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4B" w:rsidRPr="00A1735A" w:rsidRDefault="00CE2B4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CE2B4B" w:rsidRPr="00A1735A" w:rsidRDefault="000A55C8" w:rsidP="000A55C8">
      <w:pPr>
        <w:autoSpaceDE w:val="0"/>
        <w:autoSpaceDN w:val="0"/>
        <w:spacing w:after="0" w:line="230" w:lineRule="auto"/>
        <w:ind w:left="149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070975"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E2B4B" w:rsidRPr="00A1735A" w:rsidRDefault="00070975" w:rsidP="00A1735A">
      <w:pPr>
        <w:autoSpaceDE w:val="0"/>
        <w:autoSpaceDN w:val="0"/>
        <w:spacing w:after="0" w:line="230" w:lineRule="auto"/>
        <w:ind w:left="130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</w:p>
    <w:p w:rsidR="00A1735A" w:rsidRDefault="00070975" w:rsidP="00A1735A">
      <w:pPr>
        <w:tabs>
          <w:tab w:val="left" w:pos="3428"/>
        </w:tabs>
        <w:autoSpaceDE w:val="0"/>
        <w:autoSpaceDN w:val="0"/>
        <w:spacing w:after="0" w:line="262" w:lineRule="auto"/>
        <w:ind w:left="1002" w:right="5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E2B4B" w:rsidRPr="00A1735A" w:rsidRDefault="00070975" w:rsidP="00A1735A">
      <w:pPr>
        <w:tabs>
          <w:tab w:val="left" w:pos="3428"/>
        </w:tabs>
        <w:autoSpaceDE w:val="0"/>
        <w:autoSpaceDN w:val="0"/>
        <w:spacing w:after="0" w:line="262" w:lineRule="auto"/>
        <w:ind w:left="1002" w:right="5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«Целинская средняя общеобразовательная школа № 8»</w:t>
      </w:r>
    </w:p>
    <w:p w:rsidR="00CE2B4B" w:rsidRPr="00A1735A" w:rsidRDefault="00070975">
      <w:pPr>
        <w:autoSpaceDE w:val="0"/>
        <w:autoSpaceDN w:val="0"/>
        <w:spacing w:before="672" w:after="1376" w:line="230" w:lineRule="auto"/>
        <w:ind w:right="4000"/>
        <w:jc w:val="right"/>
        <w:rPr>
          <w:rFonts w:ascii="Times New Roman" w:hAnsi="Times New Roman" w:cs="Times New Roman"/>
          <w:sz w:val="24"/>
          <w:szCs w:val="24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ЦСОШ № 8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3260"/>
      </w:tblGrid>
      <w:tr w:rsidR="00CE2B4B" w:rsidRPr="00A1735A" w:rsidTr="00A1735A">
        <w:trPr>
          <w:trHeight w:hRule="exact" w:val="276"/>
        </w:trPr>
        <w:tc>
          <w:tcPr>
            <w:tcW w:w="3261" w:type="dxa"/>
            <w:tcMar>
              <w:left w:w="0" w:type="dxa"/>
              <w:right w:w="0" w:type="dxa"/>
            </w:tcMar>
          </w:tcPr>
          <w:p w:rsidR="00CE2B4B" w:rsidRPr="00A1735A" w:rsidRDefault="00070975">
            <w:pPr>
              <w:autoSpaceDE w:val="0"/>
              <w:autoSpaceDN w:val="0"/>
              <w:spacing w:before="5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CE2B4B" w:rsidRPr="00A1735A" w:rsidRDefault="00070975">
            <w:pPr>
              <w:autoSpaceDE w:val="0"/>
              <w:autoSpaceDN w:val="0"/>
              <w:spacing w:before="50" w:after="0" w:line="23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E2B4B" w:rsidRPr="00A1735A" w:rsidRDefault="00CE2B4B">
            <w:pPr>
              <w:autoSpaceDE w:val="0"/>
              <w:autoSpaceDN w:val="0"/>
              <w:spacing w:before="50" w:after="0" w:line="23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A1735A" w:rsidTr="00A1735A">
        <w:trPr>
          <w:trHeight w:hRule="exact" w:val="596"/>
        </w:trPr>
        <w:tc>
          <w:tcPr>
            <w:tcW w:w="3261" w:type="dxa"/>
            <w:tcMar>
              <w:left w:w="0" w:type="dxa"/>
              <w:right w:w="0" w:type="dxa"/>
            </w:tcMar>
          </w:tcPr>
          <w:p w:rsidR="00CE2B4B" w:rsidRPr="00A1735A" w:rsidRDefault="00070975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на заседании школьного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A1735A" w:rsidRDefault="00070975">
            <w:pPr>
              <w:autoSpaceDE w:val="0"/>
              <w:autoSpaceDN w:val="0"/>
              <w:spacing w:after="0" w:line="230" w:lineRule="auto"/>
              <w:ind w:left="536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Заместитель директора по</w:t>
            </w:r>
          </w:p>
          <w:p w:rsidR="00CE2B4B" w:rsidRPr="00A1735A" w:rsidRDefault="00070975">
            <w:pPr>
              <w:autoSpaceDE w:val="0"/>
              <w:autoSpaceDN w:val="0"/>
              <w:spacing w:after="0" w:line="23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A1735A" w:rsidRPr="00A1735A" w:rsidRDefault="00A1735A" w:rsidP="00B8485F">
            <w:pPr>
              <w:autoSpaceDE w:val="0"/>
              <w:autoSpaceDN w:val="0"/>
              <w:spacing w:after="0" w:line="23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A1735A" w:rsidTr="00A1735A">
        <w:trPr>
          <w:trHeight w:hRule="exact" w:val="278"/>
        </w:trPr>
        <w:tc>
          <w:tcPr>
            <w:tcW w:w="3261" w:type="dxa"/>
            <w:tcMar>
              <w:left w:w="0" w:type="dxa"/>
              <w:right w:w="0" w:type="dxa"/>
            </w:tcMar>
          </w:tcPr>
          <w:p w:rsidR="00CE2B4B" w:rsidRPr="00A1735A" w:rsidRDefault="00070975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3969" w:type="dxa"/>
            <w:vMerge w:val="restart"/>
            <w:tcMar>
              <w:left w:w="0" w:type="dxa"/>
              <w:right w:w="0" w:type="dxa"/>
            </w:tcMar>
          </w:tcPr>
          <w:p w:rsidR="00CE2B4B" w:rsidRPr="00A1735A" w:rsidRDefault="00070975">
            <w:pPr>
              <w:autoSpaceDE w:val="0"/>
              <w:autoSpaceDN w:val="0"/>
              <w:spacing w:before="194" w:after="0" w:line="23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______________Красавина Н.А.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CE2B4B" w:rsidRPr="00A1735A" w:rsidRDefault="00CE2B4B">
            <w:pPr>
              <w:autoSpaceDE w:val="0"/>
              <w:autoSpaceDN w:val="0"/>
              <w:spacing w:before="1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A1735A" w:rsidTr="00A1735A">
        <w:trPr>
          <w:trHeight w:hRule="exact" w:val="276"/>
        </w:trPr>
        <w:tc>
          <w:tcPr>
            <w:tcW w:w="3261" w:type="dxa"/>
            <w:tcMar>
              <w:left w:w="0" w:type="dxa"/>
              <w:right w:w="0" w:type="dxa"/>
            </w:tcMar>
          </w:tcPr>
          <w:p w:rsidR="00CE2B4B" w:rsidRPr="00A1735A" w:rsidRDefault="00CE2B4B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E2B4B" w:rsidRPr="00A1735A" w:rsidRDefault="00CE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2B4B" w:rsidRPr="00A1735A" w:rsidRDefault="00CE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4B" w:rsidRPr="00A1735A" w:rsidRDefault="00CE2B4B">
      <w:pPr>
        <w:autoSpaceDE w:val="0"/>
        <w:autoSpaceDN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3260"/>
      </w:tblGrid>
      <w:tr w:rsidR="00CE2B4B" w:rsidRPr="00A1735A" w:rsidTr="00E868C7">
        <w:trPr>
          <w:trHeight w:hRule="exact" w:val="864"/>
        </w:trPr>
        <w:tc>
          <w:tcPr>
            <w:tcW w:w="3261" w:type="dxa"/>
            <w:tcMar>
              <w:left w:w="0" w:type="dxa"/>
              <w:right w:w="0" w:type="dxa"/>
            </w:tcMar>
          </w:tcPr>
          <w:p w:rsidR="00CE2B4B" w:rsidRPr="00E868C7" w:rsidRDefault="00E868C7">
            <w:pPr>
              <w:autoSpaceDE w:val="0"/>
              <w:autoSpaceDN w:val="0"/>
              <w:spacing w:before="252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ей физкультуры, технологии, ОБЖ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CE2B4B" w:rsidRPr="00A1735A" w:rsidRDefault="00070975">
            <w:pPr>
              <w:autoSpaceDE w:val="0"/>
              <w:autoSpaceDN w:val="0"/>
              <w:spacing w:before="60" w:after="0" w:line="230" w:lineRule="auto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Протокол №1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E2B4B" w:rsidRPr="00A1735A" w:rsidRDefault="00CE2B4B">
            <w:pPr>
              <w:autoSpaceDE w:val="0"/>
              <w:autoSpaceDN w:val="0"/>
              <w:spacing w:before="60" w:after="0" w:line="230" w:lineRule="auto"/>
              <w:ind w:right="15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A1735A" w:rsidTr="00A1735A">
        <w:trPr>
          <w:trHeight w:hRule="exact" w:val="480"/>
        </w:trPr>
        <w:tc>
          <w:tcPr>
            <w:tcW w:w="3261" w:type="dxa"/>
            <w:tcMar>
              <w:left w:w="0" w:type="dxa"/>
              <w:right w:w="0" w:type="dxa"/>
            </w:tcMar>
          </w:tcPr>
          <w:p w:rsidR="00CE2B4B" w:rsidRPr="00E868C7" w:rsidRDefault="00070975" w:rsidP="00E868C7">
            <w:pPr>
              <w:autoSpaceDE w:val="0"/>
              <w:autoSpaceDN w:val="0"/>
              <w:spacing w:before="19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  <w:r w:rsidR="00E868C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Тимченко М.П.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CE2B4B" w:rsidRPr="00A1735A" w:rsidRDefault="00070975">
            <w:pPr>
              <w:autoSpaceDE w:val="0"/>
              <w:autoSpaceDN w:val="0"/>
              <w:spacing w:after="0" w:line="230" w:lineRule="auto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 "</w:t>
            </w:r>
            <w:r w:rsidR="00C504C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25 </w:t>
            </w:r>
            <w:bookmarkStart w:id="0" w:name="_GoBack"/>
            <w:bookmarkEnd w:id="0"/>
            <w:r w:rsidRPr="00A1735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 августа  2022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E2B4B" w:rsidRPr="00A1735A" w:rsidRDefault="00CE2B4B">
            <w:pPr>
              <w:autoSpaceDE w:val="0"/>
              <w:autoSpaceDN w:val="0"/>
              <w:spacing w:after="0" w:line="230" w:lineRule="auto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4B" w:rsidRPr="00A1735A" w:rsidRDefault="00070975">
      <w:pPr>
        <w:autoSpaceDE w:val="0"/>
        <w:autoSpaceDN w:val="0"/>
        <w:spacing w:before="122" w:after="0" w:line="230" w:lineRule="auto"/>
        <w:rPr>
          <w:rFonts w:ascii="Times New Roman" w:hAnsi="Times New Roman" w:cs="Times New Roman"/>
          <w:sz w:val="24"/>
          <w:szCs w:val="24"/>
        </w:rPr>
      </w:pPr>
      <w:r w:rsidRPr="00A1735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Протокол №1</w:t>
      </w:r>
    </w:p>
    <w:p w:rsidR="00CE2B4B" w:rsidRPr="00C504C1" w:rsidRDefault="00070975">
      <w:pPr>
        <w:autoSpaceDE w:val="0"/>
        <w:autoSpaceDN w:val="0"/>
        <w:spacing w:before="18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от "</w:t>
      </w:r>
      <w:r w:rsidR="008675F3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</w:t>
      </w:r>
      <w:r w:rsidR="00C504C1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22 </w:t>
      </w:r>
      <w:r w:rsidRPr="00A1735A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" августа2022 г.</w:t>
      </w:r>
    </w:p>
    <w:p w:rsidR="00CE2B4B" w:rsidRPr="00C504C1" w:rsidRDefault="00070975">
      <w:pPr>
        <w:autoSpaceDE w:val="0"/>
        <w:autoSpaceDN w:val="0"/>
        <w:spacing w:before="1038" w:after="0" w:line="262" w:lineRule="auto"/>
        <w:ind w:left="3744" w:right="3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C504C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</w:t>
      </w:r>
      <w:r w:rsidRPr="00C5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1445087)</w:t>
      </w:r>
    </w:p>
    <w:p w:rsidR="00CE2B4B" w:rsidRPr="00C504C1" w:rsidRDefault="00070975">
      <w:pPr>
        <w:autoSpaceDE w:val="0"/>
        <w:autoSpaceDN w:val="0"/>
        <w:spacing w:before="166" w:after="0" w:line="262" w:lineRule="auto"/>
        <w:ind w:left="4320" w:right="38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4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C504C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04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«Технология»</w:t>
      </w:r>
    </w:p>
    <w:p w:rsidR="00CE2B4B" w:rsidRPr="00A1735A" w:rsidRDefault="00070975">
      <w:pPr>
        <w:autoSpaceDE w:val="0"/>
        <w:autoSpaceDN w:val="0"/>
        <w:spacing w:before="672" w:after="0" w:line="262" w:lineRule="auto"/>
        <w:ind w:left="3024" w:right="259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5 класса основного общего образования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2022-</w:t>
      </w:r>
      <w:r w:rsidR="00A1735A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учебный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861291" w:rsidRDefault="00070975" w:rsidP="00861291">
      <w:pPr>
        <w:autoSpaceDE w:val="0"/>
        <w:autoSpaceDN w:val="0"/>
        <w:spacing w:before="2110" w:after="0" w:line="262" w:lineRule="auto"/>
        <w:ind w:left="6506" w:hanging="93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Составитель: Винокурова Наталья Артуровна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</w:t>
      </w:r>
      <w:r w:rsidR="00A1735A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итель изобразительного искусства</w:t>
      </w:r>
      <w:r w:rsid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D552C" w:rsidRPr="008612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96770" w:rsidRDefault="00861291" w:rsidP="00861291">
      <w:pPr>
        <w:autoSpaceDE w:val="0"/>
        <w:autoSpaceDN w:val="0"/>
        <w:spacing w:before="211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п.Целина 2022</w:t>
      </w:r>
    </w:p>
    <w:p w:rsidR="00861291" w:rsidRPr="00861291" w:rsidRDefault="00861291" w:rsidP="00861291">
      <w:pPr>
        <w:autoSpaceDE w:val="0"/>
        <w:autoSpaceDN w:val="0"/>
        <w:spacing w:before="2110" w:after="0" w:line="262" w:lineRule="auto"/>
        <w:ind w:left="6506" w:hanging="93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A55C8" w:rsidRDefault="00070975" w:rsidP="008612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НАУЧНЫЙ, ОБШЕКУЛЬТУРНЫЙ И ОБРАЗОВАТЕЛЬНЫЙ КОНТЕНТ ТЕХНОЛОГИИ</w:t>
      </w:r>
    </w:p>
    <w:p w:rsidR="00861291" w:rsidRPr="00861291" w:rsidRDefault="00861291" w:rsidP="008612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after="0" w:line="240" w:lineRule="auto"/>
        <w:ind w:right="48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ХХ веке сущность технологии была осмыслена в различных плоскостях: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проанализирован феномен зарождающегося технологического общества;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исследованы социальные аспекты технологии.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</w:t>
      </w:r>
      <w:r w:rsidR="00A21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A21AC6" w:rsidRDefault="00A21AC6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AC6" w:rsidRDefault="00A21AC6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AC6" w:rsidRDefault="00A21AC6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AC6" w:rsidRDefault="00A21AC6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6770" w:rsidRDefault="00596770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6770" w:rsidRDefault="00596770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AC6" w:rsidRDefault="00A21AC6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552C" w:rsidRDefault="00AD552C" w:rsidP="00596770">
      <w:pPr>
        <w:autoSpaceDE w:val="0"/>
        <w:autoSpaceDN w:val="0"/>
        <w:spacing w:before="310" w:after="25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AC6" w:rsidRDefault="00070975" w:rsidP="00596770">
      <w:pPr>
        <w:autoSpaceDE w:val="0"/>
        <w:autoSpaceDN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ЦЕЛИ И ЗАДАЧИ ИЗУЧЕНИЯ ПРЕДМЕТНОЙ ОБЛАСТИ </w:t>
      </w:r>
    </w:p>
    <w:p w:rsidR="00CE2B4B" w:rsidRDefault="00070975" w:rsidP="00596770">
      <w:pPr>
        <w:autoSpaceDE w:val="0"/>
        <w:autoSpaceDN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«ТЕХНОЛОГИЯ» В ОСНОВНОМ ОБЩЕМ ОБРАЗОВАНИИ</w:t>
      </w:r>
    </w:p>
    <w:p w:rsidR="00A21AC6" w:rsidRPr="00A1735A" w:rsidRDefault="00A21AC6" w:rsidP="00596770">
      <w:pPr>
        <w:autoSpaceDE w:val="0"/>
        <w:autoSpaceDN w:val="0"/>
        <w:spacing w:after="0" w:line="240" w:lineRule="auto"/>
        <w:ind w:right="1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B4B" w:rsidRPr="00A1735A" w:rsidRDefault="00596770" w:rsidP="00596770">
      <w:pPr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21A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</w:t>
      </w:r>
      <w:r w:rsidR="000A55C8" w:rsidRP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="00A21A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предметной </w:t>
      </w:r>
      <w:r w:rsid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области «Технология» является </w:t>
      </w:r>
      <w:r w:rsidR="000A55C8" w:rsidRP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технологической </w:t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CE2B4B" w:rsidRPr="000A55C8" w:rsidRDefault="00070975" w:rsidP="00596770">
      <w:pPr>
        <w:autoSpaceDE w:val="0"/>
        <w:autoSpaceDN w:val="0"/>
        <w:spacing w:before="312"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Задачами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курса технологии являются: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right="48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условий;</w:t>
      </w:r>
      <w:r w:rsidR="00A21A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редметное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знание, складывающееся из знания и понимания сути законов и закономерностей, применяемых в той или иной предметной 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области; методологическое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знание — знание общих закономерностей изучаемых явлений и 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процессов. Как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всякий общеобразовательный предмет, «Технология» отражает наиболее значимые аспекты действительности, которые состоят в следующем:</w:t>
      </w:r>
      <w:r w:rsidR="00A21A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представления;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пользователя;</w:t>
      </w:r>
    </w:p>
    <w:p w:rsidR="00AD552C" w:rsidRDefault="00070975" w:rsidP="00AD552C">
      <w:pPr>
        <w:autoSpaceDE w:val="0"/>
        <w:autoSpaceDN w:val="0"/>
        <w:spacing w:after="2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когнитивно-продуктивный уровень </w:t>
      </w:r>
    </w:p>
    <w:p w:rsidR="00CE2B4B" w:rsidRPr="00A1735A" w:rsidRDefault="00070975" w:rsidP="00AD552C">
      <w:pPr>
        <w:autoSpaceDE w:val="0"/>
        <w:autoSpaceDN w:val="0"/>
        <w:spacing w:after="2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(создание технологий);</w:t>
      </w:r>
      <w:r w:rsidR="00AD55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практически </w:t>
      </w:r>
      <w:r w:rsidR="00AD552C" w:rsidRPr="00AD55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55C8" w:rsidRP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вся </w:t>
      </w:r>
      <w:r w:rsidR="00A21A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современная профессиональная деятельность,</w:t>
      </w:r>
      <w:r w:rsidR="00AD552C" w:rsidRPr="00AD55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21A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включая ручной </w:t>
      </w:r>
      <w:r w:rsidR="000A55C8" w:rsidRP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труд,</w:t>
      </w:r>
      <w:r w:rsid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технологии; появление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 w:rsidR="00596770" w:rsidRDefault="00596770" w:rsidP="00596770">
      <w:pPr>
        <w:autoSpaceDE w:val="0"/>
        <w:autoSpaceDN w:val="0"/>
        <w:spacing w:before="31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6770" w:rsidRDefault="00596770" w:rsidP="00596770">
      <w:pPr>
        <w:autoSpaceDE w:val="0"/>
        <w:autoSpaceDN w:val="0"/>
        <w:spacing w:before="31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before="31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«ТЕХНОЛОГИЯ»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Современный курс технологии построен по модульному принципу.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96770" w:rsidRDefault="00596770" w:rsidP="005967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Модуль «Производство и технология»</w:t>
      </w:r>
    </w:p>
    <w:p w:rsidR="00CE2B4B" w:rsidRPr="00A1735A" w:rsidRDefault="00070975" w:rsidP="00596770">
      <w:pPr>
        <w:autoSpaceDE w:val="0"/>
        <w:autoSpaceDN w:val="0"/>
        <w:spacing w:before="310"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Содержание модуля построено 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«восходящему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596770" w:rsidRDefault="00596770" w:rsidP="00596770">
      <w:pPr>
        <w:autoSpaceDE w:val="0"/>
        <w:autoSpaceDN w:val="0"/>
        <w:spacing w:after="250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after="25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E2B4B" w:rsidRPr="00A1735A" w:rsidRDefault="000A55C8" w:rsidP="00596770">
      <w:pPr>
        <w:autoSpaceDE w:val="0"/>
        <w:autoSpaceDN w:val="0"/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данном модуле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конкретных примерах показана реализационных общих </w:t>
      </w:r>
      <w:r w:rsidRP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положений,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сформулированных</w:t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96770" w:rsidRDefault="00596770" w:rsidP="00596770">
      <w:pPr>
        <w:autoSpaceDE w:val="0"/>
        <w:autoSpaceDN w:val="0"/>
        <w:spacing w:after="252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CE2B4B" w:rsidRPr="000A55C8" w:rsidRDefault="00070975" w:rsidP="00596770">
      <w:pPr>
        <w:autoSpaceDE w:val="0"/>
        <w:autoSpaceDN w:val="0"/>
        <w:spacing w:after="252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0A55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Модуль «Животноводство»</w:t>
      </w:r>
    </w:p>
    <w:p w:rsidR="00CE2B4B" w:rsidRPr="00A1735A" w:rsidRDefault="000A55C8" w:rsidP="00596770">
      <w:pPr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учащихся с классическими и современными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технологиями </w:t>
      </w:r>
      <w:r w:rsidR="00A21AC6" w:rsidRP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сельскохозяйственной</w:t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596770" w:rsidRDefault="00596770" w:rsidP="00596770">
      <w:pPr>
        <w:autoSpaceDE w:val="0"/>
        <w:autoSpaceDN w:val="0"/>
        <w:spacing w:after="250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CE2B4B" w:rsidRPr="000A55C8" w:rsidRDefault="00070975" w:rsidP="00596770">
      <w:pPr>
        <w:autoSpaceDE w:val="0"/>
        <w:autoSpaceDN w:val="0"/>
        <w:spacing w:after="25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0A55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Модуль «Растениеводство»</w:t>
      </w:r>
    </w:p>
    <w:p w:rsidR="00CE2B4B" w:rsidRPr="00A1735A" w:rsidRDefault="000A55C8" w:rsidP="00596770">
      <w:pPr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учащихся с классическими и современными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технологиями </w:t>
      </w:r>
      <w:r w:rsidR="00A21AC6" w:rsidRPr="000A55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сельскохозяйственной</w:t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CE2B4B" w:rsidRPr="00A1735A" w:rsidRDefault="00070975" w:rsidP="00596770">
      <w:pPr>
        <w:autoSpaceDE w:val="0"/>
        <w:autoSpaceDN w:val="0"/>
        <w:spacing w:before="31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«ТЕХНОЛОГИЯ» В УЧЕБНОМ ПЛАНЕ</w:t>
      </w:r>
    </w:p>
    <w:p w:rsidR="00CE2B4B" w:rsidRPr="00A1735A" w:rsidRDefault="00CE2B4B" w:rsidP="0059677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2B4B" w:rsidRPr="00596770" w:rsidRDefault="00070975" w:rsidP="005967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651D65" w:rsidRPr="00A1735A" w:rsidRDefault="00651D65" w:rsidP="0059677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E2B4B" w:rsidRPr="00A1735A" w:rsidRDefault="00070975" w:rsidP="00596770">
      <w:pPr>
        <w:autoSpaceDE w:val="0"/>
        <w:autoSpaceDN w:val="0"/>
        <w:spacing w:before="670" w:after="0" w:line="240" w:lineRule="auto"/>
        <w:ind w:left="180" w:right="4608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технология»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Раздел. Преобразовательная деятельность человека.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CE2B4B" w:rsidRPr="00A1735A" w:rsidRDefault="00070975" w:rsidP="00596770">
      <w:pPr>
        <w:autoSpaceDE w:val="0"/>
        <w:autoSpaceDN w:val="0"/>
        <w:spacing w:before="312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Раздел. Простейшие машины и механизмы.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before="31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«Технология обработки материалов и пищевых </w:t>
      </w:r>
      <w:r w:rsidR="00A21AC6"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продуктов «Раздел</w:t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Структура технологии: от материала к изделию.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CE2B4B" w:rsidRPr="00A1735A" w:rsidRDefault="00070975" w:rsidP="00596770">
      <w:pPr>
        <w:autoSpaceDE w:val="0"/>
        <w:autoSpaceDN w:val="0"/>
        <w:spacing w:before="310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Раздел. Материалы и их свойства.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right="7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Бумага и её свойства. Различные изделия из бумаги. Потребность человека в бумаге.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Ткань и её свойства. Изделия из ткани. Виды тканей.</w:t>
      </w:r>
    </w:p>
    <w:p w:rsidR="00651D65" w:rsidRDefault="00651D6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E2B4B" w:rsidRPr="00A1735A" w:rsidRDefault="00651D6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975"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Раздел. Основные ручные инструменты.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Инструменты для работы с бумагой. И</w:t>
      </w:r>
      <w:r w:rsidR="00A1735A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нструменты для работы с </w:t>
      </w:r>
      <w:r w:rsidR="00A21AC6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тканью. Компьютерные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инструменты.</w:t>
      </w:r>
    </w:p>
    <w:p w:rsidR="00CE2B4B" w:rsidRPr="00A1735A" w:rsidRDefault="00070975" w:rsidP="00596770">
      <w:pPr>
        <w:autoSpaceDE w:val="0"/>
        <w:autoSpaceDN w:val="0"/>
        <w:spacing w:before="310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Раздел. Трудовые действия как основные слагаемые технологии.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Приготовление пищи.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Общность и различие действий с различными материалами и пищевыми продуктами.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 w:right="1584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Раздел. Элементы технологий выращивания сельскохозяйственных животных.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Домашние животные. Приручение животных как фактор развития человеческой цивилизации.</w:t>
      </w:r>
    </w:p>
    <w:p w:rsidR="00CE2B4B" w:rsidRPr="00A1735A" w:rsidRDefault="008675F3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Сельскохозяйственные животные.</w:t>
      </w:r>
    </w:p>
    <w:p w:rsidR="008675F3" w:rsidRDefault="00070975" w:rsidP="00596770">
      <w:pPr>
        <w:autoSpaceDE w:val="0"/>
        <w:autoSpaceDN w:val="0"/>
        <w:spacing w:after="0" w:line="240" w:lineRule="auto"/>
        <w:ind w:left="180" w:right="2016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 Разведение животных. Породы животных, их создание.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 w:right="2016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Животные у нас дома. Забота о домашних и бездомных животных. </w:t>
      </w:r>
    </w:p>
    <w:p w:rsidR="00861291" w:rsidRDefault="00070975" w:rsidP="00861291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CE2B4B" w:rsidRPr="00A1735A" w:rsidRDefault="00070975" w:rsidP="00861291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Раздел. Элементы технологий выращивания сельскохозяйственных культур.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Почвы, виды почв. Плодородие почв. 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Полезные для человека дикорастущие растения и их классификация. 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51D65" w:rsidRPr="00596770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651D65" w:rsidRDefault="00651D65" w:rsidP="005967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1291" w:rsidRDefault="00861291" w:rsidP="005967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1291" w:rsidRDefault="00861291" w:rsidP="005967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51D65" w:rsidRDefault="00070975" w:rsidP="00596770">
      <w:pPr>
        <w:autoSpaceDE w:val="0"/>
        <w:autoSpaceDN w:val="0"/>
        <w:spacing w:after="0" w:line="240" w:lineRule="auto"/>
        <w:ind w:left="180" w:right="864" w:hanging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 w:right="864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Патриотическое воспитание: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51D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Гражданское </w:t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 духовно-нравственное воспитание: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 w:right="2592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Эстетическое воспитание: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восприятие эстетических качеств предметов труда;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Ценности научного познания и практической деятельности: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науки как фундамента технологий;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Формирование культуры здоровья и эмоционального благополучия: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безопасного образа жизни в современном технологическом мире, важности </w:t>
      </w:r>
      <w:r w:rsidR="00651D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 безопасной работы с инструментами;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осуществ​лять защиту личности от этих угроз.</w:t>
      </w: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Трудовое воспитание: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Экологическое воспитание: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</w:t>
      </w:r>
      <w:r w:rsidR="00651D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баланса между природой и техносферой;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E2B4B" w:rsidRPr="00A1735A" w:rsidRDefault="00CE2B4B" w:rsidP="0059677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1D65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действия: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полноту, достоверность и актуальность полученной информации;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опытным путём изучать свойства различных материалов;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строить и оценивать модели объектов, явлений и процессов;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E2B4B" w:rsidRPr="00A1735A" w:rsidRDefault="00070975" w:rsidP="00596770">
      <w:pPr>
        <w:autoSpaceDE w:val="0"/>
        <w:autoSpaceDN w:val="0"/>
        <w:spacing w:before="310" w:after="0" w:line="240" w:lineRule="auto"/>
        <w:ind w:left="180" w:right="1584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начальными навыками работы с «большими данными»;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861291" w:rsidRDefault="00861291" w:rsidP="00861291">
      <w:pPr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861291" w:rsidRPr="00A1735A" w:rsidRDefault="00861291" w:rsidP="0086129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Самоорганизация: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61291" w:rsidRPr="00A1735A" w:rsidRDefault="00861291" w:rsidP="0086129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Самоконтроль (рефлексия):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давать адекватную оценку ситуации и предлагать план её изменения;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61291" w:rsidRDefault="00861291" w:rsidP="0086129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Принятие себя и других: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61291" w:rsidRPr="00A1735A" w:rsidRDefault="00861291" w:rsidP="00861291">
      <w:pPr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</w:t>
      </w:r>
      <w:r w:rsidRPr="00861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действиями.</w:t>
      </w:r>
    </w:p>
    <w:p w:rsidR="00861291" w:rsidRPr="00A1735A" w:rsidRDefault="00861291" w:rsidP="00861291">
      <w:pPr>
        <w:autoSpaceDE w:val="0"/>
        <w:autoSpaceDN w:val="0"/>
        <w:spacing w:after="0" w:line="240" w:lineRule="auto"/>
        <w:ind w:left="18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Общение: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ходе совместного решения задачи с использованием облачных сервисов;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861291" w:rsidRPr="00A1735A" w:rsidRDefault="00861291" w:rsidP="00861291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деятельность: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— участника совместной</w:t>
      </w:r>
    </w:p>
    <w:p w:rsidR="00861291" w:rsidRPr="00A1735A" w:rsidRDefault="00861291" w:rsidP="00861291">
      <w:pPr>
        <w:autoSpaceDE w:val="0"/>
        <w:autoSpaceDN w:val="0"/>
        <w:spacing w:after="0" w:line="240" w:lineRule="auto"/>
        <w:ind w:left="180" w:right="1296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деятельности;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CE2B4B" w:rsidRPr="00A1735A" w:rsidRDefault="00CE2B4B" w:rsidP="0059677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2B4B" w:rsidRPr="00A1735A" w:rsidRDefault="008675F3" w:rsidP="00596770">
      <w:pPr>
        <w:autoSpaceDE w:val="0"/>
        <w:autoSpaceDN w:val="0"/>
        <w:spacing w:before="310" w:after="0" w:line="240" w:lineRule="auto"/>
        <w:ind w:left="180" w:right="1352" w:hanging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</w:t>
      </w:r>
      <w:r w:rsidR="00070975"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РЕЗУЛЬТАТЫ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E2B4B" w:rsidRPr="00A1735A" w:rsidRDefault="00070975" w:rsidP="00596770">
      <w:pPr>
        <w:tabs>
          <w:tab w:val="left" w:pos="180"/>
        </w:tabs>
        <w:autoSpaceDE w:val="0"/>
        <w:autoSpaceDN w:val="0"/>
        <w:spacing w:before="67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технология»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роль техники и технологий в цифровом социуме;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причины и последствия развития техники и технологий;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материалы (древесина, металлы и сплавы, полимеры, текстиль, сельскохозяйственная продукция);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создавать, применять и преобразовывать знаки и символы, модели и схемы для решения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учебных и производственных задач;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«биотехнология»;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методы очистки воды, использовать фильтрование воды;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оперировать понятиями «биоэнергетика», «биометаногенез».</w:t>
      </w:r>
      <w:r w:rsidR="001B0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«Технология обработки материалов и пищевых продуктов»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познавательную и преобразовательную деятельность человека; соблюдать правила безопасности;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требованиями безопасности;</w:t>
      </w:r>
    </w:p>
    <w:p w:rsidR="00CE2B4B" w:rsidRPr="00A1735A" w:rsidRDefault="00CE2B4B" w:rsidP="0059677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2B4B" w:rsidRPr="00A1735A" w:rsidRDefault="001B08A3" w:rsidP="00596770">
      <w:pPr>
        <w:tabs>
          <w:tab w:val="left" w:pos="180"/>
        </w:tabs>
        <w:autoSpaceDE w:val="0"/>
        <w:autoSpaceDN w:val="0"/>
        <w:spacing w:before="34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характеризовать </w:t>
      </w:r>
      <w:r w:rsidRPr="001B0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нструменты, приспособления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1B0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оборудование;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активно использовать знания, полученные при изучении других учебных предметов, и сформированные универсальные учебные действия;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инструменты, приспособления и технологическое оборудование;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ручные технологии обработки конструкционных материалов;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хранить пищевые продукты;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продукты, инструменты и оборудование для приготовления блюда;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осуществлять доступными средствами контроль качества блюда;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проектировать интерьер помещения с использованием программных сервисов;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последовательность выполнения технологических операций для изготовления швейных изделий;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строить чертежи простых швейных изделий;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художественное оформление швейных изделий;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выделять свойства наноструктур;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наноструктур, их использования в технологиях; </w:t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070975"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70975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:rsidR="008675F3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8675F3" w:rsidRDefault="008675F3" w:rsidP="00596770">
      <w:pPr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2B4B" w:rsidRPr="00A1735A" w:rsidRDefault="00070975" w:rsidP="00596770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животноводства;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особенности основных видов сельскохозяйственных животных своего региона;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описывать полный технологический цикл получения продукции животноводства своего региона;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виды сельскохозяйственных животных, характерных для данного региона;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условия содержания животных в различных условиях;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оказания первой помощи заболевшим или пораненным животным;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способы переработки и хранения продукции животноводства;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цифровизации животноводческого производства;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получить возможность узнать особенности сельскохозяйственного производства;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рынке труда.</w:t>
      </w:r>
    </w:p>
    <w:p w:rsidR="00CE2B4B" w:rsidRPr="001B08A3" w:rsidRDefault="00070975" w:rsidP="00596770">
      <w:pPr>
        <w:autoSpaceDE w:val="0"/>
        <w:autoSpaceDN w:val="0"/>
        <w:spacing w:after="0" w:line="240" w:lineRule="auto"/>
        <w:ind w:left="180" w:right="76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безопасности; </w:t>
      </w:r>
      <w:r w:rsidRPr="00A173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рабочее место в соответствии с требованиями безопасности; характеризовать основные направления </w:t>
      </w:r>
      <w:r w:rsidR="001B08A3"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растениеводства;</w:t>
      </w:r>
      <w:r w:rsidR="001B08A3" w:rsidRPr="00A21AC6">
        <w:rPr>
          <w:rFonts w:ascii="Times New Roman" w:hAnsi="Times New Roman" w:cs="Times New Roman"/>
          <w:lang w:val="ru-RU"/>
        </w:rPr>
        <w:t xml:space="preserve"> описывать</w:t>
      </w:r>
      <w:r w:rsidR="001B08A3">
        <w:rPr>
          <w:rFonts w:ascii="Times New Roman" w:hAnsi="Times New Roman" w:cs="Times New Roman"/>
          <w:lang w:val="ru-RU"/>
        </w:rPr>
        <w:t xml:space="preserve"> полный </w:t>
      </w:r>
      <w:r w:rsidR="00A21AC6" w:rsidRPr="001B08A3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технологический цикл получения наиболее распространённой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 xml:space="preserve">растениеводческой продукции своего региона;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виды и свойства почв данного региона;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назвать ручные и механизированные инструменты обработки почвы;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классифицировать культурные растения по различным основаниям;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полезные дикорастущие растения и знать их свойства;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назвать опасные для человека дикорастущие растения;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полезные для человека грибы;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опасные для человека грибы;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методами сбора, переработки и хранения полезных дикорастущих растений и их плодов;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методами сбора, переработки и хранения полезных для человека грибов; </w:t>
      </w:r>
      <w:r w:rsidRPr="001B08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AC6">
        <w:rPr>
          <w:rFonts w:ascii="Times New Roman" w:hAnsi="Times New Roman" w:cs="Times New Roman"/>
          <w:lang w:val="ru-RU"/>
        </w:rPr>
        <w:tab/>
        <w:t xml:space="preserve">характеризовать основные направления цифровизации и роботизации в растениеводстве; </w:t>
      </w:r>
      <w:r w:rsidRPr="00A21AC6">
        <w:rPr>
          <w:rFonts w:ascii="Times New Roman" w:hAnsi="Times New Roman" w:cs="Times New Roman"/>
          <w:lang w:val="ru-RU"/>
        </w:rPr>
        <w:br/>
      </w:r>
      <w:r w:rsidRPr="00A21AC6">
        <w:rPr>
          <w:rFonts w:ascii="Times New Roman" w:hAnsi="Times New Roman" w:cs="Times New Roman"/>
          <w:lang w:val="ru-RU"/>
        </w:rPr>
        <w:tab/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A21AC6">
        <w:rPr>
          <w:rFonts w:ascii="Times New Roman" w:hAnsi="Times New Roman" w:cs="Times New Roman"/>
          <w:lang w:val="ru-RU"/>
        </w:rPr>
        <w:br/>
      </w:r>
      <w:r w:rsidRPr="00A21AC6">
        <w:rPr>
          <w:rFonts w:ascii="Times New Roman" w:hAnsi="Times New Roman" w:cs="Times New Roman"/>
          <w:lang w:val="ru-RU"/>
        </w:rPr>
        <w:tab/>
        <w:t>характеризовать мир профессий, связанных с растениеводством, их востребованность на рынке труда.</w:t>
      </w:r>
    </w:p>
    <w:p w:rsidR="00CE2B4B" w:rsidRPr="00A1735A" w:rsidRDefault="00CE2B4B" w:rsidP="0059677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E2B4B" w:rsidRPr="00A1735A" w:rsidSect="00861291">
          <w:pgSz w:w="11900" w:h="16840"/>
          <w:pgMar w:top="298" w:right="668" w:bottom="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E2B4B" w:rsidRPr="00A1735A" w:rsidRDefault="00CE2B4B" w:rsidP="00596770">
      <w:pPr>
        <w:autoSpaceDE w:val="0"/>
        <w:autoSpaceDN w:val="0"/>
        <w:spacing w:after="64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2B4B" w:rsidRPr="00A1735A" w:rsidRDefault="00070975" w:rsidP="00861291">
      <w:pPr>
        <w:autoSpaceDE w:val="0"/>
        <w:autoSpaceDN w:val="0"/>
        <w:spacing w:after="25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35A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66"/>
        <w:gridCol w:w="715"/>
        <w:gridCol w:w="919"/>
        <w:gridCol w:w="924"/>
        <w:gridCol w:w="1020"/>
        <w:gridCol w:w="3830"/>
        <w:gridCol w:w="828"/>
        <w:gridCol w:w="3304"/>
      </w:tblGrid>
      <w:tr w:rsidR="00CE2B4B" w:rsidRPr="001B08A3" w:rsidTr="00395B6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E2B4B" w:rsidRPr="001B08A3" w:rsidTr="00395B6B">
        <w:trPr>
          <w:trHeight w:hRule="exact" w:val="112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C504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0B7EF9" w:rsidRDefault="00070975" w:rsidP="00780BFE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EF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1. </w:t>
            </w:r>
            <w:r w:rsidRPr="000B7EF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Производство и технология</w:t>
            </w:r>
            <w:r w:rsidR="000B7EF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(1</w:t>
            </w:r>
            <w:r w:rsidR="00780BF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8</w:t>
            </w:r>
            <w:r w:rsidR="000B7EF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E2B4B" w:rsidRPr="001B08A3" w:rsidTr="00395B6B">
        <w:trPr>
          <w:trHeight w:hRule="exact" w:val="20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Преобразовательная деятельность человека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395B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01.09.22-10.10.22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познавательную и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преобразовательную деятельность человека;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95B6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</w:t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80" w:after="0" w:line="240" w:lineRule="auto"/>
              <w:ind w:left="74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https://infourok.ru/konspekt-uroka-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po-tehnologii-na-temu-preobrazuyushaya-deyatelnost-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cheloveka-i-mir-tehnologij-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5-klass-5696615.html</w:t>
            </w:r>
          </w:p>
        </w:tc>
      </w:tr>
      <w:tr w:rsidR="00CE2B4B" w:rsidRPr="001B08A3" w:rsidTr="00395B6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Простейшие машины и механизмы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395B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13.10.22-07.11.22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виды механических движений; описывать способы преобразования движения из одного вида в другой;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способы передачи движения с заданными усилиями и скоростями;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4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https://infourok.ru/nauchnoissledovatelskaya-rabota-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prostie-mashini-i-mehanizmi-1818770.html</w:t>
            </w:r>
          </w:p>
        </w:tc>
      </w:tr>
      <w:tr w:rsidR="00CE2B4B" w:rsidRPr="001B08A3" w:rsidTr="00395B6B">
        <w:trPr>
          <w:trHeight w:hRule="exact" w:val="34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C504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780BFE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2. </w:t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  <w:r w:rsidR="00780BF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CE2B4B" w:rsidRPr="001B08A3" w:rsidTr="00395B6B">
        <w:trPr>
          <w:trHeight w:hRule="exact" w:val="27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A42171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A423F9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10.11.22</w:t>
            </w:r>
            <w:r w:rsidR="0094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4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элементы технологической цепочки;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виды деятельности в процессе создания технологии;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назначение технологии;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(изображать) графическую структуру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технологической цепочки;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https://infourok.ru/prezentaciya_po_tehnologii_5_ klass_fgos_na_temu_soderzhanie_predmeta_ 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industrialnye_ 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tehnologii.-342008.htm</w:t>
            </w:r>
          </w:p>
        </w:tc>
      </w:tr>
      <w:tr w:rsidR="00CE2B4B" w:rsidRPr="001B08A3" w:rsidTr="00395B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Материалы и изделия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42171" w:rsidRDefault="000850D6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42171" w:rsidRDefault="00A42171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08.12.22-</w:t>
            </w:r>
            <w:r w:rsidR="00085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свойства бумаги и области её использования; </w:t>
            </w:r>
            <w:r w:rsidRPr="001B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свойства ткани и области её использования;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https://infourok.ru/prezentaciya-po-tehnologii-na-temu-vidy-materialov-5-klass-5738804.html</w:t>
            </w:r>
          </w:p>
        </w:tc>
      </w:tr>
      <w:tr w:rsidR="00CE2B4B" w:rsidRPr="001B08A3" w:rsidTr="00395B6B">
        <w:trPr>
          <w:trHeight w:hRule="exact" w:val="14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Трудовые действия как основные слагаемые технологии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B7EF9" w:rsidP="00780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B7EF9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09.01.22-16.02.22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соотносить свои действия с планируемыми результатами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https://infourok.ru/prezentaciya_po_tehnologii_5_ klass_fgos_ 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na_temu_soderzhanie_predmeta_industrialnye_ tehnologii.-342008.htm</w:t>
            </w:r>
          </w:p>
        </w:tc>
      </w:tr>
      <w:tr w:rsidR="00CE2B4B" w:rsidRPr="001B08A3" w:rsidTr="00395B6B">
        <w:trPr>
          <w:trHeight w:hRule="exact" w:val="12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Основные ручные инструменты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0B7EF9" w:rsidRDefault="000B7EF9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0B7EF9" w:rsidRDefault="000B7EF9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20.02.22-06.03.22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с помощью инструментов прост</w:t>
            </w:r>
            <w:r w:rsidR="00651D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ейшие изделия из бумаги, ткани.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https://infourok.ru/prezentaciya-po-tehnologii-na-temu-ruchnie-instrumenti-klass-1230181.html</w:t>
            </w:r>
          </w:p>
        </w:tc>
      </w:tr>
    </w:tbl>
    <w:p w:rsidR="00CE2B4B" w:rsidRPr="001B08A3" w:rsidRDefault="00CE2B4B" w:rsidP="0059677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57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92"/>
        <w:gridCol w:w="2970"/>
        <w:gridCol w:w="528"/>
        <w:gridCol w:w="1106"/>
        <w:gridCol w:w="924"/>
        <w:gridCol w:w="1020"/>
        <w:gridCol w:w="3830"/>
        <w:gridCol w:w="828"/>
        <w:gridCol w:w="3304"/>
        <w:gridCol w:w="2678"/>
        <w:gridCol w:w="2678"/>
        <w:gridCol w:w="2678"/>
        <w:gridCol w:w="2678"/>
        <w:gridCol w:w="2678"/>
        <w:gridCol w:w="2678"/>
      </w:tblGrid>
      <w:tr w:rsidR="00CE2B4B" w:rsidRPr="001B08A3" w:rsidTr="00803974">
        <w:trPr>
          <w:gridAfter w:val="6"/>
          <w:wAfter w:w="16068" w:type="dxa"/>
          <w:trHeight w:hRule="exact" w:val="34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C504C1" w:rsidTr="00803974">
        <w:trPr>
          <w:gridAfter w:val="6"/>
          <w:wAfter w:w="16068" w:type="dxa"/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80397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</w:t>
            </w:r>
            <w:r w:rsidR="008039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Растениеводство. </w:t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Элементы технологии возделывания сельскохозяйственных культур</w:t>
            </w:r>
            <w:r w:rsidR="000B7EF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CE2B4B" w:rsidRPr="001B08A3" w:rsidTr="00803974">
        <w:trPr>
          <w:gridAfter w:val="6"/>
          <w:wAfter w:w="16068" w:type="dxa"/>
          <w:trHeight w:hRule="exact" w:val="15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803974" w:rsidP="00596770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070975"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A42171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B7EF9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02.03.22-13.03.22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Углубление знаний о разнообразных видах почв, воспитание трудолюбия и экологической культуры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6" w:after="0" w:line="240" w:lineRule="auto"/>
              <w:ind w:left="74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https://infourok.ru/prezentaciya-k-uroku-tehnologii-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temu-sostav-pochvi-klass-2823839.html</w:t>
            </w:r>
          </w:p>
        </w:tc>
      </w:tr>
      <w:tr w:rsidR="00CE2B4B" w:rsidRPr="001B08A3" w:rsidTr="00803974">
        <w:trPr>
          <w:gridAfter w:val="6"/>
          <w:wAfter w:w="16068" w:type="dxa"/>
          <w:trHeight w:hRule="exact" w:val="1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803974" w:rsidP="00596770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070975"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Инструменты обработки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42171" w:rsidRDefault="00A42171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780BFE" w:rsidRDefault="00780BFE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0B7EF9" w:rsidRDefault="000B7EF9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16.03.22-03.04.22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1B08A3" w:rsidRDefault="00070975" w:rsidP="00596770">
            <w:pPr>
              <w:autoSpaceDE w:val="0"/>
              <w:autoSpaceDN w:val="0"/>
              <w:spacing w:before="78" w:after="0" w:line="240" w:lineRule="auto"/>
              <w:ind w:left="74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https://infourok.ru/razrabotka-uroka-po-tehnologii-obrabotka-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pochvi-1690101.html</w:t>
            </w:r>
          </w:p>
        </w:tc>
      </w:tr>
      <w:tr w:rsidR="00803974" w:rsidRPr="001B08A3" w:rsidTr="00803974">
        <w:trPr>
          <w:gridAfter w:val="6"/>
          <w:wAfter w:w="16068" w:type="dxa"/>
          <w:trHeight w:hRule="exact" w:val="381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803974" w:rsidP="00803974">
            <w:pPr>
              <w:autoSpaceDE w:val="0"/>
              <w:autoSpaceDN w:val="0"/>
              <w:spacing w:before="78" w:after="0" w:line="240" w:lineRule="auto"/>
              <w:ind w:left="74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803974" w:rsidRPr="00C504C1" w:rsidTr="00803974">
        <w:trPr>
          <w:gridAfter w:val="6"/>
          <w:wAfter w:w="16068" w:type="dxa"/>
          <w:trHeight w:hRule="exact" w:val="47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0B7EF9" w:rsidRDefault="00803974" w:rsidP="00803974">
            <w:pPr>
              <w:autoSpaceDE w:val="0"/>
              <w:autoSpaceDN w:val="0"/>
              <w:spacing w:before="78" w:after="0" w:line="240" w:lineRule="auto"/>
              <w:ind w:left="74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Животноводство. </w:t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Элементы технологии выращивания сельскохозяйственных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(2 ЧАСА)</w:t>
            </w:r>
          </w:p>
        </w:tc>
      </w:tr>
      <w:tr w:rsidR="00803974" w:rsidRPr="000B7EF9" w:rsidTr="00803974">
        <w:trPr>
          <w:gridAfter w:val="6"/>
          <w:wAfter w:w="16068" w:type="dxa"/>
          <w:trHeight w:hRule="exact" w:val="1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Приручение животных как фактор развития человеческой цивилизации.</w:t>
            </w:r>
          </w:p>
          <w:p w:rsidR="00803974" w:rsidRPr="001B08A3" w:rsidRDefault="00803974" w:rsidP="00803974">
            <w:pPr>
              <w:autoSpaceDE w:val="0"/>
              <w:autoSpaceDN w:val="0"/>
              <w:spacing w:before="2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Сельскохозяйственные животные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A42171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780BFE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780BFE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0B7EF9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06.04.22-10.04.22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элементы технологии выращивания сельскохозяйственных животных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https://infourok.ru/prezentaciya-po-vvedeniyu-v-professiyu-na-temu-odomashnivanie-zhivotnih-3884921.html</w:t>
            </w:r>
          </w:p>
        </w:tc>
      </w:tr>
      <w:tr w:rsidR="00780BFE" w:rsidRPr="000B7EF9" w:rsidTr="00780BFE">
        <w:trPr>
          <w:gridAfter w:val="6"/>
          <w:wAfter w:w="16068" w:type="dxa"/>
          <w:trHeight w:hRule="exact" w:val="432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0BFE" w:rsidRPr="001B08A3" w:rsidRDefault="00780BFE" w:rsidP="00803974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0BFE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0BFE" w:rsidRPr="00780BFE" w:rsidRDefault="00780BFE" w:rsidP="00803974">
            <w:pPr>
              <w:autoSpaceDE w:val="0"/>
              <w:autoSpaceDN w:val="0"/>
              <w:spacing w:before="78"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803974" w:rsidRPr="00803974" w:rsidTr="00803974">
        <w:trPr>
          <w:gridAfter w:val="6"/>
          <w:wAfter w:w="16068" w:type="dxa"/>
          <w:trHeight w:hRule="exact" w:val="128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B08A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8039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Разработка творческого проекта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803974" w:rsidRPr="000B7EF9" w:rsidTr="00803974">
        <w:trPr>
          <w:gridAfter w:val="6"/>
          <w:wAfter w:w="16068" w:type="dxa"/>
          <w:trHeight w:hRule="exact" w:val="1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портфолио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13.04.22-20.04.22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Углубление знаний</w:t>
            </w:r>
            <w:r w:rsidR="00780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разработка презентации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6" w:after="0" w:line="240" w:lineRule="auto"/>
              <w:ind w:left="74" w:right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74" w:rsidRPr="000B7EF9" w:rsidTr="00803974">
        <w:trPr>
          <w:gridAfter w:val="6"/>
          <w:wAfter w:w="16068" w:type="dxa"/>
          <w:trHeight w:hRule="exact" w:val="1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803974" w:rsidP="0080397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A1735A" w:rsidRDefault="00803974" w:rsidP="0080397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и 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созидательная деятельность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24.04.22-04.05.22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Иследование проекта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3974" w:rsidRPr="00780BFE" w:rsidRDefault="00780BFE" w:rsidP="0080397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6" w:after="0" w:line="240" w:lineRule="auto"/>
              <w:ind w:left="74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803974" w:rsidRPr="00803974" w:rsidTr="00803974">
        <w:trPr>
          <w:gridAfter w:val="6"/>
          <w:wAfter w:w="16068" w:type="dxa"/>
          <w:trHeight w:hRule="exact" w:val="1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Default="00803974" w:rsidP="0080397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803974" w:rsidP="0080397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творческого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11.05.22-25.05.22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780BFE" w:rsidP="00803974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Реализация проекта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780BFE" w:rsidP="0080397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803974" w:rsidP="00803974">
            <w:pPr>
              <w:autoSpaceDE w:val="0"/>
              <w:autoSpaceDN w:val="0"/>
              <w:spacing w:before="76" w:after="0" w:line="240" w:lineRule="auto"/>
              <w:ind w:left="74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803974" w:rsidRPr="001B08A3" w:rsidTr="00803974">
        <w:trPr>
          <w:trHeight w:hRule="exact" w:val="34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803974" w:rsidP="00803974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803974" w:rsidRDefault="00803974" w:rsidP="00803974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A42171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</w:tcPr>
          <w:p w:rsidR="00803974" w:rsidRPr="001B08A3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03974" w:rsidRPr="001B08A3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03974" w:rsidRPr="000B7EF9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16.03.22-03.04.22</w:t>
            </w:r>
          </w:p>
        </w:tc>
        <w:tc>
          <w:tcPr>
            <w:tcW w:w="2678" w:type="dxa"/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2678" w:type="dxa"/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678" w:type="dxa"/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4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https://infourok.ru/razrabotka-uroka-po-tehnologii-obrabotka-</w:t>
            </w:r>
            <w:r w:rsidRPr="001B0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pochvi-1690101.html</w:t>
            </w:r>
          </w:p>
        </w:tc>
      </w:tr>
      <w:tr w:rsidR="00803974" w:rsidRPr="001B08A3" w:rsidTr="00803974">
        <w:trPr>
          <w:gridAfter w:val="6"/>
          <w:wAfter w:w="16068" w:type="dxa"/>
          <w:trHeight w:hRule="exact" w:val="32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8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974" w:rsidRPr="001B08A3" w:rsidRDefault="00803974" w:rsidP="00803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4B" w:rsidRPr="00A1735A" w:rsidRDefault="00CE2B4B" w:rsidP="0059677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E2B4B" w:rsidRPr="00A1735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2B4B" w:rsidRPr="00A1735A" w:rsidRDefault="00CE2B4B" w:rsidP="0059677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</w:rPr>
      </w:pPr>
    </w:p>
    <w:p w:rsidR="00CE2B4B" w:rsidRPr="00A1735A" w:rsidRDefault="00070975" w:rsidP="00861291">
      <w:pPr>
        <w:autoSpaceDE w:val="0"/>
        <w:autoSpaceDN w:val="0"/>
        <w:spacing w:after="3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E2B4B" w:rsidRPr="00A1735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CE2B4B" w:rsidRPr="00A1735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A1735A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A1735A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A1735A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4B" w:rsidRPr="00A1735A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технологии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творческий проект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творческий проект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выполнения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выполнения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100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машине и механизме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машине и механизме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машин и механизмов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машин и механизмов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085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</w:t>
            </w:r>
            <w:r w:rsidR="00085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CE2B4B" w:rsidRPr="00A1735A" w:rsidRDefault="00CE2B4B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4B" w:rsidRPr="00A1735A" w:rsidRDefault="00CE2B4B" w:rsidP="0059677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E2B4B" w:rsidRPr="00A1735A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2B4B" w:rsidRPr="00A1735A" w:rsidRDefault="00CE2B4B" w:rsidP="0059677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085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</w:t>
            </w:r>
            <w:r w:rsidR="00085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Текстильные материалы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Текстильные материалы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технология раскроя швейного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технология раскроя швейного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Швейные ручные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Швейные ручные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Влажно-тепловая обработка ткани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Влажно-тепловая обработка ткани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Лоскутное шитье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изготовления лоскутного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изготовления лоскутного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изготовления лоскутного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изготовления лоскутного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 и гигиена на кухне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CE2B4B" w:rsidRPr="00A1735A" w:rsidRDefault="00CE2B4B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4B" w:rsidRPr="00A1735A" w:rsidRDefault="00CE2B4B" w:rsidP="0059677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E2B4B" w:rsidRPr="00A1735A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2B4B" w:rsidRPr="00A1735A" w:rsidRDefault="00CE2B4B" w:rsidP="0059677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Санитария и гигиена на кухне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электроприборы на кухне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электроприборы на кухне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бутербродов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бутербродов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горячих напитков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горячих напитков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 приготовления блюд из яиц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Меню завтрака. Сервировка стола к завтраку.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Меню завтрака. Сервировка стола к завтраку.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FB20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культурных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культурных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внешней среды для выращивания культурных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внешней среды для выращивания культурных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вегетативного размножения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CE2B4B" w:rsidRPr="00A1735A" w:rsidRDefault="00CE2B4B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4B" w:rsidRPr="00A1735A" w:rsidRDefault="00CE2B4B" w:rsidP="0059677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E2B4B" w:rsidRPr="00A1735A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2B4B" w:rsidRPr="00A1735A" w:rsidRDefault="00CE2B4B" w:rsidP="00596770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вегетативного размножения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выращивания комнатных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выращивания комнатных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портфолио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FB2052" w:rsidRDefault="00FB2052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портфолио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портфолио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и 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созидательная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и 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созидательная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и </w:t>
            </w:r>
            <w:r w:rsidRPr="00A17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созидательная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CE2B4B" w:rsidRPr="00A1735A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070975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596770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395B6B" w:rsidRDefault="00395B6B" w:rsidP="00780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B4B" w:rsidRPr="00A1735A" w:rsidRDefault="00CE2B4B" w:rsidP="00596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4B" w:rsidRPr="00A1735A" w:rsidRDefault="00CE2B4B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4B" w:rsidRPr="00A1735A" w:rsidRDefault="00CE2B4B" w:rsidP="0059677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E2B4B" w:rsidRPr="00A1735A">
          <w:pgSz w:w="11900" w:h="16840"/>
          <w:pgMar w:top="284" w:right="650" w:bottom="10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2B4B" w:rsidRPr="00861291" w:rsidRDefault="00070975" w:rsidP="0059677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1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CE2B4B" w:rsidRPr="00861291" w:rsidRDefault="00070975" w:rsidP="00596770">
      <w:pPr>
        <w:autoSpaceDE w:val="0"/>
        <w:autoSpaceDN w:val="0"/>
        <w:spacing w:before="34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1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E2B4B" w:rsidRPr="00A1735A" w:rsidRDefault="00070975" w:rsidP="00596770">
      <w:pPr>
        <w:autoSpaceDE w:val="0"/>
        <w:autoSpaceDN w:val="0"/>
        <w:spacing w:before="166"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Технология. 5 класс/Тищенко А.Т., Синица Н.В., Общество с ограниченной ответственностью</w:t>
      </w:r>
      <w:r w:rsidR="00395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«Издательский центр ВЕНТАНА-ГРАФ»; Акционерное общество «Издательство Просвещение»; Введите свой вариант:</w:t>
      </w:r>
    </w:p>
    <w:p w:rsidR="00CE2B4B" w:rsidRPr="00A1735A" w:rsidRDefault="00070975" w:rsidP="00596770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95B6B" w:rsidRDefault="00C504C1" w:rsidP="00596770">
      <w:pPr>
        <w:autoSpaceDE w:val="0"/>
        <w:autoSpaceDN w:val="0"/>
        <w:spacing w:before="166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6" w:history="1"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nsportal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shkola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tekhnologiya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library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/2021/10/27/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metodicheskoe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posobie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tehnologiya</w:t>
        </w:r>
        <w:r w:rsidR="00395B6B" w:rsidRPr="001D43CC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</w:hyperlink>
    </w:p>
    <w:p w:rsidR="00CE2B4B" w:rsidRPr="00A1735A" w:rsidRDefault="00070975" w:rsidP="00596770">
      <w:pPr>
        <w:autoSpaceDE w:val="0"/>
        <w:autoSpaceDN w:val="0"/>
        <w:spacing w:before="166"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tishchenko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sinitsa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-5-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klass</w:t>
      </w:r>
    </w:p>
    <w:p w:rsidR="00CE2B4B" w:rsidRPr="00A1735A" w:rsidRDefault="00070975" w:rsidP="00596770">
      <w:pPr>
        <w:autoSpaceDE w:val="0"/>
        <w:autoSpaceDN w:val="0"/>
        <w:spacing w:before="264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E2B4B" w:rsidRPr="00A1735A" w:rsidRDefault="00070975" w:rsidP="00596770">
      <w:pPr>
        <w:autoSpaceDE w:val="0"/>
        <w:autoSpaceDN w:val="0"/>
        <w:spacing w:before="16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rosuchebnik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kompleks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umk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liniya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umk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tishchenko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sinitsy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tehnologiya</w:t>
      </w:r>
      <w:r w:rsidRPr="00A17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-5-9/</w:t>
      </w:r>
    </w:p>
    <w:p w:rsidR="00CE2B4B" w:rsidRPr="00A1735A" w:rsidRDefault="00CE2B4B" w:rsidP="00596770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E2B4B" w:rsidRPr="00A1735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0975"/>
    <w:rsid w:val="000850D6"/>
    <w:rsid w:val="000A55C8"/>
    <w:rsid w:val="000B05F9"/>
    <w:rsid w:val="000B7EF9"/>
    <w:rsid w:val="0015074B"/>
    <w:rsid w:val="001B08A3"/>
    <w:rsid w:val="0029639D"/>
    <w:rsid w:val="00326F90"/>
    <w:rsid w:val="00395B6B"/>
    <w:rsid w:val="00596770"/>
    <w:rsid w:val="005B7391"/>
    <w:rsid w:val="00651D65"/>
    <w:rsid w:val="00780BFE"/>
    <w:rsid w:val="00803974"/>
    <w:rsid w:val="00861291"/>
    <w:rsid w:val="008675F3"/>
    <w:rsid w:val="009425AC"/>
    <w:rsid w:val="00A1735A"/>
    <w:rsid w:val="00A21AC6"/>
    <w:rsid w:val="00A42171"/>
    <w:rsid w:val="00A423F9"/>
    <w:rsid w:val="00AA1D8D"/>
    <w:rsid w:val="00AD552C"/>
    <w:rsid w:val="00B47730"/>
    <w:rsid w:val="00B8485F"/>
    <w:rsid w:val="00C504C1"/>
    <w:rsid w:val="00CB0664"/>
    <w:rsid w:val="00CE2B4B"/>
    <w:rsid w:val="00E868C7"/>
    <w:rsid w:val="00FB20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262F4"/>
  <w14:defaultImageDpi w14:val="300"/>
  <w15:docId w15:val="{6FE4E90C-6F8C-4D6D-AADE-E98B0296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95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tekhnologiya/library/2021/10/27/metodicheskoe-posobie-tehnologiya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10900-390A-4752-A996-6C8C6340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5095</Words>
  <Characters>29045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IRu</cp:lastModifiedBy>
  <cp:revision>20</cp:revision>
  <dcterms:created xsi:type="dcterms:W3CDTF">2013-12-23T23:15:00Z</dcterms:created>
  <dcterms:modified xsi:type="dcterms:W3CDTF">2022-09-20T15:02:00Z</dcterms:modified>
  <cp:category/>
</cp:coreProperties>
</file>