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A36" w14:textId="5FE552B5" w:rsidR="00FA74C8" w:rsidRDefault="00001552" w:rsidP="00CD1BB8">
      <w:r>
        <w:t xml:space="preserve">                                                                                                           </w:t>
      </w:r>
      <w:r w:rsidR="00CD1BB8">
        <w:t xml:space="preserve">    </w:t>
      </w:r>
      <w:r w:rsidR="00FA74C8">
        <w:t xml:space="preserve"> </w:t>
      </w:r>
      <w:r w:rsidR="00CD1BB8">
        <w:t xml:space="preserve"> </w:t>
      </w:r>
    </w:p>
    <w:p w14:paraId="7EE9E639" w14:textId="68E66956" w:rsidR="00FA74C8" w:rsidRDefault="00FA74C8" w:rsidP="00CD1BB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A74C8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    Утверждаю:</w:t>
      </w:r>
    </w:p>
    <w:p w14:paraId="06F2AF58" w14:textId="5C04EE47" w:rsidR="00FA74C8" w:rsidRDefault="00FA74C8" w:rsidP="00CD1BB8">
      <w:pPr>
        <w:rPr>
          <w:sz w:val="28"/>
          <w:szCs w:val="28"/>
        </w:rPr>
      </w:pPr>
      <w:r>
        <w:rPr>
          <w:sz w:val="28"/>
          <w:szCs w:val="28"/>
        </w:rPr>
        <w:t xml:space="preserve">       Протокол                                                                        Директор ЧОУ</w:t>
      </w:r>
    </w:p>
    <w:p w14:paraId="10A7F0D3" w14:textId="1D79095B" w:rsidR="00FA74C8" w:rsidRDefault="00FA74C8" w:rsidP="00CD1BB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74C8"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 xml:space="preserve"> </w:t>
      </w:r>
      <w:r w:rsidR="00643EA3"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Гимназия «Развитие»</w:t>
      </w:r>
    </w:p>
    <w:p w14:paraId="13AAC25E" w14:textId="3148AFF6" w:rsidR="00643EA3" w:rsidRDefault="00FA74C8" w:rsidP="00CD1BB8">
      <w:pPr>
        <w:rPr>
          <w:sz w:val="24"/>
          <w:szCs w:val="24"/>
        </w:rPr>
      </w:pPr>
      <w:r>
        <w:rPr>
          <w:sz w:val="24"/>
          <w:szCs w:val="24"/>
        </w:rPr>
        <w:t xml:space="preserve">        От </w:t>
      </w:r>
      <w:proofErr w:type="gramStart"/>
      <w:r>
        <w:rPr>
          <w:sz w:val="24"/>
          <w:szCs w:val="24"/>
        </w:rPr>
        <w:t>«</w:t>
      </w:r>
      <w:r w:rsidR="00643EA3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proofErr w:type="gramEnd"/>
      <w:r w:rsidR="00643E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августа 2024г.                                                                 </w:t>
      </w:r>
      <w:r w:rsidR="00643EA3">
        <w:rPr>
          <w:sz w:val="24"/>
          <w:szCs w:val="24"/>
        </w:rPr>
        <w:t>_______________</w:t>
      </w:r>
      <w:proofErr w:type="spellStart"/>
      <w:r w:rsidR="00643EA3">
        <w:rPr>
          <w:sz w:val="24"/>
          <w:szCs w:val="24"/>
        </w:rPr>
        <w:t>С.Н.Пастухова</w:t>
      </w:r>
      <w:proofErr w:type="spellEnd"/>
    </w:p>
    <w:p w14:paraId="360FF3A0" w14:textId="1ADB5BD0" w:rsidR="00FA74C8" w:rsidRDefault="00FA74C8" w:rsidP="00CD1BB8">
      <w:pPr>
        <w:rPr>
          <w:sz w:val="24"/>
          <w:szCs w:val="24"/>
        </w:rPr>
      </w:pPr>
      <w:r>
        <w:rPr>
          <w:sz w:val="24"/>
          <w:szCs w:val="24"/>
        </w:rPr>
        <w:t xml:space="preserve">        № 1</w:t>
      </w:r>
      <w:r w:rsidR="00643EA3">
        <w:rPr>
          <w:sz w:val="24"/>
          <w:szCs w:val="24"/>
        </w:rPr>
        <w:t xml:space="preserve">                                                                                                 Приказ №____ от 30.08. 2024 г.</w:t>
      </w:r>
    </w:p>
    <w:p w14:paraId="6191FC9A" w14:textId="1623CB8E" w:rsidR="00CD1BB8" w:rsidRDefault="00CD1BB8" w:rsidP="00CD1BB8">
      <w:r>
        <w:t xml:space="preserve">          </w:t>
      </w:r>
    </w:p>
    <w:p w14:paraId="38947F2E" w14:textId="77777777" w:rsidR="00CD1BB8" w:rsidRDefault="00CD1BB8" w:rsidP="00CD1BB8">
      <w:r>
        <w:t xml:space="preserve">                                                                                                                                                 </w:t>
      </w:r>
    </w:p>
    <w:p w14:paraId="33DFDC62" w14:textId="094F9657" w:rsidR="00CD1BB8" w:rsidRPr="00FA74C8" w:rsidRDefault="00CD1BB8" w:rsidP="00CD1B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</w:t>
      </w:r>
    </w:p>
    <w:p w14:paraId="2E1658D2" w14:textId="77777777" w:rsidR="00CD1BB8" w:rsidRDefault="00CD1BB8" w:rsidP="00CD1BB8">
      <w:pPr>
        <w:jc w:val="center"/>
        <w:rPr>
          <w:b/>
          <w:bCs/>
        </w:rPr>
      </w:pPr>
    </w:p>
    <w:p w14:paraId="2A5A3320" w14:textId="77777777" w:rsidR="00CD1BB8" w:rsidRDefault="00CD1BB8" w:rsidP="00CD1BB8">
      <w:pPr>
        <w:jc w:val="center"/>
        <w:rPr>
          <w:b/>
          <w:bCs/>
        </w:rPr>
      </w:pPr>
    </w:p>
    <w:p w14:paraId="41900501" w14:textId="1510D955" w:rsidR="00CD1BB8" w:rsidRDefault="00CD1BB8" w:rsidP="00CD1BB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УЧЕБНЫЙ ПЛАН</w:t>
      </w:r>
    </w:p>
    <w:p w14:paraId="74A12159" w14:textId="7A9AC3ED" w:rsidR="00CD1BB8" w:rsidRDefault="00CD1BB8" w:rsidP="00CD1B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726E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8726E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14:paraId="648947FE" w14:textId="426E5C6F" w:rsidR="00CD1BB8" w:rsidRDefault="00CD1BB8" w:rsidP="00CD1BB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ЧОУ «Гимназия «Развитие»</w:t>
      </w:r>
    </w:p>
    <w:p w14:paraId="1EDCDDE7" w14:textId="463DD708" w:rsidR="00CD1BB8" w:rsidRDefault="00CD1BB8" w:rsidP="00CD1BB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НОО</w:t>
      </w:r>
    </w:p>
    <w:p w14:paraId="097B6822" w14:textId="3EDE456E" w:rsidR="005069E2" w:rsidRDefault="005069E2" w:rsidP="005069E2">
      <w:pPr>
        <w:tabs>
          <w:tab w:val="left" w:pos="1890"/>
        </w:tabs>
        <w:spacing w:before="2" w:line="275" w:lineRule="exact"/>
        <w:rPr>
          <w:b/>
          <w:bCs/>
          <w:sz w:val="24"/>
        </w:rPr>
      </w:pPr>
    </w:p>
    <w:p w14:paraId="5E5690C1" w14:textId="77777777" w:rsidR="005069E2" w:rsidRDefault="005069E2" w:rsidP="005069E2">
      <w:pPr>
        <w:pStyle w:val="a0"/>
        <w:ind w:left="959" w:right="565" w:firstLine="566"/>
      </w:pPr>
    </w:p>
    <w:p w14:paraId="39FC22FE" w14:textId="77777777" w:rsidR="005069E2" w:rsidRDefault="005069E2" w:rsidP="005069E2">
      <w:pPr>
        <w:spacing w:before="34" w:line="276" w:lineRule="auto"/>
        <w:ind w:right="845" w:firstLine="566"/>
        <w:rPr>
          <w:sz w:val="24"/>
          <w:szCs w:val="24"/>
        </w:rPr>
      </w:pPr>
      <w:r>
        <w:rPr>
          <w:sz w:val="24"/>
          <w:szCs w:val="24"/>
        </w:rPr>
        <w:t>В соответствии с пунктом 32.1 2. Федерального государственного образовательного стандарта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образования, утвержденного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Минобрнауки России от</w:t>
      </w:r>
    </w:p>
    <w:p w14:paraId="18D72CD0" w14:textId="75E3FEC6" w:rsidR="005069E2" w:rsidRDefault="005069E2" w:rsidP="005069E2">
      <w:pPr>
        <w:spacing w:line="276" w:lineRule="auto"/>
        <w:ind w:right="837"/>
        <w:rPr>
          <w:sz w:val="24"/>
          <w:szCs w:val="24"/>
        </w:rPr>
      </w:pPr>
      <w:r>
        <w:rPr>
          <w:sz w:val="24"/>
          <w:szCs w:val="24"/>
        </w:rPr>
        <w:t>31.05.21 г. № 286 «Об утверждении Федерального Государственного Образовательного стандарта начального общего образования», Федеральным учебным планом начального общего образования,</w:t>
      </w:r>
      <w:r w:rsidR="001B5232">
        <w:rPr>
          <w:sz w:val="24"/>
          <w:szCs w:val="24"/>
        </w:rPr>
        <w:t xml:space="preserve"> приказом </w:t>
      </w:r>
      <w:proofErr w:type="spellStart"/>
      <w:r w:rsidR="001B5232">
        <w:rPr>
          <w:sz w:val="24"/>
          <w:szCs w:val="24"/>
        </w:rPr>
        <w:t>Минпросвещения</w:t>
      </w:r>
      <w:proofErr w:type="spellEnd"/>
      <w:r w:rsidR="001B5232">
        <w:rPr>
          <w:sz w:val="24"/>
          <w:szCs w:val="24"/>
        </w:rPr>
        <w:t xml:space="preserve"> РФ от 22.01.2024 г. №</w:t>
      </w:r>
      <w:r w:rsidR="00461E29">
        <w:rPr>
          <w:sz w:val="24"/>
          <w:szCs w:val="24"/>
        </w:rPr>
        <w:t>31</w:t>
      </w:r>
      <w:r w:rsidR="001B5232">
        <w:rPr>
          <w:sz w:val="24"/>
          <w:szCs w:val="24"/>
        </w:rPr>
        <w:t xml:space="preserve"> «О внесении изменений в некоторые приказы Министерства образования и науки Российской Федерации, касающиеся Федеральны</w:t>
      </w:r>
      <w:r w:rsidR="002D41D7">
        <w:rPr>
          <w:sz w:val="24"/>
          <w:szCs w:val="24"/>
        </w:rPr>
        <w:t>х</w:t>
      </w:r>
      <w:r w:rsidR="001B5232">
        <w:rPr>
          <w:sz w:val="24"/>
          <w:szCs w:val="24"/>
        </w:rPr>
        <w:t xml:space="preserve"> государственны</w:t>
      </w:r>
      <w:r w:rsidR="002D41D7">
        <w:rPr>
          <w:sz w:val="24"/>
          <w:szCs w:val="24"/>
        </w:rPr>
        <w:t xml:space="preserve">х </w:t>
      </w:r>
      <w:r w:rsidR="001B5232">
        <w:rPr>
          <w:sz w:val="24"/>
          <w:szCs w:val="24"/>
        </w:rPr>
        <w:t>стандарт</w:t>
      </w:r>
      <w:r w:rsidR="002D41D7">
        <w:rPr>
          <w:sz w:val="24"/>
          <w:szCs w:val="24"/>
        </w:rPr>
        <w:t>ов начального общего образования и основного общего образования»</w:t>
      </w:r>
      <w:r w:rsidR="00D37135">
        <w:rPr>
          <w:sz w:val="24"/>
          <w:szCs w:val="24"/>
        </w:rPr>
        <w:t>,</w:t>
      </w:r>
      <w:r>
        <w:rPr>
          <w:sz w:val="24"/>
          <w:szCs w:val="24"/>
        </w:rPr>
        <w:t xml:space="preserve"> учебный план (далее УП) ЧОУ «Гимназия «Развитие» определяет:</w:t>
      </w:r>
    </w:p>
    <w:p w14:paraId="11DEE66E" w14:textId="508BF8B8" w:rsidR="005069E2" w:rsidRDefault="005069E2" w:rsidP="005069E2">
      <w:pPr>
        <w:numPr>
          <w:ilvl w:val="0"/>
          <w:numId w:val="4"/>
        </w:numPr>
        <w:tabs>
          <w:tab w:val="left" w:pos="1479"/>
        </w:tabs>
        <w:spacing w:line="292" w:lineRule="exact"/>
        <w:ind w:hanging="364"/>
        <w:jc w:val="both"/>
        <w:rPr>
          <w:sz w:val="24"/>
          <w:szCs w:val="24"/>
        </w:rPr>
      </w:pPr>
      <w:r>
        <w:rPr>
          <w:sz w:val="24"/>
          <w:szCs w:val="24"/>
        </w:rPr>
        <w:t>общий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</w:t>
      </w:r>
      <w:r w:rsidR="00001552">
        <w:rPr>
          <w:spacing w:val="-2"/>
          <w:sz w:val="24"/>
          <w:szCs w:val="24"/>
        </w:rPr>
        <w:t>я</w:t>
      </w:r>
    </w:p>
    <w:p w14:paraId="2F3ACCA6" w14:textId="77777777" w:rsidR="005069E2" w:rsidRDefault="005069E2" w:rsidP="005069E2">
      <w:pPr>
        <w:numPr>
          <w:ilvl w:val="0"/>
          <w:numId w:val="4"/>
        </w:numPr>
        <w:tabs>
          <w:tab w:val="left" w:pos="1479"/>
        </w:tabs>
        <w:spacing w:before="33"/>
        <w:ind w:hanging="364"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(годам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обучения);</w:t>
      </w:r>
    </w:p>
    <w:p w14:paraId="7DC9C91A" w14:textId="77777777" w:rsidR="005069E2" w:rsidRDefault="005069E2" w:rsidP="005069E2">
      <w:pPr>
        <w:numPr>
          <w:ilvl w:val="0"/>
          <w:numId w:val="4"/>
        </w:numPr>
        <w:tabs>
          <w:tab w:val="left" w:pos="1479"/>
        </w:tabs>
        <w:spacing w:before="39"/>
        <w:ind w:hanging="364"/>
        <w:jc w:val="both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модулей;</w:t>
      </w:r>
    </w:p>
    <w:p w14:paraId="4134F19E" w14:textId="426C400F" w:rsidR="005069E2" w:rsidRDefault="005069E2" w:rsidP="005069E2">
      <w:pPr>
        <w:numPr>
          <w:ilvl w:val="0"/>
          <w:numId w:val="4"/>
        </w:numPr>
        <w:tabs>
          <w:tab w:val="left" w:pos="1479"/>
        </w:tabs>
        <w:spacing w:before="42" w:line="271" w:lineRule="auto"/>
        <w:ind w:right="848" w:hanging="360"/>
        <w:jc w:val="both"/>
        <w:rPr>
          <w:sz w:val="24"/>
          <w:szCs w:val="24"/>
        </w:rPr>
      </w:pPr>
      <w:r>
        <w:rPr>
          <w:sz w:val="24"/>
          <w:szCs w:val="24"/>
        </w:rPr>
        <w:t>учебную нагрузку в соответствии с требованиями к организации образовательной деятельности, к учебной нагрузке и предусмотренными Санитарными правилами и нормами СанПиН 1.2.3685-21</w:t>
      </w:r>
      <w:r w:rsidR="0007630C">
        <w:rPr>
          <w:sz w:val="24"/>
          <w:szCs w:val="24"/>
        </w:rPr>
        <w:t xml:space="preserve"> и Санитарно-эпидемиологическими требованиями СП 2.4.3648-20, утвержденными постановлением Главного государственного санитарного </w:t>
      </w:r>
      <w:proofErr w:type="gramStart"/>
      <w:r w:rsidR="0007630C">
        <w:rPr>
          <w:sz w:val="24"/>
          <w:szCs w:val="24"/>
        </w:rPr>
        <w:t>врача  Российской</w:t>
      </w:r>
      <w:proofErr w:type="gramEnd"/>
      <w:r w:rsidR="0007630C">
        <w:rPr>
          <w:sz w:val="24"/>
          <w:szCs w:val="24"/>
        </w:rPr>
        <w:t xml:space="preserve"> Федерации от 28.09.2020 №28. </w:t>
      </w:r>
    </w:p>
    <w:p w14:paraId="272607F3" w14:textId="3FD96A2C" w:rsidR="005069E2" w:rsidRDefault="005069E2" w:rsidP="00C008A1">
      <w:pPr>
        <w:tabs>
          <w:tab w:val="left" w:pos="10490"/>
          <w:tab w:val="left" w:pos="10773"/>
        </w:tabs>
        <w:spacing w:before="44" w:line="360" w:lineRule="auto"/>
        <w:ind w:left="1478" w:right="847" w:firstLine="180"/>
        <w:rPr>
          <w:sz w:val="24"/>
          <w:szCs w:val="24"/>
        </w:rPr>
      </w:pPr>
      <w:r>
        <w:rPr>
          <w:sz w:val="24"/>
          <w:szCs w:val="24"/>
        </w:rPr>
        <w:t xml:space="preserve">В основу учебного плана положен вариант федерального учебного плана №1 </w:t>
      </w:r>
      <w:r w:rsidRPr="00C008A1">
        <w:rPr>
          <w:sz w:val="24"/>
          <w:szCs w:val="24"/>
        </w:rPr>
        <w:t xml:space="preserve">Федеральной образовательной программы, утвержденный приказом </w:t>
      </w:r>
      <w:proofErr w:type="spellStart"/>
      <w:r w:rsidRPr="00C008A1">
        <w:rPr>
          <w:sz w:val="24"/>
          <w:szCs w:val="24"/>
        </w:rPr>
        <w:t>Минпросвещения</w:t>
      </w:r>
      <w:proofErr w:type="spellEnd"/>
      <w:r w:rsidRPr="00C008A1">
        <w:rPr>
          <w:sz w:val="24"/>
          <w:szCs w:val="24"/>
        </w:rPr>
        <w:t xml:space="preserve"> от 18.05.2023 № 372</w:t>
      </w:r>
      <w:r w:rsidR="00461E29" w:rsidRPr="00C008A1">
        <w:rPr>
          <w:sz w:val="24"/>
          <w:szCs w:val="24"/>
        </w:rPr>
        <w:t xml:space="preserve"> с учетом изменений, внесенных приказом от 19.03.2024№171, </w:t>
      </w:r>
      <w:r w:rsidRPr="00C008A1">
        <w:rPr>
          <w:sz w:val="24"/>
          <w:szCs w:val="24"/>
        </w:rPr>
        <w:t>который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790BCF0A" w14:textId="77777777" w:rsidR="005069E2" w:rsidRDefault="005069E2" w:rsidP="005069E2">
      <w:pPr>
        <w:ind w:firstLine="709"/>
        <w:jc w:val="both"/>
        <w:rPr>
          <w:sz w:val="24"/>
          <w:szCs w:val="24"/>
        </w:rPr>
      </w:pPr>
    </w:p>
    <w:p w14:paraId="5512A3B3" w14:textId="77777777" w:rsidR="005069E2" w:rsidRDefault="005069E2" w:rsidP="005069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Учебный план состоит из двух частей - обязательной части и части, формируемой участниками образовательных отношений.</w:t>
      </w:r>
    </w:p>
    <w:p w14:paraId="471EE79D" w14:textId="77777777" w:rsidR="005069E2" w:rsidRDefault="005069E2" w:rsidP="005069E2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Объём обязательной части Программы составляет 80 %, а объём части, формируемой участниками образовательных отношений из перечня, предлагаемого образовательной организацией, - 20 % от общего объёма.</w:t>
      </w:r>
    </w:p>
    <w:p w14:paraId="07A846DC" w14:textId="77777777" w:rsidR="005069E2" w:rsidRDefault="005069E2" w:rsidP="005069E2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Обязательная часть</w:t>
      </w:r>
      <w:r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5DB30AB6" w14:textId="77777777" w:rsidR="005069E2" w:rsidRDefault="005069E2" w:rsidP="005069E2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Расписание учебных занятий</w:t>
      </w:r>
      <w:r>
        <w:rPr>
          <w:sz w:val="24"/>
          <w:szCs w:val="24"/>
        </w:rPr>
        <w:t xml:space="preserve"> составляется с учётом дневной и недельной динамики умственной работоспособности обучающихся и шкалы трудности учебных предметов. </w:t>
      </w:r>
    </w:p>
    <w:p w14:paraId="38AEC913" w14:textId="77777777" w:rsidR="005069E2" w:rsidRDefault="005069E2" w:rsidP="005069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2464B964" w14:textId="77777777" w:rsidR="005069E2" w:rsidRDefault="005069E2" w:rsidP="005069E2">
      <w:pPr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D0D0D" w:themeColor="text1" w:themeTint="F2"/>
          <w:sz w:val="24"/>
          <w:szCs w:val="24"/>
        </w:rPr>
        <w:t>Во время занятий необходим перерыв для гимнастики не менее 2 минут</w:t>
      </w:r>
    </w:p>
    <w:p w14:paraId="472902DA" w14:textId="77777777" w:rsidR="005069E2" w:rsidRDefault="005069E2" w:rsidP="005069E2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Урочная деятельность</w:t>
      </w:r>
      <w:r>
        <w:rPr>
          <w:sz w:val="24"/>
          <w:szCs w:val="24"/>
        </w:rPr>
        <w:t xml:space="preserve"> направлена на достижение обучающимися планируемых результатов освоения Программы с учётом обязательных для изучения учебных предметов.</w:t>
      </w:r>
    </w:p>
    <w:p w14:paraId="0B5F30A7" w14:textId="77777777" w:rsidR="005069E2" w:rsidRDefault="005069E2" w:rsidP="005069E2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14:paraId="5DDA26C5" w14:textId="77777777" w:rsidR="005069E2" w:rsidRDefault="005069E2" w:rsidP="005069E2">
      <w:pPr>
        <w:ind w:firstLine="720"/>
        <w:jc w:val="both"/>
        <w:rPr>
          <w:i/>
          <w:color w:val="0D0D0D" w:themeColor="text1" w:themeTint="F2"/>
          <w:sz w:val="24"/>
          <w:szCs w:val="24"/>
        </w:rPr>
      </w:pPr>
    </w:p>
    <w:p w14:paraId="150E44F0" w14:textId="77777777" w:rsidR="005069E2" w:rsidRDefault="005069E2" w:rsidP="005069E2">
      <w:pPr>
        <w:ind w:firstLine="709"/>
        <w:jc w:val="both"/>
        <w:rPr>
          <w:color w:val="FF0000"/>
          <w:sz w:val="24"/>
          <w:szCs w:val="24"/>
        </w:rPr>
      </w:pPr>
      <w:r>
        <w:rPr>
          <w:i/>
          <w:sz w:val="24"/>
          <w:szCs w:val="24"/>
        </w:rPr>
        <w:t>Внеурочная деятельность</w:t>
      </w:r>
      <w:r>
        <w:rPr>
          <w:sz w:val="24"/>
          <w:szCs w:val="24"/>
        </w:rPr>
        <w:t xml:space="preserve">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перечня, предлагаемого школой.</w:t>
      </w:r>
    </w:p>
    <w:p w14:paraId="5F7757D8" w14:textId="77777777" w:rsidR="005069E2" w:rsidRDefault="005069E2" w:rsidP="005069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071DD34" w14:textId="77777777" w:rsidR="005069E2" w:rsidRDefault="005069E2" w:rsidP="005069E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Учебный план предусматривает четырехлетний нормативный срок освоения.</w:t>
      </w:r>
    </w:p>
    <w:p w14:paraId="2B3FBE4D" w14:textId="77777777" w:rsidR="005069E2" w:rsidRDefault="005069E2" w:rsidP="005069E2">
      <w:pPr>
        <w:spacing w:before="60"/>
        <w:ind w:left="120" w:firstLine="300"/>
        <w:rPr>
          <w:sz w:val="24"/>
          <w:szCs w:val="24"/>
        </w:rPr>
      </w:pPr>
      <w:r>
        <w:rPr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2–4-х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 обучения на уровне НОО составляет 135 учебных недель.</w:t>
      </w:r>
    </w:p>
    <w:p w14:paraId="47746278" w14:textId="77777777" w:rsidR="005069E2" w:rsidRDefault="005069E2" w:rsidP="005069E2">
      <w:pPr>
        <w:spacing w:before="3"/>
        <w:rPr>
          <w:sz w:val="24"/>
          <w:szCs w:val="24"/>
        </w:rPr>
      </w:pPr>
    </w:p>
    <w:p w14:paraId="56F27A69" w14:textId="77777777" w:rsidR="005069E2" w:rsidRDefault="005069E2" w:rsidP="005069E2">
      <w:pPr>
        <w:ind w:left="120" w:right="153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нагрузка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равномерно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распределена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распределении часов учтен ступенчатый режим в 1-м классе: в сентябре–декабре уроки длятся по 35 минут, в январе–мае – по 40 минут.</w:t>
      </w:r>
    </w:p>
    <w:p w14:paraId="2F4EE404" w14:textId="77777777" w:rsidR="005069E2" w:rsidRDefault="005069E2" w:rsidP="005069E2">
      <w:pPr>
        <w:spacing w:before="1"/>
        <w:ind w:left="120"/>
        <w:rPr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допустимой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дня:</w:t>
      </w:r>
    </w:p>
    <w:p w14:paraId="008E2714" w14:textId="77777777" w:rsidR="005069E2" w:rsidRDefault="005069E2" w:rsidP="005069E2">
      <w:pPr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1-х классов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четырех уроков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 день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пять </w:t>
      </w:r>
      <w:r>
        <w:rPr>
          <w:spacing w:val="-2"/>
          <w:sz w:val="24"/>
          <w:szCs w:val="24"/>
        </w:rPr>
        <w:t>уроков;</w:t>
      </w:r>
    </w:p>
    <w:p w14:paraId="687DD187" w14:textId="77777777" w:rsidR="005069E2" w:rsidRDefault="005069E2" w:rsidP="005069E2">
      <w:pPr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2–4-х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пяти уроков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 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шесть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уроков.</w:t>
      </w:r>
    </w:p>
    <w:p w14:paraId="3DDC08C7" w14:textId="77777777" w:rsidR="005069E2" w:rsidRDefault="005069E2" w:rsidP="005069E2">
      <w:pPr>
        <w:spacing w:before="2"/>
        <w:rPr>
          <w:sz w:val="24"/>
          <w:szCs w:val="24"/>
        </w:rPr>
      </w:pPr>
    </w:p>
    <w:p w14:paraId="3D498C57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величину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нагрузки,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1.2.3685-21.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учебном плане начального общего образования в ЧОУ «Гимназия «Развитие»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выделено:</w:t>
      </w:r>
    </w:p>
    <w:p w14:paraId="4999BB79" w14:textId="77777777" w:rsidR="005069E2" w:rsidRDefault="005069E2" w:rsidP="005069E2">
      <w:pPr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1-х классах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 час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неделю;</w:t>
      </w:r>
    </w:p>
    <w:p w14:paraId="29B9F0F1" w14:textId="77777777" w:rsidR="005069E2" w:rsidRDefault="005069E2" w:rsidP="005069E2">
      <w:pPr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2–4-х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 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неделю.</w:t>
      </w:r>
    </w:p>
    <w:p w14:paraId="5D5D1B2D" w14:textId="77777777" w:rsidR="005069E2" w:rsidRDefault="005069E2" w:rsidP="005069E2">
      <w:pPr>
        <w:spacing w:before="5"/>
        <w:rPr>
          <w:sz w:val="24"/>
          <w:szCs w:val="24"/>
        </w:rPr>
      </w:pPr>
    </w:p>
    <w:p w14:paraId="57E86E14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четыре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3039 </w:t>
      </w:r>
      <w:r>
        <w:rPr>
          <w:spacing w:val="-2"/>
          <w:sz w:val="24"/>
          <w:szCs w:val="24"/>
        </w:rPr>
        <w:t>часов.</w:t>
      </w:r>
    </w:p>
    <w:p w14:paraId="0AD3E237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формируемой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участниками образовательных отношений.</w:t>
      </w:r>
    </w:p>
    <w:p w14:paraId="7D9A0F80" w14:textId="77777777" w:rsidR="005069E2" w:rsidRDefault="005069E2" w:rsidP="005069E2">
      <w:pPr>
        <w:pStyle w:val="1"/>
        <w:ind w:left="3902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14:paraId="1A519232" w14:textId="77777777" w:rsidR="005069E2" w:rsidRDefault="005069E2" w:rsidP="005069E2">
      <w:pPr>
        <w:ind w:left="120" w:right="1080"/>
        <w:rPr>
          <w:sz w:val="24"/>
          <w:szCs w:val="24"/>
        </w:rPr>
      </w:pPr>
      <w:r>
        <w:rPr>
          <w:sz w:val="24"/>
          <w:szCs w:val="24"/>
        </w:rPr>
        <w:t>Обязательная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предметных областей и учебное время, отводимое на их изучение по классам (годам) обучения.</w:t>
      </w:r>
    </w:p>
    <w:p w14:paraId="466242D5" w14:textId="77777777" w:rsidR="005069E2" w:rsidRDefault="005069E2" w:rsidP="005069E2">
      <w:pPr>
        <w:ind w:left="120" w:right="1023"/>
        <w:rPr>
          <w:sz w:val="24"/>
          <w:szCs w:val="24"/>
        </w:rPr>
      </w:pPr>
      <w:r>
        <w:rPr>
          <w:sz w:val="24"/>
          <w:szCs w:val="24"/>
        </w:rPr>
        <w:t>Урочная деятельность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направлена на достижение обучающимися планируемых 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освоения 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предметов. Обязательная часть учебного плана включает в себя следующие предметные области:</w:t>
      </w:r>
    </w:p>
    <w:p w14:paraId="42AAC7D6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«Русский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 и литературное</w:t>
      </w:r>
      <w:r>
        <w:rPr>
          <w:spacing w:val="-2"/>
          <w:sz w:val="24"/>
          <w:szCs w:val="24"/>
        </w:rPr>
        <w:t xml:space="preserve"> чтение».</w:t>
      </w:r>
    </w:p>
    <w:p w14:paraId="2CC12A25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«Иностранный </w:t>
      </w:r>
      <w:r>
        <w:rPr>
          <w:spacing w:val="-2"/>
          <w:sz w:val="24"/>
          <w:szCs w:val="24"/>
        </w:rPr>
        <w:t>язык».</w:t>
      </w:r>
    </w:p>
    <w:p w14:paraId="097A9946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«Математика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информатика».</w:t>
      </w:r>
    </w:p>
    <w:p w14:paraId="3F56BF03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«Обществознание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естествознание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("Окружающий </w:t>
      </w:r>
      <w:r>
        <w:rPr>
          <w:spacing w:val="-2"/>
          <w:sz w:val="24"/>
          <w:szCs w:val="24"/>
        </w:rPr>
        <w:t>мир")».</w:t>
      </w:r>
    </w:p>
    <w:p w14:paraId="7DEAB2D9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светской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этики».</w:t>
      </w:r>
    </w:p>
    <w:p w14:paraId="2FDC2A17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«Искусство».</w:t>
      </w:r>
    </w:p>
    <w:p w14:paraId="2C47868E" w14:textId="77777777" w:rsidR="005069E2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«Технология».</w:t>
      </w:r>
    </w:p>
    <w:p w14:paraId="4F01B307" w14:textId="56771183" w:rsidR="005069E2" w:rsidRPr="003F78A6" w:rsidRDefault="005069E2" w:rsidP="005069E2">
      <w:pPr>
        <w:numPr>
          <w:ilvl w:val="0"/>
          <w:numId w:val="8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«Физическая </w:t>
      </w:r>
      <w:r>
        <w:rPr>
          <w:spacing w:val="-2"/>
          <w:sz w:val="24"/>
          <w:szCs w:val="24"/>
        </w:rPr>
        <w:t>культура».</w:t>
      </w:r>
    </w:p>
    <w:p w14:paraId="30E7C534" w14:textId="4653775B" w:rsidR="003F78A6" w:rsidRDefault="003F78A6" w:rsidP="003F78A6">
      <w:pPr>
        <w:tabs>
          <w:tab w:val="left" w:pos="840"/>
        </w:tabs>
        <w:ind w:left="54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Обязательная предметная область «Русский язык и литературное чтение» включает в себя обязательны</w:t>
      </w:r>
      <w:r w:rsidR="00001552">
        <w:rPr>
          <w:spacing w:val="-2"/>
          <w:sz w:val="24"/>
          <w:szCs w:val="24"/>
        </w:rPr>
        <w:t xml:space="preserve">е </w:t>
      </w:r>
      <w:r>
        <w:rPr>
          <w:spacing w:val="-2"/>
          <w:sz w:val="24"/>
          <w:szCs w:val="24"/>
        </w:rPr>
        <w:t>учебные предметы «Русский язык» и «Литературное чтение».</w:t>
      </w:r>
    </w:p>
    <w:p w14:paraId="0FDECA5E" w14:textId="77777777" w:rsidR="00B674D3" w:rsidRDefault="003F78A6" w:rsidP="00286176">
      <w:pPr>
        <w:tabs>
          <w:tab w:val="left" w:pos="840"/>
        </w:tabs>
        <w:ind w:left="54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</w:t>
      </w:r>
      <w:r w:rsidR="00286176">
        <w:rPr>
          <w:spacing w:val="-2"/>
          <w:sz w:val="24"/>
          <w:szCs w:val="24"/>
        </w:rPr>
        <w:t>о общего образования.</w:t>
      </w:r>
      <w:r w:rsidR="009F4257">
        <w:rPr>
          <w:spacing w:val="-2"/>
          <w:sz w:val="24"/>
          <w:szCs w:val="24"/>
        </w:rPr>
        <w:t xml:space="preserve"> </w:t>
      </w:r>
    </w:p>
    <w:p w14:paraId="66E45711" w14:textId="09AE1694" w:rsidR="00286176" w:rsidRDefault="009F4257" w:rsidP="00286176">
      <w:pPr>
        <w:tabs>
          <w:tab w:val="left" w:pos="840"/>
        </w:tabs>
        <w:ind w:left="54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Обязательная часть учебного предмета «Русский язык» в 1-4 классах составляет 5 часов в неделю.</w:t>
      </w:r>
    </w:p>
    <w:p w14:paraId="55781DE5" w14:textId="1B936C4C" w:rsidR="005069E2" w:rsidRDefault="005069E2" w:rsidP="005069E2">
      <w:pPr>
        <w:ind w:left="120" w:firstLine="1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32.1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родителей.</w:t>
      </w:r>
    </w:p>
    <w:p w14:paraId="7C1FB3E1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Заявлений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родителей (законных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(русский)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и</w:t>
      </w:r>
    </w:p>
    <w:p w14:paraId="3085C3BE" w14:textId="0E89D35D" w:rsidR="00286176" w:rsidRDefault="005069E2" w:rsidP="00286176">
      <w:pPr>
        <w:ind w:left="120"/>
        <w:rPr>
          <w:spacing w:val="-2"/>
          <w:sz w:val="24"/>
          <w:szCs w:val="24"/>
        </w:rPr>
      </w:pPr>
      <w:r>
        <w:rPr>
          <w:sz w:val="24"/>
          <w:szCs w:val="24"/>
        </w:rPr>
        <w:t>«Литературное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родном(русском)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языке» не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поступало.</w:t>
      </w:r>
    </w:p>
    <w:p w14:paraId="587E40BE" w14:textId="77777777" w:rsidR="00B674D3" w:rsidRDefault="00B674D3" w:rsidP="00286176">
      <w:pPr>
        <w:ind w:left="120"/>
        <w:rPr>
          <w:spacing w:val="-2"/>
          <w:sz w:val="24"/>
          <w:szCs w:val="24"/>
        </w:rPr>
      </w:pPr>
    </w:p>
    <w:p w14:paraId="6C8CB7FA" w14:textId="7EFA289B" w:rsidR="00286176" w:rsidRDefault="00286176" w:rsidP="00286176">
      <w:pPr>
        <w:ind w:left="1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Обязательная предметная область «Иностранный язык» включает в себя обязательный учебный предмет «Иностранный язык»</w:t>
      </w:r>
      <w:r w:rsidR="002D74FA">
        <w:rPr>
          <w:spacing w:val="-2"/>
          <w:sz w:val="24"/>
          <w:szCs w:val="24"/>
        </w:rPr>
        <w:t xml:space="preserve"> во 2-4 классах в объеме 2 часа в неделю</w:t>
      </w:r>
      <w:r w:rsidR="00804AE4">
        <w:rPr>
          <w:spacing w:val="-2"/>
          <w:sz w:val="24"/>
          <w:szCs w:val="24"/>
        </w:rPr>
        <w:t>.</w:t>
      </w:r>
    </w:p>
    <w:p w14:paraId="5DF4AC7B" w14:textId="77777777" w:rsidR="00B674D3" w:rsidRDefault="00B674D3" w:rsidP="00286176">
      <w:pPr>
        <w:ind w:left="120"/>
        <w:rPr>
          <w:spacing w:val="-2"/>
          <w:sz w:val="24"/>
          <w:szCs w:val="24"/>
        </w:rPr>
      </w:pPr>
    </w:p>
    <w:p w14:paraId="6306DF90" w14:textId="042D81ED" w:rsidR="00804AE4" w:rsidRDefault="00804AE4" w:rsidP="00286176">
      <w:pPr>
        <w:ind w:left="120"/>
        <w:rPr>
          <w:sz w:val="24"/>
          <w:szCs w:val="24"/>
        </w:rPr>
      </w:pPr>
      <w:r>
        <w:rPr>
          <w:spacing w:val="-2"/>
          <w:sz w:val="24"/>
          <w:szCs w:val="24"/>
        </w:rPr>
        <w:t>Обязательная предметная область «Математика и информатика</w:t>
      </w:r>
      <w:r w:rsidR="00B674D3">
        <w:rPr>
          <w:spacing w:val="-2"/>
          <w:sz w:val="24"/>
          <w:szCs w:val="24"/>
        </w:rPr>
        <w:t>» представлена обязательным учебным предметом «Математика» в 1-4 классах в объеме 4 часа в неделю.</w:t>
      </w:r>
    </w:p>
    <w:p w14:paraId="500DFB60" w14:textId="17ABAFD9" w:rsidR="005069E2" w:rsidRDefault="005069E2" w:rsidP="00286176">
      <w:pPr>
        <w:ind w:left="120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1–4-х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43715F5A" w14:textId="77777777" w:rsidR="005069E2" w:rsidRDefault="005069E2" w:rsidP="00001552">
      <w:pPr>
        <w:tabs>
          <w:tab w:val="left" w:pos="840"/>
        </w:tabs>
        <w:ind w:left="900" w:right="469"/>
        <w:rPr>
          <w:sz w:val="24"/>
          <w:szCs w:val="24"/>
        </w:rPr>
      </w:pPr>
      <w:r>
        <w:rPr>
          <w:sz w:val="24"/>
          <w:szCs w:val="24"/>
        </w:rPr>
        <w:t>«Математика» – раздел «Математическая информация» (предполагает развитие навыков поиска и применения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разнообразных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</w:t>
      </w:r>
      <w:r>
        <w:rPr>
          <w:spacing w:val="-2"/>
          <w:sz w:val="24"/>
          <w:szCs w:val="24"/>
        </w:rPr>
        <w:t>Интернет);</w:t>
      </w:r>
    </w:p>
    <w:p w14:paraId="6F63D27D" w14:textId="77777777" w:rsidR="005069E2" w:rsidRDefault="005069E2" w:rsidP="00001552">
      <w:pPr>
        <w:tabs>
          <w:tab w:val="left" w:pos="840"/>
        </w:tabs>
        <w:ind w:left="900" w:right="191"/>
        <w:rPr>
          <w:sz w:val="24"/>
          <w:szCs w:val="24"/>
        </w:rPr>
      </w:pPr>
      <w:r>
        <w:rPr>
          <w:sz w:val="24"/>
          <w:szCs w:val="24"/>
        </w:rPr>
        <w:t>«Окружающий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«Безопасность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Интернет»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(обеспечивает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предметных и метапредметных результатов, связанных с использованием информационных технологий);</w:t>
      </w:r>
    </w:p>
    <w:p w14:paraId="22235034" w14:textId="77777777" w:rsidR="00B674D3" w:rsidRDefault="00286176" w:rsidP="00001552">
      <w:pPr>
        <w:tabs>
          <w:tab w:val="left" w:pos="840"/>
        </w:tabs>
        <w:spacing w:before="68"/>
        <w:ind w:right="61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74D3">
        <w:rPr>
          <w:sz w:val="24"/>
          <w:szCs w:val="24"/>
        </w:rPr>
        <w:t>«Изобразительное искусство» – модуль «Азбука цифровой графики» (предусматривает изучение фотографии,</w:t>
      </w:r>
      <w:r w:rsidR="00B674D3">
        <w:rPr>
          <w:spacing w:val="-3"/>
          <w:sz w:val="24"/>
          <w:szCs w:val="24"/>
        </w:rPr>
        <w:t xml:space="preserve"> </w:t>
      </w:r>
      <w:r w:rsidR="00B674D3">
        <w:rPr>
          <w:sz w:val="24"/>
          <w:szCs w:val="24"/>
        </w:rPr>
        <w:t>работу</w:t>
      </w:r>
      <w:r w:rsidR="00B674D3">
        <w:rPr>
          <w:spacing w:val="-3"/>
          <w:sz w:val="24"/>
          <w:szCs w:val="24"/>
        </w:rPr>
        <w:t xml:space="preserve"> </w:t>
      </w:r>
      <w:r w:rsidR="00B674D3">
        <w:rPr>
          <w:sz w:val="24"/>
          <w:szCs w:val="24"/>
        </w:rPr>
        <w:t>в</w:t>
      </w:r>
      <w:r w:rsidR="00B674D3">
        <w:rPr>
          <w:spacing w:val="-6"/>
          <w:sz w:val="24"/>
          <w:szCs w:val="24"/>
        </w:rPr>
        <w:t xml:space="preserve"> </w:t>
      </w:r>
      <w:r w:rsidR="00B674D3">
        <w:rPr>
          <w:sz w:val="24"/>
          <w:szCs w:val="24"/>
        </w:rPr>
        <w:t>программах</w:t>
      </w:r>
      <w:r w:rsidR="00B674D3">
        <w:rPr>
          <w:spacing w:val="-3"/>
          <w:sz w:val="24"/>
          <w:szCs w:val="24"/>
        </w:rPr>
        <w:t xml:space="preserve"> </w:t>
      </w:r>
      <w:r w:rsidR="00B674D3">
        <w:rPr>
          <w:sz w:val="24"/>
          <w:szCs w:val="24"/>
        </w:rPr>
        <w:t>Paint,</w:t>
      </w:r>
      <w:r w:rsidR="00B674D3">
        <w:rPr>
          <w:spacing w:val="-3"/>
          <w:sz w:val="24"/>
          <w:szCs w:val="24"/>
        </w:rPr>
        <w:t xml:space="preserve"> </w:t>
      </w:r>
      <w:r w:rsidR="00B674D3">
        <w:rPr>
          <w:sz w:val="24"/>
          <w:szCs w:val="24"/>
        </w:rPr>
        <w:t>Picture</w:t>
      </w:r>
      <w:r w:rsidR="00B674D3">
        <w:rPr>
          <w:spacing w:val="-2"/>
          <w:sz w:val="24"/>
          <w:szCs w:val="24"/>
        </w:rPr>
        <w:t xml:space="preserve"> </w:t>
      </w:r>
      <w:r w:rsidR="00B674D3">
        <w:rPr>
          <w:sz w:val="24"/>
          <w:szCs w:val="24"/>
        </w:rPr>
        <w:t>Manager</w:t>
      </w:r>
      <w:r w:rsidR="00B674D3">
        <w:rPr>
          <w:spacing w:val="-4"/>
          <w:sz w:val="24"/>
          <w:szCs w:val="24"/>
        </w:rPr>
        <w:t xml:space="preserve"> </w:t>
      </w:r>
      <w:r w:rsidR="00B674D3">
        <w:rPr>
          <w:sz w:val="24"/>
          <w:szCs w:val="24"/>
        </w:rPr>
        <w:t>и</w:t>
      </w:r>
      <w:r w:rsidR="00B674D3">
        <w:rPr>
          <w:spacing w:val="-2"/>
          <w:sz w:val="24"/>
          <w:szCs w:val="24"/>
        </w:rPr>
        <w:t xml:space="preserve"> </w:t>
      </w:r>
      <w:r w:rsidR="00B674D3">
        <w:rPr>
          <w:sz w:val="24"/>
          <w:szCs w:val="24"/>
        </w:rPr>
        <w:t>PowerPoint,</w:t>
      </w:r>
      <w:r w:rsidR="00B674D3">
        <w:rPr>
          <w:spacing w:val="-1"/>
          <w:sz w:val="24"/>
          <w:szCs w:val="24"/>
        </w:rPr>
        <w:t xml:space="preserve"> </w:t>
      </w:r>
      <w:r w:rsidR="00B674D3">
        <w:rPr>
          <w:sz w:val="24"/>
          <w:szCs w:val="24"/>
        </w:rPr>
        <w:t>виртуальные</w:t>
      </w:r>
      <w:r w:rsidR="00B674D3">
        <w:rPr>
          <w:spacing w:val="-4"/>
          <w:sz w:val="24"/>
          <w:szCs w:val="24"/>
        </w:rPr>
        <w:t xml:space="preserve"> </w:t>
      </w:r>
      <w:r w:rsidR="00B674D3">
        <w:rPr>
          <w:sz w:val="24"/>
          <w:szCs w:val="24"/>
        </w:rPr>
        <w:t>путешествия);</w:t>
      </w:r>
    </w:p>
    <w:p w14:paraId="3FC895DC" w14:textId="77777777" w:rsidR="00B674D3" w:rsidRDefault="00B674D3" w:rsidP="00B674D3">
      <w:pPr>
        <w:tabs>
          <w:tab w:val="left" w:pos="840"/>
        </w:tabs>
        <w:spacing w:before="68"/>
        <w:ind w:left="900" w:right="615"/>
        <w:rPr>
          <w:sz w:val="24"/>
          <w:szCs w:val="24"/>
        </w:rPr>
      </w:pPr>
    </w:p>
    <w:p w14:paraId="176ACC47" w14:textId="77777777" w:rsidR="00286176" w:rsidRPr="00B674D3" w:rsidRDefault="00B674D3" w:rsidP="00001552">
      <w:pPr>
        <w:tabs>
          <w:tab w:val="left" w:pos="840"/>
        </w:tabs>
        <w:ind w:right="358"/>
        <w:rPr>
          <w:sz w:val="24"/>
          <w:szCs w:val="24"/>
        </w:rPr>
      </w:pPr>
      <w:r>
        <w:rPr>
          <w:sz w:val="24"/>
          <w:szCs w:val="24"/>
        </w:rPr>
        <w:t>«Технология»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«Информационно-коммуникативные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технологии»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достижение предметных и метапредметных результатов, связанных с использованием информационных </w:t>
      </w:r>
      <w:r>
        <w:rPr>
          <w:spacing w:val="-2"/>
          <w:sz w:val="24"/>
          <w:szCs w:val="24"/>
        </w:rPr>
        <w:t>технологий)</w:t>
      </w:r>
    </w:p>
    <w:p w14:paraId="70487F0C" w14:textId="091E7BBD" w:rsidR="00B674D3" w:rsidRDefault="00B674D3" w:rsidP="00111035">
      <w:pPr>
        <w:tabs>
          <w:tab w:val="left" w:pos="840"/>
        </w:tabs>
        <w:spacing w:line="276" w:lineRule="auto"/>
        <w:ind w:right="358"/>
        <w:rPr>
          <w:sz w:val="24"/>
          <w:szCs w:val="24"/>
        </w:rPr>
      </w:pPr>
      <w:r>
        <w:rPr>
          <w:sz w:val="24"/>
          <w:szCs w:val="24"/>
        </w:rPr>
        <w:t xml:space="preserve">  Обязательная предметная область «Технология» представлена обязательным учебным предметом</w:t>
      </w:r>
    </w:p>
    <w:p w14:paraId="6D529F87" w14:textId="7BC32D4E" w:rsidR="00B674D3" w:rsidRDefault="00B674D3" w:rsidP="00111035">
      <w:pPr>
        <w:tabs>
          <w:tab w:val="left" w:pos="840"/>
        </w:tabs>
        <w:spacing w:line="276" w:lineRule="auto"/>
        <w:ind w:right="358"/>
        <w:rPr>
          <w:sz w:val="24"/>
          <w:szCs w:val="24"/>
        </w:rPr>
      </w:pPr>
      <w:r>
        <w:rPr>
          <w:sz w:val="24"/>
          <w:szCs w:val="24"/>
        </w:rPr>
        <w:t xml:space="preserve">  «Труд (технология)» в объеме 1 часа в неделю. Федеральная рабочая программа по учебному предмету       </w:t>
      </w:r>
      <w:r w:rsidR="00111035">
        <w:rPr>
          <w:sz w:val="24"/>
          <w:szCs w:val="24"/>
        </w:rPr>
        <w:t xml:space="preserve"> </w:t>
      </w:r>
      <w:proofErr w:type="gramStart"/>
      <w:r w:rsidR="00111035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Труд (технология)» применяется непосредственно при реализации обязательной части программы </w:t>
      </w:r>
      <w:r w:rsidR="00111035">
        <w:rPr>
          <w:sz w:val="24"/>
          <w:szCs w:val="24"/>
        </w:rPr>
        <w:t xml:space="preserve">   </w:t>
      </w:r>
      <w:r>
        <w:rPr>
          <w:sz w:val="24"/>
          <w:szCs w:val="24"/>
        </w:rPr>
        <w:t>начального общего образования</w:t>
      </w:r>
      <w:r w:rsidR="00111035">
        <w:rPr>
          <w:sz w:val="24"/>
          <w:szCs w:val="24"/>
        </w:rPr>
        <w:t>.</w:t>
      </w:r>
    </w:p>
    <w:p w14:paraId="36E54570" w14:textId="77777777" w:rsidR="00E9781E" w:rsidRDefault="00E9781E" w:rsidP="006F5670">
      <w:pPr>
        <w:tabs>
          <w:tab w:val="left" w:pos="840"/>
        </w:tabs>
        <w:spacing w:line="276" w:lineRule="auto"/>
        <w:ind w:right="358"/>
        <w:rPr>
          <w:sz w:val="24"/>
          <w:szCs w:val="24"/>
        </w:rPr>
      </w:pPr>
      <w:r>
        <w:rPr>
          <w:sz w:val="24"/>
          <w:szCs w:val="24"/>
        </w:rPr>
        <w:t xml:space="preserve">Интегрированный учебный предмет «Окружающий мир в 1-4 классах изучается как обязательный по 2 часа в </w:t>
      </w:r>
      <w:proofErr w:type="spellStart"/>
      <w:proofErr w:type="gramStart"/>
      <w:r>
        <w:rPr>
          <w:sz w:val="24"/>
          <w:szCs w:val="24"/>
        </w:rPr>
        <w:t>неделю.В</w:t>
      </w:r>
      <w:proofErr w:type="spellEnd"/>
      <w:proofErr w:type="gramEnd"/>
      <w:r>
        <w:rPr>
          <w:sz w:val="24"/>
          <w:szCs w:val="24"/>
        </w:rPr>
        <w:t xml:space="preserve"> его содержание дополнительно включены развивающие модули и разделы социально -гуманитарной направленности , а также элементы основ безопасности жизнедеятельности. Федеральная рабочая программа по </w:t>
      </w:r>
      <w:proofErr w:type="gramStart"/>
      <w:r>
        <w:rPr>
          <w:sz w:val="24"/>
          <w:szCs w:val="24"/>
        </w:rPr>
        <w:t xml:space="preserve">учебному </w:t>
      </w:r>
      <w:r w:rsidR="006F5670">
        <w:rPr>
          <w:sz w:val="24"/>
          <w:szCs w:val="24"/>
        </w:rPr>
        <w:t xml:space="preserve"> предмету</w:t>
      </w:r>
      <w:proofErr w:type="gramEnd"/>
      <w:r w:rsidR="006F5670">
        <w:rPr>
          <w:sz w:val="24"/>
          <w:szCs w:val="24"/>
        </w:rPr>
        <w:t xml:space="preserve"> «Окружающий мир применяется непосредственно при реализации обязательной части обязательной  части  образовательной программы начального общего образования.</w:t>
      </w:r>
    </w:p>
    <w:p w14:paraId="6F0FF97A" w14:textId="18A8E635" w:rsidR="006F5670" w:rsidRDefault="006F5670" w:rsidP="006F5670">
      <w:pPr>
        <w:spacing w:before="1"/>
        <w:rPr>
          <w:sz w:val="24"/>
          <w:szCs w:val="24"/>
        </w:rPr>
      </w:pPr>
      <w:r>
        <w:rPr>
          <w:sz w:val="24"/>
          <w:szCs w:val="24"/>
        </w:rPr>
        <w:t>Комплексный учебный курс «Основы религиозных культур и светской этики»</w:t>
      </w:r>
      <w:r w:rsidR="00F05185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 как обязательный в объеме 1 часа в неделю в 4 классах.</w:t>
      </w:r>
      <w:r w:rsidRPr="006F5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заявлений родителей (законных </w:t>
      </w:r>
      <w:r>
        <w:rPr>
          <w:sz w:val="24"/>
          <w:szCs w:val="24"/>
        </w:rPr>
        <w:lastRenderedPageBreak/>
        <w:t xml:space="preserve">представителей) несовершеннолетних обучающихся в учебном плане представлен модуль «Основы православной культуры», который является </w:t>
      </w:r>
      <w:proofErr w:type="spellStart"/>
      <w:r>
        <w:rPr>
          <w:sz w:val="24"/>
          <w:szCs w:val="24"/>
        </w:rPr>
        <w:t>безоценочны</w:t>
      </w:r>
      <w:r w:rsidR="00001552">
        <w:rPr>
          <w:sz w:val="24"/>
          <w:szCs w:val="24"/>
        </w:rPr>
        <w:t>м</w:t>
      </w:r>
      <w:proofErr w:type="spellEnd"/>
      <w:r w:rsidR="00001552">
        <w:rPr>
          <w:sz w:val="24"/>
          <w:szCs w:val="24"/>
        </w:rPr>
        <w:t>.</w:t>
      </w:r>
    </w:p>
    <w:p w14:paraId="638EFA99" w14:textId="3B11209D" w:rsidR="00F05185" w:rsidRPr="00B674D3" w:rsidRDefault="00F05185" w:rsidP="006F5670">
      <w:pPr>
        <w:spacing w:before="1"/>
        <w:rPr>
          <w:sz w:val="24"/>
          <w:szCs w:val="24"/>
        </w:rPr>
        <w:sectPr w:rsidR="00F05185" w:rsidRPr="00B674D3" w:rsidSect="00001552">
          <w:pgSz w:w="11930" w:h="16860"/>
          <w:pgMar w:top="1560" w:right="448" w:bottom="960" w:left="284" w:header="0" w:footer="774" w:gutter="0"/>
          <w:cols w:space="720"/>
        </w:sectPr>
      </w:pPr>
      <w:r>
        <w:rPr>
          <w:sz w:val="24"/>
          <w:szCs w:val="24"/>
        </w:rPr>
        <w:t xml:space="preserve"> В обязательную предметную область «Искусство» включены обязательные учебные предметы «Музыка» </w:t>
      </w:r>
      <w:proofErr w:type="gramStart"/>
      <w:r>
        <w:rPr>
          <w:sz w:val="24"/>
          <w:szCs w:val="24"/>
        </w:rPr>
        <w:t xml:space="preserve">и </w:t>
      </w:r>
      <w:r w:rsidR="0000155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Изобразительное Искусство»</w:t>
      </w:r>
      <w:r w:rsidR="0007630C">
        <w:rPr>
          <w:sz w:val="24"/>
          <w:szCs w:val="24"/>
        </w:rPr>
        <w:t xml:space="preserve"> по 1 часу в неделю.</w:t>
      </w:r>
    </w:p>
    <w:p w14:paraId="5F24235F" w14:textId="0ADB4D07" w:rsidR="005069E2" w:rsidRDefault="005069E2" w:rsidP="006F5670">
      <w:pPr>
        <w:spacing w:before="1"/>
        <w:rPr>
          <w:sz w:val="24"/>
          <w:szCs w:val="24"/>
        </w:rPr>
      </w:pPr>
    </w:p>
    <w:p w14:paraId="086DDBE4" w14:textId="77777777" w:rsidR="005069E2" w:rsidRDefault="005069E2" w:rsidP="005069E2">
      <w:pPr>
        <w:spacing w:before="11"/>
        <w:rPr>
          <w:sz w:val="24"/>
          <w:szCs w:val="24"/>
        </w:rPr>
      </w:pPr>
    </w:p>
    <w:p w14:paraId="79996E46" w14:textId="77777777" w:rsidR="005069E2" w:rsidRDefault="005069E2" w:rsidP="005069E2">
      <w:pPr>
        <w:pStyle w:val="1"/>
        <w:ind w:left="1504"/>
        <w:jc w:val="left"/>
      </w:pP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</w:t>
      </w:r>
    </w:p>
    <w:p w14:paraId="0E287954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формируемая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41C355C5" w14:textId="77777777" w:rsidR="005069E2" w:rsidRDefault="005069E2" w:rsidP="005069E2">
      <w:pPr>
        <w:spacing w:before="5"/>
        <w:rPr>
          <w:sz w:val="24"/>
          <w:szCs w:val="24"/>
        </w:rPr>
      </w:pPr>
    </w:p>
    <w:p w14:paraId="7DBE40A0" w14:textId="77777777" w:rsidR="005069E2" w:rsidRDefault="005069E2" w:rsidP="005069E2">
      <w:pPr>
        <w:numPr>
          <w:ilvl w:val="0"/>
          <w:numId w:val="10"/>
        </w:numPr>
        <w:tabs>
          <w:tab w:val="left" w:pos="840"/>
        </w:tabs>
        <w:ind w:right="696" w:hanging="360"/>
        <w:rPr>
          <w:sz w:val="24"/>
          <w:szCs w:val="24"/>
        </w:rPr>
      </w:pPr>
      <w:r>
        <w:rPr>
          <w:sz w:val="24"/>
          <w:szCs w:val="24"/>
        </w:rPr>
        <w:t>на увеличение учебных часов, отводимых на изучение отдельных учебных предметов, курсов, модулей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перечня,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предлагаемого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«Развитие»,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(законных представителей) несовершеннолетних обучающихся:</w:t>
      </w:r>
    </w:p>
    <w:p w14:paraId="06C24712" w14:textId="77777777" w:rsidR="005069E2" w:rsidRDefault="005069E2" w:rsidP="005069E2">
      <w:pPr>
        <w:spacing w:before="2"/>
        <w:rPr>
          <w:sz w:val="24"/>
          <w:szCs w:val="24"/>
        </w:rPr>
      </w:pPr>
    </w:p>
    <w:p w14:paraId="662D2446" w14:textId="77777777" w:rsidR="005069E2" w:rsidRDefault="005069E2" w:rsidP="005069E2">
      <w:pPr>
        <w:numPr>
          <w:ilvl w:val="1"/>
          <w:numId w:val="10"/>
        </w:numPr>
        <w:tabs>
          <w:tab w:val="left" w:pos="840"/>
        </w:tabs>
        <w:spacing w:before="1"/>
        <w:ind w:right="785" w:hanging="360"/>
        <w:rPr>
          <w:sz w:val="24"/>
          <w:szCs w:val="24"/>
        </w:rPr>
      </w:pPr>
      <w:r>
        <w:rPr>
          <w:sz w:val="24"/>
          <w:szCs w:val="24"/>
        </w:rPr>
        <w:t>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«Спортивные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игры»,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дополняет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«Физическая культура» и является третьим часом физической активности;</w:t>
      </w:r>
    </w:p>
    <w:p w14:paraId="6CD58E1C" w14:textId="77777777" w:rsidR="005069E2" w:rsidRDefault="005069E2" w:rsidP="005069E2">
      <w:pPr>
        <w:numPr>
          <w:ilvl w:val="1"/>
          <w:numId w:val="10"/>
        </w:numPr>
        <w:tabs>
          <w:tab w:val="left" w:pos="840"/>
        </w:tabs>
        <w:ind w:right="320" w:hanging="360"/>
        <w:rPr>
          <w:sz w:val="24"/>
          <w:szCs w:val="24"/>
        </w:rPr>
      </w:pPr>
      <w:r>
        <w:rPr>
          <w:sz w:val="24"/>
          <w:szCs w:val="24"/>
        </w:rPr>
        <w:t>курс «Основы английского языка», 2-й класс (1 час в неделю), – целью курса является развитие речевых,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английскому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языку;</w:t>
      </w:r>
    </w:p>
    <w:p w14:paraId="57B9AB9A" w14:textId="77777777" w:rsidR="005069E2" w:rsidRDefault="005069E2" w:rsidP="005069E2">
      <w:pPr>
        <w:numPr>
          <w:ilvl w:val="1"/>
          <w:numId w:val="10"/>
        </w:numPr>
        <w:tabs>
          <w:tab w:val="left" w:pos="840"/>
        </w:tabs>
        <w:ind w:right="721" w:hanging="360"/>
        <w:rPr>
          <w:sz w:val="24"/>
          <w:szCs w:val="24"/>
        </w:rPr>
      </w:pPr>
      <w:r>
        <w:rPr>
          <w:sz w:val="24"/>
          <w:szCs w:val="24"/>
        </w:rPr>
        <w:t>курс «Основы английского языка», 3-й класс (1 час в неделю), – целью курса является развитие речевых,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английскому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языку;</w:t>
      </w:r>
    </w:p>
    <w:p w14:paraId="08F90E49" w14:textId="77777777" w:rsidR="005069E2" w:rsidRDefault="005069E2" w:rsidP="005069E2">
      <w:pPr>
        <w:spacing w:before="4"/>
        <w:rPr>
          <w:sz w:val="24"/>
          <w:szCs w:val="24"/>
        </w:rPr>
      </w:pPr>
    </w:p>
    <w:p w14:paraId="55A5CA1B" w14:textId="77777777" w:rsidR="005069E2" w:rsidRDefault="005069E2" w:rsidP="005069E2">
      <w:pPr>
        <w:numPr>
          <w:ilvl w:val="0"/>
          <w:numId w:val="10"/>
        </w:numPr>
        <w:tabs>
          <w:tab w:val="left" w:pos="840"/>
        </w:tabs>
        <w:spacing w:before="1"/>
        <w:ind w:right="25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перечня,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предлагаемого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«Развитие»,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выбору родителей (законных представителей) несовершеннолетних обучающихся:</w:t>
      </w:r>
    </w:p>
    <w:p w14:paraId="54474181" w14:textId="77777777" w:rsidR="005069E2" w:rsidRDefault="005069E2" w:rsidP="005069E2">
      <w:pPr>
        <w:spacing w:before="2"/>
        <w:rPr>
          <w:sz w:val="24"/>
          <w:szCs w:val="24"/>
        </w:rPr>
      </w:pPr>
    </w:p>
    <w:p w14:paraId="4CA8C795" w14:textId="77777777" w:rsidR="005069E2" w:rsidRDefault="005069E2" w:rsidP="005069E2">
      <w:pPr>
        <w:numPr>
          <w:ilvl w:val="1"/>
          <w:numId w:val="12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«Умники и умницы»,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1–4-й классы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неделю);</w:t>
      </w:r>
    </w:p>
    <w:p w14:paraId="01FD712E" w14:textId="77777777" w:rsidR="005069E2" w:rsidRDefault="005069E2" w:rsidP="005069E2">
      <w:pPr>
        <w:tabs>
          <w:tab w:val="left" w:pos="840"/>
        </w:tabs>
        <w:ind w:left="840"/>
        <w:jc w:val="right"/>
        <w:rPr>
          <w:sz w:val="24"/>
          <w:szCs w:val="24"/>
        </w:rPr>
      </w:pPr>
    </w:p>
    <w:p w14:paraId="72EBA136" w14:textId="77777777" w:rsidR="005069E2" w:rsidRDefault="005069E2" w:rsidP="005069E2">
      <w:pPr>
        <w:numPr>
          <w:ilvl w:val="1"/>
          <w:numId w:val="12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важном»,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1–4-й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неделю);</w:t>
      </w:r>
    </w:p>
    <w:p w14:paraId="54949AF7" w14:textId="77777777" w:rsidR="005069E2" w:rsidRDefault="005069E2" w:rsidP="005069E2">
      <w:pPr>
        <w:tabs>
          <w:tab w:val="left" w:pos="840"/>
        </w:tabs>
        <w:ind w:left="840"/>
        <w:jc w:val="center"/>
        <w:rPr>
          <w:sz w:val="24"/>
          <w:szCs w:val="24"/>
        </w:rPr>
      </w:pPr>
    </w:p>
    <w:p w14:paraId="6409DA5B" w14:textId="05E7FE8F" w:rsidR="005069E2" w:rsidRDefault="005069E2" w:rsidP="005069E2">
      <w:pPr>
        <w:numPr>
          <w:ilvl w:val="1"/>
          <w:numId w:val="12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Доноведение</w:t>
      </w:r>
      <w:proofErr w:type="spellEnd"/>
      <w:r>
        <w:rPr>
          <w:sz w:val="24"/>
          <w:szCs w:val="24"/>
        </w:rPr>
        <w:t>»,</w:t>
      </w:r>
      <w:r>
        <w:rPr>
          <w:spacing w:val="-1"/>
          <w:sz w:val="24"/>
          <w:szCs w:val="24"/>
        </w:rPr>
        <w:t xml:space="preserve"> </w:t>
      </w:r>
      <w:r w:rsidR="006B6CDE">
        <w:rPr>
          <w:sz w:val="24"/>
          <w:szCs w:val="24"/>
        </w:rPr>
        <w:t>1</w:t>
      </w:r>
      <w:r>
        <w:rPr>
          <w:sz w:val="24"/>
          <w:szCs w:val="24"/>
        </w:rPr>
        <w:t>–4-й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неделю);</w:t>
      </w:r>
    </w:p>
    <w:p w14:paraId="690AD316" w14:textId="77777777" w:rsidR="005069E2" w:rsidRDefault="005069E2" w:rsidP="005069E2">
      <w:pPr>
        <w:tabs>
          <w:tab w:val="left" w:pos="840"/>
        </w:tabs>
        <w:ind w:left="840"/>
        <w:jc w:val="right"/>
        <w:rPr>
          <w:sz w:val="24"/>
          <w:szCs w:val="24"/>
        </w:rPr>
      </w:pPr>
    </w:p>
    <w:p w14:paraId="5F50E0C3" w14:textId="77777777" w:rsidR="005069E2" w:rsidRDefault="005069E2" w:rsidP="005069E2">
      <w:pPr>
        <w:numPr>
          <w:ilvl w:val="1"/>
          <w:numId w:val="12"/>
        </w:numPr>
        <w:tabs>
          <w:tab w:val="left" w:pos="633"/>
        </w:tabs>
        <w:spacing w:before="23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«Математика и конструирование»,1-3-и классы (1 час в неделю);</w:t>
      </w:r>
    </w:p>
    <w:p w14:paraId="3CCB76A7" w14:textId="04543C85" w:rsidR="005069E2" w:rsidRDefault="005069E2" w:rsidP="005069E2">
      <w:pPr>
        <w:numPr>
          <w:ilvl w:val="1"/>
          <w:numId w:val="12"/>
        </w:numPr>
        <w:tabs>
          <w:tab w:val="left" w:pos="633"/>
        </w:tabs>
        <w:spacing w:before="23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 Игры</w:t>
      </w:r>
      <w:proofErr w:type="gramEnd"/>
      <w:r>
        <w:rPr>
          <w:sz w:val="24"/>
          <w:szCs w:val="24"/>
        </w:rPr>
        <w:t xml:space="preserve"> народов России»</w:t>
      </w:r>
      <w:r w:rsidR="006B6CDE">
        <w:rPr>
          <w:sz w:val="24"/>
          <w:szCs w:val="24"/>
        </w:rPr>
        <w:t xml:space="preserve">2 </w:t>
      </w:r>
      <w:r>
        <w:rPr>
          <w:sz w:val="24"/>
          <w:szCs w:val="24"/>
        </w:rPr>
        <w:t>-</w:t>
      </w:r>
      <w:r w:rsidR="006B6CDE">
        <w:rPr>
          <w:sz w:val="24"/>
          <w:szCs w:val="24"/>
        </w:rPr>
        <w:t xml:space="preserve"> </w:t>
      </w:r>
      <w:r>
        <w:rPr>
          <w:sz w:val="24"/>
          <w:szCs w:val="24"/>
        </w:rPr>
        <w:t>4-й классы (1 час в неделю)</w:t>
      </w:r>
    </w:p>
    <w:p w14:paraId="6493A807" w14:textId="2A4EFFEB" w:rsidR="005069E2" w:rsidRDefault="005069E2" w:rsidP="005069E2">
      <w:pPr>
        <w:numPr>
          <w:ilvl w:val="1"/>
          <w:numId w:val="12"/>
        </w:numPr>
        <w:tabs>
          <w:tab w:val="left" w:pos="633"/>
        </w:tabs>
        <w:spacing w:before="23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«В мире </w:t>
      </w:r>
      <w:proofErr w:type="spellStart"/>
      <w:proofErr w:type="gramStart"/>
      <w:r>
        <w:rPr>
          <w:sz w:val="24"/>
          <w:szCs w:val="24"/>
        </w:rPr>
        <w:t>нформатики</w:t>
      </w:r>
      <w:proofErr w:type="spellEnd"/>
      <w:r>
        <w:rPr>
          <w:sz w:val="24"/>
          <w:szCs w:val="24"/>
        </w:rPr>
        <w:t xml:space="preserve"> »</w:t>
      </w:r>
      <w:proofErr w:type="gramEnd"/>
      <w:r>
        <w:rPr>
          <w:sz w:val="24"/>
          <w:szCs w:val="24"/>
        </w:rPr>
        <w:t>, 3</w:t>
      </w:r>
      <w:r w:rsidR="006B6CD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B6CDE">
        <w:rPr>
          <w:sz w:val="24"/>
          <w:szCs w:val="24"/>
        </w:rPr>
        <w:t xml:space="preserve"> </w:t>
      </w:r>
      <w:r>
        <w:rPr>
          <w:sz w:val="24"/>
          <w:szCs w:val="24"/>
        </w:rPr>
        <w:t>4 классы ( 1 час в неделю)</w:t>
      </w:r>
    </w:p>
    <w:p w14:paraId="0FA1F9B3" w14:textId="313E7E96" w:rsidR="005069E2" w:rsidRDefault="005069E2" w:rsidP="005069E2">
      <w:pPr>
        <w:numPr>
          <w:ilvl w:val="1"/>
          <w:numId w:val="12"/>
        </w:numPr>
        <w:tabs>
          <w:tab w:val="left" w:pos="633"/>
        </w:tabs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« </w:t>
      </w:r>
      <w:r w:rsidR="0062537D">
        <w:rPr>
          <w:sz w:val="24"/>
          <w:szCs w:val="24"/>
        </w:rPr>
        <w:t>Вокально</w:t>
      </w:r>
      <w:proofErr w:type="gramEnd"/>
      <w:r w:rsidR="0062537D">
        <w:rPr>
          <w:sz w:val="24"/>
          <w:szCs w:val="24"/>
        </w:rPr>
        <w:t>-хоровая студия «Калейдоскоп</w:t>
      </w:r>
      <w:r>
        <w:rPr>
          <w:sz w:val="24"/>
          <w:szCs w:val="24"/>
        </w:rPr>
        <w:t>», 1-4 классы ( 1 час в неделю)</w:t>
      </w:r>
    </w:p>
    <w:p w14:paraId="458B08F3" w14:textId="6E8D4B0B" w:rsidR="0049475F" w:rsidRDefault="0049475F" w:rsidP="0049475F">
      <w:pPr>
        <w:numPr>
          <w:ilvl w:val="1"/>
          <w:numId w:val="12"/>
        </w:numPr>
        <w:tabs>
          <w:tab w:val="left" w:pos="633"/>
        </w:tabs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«Английский с увлечением», 1-е классы (2 часа в неделю),4-е классы (1 час в неделю)</w:t>
      </w:r>
    </w:p>
    <w:p w14:paraId="799D874E" w14:textId="77777777" w:rsidR="005069E2" w:rsidRDefault="005069E2" w:rsidP="0049475F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детско-юношеского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письмом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21.12.2022 № ТВ-2859/03 ЧОУ «Гимназия «Развитие»,</w:t>
      </w:r>
    </w:p>
    <w:p w14:paraId="2B5CC222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реализует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активности во 2-4 классах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клубов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 дополнительного образования детей.</w:t>
      </w:r>
    </w:p>
    <w:p w14:paraId="20906380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«Гимназия</w:t>
      </w:r>
    </w:p>
    <w:p w14:paraId="5E45F479" w14:textId="33BC993D" w:rsidR="005069E2" w:rsidRDefault="005069E2" w:rsidP="005069E2">
      <w:pPr>
        <w:ind w:left="120"/>
        <w:rPr>
          <w:sz w:val="24"/>
          <w:szCs w:val="24"/>
        </w:rPr>
      </w:pPr>
      <w:r>
        <w:rPr>
          <w:spacing w:val="-2"/>
          <w:sz w:val="24"/>
          <w:szCs w:val="24"/>
        </w:rPr>
        <w:t>«Развитие».</w:t>
      </w:r>
    </w:p>
    <w:p w14:paraId="3CC0B108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 обучающихся, возможностей ЧОУ «Гимназия «Развитие».</w:t>
      </w:r>
    </w:p>
    <w:p w14:paraId="47544909" w14:textId="77777777" w:rsidR="005069E2" w:rsidRDefault="005069E2" w:rsidP="005069E2">
      <w:pPr>
        <w:ind w:left="120"/>
        <w:rPr>
          <w:sz w:val="24"/>
          <w:szCs w:val="24"/>
        </w:rPr>
      </w:pPr>
    </w:p>
    <w:p w14:paraId="0782C2E7" w14:textId="4C0BFCFA" w:rsidR="005069E2" w:rsidRDefault="005069E2" w:rsidP="005069E2">
      <w:pPr>
        <w:ind w:left="120" w:right="923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ФОП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НОО, </w:t>
      </w:r>
      <w:r>
        <w:rPr>
          <w:sz w:val="24"/>
          <w:szCs w:val="24"/>
        </w:rPr>
        <w:lastRenderedPageBreak/>
        <w:t>утвержденной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18.05.2023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372</w:t>
      </w:r>
      <w:r w:rsidR="004E6A2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«Положением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текущем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промежуточной аттестации»</w:t>
      </w:r>
      <w:r w:rsidR="004E6A2F">
        <w:rPr>
          <w:sz w:val="24"/>
          <w:szCs w:val="24"/>
        </w:rPr>
        <w:t xml:space="preserve"> ЧОУ «Гимназия «Развитие»</w:t>
      </w:r>
    </w:p>
    <w:p w14:paraId="3E7BC939" w14:textId="77777777" w:rsidR="005069E2" w:rsidRDefault="005069E2" w:rsidP="005069E2">
      <w:pPr>
        <w:rPr>
          <w:sz w:val="24"/>
          <w:szCs w:val="24"/>
        </w:rPr>
      </w:pPr>
    </w:p>
    <w:p w14:paraId="2DE3571D" w14:textId="274E8347" w:rsidR="005069E2" w:rsidRDefault="005069E2" w:rsidP="005069E2">
      <w:pPr>
        <w:ind w:firstLine="708"/>
        <w:jc w:val="center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 xml:space="preserve">Формы промежуточной аттестации   в ходе освоения образовательных программ начального общего образования.  </w:t>
      </w:r>
    </w:p>
    <w:p w14:paraId="0591D159" w14:textId="77777777" w:rsidR="005069E2" w:rsidRDefault="005069E2" w:rsidP="005069E2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В   </w:t>
      </w:r>
      <w:proofErr w:type="gramStart"/>
      <w:r>
        <w:rPr>
          <w:sz w:val="24"/>
          <w:szCs w:val="24"/>
          <w:lang w:eastAsia="ru-RU"/>
        </w:rPr>
        <w:t>соответствии  с</w:t>
      </w:r>
      <w:proofErr w:type="gramEnd"/>
      <w:r>
        <w:rPr>
          <w:sz w:val="24"/>
          <w:szCs w:val="24"/>
          <w:lang w:eastAsia="ru-RU"/>
        </w:rPr>
        <w:t xml:space="preserve">  Положением </w:t>
      </w:r>
      <w:r>
        <w:rPr>
          <w:bCs/>
          <w:sz w:val="24"/>
          <w:szCs w:val="24"/>
          <w:lang w:eastAsia="ru-RU"/>
        </w:rPr>
        <w:t xml:space="preserve">  о текущем контроле успеваемости и промежуточной аттестации, переводе учащихся в следующий класс частного общеобразовательного учреждения «Гимназия « Развитие» </w:t>
      </w:r>
      <w:r>
        <w:rPr>
          <w:sz w:val="24"/>
          <w:szCs w:val="24"/>
          <w:lang w:eastAsia="ru-RU"/>
        </w:rPr>
        <w:t xml:space="preserve"> в гимназии определена </w:t>
      </w:r>
      <w:r>
        <w:rPr>
          <w:color w:val="000000"/>
          <w:sz w:val="24"/>
          <w:szCs w:val="24"/>
          <w:lang w:eastAsia="ru-RU"/>
        </w:rPr>
        <w:t xml:space="preserve">основная  задача  промежуточной аттестации: установление соответствия знаний учащихся  требованиям государственных общеобразовательных программ, глубины и прочности полученных знаний, их практическому применению. </w:t>
      </w:r>
    </w:p>
    <w:p w14:paraId="461906B1" w14:textId="77777777" w:rsidR="005069E2" w:rsidRDefault="005069E2" w:rsidP="005069E2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Цель промежуточной аттестации: </w:t>
      </w:r>
    </w:p>
    <w:p w14:paraId="49229974" w14:textId="77777777" w:rsidR="005069E2" w:rsidRDefault="005069E2" w:rsidP="005069E2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контроль за освоением учащимися учебных программ, реализацией </w:t>
      </w:r>
      <w:proofErr w:type="gramStart"/>
      <w:r>
        <w:rPr>
          <w:sz w:val="24"/>
          <w:szCs w:val="24"/>
        </w:rPr>
        <w:t>рабочих  программ</w:t>
      </w:r>
      <w:proofErr w:type="gramEnd"/>
      <w:r>
        <w:rPr>
          <w:sz w:val="24"/>
          <w:szCs w:val="24"/>
        </w:rPr>
        <w:t xml:space="preserve">  учителей – предметников; </w:t>
      </w:r>
    </w:p>
    <w:p w14:paraId="4F65D939" w14:textId="77777777" w:rsidR="005069E2" w:rsidRDefault="005069E2" w:rsidP="005069E2">
      <w:pPr>
        <w:widowControl/>
        <w:autoSpaceDE/>
        <w:ind w:left="72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- соотношение уровня знаний учащихся с </w:t>
      </w:r>
      <w:proofErr w:type="gramStart"/>
      <w:r>
        <w:rPr>
          <w:sz w:val="24"/>
          <w:szCs w:val="24"/>
        </w:rPr>
        <w:t>требованиями  Государственных</w:t>
      </w:r>
      <w:proofErr w:type="gramEnd"/>
      <w:r>
        <w:rPr>
          <w:sz w:val="24"/>
          <w:szCs w:val="24"/>
        </w:rPr>
        <w:t xml:space="preserve"> образовательных стандартов;</w:t>
      </w:r>
    </w:p>
    <w:p w14:paraId="114B30A2" w14:textId="77777777" w:rsidR="005069E2" w:rsidRDefault="005069E2" w:rsidP="005069E2">
      <w:pPr>
        <w:widowControl/>
        <w:autoSpaceDE/>
        <w:ind w:left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обеспечение социальной защиты учащихся, соблюдения их прав и свобод в части регламентации учебной загруженности в соответствии с санитарными правилами и нормами, уважение их личности и человеческого достоинства.</w:t>
      </w:r>
    </w:p>
    <w:p w14:paraId="0C9570ED" w14:textId="77777777" w:rsidR="005069E2" w:rsidRDefault="005069E2" w:rsidP="005069E2">
      <w:pPr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Промежуточная аттестация проводится в соответствии с Законом Российской Федерации «Об образовании в РФ», федеральными государственными образовательными стандартами, Уставом </w:t>
      </w:r>
      <w:proofErr w:type="gramStart"/>
      <w:r>
        <w:rPr>
          <w:sz w:val="24"/>
          <w:szCs w:val="24"/>
          <w:lang w:eastAsia="ru-RU"/>
        </w:rPr>
        <w:t>ЧОУ  «</w:t>
      </w:r>
      <w:proofErr w:type="gramEnd"/>
      <w:r>
        <w:rPr>
          <w:sz w:val="24"/>
          <w:szCs w:val="24"/>
          <w:lang w:eastAsia="ru-RU"/>
        </w:rPr>
        <w:t xml:space="preserve">Гимназия  «Развитие».  </w:t>
      </w:r>
    </w:p>
    <w:p w14:paraId="5C19DECE" w14:textId="77777777" w:rsidR="005069E2" w:rsidRDefault="005069E2" w:rsidP="005069E2">
      <w:pPr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Промежуточная аттестация проводится по графику, </w:t>
      </w:r>
      <w:proofErr w:type="gramStart"/>
      <w:r>
        <w:rPr>
          <w:sz w:val="24"/>
          <w:szCs w:val="24"/>
          <w:lang w:eastAsia="ru-RU"/>
        </w:rPr>
        <w:t>который  доводится</w:t>
      </w:r>
      <w:proofErr w:type="gramEnd"/>
      <w:r>
        <w:rPr>
          <w:sz w:val="24"/>
          <w:szCs w:val="24"/>
          <w:lang w:eastAsia="ru-RU"/>
        </w:rPr>
        <w:t xml:space="preserve"> до сведения педагогического коллектива и учащихся.</w:t>
      </w:r>
    </w:p>
    <w:p w14:paraId="67857334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График промежуточной аттестации составляется не позднее, чем за 10 дней до начала аттестации и доводится до сведения всех участников образовательного процесса. </w:t>
      </w:r>
    </w:p>
    <w:p w14:paraId="05A18117" w14:textId="77777777" w:rsidR="005069E2" w:rsidRDefault="005069E2" w:rsidP="005069E2"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</w:p>
    <w:p w14:paraId="1FE1F1C0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Промежуточная аттестация является формой контроля знаний учащихся, а также важным средством диагностики состояния образовательного процесса и основных результатов учебной </w:t>
      </w:r>
      <w:proofErr w:type="gramStart"/>
      <w:r>
        <w:rPr>
          <w:sz w:val="24"/>
          <w:szCs w:val="24"/>
          <w:lang w:eastAsia="ru-RU"/>
        </w:rPr>
        <w:t>деятельности  за</w:t>
      </w:r>
      <w:proofErr w:type="gramEnd"/>
      <w:r>
        <w:rPr>
          <w:sz w:val="24"/>
          <w:szCs w:val="24"/>
          <w:lang w:eastAsia="ru-RU"/>
        </w:rPr>
        <w:t xml:space="preserve"> полугодие и учебный год. Периоды промежуточного контроля устанавливаются годовым календарным графиком, утвержденным директором.   Промежуточную аттестацию проходят все </w:t>
      </w:r>
      <w:r>
        <w:rPr>
          <w:bCs/>
          <w:sz w:val="24"/>
          <w:szCs w:val="24"/>
          <w:lang w:eastAsia="ru-RU"/>
        </w:rPr>
        <w:t>учащиеся</w:t>
      </w:r>
      <w:r>
        <w:rPr>
          <w:sz w:val="24"/>
          <w:szCs w:val="24"/>
          <w:lang w:eastAsia="ru-RU"/>
        </w:rPr>
        <w:t xml:space="preserve"> в сроки:</w:t>
      </w:r>
    </w:p>
    <w:p w14:paraId="3A04148A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2-</w:t>
      </w:r>
      <w:proofErr w:type="gramStart"/>
      <w:r>
        <w:rPr>
          <w:sz w:val="24"/>
          <w:szCs w:val="24"/>
          <w:lang w:eastAsia="ru-RU"/>
        </w:rPr>
        <w:t>4  классы</w:t>
      </w:r>
      <w:proofErr w:type="gramEnd"/>
      <w:r>
        <w:rPr>
          <w:sz w:val="24"/>
          <w:szCs w:val="24"/>
          <w:lang w:eastAsia="ru-RU"/>
        </w:rPr>
        <w:t xml:space="preserve"> – декабрь /первая аттестация</w:t>
      </w:r>
    </w:p>
    <w:p w14:paraId="4994B80A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2- </w:t>
      </w:r>
      <w:proofErr w:type="gramStart"/>
      <w:r>
        <w:rPr>
          <w:sz w:val="24"/>
          <w:szCs w:val="24"/>
          <w:lang w:eastAsia="ru-RU"/>
        </w:rPr>
        <w:t>4  классы</w:t>
      </w:r>
      <w:proofErr w:type="gramEnd"/>
      <w:r>
        <w:rPr>
          <w:sz w:val="24"/>
          <w:szCs w:val="24"/>
          <w:lang w:eastAsia="ru-RU"/>
        </w:rPr>
        <w:t xml:space="preserve"> – май / вторая аттестация</w:t>
      </w:r>
    </w:p>
    <w:p w14:paraId="69654387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4 класс – ВПР по русскому языку, математике, окружающему миру – апрель.</w:t>
      </w:r>
    </w:p>
    <w:p w14:paraId="6CDC8175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Промежуточная аттестация </w:t>
      </w:r>
      <w:proofErr w:type="gramStart"/>
      <w:r>
        <w:rPr>
          <w:sz w:val="24"/>
          <w:szCs w:val="24"/>
          <w:lang w:eastAsia="ru-RU"/>
        </w:rPr>
        <w:t>проводится  в</w:t>
      </w:r>
      <w:proofErr w:type="gramEnd"/>
      <w:r>
        <w:rPr>
          <w:sz w:val="24"/>
          <w:szCs w:val="24"/>
          <w:lang w:eastAsia="ru-RU"/>
        </w:rPr>
        <w:t xml:space="preserve"> форме итоговых контрольных  работ, тестирования, комплексной работы по оценке  метапредметных образовательных  результатов учащихся, предметных результатов учащихся в соответствии ФГОС. </w:t>
      </w:r>
    </w:p>
    <w:p w14:paraId="625F6987" w14:textId="77777777" w:rsidR="005069E2" w:rsidRDefault="005069E2" w:rsidP="005069E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>
        <w:rPr>
          <w:color w:val="000000"/>
          <w:sz w:val="24"/>
          <w:szCs w:val="24"/>
          <w:lang w:eastAsia="ru-RU"/>
        </w:rPr>
        <w:t xml:space="preserve">Метапредметная диагностическая работа составляется </w:t>
      </w:r>
      <w:proofErr w:type="gramStart"/>
      <w:r>
        <w:rPr>
          <w:color w:val="000000"/>
          <w:sz w:val="24"/>
          <w:szCs w:val="24"/>
          <w:lang w:eastAsia="ru-RU"/>
        </w:rPr>
        <w:t>из  компетентностных</w:t>
      </w:r>
      <w:proofErr w:type="gramEnd"/>
      <w:r>
        <w:rPr>
          <w:color w:val="000000"/>
          <w:sz w:val="24"/>
          <w:szCs w:val="24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</w:t>
      </w:r>
      <w:r>
        <w:rPr>
          <w:sz w:val="24"/>
          <w:szCs w:val="24"/>
          <w:lang w:eastAsia="ru-RU"/>
        </w:rPr>
        <w:t>.</w:t>
      </w:r>
    </w:p>
    <w:p w14:paraId="01603BFC" w14:textId="77777777" w:rsidR="005069E2" w:rsidRDefault="005069E2" w:rsidP="005069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четвёртом </w:t>
      </w:r>
      <w:proofErr w:type="gramStart"/>
      <w:r>
        <w:rPr>
          <w:color w:val="000000"/>
          <w:sz w:val="24"/>
          <w:szCs w:val="24"/>
        </w:rPr>
        <w:t>классе  в</w:t>
      </w:r>
      <w:proofErr w:type="gramEnd"/>
      <w:r>
        <w:rPr>
          <w:color w:val="000000"/>
          <w:sz w:val="24"/>
          <w:szCs w:val="24"/>
        </w:rPr>
        <w:t xml:space="preserve"> конце учебного года проводится Всероссийская проверочная  работа.  Назначение ВПР – оценить уровень общеобразовательной подготовки   обучающихся </w:t>
      </w:r>
      <w:proofErr w:type="gramStart"/>
      <w:r>
        <w:rPr>
          <w:color w:val="000000"/>
          <w:sz w:val="24"/>
          <w:szCs w:val="24"/>
        </w:rPr>
        <w:t>в  4</w:t>
      </w:r>
      <w:proofErr w:type="gramEnd"/>
      <w:r>
        <w:rPr>
          <w:color w:val="000000"/>
          <w:sz w:val="24"/>
          <w:szCs w:val="24"/>
        </w:rPr>
        <w:t xml:space="preserve"> классе в соответствии с требованиями ФГОС.  ВПР позволяют осуществить диагностику достижения предметных </w:t>
      </w:r>
      <w:proofErr w:type="gramStart"/>
      <w:r>
        <w:rPr>
          <w:color w:val="000000"/>
          <w:sz w:val="24"/>
          <w:szCs w:val="24"/>
        </w:rPr>
        <w:t>и  метапредметных</w:t>
      </w:r>
      <w:proofErr w:type="gramEnd"/>
      <w:r>
        <w:rPr>
          <w:color w:val="000000"/>
          <w:sz w:val="24"/>
          <w:szCs w:val="24"/>
        </w:rPr>
        <w:t xml:space="preserve">  результатов, в т.ч. уровня  сформированности   универсальных учебных действий (УУД) и овладения межпредметными  понятиями. 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</w:t>
      </w:r>
      <w:proofErr w:type="gramStart"/>
      <w:r>
        <w:rPr>
          <w:color w:val="000000"/>
          <w:sz w:val="24"/>
          <w:szCs w:val="24"/>
        </w:rPr>
        <w:t>оценки  личностных</w:t>
      </w:r>
      <w:proofErr w:type="gramEnd"/>
      <w:r>
        <w:rPr>
          <w:color w:val="000000"/>
          <w:sz w:val="24"/>
          <w:szCs w:val="24"/>
        </w:rPr>
        <w:t xml:space="preserve"> результатов обучения. </w:t>
      </w:r>
    </w:p>
    <w:p w14:paraId="63E9E127" w14:textId="77777777" w:rsidR="005069E2" w:rsidRDefault="005069E2" w:rsidP="005069E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>При промежуточной аттестации и текущем контроле используется 4-х бальная система оценивания (минимальный балл - 2, максимальный - 5).</w:t>
      </w:r>
    </w:p>
    <w:p w14:paraId="1E6F6E43" w14:textId="77777777" w:rsidR="005069E2" w:rsidRDefault="005069E2" w:rsidP="005069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Обучение в I-м классе проводится без балльного оценивания знаний учащихся и домашних заданий.</w:t>
      </w:r>
    </w:p>
    <w:p w14:paraId="33E5BE28" w14:textId="77777777" w:rsidR="005069E2" w:rsidRDefault="005069E2" w:rsidP="005069E2">
      <w:pPr>
        <w:widowControl/>
        <w:autoSpaceDE/>
        <w:autoSpaceDN/>
        <w:rPr>
          <w:sz w:val="24"/>
          <w:szCs w:val="24"/>
        </w:rPr>
        <w:sectPr w:rsidR="005069E2">
          <w:pgSz w:w="11930" w:h="16860"/>
          <w:pgMar w:top="1260" w:right="0" w:bottom="960" w:left="300" w:header="0" w:footer="774" w:gutter="0"/>
          <w:cols w:space="720"/>
        </w:sectPr>
      </w:pPr>
    </w:p>
    <w:p w14:paraId="0FBCD8C1" w14:textId="77777777" w:rsidR="005069E2" w:rsidRDefault="005069E2" w:rsidP="005069E2">
      <w:pPr>
        <w:spacing w:before="68"/>
        <w:ind w:left="120" w:firstLine="120"/>
        <w:rPr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промежуточная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проводится.</w:t>
      </w:r>
      <w:r>
        <w:rPr>
          <w:spacing w:val="-3"/>
          <w:sz w:val="24"/>
          <w:szCs w:val="24"/>
        </w:rPr>
        <w:t xml:space="preserve"> </w:t>
      </w:r>
    </w:p>
    <w:p w14:paraId="5AD41DE2" w14:textId="462F3308" w:rsidR="005069E2" w:rsidRDefault="005069E2" w:rsidP="005069E2">
      <w:pPr>
        <w:spacing w:before="68"/>
        <w:ind w:left="120" w:firstLine="1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итогам промежуточной аттестации обучающемуся выставляется промежуточная оценка</w:t>
      </w:r>
      <w:r w:rsidR="00CD1B16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 классном журнале по итогам полугодия, по итогам года в личном деле.</w:t>
      </w:r>
    </w:p>
    <w:p w14:paraId="168B42AB" w14:textId="77777777" w:rsidR="005069E2" w:rsidRDefault="005069E2" w:rsidP="005069E2">
      <w:pPr>
        <w:spacing w:before="68"/>
        <w:ind w:left="120" w:firstLine="120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Промежуточная аттестация является основанием для перевода обучающихся в следующий класс.</w:t>
      </w:r>
    </w:p>
    <w:p w14:paraId="77894C3F" w14:textId="77777777" w:rsidR="005069E2" w:rsidRDefault="005069E2" w:rsidP="005069E2">
      <w:pPr>
        <w:ind w:left="120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курсов,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 представлены в таблице: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859"/>
        <w:gridCol w:w="7596"/>
      </w:tblGrid>
      <w:tr w:rsidR="005069E2" w14:paraId="55F612F7" w14:textId="77777777" w:rsidTr="005069E2">
        <w:trPr>
          <w:trHeight w:val="306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EFA94" w14:textId="77777777" w:rsidR="005069E2" w:rsidRDefault="005069E2">
            <w:pPr>
              <w:spacing w:before="15" w:line="271" w:lineRule="exact"/>
              <w:ind w:left="9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Предметы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FCF9" w14:textId="77777777" w:rsidR="005069E2" w:rsidRDefault="005069E2">
            <w:pPr>
              <w:spacing w:before="15" w:line="271" w:lineRule="exact"/>
              <w:ind w:left="13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A3F0" w14:textId="77777777" w:rsidR="005069E2" w:rsidRDefault="005069E2">
            <w:pPr>
              <w:spacing w:before="15" w:line="271" w:lineRule="exact"/>
              <w:ind w:left="1859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5069E2" w14:paraId="3F868170" w14:textId="77777777" w:rsidTr="005069E2">
        <w:trPr>
          <w:trHeight w:val="1254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7355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6967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9958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069E2" w14:paraId="2A37760D" w14:textId="77777777" w:rsidTr="005069E2">
        <w:trPr>
          <w:trHeight w:val="125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6F92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EB43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3E29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069E2" w14:paraId="706A6BDB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88B51" w14:textId="77777777" w:rsidR="005069E2" w:rsidRDefault="005069E2">
            <w:pPr>
              <w:spacing w:before="75"/>
              <w:ind w:left="76" w:right="9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7DEA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C4B88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71739783" w14:textId="77777777" w:rsidTr="005069E2">
        <w:trPr>
          <w:trHeight w:val="1254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AD64" w14:textId="77777777" w:rsidR="005069E2" w:rsidRPr="005069E2" w:rsidRDefault="005069E2">
            <w:pPr>
              <w:rPr>
                <w:sz w:val="24"/>
                <w:szCs w:val="24"/>
              </w:rPr>
            </w:pPr>
          </w:p>
          <w:p w14:paraId="70E0A07B" w14:textId="77777777" w:rsidR="005069E2" w:rsidRDefault="005069E2">
            <w:pPr>
              <w:spacing w:before="189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6FA3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CC236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069E2" w14:paraId="7BEF6326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6D34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26464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23DF3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2329FC02" w14:textId="77777777" w:rsidTr="005069E2">
        <w:trPr>
          <w:trHeight w:val="700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9AC6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Основы религиозных культур</w:t>
            </w:r>
            <w:r w:rsidRPr="005069E2">
              <w:rPr>
                <w:spacing w:val="-14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11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светской</w:t>
            </w:r>
            <w:r w:rsidRPr="005069E2">
              <w:rPr>
                <w:spacing w:val="-11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этики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D5C0C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0216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4B3B619D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58F80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F2DE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838E3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19B799DD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9555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BACB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BA36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54063F8C" w14:textId="77777777" w:rsidTr="005069E2">
        <w:trPr>
          <w:trHeight w:val="700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6A82" w14:textId="50B6AD21" w:rsidR="005069E2" w:rsidRPr="00F25552" w:rsidRDefault="005069E2">
            <w:pPr>
              <w:spacing w:before="212"/>
              <w:ind w:left="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Т</w:t>
            </w:r>
            <w:r w:rsidR="00F25552">
              <w:rPr>
                <w:spacing w:val="-2"/>
                <w:sz w:val="24"/>
                <w:szCs w:val="24"/>
              </w:rPr>
              <w:t>руд (технология)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0D20C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E183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448C8E8F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B95A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35CDB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2–4-</w:t>
            </w:r>
            <w:r>
              <w:rPr>
                <w:spacing w:val="-10"/>
                <w:sz w:val="24"/>
                <w:szCs w:val="24"/>
                <w:lang w:val="en-US"/>
              </w:rPr>
              <w:t>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E0903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00485867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5CEF3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английского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39AA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2-</w:t>
            </w:r>
            <w:r>
              <w:rPr>
                <w:spacing w:val="-1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DEC1F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  <w:tr w:rsidR="005069E2" w14:paraId="6D24DD5E" w14:textId="77777777" w:rsidTr="005069E2">
        <w:trPr>
          <w:trHeight w:val="702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4138C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Спортивные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EE189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1-й</w:t>
            </w:r>
          </w:p>
        </w:tc>
        <w:tc>
          <w:tcPr>
            <w:tcW w:w="7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40C7" w14:textId="77777777" w:rsidR="005069E2" w:rsidRPr="005069E2" w:rsidRDefault="005069E2">
            <w:pPr>
              <w:spacing w:before="73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Среднее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арифметическое</w:t>
            </w:r>
            <w:r w:rsidRPr="005069E2">
              <w:rPr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накопленных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текущих</w:t>
            </w:r>
            <w:r w:rsidRPr="005069E2">
              <w:rPr>
                <w:spacing w:val="-6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оценок</w:t>
            </w:r>
            <w:r w:rsidRPr="005069E2">
              <w:rPr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результатов выполнения тематических проверочных работ</w:t>
            </w:r>
          </w:p>
        </w:tc>
      </w:tr>
    </w:tbl>
    <w:p w14:paraId="3A4D5F80" w14:textId="77777777" w:rsidR="005069E2" w:rsidRDefault="005069E2" w:rsidP="005069E2">
      <w:pPr>
        <w:widowControl/>
        <w:autoSpaceDE/>
        <w:autoSpaceDN/>
        <w:rPr>
          <w:sz w:val="24"/>
          <w:szCs w:val="24"/>
        </w:rPr>
        <w:sectPr w:rsidR="005069E2">
          <w:pgSz w:w="11930" w:h="16860"/>
          <w:pgMar w:top="1260" w:right="0" w:bottom="960" w:left="300" w:header="0" w:footer="774" w:gutter="0"/>
          <w:cols w:space="720"/>
        </w:sectPr>
      </w:pPr>
    </w:p>
    <w:p w14:paraId="4555912F" w14:textId="77777777" w:rsidR="005069E2" w:rsidRDefault="005069E2" w:rsidP="005069E2">
      <w:pPr>
        <w:spacing w:before="5"/>
        <w:rPr>
          <w:sz w:val="24"/>
          <w:szCs w:val="24"/>
        </w:rPr>
      </w:pPr>
    </w:p>
    <w:p w14:paraId="7EAF9030" w14:textId="77777777" w:rsidR="005069E2" w:rsidRDefault="005069E2" w:rsidP="005069E2">
      <w:pPr>
        <w:rPr>
          <w:sz w:val="24"/>
          <w:szCs w:val="24"/>
        </w:rPr>
      </w:pPr>
    </w:p>
    <w:p w14:paraId="303B72A8" w14:textId="77777777" w:rsidR="005069E2" w:rsidRDefault="005069E2" w:rsidP="005069E2">
      <w:pPr>
        <w:spacing w:before="2"/>
        <w:rPr>
          <w:sz w:val="24"/>
          <w:szCs w:val="24"/>
        </w:rPr>
      </w:pPr>
    </w:p>
    <w:p w14:paraId="73AA5C30" w14:textId="77777777" w:rsidR="005069E2" w:rsidRDefault="005069E2" w:rsidP="005069E2">
      <w:pPr>
        <w:pStyle w:val="1"/>
        <w:spacing w:before="90"/>
        <w:ind w:left="1102" w:right="917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(пятидневная</w:t>
      </w:r>
      <w:r>
        <w:rPr>
          <w:spacing w:val="-3"/>
        </w:rPr>
        <w:t xml:space="preserve"> </w:t>
      </w:r>
      <w:r>
        <w:rPr>
          <w:spacing w:val="-2"/>
        </w:rPr>
        <w:t>неделя)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23"/>
        <w:gridCol w:w="872"/>
        <w:gridCol w:w="872"/>
        <w:gridCol w:w="872"/>
        <w:gridCol w:w="872"/>
        <w:gridCol w:w="752"/>
      </w:tblGrid>
      <w:tr w:rsidR="005069E2" w14:paraId="6C0388A6" w14:textId="77777777" w:rsidTr="005069E2">
        <w:trPr>
          <w:trHeight w:val="426"/>
        </w:trPr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060" w14:textId="77777777" w:rsidR="005069E2" w:rsidRPr="005069E2" w:rsidRDefault="005069E2">
            <w:pPr>
              <w:spacing w:before="7"/>
              <w:rPr>
                <w:b/>
                <w:sz w:val="24"/>
                <w:szCs w:val="24"/>
              </w:rPr>
            </w:pPr>
          </w:p>
          <w:p w14:paraId="2972A54B" w14:textId="77777777" w:rsidR="005069E2" w:rsidRDefault="005069E2">
            <w:pPr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EFBC" w14:textId="77777777" w:rsidR="005069E2" w:rsidRDefault="005069E2">
            <w:pPr>
              <w:spacing w:before="7"/>
              <w:rPr>
                <w:b/>
                <w:sz w:val="24"/>
                <w:szCs w:val="24"/>
                <w:lang w:val="en-US"/>
              </w:rPr>
            </w:pPr>
          </w:p>
          <w:p w14:paraId="4C68CFB2" w14:textId="77777777" w:rsidR="005069E2" w:rsidRDefault="005069E2">
            <w:pPr>
              <w:ind w:left="73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B5AE" w14:textId="77777777" w:rsidR="005069E2" w:rsidRDefault="005069E2">
            <w:pPr>
              <w:spacing w:before="75"/>
              <w:ind w:left="73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C222" w14:textId="77777777" w:rsidR="005069E2" w:rsidRDefault="005069E2">
            <w:pPr>
              <w:spacing w:before="7"/>
              <w:rPr>
                <w:b/>
                <w:sz w:val="24"/>
                <w:szCs w:val="24"/>
                <w:lang w:val="en-US"/>
              </w:rPr>
            </w:pPr>
          </w:p>
          <w:p w14:paraId="3A2657D0" w14:textId="77777777" w:rsidR="005069E2" w:rsidRDefault="005069E2">
            <w:pPr>
              <w:ind w:left="69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5069E2" w14:paraId="7884BF71" w14:textId="77777777" w:rsidTr="005069E2">
        <w:trPr>
          <w:trHeight w:val="702"/>
        </w:trPr>
        <w:tc>
          <w:tcPr>
            <w:tcW w:w="1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2A16" w14:textId="77777777" w:rsidR="005069E2" w:rsidRDefault="005069E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697A" w14:textId="77777777" w:rsidR="005069E2" w:rsidRDefault="005069E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86535" w14:textId="77777777" w:rsidR="005069E2" w:rsidRDefault="005069E2">
            <w:pPr>
              <w:spacing w:before="75"/>
              <w:ind w:left="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1-й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F6DB4" w14:textId="77777777" w:rsidR="005069E2" w:rsidRDefault="005069E2">
            <w:pPr>
              <w:spacing w:before="75"/>
              <w:ind w:left="7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2-й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8F39" w14:textId="77777777" w:rsidR="005069E2" w:rsidRDefault="005069E2">
            <w:pPr>
              <w:spacing w:before="75"/>
              <w:ind w:left="7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3-й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348B6" w14:textId="77777777" w:rsidR="005069E2" w:rsidRDefault="005069E2">
            <w:pPr>
              <w:spacing w:before="75"/>
              <w:ind w:left="7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4-й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4123" w14:textId="77777777" w:rsidR="005069E2" w:rsidRDefault="005069E2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069E2" w14:paraId="07518916" w14:textId="77777777" w:rsidTr="005069E2">
        <w:trPr>
          <w:trHeight w:val="426"/>
        </w:trPr>
        <w:tc>
          <w:tcPr>
            <w:tcW w:w="114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4931" w14:textId="77777777" w:rsidR="005069E2" w:rsidRDefault="005069E2">
            <w:pPr>
              <w:spacing w:before="73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Обязательная</w:t>
            </w:r>
            <w:proofErr w:type="spellEnd"/>
            <w:r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5069E2" w14:paraId="78EE1C5A" w14:textId="77777777" w:rsidTr="005069E2">
        <w:trPr>
          <w:trHeight w:val="424"/>
        </w:trPr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4D1E1" w14:textId="77777777" w:rsidR="005069E2" w:rsidRPr="005069E2" w:rsidRDefault="005069E2">
            <w:pPr>
              <w:spacing w:before="157"/>
              <w:ind w:left="76" w:right="93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Русский</w:t>
            </w:r>
            <w:r w:rsidRPr="005069E2">
              <w:rPr>
                <w:spacing w:val="-1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язык</w:t>
            </w:r>
            <w:r w:rsidRPr="005069E2">
              <w:rPr>
                <w:spacing w:val="-1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1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 xml:space="preserve">литературное </w:t>
            </w:r>
            <w:r w:rsidRPr="005069E2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8A1D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7186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6E63D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93B7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EC05B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13AF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</w:tr>
      <w:tr w:rsidR="005069E2" w14:paraId="435013A9" w14:textId="77777777" w:rsidTr="005069E2">
        <w:trPr>
          <w:trHeight w:val="426"/>
        </w:trPr>
        <w:tc>
          <w:tcPr>
            <w:tcW w:w="1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AB98" w14:textId="77777777" w:rsidR="005069E2" w:rsidRDefault="005069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CCA6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0BB65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1E949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55F5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179F0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AF2B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16</w:t>
            </w:r>
          </w:p>
        </w:tc>
      </w:tr>
      <w:tr w:rsidR="005069E2" w14:paraId="24B43E05" w14:textId="77777777" w:rsidTr="005069E2">
        <w:trPr>
          <w:trHeight w:val="702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F0ACA" w14:textId="77777777" w:rsidR="005069E2" w:rsidRDefault="005069E2">
            <w:pPr>
              <w:spacing w:before="212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E3C4" w14:textId="77777777" w:rsidR="005069E2" w:rsidRDefault="005069E2">
            <w:pPr>
              <w:spacing w:before="75"/>
              <w:ind w:left="73" w:right="138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79DC3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0739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DF730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D257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22EA5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069E2" w14:paraId="7D8366D5" w14:textId="77777777" w:rsidTr="005069E2">
        <w:trPr>
          <w:trHeight w:val="426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03A2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и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43213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BCAD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FEE0B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C1ADA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EE499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4C5C1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16</w:t>
            </w:r>
          </w:p>
        </w:tc>
      </w:tr>
      <w:tr w:rsidR="005069E2" w14:paraId="1C603D9D" w14:textId="77777777" w:rsidTr="005069E2">
        <w:trPr>
          <w:trHeight w:val="70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D04E5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Обществознание</w:t>
            </w:r>
            <w:r w:rsidRPr="005069E2">
              <w:rPr>
                <w:spacing w:val="-1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</w:t>
            </w:r>
            <w:r w:rsidRPr="005069E2">
              <w:rPr>
                <w:spacing w:val="-15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естествознание («Окружающий мир»)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A76C" w14:textId="77777777" w:rsidR="005069E2" w:rsidRDefault="005069E2">
            <w:pPr>
              <w:spacing w:before="212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B918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A5EA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AD78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958F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36BEC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5069E2" w14:paraId="14AFAB8C" w14:textId="77777777" w:rsidTr="005069E2">
        <w:trPr>
          <w:trHeight w:val="702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873B2" w14:textId="77777777" w:rsidR="005069E2" w:rsidRPr="005069E2" w:rsidRDefault="005069E2">
            <w:pPr>
              <w:spacing w:before="75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Основы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религиозных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культур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B4E54" w14:textId="77777777" w:rsidR="005069E2" w:rsidRPr="005069E2" w:rsidRDefault="005069E2">
            <w:pPr>
              <w:spacing w:before="75"/>
              <w:ind w:left="73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Основы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религиозных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культур</w:t>
            </w:r>
            <w:r w:rsidRPr="005069E2">
              <w:rPr>
                <w:spacing w:val="-12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8BE1D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230F5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CF95A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6BD12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05166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069E2" w14:paraId="1BBA4524" w14:textId="77777777" w:rsidTr="005069E2">
        <w:trPr>
          <w:trHeight w:val="426"/>
        </w:trPr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C625" w14:textId="77777777" w:rsidR="005069E2" w:rsidRDefault="005069E2">
            <w:pPr>
              <w:spacing w:before="6"/>
              <w:rPr>
                <w:b/>
                <w:sz w:val="24"/>
                <w:szCs w:val="24"/>
                <w:lang w:val="en-US"/>
              </w:rPr>
            </w:pPr>
          </w:p>
          <w:p w14:paraId="79423A53" w14:textId="77777777" w:rsidR="005069E2" w:rsidRDefault="005069E2">
            <w:pPr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48DE4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45AE4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FA86E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685D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9A0E8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DE7C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069E2" w14:paraId="345E31E9" w14:textId="77777777" w:rsidTr="005069E2">
        <w:trPr>
          <w:trHeight w:val="426"/>
        </w:trPr>
        <w:tc>
          <w:tcPr>
            <w:tcW w:w="1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46ED" w14:textId="77777777" w:rsidR="005069E2" w:rsidRDefault="005069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CCB8F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2881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0CADC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2646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028CB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B3A9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069E2" w14:paraId="52FE2A2B" w14:textId="77777777" w:rsidTr="005069E2">
        <w:trPr>
          <w:trHeight w:val="424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977B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095F" w14:textId="5D75EDC6" w:rsidR="005069E2" w:rsidRPr="000F59E2" w:rsidRDefault="005069E2">
            <w:pPr>
              <w:spacing w:before="73"/>
              <w:ind w:left="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Т</w:t>
            </w:r>
            <w:r w:rsidR="000F59E2">
              <w:rPr>
                <w:spacing w:val="-2"/>
                <w:sz w:val="24"/>
                <w:szCs w:val="24"/>
              </w:rPr>
              <w:t>руд (технология)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6A7C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033E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44673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F9D51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309DC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069E2" w14:paraId="3673F212" w14:textId="77777777" w:rsidTr="005069E2">
        <w:trPr>
          <w:trHeight w:val="426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8703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84A9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A29ED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3D8A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CC2D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5832F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67BB1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5069E2" w14:paraId="345F7132" w14:textId="77777777" w:rsidTr="005069E2">
        <w:trPr>
          <w:trHeight w:val="426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5BEE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8690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818A1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5BBEC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701A2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686D5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87</w:t>
            </w:r>
          </w:p>
        </w:tc>
      </w:tr>
      <w:tr w:rsidR="005069E2" w14:paraId="5A3130CB" w14:textId="77777777" w:rsidTr="005069E2">
        <w:trPr>
          <w:trHeight w:val="426"/>
        </w:trPr>
        <w:tc>
          <w:tcPr>
            <w:tcW w:w="114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66082" w14:textId="77777777" w:rsidR="005069E2" w:rsidRPr="005069E2" w:rsidRDefault="005069E2">
            <w:pPr>
              <w:spacing w:before="73"/>
              <w:ind w:left="76"/>
              <w:rPr>
                <w:b/>
                <w:sz w:val="24"/>
                <w:szCs w:val="24"/>
              </w:rPr>
            </w:pPr>
            <w:r w:rsidRPr="005069E2">
              <w:rPr>
                <w:b/>
                <w:sz w:val="24"/>
                <w:szCs w:val="24"/>
              </w:rPr>
              <w:t>Часть,</w:t>
            </w:r>
            <w:r w:rsidRPr="005069E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формируемая</w:t>
            </w:r>
            <w:r w:rsidRPr="00506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участниками</w:t>
            </w:r>
            <w:r w:rsidRPr="00506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образовательных</w:t>
            </w:r>
            <w:r w:rsidRPr="00506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69E2">
              <w:rPr>
                <w:b/>
                <w:spacing w:val="-2"/>
                <w:sz w:val="24"/>
                <w:szCs w:val="24"/>
              </w:rPr>
              <w:t>отношений</w:t>
            </w:r>
          </w:p>
        </w:tc>
      </w:tr>
      <w:tr w:rsidR="005069E2" w14:paraId="7A5C462E" w14:textId="77777777" w:rsidTr="005069E2">
        <w:trPr>
          <w:trHeight w:val="424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9C639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Учебные</w:t>
            </w:r>
            <w:r w:rsidRPr="005069E2">
              <w:rPr>
                <w:spacing w:val="-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предметы,</w:t>
            </w:r>
            <w:r w:rsidRPr="005069E2">
              <w:rPr>
                <w:spacing w:val="-1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курсы,</w:t>
            </w:r>
            <w:r w:rsidRPr="005069E2">
              <w:rPr>
                <w:spacing w:val="-1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модули по</w:t>
            </w:r>
            <w:r w:rsidRPr="005069E2">
              <w:rPr>
                <w:spacing w:val="-1"/>
                <w:sz w:val="24"/>
                <w:szCs w:val="24"/>
              </w:rPr>
              <w:t xml:space="preserve"> </w:t>
            </w:r>
            <w:r w:rsidRPr="005069E2">
              <w:rPr>
                <w:spacing w:val="-2"/>
                <w:sz w:val="24"/>
                <w:szCs w:val="24"/>
              </w:rPr>
              <w:t>выбору: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63074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DB160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A848B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AC13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53E1A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069E2" w14:paraId="36354E1F" w14:textId="77777777" w:rsidTr="005069E2">
        <w:trPr>
          <w:trHeight w:val="426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D51A4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Спортивные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CF07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02032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02A80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B78F1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ACEA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069E2" w14:paraId="3259ABA9" w14:textId="77777777" w:rsidTr="005069E2">
        <w:trPr>
          <w:trHeight w:val="424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CF2F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английского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30256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62ED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8F516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F48C5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7B078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069E2" w14:paraId="3EF0AD01" w14:textId="77777777" w:rsidTr="005069E2">
        <w:trPr>
          <w:trHeight w:val="426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B317C" w14:textId="77777777" w:rsidR="005069E2" w:rsidRDefault="005069E2">
            <w:pPr>
              <w:spacing w:before="75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639A3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E0903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CC063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D5906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D2AD3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90</w:t>
            </w:r>
          </w:p>
        </w:tc>
      </w:tr>
      <w:tr w:rsidR="005069E2" w14:paraId="617D2F79" w14:textId="77777777" w:rsidTr="005069E2">
        <w:trPr>
          <w:trHeight w:val="978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DCBA" w14:textId="77777777" w:rsidR="005069E2" w:rsidRPr="005069E2" w:rsidRDefault="005069E2">
            <w:pPr>
              <w:spacing w:before="75"/>
              <w:ind w:left="76" w:right="124"/>
              <w:rPr>
                <w:b/>
                <w:sz w:val="24"/>
                <w:szCs w:val="24"/>
              </w:rPr>
            </w:pPr>
            <w:r w:rsidRPr="005069E2">
              <w:rPr>
                <w:b/>
                <w:sz w:val="24"/>
                <w:szCs w:val="24"/>
              </w:rPr>
              <w:t>Максимально допустимая недельная нагрузка (при пятидневной</w:t>
            </w:r>
            <w:r w:rsidRPr="005069E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неделе)</w:t>
            </w:r>
            <w:r w:rsidRPr="005069E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в</w:t>
            </w:r>
            <w:r w:rsidRPr="005069E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соответствии</w:t>
            </w:r>
            <w:r w:rsidRPr="005069E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с</w:t>
            </w:r>
            <w:r w:rsidRPr="005069E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069E2">
              <w:rPr>
                <w:b/>
                <w:sz w:val="24"/>
                <w:szCs w:val="24"/>
              </w:rPr>
              <w:t>действующими санитарными правилами и нормами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58B7D" w14:textId="77777777" w:rsidR="005069E2" w:rsidRDefault="005069E2">
            <w:pPr>
              <w:spacing w:before="75"/>
              <w:ind w:left="7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4EB90" w14:textId="77777777" w:rsidR="005069E2" w:rsidRDefault="005069E2">
            <w:pPr>
              <w:spacing w:before="75"/>
              <w:ind w:left="7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D326" w14:textId="77777777" w:rsidR="005069E2" w:rsidRDefault="005069E2">
            <w:pPr>
              <w:spacing w:before="75"/>
              <w:ind w:left="7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A1892" w14:textId="77777777" w:rsidR="005069E2" w:rsidRDefault="005069E2">
            <w:pPr>
              <w:spacing w:before="75"/>
              <w:ind w:left="7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629F" w14:textId="77777777" w:rsidR="005069E2" w:rsidRDefault="005069E2">
            <w:pPr>
              <w:spacing w:before="75"/>
              <w:ind w:left="6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sz w:val="24"/>
                <w:szCs w:val="24"/>
                <w:lang w:val="en-US"/>
              </w:rPr>
              <w:t>90</w:t>
            </w:r>
          </w:p>
        </w:tc>
      </w:tr>
      <w:tr w:rsidR="005069E2" w14:paraId="0F9811CD" w14:textId="77777777" w:rsidTr="005069E2">
        <w:trPr>
          <w:trHeight w:val="426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31A43" w14:textId="77777777" w:rsidR="005069E2" w:rsidRDefault="005069E2">
            <w:pPr>
              <w:spacing w:before="73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Учебные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45FF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1051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D49B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82EB3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748D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135</w:t>
            </w:r>
          </w:p>
        </w:tc>
      </w:tr>
      <w:tr w:rsidR="005069E2" w14:paraId="452A1A54" w14:textId="77777777" w:rsidTr="005069E2">
        <w:trPr>
          <w:trHeight w:val="424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FB160" w14:textId="77777777" w:rsidR="005069E2" w:rsidRPr="005069E2" w:rsidRDefault="005069E2">
            <w:pPr>
              <w:spacing w:before="73"/>
              <w:ind w:left="76"/>
              <w:rPr>
                <w:sz w:val="24"/>
                <w:szCs w:val="24"/>
              </w:rPr>
            </w:pPr>
            <w:r w:rsidRPr="005069E2">
              <w:rPr>
                <w:sz w:val="24"/>
                <w:szCs w:val="24"/>
              </w:rPr>
              <w:t>Всего</w:t>
            </w:r>
            <w:r w:rsidRPr="005069E2">
              <w:rPr>
                <w:spacing w:val="-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учебных</w:t>
            </w:r>
            <w:r w:rsidRPr="005069E2">
              <w:rPr>
                <w:spacing w:val="-1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>часов</w:t>
            </w:r>
            <w:r w:rsidRPr="005069E2">
              <w:rPr>
                <w:spacing w:val="-3"/>
                <w:sz w:val="24"/>
                <w:szCs w:val="24"/>
              </w:rPr>
              <w:t xml:space="preserve"> </w:t>
            </w:r>
            <w:r w:rsidRPr="005069E2">
              <w:rPr>
                <w:sz w:val="24"/>
                <w:szCs w:val="24"/>
              </w:rPr>
              <w:t xml:space="preserve">на учебный </w:t>
            </w:r>
            <w:r w:rsidRPr="005069E2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489CB" w14:textId="77777777" w:rsidR="005069E2" w:rsidRDefault="005069E2">
            <w:pPr>
              <w:spacing w:before="73"/>
              <w:ind w:left="73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693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6E307" w14:textId="77777777" w:rsidR="005069E2" w:rsidRDefault="005069E2">
            <w:pPr>
              <w:spacing w:before="73"/>
              <w:ind w:left="72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782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03272" w14:textId="77777777" w:rsidR="005069E2" w:rsidRDefault="005069E2">
            <w:pPr>
              <w:spacing w:before="73"/>
              <w:ind w:left="71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782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C3461" w14:textId="77777777" w:rsidR="005069E2" w:rsidRDefault="005069E2">
            <w:pPr>
              <w:spacing w:before="73"/>
              <w:ind w:left="70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23579" w14:textId="77777777" w:rsidR="005069E2" w:rsidRDefault="005069E2">
            <w:pPr>
              <w:spacing w:before="73"/>
              <w:ind w:left="69"/>
              <w:rPr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3039</w:t>
            </w:r>
          </w:p>
        </w:tc>
      </w:tr>
      <w:tr w:rsidR="005069E2" w14:paraId="048E9F58" w14:textId="77777777" w:rsidTr="005069E2">
        <w:trPr>
          <w:trHeight w:val="426"/>
        </w:trPr>
        <w:tc>
          <w:tcPr>
            <w:tcW w:w="114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EB45" w14:textId="77777777" w:rsidR="005069E2" w:rsidRDefault="005069E2">
            <w:pPr>
              <w:spacing w:before="75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069E2" w14:paraId="35BC79C0" w14:textId="77777777" w:rsidTr="005069E2">
        <w:trPr>
          <w:trHeight w:val="426"/>
        </w:trPr>
        <w:tc>
          <w:tcPr>
            <w:tcW w:w="7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3AE62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5E760" w14:textId="77777777" w:rsidR="005069E2" w:rsidRDefault="005069E2">
            <w:pPr>
              <w:spacing w:before="75"/>
              <w:ind w:left="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3ECA" w14:textId="77777777" w:rsidR="005069E2" w:rsidRDefault="005069E2">
            <w:pPr>
              <w:spacing w:before="75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7C152" w14:textId="77777777" w:rsidR="005069E2" w:rsidRDefault="005069E2">
            <w:pPr>
              <w:spacing w:before="75"/>
              <w:ind w:left="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3CE2" w14:textId="77777777" w:rsidR="005069E2" w:rsidRDefault="005069E2">
            <w:pPr>
              <w:spacing w:before="75"/>
              <w:ind w:left="7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C78A0" w14:textId="77777777" w:rsidR="005069E2" w:rsidRDefault="005069E2">
            <w:pPr>
              <w:spacing w:before="75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14:paraId="1A979C9C" w14:textId="77777777" w:rsidR="005069E2" w:rsidRDefault="005069E2" w:rsidP="005069E2">
      <w:pPr>
        <w:widowControl/>
        <w:autoSpaceDE/>
        <w:autoSpaceDN/>
        <w:rPr>
          <w:sz w:val="24"/>
          <w:szCs w:val="24"/>
        </w:rPr>
        <w:sectPr w:rsidR="005069E2">
          <w:pgSz w:w="11930" w:h="16860"/>
          <w:pgMar w:top="1300" w:right="0" w:bottom="960" w:left="300" w:header="0" w:footer="774" w:gutter="0"/>
          <w:cols w:space="720"/>
        </w:sectPr>
      </w:pPr>
    </w:p>
    <w:p w14:paraId="455FC8B0" w14:textId="77777777" w:rsidR="005069E2" w:rsidRDefault="005069E2" w:rsidP="005069E2">
      <w:pPr>
        <w:spacing w:before="5"/>
        <w:rPr>
          <w:b/>
          <w:sz w:val="24"/>
          <w:szCs w:val="24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871"/>
        <w:gridCol w:w="871"/>
        <w:gridCol w:w="871"/>
        <w:gridCol w:w="871"/>
        <w:gridCol w:w="751"/>
      </w:tblGrid>
      <w:tr w:rsidR="005069E2" w14:paraId="2D11ABC2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F4BD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Умники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умницы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3A03F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6376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5FC9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8B84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73D91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069E2" w14:paraId="6E5D5E75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0147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Доноведение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8C56E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CF1F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C103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16761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7E588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069E2" w14:paraId="1009BB8A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965C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народов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DF19C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AB43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90F04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1F8F3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5CB7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069E2" w14:paraId="044E118C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C558D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F9CF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5025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5C07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686A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A6554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069E2" w14:paraId="333B57F8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ED05" w14:textId="77777777" w:rsidR="005069E2" w:rsidRDefault="005069E2">
            <w:pPr>
              <w:spacing w:before="75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/>
              </w:rPr>
              <w:t>увлечением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8A565" w14:textId="29DEBACD" w:rsidR="005069E2" w:rsidRPr="0049475F" w:rsidRDefault="0049475F">
            <w:pPr>
              <w:spacing w:before="75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DDF97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7A421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084FE" w14:textId="77777777" w:rsidR="005069E2" w:rsidRDefault="005069E2">
            <w:pPr>
              <w:spacing w:before="75"/>
              <w:ind w:left="7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D99D" w14:textId="05ED8CB2" w:rsidR="005069E2" w:rsidRPr="0049475F" w:rsidRDefault="0049475F">
            <w:pPr>
              <w:spacing w:before="75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69E2" w14:paraId="02719141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895B" w14:textId="77777777" w:rsidR="005069E2" w:rsidRDefault="005069E2">
            <w:pPr>
              <w:spacing w:before="75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мире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информатики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42DBE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BA904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D3DF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FEE8B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F5737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5069E2" w14:paraId="45E64F5D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2DE6" w14:textId="77777777" w:rsidR="005069E2" w:rsidRDefault="005069E2">
            <w:pPr>
              <w:spacing w:before="75"/>
              <w:ind w:left="7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Вокально-хоровая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студия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3AEBE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85DE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5D21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89FC5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07CF" w14:textId="77777777" w:rsidR="005069E2" w:rsidRDefault="005069E2">
            <w:pPr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5069E2" w14:paraId="0302A4E5" w14:textId="77777777" w:rsidTr="005069E2">
        <w:trPr>
          <w:trHeight w:val="426"/>
        </w:trPr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F8159" w14:textId="77777777" w:rsidR="005069E2" w:rsidRPr="005069E2" w:rsidRDefault="005069E2">
            <w:pPr>
              <w:spacing w:before="73"/>
              <w:ind w:left="76"/>
              <w:rPr>
                <w:b/>
                <w:sz w:val="24"/>
              </w:rPr>
            </w:pPr>
            <w:r w:rsidRPr="005069E2">
              <w:rPr>
                <w:b/>
                <w:sz w:val="24"/>
              </w:rPr>
              <w:t>Итого</w:t>
            </w:r>
            <w:r w:rsidRPr="005069E2">
              <w:rPr>
                <w:b/>
                <w:spacing w:val="-4"/>
                <w:sz w:val="24"/>
              </w:rPr>
              <w:t xml:space="preserve"> </w:t>
            </w:r>
            <w:r w:rsidRPr="005069E2">
              <w:rPr>
                <w:b/>
                <w:sz w:val="24"/>
              </w:rPr>
              <w:t>на</w:t>
            </w:r>
            <w:r w:rsidRPr="005069E2">
              <w:rPr>
                <w:b/>
                <w:spacing w:val="-2"/>
                <w:sz w:val="24"/>
              </w:rPr>
              <w:t xml:space="preserve"> </w:t>
            </w:r>
            <w:r w:rsidRPr="005069E2">
              <w:rPr>
                <w:b/>
                <w:sz w:val="24"/>
              </w:rPr>
              <w:t>реализацию</w:t>
            </w:r>
            <w:r w:rsidRPr="005069E2">
              <w:rPr>
                <w:b/>
                <w:spacing w:val="-2"/>
                <w:sz w:val="24"/>
              </w:rPr>
              <w:t xml:space="preserve"> </w:t>
            </w:r>
            <w:r w:rsidRPr="005069E2">
              <w:rPr>
                <w:b/>
                <w:sz w:val="24"/>
              </w:rPr>
              <w:t>курсов</w:t>
            </w:r>
            <w:r w:rsidRPr="005069E2">
              <w:rPr>
                <w:b/>
                <w:spacing w:val="-2"/>
                <w:sz w:val="24"/>
              </w:rPr>
              <w:t xml:space="preserve"> </w:t>
            </w:r>
            <w:r w:rsidRPr="005069E2">
              <w:rPr>
                <w:b/>
                <w:sz w:val="24"/>
              </w:rPr>
              <w:t>внеурочной</w:t>
            </w:r>
            <w:r w:rsidRPr="005069E2">
              <w:rPr>
                <w:b/>
                <w:spacing w:val="-1"/>
                <w:sz w:val="24"/>
              </w:rPr>
              <w:t xml:space="preserve"> </w:t>
            </w:r>
            <w:r w:rsidRPr="005069E2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EFA6" w14:textId="3E1C341F" w:rsidR="005069E2" w:rsidRPr="00125AE2" w:rsidRDefault="00125AE2">
            <w:pPr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3959B" w14:textId="77777777" w:rsidR="005069E2" w:rsidRDefault="005069E2">
            <w:pPr>
              <w:spacing w:before="73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F677F" w14:textId="77777777" w:rsidR="005069E2" w:rsidRDefault="005069E2">
            <w:pPr>
              <w:spacing w:before="73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6DA5" w14:textId="1DE8832B" w:rsidR="005069E2" w:rsidRPr="00D72975" w:rsidRDefault="00D72975">
            <w:pPr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2C1C" w14:textId="4DFD518D" w:rsidR="005069E2" w:rsidRPr="0049475F" w:rsidRDefault="005069E2">
            <w:pPr>
              <w:spacing w:before="73"/>
              <w:ind w:left="74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49475F">
              <w:rPr>
                <w:sz w:val="24"/>
              </w:rPr>
              <w:t>7</w:t>
            </w:r>
          </w:p>
          <w:p w14:paraId="5C09E77E" w14:textId="77777777" w:rsidR="005069E2" w:rsidRDefault="005069E2">
            <w:pPr>
              <w:spacing w:before="73"/>
              <w:ind w:left="74"/>
              <w:rPr>
                <w:sz w:val="24"/>
                <w:lang w:val="en-US"/>
              </w:rPr>
            </w:pPr>
          </w:p>
        </w:tc>
      </w:tr>
    </w:tbl>
    <w:p w14:paraId="177C89AF" w14:textId="77777777" w:rsidR="005069E2" w:rsidRDefault="005069E2" w:rsidP="005069E2">
      <w:pPr>
        <w:widowControl/>
        <w:autoSpaceDE/>
        <w:autoSpaceDN/>
        <w:rPr>
          <w:sz w:val="24"/>
        </w:rPr>
        <w:sectPr w:rsidR="005069E2">
          <w:pgSz w:w="11930" w:h="16860"/>
          <w:pgMar w:top="1300" w:right="0" w:bottom="960" w:left="300" w:header="0" w:footer="774" w:gutter="0"/>
          <w:cols w:space="720"/>
        </w:sectPr>
      </w:pPr>
    </w:p>
    <w:p w14:paraId="41B2FD34" w14:textId="77777777" w:rsidR="00104158" w:rsidRDefault="00104158" w:rsidP="00001552"/>
    <w:sectPr w:rsidR="0010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charset w:val="CC"/>
    <w:family w:val="auto"/>
    <w:pitch w:val="variable"/>
  </w:font>
  <w:font w:name="font869">
    <w:altName w:val="Calibri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1130126A"/>
    <w:multiLevelType w:val="hybridMultilevel"/>
    <w:tmpl w:val="2A6AA162"/>
    <w:lvl w:ilvl="0" w:tplc="D728BEFC">
      <w:start w:val="1"/>
      <w:numFmt w:val="decimal"/>
      <w:lvlText w:val="%1."/>
      <w:lvlJc w:val="left"/>
      <w:pPr>
        <w:ind w:left="9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203358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274107A">
      <w:numFmt w:val="bullet"/>
      <w:lvlText w:val="•"/>
      <w:lvlJc w:val="left"/>
      <w:pPr>
        <w:ind w:left="3044" w:hanging="300"/>
      </w:pPr>
      <w:rPr>
        <w:lang w:val="ru-RU" w:eastAsia="en-US" w:bidi="ar-SA"/>
      </w:rPr>
    </w:lvl>
    <w:lvl w:ilvl="3" w:tplc="7174F976">
      <w:numFmt w:val="bullet"/>
      <w:lvlText w:val="•"/>
      <w:lvlJc w:val="left"/>
      <w:pPr>
        <w:ind w:left="4116" w:hanging="300"/>
      </w:pPr>
      <w:rPr>
        <w:lang w:val="ru-RU" w:eastAsia="en-US" w:bidi="ar-SA"/>
      </w:rPr>
    </w:lvl>
    <w:lvl w:ilvl="4" w:tplc="C1EE7DA6">
      <w:numFmt w:val="bullet"/>
      <w:lvlText w:val="•"/>
      <w:lvlJc w:val="left"/>
      <w:pPr>
        <w:ind w:left="5188" w:hanging="300"/>
      </w:pPr>
      <w:rPr>
        <w:lang w:val="ru-RU" w:eastAsia="en-US" w:bidi="ar-SA"/>
      </w:rPr>
    </w:lvl>
    <w:lvl w:ilvl="5" w:tplc="B232AD0E">
      <w:numFmt w:val="bullet"/>
      <w:lvlText w:val="•"/>
      <w:lvlJc w:val="left"/>
      <w:pPr>
        <w:ind w:left="6260" w:hanging="300"/>
      </w:pPr>
      <w:rPr>
        <w:lang w:val="ru-RU" w:eastAsia="en-US" w:bidi="ar-SA"/>
      </w:rPr>
    </w:lvl>
    <w:lvl w:ilvl="6" w:tplc="766C9EA2">
      <w:numFmt w:val="bullet"/>
      <w:lvlText w:val="•"/>
      <w:lvlJc w:val="left"/>
      <w:pPr>
        <w:ind w:left="7332" w:hanging="300"/>
      </w:pPr>
      <w:rPr>
        <w:lang w:val="ru-RU" w:eastAsia="en-US" w:bidi="ar-SA"/>
      </w:rPr>
    </w:lvl>
    <w:lvl w:ilvl="7" w:tplc="34CE2262">
      <w:numFmt w:val="bullet"/>
      <w:lvlText w:val="•"/>
      <w:lvlJc w:val="left"/>
      <w:pPr>
        <w:ind w:left="8404" w:hanging="300"/>
      </w:pPr>
      <w:rPr>
        <w:lang w:val="ru-RU" w:eastAsia="en-US" w:bidi="ar-SA"/>
      </w:rPr>
    </w:lvl>
    <w:lvl w:ilvl="8" w:tplc="7D443548">
      <w:numFmt w:val="bullet"/>
      <w:lvlText w:val="•"/>
      <w:lvlJc w:val="left"/>
      <w:pPr>
        <w:ind w:left="9476" w:hanging="300"/>
      </w:pPr>
      <w:rPr>
        <w:lang w:val="ru-RU" w:eastAsia="en-US" w:bidi="ar-SA"/>
      </w:rPr>
    </w:lvl>
  </w:abstractNum>
  <w:abstractNum w:abstractNumId="19" w15:restartNumberingAfterBreak="0">
    <w:nsid w:val="117C726E"/>
    <w:multiLevelType w:val="hybridMultilevel"/>
    <w:tmpl w:val="49747AE0"/>
    <w:lvl w:ilvl="0" w:tplc="519AF422">
      <w:numFmt w:val="bullet"/>
      <w:lvlText w:val=""/>
      <w:lvlJc w:val="left"/>
      <w:pPr>
        <w:ind w:left="1478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8E40EC">
      <w:numFmt w:val="bullet"/>
      <w:lvlText w:val="•"/>
      <w:lvlJc w:val="left"/>
      <w:pPr>
        <w:ind w:left="2494" w:hanging="363"/>
      </w:pPr>
      <w:rPr>
        <w:lang w:val="ru-RU" w:eastAsia="en-US" w:bidi="ar-SA"/>
      </w:rPr>
    </w:lvl>
    <w:lvl w:ilvl="2" w:tplc="2918D642">
      <w:numFmt w:val="bullet"/>
      <w:lvlText w:val="•"/>
      <w:lvlJc w:val="left"/>
      <w:pPr>
        <w:ind w:left="3508" w:hanging="363"/>
      </w:pPr>
      <w:rPr>
        <w:lang w:val="ru-RU" w:eastAsia="en-US" w:bidi="ar-SA"/>
      </w:rPr>
    </w:lvl>
    <w:lvl w:ilvl="3" w:tplc="58AA0A46">
      <w:numFmt w:val="bullet"/>
      <w:lvlText w:val="•"/>
      <w:lvlJc w:val="left"/>
      <w:pPr>
        <w:ind w:left="4522" w:hanging="363"/>
      </w:pPr>
      <w:rPr>
        <w:lang w:val="ru-RU" w:eastAsia="en-US" w:bidi="ar-SA"/>
      </w:rPr>
    </w:lvl>
    <w:lvl w:ilvl="4" w:tplc="84DEA34C">
      <w:numFmt w:val="bullet"/>
      <w:lvlText w:val="•"/>
      <w:lvlJc w:val="left"/>
      <w:pPr>
        <w:ind w:left="5536" w:hanging="363"/>
      </w:pPr>
      <w:rPr>
        <w:lang w:val="ru-RU" w:eastAsia="en-US" w:bidi="ar-SA"/>
      </w:rPr>
    </w:lvl>
    <w:lvl w:ilvl="5" w:tplc="0A42E442">
      <w:numFmt w:val="bullet"/>
      <w:lvlText w:val="•"/>
      <w:lvlJc w:val="left"/>
      <w:pPr>
        <w:ind w:left="6550" w:hanging="363"/>
      </w:pPr>
      <w:rPr>
        <w:lang w:val="ru-RU" w:eastAsia="en-US" w:bidi="ar-SA"/>
      </w:rPr>
    </w:lvl>
    <w:lvl w:ilvl="6" w:tplc="3350CE38">
      <w:numFmt w:val="bullet"/>
      <w:lvlText w:val="•"/>
      <w:lvlJc w:val="left"/>
      <w:pPr>
        <w:ind w:left="7564" w:hanging="363"/>
      </w:pPr>
      <w:rPr>
        <w:lang w:val="ru-RU" w:eastAsia="en-US" w:bidi="ar-SA"/>
      </w:rPr>
    </w:lvl>
    <w:lvl w:ilvl="7" w:tplc="BE708960">
      <w:numFmt w:val="bullet"/>
      <w:lvlText w:val="•"/>
      <w:lvlJc w:val="left"/>
      <w:pPr>
        <w:ind w:left="8578" w:hanging="363"/>
      </w:pPr>
      <w:rPr>
        <w:lang w:val="ru-RU" w:eastAsia="en-US" w:bidi="ar-SA"/>
      </w:rPr>
    </w:lvl>
    <w:lvl w:ilvl="8" w:tplc="B5BC71D0">
      <w:numFmt w:val="bullet"/>
      <w:lvlText w:val="•"/>
      <w:lvlJc w:val="left"/>
      <w:pPr>
        <w:ind w:left="9592" w:hanging="363"/>
      </w:pPr>
      <w:rPr>
        <w:lang w:val="ru-RU" w:eastAsia="en-US" w:bidi="ar-SA"/>
      </w:rPr>
    </w:lvl>
  </w:abstractNum>
  <w:abstractNum w:abstractNumId="20" w15:restartNumberingAfterBreak="0">
    <w:nsid w:val="15A76AB4"/>
    <w:multiLevelType w:val="hybridMultilevel"/>
    <w:tmpl w:val="D17E568A"/>
    <w:lvl w:ilvl="0" w:tplc="8F8A22F4">
      <w:start w:val="1"/>
      <w:numFmt w:val="decimal"/>
      <w:lvlText w:val="%1."/>
      <w:lvlJc w:val="left"/>
      <w:pPr>
        <w:ind w:left="900" w:hanging="300"/>
      </w:pPr>
      <w:rPr>
        <w:w w:val="100"/>
        <w:lang w:val="ru-RU" w:eastAsia="en-US" w:bidi="ar-SA"/>
      </w:rPr>
    </w:lvl>
    <w:lvl w:ilvl="1" w:tplc="53CE7E7C">
      <w:numFmt w:val="bullet"/>
      <w:lvlText w:val=""/>
      <w:lvlJc w:val="left"/>
      <w:pPr>
        <w:ind w:left="84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FB6C164C">
      <w:numFmt w:val="bullet"/>
      <w:lvlText w:val="•"/>
      <w:lvlJc w:val="left"/>
      <w:pPr>
        <w:ind w:left="2091" w:hanging="300"/>
      </w:pPr>
      <w:rPr>
        <w:lang w:val="ru-RU" w:eastAsia="en-US" w:bidi="ar-SA"/>
      </w:rPr>
    </w:lvl>
    <w:lvl w:ilvl="3" w:tplc="9F62E2E2">
      <w:numFmt w:val="bullet"/>
      <w:lvlText w:val="•"/>
      <w:lvlJc w:val="left"/>
      <w:pPr>
        <w:ind w:left="3282" w:hanging="300"/>
      </w:pPr>
      <w:rPr>
        <w:lang w:val="ru-RU" w:eastAsia="en-US" w:bidi="ar-SA"/>
      </w:rPr>
    </w:lvl>
    <w:lvl w:ilvl="4" w:tplc="84A29BA2">
      <w:numFmt w:val="bullet"/>
      <w:lvlText w:val="•"/>
      <w:lvlJc w:val="left"/>
      <w:pPr>
        <w:ind w:left="4473" w:hanging="300"/>
      </w:pPr>
      <w:rPr>
        <w:lang w:val="ru-RU" w:eastAsia="en-US" w:bidi="ar-SA"/>
      </w:rPr>
    </w:lvl>
    <w:lvl w:ilvl="5" w:tplc="3C7A94C4">
      <w:numFmt w:val="bullet"/>
      <w:lvlText w:val="•"/>
      <w:lvlJc w:val="left"/>
      <w:pPr>
        <w:ind w:left="5664" w:hanging="300"/>
      </w:pPr>
      <w:rPr>
        <w:lang w:val="ru-RU" w:eastAsia="en-US" w:bidi="ar-SA"/>
      </w:rPr>
    </w:lvl>
    <w:lvl w:ilvl="6" w:tplc="AA3AF3A8">
      <w:numFmt w:val="bullet"/>
      <w:lvlText w:val="•"/>
      <w:lvlJc w:val="left"/>
      <w:pPr>
        <w:ind w:left="6856" w:hanging="300"/>
      </w:pPr>
      <w:rPr>
        <w:lang w:val="ru-RU" w:eastAsia="en-US" w:bidi="ar-SA"/>
      </w:rPr>
    </w:lvl>
    <w:lvl w:ilvl="7" w:tplc="1994C300">
      <w:numFmt w:val="bullet"/>
      <w:lvlText w:val="•"/>
      <w:lvlJc w:val="left"/>
      <w:pPr>
        <w:ind w:left="8047" w:hanging="300"/>
      </w:pPr>
      <w:rPr>
        <w:lang w:val="ru-RU" w:eastAsia="en-US" w:bidi="ar-SA"/>
      </w:rPr>
    </w:lvl>
    <w:lvl w:ilvl="8" w:tplc="932A187E">
      <w:numFmt w:val="bullet"/>
      <w:lvlText w:val="•"/>
      <w:lvlJc w:val="left"/>
      <w:pPr>
        <w:ind w:left="9238" w:hanging="300"/>
      </w:pPr>
      <w:rPr>
        <w:lang w:val="ru-RU" w:eastAsia="en-US" w:bidi="ar-SA"/>
      </w:rPr>
    </w:lvl>
  </w:abstractNum>
  <w:abstractNum w:abstractNumId="21" w15:restartNumberingAfterBreak="0">
    <w:nsid w:val="293108B1"/>
    <w:multiLevelType w:val="hybridMultilevel"/>
    <w:tmpl w:val="52667428"/>
    <w:lvl w:ilvl="0" w:tplc="90B01D8E">
      <w:numFmt w:val="bullet"/>
      <w:lvlText w:val="•"/>
      <w:lvlJc w:val="left"/>
      <w:pPr>
        <w:ind w:left="183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C407C6">
      <w:numFmt w:val="bullet"/>
      <w:lvlText w:val="•"/>
      <w:lvlJc w:val="left"/>
      <w:pPr>
        <w:ind w:left="2818" w:hanging="351"/>
      </w:pPr>
      <w:rPr>
        <w:lang w:val="ru-RU" w:eastAsia="en-US" w:bidi="ar-SA"/>
      </w:rPr>
    </w:lvl>
    <w:lvl w:ilvl="2" w:tplc="A1829178">
      <w:numFmt w:val="bullet"/>
      <w:pStyle w:val="3"/>
      <w:lvlText w:val="•"/>
      <w:lvlJc w:val="left"/>
      <w:pPr>
        <w:ind w:left="3796" w:hanging="351"/>
      </w:pPr>
      <w:rPr>
        <w:lang w:val="ru-RU" w:eastAsia="en-US" w:bidi="ar-SA"/>
      </w:rPr>
    </w:lvl>
    <w:lvl w:ilvl="3" w:tplc="3E5CD864">
      <w:numFmt w:val="bullet"/>
      <w:lvlText w:val="•"/>
      <w:lvlJc w:val="left"/>
      <w:pPr>
        <w:ind w:left="4774" w:hanging="351"/>
      </w:pPr>
      <w:rPr>
        <w:lang w:val="ru-RU" w:eastAsia="en-US" w:bidi="ar-SA"/>
      </w:rPr>
    </w:lvl>
    <w:lvl w:ilvl="4" w:tplc="FBD248C2">
      <w:numFmt w:val="bullet"/>
      <w:lvlText w:val="•"/>
      <w:lvlJc w:val="left"/>
      <w:pPr>
        <w:ind w:left="5752" w:hanging="351"/>
      </w:pPr>
      <w:rPr>
        <w:lang w:val="ru-RU" w:eastAsia="en-US" w:bidi="ar-SA"/>
      </w:rPr>
    </w:lvl>
    <w:lvl w:ilvl="5" w:tplc="A2B2139C">
      <w:numFmt w:val="bullet"/>
      <w:lvlText w:val="•"/>
      <w:lvlJc w:val="left"/>
      <w:pPr>
        <w:ind w:left="6730" w:hanging="351"/>
      </w:pPr>
      <w:rPr>
        <w:lang w:val="ru-RU" w:eastAsia="en-US" w:bidi="ar-SA"/>
      </w:rPr>
    </w:lvl>
    <w:lvl w:ilvl="6" w:tplc="C2C210FC">
      <w:numFmt w:val="bullet"/>
      <w:lvlText w:val="•"/>
      <w:lvlJc w:val="left"/>
      <w:pPr>
        <w:ind w:left="7708" w:hanging="351"/>
      </w:pPr>
      <w:rPr>
        <w:lang w:val="ru-RU" w:eastAsia="en-US" w:bidi="ar-SA"/>
      </w:rPr>
    </w:lvl>
    <w:lvl w:ilvl="7" w:tplc="F4A28ECC">
      <w:numFmt w:val="bullet"/>
      <w:lvlText w:val="•"/>
      <w:lvlJc w:val="left"/>
      <w:pPr>
        <w:ind w:left="8686" w:hanging="351"/>
      </w:pPr>
      <w:rPr>
        <w:lang w:val="ru-RU" w:eastAsia="en-US" w:bidi="ar-SA"/>
      </w:rPr>
    </w:lvl>
    <w:lvl w:ilvl="8" w:tplc="951AB056">
      <w:numFmt w:val="bullet"/>
      <w:lvlText w:val="•"/>
      <w:lvlJc w:val="left"/>
      <w:pPr>
        <w:ind w:left="9664" w:hanging="351"/>
      </w:pPr>
      <w:rPr>
        <w:lang w:val="ru-RU" w:eastAsia="en-US" w:bidi="ar-SA"/>
      </w:rPr>
    </w:lvl>
  </w:abstractNum>
  <w:abstractNum w:abstractNumId="22" w15:restartNumberingAfterBreak="0">
    <w:nsid w:val="381A793C"/>
    <w:multiLevelType w:val="hybridMultilevel"/>
    <w:tmpl w:val="8F74F9DC"/>
    <w:lvl w:ilvl="0" w:tplc="23B427BC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3ABA0A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B460F9A">
      <w:numFmt w:val="bullet"/>
      <w:lvlText w:val="•"/>
      <w:lvlJc w:val="left"/>
      <w:pPr>
        <w:ind w:left="2091" w:hanging="300"/>
      </w:pPr>
      <w:rPr>
        <w:lang w:val="ru-RU" w:eastAsia="en-US" w:bidi="ar-SA"/>
      </w:rPr>
    </w:lvl>
    <w:lvl w:ilvl="3" w:tplc="F99C6272">
      <w:numFmt w:val="bullet"/>
      <w:lvlText w:val="•"/>
      <w:lvlJc w:val="left"/>
      <w:pPr>
        <w:ind w:left="3282" w:hanging="300"/>
      </w:pPr>
      <w:rPr>
        <w:lang w:val="ru-RU" w:eastAsia="en-US" w:bidi="ar-SA"/>
      </w:rPr>
    </w:lvl>
    <w:lvl w:ilvl="4" w:tplc="2872E034">
      <w:numFmt w:val="bullet"/>
      <w:lvlText w:val="•"/>
      <w:lvlJc w:val="left"/>
      <w:pPr>
        <w:ind w:left="4473" w:hanging="300"/>
      </w:pPr>
      <w:rPr>
        <w:lang w:val="ru-RU" w:eastAsia="en-US" w:bidi="ar-SA"/>
      </w:rPr>
    </w:lvl>
    <w:lvl w:ilvl="5" w:tplc="D22ED224">
      <w:numFmt w:val="bullet"/>
      <w:lvlText w:val="•"/>
      <w:lvlJc w:val="left"/>
      <w:pPr>
        <w:ind w:left="5664" w:hanging="300"/>
      </w:pPr>
      <w:rPr>
        <w:lang w:val="ru-RU" w:eastAsia="en-US" w:bidi="ar-SA"/>
      </w:rPr>
    </w:lvl>
    <w:lvl w:ilvl="6" w:tplc="5328869E">
      <w:numFmt w:val="bullet"/>
      <w:lvlText w:val="•"/>
      <w:lvlJc w:val="left"/>
      <w:pPr>
        <w:ind w:left="6856" w:hanging="300"/>
      </w:pPr>
      <w:rPr>
        <w:lang w:val="ru-RU" w:eastAsia="en-US" w:bidi="ar-SA"/>
      </w:rPr>
    </w:lvl>
    <w:lvl w:ilvl="7" w:tplc="FF90DD76">
      <w:numFmt w:val="bullet"/>
      <w:lvlText w:val="•"/>
      <w:lvlJc w:val="left"/>
      <w:pPr>
        <w:ind w:left="8047" w:hanging="300"/>
      </w:pPr>
      <w:rPr>
        <w:lang w:val="ru-RU" w:eastAsia="en-US" w:bidi="ar-SA"/>
      </w:rPr>
    </w:lvl>
    <w:lvl w:ilvl="8" w:tplc="AC2EE74A">
      <w:numFmt w:val="bullet"/>
      <w:lvlText w:val="•"/>
      <w:lvlJc w:val="left"/>
      <w:pPr>
        <w:ind w:left="9238" w:hanging="300"/>
      </w:pPr>
      <w:rPr>
        <w:lang w:val="ru-RU" w:eastAsia="en-US" w:bidi="ar-SA"/>
      </w:rPr>
    </w:lvl>
  </w:abstractNum>
  <w:abstractNum w:abstractNumId="23" w15:restartNumberingAfterBreak="0">
    <w:nsid w:val="4FB64658"/>
    <w:multiLevelType w:val="hybridMultilevel"/>
    <w:tmpl w:val="D5FEF098"/>
    <w:lvl w:ilvl="0" w:tplc="89E2394E">
      <w:numFmt w:val="bullet"/>
      <w:lvlText w:val=""/>
      <w:lvlJc w:val="left"/>
      <w:pPr>
        <w:ind w:left="84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07E9322">
      <w:numFmt w:val="bullet"/>
      <w:lvlText w:val="•"/>
      <w:lvlJc w:val="left"/>
      <w:pPr>
        <w:ind w:left="1918" w:hanging="300"/>
      </w:pPr>
      <w:rPr>
        <w:lang w:val="ru-RU" w:eastAsia="en-US" w:bidi="ar-SA"/>
      </w:rPr>
    </w:lvl>
    <w:lvl w:ilvl="2" w:tplc="1F9E36C4">
      <w:numFmt w:val="bullet"/>
      <w:lvlText w:val="•"/>
      <w:lvlJc w:val="left"/>
      <w:pPr>
        <w:ind w:left="2996" w:hanging="300"/>
      </w:pPr>
      <w:rPr>
        <w:lang w:val="ru-RU" w:eastAsia="en-US" w:bidi="ar-SA"/>
      </w:rPr>
    </w:lvl>
    <w:lvl w:ilvl="3" w:tplc="68BE9E84">
      <w:numFmt w:val="bullet"/>
      <w:lvlText w:val="•"/>
      <w:lvlJc w:val="left"/>
      <w:pPr>
        <w:ind w:left="4074" w:hanging="300"/>
      </w:pPr>
      <w:rPr>
        <w:lang w:val="ru-RU" w:eastAsia="en-US" w:bidi="ar-SA"/>
      </w:rPr>
    </w:lvl>
    <w:lvl w:ilvl="4" w:tplc="975AF68A">
      <w:numFmt w:val="bullet"/>
      <w:lvlText w:val="•"/>
      <w:lvlJc w:val="left"/>
      <w:pPr>
        <w:ind w:left="5152" w:hanging="300"/>
      </w:pPr>
      <w:rPr>
        <w:lang w:val="ru-RU" w:eastAsia="en-US" w:bidi="ar-SA"/>
      </w:rPr>
    </w:lvl>
    <w:lvl w:ilvl="5" w:tplc="D1CABC0C">
      <w:numFmt w:val="bullet"/>
      <w:lvlText w:val="•"/>
      <w:lvlJc w:val="left"/>
      <w:pPr>
        <w:ind w:left="6230" w:hanging="300"/>
      </w:pPr>
      <w:rPr>
        <w:lang w:val="ru-RU" w:eastAsia="en-US" w:bidi="ar-SA"/>
      </w:rPr>
    </w:lvl>
    <w:lvl w:ilvl="6" w:tplc="8D52EECE">
      <w:numFmt w:val="bullet"/>
      <w:lvlText w:val="•"/>
      <w:lvlJc w:val="left"/>
      <w:pPr>
        <w:ind w:left="7308" w:hanging="300"/>
      </w:pPr>
      <w:rPr>
        <w:lang w:val="ru-RU" w:eastAsia="en-US" w:bidi="ar-SA"/>
      </w:rPr>
    </w:lvl>
    <w:lvl w:ilvl="7" w:tplc="F79CCA8E">
      <w:numFmt w:val="bullet"/>
      <w:lvlText w:val="•"/>
      <w:lvlJc w:val="left"/>
      <w:pPr>
        <w:ind w:left="8386" w:hanging="300"/>
      </w:pPr>
      <w:rPr>
        <w:lang w:val="ru-RU" w:eastAsia="en-US" w:bidi="ar-SA"/>
      </w:rPr>
    </w:lvl>
    <w:lvl w:ilvl="8" w:tplc="4D1E0EF4">
      <w:numFmt w:val="bullet"/>
      <w:lvlText w:val="•"/>
      <w:lvlJc w:val="left"/>
      <w:pPr>
        <w:ind w:left="9464" w:hanging="300"/>
      </w:pPr>
      <w:rPr>
        <w:lang w:val="ru-RU" w:eastAsia="en-US" w:bidi="ar-SA"/>
      </w:rPr>
    </w:lvl>
  </w:abstractNum>
  <w:num w:numId="1">
    <w:abstractNumId w:val="21"/>
  </w:num>
  <w:num w:numId="2">
    <w:abstractNumId w:val="21"/>
  </w:num>
  <w:num w:numId="3">
    <w:abstractNumId w:val="19"/>
  </w:num>
  <w:num w:numId="4">
    <w:abstractNumId w:val="19"/>
  </w:num>
  <w:num w:numId="5">
    <w:abstractNumId w:val="23"/>
  </w:num>
  <w:num w:numId="6">
    <w:abstractNumId w:val="23"/>
  </w:num>
  <w:num w:numId="7">
    <w:abstractNumId w:val="22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2"/>
    <w:rsid w:val="00001552"/>
    <w:rsid w:val="0007630C"/>
    <w:rsid w:val="000F59E2"/>
    <w:rsid w:val="00104158"/>
    <w:rsid w:val="00111035"/>
    <w:rsid w:val="00125AE2"/>
    <w:rsid w:val="001B5232"/>
    <w:rsid w:val="00286176"/>
    <w:rsid w:val="002D41D7"/>
    <w:rsid w:val="002D74FA"/>
    <w:rsid w:val="003F78A6"/>
    <w:rsid w:val="00461E29"/>
    <w:rsid w:val="0049475F"/>
    <w:rsid w:val="004E6A2F"/>
    <w:rsid w:val="004F2776"/>
    <w:rsid w:val="005069E2"/>
    <w:rsid w:val="0062537D"/>
    <w:rsid w:val="00631446"/>
    <w:rsid w:val="00643EA3"/>
    <w:rsid w:val="006B6CDE"/>
    <w:rsid w:val="006F5670"/>
    <w:rsid w:val="00804AE4"/>
    <w:rsid w:val="008726E4"/>
    <w:rsid w:val="00926F47"/>
    <w:rsid w:val="009F4257"/>
    <w:rsid w:val="00AB3B22"/>
    <w:rsid w:val="00AE7AE5"/>
    <w:rsid w:val="00B674D3"/>
    <w:rsid w:val="00C008A1"/>
    <w:rsid w:val="00CD1B16"/>
    <w:rsid w:val="00CD1BB8"/>
    <w:rsid w:val="00D37135"/>
    <w:rsid w:val="00D72975"/>
    <w:rsid w:val="00E9781E"/>
    <w:rsid w:val="00F05185"/>
    <w:rsid w:val="00F25552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31B6"/>
  <w15:chartTrackingRefBased/>
  <w15:docId w15:val="{B1E7DA2B-E7DC-4B98-8AF6-9E217E68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069E2"/>
    <w:pPr>
      <w:spacing w:line="275" w:lineRule="exact"/>
      <w:ind w:left="152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069E2"/>
    <w:pPr>
      <w:ind w:left="959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0"/>
    <w:uiPriority w:val="1"/>
    <w:semiHidden/>
    <w:unhideWhenUsed/>
    <w:qFormat/>
    <w:rsid w:val="005069E2"/>
    <w:pPr>
      <w:numPr>
        <w:ilvl w:val="2"/>
        <w:numId w:val="1"/>
      </w:numPr>
      <w:suppressAutoHyphens/>
      <w:autoSpaceDE/>
      <w:ind w:left="158" w:firstLine="0"/>
      <w:outlineLvl w:val="2"/>
    </w:pPr>
    <w:rPr>
      <w:rFonts w:ascii="Trebuchet MS" w:eastAsia="Trebuchet MS" w:hAnsi="Trebuchet MS" w:cs="Trebuchet MS"/>
      <w:lang w:eastAsia="ar-SA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5069E2"/>
    <w:pPr>
      <w:keepNext/>
      <w:keepLines/>
      <w:widowControl/>
      <w:autoSpaceDE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6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069E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1"/>
    <w:semiHidden/>
    <w:rsid w:val="005069E2"/>
    <w:rPr>
      <w:rFonts w:ascii="Trebuchet MS" w:eastAsia="Trebuchet MS" w:hAnsi="Trebuchet MS" w:cs="Trebuchet MS"/>
      <w:lang w:eastAsia="ar-SA"/>
    </w:rPr>
  </w:style>
  <w:style w:type="character" w:customStyle="1" w:styleId="40">
    <w:name w:val="Заголовок 4 Знак"/>
    <w:basedOn w:val="a1"/>
    <w:link w:val="4"/>
    <w:uiPriority w:val="1"/>
    <w:semiHidden/>
    <w:rsid w:val="005069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1"/>
    <w:uiPriority w:val="99"/>
    <w:semiHidden/>
    <w:unhideWhenUsed/>
    <w:rsid w:val="005069E2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5069E2"/>
    <w:rPr>
      <w:color w:val="954F72" w:themeColor="followedHyperlink"/>
      <w:u w:val="single"/>
    </w:rPr>
  </w:style>
  <w:style w:type="paragraph" w:styleId="a0">
    <w:name w:val="Body Text"/>
    <w:basedOn w:val="a"/>
    <w:link w:val="a6"/>
    <w:uiPriority w:val="1"/>
    <w:semiHidden/>
    <w:unhideWhenUsed/>
    <w:qFormat/>
    <w:rsid w:val="005069E2"/>
    <w:pPr>
      <w:ind w:left="113" w:firstLine="73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uiPriority w:val="1"/>
    <w:semiHidden/>
    <w:rsid w:val="005069E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5069E2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69E2"/>
    <w:rPr>
      <w:sz w:val="24"/>
      <w:szCs w:val="24"/>
    </w:rPr>
  </w:style>
  <w:style w:type="paragraph" w:styleId="11">
    <w:name w:val="toc 1"/>
    <w:basedOn w:val="a"/>
    <w:autoRedefine/>
    <w:uiPriority w:val="1"/>
    <w:semiHidden/>
    <w:unhideWhenUsed/>
    <w:qFormat/>
    <w:rsid w:val="005069E2"/>
    <w:pPr>
      <w:spacing w:before="119"/>
      <w:ind w:left="1080" w:hanging="481"/>
    </w:pPr>
    <w:rPr>
      <w:b/>
      <w:bCs/>
      <w:i/>
      <w:i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5069E2"/>
    <w:pPr>
      <w:spacing w:before="119"/>
      <w:ind w:left="1080"/>
    </w:pPr>
    <w:rPr>
      <w:b/>
      <w:bCs/>
      <w:sz w:val="24"/>
      <w:szCs w:val="24"/>
    </w:rPr>
  </w:style>
  <w:style w:type="paragraph" w:styleId="31">
    <w:name w:val="toc 3"/>
    <w:basedOn w:val="a"/>
    <w:autoRedefine/>
    <w:uiPriority w:val="1"/>
    <w:semiHidden/>
    <w:unhideWhenUsed/>
    <w:qFormat/>
    <w:rsid w:val="005069E2"/>
    <w:pPr>
      <w:spacing w:line="275" w:lineRule="exact"/>
      <w:ind w:left="1921" w:hanging="600"/>
    </w:pPr>
    <w:rPr>
      <w:sz w:val="24"/>
      <w:szCs w:val="24"/>
    </w:rPr>
  </w:style>
  <w:style w:type="paragraph" w:styleId="a8">
    <w:name w:val="Normal Indent"/>
    <w:basedOn w:val="a"/>
    <w:uiPriority w:val="99"/>
    <w:semiHidden/>
    <w:unhideWhenUsed/>
    <w:rsid w:val="005069E2"/>
    <w:pPr>
      <w:widowControl/>
      <w:autoSpaceDE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069E2"/>
    <w:pPr>
      <w:suppressLineNumbers/>
      <w:shd w:val="clear" w:color="auto" w:fill="FFFFFF"/>
      <w:suppressAutoHyphens/>
      <w:autoSpaceDE/>
      <w:spacing w:line="288" w:lineRule="exact"/>
      <w:ind w:left="283" w:hanging="283"/>
      <w:jc w:val="both"/>
    </w:pPr>
    <w:rPr>
      <w:b/>
      <w:bCs/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5069E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ar-SA"/>
    </w:rPr>
  </w:style>
  <w:style w:type="paragraph" w:styleId="ab">
    <w:name w:val="header"/>
    <w:basedOn w:val="a"/>
    <w:link w:val="12"/>
    <w:uiPriority w:val="99"/>
    <w:semiHidden/>
    <w:unhideWhenUsed/>
    <w:rsid w:val="005069E2"/>
    <w:pPr>
      <w:widowControl/>
      <w:suppressLineNumbers/>
      <w:tabs>
        <w:tab w:val="center" w:pos="4677"/>
        <w:tab w:val="right" w:pos="9355"/>
      </w:tabs>
      <w:suppressAutoHyphens/>
      <w:autoSpaceDE/>
    </w:pPr>
    <w:rPr>
      <w:rFonts w:ascii="Calibri" w:eastAsia="SimSun" w:hAnsi="Calibri" w:cs="Calibri"/>
      <w:lang w:eastAsia="ar-SA"/>
    </w:rPr>
  </w:style>
  <w:style w:type="character" w:customStyle="1" w:styleId="ac">
    <w:name w:val="Верхний колонтитул Знак"/>
    <w:basedOn w:val="a1"/>
    <w:uiPriority w:val="99"/>
    <w:semiHidden/>
    <w:rsid w:val="005069E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13"/>
    <w:uiPriority w:val="99"/>
    <w:semiHidden/>
    <w:unhideWhenUsed/>
    <w:rsid w:val="005069E2"/>
    <w:pPr>
      <w:widowControl/>
      <w:suppressLineNumbers/>
      <w:tabs>
        <w:tab w:val="center" w:pos="4677"/>
        <w:tab w:val="right" w:pos="9355"/>
      </w:tabs>
      <w:suppressAutoHyphens/>
      <w:autoSpaceDE/>
    </w:pPr>
    <w:rPr>
      <w:rFonts w:ascii="Calibri" w:eastAsia="SimSun" w:hAnsi="Calibri" w:cs="Calibri"/>
      <w:lang w:eastAsia="ar-SA"/>
    </w:rPr>
  </w:style>
  <w:style w:type="character" w:customStyle="1" w:styleId="ae">
    <w:name w:val="Нижний колонтитул Знак"/>
    <w:basedOn w:val="a1"/>
    <w:uiPriority w:val="99"/>
    <w:semiHidden/>
    <w:rsid w:val="005069E2"/>
    <w:rPr>
      <w:rFonts w:ascii="Times New Roman" w:eastAsia="Times New Roman" w:hAnsi="Times New Roman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5069E2"/>
    <w:pPr>
      <w:widowControl/>
      <w:autoSpaceDE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5069E2"/>
    <w:pPr>
      <w:widowControl/>
      <w:pBdr>
        <w:bottom w:val="single" w:sz="8" w:space="4" w:color="4472C4" w:themeColor="accent1"/>
      </w:pBdr>
      <w:autoSpaceDE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1"/>
    <w:link w:val="af0"/>
    <w:uiPriority w:val="10"/>
    <w:rsid w:val="005069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2">
    <w:name w:val="Subtitle"/>
    <w:basedOn w:val="a"/>
    <w:next w:val="a0"/>
    <w:link w:val="14"/>
    <w:uiPriority w:val="11"/>
    <w:qFormat/>
    <w:rsid w:val="005069E2"/>
    <w:pPr>
      <w:widowControl/>
      <w:suppressAutoHyphens/>
      <w:autoSpaceDE/>
      <w:spacing w:after="200" w:line="276" w:lineRule="auto"/>
    </w:pPr>
    <w:rPr>
      <w:rFonts w:ascii="Calibri Light" w:eastAsia="SimSun" w:hAnsi="Calibri Light" w:cs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uiPriority w:val="11"/>
    <w:rsid w:val="005069E2"/>
    <w:rPr>
      <w:rFonts w:eastAsiaTheme="minorEastAsia"/>
      <w:color w:val="5A5A5A" w:themeColor="text1" w:themeTint="A5"/>
      <w:spacing w:val="15"/>
    </w:rPr>
  </w:style>
  <w:style w:type="character" w:customStyle="1" w:styleId="af4">
    <w:name w:val="Без интервала Знак"/>
    <w:aliases w:val="основа Знак"/>
    <w:link w:val="af5"/>
    <w:uiPriority w:val="1"/>
    <w:locked/>
    <w:rsid w:val="005069E2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f5">
    <w:name w:val="No Spacing"/>
    <w:aliases w:val="основа"/>
    <w:link w:val="af4"/>
    <w:uiPriority w:val="1"/>
    <w:qFormat/>
    <w:rsid w:val="005069E2"/>
    <w:pPr>
      <w:autoSpaceDN w:val="0"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7"/>
    <w:uiPriority w:val="1"/>
    <w:locked/>
    <w:rsid w:val="005069E2"/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link w:val="af6"/>
    <w:uiPriority w:val="1"/>
    <w:qFormat/>
    <w:rsid w:val="005069E2"/>
    <w:pPr>
      <w:ind w:left="2246" w:hanging="360"/>
      <w:jc w:val="both"/>
    </w:pPr>
  </w:style>
  <w:style w:type="paragraph" w:customStyle="1" w:styleId="TableParagraph">
    <w:name w:val="Table Paragraph"/>
    <w:basedOn w:val="a"/>
    <w:uiPriority w:val="1"/>
    <w:semiHidden/>
    <w:qFormat/>
    <w:rsid w:val="005069E2"/>
  </w:style>
  <w:style w:type="character" w:customStyle="1" w:styleId="af8">
    <w:name w:val="А_основной Знак"/>
    <w:link w:val="af9"/>
    <w:semiHidden/>
    <w:locked/>
    <w:rsid w:val="005069E2"/>
    <w:rPr>
      <w:rFonts w:ascii="Arial" w:hAnsi="Arial" w:cs="Arial"/>
      <w:sz w:val="28"/>
    </w:rPr>
  </w:style>
  <w:style w:type="paragraph" w:customStyle="1" w:styleId="af9">
    <w:name w:val="А_основной"/>
    <w:basedOn w:val="a"/>
    <w:link w:val="af8"/>
    <w:semiHidden/>
    <w:qFormat/>
    <w:rsid w:val="005069E2"/>
    <w:pPr>
      <w:adjustRightInd w:val="0"/>
      <w:spacing w:line="360" w:lineRule="auto"/>
      <w:ind w:firstLine="454"/>
      <w:jc w:val="both"/>
    </w:pPr>
    <w:rPr>
      <w:rFonts w:ascii="Arial" w:eastAsiaTheme="minorHAnsi" w:hAnsi="Arial" w:cs="Arial"/>
      <w:sz w:val="28"/>
    </w:rPr>
  </w:style>
  <w:style w:type="paragraph" w:customStyle="1" w:styleId="15">
    <w:name w:val="Абзац списка1"/>
    <w:basedOn w:val="a"/>
    <w:uiPriority w:val="99"/>
    <w:semiHidden/>
    <w:rsid w:val="005069E2"/>
    <w:pPr>
      <w:widowControl/>
      <w:suppressAutoHyphens/>
      <w:autoSpaceDE/>
      <w:ind w:left="720"/>
    </w:pPr>
    <w:rPr>
      <w:rFonts w:ascii="Calibri" w:eastAsia="SimSun" w:hAnsi="Calibri" w:cs="Calibri"/>
      <w:lang w:eastAsia="ar-SA"/>
    </w:rPr>
  </w:style>
  <w:style w:type="paragraph" w:customStyle="1" w:styleId="22">
    <w:name w:val="Основной текст (2)"/>
    <w:basedOn w:val="a"/>
    <w:uiPriority w:val="99"/>
    <w:semiHidden/>
    <w:rsid w:val="005069E2"/>
    <w:pPr>
      <w:shd w:val="clear" w:color="auto" w:fill="FFFFFF"/>
      <w:suppressAutoHyphens/>
      <w:autoSpaceDE/>
      <w:spacing w:before="300" w:after="120" w:line="0" w:lineRule="atLeast"/>
      <w:jc w:val="both"/>
    </w:pPr>
    <w:rPr>
      <w:sz w:val="28"/>
      <w:szCs w:val="28"/>
      <w:lang w:eastAsia="ar-SA"/>
    </w:rPr>
  </w:style>
  <w:style w:type="paragraph" w:customStyle="1" w:styleId="ParaAttribute16">
    <w:name w:val="ParaAttribute16"/>
    <w:uiPriority w:val="99"/>
    <w:semiHidden/>
    <w:rsid w:val="005069E2"/>
    <w:pPr>
      <w:suppressAutoHyphens/>
      <w:autoSpaceDN w:val="0"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ar-SA"/>
    </w:rPr>
  </w:style>
  <w:style w:type="paragraph" w:customStyle="1" w:styleId="23">
    <w:name w:val="Абзац списка2"/>
    <w:basedOn w:val="a"/>
    <w:uiPriority w:val="99"/>
    <w:semiHidden/>
    <w:rsid w:val="005069E2"/>
    <w:pPr>
      <w:widowControl/>
      <w:suppressAutoHyphens/>
      <w:autoSpaceDE/>
      <w:ind w:left="720"/>
    </w:pPr>
    <w:rPr>
      <w:rFonts w:ascii="Calibri" w:eastAsia="SimSun" w:hAnsi="Calibri" w:cs="font869"/>
      <w:lang w:eastAsia="ar-SA"/>
    </w:rPr>
  </w:style>
  <w:style w:type="paragraph" w:customStyle="1" w:styleId="110">
    <w:name w:val="Заголовок 11"/>
    <w:basedOn w:val="a"/>
    <w:next w:val="a"/>
    <w:uiPriority w:val="9"/>
    <w:semiHidden/>
    <w:qFormat/>
    <w:rsid w:val="005069E2"/>
    <w:pPr>
      <w:keepNext/>
      <w:keepLines/>
      <w:widowControl/>
      <w:autoSpaceDE/>
      <w:spacing w:before="480" w:after="20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semiHidden/>
    <w:qFormat/>
    <w:rsid w:val="005069E2"/>
    <w:pPr>
      <w:keepNext/>
      <w:keepLines/>
      <w:widowControl/>
      <w:autoSpaceDE/>
      <w:spacing w:before="200" w:after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semiHidden/>
    <w:qFormat/>
    <w:rsid w:val="005069E2"/>
    <w:pPr>
      <w:keepNext/>
      <w:keepLines/>
      <w:widowControl/>
      <w:autoSpaceDE/>
      <w:spacing w:before="200" w:after="200" w:line="276" w:lineRule="auto"/>
      <w:outlineLvl w:val="2"/>
    </w:pPr>
    <w:rPr>
      <w:rFonts w:ascii="Calibri Light" w:hAnsi="Calibri Light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5069E2"/>
    <w:pPr>
      <w:keepNext/>
      <w:keepLines/>
      <w:widowControl/>
      <w:autoSpaceDE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5B9BD5"/>
      <w:lang w:val="en-US"/>
    </w:rPr>
  </w:style>
  <w:style w:type="paragraph" w:customStyle="1" w:styleId="16">
    <w:name w:val="Подзаголовок1"/>
    <w:basedOn w:val="a"/>
    <w:next w:val="a"/>
    <w:uiPriority w:val="11"/>
    <w:semiHidden/>
    <w:qFormat/>
    <w:rsid w:val="005069E2"/>
    <w:pPr>
      <w:widowControl/>
      <w:autoSpaceDE/>
      <w:spacing w:after="200" w:line="276" w:lineRule="auto"/>
      <w:ind w:left="86"/>
    </w:pPr>
    <w:rPr>
      <w:rFonts w:ascii="Calibri Light" w:hAnsi="Calibri Light"/>
      <w:i/>
      <w:iCs/>
      <w:color w:val="5B9BD5"/>
      <w:spacing w:val="15"/>
      <w:sz w:val="24"/>
      <w:szCs w:val="24"/>
      <w:lang w:val="en-US"/>
    </w:rPr>
  </w:style>
  <w:style w:type="paragraph" w:customStyle="1" w:styleId="17">
    <w:name w:val="Название1"/>
    <w:basedOn w:val="a"/>
    <w:next w:val="a"/>
    <w:uiPriority w:val="10"/>
    <w:semiHidden/>
    <w:qFormat/>
    <w:rsid w:val="005069E2"/>
    <w:pPr>
      <w:widowControl/>
      <w:pBdr>
        <w:bottom w:val="single" w:sz="8" w:space="4" w:color="5B9BD5"/>
      </w:pBdr>
      <w:autoSpaceDE/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/>
    </w:rPr>
  </w:style>
  <w:style w:type="paragraph" w:customStyle="1" w:styleId="32">
    <w:name w:val="Заголовок 3+"/>
    <w:basedOn w:val="a"/>
    <w:uiPriority w:val="99"/>
    <w:semiHidden/>
    <w:rsid w:val="005069E2"/>
    <w:pPr>
      <w:overflowPunct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customStyle="1" w:styleId="Default">
    <w:name w:val="Default"/>
    <w:uiPriority w:val="99"/>
    <w:semiHidden/>
    <w:rsid w:val="00506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4"/>
    <w:uiPriority w:val="99"/>
    <w:semiHidden/>
    <w:locked/>
    <w:rsid w:val="005069E2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fa"/>
    <w:uiPriority w:val="99"/>
    <w:semiHidden/>
    <w:rsid w:val="005069E2"/>
    <w:pPr>
      <w:widowControl/>
      <w:shd w:val="clear" w:color="auto" w:fill="FFFFFF"/>
      <w:autoSpaceDE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5">
    <w:name w:val="Заголовок №2_"/>
    <w:basedOn w:val="a1"/>
    <w:link w:val="26"/>
    <w:semiHidden/>
    <w:locked/>
    <w:rsid w:val="005069E2"/>
    <w:rPr>
      <w:rFonts w:ascii="Arial" w:hAnsi="Arial" w:cs="Arial"/>
      <w:shd w:val="clear" w:color="auto" w:fill="FFFFFF"/>
    </w:rPr>
  </w:style>
  <w:style w:type="paragraph" w:customStyle="1" w:styleId="26">
    <w:name w:val="Заголовок №2"/>
    <w:basedOn w:val="a"/>
    <w:link w:val="25"/>
    <w:semiHidden/>
    <w:rsid w:val="005069E2"/>
    <w:pPr>
      <w:widowControl/>
      <w:shd w:val="clear" w:color="auto" w:fill="FFFFFF"/>
      <w:autoSpaceDE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18">
    <w:name w:val="Текст сноски Знак1"/>
    <w:basedOn w:val="a1"/>
    <w:uiPriority w:val="99"/>
    <w:semiHidden/>
    <w:rsid w:val="005069E2"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character" w:customStyle="1" w:styleId="12">
    <w:name w:val="Верхний колонтитул Знак1"/>
    <w:basedOn w:val="a1"/>
    <w:link w:val="ab"/>
    <w:uiPriority w:val="99"/>
    <w:semiHidden/>
    <w:locked/>
    <w:rsid w:val="005069E2"/>
    <w:rPr>
      <w:rFonts w:ascii="Calibri" w:eastAsia="SimSun" w:hAnsi="Calibri" w:cs="Calibri"/>
      <w:lang w:eastAsia="ar-SA"/>
    </w:rPr>
  </w:style>
  <w:style w:type="character" w:customStyle="1" w:styleId="13">
    <w:name w:val="Нижний колонтитул Знак1"/>
    <w:basedOn w:val="a1"/>
    <w:link w:val="ad"/>
    <w:uiPriority w:val="99"/>
    <w:semiHidden/>
    <w:locked/>
    <w:rsid w:val="005069E2"/>
    <w:rPr>
      <w:rFonts w:ascii="Calibri" w:eastAsia="SimSun" w:hAnsi="Calibri" w:cs="Calibri"/>
      <w:lang w:eastAsia="ar-SA"/>
    </w:rPr>
  </w:style>
  <w:style w:type="character" w:customStyle="1" w:styleId="14">
    <w:name w:val="Подзаголовок Знак1"/>
    <w:basedOn w:val="a1"/>
    <w:link w:val="af2"/>
    <w:uiPriority w:val="11"/>
    <w:locked/>
    <w:rsid w:val="005069E2"/>
    <w:rPr>
      <w:rFonts w:ascii="Calibri Light" w:eastAsia="SimSun" w:hAnsi="Calibri Light" w:cs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WW8Num1z1">
    <w:name w:val="WW8Num1z1"/>
    <w:rsid w:val="005069E2"/>
  </w:style>
  <w:style w:type="character" w:customStyle="1" w:styleId="19">
    <w:name w:val="Неразрешенное упоминание1"/>
    <w:basedOn w:val="a1"/>
    <w:uiPriority w:val="99"/>
    <w:semiHidden/>
    <w:rsid w:val="005069E2"/>
    <w:rPr>
      <w:color w:val="605E5C"/>
      <w:shd w:val="clear" w:color="auto" w:fill="E1DFDD"/>
    </w:rPr>
  </w:style>
  <w:style w:type="character" w:customStyle="1" w:styleId="1a">
    <w:name w:val="Гиперссылка1"/>
    <w:basedOn w:val="a1"/>
    <w:uiPriority w:val="99"/>
    <w:rsid w:val="005069E2"/>
    <w:rPr>
      <w:color w:val="0563C1"/>
      <w:u w:val="single"/>
    </w:rPr>
  </w:style>
  <w:style w:type="character" w:customStyle="1" w:styleId="111">
    <w:name w:val="Заголовок 1 Знак1"/>
    <w:basedOn w:val="a1"/>
    <w:uiPriority w:val="9"/>
    <w:rsid w:val="005069E2"/>
    <w:rPr>
      <w:rFonts w:asciiTheme="majorHAnsi" w:eastAsiaTheme="majorEastAsia" w:hAnsiTheme="majorHAnsi" w:cstheme="majorBidi" w:hint="default"/>
      <w:b/>
      <w:bCs/>
      <w:color w:val="2F5496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5069E2"/>
    <w:rPr>
      <w:rFonts w:asciiTheme="majorHAnsi" w:eastAsiaTheme="majorEastAsia" w:hAnsiTheme="majorHAnsi" w:cstheme="majorBidi" w:hint="default"/>
      <w:b/>
      <w:bCs/>
      <w:color w:val="4472C4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5069E2"/>
    <w:rPr>
      <w:rFonts w:asciiTheme="majorHAnsi" w:eastAsiaTheme="majorEastAsia" w:hAnsiTheme="majorHAnsi" w:cstheme="majorBidi" w:hint="default"/>
      <w:b/>
      <w:bCs/>
      <w:color w:val="4472C4" w:themeColor="accent1"/>
    </w:rPr>
  </w:style>
  <w:style w:type="character" w:customStyle="1" w:styleId="410">
    <w:name w:val="Заголовок 4 Знак1"/>
    <w:basedOn w:val="a1"/>
    <w:uiPriority w:val="9"/>
    <w:semiHidden/>
    <w:rsid w:val="005069E2"/>
    <w:rPr>
      <w:rFonts w:asciiTheme="majorHAnsi" w:eastAsiaTheme="majorEastAsia" w:hAnsiTheme="majorHAnsi" w:cstheme="majorBidi" w:hint="default"/>
      <w:b/>
      <w:bCs/>
      <w:i/>
      <w:iCs/>
      <w:color w:val="4472C4" w:themeColor="accent1"/>
    </w:rPr>
  </w:style>
  <w:style w:type="character" w:customStyle="1" w:styleId="1b">
    <w:name w:val="Название Знак1"/>
    <w:basedOn w:val="a1"/>
    <w:uiPriority w:val="10"/>
    <w:rsid w:val="005069E2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rsid w:val="005069E2"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8">
    <w:name w:val="Основной текст + 8"/>
    <w:aliases w:val="5 pt1"/>
    <w:basedOn w:val="afa"/>
    <w:uiPriority w:val="99"/>
    <w:rsid w:val="005069E2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table" w:styleId="afc">
    <w:name w:val="Table Grid"/>
    <w:basedOn w:val="a2"/>
    <w:uiPriority w:val="59"/>
    <w:rsid w:val="005069E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5069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2024-09-09T14:20:00Z</cp:lastPrinted>
  <dcterms:created xsi:type="dcterms:W3CDTF">2023-10-16T14:21:00Z</dcterms:created>
  <dcterms:modified xsi:type="dcterms:W3CDTF">2024-09-09T14:31:00Z</dcterms:modified>
</cp:coreProperties>
</file>