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2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4391"/>
      </w:tblGrid>
      <w:tr w:rsidR="004B065B" w:rsidRPr="002C0DCA" w:rsidTr="007D320C">
        <w:trPr>
          <w:trHeight w:val="851"/>
        </w:trPr>
        <w:tc>
          <w:tcPr>
            <w:tcW w:w="9662" w:type="dxa"/>
            <w:gridSpan w:val="2"/>
          </w:tcPr>
          <w:p w:rsidR="004B065B" w:rsidRPr="002C0DCA" w:rsidRDefault="00BE6279" w:rsidP="002C0D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0DCA">
              <w:rPr>
                <w:b/>
                <w:sz w:val="28"/>
                <w:szCs w:val="28"/>
              </w:rPr>
              <w:t>Мунициральное</w:t>
            </w:r>
            <w:r w:rsidRPr="002C0DCA">
              <w:rPr>
                <w:b/>
                <w:sz w:val="28"/>
                <w:szCs w:val="28"/>
              </w:rPr>
              <w:t xml:space="preserve"> бюджетное общеобразовательное учреждение Новониколаевская средняя общеобразовательная школа</w:t>
            </w:r>
          </w:p>
        </w:tc>
      </w:tr>
      <w:tr w:rsidR="004B065B" w:rsidRPr="002C0DCA" w:rsidTr="007D320C">
        <w:trPr>
          <w:trHeight w:val="1714"/>
        </w:trPr>
        <w:tc>
          <w:tcPr>
            <w:tcW w:w="5271" w:type="dxa"/>
          </w:tcPr>
          <w:p w:rsidR="004B065B" w:rsidRPr="007D320C" w:rsidRDefault="004B065B" w:rsidP="002C0DCA">
            <w:pPr>
              <w:pStyle w:val="TableParagraph"/>
              <w:rPr>
                <w:sz w:val="24"/>
                <w:szCs w:val="28"/>
              </w:rPr>
            </w:pPr>
          </w:p>
          <w:p w:rsidR="004B065B" w:rsidRPr="007D320C" w:rsidRDefault="00BE6279" w:rsidP="002C0DCA">
            <w:pPr>
              <w:pStyle w:val="TableParagraph"/>
              <w:rPr>
                <w:sz w:val="24"/>
                <w:szCs w:val="28"/>
              </w:rPr>
            </w:pPr>
            <w:r w:rsidRPr="007D320C">
              <w:rPr>
                <w:spacing w:val="-2"/>
                <w:sz w:val="24"/>
                <w:szCs w:val="28"/>
              </w:rPr>
              <w:t>РАССМОТРЕНО</w:t>
            </w:r>
          </w:p>
          <w:p w:rsidR="004B065B" w:rsidRPr="007D320C" w:rsidRDefault="00BE6279" w:rsidP="002C0DCA">
            <w:pPr>
              <w:pStyle w:val="TableParagraph"/>
              <w:rPr>
                <w:sz w:val="24"/>
                <w:szCs w:val="28"/>
              </w:rPr>
            </w:pPr>
            <w:r w:rsidRPr="007D320C">
              <w:rPr>
                <w:sz w:val="24"/>
                <w:szCs w:val="28"/>
              </w:rPr>
              <w:t>на</w:t>
            </w:r>
            <w:r w:rsidRPr="007D320C">
              <w:rPr>
                <w:spacing w:val="-15"/>
                <w:sz w:val="24"/>
                <w:szCs w:val="28"/>
              </w:rPr>
              <w:t xml:space="preserve"> </w:t>
            </w:r>
            <w:r w:rsidRPr="007D320C">
              <w:rPr>
                <w:sz w:val="24"/>
                <w:szCs w:val="28"/>
              </w:rPr>
              <w:t>заседании</w:t>
            </w:r>
            <w:r w:rsidRPr="007D320C">
              <w:rPr>
                <w:spacing w:val="-15"/>
                <w:sz w:val="24"/>
                <w:szCs w:val="28"/>
              </w:rPr>
              <w:t xml:space="preserve"> </w:t>
            </w:r>
            <w:r w:rsidRPr="007D320C">
              <w:rPr>
                <w:sz w:val="24"/>
                <w:szCs w:val="28"/>
              </w:rPr>
              <w:t xml:space="preserve">педагогического </w:t>
            </w:r>
            <w:r w:rsidRPr="007D320C">
              <w:rPr>
                <w:spacing w:val="-2"/>
                <w:sz w:val="24"/>
                <w:szCs w:val="28"/>
              </w:rPr>
              <w:t>совета</w:t>
            </w:r>
          </w:p>
          <w:p w:rsidR="004B065B" w:rsidRPr="007D320C" w:rsidRDefault="00BE6279" w:rsidP="002C0DCA">
            <w:pPr>
              <w:pStyle w:val="TableParagraph"/>
              <w:spacing w:line="270" w:lineRule="atLeast"/>
              <w:rPr>
                <w:sz w:val="24"/>
                <w:szCs w:val="28"/>
              </w:rPr>
            </w:pPr>
            <w:r w:rsidRPr="007D320C">
              <w:rPr>
                <w:sz w:val="24"/>
                <w:szCs w:val="28"/>
              </w:rPr>
              <w:t>МБОУ</w:t>
            </w:r>
            <w:r w:rsidRPr="007D320C">
              <w:rPr>
                <w:sz w:val="24"/>
                <w:szCs w:val="28"/>
              </w:rPr>
              <w:t xml:space="preserve"> Новоникол</w:t>
            </w:r>
            <w:r w:rsidR="00C607FD" w:rsidRPr="007D320C">
              <w:rPr>
                <w:sz w:val="24"/>
                <w:szCs w:val="28"/>
              </w:rPr>
              <w:t>а</w:t>
            </w:r>
            <w:r w:rsidRPr="007D320C">
              <w:rPr>
                <w:sz w:val="24"/>
                <w:szCs w:val="28"/>
              </w:rPr>
              <w:t>евской сош</w:t>
            </w:r>
            <w:r w:rsidRPr="007D320C">
              <w:rPr>
                <w:sz w:val="24"/>
                <w:szCs w:val="28"/>
              </w:rPr>
              <w:t xml:space="preserve"> протокол</w:t>
            </w:r>
            <w:r w:rsidRPr="007D320C">
              <w:rPr>
                <w:spacing w:val="-1"/>
                <w:sz w:val="24"/>
                <w:szCs w:val="28"/>
              </w:rPr>
              <w:t xml:space="preserve"> </w:t>
            </w:r>
            <w:r w:rsidRPr="007D320C">
              <w:rPr>
                <w:sz w:val="24"/>
                <w:szCs w:val="28"/>
              </w:rPr>
              <w:t>от</w:t>
            </w:r>
            <w:r w:rsidRPr="007D320C">
              <w:rPr>
                <w:sz w:val="24"/>
                <w:szCs w:val="28"/>
              </w:rPr>
              <w:t xml:space="preserve"> 21.03.2024г №6</w:t>
            </w:r>
          </w:p>
        </w:tc>
        <w:tc>
          <w:tcPr>
            <w:tcW w:w="4391" w:type="dxa"/>
          </w:tcPr>
          <w:p w:rsidR="004B065B" w:rsidRPr="007D320C" w:rsidRDefault="004B065B" w:rsidP="002C0DCA">
            <w:pPr>
              <w:pStyle w:val="TableParagraph"/>
              <w:rPr>
                <w:sz w:val="24"/>
                <w:szCs w:val="28"/>
              </w:rPr>
            </w:pPr>
          </w:p>
          <w:p w:rsidR="004B065B" w:rsidRPr="007D320C" w:rsidRDefault="004B065B" w:rsidP="002C0DCA">
            <w:pPr>
              <w:pStyle w:val="TableParagraph"/>
              <w:rPr>
                <w:sz w:val="24"/>
                <w:szCs w:val="28"/>
              </w:rPr>
            </w:pPr>
          </w:p>
          <w:p w:rsidR="004B065B" w:rsidRPr="007D320C" w:rsidRDefault="00BE6279" w:rsidP="002C0DCA">
            <w:pPr>
              <w:pStyle w:val="TableParagraph"/>
              <w:rPr>
                <w:sz w:val="24"/>
                <w:szCs w:val="28"/>
              </w:rPr>
            </w:pPr>
            <w:r w:rsidRPr="007D320C">
              <w:rPr>
                <w:spacing w:val="-2"/>
                <w:sz w:val="24"/>
                <w:szCs w:val="28"/>
              </w:rPr>
              <w:t>УТВЕРЖДЕНО</w:t>
            </w:r>
          </w:p>
          <w:p w:rsidR="007D320C" w:rsidRDefault="007D320C" w:rsidP="002C0DCA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  <w:r w:rsidR="00BE6279" w:rsidRPr="007D320C">
              <w:rPr>
                <w:spacing w:val="40"/>
                <w:sz w:val="24"/>
                <w:szCs w:val="28"/>
              </w:rPr>
              <w:t xml:space="preserve"> </w:t>
            </w:r>
            <w:r w:rsidR="00BE6279" w:rsidRPr="007D320C">
              <w:rPr>
                <w:sz w:val="24"/>
                <w:szCs w:val="28"/>
              </w:rPr>
              <w:t>МБОУ</w:t>
            </w:r>
          </w:p>
          <w:p w:rsidR="004B065B" w:rsidRDefault="00BE6279" w:rsidP="002C0DCA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 w:rsidRPr="007D320C">
              <w:rPr>
                <w:sz w:val="24"/>
                <w:szCs w:val="28"/>
              </w:rPr>
              <w:t xml:space="preserve"> Новониколаевской сош</w:t>
            </w:r>
          </w:p>
          <w:p w:rsidR="007D320C" w:rsidRPr="007D320C" w:rsidRDefault="007D320C" w:rsidP="002C0DCA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___________Н.В. Мышак</w:t>
            </w:r>
          </w:p>
          <w:p w:rsidR="004B065B" w:rsidRPr="007D320C" w:rsidRDefault="007D320C" w:rsidP="007D320C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Приказ №  26  </w:t>
            </w:r>
            <w:r w:rsidR="00BE6279" w:rsidRPr="007D320C">
              <w:rPr>
                <w:sz w:val="24"/>
                <w:szCs w:val="28"/>
              </w:rPr>
              <w:t>от</w:t>
            </w:r>
            <w:r>
              <w:rPr>
                <w:sz w:val="24"/>
                <w:szCs w:val="28"/>
              </w:rPr>
              <w:t xml:space="preserve">  27.04.2024</w:t>
            </w:r>
          </w:p>
        </w:tc>
      </w:tr>
    </w:tbl>
    <w:p w:rsidR="00C607FD" w:rsidRPr="002C0DCA" w:rsidRDefault="00C607FD" w:rsidP="002C0DCA">
      <w:pPr>
        <w:pStyle w:val="a3"/>
        <w:ind w:left="0"/>
        <w:jc w:val="center"/>
        <w:rPr>
          <w:b/>
          <w:sz w:val="28"/>
          <w:szCs w:val="28"/>
        </w:rPr>
      </w:pPr>
      <w:r w:rsidRPr="002C0DCA">
        <w:rPr>
          <w:b/>
          <w:sz w:val="28"/>
          <w:szCs w:val="28"/>
        </w:rPr>
        <w:t>Положение</w:t>
      </w:r>
    </w:p>
    <w:p w:rsidR="004B065B" w:rsidRPr="002C0DCA" w:rsidRDefault="00C607FD" w:rsidP="002C0DCA">
      <w:pPr>
        <w:pStyle w:val="a3"/>
        <w:ind w:left="0"/>
        <w:jc w:val="center"/>
        <w:rPr>
          <w:b/>
          <w:sz w:val="28"/>
          <w:szCs w:val="28"/>
        </w:rPr>
      </w:pPr>
      <w:r w:rsidRPr="002C0DCA">
        <w:rPr>
          <w:b/>
          <w:sz w:val="28"/>
          <w:szCs w:val="28"/>
        </w:rPr>
        <w:t xml:space="preserve"> об электронной информационно-образовательной среде МБОУ Новониколаевской сош</w:t>
      </w:r>
    </w:p>
    <w:p w:rsidR="004B065B" w:rsidRPr="002C0DCA" w:rsidRDefault="004B065B" w:rsidP="002C0DCA">
      <w:pPr>
        <w:pStyle w:val="a3"/>
        <w:ind w:left="0"/>
        <w:rPr>
          <w:sz w:val="28"/>
          <w:szCs w:val="28"/>
        </w:rPr>
      </w:pPr>
    </w:p>
    <w:p w:rsidR="004B065B" w:rsidRPr="002C0DCA" w:rsidRDefault="00BE6279" w:rsidP="002C0DCA">
      <w:pPr>
        <w:pStyle w:val="1"/>
        <w:numPr>
          <w:ilvl w:val="0"/>
          <w:numId w:val="1"/>
        </w:numPr>
        <w:tabs>
          <w:tab w:val="left" w:pos="3972"/>
        </w:tabs>
        <w:ind w:left="0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Общие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положения</w:t>
      </w:r>
    </w:p>
    <w:p w:rsidR="004B065B" w:rsidRPr="002C0DCA" w:rsidRDefault="00BE6279" w:rsidP="002C0DCA">
      <w:pPr>
        <w:pStyle w:val="a3"/>
        <w:ind w:left="0"/>
        <w:jc w:val="both"/>
        <w:rPr>
          <w:sz w:val="28"/>
          <w:szCs w:val="28"/>
        </w:rPr>
      </w:pPr>
      <w:r w:rsidRPr="002C0DCA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Pr="002C0DCA">
        <w:rPr>
          <w:sz w:val="28"/>
          <w:szCs w:val="28"/>
        </w:rPr>
        <w:t>МБОУ</w:t>
      </w:r>
      <w:r w:rsidRPr="002C0DCA">
        <w:rPr>
          <w:sz w:val="28"/>
          <w:szCs w:val="28"/>
        </w:rPr>
        <w:t xml:space="preserve"> Новониколаевской сош</w:t>
      </w:r>
      <w:r w:rsidRPr="002C0DCA">
        <w:rPr>
          <w:sz w:val="28"/>
          <w:szCs w:val="28"/>
        </w:rPr>
        <w:t xml:space="preserve"> (далее Положение) устанавливает назначение, составные элементы электронной информационно - образовательной ср</w:t>
      </w:r>
      <w:r w:rsidRPr="002C0DCA">
        <w:rPr>
          <w:sz w:val="28"/>
          <w:szCs w:val="28"/>
        </w:rPr>
        <w:t>еды (далее</w:t>
      </w:r>
      <w:r w:rsidRPr="002C0DCA">
        <w:rPr>
          <w:spacing w:val="80"/>
          <w:sz w:val="28"/>
          <w:szCs w:val="28"/>
        </w:rPr>
        <w:t xml:space="preserve"> </w:t>
      </w:r>
      <w:r w:rsidRPr="002C0DCA">
        <w:rPr>
          <w:sz w:val="28"/>
          <w:szCs w:val="28"/>
        </w:rPr>
        <w:t>ЭИОС</w:t>
      </w:r>
      <w:r w:rsidR="00C607FD" w:rsidRPr="002C0DCA">
        <w:rPr>
          <w:sz w:val="28"/>
          <w:szCs w:val="28"/>
        </w:rPr>
        <w:t>) школы и требования к функцио</w:t>
      </w:r>
      <w:r w:rsidRPr="002C0DCA">
        <w:rPr>
          <w:sz w:val="28"/>
          <w:szCs w:val="28"/>
        </w:rPr>
        <w:t xml:space="preserve">нированию </w:t>
      </w:r>
      <w:bookmarkStart w:id="0" w:name="_GoBack"/>
      <w:r w:rsidRPr="002C0DCA">
        <w:rPr>
          <w:sz w:val="28"/>
          <w:szCs w:val="28"/>
        </w:rPr>
        <w:t xml:space="preserve">ЭИОС </w:t>
      </w:r>
      <w:bookmarkEnd w:id="0"/>
      <w:r w:rsidRPr="002C0DCA">
        <w:rPr>
          <w:sz w:val="28"/>
          <w:szCs w:val="28"/>
        </w:rPr>
        <w:t xml:space="preserve">школы; регулирует порядок и формы доступа к ресурсам, системам и веб - сервисам ЭИОС школы; определяет права и ответственность пользователей ЭИОС </w:t>
      </w:r>
      <w:r w:rsidRPr="002C0DCA">
        <w:rPr>
          <w:spacing w:val="-2"/>
          <w:sz w:val="28"/>
          <w:szCs w:val="28"/>
        </w:rPr>
        <w:t>школы.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Положение</w:t>
      </w:r>
      <w:r w:rsidRPr="002C0DCA">
        <w:rPr>
          <w:spacing w:val="-8"/>
          <w:sz w:val="28"/>
          <w:szCs w:val="28"/>
        </w:rPr>
        <w:t xml:space="preserve"> </w:t>
      </w:r>
      <w:r w:rsidRPr="002C0DCA">
        <w:rPr>
          <w:sz w:val="28"/>
          <w:szCs w:val="28"/>
        </w:rPr>
        <w:t>разработано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в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соответствии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5"/>
          <w:sz w:val="28"/>
          <w:szCs w:val="28"/>
        </w:rPr>
        <w:t>с: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>Федеральным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законом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от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29.12.2012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№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273-ФЗ«Об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образовании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в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Российской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Федера</w:t>
      </w:r>
      <w:r w:rsidRPr="002C0DCA">
        <w:rPr>
          <w:spacing w:val="-2"/>
          <w:sz w:val="28"/>
          <w:szCs w:val="28"/>
        </w:rPr>
        <w:t>ции»;</w:t>
      </w:r>
    </w:p>
    <w:p w:rsidR="004B065B" w:rsidRPr="002C0DCA" w:rsidRDefault="00BE6279" w:rsidP="002C0DCA">
      <w:pPr>
        <w:pStyle w:val="a4"/>
        <w:numPr>
          <w:ilvl w:val="0"/>
          <w:numId w:val="2"/>
        </w:numPr>
        <w:tabs>
          <w:tab w:val="left" w:pos="440"/>
        </w:tabs>
        <w:ind w:left="0" w:firstLine="0"/>
        <w:rPr>
          <w:sz w:val="28"/>
          <w:szCs w:val="28"/>
        </w:rPr>
      </w:pPr>
      <w:r w:rsidRPr="002C0DCA">
        <w:rPr>
          <w:sz w:val="28"/>
          <w:szCs w:val="28"/>
        </w:rPr>
        <w:t>Федеральным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законом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от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27.07.2006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№149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ФЗ «Об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информации,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информационных</w:t>
      </w:r>
      <w:r w:rsidRPr="002C0DCA">
        <w:rPr>
          <w:spacing w:val="-1"/>
          <w:sz w:val="28"/>
          <w:szCs w:val="28"/>
        </w:rPr>
        <w:t xml:space="preserve"> </w:t>
      </w:r>
      <w:r w:rsidR="00C607FD" w:rsidRPr="002C0DCA">
        <w:rPr>
          <w:sz w:val="28"/>
          <w:szCs w:val="28"/>
        </w:rPr>
        <w:t>тех</w:t>
      </w:r>
      <w:r w:rsidRPr="002C0DCA">
        <w:rPr>
          <w:sz w:val="28"/>
          <w:szCs w:val="28"/>
        </w:rPr>
        <w:t>нологиях и о защите информации»;</w:t>
      </w:r>
    </w:p>
    <w:p w:rsidR="004B065B" w:rsidRPr="002C0DCA" w:rsidRDefault="00BE6279" w:rsidP="002C0DCA">
      <w:pPr>
        <w:pStyle w:val="a4"/>
        <w:numPr>
          <w:ilvl w:val="0"/>
          <w:numId w:val="2"/>
        </w:numPr>
        <w:tabs>
          <w:tab w:val="left" w:pos="440"/>
        </w:tabs>
        <w:ind w:left="0" w:hanging="138"/>
        <w:rPr>
          <w:sz w:val="28"/>
          <w:szCs w:val="28"/>
        </w:rPr>
      </w:pPr>
      <w:r w:rsidRPr="002C0DCA">
        <w:rPr>
          <w:sz w:val="28"/>
          <w:szCs w:val="28"/>
        </w:rPr>
        <w:t>Федеральным</w:t>
      </w:r>
      <w:r w:rsidRPr="002C0DCA">
        <w:rPr>
          <w:spacing w:val="-11"/>
          <w:sz w:val="28"/>
          <w:szCs w:val="28"/>
        </w:rPr>
        <w:t xml:space="preserve"> </w:t>
      </w:r>
      <w:r w:rsidRPr="002C0DCA">
        <w:rPr>
          <w:sz w:val="28"/>
          <w:szCs w:val="28"/>
        </w:rPr>
        <w:t>законом</w:t>
      </w:r>
      <w:r w:rsidRPr="002C0DCA">
        <w:rPr>
          <w:spacing w:val="-7"/>
          <w:sz w:val="28"/>
          <w:szCs w:val="28"/>
        </w:rPr>
        <w:t xml:space="preserve"> </w:t>
      </w:r>
      <w:r w:rsidRPr="002C0DCA">
        <w:rPr>
          <w:sz w:val="28"/>
          <w:szCs w:val="28"/>
        </w:rPr>
        <w:t>от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27.07.2006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№152-ФЗ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«О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персональных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данных»;</w:t>
      </w:r>
    </w:p>
    <w:p w:rsidR="004B065B" w:rsidRPr="002C0DCA" w:rsidRDefault="00BE6279" w:rsidP="002C0DCA">
      <w:pPr>
        <w:pStyle w:val="a4"/>
        <w:numPr>
          <w:ilvl w:val="0"/>
          <w:numId w:val="2"/>
        </w:numPr>
        <w:tabs>
          <w:tab w:val="left" w:pos="440"/>
        </w:tabs>
        <w:ind w:left="0" w:firstLine="0"/>
        <w:rPr>
          <w:sz w:val="28"/>
          <w:szCs w:val="28"/>
        </w:rPr>
      </w:pPr>
      <w:r w:rsidRPr="002C0DCA">
        <w:rPr>
          <w:sz w:val="28"/>
          <w:szCs w:val="28"/>
        </w:rPr>
        <w:t>Постановлением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Правительства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РФ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от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20.10.2021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№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1802 «Об утверждении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Правил размещения на официальном сайте образовательной организации в информационно-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телекоммуникационной сети «Интернет» и обновления информации об образовательной организации,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а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также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о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признании утратившими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силу</w:t>
      </w:r>
      <w:r w:rsidRPr="002C0DCA">
        <w:rPr>
          <w:spacing w:val="-10"/>
          <w:sz w:val="28"/>
          <w:szCs w:val="28"/>
        </w:rPr>
        <w:t xml:space="preserve"> </w:t>
      </w:r>
      <w:r w:rsidRPr="002C0DCA">
        <w:rPr>
          <w:sz w:val="28"/>
          <w:szCs w:val="28"/>
        </w:rPr>
        <w:t>некоторых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актов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отдельных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поло- жений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Правительства Российской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Федерации»;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-Постановлением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Правительства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РФ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№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1241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от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13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июля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2022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года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«О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федеральной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госу- дарственной информационной системе «Моя школа»»;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-Федеральными</w:t>
      </w:r>
      <w:r w:rsidRPr="002C0DCA">
        <w:rPr>
          <w:spacing w:val="-12"/>
          <w:sz w:val="28"/>
          <w:szCs w:val="28"/>
        </w:rPr>
        <w:t xml:space="preserve"> </w:t>
      </w:r>
      <w:r w:rsidRPr="002C0DCA">
        <w:rPr>
          <w:sz w:val="28"/>
          <w:szCs w:val="28"/>
        </w:rPr>
        <w:t>государственными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образовательными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стандартам</w:t>
      </w:r>
      <w:r w:rsidRPr="002C0DCA">
        <w:rPr>
          <w:spacing w:val="-8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НОО,ООО,СОО.</w:t>
      </w:r>
    </w:p>
    <w:p w:rsidR="004B065B" w:rsidRPr="002C0DCA" w:rsidRDefault="00BE6279" w:rsidP="002C0DCA">
      <w:pPr>
        <w:pStyle w:val="a3"/>
        <w:ind w:left="0" w:firstLine="359"/>
        <w:rPr>
          <w:sz w:val="28"/>
          <w:szCs w:val="28"/>
        </w:rPr>
      </w:pPr>
      <w:r w:rsidRPr="002C0DCA">
        <w:rPr>
          <w:sz w:val="28"/>
          <w:szCs w:val="28"/>
        </w:rPr>
        <w:t>Электронная информационно-образовательная среда школы (ЭИОС)-информационно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– образовательное пространство, системно-организованная совокупность информацион</w:t>
      </w:r>
      <w:r w:rsidRPr="002C0DCA">
        <w:rPr>
          <w:sz w:val="28"/>
          <w:szCs w:val="28"/>
        </w:rPr>
        <w:t>ного,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технического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и учебно</w:t>
      </w:r>
      <w:r w:rsidRPr="002C0DCA">
        <w:rPr>
          <w:sz w:val="28"/>
          <w:szCs w:val="28"/>
        </w:rPr>
        <w:t>-методического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обеспечения,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представленного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в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электронной форме и включающего в себя электронные информацио</w:t>
      </w:r>
      <w:r w:rsidR="00C607FD" w:rsidRPr="002C0DCA">
        <w:rPr>
          <w:sz w:val="28"/>
          <w:szCs w:val="28"/>
        </w:rPr>
        <w:t>нные ресурсы, электронные обра</w:t>
      </w:r>
      <w:r w:rsidRPr="002C0DCA">
        <w:rPr>
          <w:sz w:val="28"/>
          <w:szCs w:val="28"/>
        </w:rPr>
        <w:t>зовательные ресурсы, совокупность информационных</w:t>
      </w:r>
      <w:r w:rsidR="00C607FD" w:rsidRPr="002C0DCA">
        <w:rPr>
          <w:sz w:val="28"/>
          <w:szCs w:val="28"/>
        </w:rPr>
        <w:t xml:space="preserve"> технологий, телекоммуникацион</w:t>
      </w:r>
      <w:r w:rsidRPr="002C0DCA">
        <w:rPr>
          <w:sz w:val="28"/>
          <w:szCs w:val="28"/>
        </w:rPr>
        <w:t>ных</w:t>
      </w:r>
      <w:r w:rsidRPr="002C0DCA">
        <w:rPr>
          <w:spacing w:val="-7"/>
          <w:sz w:val="28"/>
          <w:szCs w:val="28"/>
        </w:rPr>
        <w:t xml:space="preserve"> </w:t>
      </w:r>
      <w:r w:rsidRPr="002C0DCA">
        <w:rPr>
          <w:sz w:val="28"/>
          <w:szCs w:val="28"/>
        </w:rPr>
        <w:t>технологий,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соответствующих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техно</w:t>
      </w:r>
      <w:r w:rsidRPr="002C0DCA">
        <w:rPr>
          <w:sz w:val="28"/>
          <w:szCs w:val="28"/>
        </w:rPr>
        <w:t>логических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средств</w:t>
      </w:r>
      <w:r w:rsidRPr="002C0DCA">
        <w:rPr>
          <w:spacing w:val="-7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обеспечивающего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освоение обучающимися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 xml:space="preserve">образовательных </w:t>
      </w:r>
      <w:r w:rsidRPr="002C0DCA">
        <w:rPr>
          <w:sz w:val="28"/>
          <w:szCs w:val="28"/>
        </w:rPr>
        <w:lastRenderedPageBreak/>
        <w:t>программ в полном об</w:t>
      </w:r>
      <w:r w:rsidR="00C607FD" w:rsidRPr="002C0DCA">
        <w:rPr>
          <w:sz w:val="28"/>
          <w:szCs w:val="28"/>
        </w:rPr>
        <w:t>ъеме независимо от места нахож</w:t>
      </w:r>
      <w:r w:rsidRPr="002C0DCA">
        <w:rPr>
          <w:sz w:val="28"/>
          <w:szCs w:val="28"/>
        </w:rPr>
        <w:t>дения обучающихся.</w:t>
      </w:r>
    </w:p>
    <w:p w:rsidR="004B065B" w:rsidRPr="002C0DCA" w:rsidRDefault="004B065B" w:rsidP="002C0DCA">
      <w:pPr>
        <w:pStyle w:val="a3"/>
        <w:ind w:left="0"/>
        <w:rPr>
          <w:sz w:val="28"/>
          <w:szCs w:val="28"/>
        </w:rPr>
      </w:pPr>
    </w:p>
    <w:p w:rsidR="004B065B" w:rsidRPr="002C0DCA" w:rsidRDefault="00BE6279" w:rsidP="002C0DCA">
      <w:pPr>
        <w:pStyle w:val="a3"/>
        <w:ind w:left="0" w:firstLine="359"/>
        <w:rPr>
          <w:sz w:val="28"/>
          <w:szCs w:val="28"/>
        </w:rPr>
      </w:pPr>
      <w:r w:rsidRPr="002C0DCA">
        <w:rPr>
          <w:sz w:val="28"/>
          <w:szCs w:val="28"/>
        </w:rPr>
        <w:t>Назначение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ЭИОС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-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обеспечение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информационной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открытости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школы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в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 xml:space="preserve">соответствии с требованиями действующего </w:t>
      </w:r>
      <w:r w:rsidRPr="002C0DCA">
        <w:rPr>
          <w:sz w:val="28"/>
          <w:szCs w:val="28"/>
        </w:rPr>
        <w:t>законодательства Российской Федерации в сфере образо</w:t>
      </w:r>
      <w:r w:rsidRPr="002C0DCA">
        <w:rPr>
          <w:sz w:val="28"/>
          <w:szCs w:val="28"/>
        </w:rPr>
        <w:t>вания,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организация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образовательной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деятельности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МБОУ</w:t>
      </w:r>
      <w:r w:rsidRPr="002C0DCA">
        <w:rPr>
          <w:sz w:val="28"/>
          <w:szCs w:val="28"/>
        </w:rPr>
        <w:t xml:space="preserve"> Новониколаевской сош </w:t>
      </w:r>
      <w:r w:rsidRPr="002C0DCA">
        <w:rPr>
          <w:sz w:val="28"/>
          <w:szCs w:val="28"/>
        </w:rPr>
        <w:t>и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обеспечение доступа обучающихся и педагогических работников к информационно – образовательным ресурсам ЭИОС.</w:t>
      </w:r>
    </w:p>
    <w:p w:rsidR="003E26AD" w:rsidRPr="002C0DCA" w:rsidRDefault="003E26AD" w:rsidP="002C0DC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DCA">
        <w:rPr>
          <w:color w:val="000000"/>
          <w:sz w:val="28"/>
          <w:szCs w:val="28"/>
        </w:rPr>
        <w:t>Положение определяет назначение, структуру и правила функционирования электронной информационно-образовательной среды школы (далее – ЭИОС), регулирует порядок доступа к ЭИОС, права и ответственность пользователей.</w:t>
      </w:r>
    </w:p>
    <w:p w:rsidR="003E26AD" w:rsidRPr="002C0DCA" w:rsidRDefault="003E26AD" w:rsidP="002C0DC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DCA">
        <w:rPr>
          <w:color w:val="000000"/>
          <w:sz w:val="28"/>
          <w:szCs w:val="28"/>
        </w:rPr>
        <w:t>Требования настоящего Положения являются обязательными для участников образовательных отношений, а также работников школы и сторонних организаций, обеспечивающих функционирование ЭИОС школы или ее элемента (его части).</w:t>
      </w:r>
    </w:p>
    <w:p w:rsidR="004B065B" w:rsidRPr="002C0DCA" w:rsidRDefault="00BE6279" w:rsidP="002C0DCA">
      <w:pPr>
        <w:pStyle w:val="1"/>
        <w:tabs>
          <w:tab w:val="left" w:pos="4205"/>
        </w:tabs>
        <w:ind w:left="0" w:firstLine="0"/>
        <w:rPr>
          <w:sz w:val="28"/>
          <w:szCs w:val="28"/>
        </w:rPr>
      </w:pPr>
      <w:r w:rsidRPr="002C0DCA">
        <w:rPr>
          <w:sz w:val="28"/>
          <w:szCs w:val="28"/>
        </w:rPr>
        <w:t>Цель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1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задачи</w:t>
      </w:r>
    </w:p>
    <w:p w:rsidR="003E26AD" w:rsidRPr="002C0DCA" w:rsidRDefault="00BE6279" w:rsidP="002C0DCA">
      <w:pPr>
        <w:pStyle w:val="a3"/>
        <w:ind w:left="0" w:firstLine="359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Цел</w:t>
      </w:r>
      <w:r w:rsidRPr="002C0DCA">
        <w:rPr>
          <w:sz w:val="28"/>
          <w:szCs w:val="28"/>
        </w:rPr>
        <w:t xml:space="preserve">ью формирования ЭИОС </w:t>
      </w:r>
      <w:r w:rsidRPr="002C0DCA">
        <w:rPr>
          <w:sz w:val="28"/>
          <w:szCs w:val="28"/>
        </w:rPr>
        <w:t>МБОУ</w:t>
      </w:r>
      <w:r w:rsidRPr="002C0DCA">
        <w:rPr>
          <w:sz w:val="28"/>
          <w:szCs w:val="28"/>
        </w:rPr>
        <w:t xml:space="preserve"> Новониколаевской сош</w:t>
      </w:r>
      <w:r w:rsidRPr="002C0DCA">
        <w:rPr>
          <w:sz w:val="28"/>
          <w:szCs w:val="28"/>
        </w:rPr>
        <w:t xml:space="preserve">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B065B" w:rsidRPr="002C0DCA" w:rsidRDefault="003E26AD" w:rsidP="002C0DCA">
      <w:pPr>
        <w:pStyle w:val="a3"/>
        <w:ind w:left="0" w:firstLine="359"/>
        <w:jc w:val="both"/>
        <w:rPr>
          <w:sz w:val="28"/>
          <w:szCs w:val="28"/>
        </w:rPr>
      </w:pPr>
      <w:r w:rsidRPr="002C0DCA">
        <w:rPr>
          <w:color w:val="000000"/>
          <w:sz w:val="28"/>
          <w:szCs w:val="28"/>
        </w:rPr>
        <w:t xml:space="preserve"> </w:t>
      </w:r>
      <w:r w:rsidRPr="002C0DCA">
        <w:rPr>
          <w:color w:val="000000"/>
          <w:sz w:val="28"/>
          <w:szCs w:val="28"/>
        </w:rPr>
        <w:t>Целью создания условий для функционирования ЭИОС школы является обеспечение возможности удаленного доступа к совокупности информационных технологий, технических средств, электронных информационных и образовательных ресурсов, которые содержат электронные учебно-методические материалы, а также включающей в себя государственные информационные системы, и обеспечение освоения обучающимися образовательных программ в полном объеме независимо от места нахождения обучающихся.</w:t>
      </w:r>
    </w:p>
    <w:p w:rsidR="003E26AD" w:rsidRPr="003E26AD" w:rsidRDefault="003E26AD" w:rsidP="002C0DCA">
      <w:pPr>
        <w:widowControl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3E26AD">
        <w:rPr>
          <w:color w:val="000000"/>
          <w:sz w:val="28"/>
          <w:szCs w:val="28"/>
          <w:lang w:eastAsia="ru-RU"/>
        </w:rPr>
        <w:t> </w:t>
      </w:r>
      <w:r w:rsidRPr="003E26AD">
        <w:rPr>
          <w:b/>
          <w:color w:val="000000"/>
          <w:sz w:val="28"/>
          <w:szCs w:val="28"/>
          <w:lang w:eastAsia="ru-RU"/>
        </w:rPr>
        <w:t>Задачи ЭИОС:</w:t>
      </w:r>
    </w:p>
    <w:p w:rsidR="003E26AD" w:rsidRPr="003E26AD" w:rsidRDefault="003E26AD" w:rsidP="002C0DCA">
      <w:pPr>
        <w:widowControl/>
        <w:numPr>
          <w:ilvl w:val="0"/>
          <w:numId w:val="11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3E26AD">
        <w:rPr>
          <w:color w:val="000000"/>
          <w:sz w:val="28"/>
          <w:szCs w:val="28"/>
          <w:lang w:eastAsia="ru-RU"/>
        </w:rPr>
        <w:t>доступ к 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 электронным образовательным ресурсам, указанным в 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3E26AD" w:rsidRPr="003E26AD" w:rsidRDefault="003E26AD" w:rsidP="002C0DCA">
      <w:pPr>
        <w:widowControl/>
        <w:numPr>
          <w:ilvl w:val="0"/>
          <w:numId w:val="11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3E26AD">
        <w:rPr>
          <w:color w:val="000000"/>
          <w:sz w:val="28"/>
          <w:szCs w:val="28"/>
          <w:lang w:eastAsia="ru-RU"/>
        </w:rPr>
        <w:t>формирование и хранение электронного портфолио обучающегося, в том числе выполненных им работ и результатов выполнения работ;</w:t>
      </w:r>
    </w:p>
    <w:p w:rsidR="003E26AD" w:rsidRPr="003E26AD" w:rsidRDefault="003E26AD" w:rsidP="002C0DCA">
      <w:pPr>
        <w:widowControl/>
        <w:numPr>
          <w:ilvl w:val="0"/>
          <w:numId w:val="11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3E26AD">
        <w:rPr>
          <w:color w:val="000000"/>
          <w:sz w:val="28"/>
          <w:szCs w:val="28"/>
          <w:lang w:eastAsia="ru-RU"/>
        </w:rPr>
        <w:t>фиксацию и хранение информации о ходе образовательного процесса, результатов промежуточной аттестации и результатов освоения образовательных программ;</w:t>
      </w:r>
    </w:p>
    <w:p w:rsidR="003E26AD" w:rsidRPr="003E26AD" w:rsidRDefault="003E26AD" w:rsidP="002C0DCA">
      <w:pPr>
        <w:widowControl/>
        <w:numPr>
          <w:ilvl w:val="0"/>
          <w:numId w:val="11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3E26AD">
        <w:rPr>
          <w:color w:val="000000"/>
          <w:sz w:val="28"/>
          <w:szCs w:val="28"/>
          <w:lang w:eastAsia="ru-RU"/>
        </w:rPr>
        <w:t>проведение учебных занятий, процедуры оценки результатов обучения, реализация которых предусмотрена с применением электронного обучения, дистанционных образовательных технологий;</w:t>
      </w:r>
    </w:p>
    <w:p w:rsidR="003E26AD" w:rsidRPr="003E26AD" w:rsidRDefault="003E26AD" w:rsidP="002C0DCA">
      <w:pPr>
        <w:widowControl/>
        <w:numPr>
          <w:ilvl w:val="0"/>
          <w:numId w:val="11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3E26AD">
        <w:rPr>
          <w:color w:val="000000"/>
          <w:sz w:val="28"/>
          <w:szCs w:val="28"/>
          <w:lang w:eastAsia="ru-RU"/>
        </w:rPr>
        <w:t>взаимодействие между участниками образовательного процесса, в том числе посредством сети Интернет.</w:t>
      </w:r>
    </w:p>
    <w:p w:rsidR="004B065B" w:rsidRPr="002C0DCA" w:rsidRDefault="00BE6279" w:rsidP="002C0DCA">
      <w:pPr>
        <w:pStyle w:val="a3"/>
        <w:ind w:left="0" w:firstLine="283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-создание на основе современных информационных</w:t>
      </w:r>
      <w:r w:rsidRPr="002C0DCA">
        <w:rPr>
          <w:sz w:val="28"/>
          <w:szCs w:val="28"/>
        </w:rPr>
        <w:t xml:space="preserve"> технологий единого </w:t>
      </w:r>
      <w:r w:rsidRPr="002C0DCA">
        <w:rPr>
          <w:sz w:val="28"/>
          <w:szCs w:val="28"/>
        </w:rPr>
        <w:lastRenderedPageBreak/>
        <w:t>образователь- ного и коммуникативного пространства;</w:t>
      </w:r>
    </w:p>
    <w:p w:rsidR="004B065B" w:rsidRPr="002C0DCA" w:rsidRDefault="00BE6279" w:rsidP="002C0DCA">
      <w:pPr>
        <w:pStyle w:val="a4"/>
        <w:numPr>
          <w:ilvl w:val="0"/>
          <w:numId w:val="3"/>
        </w:numPr>
        <w:tabs>
          <w:tab w:val="left" w:pos="1009"/>
        </w:tabs>
        <w:spacing w:line="235" w:lineRule="auto"/>
        <w:ind w:left="0" w:firstLine="283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создание условий для организации взаимодейст</w:t>
      </w:r>
      <w:r w:rsidR="00C607FD" w:rsidRPr="002C0DCA">
        <w:rPr>
          <w:sz w:val="28"/>
          <w:szCs w:val="28"/>
        </w:rPr>
        <w:t>вия между участниками образова</w:t>
      </w:r>
      <w:r w:rsidRPr="002C0DCA">
        <w:rPr>
          <w:sz w:val="28"/>
          <w:szCs w:val="28"/>
        </w:rPr>
        <w:t>тельной</w:t>
      </w:r>
      <w:r w:rsidRPr="002C0DCA">
        <w:rPr>
          <w:spacing w:val="23"/>
          <w:sz w:val="28"/>
          <w:szCs w:val="28"/>
        </w:rPr>
        <w:t xml:space="preserve"> </w:t>
      </w:r>
      <w:r w:rsidRPr="002C0DCA">
        <w:rPr>
          <w:sz w:val="28"/>
          <w:szCs w:val="28"/>
        </w:rPr>
        <w:t>деятельности,</w:t>
      </w:r>
      <w:r w:rsidRPr="002C0DCA">
        <w:rPr>
          <w:spacing w:val="22"/>
          <w:sz w:val="28"/>
          <w:szCs w:val="28"/>
        </w:rPr>
        <w:t xml:space="preserve"> </w:t>
      </w:r>
      <w:r w:rsidRPr="002C0DCA">
        <w:rPr>
          <w:sz w:val="28"/>
          <w:szCs w:val="28"/>
        </w:rPr>
        <w:t>в</w:t>
      </w:r>
      <w:r w:rsidRPr="002C0DCA">
        <w:rPr>
          <w:spacing w:val="24"/>
          <w:sz w:val="28"/>
          <w:szCs w:val="28"/>
        </w:rPr>
        <w:t xml:space="preserve"> </w:t>
      </w:r>
      <w:r w:rsidRPr="002C0DCA">
        <w:rPr>
          <w:sz w:val="28"/>
          <w:szCs w:val="28"/>
        </w:rPr>
        <w:t>том</w:t>
      </w:r>
      <w:r w:rsidRPr="002C0DCA">
        <w:rPr>
          <w:spacing w:val="23"/>
          <w:sz w:val="28"/>
          <w:szCs w:val="28"/>
        </w:rPr>
        <w:t xml:space="preserve"> </w:t>
      </w:r>
      <w:r w:rsidRPr="002C0DCA">
        <w:rPr>
          <w:sz w:val="28"/>
          <w:szCs w:val="28"/>
        </w:rPr>
        <w:t>числе</w:t>
      </w:r>
      <w:r w:rsidRPr="002C0DCA">
        <w:rPr>
          <w:spacing w:val="23"/>
          <w:sz w:val="28"/>
          <w:szCs w:val="28"/>
        </w:rPr>
        <w:t xml:space="preserve"> </w:t>
      </w:r>
      <w:r w:rsidRPr="002C0DCA">
        <w:rPr>
          <w:sz w:val="28"/>
          <w:szCs w:val="28"/>
        </w:rPr>
        <w:t>синхронного</w:t>
      </w:r>
      <w:r w:rsidRPr="002C0DCA">
        <w:rPr>
          <w:spacing w:val="24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25"/>
          <w:sz w:val="28"/>
          <w:szCs w:val="28"/>
        </w:rPr>
        <w:t xml:space="preserve"> </w:t>
      </w:r>
      <w:r w:rsidRPr="002C0DCA">
        <w:rPr>
          <w:sz w:val="28"/>
          <w:szCs w:val="28"/>
        </w:rPr>
        <w:t>(или)</w:t>
      </w:r>
      <w:r w:rsidRPr="002C0DCA">
        <w:rPr>
          <w:spacing w:val="23"/>
          <w:sz w:val="28"/>
          <w:szCs w:val="28"/>
        </w:rPr>
        <w:t xml:space="preserve"> </w:t>
      </w:r>
      <w:r w:rsidRPr="002C0DCA">
        <w:rPr>
          <w:sz w:val="28"/>
          <w:szCs w:val="28"/>
        </w:rPr>
        <w:t>асинхронного</w:t>
      </w:r>
      <w:r w:rsidRPr="002C0DCA">
        <w:rPr>
          <w:spacing w:val="24"/>
          <w:sz w:val="28"/>
          <w:szCs w:val="28"/>
        </w:rPr>
        <w:t xml:space="preserve"> </w:t>
      </w:r>
      <w:r w:rsidRPr="002C0DCA">
        <w:rPr>
          <w:sz w:val="28"/>
          <w:szCs w:val="28"/>
        </w:rPr>
        <w:t>посредством</w:t>
      </w:r>
      <w:r w:rsidRPr="002C0DCA">
        <w:rPr>
          <w:spacing w:val="31"/>
          <w:sz w:val="28"/>
          <w:szCs w:val="28"/>
        </w:rPr>
        <w:t xml:space="preserve"> </w:t>
      </w:r>
      <w:r w:rsidRPr="002C0DCA">
        <w:rPr>
          <w:sz w:val="28"/>
          <w:szCs w:val="28"/>
        </w:rPr>
        <w:t>сети</w:t>
      </w:r>
      <w:r w:rsidR="003E26AD" w:rsidRPr="002C0DCA">
        <w:rPr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«Интернет».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pacing w:val="-2"/>
          <w:sz w:val="28"/>
          <w:szCs w:val="28"/>
        </w:rPr>
        <w:t>Основные</w:t>
      </w:r>
      <w:r w:rsidRPr="002C0DCA">
        <w:rPr>
          <w:spacing w:val="-7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принципы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функционирования:</w:t>
      </w:r>
    </w:p>
    <w:p w:rsidR="004B065B" w:rsidRPr="002C0DCA" w:rsidRDefault="00BE6279" w:rsidP="002C0DCA">
      <w:pPr>
        <w:pStyle w:val="a4"/>
        <w:numPr>
          <w:ilvl w:val="0"/>
          <w:numId w:val="3"/>
        </w:numPr>
        <w:tabs>
          <w:tab w:val="left" w:pos="1009"/>
        </w:tabs>
        <w:spacing w:line="297" w:lineRule="exact"/>
        <w:ind w:left="0" w:hanging="424"/>
        <w:rPr>
          <w:sz w:val="28"/>
          <w:szCs w:val="28"/>
        </w:rPr>
      </w:pPr>
      <w:r w:rsidRPr="002C0DCA">
        <w:rPr>
          <w:sz w:val="28"/>
          <w:szCs w:val="28"/>
        </w:rPr>
        <w:t>Доступность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-2"/>
          <w:sz w:val="28"/>
          <w:szCs w:val="28"/>
        </w:rPr>
        <w:t xml:space="preserve"> открытость;</w:t>
      </w:r>
    </w:p>
    <w:p w:rsidR="004B065B" w:rsidRPr="002C0DCA" w:rsidRDefault="00BE6279" w:rsidP="002C0DCA">
      <w:pPr>
        <w:pStyle w:val="a4"/>
        <w:numPr>
          <w:ilvl w:val="0"/>
          <w:numId w:val="3"/>
        </w:numPr>
        <w:tabs>
          <w:tab w:val="left" w:pos="1009"/>
        </w:tabs>
        <w:spacing w:line="295" w:lineRule="exact"/>
        <w:ind w:left="0" w:hanging="424"/>
        <w:rPr>
          <w:sz w:val="28"/>
          <w:szCs w:val="28"/>
        </w:rPr>
      </w:pPr>
      <w:r w:rsidRPr="002C0DCA">
        <w:rPr>
          <w:spacing w:val="-2"/>
          <w:sz w:val="28"/>
          <w:szCs w:val="28"/>
        </w:rPr>
        <w:t>Комплексность</w:t>
      </w:r>
      <w:r w:rsidRPr="002C0DCA">
        <w:rPr>
          <w:spacing w:val="8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построения;</w:t>
      </w:r>
    </w:p>
    <w:p w:rsidR="004B065B" w:rsidRPr="002C0DCA" w:rsidRDefault="00BE6279" w:rsidP="002C0DCA">
      <w:pPr>
        <w:pStyle w:val="a4"/>
        <w:numPr>
          <w:ilvl w:val="0"/>
          <w:numId w:val="3"/>
        </w:numPr>
        <w:tabs>
          <w:tab w:val="left" w:pos="1009"/>
        </w:tabs>
        <w:spacing w:line="294" w:lineRule="exact"/>
        <w:ind w:left="0" w:hanging="424"/>
        <w:rPr>
          <w:sz w:val="28"/>
          <w:szCs w:val="28"/>
        </w:rPr>
      </w:pPr>
      <w:r w:rsidRPr="002C0DCA">
        <w:rPr>
          <w:sz w:val="28"/>
          <w:szCs w:val="28"/>
        </w:rPr>
        <w:t>Ориентированность</w:t>
      </w:r>
      <w:r w:rsidRPr="002C0DCA">
        <w:rPr>
          <w:spacing w:val="-13"/>
          <w:sz w:val="28"/>
          <w:szCs w:val="28"/>
        </w:rPr>
        <w:t xml:space="preserve"> </w:t>
      </w:r>
      <w:r w:rsidRPr="002C0DCA">
        <w:rPr>
          <w:sz w:val="28"/>
          <w:szCs w:val="28"/>
        </w:rPr>
        <w:t>на</w:t>
      </w:r>
      <w:r w:rsidRPr="002C0DCA">
        <w:rPr>
          <w:spacing w:val="-1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пользователя;</w:t>
      </w:r>
    </w:p>
    <w:p w:rsidR="004B065B" w:rsidRPr="002C0DCA" w:rsidRDefault="00BE6279" w:rsidP="002C0DCA">
      <w:pPr>
        <w:pStyle w:val="a4"/>
        <w:numPr>
          <w:ilvl w:val="0"/>
          <w:numId w:val="3"/>
        </w:numPr>
        <w:tabs>
          <w:tab w:val="left" w:pos="1009"/>
        </w:tabs>
        <w:spacing w:line="294" w:lineRule="exact"/>
        <w:ind w:left="0" w:hanging="424"/>
        <w:rPr>
          <w:sz w:val="28"/>
          <w:szCs w:val="28"/>
        </w:rPr>
      </w:pPr>
      <w:r w:rsidRPr="002C0DCA">
        <w:rPr>
          <w:sz w:val="28"/>
          <w:szCs w:val="28"/>
        </w:rPr>
        <w:t>Системность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pacing w:val="-10"/>
          <w:sz w:val="28"/>
          <w:szCs w:val="28"/>
        </w:rPr>
        <w:t>;</w:t>
      </w:r>
    </w:p>
    <w:p w:rsidR="004B065B" w:rsidRPr="002C0DCA" w:rsidRDefault="00BE6279" w:rsidP="002C0DCA">
      <w:pPr>
        <w:pStyle w:val="a4"/>
        <w:numPr>
          <w:ilvl w:val="0"/>
          <w:numId w:val="3"/>
        </w:numPr>
        <w:tabs>
          <w:tab w:val="left" w:pos="1009"/>
        </w:tabs>
        <w:spacing w:line="297" w:lineRule="exact"/>
        <w:ind w:left="0" w:hanging="424"/>
        <w:rPr>
          <w:sz w:val="28"/>
          <w:szCs w:val="28"/>
        </w:rPr>
      </w:pPr>
      <w:r w:rsidRPr="002C0DCA">
        <w:rPr>
          <w:spacing w:val="-2"/>
          <w:sz w:val="28"/>
          <w:szCs w:val="28"/>
        </w:rPr>
        <w:t>Интегративность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и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многофункциональность.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</w:p>
    <w:p w:rsidR="003E26AD" w:rsidRPr="002C0DCA" w:rsidRDefault="003E26AD" w:rsidP="002C0DCA">
      <w:pPr>
        <w:pStyle w:val="a4"/>
        <w:numPr>
          <w:ilvl w:val="0"/>
          <w:numId w:val="1"/>
        </w:numPr>
        <w:tabs>
          <w:tab w:val="left" w:pos="1009"/>
        </w:tabs>
        <w:spacing w:line="297" w:lineRule="exact"/>
        <w:ind w:left="0"/>
        <w:jc w:val="left"/>
        <w:rPr>
          <w:sz w:val="28"/>
          <w:szCs w:val="28"/>
        </w:rPr>
      </w:pPr>
      <w:r w:rsidRPr="002C0DCA">
        <w:rPr>
          <w:b/>
          <w:sz w:val="28"/>
          <w:szCs w:val="28"/>
        </w:rPr>
        <w:t>Структура ЭИОС школы состоит из основных и вариативных составных элементов.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b/>
          <w:i/>
          <w:sz w:val="28"/>
          <w:szCs w:val="28"/>
        </w:rPr>
      </w:pPr>
      <w:r w:rsidRPr="002C0DCA">
        <w:rPr>
          <w:sz w:val="28"/>
          <w:szCs w:val="28"/>
        </w:rPr>
        <w:t>2.</w:t>
      </w:r>
      <w:r w:rsidRPr="002C0DCA">
        <w:rPr>
          <w:sz w:val="28"/>
          <w:szCs w:val="28"/>
        </w:rPr>
        <w:t>1</w:t>
      </w:r>
      <w:r w:rsidRPr="002C0DCA">
        <w:rPr>
          <w:sz w:val="28"/>
          <w:szCs w:val="28"/>
        </w:rPr>
        <w:t xml:space="preserve">. </w:t>
      </w:r>
      <w:r w:rsidRPr="002C0DCA">
        <w:rPr>
          <w:b/>
          <w:i/>
          <w:sz w:val="28"/>
          <w:szCs w:val="28"/>
        </w:rPr>
        <w:t>Основными составными элементами ЭИОС школы являются: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2.</w:t>
      </w:r>
      <w:r w:rsidRPr="002C0DCA">
        <w:rPr>
          <w:sz w:val="28"/>
          <w:szCs w:val="28"/>
        </w:rPr>
        <w:t>1</w:t>
      </w:r>
      <w:r w:rsidRPr="002C0DCA">
        <w:rPr>
          <w:sz w:val="28"/>
          <w:szCs w:val="28"/>
        </w:rPr>
        <w:t>.1. Официальный сайт школы (</w:t>
      </w:r>
      <w:r w:rsidR="003C24A5" w:rsidRPr="002C0DCA">
        <w:rPr>
          <w:sz w:val="28"/>
          <w:szCs w:val="28"/>
        </w:rPr>
        <w:t xml:space="preserve">Официальный сайт МБОУ Новониколаевской сош </w:t>
      </w:r>
      <w:hyperlink r:id="rId8" w:history="1">
        <w:r w:rsidR="003C24A5" w:rsidRPr="002C0DCA">
          <w:rPr>
            <w:rStyle w:val="a6"/>
            <w:sz w:val="28"/>
            <w:szCs w:val="28"/>
          </w:rPr>
          <w:t>https://n-nikolaevka.mkobr61.ru</w:t>
        </w:r>
      </w:hyperlink>
      <w:r w:rsidR="003C24A5" w:rsidRPr="002C0DCA">
        <w:rPr>
          <w:sz w:val="28"/>
          <w:szCs w:val="28"/>
        </w:rPr>
        <w:t xml:space="preserve"> </w:t>
      </w:r>
      <w:r w:rsidRPr="002C0DCA">
        <w:rPr>
          <w:sz w:val="28"/>
          <w:szCs w:val="28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2.</w:t>
      </w:r>
      <w:r w:rsidR="003C24A5" w:rsidRPr="002C0DCA">
        <w:rPr>
          <w:sz w:val="28"/>
          <w:szCs w:val="28"/>
        </w:rPr>
        <w:t>1</w:t>
      </w:r>
      <w:r w:rsidRPr="002C0DCA">
        <w:rPr>
          <w:sz w:val="28"/>
          <w:szCs w:val="28"/>
        </w:rPr>
        <w:t>.2. Федеральная государственная информационная система «Моя школа» (</w:t>
      </w:r>
      <w:r w:rsidR="003C24A5" w:rsidRPr="002C0DCA">
        <w:rPr>
          <w:sz w:val="28"/>
          <w:szCs w:val="28"/>
        </w:rPr>
        <w:t xml:space="preserve">-ФГИС «Моя школа» </w:t>
      </w:r>
      <w:hyperlink r:id="rId9" w:history="1">
        <w:r w:rsidR="003C24A5" w:rsidRPr="002C0DCA">
          <w:rPr>
            <w:rStyle w:val="a6"/>
            <w:sz w:val="28"/>
            <w:szCs w:val="28"/>
          </w:rPr>
          <w:t>https://myschool.edu.ru</w:t>
        </w:r>
      </w:hyperlink>
      <w:r w:rsidR="003C24A5" w:rsidRPr="002C0DCA">
        <w:rPr>
          <w:sz w:val="28"/>
          <w:szCs w:val="28"/>
        </w:rPr>
        <w:t xml:space="preserve"> </w:t>
      </w:r>
      <w:r w:rsidRPr="002C0DCA">
        <w:rPr>
          <w:sz w:val="28"/>
          <w:szCs w:val="28"/>
        </w:rPr>
        <w:t>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2.</w:t>
      </w:r>
      <w:r w:rsidR="003C24A5" w:rsidRPr="002C0DCA">
        <w:rPr>
          <w:sz w:val="28"/>
          <w:szCs w:val="28"/>
        </w:rPr>
        <w:t>1</w:t>
      </w:r>
      <w:r w:rsidRPr="002C0DCA">
        <w:rPr>
          <w:sz w:val="28"/>
          <w:szCs w:val="28"/>
        </w:rPr>
        <w:t>.3. АИС «Электронная школа» (</w:t>
      </w:r>
      <w:hyperlink r:id="rId10" w:history="1">
        <w:r w:rsidR="003C24A5" w:rsidRPr="002C0DCA">
          <w:rPr>
            <w:rStyle w:val="a6"/>
            <w:sz w:val="28"/>
            <w:szCs w:val="28"/>
          </w:rPr>
          <w:t>https://образование61.рф</w:t>
        </w:r>
      </w:hyperlink>
      <w:r w:rsidR="003C24A5" w:rsidRPr="002C0DCA">
        <w:rPr>
          <w:sz w:val="28"/>
          <w:szCs w:val="28"/>
        </w:rPr>
        <w:t xml:space="preserve"> </w:t>
      </w:r>
      <w:r w:rsidRPr="002C0DCA">
        <w:rPr>
          <w:sz w:val="28"/>
          <w:szCs w:val="28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3E26AD" w:rsidRPr="002C0DCA" w:rsidRDefault="003E26AD" w:rsidP="002C0DCA">
      <w:pPr>
        <w:pStyle w:val="a4"/>
        <w:numPr>
          <w:ilvl w:val="0"/>
          <w:numId w:val="4"/>
        </w:numPr>
        <w:tabs>
          <w:tab w:val="left" w:pos="1009"/>
        </w:tabs>
        <w:spacing w:line="297" w:lineRule="exact"/>
        <w:ind w:left="0" w:hanging="424"/>
        <w:rPr>
          <w:sz w:val="28"/>
          <w:szCs w:val="28"/>
        </w:rPr>
      </w:pPr>
      <w:r w:rsidRPr="002C0DCA">
        <w:rPr>
          <w:sz w:val="28"/>
          <w:szCs w:val="28"/>
        </w:rPr>
        <w:t>2.</w:t>
      </w:r>
      <w:r w:rsidR="003C24A5" w:rsidRPr="002C0DCA">
        <w:rPr>
          <w:sz w:val="28"/>
          <w:szCs w:val="28"/>
        </w:rPr>
        <w:t>1</w:t>
      </w:r>
      <w:r w:rsidRPr="002C0DCA">
        <w:rPr>
          <w:sz w:val="28"/>
          <w:szCs w:val="28"/>
        </w:rPr>
        <w:t>.4. Цифровая библиотека «ЦК-Библиотека»</w:t>
      </w:r>
      <w:r w:rsidR="003C24A5" w:rsidRPr="002C0DCA">
        <w:rPr>
          <w:sz w:val="28"/>
          <w:szCs w:val="28"/>
        </w:rPr>
        <w:t xml:space="preserve"> (</w:t>
      </w:r>
      <w:r w:rsidR="003C24A5" w:rsidRPr="002C0DCA">
        <w:rPr>
          <w:sz w:val="28"/>
          <w:szCs w:val="28"/>
        </w:rPr>
        <w:t>Национальная</w:t>
      </w:r>
      <w:r w:rsidR="003C24A5" w:rsidRPr="002C0DCA">
        <w:rPr>
          <w:spacing w:val="-7"/>
          <w:sz w:val="28"/>
          <w:szCs w:val="28"/>
        </w:rPr>
        <w:t xml:space="preserve"> </w:t>
      </w:r>
      <w:r w:rsidR="003C24A5" w:rsidRPr="002C0DCA">
        <w:rPr>
          <w:sz w:val="28"/>
          <w:szCs w:val="28"/>
        </w:rPr>
        <w:t>электронная</w:t>
      </w:r>
      <w:r w:rsidR="003C24A5" w:rsidRPr="002C0DCA">
        <w:rPr>
          <w:spacing w:val="-6"/>
          <w:sz w:val="28"/>
          <w:szCs w:val="28"/>
        </w:rPr>
        <w:t xml:space="preserve"> </w:t>
      </w:r>
      <w:r w:rsidR="003C24A5" w:rsidRPr="002C0DCA">
        <w:rPr>
          <w:spacing w:val="-2"/>
          <w:sz w:val="28"/>
          <w:szCs w:val="28"/>
        </w:rPr>
        <w:t>библиотека</w:t>
      </w:r>
      <w:r w:rsidR="003C24A5" w:rsidRPr="002C0DCA">
        <w:rPr>
          <w:spacing w:val="-2"/>
          <w:sz w:val="28"/>
          <w:szCs w:val="28"/>
        </w:rPr>
        <w:t xml:space="preserve"> </w:t>
      </w:r>
      <w:hyperlink r:id="rId11">
        <w:r w:rsidR="003C24A5" w:rsidRPr="002C0DCA">
          <w:rPr>
            <w:color w:val="0000FF"/>
            <w:spacing w:val="-2"/>
            <w:sz w:val="28"/>
            <w:szCs w:val="28"/>
            <w:u w:val="single" w:color="0000FF"/>
          </w:rPr>
          <w:t>https://rusneb.ru/</w:t>
        </w:r>
      </w:hyperlink>
      <w:r w:rsidR="003C24A5" w:rsidRPr="002C0DCA">
        <w:rPr>
          <w:color w:val="0000FF"/>
          <w:spacing w:val="-2"/>
          <w:sz w:val="28"/>
          <w:szCs w:val="28"/>
          <w:u w:val="single" w:color="0000FF"/>
        </w:rPr>
        <w:t xml:space="preserve">) </w:t>
      </w:r>
      <w:r w:rsidRPr="002C0DCA">
        <w:rPr>
          <w:sz w:val="28"/>
          <w:szCs w:val="28"/>
        </w:rPr>
        <w:t>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</w:p>
    <w:p w:rsidR="003C24A5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2.</w:t>
      </w:r>
      <w:r w:rsidR="003C24A5" w:rsidRPr="002C0DCA">
        <w:rPr>
          <w:sz w:val="28"/>
          <w:szCs w:val="28"/>
        </w:rPr>
        <w:t>1</w:t>
      </w:r>
      <w:r w:rsidRPr="002C0DCA">
        <w:rPr>
          <w:sz w:val="28"/>
          <w:szCs w:val="28"/>
        </w:rPr>
        <w:t xml:space="preserve">.5. </w:t>
      </w:r>
      <w:r w:rsidR="003C24A5" w:rsidRPr="002C0DCA">
        <w:rPr>
          <w:sz w:val="28"/>
          <w:szCs w:val="28"/>
        </w:rPr>
        <w:t>Каталог цифрового образовательного контента ЦОК(educont.ru);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ФИСОКОhttps://spo-fisoko.obrnadzor.gov.ru/lk/publications/vpr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СФЕРУМ https://sferum.ru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Конструктор рабочих программ https://edsoo.ru/constructor/;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Система сбора отчетов «Мониторинг образования» cposo.ru;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lastRenderedPageBreak/>
        <w:t>-</w:t>
      </w:r>
      <w:r w:rsidRPr="002C0DCA">
        <w:rPr>
          <w:sz w:val="28"/>
          <w:szCs w:val="28"/>
        </w:rPr>
        <w:tab/>
        <w:t>Е-услуги. Образование. https://eservices.asurso.ru/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РДДМ «Движение первых»https://рдш.рф/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Орлята России https://orlyatarussia.ru/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Билет в будущее https://bvbinfo.ru/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ГИВЦ Минпросвещения России. https://cabinet.miccedu.ru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Система мониторинга деятельности образовательной организации https://sas.ficto.ru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Якласс - https://www.yaklass.ru/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Учи.ру - https://uchi.ru/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Яндекс учебник - https://education.yandex.ru/main/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Сдам ГИА - https://ege.sdamgia.ru/</w:t>
      </w:r>
    </w:p>
    <w:p w:rsidR="003E26AD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z w:val="28"/>
          <w:szCs w:val="28"/>
        </w:rPr>
        <w:tab/>
        <w:t>Иные ЭОР, необходимые для организации учебного процесса, взаимодействия элементов ЭИОС, утвержденные приказом МБОУ Новониколаевской сош.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2.</w:t>
      </w:r>
      <w:r w:rsidR="003C24A5" w:rsidRPr="002C0DCA">
        <w:rPr>
          <w:sz w:val="28"/>
          <w:szCs w:val="28"/>
        </w:rPr>
        <w:t>2</w:t>
      </w:r>
      <w:r w:rsidRPr="002C0DCA">
        <w:rPr>
          <w:sz w:val="28"/>
          <w:szCs w:val="28"/>
        </w:rPr>
        <w:t>. Вариативные элементы ЭИОС школы создаются по желанию. В вариативные элементы ЭИОС входят: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блоги, форумы школы и педагогических работников;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электронная почта школы;</w:t>
      </w:r>
    </w:p>
    <w:p w:rsidR="003E26AD" w:rsidRPr="002C0DCA" w:rsidRDefault="003E26AD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  <w:r w:rsidRPr="002C0DCA">
        <w:rPr>
          <w:sz w:val="28"/>
          <w:szCs w:val="28"/>
        </w:rPr>
        <w:t>родительские чаты в мессенджерах.</w:t>
      </w:r>
    </w:p>
    <w:p w:rsidR="003C24A5" w:rsidRPr="002C0DCA" w:rsidRDefault="003C24A5" w:rsidP="002C0DCA">
      <w:pPr>
        <w:pStyle w:val="a4"/>
        <w:tabs>
          <w:tab w:val="left" w:pos="1009"/>
        </w:tabs>
        <w:spacing w:line="297" w:lineRule="exact"/>
        <w:ind w:left="0"/>
        <w:rPr>
          <w:sz w:val="28"/>
          <w:szCs w:val="28"/>
        </w:rPr>
      </w:pPr>
    </w:p>
    <w:p w:rsidR="003C24A5" w:rsidRPr="002C0DCA" w:rsidRDefault="003C24A5" w:rsidP="002C0DC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DCA">
        <w:rPr>
          <w:color w:val="000000"/>
          <w:sz w:val="28"/>
          <w:szCs w:val="28"/>
        </w:rPr>
        <w:t>2.</w:t>
      </w:r>
      <w:r w:rsidRPr="002C0DCA">
        <w:rPr>
          <w:color w:val="000000"/>
          <w:sz w:val="28"/>
          <w:szCs w:val="28"/>
        </w:rPr>
        <w:t>3</w:t>
      </w:r>
      <w:r w:rsidRPr="002C0DCA">
        <w:rPr>
          <w:color w:val="000000"/>
          <w:sz w:val="28"/>
          <w:szCs w:val="28"/>
        </w:rPr>
        <w:t>. В структуру ЭИОС школы могут вноситься изменения (добавление и/или исключение элемента из состава ЭИОС). Любые изменения в структуре ЭИОС действуют с момента вступления в силу изменений в настоящее Положение.</w:t>
      </w:r>
    </w:p>
    <w:p w:rsidR="003C24A5" w:rsidRPr="002C0DCA" w:rsidRDefault="003C24A5" w:rsidP="002C0D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C0DCA">
        <w:rPr>
          <w:color w:val="000000"/>
          <w:sz w:val="28"/>
          <w:szCs w:val="28"/>
        </w:rPr>
        <w:t>2.</w:t>
      </w:r>
      <w:r w:rsidRPr="002C0DCA">
        <w:rPr>
          <w:color w:val="0084A9"/>
          <w:sz w:val="28"/>
          <w:szCs w:val="28"/>
        </w:rPr>
        <w:t>4</w:t>
      </w:r>
      <w:r w:rsidRPr="002C0DCA">
        <w:rPr>
          <w:color w:val="0084A9"/>
          <w:sz w:val="28"/>
          <w:szCs w:val="28"/>
        </w:rPr>
        <w:t>.</w:t>
      </w:r>
      <w:r w:rsidRPr="002C0DCA">
        <w:rPr>
          <w:color w:val="000000"/>
          <w:sz w:val="28"/>
          <w:szCs w:val="28"/>
        </w:rPr>
        <w:t xml:space="preserve"> Сведения о структуре ЭИОС, порядок доступа к ее </w:t>
      </w:r>
      <w:r w:rsidRPr="002C0DCA">
        <w:rPr>
          <w:sz w:val="28"/>
          <w:szCs w:val="28"/>
        </w:rPr>
        <w:t>элементам размещаются на официальном сайте и информационных стендах школы.</w:t>
      </w:r>
    </w:p>
    <w:p w:rsidR="004B065B" w:rsidRPr="002C0DCA" w:rsidRDefault="004B065B" w:rsidP="002C0DCA">
      <w:pPr>
        <w:pStyle w:val="a3"/>
        <w:ind w:left="0"/>
        <w:rPr>
          <w:sz w:val="28"/>
          <w:szCs w:val="28"/>
        </w:rPr>
      </w:pPr>
    </w:p>
    <w:p w:rsidR="004B065B" w:rsidRPr="002C0DCA" w:rsidRDefault="00BE6279" w:rsidP="002C0DCA">
      <w:pPr>
        <w:pStyle w:val="1"/>
        <w:numPr>
          <w:ilvl w:val="0"/>
          <w:numId w:val="1"/>
        </w:numPr>
        <w:tabs>
          <w:tab w:val="left" w:pos="2699"/>
        </w:tabs>
        <w:ind w:left="0"/>
        <w:jc w:val="both"/>
        <w:rPr>
          <w:sz w:val="28"/>
          <w:szCs w:val="28"/>
        </w:rPr>
      </w:pPr>
      <w:r w:rsidRPr="002C0DCA">
        <w:rPr>
          <w:w w:val="90"/>
          <w:sz w:val="28"/>
          <w:szCs w:val="28"/>
        </w:rPr>
        <w:t>Формирование</w:t>
      </w:r>
      <w:r w:rsidRPr="002C0DCA">
        <w:rPr>
          <w:spacing w:val="55"/>
          <w:sz w:val="28"/>
          <w:szCs w:val="28"/>
        </w:rPr>
        <w:t xml:space="preserve"> </w:t>
      </w:r>
      <w:r w:rsidRPr="002C0DCA">
        <w:rPr>
          <w:w w:val="90"/>
          <w:sz w:val="28"/>
          <w:szCs w:val="28"/>
        </w:rPr>
        <w:t>и</w:t>
      </w:r>
      <w:r w:rsidRPr="002C0DCA">
        <w:rPr>
          <w:spacing w:val="54"/>
          <w:sz w:val="28"/>
          <w:szCs w:val="28"/>
        </w:rPr>
        <w:t xml:space="preserve"> </w:t>
      </w:r>
      <w:r w:rsidRPr="002C0DCA">
        <w:rPr>
          <w:w w:val="90"/>
          <w:sz w:val="28"/>
          <w:szCs w:val="28"/>
        </w:rPr>
        <w:t>функционирование</w:t>
      </w:r>
      <w:r w:rsidRPr="002C0DCA">
        <w:rPr>
          <w:spacing w:val="60"/>
          <w:sz w:val="28"/>
          <w:szCs w:val="28"/>
        </w:rPr>
        <w:t xml:space="preserve"> </w:t>
      </w:r>
      <w:r w:rsidRPr="002C0DCA">
        <w:rPr>
          <w:spacing w:val="-4"/>
          <w:w w:val="90"/>
          <w:sz w:val="28"/>
          <w:szCs w:val="28"/>
        </w:rPr>
        <w:t>ЭИОС</w:t>
      </w:r>
    </w:p>
    <w:p w:rsidR="004B065B" w:rsidRPr="002C0DCA" w:rsidRDefault="00BE6279" w:rsidP="002C0DCA">
      <w:pPr>
        <w:pStyle w:val="a3"/>
        <w:ind w:left="0" w:firstLine="359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ЭИОС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отдельные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ее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элементы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 xml:space="preserve">соответствуют </w:t>
      </w:r>
      <w:r w:rsidRPr="002C0DCA">
        <w:rPr>
          <w:sz w:val="28"/>
          <w:szCs w:val="28"/>
        </w:rPr>
        <w:t>действующему</w:t>
      </w:r>
      <w:r w:rsidRPr="002C0DCA">
        <w:rPr>
          <w:spacing w:val="-8"/>
          <w:sz w:val="28"/>
          <w:szCs w:val="28"/>
        </w:rPr>
        <w:t xml:space="preserve"> </w:t>
      </w:r>
      <w:r w:rsidRPr="002C0DCA">
        <w:rPr>
          <w:sz w:val="28"/>
          <w:szCs w:val="28"/>
        </w:rPr>
        <w:t>законодательству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Рос- сийской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Федерации;</w:t>
      </w:r>
    </w:p>
    <w:p w:rsidR="002C0DCA" w:rsidRPr="002C0DCA" w:rsidRDefault="002C0DCA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 xml:space="preserve">3.1 </w:t>
      </w:r>
      <w:r w:rsidRPr="002C0DCA">
        <w:rPr>
          <w:sz w:val="28"/>
          <w:szCs w:val="28"/>
        </w:rPr>
        <w:t>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2C0DCA" w:rsidRPr="002C0DCA" w:rsidRDefault="002C0DCA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3.2. Функционирование ЭИОС школы осуществляется в соответствии с законодательством Российской Федерации.</w:t>
      </w:r>
    </w:p>
    <w:p w:rsidR="002C0DCA" w:rsidRPr="002C0DCA" w:rsidRDefault="002C0DCA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B065B" w:rsidRPr="002C0DCA" w:rsidRDefault="002C0DCA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2C0DCA" w:rsidRPr="002C0DCA" w:rsidRDefault="002C0DCA" w:rsidP="002C0DCA">
      <w:pPr>
        <w:pStyle w:val="a3"/>
        <w:ind w:left="0"/>
        <w:rPr>
          <w:sz w:val="28"/>
          <w:szCs w:val="28"/>
        </w:rPr>
      </w:pPr>
    </w:p>
    <w:p w:rsidR="002C0DCA" w:rsidRPr="002C0DCA" w:rsidRDefault="00BE6279" w:rsidP="002C0DCA">
      <w:pPr>
        <w:pStyle w:val="1"/>
        <w:numPr>
          <w:ilvl w:val="0"/>
          <w:numId w:val="1"/>
        </w:numPr>
        <w:tabs>
          <w:tab w:val="left" w:pos="2310"/>
        </w:tabs>
        <w:ind w:left="0"/>
        <w:jc w:val="left"/>
        <w:rPr>
          <w:spacing w:val="-2"/>
          <w:sz w:val="28"/>
          <w:szCs w:val="28"/>
        </w:rPr>
      </w:pPr>
      <w:r w:rsidRPr="002C0DCA">
        <w:rPr>
          <w:sz w:val="28"/>
          <w:szCs w:val="28"/>
        </w:rPr>
        <w:t>Требования</w:t>
      </w:r>
      <w:r w:rsidRPr="002C0DCA">
        <w:rPr>
          <w:spacing w:val="-12"/>
          <w:sz w:val="28"/>
          <w:szCs w:val="28"/>
        </w:rPr>
        <w:t xml:space="preserve"> </w:t>
      </w:r>
      <w:r w:rsidRPr="002C0DCA">
        <w:rPr>
          <w:sz w:val="28"/>
          <w:szCs w:val="28"/>
        </w:rPr>
        <w:t>к</w:t>
      </w:r>
      <w:r w:rsidRPr="002C0DCA">
        <w:rPr>
          <w:spacing w:val="-12"/>
          <w:sz w:val="28"/>
          <w:szCs w:val="28"/>
        </w:rPr>
        <w:t xml:space="preserve"> </w:t>
      </w:r>
      <w:r w:rsidRPr="002C0DCA">
        <w:rPr>
          <w:sz w:val="28"/>
          <w:szCs w:val="28"/>
        </w:rPr>
        <w:t>функционированию</w:t>
      </w:r>
      <w:r w:rsidRPr="002C0DCA">
        <w:rPr>
          <w:spacing w:val="-10"/>
          <w:sz w:val="28"/>
          <w:szCs w:val="28"/>
        </w:rPr>
        <w:t xml:space="preserve"> </w:t>
      </w:r>
      <w:r w:rsidRPr="002C0DCA">
        <w:rPr>
          <w:sz w:val="28"/>
          <w:szCs w:val="28"/>
        </w:rPr>
        <w:t>ЭИОС</w:t>
      </w:r>
      <w:r w:rsidRPr="002C0DCA">
        <w:rPr>
          <w:spacing w:val="-8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школы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4.1 По правам доступа пользователи ЭИОС школы делятся на две основные группы:</w:t>
      </w:r>
    </w:p>
    <w:p w:rsidR="002C0DCA" w:rsidRPr="002C0DCA" w:rsidRDefault="002C0DCA" w:rsidP="002C0DCA">
      <w:pPr>
        <w:widowControl/>
        <w:numPr>
          <w:ilvl w:val="0"/>
          <w:numId w:val="12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авторизованные пользователи;</w:t>
      </w:r>
    </w:p>
    <w:p w:rsidR="002C0DCA" w:rsidRPr="002C0DCA" w:rsidRDefault="002C0DCA" w:rsidP="002C0DCA">
      <w:pPr>
        <w:widowControl/>
        <w:numPr>
          <w:ilvl w:val="0"/>
          <w:numId w:val="12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неавторизованные пользователи.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4.2. Права доступа пользователя к тому или иному элементу (его части) ЭИОС школы определяются уровнем закрытости информации и уровнем доступа пользователя, которые задаются для каждого пользователя и элемента (его части) на этапе разработки и/или подключения пользователя и/или элемента к ЭИОС школы.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4.3. Уровень закрытости информации и уровень доступа пользователя устанавливается исходя из статуса пользователя и занимаемой должности (директор, заместитель директора, учитель, обучающийся и т. п.). Обучающиеся обеспечиваются в течение всего периода обучения индивидуальным авторизированным доступом ко всем элементам ЭИОС, которые обеспечивают освоение обучающимися образовательных программ в полном объеме независимо от их мест нахождения, в которой имеется доступ к сети Интернет, как на территории школы, так и за ее пределами.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4.4. Элементы ЭИОС школы могут иметь отдельного администратора, который определяет уровень доступа. Администратор:</w:t>
      </w:r>
    </w:p>
    <w:p w:rsidR="002C0DCA" w:rsidRPr="002C0DCA" w:rsidRDefault="002C0DCA" w:rsidP="002C0DCA">
      <w:pPr>
        <w:widowControl/>
        <w:numPr>
          <w:ilvl w:val="0"/>
          <w:numId w:val="13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осуществляет подтверждение регистрации пользователей через формирование индивидуального авторизированного доступа (логина и пароля);</w:t>
      </w:r>
    </w:p>
    <w:p w:rsidR="002C0DCA" w:rsidRPr="002C0DCA" w:rsidRDefault="002C0DCA" w:rsidP="002C0DCA">
      <w:pPr>
        <w:widowControl/>
        <w:numPr>
          <w:ilvl w:val="0"/>
          <w:numId w:val="13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несет ответственность за конфиденциальность регистрационных данных пользователя, целостность и доступность элемента (его части) ЭИОС школы;</w:t>
      </w:r>
    </w:p>
    <w:p w:rsidR="002C0DCA" w:rsidRPr="002C0DCA" w:rsidRDefault="002C0DCA" w:rsidP="002C0DCA">
      <w:pPr>
        <w:widowControl/>
        <w:numPr>
          <w:ilvl w:val="0"/>
          <w:numId w:val="13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знакомит пользователей с правилами допуска к работе в ЭИОС;</w:t>
      </w:r>
    </w:p>
    <w:p w:rsidR="002C0DCA" w:rsidRPr="002C0DCA" w:rsidRDefault="002C0DCA" w:rsidP="002C0DCA">
      <w:pPr>
        <w:widowControl/>
        <w:numPr>
          <w:ilvl w:val="0"/>
          <w:numId w:val="13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обеспечивает подписание пользователем согласия на обработку персональных данных;</w:t>
      </w:r>
    </w:p>
    <w:p w:rsidR="002C0DCA" w:rsidRPr="002C0DCA" w:rsidRDefault="002C0DCA" w:rsidP="002C0DCA">
      <w:pPr>
        <w:widowControl/>
        <w:numPr>
          <w:ilvl w:val="0"/>
          <w:numId w:val="13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обеспечивает подписание работниками школы соглашения о неразглашении персональных данных и наделении их полномочиями по работе в ЭИОС;</w:t>
      </w:r>
    </w:p>
    <w:p w:rsidR="002C0DCA" w:rsidRPr="002C0DCA" w:rsidRDefault="002C0DCA" w:rsidP="002C0DCA">
      <w:pPr>
        <w:widowControl/>
        <w:numPr>
          <w:ilvl w:val="0"/>
          <w:numId w:val="13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доводит до сведения пользователей ЭИОС информацию об изменениях ЭИОС, ее элемента (его части);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4.5. Каждый пользователь имеет право на получение информации о порядке получения доступа к ЭИОС школы, а также учебно-методической, технической поддержки при работе с ЭИОС.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4.6. Пользователи обязаны использовать ресурсы ЭИОС школы с соблюдением авторских прав, не воспроизводить полностью или частично информацию ограниченного доступа, а также информацию, запрещенную к распространению в Российской Федерации.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4.7. Пользователи несут ответственность за умышленное использование элементов ЭИОС в противоправных целях:</w:t>
      </w:r>
    </w:p>
    <w:p w:rsidR="002C0DCA" w:rsidRPr="002C0DCA" w:rsidRDefault="002C0DCA" w:rsidP="002C0DCA">
      <w:pPr>
        <w:widowControl/>
        <w:numPr>
          <w:ilvl w:val="0"/>
          <w:numId w:val="14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модификации и кражи информации;</w:t>
      </w:r>
    </w:p>
    <w:p w:rsidR="002C0DCA" w:rsidRPr="002C0DCA" w:rsidRDefault="002C0DCA" w:rsidP="002C0DCA">
      <w:pPr>
        <w:widowControl/>
        <w:numPr>
          <w:ilvl w:val="0"/>
          <w:numId w:val="14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lastRenderedPageBreak/>
        <w:t>распространения материалов, оскорбляющих человеческое достоинство и общественную нравственность, а также запрещенных в Российской Федерации;</w:t>
      </w:r>
    </w:p>
    <w:p w:rsidR="002C0DCA" w:rsidRPr="002C0DCA" w:rsidRDefault="002C0DCA" w:rsidP="002C0DCA">
      <w:pPr>
        <w:widowControl/>
        <w:numPr>
          <w:ilvl w:val="0"/>
          <w:numId w:val="14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пропаганды насилия, разжигания расовой или национальной вражды;</w:t>
      </w:r>
    </w:p>
    <w:p w:rsidR="002C0DCA" w:rsidRPr="002C0DCA" w:rsidRDefault="002C0DCA" w:rsidP="002C0DCA">
      <w:pPr>
        <w:widowControl/>
        <w:numPr>
          <w:ilvl w:val="0"/>
          <w:numId w:val="14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осуществления рассылки обманных, беспокоящих или угрожающих сообщений;</w:t>
      </w:r>
    </w:p>
    <w:p w:rsidR="002C0DCA" w:rsidRPr="002C0DCA" w:rsidRDefault="002C0DCA" w:rsidP="002C0DCA">
      <w:pPr>
        <w:widowControl/>
        <w:numPr>
          <w:ilvl w:val="0"/>
          <w:numId w:val="14"/>
        </w:numPr>
        <w:autoSpaceDE/>
        <w:autoSpaceDN/>
        <w:ind w:left="0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любого рода коммерческой деятельности и других несанкционированных действий.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4.8. С целью обеспечения безопасности ЭИОС и персональных данных участников ЭИОС пользователи ЭИОС, получившие учетные данные для авторизованного доступа в ЭИОС, обязаны хранить их в тайне, не разглашать, не передавать их иным лицам.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4.9. Пользователи ЭИОС обязаны немедленно уведомить администратора ЭИОС или администрацию школы об утрате личного логина и пароля к ЭИОС, любом случае несанкционированного доступа и/или о любом нарушении безопасности ЭИОС или ее отдельных элементов.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4.10. Школа и администратор вправе в случае несоблюдения пользователем требований Положения ограничить доступ данного пользователя к ЭИОС или ее отдельным элементам.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4.11. За нарушение Положения в части действия пунктов 4.6–4.9 пользователи ЭИОС могут быть привлечены к дисциплинарной и иным видам ответственности в соответствии с действующим законодательством Российской Федерации.</w:t>
      </w:r>
    </w:p>
    <w:p w:rsidR="002C0DCA" w:rsidRPr="002C0DCA" w:rsidRDefault="002C0DCA" w:rsidP="002C0DCA">
      <w:pPr>
        <w:widowControl/>
        <w:autoSpaceDE/>
        <w:autoSpaceDN/>
        <w:jc w:val="both"/>
        <w:rPr>
          <w:sz w:val="28"/>
          <w:szCs w:val="28"/>
        </w:rPr>
      </w:pPr>
      <w:r w:rsidRPr="002C0DCA">
        <w:rPr>
          <w:color w:val="000000"/>
          <w:sz w:val="28"/>
          <w:szCs w:val="28"/>
          <w:lang w:eastAsia="ru-RU"/>
        </w:rPr>
        <w:t>4.12. Индивидуальный авторизированный доступ пользователя блокируется в течение трех рабочих дней, в случае завершения обучения, отчисления обучающегося до истечения срока обучения или увольнения сотрудника.</w:t>
      </w:r>
    </w:p>
    <w:p w:rsidR="004B065B" w:rsidRPr="002C0DCA" w:rsidRDefault="00BE6279" w:rsidP="002C0DCA">
      <w:pPr>
        <w:pStyle w:val="1"/>
        <w:numPr>
          <w:ilvl w:val="0"/>
          <w:numId w:val="1"/>
        </w:numPr>
        <w:tabs>
          <w:tab w:val="left" w:pos="1993"/>
        </w:tabs>
        <w:ind w:left="0"/>
        <w:jc w:val="left"/>
        <w:rPr>
          <w:sz w:val="28"/>
          <w:szCs w:val="28"/>
        </w:rPr>
      </w:pPr>
      <w:r w:rsidRPr="002C0DCA">
        <w:rPr>
          <w:sz w:val="28"/>
          <w:szCs w:val="28"/>
        </w:rPr>
        <w:t>Порядок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формы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доступа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к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элементам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 xml:space="preserve">ЭИОС </w:t>
      </w:r>
      <w:r w:rsidRPr="002C0DCA">
        <w:rPr>
          <w:spacing w:val="-2"/>
          <w:sz w:val="28"/>
          <w:szCs w:val="28"/>
        </w:rPr>
        <w:t>школы.</w:t>
      </w:r>
    </w:p>
    <w:p w:rsidR="004B065B" w:rsidRPr="002C0DCA" w:rsidRDefault="00BE6279" w:rsidP="002C0DCA">
      <w:pPr>
        <w:pStyle w:val="a3"/>
        <w:ind w:left="0" w:firstLine="359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ЭИ</w:t>
      </w:r>
      <w:r w:rsidRPr="002C0DCA">
        <w:rPr>
          <w:sz w:val="28"/>
          <w:szCs w:val="28"/>
        </w:rPr>
        <w:t>ОС школы обеспечивает доступ пользователям к учебным планам, рабочим про</w:t>
      </w:r>
      <w:r w:rsidRPr="002C0DCA">
        <w:rPr>
          <w:sz w:val="28"/>
          <w:szCs w:val="28"/>
        </w:rPr>
        <w:t>граммам дисциплин (модулей), практик, к изданиям электронных библиотечных систем, ЭОР, указанным в рабочих программах.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pacing w:val="-2"/>
          <w:sz w:val="28"/>
          <w:szCs w:val="28"/>
        </w:rPr>
        <w:t>Учебные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планы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размещаются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в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открытом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доступе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на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официальном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сайте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школы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в</w:t>
      </w:r>
      <w:r w:rsidR="002C0DCA" w:rsidRPr="002C0DCA">
        <w:rPr>
          <w:spacing w:val="-2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разделе</w:t>
      </w:r>
    </w:p>
    <w:p w:rsidR="004B065B" w:rsidRPr="002C0DCA" w:rsidRDefault="00BE6279" w:rsidP="002C0DCA">
      <w:pPr>
        <w:pStyle w:val="a3"/>
        <w:ind w:left="0"/>
        <w:rPr>
          <w:sz w:val="28"/>
          <w:szCs w:val="28"/>
        </w:rPr>
      </w:pPr>
      <w:r w:rsidRPr="002C0DCA">
        <w:rPr>
          <w:sz w:val="28"/>
          <w:szCs w:val="28"/>
        </w:rPr>
        <w:t>«Сведения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об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образовательной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организации»,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подразделе</w:t>
      </w:r>
      <w:r w:rsidRPr="002C0DCA">
        <w:rPr>
          <w:spacing w:val="57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«Образование».</w:t>
      </w:r>
    </w:p>
    <w:p w:rsidR="004B065B" w:rsidRPr="002C0DCA" w:rsidRDefault="00BE6279" w:rsidP="002C0DCA">
      <w:pPr>
        <w:pStyle w:val="a3"/>
        <w:ind w:left="0" w:firstLine="359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Доступ к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персонализированной части ЭИОС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школы,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включающей веб -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сервисы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и пор</w:t>
      </w:r>
      <w:r w:rsidRPr="002C0DCA">
        <w:rPr>
          <w:sz w:val="28"/>
          <w:szCs w:val="28"/>
        </w:rPr>
        <w:t xml:space="preserve">тал электронного сопровождения образовательных программ, предоставляется всем </w:t>
      </w:r>
      <w:r w:rsidR="003E26AD" w:rsidRPr="002C0DCA">
        <w:rPr>
          <w:sz w:val="28"/>
          <w:szCs w:val="28"/>
        </w:rPr>
        <w:t>поль</w:t>
      </w:r>
      <w:r w:rsidRPr="002C0DCA">
        <w:rPr>
          <w:sz w:val="28"/>
          <w:szCs w:val="28"/>
        </w:rPr>
        <w:t>зователям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школы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через процесс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авторизации в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личном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кабинете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с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использованием личных учетных данных. Перед тем как приступить к работе в ЭИОС школы пользователь обязан ознакомиться и принять условия соглашения. Регистрация и/или удаление обучающихся в</w:t>
      </w:r>
      <w:r w:rsidRPr="002C0DCA">
        <w:rPr>
          <w:sz w:val="28"/>
          <w:szCs w:val="28"/>
        </w:rPr>
        <w:t xml:space="preserve"> базе ЭИОС осуществляется на основании данных приказов о зачислении и отчислении из </w:t>
      </w:r>
      <w:r w:rsidRPr="002C0DCA">
        <w:rPr>
          <w:spacing w:val="-2"/>
          <w:sz w:val="28"/>
          <w:szCs w:val="28"/>
        </w:rPr>
        <w:t>школы.</w:t>
      </w:r>
    </w:p>
    <w:p w:rsidR="004B065B" w:rsidRPr="002C0DCA" w:rsidRDefault="00BE6279" w:rsidP="002C0DCA">
      <w:pPr>
        <w:pStyle w:val="1"/>
        <w:spacing w:line="240" w:lineRule="auto"/>
        <w:ind w:left="0" w:firstLine="0"/>
        <w:rPr>
          <w:b w:val="0"/>
          <w:sz w:val="28"/>
          <w:szCs w:val="28"/>
        </w:rPr>
      </w:pPr>
      <w:r w:rsidRPr="002C0DCA">
        <w:rPr>
          <w:sz w:val="28"/>
          <w:szCs w:val="28"/>
        </w:rPr>
        <w:t>Личная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учетная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запись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пользователя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содержит</w:t>
      </w:r>
      <w:r w:rsidRPr="002C0DCA">
        <w:rPr>
          <w:b w:val="0"/>
          <w:spacing w:val="-2"/>
          <w:sz w:val="28"/>
          <w:szCs w:val="28"/>
        </w:rPr>
        <w:t>:</w:t>
      </w:r>
    </w:p>
    <w:p w:rsidR="004B065B" w:rsidRPr="002C0DCA" w:rsidRDefault="00BE6279" w:rsidP="002C0DCA">
      <w:pPr>
        <w:pStyle w:val="a4"/>
        <w:numPr>
          <w:ilvl w:val="0"/>
          <w:numId w:val="9"/>
        </w:numPr>
        <w:tabs>
          <w:tab w:val="left" w:pos="1009"/>
        </w:tabs>
        <w:spacing w:line="297" w:lineRule="exact"/>
        <w:ind w:left="0" w:hanging="424"/>
        <w:jc w:val="both"/>
        <w:rPr>
          <w:sz w:val="28"/>
          <w:szCs w:val="28"/>
        </w:rPr>
      </w:pPr>
      <w:r w:rsidRPr="002C0DCA">
        <w:rPr>
          <w:spacing w:val="-2"/>
          <w:sz w:val="28"/>
          <w:szCs w:val="28"/>
        </w:rPr>
        <w:t>логин</w:t>
      </w:r>
    </w:p>
    <w:p w:rsidR="004B065B" w:rsidRPr="002C0DCA" w:rsidRDefault="00BE6279" w:rsidP="002C0DCA">
      <w:pPr>
        <w:pStyle w:val="a4"/>
        <w:numPr>
          <w:ilvl w:val="0"/>
          <w:numId w:val="9"/>
        </w:numPr>
        <w:tabs>
          <w:tab w:val="left" w:pos="1009"/>
        </w:tabs>
        <w:spacing w:line="295" w:lineRule="exact"/>
        <w:ind w:left="0" w:hanging="424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адрес</w:t>
      </w:r>
      <w:r w:rsidRPr="002C0DCA">
        <w:rPr>
          <w:spacing w:val="-8"/>
          <w:sz w:val="28"/>
          <w:szCs w:val="28"/>
        </w:rPr>
        <w:t xml:space="preserve"> </w:t>
      </w:r>
      <w:r w:rsidRPr="002C0DCA">
        <w:rPr>
          <w:sz w:val="28"/>
          <w:szCs w:val="28"/>
        </w:rPr>
        <w:t>электронной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почты;</w:t>
      </w:r>
    </w:p>
    <w:p w:rsidR="004B065B" w:rsidRPr="002C0DCA" w:rsidRDefault="00BE6279" w:rsidP="002C0DCA">
      <w:pPr>
        <w:pStyle w:val="a4"/>
        <w:numPr>
          <w:ilvl w:val="0"/>
          <w:numId w:val="9"/>
        </w:numPr>
        <w:tabs>
          <w:tab w:val="left" w:pos="1009"/>
        </w:tabs>
        <w:spacing w:line="295" w:lineRule="exact"/>
        <w:ind w:left="0" w:hanging="424"/>
        <w:jc w:val="both"/>
        <w:rPr>
          <w:sz w:val="28"/>
          <w:szCs w:val="28"/>
        </w:rPr>
      </w:pPr>
      <w:r w:rsidRPr="002C0DCA">
        <w:rPr>
          <w:sz w:val="28"/>
          <w:szCs w:val="28"/>
        </w:rPr>
        <w:lastRenderedPageBreak/>
        <w:t>пароль</w:t>
      </w:r>
      <w:r w:rsidRPr="002C0DCA">
        <w:rPr>
          <w:spacing w:val="67"/>
          <w:w w:val="150"/>
          <w:sz w:val="28"/>
          <w:szCs w:val="28"/>
        </w:rPr>
        <w:t xml:space="preserve"> </w:t>
      </w:r>
      <w:r w:rsidRPr="002C0DCA">
        <w:rPr>
          <w:sz w:val="28"/>
          <w:szCs w:val="28"/>
        </w:rPr>
        <w:t>генерируется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автоматически</w:t>
      </w:r>
    </w:p>
    <w:p w:rsidR="004B065B" w:rsidRPr="002C0DCA" w:rsidRDefault="00BE6279" w:rsidP="002C0DCA">
      <w:pPr>
        <w:pStyle w:val="1"/>
        <w:ind w:left="0" w:firstLine="0"/>
        <w:rPr>
          <w:b w:val="0"/>
          <w:sz w:val="28"/>
          <w:szCs w:val="28"/>
        </w:rPr>
      </w:pPr>
      <w:r w:rsidRPr="002C0DCA">
        <w:rPr>
          <w:sz w:val="28"/>
          <w:szCs w:val="28"/>
        </w:rPr>
        <w:t>Единая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личная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учетная</w:t>
      </w:r>
      <w:r w:rsidRPr="002C0DCA">
        <w:rPr>
          <w:spacing w:val="-2"/>
          <w:sz w:val="28"/>
          <w:szCs w:val="28"/>
        </w:rPr>
        <w:t xml:space="preserve"> запись</w:t>
      </w:r>
      <w:r w:rsidRPr="002C0DCA">
        <w:rPr>
          <w:b w:val="0"/>
          <w:spacing w:val="-2"/>
          <w:sz w:val="28"/>
          <w:szCs w:val="28"/>
        </w:rPr>
        <w:t>:</w:t>
      </w:r>
    </w:p>
    <w:p w:rsidR="004B065B" w:rsidRPr="002C0DCA" w:rsidRDefault="00BE6279" w:rsidP="002C0DCA">
      <w:pPr>
        <w:pStyle w:val="a4"/>
        <w:numPr>
          <w:ilvl w:val="0"/>
          <w:numId w:val="9"/>
        </w:numPr>
        <w:tabs>
          <w:tab w:val="left" w:pos="1009"/>
        </w:tabs>
        <w:spacing w:line="235" w:lineRule="auto"/>
        <w:ind w:left="0" w:firstLine="283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отправляется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в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форме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z w:val="28"/>
          <w:szCs w:val="28"/>
        </w:rPr>
        <w:t>сообщения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-уведомления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автоматически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на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созданный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адрес электронной почты пользователя школы;</w:t>
      </w:r>
    </w:p>
    <w:p w:rsidR="004B065B" w:rsidRPr="002C0DCA" w:rsidRDefault="00BE6279" w:rsidP="002C0DCA">
      <w:pPr>
        <w:pStyle w:val="a4"/>
        <w:numPr>
          <w:ilvl w:val="0"/>
          <w:numId w:val="9"/>
        </w:numPr>
        <w:tabs>
          <w:tab w:val="left" w:pos="1009"/>
        </w:tabs>
        <w:spacing w:line="235" w:lineRule="auto"/>
        <w:ind w:left="0" w:firstLine="283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обеспечивает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пользователю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бесперебойный доступ</w:t>
      </w:r>
      <w:r w:rsidRPr="002C0DCA">
        <w:rPr>
          <w:spacing w:val="80"/>
          <w:sz w:val="28"/>
          <w:szCs w:val="28"/>
        </w:rPr>
        <w:t xml:space="preserve">  </w:t>
      </w:r>
      <w:r w:rsidRPr="002C0DCA">
        <w:rPr>
          <w:sz w:val="28"/>
          <w:szCs w:val="28"/>
        </w:rPr>
        <w:t>к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личной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почте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и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к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персо</w:t>
      </w:r>
      <w:r w:rsidRPr="002C0DCA">
        <w:rPr>
          <w:sz w:val="28"/>
          <w:szCs w:val="28"/>
        </w:rPr>
        <w:t>нализированной части ЭИОС школы;</w:t>
      </w:r>
    </w:p>
    <w:p w:rsidR="004B065B" w:rsidRPr="002C0DCA" w:rsidRDefault="00BE6279" w:rsidP="002C0DCA">
      <w:pPr>
        <w:pStyle w:val="a4"/>
        <w:numPr>
          <w:ilvl w:val="0"/>
          <w:numId w:val="9"/>
        </w:numPr>
        <w:tabs>
          <w:tab w:val="left" w:pos="1009"/>
        </w:tabs>
        <w:spacing w:line="297" w:lineRule="exact"/>
        <w:ind w:left="0" w:hanging="424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обеспечивает</w:t>
      </w:r>
      <w:r w:rsidRPr="002C0DCA">
        <w:rPr>
          <w:spacing w:val="-5"/>
          <w:sz w:val="28"/>
          <w:szCs w:val="28"/>
        </w:rPr>
        <w:t xml:space="preserve"> </w:t>
      </w:r>
      <w:r w:rsidRPr="002C0DCA">
        <w:rPr>
          <w:sz w:val="28"/>
          <w:szCs w:val="28"/>
        </w:rPr>
        <w:t>восстановление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пароля</w:t>
      </w:r>
      <w:r w:rsidRPr="002C0DCA">
        <w:rPr>
          <w:spacing w:val="-3"/>
          <w:sz w:val="28"/>
          <w:szCs w:val="28"/>
        </w:rPr>
        <w:t xml:space="preserve"> </w:t>
      </w:r>
      <w:r w:rsidRPr="002C0DCA">
        <w:rPr>
          <w:sz w:val="28"/>
          <w:szCs w:val="28"/>
        </w:rPr>
        <w:t>через</w:t>
      </w:r>
      <w:r w:rsidRPr="002C0DCA">
        <w:rPr>
          <w:spacing w:val="-2"/>
          <w:sz w:val="28"/>
          <w:szCs w:val="28"/>
        </w:rPr>
        <w:t xml:space="preserve"> </w:t>
      </w:r>
      <w:r w:rsidRPr="002C0DCA">
        <w:rPr>
          <w:sz w:val="28"/>
          <w:szCs w:val="28"/>
        </w:rPr>
        <w:t>адрес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z w:val="28"/>
          <w:szCs w:val="28"/>
        </w:rPr>
        <w:t>электрон</w:t>
      </w:r>
      <w:r w:rsidRPr="002C0DCA">
        <w:rPr>
          <w:sz w:val="28"/>
          <w:szCs w:val="28"/>
        </w:rPr>
        <w:t>ной</w:t>
      </w:r>
      <w:r w:rsidRPr="002C0DCA">
        <w:rPr>
          <w:spacing w:val="-4"/>
          <w:sz w:val="28"/>
          <w:szCs w:val="28"/>
        </w:rPr>
        <w:t xml:space="preserve"> </w:t>
      </w:r>
      <w:r w:rsidRPr="002C0DCA">
        <w:rPr>
          <w:spacing w:val="-2"/>
          <w:sz w:val="28"/>
          <w:szCs w:val="28"/>
        </w:rPr>
        <w:t>почты;</w:t>
      </w:r>
    </w:p>
    <w:p w:rsidR="004B065B" w:rsidRPr="002C0DCA" w:rsidRDefault="00BE6279" w:rsidP="002C0DCA">
      <w:pPr>
        <w:pStyle w:val="a4"/>
        <w:numPr>
          <w:ilvl w:val="0"/>
          <w:numId w:val="9"/>
        </w:numPr>
        <w:tabs>
          <w:tab w:val="left" w:pos="1009"/>
        </w:tabs>
        <w:spacing w:line="237" w:lineRule="auto"/>
        <w:ind w:left="0" w:firstLine="283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не подлежит хранению и учету, т.к.</w:t>
      </w:r>
      <w:r w:rsidR="00C607FD" w:rsidRPr="002C0DCA">
        <w:rPr>
          <w:sz w:val="28"/>
          <w:szCs w:val="28"/>
        </w:rPr>
        <w:t xml:space="preserve"> по обращению пользователя може</w:t>
      </w:r>
      <w:r w:rsidRPr="002C0DCA">
        <w:rPr>
          <w:sz w:val="28"/>
          <w:szCs w:val="28"/>
        </w:rPr>
        <w:t>т быть изме</w:t>
      </w:r>
      <w:r w:rsidRPr="002C0DCA">
        <w:rPr>
          <w:sz w:val="28"/>
          <w:szCs w:val="28"/>
        </w:rPr>
        <w:t>нена, заблокирована и/или восстановлена. Регистрация и/или удаление сотрудников шко</w:t>
      </w:r>
      <w:r w:rsidRPr="002C0DCA">
        <w:rPr>
          <w:sz w:val="28"/>
          <w:szCs w:val="28"/>
        </w:rPr>
        <w:t>лы осуществляется системным администратором.</w:t>
      </w:r>
    </w:p>
    <w:p w:rsidR="004B065B" w:rsidRPr="002C0DCA" w:rsidRDefault="004B065B" w:rsidP="002C0DCA">
      <w:pPr>
        <w:pStyle w:val="a4"/>
        <w:numPr>
          <w:ilvl w:val="0"/>
          <w:numId w:val="9"/>
        </w:numPr>
        <w:tabs>
          <w:tab w:val="left" w:pos="663"/>
        </w:tabs>
        <w:ind w:left="0" w:hanging="78"/>
        <w:rPr>
          <w:sz w:val="28"/>
          <w:szCs w:val="28"/>
        </w:rPr>
      </w:pPr>
    </w:p>
    <w:p w:rsidR="004B065B" w:rsidRPr="002C0DCA" w:rsidRDefault="002C0DCA" w:rsidP="002C0DCA">
      <w:pPr>
        <w:pStyle w:val="1"/>
        <w:numPr>
          <w:ilvl w:val="0"/>
          <w:numId w:val="1"/>
        </w:numPr>
        <w:tabs>
          <w:tab w:val="left" w:pos="1281"/>
          <w:tab w:val="left" w:pos="4380"/>
        </w:tabs>
        <w:spacing w:line="240" w:lineRule="auto"/>
        <w:ind w:left="0" w:hanging="3527"/>
        <w:rPr>
          <w:sz w:val="28"/>
          <w:szCs w:val="28"/>
        </w:rPr>
      </w:pPr>
      <w:r w:rsidRPr="002C0DCA">
        <w:rPr>
          <w:spacing w:val="-2"/>
          <w:sz w:val="28"/>
          <w:szCs w:val="28"/>
        </w:rPr>
        <w:t xml:space="preserve">6. </w:t>
      </w:r>
      <w:r w:rsidR="00BE6279" w:rsidRPr="002C0DCA">
        <w:rPr>
          <w:spacing w:val="-2"/>
          <w:sz w:val="28"/>
          <w:szCs w:val="28"/>
        </w:rPr>
        <w:t>Ответственность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за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использование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и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сохранность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информационных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ресур</w:t>
      </w:r>
      <w:r w:rsidR="00BE6279" w:rsidRPr="002C0DCA">
        <w:rPr>
          <w:spacing w:val="-2"/>
          <w:sz w:val="28"/>
          <w:szCs w:val="28"/>
        </w:rPr>
        <w:t>сов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в</w:t>
      </w:r>
      <w:r w:rsidR="00C607FD" w:rsidRPr="002C0DCA">
        <w:rPr>
          <w:spacing w:val="-2"/>
          <w:sz w:val="28"/>
          <w:szCs w:val="28"/>
        </w:rPr>
        <w:t xml:space="preserve"> </w:t>
      </w:r>
      <w:r w:rsidR="00BE6279" w:rsidRPr="002C0DCA">
        <w:rPr>
          <w:spacing w:val="-2"/>
          <w:sz w:val="28"/>
          <w:szCs w:val="28"/>
        </w:rPr>
        <w:t>ЭИОС</w:t>
      </w:r>
    </w:p>
    <w:p w:rsidR="004B065B" w:rsidRPr="002C0DCA" w:rsidRDefault="00BE6279" w:rsidP="002C0DCA">
      <w:pPr>
        <w:pStyle w:val="a4"/>
        <w:numPr>
          <w:ilvl w:val="1"/>
          <w:numId w:val="1"/>
        </w:numPr>
        <w:tabs>
          <w:tab w:val="left" w:pos="729"/>
        </w:tabs>
        <w:ind w:left="0" w:firstLine="0"/>
        <w:rPr>
          <w:sz w:val="28"/>
          <w:szCs w:val="28"/>
        </w:rPr>
      </w:pPr>
      <w:r w:rsidRPr="002C0DCA">
        <w:rPr>
          <w:sz w:val="28"/>
          <w:szCs w:val="28"/>
        </w:rPr>
        <w:t xml:space="preserve">Использование материалов, извлеченных из ЭИОС, способом, предполагающим по- лучение к ним доступа неограниченного круга лиц, должно сопровождаться указанием на ЭИОС, из которой эти </w:t>
      </w:r>
      <w:r w:rsidRPr="002C0DCA">
        <w:rPr>
          <w:sz w:val="28"/>
          <w:szCs w:val="28"/>
        </w:rPr>
        <w:t>материалы извлечены.</w:t>
      </w:r>
    </w:p>
    <w:p w:rsidR="004B065B" w:rsidRPr="002C0DCA" w:rsidRDefault="00BE6279" w:rsidP="002C0DCA">
      <w:pPr>
        <w:pStyle w:val="a4"/>
        <w:numPr>
          <w:ilvl w:val="1"/>
          <w:numId w:val="1"/>
        </w:numPr>
        <w:tabs>
          <w:tab w:val="left" w:pos="1009"/>
        </w:tabs>
        <w:ind w:left="0" w:firstLine="0"/>
        <w:rPr>
          <w:sz w:val="28"/>
          <w:szCs w:val="28"/>
        </w:rPr>
      </w:pPr>
      <w:r w:rsidRPr="002C0DCA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4B065B" w:rsidRPr="002C0DCA" w:rsidRDefault="00BE6279" w:rsidP="002C0DCA">
      <w:pPr>
        <w:pStyle w:val="a3"/>
        <w:spacing w:line="237" w:lineRule="auto"/>
        <w:ind w:left="0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-</w:t>
      </w:r>
      <w:r w:rsidRPr="002C0DCA">
        <w:rPr>
          <w:spacing w:val="80"/>
          <w:w w:val="150"/>
          <w:sz w:val="28"/>
          <w:szCs w:val="28"/>
        </w:rPr>
        <w:t xml:space="preserve"> </w:t>
      </w:r>
      <w:r w:rsidRPr="002C0DCA">
        <w:rPr>
          <w:sz w:val="28"/>
          <w:szCs w:val="28"/>
        </w:rPr>
        <w:t>Хранить их в тайне, не разглашать, не передавать их иным лицам;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немедленно уведо</w:t>
      </w:r>
      <w:r w:rsidRPr="002C0DCA">
        <w:rPr>
          <w:sz w:val="28"/>
          <w:szCs w:val="28"/>
        </w:rPr>
        <w:t xml:space="preserve">мить администратора о невозможности авторизованного входа </w:t>
      </w:r>
      <w:r w:rsidR="003E26AD" w:rsidRPr="002C0DCA">
        <w:rPr>
          <w:sz w:val="28"/>
          <w:szCs w:val="28"/>
        </w:rPr>
        <w:t>с первичным или изменен</w:t>
      </w:r>
      <w:r w:rsidRPr="002C0DCA">
        <w:rPr>
          <w:sz w:val="28"/>
          <w:szCs w:val="28"/>
        </w:rPr>
        <w:t>ным пользователем паролем целью временного блокирования доступа в систему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 xml:space="preserve">от своего </w:t>
      </w:r>
      <w:r w:rsidRPr="002C0DCA">
        <w:rPr>
          <w:spacing w:val="-2"/>
          <w:sz w:val="28"/>
          <w:szCs w:val="28"/>
        </w:rPr>
        <w:t>имени.</w:t>
      </w:r>
    </w:p>
    <w:p w:rsidR="004B065B" w:rsidRPr="002C0DCA" w:rsidRDefault="00BE6279" w:rsidP="002C0DCA">
      <w:pPr>
        <w:pStyle w:val="a4"/>
        <w:numPr>
          <w:ilvl w:val="1"/>
          <w:numId w:val="1"/>
        </w:numPr>
        <w:tabs>
          <w:tab w:val="left" w:pos="729"/>
        </w:tabs>
        <w:ind w:left="0" w:hanging="427"/>
        <w:rPr>
          <w:sz w:val="28"/>
          <w:szCs w:val="28"/>
        </w:rPr>
      </w:pPr>
      <w:r w:rsidRPr="002C0DCA">
        <w:rPr>
          <w:sz w:val="28"/>
          <w:szCs w:val="28"/>
        </w:rPr>
        <w:t>Пользователи</w:t>
      </w:r>
      <w:r w:rsidRPr="002C0DCA">
        <w:rPr>
          <w:spacing w:val="-12"/>
          <w:sz w:val="28"/>
          <w:szCs w:val="28"/>
        </w:rPr>
        <w:t xml:space="preserve"> </w:t>
      </w:r>
      <w:r w:rsidRPr="002C0DCA">
        <w:rPr>
          <w:sz w:val="28"/>
          <w:szCs w:val="28"/>
        </w:rPr>
        <w:t>несут</w:t>
      </w:r>
      <w:r w:rsidRPr="002C0DCA">
        <w:rPr>
          <w:spacing w:val="-8"/>
          <w:sz w:val="28"/>
          <w:szCs w:val="28"/>
        </w:rPr>
        <w:t xml:space="preserve"> </w:t>
      </w:r>
      <w:r w:rsidRPr="002C0DCA">
        <w:rPr>
          <w:sz w:val="28"/>
          <w:szCs w:val="28"/>
        </w:rPr>
        <w:t>ответственность</w:t>
      </w:r>
      <w:r w:rsidRPr="002C0DCA">
        <w:rPr>
          <w:spacing w:val="-6"/>
          <w:sz w:val="28"/>
          <w:szCs w:val="28"/>
        </w:rPr>
        <w:t xml:space="preserve"> </w:t>
      </w:r>
      <w:r w:rsidRPr="002C0DCA">
        <w:rPr>
          <w:spacing w:val="-5"/>
          <w:sz w:val="28"/>
          <w:szCs w:val="28"/>
        </w:rPr>
        <w:t>за:</w:t>
      </w:r>
    </w:p>
    <w:p w:rsidR="004B065B" w:rsidRPr="002C0DCA" w:rsidRDefault="00BE6279" w:rsidP="002C0DCA">
      <w:pPr>
        <w:pStyle w:val="a4"/>
        <w:numPr>
          <w:ilvl w:val="0"/>
          <w:numId w:val="10"/>
        </w:numPr>
        <w:tabs>
          <w:tab w:val="left" w:pos="728"/>
        </w:tabs>
        <w:spacing w:line="237" w:lineRule="auto"/>
        <w:ind w:left="0" w:firstLine="0"/>
        <w:jc w:val="both"/>
        <w:rPr>
          <w:sz w:val="28"/>
          <w:szCs w:val="28"/>
        </w:rPr>
      </w:pPr>
      <w:r w:rsidRPr="002C0DCA">
        <w:rPr>
          <w:sz w:val="28"/>
          <w:szCs w:val="28"/>
        </w:rPr>
        <w:t>Несанкционированное</w:t>
      </w:r>
      <w:r w:rsidRPr="002C0DCA">
        <w:rPr>
          <w:spacing w:val="-1"/>
          <w:sz w:val="28"/>
          <w:szCs w:val="28"/>
        </w:rPr>
        <w:t xml:space="preserve"> </w:t>
      </w:r>
      <w:r w:rsidRPr="002C0DCA">
        <w:rPr>
          <w:sz w:val="28"/>
          <w:szCs w:val="28"/>
        </w:rPr>
        <w:t>использование регистрационной информации</w:t>
      </w:r>
      <w:r w:rsidRPr="002C0DCA">
        <w:rPr>
          <w:spacing w:val="-2"/>
          <w:sz w:val="28"/>
          <w:szCs w:val="28"/>
        </w:rPr>
        <w:t xml:space="preserve"> </w:t>
      </w:r>
      <w:r w:rsidR="003E26AD" w:rsidRPr="002C0DCA">
        <w:rPr>
          <w:sz w:val="28"/>
          <w:szCs w:val="28"/>
        </w:rPr>
        <w:t>других пользова</w:t>
      </w:r>
      <w:r w:rsidRPr="002C0DCA">
        <w:rPr>
          <w:sz w:val="28"/>
          <w:szCs w:val="28"/>
        </w:rPr>
        <w:t>телей, в частности - ис</w:t>
      </w:r>
      <w:r w:rsidRPr="002C0DCA">
        <w:rPr>
          <w:sz w:val="28"/>
          <w:szCs w:val="28"/>
        </w:rPr>
        <w:t>пользование логина и пароля другого лица для</w:t>
      </w:r>
      <w:r w:rsidRPr="002C0DCA">
        <w:rPr>
          <w:spacing w:val="40"/>
          <w:sz w:val="28"/>
          <w:szCs w:val="28"/>
        </w:rPr>
        <w:t xml:space="preserve"> </w:t>
      </w:r>
      <w:r w:rsidR="003E26AD" w:rsidRPr="002C0DCA">
        <w:rPr>
          <w:sz w:val="28"/>
          <w:szCs w:val="28"/>
        </w:rPr>
        <w:t>входа в ЭИОС шко</w:t>
      </w:r>
      <w:r w:rsidRPr="002C0DCA">
        <w:rPr>
          <w:sz w:val="28"/>
          <w:szCs w:val="28"/>
        </w:rPr>
        <w:t>лы и осуществление различных операций от имени другого пользователя;</w:t>
      </w:r>
    </w:p>
    <w:p w:rsidR="004B065B" w:rsidRPr="002C0DCA" w:rsidRDefault="00BE6279" w:rsidP="002C0DCA">
      <w:pPr>
        <w:pStyle w:val="a4"/>
        <w:numPr>
          <w:ilvl w:val="0"/>
          <w:numId w:val="10"/>
        </w:numPr>
        <w:tabs>
          <w:tab w:val="left" w:pos="728"/>
        </w:tabs>
        <w:spacing w:line="237" w:lineRule="auto"/>
        <w:ind w:left="0" w:firstLine="0"/>
        <w:jc w:val="both"/>
        <w:rPr>
          <w:sz w:val="28"/>
          <w:szCs w:val="28"/>
        </w:rPr>
      </w:pPr>
      <w:r w:rsidRPr="002C0DCA">
        <w:rPr>
          <w:sz w:val="28"/>
          <w:szCs w:val="28"/>
        </w:rPr>
        <w:t xml:space="preserve">Умышленное использование программных средств </w:t>
      </w:r>
      <w:r w:rsidR="003E26AD" w:rsidRPr="002C0DCA">
        <w:rPr>
          <w:sz w:val="28"/>
          <w:szCs w:val="28"/>
        </w:rPr>
        <w:t>(вирусов, и/или самовоспроизво</w:t>
      </w:r>
      <w:r w:rsidRPr="002C0DCA">
        <w:rPr>
          <w:sz w:val="28"/>
          <w:szCs w:val="28"/>
        </w:rPr>
        <w:t xml:space="preserve">дящегося кода), позволяющих осуществлять </w:t>
      </w:r>
      <w:r w:rsidRPr="002C0DCA">
        <w:rPr>
          <w:sz w:val="28"/>
          <w:szCs w:val="28"/>
        </w:rPr>
        <w:t>несанкционированное проникновение в ЭИОС школы с целью модификации информации, кражи паролей, угадывания паролей и других</w:t>
      </w:r>
      <w:r w:rsidRPr="002C0DCA">
        <w:rPr>
          <w:spacing w:val="40"/>
          <w:sz w:val="28"/>
          <w:szCs w:val="28"/>
        </w:rPr>
        <w:t xml:space="preserve"> </w:t>
      </w:r>
      <w:r w:rsidRPr="002C0DCA">
        <w:rPr>
          <w:sz w:val="28"/>
          <w:szCs w:val="28"/>
        </w:rPr>
        <w:t>несанкционированных действий.</w:t>
      </w:r>
    </w:p>
    <w:p w:rsidR="002C0DCA" w:rsidRPr="002C0DCA" w:rsidRDefault="002C0DCA" w:rsidP="002C0DCA">
      <w:pPr>
        <w:tabs>
          <w:tab w:val="left" w:pos="728"/>
        </w:tabs>
        <w:spacing w:line="237" w:lineRule="auto"/>
        <w:jc w:val="both"/>
        <w:rPr>
          <w:sz w:val="28"/>
          <w:szCs w:val="28"/>
        </w:rPr>
      </w:pP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b/>
          <w:bCs/>
          <w:color w:val="000000"/>
          <w:sz w:val="28"/>
          <w:szCs w:val="28"/>
          <w:lang w:eastAsia="ru-RU"/>
        </w:rPr>
        <w:t>7. Заключительные положения</w:t>
      </w:r>
    </w:p>
    <w:p w:rsidR="002C0DCA" w:rsidRPr="002C0DCA" w:rsidRDefault="002C0DCA" w:rsidP="002C0D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C0DCA">
        <w:rPr>
          <w:color w:val="000000"/>
          <w:sz w:val="28"/>
          <w:szCs w:val="28"/>
          <w:lang w:eastAsia="ru-RU"/>
        </w:rPr>
        <w:t>5.1. Вопросы, не урегулированные настоящим Положением, регулируются в соответствии с действующим законодательством РФ, уставом и локальными актами школы.</w:t>
      </w:r>
    </w:p>
    <w:p w:rsidR="002C0DCA" w:rsidRPr="002C0DCA" w:rsidRDefault="002C0DCA" w:rsidP="002C0DCA">
      <w:pPr>
        <w:tabs>
          <w:tab w:val="left" w:pos="728"/>
        </w:tabs>
        <w:spacing w:line="237" w:lineRule="auto"/>
        <w:jc w:val="both"/>
        <w:rPr>
          <w:sz w:val="28"/>
          <w:szCs w:val="28"/>
        </w:rPr>
      </w:pPr>
      <w:hyperlink r:id="rId12" w:history="1">
        <w:r w:rsidRPr="002C0DCA">
          <w:rPr>
            <w:color w:val="0000FF"/>
            <w:sz w:val="28"/>
            <w:szCs w:val="28"/>
            <w:lang w:eastAsia="ru-RU"/>
          </w:rPr>
          <w:br/>
        </w:r>
      </w:hyperlink>
    </w:p>
    <w:sectPr w:rsidR="002C0DCA" w:rsidRPr="002C0DCA" w:rsidSect="00C607FD">
      <w:headerReference w:type="default" r:id="rId13"/>
      <w:pgSz w:w="11910" w:h="16840"/>
      <w:pgMar w:top="1134" w:right="850" w:bottom="1134" w:left="1701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79" w:rsidRDefault="00BE6279">
      <w:r>
        <w:separator/>
      </w:r>
    </w:p>
  </w:endnote>
  <w:endnote w:type="continuationSeparator" w:id="0">
    <w:p w:rsidR="00BE6279" w:rsidRDefault="00BE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79" w:rsidRDefault="00BE6279">
      <w:r>
        <w:separator/>
      </w:r>
    </w:p>
  </w:footnote>
  <w:footnote w:type="continuationSeparator" w:id="0">
    <w:p w:rsidR="00BE6279" w:rsidRDefault="00BE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5B" w:rsidRDefault="00BE627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438150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65B" w:rsidRDefault="00BE627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87549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85pt;margin-top:34.5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" filled="f" stroked="f">
              <v:textbox inset="0,0,0,0">
                <w:txbxContent>
                  <w:p w:rsidR="004B065B" w:rsidRDefault="00BE627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87549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numFmt w:val="bullet"/>
      <w:lvlText w:val="-"/>
      <w:lvlJc w:val="left"/>
      <w:pPr>
        <w:ind w:left="3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729" w:hanging="428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>
      <w:numFmt w:val="bullet"/>
      <w:lvlText w:val="•"/>
      <w:lvlJc w:val="left"/>
      <w:pPr>
        <w:ind w:left="163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5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12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3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302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260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9A04380"/>
    <w:multiLevelType w:val="multilevel"/>
    <w:tmpl w:val="93B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2A3D1203"/>
    <w:multiLevelType w:val="multilevel"/>
    <w:tmpl w:val="583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A7B0B"/>
    <w:multiLevelType w:val="multilevel"/>
    <w:tmpl w:val="615438B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944C04"/>
    <w:multiLevelType w:val="multilevel"/>
    <w:tmpl w:val="09A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256B2"/>
    <w:multiLevelType w:val="multilevel"/>
    <w:tmpl w:val="8AA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30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260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72183CF9"/>
    <w:multiLevelType w:val="multilevel"/>
    <w:tmpl w:val="72183CF9"/>
    <w:lvl w:ilvl="0">
      <w:start w:val="5"/>
      <w:numFmt w:val="decimal"/>
      <w:lvlText w:val="%1"/>
      <w:lvlJc w:val="left"/>
      <w:pPr>
        <w:ind w:left="782" w:hanging="4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3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5B"/>
    <w:rsid w:val="00287549"/>
    <w:rsid w:val="002C0DCA"/>
    <w:rsid w:val="003C24A5"/>
    <w:rsid w:val="003E26AD"/>
    <w:rsid w:val="004B065B"/>
    <w:rsid w:val="007D320C"/>
    <w:rsid w:val="00BE6279"/>
    <w:rsid w:val="00C607FD"/>
    <w:rsid w:val="489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01A7"/>
  <w15:docId w15:val="{CB8A8A24-B964-4B4E-A40C-BEA9427A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66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302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3E2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rsid w:val="003C2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nikolaevka.mkobr61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window.print(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6;&#1073;&#1088;&#1072;&#1079;&#1086;&#1074;&#1072;&#1085;&#1080;&#1077;61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Андрей Викторович</dc:creator>
  <cp:lastModifiedBy>User</cp:lastModifiedBy>
  <cp:revision>2</cp:revision>
  <dcterms:created xsi:type="dcterms:W3CDTF">2024-05-02T08:04:00Z</dcterms:created>
  <dcterms:modified xsi:type="dcterms:W3CDTF">2024-05-02T08:04:00Z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1049-12.2.0.13489</vt:lpwstr>
  </property>
  <property fmtid="{D5CDD505-2E9C-101B-9397-08002B2CF9AE}" pid="7" name="ICV">
    <vt:lpwstr>E5DBF2748FD8492680BA40CB468F0FB3_12</vt:lpwstr>
  </property>
</Properties>
</file>