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212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bookmarkStart w:id="0" w:name="block-68362961"/>
      <w:r>
        <w:rPr>
          <w:rFonts w:ascii="Times New Roman" w:hAnsi="Times New Roman"/>
          <w:b/>
          <w:i w:val="0"/>
          <w:color w:val="000000"/>
          <w:sz w:val="28"/>
        </w:rPr>
        <w:t>МИНИСТЕРСТВО ПРОСВЕЩЕНИЯ РОССИЙСКОЙ ФЕДЕРАЦИИ</w:t>
      </w:r>
    </w:p>
    <w:p w14:paraId="2AEE3E7E">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bookmarkStart w:id="1" w:name="de13699f-7fee-4b1f-a86f-31ded65eae63"/>
      <w:r>
        <w:rPr>
          <w:rFonts w:ascii="Times New Roman" w:hAnsi="Times New Roman"/>
          <w:b/>
          <w:i w:val="0"/>
          <w:color w:val="000000"/>
          <w:sz w:val="28"/>
        </w:rPr>
        <w:t xml:space="preserve">МИНИСТЕРСТВО ОБЩЕГО ПРОФЕССИОНАЛЬНОГО ОБРАЗОВАНИЯ РОСТОВСКОЙ ОБЛАСТИ </w:t>
      </w:r>
      <w:bookmarkEnd w:id="1"/>
    </w:p>
    <w:p w14:paraId="562C1F0D">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bookmarkStart w:id="2" w:name="2340cde9-9dd0-4457-9e13-e5710f0d482f"/>
      <w:r>
        <w:rPr>
          <w:rFonts w:ascii="Times New Roman" w:hAnsi="Times New Roman"/>
          <w:b/>
          <w:i w:val="0"/>
          <w:color w:val="000000"/>
          <w:sz w:val="28"/>
        </w:rPr>
        <w:t>отдел образования Матвеево-Курганского района</w:t>
      </w:r>
      <w:bookmarkEnd w:id="2"/>
    </w:p>
    <w:p w14:paraId="4BF8FE6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r>
        <w:rPr>
          <w:rFonts w:ascii="Times New Roman" w:hAnsi="Times New Roman"/>
          <w:b/>
          <w:i w:val="0"/>
          <w:color w:val="000000"/>
          <w:sz w:val="28"/>
        </w:rPr>
        <w:t>МБОУ Ленинская сош</w:t>
      </w:r>
    </w:p>
    <w:p w14:paraId="003EA345">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tbl>
      <w:tblPr>
        <w:tblStyle w:val="7"/>
        <w:tblpPr w:leftFromText="180" w:rightFromText="180" w:vertAnchor="text" w:horzAnchor="page" w:tblpX="1969" w:tblpY="1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5"/>
        <w:gridCol w:w="3050"/>
        <w:gridCol w:w="2817"/>
      </w:tblGrid>
      <w:tr w14:paraId="3BB1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5" w:type="dxa"/>
          </w:tcPr>
          <w:p w14:paraId="5E11826B">
            <w:pPr>
              <w:keepNext w:val="0"/>
              <w:keepLines w:val="0"/>
              <w:pageBreakBefore w:val="0"/>
              <w:widowControl/>
              <w:kinsoku/>
              <w:wordWrap/>
              <w:overflowPunct/>
              <w:topLinePunct w:val="0"/>
              <w:autoSpaceDE w:val="0"/>
              <w:autoSpaceDN w:val="0"/>
              <w:bidi w:val="0"/>
              <w:adjustRightInd/>
              <w:snapToGrid/>
              <w:spacing w:after="120" w:line="20" w:lineRule="atLeast"/>
              <w:jc w:val="both"/>
              <w:textAlignment w:val="auto"/>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E2C01F7">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на заседании педсовета</w:t>
            </w:r>
          </w:p>
          <w:p w14:paraId="3B68ECCC">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2"/>
                <w:szCs w:val="22"/>
                <w:lang w:val="ru-RU"/>
              </w:rPr>
            </w:pPr>
            <w:r>
              <w:rPr>
                <w:rFonts w:ascii="Times New Roman" w:hAnsi="Times New Roman" w:eastAsia="Times New Roman"/>
                <w:color w:val="000000"/>
                <w:sz w:val="22"/>
                <w:szCs w:val="22"/>
                <w:lang w:val="ru-RU"/>
              </w:rPr>
              <w:t>___________________</w:t>
            </w:r>
          </w:p>
          <w:p w14:paraId="274423EA">
            <w:pPr>
              <w:keepNext w:val="0"/>
              <w:keepLines w:val="0"/>
              <w:pageBreakBefore w:val="0"/>
              <w:widowControl/>
              <w:kinsoku/>
              <w:wordWrap/>
              <w:overflowPunct/>
              <w:topLinePunct w:val="0"/>
              <w:autoSpaceDE w:val="0"/>
              <w:autoSpaceDN w:val="0"/>
              <w:bidi w:val="0"/>
              <w:adjustRightInd/>
              <w:snapToGrid/>
              <w:spacing w:after="0" w:line="20" w:lineRule="atLeast"/>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Кошелева А.Н.</w:t>
            </w:r>
          </w:p>
          <w:p w14:paraId="325E8D21">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094B2435">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4E8A6DC1">
            <w:pPr>
              <w:keepNext w:val="0"/>
              <w:keepLines w:val="0"/>
              <w:pageBreakBefore w:val="0"/>
              <w:widowControl/>
              <w:kinsoku/>
              <w:wordWrap/>
              <w:overflowPunct/>
              <w:topLinePunct w:val="0"/>
              <w:autoSpaceDE w:val="0"/>
              <w:autoSpaceDN w:val="0"/>
              <w:bidi w:val="0"/>
              <w:adjustRightInd/>
              <w:snapToGrid/>
              <w:spacing w:after="120" w:line="20" w:lineRule="atLeast"/>
              <w:jc w:val="both"/>
              <w:textAlignment w:val="auto"/>
              <w:rPr>
                <w:rFonts w:ascii="Times New Roman" w:hAnsi="Times New Roman" w:eastAsia="Times New Roman"/>
                <w:color w:val="000000"/>
                <w:sz w:val="24"/>
                <w:szCs w:val="24"/>
                <w:lang w:val="ru-RU"/>
              </w:rPr>
            </w:pPr>
          </w:p>
        </w:tc>
        <w:tc>
          <w:tcPr>
            <w:tcW w:w="3050" w:type="dxa"/>
          </w:tcPr>
          <w:p w14:paraId="3F8ED936">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240A111D">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на заседании методсовета</w:t>
            </w:r>
          </w:p>
          <w:p w14:paraId="12FBA7E8">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_______________________</w:t>
            </w:r>
          </w:p>
          <w:p w14:paraId="438A910C">
            <w:pPr>
              <w:keepNext w:val="0"/>
              <w:keepLines w:val="0"/>
              <w:pageBreakBefore w:val="0"/>
              <w:widowControl/>
              <w:kinsoku/>
              <w:wordWrap/>
              <w:overflowPunct/>
              <w:topLinePunct w:val="0"/>
              <w:autoSpaceDE w:val="0"/>
              <w:autoSpaceDN w:val="0"/>
              <w:bidi w:val="0"/>
              <w:adjustRightInd/>
              <w:snapToGrid/>
              <w:spacing w:after="0" w:line="20" w:lineRule="atLeast"/>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Останина Ю.П.</w:t>
            </w:r>
          </w:p>
          <w:p w14:paraId="5D159B73">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3F0ECAEB">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2025 г.</w:t>
            </w:r>
          </w:p>
          <w:p w14:paraId="77795DEA">
            <w:pPr>
              <w:keepNext w:val="0"/>
              <w:keepLines w:val="0"/>
              <w:pageBreakBefore w:val="0"/>
              <w:widowControl/>
              <w:kinsoku/>
              <w:wordWrap/>
              <w:overflowPunct/>
              <w:topLinePunct w:val="0"/>
              <w:autoSpaceDE w:val="0"/>
              <w:autoSpaceDN w:val="0"/>
              <w:bidi w:val="0"/>
              <w:adjustRightInd/>
              <w:snapToGrid/>
              <w:spacing w:after="120" w:line="20" w:lineRule="atLeast"/>
              <w:jc w:val="both"/>
              <w:textAlignment w:val="auto"/>
              <w:rPr>
                <w:rFonts w:ascii="Times New Roman" w:hAnsi="Times New Roman" w:eastAsia="Times New Roman"/>
                <w:color w:val="000000"/>
                <w:sz w:val="24"/>
                <w:szCs w:val="24"/>
                <w:lang w:val="ru-RU"/>
              </w:rPr>
            </w:pPr>
          </w:p>
        </w:tc>
        <w:tc>
          <w:tcPr>
            <w:tcW w:w="2817" w:type="dxa"/>
          </w:tcPr>
          <w:p w14:paraId="2D8FAD12">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C79F538">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Директор школы</w:t>
            </w:r>
          </w:p>
          <w:p w14:paraId="6BC3A7D4">
            <w:pPr>
              <w:keepNext w:val="0"/>
              <w:keepLines w:val="0"/>
              <w:pageBreakBefore w:val="0"/>
              <w:widowControl/>
              <w:kinsoku/>
              <w:wordWrap/>
              <w:overflowPunct/>
              <w:topLinePunct w:val="0"/>
              <w:autoSpaceDE w:val="0"/>
              <w:autoSpaceDN w:val="0"/>
              <w:bidi w:val="0"/>
              <w:adjustRightInd/>
              <w:snapToGrid/>
              <w:spacing w:after="12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p>
          <w:p w14:paraId="113F045F">
            <w:pPr>
              <w:keepNext w:val="0"/>
              <w:keepLines w:val="0"/>
              <w:pageBreakBefore w:val="0"/>
              <w:widowControl/>
              <w:kinsoku/>
              <w:wordWrap/>
              <w:overflowPunct/>
              <w:topLinePunct w:val="0"/>
              <w:autoSpaceDE w:val="0"/>
              <w:autoSpaceDN w:val="0"/>
              <w:bidi w:val="0"/>
              <w:adjustRightInd/>
              <w:snapToGrid/>
              <w:spacing w:after="0" w:line="20" w:lineRule="atLeast"/>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Кошелева А.Н.</w:t>
            </w:r>
          </w:p>
          <w:p w14:paraId="5C827997">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№128</w:t>
            </w:r>
          </w:p>
          <w:p w14:paraId="69CAE8D5">
            <w:pPr>
              <w:keepNext w:val="0"/>
              <w:keepLines w:val="0"/>
              <w:pageBreakBefore w:val="0"/>
              <w:widowControl/>
              <w:kinsoku/>
              <w:wordWrap/>
              <w:overflowPunct/>
              <w:topLinePunct w:val="0"/>
              <w:autoSpaceDE w:val="0"/>
              <w:autoSpaceDN w:val="0"/>
              <w:bidi w:val="0"/>
              <w:adjustRightInd/>
              <w:snapToGrid/>
              <w:spacing w:after="0" w:line="20" w:lineRule="atLeas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 2</w:t>
            </w:r>
            <w:r>
              <w:rPr>
                <w:rFonts w:ascii="Times New Roman" w:hAnsi="Times New Roman" w:eastAsia="Times New Roman"/>
                <w:color w:val="000000"/>
                <w:sz w:val="24"/>
                <w:szCs w:val="24"/>
                <w:lang w:val="ru-RU"/>
              </w:rPr>
              <w:t>025 г.</w:t>
            </w:r>
          </w:p>
          <w:p w14:paraId="63961B68">
            <w:pPr>
              <w:keepNext w:val="0"/>
              <w:keepLines w:val="0"/>
              <w:pageBreakBefore w:val="0"/>
              <w:widowControl/>
              <w:kinsoku/>
              <w:wordWrap/>
              <w:overflowPunct/>
              <w:topLinePunct w:val="0"/>
              <w:autoSpaceDE w:val="0"/>
              <w:autoSpaceDN w:val="0"/>
              <w:bidi w:val="0"/>
              <w:adjustRightInd/>
              <w:snapToGrid/>
              <w:spacing w:after="120" w:line="20" w:lineRule="atLeast"/>
              <w:jc w:val="both"/>
              <w:textAlignment w:val="auto"/>
              <w:rPr>
                <w:rFonts w:ascii="Times New Roman" w:hAnsi="Times New Roman" w:eastAsia="Times New Roman"/>
                <w:color w:val="000000"/>
                <w:sz w:val="24"/>
                <w:szCs w:val="24"/>
                <w:lang w:val="ru-RU"/>
              </w:rPr>
            </w:pPr>
          </w:p>
        </w:tc>
      </w:tr>
    </w:tbl>
    <w:p w14:paraId="72AB316C">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0D096239">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2DB2273F">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13D5C32C">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23550E1D">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44FF6C00">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21F150BE">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3F6408A0">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1BBE22F8">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6D09106D">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1B66F3CB">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67746ED0">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65B576FD">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75D62B75">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65D346A3">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40EF6865">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4D7BF9AE">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3D7C324B">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12237F7F">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76524989">
      <w:pPr>
        <w:keepNext w:val="0"/>
        <w:keepLines w:val="0"/>
        <w:pageBreakBefore w:val="0"/>
        <w:widowControl/>
        <w:kinsoku/>
        <w:wordWrap/>
        <w:overflowPunct/>
        <w:topLinePunct w:val="0"/>
        <w:bidi w:val="0"/>
        <w:adjustRightInd/>
        <w:snapToGrid/>
        <w:spacing w:before="0" w:after="0" w:line="20" w:lineRule="atLeast"/>
        <w:ind w:left="120"/>
        <w:jc w:val="center"/>
        <w:textAlignment w:val="auto"/>
        <w:rPr>
          <w:rFonts w:ascii="Times New Roman" w:hAnsi="Times New Roman"/>
          <w:b/>
          <w:i w:val="0"/>
          <w:color w:val="000000"/>
          <w:sz w:val="28"/>
        </w:rPr>
      </w:pPr>
    </w:p>
    <w:p w14:paraId="16C5F40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r>
        <w:rPr>
          <w:rFonts w:ascii="Times New Roman" w:hAnsi="Times New Roman"/>
          <w:b/>
          <w:i w:val="0"/>
          <w:color w:val="000000"/>
          <w:sz w:val="28"/>
        </w:rPr>
        <w:t>РАБОЧАЯ ПРОГРАММА</w:t>
      </w:r>
    </w:p>
    <w:p w14:paraId="4FCBC8C2">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r>
        <w:rPr>
          <w:rFonts w:ascii="Times New Roman" w:hAnsi="Times New Roman"/>
          <w:b w:val="0"/>
          <w:i w:val="0"/>
          <w:color w:val="000000"/>
          <w:sz w:val="28"/>
        </w:rPr>
        <w:t>(ID 8523702)</w:t>
      </w:r>
    </w:p>
    <w:p w14:paraId="6C03C509">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1F5F8B1D">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r>
        <w:rPr>
          <w:rFonts w:ascii="Times New Roman" w:hAnsi="Times New Roman"/>
          <w:b/>
          <w:i w:val="0"/>
          <w:color w:val="000000"/>
          <w:sz w:val="28"/>
        </w:rPr>
        <w:t xml:space="preserve">учебного предмета </w:t>
      </w:r>
      <w:r>
        <w:rPr>
          <w:rFonts w:ascii="Times New Roman" w:hAnsi="Times New Roman"/>
          <w:b w:val="0"/>
          <w:i w:val="0"/>
          <w:color w:val="000000"/>
          <w:sz w:val="28"/>
        </w:rPr>
        <w:t>«</w:t>
      </w:r>
      <w:r>
        <w:rPr>
          <w:rFonts w:ascii="Times New Roman" w:hAnsi="Times New Roman"/>
          <w:b/>
          <w:i w:val="0"/>
          <w:color w:val="000000"/>
          <w:sz w:val="28"/>
        </w:rPr>
        <w:t>География. Базовый уровень»</w:t>
      </w:r>
    </w:p>
    <w:p w14:paraId="56053BEE">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r>
        <w:rPr>
          <w:rFonts w:ascii="Times New Roman" w:hAnsi="Times New Roman"/>
          <w:b w:val="0"/>
          <w:i w:val="0"/>
          <w:color w:val="000000"/>
          <w:sz w:val="28"/>
        </w:rPr>
        <w:t xml:space="preserve">для обучающихся 10 –11 классов </w:t>
      </w:r>
    </w:p>
    <w:p w14:paraId="546A6693">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283D7D04">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45DBF5E8">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55EB0DAE">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2FBA944C">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14D29323">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3F545FBD">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763C8A3B">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1953903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64B8A1FC">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45A3005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20E61877">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484CD55D">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3B4B609B">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174A6AE2">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0B842940">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0803D339">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76E3F200">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4A4D412F">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64B19B0C">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p>
    <w:p w14:paraId="76C13575">
      <w:pPr>
        <w:keepNext w:val="0"/>
        <w:keepLines w:val="0"/>
        <w:pageBreakBefore w:val="0"/>
        <w:widowControl/>
        <w:kinsoku/>
        <w:wordWrap/>
        <w:overflowPunct/>
        <w:topLinePunct w:val="0"/>
        <w:bidi w:val="0"/>
        <w:adjustRightInd/>
        <w:snapToGrid/>
        <w:spacing w:before="0" w:after="0" w:line="20" w:lineRule="atLeast"/>
        <w:ind w:left="120"/>
        <w:jc w:val="center"/>
        <w:textAlignment w:val="auto"/>
      </w:pPr>
      <w:bookmarkStart w:id="3" w:name="89d4b353-067d-40b4-9e10-968a93e21e67"/>
      <w:r>
        <w:rPr>
          <w:rFonts w:ascii="Times New Roman" w:hAnsi="Times New Roman"/>
          <w:b/>
          <w:i w:val="0"/>
          <w:color w:val="000000"/>
          <w:sz w:val="28"/>
        </w:rPr>
        <w:t>пос. Ленинский</w:t>
      </w:r>
      <w:bookmarkEnd w:id="3"/>
      <w:r>
        <w:rPr>
          <w:rFonts w:ascii="Times New Roman" w:hAnsi="Times New Roman"/>
          <w:b/>
          <w:i w:val="0"/>
          <w:color w:val="000000"/>
          <w:sz w:val="28"/>
        </w:rPr>
        <w:t xml:space="preserve"> </w:t>
      </w:r>
      <w:bookmarkStart w:id="4" w:name="e17c6bbb-3fbd-4dc0-98b2-217b1bd29395"/>
      <w:r>
        <w:rPr>
          <w:rFonts w:ascii="Times New Roman" w:hAnsi="Times New Roman"/>
          <w:b/>
          <w:i w:val="0"/>
          <w:color w:val="000000"/>
          <w:sz w:val="28"/>
        </w:rPr>
        <w:t>2025</w:t>
      </w:r>
      <w:bookmarkEnd w:id="4"/>
    </w:p>
    <w:bookmarkEnd w:id="0"/>
    <w:p w14:paraId="0691DA9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bookmarkStart w:id="5" w:name="block-68362960"/>
      <w:r>
        <w:rPr>
          <w:rFonts w:ascii="Times New Roman" w:hAnsi="Times New Roman"/>
          <w:b/>
          <w:i w:val="0"/>
          <w:color w:val="000000"/>
          <w:sz w:val="24"/>
          <w:szCs w:val="21"/>
        </w:rPr>
        <w:t>ПОЯСНИТЕЛЬНАЯ ЗАПИСКА</w:t>
      </w:r>
    </w:p>
    <w:p w14:paraId="001294EE">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0"/>
          <w:i w:val="0"/>
          <w:color w:val="333333"/>
          <w:sz w:val="24"/>
          <w:szCs w:val="21"/>
        </w:rPr>
        <w:t xml:space="preserve">едеральной рабочей </w:t>
      </w:r>
      <w:r>
        <w:rPr>
          <w:rFonts w:ascii="Times New Roman" w:hAnsi="Times New Roman"/>
          <w:b w:val="0"/>
          <w:i w:val="0"/>
          <w:color w:val="000000"/>
          <w:sz w:val="24"/>
          <w:szCs w:val="21"/>
        </w:rPr>
        <w:t xml:space="preserve">программе воспитания. </w:t>
      </w:r>
    </w:p>
    <w:p w14:paraId="24BCC08E">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657803EA">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ОБЩАЯ ХАРАКТЕРИСТИКА ПРЕДМЕТА «ГЕОГРАФИЯ»</w:t>
      </w:r>
    </w:p>
    <w:p w14:paraId="5C5D04A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7CCDC8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50492D7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ЦЕЛИ ИЗУЧЕНИЯ ПРЕДМЕТА «ГЕОГРАФИЯ»</w:t>
      </w:r>
    </w:p>
    <w:p w14:paraId="18ADF5F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Цели изучения географии на базовом уровне в средней школе направлены на:</w:t>
      </w:r>
    </w:p>
    <w:p w14:paraId="622424E7">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14:paraId="43FA799A">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4B62EBCB">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1C03605">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47A641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5) приобретение опыта разнообразной деятельности, направленной на достижение целей устойчивого развития.</w:t>
      </w:r>
    </w:p>
    <w:p w14:paraId="45675F6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МЕСТО УЧЕБНОГО ПРЕДМЕТА «ГЕОГРАФИЯ» В УЧЕБНОМ ПЛАНЕ</w:t>
      </w:r>
    </w:p>
    <w:p w14:paraId="3875DC1E">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Учебным планом на изучение географии на базовом уровне в 10-11 классах отводится 68 часов: по одному часу в неделю в 10 и 11 классах.</w:t>
      </w:r>
    </w:p>
    <w:p w14:paraId="295C7F6F">
      <w:pPr>
        <w:keepNext w:val="0"/>
        <w:keepLines w:val="0"/>
        <w:pageBreakBefore w:val="0"/>
        <w:widowControl/>
        <w:kinsoku/>
        <w:wordWrap/>
        <w:overflowPunct/>
        <w:topLinePunct w:val="0"/>
        <w:bidi w:val="0"/>
        <w:adjustRightInd/>
        <w:snapToGrid/>
        <w:spacing w:line="20" w:lineRule="atLeast"/>
        <w:textAlignment w:val="auto"/>
        <w:sectPr>
          <w:pgSz w:w="11906" w:h="16383"/>
          <w:pgMar w:top="560" w:right="426" w:bottom="423" w:left="480" w:header="720" w:footer="720" w:gutter="0"/>
          <w:cols w:space="720" w:num="1"/>
        </w:sectPr>
      </w:pPr>
      <w:bookmarkStart w:id="6" w:name="block-68362960"/>
    </w:p>
    <w:bookmarkEnd w:id="5"/>
    <w:bookmarkEnd w:id="6"/>
    <w:p w14:paraId="2B59A2C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bookmarkStart w:id="7" w:name="block-68362967"/>
      <w:r>
        <w:rPr>
          <w:rFonts w:ascii="Times New Roman" w:hAnsi="Times New Roman"/>
          <w:b/>
          <w:i w:val="0"/>
          <w:color w:val="000000"/>
          <w:sz w:val="24"/>
          <w:szCs w:val="21"/>
        </w:rPr>
        <w:t>СОДЕРЖАНИЕ УЧЕБНОГО ПРЕДМЕТА «ГЕОГРАФИЯ»</w:t>
      </w:r>
    </w:p>
    <w:p w14:paraId="6D3FFBA2">
      <w:pPr>
        <w:keepNext w:val="0"/>
        <w:keepLines w:val="0"/>
        <w:pageBreakBefore w:val="0"/>
        <w:widowControl/>
        <w:kinsoku/>
        <w:wordWrap/>
        <w:overflowPunct/>
        <w:topLinePunct w:val="0"/>
        <w:autoSpaceDE/>
        <w:autoSpaceDN/>
        <w:bidi w:val="0"/>
        <w:adjustRightInd/>
        <w:snapToGrid/>
        <w:spacing w:before="0" w:after="0" w:line="20" w:lineRule="atLeast"/>
        <w:ind w:left="120" w:firstLine="315" w:firstLineChars="150"/>
        <w:jc w:val="both"/>
        <w:textAlignment w:val="auto"/>
        <w:rPr>
          <w:sz w:val="21"/>
          <w:szCs w:val="21"/>
        </w:rPr>
      </w:pPr>
    </w:p>
    <w:p w14:paraId="6EB79BCA">
      <w:pPr>
        <w:keepNext w:val="0"/>
        <w:keepLines w:val="0"/>
        <w:pageBreakBefore w:val="0"/>
        <w:widowControl/>
        <w:kinsoku/>
        <w:wordWrap/>
        <w:overflowPunct/>
        <w:topLinePunct w:val="0"/>
        <w:autoSpaceDE/>
        <w:autoSpaceDN/>
        <w:bidi w:val="0"/>
        <w:adjustRightInd/>
        <w:snapToGrid/>
        <w:spacing w:before="0" w:after="0" w:line="20" w:lineRule="atLeast"/>
        <w:ind w:left="120" w:firstLine="360" w:firstLineChars="150"/>
        <w:jc w:val="both"/>
        <w:textAlignment w:val="auto"/>
        <w:rPr>
          <w:sz w:val="21"/>
          <w:szCs w:val="21"/>
        </w:rPr>
      </w:pPr>
      <w:r>
        <w:rPr>
          <w:rFonts w:ascii="Times New Roman" w:hAnsi="Times New Roman"/>
          <w:b/>
          <w:i w:val="0"/>
          <w:color w:val="000000"/>
          <w:sz w:val="24"/>
          <w:szCs w:val="21"/>
        </w:rPr>
        <w:t>10 КЛАСС</w:t>
      </w:r>
    </w:p>
    <w:p w14:paraId="5816A0E3">
      <w:pPr>
        <w:keepNext w:val="0"/>
        <w:keepLines w:val="0"/>
        <w:pageBreakBefore w:val="0"/>
        <w:widowControl/>
        <w:kinsoku/>
        <w:wordWrap/>
        <w:overflowPunct/>
        <w:topLinePunct w:val="0"/>
        <w:autoSpaceDE/>
        <w:autoSpaceDN/>
        <w:bidi w:val="0"/>
        <w:adjustRightInd/>
        <w:snapToGrid/>
        <w:spacing w:before="0" w:after="0" w:line="20" w:lineRule="atLeast"/>
        <w:ind w:left="120" w:firstLine="315" w:firstLineChars="150"/>
        <w:jc w:val="both"/>
        <w:textAlignment w:val="auto"/>
        <w:rPr>
          <w:sz w:val="21"/>
          <w:szCs w:val="21"/>
        </w:rPr>
      </w:pPr>
    </w:p>
    <w:p w14:paraId="66E1C5A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1. География как наука</w:t>
      </w:r>
      <w:r>
        <w:rPr>
          <w:rFonts w:ascii="Times New Roman" w:hAnsi="Times New Roman"/>
          <w:b w:val="0"/>
          <w:i w:val="0"/>
          <w:color w:val="000000"/>
          <w:sz w:val="24"/>
          <w:szCs w:val="21"/>
        </w:rPr>
        <w:t xml:space="preserve"> </w:t>
      </w:r>
    </w:p>
    <w:p w14:paraId="2C50343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1. Традиционные и новые методы в географии. Географические прогнозы.</w:t>
      </w:r>
      <w:r>
        <w:rPr>
          <w:rFonts w:ascii="Times New Roman" w:hAnsi="Times New Roman"/>
          <w:b w:val="0"/>
          <w:i w:val="0"/>
          <w:color w:val="000000"/>
          <w:sz w:val="24"/>
          <w:szCs w:val="21"/>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6B64415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2. Географическая культура.</w:t>
      </w:r>
      <w:r>
        <w:rPr>
          <w:rFonts w:ascii="Times New Roman" w:hAnsi="Times New Roman"/>
          <w:b w:val="0"/>
          <w:i w:val="0"/>
          <w:color w:val="000000"/>
          <w:sz w:val="24"/>
          <w:szCs w:val="21"/>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0"/>
          <w:i w:val="0"/>
          <w:color w:val="ED1C24"/>
          <w:sz w:val="24"/>
          <w:szCs w:val="21"/>
        </w:rPr>
        <w:t xml:space="preserve">. </w:t>
      </w:r>
      <w:r>
        <w:rPr>
          <w:rFonts w:ascii="Times New Roman" w:hAnsi="Times New Roman"/>
          <w:b w:val="0"/>
          <w:i w:val="0"/>
          <w:color w:val="000000"/>
          <w:sz w:val="24"/>
          <w:szCs w:val="21"/>
        </w:rPr>
        <w:t>Их значимость для представителей разных профессий.</w:t>
      </w:r>
    </w:p>
    <w:p w14:paraId="0B2C55B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2. Природопользование и геоэкология</w:t>
      </w:r>
    </w:p>
    <w:p w14:paraId="32FEC044">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1. Географическая среда.</w:t>
      </w:r>
      <w:r>
        <w:rPr>
          <w:rFonts w:ascii="Times New Roman" w:hAnsi="Times New Roman"/>
          <w:b w:val="0"/>
          <w:i w:val="0"/>
          <w:color w:val="000000"/>
          <w:sz w:val="24"/>
          <w:szCs w:val="21"/>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66454BB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2. Естественный и антропогенный ландшафты.</w:t>
      </w:r>
      <w:r>
        <w:rPr>
          <w:rFonts w:ascii="Times New Roman" w:hAnsi="Times New Roman"/>
          <w:b w:val="0"/>
          <w:i w:val="0"/>
          <w:color w:val="000000"/>
          <w:sz w:val="24"/>
          <w:szCs w:val="21"/>
        </w:rPr>
        <w:t xml:space="preserve"> Проблема сохранения ландшафтного и культурного разнообразия на Земле. </w:t>
      </w:r>
    </w:p>
    <w:p w14:paraId="2D20496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38CEB99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Классификация ландшафтов с использованием источников географической информации.</w:t>
      </w:r>
    </w:p>
    <w:p w14:paraId="0A47C49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3. Проблемы взаимодействия человека и природы. </w:t>
      </w:r>
      <w:r>
        <w:rPr>
          <w:rFonts w:ascii="Times New Roman" w:hAnsi="Times New Roman"/>
          <w:b w:val="0"/>
          <w:i w:val="0"/>
          <w:color w:val="000000"/>
          <w:sz w:val="24"/>
          <w:szCs w:val="21"/>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0"/>
          <w:i w:val="0"/>
          <w:color w:val="ED1C24"/>
          <w:sz w:val="24"/>
          <w:szCs w:val="21"/>
        </w:rPr>
        <w:t xml:space="preserve">. </w:t>
      </w:r>
      <w:r>
        <w:rPr>
          <w:rFonts w:ascii="Times New Roman" w:hAnsi="Times New Roman"/>
          <w:b w:val="0"/>
          <w:i w:val="0"/>
          <w:color w:val="000000"/>
          <w:sz w:val="24"/>
          <w:szCs w:val="21"/>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1F17B7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0E00A9C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18870D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4. Природные ресурсы и их виды. </w:t>
      </w:r>
      <w:r>
        <w:rPr>
          <w:rFonts w:ascii="Times New Roman" w:hAnsi="Times New Roman"/>
          <w:b w:val="0"/>
          <w:i w:val="0"/>
          <w:color w:val="000000"/>
          <w:sz w:val="24"/>
          <w:szCs w:val="21"/>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13EE616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Практические работы</w:t>
      </w:r>
    </w:p>
    <w:p w14:paraId="38A697C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Оценка природно-ресурсного капитала одной из стран (по выбору) по источникам географической информации.</w:t>
      </w:r>
    </w:p>
    <w:p w14:paraId="06D739B2">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2. Определение ресурсообеспеченности стран отдельными видами природных ресурсов.</w:t>
      </w:r>
    </w:p>
    <w:p w14:paraId="7A53B1B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3. Современная политическая карта</w:t>
      </w:r>
      <w:r>
        <w:rPr>
          <w:rFonts w:ascii="Times New Roman" w:hAnsi="Times New Roman"/>
          <w:b w:val="0"/>
          <w:i w:val="0"/>
          <w:color w:val="000000"/>
          <w:sz w:val="24"/>
          <w:szCs w:val="21"/>
        </w:rPr>
        <w:t xml:space="preserve"> </w:t>
      </w:r>
    </w:p>
    <w:p w14:paraId="69CDD8D1">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1. Теоретические основы геополитики как науки. Политическая география и геополитика. </w:t>
      </w:r>
      <w:r>
        <w:rPr>
          <w:rFonts w:ascii="Times New Roman" w:hAnsi="Times New Roman"/>
          <w:b w:val="0"/>
          <w:i w:val="0"/>
          <w:color w:val="000000"/>
          <w:sz w:val="24"/>
          <w:szCs w:val="21"/>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338BD6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2. Классификации и типология стран мира.</w:t>
      </w:r>
      <w:r>
        <w:rPr>
          <w:rFonts w:ascii="Times New Roman" w:hAnsi="Times New Roman"/>
          <w:b w:val="0"/>
          <w:i w:val="0"/>
          <w:color w:val="000000"/>
          <w:sz w:val="24"/>
          <w:szCs w:val="21"/>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0C2FD8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4. Население мира</w:t>
      </w:r>
    </w:p>
    <w:p w14:paraId="060C16B4">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1. Численность и воспроизводство населения.</w:t>
      </w:r>
      <w:r>
        <w:rPr>
          <w:rFonts w:ascii="Times New Roman" w:hAnsi="Times New Roman"/>
          <w:b w:val="0"/>
          <w:i w:val="0"/>
          <w:color w:val="000000"/>
          <w:sz w:val="24"/>
          <w:szCs w:val="21"/>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5D1A812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Практические работы</w:t>
      </w:r>
    </w:p>
    <w:p w14:paraId="44883C1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89DE9FD">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2. Объяснение особенности демографической политики в странах с различным типом воспроизводства населения.</w:t>
      </w:r>
    </w:p>
    <w:p w14:paraId="0CD52334">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2. Состав и структура населения. </w:t>
      </w:r>
      <w:r>
        <w:rPr>
          <w:rFonts w:ascii="Times New Roman" w:hAnsi="Times New Roman"/>
          <w:b w:val="0"/>
          <w:i w:val="0"/>
          <w:color w:val="000000"/>
          <w:sz w:val="24"/>
          <w:szCs w:val="21"/>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513CF55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Практические работы</w:t>
      </w:r>
    </w:p>
    <w:p w14:paraId="57EAFE12">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28B8A92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2. Прогнозирование изменений возрастной структуры отдельных стран на основе анализа различных источников географической информации.</w:t>
      </w:r>
    </w:p>
    <w:p w14:paraId="33628882">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3. Размещение населения.</w:t>
      </w:r>
      <w:r>
        <w:rPr>
          <w:rFonts w:ascii="Times New Roman" w:hAnsi="Times New Roman"/>
          <w:b w:val="0"/>
          <w:i w:val="0"/>
          <w:color w:val="000000"/>
          <w:sz w:val="24"/>
          <w:szCs w:val="21"/>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3810F28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2853A68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F5CD53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4. Качество жизни населения.</w:t>
      </w:r>
      <w:r>
        <w:rPr>
          <w:rFonts w:ascii="Times New Roman" w:hAnsi="Times New Roman"/>
          <w:b w:val="0"/>
          <w:i w:val="0"/>
          <w:color w:val="000000"/>
          <w:sz w:val="24"/>
          <w:szCs w:val="21"/>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5C26A45E">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0F18268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5B1035E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5. Мировое хозяйство</w:t>
      </w:r>
      <w:r>
        <w:rPr>
          <w:rFonts w:ascii="Times New Roman" w:hAnsi="Times New Roman"/>
          <w:b w:val="0"/>
          <w:i w:val="0"/>
          <w:color w:val="000000"/>
          <w:sz w:val="24"/>
          <w:szCs w:val="21"/>
        </w:rPr>
        <w:t xml:space="preserve"> </w:t>
      </w:r>
    </w:p>
    <w:p w14:paraId="5C83E901">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1. Состав и структура мирового хозяйства. Международное географическое разделение труда. </w:t>
      </w:r>
      <w:r>
        <w:rPr>
          <w:rFonts w:ascii="Times New Roman" w:hAnsi="Times New Roman"/>
          <w:b w:val="0"/>
          <w:i w:val="0"/>
          <w:color w:val="000000"/>
          <w:sz w:val="24"/>
          <w:szCs w:val="21"/>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27A0BA4B">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392BB9D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структуры экономики аграрных, индустриальных и постиндустриальных стран.</w:t>
      </w:r>
    </w:p>
    <w:p w14:paraId="1987405F">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2. Международная экономическая интеграция. </w:t>
      </w:r>
      <w:r>
        <w:rPr>
          <w:rFonts w:ascii="Times New Roman" w:hAnsi="Times New Roman"/>
          <w:b w:val="0"/>
          <w:i w:val="0"/>
          <w:color w:val="000000"/>
          <w:sz w:val="24"/>
          <w:szCs w:val="21"/>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59A128D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3. География главных отраслей мирового хозяйства.</w:t>
      </w:r>
      <w:r>
        <w:rPr>
          <w:rFonts w:ascii="Times New Roman" w:hAnsi="Times New Roman"/>
          <w:b w:val="0"/>
          <w:i w:val="0"/>
          <w:color w:val="000000"/>
          <w:sz w:val="24"/>
          <w:szCs w:val="21"/>
        </w:rPr>
        <w:t xml:space="preserve"> </w:t>
      </w:r>
    </w:p>
    <w:p w14:paraId="2CDD189B">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Промышленность мира.</w:t>
      </w:r>
      <w:r>
        <w:rPr>
          <w:rFonts w:ascii="Times New Roman" w:hAnsi="Times New Roman"/>
          <w:b w:val="0"/>
          <w:i w:val="0"/>
          <w:color w:val="000000"/>
          <w:sz w:val="24"/>
          <w:szCs w:val="21"/>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130E626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717732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28BDCE2F">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75F7CC7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1A2F92C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3BF30C8F">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Представление в виде диаграмм данных о динамике изменения объёмов и структуры производства электроэнергии в мире.</w:t>
      </w:r>
    </w:p>
    <w:p w14:paraId="35B180E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Сельское хозяйство мира.</w:t>
      </w:r>
      <w:r>
        <w:rPr>
          <w:rFonts w:ascii="Times New Roman" w:hAnsi="Times New Roman"/>
          <w:b w:val="0"/>
          <w:i w:val="0"/>
          <w:color w:val="000000"/>
          <w:sz w:val="24"/>
          <w:szCs w:val="21"/>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4CA54D14">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Животноводство. Ведущие экспортёры и импортёры продукции животноводства. Рыболовство и аквакультура: географические особенности.</w:t>
      </w:r>
    </w:p>
    <w:p w14:paraId="6984874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Влияние сельского хозяйства и отдельных его отраслей на окружающую среду.</w:t>
      </w:r>
    </w:p>
    <w:p w14:paraId="247FB15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4ED41D82">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0F19F82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Сфера нематериального производства. Мировой транспорт. Роль разных видов транспорта в современном мире.</w:t>
      </w:r>
      <w:r>
        <w:rPr>
          <w:rFonts w:ascii="Times New Roman" w:hAnsi="Times New Roman"/>
          <w:b w:val="0"/>
          <w:i w:val="0"/>
          <w:color w:val="000000"/>
          <w:sz w:val="24"/>
          <w:szCs w:val="21"/>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3A986B31">
      <w:pPr>
        <w:keepNext w:val="0"/>
        <w:keepLines w:val="0"/>
        <w:pageBreakBefore w:val="0"/>
        <w:widowControl/>
        <w:kinsoku/>
        <w:wordWrap/>
        <w:overflowPunct/>
        <w:topLinePunct w:val="0"/>
        <w:autoSpaceDE/>
        <w:autoSpaceDN/>
        <w:bidi w:val="0"/>
        <w:adjustRightInd/>
        <w:snapToGrid/>
        <w:spacing w:before="0" w:after="0" w:line="20" w:lineRule="atLeast"/>
        <w:ind w:left="120" w:firstLine="315" w:firstLineChars="150"/>
        <w:jc w:val="both"/>
        <w:textAlignment w:val="auto"/>
        <w:rPr>
          <w:sz w:val="21"/>
          <w:szCs w:val="21"/>
        </w:rPr>
      </w:pPr>
    </w:p>
    <w:p w14:paraId="7113449E">
      <w:pPr>
        <w:keepNext w:val="0"/>
        <w:keepLines w:val="0"/>
        <w:pageBreakBefore w:val="0"/>
        <w:widowControl/>
        <w:kinsoku/>
        <w:wordWrap/>
        <w:overflowPunct/>
        <w:topLinePunct w:val="0"/>
        <w:autoSpaceDE/>
        <w:autoSpaceDN/>
        <w:bidi w:val="0"/>
        <w:adjustRightInd/>
        <w:snapToGrid/>
        <w:spacing w:before="0" w:after="0" w:line="20" w:lineRule="atLeast"/>
        <w:ind w:left="120" w:firstLine="360" w:firstLineChars="150"/>
        <w:jc w:val="both"/>
        <w:textAlignment w:val="auto"/>
        <w:rPr>
          <w:sz w:val="21"/>
          <w:szCs w:val="21"/>
        </w:rPr>
      </w:pPr>
      <w:r>
        <w:rPr>
          <w:rFonts w:ascii="Times New Roman" w:hAnsi="Times New Roman"/>
          <w:b/>
          <w:i w:val="0"/>
          <w:color w:val="000000"/>
          <w:sz w:val="24"/>
          <w:szCs w:val="21"/>
        </w:rPr>
        <w:t>11 КЛАСС</w:t>
      </w:r>
    </w:p>
    <w:p w14:paraId="2AA00C53">
      <w:pPr>
        <w:keepNext w:val="0"/>
        <w:keepLines w:val="0"/>
        <w:pageBreakBefore w:val="0"/>
        <w:widowControl/>
        <w:kinsoku/>
        <w:wordWrap/>
        <w:overflowPunct/>
        <w:topLinePunct w:val="0"/>
        <w:autoSpaceDE/>
        <w:autoSpaceDN/>
        <w:bidi w:val="0"/>
        <w:adjustRightInd/>
        <w:snapToGrid/>
        <w:spacing w:before="0" w:after="0" w:line="20" w:lineRule="atLeast"/>
        <w:ind w:left="120" w:firstLine="315" w:firstLineChars="150"/>
        <w:jc w:val="both"/>
        <w:textAlignment w:val="auto"/>
        <w:rPr>
          <w:sz w:val="21"/>
          <w:szCs w:val="21"/>
        </w:rPr>
      </w:pPr>
    </w:p>
    <w:p w14:paraId="0B5A3EB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6. Регионы и страны</w:t>
      </w:r>
      <w:r>
        <w:rPr>
          <w:rFonts w:ascii="Times New Roman" w:hAnsi="Times New Roman"/>
          <w:b/>
          <w:i w:val="0"/>
          <w:color w:val="000000"/>
          <w:sz w:val="24"/>
          <w:szCs w:val="21"/>
        </w:rPr>
        <w:t xml:space="preserve"> </w:t>
      </w:r>
    </w:p>
    <w:p w14:paraId="6F667E0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1. Регионы мира. Зарубежная Европа.</w:t>
      </w:r>
      <w:r>
        <w:rPr>
          <w:rFonts w:ascii="Times New Roman" w:hAnsi="Times New Roman"/>
          <w:b w:val="0"/>
          <w:i w:val="0"/>
          <w:color w:val="000000"/>
          <w:sz w:val="24"/>
          <w:szCs w:val="21"/>
        </w:rPr>
        <w:t xml:space="preserve"> </w:t>
      </w:r>
    </w:p>
    <w:p w14:paraId="3A9DFB6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0BB4FEB1">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3FAEF161">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31F0BB1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082A55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2. Зарубежная Азия:</w:t>
      </w:r>
      <w:r>
        <w:rPr>
          <w:rFonts w:ascii="Times New Roman" w:hAnsi="Times New Roman"/>
          <w:b w:val="0"/>
          <w:i w:val="0"/>
          <w:color w:val="000000"/>
          <w:sz w:val="24"/>
          <w:szCs w:val="21"/>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281B8BCB">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Современные экономические отношения России со странами Зарубежной Азии (Китай, Индия, Турция, страны Центральной Азии).</w:t>
      </w:r>
    </w:p>
    <w:p w14:paraId="3D31F191">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2373A39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E2588A4">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3. Америка: </w:t>
      </w:r>
      <w:r>
        <w:rPr>
          <w:rFonts w:ascii="Times New Roman" w:hAnsi="Times New Roman"/>
          <w:b w:val="0"/>
          <w:i w:val="0"/>
          <w:color w:val="000000"/>
          <w:sz w:val="24"/>
          <w:szCs w:val="21"/>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94003B2">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07EC791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Объяснение особенностей территориальной структуры хозяйства Канады и Бразилии на основе анализа географических карт.</w:t>
      </w:r>
    </w:p>
    <w:p w14:paraId="582A325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4. Африка:</w:t>
      </w:r>
      <w:r>
        <w:rPr>
          <w:rFonts w:ascii="Times New Roman" w:hAnsi="Times New Roman"/>
          <w:b w:val="0"/>
          <w:i w:val="0"/>
          <w:color w:val="000000"/>
          <w:sz w:val="24"/>
          <w:szCs w:val="21"/>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48094A9">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482210FF">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Сравнение на основе анализа статистических данных роли сельского хозяйства в экономике Алжира и Эфиопии.</w:t>
      </w:r>
    </w:p>
    <w:p w14:paraId="5B932A7E">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 xml:space="preserve">Тема 5. Австралия и Океания. </w:t>
      </w:r>
      <w:r>
        <w:rPr>
          <w:rFonts w:ascii="Times New Roman" w:hAnsi="Times New Roman"/>
          <w:b w:val="0"/>
          <w:i w:val="0"/>
          <w:color w:val="000000"/>
          <w:sz w:val="24"/>
          <w:szCs w:val="21"/>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9CF4A9F">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Тема 6. Россия на геополитической, геоэкономической и геодемографической карте мира.</w:t>
      </w:r>
      <w:r>
        <w:rPr>
          <w:rFonts w:ascii="Times New Roman" w:hAnsi="Times New Roman"/>
          <w:b w:val="0"/>
          <w:i w:val="0"/>
          <w:color w:val="000000"/>
          <w:sz w:val="24"/>
          <w:szCs w:val="21"/>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0B72D72A">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39342B0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Изменение направления международных экономических связей России в новых геоэкономических и геополитических условиях.</w:t>
      </w:r>
    </w:p>
    <w:p w14:paraId="7A10888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color w:val="000000"/>
          <w:sz w:val="24"/>
          <w:szCs w:val="21"/>
        </w:rPr>
        <w:t>Раздел 7. Глобальные проблемы человечества</w:t>
      </w:r>
    </w:p>
    <w:p w14:paraId="6BF13C6C">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Группы глобальных проблем: геополитические, экологические, демографические.</w:t>
      </w:r>
    </w:p>
    <w:p w14:paraId="2BC744C8">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07AADA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FA25580">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Глобальные проблемы народонаселения: демографическая, продовольственная, роста городов, здоровья и долголетия человека.</w:t>
      </w:r>
    </w:p>
    <w:p w14:paraId="4058A8F3">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Взаимосвязь глобальных геополитических, экологических проблем и проблем народонаселения.</w:t>
      </w:r>
    </w:p>
    <w:p w14:paraId="5DF14D7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59634A6">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i w:val="0"/>
          <w:color w:val="000000"/>
          <w:sz w:val="24"/>
          <w:szCs w:val="21"/>
        </w:rPr>
        <w:t>Практическая работа</w:t>
      </w:r>
    </w:p>
    <w:p w14:paraId="247F7745">
      <w:pPr>
        <w:keepNext w:val="0"/>
        <w:keepLines w:val="0"/>
        <w:pageBreakBefore w:val="0"/>
        <w:widowControl/>
        <w:kinsoku/>
        <w:wordWrap/>
        <w:overflowPunct/>
        <w:topLinePunct w:val="0"/>
        <w:autoSpaceDE/>
        <w:autoSpaceDN/>
        <w:bidi w:val="0"/>
        <w:adjustRightInd/>
        <w:snapToGrid/>
        <w:spacing w:before="0" w:after="0" w:line="20" w:lineRule="atLeast"/>
        <w:ind w:firstLine="360" w:firstLineChars="150"/>
        <w:jc w:val="both"/>
        <w:textAlignment w:val="auto"/>
        <w:rPr>
          <w:sz w:val="21"/>
          <w:szCs w:val="21"/>
        </w:rPr>
      </w:pPr>
      <w:r>
        <w:rPr>
          <w:rFonts w:ascii="Times New Roman" w:hAnsi="Times New Roman"/>
          <w:b w:val="0"/>
          <w:i w:val="0"/>
          <w:color w:val="000000"/>
          <w:sz w:val="24"/>
          <w:szCs w:val="21"/>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1684D5FD">
      <w:pPr>
        <w:keepNext w:val="0"/>
        <w:keepLines w:val="0"/>
        <w:pageBreakBefore w:val="0"/>
        <w:widowControl/>
        <w:kinsoku/>
        <w:wordWrap/>
        <w:overflowPunct/>
        <w:topLinePunct w:val="0"/>
        <w:autoSpaceDE/>
        <w:autoSpaceDN/>
        <w:bidi w:val="0"/>
        <w:adjustRightInd/>
        <w:snapToGrid/>
        <w:spacing w:line="20" w:lineRule="atLeast"/>
        <w:ind w:firstLine="315" w:firstLineChars="150"/>
        <w:textAlignment w:val="auto"/>
        <w:rPr>
          <w:sz w:val="21"/>
          <w:szCs w:val="21"/>
        </w:rPr>
        <w:sectPr>
          <w:pgSz w:w="11906" w:h="16383"/>
          <w:pgMar w:top="560" w:right="426" w:bottom="643" w:left="480" w:header="720" w:footer="720" w:gutter="0"/>
          <w:cols w:space="720" w:num="1"/>
        </w:sectPr>
      </w:pPr>
      <w:bookmarkStart w:id="8" w:name="block-68362967"/>
    </w:p>
    <w:bookmarkEnd w:id="7"/>
    <w:bookmarkEnd w:id="8"/>
    <w:p w14:paraId="76A5C53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bookmarkStart w:id="9" w:name="block-68362968"/>
      <w:r>
        <w:rPr>
          <w:rFonts w:ascii="Times New Roman" w:hAnsi="Times New Roman"/>
          <w:b/>
          <w:i w:val="0"/>
          <w:color w:val="000000"/>
          <w:sz w:val="24"/>
          <w:szCs w:val="21"/>
        </w:rPr>
        <w:t>ПЛАНИРУЕМЫЕ РЕЗУЛЬТАТЫ ОСВОЕНИЯ УЧЕБНОГО ПРЕДМЕТА «ГЕОГРАФИЯ»</w:t>
      </w:r>
    </w:p>
    <w:p w14:paraId="0A499BEA">
      <w:pPr>
        <w:keepNext w:val="0"/>
        <w:keepLines w:val="0"/>
        <w:pageBreakBefore w:val="0"/>
        <w:widowControl/>
        <w:kinsoku/>
        <w:wordWrap/>
        <w:overflowPunct/>
        <w:topLinePunct w:val="0"/>
        <w:bidi w:val="0"/>
        <w:adjustRightInd/>
        <w:snapToGrid/>
        <w:spacing w:before="0" w:after="0" w:line="20" w:lineRule="atLeast"/>
        <w:ind w:left="120"/>
        <w:jc w:val="both"/>
        <w:textAlignment w:val="auto"/>
        <w:rPr>
          <w:sz w:val="21"/>
          <w:szCs w:val="21"/>
        </w:rPr>
      </w:pPr>
      <w:r>
        <w:rPr>
          <w:rFonts w:ascii="Times New Roman" w:hAnsi="Times New Roman"/>
          <w:b/>
          <w:i w:val="0"/>
          <w:color w:val="000000"/>
          <w:sz w:val="24"/>
          <w:szCs w:val="21"/>
        </w:rPr>
        <w:t>ЛИЧНОСТНЫЕ РЕЗУЛЬТАТЫ</w:t>
      </w:r>
    </w:p>
    <w:p w14:paraId="6913022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2C6FD6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гражданского воспитания:</w:t>
      </w:r>
    </w:p>
    <w:p w14:paraId="5D881F00">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сформированность гражданской позиции обучающегося как активного и ответственного члена российского общества; </w:t>
      </w:r>
    </w:p>
    <w:p w14:paraId="2F4D8FBE">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осознание своих конституционных прав и обязанностей, уважение закона и правопорядка;</w:t>
      </w:r>
    </w:p>
    <w:p w14:paraId="26C84A44">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принятие традиционных национальных, общечеловеческих гуманистических и демократических ценностей;</w:t>
      </w:r>
    </w:p>
    <w:p w14:paraId="1F3363E9">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9075978">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014745A">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умение взаимодействовать с социальными институтами в соответствии с их функциями и назначением;</w:t>
      </w:r>
    </w:p>
    <w:p w14:paraId="1504C2A4">
      <w:pPr>
        <w:keepNext w:val="0"/>
        <w:keepLines w:val="0"/>
        <w:pageBreakBefore w:val="0"/>
        <w:widowControl/>
        <w:numPr>
          <w:ilvl w:val="0"/>
          <w:numId w:val="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к гуманитарной и волонтёрской деятельности;</w:t>
      </w:r>
    </w:p>
    <w:p w14:paraId="513C9CB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патриотического воспитания:</w:t>
      </w:r>
    </w:p>
    <w:p w14:paraId="28DC30B9">
      <w:pPr>
        <w:keepNext w:val="0"/>
        <w:keepLines w:val="0"/>
        <w:pageBreakBefore w:val="0"/>
        <w:widowControl/>
        <w:numPr>
          <w:ilvl w:val="0"/>
          <w:numId w:val="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EDE895">
      <w:pPr>
        <w:keepNext w:val="0"/>
        <w:keepLines w:val="0"/>
        <w:pageBreakBefore w:val="0"/>
        <w:widowControl/>
        <w:numPr>
          <w:ilvl w:val="0"/>
          <w:numId w:val="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B8AC6A8">
      <w:pPr>
        <w:keepNext w:val="0"/>
        <w:keepLines w:val="0"/>
        <w:pageBreakBefore w:val="0"/>
        <w:widowControl/>
        <w:numPr>
          <w:ilvl w:val="0"/>
          <w:numId w:val="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идейная убеждённость, готовность к служению и защите Отечества, ответственность за его судьбу;</w:t>
      </w:r>
    </w:p>
    <w:p w14:paraId="62F9130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духовно-нравственного воспитания:</w:t>
      </w:r>
    </w:p>
    <w:p w14:paraId="5375D15A">
      <w:pPr>
        <w:keepNext w:val="0"/>
        <w:keepLines w:val="0"/>
        <w:pageBreakBefore w:val="0"/>
        <w:widowControl/>
        <w:numPr>
          <w:ilvl w:val="0"/>
          <w:numId w:val="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осознание духовных ценностей российского народа;</w:t>
      </w:r>
    </w:p>
    <w:p w14:paraId="42AC2581">
      <w:pPr>
        <w:keepNext w:val="0"/>
        <w:keepLines w:val="0"/>
        <w:pageBreakBefore w:val="0"/>
        <w:widowControl/>
        <w:numPr>
          <w:ilvl w:val="0"/>
          <w:numId w:val="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сформированность нравственного сознания, этического поведения; </w:t>
      </w:r>
    </w:p>
    <w:p w14:paraId="1F91554A">
      <w:pPr>
        <w:keepNext w:val="0"/>
        <w:keepLines w:val="0"/>
        <w:pageBreakBefore w:val="0"/>
        <w:widowControl/>
        <w:numPr>
          <w:ilvl w:val="0"/>
          <w:numId w:val="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способность оценивать ситуацию и принимать осознанные решения, ориентируясь на морально-нравственные нормы и ценности;</w:t>
      </w:r>
    </w:p>
    <w:p w14:paraId="6B9130AE">
      <w:pPr>
        <w:keepNext w:val="0"/>
        <w:keepLines w:val="0"/>
        <w:pageBreakBefore w:val="0"/>
        <w:widowControl/>
        <w:numPr>
          <w:ilvl w:val="0"/>
          <w:numId w:val="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осознание личного вклада в построение устойчивого будущего на основе формирования элементов географической и экологической культуры;</w:t>
      </w:r>
    </w:p>
    <w:p w14:paraId="64421CAE">
      <w:pPr>
        <w:keepNext w:val="0"/>
        <w:keepLines w:val="0"/>
        <w:pageBreakBefore w:val="0"/>
        <w:widowControl/>
        <w:numPr>
          <w:ilvl w:val="0"/>
          <w:numId w:val="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7CBD28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эстетического воспитания:</w:t>
      </w:r>
    </w:p>
    <w:p w14:paraId="2AB07A77">
      <w:pPr>
        <w:keepNext w:val="0"/>
        <w:keepLines w:val="0"/>
        <w:pageBreakBefore w:val="0"/>
        <w:widowControl/>
        <w:numPr>
          <w:ilvl w:val="0"/>
          <w:numId w:val="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98E7A8A">
      <w:pPr>
        <w:keepNext w:val="0"/>
        <w:keepLines w:val="0"/>
        <w:pageBreakBefore w:val="0"/>
        <w:widowControl/>
        <w:numPr>
          <w:ilvl w:val="0"/>
          <w:numId w:val="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2FC1B4">
      <w:pPr>
        <w:keepNext w:val="0"/>
        <w:keepLines w:val="0"/>
        <w:pageBreakBefore w:val="0"/>
        <w:widowControl/>
        <w:numPr>
          <w:ilvl w:val="0"/>
          <w:numId w:val="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37F4FCB">
      <w:pPr>
        <w:keepNext w:val="0"/>
        <w:keepLines w:val="0"/>
        <w:pageBreakBefore w:val="0"/>
        <w:widowControl/>
        <w:numPr>
          <w:ilvl w:val="0"/>
          <w:numId w:val="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к самовыражению в разных видах искусства, стремление проявлять качества творческой личности;</w:t>
      </w:r>
    </w:p>
    <w:p w14:paraId="6FDA24E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333333"/>
          <w:sz w:val="24"/>
          <w:szCs w:val="21"/>
        </w:rPr>
        <w:t>ценности научного познания:</w:t>
      </w:r>
    </w:p>
    <w:p w14:paraId="6B8BE39C">
      <w:pPr>
        <w:keepNext w:val="0"/>
        <w:keepLines w:val="0"/>
        <w:pageBreakBefore w:val="0"/>
        <w:widowControl/>
        <w:numPr>
          <w:ilvl w:val="0"/>
          <w:numId w:val="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AF79D2C">
      <w:pPr>
        <w:keepNext w:val="0"/>
        <w:keepLines w:val="0"/>
        <w:pageBreakBefore w:val="0"/>
        <w:widowControl/>
        <w:numPr>
          <w:ilvl w:val="0"/>
          <w:numId w:val="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12BB2A58">
      <w:pPr>
        <w:keepNext w:val="0"/>
        <w:keepLines w:val="0"/>
        <w:pageBreakBefore w:val="0"/>
        <w:widowControl/>
        <w:numPr>
          <w:ilvl w:val="0"/>
          <w:numId w:val="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346C5FB">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физического воспитания:</w:t>
      </w:r>
    </w:p>
    <w:p w14:paraId="1F7E1B1B">
      <w:pPr>
        <w:keepNext w:val="0"/>
        <w:keepLines w:val="0"/>
        <w:pageBreakBefore w:val="0"/>
        <w:widowControl/>
        <w:numPr>
          <w:ilvl w:val="0"/>
          <w:numId w:val="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6AB67661">
      <w:pPr>
        <w:keepNext w:val="0"/>
        <w:keepLines w:val="0"/>
        <w:pageBreakBefore w:val="0"/>
        <w:widowControl/>
        <w:numPr>
          <w:ilvl w:val="0"/>
          <w:numId w:val="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потребность в физическом совершенствовании, занятиях спортивно-оздоровительной деятельностью;</w:t>
      </w:r>
    </w:p>
    <w:p w14:paraId="4166EA8C">
      <w:pPr>
        <w:keepNext w:val="0"/>
        <w:keepLines w:val="0"/>
        <w:pageBreakBefore w:val="0"/>
        <w:widowControl/>
        <w:numPr>
          <w:ilvl w:val="0"/>
          <w:numId w:val="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активное неприятие вредных привычек и иных форм причинения вреда физическому и психическому здоровью;</w:t>
      </w:r>
    </w:p>
    <w:p w14:paraId="7AD003E1">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трудового воспитания:</w:t>
      </w:r>
    </w:p>
    <w:p w14:paraId="0996300C">
      <w:pPr>
        <w:keepNext w:val="0"/>
        <w:keepLines w:val="0"/>
        <w:pageBreakBefore w:val="0"/>
        <w:widowControl/>
        <w:numPr>
          <w:ilvl w:val="0"/>
          <w:numId w:val="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к труду, осознание ценности мастерства, трудолюбие;</w:t>
      </w:r>
    </w:p>
    <w:p w14:paraId="2355C4B6">
      <w:pPr>
        <w:keepNext w:val="0"/>
        <w:keepLines w:val="0"/>
        <w:pageBreakBefore w:val="0"/>
        <w:widowControl/>
        <w:numPr>
          <w:ilvl w:val="0"/>
          <w:numId w:val="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334FEA9">
      <w:pPr>
        <w:keepNext w:val="0"/>
        <w:keepLines w:val="0"/>
        <w:pageBreakBefore w:val="0"/>
        <w:widowControl/>
        <w:numPr>
          <w:ilvl w:val="0"/>
          <w:numId w:val="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1F2AA27">
      <w:pPr>
        <w:keepNext w:val="0"/>
        <w:keepLines w:val="0"/>
        <w:pageBreakBefore w:val="0"/>
        <w:widowControl/>
        <w:numPr>
          <w:ilvl w:val="0"/>
          <w:numId w:val="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готовность и способность к образованию и самообразованию на протяжении всей жизни;</w:t>
      </w:r>
    </w:p>
    <w:p w14:paraId="2A57CC5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экологического воспитания:</w:t>
      </w:r>
    </w:p>
    <w:p w14:paraId="73E8EBFB">
      <w:pPr>
        <w:keepNext w:val="0"/>
        <w:keepLines w:val="0"/>
        <w:pageBreakBefore w:val="0"/>
        <w:widowControl/>
        <w:numPr>
          <w:ilvl w:val="0"/>
          <w:numId w:val="8"/>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7364416">
      <w:pPr>
        <w:keepNext w:val="0"/>
        <w:keepLines w:val="0"/>
        <w:pageBreakBefore w:val="0"/>
        <w:widowControl/>
        <w:numPr>
          <w:ilvl w:val="0"/>
          <w:numId w:val="8"/>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планирование и осуществление действий в окружающей среде на основе знания целей устойчивого развития человечества;</w:t>
      </w:r>
    </w:p>
    <w:p w14:paraId="21047A1A">
      <w:pPr>
        <w:keepNext w:val="0"/>
        <w:keepLines w:val="0"/>
        <w:pageBreakBefore w:val="0"/>
        <w:widowControl/>
        <w:numPr>
          <w:ilvl w:val="0"/>
          <w:numId w:val="8"/>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активное неприятие действий, приносящих вред окружающей среде;</w:t>
      </w:r>
    </w:p>
    <w:p w14:paraId="37FB9E28">
      <w:pPr>
        <w:keepNext w:val="0"/>
        <w:keepLines w:val="0"/>
        <w:pageBreakBefore w:val="0"/>
        <w:widowControl/>
        <w:numPr>
          <w:ilvl w:val="0"/>
          <w:numId w:val="8"/>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39D11CF0">
      <w:pPr>
        <w:keepNext w:val="0"/>
        <w:keepLines w:val="0"/>
        <w:pageBreakBefore w:val="0"/>
        <w:widowControl/>
        <w:numPr>
          <w:ilvl w:val="0"/>
          <w:numId w:val="8"/>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расширение опыта деятельности экологической направленности;</w:t>
      </w:r>
    </w:p>
    <w:p w14:paraId="26D516A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МЕТАПРЕДМЕТНЫЕ РЕЗУЛЬТАТЫ </w:t>
      </w:r>
    </w:p>
    <w:p w14:paraId="5E08348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Метапредметные результаты освоения основной образовательной программы среднего общего образования должны отражать: </w:t>
      </w:r>
    </w:p>
    <w:p w14:paraId="5A3595B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Овладение универсальными учебными познавательными действиями:</w:t>
      </w:r>
    </w:p>
    <w:p w14:paraId="53F86377">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а) базовые логические действия:</w:t>
      </w:r>
    </w:p>
    <w:p w14:paraId="33FFF5FF">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1957239">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устанавливать существенный признак или основания для сравнения, классификации географических объектов, процессов и явлений и обобщения;</w:t>
      </w:r>
    </w:p>
    <w:p w14:paraId="27AC0822">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определять цели деятельности, задавать параметры и критерии их достижения; </w:t>
      </w:r>
    </w:p>
    <w:p w14:paraId="63BFD534">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разрабатывать план решения географической задачи с учётом анализа имеющихся материальных и нематериальных ресурсов;</w:t>
      </w:r>
    </w:p>
    <w:p w14:paraId="31C060AD">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выявлять закономерности и противоречия в рассматриваемых явлениях с учётом предложенной географической задачи;</w:t>
      </w:r>
    </w:p>
    <w:p w14:paraId="41C5E1C1">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вносить коррективы в деятельность, оценивать соответствие результатов целям;</w:t>
      </w:r>
    </w:p>
    <w:p w14:paraId="221D7727">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561C8F5F">
      <w:pPr>
        <w:keepNext w:val="0"/>
        <w:keepLines w:val="0"/>
        <w:pageBreakBefore w:val="0"/>
        <w:widowControl/>
        <w:numPr>
          <w:ilvl w:val="0"/>
          <w:numId w:val="9"/>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креативно мыслить при поиске путей решения жизненных проблем, имеющих географические аспекты;</w:t>
      </w:r>
    </w:p>
    <w:p w14:paraId="3D88F91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б) базовые исследовательские действия: </w:t>
      </w:r>
    </w:p>
    <w:p w14:paraId="5B5D0379">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18CDB8F0">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AAED21B">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владеть научной терминологией, ключевыми понятиями и методами;</w:t>
      </w:r>
    </w:p>
    <w:p w14:paraId="6AEBC19A">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формулировать собственные задачи в образовательной деятельности и жизненных ситуациях;</w:t>
      </w:r>
    </w:p>
    <w:p w14:paraId="73E657FF">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74ABB2D">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E205F0">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давать оценку новым ситуациям, оценивать приобретённый опыт;</w:t>
      </w:r>
    </w:p>
    <w:p w14:paraId="7D49AB92">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уметь переносить знания в познавательную и практическую области жизнедеятельности; </w:t>
      </w:r>
    </w:p>
    <w:p w14:paraId="1562E96F">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уметь интегрировать знания из разных предметных областей;</w:t>
      </w:r>
    </w:p>
    <w:p w14:paraId="7B5FF49E">
      <w:pPr>
        <w:keepNext w:val="0"/>
        <w:keepLines w:val="0"/>
        <w:pageBreakBefore w:val="0"/>
        <w:widowControl/>
        <w:numPr>
          <w:ilvl w:val="0"/>
          <w:numId w:val="10"/>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выдвигать новые идеи, предлагать оригинальные подходы и решения, ставить проблемы и задачи, допускающие альтернативные решения;</w:t>
      </w:r>
    </w:p>
    <w:p w14:paraId="0CD0915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в) работа с информацией:</w:t>
      </w:r>
    </w:p>
    <w:p w14:paraId="5A2FC511">
      <w:pPr>
        <w:keepNext w:val="0"/>
        <w:keepLines w:val="0"/>
        <w:pageBreakBefore w:val="0"/>
        <w:widowControl/>
        <w:numPr>
          <w:ilvl w:val="0"/>
          <w:numId w:val="1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DE2FA53">
      <w:pPr>
        <w:keepNext w:val="0"/>
        <w:keepLines w:val="0"/>
        <w:pageBreakBefore w:val="0"/>
        <w:widowControl/>
        <w:numPr>
          <w:ilvl w:val="0"/>
          <w:numId w:val="1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выбирать оптимальную форму представления и визуализации информации с учётом её назначения (тексты, картосхемы, диаграммы и т. д.);</w:t>
      </w:r>
    </w:p>
    <w:p w14:paraId="6E545D1F">
      <w:pPr>
        <w:keepNext w:val="0"/>
        <w:keepLines w:val="0"/>
        <w:pageBreakBefore w:val="0"/>
        <w:widowControl/>
        <w:numPr>
          <w:ilvl w:val="0"/>
          <w:numId w:val="1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оценивать достоверность информации; </w:t>
      </w:r>
    </w:p>
    <w:p w14:paraId="498BC9C3">
      <w:pPr>
        <w:keepNext w:val="0"/>
        <w:keepLines w:val="0"/>
        <w:pageBreakBefore w:val="0"/>
        <w:widowControl/>
        <w:numPr>
          <w:ilvl w:val="0"/>
          <w:numId w:val="1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9FB029B">
      <w:pPr>
        <w:keepNext w:val="0"/>
        <w:keepLines w:val="0"/>
        <w:pageBreakBefore w:val="0"/>
        <w:widowControl/>
        <w:numPr>
          <w:ilvl w:val="0"/>
          <w:numId w:val="11"/>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владеть навыками распознавания и защиты информации, информационной безопасности личности;</w:t>
      </w:r>
    </w:p>
    <w:p w14:paraId="2EFA78B2">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Овладение универсальными коммуникативными действиями: </w:t>
      </w:r>
    </w:p>
    <w:p w14:paraId="4D852E16">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а) общение: </w:t>
      </w:r>
    </w:p>
    <w:p w14:paraId="05C74332">
      <w:pPr>
        <w:keepNext w:val="0"/>
        <w:keepLines w:val="0"/>
        <w:pageBreakBefore w:val="0"/>
        <w:widowControl/>
        <w:numPr>
          <w:ilvl w:val="0"/>
          <w:numId w:val="1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владеть различными способами общения и взаимодействия;</w:t>
      </w:r>
    </w:p>
    <w:p w14:paraId="21008E5F">
      <w:pPr>
        <w:keepNext w:val="0"/>
        <w:keepLines w:val="0"/>
        <w:pageBreakBefore w:val="0"/>
        <w:widowControl/>
        <w:numPr>
          <w:ilvl w:val="0"/>
          <w:numId w:val="1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аргументированно вести диалог, уметь смягчать конфликтные ситуации;</w:t>
      </w:r>
    </w:p>
    <w:p w14:paraId="6B72DF6A">
      <w:pPr>
        <w:keepNext w:val="0"/>
        <w:keepLines w:val="0"/>
        <w:pageBreakBefore w:val="0"/>
        <w:widowControl/>
        <w:numPr>
          <w:ilvl w:val="0"/>
          <w:numId w:val="1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6B04FCEC">
      <w:pPr>
        <w:keepNext w:val="0"/>
        <w:keepLines w:val="0"/>
        <w:pageBreakBefore w:val="0"/>
        <w:widowControl/>
        <w:numPr>
          <w:ilvl w:val="0"/>
          <w:numId w:val="12"/>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развёрнуто и логично излагать свою точку зрения по географическим аспектам различных вопросов с использованием языковых средств;</w:t>
      </w:r>
    </w:p>
    <w:p w14:paraId="6590D6D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б) совместная деятельность: </w:t>
      </w:r>
    </w:p>
    <w:p w14:paraId="78A811C4">
      <w:pPr>
        <w:keepNext w:val="0"/>
        <w:keepLines w:val="0"/>
        <w:pageBreakBefore w:val="0"/>
        <w:widowControl/>
        <w:numPr>
          <w:ilvl w:val="0"/>
          <w:numId w:val="1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использовать преимущества командной и индивидуальной работы;</w:t>
      </w:r>
    </w:p>
    <w:p w14:paraId="3432B6B5">
      <w:pPr>
        <w:keepNext w:val="0"/>
        <w:keepLines w:val="0"/>
        <w:pageBreakBefore w:val="0"/>
        <w:widowControl/>
        <w:numPr>
          <w:ilvl w:val="0"/>
          <w:numId w:val="1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выбирать тематику и методы совместных действий с учётом общих интересов и возможностей каждого члена коллектива; </w:t>
      </w:r>
    </w:p>
    <w:p w14:paraId="2C34106C">
      <w:pPr>
        <w:keepNext w:val="0"/>
        <w:keepLines w:val="0"/>
        <w:pageBreakBefore w:val="0"/>
        <w:widowControl/>
        <w:numPr>
          <w:ilvl w:val="0"/>
          <w:numId w:val="1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718302F">
      <w:pPr>
        <w:keepNext w:val="0"/>
        <w:keepLines w:val="0"/>
        <w:pageBreakBefore w:val="0"/>
        <w:widowControl/>
        <w:numPr>
          <w:ilvl w:val="0"/>
          <w:numId w:val="1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оценивать качество своего вклада и каждого участника команды в общий результат по разработанным критериям;</w:t>
      </w:r>
    </w:p>
    <w:p w14:paraId="65994CDB">
      <w:pPr>
        <w:keepNext w:val="0"/>
        <w:keepLines w:val="0"/>
        <w:pageBreakBefore w:val="0"/>
        <w:widowControl/>
        <w:numPr>
          <w:ilvl w:val="0"/>
          <w:numId w:val="13"/>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предлагать новые проекты, оценивать идеи с позиции новизны, оригинальности, практической значимости;</w:t>
      </w:r>
    </w:p>
    <w:p w14:paraId="2011D8A6">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Овладение универсальными регулятивными действиями: </w:t>
      </w:r>
    </w:p>
    <w:p w14:paraId="2C508FD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а) самоорганизация: </w:t>
      </w:r>
    </w:p>
    <w:p w14:paraId="36876BF5">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3A53420">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самостоятельно составлять план решения проблемы с учётом имеющихся ресурсов, собственных возможностей и предпочтений;</w:t>
      </w:r>
    </w:p>
    <w:p w14:paraId="7EFD57C8">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давать оценку новым ситуациям;</w:t>
      </w:r>
    </w:p>
    <w:p w14:paraId="546A0163">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расширять рамки учебного предмета на основе личных предпочтений;</w:t>
      </w:r>
    </w:p>
    <w:p w14:paraId="0CF847BD">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делать осознанный выбор, аргументировать его, брать ответственность за решение;</w:t>
      </w:r>
    </w:p>
    <w:p w14:paraId="111E3A81">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оценивать приобретённый опыт;</w:t>
      </w:r>
    </w:p>
    <w:p w14:paraId="64CCFAB5">
      <w:pPr>
        <w:keepNext w:val="0"/>
        <w:keepLines w:val="0"/>
        <w:pageBreakBefore w:val="0"/>
        <w:widowControl/>
        <w:numPr>
          <w:ilvl w:val="0"/>
          <w:numId w:val="14"/>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27DAE9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б) самоконтроль:</w:t>
      </w:r>
    </w:p>
    <w:p w14:paraId="6B7FEECB">
      <w:pPr>
        <w:keepNext w:val="0"/>
        <w:keepLines w:val="0"/>
        <w:pageBreakBefore w:val="0"/>
        <w:widowControl/>
        <w:numPr>
          <w:ilvl w:val="0"/>
          <w:numId w:val="1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давать оценку новым ситуациям, оценивать соответствие результатов целям; </w:t>
      </w:r>
    </w:p>
    <w:p w14:paraId="2C0E6EFC">
      <w:pPr>
        <w:keepNext w:val="0"/>
        <w:keepLines w:val="0"/>
        <w:pageBreakBefore w:val="0"/>
        <w:widowControl/>
        <w:numPr>
          <w:ilvl w:val="0"/>
          <w:numId w:val="1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0519A4B">
      <w:pPr>
        <w:keepNext w:val="0"/>
        <w:keepLines w:val="0"/>
        <w:pageBreakBefore w:val="0"/>
        <w:widowControl/>
        <w:numPr>
          <w:ilvl w:val="0"/>
          <w:numId w:val="1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оценивать риски и своевременно принимать решения по их снижению; </w:t>
      </w:r>
    </w:p>
    <w:p w14:paraId="423A76D4">
      <w:pPr>
        <w:keepNext w:val="0"/>
        <w:keepLines w:val="0"/>
        <w:pageBreakBefore w:val="0"/>
        <w:widowControl/>
        <w:numPr>
          <w:ilvl w:val="0"/>
          <w:numId w:val="1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использовать приёмы рефлексии для оценки ситуации, выбора верного решения;</w:t>
      </w:r>
    </w:p>
    <w:p w14:paraId="76CC490F">
      <w:pPr>
        <w:keepNext w:val="0"/>
        <w:keepLines w:val="0"/>
        <w:pageBreakBefore w:val="0"/>
        <w:widowControl/>
        <w:numPr>
          <w:ilvl w:val="0"/>
          <w:numId w:val="15"/>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принимать мотивы и аргументы других при анализе результатов деятельности;</w:t>
      </w:r>
    </w:p>
    <w:p w14:paraId="74BB83C1">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в) эмоциональный интеллект, предполагающий сформированность:</w:t>
      </w:r>
    </w:p>
    <w:p w14:paraId="59F3F663">
      <w:pPr>
        <w:keepNext w:val="0"/>
        <w:keepLines w:val="0"/>
        <w:pageBreakBefore w:val="0"/>
        <w:widowControl/>
        <w:numPr>
          <w:ilvl w:val="0"/>
          <w:numId w:val="1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B7C9D37">
      <w:pPr>
        <w:keepNext w:val="0"/>
        <w:keepLines w:val="0"/>
        <w:pageBreakBefore w:val="0"/>
        <w:widowControl/>
        <w:numPr>
          <w:ilvl w:val="0"/>
          <w:numId w:val="1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19793B3">
      <w:pPr>
        <w:keepNext w:val="0"/>
        <w:keepLines w:val="0"/>
        <w:pageBreakBefore w:val="0"/>
        <w:widowControl/>
        <w:numPr>
          <w:ilvl w:val="0"/>
          <w:numId w:val="1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76A75F4">
      <w:pPr>
        <w:keepNext w:val="0"/>
        <w:keepLines w:val="0"/>
        <w:pageBreakBefore w:val="0"/>
        <w:widowControl/>
        <w:numPr>
          <w:ilvl w:val="0"/>
          <w:numId w:val="1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866D3ED">
      <w:pPr>
        <w:keepNext w:val="0"/>
        <w:keepLines w:val="0"/>
        <w:pageBreakBefore w:val="0"/>
        <w:widowControl/>
        <w:numPr>
          <w:ilvl w:val="0"/>
          <w:numId w:val="16"/>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социальных навыков, включающих способность выстраивать отношения с другими людьми, заботиться, проявлять интерес и разрешать конфликты.</w:t>
      </w:r>
    </w:p>
    <w:p w14:paraId="5FBAC12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г) принятие себя и других:</w:t>
      </w:r>
    </w:p>
    <w:p w14:paraId="0D1FAAD5">
      <w:pPr>
        <w:keepNext w:val="0"/>
        <w:keepLines w:val="0"/>
        <w:pageBreakBefore w:val="0"/>
        <w:widowControl/>
        <w:numPr>
          <w:ilvl w:val="0"/>
          <w:numId w:val="1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принимать себя, понимая свои недостатки и достоинства;</w:t>
      </w:r>
    </w:p>
    <w:p w14:paraId="06AF3B86">
      <w:pPr>
        <w:keepNext w:val="0"/>
        <w:keepLines w:val="0"/>
        <w:pageBreakBefore w:val="0"/>
        <w:widowControl/>
        <w:numPr>
          <w:ilvl w:val="0"/>
          <w:numId w:val="1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принимать мотивы и аргументы других при анализе результатов деятельности;</w:t>
      </w:r>
    </w:p>
    <w:p w14:paraId="1EB3B562">
      <w:pPr>
        <w:keepNext w:val="0"/>
        <w:keepLines w:val="0"/>
        <w:pageBreakBefore w:val="0"/>
        <w:widowControl/>
        <w:numPr>
          <w:ilvl w:val="0"/>
          <w:numId w:val="1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признавать своё право и право других на ошибки;</w:t>
      </w:r>
    </w:p>
    <w:p w14:paraId="3251966A">
      <w:pPr>
        <w:keepNext w:val="0"/>
        <w:keepLines w:val="0"/>
        <w:pageBreakBefore w:val="0"/>
        <w:widowControl/>
        <w:numPr>
          <w:ilvl w:val="0"/>
          <w:numId w:val="17"/>
        </w:numPr>
        <w:kinsoku/>
        <w:wordWrap/>
        <w:overflowPunct/>
        <w:topLinePunct w:val="0"/>
        <w:bidi w:val="0"/>
        <w:adjustRightInd/>
        <w:snapToGrid/>
        <w:spacing w:before="0" w:after="0" w:line="20" w:lineRule="atLeast"/>
        <w:jc w:val="both"/>
        <w:textAlignment w:val="auto"/>
        <w:rPr>
          <w:sz w:val="21"/>
          <w:szCs w:val="21"/>
        </w:rPr>
      </w:pPr>
      <w:r>
        <w:rPr>
          <w:rFonts w:ascii="Times New Roman" w:hAnsi="Times New Roman"/>
          <w:b w:val="0"/>
          <w:i w:val="0"/>
          <w:color w:val="000000"/>
          <w:sz w:val="24"/>
          <w:szCs w:val="21"/>
        </w:rPr>
        <w:t>развивать способность понимать мир с позиции другого человека.</w:t>
      </w:r>
    </w:p>
    <w:p w14:paraId="108B5A27">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 xml:space="preserve">ПРЕДМЕТНЫЕ РЕЗУЛЬТАТЫ </w:t>
      </w:r>
    </w:p>
    <w:p w14:paraId="046C48D5">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Требования к предметным результатам освоения курса географии на базовом уровне должны отражать:</w:t>
      </w:r>
    </w:p>
    <w:p w14:paraId="30C4318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10 КЛАСС</w:t>
      </w:r>
    </w:p>
    <w:p w14:paraId="436A4B3A">
      <w:pPr>
        <w:keepNext w:val="0"/>
        <w:keepLines w:val="0"/>
        <w:pageBreakBefore w:val="0"/>
        <w:widowControl/>
        <w:numPr>
          <w:ilvl w:val="0"/>
          <w:numId w:val="18"/>
        </w:numPr>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00FDF7A9">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и применение знаний о размещении основных географических объектов и территориальной организации природы и общества: </w:t>
      </w:r>
    </w:p>
    <w:p w14:paraId="4A36B0C6">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выбирать и использовать источники географической информации для определения положения и взаиморасположения объектов в пространстве;</w:t>
      </w:r>
    </w:p>
    <w:p w14:paraId="40EF81E5">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30F5D2A1">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5A313C91">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512A18B9">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6ADBFB1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48CF922B">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D2EDD69">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формулировать и/или обосновывать выводы на основе использования географических знаний;</w:t>
      </w:r>
    </w:p>
    <w:p w14:paraId="72BDCAE7">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C93FEAE">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3F797EED">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FB4328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7FD4CD67">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41CFE678">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00EF476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7C6B1A6">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самостоятельно находить, отбирать и применять различные методы познания для решения практико-ориентированных задач;</w:t>
      </w:r>
    </w:p>
    <w:p w14:paraId="35009743">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умениями географического анализа и интерпретации информации из различных источников: </w:t>
      </w:r>
    </w:p>
    <w:p w14:paraId="2B541992">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B34DEA5">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7FE761A9">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формулировать выводы и заключения на основе анализа и интерпретации информации из различных источников;</w:t>
      </w:r>
    </w:p>
    <w:p w14:paraId="2740F83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 критически оценивать и интерпретировать информацию, получаемую из различных источников; </w:t>
      </w:r>
    </w:p>
    <w:p w14:paraId="61A12151">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использовать различные источники географической информации для решения учебных и (или) практико-ориентированных задач;</w:t>
      </w:r>
    </w:p>
    <w:p w14:paraId="16A444A6">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376F8D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69114FD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61BB2A4">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умений применять географические знания для оценки разнообразных явлений и процессов: </w:t>
      </w:r>
    </w:p>
    <w:p w14:paraId="06693DA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оценивать географические факторы, определяющие сущность и динамику важнейших социально-экономических и геоэкологических процессов;</w:t>
      </w:r>
    </w:p>
    <w:p w14:paraId="66B6BC1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CF4FB7F">
      <w:pPr>
        <w:keepNext w:val="0"/>
        <w:keepLines w:val="0"/>
        <w:pageBreakBefore w:val="0"/>
        <w:widowControl/>
        <w:numPr>
          <w:ilvl w:val="0"/>
          <w:numId w:val="18"/>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4D7D94F2">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i w:val="0"/>
          <w:color w:val="000000"/>
          <w:sz w:val="24"/>
          <w:szCs w:val="21"/>
        </w:rPr>
        <w:t>11 КЛАСС</w:t>
      </w:r>
    </w:p>
    <w:p w14:paraId="211A776D">
      <w:pPr>
        <w:keepNext w:val="0"/>
        <w:keepLines w:val="0"/>
        <w:pageBreakBefore w:val="0"/>
        <w:widowControl/>
        <w:numPr>
          <w:ilvl w:val="0"/>
          <w:numId w:val="19"/>
        </w:numPr>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FE244C9">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631DB2B">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EF06320">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6E065EB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1C722C5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92E4B7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87189A6">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формулировать и/или обосновывать выводы на основе использования географических знаний;</w:t>
      </w:r>
    </w:p>
    <w:p w14:paraId="12890698">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4A118ED">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39C7570">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4AA08F9F">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CEDC75D">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4821ED3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91DE468">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99081FA">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 xml:space="preserve">владение умениями географического анализа и интерпретации информации из различных источников: </w:t>
      </w:r>
    </w:p>
    <w:p w14:paraId="50AEF5E4">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41015983">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111565FC">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формулировать выводы и заключения на основе анализа и интерпретации информации из различных источников;</w:t>
      </w:r>
    </w:p>
    <w:p w14:paraId="71028E82">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 xml:space="preserve">критически оценивать и интерпретировать информацию, получаемую из различных источников; </w:t>
      </w:r>
    </w:p>
    <w:p w14:paraId="3D309B37">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использовать различные источники географической информации для решения учебных и (или) практико-ориентированных задач;</w:t>
      </w:r>
    </w:p>
    <w:p w14:paraId="23EFF726">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67E10E50">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660EEA89">
      <w:pPr>
        <w:keepNext w:val="0"/>
        <w:keepLines w:val="0"/>
        <w:pageBreakBefore w:val="0"/>
        <w:widowControl/>
        <w:kinsoku/>
        <w:wordWrap/>
        <w:overflowPunct/>
        <w:topLinePunct w:val="0"/>
        <w:bidi w:val="0"/>
        <w:adjustRightInd/>
        <w:snapToGrid/>
        <w:spacing w:before="0" w:after="0" w:line="20" w:lineRule="atLeast"/>
        <w:ind w:firstLine="600"/>
        <w:jc w:val="both"/>
        <w:textAlignment w:val="auto"/>
        <w:rPr>
          <w:sz w:val="21"/>
          <w:szCs w:val="21"/>
        </w:rPr>
      </w:pPr>
      <w:r>
        <w:rPr>
          <w:rFonts w:ascii="Times New Roman" w:hAnsi="Times New Roman"/>
          <w:b w:val="0"/>
          <w:i w:val="0"/>
          <w:color w:val="000000"/>
          <w:sz w:val="24"/>
          <w:szCs w:val="21"/>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BA3390E">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B827E2A">
      <w:pPr>
        <w:keepNext w:val="0"/>
        <w:keepLines w:val="0"/>
        <w:pageBreakBefore w:val="0"/>
        <w:widowControl/>
        <w:numPr>
          <w:ilvl w:val="0"/>
          <w:numId w:val="19"/>
        </w:numPr>
        <w:kinsoku/>
        <w:wordWrap/>
        <w:overflowPunct/>
        <w:topLinePunct w:val="0"/>
        <w:bidi w:val="0"/>
        <w:adjustRightInd/>
        <w:snapToGrid/>
        <w:spacing w:before="0" w:after="0" w:line="20" w:lineRule="atLeast"/>
        <w:ind w:left="0" w:leftChars="0" w:firstLine="600" w:firstLineChars="0"/>
        <w:jc w:val="both"/>
        <w:textAlignment w:val="auto"/>
        <w:rPr>
          <w:sz w:val="21"/>
          <w:szCs w:val="21"/>
        </w:rPr>
      </w:pPr>
      <w:r>
        <w:rPr>
          <w:rFonts w:ascii="Times New Roman" w:hAnsi="Times New Roman"/>
          <w:b w:val="0"/>
          <w:i w:val="0"/>
          <w:color w:val="000000"/>
          <w:sz w:val="24"/>
          <w:szCs w:val="21"/>
        </w:rPr>
        <w:t>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23EECF2D">
      <w:pPr>
        <w:keepNext w:val="0"/>
        <w:keepLines w:val="0"/>
        <w:pageBreakBefore w:val="0"/>
        <w:widowControl/>
        <w:kinsoku/>
        <w:wordWrap/>
        <w:overflowPunct/>
        <w:topLinePunct w:val="0"/>
        <w:bidi w:val="0"/>
        <w:adjustRightInd/>
        <w:snapToGrid/>
        <w:spacing w:line="20" w:lineRule="atLeast"/>
        <w:textAlignment w:val="auto"/>
        <w:sectPr>
          <w:pgSz w:w="11906" w:h="16383"/>
          <w:pgMar w:top="560" w:right="426" w:bottom="423" w:left="480" w:header="720" w:footer="720" w:gutter="0"/>
          <w:cols w:space="720" w:num="1"/>
        </w:sectPr>
      </w:pPr>
      <w:bookmarkStart w:id="10" w:name="block-68362968"/>
    </w:p>
    <w:bookmarkEnd w:id="9"/>
    <w:bookmarkEnd w:id="10"/>
    <w:p w14:paraId="0EF87A55">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bookmarkStart w:id="11" w:name="block-68362963"/>
      <w:r>
        <w:rPr>
          <w:rFonts w:ascii="Times New Roman" w:hAnsi="Times New Roman"/>
          <w:b/>
          <w:i w:val="0"/>
          <w:color w:val="000000"/>
          <w:sz w:val="24"/>
          <w:szCs w:val="21"/>
        </w:rPr>
        <w:t xml:space="preserve"> ТЕМАТИЧЕСКОЕ ПЛАНИРОВАНИЕ </w:t>
      </w:r>
    </w:p>
    <w:p w14:paraId="305508D6">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5"/>
        <w:gridCol w:w="8412"/>
        <w:gridCol w:w="825"/>
        <w:gridCol w:w="1713"/>
        <w:gridCol w:w="1862"/>
        <w:gridCol w:w="2113"/>
      </w:tblGrid>
      <w:tr w14:paraId="08337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vMerge w:val="restart"/>
            <w:tcMar>
              <w:top w:w="50" w:type="dxa"/>
              <w:left w:w="100" w:type="dxa"/>
            </w:tcMar>
            <w:vAlign w:val="center"/>
          </w:tcPr>
          <w:p w14:paraId="368B44B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п/п </w:t>
            </w:r>
          </w:p>
          <w:p w14:paraId="04628A2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8412" w:type="dxa"/>
            <w:vMerge w:val="restart"/>
            <w:tcMar>
              <w:top w:w="50" w:type="dxa"/>
              <w:left w:w="100" w:type="dxa"/>
            </w:tcMar>
            <w:vAlign w:val="center"/>
          </w:tcPr>
          <w:p w14:paraId="473C817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Наименование разделов и тем программы </w:t>
            </w:r>
          </w:p>
          <w:p w14:paraId="4AE0EE8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4400" w:type="dxa"/>
            <w:gridSpan w:val="3"/>
            <w:tcMar>
              <w:top w:w="50" w:type="dxa"/>
              <w:left w:w="100" w:type="dxa"/>
            </w:tcMar>
            <w:vAlign w:val="center"/>
          </w:tcPr>
          <w:p w14:paraId="6D5E393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Количество часов</w:t>
            </w:r>
          </w:p>
        </w:tc>
        <w:tc>
          <w:tcPr>
            <w:tcW w:w="2113" w:type="dxa"/>
            <w:vMerge w:val="restart"/>
            <w:tcMar>
              <w:top w:w="50" w:type="dxa"/>
              <w:left w:w="100" w:type="dxa"/>
            </w:tcMar>
            <w:vAlign w:val="center"/>
          </w:tcPr>
          <w:p w14:paraId="235A327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p>
          <w:p w14:paraId="1443EC8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23E2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vMerge w:val="continue"/>
            <w:tcBorders>
              <w:top w:val="nil"/>
            </w:tcBorders>
            <w:tcMar>
              <w:top w:w="50" w:type="dxa"/>
              <w:left w:w="100" w:type="dxa"/>
            </w:tcMar>
          </w:tcPr>
          <w:p w14:paraId="20E0E8D6">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c>
          <w:tcPr>
            <w:tcW w:w="8412" w:type="dxa"/>
            <w:vMerge w:val="continue"/>
            <w:tcBorders>
              <w:top w:val="nil"/>
            </w:tcBorders>
            <w:tcMar>
              <w:top w:w="50" w:type="dxa"/>
              <w:left w:w="100" w:type="dxa"/>
            </w:tcMar>
          </w:tcPr>
          <w:p w14:paraId="5F980425">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c>
          <w:tcPr>
            <w:tcW w:w="825" w:type="dxa"/>
            <w:tcMar>
              <w:top w:w="50" w:type="dxa"/>
              <w:left w:w="100" w:type="dxa"/>
            </w:tcMar>
            <w:vAlign w:val="center"/>
          </w:tcPr>
          <w:p w14:paraId="70322B1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Всего </w:t>
            </w:r>
          </w:p>
          <w:p w14:paraId="794210D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713" w:type="dxa"/>
            <w:tcMar>
              <w:top w:w="50" w:type="dxa"/>
              <w:left w:w="100" w:type="dxa"/>
            </w:tcMar>
            <w:vAlign w:val="center"/>
          </w:tcPr>
          <w:p w14:paraId="29F39CB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Контрольные работы </w:t>
            </w:r>
          </w:p>
          <w:p w14:paraId="5DD91CA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862" w:type="dxa"/>
            <w:tcMar>
              <w:top w:w="50" w:type="dxa"/>
              <w:left w:w="100" w:type="dxa"/>
            </w:tcMar>
            <w:vAlign w:val="center"/>
          </w:tcPr>
          <w:p w14:paraId="6771256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Практические работы </w:t>
            </w:r>
          </w:p>
          <w:p w14:paraId="059686C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2113" w:type="dxa"/>
            <w:vMerge w:val="continue"/>
            <w:tcBorders>
              <w:top w:val="nil"/>
            </w:tcBorders>
            <w:tcMar>
              <w:top w:w="50" w:type="dxa"/>
              <w:left w:w="100" w:type="dxa"/>
            </w:tcMar>
          </w:tcPr>
          <w:p w14:paraId="732F35BF">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r w14:paraId="6C547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0" w:type="dxa"/>
            <w:gridSpan w:val="6"/>
            <w:tcMar>
              <w:top w:w="50" w:type="dxa"/>
              <w:left w:w="100" w:type="dxa"/>
            </w:tcMar>
            <w:vAlign w:val="center"/>
          </w:tcPr>
          <w:p w14:paraId="5340DE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ГЕОГРАФИЯ КАК НАУКА</w:t>
            </w:r>
          </w:p>
        </w:tc>
      </w:tr>
      <w:tr w14:paraId="2CF23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1274607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1.1</w:t>
            </w:r>
          </w:p>
        </w:tc>
        <w:tc>
          <w:tcPr>
            <w:tcW w:w="8412" w:type="dxa"/>
            <w:tcMar>
              <w:top w:w="50" w:type="dxa"/>
              <w:left w:w="100" w:type="dxa"/>
            </w:tcMar>
            <w:vAlign w:val="center"/>
          </w:tcPr>
          <w:p w14:paraId="331A41D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Традиционные и новые методы в географии. Географические прогнозы</w:t>
            </w:r>
          </w:p>
        </w:tc>
        <w:tc>
          <w:tcPr>
            <w:tcW w:w="825" w:type="dxa"/>
            <w:tcMar>
              <w:top w:w="50" w:type="dxa"/>
              <w:left w:w="100" w:type="dxa"/>
            </w:tcMar>
            <w:vAlign w:val="center"/>
          </w:tcPr>
          <w:p w14:paraId="68AAA38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04F84A9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7A9653D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190AA48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1826C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78B0985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1.2</w:t>
            </w:r>
          </w:p>
        </w:tc>
        <w:tc>
          <w:tcPr>
            <w:tcW w:w="8412" w:type="dxa"/>
            <w:tcMar>
              <w:top w:w="50" w:type="dxa"/>
              <w:left w:w="100" w:type="dxa"/>
            </w:tcMar>
            <w:vAlign w:val="center"/>
          </w:tcPr>
          <w:p w14:paraId="07E874F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Географическая культура</w:t>
            </w:r>
          </w:p>
        </w:tc>
        <w:tc>
          <w:tcPr>
            <w:tcW w:w="825" w:type="dxa"/>
            <w:tcMar>
              <w:top w:w="50" w:type="dxa"/>
              <w:left w:w="100" w:type="dxa"/>
            </w:tcMar>
            <w:vAlign w:val="center"/>
          </w:tcPr>
          <w:p w14:paraId="7A3233E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2B38A2B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1F81EB9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39FA6C1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7E2CE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0B446A5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Итого по разделу</w:t>
            </w:r>
          </w:p>
        </w:tc>
        <w:tc>
          <w:tcPr>
            <w:tcW w:w="825" w:type="dxa"/>
            <w:tcMar>
              <w:top w:w="50" w:type="dxa"/>
              <w:left w:w="100" w:type="dxa"/>
            </w:tcMar>
            <w:vAlign w:val="center"/>
          </w:tcPr>
          <w:p w14:paraId="751BBEF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5688" w:type="dxa"/>
            <w:gridSpan w:val="3"/>
            <w:tcMar>
              <w:top w:w="50" w:type="dxa"/>
              <w:left w:w="100" w:type="dxa"/>
            </w:tcMar>
            <w:vAlign w:val="center"/>
          </w:tcPr>
          <w:p w14:paraId="2D734BBC">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r w14:paraId="0EF7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0" w:type="dxa"/>
            <w:gridSpan w:val="6"/>
            <w:tcMar>
              <w:top w:w="50" w:type="dxa"/>
              <w:left w:w="100" w:type="dxa"/>
            </w:tcMar>
            <w:vAlign w:val="center"/>
          </w:tcPr>
          <w:p w14:paraId="53D8D40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i w:val="0"/>
                <w:color w:val="000000"/>
                <w:sz w:val="24"/>
              </w:rPr>
              <w:t>Раздел 2.</w:t>
            </w:r>
            <w:r>
              <w:rPr>
                <w:rFonts w:ascii="Times New Roman" w:hAnsi="Times New Roman"/>
                <w:b w:val="0"/>
                <w:i w:val="0"/>
                <w:color w:val="000000"/>
                <w:sz w:val="24"/>
              </w:rPr>
              <w:t xml:space="preserve"> Раздел. </w:t>
            </w:r>
            <w:r>
              <w:rPr>
                <w:rFonts w:ascii="Times New Roman" w:hAnsi="Times New Roman"/>
                <w:b/>
                <w:i w:val="0"/>
                <w:color w:val="000000"/>
                <w:sz w:val="24"/>
              </w:rPr>
              <w:t>ПРИРОДОПОЛЬЗОВАНИЕ И ГЕОЭКОЛОГИЯ</w:t>
            </w:r>
          </w:p>
        </w:tc>
      </w:tr>
      <w:tr w14:paraId="39CDD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1C1E354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2.1</w:t>
            </w:r>
          </w:p>
        </w:tc>
        <w:tc>
          <w:tcPr>
            <w:tcW w:w="8412" w:type="dxa"/>
            <w:tcMar>
              <w:top w:w="50" w:type="dxa"/>
              <w:left w:w="100" w:type="dxa"/>
            </w:tcMar>
            <w:vAlign w:val="center"/>
          </w:tcPr>
          <w:p w14:paraId="514F862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Географическая среда</w:t>
            </w:r>
          </w:p>
        </w:tc>
        <w:tc>
          <w:tcPr>
            <w:tcW w:w="825" w:type="dxa"/>
            <w:tcMar>
              <w:top w:w="50" w:type="dxa"/>
              <w:left w:w="100" w:type="dxa"/>
            </w:tcMar>
            <w:vAlign w:val="center"/>
          </w:tcPr>
          <w:p w14:paraId="03C6D0D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45C71C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33F9645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20A8DAB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318EC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F9EC60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2.2</w:t>
            </w:r>
          </w:p>
        </w:tc>
        <w:tc>
          <w:tcPr>
            <w:tcW w:w="8412" w:type="dxa"/>
            <w:tcMar>
              <w:top w:w="50" w:type="dxa"/>
              <w:left w:w="100" w:type="dxa"/>
            </w:tcMar>
            <w:vAlign w:val="center"/>
          </w:tcPr>
          <w:p w14:paraId="1537DA1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Естественный и антропогенный ландшафты</w:t>
            </w:r>
          </w:p>
        </w:tc>
        <w:tc>
          <w:tcPr>
            <w:tcW w:w="825" w:type="dxa"/>
            <w:tcMar>
              <w:top w:w="50" w:type="dxa"/>
              <w:left w:w="100" w:type="dxa"/>
            </w:tcMar>
            <w:vAlign w:val="center"/>
          </w:tcPr>
          <w:p w14:paraId="51B2FFF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41339E5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31E909E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0.5 </w:t>
            </w:r>
          </w:p>
        </w:tc>
        <w:tc>
          <w:tcPr>
            <w:tcW w:w="2113" w:type="dxa"/>
            <w:tcMar>
              <w:top w:w="50" w:type="dxa"/>
              <w:left w:w="100" w:type="dxa"/>
            </w:tcMar>
            <w:vAlign w:val="center"/>
          </w:tcPr>
          <w:p w14:paraId="458AB4D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72D6D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477E220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2.3</w:t>
            </w:r>
          </w:p>
        </w:tc>
        <w:tc>
          <w:tcPr>
            <w:tcW w:w="8412" w:type="dxa"/>
            <w:tcMar>
              <w:top w:w="50" w:type="dxa"/>
              <w:left w:w="100" w:type="dxa"/>
            </w:tcMar>
            <w:vAlign w:val="center"/>
          </w:tcPr>
          <w:p w14:paraId="27BA9EC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Проблемы взаимодействия человека и природы</w:t>
            </w:r>
          </w:p>
        </w:tc>
        <w:tc>
          <w:tcPr>
            <w:tcW w:w="825" w:type="dxa"/>
            <w:tcMar>
              <w:top w:w="50" w:type="dxa"/>
              <w:left w:w="100" w:type="dxa"/>
            </w:tcMar>
            <w:vAlign w:val="center"/>
          </w:tcPr>
          <w:p w14:paraId="1022D7D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53C30F8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6F2832B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0.5 </w:t>
            </w:r>
          </w:p>
        </w:tc>
        <w:tc>
          <w:tcPr>
            <w:tcW w:w="2113" w:type="dxa"/>
            <w:tcMar>
              <w:top w:w="50" w:type="dxa"/>
              <w:left w:w="100" w:type="dxa"/>
            </w:tcMar>
            <w:vAlign w:val="center"/>
          </w:tcPr>
          <w:p w14:paraId="52CACF1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74EA9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4F1995D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2.4</w:t>
            </w:r>
          </w:p>
        </w:tc>
        <w:tc>
          <w:tcPr>
            <w:tcW w:w="8412" w:type="dxa"/>
            <w:tcMar>
              <w:top w:w="50" w:type="dxa"/>
              <w:left w:w="100" w:type="dxa"/>
            </w:tcMar>
            <w:vAlign w:val="center"/>
          </w:tcPr>
          <w:p w14:paraId="0668D84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Природные ресурсы и их виды</w:t>
            </w:r>
          </w:p>
        </w:tc>
        <w:tc>
          <w:tcPr>
            <w:tcW w:w="825" w:type="dxa"/>
            <w:tcMar>
              <w:top w:w="50" w:type="dxa"/>
              <w:left w:w="100" w:type="dxa"/>
            </w:tcMar>
            <w:vAlign w:val="center"/>
          </w:tcPr>
          <w:p w14:paraId="3909AD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48ED2BA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3393F4E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2113" w:type="dxa"/>
            <w:tcMar>
              <w:top w:w="50" w:type="dxa"/>
              <w:left w:w="100" w:type="dxa"/>
            </w:tcMar>
            <w:vAlign w:val="center"/>
          </w:tcPr>
          <w:p w14:paraId="7423249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0CE7A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2A2A483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Итого по разделу</w:t>
            </w:r>
          </w:p>
        </w:tc>
        <w:tc>
          <w:tcPr>
            <w:tcW w:w="825" w:type="dxa"/>
            <w:tcMar>
              <w:top w:w="50" w:type="dxa"/>
              <w:left w:w="100" w:type="dxa"/>
            </w:tcMar>
            <w:vAlign w:val="center"/>
          </w:tcPr>
          <w:p w14:paraId="6AEA64D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6 </w:t>
            </w:r>
          </w:p>
        </w:tc>
        <w:tc>
          <w:tcPr>
            <w:tcW w:w="5688" w:type="dxa"/>
            <w:gridSpan w:val="3"/>
            <w:tcMar>
              <w:top w:w="50" w:type="dxa"/>
              <w:left w:w="100" w:type="dxa"/>
            </w:tcMar>
            <w:vAlign w:val="center"/>
          </w:tcPr>
          <w:p w14:paraId="0EB46AD8">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r w14:paraId="128B7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0" w:type="dxa"/>
            <w:gridSpan w:val="6"/>
            <w:tcMar>
              <w:top w:w="50" w:type="dxa"/>
              <w:left w:w="100" w:type="dxa"/>
            </w:tcMar>
            <w:vAlign w:val="center"/>
          </w:tcPr>
          <w:p w14:paraId="23089F0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СОВРЕМЕННАЯ ПОЛИТИЧЕСКАЯ КАРТА</w:t>
            </w:r>
          </w:p>
        </w:tc>
      </w:tr>
      <w:tr w14:paraId="1F03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362873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3.1</w:t>
            </w:r>
          </w:p>
        </w:tc>
        <w:tc>
          <w:tcPr>
            <w:tcW w:w="8412" w:type="dxa"/>
            <w:tcMar>
              <w:top w:w="50" w:type="dxa"/>
              <w:left w:w="100" w:type="dxa"/>
            </w:tcMar>
            <w:vAlign w:val="center"/>
          </w:tcPr>
          <w:p w14:paraId="7DAF84F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Политическая география и геополитика</w:t>
            </w:r>
          </w:p>
        </w:tc>
        <w:tc>
          <w:tcPr>
            <w:tcW w:w="825" w:type="dxa"/>
            <w:tcMar>
              <w:top w:w="50" w:type="dxa"/>
              <w:left w:w="100" w:type="dxa"/>
            </w:tcMar>
            <w:vAlign w:val="center"/>
          </w:tcPr>
          <w:p w14:paraId="5880E41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5AC6378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6F6CFA1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253E9E2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1D740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0936B6E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3.2</w:t>
            </w:r>
          </w:p>
        </w:tc>
        <w:tc>
          <w:tcPr>
            <w:tcW w:w="8412" w:type="dxa"/>
            <w:tcMar>
              <w:top w:w="50" w:type="dxa"/>
              <w:left w:w="100" w:type="dxa"/>
            </w:tcMar>
            <w:vAlign w:val="center"/>
          </w:tcPr>
          <w:p w14:paraId="4618636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Классификации и типология стран мира</w:t>
            </w:r>
          </w:p>
        </w:tc>
        <w:tc>
          <w:tcPr>
            <w:tcW w:w="825" w:type="dxa"/>
            <w:tcMar>
              <w:top w:w="50" w:type="dxa"/>
              <w:left w:w="100" w:type="dxa"/>
            </w:tcMar>
            <w:vAlign w:val="center"/>
          </w:tcPr>
          <w:p w14:paraId="16977F2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57429A7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30184FE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2E7F1DC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2958E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32BD1E9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Итого по разделу</w:t>
            </w:r>
          </w:p>
        </w:tc>
        <w:tc>
          <w:tcPr>
            <w:tcW w:w="825" w:type="dxa"/>
            <w:tcMar>
              <w:top w:w="50" w:type="dxa"/>
              <w:left w:w="100" w:type="dxa"/>
            </w:tcMar>
            <w:vAlign w:val="center"/>
          </w:tcPr>
          <w:p w14:paraId="488DE36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3 </w:t>
            </w:r>
          </w:p>
        </w:tc>
        <w:tc>
          <w:tcPr>
            <w:tcW w:w="5688" w:type="dxa"/>
            <w:gridSpan w:val="3"/>
            <w:tcMar>
              <w:top w:w="50" w:type="dxa"/>
              <w:left w:w="100" w:type="dxa"/>
            </w:tcMar>
            <w:vAlign w:val="center"/>
          </w:tcPr>
          <w:p w14:paraId="5B811D2E">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r w14:paraId="4062F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0" w:type="dxa"/>
            <w:gridSpan w:val="6"/>
            <w:tcMar>
              <w:top w:w="50" w:type="dxa"/>
              <w:left w:w="100" w:type="dxa"/>
            </w:tcMar>
            <w:vAlign w:val="center"/>
          </w:tcPr>
          <w:p w14:paraId="3BBDAD3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НАСЕЛЕНИЕ МИРА</w:t>
            </w:r>
          </w:p>
        </w:tc>
      </w:tr>
      <w:tr w14:paraId="4BD27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E976F6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4.1</w:t>
            </w:r>
          </w:p>
        </w:tc>
        <w:tc>
          <w:tcPr>
            <w:tcW w:w="8412" w:type="dxa"/>
            <w:tcMar>
              <w:top w:w="50" w:type="dxa"/>
              <w:left w:w="100" w:type="dxa"/>
            </w:tcMar>
            <w:vAlign w:val="center"/>
          </w:tcPr>
          <w:p w14:paraId="6018654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Численность и воспроизводство населения</w:t>
            </w:r>
          </w:p>
        </w:tc>
        <w:tc>
          <w:tcPr>
            <w:tcW w:w="825" w:type="dxa"/>
            <w:tcMar>
              <w:top w:w="50" w:type="dxa"/>
              <w:left w:w="100" w:type="dxa"/>
            </w:tcMar>
            <w:vAlign w:val="center"/>
          </w:tcPr>
          <w:p w14:paraId="2689CFA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63A39A9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4C16843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2113" w:type="dxa"/>
            <w:tcMar>
              <w:top w:w="50" w:type="dxa"/>
              <w:left w:w="100" w:type="dxa"/>
            </w:tcMar>
            <w:vAlign w:val="center"/>
          </w:tcPr>
          <w:p w14:paraId="473FC1D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47C34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29606B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4.2</w:t>
            </w:r>
          </w:p>
        </w:tc>
        <w:tc>
          <w:tcPr>
            <w:tcW w:w="8412" w:type="dxa"/>
            <w:tcMar>
              <w:top w:w="50" w:type="dxa"/>
              <w:left w:w="100" w:type="dxa"/>
            </w:tcMar>
            <w:vAlign w:val="center"/>
          </w:tcPr>
          <w:p w14:paraId="4B7DC47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Состав и структура населения</w:t>
            </w:r>
          </w:p>
        </w:tc>
        <w:tc>
          <w:tcPr>
            <w:tcW w:w="825" w:type="dxa"/>
            <w:tcMar>
              <w:top w:w="50" w:type="dxa"/>
              <w:left w:w="100" w:type="dxa"/>
            </w:tcMar>
            <w:vAlign w:val="center"/>
          </w:tcPr>
          <w:p w14:paraId="1EC904B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458409E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4112F30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2113" w:type="dxa"/>
            <w:tcMar>
              <w:top w:w="50" w:type="dxa"/>
              <w:left w:w="100" w:type="dxa"/>
            </w:tcMar>
            <w:vAlign w:val="center"/>
          </w:tcPr>
          <w:p w14:paraId="17393D7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38C8B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092356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4.3</w:t>
            </w:r>
          </w:p>
        </w:tc>
        <w:tc>
          <w:tcPr>
            <w:tcW w:w="8412" w:type="dxa"/>
            <w:tcMar>
              <w:top w:w="50" w:type="dxa"/>
              <w:left w:w="100" w:type="dxa"/>
            </w:tcMar>
            <w:vAlign w:val="center"/>
          </w:tcPr>
          <w:p w14:paraId="3F722E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Размещение населения</w:t>
            </w:r>
          </w:p>
        </w:tc>
        <w:tc>
          <w:tcPr>
            <w:tcW w:w="825" w:type="dxa"/>
            <w:tcMar>
              <w:top w:w="50" w:type="dxa"/>
              <w:left w:w="100" w:type="dxa"/>
            </w:tcMar>
            <w:vAlign w:val="center"/>
          </w:tcPr>
          <w:p w14:paraId="443F7CD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772F9D9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7B2AF5F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0.5 </w:t>
            </w:r>
          </w:p>
        </w:tc>
        <w:tc>
          <w:tcPr>
            <w:tcW w:w="2113" w:type="dxa"/>
            <w:tcMar>
              <w:top w:w="50" w:type="dxa"/>
              <w:left w:w="100" w:type="dxa"/>
            </w:tcMar>
            <w:vAlign w:val="center"/>
          </w:tcPr>
          <w:p w14:paraId="213B3A6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6EC8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5C044D7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4.4</w:t>
            </w:r>
          </w:p>
        </w:tc>
        <w:tc>
          <w:tcPr>
            <w:tcW w:w="8412" w:type="dxa"/>
            <w:tcMar>
              <w:top w:w="50" w:type="dxa"/>
              <w:left w:w="100" w:type="dxa"/>
            </w:tcMar>
            <w:vAlign w:val="center"/>
          </w:tcPr>
          <w:p w14:paraId="15ADFD4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Качество жизни населения</w:t>
            </w:r>
          </w:p>
        </w:tc>
        <w:tc>
          <w:tcPr>
            <w:tcW w:w="825" w:type="dxa"/>
            <w:tcMar>
              <w:top w:w="50" w:type="dxa"/>
              <w:left w:w="100" w:type="dxa"/>
            </w:tcMar>
            <w:vAlign w:val="center"/>
          </w:tcPr>
          <w:p w14:paraId="3CC163B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2119A88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0640F1F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0.5 </w:t>
            </w:r>
          </w:p>
        </w:tc>
        <w:tc>
          <w:tcPr>
            <w:tcW w:w="2113" w:type="dxa"/>
            <w:tcMar>
              <w:top w:w="50" w:type="dxa"/>
              <w:left w:w="100" w:type="dxa"/>
            </w:tcMar>
            <w:vAlign w:val="center"/>
          </w:tcPr>
          <w:p w14:paraId="0102A54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6E3A8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30783E1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Итого по разделу</w:t>
            </w:r>
          </w:p>
        </w:tc>
        <w:tc>
          <w:tcPr>
            <w:tcW w:w="825" w:type="dxa"/>
            <w:tcMar>
              <w:top w:w="50" w:type="dxa"/>
              <w:left w:w="100" w:type="dxa"/>
            </w:tcMar>
            <w:vAlign w:val="center"/>
          </w:tcPr>
          <w:p w14:paraId="311FFAA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7 </w:t>
            </w:r>
          </w:p>
        </w:tc>
        <w:tc>
          <w:tcPr>
            <w:tcW w:w="5688" w:type="dxa"/>
            <w:gridSpan w:val="3"/>
            <w:tcMar>
              <w:top w:w="50" w:type="dxa"/>
              <w:left w:w="100" w:type="dxa"/>
            </w:tcMar>
            <w:vAlign w:val="center"/>
          </w:tcPr>
          <w:p w14:paraId="6618B26A">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r w14:paraId="323E1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0" w:type="dxa"/>
            <w:gridSpan w:val="6"/>
            <w:tcMar>
              <w:top w:w="50" w:type="dxa"/>
              <w:left w:w="100" w:type="dxa"/>
            </w:tcMar>
            <w:vAlign w:val="center"/>
          </w:tcPr>
          <w:p w14:paraId="6627388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МИРОВОЕ ХОЗЯЙСТВО</w:t>
            </w:r>
          </w:p>
        </w:tc>
      </w:tr>
      <w:tr w14:paraId="3FE29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5820302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5.1</w:t>
            </w:r>
          </w:p>
        </w:tc>
        <w:tc>
          <w:tcPr>
            <w:tcW w:w="8412" w:type="dxa"/>
            <w:tcMar>
              <w:top w:w="50" w:type="dxa"/>
              <w:left w:w="100" w:type="dxa"/>
            </w:tcMar>
            <w:vAlign w:val="center"/>
          </w:tcPr>
          <w:p w14:paraId="58F5A7D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Состав и структура мирового хозяйства. Международное географическое разделение труда</w:t>
            </w:r>
          </w:p>
        </w:tc>
        <w:tc>
          <w:tcPr>
            <w:tcW w:w="825" w:type="dxa"/>
            <w:tcMar>
              <w:top w:w="50" w:type="dxa"/>
              <w:left w:w="100" w:type="dxa"/>
            </w:tcMar>
            <w:vAlign w:val="center"/>
          </w:tcPr>
          <w:p w14:paraId="41E2280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5612407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5C7C61C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0.5 </w:t>
            </w:r>
          </w:p>
        </w:tc>
        <w:tc>
          <w:tcPr>
            <w:tcW w:w="2113" w:type="dxa"/>
            <w:tcMar>
              <w:top w:w="50" w:type="dxa"/>
              <w:left w:w="100" w:type="dxa"/>
            </w:tcMar>
            <w:vAlign w:val="center"/>
          </w:tcPr>
          <w:p w14:paraId="60F2CD4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748BE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FAA616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5.2</w:t>
            </w:r>
          </w:p>
        </w:tc>
        <w:tc>
          <w:tcPr>
            <w:tcW w:w="8412" w:type="dxa"/>
            <w:tcMar>
              <w:top w:w="50" w:type="dxa"/>
              <w:left w:w="100" w:type="dxa"/>
            </w:tcMar>
            <w:vAlign w:val="center"/>
          </w:tcPr>
          <w:p w14:paraId="57A6421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Международная экономическая интеграция</w:t>
            </w:r>
          </w:p>
        </w:tc>
        <w:tc>
          <w:tcPr>
            <w:tcW w:w="825" w:type="dxa"/>
            <w:tcMar>
              <w:top w:w="50" w:type="dxa"/>
              <w:left w:w="100" w:type="dxa"/>
            </w:tcMar>
            <w:vAlign w:val="center"/>
          </w:tcPr>
          <w:p w14:paraId="619AF0A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1713" w:type="dxa"/>
            <w:tcMar>
              <w:top w:w="50" w:type="dxa"/>
              <w:left w:w="100" w:type="dxa"/>
            </w:tcMar>
            <w:vAlign w:val="center"/>
          </w:tcPr>
          <w:p w14:paraId="137D5A3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5070971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7902F0C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4CE40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34D1BF6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5.3</w:t>
            </w:r>
          </w:p>
        </w:tc>
        <w:tc>
          <w:tcPr>
            <w:tcW w:w="8412" w:type="dxa"/>
            <w:tcMar>
              <w:top w:w="50" w:type="dxa"/>
              <w:left w:w="100" w:type="dxa"/>
            </w:tcMar>
            <w:vAlign w:val="center"/>
          </w:tcPr>
          <w:p w14:paraId="0634E86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География главных отраслей мирового хозяйства. Промышленность мира</w:t>
            </w:r>
          </w:p>
        </w:tc>
        <w:tc>
          <w:tcPr>
            <w:tcW w:w="825" w:type="dxa"/>
            <w:tcMar>
              <w:top w:w="50" w:type="dxa"/>
              <w:left w:w="100" w:type="dxa"/>
            </w:tcMar>
            <w:vAlign w:val="center"/>
          </w:tcPr>
          <w:p w14:paraId="69A0511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6 </w:t>
            </w:r>
          </w:p>
        </w:tc>
        <w:tc>
          <w:tcPr>
            <w:tcW w:w="1713" w:type="dxa"/>
            <w:tcMar>
              <w:top w:w="50" w:type="dxa"/>
              <w:left w:w="100" w:type="dxa"/>
            </w:tcMar>
            <w:vAlign w:val="center"/>
          </w:tcPr>
          <w:p w14:paraId="2E17459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04F0165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 </w:t>
            </w:r>
          </w:p>
        </w:tc>
        <w:tc>
          <w:tcPr>
            <w:tcW w:w="2113" w:type="dxa"/>
            <w:tcMar>
              <w:top w:w="50" w:type="dxa"/>
              <w:left w:w="100" w:type="dxa"/>
            </w:tcMar>
            <w:vAlign w:val="center"/>
          </w:tcPr>
          <w:p w14:paraId="21032ED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787FA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68FF1A0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5.4</w:t>
            </w:r>
          </w:p>
        </w:tc>
        <w:tc>
          <w:tcPr>
            <w:tcW w:w="8412" w:type="dxa"/>
            <w:tcMar>
              <w:top w:w="50" w:type="dxa"/>
              <w:left w:w="100" w:type="dxa"/>
            </w:tcMar>
            <w:vAlign w:val="center"/>
          </w:tcPr>
          <w:p w14:paraId="64A823E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Сельское хозяйство мира</w:t>
            </w:r>
          </w:p>
        </w:tc>
        <w:tc>
          <w:tcPr>
            <w:tcW w:w="825" w:type="dxa"/>
            <w:tcMar>
              <w:top w:w="50" w:type="dxa"/>
              <w:left w:w="100" w:type="dxa"/>
            </w:tcMar>
            <w:vAlign w:val="center"/>
          </w:tcPr>
          <w:p w14:paraId="462EC3B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2 </w:t>
            </w:r>
          </w:p>
        </w:tc>
        <w:tc>
          <w:tcPr>
            <w:tcW w:w="1713" w:type="dxa"/>
            <w:tcMar>
              <w:top w:w="50" w:type="dxa"/>
              <w:left w:w="100" w:type="dxa"/>
            </w:tcMar>
            <w:vAlign w:val="center"/>
          </w:tcPr>
          <w:p w14:paraId="3B6E774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5190F96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3FF3DB9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0974B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5" w:type="dxa"/>
            <w:tcMar>
              <w:top w:w="50" w:type="dxa"/>
              <w:left w:w="100" w:type="dxa"/>
            </w:tcMar>
            <w:vAlign w:val="center"/>
          </w:tcPr>
          <w:p w14:paraId="32FB9A1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5.5</w:t>
            </w:r>
          </w:p>
        </w:tc>
        <w:tc>
          <w:tcPr>
            <w:tcW w:w="8412" w:type="dxa"/>
            <w:tcMar>
              <w:top w:w="50" w:type="dxa"/>
              <w:left w:w="100" w:type="dxa"/>
            </w:tcMar>
            <w:vAlign w:val="center"/>
          </w:tcPr>
          <w:p w14:paraId="2110CA5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Сфера нематериального производства. Мировой транспорт</w:t>
            </w:r>
          </w:p>
        </w:tc>
        <w:tc>
          <w:tcPr>
            <w:tcW w:w="825" w:type="dxa"/>
            <w:tcMar>
              <w:top w:w="50" w:type="dxa"/>
              <w:left w:w="100" w:type="dxa"/>
            </w:tcMar>
            <w:vAlign w:val="center"/>
          </w:tcPr>
          <w:p w14:paraId="515AF5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3 </w:t>
            </w:r>
          </w:p>
        </w:tc>
        <w:tc>
          <w:tcPr>
            <w:tcW w:w="1713" w:type="dxa"/>
            <w:tcMar>
              <w:top w:w="50" w:type="dxa"/>
              <w:left w:w="100" w:type="dxa"/>
            </w:tcMar>
            <w:vAlign w:val="center"/>
          </w:tcPr>
          <w:p w14:paraId="05162AC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1862" w:type="dxa"/>
            <w:tcMar>
              <w:top w:w="50" w:type="dxa"/>
              <w:left w:w="100" w:type="dxa"/>
            </w:tcMar>
            <w:vAlign w:val="center"/>
          </w:tcPr>
          <w:p w14:paraId="10A253A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2779400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2FD6E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615050A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Итого по разделу</w:t>
            </w:r>
          </w:p>
        </w:tc>
        <w:tc>
          <w:tcPr>
            <w:tcW w:w="825" w:type="dxa"/>
            <w:tcMar>
              <w:top w:w="50" w:type="dxa"/>
              <w:left w:w="100" w:type="dxa"/>
            </w:tcMar>
            <w:vAlign w:val="center"/>
          </w:tcPr>
          <w:p w14:paraId="4F23E8A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14 </w:t>
            </w:r>
          </w:p>
        </w:tc>
        <w:tc>
          <w:tcPr>
            <w:tcW w:w="5688" w:type="dxa"/>
            <w:gridSpan w:val="3"/>
            <w:tcMar>
              <w:top w:w="50" w:type="dxa"/>
              <w:left w:w="100" w:type="dxa"/>
            </w:tcMar>
            <w:vAlign w:val="center"/>
          </w:tcPr>
          <w:p w14:paraId="181C653C">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r w14:paraId="5BDC6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689BB1B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Резервное время</w:t>
            </w:r>
          </w:p>
        </w:tc>
        <w:tc>
          <w:tcPr>
            <w:tcW w:w="825" w:type="dxa"/>
            <w:tcMar>
              <w:top w:w="50" w:type="dxa"/>
              <w:left w:w="100" w:type="dxa"/>
            </w:tcMar>
            <w:vAlign w:val="center"/>
          </w:tcPr>
          <w:p w14:paraId="67D4527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w:t>
            </w:r>
          </w:p>
        </w:tc>
        <w:tc>
          <w:tcPr>
            <w:tcW w:w="1713" w:type="dxa"/>
            <w:tcMar>
              <w:top w:w="50" w:type="dxa"/>
              <w:left w:w="100" w:type="dxa"/>
            </w:tcMar>
            <w:vAlign w:val="center"/>
          </w:tcPr>
          <w:p w14:paraId="2455D20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w:t>
            </w:r>
          </w:p>
        </w:tc>
        <w:tc>
          <w:tcPr>
            <w:tcW w:w="1862" w:type="dxa"/>
            <w:tcMar>
              <w:top w:w="50" w:type="dxa"/>
              <w:left w:w="100" w:type="dxa"/>
            </w:tcMar>
            <w:vAlign w:val="center"/>
          </w:tcPr>
          <w:p w14:paraId="2C622B7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p>
        </w:tc>
        <w:tc>
          <w:tcPr>
            <w:tcW w:w="2113" w:type="dxa"/>
            <w:tcMar>
              <w:top w:w="50" w:type="dxa"/>
              <w:left w:w="100" w:type="dxa"/>
            </w:tcMar>
            <w:vAlign w:val="center"/>
          </w:tcPr>
          <w:p w14:paraId="18BC187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p>
        </w:tc>
      </w:tr>
      <w:tr w14:paraId="1F7A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7" w:type="dxa"/>
            <w:gridSpan w:val="2"/>
            <w:tcMar>
              <w:top w:w="50" w:type="dxa"/>
              <w:left w:w="100" w:type="dxa"/>
            </w:tcMar>
            <w:vAlign w:val="center"/>
          </w:tcPr>
          <w:p w14:paraId="50A2759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pPr>
            <w:r>
              <w:rPr>
                <w:rFonts w:ascii="Times New Roman" w:hAnsi="Times New Roman"/>
                <w:b w:val="0"/>
                <w:i w:val="0"/>
                <w:color w:val="000000"/>
                <w:sz w:val="24"/>
              </w:rPr>
              <w:t>ОБЩЕЕ КОЛИЧЕСТВО ЧАСОВ ПО ПРОГРАММЕ</w:t>
            </w:r>
          </w:p>
        </w:tc>
        <w:tc>
          <w:tcPr>
            <w:tcW w:w="825" w:type="dxa"/>
            <w:tcMar>
              <w:top w:w="50" w:type="dxa"/>
              <w:left w:w="100" w:type="dxa"/>
            </w:tcMar>
            <w:vAlign w:val="center"/>
          </w:tcPr>
          <w:p w14:paraId="017048E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rFonts w:hint="default"/>
                <w:lang w:val="ru-RU"/>
              </w:rPr>
            </w:pPr>
            <w:r>
              <w:rPr>
                <w:rFonts w:ascii="Times New Roman" w:hAnsi="Times New Roman"/>
                <w:b w:val="0"/>
                <w:i w:val="0"/>
                <w:color w:val="000000"/>
                <w:sz w:val="24"/>
              </w:rPr>
              <w:t xml:space="preserve"> 3</w:t>
            </w:r>
            <w:r>
              <w:rPr>
                <w:rFonts w:hint="default" w:ascii="Times New Roman" w:hAnsi="Times New Roman"/>
                <w:b w:val="0"/>
                <w:i w:val="0"/>
                <w:color w:val="000000"/>
                <w:sz w:val="24"/>
                <w:lang w:val="ru-RU"/>
              </w:rPr>
              <w:t>5</w:t>
            </w:r>
          </w:p>
        </w:tc>
        <w:tc>
          <w:tcPr>
            <w:tcW w:w="1713" w:type="dxa"/>
            <w:tcMar>
              <w:top w:w="50" w:type="dxa"/>
              <w:left w:w="100" w:type="dxa"/>
            </w:tcMar>
            <w:vAlign w:val="center"/>
          </w:tcPr>
          <w:p w14:paraId="2475E17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w:t>
            </w:r>
            <w:r>
              <w:rPr>
                <w:rFonts w:ascii="Times New Roman" w:hAnsi="Times New Roman"/>
                <w:b w:val="0"/>
                <w:i w:val="0"/>
                <w:color w:val="000000"/>
                <w:sz w:val="24"/>
              </w:rPr>
              <w:t xml:space="preserve"> </w:t>
            </w:r>
          </w:p>
        </w:tc>
        <w:tc>
          <w:tcPr>
            <w:tcW w:w="1862" w:type="dxa"/>
            <w:tcMar>
              <w:top w:w="50" w:type="dxa"/>
              <w:left w:w="100" w:type="dxa"/>
            </w:tcMar>
            <w:vAlign w:val="center"/>
          </w:tcPr>
          <w:p w14:paraId="0C379C3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pPr>
            <w:r>
              <w:rPr>
                <w:rFonts w:ascii="Times New Roman" w:hAnsi="Times New Roman"/>
                <w:b w:val="0"/>
                <w:i w:val="0"/>
                <w:color w:val="000000"/>
                <w:sz w:val="24"/>
              </w:rPr>
              <w:t xml:space="preserve"> 6.5 </w:t>
            </w:r>
          </w:p>
        </w:tc>
        <w:tc>
          <w:tcPr>
            <w:tcW w:w="2113" w:type="dxa"/>
            <w:tcMar>
              <w:top w:w="50" w:type="dxa"/>
              <w:left w:w="100" w:type="dxa"/>
            </w:tcMar>
            <w:vAlign w:val="center"/>
          </w:tcPr>
          <w:p w14:paraId="7F3DEFF2">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pPr>
          </w:p>
        </w:tc>
      </w:tr>
    </w:tbl>
    <w:p w14:paraId="74593FF0">
      <w:pPr>
        <w:keepNext w:val="0"/>
        <w:keepLines w:val="0"/>
        <w:pageBreakBefore w:val="0"/>
        <w:widowControl/>
        <w:kinsoku/>
        <w:wordWrap/>
        <w:overflowPunct/>
        <w:topLinePunct w:val="0"/>
        <w:bidi w:val="0"/>
        <w:adjustRightInd/>
        <w:snapToGrid/>
        <w:spacing w:line="20" w:lineRule="atLeast"/>
        <w:textAlignment w:val="auto"/>
        <w:sectPr>
          <w:pgSz w:w="16383" w:h="11906" w:orient="landscape"/>
          <w:pgMar w:top="560" w:right="503" w:bottom="558" w:left="480" w:header="720" w:footer="720" w:gutter="0"/>
          <w:cols w:space="720" w:num="1"/>
        </w:sectPr>
      </w:pPr>
    </w:p>
    <w:p w14:paraId="01D0AC8E">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 xml:space="preserve"> 11 КЛАСС </w:t>
      </w:r>
    </w:p>
    <w:tbl>
      <w:tblPr>
        <w:tblStyle w:val="7"/>
        <w:tblW w:w="15575" w:type="dxa"/>
        <w:tblCellSpacing w:w="0" w:type="dxa"/>
        <w:tblInd w:w="-13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8688"/>
        <w:gridCol w:w="850"/>
        <w:gridCol w:w="1750"/>
        <w:gridCol w:w="1725"/>
        <w:gridCol w:w="1812"/>
      </w:tblGrid>
      <w:tr w14:paraId="1EECC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vMerge w:val="restart"/>
            <w:tcMar>
              <w:top w:w="50" w:type="dxa"/>
              <w:left w:w="100" w:type="dxa"/>
            </w:tcMar>
            <w:vAlign w:val="center"/>
          </w:tcPr>
          <w:p w14:paraId="270BE9B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п/п </w:t>
            </w:r>
          </w:p>
          <w:p w14:paraId="6B2D64F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8688" w:type="dxa"/>
            <w:vMerge w:val="restart"/>
            <w:tcMar>
              <w:top w:w="50" w:type="dxa"/>
              <w:left w:w="100" w:type="dxa"/>
            </w:tcMar>
            <w:vAlign w:val="center"/>
          </w:tcPr>
          <w:p w14:paraId="42B64A1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Наименование разделов и тем программы </w:t>
            </w:r>
          </w:p>
          <w:p w14:paraId="24F8E73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4325" w:type="dxa"/>
            <w:gridSpan w:val="3"/>
            <w:tcMar>
              <w:top w:w="50" w:type="dxa"/>
              <w:left w:w="100" w:type="dxa"/>
            </w:tcMar>
            <w:vAlign w:val="center"/>
          </w:tcPr>
          <w:p w14:paraId="2379AD1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Количество часов</w:t>
            </w:r>
          </w:p>
        </w:tc>
        <w:tc>
          <w:tcPr>
            <w:tcW w:w="1812" w:type="dxa"/>
            <w:vMerge w:val="restart"/>
            <w:tcMar>
              <w:top w:w="50" w:type="dxa"/>
              <w:left w:w="100" w:type="dxa"/>
            </w:tcMar>
            <w:vAlign w:val="center"/>
          </w:tcPr>
          <w:p w14:paraId="420ADD0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bookmarkStart w:id="23" w:name="_GoBack"/>
            <w:bookmarkEnd w:id="23"/>
          </w:p>
        </w:tc>
      </w:tr>
      <w:tr w14:paraId="10F79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vMerge w:val="continue"/>
            <w:tcBorders>
              <w:top w:val="nil"/>
            </w:tcBorders>
            <w:tcMar>
              <w:top w:w="50" w:type="dxa"/>
              <w:left w:w="100" w:type="dxa"/>
            </w:tcMar>
          </w:tcPr>
          <w:p w14:paraId="5370E505">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c>
          <w:tcPr>
            <w:tcW w:w="8688" w:type="dxa"/>
            <w:vMerge w:val="continue"/>
            <w:tcBorders>
              <w:top w:val="nil"/>
            </w:tcBorders>
            <w:tcMar>
              <w:top w:w="50" w:type="dxa"/>
              <w:left w:w="100" w:type="dxa"/>
            </w:tcMar>
          </w:tcPr>
          <w:p w14:paraId="10C8593F">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c>
          <w:tcPr>
            <w:tcW w:w="850" w:type="dxa"/>
            <w:tcMar>
              <w:top w:w="50" w:type="dxa"/>
              <w:left w:w="100" w:type="dxa"/>
            </w:tcMar>
            <w:vAlign w:val="center"/>
          </w:tcPr>
          <w:p w14:paraId="0254ABC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Всего </w:t>
            </w:r>
          </w:p>
          <w:p w14:paraId="274EBE9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750" w:type="dxa"/>
            <w:tcMar>
              <w:top w:w="50" w:type="dxa"/>
              <w:left w:w="100" w:type="dxa"/>
            </w:tcMar>
            <w:vAlign w:val="center"/>
          </w:tcPr>
          <w:p w14:paraId="155EF78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Контрольные работы </w:t>
            </w:r>
          </w:p>
          <w:p w14:paraId="146117D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725" w:type="dxa"/>
            <w:tcMar>
              <w:top w:w="50" w:type="dxa"/>
              <w:left w:w="100" w:type="dxa"/>
            </w:tcMar>
            <w:vAlign w:val="center"/>
          </w:tcPr>
          <w:p w14:paraId="1AC7B28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Практические работы </w:t>
            </w:r>
          </w:p>
          <w:p w14:paraId="01D18F3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812" w:type="dxa"/>
            <w:vMerge w:val="continue"/>
            <w:tcBorders>
              <w:top w:val="nil"/>
            </w:tcBorders>
            <w:tcMar>
              <w:top w:w="50" w:type="dxa"/>
              <w:left w:w="100" w:type="dxa"/>
            </w:tcMar>
          </w:tcPr>
          <w:p w14:paraId="45DAE8B3">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r w14:paraId="57BA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5" w:type="dxa"/>
            <w:gridSpan w:val="6"/>
            <w:tcMar>
              <w:top w:w="50" w:type="dxa"/>
              <w:left w:w="100" w:type="dxa"/>
            </w:tcMar>
            <w:vAlign w:val="center"/>
          </w:tcPr>
          <w:p w14:paraId="7A47C85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Раздел 1.</w:t>
            </w:r>
            <w:r>
              <w:rPr>
                <w:rFonts w:ascii="Times New Roman" w:hAnsi="Times New Roman"/>
                <w:b w:val="0"/>
                <w:i w:val="0"/>
                <w:color w:val="000000"/>
                <w:sz w:val="22"/>
                <w:szCs w:val="21"/>
              </w:rPr>
              <w:t xml:space="preserve"> </w:t>
            </w:r>
            <w:r>
              <w:rPr>
                <w:rFonts w:ascii="Times New Roman" w:hAnsi="Times New Roman"/>
                <w:b/>
                <w:i w:val="0"/>
                <w:color w:val="000000"/>
                <w:sz w:val="22"/>
                <w:szCs w:val="21"/>
              </w:rPr>
              <w:t>РЕГИОНЫ И СТРАНЫ МИРА</w:t>
            </w:r>
          </w:p>
        </w:tc>
      </w:tr>
      <w:tr w14:paraId="0F946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538C790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1.1</w:t>
            </w:r>
          </w:p>
        </w:tc>
        <w:tc>
          <w:tcPr>
            <w:tcW w:w="8688" w:type="dxa"/>
            <w:tcMar>
              <w:top w:w="50" w:type="dxa"/>
              <w:left w:w="100" w:type="dxa"/>
            </w:tcMar>
            <w:vAlign w:val="center"/>
          </w:tcPr>
          <w:p w14:paraId="3138239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Регионы мира. Зарубежная Европа</w:t>
            </w:r>
          </w:p>
        </w:tc>
        <w:tc>
          <w:tcPr>
            <w:tcW w:w="850" w:type="dxa"/>
            <w:tcMar>
              <w:top w:w="50" w:type="dxa"/>
              <w:left w:w="100" w:type="dxa"/>
            </w:tcMar>
            <w:vAlign w:val="center"/>
          </w:tcPr>
          <w:p w14:paraId="326EFF3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6 </w:t>
            </w:r>
          </w:p>
        </w:tc>
        <w:tc>
          <w:tcPr>
            <w:tcW w:w="1750" w:type="dxa"/>
            <w:tcMar>
              <w:top w:w="50" w:type="dxa"/>
              <w:left w:w="100" w:type="dxa"/>
            </w:tcMar>
            <w:vAlign w:val="center"/>
          </w:tcPr>
          <w:p w14:paraId="4C90092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6BC629A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812" w:type="dxa"/>
            <w:tcMar>
              <w:top w:w="50" w:type="dxa"/>
              <w:left w:w="100" w:type="dxa"/>
            </w:tcMar>
            <w:vAlign w:val="center"/>
          </w:tcPr>
          <w:p w14:paraId="3491616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953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02D2F02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1.2</w:t>
            </w:r>
          </w:p>
        </w:tc>
        <w:tc>
          <w:tcPr>
            <w:tcW w:w="8688" w:type="dxa"/>
            <w:tcMar>
              <w:top w:w="50" w:type="dxa"/>
              <w:left w:w="100" w:type="dxa"/>
            </w:tcMar>
            <w:vAlign w:val="center"/>
          </w:tcPr>
          <w:p w14:paraId="6D3E5EA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Зарубежная Азия</w:t>
            </w:r>
          </w:p>
        </w:tc>
        <w:tc>
          <w:tcPr>
            <w:tcW w:w="850" w:type="dxa"/>
            <w:tcMar>
              <w:top w:w="50" w:type="dxa"/>
              <w:left w:w="100" w:type="dxa"/>
            </w:tcMar>
            <w:vAlign w:val="center"/>
          </w:tcPr>
          <w:p w14:paraId="744D4D2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6 </w:t>
            </w:r>
          </w:p>
        </w:tc>
        <w:tc>
          <w:tcPr>
            <w:tcW w:w="1750" w:type="dxa"/>
            <w:tcMar>
              <w:top w:w="50" w:type="dxa"/>
              <w:left w:w="100" w:type="dxa"/>
            </w:tcMar>
            <w:vAlign w:val="center"/>
          </w:tcPr>
          <w:p w14:paraId="32988C0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44E0BC1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812" w:type="dxa"/>
            <w:tcMar>
              <w:top w:w="50" w:type="dxa"/>
              <w:left w:w="100" w:type="dxa"/>
            </w:tcMar>
            <w:vAlign w:val="center"/>
          </w:tcPr>
          <w:p w14:paraId="12A2617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D74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55D1355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1.3</w:t>
            </w:r>
          </w:p>
        </w:tc>
        <w:tc>
          <w:tcPr>
            <w:tcW w:w="8688" w:type="dxa"/>
            <w:tcMar>
              <w:top w:w="50" w:type="dxa"/>
              <w:left w:w="100" w:type="dxa"/>
            </w:tcMar>
            <w:vAlign w:val="center"/>
          </w:tcPr>
          <w:p w14:paraId="7DC3DDB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Америка</w:t>
            </w:r>
          </w:p>
        </w:tc>
        <w:tc>
          <w:tcPr>
            <w:tcW w:w="850" w:type="dxa"/>
            <w:tcMar>
              <w:top w:w="50" w:type="dxa"/>
              <w:left w:w="100" w:type="dxa"/>
            </w:tcMar>
            <w:vAlign w:val="center"/>
          </w:tcPr>
          <w:p w14:paraId="0ACF04E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6 </w:t>
            </w:r>
          </w:p>
        </w:tc>
        <w:tc>
          <w:tcPr>
            <w:tcW w:w="1750" w:type="dxa"/>
            <w:tcMar>
              <w:top w:w="50" w:type="dxa"/>
              <w:left w:w="100" w:type="dxa"/>
            </w:tcMar>
            <w:vAlign w:val="center"/>
          </w:tcPr>
          <w:p w14:paraId="1354A35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0EC4C6F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812" w:type="dxa"/>
            <w:tcMar>
              <w:top w:w="50" w:type="dxa"/>
              <w:left w:w="100" w:type="dxa"/>
            </w:tcMar>
            <w:vAlign w:val="center"/>
          </w:tcPr>
          <w:p w14:paraId="010CDAE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D341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4F7AFD9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1.4</w:t>
            </w:r>
          </w:p>
        </w:tc>
        <w:tc>
          <w:tcPr>
            <w:tcW w:w="8688" w:type="dxa"/>
            <w:tcMar>
              <w:top w:w="50" w:type="dxa"/>
              <w:left w:w="100" w:type="dxa"/>
            </w:tcMar>
            <w:vAlign w:val="center"/>
          </w:tcPr>
          <w:p w14:paraId="0A3274C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Африка</w:t>
            </w:r>
          </w:p>
        </w:tc>
        <w:tc>
          <w:tcPr>
            <w:tcW w:w="850" w:type="dxa"/>
            <w:tcMar>
              <w:top w:w="50" w:type="dxa"/>
              <w:left w:w="100" w:type="dxa"/>
            </w:tcMar>
            <w:vAlign w:val="center"/>
          </w:tcPr>
          <w:p w14:paraId="608AF35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4 </w:t>
            </w:r>
          </w:p>
        </w:tc>
        <w:tc>
          <w:tcPr>
            <w:tcW w:w="1750" w:type="dxa"/>
            <w:tcMar>
              <w:top w:w="50" w:type="dxa"/>
              <w:left w:w="100" w:type="dxa"/>
            </w:tcMar>
            <w:vAlign w:val="center"/>
          </w:tcPr>
          <w:p w14:paraId="12DBA22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4FABFF2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812" w:type="dxa"/>
            <w:tcMar>
              <w:top w:w="50" w:type="dxa"/>
              <w:left w:w="100" w:type="dxa"/>
            </w:tcMar>
            <w:vAlign w:val="center"/>
          </w:tcPr>
          <w:p w14:paraId="6C11573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2C2A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5A545DC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1.5</w:t>
            </w:r>
          </w:p>
        </w:tc>
        <w:tc>
          <w:tcPr>
            <w:tcW w:w="8688" w:type="dxa"/>
            <w:tcMar>
              <w:top w:w="50" w:type="dxa"/>
              <w:left w:w="100" w:type="dxa"/>
            </w:tcMar>
            <w:vAlign w:val="center"/>
          </w:tcPr>
          <w:p w14:paraId="2BAF779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Австралия и Океания</w:t>
            </w:r>
          </w:p>
        </w:tc>
        <w:tc>
          <w:tcPr>
            <w:tcW w:w="850" w:type="dxa"/>
            <w:tcMar>
              <w:top w:w="50" w:type="dxa"/>
              <w:left w:w="100" w:type="dxa"/>
            </w:tcMar>
            <w:vAlign w:val="center"/>
          </w:tcPr>
          <w:p w14:paraId="2729B75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2 </w:t>
            </w:r>
          </w:p>
        </w:tc>
        <w:tc>
          <w:tcPr>
            <w:tcW w:w="1750" w:type="dxa"/>
            <w:tcMar>
              <w:top w:w="50" w:type="dxa"/>
              <w:left w:w="100" w:type="dxa"/>
            </w:tcMar>
            <w:vAlign w:val="center"/>
          </w:tcPr>
          <w:p w14:paraId="5E60C60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38CF721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812" w:type="dxa"/>
            <w:tcMar>
              <w:top w:w="50" w:type="dxa"/>
              <w:left w:w="100" w:type="dxa"/>
            </w:tcMar>
            <w:vAlign w:val="center"/>
          </w:tcPr>
          <w:p w14:paraId="02F47DC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DDF3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3B141F8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1.6</w:t>
            </w:r>
          </w:p>
        </w:tc>
        <w:tc>
          <w:tcPr>
            <w:tcW w:w="8688" w:type="dxa"/>
            <w:tcMar>
              <w:top w:w="50" w:type="dxa"/>
              <w:left w:w="100" w:type="dxa"/>
            </w:tcMar>
            <w:vAlign w:val="center"/>
          </w:tcPr>
          <w:p w14:paraId="1E2326B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Россия на геополитической, геоэкономической и геодемографической карте мира</w:t>
            </w:r>
          </w:p>
        </w:tc>
        <w:tc>
          <w:tcPr>
            <w:tcW w:w="850" w:type="dxa"/>
            <w:tcMar>
              <w:top w:w="50" w:type="dxa"/>
              <w:left w:w="100" w:type="dxa"/>
            </w:tcMar>
            <w:vAlign w:val="center"/>
          </w:tcPr>
          <w:p w14:paraId="080F8A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 </w:t>
            </w:r>
          </w:p>
        </w:tc>
        <w:tc>
          <w:tcPr>
            <w:tcW w:w="1750" w:type="dxa"/>
            <w:tcMar>
              <w:top w:w="50" w:type="dxa"/>
              <w:left w:w="100" w:type="dxa"/>
            </w:tcMar>
            <w:vAlign w:val="center"/>
          </w:tcPr>
          <w:p w14:paraId="7521424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35A45EE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812" w:type="dxa"/>
            <w:tcMar>
              <w:top w:w="50" w:type="dxa"/>
              <w:left w:w="100" w:type="dxa"/>
            </w:tcMar>
            <w:vAlign w:val="center"/>
          </w:tcPr>
          <w:p w14:paraId="7EA9CA2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9CEE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8" w:type="dxa"/>
            <w:gridSpan w:val="2"/>
            <w:tcMar>
              <w:top w:w="50" w:type="dxa"/>
              <w:left w:w="100" w:type="dxa"/>
            </w:tcMar>
            <w:vAlign w:val="center"/>
          </w:tcPr>
          <w:p w14:paraId="690D8D8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Итого по разделу</w:t>
            </w:r>
          </w:p>
        </w:tc>
        <w:tc>
          <w:tcPr>
            <w:tcW w:w="850" w:type="dxa"/>
            <w:tcMar>
              <w:top w:w="50" w:type="dxa"/>
              <w:left w:w="100" w:type="dxa"/>
            </w:tcMar>
            <w:vAlign w:val="center"/>
          </w:tcPr>
          <w:p w14:paraId="3C8198B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27 </w:t>
            </w:r>
          </w:p>
        </w:tc>
        <w:tc>
          <w:tcPr>
            <w:tcW w:w="5287" w:type="dxa"/>
            <w:gridSpan w:val="3"/>
            <w:tcMar>
              <w:top w:w="50" w:type="dxa"/>
              <w:left w:w="100" w:type="dxa"/>
            </w:tcMar>
            <w:vAlign w:val="center"/>
          </w:tcPr>
          <w:p w14:paraId="38E83566">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r w14:paraId="08501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75" w:type="dxa"/>
            <w:gridSpan w:val="6"/>
            <w:tcMar>
              <w:top w:w="50" w:type="dxa"/>
              <w:left w:w="100" w:type="dxa"/>
            </w:tcMar>
            <w:vAlign w:val="center"/>
          </w:tcPr>
          <w:p w14:paraId="39C4FB7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Раздел 2.</w:t>
            </w:r>
            <w:r>
              <w:rPr>
                <w:rFonts w:ascii="Times New Roman" w:hAnsi="Times New Roman"/>
                <w:b w:val="0"/>
                <w:i w:val="0"/>
                <w:color w:val="000000"/>
                <w:sz w:val="22"/>
                <w:szCs w:val="21"/>
              </w:rPr>
              <w:t xml:space="preserve"> </w:t>
            </w:r>
            <w:r>
              <w:rPr>
                <w:rFonts w:ascii="Times New Roman" w:hAnsi="Times New Roman"/>
                <w:b/>
                <w:i w:val="0"/>
                <w:color w:val="000000"/>
                <w:sz w:val="22"/>
                <w:szCs w:val="21"/>
              </w:rPr>
              <w:t>ГЛОБАЛЬНЫЕ ПРОБЛЕМЫ ЧЕЛОВЕЧЕСТВА</w:t>
            </w:r>
          </w:p>
        </w:tc>
      </w:tr>
      <w:tr w14:paraId="2BADB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14:paraId="7C0DCB6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2.1</w:t>
            </w:r>
          </w:p>
        </w:tc>
        <w:tc>
          <w:tcPr>
            <w:tcW w:w="8688" w:type="dxa"/>
            <w:tcMar>
              <w:top w:w="50" w:type="dxa"/>
              <w:left w:w="100" w:type="dxa"/>
            </w:tcMar>
            <w:vAlign w:val="center"/>
          </w:tcPr>
          <w:p w14:paraId="72977C2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Глобальные проблемы человечества</w:t>
            </w:r>
          </w:p>
        </w:tc>
        <w:tc>
          <w:tcPr>
            <w:tcW w:w="850" w:type="dxa"/>
            <w:tcMar>
              <w:top w:w="50" w:type="dxa"/>
              <w:left w:w="100" w:type="dxa"/>
            </w:tcMar>
            <w:vAlign w:val="center"/>
          </w:tcPr>
          <w:p w14:paraId="791FE9A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4 </w:t>
            </w:r>
          </w:p>
        </w:tc>
        <w:tc>
          <w:tcPr>
            <w:tcW w:w="1750" w:type="dxa"/>
            <w:tcMar>
              <w:top w:w="50" w:type="dxa"/>
              <w:left w:w="100" w:type="dxa"/>
            </w:tcMar>
            <w:vAlign w:val="center"/>
          </w:tcPr>
          <w:p w14:paraId="5FDEFCD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725" w:type="dxa"/>
            <w:tcMar>
              <w:top w:w="50" w:type="dxa"/>
              <w:left w:w="100" w:type="dxa"/>
            </w:tcMar>
            <w:vAlign w:val="center"/>
          </w:tcPr>
          <w:p w14:paraId="407219C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812" w:type="dxa"/>
            <w:tcMar>
              <w:top w:w="50" w:type="dxa"/>
              <w:left w:w="100" w:type="dxa"/>
            </w:tcMar>
            <w:vAlign w:val="center"/>
          </w:tcPr>
          <w:p w14:paraId="611128E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0F12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8" w:type="dxa"/>
            <w:gridSpan w:val="2"/>
            <w:tcMar>
              <w:top w:w="50" w:type="dxa"/>
              <w:left w:w="100" w:type="dxa"/>
            </w:tcMar>
            <w:vAlign w:val="center"/>
          </w:tcPr>
          <w:p w14:paraId="1250493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Итого по разделу</w:t>
            </w:r>
          </w:p>
        </w:tc>
        <w:tc>
          <w:tcPr>
            <w:tcW w:w="850" w:type="dxa"/>
            <w:tcMar>
              <w:top w:w="50" w:type="dxa"/>
              <w:left w:w="100" w:type="dxa"/>
            </w:tcMar>
            <w:vAlign w:val="center"/>
          </w:tcPr>
          <w:p w14:paraId="2951A4C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4 </w:t>
            </w:r>
          </w:p>
        </w:tc>
        <w:tc>
          <w:tcPr>
            <w:tcW w:w="5287" w:type="dxa"/>
            <w:gridSpan w:val="3"/>
            <w:tcMar>
              <w:top w:w="50" w:type="dxa"/>
              <w:left w:w="100" w:type="dxa"/>
            </w:tcMar>
            <w:vAlign w:val="center"/>
          </w:tcPr>
          <w:p w14:paraId="2E10C697">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r w14:paraId="5E364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8" w:type="dxa"/>
            <w:gridSpan w:val="2"/>
            <w:tcMar>
              <w:top w:w="50" w:type="dxa"/>
              <w:left w:w="100" w:type="dxa"/>
            </w:tcMar>
            <w:vAlign w:val="center"/>
          </w:tcPr>
          <w:p w14:paraId="1A6E5EA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Резервное время</w:t>
            </w:r>
          </w:p>
        </w:tc>
        <w:tc>
          <w:tcPr>
            <w:tcW w:w="850" w:type="dxa"/>
            <w:tcMar>
              <w:top w:w="50" w:type="dxa"/>
              <w:left w:w="100" w:type="dxa"/>
            </w:tcMar>
            <w:vAlign w:val="center"/>
          </w:tcPr>
          <w:p w14:paraId="0E9EB6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 </w:t>
            </w:r>
          </w:p>
        </w:tc>
        <w:tc>
          <w:tcPr>
            <w:tcW w:w="1750" w:type="dxa"/>
            <w:tcMar>
              <w:top w:w="50" w:type="dxa"/>
              <w:left w:w="100" w:type="dxa"/>
            </w:tcMar>
            <w:vAlign w:val="center"/>
          </w:tcPr>
          <w:p w14:paraId="24E5235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2 </w:t>
            </w:r>
          </w:p>
        </w:tc>
        <w:tc>
          <w:tcPr>
            <w:tcW w:w="1725" w:type="dxa"/>
            <w:tcMar>
              <w:top w:w="50" w:type="dxa"/>
              <w:left w:w="100" w:type="dxa"/>
            </w:tcMar>
            <w:vAlign w:val="center"/>
          </w:tcPr>
          <w:p w14:paraId="7B47F87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812" w:type="dxa"/>
            <w:tcMar>
              <w:top w:w="50" w:type="dxa"/>
              <w:left w:w="100" w:type="dxa"/>
            </w:tcMar>
            <w:vAlign w:val="center"/>
          </w:tcPr>
          <w:p w14:paraId="06CC59D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3313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8" w:type="dxa"/>
            <w:gridSpan w:val="2"/>
            <w:tcMar>
              <w:top w:w="50" w:type="dxa"/>
              <w:left w:w="100" w:type="dxa"/>
            </w:tcMar>
            <w:vAlign w:val="center"/>
          </w:tcPr>
          <w:p w14:paraId="30568EA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850" w:type="dxa"/>
            <w:tcMar>
              <w:top w:w="50" w:type="dxa"/>
              <w:left w:w="100" w:type="dxa"/>
            </w:tcMar>
            <w:vAlign w:val="center"/>
          </w:tcPr>
          <w:p w14:paraId="686123E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34 </w:t>
            </w:r>
          </w:p>
        </w:tc>
        <w:tc>
          <w:tcPr>
            <w:tcW w:w="1750" w:type="dxa"/>
            <w:tcMar>
              <w:top w:w="50" w:type="dxa"/>
              <w:left w:w="100" w:type="dxa"/>
            </w:tcMar>
            <w:vAlign w:val="center"/>
          </w:tcPr>
          <w:p w14:paraId="5C8EEA7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2 </w:t>
            </w:r>
          </w:p>
        </w:tc>
        <w:tc>
          <w:tcPr>
            <w:tcW w:w="1725" w:type="dxa"/>
            <w:tcMar>
              <w:top w:w="50" w:type="dxa"/>
              <w:left w:w="100" w:type="dxa"/>
            </w:tcMar>
            <w:vAlign w:val="center"/>
          </w:tcPr>
          <w:p w14:paraId="61EED38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4 </w:t>
            </w:r>
          </w:p>
        </w:tc>
        <w:tc>
          <w:tcPr>
            <w:tcW w:w="1812" w:type="dxa"/>
            <w:tcMar>
              <w:top w:w="50" w:type="dxa"/>
              <w:left w:w="100" w:type="dxa"/>
            </w:tcMar>
            <w:vAlign w:val="center"/>
          </w:tcPr>
          <w:p w14:paraId="6E60562C">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bl>
    <w:p w14:paraId="5BA53665">
      <w:pPr>
        <w:keepNext w:val="0"/>
        <w:keepLines w:val="0"/>
        <w:pageBreakBefore w:val="0"/>
        <w:widowControl/>
        <w:kinsoku/>
        <w:wordWrap/>
        <w:overflowPunct/>
        <w:topLinePunct w:val="0"/>
        <w:bidi w:val="0"/>
        <w:adjustRightInd/>
        <w:snapToGrid/>
        <w:spacing w:line="20" w:lineRule="atLeast"/>
        <w:textAlignment w:val="auto"/>
        <w:sectPr>
          <w:pgSz w:w="16383" w:h="11906" w:orient="landscape"/>
          <w:pgMar w:top="560" w:right="1800" w:bottom="566" w:left="1800" w:header="720" w:footer="720" w:gutter="0"/>
          <w:cols w:space="720" w:num="1"/>
        </w:sectPr>
      </w:pPr>
    </w:p>
    <w:bookmarkEnd w:id="11"/>
    <w:p w14:paraId="47ED4805">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bookmarkStart w:id="12" w:name="block-68362962"/>
      <w:r>
        <w:rPr>
          <w:rFonts w:ascii="Times New Roman" w:hAnsi="Times New Roman"/>
          <w:b/>
          <w:i w:val="0"/>
          <w:color w:val="000000"/>
          <w:sz w:val="24"/>
          <w:szCs w:val="21"/>
        </w:rPr>
        <w:t xml:space="preserve"> ПОУРОЧНОЕ ПЛАНИРОВАНИЕ </w:t>
      </w:r>
    </w:p>
    <w:p w14:paraId="060E737A">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 xml:space="preserve"> 10 КЛАСС </w:t>
      </w:r>
    </w:p>
    <w:tbl>
      <w:tblPr>
        <w:tblStyle w:val="7"/>
        <w:tblW w:w="15613" w:type="dxa"/>
        <w:tblCellSpacing w:w="0" w:type="dxa"/>
        <w:tblInd w:w="-126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0"/>
        <w:gridCol w:w="7800"/>
        <w:gridCol w:w="788"/>
        <w:gridCol w:w="1587"/>
        <w:gridCol w:w="1675"/>
        <w:gridCol w:w="1325"/>
        <w:gridCol w:w="1938"/>
      </w:tblGrid>
      <w:tr w14:paraId="5BEAD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vMerge w:val="restart"/>
            <w:tcMar>
              <w:top w:w="50" w:type="dxa"/>
              <w:left w:w="100" w:type="dxa"/>
            </w:tcMar>
            <w:vAlign w:val="center"/>
          </w:tcPr>
          <w:p w14:paraId="3330E52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 п/п </w:t>
            </w:r>
          </w:p>
          <w:p w14:paraId="744059C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7800" w:type="dxa"/>
            <w:vMerge w:val="restart"/>
            <w:tcMar>
              <w:top w:w="50" w:type="dxa"/>
              <w:left w:w="100" w:type="dxa"/>
            </w:tcMar>
            <w:vAlign w:val="center"/>
          </w:tcPr>
          <w:p w14:paraId="79FC6E4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Тема урока </w:t>
            </w:r>
          </w:p>
          <w:p w14:paraId="24386C5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4050" w:type="dxa"/>
            <w:gridSpan w:val="3"/>
            <w:tcMar>
              <w:top w:w="50" w:type="dxa"/>
              <w:left w:w="100" w:type="dxa"/>
            </w:tcMar>
            <w:vAlign w:val="center"/>
          </w:tcPr>
          <w:p w14:paraId="6994050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Количество часов</w:t>
            </w:r>
          </w:p>
        </w:tc>
        <w:tc>
          <w:tcPr>
            <w:tcW w:w="1325" w:type="dxa"/>
            <w:vMerge w:val="restart"/>
            <w:tcMar>
              <w:top w:w="50" w:type="dxa"/>
              <w:left w:w="100" w:type="dxa"/>
            </w:tcMar>
            <w:vAlign w:val="center"/>
          </w:tcPr>
          <w:p w14:paraId="54FB5A4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Дата изучения </w:t>
            </w:r>
          </w:p>
          <w:p w14:paraId="19B1FD0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938" w:type="dxa"/>
            <w:vMerge w:val="restart"/>
            <w:tcMar>
              <w:top w:w="50" w:type="dxa"/>
              <w:left w:w="100" w:type="dxa"/>
            </w:tcMar>
            <w:vAlign w:val="center"/>
          </w:tcPr>
          <w:p w14:paraId="7712940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Электронные цифровые образовательные ресурсы </w:t>
            </w:r>
          </w:p>
        </w:tc>
      </w:tr>
      <w:tr w14:paraId="7D729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vMerge w:val="continue"/>
            <w:tcBorders>
              <w:top w:val="nil"/>
            </w:tcBorders>
            <w:tcMar>
              <w:top w:w="50" w:type="dxa"/>
              <w:left w:w="100" w:type="dxa"/>
            </w:tcMar>
          </w:tcPr>
          <w:p w14:paraId="029A9D1F">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7800" w:type="dxa"/>
            <w:vMerge w:val="continue"/>
            <w:tcBorders>
              <w:top w:val="nil"/>
            </w:tcBorders>
            <w:tcMar>
              <w:top w:w="50" w:type="dxa"/>
              <w:left w:w="100" w:type="dxa"/>
            </w:tcMar>
          </w:tcPr>
          <w:p w14:paraId="741E39E7">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788" w:type="dxa"/>
            <w:tcMar>
              <w:top w:w="50" w:type="dxa"/>
              <w:left w:w="100" w:type="dxa"/>
            </w:tcMar>
            <w:vAlign w:val="center"/>
          </w:tcPr>
          <w:p w14:paraId="0071F08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Всего </w:t>
            </w:r>
          </w:p>
          <w:p w14:paraId="279DFC4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587" w:type="dxa"/>
            <w:tcMar>
              <w:top w:w="50" w:type="dxa"/>
              <w:left w:w="100" w:type="dxa"/>
            </w:tcMar>
            <w:vAlign w:val="center"/>
          </w:tcPr>
          <w:p w14:paraId="36350C0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Контрольные работы </w:t>
            </w:r>
          </w:p>
          <w:p w14:paraId="3F52787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675" w:type="dxa"/>
            <w:tcMar>
              <w:top w:w="50" w:type="dxa"/>
              <w:left w:w="100" w:type="dxa"/>
            </w:tcMar>
            <w:vAlign w:val="center"/>
          </w:tcPr>
          <w:p w14:paraId="7AF3688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Практические работы </w:t>
            </w:r>
          </w:p>
          <w:p w14:paraId="010DB12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325" w:type="dxa"/>
            <w:vMerge w:val="continue"/>
            <w:tcBorders>
              <w:top w:val="nil"/>
            </w:tcBorders>
            <w:tcMar>
              <w:top w:w="50" w:type="dxa"/>
              <w:left w:w="100" w:type="dxa"/>
            </w:tcMar>
          </w:tcPr>
          <w:p w14:paraId="593FCBC6">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1938" w:type="dxa"/>
            <w:vMerge w:val="continue"/>
            <w:tcBorders>
              <w:top w:val="nil"/>
            </w:tcBorders>
            <w:tcMar>
              <w:top w:w="50" w:type="dxa"/>
              <w:left w:w="100" w:type="dxa"/>
            </w:tcMar>
          </w:tcPr>
          <w:p w14:paraId="6B4F4E31">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r>
      <w:tr w14:paraId="7E03E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33A1132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w:t>
            </w:r>
          </w:p>
        </w:tc>
        <w:tc>
          <w:tcPr>
            <w:tcW w:w="7800" w:type="dxa"/>
            <w:tcMar>
              <w:top w:w="50" w:type="dxa"/>
              <w:left w:w="100" w:type="dxa"/>
            </w:tcMar>
            <w:vAlign w:val="center"/>
          </w:tcPr>
          <w:p w14:paraId="6DF16C0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Традиционные и новые методы исследований в географии. Источники географической информации</w:t>
            </w:r>
          </w:p>
        </w:tc>
        <w:tc>
          <w:tcPr>
            <w:tcW w:w="788" w:type="dxa"/>
            <w:tcMar>
              <w:top w:w="50" w:type="dxa"/>
              <w:left w:w="100" w:type="dxa"/>
            </w:tcMar>
            <w:vAlign w:val="center"/>
          </w:tcPr>
          <w:p w14:paraId="3D1146A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4C9FB6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424247A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5E43E22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02.09.2025 </w:t>
            </w:r>
          </w:p>
        </w:tc>
        <w:tc>
          <w:tcPr>
            <w:tcW w:w="1938" w:type="dxa"/>
            <w:tcMar>
              <w:top w:w="50" w:type="dxa"/>
              <w:left w:w="100" w:type="dxa"/>
            </w:tcMar>
            <w:vAlign w:val="center"/>
          </w:tcPr>
          <w:p w14:paraId="6BDC4D6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CF73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21AA1E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w:t>
            </w:r>
          </w:p>
        </w:tc>
        <w:tc>
          <w:tcPr>
            <w:tcW w:w="7800" w:type="dxa"/>
            <w:tcMar>
              <w:top w:w="50" w:type="dxa"/>
              <w:left w:w="100" w:type="dxa"/>
            </w:tcMar>
            <w:vAlign w:val="center"/>
          </w:tcPr>
          <w:p w14:paraId="567C8AB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Элементы географической культуры. Их значимость для представителей разных профессий</w:t>
            </w:r>
          </w:p>
        </w:tc>
        <w:tc>
          <w:tcPr>
            <w:tcW w:w="788" w:type="dxa"/>
            <w:tcMar>
              <w:top w:w="50" w:type="dxa"/>
              <w:left w:w="100" w:type="dxa"/>
            </w:tcMar>
            <w:vAlign w:val="center"/>
          </w:tcPr>
          <w:p w14:paraId="0967C19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20D9888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5990D8E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67A86AB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09.09.2025 </w:t>
            </w:r>
          </w:p>
        </w:tc>
        <w:tc>
          <w:tcPr>
            <w:tcW w:w="1938" w:type="dxa"/>
            <w:tcMar>
              <w:top w:w="50" w:type="dxa"/>
              <w:left w:w="100" w:type="dxa"/>
            </w:tcMar>
            <w:vAlign w:val="center"/>
          </w:tcPr>
          <w:p w14:paraId="0BC4882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D250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663EF1B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w:t>
            </w:r>
          </w:p>
        </w:tc>
        <w:tc>
          <w:tcPr>
            <w:tcW w:w="7800" w:type="dxa"/>
            <w:tcMar>
              <w:top w:w="50" w:type="dxa"/>
              <w:left w:w="100" w:type="dxa"/>
            </w:tcMar>
            <w:vAlign w:val="center"/>
          </w:tcPr>
          <w:p w14:paraId="1F27B2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Географическая среда как геосистема. Географическая и окружающая среда</w:t>
            </w:r>
          </w:p>
        </w:tc>
        <w:tc>
          <w:tcPr>
            <w:tcW w:w="788" w:type="dxa"/>
            <w:tcMar>
              <w:top w:w="50" w:type="dxa"/>
              <w:left w:w="100" w:type="dxa"/>
            </w:tcMar>
            <w:vAlign w:val="center"/>
          </w:tcPr>
          <w:p w14:paraId="71ABA59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0703355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27D374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5BAE3FF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16.09.2025 </w:t>
            </w:r>
          </w:p>
        </w:tc>
        <w:tc>
          <w:tcPr>
            <w:tcW w:w="1938" w:type="dxa"/>
            <w:tcMar>
              <w:top w:w="50" w:type="dxa"/>
              <w:left w:w="100" w:type="dxa"/>
            </w:tcMar>
            <w:vAlign w:val="center"/>
          </w:tcPr>
          <w:p w14:paraId="6523193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15394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579264A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4</w:t>
            </w:r>
          </w:p>
        </w:tc>
        <w:tc>
          <w:tcPr>
            <w:tcW w:w="7800" w:type="dxa"/>
            <w:tcMar>
              <w:top w:w="50" w:type="dxa"/>
              <w:left w:w="100" w:type="dxa"/>
            </w:tcMar>
            <w:vAlign w:val="center"/>
          </w:tcPr>
          <w:p w14:paraId="56D9E94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88" w:type="dxa"/>
            <w:tcMar>
              <w:top w:w="50" w:type="dxa"/>
              <w:left w:w="100" w:type="dxa"/>
            </w:tcMar>
            <w:vAlign w:val="center"/>
          </w:tcPr>
          <w:p w14:paraId="5DB9CED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6CC4CD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6ABA58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417D418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23.09.2025 </w:t>
            </w:r>
          </w:p>
        </w:tc>
        <w:tc>
          <w:tcPr>
            <w:tcW w:w="1938" w:type="dxa"/>
            <w:tcMar>
              <w:top w:w="50" w:type="dxa"/>
              <w:left w:w="100" w:type="dxa"/>
            </w:tcMar>
            <w:vAlign w:val="center"/>
          </w:tcPr>
          <w:p w14:paraId="767F7AF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B082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55E632C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5</w:t>
            </w:r>
          </w:p>
        </w:tc>
        <w:tc>
          <w:tcPr>
            <w:tcW w:w="7800" w:type="dxa"/>
            <w:tcMar>
              <w:top w:w="50" w:type="dxa"/>
              <w:left w:w="100" w:type="dxa"/>
            </w:tcMar>
            <w:vAlign w:val="center"/>
          </w:tcPr>
          <w:p w14:paraId="47DAB68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Проблемы взаимодействия человека и природы.Опасные природные явления, климатические изменения, их последствия</w:t>
            </w:r>
          </w:p>
        </w:tc>
        <w:tc>
          <w:tcPr>
            <w:tcW w:w="788" w:type="dxa"/>
            <w:tcMar>
              <w:top w:w="50" w:type="dxa"/>
              <w:left w:w="100" w:type="dxa"/>
            </w:tcMar>
            <w:vAlign w:val="center"/>
          </w:tcPr>
          <w:p w14:paraId="76EB573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DE268F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3026FB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33D466B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30.09.2025 </w:t>
            </w:r>
          </w:p>
        </w:tc>
        <w:tc>
          <w:tcPr>
            <w:tcW w:w="1938" w:type="dxa"/>
            <w:tcMar>
              <w:top w:w="50" w:type="dxa"/>
              <w:left w:w="100" w:type="dxa"/>
            </w:tcMar>
            <w:vAlign w:val="center"/>
          </w:tcPr>
          <w:p w14:paraId="4FEF15A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1F9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73D545C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6</w:t>
            </w:r>
          </w:p>
        </w:tc>
        <w:tc>
          <w:tcPr>
            <w:tcW w:w="7800" w:type="dxa"/>
            <w:tcMar>
              <w:top w:w="50" w:type="dxa"/>
              <w:left w:w="100" w:type="dxa"/>
            </w:tcMar>
            <w:vAlign w:val="center"/>
          </w:tcPr>
          <w:p w14:paraId="7B3A1A8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88" w:type="dxa"/>
            <w:tcMar>
              <w:top w:w="50" w:type="dxa"/>
              <w:left w:w="100" w:type="dxa"/>
            </w:tcMar>
            <w:vAlign w:val="center"/>
          </w:tcPr>
          <w:p w14:paraId="4825556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6489BE3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22047F5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0B98AD5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07.10.2025 </w:t>
            </w:r>
          </w:p>
        </w:tc>
        <w:tc>
          <w:tcPr>
            <w:tcW w:w="1938" w:type="dxa"/>
            <w:tcMar>
              <w:top w:w="50" w:type="dxa"/>
              <w:left w:w="100" w:type="dxa"/>
            </w:tcMar>
            <w:vAlign w:val="center"/>
          </w:tcPr>
          <w:p w14:paraId="6013F14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1985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62A8B40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7</w:t>
            </w:r>
          </w:p>
        </w:tc>
        <w:tc>
          <w:tcPr>
            <w:tcW w:w="7800" w:type="dxa"/>
            <w:tcMar>
              <w:top w:w="50" w:type="dxa"/>
              <w:left w:w="100" w:type="dxa"/>
            </w:tcMar>
            <w:vAlign w:val="center"/>
          </w:tcPr>
          <w:p w14:paraId="35E6B0B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88" w:type="dxa"/>
            <w:tcMar>
              <w:top w:w="50" w:type="dxa"/>
              <w:left w:w="100" w:type="dxa"/>
            </w:tcMar>
            <w:vAlign w:val="center"/>
          </w:tcPr>
          <w:p w14:paraId="1706599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CB0EDB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4E6CAB0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4C29B8D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14.10.2025 </w:t>
            </w:r>
          </w:p>
        </w:tc>
        <w:tc>
          <w:tcPr>
            <w:tcW w:w="1938" w:type="dxa"/>
            <w:tcMar>
              <w:top w:w="50" w:type="dxa"/>
              <w:left w:w="100" w:type="dxa"/>
            </w:tcMar>
            <w:vAlign w:val="center"/>
          </w:tcPr>
          <w:p w14:paraId="1333E67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B386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A38B8D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8</w:t>
            </w:r>
          </w:p>
        </w:tc>
        <w:tc>
          <w:tcPr>
            <w:tcW w:w="7800" w:type="dxa"/>
            <w:tcMar>
              <w:top w:w="50" w:type="dxa"/>
              <w:left w:w="100" w:type="dxa"/>
            </w:tcMar>
            <w:vAlign w:val="center"/>
          </w:tcPr>
          <w:p w14:paraId="10137FA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88" w:type="dxa"/>
            <w:tcMar>
              <w:top w:w="50" w:type="dxa"/>
              <w:left w:w="100" w:type="dxa"/>
            </w:tcMar>
            <w:vAlign w:val="center"/>
          </w:tcPr>
          <w:p w14:paraId="13F26A3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02379B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261389B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3ECA464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21.10.2025 </w:t>
            </w:r>
          </w:p>
        </w:tc>
        <w:tc>
          <w:tcPr>
            <w:tcW w:w="1938" w:type="dxa"/>
            <w:tcMar>
              <w:top w:w="50" w:type="dxa"/>
              <w:left w:w="100" w:type="dxa"/>
            </w:tcMar>
            <w:vAlign w:val="center"/>
          </w:tcPr>
          <w:p w14:paraId="74607D0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407A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2489F1C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9</w:t>
            </w:r>
          </w:p>
        </w:tc>
        <w:tc>
          <w:tcPr>
            <w:tcW w:w="7800" w:type="dxa"/>
            <w:tcMar>
              <w:top w:w="50" w:type="dxa"/>
              <w:left w:w="100" w:type="dxa"/>
            </w:tcMar>
            <w:vAlign w:val="center"/>
          </w:tcPr>
          <w:p w14:paraId="3046D0F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Резервный урок. Обобщение знаний по Разделам "География как наука. Природопользование и геоэкология</w:t>
            </w:r>
          </w:p>
        </w:tc>
        <w:tc>
          <w:tcPr>
            <w:tcW w:w="788" w:type="dxa"/>
            <w:tcMar>
              <w:top w:w="50" w:type="dxa"/>
              <w:left w:w="100" w:type="dxa"/>
            </w:tcMar>
            <w:vAlign w:val="center"/>
          </w:tcPr>
          <w:p w14:paraId="2C09DF9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39564F0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675" w:type="dxa"/>
            <w:tcMar>
              <w:top w:w="50" w:type="dxa"/>
              <w:left w:w="100" w:type="dxa"/>
            </w:tcMar>
            <w:vAlign w:val="center"/>
          </w:tcPr>
          <w:p w14:paraId="007804B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2863B9B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11.11.2025 </w:t>
            </w:r>
          </w:p>
        </w:tc>
        <w:tc>
          <w:tcPr>
            <w:tcW w:w="1938" w:type="dxa"/>
            <w:tcMar>
              <w:top w:w="50" w:type="dxa"/>
              <w:left w:w="100" w:type="dxa"/>
            </w:tcMar>
            <w:vAlign w:val="center"/>
          </w:tcPr>
          <w:p w14:paraId="6DF8343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73AE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F8EB40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10</w:t>
            </w:r>
          </w:p>
        </w:tc>
        <w:tc>
          <w:tcPr>
            <w:tcW w:w="7800" w:type="dxa"/>
            <w:tcMar>
              <w:top w:w="50" w:type="dxa"/>
              <w:left w:w="100" w:type="dxa"/>
            </w:tcMar>
            <w:vAlign w:val="center"/>
          </w:tcPr>
          <w:p w14:paraId="74DA94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88" w:type="dxa"/>
            <w:tcMar>
              <w:top w:w="50" w:type="dxa"/>
              <w:left w:w="100" w:type="dxa"/>
            </w:tcMar>
            <w:vAlign w:val="center"/>
          </w:tcPr>
          <w:p w14:paraId="31D8225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51C246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C34CFE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42C53FF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18.11.2025 </w:t>
            </w:r>
          </w:p>
        </w:tc>
        <w:tc>
          <w:tcPr>
            <w:tcW w:w="1938" w:type="dxa"/>
            <w:tcMar>
              <w:top w:w="50" w:type="dxa"/>
              <w:left w:w="100" w:type="dxa"/>
            </w:tcMar>
            <w:vAlign w:val="center"/>
          </w:tcPr>
          <w:p w14:paraId="2A00F5D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3142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1D503A7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11</w:t>
            </w:r>
          </w:p>
        </w:tc>
        <w:tc>
          <w:tcPr>
            <w:tcW w:w="7800" w:type="dxa"/>
            <w:tcMar>
              <w:top w:w="50" w:type="dxa"/>
              <w:left w:w="100" w:type="dxa"/>
            </w:tcMar>
            <w:vAlign w:val="center"/>
          </w:tcPr>
          <w:p w14:paraId="75EC035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Основные типы стран: критерии их выделения</w:t>
            </w:r>
          </w:p>
        </w:tc>
        <w:tc>
          <w:tcPr>
            <w:tcW w:w="788" w:type="dxa"/>
            <w:tcMar>
              <w:top w:w="50" w:type="dxa"/>
              <w:left w:w="100" w:type="dxa"/>
            </w:tcMar>
            <w:vAlign w:val="center"/>
          </w:tcPr>
          <w:p w14:paraId="1389EEB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52D3DE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ACD5D4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3EDDE5A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25.11.2025 </w:t>
            </w:r>
          </w:p>
        </w:tc>
        <w:tc>
          <w:tcPr>
            <w:tcW w:w="1938" w:type="dxa"/>
            <w:tcMar>
              <w:top w:w="50" w:type="dxa"/>
              <w:left w:w="100" w:type="dxa"/>
            </w:tcMar>
            <w:vAlign w:val="center"/>
          </w:tcPr>
          <w:p w14:paraId="09F52EF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0FAA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3B193B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12</w:t>
            </w:r>
          </w:p>
        </w:tc>
        <w:tc>
          <w:tcPr>
            <w:tcW w:w="7800" w:type="dxa"/>
            <w:tcMar>
              <w:top w:w="50" w:type="dxa"/>
              <w:left w:w="100" w:type="dxa"/>
            </w:tcMar>
            <w:vAlign w:val="center"/>
          </w:tcPr>
          <w:p w14:paraId="2329B87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Формы правления государств мира, унитарное и федеративное устройство.</w:t>
            </w:r>
          </w:p>
        </w:tc>
        <w:tc>
          <w:tcPr>
            <w:tcW w:w="788" w:type="dxa"/>
            <w:tcMar>
              <w:top w:w="50" w:type="dxa"/>
              <w:left w:w="100" w:type="dxa"/>
            </w:tcMar>
            <w:vAlign w:val="center"/>
          </w:tcPr>
          <w:p w14:paraId="555BF64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0F54225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76DA72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486F6D5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02.12.2025 </w:t>
            </w:r>
          </w:p>
        </w:tc>
        <w:tc>
          <w:tcPr>
            <w:tcW w:w="1938" w:type="dxa"/>
            <w:tcMar>
              <w:top w:w="50" w:type="dxa"/>
              <w:left w:w="100" w:type="dxa"/>
            </w:tcMar>
            <w:vAlign w:val="center"/>
          </w:tcPr>
          <w:p w14:paraId="072CADB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A16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3782C96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13</w:t>
            </w:r>
          </w:p>
        </w:tc>
        <w:tc>
          <w:tcPr>
            <w:tcW w:w="7800" w:type="dxa"/>
            <w:tcMar>
              <w:top w:w="50" w:type="dxa"/>
              <w:left w:w="100" w:type="dxa"/>
            </w:tcMar>
            <w:vAlign w:val="center"/>
          </w:tcPr>
          <w:p w14:paraId="55D279A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88" w:type="dxa"/>
            <w:tcMar>
              <w:top w:w="50" w:type="dxa"/>
              <w:left w:w="100" w:type="dxa"/>
            </w:tcMar>
            <w:vAlign w:val="center"/>
          </w:tcPr>
          <w:p w14:paraId="3C10028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7C34871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062EAB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0D7B49F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09.12.2025 </w:t>
            </w:r>
          </w:p>
        </w:tc>
        <w:tc>
          <w:tcPr>
            <w:tcW w:w="1938" w:type="dxa"/>
            <w:tcMar>
              <w:top w:w="50" w:type="dxa"/>
              <w:left w:w="100" w:type="dxa"/>
            </w:tcMar>
            <w:vAlign w:val="center"/>
          </w:tcPr>
          <w:p w14:paraId="754CA65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5D8E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6F4328E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14</w:t>
            </w:r>
          </w:p>
        </w:tc>
        <w:tc>
          <w:tcPr>
            <w:tcW w:w="7800" w:type="dxa"/>
            <w:tcMar>
              <w:top w:w="50" w:type="dxa"/>
              <w:left w:w="100" w:type="dxa"/>
            </w:tcMar>
            <w:vAlign w:val="center"/>
          </w:tcPr>
          <w:p w14:paraId="3AB9999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88" w:type="dxa"/>
            <w:tcMar>
              <w:top w:w="50" w:type="dxa"/>
              <w:left w:w="100" w:type="dxa"/>
            </w:tcMar>
            <w:vAlign w:val="center"/>
          </w:tcPr>
          <w:p w14:paraId="6E81082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4219EA4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E18DB9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345FFCA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16.12.2025 </w:t>
            </w:r>
          </w:p>
        </w:tc>
        <w:tc>
          <w:tcPr>
            <w:tcW w:w="1938" w:type="dxa"/>
            <w:tcMar>
              <w:top w:w="50" w:type="dxa"/>
              <w:left w:w="100" w:type="dxa"/>
            </w:tcMar>
            <w:vAlign w:val="center"/>
          </w:tcPr>
          <w:p w14:paraId="6397CD4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941C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5DB2C2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15</w:t>
            </w:r>
          </w:p>
        </w:tc>
        <w:tc>
          <w:tcPr>
            <w:tcW w:w="7800" w:type="dxa"/>
            <w:tcMar>
              <w:top w:w="50" w:type="dxa"/>
              <w:left w:w="100" w:type="dxa"/>
            </w:tcMar>
            <w:vAlign w:val="center"/>
          </w:tcPr>
          <w:p w14:paraId="28568D9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88" w:type="dxa"/>
            <w:tcMar>
              <w:top w:w="50" w:type="dxa"/>
              <w:left w:w="100" w:type="dxa"/>
            </w:tcMar>
            <w:vAlign w:val="center"/>
          </w:tcPr>
          <w:p w14:paraId="1A3B0E9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256ADB1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4B386FD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27DD03C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23.12.2025 </w:t>
            </w:r>
          </w:p>
        </w:tc>
        <w:tc>
          <w:tcPr>
            <w:tcW w:w="1938" w:type="dxa"/>
            <w:tcMar>
              <w:top w:w="50" w:type="dxa"/>
              <w:left w:w="100" w:type="dxa"/>
            </w:tcMar>
            <w:vAlign w:val="center"/>
          </w:tcPr>
          <w:p w14:paraId="7689938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3AD3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4106E1F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16</w:t>
            </w:r>
          </w:p>
        </w:tc>
        <w:tc>
          <w:tcPr>
            <w:tcW w:w="7800" w:type="dxa"/>
            <w:tcMar>
              <w:top w:w="50" w:type="dxa"/>
              <w:left w:w="100" w:type="dxa"/>
            </w:tcMar>
            <w:vAlign w:val="center"/>
          </w:tcPr>
          <w:p w14:paraId="25C2E5B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88" w:type="dxa"/>
            <w:tcMar>
              <w:top w:w="50" w:type="dxa"/>
              <w:left w:w="100" w:type="dxa"/>
            </w:tcMar>
            <w:vAlign w:val="center"/>
          </w:tcPr>
          <w:p w14:paraId="5606D65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EDF3E2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687EA4F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46A3594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30.12.2025 </w:t>
            </w:r>
          </w:p>
        </w:tc>
        <w:tc>
          <w:tcPr>
            <w:tcW w:w="1938" w:type="dxa"/>
            <w:tcMar>
              <w:top w:w="50" w:type="dxa"/>
              <w:left w:w="100" w:type="dxa"/>
            </w:tcMar>
            <w:vAlign w:val="center"/>
          </w:tcPr>
          <w:p w14:paraId="641E1E0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9ADA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00" w:type="dxa"/>
            <w:tcMar>
              <w:top w:w="50" w:type="dxa"/>
              <w:left w:w="100" w:type="dxa"/>
            </w:tcMar>
            <w:vAlign w:val="center"/>
          </w:tcPr>
          <w:p w14:paraId="642702A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17</w:t>
            </w:r>
          </w:p>
        </w:tc>
        <w:tc>
          <w:tcPr>
            <w:tcW w:w="7800" w:type="dxa"/>
            <w:tcMar>
              <w:top w:w="50" w:type="dxa"/>
              <w:left w:w="100" w:type="dxa"/>
            </w:tcMar>
            <w:vAlign w:val="center"/>
          </w:tcPr>
          <w:p w14:paraId="73D351B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88" w:type="dxa"/>
            <w:tcMar>
              <w:top w:w="50" w:type="dxa"/>
              <w:left w:w="100" w:type="dxa"/>
            </w:tcMar>
            <w:vAlign w:val="center"/>
          </w:tcPr>
          <w:p w14:paraId="66B1CC3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7DF5144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554E40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515E516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13.01.2026 </w:t>
            </w:r>
          </w:p>
        </w:tc>
        <w:tc>
          <w:tcPr>
            <w:tcW w:w="1938" w:type="dxa"/>
            <w:tcMar>
              <w:top w:w="50" w:type="dxa"/>
              <w:left w:w="100" w:type="dxa"/>
            </w:tcMar>
            <w:vAlign w:val="center"/>
          </w:tcPr>
          <w:p w14:paraId="0990B19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5A1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6794544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18</w:t>
            </w:r>
          </w:p>
        </w:tc>
        <w:tc>
          <w:tcPr>
            <w:tcW w:w="7800" w:type="dxa"/>
            <w:tcMar>
              <w:top w:w="50" w:type="dxa"/>
              <w:left w:w="100" w:type="dxa"/>
            </w:tcMar>
            <w:vAlign w:val="center"/>
          </w:tcPr>
          <w:p w14:paraId="4AB2A7F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88" w:type="dxa"/>
            <w:tcMar>
              <w:top w:w="50" w:type="dxa"/>
              <w:left w:w="100" w:type="dxa"/>
            </w:tcMar>
            <w:vAlign w:val="center"/>
          </w:tcPr>
          <w:p w14:paraId="2F18C3A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40B3A9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494D2B4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1D8C860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20.01.2026 </w:t>
            </w:r>
          </w:p>
        </w:tc>
        <w:tc>
          <w:tcPr>
            <w:tcW w:w="1938" w:type="dxa"/>
            <w:tcMar>
              <w:top w:w="50" w:type="dxa"/>
              <w:left w:w="100" w:type="dxa"/>
            </w:tcMar>
            <w:vAlign w:val="center"/>
          </w:tcPr>
          <w:p w14:paraId="3447E2D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EE5B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5A5D33A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19</w:t>
            </w:r>
          </w:p>
        </w:tc>
        <w:tc>
          <w:tcPr>
            <w:tcW w:w="7800" w:type="dxa"/>
            <w:tcMar>
              <w:top w:w="50" w:type="dxa"/>
              <w:left w:w="100" w:type="dxa"/>
            </w:tcMar>
            <w:vAlign w:val="center"/>
          </w:tcPr>
          <w:p w14:paraId="4534645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88" w:type="dxa"/>
            <w:tcMar>
              <w:top w:w="50" w:type="dxa"/>
              <w:left w:w="100" w:type="dxa"/>
            </w:tcMar>
            <w:vAlign w:val="center"/>
          </w:tcPr>
          <w:p w14:paraId="71961D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4673065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C04603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41ECF9F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27.01.2026 </w:t>
            </w:r>
          </w:p>
        </w:tc>
        <w:tc>
          <w:tcPr>
            <w:tcW w:w="1938" w:type="dxa"/>
            <w:tcMar>
              <w:top w:w="50" w:type="dxa"/>
              <w:left w:w="100" w:type="dxa"/>
            </w:tcMar>
            <w:vAlign w:val="center"/>
          </w:tcPr>
          <w:p w14:paraId="779C3D2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E1AE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1D99D7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20</w:t>
            </w:r>
          </w:p>
        </w:tc>
        <w:tc>
          <w:tcPr>
            <w:tcW w:w="7800" w:type="dxa"/>
            <w:tcMar>
              <w:top w:w="50" w:type="dxa"/>
              <w:left w:w="100" w:type="dxa"/>
            </w:tcMar>
            <w:vAlign w:val="center"/>
          </w:tcPr>
          <w:p w14:paraId="38CC36C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Мировое хозяйство: определение и состав. Отраслевая, территориальная и функциональная структура</w:t>
            </w:r>
          </w:p>
        </w:tc>
        <w:tc>
          <w:tcPr>
            <w:tcW w:w="788" w:type="dxa"/>
            <w:tcMar>
              <w:top w:w="50" w:type="dxa"/>
              <w:left w:w="100" w:type="dxa"/>
            </w:tcMar>
            <w:vAlign w:val="center"/>
          </w:tcPr>
          <w:p w14:paraId="48B1777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F33526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2532FA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361794F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03.02.2026 </w:t>
            </w:r>
          </w:p>
        </w:tc>
        <w:tc>
          <w:tcPr>
            <w:tcW w:w="1938" w:type="dxa"/>
            <w:tcMar>
              <w:top w:w="50" w:type="dxa"/>
              <w:left w:w="100" w:type="dxa"/>
            </w:tcMar>
            <w:vAlign w:val="center"/>
          </w:tcPr>
          <w:p w14:paraId="31BF310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757C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2758DA6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21</w:t>
            </w:r>
          </w:p>
        </w:tc>
        <w:tc>
          <w:tcPr>
            <w:tcW w:w="7800" w:type="dxa"/>
            <w:tcMar>
              <w:top w:w="50" w:type="dxa"/>
              <w:left w:w="100" w:type="dxa"/>
            </w:tcMar>
            <w:vAlign w:val="center"/>
          </w:tcPr>
          <w:p w14:paraId="638C7D6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88" w:type="dxa"/>
            <w:tcMar>
              <w:top w:w="50" w:type="dxa"/>
              <w:left w:w="100" w:type="dxa"/>
            </w:tcMar>
            <w:vAlign w:val="center"/>
          </w:tcPr>
          <w:p w14:paraId="2B608A5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6D03E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CECCC1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78D2AFE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10.02.2026 </w:t>
            </w:r>
          </w:p>
        </w:tc>
        <w:tc>
          <w:tcPr>
            <w:tcW w:w="1938" w:type="dxa"/>
            <w:tcMar>
              <w:top w:w="50" w:type="dxa"/>
              <w:left w:w="100" w:type="dxa"/>
            </w:tcMar>
            <w:vAlign w:val="center"/>
          </w:tcPr>
          <w:p w14:paraId="7D00FDF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6F09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30B7B10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22</w:t>
            </w:r>
          </w:p>
        </w:tc>
        <w:tc>
          <w:tcPr>
            <w:tcW w:w="7800" w:type="dxa"/>
            <w:tcMar>
              <w:top w:w="50" w:type="dxa"/>
              <w:left w:w="100" w:type="dxa"/>
            </w:tcMar>
            <w:vAlign w:val="center"/>
          </w:tcPr>
          <w:p w14:paraId="60908A6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МЭИ. Крупнейшие международные отраслевые и региональные интеграционные группировки. Роль ТНК в современной мировой экономике</w:t>
            </w:r>
          </w:p>
        </w:tc>
        <w:tc>
          <w:tcPr>
            <w:tcW w:w="788" w:type="dxa"/>
            <w:tcMar>
              <w:top w:w="50" w:type="dxa"/>
              <w:left w:w="100" w:type="dxa"/>
            </w:tcMar>
            <w:vAlign w:val="center"/>
          </w:tcPr>
          <w:p w14:paraId="037228A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AA524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CB5B17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315DCC4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17.02.2026 </w:t>
            </w:r>
          </w:p>
        </w:tc>
        <w:tc>
          <w:tcPr>
            <w:tcW w:w="1938" w:type="dxa"/>
            <w:tcMar>
              <w:top w:w="50" w:type="dxa"/>
              <w:left w:w="100" w:type="dxa"/>
            </w:tcMar>
            <w:vAlign w:val="center"/>
          </w:tcPr>
          <w:p w14:paraId="2F4B436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1047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2363329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23</w:t>
            </w:r>
          </w:p>
        </w:tc>
        <w:tc>
          <w:tcPr>
            <w:tcW w:w="7800" w:type="dxa"/>
            <w:tcMar>
              <w:top w:w="50" w:type="dxa"/>
              <w:left w:w="100" w:type="dxa"/>
            </w:tcMar>
            <w:vAlign w:val="center"/>
          </w:tcPr>
          <w:p w14:paraId="3BFC88A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88" w:type="dxa"/>
            <w:tcMar>
              <w:top w:w="50" w:type="dxa"/>
              <w:left w:w="100" w:type="dxa"/>
            </w:tcMar>
            <w:vAlign w:val="center"/>
          </w:tcPr>
          <w:p w14:paraId="7D0FBBB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2E000C3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426F1C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7752E63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24.02.2026 </w:t>
            </w:r>
          </w:p>
        </w:tc>
        <w:tc>
          <w:tcPr>
            <w:tcW w:w="1938" w:type="dxa"/>
            <w:tcMar>
              <w:top w:w="50" w:type="dxa"/>
              <w:left w:w="100" w:type="dxa"/>
            </w:tcMar>
            <w:vAlign w:val="center"/>
          </w:tcPr>
          <w:p w14:paraId="55CEE05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1D2CF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00" w:type="dxa"/>
            <w:tcMar>
              <w:top w:w="50" w:type="dxa"/>
              <w:left w:w="100" w:type="dxa"/>
            </w:tcMar>
            <w:vAlign w:val="center"/>
          </w:tcPr>
          <w:p w14:paraId="6197DE4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24</w:t>
            </w:r>
          </w:p>
        </w:tc>
        <w:tc>
          <w:tcPr>
            <w:tcW w:w="7800" w:type="dxa"/>
            <w:tcMar>
              <w:top w:w="50" w:type="dxa"/>
              <w:left w:w="100" w:type="dxa"/>
            </w:tcMar>
            <w:vAlign w:val="center"/>
          </w:tcPr>
          <w:p w14:paraId="759E221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ТЭК мира: основные этапы развития, «энергопереход». География отраслей топливной промышленности</w:t>
            </w:r>
          </w:p>
        </w:tc>
        <w:tc>
          <w:tcPr>
            <w:tcW w:w="788" w:type="dxa"/>
            <w:tcMar>
              <w:top w:w="50" w:type="dxa"/>
              <w:left w:w="100" w:type="dxa"/>
            </w:tcMar>
            <w:vAlign w:val="center"/>
          </w:tcPr>
          <w:p w14:paraId="1A96F40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1D06C0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2421CB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3844DF3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03.03.2026 </w:t>
            </w:r>
          </w:p>
        </w:tc>
        <w:tc>
          <w:tcPr>
            <w:tcW w:w="1938" w:type="dxa"/>
            <w:tcMar>
              <w:top w:w="50" w:type="dxa"/>
              <w:left w:w="100" w:type="dxa"/>
            </w:tcMar>
            <w:vAlign w:val="center"/>
          </w:tcPr>
          <w:p w14:paraId="4177B3E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4981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1F41FD0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25</w:t>
            </w:r>
          </w:p>
        </w:tc>
        <w:tc>
          <w:tcPr>
            <w:tcW w:w="7800" w:type="dxa"/>
            <w:tcMar>
              <w:top w:w="50" w:type="dxa"/>
              <w:left w:w="100" w:type="dxa"/>
            </w:tcMar>
            <w:vAlign w:val="center"/>
          </w:tcPr>
          <w:p w14:paraId="3DCCF5A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88" w:type="dxa"/>
            <w:tcMar>
              <w:top w:w="50" w:type="dxa"/>
              <w:left w:w="100" w:type="dxa"/>
            </w:tcMar>
            <w:vAlign w:val="center"/>
          </w:tcPr>
          <w:p w14:paraId="5B5DD6F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304EC94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0BCFDFC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14C1F93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10.03.2026 </w:t>
            </w:r>
          </w:p>
        </w:tc>
        <w:tc>
          <w:tcPr>
            <w:tcW w:w="1938" w:type="dxa"/>
            <w:tcMar>
              <w:top w:w="50" w:type="dxa"/>
              <w:left w:w="100" w:type="dxa"/>
            </w:tcMar>
            <w:vAlign w:val="center"/>
          </w:tcPr>
          <w:p w14:paraId="0E280D7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AE39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70417E9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26</w:t>
            </w:r>
          </w:p>
        </w:tc>
        <w:tc>
          <w:tcPr>
            <w:tcW w:w="7800" w:type="dxa"/>
            <w:tcMar>
              <w:top w:w="50" w:type="dxa"/>
              <w:left w:w="100" w:type="dxa"/>
            </w:tcMar>
            <w:vAlign w:val="center"/>
          </w:tcPr>
          <w:p w14:paraId="68FECE3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88" w:type="dxa"/>
            <w:tcMar>
              <w:top w:w="50" w:type="dxa"/>
              <w:left w:w="100" w:type="dxa"/>
            </w:tcMar>
            <w:vAlign w:val="center"/>
          </w:tcPr>
          <w:p w14:paraId="7F4BB25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0B11242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5F8BEB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6F62300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17.03.2026 </w:t>
            </w:r>
          </w:p>
        </w:tc>
        <w:tc>
          <w:tcPr>
            <w:tcW w:w="1938" w:type="dxa"/>
            <w:tcMar>
              <w:top w:w="50" w:type="dxa"/>
              <w:left w:w="100" w:type="dxa"/>
            </w:tcMar>
            <w:vAlign w:val="center"/>
          </w:tcPr>
          <w:p w14:paraId="56ED947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4A78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257D84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27</w:t>
            </w:r>
          </w:p>
        </w:tc>
        <w:tc>
          <w:tcPr>
            <w:tcW w:w="7800" w:type="dxa"/>
            <w:tcMar>
              <w:top w:w="50" w:type="dxa"/>
              <w:left w:w="100" w:type="dxa"/>
            </w:tcMar>
            <w:vAlign w:val="center"/>
          </w:tcPr>
          <w:p w14:paraId="5EED172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88" w:type="dxa"/>
            <w:tcMar>
              <w:top w:w="50" w:type="dxa"/>
              <w:left w:w="100" w:type="dxa"/>
            </w:tcMar>
            <w:vAlign w:val="center"/>
          </w:tcPr>
          <w:p w14:paraId="292B69E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169C9DB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45B919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6D75D12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24.03.2026 </w:t>
            </w:r>
          </w:p>
        </w:tc>
        <w:tc>
          <w:tcPr>
            <w:tcW w:w="1938" w:type="dxa"/>
            <w:tcMar>
              <w:top w:w="50" w:type="dxa"/>
              <w:left w:w="100" w:type="dxa"/>
            </w:tcMar>
            <w:vAlign w:val="center"/>
          </w:tcPr>
          <w:p w14:paraId="4984DB8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7FBC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219C9CE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28</w:t>
            </w:r>
          </w:p>
        </w:tc>
        <w:tc>
          <w:tcPr>
            <w:tcW w:w="7800" w:type="dxa"/>
            <w:tcMar>
              <w:top w:w="50" w:type="dxa"/>
              <w:left w:w="100" w:type="dxa"/>
            </w:tcMar>
            <w:vAlign w:val="center"/>
          </w:tcPr>
          <w:p w14:paraId="17AD8F4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88" w:type="dxa"/>
            <w:tcMar>
              <w:top w:w="50" w:type="dxa"/>
              <w:left w:w="100" w:type="dxa"/>
            </w:tcMar>
            <w:vAlign w:val="center"/>
          </w:tcPr>
          <w:p w14:paraId="23F0A94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384772F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731B53C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00C705F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07.04.2026 </w:t>
            </w:r>
          </w:p>
        </w:tc>
        <w:tc>
          <w:tcPr>
            <w:tcW w:w="1938" w:type="dxa"/>
            <w:tcMar>
              <w:top w:w="50" w:type="dxa"/>
              <w:left w:w="100" w:type="dxa"/>
            </w:tcMar>
            <w:vAlign w:val="center"/>
          </w:tcPr>
          <w:p w14:paraId="4F54707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7910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46B8DD5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29</w:t>
            </w:r>
          </w:p>
        </w:tc>
        <w:tc>
          <w:tcPr>
            <w:tcW w:w="7800" w:type="dxa"/>
            <w:tcMar>
              <w:top w:w="50" w:type="dxa"/>
              <w:left w:w="100" w:type="dxa"/>
            </w:tcMar>
            <w:vAlign w:val="center"/>
          </w:tcPr>
          <w:p w14:paraId="41A1240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88" w:type="dxa"/>
            <w:tcMar>
              <w:top w:w="50" w:type="dxa"/>
              <w:left w:w="100" w:type="dxa"/>
            </w:tcMar>
            <w:vAlign w:val="center"/>
          </w:tcPr>
          <w:p w14:paraId="5207C75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1BCAC3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1D301B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425C1E4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14.04.2026 </w:t>
            </w:r>
          </w:p>
        </w:tc>
        <w:tc>
          <w:tcPr>
            <w:tcW w:w="1938" w:type="dxa"/>
            <w:tcMar>
              <w:top w:w="50" w:type="dxa"/>
              <w:left w:w="100" w:type="dxa"/>
            </w:tcMar>
            <w:vAlign w:val="center"/>
          </w:tcPr>
          <w:p w14:paraId="20578B5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CE7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249F98B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30</w:t>
            </w:r>
          </w:p>
        </w:tc>
        <w:tc>
          <w:tcPr>
            <w:tcW w:w="7800" w:type="dxa"/>
            <w:tcMar>
              <w:top w:w="50" w:type="dxa"/>
              <w:left w:w="100" w:type="dxa"/>
            </w:tcMar>
            <w:vAlign w:val="center"/>
          </w:tcPr>
          <w:p w14:paraId="2C967C8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"География главных отраслей мирового хозяйства" / Всероссийская проверочная работа</w:t>
            </w:r>
          </w:p>
        </w:tc>
        <w:tc>
          <w:tcPr>
            <w:tcW w:w="788" w:type="dxa"/>
            <w:tcMar>
              <w:top w:w="50" w:type="dxa"/>
              <w:left w:w="100" w:type="dxa"/>
            </w:tcMar>
            <w:vAlign w:val="center"/>
          </w:tcPr>
          <w:p w14:paraId="0CF3FA4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20803E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675" w:type="dxa"/>
            <w:tcMar>
              <w:top w:w="50" w:type="dxa"/>
              <w:left w:w="100" w:type="dxa"/>
            </w:tcMar>
            <w:vAlign w:val="center"/>
          </w:tcPr>
          <w:p w14:paraId="58CFD38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40862E7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21.04.2026 </w:t>
            </w:r>
          </w:p>
        </w:tc>
        <w:tc>
          <w:tcPr>
            <w:tcW w:w="1938" w:type="dxa"/>
            <w:tcMar>
              <w:top w:w="50" w:type="dxa"/>
              <w:left w:w="100" w:type="dxa"/>
            </w:tcMar>
            <w:vAlign w:val="center"/>
          </w:tcPr>
          <w:p w14:paraId="6AAA5DB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F2C5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50048ED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31</w:t>
            </w:r>
          </w:p>
        </w:tc>
        <w:tc>
          <w:tcPr>
            <w:tcW w:w="7800" w:type="dxa"/>
            <w:tcMar>
              <w:top w:w="50" w:type="dxa"/>
              <w:left w:w="100" w:type="dxa"/>
            </w:tcMar>
            <w:vAlign w:val="center"/>
          </w:tcPr>
          <w:p w14:paraId="6023307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Всероссийская проверочная работа</w:t>
            </w:r>
          </w:p>
        </w:tc>
        <w:tc>
          <w:tcPr>
            <w:tcW w:w="788" w:type="dxa"/>
            <w:tcMar>
              <w:top w:w="50" w:type="dxa"/>
              <w:left w:w="100" w:type="dxa"/>
            </w:tcMar>
            <w:vAlign w:val="center"/>
          </w:tcPr>
          <w:p w14:paraId="0EC0DF0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C367BF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675" w:type="dxa"/>
            <w:tcMar>
              <w:top w:w="50" w:type="dxa"/>
              <w:left w:w="100" w:type="dxa"/>
            </w:tcMar>
            <w:vAlign w:val="center"/>
          </w:tcPr>
          <w:p w14:paraId="6508BE1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5A3175B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28.04.2026 </w:t>
            </w:r>
          </w:p>
        </w:tc>
        <w:tc>
          <w:tcPr>
            <w:tcW w:w="1938" w:type="dxa"/>
            <w:tcMar>
              <w:top w:w="50" w:type="dxa"/>
              <w:left w:w="100" w:type="dxa"/>
            </w:tcMar>
            <w:vAlign w:val="center"/>
          </w:tcPr>
          <w:p w14:paraId="6085FED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39DA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4266C89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32</w:t>
            </w:r>
          </w:p>
        </w:tc>
        <w:tc>
          <w:tcPr>
            <w:tcW w:w="7800" w:type="dxa"/>
            <w:tcMar>
              <w:top w:w="50" w:type="dxa"/>
              <w:left w:w="100" w:type="dxa"/>
            </w:tcMar>
            <w:vAlign w:val="center"/>
          </w:tcPr>
          <w:p w14:paraId="0A3AE77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88" w:type="dxa"/>
            <w:tcMar>
              <w:top w:w="50" w:type="dxa"/>
              <w:left w:w="100" w:type="dxa"/>
            </w:tcMar>
            <w:vAlign w:val="center"/>
          </w:tcPr>
          <w:p w14:paraId="16E10B4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762E129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2B8F10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325" w:type="dxa"/>
            <w:tcMar>
              <w:top w:w="50" w:type="dxa"/>
              <w:left w:w="100" w:type="dxa"/>
            </w:tcMar>
            <w:vAlign w:val="center"/>
          </w:tcPr>
          <w:p w14:paraId="66CABE1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05.05.2026 </w:t>
            </w:r>
          </w:p>
        </w:tc>
        <w:tc>
          <w:tcPr>
            <w:tcW w:w="1938" w:type="dxa"/>
            <w:tcMar>
              <w:top w:w="50" w:type="dxa"/>
              <w:left w:w="100" w:type="dxa"/>
            </w:tcMar>
            <w:vAlign w:val="center"/>
          </w:tcPr>
          <w:p w14:paraId="060321D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0109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03C6856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33</w:t>
            </w:r>
          </w:p>
        </w:tc>
        <w:tc>
          <w:tcPr>
            <w:tcW w:w="7800" w:type="dxa"/>
            <w:tcMar>
              <w:top w:w="50" w:type="dxa"/>
              <w:left w:w="100" w:type="dxa"/>
            </w:tcMar>
            <w:vAlign w:val="center"/>
          </w:tcPr>
          <w:p w14:paraId="30CFE39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88" w:type="dxa"/>
            <w:tcMar>
              <w:top w:w="50" w:type="dxa"/>
              <w:left w:w="100" w:type="dxa"/>
            </w:tcMar>
            <w:vAlign w:val="center"/>
          </w:tcPr>
          <w:p w14:paraId="7EE1710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2DCA972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155DB0B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6A937AD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12.05.2026 </w:t>
            </w:r>
          </w:p>
        </w:tc>
        <w:tc>
          <w:tcPr>
            <w:tcW w:w="1938" w:type="dxa"/>
            <w:tcMar>
              <w:top w:w="50" w:type="dxa"/>
              <w:left w:w="100" w:type="dxa"/>
            </w:tcMar>
            <w:vAlign w:val="center"/>
          </w:tcPr>
          <w:p w14:paraId="3BF7229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FC41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0" w:type="dxa"/>
            <w:tcMar>
              <w:top w:w="50" w:type="dxa"/>
              <w:left w:w="100" w:type="dxa"/>
            </w:tcMar>
            <w:vAlign w:val="center"/>
          </w:tcPr>
          <w:p w14:paraId="18607F3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34</w:t>
            </w:r>
          </w:p>
        </w:tc>
        <w:tc>
          <w:tcPr>
            <w:tcW w:w="7800" w:type="dxa"/>
            <w:tcMar>
              <w:top w:w="50" w:type="dxa"/>
              <w:left w:w="100" w:type="dxa"/>
            </w:tcMar>
            <w:vAlign w:val="center"/>
          </w:tcPr>
          <w:p w14:paraId="171F019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88" w:type="dxa"/>
            <w:tcMar>
              <w:top w:w="50" w:type="dxa"/>
              <w:left w:w="100" w:type="dxa"/>
            </w:tcMar>
            <w:vAlign w:val="center"/>
          </w:tcPr>
          <w:p w14:paraId="3C5EE4A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87" w:type="dxa"/>
            <w:tcMar>
              <w:top w:w="50" w:type="dxa"/>
              <w:left w:w="100" w:type="dxa"/>
            </w:tcMar>
            <w:vAlign w:val="center"/>
          </w:tcPr>
          <w:p w14:paraId="5316146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75" w:type="dxa"/>
            <w:tcMar>
              <w:top w:w="50" w:type="dxa"/>
              <w:left w:w="100" w:type="dxa"/>
            </w:tcMar>
            <w:vAlign w:val="center"/>
          </w:tcPr>
          <w:p w14:paraId="33ECF18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325" w:type="dxa"/>
            <w:tcMar>
              <w:top w:w="50" w:type="dxa"/>
              <w:left w:w="100" w:type="dxa"/>
            </w:tcMar>
            <w:vAlign w:val="center"/>
          </w:tcPr>
          <w:p w14:paraId="53BC9D7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19.05.2026 </w:t>
            </w:r>
          </w:p>
        </w:tc>
        <w:tc>
          <w:tcPr>
            <w:tcW w:w="1938" w:type="dxa"/>
            <w:tcMar>
              <w:top w:w="50" w:type="dxa"/>
              <w:left w:w="100" w:type="dxa"/>
            </w:tcMar>
            <w:vAlign w:val="center"/>
          </w:tcPr>
          <w:p w14:paraId="56FCB28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D25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00" w:type="dxa"/>
            <w:gridSpan w:val="2"/>
            <w:tcMar>
              <w:top w:w="50" w:type="dxa"/>
              <w:left w:w="100" w:type="dxa"/>
            </w:tcMar>
            <w:vAlign w:val="center"/>
          </w:tcPr>
          <w:p w14:paraId="445EA94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788" w:type="dxa"/>
            <w:tcMar>
              <w:top w:w="50" w:type="dxa"/>
              <w:left w:w="100" w:type="dxa"/>
            </w:tcMar>
            <w:vAlign w:val="center"/>
          </w:tcPr>
          <w:p w14:paraId="1B61ABB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34 </w:t>
            </w:r>
          </w:p>
        </w:tc>
        <w:tc>
          <w:tcPr>
            <w:tcW w:w="1587" w:type="dxa"/>
            <w:tcMar>
              <w:top w:w="50" w:type="dxa"/>
              <w:left w:w="100" w:type="dxa"/>
            </w:tcMar>
            <w:vAlign w:val="center"/>
          </w:tcPr>
          <w:p w14:paraId="4FB40A6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 </w:t>
            </w:r>
          </w:p>
        </w:tc>
        <w:tc>
          <w:tcPr>
            <w:tcW w:w="1675" w:type="dxa"/>
            <w:tcMar>
              <w:top w:w="50" w:type="dxa"/>
              <w:left w:w="100" w:type="dxa"/>
            </w:tcMar>
            <w:vAlign w:val="center"/>
          </w:tcPr>
          <w:p w14:paraId="1D4FE7D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6.5 </w:t>
            </w:r>
          </w:p>
        </w:tc>
        <w:tc>
          <w:tcPr>
            <w:tcW w:w="3263" w:type="dxa"/>
            <w:gridSpan w:val="2"/>
            <w:tcMar>
              <w:top w:w="50" w:type="dxa"/>
              <w:left w:w="100" w:type="dxa"/>
            </w:tcMar>
            <w:vAlign w:val="center"/>
          </w:tcPr>
          <w:p w14:paraId="55B22271">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bl>
    <w:p w14:paraId="03991E2B">
      <w:pPr>
        <w:keepNext w:val="0"/>
        <w:keepLines w:val="0"/>
        <w:pageBreakBefore w:val="0"/>
        <w:widowControl/>
        <w:kinsoku/>
        <w:wordWrap/>
        <w:overflowPunct/>
        <w:topLinePunct w:val="0"/>
        <w:bidi w:val="0"/>
        <w:adjustRightInd/>
        <w:snapToGrid/>
        <w:spacing w:line="20" w:lineRule="atLeast"/>
        <w:textAlignment w:val="auto"/>
        <w:sectPr>
          <w:pgSz w:w="16383" w:h="11906" w:orient="landscape"/>
          <w:pgMar w:top="560" w:right="1800" w:bottom="346" w:left="1800" w:header="720" w:footer="720" w:gutter="0"/>
          <w:cols w:space="720" w:num="1"/>
        </w:sectPr>
      </w:pPr>
    </w:p>
    <w:p w14:paraId="1A6D69C9">
      <w:pPr>
        <w:keepNext w:val="0"/>
        <w:keepLines w:val="0"/>
        <w:pageBreakBefore w:val="0"/>
        <w:widowControl/>
        <w:kinsoku/>
        <w:wordWrap/>
        <w:overflowPunct/>
        <w:topLinePunct w:val="0"/>
        <w:bidi w:val="0"/>
        <w:adjustRightInd/>
        <w:snapToGrid/>
        <w:spacing w:before="0" w:after="0" w:line="20" w:lineRule="atLeast"/>
        <w:ind w:left="120"/>
        <w:jc w:val="left"/>
        <w:textAlignment w:val="auto"/>
      </w:pPr>
      <w:r>
        <w:rPr>
          <w:rFonts w:ascii="Times New Roman" w:hAnsi="Times New Roman"/>
          <w:b/>
          <w:i w:val="0"/>
          <w:color w:val="000000"/>
          <w:sz w:val="24"/>
          <w:szCs w:val="21"/>
        </w:rPr>
        <w:t xml:space="preserve"> 11 КЛАСС </w:t>
      </w:r>
    </w:p>
    <w:tbl>
      <w:tblPr>
        <w:tblStyle w:val="7"/>
        <w:tblW w:w="15675" w:type="dxa"/>
        <w:tblCellSpacing w:w="0" w:type="dxa"/>
        <w:tblInd w:w="-13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0"/>
        <w:gridCol w:w="8075"/>
        <w:gridCol w:w="800"/>
        <w:gridCol w:w="1575"/>
        <w:gridCol w:w="1637"/>
        <w:gridCol w:w="1263"/>
        <w:gridCol w:w="1875"/>
      </w:tblGrid>
      <w:tr w14:paraId="5E853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vMerge w:val="restart"/>
            <w:tcMar>
              <w:top w:w="50" w:type="dxa"/>
              <w:left w:w="100" w:type="dxa"/>
            </w:tcMar>
            <w:vAlign w:val="center"/>
          </w:tcPr>
          <w:p w14:paraId="353092B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 п/п </w:t>
            </w:r>
          </w:p>
          <w:p w14:paraId="741E8B6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8075" w:type="dxa"/>
            <w:vMerge w:val="restart"/>
            <w:tcMar>
              <w:top w:w="50" w:type="dxa"/>
              <w:left w:w="100" w:type="dxa"/>
            </w:tcMar>
            <w:vAlign w:val="center"/>
          </w:tcPr>
          <w:p w14:paraId="71190A2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Тема урока </w:t>
            </w:r>
          </w:p>
          <w:p w14:paraId="4A6202A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4012" w:type="dxa"/>
            <w:gridSpan w:val="3"/>
            <w:tcMar>
              <w:top w:w="50" w:type="dxa"/>
              <w:left w:w="100" w:type="dxa"/>
            </w:tcMar>
            <w:vAlign w:val="center"/>
          </w:tcPr>
          <w:p w14:paraId="4DA924E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Количество часов</w:t>
            </w:r>
          </w:p>
        </w:tc>
        <w:tc>
          <w:tcPr>
            <w:tcW w:w="1263" w:type="dxa"/>
            <w:vMerge w:val="restart"/>
            <w:tcMar>
              <w:top w:w="50" w:type="dxa"/>
              <w:left w:w="100" w:type="dxa"/>
            </w:tcMar>
            <w:vAlign w:val="center"/>
          </w:tcPr>
          <w:p w14:paraId="01A1A6B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Дата изучения </w:t>
            </w:r>
          </w:p>
          <w:p w14:paraId="3F18048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875" w:type="dxa"/>
            <w:vMerge w:val="restart"/>
            <w:tcMar>
              <w:top w:w="50" w:type="dxa"/>
              <w:left w:w="100" w:type="dxa"/>
            </w:tcMar>
            <w:vAlign w:val="center"/>
          </w:tcPr>
          <w:p w14:paraId="09C3C89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Электронные цифровые образовательные ресурсы </w:t>
            </w:r>
          </w:p>
        </w:tc>
      </w:tr>
      <w:tr w14:paraId="6F0F4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vMerge w:val="continue"/>
            <w:tcBorders>
              <w:top w:val="nil"/>
            </w:tcBorders>
            <w:tcMar>
              <w:top w:w="50" w:type="dxa"/>
              <w:left w:w="100" w:type="dxa"/>
            </w:tcMar>
          </w:tcPr>
          <w:p w14:paraId="54F1258A">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8075" w:type="dxa"/>
            <w:vMerge w:val="continue"/>
            <w:tcBorders>
              <w:top w:val="nil"/>
            </w:tcBorders>
            <w:tcMar>
              <w:top w:w="50" w:type="dxa"/>
              <w:left w:w="100" w:type="dxa"/>
            </w:tcMar>
          </w:tcPr>
          <w:p w14:paraId="6E4734FF">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800" w:type="dxa"/>
            <w:tcMar>
              <w:top w:w="50" w:type="dxa"/>
              <w:left w:w="100" w:type="dxa"/>
            </w:tcMar>
            <w:vAlign w:val="center"/>
          </w:tcPr>
          <w:p w14:paraId="6630C92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Всего </w:t>
            </w:r>
          </w:p>
          <w:p w14:paraId="1B826C4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575" w:type="dxa"/>
            <w:tcMar>
              <w:top w:w="50" w:type="dxa"/>
              <w:left w:w="100" w:type="dxa"/>
            </w:tcMar>
            <w:vAlign w:val="center"/>
          </w:tcPr>
          <w:p w14:paraId="0422AE1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Контрольные работы </w:t>
            </w:r>
          </w:p>
          <w:p w14:paraId="471D5B0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637" w:type="dxa"/>
            <w:tcMar>
              <w:top w:w="50" w:type="dxa"/>
              <w:left w:w="100" w:type="dxa"/>
            </w:tcMar>
            <w:vAlign w:val="center"/>
          </w:tcPr>
          <w:p w14:paraId="21CF327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r>
              <w:rPr>
                <w:rFonts w:ascii="Times New Roman" w:hAnsi="Times New Roman"/>
                <w:b/>
                <w:i w:val="0"/>
                <w:color w:val="000000"/>
                <w:sz w:val="21"/>
                <w:szCs w:val="20"/>
              </w:rPr>
              <w:t xml:space="preserve">Практические работы </w:t>
            </w:r>
          </w:p>
          <w:p w14:paraId="3271852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0"/>
                <w:szCs w:val="20"/>
              </w:rPr>
            </w:pPr>
          </w:p>
        </w:tc>
        <w:tc>
          <w:tcPr>
            <w:tcW w:w="1263" w:type="dxa"/>
            <w:vMerge w:val="continue"/>
            <w:tcBorders>
              <w:top w:val="nil"/>
            </w:tcBorders>
            <w:tcMar>
              <w:top w:w="50" w:type="dxa"/>
              <w:left w:w="100" w:type="dxa"/>
            </w:tcMar>
          </w:tcPr>
          <w:p w14:paraId="1C490A41">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c>
          <w:tcPr>
            <w:tcW w:w="1875" w:type="dxa"/>
            <w:vMerge w:val="continue"/>
            <w:tcBorders>
              <w:top w:val="nil"/>
            </w:tcBorders>
            <w:tcMar>
              <w:top w:w="50" w:type="dxa"/>
              <w:left w:w="100" w:type="dxa"/>
            </w:tcMar>
          </w:tcPr>
          <w:p w14:paraId="29DC858E">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0"/>
                <w:szCs w:val="20"/>
              </w:rPr>
            </w:pPr>
          </w:p>
        </w:tc>
      </w:tr>
      <w:tr w14:paraId="67020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F32DCE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w:t>
            </w:r>
          </w:p>
        </w:tc>
        <w:tc>
          <w:tcPr>
            <w:tcW w:w="8075" w:type="dxa"/>
            <w:tcMar>
              <w:top w:w="50" w:type="dxa"/>
              <w:left w:w="100" w:type="dxa"/>
            </w:tcMar>
            <w:vAlign w:val="center"/>
          </w:tcPr>
          <w:p w14:paraId="5A6AB3D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Многообразие подходов к выделению регионов мира. Зарубежная Европа: состав, общая характеристика. Геополитические проблемы региона</w:t>
            </w:r>
          </w:p>
        </w:tc>
        <w:tc>
          <w:tcPr>
            <w:tcW w:w="800" w:type="dxa"/>
            <w:tcMar>
              <w:top w:w="50" w:type="dxa"/>
              <w:left w:w="100" w:type="dxa"/>
            </w:tcMar>
            <w:vAlign w:val="center"/>
          </w:tcPr>
          <w:p w14:paraId="46FF0BA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4757FE1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B2D5EC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5CE5381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05.09.2025 </w:t>
            </w:r>
          </w:p>
        </w:tc>
        <w:tc>
          <w:tcPr>
            <w:tcW w:w="1875" w:type="dxa"/>
            <w:tcMar>
              <w:top w:w="50" w:type="dxa"/>
              <w:left w:w="100" w:type="dxa"/>
            </w:tcMar>
            <w:vAlign w:val="center"/>
          </w:tcPr>
          <w:p w14:paraId="3F65FDB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B83D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47448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w:t>
            </w:r>
          </w:p>
        </w:tc>
        <w:tc>
          <w:tcPr>
            <w:tcW w:w="8075" w:type="dxa"/>
            <w:tcMar>
              <w:top w:w="50" w:type="dxa"/>
              <w:left w:w="100" w:type="dxa"/>
            </w:tcMar>
            <w:vAlign w:val="center"/>
          </w:tcPr>
          <w:p w14:paraId="428DC61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Западная Европа. Общие черты и особенности природно-ресурсного капитала, населения и хозяйства стран субрегиона</w:t>
            </w:r>
          </w:p>
        </w:tc>
        <w:tc>
          <w:tcPr>
            <w:tcW w:w="800" w:type="dxa"/>
            <w:tcMar>
              <w:top w:w="50" w:type="dxa"/>
              <w:left w:w="100" w:type="dxa"/>
            </w:tcMar>
            <w:vAlign w:val="center"/>
          </w:tcPr>
          <w:p w14:paraId="2E9EB2D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4505BC9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35929A5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40A0F9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12.09.2025 </w:t>
            </w:r>
          </w:p>
        </w:tc>
        <w:tc>
          <w:tcPr>
            <w:tcW w:w="1875" w:type="dxa"/>
            <w:tcMar>
              <w:top w:w="50" w:type="dxa"/>
              <w:left w:w="100" w:type="dxa"/>
            </w:tcMar>
            <w:vAlign w:val="center"/>
          </w:tcPr>
          <w:p w14:paraId="3748123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EA0F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8BC538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w:t>
            </w:r>
          </w:p>
        </w:tc>
        <w:tc>
          <w:tcPr>
            <w:tcW w:w="8075" w:type="dxa"/>
            <w:tcMar>
              <w:top w:w="50" w:type="dxa"/>
              <w:left w:w="100" w:type="dxa"/>
            </w:tcMar>
            <w:vAlign w:val="center"/>
          </w:tcPr>
          <w:p w14:paraId="0A80999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Северная Европа: общие черты и особенности природно-ресурсного капитала, населения и хозяйства субрегиона</w:t>
            </w:r>
          </w:p>
        </w:tc>
        <w:tc>
          <w:tcPr>
            <w:tcW w:w="800" w:type="dxa"/>
            <w:tcMar>
              <w:top w:w="50" w:type="dxa"/>
              <w:left w:w="100" w:type="dxa"/>
            </w:tcMar>
            <w:vAlign w:val="center"/>
          </w:tcPr>
          <w:p w14:paraId="4FCE82A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171610C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3E2A303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0C8D702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19.09.2025 </w:t>
            </w:r>
          </w:p>
        </w:tc>
        <w:tc>
          <w:tcPr>
            <w:tcW w:w="1875" w:type="dxa"/>
            <w:tcMar>
              <w:top w:w="50" w:type="dxa"/>
              <w:left w:w="100" w:type="dxa"/>
            </w:tcMar>
            <w:vAlign w:val="center"/>
          </w:tcPr>
          <w:p w14:paraId="202AAE8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2C7A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77FE4F9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4</w:t>
            </w:r>
          </w:p>
        </w:tc>
        <w:tc>
          <w:tcPr>
            <w:tcW w:w="8075" w:type="dxa"/>
            <w:tcMar>
              <w:top w:w="50" w:type="dxa"/>
              <w:left w:w="100" w:type="dxa"/>
            </w:tcMar>
            <w:vAlign w:val="center"/>
          </w:tcPr>
          <w:p w14:paraId="04AF287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Южная Европа: общие черты и особенности природно-ресурсного капитала, населения и хозяйства субрегиона</w:t>
            </w:r>
          </w:p>
        </w:tc>
        <w:tc>
          <w:tcPr>
            <w:tcW w:w="800" w:type="dxa"/>
            <w:tcMar>
              <w:top w:w="50" w:type="dxa"/>
              <w:left w:w="100" w:type="dxa"/>
            </w:tcMar>
            <w:vAlign w:val="center"/>
          </w:tcPr>
          <w:p w14:paraId="602F1D3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7732B59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4BD93C4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36159E9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26.09.2025 </w:t>
            </w:r>
          </w:p>
        </w:tc>
        <w:tc>
          <w:tcPr>
            <w:tcW w:w="1875" w:type="dxa"/>
            <w:tcMar>
              <w:top w:w="50" w:type="dxa"/>
              <w:left w:w="100" w:type="dxa"/>
            </w:tcMar>
            <w:vAlign w:val="center"/>
          </w:tcPr>
          <w:p w14:paraId="171FB7C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B6E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3F4C088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5</w:t>
            </w:r>
          </w:p>
        </w:tc>
        <w:tc>
          <w:tcPr>
            <w:tcW w:w="8075" w:type="dxa"/>
            <w:tcMar>
              <w:top w:w="50" w:type="dxa"/>
              <w:left w:w="100" w:type="dxa"/>
            </w:tcMar>
            <w:vAlign w:val="center"/>
          </w:tcPr>
          <w:p w14:paraId="4E60BBB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Восточная Европа: общие черты и особенности природно-ресурсного капитала, населения и хозяйства субрегиона</w:t>
            </w:r>
          </w:p>
        </w:tc>
        <w:tc>
          <w:tcPr>
            <w:tcW w:w="800" w:type="dxa"/>
            <w:tcMar>
              <w:top w:w="50" w:type="dxa"/>
              <w:left w:w="100" w:type="dxa"/>
            </w:tcMar>
            <w:vAlign w:val="center"/>
          </w:tcPr>
          <w:p w14:paraId="0D8B4CB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05AFDA9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39699A8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10789BC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03.10.2025 </w:t>
            </w:r>
          </w:p>
        </w:tc>
        <w:tc>
          <w:tcPr>
            <w:tcW w:w="1875" w:type="dxa"/>
            <w:tcMar>
              <w:top w:w="50" w:type="dxa"/>
              <w:left w:w="100" w:type="dxa"/>
            </w:tcMar>
            <w:vAlign w:val="center"/>
          </w:tcPr>
          <w:p w14:paraId="05EEA51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B2D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F0951F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6</w:t>
            </w:r>
          </w:p>
        </w:tc>
        <w:tc>
          <w:tcPr>
            <w:tcW w:w="8075" w:type="dxa"/>
            <w:tcMar>
              <w:top w:w="50" w:type="dxa"/>
              <w:left w:w="100" w:type="dxa"/>
            </w:tcMar>
            <w:vAlign w:val="center"/>
          </w:tcPr>
          <w:p w14:paraId="2C464DF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800" w:type="dxa"/>
            <w:tcMar>
              <w:top w:w="50" w:type="dxa"/>
              <w:left w:w="100" w:type="dxa"/>
            </w:tcMar>
            <w:vAlign w:val="center"/>
          </w:tcPr>
          <w:p w14:paraId="745A72E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1CB67EE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2E58A36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778A83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10.10.2025 </w:t>
            </w:r>
          </w:p>
        </w:tc>
        <w:tc>
          <w:tcPr>
            <w:tcW w:w="1875" w:type="dxa"/>
            <w:tcMar>
              <w:top w:w="50" w:type="dxa"/>
              <w:left w:w="100" w:type="dxa"/>
            </w:tcMar>
            <w:vAlign w:val="center"/>
          </w:tcPr>
          <w:p w14:paraId="442502D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18E88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025278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7</w:t>
            </w:r>
          </w:p>
        </w:tc>
        <w:tc>
          <w:tcPr>
            <w:tcW w:w="8075" w:type="dxa"/>
            <w:tcMar>
              <w:top w:w="50" w:type="dxa"/>
              <w:left w:w="100" w:type="dxa"/>
            </w:tcMar>
            <w:vAlign w:val="center"/>
          </w:tcPr>
          <w:p w14:paraId="2CF2750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800" w:type="dxa"/>
            <w:tcMar>
              <w:top w:w="50" w:type="dxa"/>
              <w:left w:w="100" w:type="dxa"/>
            </w:tcMar>
            <w:vAlign w:val="center"/>
          </w:tcPr>
          <w:p w14:paraId="0AC2384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1DD8C2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6B8C49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1441438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17.10.2025 </w:t>
            </w:r>
          </w:p>
        </w:tc>
        <w:tc>
          <w:tcPr>
            <w:tcW w:w="1875" w:type="dxa"/>
            <w:tcMar>
              <w:top w:w="50" w:type="dxa"/>
              <w:left w:w="100" w:type="dxa"/>
            </w:tcMar>
            <w:vAlign w:val="center"/>
          </w:tcPr>
          <w:p w14:paraId="4A9D4AC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7962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C9BEB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8</w:t>
            </w:r>
          </w:p>
        </w:tc>
        <w:tc>
          <w:tcPr>
            <w:tcW w:w="8075" w:type="dxa"/>
            <w:tcMar>
              <w:top w:w="50" w:type="dxa"/>
              <w:left w:w="100" w:type="dxa"/>
            </w:tcMar>
            <w:vAlign w:val="center"/>
          </w:tcPr>
          <w:p w14:paraId="5C3CDAE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Южная Азия. Индия: общая экономико-географическая характеристика. Современные проблемы</w:t>
            </w:r>
          </w:p>
        </w:tc>
        <w:tc>
          <w:tcPr>
            <w:tcW w:w="800" w:type="dxa"/>
            <w:tcMar>
              <w:top w:w="50" w:type="dxa"/>
              <w:left w:w="100" w:type="dxa"/>
            </w:tcMar>
            <w:vAlign w:val="center"/>
          </w:tcPr>
          <w:p w14:paraId="1A2D17A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6379117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2DBF745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7D408C3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24.10.2025 </w:t>
            </w:r>
          </w:p>
        </w:tc>
        <w:tc>
          <w:tcPr>
            <w:tcW w:w="1875" w:type="dxa"/>
            <w:tcMar>
              <w:top w:w="50" w:type="dxa"/>
              <w:left w:w="100" w:type="dxa"/>
            </w:tcMar>
            <w:vAlign w:val="center"/>
          </w:tcPr>
          <w:p w14:paraId="3F286BB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CBDA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36874B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9</w:t>
            </w:r>
          </w:p>
        </w:tc>
        <w:tc>
          <w:tcPr>
            <w:tcW w:w="8075" w:type="dxa"/>
            <w:tcMar>
              <w:top w:w="50" w:type="dxa"/>
              <w:left w:w="100" w:type="dxa"/>
            </w:tcMar>
            <w:vAlign w:val="center"/>
          </w:tcPr>
          <w:p w14:paraId="1B9246D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Центральная Азия: общие черты и особенности природно-ресурсного капитала, населения и хозяйства субрегиона. Современные проблемы</w:t>
            </w:r>
          </w:p>
        </w:tc>
        <w:tc>
          <w:tcPr>
            <w:tcW w:w="800" w:type="dxa"/>
            <w:tcMar>
              <w:top w:w="50" w:type="dxa"/>
              <w:left w:w="100" w:type="dxa"/>
            </w:tcMar>
            <w:vAlign w:val="center"/>
          </w:tcPr>
          <w:p w14:paraId="2AE067F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7CF4D0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30DF17A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5406738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07.11.2025 </w:t>
            </w:r>
          </w:p>
        </w:tc>
        <w:tc>
          <w:tcPr>
            <w:tcW w:w="1875" w:type="dxa"/>
            <w:tcMar>
              <w:top w:w="50" w:type="dxa"/>
              <w:left w:w="100" w:type="dxa"/>
            </w:tcMar>
            <w:vAlign w:val="center"/>
          </w:tcPr>
          <w:p w14:paraId="2BE2671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ED32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FAFD86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10</w:t>
            </w:r>
          </w:p>
        </w:tc>
        <w:tc>
          <w:tcPr>
            <w:tcW w:w="8075" w:type="dxa"/>
            <w:tcMar>
              <w:top w:w="50" w:type="dxa"/>
              <w:left w:w="100" w:type="dxa"/>
            </w:tcMar>
            <w:vAlign w:val="center"/>
          </w:tcPr>
          <w:p w14:paraId="7485300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Юго-Восточная Азия: общие черты и особенности природно-ресурсного капитала, населения и хозяйства субрегиона. Современные проблемы</w:t>
            </w:r>
          </w:p>
        </w:tc>
        <w:tc>
          <w:tcPr>
            <w:tcW w:w="800" w:type="dxa"/>
            <w:tcMar>
              <w:top w:w="50" w:type="dxa"/>
              <w:left w:w="100" w:type="dxa"/>
            </w:tcMar>
            <w:vAlign w:val="center"/>
          </w:tcPr>
          <w:p w14:paraId="4E6A736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44BC73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0B3D8D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5A9DA0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14.11.2025 </w:t>
            </w:r>
          </w:p>
        </w:tc>
        <w:tc>
          <w:tcPr>
            <w:tcW w:w="1875" w:type="dxa"/>
            <w:tcMar>
              <w:top w:w="50" w:type="dxa"/>
              <w:left w:w="100" w:type="dxa"/>
            </w:tcMar>
            <w:vAlign w:val="center"/>
          </w:tcPr>
          <w:p w14:paraId="529C246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5B6D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20E5619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11</w:t>
            </w:r>
          </w:p>
        </w:tc>
        <w:tc>
          <w:tcPr>
            <w:tcW w:w="8075" w:type="dxa"/>
            <w:tcMar>
              <w:top w:w="50" w:type="dxa"/>
              <w:left w:w="100" w:type="dxa"/>
            </w:tcMar>
            <w:vAlign w:val="center"/>
          </w:tcPr>
          <w:p w14:paraId="01E62D0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800" w:type="dxa"/>
            <w:tcMar>
              <w:top w:w="50" w:type="dxa"/>
              <w:left w:w="100" w:type="dxa"/>
            </w:tcMar>
            <w:vAlign w:val="center"/>
          </w:tcPr>
          <w:p w14:paraId="4E98A36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0A06B34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8C8CA5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263" w:type="dxa"/>
            <w:tcMar>
              <w:top w:w="50" w:type="dxa"/>
              <w:left w:w="100" w:type="dxa"/>
            </w:tcMar>
            <w:vAlign w:val="center"/>
          </w:tcPr>
          <w:p w14:paraId="35CF6B3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21.11.2025 </w:t>
            </w:r>
          </w:p>
        </w:tc>
        <w:tc>
          <w:tcPr>
            <w:tcW w:w="1875" w:type="dxa"/>
            <w:tcMar>
              <w:top w:w="50" w:type="dxa"/>
              <w:left w:w="100" w:type="dxa"/>
            </w:tcMar>
            <w:vAlign w:val="center"/>
          </w:tcPr>
          <w:p w14:paraId="44B4042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A2FA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9C3071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12</w:t>
            </w:r>
          </w:p>
        </w:tc>
        <w:tc>
          <w:tcPr>
            <w:tcW w:w="8075" w:type="dxa"/>
            <w:tcMar>
              <w:top w:w="50" w:type="dxa"/>
              <w:left w:w="100" w:type="dxa"/>
            </w:tcMar>
            <w:vAlign w:val="center"/>
          </w:tcPr>
          <w:p w14:paraId="4739127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Восточная Азия. Япония: общая экономико-географическая характеристика. Современные проблемы</w:t>
            </w:r>
          </w:p>
        </w:tc>
        <w:tc>
          <w:tcPr>
            <w:tcW w:w="800" w:type="dxa"/>
            <w:tcMar>
              <w:top w:w="50" w:type="dxa"/>
              <w:left w:w="100" w:type="dxa"/>
            </w:tcMar>
            <w:vAlign w:val="center"/>
          </w:tcPr>
          <w:p w14:paraId="563758E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0CDC6FD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16FC942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5C3E2A5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28.11.2025 </w:t>
            </w:r>
          </w:p>
        </w:tc>
        <w:tc>
          <w:tcPr>
            <w:tcW w:w="1875" w:type="dxa"/>
            <w:tcMar>
              <w:top w:w="50" w:type="dxa"/>
              <w:left w:w="100" w:type="dxa"/>
            </w:tcMar>
            <w:vAlign w:val="center"/>
          </w:tcPr>
          <w:p w14:paraId="635FA37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4DDD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048438B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13</w:t>
            </w:r>
          </w:p>
        </w:tc>
        <w:tc>
          <w:tcPr>
            <w:tcW w:w="8075" w:type="dxa"/>
            <w:tcMar>
              <w:top w:w="50" w:type="dxa"/>
              <w:left w:w="100" w:type="dxa"/>
            </w:tcMar>
            <w:vAlign w:val="center"/>
          </w:tcPr>
          <w:p w14:paraId="09E4260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800" w:type="dxa"/>
            <w:tcMar>
              <w:top w:w="50" w:type="dxa"/>
              <w:left w:w="100" w:type="dxa"/>
            </w:tcMar>
            <w:vAlign w:val="center"/>
          </w:tcPr>
          <w:p w14:paraId="790F4BF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D462C6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637" w:type="dxa"/>
            <w:tcMar>
              <w:top w:w="50" w:type="dxa"/>
              <w:left w:w="100" w:type="dxa"/>
            </w:tcMar>
            <w:vAlign w:val="center"/>
          </w:tcPr>
          <w:p w14:paraId="0CBA61E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2474255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05.12.2025 </w:t>
            </w:r>
          </w:p>
        </w:tc>
        <w:tc>
          <w:tcPr>
            <w:tcW w:w="1875" w:type="dxa"/>
            <w:tcMar>
              <w:top w:w="50" w:type="dxa"/>
              <w:left w:w="100" w:type="dxa"/>
            </w:tcMar>
            <w:vAlign w:val="center"/>
          </w:tcPr>
          <w:p w14:paraId="6051744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2279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1034F2C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14</w:t>
            </w:r>
          </w:p>
        </w:tc>
        <w:tc>
          <w:tcPr>
            <w:tcW w:w="8075" w:type="dxa"/>
            <w:tcMar>
              <w:top w:w="50" w:type="dxa"/>
              <w:left w:w="100" w:type="dxa"/>
            </w:tcMar>
            <w:vAlign w:val="center"/>
          </w:tcPr>
          <w:p w14:paraId="7CD37B1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Америка. Субрегионы: Северная Америка, Латинская Америка: общая экономико-географическая характеристика</w:t>
            </w:r>
          </w:p>
        </w:tc>
        <w:tc>
          <w:tcPr>
            <w:tcW w:w="800" w:type="dxa"/>
            <w:tcMar>
              <w:top w:w="50" w:type="dxa"/>
              <w:left w:w="100" w:type="dxa"/>
            </w:tcMar>
            <w:vAlign w:val="center"/>
          </w:tcPr>
          <w:p w14:paraId="371B847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2719B7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87A20B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65D4F7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12.12.2025 </w:t>
            </w:r>
          </w:p>
        </w:tc>
        <w:tc>
          <w:tcPr>
            <w:tcW w:w="1875" w:type="dxa"/>
            <w:tcMar>
              <w:top w:w="50" w:type="dxa"/>
              <w:left w:w="100" w:type="dxa"/>
            </w:tcMar>
            <w:vAlign w:val="center"/>
          </w:tcPr>
          <w:p w14:paraId="19B1916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80AC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0149D48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15</w:t>
            </w:r>
          </w:p>
        </w:tc>
        <w:tc>
          <w:tcPr>
            <w:tcW w:w="8075" w:type="dxa"/>
            <w:tcMar>
              <w:top w:w="50" w:type="dxa"/>
              <w:left w:w="100" w:type="dxa"/>
            </w:tcMar>
            <w:vAlign w:val="center"/>
          </w:tcPr>
          <w:p w14:paraId="34598A6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Субрегионы Америки. Особенности природно-ресурсного капитала, населенизя и хозяйства</w:t>
            </w:r>
          </w:p>
        </w:tc>
        <w:tc>
          <w:tcPr>
            <w:tcW w:w="800" w:type="dxa"/>
            <w:tcMar>
              <w:top w:w="50" w:type="dxa"/>
              <w:left w:w="100" w:type="dxa"/>
            </w:tcMar>
            <w:vAlign w:val="center"/>
          </w:tcPr>
          <w:p w14:paraId="2D6B2C2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05EC741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C1BD4E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5BB0C4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19.12.2025 </w:t>
            </w:r>
          </w:p>
        </w:tc>
        <w:tc>
          <w:tcPr>
            <w:tcW w:w="1875" w:type="dxa"/>
            <w:tcMar>
              <w:top w:w="50" w:type="dxa"/>
              <w:left w:w="100" w:type="dxa"/>
            </w:tcMar>
            <w:vAlign w:val="center"/>
          </w:tcPr>
          <w:p w14:paraId="116DD81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2CC8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C7DCA9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16</w:t>
            </w:r>
          </w:p>
        </w:tc>
        <w:tc>
          <w:tcPr>
            <w:tcW w:w="8075" w:type="dxa"/>
            <w:tcMar>
              <w:top w:w="50" w:type="dxa"/>
              <w:left w:w="100" w:type="dxa"/>
            </w:tcMar>
            <w:vAlign w:val="center"/>
          </w:tcPr>
          <w:p w14:paraId="2614A9B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США: особенности ЭГП, природно-ресурсного капитала, населения и хозяйства, современные проблемы</w:t>
            </w:r>
          </w:p>
        </w:tc>
        <w:tc>
          <w:tcPr>
            <w:tcW w:w="800" w:type="dxa"/>
            <w:tcMar>
              <w:top w:w="50" w:type="dxa"/>
              <w:left w:w="100" w:type="dxa"/>
            </w:tcMar>
            <w:vAlign w:val="center"/>
          </w:tcPr>
          <w:p w14:paraId="7A4FE60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77EA0D5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757F03D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263" w:type="dxa"/>
            <w:tcMar>
              <w:top w:w="50" w:type="dxa"/>
              <w:left w:w="100" w:type="dxa"/>
            </w:tcMar>
            <w:vAlign w:val="center"/>
          </w:tcPr>
          <w:p w14:paraId="352AFF0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26.12.2025 </w:t>
            </w:r>
          </w:p>
        </w:tc>
        <w:tc>
          <w:tcPr>
            <w:tcW w:w="1875" w:type="dxa"/>
            <w:tcMar>
              <w:top w:w="50" w:type="dxa"/>
              <w:left w:w="100" w:type="dxa"/>
            </w:tcMar>
            <w:vAlign w:val="center"/>
          </w:tcPr>
          <w:p w14:paraId="04E917F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B223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10F7A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17</w:t>
            </w:r>
          </w:p>
        </w:tc>
        <w:tc>
          <w:tcPr>
            <w:tcW w:w="8075" w:type="dxa"/>
            <w:tcMar>
              <w:top w:w="50" w:type="dxa"/>
              <w:left w:w="100" w:type="dxa"/>
            </w:tcMar>
            <w:vAlign w:val="center"/>
          </w:tcPr>
          <w:p w14:paraId="37D77E9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Канада: особенности ЭГП, природно-ресурсного капитала, населения и хозяйства, современные проблемы</w:t>
            </w:r>
          </w:p>
        </w:tc>
        <w:tc>
          <w:tcPr>
            <w:tcW w:w="800" w:type="dxa"/>
            <w:tcMar>
              <w:top w:w="50" w:type="dxa"/>
              <w:left w:w="100" w:type="dxa"/>
            </w:tcMar>
            <w:vAlign w:val="center"/>
          </w:tcPr>
          <w:p w14:paraId="61306A5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728B8B4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30EDDD4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DB794A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16.01.2026 </w:t>
            </w:r>
          </w:p>
        </w:tc>
        <w:tc>
          <w:tcPr>
            <w:tcW w:w="1875" w:type="dxa"/>
            <w:tcMar>
              <w:top w:w="50" w:type="dxa"/>
              <w:left w:w="100" w:type="dxa"/>
            </w:tcMar>
            <w:vAlign w:val="center"/>
          </w:tcPr>
          <w:p w14:paraId="07CDBFE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7E52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58EC38A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18</w:t>
            </w:r>
          </w:p>
        </w:tc>
        <w:tc>
          <w:tcPr>
            <w:tcW w:w="8075" w:type="dxa"/>
            <w:tcMar>
              <w:top w:w="50" w:type="dxa"/>
              <w:left w:w="100" w:type="dxa"/>
            </w:tcMar>
            <w:vAlign w:val="center"/>
          </w:tcPr>
          <w:p w14:paraId="4EA4A83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Мексика: особенности ЭГП, природно-ресурсного капитала, населения и хозяйства, современные проблемы</w:t>
            </w:r>
          </w:p>
        </w:tc>
        <w:tc>
          <w:tcPr>
            <w:tcW w:w="800" w:type="dxa"/>
            <w:tcMar>
              <w:top w:w="50" w:type="dxa"/>
              <w:left w:w="100" w:type="dxa"/>
            </w:tcMar>
            <w:vAlign w:val="center"/>
          </w:tcPr>
          <w:p w14:paraId="7C3D256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E029A8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26C080E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6CE1107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23.01.2026 </w:t>
            </w:r>
          </w:p>
        </w:tc>
        <w:tc>
          <w:tcPr>
            <w:tcW w:w="1875" w:type="dxa"/>
            <w:tcMar>
              <w:top w:w="50" w:type="dxa"/>
              <w:left w:w="100" w:type="dxa"/>
            </w:tcMar>
            <w:vAlign w:val="center"/>
          </w:tcPr>
          <w:p w14:paraId="2055F3B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5EF96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0B3419D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19</w:t>
            </w:r>
          </w:p>
        </w:tc>
        <w:tc>
          <w:tcPr>
            <w:tcW w:w="8075" w:type="dxa"/>
            <w:tcMar>
              <w:top w:w="50" w:type="dxa"/>
              <w:left w:w="100" w:type="dxa"/>
            </w:tcMar>
            <w:vAlign w:val="center"/>
          </w:tcPr>
          <w:p w14:paraId="643CC91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800" w:type="dxa"/>
            <w:tcMar>
              <w:top w:w="50" w:type="dxa"/>
              <w:left w:w="100" w:type="dxa"/>
            </w:tcMar>
            <w:vAlign w:val="center"/>
          </w:tcPr>
          <w:p w14:paraId="0501CEA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100707B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0E9285E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263" w:type="dxa"/>
            <w:tcMar>
              <w:top w:w="50" w:type="dxa"/>
              <w:left w:w="100" w:type="dxa"/>
            </w:tcMar>
            <w:vAlign w:val="center"/>
          </w:tcPr>
          <w:p w14:paraId="50E7F4E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30.01.2026 </w:t>
            </w:r>
          </w:p>
        </w:tc>
        <w:tc>
          <w:tcPr>
            <w:tcW w:w="1875" w:type="dxa"/>
            <w:tcMar>
              <w:top w:w="50" w:type="dxa"/>
              <w:left w:w="100" w:type="dxa"/>
            </w:tcMar>
            <w:vAlign w:val="center"/>
          </w:tcPr>
          <w:p w14:paraId="6DC8AF0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E157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741BF39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20</w:t>
            </w:r>
          </w:p>
        </w:tc>
        <w:tc>
          <w:tcPr>
            <w:tcW w:w="8075" w:type="dxa"/>
            <w:tcMar>
              <w:top w:w="50" w:type="dxa"/>
              <w:left w:w="100" w:type="dxa"/>
            </w:tcMar>
            <w:vAlign w:val="center"/>
          </w:tcPr>
          <w:p w14:paraId="3765F85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800" w:type="dxa"/>
            <w:tcMar>
              <w:top w:w="50" w:type="dxa"/>
              <w:left w:w="100" w:type="dxa"/>
            </w:tcMar>
            <w:vAlign w:val="center"/>
          </w:tcPr>
          <w:p w14:paraId="1A55CC4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3202974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61850A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199D5D4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06.02.2026 </w:t>
            </w:r>
          </w:p>
        </w:tc>
        <w:tc>
          <w:tcPr>
            <w:tcW w:w="1875" w:type="dxa"/>
            <w:tcMar>
              <w:top w:w="50" w:type="dxa"/>
              <w:left w:w="100" w:type="dxa"/>
            </w:tcMar>
            <w:vAlign w:val="center"/>
          </w:tcPr>
          <w:p w14:paraId="39A4A8A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0B80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8059A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21</w:t>
            </w:r>
          </w:p>
        </w:tc>
        <w:tc>
          <w:tcPr>
            <w:tcW w:w="8075" w:type="dxa"/>
            <w:tcMar>
              <w:top w:w="50" w:type="dxa"/>
              <w:left w:w="100" w:type="dxa"/>
            </w:tcMar>
            <w:vAlign w:val="center"/>
          </w:tcPr>
          <w:p w14:paraId="2CC9718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Северная Африка. Особенности природно-ресурсного капитала, населения и хозяйства Алжира и Египта</w:t>
            </w:r>
          </w:p>
        </w:tc>
        <w:tc>
          <w:tcPr>
            <w:tcW w:w="800" w:type="dxa"/>
            <w:tcMar>
              <w:top w:w="50" w:type="dxa"/>
              <w:left w:w="100" w:type="dxa"/>
            </w:tcMar>
            <w:vAlign w:val="center"/>
          </w:tcPr>
          <w:p w14:paraId="2E13A05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7AD5CB0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96A324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0918E7B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13.02.2026 </w:t>
            </w:r>
          </w:p>
        </w:tc>
        <w:tc>
          <w:tcPr>
            <w:tcW w:w="1875" w:type="dxa"/>
            <w:tcMar>
              <w:top w:w="50" w:type="dxa"/>
              <w:left w:w="100" w:type="dxa"/>
            </w:tcMar>
            <w:vAlign w:val="center"/>
          </w:tcPr>
          <w:p w14:paraId="63EE158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7943A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29884B0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22</w:t>
            </w:r>
          </w:p>
        </w:tc>
        <w:tc>
          <w:tcPr>
            <w:tcW w:w="8075" w:type="dxa"/>
            <w:tcMar>
              <w:top w:w="50" w:type="dxa"/>
              <w:left w:w="100" w:type="dxa"/>
            </w:tcMar>
            <w:vAlign w:val="center"/>
          </w:tcPr>
          <w:p w14:paraId="20B7DD8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Южная Африка. Особенности природно-ресурсного капитала, населения и хозяйства ЮАР</w:t>
            </w:r>
          </w:p>
        </w:tc>
        <w:tc>
          <w:tcPr>
            <w:tcW w:w="800" w:type="dxa"/>
            <w:tcMar>
              <w:top w:w="50" w:type="dxa"/>
              <w:left w:w="100" w:type="dxa"/>
            </w:tcMar>
            <w:vAlign w:val="center"/>
          </w:tcPr>
          <w:p w14:paraId="7AE02E0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0597D30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8E685C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64D91C3E">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20.02.2026 </w:t>
            </w:r>
          </w:p>
        </w:tc>
        <w:tc>
          <w:tcPr>
            <w:tcW w:w="1875" w:type="dxa"/>
            <w:tcMar>
              <w:top w:w="50" w:type="dxa"/>
              <w:left w:w="100" w:type="dxa"/>
            </w:tcMar>
            <w:vAlign w:val="center"/>
          </w:tcPr>
          <w:p w14:paraId="426CC1A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AC86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0329FB3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23</w:t>
            </w:r>
          </w:p>
        </w:tc>
        <w:tc>
          <w:tcPr>
            <w:tcW w:w="8075" w:type="dxa"/>
            <w:tcMar>
              <w:top w:w="50" w:type="dxa"/>
              <w:left w:w="100" w:type="dxa"/>
            </w:tcMar>
            <w:vAlign w:val="center"/>
          </w:tcPr>
          <w:p w14:paraId="14C1F77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800" w:type="dxa"/>
            <w:tcMar>
              <w:top w:w="50" w:type="dxa"/>
              <w:left w:w="100" w:type="dxa"/>
            </w:tcMar>
            <w:vAlign w:val="center"/>
          </w:tcPr>
          <w:p w14:paraId="329C79E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80ADCA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7E97C09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263" w:type="dxa"/>
            <w:tcMar>
              <w:top w:w="50" w:type="dxa"/>
              <w:left w:w="100" w:type="dxa"/>
            </w:tcMar>
            <w:vAlign w:val="center"/>
          </w:tcPr>
          <w:p w14:paraId="5814D86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27.02.2026 </w:t>
            </w:r>
          </w:p>
        </w:tc>
        <w:tc>
          <w:tcPr>
            <w:tcW w:w="1875" w:type="dxa"/>
            <w:tcMar>
              <w:top w:w="50" w:type="dxa"/>
              <w:left w:w="100" w:type="dxa"/>
            </w:tcMar>
            <w:vAlign w:val="center"/>
          </w:tcPr>
          <w:p w14:paraId="1F6AC69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78F8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775CCA8D">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24</w:t>
            </w:r>
          </w:p>
        </w:tc>
        <w:tc>
          <w:tcPr>
            <w:tcW w:w="8075" w:type="dxa"/>
            <w:tcMar>
              <w:top w:w="50" w:type="dxa"/>
              <w:left w:w="100" w:type="dxa"/>
            </w:tcMar>
            <w:vAlign w:val="center"/>
          </w:tcPr>
          <w:p w14:paraId="7F41D13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темам: Америка, Африка</w:t>
            </w:r>
          </w:p>
        </w:tc>
        <w:tc>
          <w:tcPr>
            <w:tcW w:w="800" w:type="dxa"/>
            <w:tcMar>
              <w:top w:w="50" w:type="dxa"/>
              <w:left w:w="100" w:type="dxa"/>
            </w:tcMar>
            <w:vAlign w:val="center"/>
          </w:tcPr>
          <w:p w14:paraId="0594190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1EECD77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637" w:type="dxa"/>
            <w:tcMar>
              <w:top w:w="50" w:type="dxa"/>
              <w:left w:w="100" w:type="dxa"/>
            </w:tcMar>
            <w:vAlign w:val="center"/>
          </w:tcPr>
          <w:p w14:paraId="41882E1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73CE5A1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06.03.2026 </w:t>
            </w:r>
          </w:p>
        </w:tc>
        <w:tc>
          <w:tcPr>
            <w:tcW w:w="1875" w:type="dxa"/>
            <w:tcMar>
              <w:top w:w="50" w:type="dxa"/>
              <w:left w:w="100" w:type="dxa"/>
            </w:tcMar>
            <w:vAlign w:val="center"/>
          </w:tcPr>
          <w:p w14:paraId="4903215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1DA2E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5DF333E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25</w:t>
            </w:r>
          </w:p>
        </w:tc>
        <w:tc>
          <w:tcPr>
            <w:tcW w:w="8075" w:type="dxa"/>
            <w:tcMar>
              <w:top w:w="50" w:type="dxa"/>
              <w:left w:w="100" w:type="dxa"/>
            </w:tcMar>
            <w:vAlign w:val="center"/>
          </w:tcPr>
          <w:p w14:paraId="238A281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Австралия и Океания: особенности ГП Австралийский Союз: главные факторы размещения населения и развития хозяйства . Место в МГРТ</w:t>
            </w:r>
          </w:p>
        </w:tc>
        <w:tc>
          <w:tcPr>
            <w:tcW w:w="800" w:type="dxa"/>
            <w:tcMar>
              <w:top w:w="50" w:type="dxa"/>
              <w:left w:w="100" w:type="dxa"/>
            </w:tcMar>
            <w:vAlign w:val="center"/>
          </w:tcPr>
          <w:p w14:paraId="3F37B49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3679AD3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2941FF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6B5E77A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13.03.2026 </w:t>
            </w:r>
          </w:p>
        </w:tc>
        <w:tc>
          <w:tcPr>
            <w:tcW w:w="1875" w:type="dxa"/>
            <w:tcMar>
              <w:top w:w="50" w:type="dxa"/>
              <w:left w:w="100" w:type="dxa"/>
            </w:tcMar>
            <w:vAlign w:val="center"/>
          </w:tcPr>
          <w:p w14:paraId="391E98E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19A1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blCellSpacing w:w="0" w:type="dxa"/>
        </w:trPr>
        <w:tc>
          <w:tcPr>
            <w:tcW w:w="450" w:type="dxa"/>
            <w:tcMar>
              <w:top w:w="50" w:type="dxa"/>
              <w:left w:w="100" w:type="dxa"/>
            </w:tcMar>
            <w:vAlign w:val="center"/>
          </w:tcPr>
          <w:p w14:paraId="7AF8825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26</w:t>
            </w:r>
          </w:p>
        </w:tc>
        <w:tc>
          <w:tcPr>
            <w:tcW w:w="8075" w:type="dxa"/>
            <w:tcMar>
              <w:top w:w="50" w:type="dxa"/>
              <w:left w:w="100" w:type="dxa"/>
            </w:tcMar>
            <w:vAlign w:val="center"/>
          </w:tcPr>
          <w:p w14:paraId="032CF15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Океания: особенности природных ресурсов, населения и хозяйства.Место в МГРТ</w:t>
            </w:r>
          </w:p>
        </w:tc>
        <w:tc>
          <w:tcPr>
            <w:tcW w:w="800" w:type="dxa"/>
            <w:tcMar>
              <w:top w:w="50" w:type="dxa"/>
              <w:left w:w="100" w:type="dxa"/>
            </w:tcMar>
            <w:vAlign w:val="center"/>
          </w:tcPr>
          <w:p w14:paraId="1248F2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3A25E2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477483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74C2E34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20.03.2026 </w:t>
            </w:r>
          </w:p>
        </w:tc>
        <w:tc>
          <w:tcPr>
            <w:tcW w:w="1875" w:type="dxa"/>
            <w:tcMar>
              <w:top w:w="50" w:type="dxa"/>
              <w:left w:w="100" w:type="dxa"/>
            </w:tcMar>
            <w:vAlign w:val="center"/>
          </w:tcPr>
          <w:p w14:paraId="262199C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0932C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1CD1EE0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27</w:t>
            </w:r>
          </w:p>
        </w:tc>
        <w:tc>
          <w:tcPr>
            <w:tcW w:w="8075" w:type="dxa"/>
            <w:tcMar>
              <w:top w:w="50" w:type="dxa"/>
              <w:left w:w="100" w:type="dxa"/>
            </w:tcMar>
            <w:vAlign w:val="center"/>
          </w:tcPr>
          <w:p w14:paraId="10859E7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Роль и место России в мировой политике, экономике, человеческом потенциале. Особенности интеграции России в мировое сообщество</w:t>
            </w:r>
          </w:p>
        </w:tc>
        <w:tc>
          <w:tcPr>
            <w:tcW w:w="800" w:type="dxa"/>
            <w:tcMar>
              <w:top w:w="50" w:type="dxa"/>
              <w:left w:w="100" w:type="dxa"/>
            </w:tcMar>
            <w:vAlign w:val="center"/>
          </w:tcPr>
          <w:p w14:paraId="3461744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99C042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2097542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6674932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27.03.2026 </w:t>
            </w:r>
          </w:p>
        </w:tc>
        <w:tc>
          <w:tcPr>
            <w:tcW w:w="1875" w:type="dxa"/>
            <w:tcMar>
              <w:top w:w="50" w:type="dxa"/>
              <w:left w:w="100" w:type="dxa"/>
            </w:tcMar>
            <w:vAlign w:val="center"/>
          </w:tcPr>
          <w:p w14:paraId="5E345E5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6441D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7A8FB35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28</w:t>
            </w:r>
          </w:p>
        </w:tc>
        <w:tc>
          <w:tcPr>
            <w:tcW w:w="8075" w:type="dxa"/>
            <w:tcMar>
              <w:top w:w="50" w:type="dxa"/>
              <w:left w:w="100" w:type="dxa"/>
            </w:tcMar>
            <w:vAlign w:val="center"/>
          </w:tcPr>
          <w:p w14:paraId="2FCF207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Географические аспекты решения внешнеэкономических и внешнеполитических задач развития экономики России</w:t>
            </w:r>
          </w:p>
        </w:tc>
        <w:tc>
          <w:tcPr>
            <w:tcW w:w="800" w:type="dxa"/>
            <w:tcMar>
              <w:top w:w="50" w:type="dxa"/>
              <w:left w:w="100" w:type="dxa"/>
            </w:tcMar>
            <w:vAlign w:val="center"/>
          </w:tcPr>
          <w:p w14:paraId="6BF8964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295034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1024E49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283DEB4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10.04.2026 </w:t>
            </w:r>
          </w:p>
        </w:tc>
        <w:tc>
          <w:tcPr>
            <w:tcW w:w="1875" w:type="dxa"/>
            <w:tcMar>
              <w:top w:w="50" w:type="dxa"/>
              <w:left w:w="100" w:type="dxa"/>
            </w:tcMar>
            <w:vAlign w:val="center"/>
          </w:tcPr>
          <w:p w14:paraId="5F2ADCE4">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BB1A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7BB8F75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29</w:t>
            </w:r>
          </w:p>
        </w:tc>
        <w:tc>
          <w:tcPr>
            <w:tcW w:w="8075" w:type="dxa"/>
            <w:tcMar>
              <w:top w:w="50" w:type="dxa"/>
              <w:left w:w="100" w:type="dxa"/>
            </w:tcMar>
            <w:vAlign w:val="center"/>
          </w:tcPr>
          <w:p w14:paraId="7F41490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800" w:type="dxa"/>
            <w:tcMar>
              <w:top w:w="50" w:type="dxa"/>
              <w:left w:w="100" w:type="dxa"/>
            </w:tcMar>
            <w:vAlign w:val="center"/>
          </w:tcPr>
          <w:p w14:paraId="56DAE31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34907C7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2C70597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263" w:type="dxa"/>
            <w:tcMar>
              <w:top w:w="50" w:type="dxa"/>
              <w:left w:w="100" w:type="dxa"/>
            </w:tcMar>
            <w:vAlign w:val="center"/>
          </w:tcPr>
          <w:p w14:paraId="47CC476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17.04.2026 </w:t>
            </w:r>
          </w:p>
        </w:tc>
        <w:tc>
          <w:tcPr>
            <w:tcW w:w="1875" w:type="dxa"/>
            <w:tcMar>
              <w:top w:w="50" w:type="dxa"/>
              <w:left w:w="100" w:type="dxa"/>
            </w:tcMar>
            <w:vAlign w:val="center"/>
          </w:tcPr>
          <w:p w14:paraId="59EF4ADF">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6CC5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0CDE316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30</w:t>
            </w:r>
          </w:p>
        </w:tc>
        <w:tc>
          <w:tcPr>
            <w:tcW w:w="8075" w:type="dxa"/>
            <w:tcMar>
              <w:top w:w="50" w:type="dxa"/>
              <w:left w:w="100" w:type="dxa"/>
            </w:tcMar>
            <w:vAlign w:val="center"/>
          </w:tcPr>
          <w:p w14:paraId="3347952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Группы глобальных проблем. Геополитические проблемы</w:t>
            </w:r>
          </w:p>
        </w:tc>
        <w:tc>
          <w:tcPr>
            <w:tcW w:w="800" w:type="dxa"/>
            <w:tcMar>
              <w:top w:w="50" w:type="dxa"/>
              <w:left w:w="100" w:type="dxa"/>
            </w:tcMar>
            <w:vAlign w:val="center"/>
          </w:tcPr>
          <w:p w14:paraId="432DBC1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6B5AE2C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A76262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23FA3D6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24.04.2026 </w:t>
            </w:r>
          </w:p>
        </w:tc>
        <w:tc>
          <w:tcPr>
            <w:tcW w:w="1875" w:type="dxa"/>
            <w:tcMar>
              <w:top w:w="50" w:type="dxa"/>
              <w:left w:w="100" w:type="dxa"/>
            </w:tcMar>
            <w:vAlign w:val="center"/>
          </w:tcPr>
          <w:p w14:paraId="66B0A36B">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5CF7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6E9C7E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31</w:t>
            </w:r>
          </w:p>
        </w:tc>
        <w:tc>
          <w:tcPr>
            <w:tcW w:w="8075" w:type="dxa"/>
            <w:tcMar>
              <w:top w:w="50" w:type="dxa"/>
              <w:left w:w="100" w:type="dxa"/>
            </w:tcMar>
            <w:vAlign w:val="center"/>
          </w:tcPr>
          <w:p w14:paraId="25501C6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Геоэкология — фокус глобальных проблем человечества</w:t>
            </w:r>
          </w:p>
        </w:tc>
        <w:tc>
          <w:tcPr>
            <w:tcW w:w="800" w:type="dxa"/>
            <w:tcMar>
              <w:top w:w="50" w:type="dxa"/>
              <w:left w:w="100" w:type="dxa"/>
            </w:tcMar>
            <w:vAlign w:val="center"/>
          </w:tcPr>
          <w:p w14:paraId="2E5BF0A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6DDC4FA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52EEFAA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4B26356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08.05.2026 </w:t>
            </w:r>
          </w:p>
        </w:tc>
        <w:tc>
          <w:tcPr>
            <w:tcW w:w="1875" w:type="dxa"/>
            <w:tcMar>
              <w:top w:w="50" w:type="dxa"/>
              <w:left w:w="100" w:type="dxa"/>
            </w:tcMar>
            <w:vAlign w:val="center"/>
          </w:tcPr>
          <w:p w14:paraId="7F4EF47A">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358F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F944B6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32</w:t>
            </w:r>
          </w:p>
        </w:tc>
        <w:tc>
          <w:tcPr>
            <w:tcW w:w="8075" w:type="dxa"/>
            <w:tcMar>
              <w:top w:w="50" w:type="dxa"/>
              <w:left w:w="100" w:type="dxa"/>
            </w:tcMar>
            <w:vAlign w:val="center"/>
          </w:tcPr>
          <w:p w14:paraId="49A3B229">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Глобальные проблемы народонаселения: демографическая, продовольственная, роста городов, здоровья и долголетия человека</w:t>
            </w:r>
          </w:p>
        </w:tc>
        <w:tc>
          <w:tcPr>
            <w:tcW w:w="800" w:type="dxa"/>
            <w:tcMar>
              <w:top w:w="50" w:type="dxa"/>
              <w:left w:w="100" w:type="dxa"/>
            </w:tcMar>
            <w:vAlign w:val="center"/>
          </w:tcPr>
          <w:p w14:paraId="01C33C6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DA9B6B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60F95D4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31EF4B6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15.05.2026 </w:t>
            </w:r>
          </w:p>
        </w:tc>
        <w:tc>
          <w:tcPr>
            <w:tcW w:w="1875" w:type="dxa"/>
            <w:tcMar>
              <w:top w:w="50" w:type="dxa"/>
              <w:left w:w="100" w:type="dxa"/>
            </w:tcMar>
            <w:vAlign w:val="center"/>
          </w:tcPr>
          <w:p w14:paraId="1019231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305C5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4B0E696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33</w:t>
            </w:r>
          </w:p>
        </w:tc>
        <w:tc>
          <w:tcPr>
            <w:tcW w:w="8075" w:type="dxa"/>
            <w:tcMar>
              <w:top w:w="50" w:type="dxa"/>
              <w:left w:w="100" w:type="dxa"/>
            </w:tcMar>
            <w:vAlign w:val="center"/>
          </w:tcPr>
          <w:p w14:paraId="339DBF9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800" w:type="dxa"/>
            <w:tcMar>
              <w:top w:w="50" w:type="dxa"/>
              <w:left w:w="100" w:type="dxa"/>
            </w:tcMar>
            <w:vAlign w:val="center"/>
          </w:tcPr>
          <w:p w14:paraId="0A24F7D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568C06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4763F5B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0.5 </w:t>
            </w:r>
          </w:p>
        </w:tc>
        <w:tc>
          <w:tcPr>
            <w:tcW w:w="1263" w:type="dxa"/>
            <w:tcMar>
              <w:top w:w="50" w:type="dxa"/>
              <w:left w:w="100" w:type="dxa"/>
            </w:tcMar>
            <w:vAlign w:val="center"/>
          </w:tcPr>
          <w:p w14:paraId="74AAAC0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 xml:space="preserve"> 22.05.2026 </w:t>
            </w:r>
          </w:p>
        </w:tc>
        <w:tc>
          <w:tcPr>
            <w:tcW w:w="1875" w:type="dxa"/>
            <w:tcMar>
              <w:top w:w="50" w:type="dxa"/>
              <w:left w:w="100" w:type="dxa"/>
            </w:tcMar>
            <w:vAlign w:val="center"/>
          </w:tcPr>
          <w:p w14:paraId="4E0344A0">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23059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0" w:type="dxa"/>
            <w:tcMar>
              <w:top w:w="50" w:type="dxa"/>
              <w:left w:w="100" w:type="dxa"/>
            </w:tcMar>
            <w:vAlign w:val="center"/>
          </w:tcPr>
          <w:p w14:paraId="6104661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34</w:t>
            </w:r>
          </w:p>
        </w:tc>
        <w:tc>
          <w:tcPr>
            <w:tcW w:w="8075" w:type="dxa"/>
            <w:tcMar>
              <w:top w:w="50" w:type="dxa"/>
              <w:left w:w="100" w:type="dxa"/>
            </w:tcMar>
            <w:vAlign w:val="center"/>
          </w:tcPr>
          <w:p w14:paraId="1F048DA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Резервный урок. Обобщение по теме: Глобальные проблемы человечества</w:t>
            </w:r>
          </w:p>
        </w:tc>
        <w:tc>
          <w:tcPr>
            <w:tcW w:w="800" w:type="dxa"/>
            <w:tcMar>
              <w:top w:w="50" w:type="dxa"/>
              <w:left w:w="100" w:type="dxa"/>
            </w:tcMar>
            <w:vAlign w:val="center"/>
          </w:tcPr>
          <w:p w14:paraId="5337857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1 </w:t>
            </w:r>
          </w:p>
        </w:tc>
        <w:tc>
          <w:tcPr>
            <w:tcW w:w="1575" w:type="dxa"/>
            <w:tcMar>
              <w:top w:w="50" w:type="dxa"/>
              <w:left w:w="100" w:type="dxa"/>
            </w:tcMar>
            <w:vAlign w:val="center"/>
          </w:tcPr>
          <w:p w14:paraId="539463F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637" w:type="dxa"/>
            <w:tcMar>
              <w:top w:w="50" w:type="dxa"/>
              <w:left w:w="100" w:type="dxa"/>
            </w:tcMar>
            <w:vAlign w:val="center"/>
          </w:tcPr>
          <w:p w14:paraId="01D888A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p>
        </w:tc>
        <w:tc>
          <w:tcPr>
            <w:tcW w:w="1263" w:type="dxa"/>
            <w:tcMar>
              <w:top w:w="50" w:type="dxa"/>
              <w:left w:w="100" w:type="dxa"/>
            </w:tcMar>
            <w:vAlign w:val="center"/>
          </w:tcPr>
          <w:p w14:paraId="06D1030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c>
          <w:tcPr>
            <w:tcW w:w="1875" w:type="dxa"/>
            <w:tcMar>
              <w:top w:w="50" w:type="dxa"/>
              <w:left w:w="100" w:type="dxa"/>
            </w:tcMar>
            <w:vAlign w:val="center"/>
          </w:tcPr>
          <w:p w14:paraId="2730928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p>
        </w:tc>
      </w:tr>
      <w:tr w14:paraId="4990E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25" w:type="dxa"/>
            <w:gridSpan w:val="2"/>
            <w:tcMar>
              <w:top w:w="50" w:type="dxa"/>
              <w:left w:w="100" w:type="dxa"/>
            </w:tcMar>
            <w:vAlign w:val="center"/>
          </w:tcPr>
          <w:p w14:paraId="52592C88">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800" w:type="dxa"/>
            <w:tcMar>
              <w:top w:w="50" w:type="dxa"/>
              <w:left w:w="100" w:type="dxa"/>
            </w:tcMar>
            <w:vAlign w:val="center"/>
          </w:tcPr>
          <w:p w14:paraId="5C6A1B0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34 </w:t>
            </w:r>
          </w:p>
        </w:tc>
        <w:tc>
          <w:tcPr>
            <w:tcW w:w="1575" w:type="dxa"/>
            <w:tcMar>
              <w:top w:w="50" w:type="dxa"/>
              <w:left w:w="100" w:type="dxa"/>
            </w:tcMar>
            <w:vAlign w:val="center"/>
          </w:tcPr>
          <w:p w14:paraId="53200B4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2 </w:t>
            </w:r>
          </w:p>
        </w:tc>
        <w:tc>
          <w:tcPr>
            <w:tcW w:w="1637" w:type="dxa"/>
            <w:tcMar>
              <w:top w:w="50" w:type="dxa"/>
              <w:left w:w="100" w:type="dxa"/>
            </w:tcMar>
            <w:vAlign w:val="center"/>
          </w:tcPr>
          <w:p w14:paraId="713F0A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 xml:space="preserve"> 4 </w:t>
            </w:r>
          </w:p>
        </w:tc>
        <w:tc>
          <w:tcPr>
            <w:tcW w:w="3138" w:type="dxa"/>
            <w:gridSpan w:val="2"/>
            <w:tcMar>
              <w:top w:w="50" w:type="dxa"/>
              <w:left w:w="100" w:type="dxa"/>
            </w:tcMar>
            <w:vAlign w:val="center"/>
          </w:tcPr>
          <w:p w14:paraId="7F9B062B">
            <w:pPr>
              <w:keepNext w:val="0"/>
              <w:keepLines w:val="0"/>
              <w:pageBreakBefore w:val="0"/>
              <w:widowControl/>
              <w:kinsoku/>
              <w:wordWrap/>
              <w:overflowPunct/>
              <w:topLinePunct w:val="0"/>
              <w:autoSpaceDE/>
              <w:autoSpaceDN/>
              <w:bidi w:val="0"/>
              <w:adjustRightInd/>
              <w:snapToGrid/>
              <w:spacing w:line="20" w:lineRule="atLeast"/>
              <w:ind w:left="0"/>
              <w:jc w:val="left"/>
              <w:textAlignment w:val="auto"/>
              <w:rPr>
                <w:sz w:val="21"/>
                <w:szCs w:val="21"/>
              </w:rPr>
            </w:pPr>
          </w:p>
        </w:tc>
      </w:tr>
    </w:tbl>
    <w:p w14:paraId="0FD06B22">
      <w:pPr>
        <w:keepNext w:val="0"/>
        <w:keepLines w:val="0"/>
        <w:pageBreakBefore w:val="0"/>
        <w:widowControl/>
        <w:kinsoku/>
        <w:wordWrap/>
        <w:overflowPunct/>
        <w:topLinePunct w:val="0"/>
        <w:bidi w:val="0"/>
        <w:adjustRightInd/>
        <w:snapToGrid/>
        <w:spacing w:line="20" w:lineRule="atLeast"/>
        <w:textAlignment w:val="auto"/>
        <w:sectPr>
          <w:pgSz w:w="16383" w:h="11906" w:orient="landscape"/>
          <w:pgMar w:top="560" w:right="1800" w:bottom="436" w:left="1800" w:header="720" w:footer="720" w:gutter="0"/>
          <w:cols w:space="720" w:num="1"/>
        </w:sectPr>
      </w:pPr>
    </w:p>
    <w:bookmarkEnd w:id="12"/>
    <w:p w14:paraId="6CDA5FB3">
      <w:pPr>
        <w:keepNext w:val="0"/>
        <w:keepLines w:val="0"/>
        <w:pageBreakBefore w:val="0"/>
        <w:widowControl/>
        <w:kinsoku/>
        <w:wordWrap/>
        <w:overflowPunct/>
        <w:topLinePunct w:val="0"/>
        <w:bidi w:val="0"/>
        <w:adjustRightInd/>
        <w:snapToGrid/>
        <w:spacing w:before="199" w:after="199" w:line="20" w:lineRule="atLeast"/>
        <w:ind w:left="120"/>
        <w:jc w:val="left"/>
        <w:textAlignment w:val="auto"/>
        <w:rPr>
          <w:sz w:val="21"/>
          <w:szCs w:val="21"/>
        </w:rPr>
      </w:pPr>
      <w:bookmarkStart w:id="13" w:name="block-68362964"/>
      <w:r>
        <w:rPr>
          <w:rFonts w:ascii="Times New Roman" w:hAnsi="Times New Roman"/>
          <w:b/>
          <w:i w:val="0"/>
          <w:color w:val="000000"/>
          <w:sz w:val="24"/>
          <w:szCs w:val="21"/>
        </w:rPr>
        <w:t>ПРОВЕРЯЕМЫЕ ТРЕБОВАНИЯ К РЕЗУЛЬТАТАМ ОСВОЕНИЯ ОСНОВНОЙ ОБРАЗОВАТЕЛЬНОЙ ПРОГРАММЫ</w:t>
      </w:r>
    </w:p>
    <w:p w14:paraId="0547DB10">
      <w:pPr>
        <w:keepNext w:val="0"/>
        <w:keepLines w:val="0"/>
        <w:pageBreakBefore w:val="0"/>
        <w:widowControl/>
        <w:kinsoku/>
        <w:wordWrap/>
        <w:overflowPunct/>
        <w:topLinePunct w:val="0"/>
        <w:bidi w:val="0"/>
        <w:adjustRightInd/>
        <w:snapToGrid/>
        <w:spacing w:before="199" w:after="199" w:line="20" w:lineRule="atLeast"/>
        <w:ind w:left="120"/>
        <w:jc w:val="left"/>
        <w:textAlignment w:val="auto"/>
      </w:pPr>
      <w:r>
        <w:rPr>
          <w:rFonts w:ascii="Times New Roman" w:hAnsi="Times New Roman"/>
          <w:b/>
          <w:i w:val="0"/>
          <w:color w:val="000000"/>
          <w:sz w:val="24"/>
          <w:szCs w:val="21"/>
        </w:rPr>
        <w:t xml:space="preserve">10 КЛАСС </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5"/>
        <w:gridCol w:w="9244"/>
      </w:tblGrid>
      <w:tr w14:paraId="2169E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22B0F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1842" w:type="dxa"/>
            <w:tcMar>
              <w:top w:w="50" w:type="dxa"/>
              <w:left w:w="100" w:type="dxa"/>
            </w:tcMar>
            <w:vAlign w:val="center"/>
          </w:tcPr>
          <w:p w14:paraId="0C55AF3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среднего общего образования </w:t>
            </w:r>
          </w:p>
        </w:tc>
      </w:tr>
      <w:tr w14:paraId="25FFC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DCD1E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w:t>
            </w:r>
          </w:p>
        </w:tc>
        <w:tc>
          <w:tcPr>
            <w:tcW w:w="11842" w:type="dxa"/>
            <w:tcMar>
              <w:top w:w="50" w:type="dxa"/>
              <w:left w:w="100" w:type="dxa"/>
            </w:tcMar>
            <w:vAlign w:val="center"/>
          </w:tcPr>
          <w:p w14:paraId="08F57F4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2265D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34E16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1.1</w:t>
            </w:r>
          </w:p>
        </w:tc>
        <w:tc>
          <w:tcPr>
            <w:tcW w:w="11842" w:type="dxa"/>
            <w:tcMar>
              <w:top w:w="50" w:type="dxa"/>
              <w:left w:w="100" w:type="dxa"/>
            </w:tcMar>
            <w:vAlign w:val="center"/>
          </w:tcPr>
          <w:p w14:paraId="4528F79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14:paraId="22D0B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A2CDF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w:t>
            </w:r>
          </w:p>
        </w:tc>
        <w:tc>
          <w:tcPr>
            <w:tcW w:w="11842" w:type="dxa"/>
            <w:tcMar>
              <w:top w:w="50" w:type="dxa"/>
              <w:left w:w="100" w:type="dxa"/>
            </w:tcMar>
            <w:vAlign w:val="center"/>
          </w:tcPr>
          <w:p w14:paraId="1BE2638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Освоение и применение знаний о размещении основных географических объектов и территориальной организации природы и общества</w:t>
            </w:r>
          </w:p>
        </w:tc>
      </w:tr>
      <w:tr w14:paraId="3296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EF2B1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2.1</w:t>
            </w:r>
          </w:p>
        </w:tc>
        <w:tc>
          <w:tcPr>
            <w:tcW w:w="11842" w:type="dxa"/>
            <w:tcMar>
              <w:top w:w="50" w:type="dxa"/>
              <w:left w:w="100" w:type="dxa"/>
            </w:tcMar>
            <w:vAlign w:val="center"/>
          </w:tcPr>
          <w:p w14:paraId="39624AF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Выбирать и использовать источники географической информации для определения положения и взаиморасположения объектов в пространстве</w:t>
            </w:r>
          </w:p>
        </w:tc>
      </w:tr>
      <w:tr w14:paraId="77FF7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50732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2.2</w:t>
            </w:r>
          </w:p>
        </w:tc>
        <w:tc>
          <w:tcPr>
            <w:tcW w:w="11842" w:type="dxa"/>
            <w:tcMar>
              <w:top w:w="50" w:type="dxa"/>
              <w:left w:w="100" w:type="dxa"/>
            </w:tcMar>
            <w:vAlign w:val="center"/>
          </w:tcPr>
          <w:p w14:paraId="6B3C977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14:paraId="43665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280F2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2.3</w:t>
            </w:r>
          </w:p>
        </w:tc>
        <w:tc>
          <w:tcPr>
            <w:tcW w:w="11842" w:type="dxa"/>
            <w:tcMar>
              <w:top w:w="50" w:type="dxa"/>
              <w:left w:w="100" w:type="dxa"/>
            </w:tcMar>
            <w:vAlign w:val="center"/>
          </w:tcPr>
          <w:p w14:paraId="46A3455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14:paraId="0E5DF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26BED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w:t>
            </w:r>
          </w:p>
        </w:tc>
        <w:tc>
          <w:tcPr>
            <w:tcW w:w="11842" w:type="dxa"/>
            <w:tcMar>
              <w:top w:w="50" w:type="dxa"/>
              <w:left w:w="100" w:type="dxa"/>
            </w:tcMar>
            <w:vAlign w:val="center"/>
          </w:tcPr>
          <w:p w14:paraId="500AE9E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17C7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4AE2B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3.1</w:t>
            </w:r>
          </w:p>
        </w:tc>
        <w:tc>
          <w:tcPr>
            <w:tcW w:w="11842" w:type="dxa"/>
            <w:tcMar>
              <w:top w:w="50" w:type="dxa"/>
              <w:left w:w="100" w:type="dxa"/>
            </w:tcMar>
            <w:vAlign w:val="center"/>
          </w:tcPr>
          <w:p w14:paraId="29BAC50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14:paraId="4C6D1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5955F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3.2</w:t>
            </w:r>
          </w:p>
        </w:tc>
        <w:tc>
          <w:tcPr>
            <w:tcW w:w="11842" w:type="dxa"/>
            <w:tcMar>
              <w:top w:w="50" w:type="dxa"/>
              <w:left w:w="100" w:type="dxa"/>
            </w:tcMar>
            <w:vAlign w:val="center"/>
          </w:tcPr>
          <w:p w14:paraId="1BBA5E2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14:paraId="4CFCD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D95BE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3.3</w:t>
            </w:r>
          </w:p>
        </w:tc>
        <w:tc>
          <w:tcPr>
            <w:tcW w:w="11842" w:type="dxa"/>
            <w:tcMar>
              <w:top w:w="50" w:type="dxa"/>
              <w:left w:w="100" w:type="dxa"/>
            </w:tcMar>
            <w:vAlign w:val="center"/>
          </w:tcPr>
          <w:p w14:paraId="68AD7CE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14:paraId="3C072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83CFF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3.4</w:t>
            </w:r>
          </w:p>
        </w:tc>
        <w:tc>
          <w:tcPr>
            <w:tcW w:w="11842" w:type="dxa"/>
            <w:tcMar>
              <w:top w:w="50" w:type="dxa"/>
              <w:left w:w="100" w:type="dxa"/>
            </w:tcMar>
            <w:vAlign w:val="center"/>
          </w:tcPr>
          <w:p w14:paraId="3BB20D03">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14:paraId="2A65C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FDC36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3.5</w:t>
            </w:r>
          </w:p>
        </w:tc>
        <w:tc>
          <w:tcPr>
            <w:tcW w:w="11842" w:type="dxa"/>
            <w:tcMar>
              <w:top w:w="50" w:type="dxa"/>
              <w:left w:w="100" w:type="dxa"/>
            </w:tcMar>
            <w:vAlign w:val="center"/>
          </w:tcPr>
          <w:p w14:paraId="515F5A6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Формулировать и (или) обосновывать выводы на основе использования географических знаний</w:t>
            </w:r>
          </w:p>
        </w:tc>
      </w:tr>
      <w:tr w14:paraId="0714E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65C3A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w:t>
            </w:r>
          </w:p>
        </w:tc>
        <w:tc>
          <w:tcPr>
            <w:tcW w:w="11842" w:type="dxa"/>
            <w:tcMar>
              <w:top w:w="50" w:type="dxa"/>
              <w:left w:w="100" w:type="dxa"/>
            </w:tcMar>
            <w:vAlign w:val="center"/>
          </w:tcPr>
          <w:p w14:paraId="3E144CDC">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Владение географической терминологией и системой базовых географических понятий</w:t>
            </w:r>
          </w:p>
        </w:tc>
      </w:tr>
      <w:tr w14:paraId="1CFDF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6480B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4.1</w:t>
            </w:r>
          </w:p>
        </w:tc>
        <w:tc>
          <w:tcPr>
            <w:tcW w:w="11842" w:type="dxa"/>
            <w:tcMar>
              <w:top w:w="50" w:type="dxa"/>
              <w:left w:w="100" w:type="dxa"/>
            </w:tcMar>
            <w:vAlign w:val="center"/>
          </w:tcPr>
          <w:p w14:paraId="0335AEE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71C04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BD2C0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4.2</w:t>
            </w:r>
          </w:p>
        </w:tc>
        <w:tc>
          <w:tcPr>
            <w:tcW w:w="11842" w:type="dxa"/>
            <w:tcMar>
              <w:top w:w="50" w:type="dxa"/>
              <w:left w:w="100" w:type="dxa"/>
            </w:tcMar>
            <w:vAlign w:val="center"/>
          </w:tcPr>
          <w:p w14:paraId="6244AE9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pacing w:val="-2"/>
                <w:sz w:val="22"/>
                <w:szCs w:val="21"/>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b w:val="0"/>
                <w:i w:val="0"/>
                <w:color w:val="000000"/>
                <w:sz w:val="22"/>
                <w:szCs w:val="21"/>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4193B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ABDB4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w:t>
            </w:r>
          </w:p>
        </w:tc>
        <w:tc>
          <w:tcPr>
            <w:tcW w:w="11842" w:type="dxa"/>
            <w:tcMar>
              <w:top w:w="50" w:type="dxa"/>
              <w:left w:w="100" w:type="dxa"/>
            </w:tcMar>
            <w:vAlign w:val="center"/>
          </w:tcPr>
          <w:p w14:paraId="75298D6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6CE2D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7851F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5.1</w:t>
            </w:r>
          </w:p>
        </w:tc>
        <w:tc>
          <w:tcPr>
            <w:tcW w:w="11842" w:type="dxa"/>
            <w:tcMar>
              <w:top w:w="50" w:type="dxa"/>
              <w:left w:w="100" w:type="dxa"/>
            </w:tcMar>
            <w:vAlign w:val="center"/>
          </w:tcPr>
          <w:p w14:paraId="39B1F8B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14:paraId="7C631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5E7F6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w:t>
            </w:r>
          </w:p>
        </w:tc>
        <w:tc>
          <w:tcPr>
            <w:tcW w:w="11842" w:type="dxa"/>
            <w:tcMar>
              <w:top w:w="50" w:type="dxa"/>
              <w:left w:w="100" w:type="dxa"/>
            </w:tcMar>
            <w:vAlign w:val="center"/>
          </w:tcPr>
          <w:p w14:paraId="650F764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1A541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E2E6E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6.1</w:t>
            </w:r>
          </w:p>
        </w:tc>
        <w:tc>
          <w:tcPr>
            <w:tcW w:w="11842" w:type="dxa"/>
            <w:tcMar>
              <w:top w:w="50" w:type="dxa"/>
              <w:left w:w="100" w:type="dxa"/>
            </w:tcMar>
            <w:vAlign w:val="center"/>
          </w:tcPr>
          <w:p w14:paraId="1D46E8E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472B6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AAFBC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6.2</w:t>
            </w:r>
          </w:p>
        </w:tc>
        <w:tc>
          <w:tcPr>
            <w:tcW w:w="11842" w:type="dxa"/>
            <w:tcMar>
              <w:top w:w="50" w:type="dxa"/>
              <w:left w:w="100" w:type="dxa"/>
            </w:tcMar>
            <w:vAlign w:val="center"/>
          </w:tcPr>
          <w:p w14:paraId="34B4DE2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14:paraId="793B6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CC311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6.3</w:t>
            </w:r>
          </w:p>
        </w:tc>
        <w:tc>
          <w:tcPr>
            <w:tcW w:w="11842" w:type="dxa"/>
            <w:tcMar>
              <w:top w:w="50" w:type="dxa"/>
              <w:left w:w="100" w:type="dxa"/>
            </w:tcMar>
            <w:vAlign w:val="center"/>
          </w:tcPr>
          <w:p w14:paraId="39F343A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14:paraId="39721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6C373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6.4</w:t>
            </w:r>
          </w:p>
        </w:tc>
        <w:tc>
          <w:tcPr>
            <w:tcW w:w="11842" w:type="dxa"/>
            <w:tcMar>
              <w:top w:w="50" w:type="dxa"/>
              <w:left w:w="100" w:type="dxa"/>
            </w:tcMar>
            <w:vAlign w:val="center"/>
          </w:tcPr>
          <w:p w14:paraId="72CD7E2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Прогнозировать изменения состава и структуры населения, в том числе возрастной структуры населения отдельных стран</w:t>
            </w:r>
          </w:p>
        </w:tc>
      </w:tr>
      <w:tr w14:paraId="71F3E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2DFDA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6.5</w:t>
            </w:r>
          </w:p>
        </w:tc>
        <w:tc>
          <w:tcPr>
            <w:tcW w:w="11842" w:type="dxa"/>
            <w:tcMar>
              <w:top w:w="50" w:type="dxa"/>
              <w:left w:w="100" w:type="dxa"/>
            </w:tcMar>
            <w:vAlign w:val="center"/>
          </w:tcPr>
          <w:p w14:paraId="48C29D0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14:paraId="0B12D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DC91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6.6</w:t>
            </w:r>
          </w:p>
        </w:tc>
        <w:tc>
          <w:tcPr>
            <w:tcW w:w="11842" w:type="dxa"/>
            <w:tcMar>
              <w:top w:w="50" w:type="dxa"/>
              <w:left w:w="100" w:type="dxa"/>
            </w:tcMar>
            <w:vAlign w:val="center"/>
          </w:tcPr>
          <w:p w14:paraId="194AE81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Самостоятельно находить, отбирать и применять различные методы познания для решения практико-ориентированных задач</w:t>
            </w:r>
          </w:p>
        </w:tc>
      </w:tr>
      <w:tr w14:paraId="2BBE1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2C1ED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w:t>
            </w:r>
          </w:p>
        </w:tc>
        <w:tc>
          <w:tcPr>
            <w:tcW w:w="11842" w:type="dxa"/>
            <w:tcMar>
              <w:top w:w="50" w:type="dxa"/>
              <w:left w:w="100" w:type="dxa"/>
            </w:tcMar>
            <w:vAlign w:val="center"/>
          </w:tcPr>
          <w:p w14:paraId="6DBBF3D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Владение умениями географического анализа и интерпретации информации из различных источников</w:t>
            </w:r>
          </w:p>
        </w:tc>
      </w:tr>
      <w:tr w14:paraId="267D7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85EB7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7.1</w:t>
            </w:r>
          </w:p>
        </w:tc>
        <w:tc>
          <w:tcPr>
            <w:tcW w:w="11842" w:type="dxa"/>
            <w:tcMar>
              <w:top w:w="50" w:type="dxa"/>
              <w:left w:w="100" w:type="dxa"/>
            </w:tcMar>
            <w:vAlign w:val="center"/>
          </w:tcPr>
          <w:p w14:paraId="5F38840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14:paraId="26E12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F4134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7.2</w:t>
            </w:r>
          </w:p>
        </w:tc>
        <w:tc>
          <w:tcPr>
            <w:tcW w:w="11842" w:type="dxa"/>
            <w:tcMar>
              <w:top w:w="50" w:type="dxa"/>
              <w:left w:w="100" w:type="dxa"/>
            </w:tcMar>
            <w:vAlign w:val="center"/>
          </w:tcPr>
          <w:p w14:paraId="584686A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14:paraId="3EE4F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B2C36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7.3</w:t>
            </w:r>
          </w:p>
        </w:tc>
        <w:tc>
          <w:tcPr>
            <w:tcW w:w="11842" w:type="dxa"/>
            <w:tcMar>
              <w:top w:w="50" w:type="dxa"/>
              <w:left w:w="100" w:type="dxa"/>
            </w:tcMar>
            <w:vAlign w:val="center"/>
          </w:tcPr>
          <w:p w14:paraId="231F2E8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677FE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4CE3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w:t>
            </w:r>
          </w:p>
        </w:tc>
        <w:tc>
          <w:tcPr>
            <w:tcW w:w="11842" w:type="dxa"/>
            <w:tcMar>
              <w:top w:w="50" w:type="dxa"/>
              <w:left w:w="100" w:type="dxa"/>
            </w:tcMar>
            <w:vAlign w:val="center"/>
          </w:tcPr>
          <w:p w14:paraId="750E0AE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14:paraId="50EB1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C96E5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8.1</w:t>
            </w:r>
          </w:p>
        </w:tc>
        <w:tc>
          <w:tcPr>
            <w:tcW w:w="11842" w:type="dxa"/>
            <w:tcMar>
              <w:top w:w="50" w:type="dxa"/>
              <w:left w:w="100" w:type="dxa"/>
            </w:tcMar>
            <w:vAlign w:val="center"/>
          </w:tcPr>
          <w:p w14:paraId="2118EF74">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14:paraId="4E35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96F37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8.2</w:t>
            </w:r>
          </w:p>
        </w:tc>
        <w:tc>
          <w:tcPr>
            <w:tcW w:w="11842" w:type="dxa"/>
            <w:tcMar>
              <w:top w:w="50" w:type="dxa"/>
              <w:left w:w="100" w:type="dxa"/>
            </w:tcMar>
            <w:vAlign w:val="center"/>
          </w:tcPr>
          <w:p w14:paraId="4DCB23E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14:paraId="3CA30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A9D32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w:t>
            </w:r>
          </w:p>
        </w:tc>
        <w:tc>
          <w:tcPr>
            <w:tcW w:w="11842" w:type="dxa"/>
            <w:tcMar>
              <w:top w:w="50" w:type="dxa"/>
              <w:left w:w="100" w:type="dxa"/>
            </w:tcMar>
            <w:vAlign w:val="center"/>
          </w:tcPr>
          <w:p w14:paraId="15F3D10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применять географические знания для оценки разнообразных явлений и процессов</w:t>
            </w:r>
          </w:p>
        </w:tc>
      </w:tr>
      <w:tr w14:paraId="37307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CB851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9.1</w:t>
            </w:r>
          </w:p>
        </w:tc>
        <w:tc>
          <w:tcPr>
            <w:tcW w:w="11842" w:type="dxa"/>
            <w:tcMar>
              <w:top w:w="50" w:type="dxa"/>
              <w:left w:w="100" w:type="dxa"/>
            </w:tcMar>
            <w:vAlign w:val="center"/>
          </w:tcPr>
          <w:p w14:paraId="6833756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Оценивать географические факторы, определяющие сущность и динамику важнейших социально-экономических и геоэкологических процессов</w:t>
            </w:r>
          </w:p>
        </w:tc>
      </w:tr>
      <w:tr w14:paraId="4FA93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6D0BD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9.2</w:t>
            </w:r>
          </w:p>
        </w:tc>
        <w:tc>
          <w:tcPr>
            <w:tcW w:w="11842" w:type="dxa"/>
            <w:tcMar>
              <w:top w:w="50" w:type="dxa"/>
              <w:left w:w="100" w:type="dxa"/>
            </w:tcMar>
            <w:vAlign w:val="center"/>
          </w:tcPr>
          <w:p w14:paraId="362F977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14:paraId="7D40A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6A1E4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10</w:t>
            </w:r>
          </w:p>
        </w:tc>
        <w:tc>
          <w:tcPr>
            <w:tcW w:w="11842" w:type="dxa"/>
            <w:tcMar>
              <w:top w:w="50" w:type="dxa"/>
              <w:left w:w="100" w:type="dxa"/>
            </w:tcMar>
            <w:vAlign w:val="center"/>
          </w:tcPr>
          <w:p w14:paraId="0F03A6FB">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72AB4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233B3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10.1</w:t>
            </w:r>
          </w:p>
        </w:tc>
        <w:tc>
          <w:tcPr>
            <w:tcW w:w="11842" w:type="dxa"/>
            <w:tcMar>
              <w:top w:w="50" w:type="dxa"/>
              <w:left w:w="100" w:type="dxa"/>
            </w:tcMar>
            <w:vAlign w:val="center"/>
          </w:tcPr>
          <w:p w14:paraId="78AFCB2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66C2C5AD">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1DB5F21B">
      <w:pPr>
        <w:keepNext w:val="0"/>
        <w:keepLines w:val="0"/>
        <w:pageBreakBefore w:val="0"/>
        <w:widowControl/>
        <w:kinsoku/>
        <w:wordWrap/>
        <w:overflowPunct/>
        <w:topLinePunct w:val="0"/>
        <w:bidi w:val="0"/>
        <w:adjustRightInd/>
        <w:snapToGrid/>
        <w:spacing w:before="199" w:after="199" w:line="20" w:lineRule="atLeast"/>
        <w:ind w:left="120"/>
        <w:jc w:val="left"/>
        <w:textAlignment w:val="auto"/>
        <w:rPr>
          <w:sz w:val="21"/>
          <w:szCs w:val="21"/>
        </w:rPr>
      </w:pPr>
      <w:r>
        <w:rPr>
          <w:rFonts w:ascii="Times New Roman" w:hAnsi="Times New Roman"/>
          <w:b/>
          <w:i w:val="0"/>
          <w:color w:val="000000"/>
          <w:sz w:val="24"/>
          <w:szCs w:val="21"/>
        </w:rPr>
        <w:t>11 КЛАСС</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4"/>
        <w:gridCol w:w="9245"/>
      </w:tblGrid>
      <w:tr w14:paraId="33C2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289D21">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1842" w:type="dxa"/>
            <w:tcMar>
              <w:top w:w="50" w:type="dxa"/>
              <w:left w:w="100" w:type="dxa"/>
            </w:tcMar>
            <w:vAlign w:val="center"/>
          </w:tcPr>
          <w:p w14:paraId="59E7C615">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среднего общего образования </w:t>
            </w:r>
          </w:p>
        </w:tc>
      </w:tr>
      <w:tr w14:paraId="1C7AA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DF129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w:t>
            </w:r>
          </w:p>
        </w:tc>
        <w:tc>
          <w:tcPr>
            <w:tcW w:w="11842" w:type="dxa"/>
            <w:tcMar>
              <w:top w:w="50" w:type="dxa"/>
              <w:left w:w="100" w:type="dxa"/>
            </w:tcMar>
            <w:vAlign w:val="center"/>
          </w:tcPr>
          <w:p w14:paraId="0B4FD1FC">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14:paraId="3469C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110C5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1.1</w:t>
            </w:r>
          </w:p>
        </w:tc>
        <w:tc>
          <w:tcPr>
            <w:tcW w:w="11842" w:type="dxa"/>
            <w:tcMar>
              <w:top w:w="50" w:type="dxa"/>
              <w:left w:w="100" w:type="dxa"/>
            </w:tcMar>
            <w:vAlign w:val="center"/>
          </w:tcPr>
          <w:p w14:paraId="28AFB6C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Определять роль географических наук в достижении целей устойчивого развития</w:t>
            </w:r>
          </w:p>
        </w:tc>
      </w:tr>
      <w:tr w14:paraId="3D677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C8553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w:t>
            </w:r>
          </w:p>
        </w:tc>
        <w:tc>
          <w:tcPr>
            <w:tcW w:w="11842" w:type="dxa"/>
            <w:tcMar>
              <w:top w:w="50" w:type="dxa"/>
              <w:left w:w="100" w:type="dxa"/>
            </w:tcMar>
            <w:vAlign w:val="center"/>
          </w:tcPr>
          <w:p w14:paraId="2C305DA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Освоение и применение знаний о размещении основных географических объектов и территориальной организации природы и общества</w:t>
            </w:r>
          </w:p>
        </w:tc>
      </w:tr>
      <w:tr w14:paraId="213E4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DE821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2.1</w:t>
            </w:r>
          </w:p>
        </w:tc>
        <w:tc>
          <w:tcPr>
            <w:tcW w:w="11842" w:type="dxa"/>
            <w:tcMar>
              <w:top w:w="50" w:type="dxa"/>
              <w:left w:w="100" w:type="dxa"/>
            </w:tcMar>
            <w:vAlign w:val="center"/>
          </w:tcPr>
          <w:p w14:paraId="41EC1B5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14:paraId="414EF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A3E36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2.2</w:t>
            </w:r>
          </w:p>
        </w:tc>
        <w:tc>
          <w:tcPr>
            <w:tcW w:w="11842" w:type="dxa"/>
            <w:tcMar>
              <w:top w:w="50" w:type="dxa"/>
              <w:left w:w="100" w:type="dxa"/>
            </w:tcMar>
            <w:vAlign w:val="center"/>
          </w:tcPr>
          <w:p w14:paraId="6185A042">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14:paraId="219C2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73865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w:t>
            </w:r>
          </w:p>
        </w:tc>
        <w:tc>
          <w:tcPr>
            <w:tcW w:w="11842" w:type="dxa"/>
            <w:tcMar>
              <w:top w:w="50" w:type="dxa"/>
              <w:left w:w="100" w:type="dxa"/>
            </w:tcMar>
            <w:vAlign w:val="center"/>
          </w:tcPr>
          <w:p w14:paraId="51D7304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5FC9F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4CE3B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3.1</w:t>
            </w:r>
          </w:p>
        </w:tc>
        <w:tc>
          <w:tcPr>
            <w:tcW w:w="11842" w:type="dxa"/>
            <w:tcMar>
              <w:top w:w="50" w:type="dxa"/>
              <w:left w:w="100" w:type="dxa"/>
            </w:tcMar>
            <w:vAlign w:val="center"/>
          </w:tcPr>
          <w:p w14:paraId="3E44E84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14:paraId="48B03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4006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3.2</w:t>
            </w:r>
          </w:p>
        </w:tc>
        <w:tc>
          <w:tcPr>
            <w:tcW w:w="11842" w:type="dxa"/>
            <w:tcMar>
              <w:top w:w="50" w:type="dxa"/>
              <w:left w:w="100" w:type="dxa"/>
            </w:tcMar>
            <w:vAlign w:val="center"/>
          </w:tcPr>
          <w:p w14:paraId="5F84473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14:paraId="0D95E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47743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3.3</w:t>
            </w:r>
          </w:p>
        </w:tc>
        <w:tc>
          <w:tcPr>
            <w:tcW w:w="11842" w:type="dxa"/>
            <w:tcMar>
              <w:top w:w="50" w:type="dxa"/>
              <w:left w:w="100" w:type="dxa"/>
            </w:tcMar>
            <w:vAlign w:val="center"/>
          </w:tcPr>
          <w:p w14:paraId="6CD33E63">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pacing w:val="-2"/>
                <w:sz w:val="22"/>
                <w:szCs w:val="21"/>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14:paraId="372FF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59313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3.4</w:t>
            </w:r>
          </w:p>
        </w:tc>
        <w:tc>
          <w:tcPr>
            <w:tcW w:w="11842" w:type="dxa"/>
            <w:tcMar>
              <w:top w:w="50" w:type="dxa"/>
              <w:left w:w="100" w:type="dxa"/>
            </w:tcMar>
            <w:vAlign w:val="center"/>
          </w:tcPr>
          <w:p w14:paraId="4F23050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14:paraId="21130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E8832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3.5</w:t>
            </w:r>
          </w:p>
        </w:tc>
        <w:tc>
          <w:tcPr>
            <w:tcW w:w="11842" w:type="dxa"/>
            <w:tcMar>
              <w:top w:w="50" w:type="dxa"/>
              <w:left w:w="100" w:type="dxa"/>
            </w:tcMar>
            <w:vAlign w:val="center"/>
          </w:tcPr>
          <w:p w14:paraId="51D8C5F8">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Прогнозировать изменения возрастной структуры населения отдельных стран с использованием источников географической информации</w:t>
            </w:r>
          </w:p>
        </w:tc>
      </w:tr>
      <w:tr w14:paraId="541B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CE6E8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3.6</w:t>
            </w:r>
          </w:p>
        </w:tc>
        <w:tc>
          <w:tcPr>
            <w:tcW w:w="11842" w:type="dxa"/>
            <w:tcMar>
              <w:top w:w="50" w:type="dxa"/>
              <w:left w:w="100" w:type="dxa"/>
            </w:tcMar>
            <w:vAlign w:val="center"/>
          </w:tcPr>
          <w:p w14:paraId="0646B2A2">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Формулировать и (или) обосновывать выводы на основе использования географических знаний</w:t>
            </w:r>
          </w:p>
        </w:tc>
      </w:tr>
      <w:tr w14:paraId="1FB2D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41B32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w:t>
            </w:r>
          </w:p>
        </w:tc>
        <w:tc>
          <w:tcPr>
            <w:tcW w:w="11842" w:type="dxa"/>
            <w:tcMar>
              <w:top w:w="50" w:type="dxa"/>
              <w:left w:w="100" w:type="dxa"/>
            </w:tcMar>
            <w:vAlign w:val="center"/>
          </w:tcPr>
          <w:p w14:paraId="2649857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Владение географической терминологией и системой базовых географических понятий</w:t>
            </w:r>
          </w:p>
        </w:tc>
      </w:tr>
      <w:tr w14:paraId="5EC05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97FDB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4.1</w:t>
            </w:r>
          </w:p>
        </w:tc>
        <w:tc>
          <w:tcPr>
            <w:tcW w:w="11842" w:type="dxa"/>
            <w:tcMar>
              <w:top w:w="50" w:type="dxa"/>
              <w:left w:w="100" w:type="dxa"/>
            </w:tcMar>
            <w:vAlign w:val="center"/>
          </w:tcPr>
          <w:p w14:paraId="3748A09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6AC8B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FDED7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4.2</w:t>
            </w:r>
          </w:p>
        </w:tc>
        <w:tc>
          <w:tcPr>
            <w:tcW w:w="11842" w:type="dxa"/>
            <w:tcMar>
              <w:top w:w="50" w:type="dxa"/>
              <w:left w:w="100" w:type="dxa"/>
            </w:tcMar>
            <w:vAlign w:val="center"/>
          </w:tcPr>
          <w:p w14:paraId="0B92EA60">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70A02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81C78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w:t>
            </w:r>
          </w:p>
        </w:tc>
        <w:tc>
          <w:tcPr>
            <w:tcW w:w="11842" w:type="dxa"/>
            <w:tcMar>
              <w:top w:w="50" w:type="dxa"/>
              <w:left w:w="100" w:type="dxa"/>
            </w:tcMar>
            <w:vAlign w:val="center"/>
          </w:tcPr>
          <w:p w14:paraId="3864AE53">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2657E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2AE7A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5.1</w:t>
            </w:r>
          </w:p>
        </w:tc>
        <w:tc>
          <w:tcPr>
            <w:tcW w:w="11842" w:type="dxa"/>
            <w:tcMar>
              <w:top w:w="50" w:type="dxa"/>
              <w:left w:w="100" w:type="dxa"/>
            </w:tcMar>
            <w:vAlign w:val="center"/>
          </w:tcPr>
          <w:p w14:paraId="5B32E33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Определять цели и задачи проведения наблюдения (исследования); выбирать форму фиксации результатов наблюдения (исследования)</w:t>
            </w:r>
          </w:p>
        </w:tc>
      </w:tr>
      <w:tr w14:paraId="79746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46470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5.2</w:t>
            </w:r>
          </w:p>
        </w:tc>
        <w:tc>
          <w:tcPr>
            <w:tcW w:w="11842" w:type="dxa"/>
            <w:tcMar>
              <w:top w:w="50" w:type="dxa"/>
              <w:left w:w="100" w:type="dxa"/>
            </w:tcMar>
            <w:vAlign w:val="center"/>
          </w:tcPr>
          <w:p w14:paraId="0E2E6D5C">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Формулировать обобщения и выводы по результатам наблюдения (исследования)</w:t>
            </w:r>
          </w:p>
        </w:tc>
      </w:tr>
      <w:tr w14:paraId="4E1FF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84218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w:t>
            </w:r>
          </w:p>
        </w:tc>
        <w:tc>
          <w:tcPr>
            <w:tcW w:w="11842" w:type="dxa"/>
            <w:tcMar>
              <w:top w:w="50" w:type="dxa"/>
              <w:left w:w="100" w:type="dxa"/>
            </w:tcMar>
            <w:vAlign w:val="center"/>
          </w:tcPr>
          <w:p w14:paraId="6015278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55C2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6B2D8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6.1</w:t>
            </w:r>
          </w:p>
        </w:tc>
        <w:tc>
          <w:tcPr>
            <w:tcW w:w="11842" w:type="dxa"/>
            <w:tcMar>
              <w:top w:w="50" w:type="dxa"/>
              <w:left w:w="100" w:type="dxa"/>
            </w:tcMar>
            <w:vAlign w:val="center"/>
          </w:tcPr>
          <w:p w14:paraId="40A3050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71329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28613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6.2</w:t>
            </w:r>
          </w:p>
        </w:tc>
        <w:tc>
          <w:tcPr>
            <w:tcW w:w="11842" w:type="dxa"/>
            <w:tcMar>
              <w:top w:w="50" w:type="dxa"/>
              <w:left w:w="100" w:type="dxa"/>
            </w:tcMar>
            <w:vAlign w:val="center"/>
          </w:tcPr>
          <w:p w14:paraId="64D4FD18">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14:paraId="04F5F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6F39D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6.3</w:t>
            </w:r>
          </w:p>
        </w:tc>
        <w:tc>
          <w:tcPr>
            <w:tcW w:w="11842" w:type="dxa"/>
            <w:tcMar>
              <w:top w:w="50" w:type="dxa"/>
              <w:left w:w="100" w:type="dxa"/>
            </w:tcMar>
            <w:vAlign w:val="center"/>
          </w:tcPr>
          <w:p w14:paraId="4C7ABAEB">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14:paraId="3777A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2FEB6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6.4</w:t>
            </w:r>
          </w:p>
        </w:tc>
        <w:tc>
          <w:tcPr>
            <w:tcW w:w="11842" w:type="dxa"/>
            <w:tcMar>
              <w:top w:w="50" w:type="dxa"/>
              <w:left w:w="100" w:type="dxa"/>
            </w:tcMar>
            <w:vAlign w:val="center"/>
          </w:tcPr>
          <w:p w14:paraId="05A6A2B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14:paraId="6CB5B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097F4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6.5</w:t>
            </w:r>
          </w:p>
        </w:tc>
        <w:tc>
          <w:tcPr>
            <w:tcW w:w="11842" w:type="dxa"/>
            <w:tcMar>
              <w:top w:w="50" w:type="dxa"/>
              <w:left w:w="100" w:type="dxa"/>
            </w:tcMar>
            <w:vAlign w:val="center"/>
          </w:tcPr>
          <w:p w14:paraId="52614C7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Самостоятельно находить, отбирать и применять различные методы познания для решения практико-ориентированных задач</w:t>
            </w:r>
          </w:p>
        </w:tc>
      </w:tr>
      <w:tr w14:paraId="2847D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F84C6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w:t>
            </w:r>
          </w:p>
        </w:tc>
        <w:tc>
          <w:tcPr>
            <w:tcW w:w="11842" w:type="dxa"/>
            <w:tcMar>
              <w:top w:w="50" w:type="dxa"/>
              <w:left w:w="100" w:type="dxa"/>
            </w:tcMar>
            <w:vAlign w:val="center"/>
          </w:tcPr>
          <w:p w14:paraId="599B5922">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Владение умениями географического анализа и интерпретации информации из различных источников</w:t>
            </w:r>
          </w:p>
        </w:tc>
      </w:tr>
      <w:tr w14:paraId="5D43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51D74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7.1</w:t>
            </w:r>
          </w:p>
        </w:tc>
        <w:tc>
          <w:tcPr>
            <w:tcW w:w="11842" w:type="dxa"/>
            <w:tcMar>
              <w:top w:w="50" w:type="dxa"/>
              <w:left w:w="100" w:type="dxa"/>
            </w:tcMar>
            <w:vAlign w:val="center"/>
          </w:tcPr>
          <w:p w14:paraId="22973E1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pacing w:val="-2"/>
                <w:sz w:val="22"/>
                <w:szCs w:val="2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14:paraId="052B8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AD662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7.2</w:t>
            </w:r>
          </w:p>
        </w:tc>
        <w:tc>
          <w:tcPr>
            <w:tcW w:w="11842" w:type="dxa"/>
            <w:tcMar>
              <w:top w:w="50" w:type="dxa"/>
              <w:left w:w="100" w:type="dxa"/>
            </w:tcMar>
            <w:vAlign w:val="center"/>
          </w:tcPr>
          <w:p w14:paraId="293A015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14:paraId="3209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EA00F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7.3</w:t>
            </w:r>
          </w:p>
        </w:tc>
        <w:tc>
          <w:tcPr>
            <w:tcW w:w="11842" w:type="dxa"/>
            <w:tcMar>
              <w:top w:w="50" w:type="dxa"/>
              <w:left w:w="100" w:type="dxa"/>
            </w:tcMar>
            <w:vAlign w:val="center"/>
          </w:tcPr>
          <w:p w14:paraId="13CC5B9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5EC84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4D14F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w:t>
            </w:r>
          </w:p>
        </w:tc>
        <w:tc>
          <w:tcPr>
            <w:tcW w:w="11842" w:type="dxa"/>
            <w:tcMar>
              <w:top w:w="50" w:type="dxa"/>
              <w:left w:w="100" w:type="dxa"/>
            </w:tcMar>
            <w:vAlign w:val="center"/>
          </w:tcPr>
          <w:p w14:paraId="4899E80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14:paraId="3E027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B085F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8.1</w:t>
            </w:r>
          </w:p>
        </w:tc>
        <w:tc>
          <w:tcPr>
            <w:tcW w:w="11842" w:type="dxa"/>
            <w:tcMar>
              <w:top w:w="50" w:type="dxa"/>
              <w:left w:w="100" w:type="dxa"/>
            </w:tcMar>
            <w:vAlign w:val="center"/>
          </w:tcPr>
          <w:p w14:paraId="6621CFA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14:paraId="79D02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BAF4B7">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8.2</w:t>
            </w:r>
          </w:p>
        </w:tc>
        <w:tc>
          <w:tcPr>
            <w:tcW w:w="11842" w:type="dxa"/>
            <w:tcMar>
              <w:top w:w="50" w:type="dxa"/>
              <w:left w:w="100" w:type="dxa"/>
            </w:tcMar>
            <w:vAlign w:val="center"/>
          </w:tcPr>
          <w:p w14:paraId="6A73207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14:paraId="76DBF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676D7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w:t>
            </w:r>
          </w:p>
        </w:tc>
        <w:tc>
          <w:tcPr>
            <w:tcW w:w="11842" w:type="dxa"/>
            <w:tcMar>
              <w:top w:w="50" w:type="dxa"/>
              <w:left w:w="100" w:type="dxa"/>
            </w:tcMar>
            <w:vAlign w:val="center"/>
          </w:tcPr>
          <w:p w14:paraId="0913DC72">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умений применять географические знания для оценки разнообразных явлений и процессов</w:t>
            </w:r>
          </w:p>
        </w:tc>
      </w:tr>
      <w:tr w14:paraId="2D36C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472E1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9.1</w:t>
            </w:r>
          </w:p>
        </w:tc>
        <w:tc>
          <w:tcPr>
            <w:tcW w:w="11842" w:type="dxa"/>
            <w:tcMar>
              <w:top w:w="50" w:type="dxa"/>
              <w:left w:w="100" w:type="dxa"/>
            </w:tcMar>
            <w:vAlign w:val="center"/>
          </w:tcPr>
          <w:p w14:paraId="340E7ADB">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14:paraId="1568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AAA46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9.2</w:t>
            </w:r>
          </w:p>
        </w:tc>
        <w:tc>
          <w:tcPr>
            <w:tcW w:w="11842" w:type="dxa"/>
            <w:tcMar>
              <w:top w:w="50" w:type="dxa"/>
              <w:left w:w="100" w:type="dxa"/>
            </w:tcMar>
            <w:vAlign w:val="center"/>
          </w:tcPr>
          <w:p w14:paraId="5642922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14:paraId="3E293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3A491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10</w:t>
            </w:r>
          </w:p>
        </w:tc>
        <w:tc>
          <w:tcPr>
            <w:tcW w:w="11842" w:type="dxa"/>
            <w:tcMar>
              <w:top w:w="50" w:type="dxa"/>
              <w:left w:w="100" w:type="dxa"/>
            </w:tcMar>
            <w:vAlign w:val="center"/>
          </w:tcPr>
          <w:p w14:paraId="4B1ECF0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3A674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97278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10.1</w:t>
            </w:r>
          </w:p>
        </w:tc>
        <w:tc>
          <w:tcPr>
            <w:tcW w:w="11842" w:type="dxa"/>
            <w:tcMar>
              <w:top w:w="50" w:type="dxa"/>
              <w:left w:w="100" w:type="dxa"/>
            </w:tcMar>
            <w:vAlign w:val="center"/>
          </w:tcPr>
          <w:p w14:paraId="7494E0F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Описывать географические аспекты проблем взаимодействия природы и общества</w:t>
            </w:r>
          </w:p>
        </w:tc>
      </w:tr>
      <w:tr w14:paraId="63E62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7208C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10.2</w:t>
            </w:r>
          </w:p>
        </w:tc>
        <w:tc>
          <w:tcPr>
            <w:tcW w:w="11842" w:type="dxa"/>
            <w:tcMar>
              <w:top w:w="50" w:type="dxa"/>
              <w:left w:w="100" w:type="dxa"/>
            </w:tcMar>
            <w:vAlign w:val="center"/>
          </w:tcPr>
          <w:p w14:paraId="7934A35C">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Приводить примеры взаимосвязи глобальных проблем; возможных путей решения глобальных проблем</w:t>
            </w:r>
          </w:p>
        </w:tc>
      </w:tr>
    </w:tbl>
    <w:p w14:paraId="60DCCE35">
      <w:pPr>
        <w:keepNext w:val="0"/>
        <w:keepLines w:val="0"/>
        <w:pageBreakBefore w:val="0"/>
        <w:widowControl/>
        <w:kinsoku/>
        <w:wordWrap/>
        <w:overflowPunct/>
        <w:topLinePunct w:val="0"/>
        <w:bidi w:val="0"/>
        <w:adjustRightInd/>
        <w:snapToGrid/>
        <w:spacing w:line="20" w:lineRule="atLeast"/>
        <w:textAlignment w:val="auto"/>
        <w:sectPr>
          <w:pgSz w:w="11906" w:h="16383"/>
          <w:pgMar w:top="340" w:right="426" w:bottom="504" w:left="700" w:header="720" w:footer="720" w:gutter="0"/>
          <w:cols w:space="720" w:num="1"/>
        </w:sectPr>
      </w:pPr>
      <w:bookmarkStart w:id="14" w:name="block-68362964"/>
    </w:p>
    <w:bookmarkEnd w:id="13"/>
    <w:bookmarkEnd w:id="14"/>
    <w:p w14:paraId="54236AA9">
      <w:pPr>
        <w:keepNext w:val="0"/>
        <w:keepLines w:val="0"/>
        <w:pageBreakBefore w:val="0"/>
        <w:widowControl/>
        <w:kinsoku/>
        <w:wordWrap/>
        <w:overflowPunct/>
        <w:topLinePunct w:val="0"/>
        <w:bidi w:val="0"/>
        <w:adjustRightInd/>
        <w:snapToGrid/>
        <w:spacing w:before="199" w:after="199" w:line="20" w:lineRule="atLeast"/>
        <w:ind w:left="120"/>
        <w:jc w:val="left"/>
        <w:textAlignment w:val="auto"/>
        <w:rPr>
          <w:sz w:val="21"/>
          <w:szCs w:val="21"/>
        </w:rPr>
      </w:pPr>
      <w:bookmarkStart w:id="15" w:name="block-68362965"/>
      <w:r>
        <w:rPr>
          <w:rFonts w:ascii="Times New Roman" w:hAnsi="Times New Roman"/>
          <w:b/>
          <w:i w:val="0"/>
          <w:color w:val="000000"/>
          <w:sz w:val="24"/>
          <w:szCs w:val="21"/>
        </w:rPr>
        <w:t>ПРОВЕРЯЕМЫЕ ЭЛЕМЕНТЫ СОДЕРЖАНИЯ</w:t>
      </w:r>
    </w:p>
    <w:p w14:paraId="3BA4F032">
      <w:pPr>
        <w:keepNext w:val="0"/>
        <w:keepLines w:val="0"/>
        <w:pageBreakBefore w:val="0"/>
        <w:widowControl/>
        <w:kinsoku/>
        <w:wordWrap/>
        <w:overflowPunct/>
        <w:topLinePunct w:val="0"/>
        <w:bidi w:val="0"/>
        <w:adjustRightInd/>
        <w:snapToGrid/>
        <w:spacing w:before="199" w:after="199" w:line="20" w:lineRule="atLeast"/>
        <w:ind w:left="120"/>
        <w:jc w:val="left"/>
        <w:textAlignment w:val="auto"/>
        <w:rPr>
          <w:sz w:val="21"/>
          <w:szCs w:val="21"/>
        </w:rPr>
      </w:pPr>
      <w:r>
        <w:rPr>
          <w:rFonts w:ascii="Times New Roman" w:hAnsi="Times New Roman"/>
          <w:b/>
          <w:i w:val="0"/>
          <w:color w:val="000000"/>
          <w:sz w:val="24"/>
          <w:szCs w:val="21"/>
        </w:rPr>
        <w:t>10 КЛАСС</w:t>
      </w:r>
    </w:p>
    <w:tbl>
      <w:tblPr>
        <w:tblStyle w:val="7"/>
        <w:tblW w:w="11087" w:type="dxa"/>
        <w:tblCellSpacing w:w="0" w:type="dxa"/>
        <w:tblInd w:w="-1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0144"/>
      </w:tblGrid>
      <w:tr w14:paraId="7CD70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2049F67">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Код </w:t>
            </w:r>
          </w:p>
        </w:tc>
        <w:tc>
          <w:tcPr>
            <w:tcW w:w="10144" w:type="dxa"/>
            <w:tcMar>
              <w:top w:w="50" w:type="dxa"/>
              <w:left w:w="100" w:type="dxa"/>
            </w:tcMar>
            <w:vAlign w:val="center"/>
          </w:tcPr>
          <w:p w14:paraId="223BCF8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3FF2D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56BC7EB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w:t>
            </w:r>
          </w:p>
        </w:tc>
        <w:tc>
          <w:tcPr>
            <w:tcW w:w="10144" w:type="dxa"/>
            <w:tcMar>
              <w:top w:w="50" w:type="dxa"/>
              <w:left w:w="100" w:type="dxa"/>
            </w:tcMar>
            <w:vAlign w:val="center"/>
          </w:tcPr>
          <w:p w14:paraId="0C30FF0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География как наука</w:t>
            </w:r>
          </w:p>
        </w:tc>
      </w:tr>
      <w:tr w14:paraId="2D26A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255377F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1.1</w:t>
            </w:r>
          </w:p>
        </w:tc>
        <w:tc>
          <w:tcPr>
            <w:tcW w:w="10144" w:type="dxa"/>
            <w:tcMar>
              <w:top w:w="50" w:type="dxa"/>
              <w:left w:w="100" w:type="dxa"/>
            </w:tcMar>
            <w:vAlign w:val="center"/>
          </w:tcPr>
          <w:p w14:paraId="5CC575A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14:paraId="5EDB0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02B5AF2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1.2</w:t>
            </w:r>
          </w:p>
        </w:tc>
        <w:tc>
          <w:tcPr>
            <w:tcW w:w="10144" w:type="dxa"/>
            <w:tcMar>
              <w:top w:w="50" w:type="dxa"/>
              <w:left w:w="100" w:type="dxa"/>
            </w:tcMar>
            <w:vAlign w:val="center"/>
          </w:tcPr>
          <w:p w14:paraId="3FE496F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14:paraId="03976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29537C9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w:t>
            </w:r>
          </w:p>
        </w:tc>
        <w:tc>
          <w:tcPr>
            <w:tcW w:w="10144" w:type="dxa"/>
            <w:tcMar>
              <w:top w:w="50" w:type="dxa"/>
              <w:left w:w="100" w:type="dxa"/>
            </w:tcMar>
            <w:vAlign w:val="center"/>
          </w:tcPr>
          <w:p w14:paraId="4C386E42">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Природопользование и геоэкология</w:t>
            </w:r>
          </w:p>
        </w:tc>
      </w:tr>
      <w:tr w14:paraId="76D9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5FEBF27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2.1</w:t>
            </w:r>
          </w:p>
        </w:tc>
        <w:tc>
          <w:tcPr>
            <w:tcW w:w="10144" w:type="dxa"/>
            <w:tcMar>
              <w:top w:w="50" w:type="dxa"/>
              <w:left w:w="100" w:type="dxa"/>
            </w:tcMar>
            <w:vAlign w:val="center"/>
          </w:tcPr>
          <w:p w14:paraId="71F342E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14:paraId="7E2F3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37A2FC2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2.2</w:t>
            </w:r>
          </w:p>
        </w:tc>
        <w:tc>
          <w:tcPr>
            <w:tcW w:w="10144" w:type="dxa"/>
            <w:tcMar>
              <w:top w:w="50" w:type="dxa"/>
              <w:left w:w="100" w:type="dxa"/>
            </w:tcMar>
            <w:vAlign w:val="center"/>
          </w:tcPr>
          <w:p w14:paraId="5093473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14:paraId="48AE2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38B961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2.3</w:t>
            </w:r>
          </w:p>
        </w:tc>
        <w:tc>
          <w:tcPr>
            <w:tcW w:w="10144" w:type="dxa"/>
            <w:tcMar>
              <w:top w:w="50" w:type="dxa"/>
              <w:left w:w="100" w:type="dxa"/>
            </w:tcMar>
            <w:vAlign w:val="center"/>
          </w:tcPr>
          <w:p w14:paraId="2490207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14:paraId="4E3F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B21EF3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2.4</w:t>
            </w:r>
          </w:p>
        </w:tc>
        <w:tc>
          <w:tcPr>
            <w:tcW w:w="10144" w:type="dxa"/>
            <w:tcMar>
              <w:top w:w="50" w:type="dxa"/>
              <w:left w:w="100" w:type="dxa"/>
            </w:tcMar>
            <w:vAlign w:val="center"/>
          </w:tcPr>
          <w:p w14:paraId="56C08BA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14:paraId="73660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F1A295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2.5</w:t>
            </w:r>
          </w:p>
        </w:tc>
        <w:tc>
          <w:tcPr>
            <w:tcW w:w="10144" w:type="dxa"/>
            <w:tcMar>
              <w:top w:w="50" w:type="dxa"/>
              <w:left w:w="100" w:type="dxa"/>
            </w:tcMar>
            <w:vAlign w:val="center"/>
          </w:tcPr>
          <w:p w14:paraId="124B663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14:paraId="7F0CA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5C1D728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w:t>
            </w:r>
          </w:p>
        </w:tc>
        <w:tc>
          <w:tcPr>
            <w:tcW w:w="10144" w:type="dxa"/>
            <w:tcMar>
              <w:top w:w="50" w:type="dxa"/>
              <w:left w:w="100" w:type="dxa"/>
            </w:tcMar>
            <w:vAlign w:val="center"/>
          </w:tcPr>
          <w:p w14:paraId="4E9C1B4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Современная политическая карта</w:t>
            </w:r>
          </w:p>
        </w:tc>
      </w:tr>
      <w:tr w14:paraId="53393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60BB126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3.1</w:t>
            </w:r>
          </w:p>
        </w:tc>
        <w:tc>
          <w:tcPr>
            <w:tcW w:w="10144" w:type="dxa"/>
            <w:tcMar>
              <w:top w:w="50" w:type="dxa"/>
              <w:left w:w="100" w:type="dxa"/>
            </w:tcMar>
            <w:vAlign w:val="center"/>
          </w:tcPr>
          <w:p w14:paraId="1410DB1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14:paraId="1FA7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3F76154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3.2</w:t>
            </w:r>
          </w:p>
        </w:tc>
        <w:tc>
          <w:tcPr>
            <w:tcW w:w="10144" w:type="dxa"/>
            <w:tcMar>
              <w:top w:w="50" w:type="dxa"/>
              <w:left w:w="100" w:type="dxa"/>
            </w:tcMar>
            <w:vAlign w:val="center"/>
          </w:tcPr>
          <w:p w14:paraId="5E37741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14:paraId="53809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E4B128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w:t>
            </w:r>
          </w:p>
        </w:tc>
        <w:tc>
          <w:tcPr>
            <w:tcW w:w="10144" w:type="dxa"/>
            <w:tcMar>
              <w:top w:w="50" w:type="dxa"/>
              <w:left w:w="100" w:type="dxa"/>
            </w:tcMar>
            <w:vAlign w:val="center"/>
          </w:tcPr>
          <w:p w14:paraId="737E9853">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val="0"/>
                <w:i w:val="0"/>
                <w:color w:val="000000"/>
                <w:sz w:val="22"/>
                <w:szCs w:val="21"/>
              </w:rPr>
              <w:t>Население мира</w:t>
            </w:r>
          </w:p>
        </w:tc>
      </w:tr>
      <w:tr w14:paraId="51AD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3921322">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4.1</w:t>
            </w:r>
          </w:p>
        </w:tc>
        <w:tc>
          <w:tcPr>
            <w:tcW w:w="10144" w:type="dxa"/>
            <w:tcMar>
              <w:top w:w="50" w:type="dxa"/>
              <w:left w:w="100" w:type="dxa"/>
            </w:tcMar>
            <w:vAlign w:val="center"/>
          </w:tcPr>
          <w:p w14:paraId="221EC16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14:paraId="6AA91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448204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4.2</w:t>
            </w:r>
          </w:p>
        </w:tc>
        <w:tc>
          <w:tcPr>
            <w:tcW w:w="10144" w:type="dxa"/>
            <w:tcMar>
              <w:top w:w="50" w:type="dxa"/>
              <w:left w:w="100" w:type="dxa"/>
            </w:tcMar>
            <w:vAlign w:val="center"/>
          </w:tcPr>
          <w:p w14:paraId="10096F4B">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14:paraId="0064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F9822C3">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4.3</w:t>
            </w:r>
          </w:p>
        </w:tc>
        <w:tc>
          <w:tcPr>
            <w:tcW w:w="10144" w:type="dxa"/>
            <w:tcMar>
              <w:top w:w="50" w:type="dxa"/>
              <w:left w:w="100" w:type="dxa"/>
            </w:tcMar>
            <w:vAlign w:val="center"/>
          </w:tcPr>
          <w:p w14:paraId="2AC446F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14:paraId="1E94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0CC7A920">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4.4</w:t>
            </w:r>
          </w:p>
        </w:tc>
        <w:tc>
          <w:tcPr>
            <w:tcW w:w="10144" w:type="dxa"/>
            <w:tcMar>
              <w:top w:w="50" w:type="dxa"/>
              <w:left w:w="100" w:type="dxa"/>
            </w:tcMar>
            <w:vAlign w:val="center"/>
          </w:tcPr>
          <w:p w14:paraId="17F7DC4D">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14:paraId="228C0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blCellSpacing w:w="0" w:type="dxa"/>
        </w:trPr>
        <w:tc>
          <w:tcPr>
            <w:tcW w:w="943" w:type="dxa"/>
            <w:tcMar>
              <w:top w:w="50" w:type="dxa"/>
              <w:left w:w="100" w:type="dxa"/>
            </w:tcMar>
            <w:vAlign w:val="center"/>
          </w:tcPr>
          <w:p w14:paraId="0E0D062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4.5</w:t>
            </w:r>
          </w:p>
        </w:tc>
        <w:tc>
          <w:tcPr>
            <w:tcW w:w="10144" w:type="dxa"/>
            <w:tcMar>
              <w:top w:w="50" w:type="dxa"/>
              <w:left w:w="100" w:type="dxa"/>
            </w:tcMar>
            <w:vAlign w:val="center"/>
          </w:tcPr>
          <w:p w14:paraId="7864640C">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Миграции населения: причины, основные типы и направления</w:t>
            </w:r>
          </w:p>
        </w:tc>
      </w:tr>
      <w:tr w14:paraId="02005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1B4CBD1">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4.6</w:t>
            </w:r>
          </w:p>
        </w:tc>
        <w:tc>
          <w:tcPr>
            <w:tcW w:w="10144" w:type="dxa"/>
            <w:tcMar>
              <w:top w:w="50" w:type="dxa"/>
              <w:left w:w="100" w:type="dxa"/>
            </w:tcMar>
            <w:vAlign w:val="center"/>
          </w:tcPr>
          <w:p w14:paraId="4C785F0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14:paraId="70D4A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E7DE09B">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4.7</w:t>
            </w:r>
          </w:p>
        </w:tc>
        <w:tc>
          <w:tcPr>
            <w:tcW w:w="10144" w:type="dxa"/>
            <w:tcMar>
              <w:top w:w="50" w:type="dxa"/>
              <w:left w:w="100" w:type="dxa"/>
            </w:tcMar>
            <w:vAlign w:val="center"/>
          </w:tcPr>
          <w:p w14:paraId="7BB7961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14:paraId="79782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17A2118F">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w:t>
            </w:r>
          </w:p>
        </w:tc>
        <w:tc>
          <w:tcPr>
            <w:tcW w:w="10144" w:type="dxa"/>
            <w:tcMar>
              <w:top w:w="50" w:type="dxa"/>
              <w:left w:w="100" w:type="dxa"/>
            </w:tcMar>
            <w:vAlign w:val="center"/>
          </w:tcPr>
          <w:p w14:paraId="3589D86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Мировое хозяйство</w:t>
            </w:r>
          </w:p>
        </w:tc>
      </w:tr>
      <w:tr w14:paraId="7F972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2FD430AE">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5.1</w:t>
            </w:r>
          </w:p>
        </w:tc>
        <w:tc>
          <w:tcPr>
            <w:tcW w:w="10144" w:type="dxa"/>
            <w:tcMar>
              <w:top w:w="50" w:type="dxa"/>
              <w:left w:w="100" w:type="dxa"/>
            </w:tcMar>
            <w:vAlign w:val="center"/>
          </w:tcPr>
          <w:p w14:paraId="532F494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14:paraId="49E5D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6A8CA2E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5.2</w:t>
            </w:r>
          </w:p>
        </w:tc>
        <w:tc>
          <w:tcPr>
            <w:tcW w:w="10144" w:type="dxa"/>
            <w:tcMar>
              <w:top w:w="50" w:type="dxa"/>
              <w:left w:w="100" w:type="dxa"/>
            </w:tcMar>
            <w:vAlign w:val="center"/>
          </w:tcPr>
          <w:p w14:paraId="3B6FD696">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14:paraId="04473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43" w:type="dxa"/>
            <w:tcMar>
              <w:top w:w="50" w:type="dxa"/>
              <w:left w:w="100" w:type="dxa"/>
            </w:tcMar>
            <w:vAlign w:val="center"/>
          </w:tcPr>
          <w:p w14:paraId="78A3626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5.3</w:t>
            </w:r>
          </w:p>
        </w:tc>
        <w:tc>
          <w:tcPr>
            <w:tcW w:w="10144" w:type="dxa"/>
            <w:tcMar>
              <w:top w:w="50" w:type="dxa"/>
              <w:left w:w="100" w:type="dxa"/>
            </w:tcMar>
            <w:vAlign w:val="center"/>
          </w:tcPr>
          <w:p w14:paraId="5964FFE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14:paraId="7AF6F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4F133AF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5.4</w:t>
            </w:r>
          </w:p>
        </w:tc>
        <w:tc>
          <w:tcPr>
            <w:tcW w:w="10144" w:type="dxa"/>
            <w:tcMar>
              <w:top w:w="50" w:type="dxa"/>
              <w:left w:w="100" w:type="dxa"/>
            </w:tcMar>
            <w:vAlign w:val="center"/>
          </w:tcPr>
          <w:p w14:paraId="1B41A569">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14:paraId="7F169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066294E4">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5.5</w:t>
            </w:r>
          </w:p>
        </w:tc>
        <w:tc>
          <w:tcPr>
            <w:tcW w:w="10144" w:type="dxa"/>
            <w:tcMar>
              <w:top w:w="50" w:type="dxa"/>
              <w:left w:w="100" w:type="dxa"/>
            </w:tcMar>
            <w:vAlign w:val="center"/>
          </w:tcPr>
          <w:p w14:paraId="3F9EC035">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14:paraId="0F841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21778209">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5.6</w:t>
            </w:r>
          </w:p>
        </w:tc>
        <w:tc>
          <w:tcPr>
            <w:tcW w:w="10144" w:type="dxa"/>
            <w:tcMar>
              <w:top w:w="50" w:type="dxa"/>
              <w:left w:w="100" w:type="dxa"/>
            </w:tcMar>
            <w:vAlign w:val="center"/>
          </w:tcPr>
          <w:p w14:paraId="02EFFA43">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14:paraId="587B8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7420EFC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5.7</w:t>
            </w:r>
          </w:p>
        </w:tc>
        <w:tc>
          <w:tcPr>
            <w:tcW w:w="10144" w:type="dxa"/>
            <w:tcMar>
              <w:top w:w="50" w:type="dxa"/>
              <w:left w:w="100" w:type="dxa"/>
            </w:tcMar>
            <w:vAlign w:val="center"/>
          </w:tcPr>
          <w:p w14:paraId="40D2F91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14:paraId="7F38B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3" w:type="dxa"/>
            <w:tcMar>
              <w:top w:w="50" w:type="dxa"/>
              <w:left w:w="100" w:type="dxa"/>
            </w:tcMar>
            <w:vAlign w:val="center"/>
          </w:tcPr>
          <w:p w14:paraId="13CAFC7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5.8</w:t>
            </w:r>
          </w:p>
        </w:tc>
        <w:tc>
          <w:tcPr>
            <w:tcW w:w="10144" w:type="dxa"/>
            <w:tcMar>
              <w:top w:w="50" w:type="dxa"/>
              <w:left w:w="100" w:type="dxa"/>
            </w:tcMar>
            <w:vAlign w:val="center"/>
          </w:tcPr>
          <w:p w14:paraId="6063EE0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11F35793">
      <w:pPr>
        <w:keepNext w:val="0"/>
        <w:keepLines w:val="0"/>
        <w:pageBreakBefore w:val="0"/>
        <w:widowControl/>
        <w:kinsoku/>
        <w:wordWrap/>
        <w:overflowPunct/>
        <w:topLinePunct w:val="0"/>
        <w:bidi w:val="0"/>
        <w:adjustRightInd/>
        <w:snapToGrid/>
        <w:spacing w:before="0" w:after="0" w:line="20" w:lineRule="atLeast"/>
        <w:ind w:left="120"/>
        <w:jc w:val="left"/>
        <w:textAlignment w:val="auto"/>
      </w:pPr>
    </w:p>
    <w:p w14:paraId="2C3FDD3B">
      <w:pPr>
        <w:keepNext w:val="0"/>
        <w:keepLines w:val="0"/>
        <w:pageBreakBefore w:val="0"/>
        <w:widowControl/>
        <w:kinsoku/>
        <w:wordWrap/>
        <w:overflowPunct/>
        <w:topLinePunct w:val="0"/>
        <w:bidi w:val="0"/>
        <w:adjustRightInd/>
        <w:snapToGrid/>
        <w:spacing w:before="199" w:after="199" w:line="20" w:lineRule="atLeast"/>
        <w:ind w:left="120"/>
        <w:jc w:val="left"/>
        <w:textAlignment w:val="auto"/>
        <w:rPr>
          <w:sz w:val="21"/>
          <w:szCs w:val="21"/>
        </w:rPr>
      </w:pPr>
      <w:r>
        <w:rPr>
          <w:rFonts w:ascii="Times New Roman" w:hAnsi="Times New Roman"/>
          <w:b/>
          <w:i w:val="0"/>
          <w:color w:val="000000"/>
          <w:sz w:val="24"/>
          <w:szCs w:val="21"/>
        </w:rPr>
        <w:t>11 КЛАСС</w:t>
      </w:r>
    </w:p>
    <w:tbl>
      <w:tblPr>
        <w:tblStyle w:val="7"/>
        <w:tblW w:w="11100" w:type="dxa"/>
        <w:tblCellSpacing w:w="0" w:type="dxa"/>
        <w:tblInd w:w="-13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10152"/>
      </w:tblGrid>
      <w:tr w14:paraId="1685B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30A9712C">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Код </w:t>
            </w:r>
          </w:p>
        </w:tc>
        <w:tc>
          <w:tcPr>
            <w:tcW w:w="10152" w:type="dxa"/>
            <w:tcMar>
              <w:top w:w="50" w:type="dxa"/>
              <w:left w:w="100" w:type="dxa"/>
            </w:tcMar>
            <w:vAlign w:val="center"/>
          </w:tcPr>
          <w:p w14:paraId="449C6AF6">
            <w:pPr>
              <w:keepNext w:val="0"/>
              <w:keepLines w:val="0"/>
              <w:pageBreakBefore w:val="0"/>
              <w:widowControl/>
              <w:kinsoku/>
              <w:wordWrap/>
              <w:overflowPunct/>
              <w:topLinePunct w:val="0"/>
              <w:autoSpaceDE/>
              <w:autoSpaceDN/>
              <w:bidi w:val="0"/>
              <w:adjustRightInd/>
              <w:snapToGrid/>
              <w:spacing w:before="0" w:after="0" w:line="20" w:lineRule="atLeast"/>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23D43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2789476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w:t>
            </w:r>
          </w:p>
        </w:tc>
        <w:tc>
          <w:tcPr>
            <w:tcW w:w="10152" w:type="dxa"/>
            <w:tcMar>
              <w:top w:w="50" w:type="dxa"/>
              <w:left w:w="100" w:type="dxa"/>
            </w:tcMar>
            <w:vAlign w:val="center"/>
          </w:tcPr>
          <w:p w14:paraId="6536729A">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Регионы и страны мира</w:t>
            </w:r>
          </w:p>
        </w:tc>
      </w:tr>
      <w:tr w14:paraId="337F9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4A03544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1.1</w:t>
            </w:r>
          </w:p>
        </w:tc>
        <w:tc>
          <w:tcPr>
            <w:tcW w:w="10152" w:type="dxa"/>
            <w:tcMar>
              <w:top w:w="50" w:type="dxa"/>
              <w:left w:w="100" w:type="dxa"/>
            </w:tcMar>
            <w:vAlign w:val="center"/>
          </w:tcPr>
          <w:p w14:paraId="336C8CE1">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14:paraId="13A61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5E53E02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1.2</w:t>
            </w:r>
          </w:p>
        </w:tc>
        <w:tc>
          <w:tcPr>
            <w:tcW w:w="10152" w:type="dxa"/>
            <w:tcMar>
              <w:top w:w="50" w:type="dxa"/>
              <w:left w:w="100" w:type="dxa"/>
            </w:tcMar>
            <w:vAlign w:val="center"/>
          </w:tcPr>
          <w:p w14:paraId="21BF0582">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14:paraId="6D2E9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6CE6D1DA">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1.3</w:t>
            </w:r>
          </w:p>
        </w:tc>
        <w:tc>
          <w:tcPr>
            <w:tcW w:w="10152" w:type="dxa"/>
            <w:tcMar>
              <w:top w:w="50" w:type="dxa"/>
              <w:left w:w="100" w:type="dxa"/>
            </w:tcMar>
            <w:vAlign w:val="center"/>
          </w:tcPr>
          <w:p w14:paraId="2BE457D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14:paraId="7FA20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3CE7F9D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1.4</w:t>
            </w:r>
          </w:p>
        </w:tc>
        <w:tc>
          <w:tcPr>
            <w:tcW w:w="10152" w:type="dxa"/>
            <w:tcMar>
              <w:top w:w="50" w:type="dxa"/>
              <w:left w:w="100" w:type="dxa"/>
            </w:tcMar>
            <w:vAlign w:val="center"/>
          </w:tcPr>
          <w:p w14:paraId="3C4BE9DE">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14:paraId="7BDE2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1F13DC65">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1.5</w:t>
            </w:r>
          </w:p>
        </w:tc>
        <w:tc>
          <w:tcPr>
            <w:tcW w:w="10152" w:type="dxa"/>
            <w:tcMar>
              <w:top w:w="50" w:type="dxa"/>
              <w:left w:w="100" w:type="dxa"/>
            </w:tcMar>
            <w:vAlign w:val="center"/>
          </w:tcPr>
          <w:p w14:paraId="62860E0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b w:val="0"/>
                <w:i w:val="0"/>
                <w:color w:val="000000"/>
                <w:spacing w:val="-4"/>
                <w:sz w:val="22"/>
                <w:szCs w:val="21"/>
              </w:rPr>
              <w:t>природно-ресурсный капитал. Отрасли международной специализации.</w:t>
            </w:r>
            <w:r>
              <w:rPr>
                <w:rFonts w:ascii="Times New Roman" w:hAnsi="Times New Roman"/>
                <w:b w:val="0"/>
                <w:i w:val="0"/>
                <w:color w:val="000000"/>
                <w:sz w:val="22"/>
                <w:szCs w:val="21"/>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14:paraId="5698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3DCC252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1.6</w:t>
            </w:r>
          </w:p>
        </w:tc>
        <w:tc>
          <w:tcPr>
            <w:tcW w:w="10152" w:type="dxa"/>
            <w:tcMar>
              <w:top w:w="50" w:type="dxa"/>
              <w:left w:w="100" w:type="dxa"/>
            </w:tcMar>
            <w:vAlign w:val="center"/>
          </w:tcPr>
          <w:p w14:paraId="28FEC78B">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14:paraId="343C4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3F886906">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w:t>
            </w:r>
          </w:p>
        </w:tc>
        <w:tc>
          <w:tcPr>
            <w:tcW w:w="10152" w:type="dxa"/>
            <w:tcMar>
              <w:top w:w="50" w:type="dxa"/>
              <w:left w:w="100" w:type="dxa"/>
            </w:tcMar>
            <w:vAlign w:val="center"/>
          </w:tcPr>
          <w:p w14:paraId="6B4351E8">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Глобальные проблемы человечества</w:t>
            </w:r>
          </w:p>
        </w:tc>
      </w:tr>
      <w:tr w14:paraId="08976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45CA6B0C">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2.1</w:t>
            </w:r>
          </w:p>
        </w:tc>
        <w:tc>
          <w:tcPr>
            <w:tcW w:w="10152" w:type="dxa"/>
            <w:tcMar>
              <w:top w:w="50" w:type="dxa"/>
              <w:left w:w="100" w:type="dxa"/>
            </w:tcMar>
            <w:vAlign w:val="center"/>
          </w:tcPr>
          <w:p w14:paraId="63104538">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14:paraId="11E69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02FF1CB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2.2</w:t>
            </w:r>
          </w:p>
        </w:tc>
        <w:tc>
          <w:tcPr>
            <w:tcW w:w="10152" w:type="dxa"/>
            <w:tcMar>
              <w:top w:w="50" w:type="dxa"/>
              <w:left w:w="100" w:type="dxa"/>
            </w:tcMar>
            <w:vAlign w:val="center"/>
          </w:tcPr>
          <w:p w14:paraId="0112B4D7">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14:paraId="5BF89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766A4FDD">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2.3</w:t>
            </w:r>
          </w:p>
        </w:tc>
        <w:tc>
          <w:tcPr>
            <w:tcW w:w="10152" w:type="dxa"/>
            <w:tcMar>
              <w:top w:w="50" w:type="dxa"/>
              <w:left w:w="100" w:type="dxa"/>
            </w:tcMar>
            <w:vAlign w:val="center"/>
          </w:tcPr>
          <w:p w14:paraId="448A555F">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Глобальные проблемы народонаселения: демографическая, продовольственная, роста городов, здоровья и долголетия человека</w:t>
            </w:r>
          </w:p>
        </w:tc>
      </w:tr>
      <w:tr w14:paraId="09E47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8" w:type="dxa"/>
            <w:tcMar>
              <w:top w:w="50" w:type="dxa"/>
              <w:left w:w="100" w:type="dxa"/>
            </w:tcMar>
            <w:vAlign w:val="center"/>
          </w:tcPr>
          <w:p w14:paraId="7194A558">
            <w:pPr>
              <w:keepNext w:val="0"/>
              <w:keepLines w:val="0"/>
              <w:pageBreakBefore w:val="0"/>
              <w:widowControl/>
              <w:kinsoku/>
              <w:wordWrap/>
              <w:overflowPunct/>
              <w:topLinePunct w:val="0"/>
              <w:autoSpaceDE/>
              <w:autoSpaceDN/>
              <w:bidi w:val="0"/>
              <w:adjustRightInd/>
              <w:snapToGrid/>
              <w:spacing w:before="0" w:after="0" w:line="20" w:lineRule="atLeast"/>
              <w:ind w:left="0"/>
              <w:jc w:val="center"/>
              <w:textAlignment w:val="auto"/>
              <w:rPr>
                <w:sz w:val="21"/>
                <w:szCs w:val="21"/>
              </w:rPr>
            </w:pPr>
            <w:r>
              <w:rPr>
                <w:rFonts w:ascii="Times New Roman" w:hAnsi="Times New Roman"/>
                <w:b w:val="0"/>
                <w:i w:val="0"/>
                <w:color w:val="000000"/>
                <w:sz w:val="22"/>
                <w:szCs w:val="21"/>
              </w:rPr>
              <w:t>2.4</w:t>
            </w:r>
          </w:p>
        </w:tc>
        <w:tc>
          <w:tcPr>
            <w:tcW w:w="10152" w:type="dxa"/>
            <w:tcMar>
              <w:top w:w="50" w:type="dxa"/>
              <w:left w:w="100" w:type="dxa"/>
            </w:tcMar>
            <w:vAlign w:val="center"/>
          </w:tcPr>
          <w:p w14:paraId="4343C328">
            <w:pPr>
              <w:keepNext w:val="0"/>
              <w:keepLines w:val="0"/>
              <w:pageBreakBefore w:val="0"/>
              <w:widowControl/>
              <w:kinsoku/>
              <w:wordWrap/>
              <w:overflowPunct/>
              <w:topLinePunct w:val="0"/>
              <w:autoSpaceDE/>
              <w:autoSpaceDN/>
              <w:bidi w:val="0"/>
              <w:adjustRightInd/>
              <w:snapToGrid/>
              <w:spacing w:before="0" w:after="0" w:line="20" w:lineRule="atLeast"/>
              <w:ind w:left="0"/>
              <w:jc w:val="both"/>
              <w:textAlignment w:val="auto"/>
              <w:rPr>
                <w:sz w:val="21"/>
                <w:szCs w:val="21"/>
              </w:rPr>
            </w:pPr>
            <w:r>
              <w:rPr>
                <w:rFonts w:ascii="Times New Roman" w:hAnsi="Times New Roman"/>
                <w:b w:val="0"/>
                <w:i w:val="0"/>
                <w:color w:val="000000"/>
                <w:sz w:val="22"/>
                <w:szCs w:val="21"/>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bookmarkEnd w:id="15"/>
    </w:tbl>
    <w:p w14:paraId="40E0F00E">
      <w:pPr>
        <w:keepNext w:val="0"/>
        <w:keepLines w:val="0"/>
        <w:pageBreakBefore w:val="0"/>
        <w:widowControl/>
        <w:kinsoku/>
        <w:wordWrap/>
        <w:overflowPunct/>
        <w:topLinePunct w:val="0"/>
        <w:bidi w:val="0"/>
        <w:adjustRightInd/>
        <w:snapToGrid/>
        <w:spacing w:before="0" w:after="0" w:line="20" w:lineRule="atLeast"/>
        <w:ind w:left="120" w:firstLine="140" w:firstLineChars="50"/>
        <w:jc w:val="left"/>
        <w:textAlignment w:val="auto"/>
        <w:rPr>
          <w:rFonts w:ascii="Times New Roman" w:hAnsi="Times New Roman"/>
          <w:b/>
          <w:i w:val="0"/>
          <w:color w:val="000000"/>
          <w:sz w:val="28"/>
        </w:rPr>
      </w:pPr>
      <w:bookmarkStart w:id="16" w:name="block-68362966"/>
    </w:p>
    <w:p w14:paraId="69222F47">
      <w:pPr>
        <w:keepNext w:val="0"/>
        <w:keepLines w:val="0"/>
        <w:pageBreakBefore w:val="0"/>
        <w:widowControl/>
        <w:kinsoku/>
        <w:wordWrap/>
        <w:overflowPunct/>
        <w:topLinePunct w:val="0"/>
        <w:bidi w:val="0"/>
        <w:adjustRightInd/>
        <w:snapToGrid/>
        <w:spacing w:before="0" w:after="0" w:line="20" w:lineRule="atLeast"/>
        <w:ind w:left="120" w:firstLine="120" w:firstLineChars="50"/>
        <w:jc w:val="left"/>
        <w:textAlignment w:val="auto"/>
        <w:rPr>
          <w:sz w:val="21"/>
          <w:szCs w:val="21"/>
        </w:rPr>
      </w:pPr>
      <w:r>
        <w:rPr>
          <w:rFonts w:ascii="Times New Roman" w:hAnsi="Times New Roman"/>
          <w:b/>
          <w:i w:val="0"/>
          <w:color w:val="000000"/>
          <w:sz w:val="24"/>
          <w:szCs w:val="21"/>
        </w:rPr>
        <w:t>УЧЕБНО-МЕТОДИЧЕСКОЕ ОБЕСПЕЧЕНИЕ ОБРАЗОВАТЕЛЬНОГО ПРОЦЕССА</w:t>
      </w:r>
    </w:p>
    <w:p w14:paraId="5987B477">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ОБЯЗАТЕЛЬНЫЕ УЧЕБНЫЕ МАТЕРИАЛЫ ДЛЯ УЧЕНИКА</w:t>
      </w:r>
    </w:p>
    <w:p w14:paraId="37D778EF">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bookmarkStart w:id="17" w:name="7a5bb61c-2e1e-4c92-8fe7-f576740d0c55"/>
      <w:r>
        <w:rPr>
          <w:rFonts w:ascii="Times New Roman" w:hAnsi="Times New Roman"/>
          <w:b w:val="0"/>
          <w:i w:val="0"/>
          <w:color w:val="000000"/>
          <w:sz w:val="24"/>
          <w:szCs w:val="21"/>
        </w:rPr>
        <w:t>• География. 10 класс. Гладкий Ю.Н., Николина В.В. Акционерное общество «Издательство «Просвещение»</w:t>
      </w:r>
      <w:bookmarkEnd w:id="17"/>
      <w:r>
        <w:rPr>
          <w:sz w:val="24"/>
          <w:szCs w:val="21"/>
        </w:rPr>
        <w:br w:type="textWrapping"/>
      </w:r>
      <w:bookmarkStart w:id="18" w:name="7a5bb61c-2e1e-4c92-8fe7-f576740d0c55"/>
      <w:r>
        <w:rPr>
          <w:rFonts w:ascii="Times New Roman" w:hAnsi="Times New Roman"/>
          <w:b w:val="0"/>
          <w:i w:val="0"/>
          <w:color w:val="000000"/>
          <w:sz w:val="24"/>
          <w:szCs w:val="21"/>
        </w:rPr>
        <w:t xml:space="preserve"> • География. 11 класс. Гладкий Ю.Н., Николина В.В. Акционерное общество «Издательство«Просвещение»</w:t>
      </w:r>
      <w:bookmarkEnd w:id="18"/>
    </w:p>
    <w:p w14:paraId="07D8C34F">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p>
    <w:p w14:paraId="66090B01">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МЕТОДИЧЕСКИЕ МАТЕРИАЛЫ ДЛЯ УЧИТЕЛЯ</w:t>
      </w:r>
    </w:p>
    <w:p w14:paraId="0C69BC58">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bookmarkStart w:id="19" w:name="64cb0edb-4753-46fe-ab48-c3d8cb9cb019"/>
      <w:r>
        <w:rPr>
          <w:rFonts w:ascii="Times New Roman" w:hAnsi="Times New Roman"/>
          <w:b w:val="0"/>
          <w:i w:val="0"/>
          <w:color w:val="000000"/>
          <w:sz w:val="24"/>
          <w:szCs w:val="21"/>
        </w:rPr>
        <w:t>Учебник для общеобразовательных учреждений. Базовый уровень. Ю.Н.Гладкий, В.В. Николина;</w:t>
      </w:r>
      <w:bookmarkEnd w:id="19"/>
      <w:r>
        <w:rPr>
          <w:sz w:val="24"/>
          <w:szCs w:val="21"/>
        </w:rPr>
        <w:br w:type="textWrapping"/>
      </w:r>
      <w:bookmarkStart w:id="20" w:name="64cb0edb-4753-46fe-ab48-c3d8cb9cb019"/>
      <w:r>
        <w:rPr>
          <w:rFonts w:ascii="Times New Roman" w:hAnsi="Times New Roman"/>
          <w:b w:val="0"/>
          <w:i w:val="0"/>
          <w:color w:val="000000"/>
          <w:sz w:val="24"/>
          <w:szCs w:val="21"/>
        </w:rPr>
        <w:t xml:space="preserve"> География. Современный мир. Москва: «Просвещение», 2012.</w:t>
      </w:r>
      <w:bookmarkEnd w:id="20"/>
    </w:p>
    <w:p w14:paraId="45364289">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p>
    <w:p w14:paraId="55499D91">
      <w:pPr>
        <w:keepNext w:val="0"/>
        <w:keepLines w:val="0"/>
        <w:pageBreakBefore w:val="0"/>
        <w:widowControl/>
        <w:kinsoku/>
        <w:wordWrap/>
        <w:overflowPunct/>
        <w:topLinePunct w:val="0"/>
        <w:bidi w:val="0"/>
        <w:adjustRightInd/>
        <w:snapToGrid/>
        <w:spacing w:before="0" w:after="0" w:line="20" w:lineRule="atLeast"/>
        <w:ind w:left="120"/>
        <w:jc w:val="left"/>
        <w:textAlignment w:val="auto"/>
        <w:rPr>
          <w:sz w:val="21"/>
          <w:szCs w:val="21"/>
        </w:rPr>
      </w:pPr>
      <w:r>
        <w:rPr>
          <w:rFonts w:ascii="Times New Roman" w:hAnsi="Times New Roman"/>
          <w:b/>
          <w:i w:val="0"/>
          <w:color w:val="000000"/>
          <w:sz w:val="24"/>
          <w:szCs w:val="21"/>
        </w:rPr>
        <w:t>ЦИФРОВЫЕ ОБРАЗОВАТЕЛЬНЫЕ РЕСУРСЫ И РЕСУРСЫ СЕТИ ИНТЕРНЕТ</w:t>
      </w:r>
    </w:p>
    <w:p w14:paraId="4E126AAE">
      <w:pPr>
        <w:keepNext w:val="0"/>
        <w:keepLines w:val="0"/>
        <w:pageBreakBefore w:val="0"/>
        <w:widowControl/>
        <w:kinsoku/>
        <w:wordWrap/>
        <w:overflowPunct/>
        <w:topLinePunct w:val="0"/>
        <w:bidi w:val="0"/>
        <w:adjustRightInd/>
        <w:snapToGrid/>
        <w:spacing w:before="0" w:after="0" w:line="20" w:lineRule="atLeast"/>
        <w:ind w:left="120"/>
        <w:jc w:val="left"/>
        <w:textAlignment w:val="auto"/>
      </w:pPr>
      <w:bookmarkStart w:id="21" w:name="54b9121d-fff4-432b-9675-1aa7bf21b4bc"/>
      <w:r>
        <w:rPr>
          <w:rFonts w:ascii="Times New Roman" w:hAnsi="Times New Roman"/>
          <w:b w:val="0"/>
          <w:i w:val="0"/>
          <w:color w:val="000000"/>
          <w:sz w:val="24"/>
          <w:szCs w:val="21"/>
        </w:rPr>
        <w:t>htpp://catalog.prosv.ru</w:t>
      </w:r>
      <w:bookmarkEnd w:id="21"/>
      <w:r>
        <w:rPr>
          <w:sz w:val="24"/>
          <w:szCs w:val="21"/>
        </w:rPr>
        <w:br w:type="textWrapping"/>
      </w:r>
      <w:bookmarkStart w:id="22" w:name="54b9121d-fff4-432b-9675-1aa7bf21b4bc"/>
      <w:r>
        <w:rPr>
          <w:rFonts w:ascii="Times New Roman" w:hAnsi="Times New Roman"/>
          <w:b w:val="0"/>
          <w:i w:val="0"/>
          <w:color w:val="000000"/>
          <w:sz w:val="24"/>
          <w:szCs w:val="21"/>
        </w:rPr>
        <w:t xml:space="preserve"> www.infourok.</w:t>
      </w:r>
      <w:bookmarkEnd w:id="16"/>
      <w:bookmarkEnd w:id="22"/>
    </w:p>
    <w:sectPr>
      <w:pgSz w:w="11907" w:h="16839"/>
      <w:pgMar w:top="340" w:right="66" w:bottom="380" w:left="5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1ABDC"/>
    <w:multiLevelType w:val="singleLevel"/>
    <w:tmpl w:val="85C1ABDC"/>
    <w:lvl w:ilvl="0" w:tentative="0">
      <w:start w:val="1"/>
      <w:numFmt w:val="decimal"/>
      <w:suff w:val="space"/>
      <w:lvlText w:val="%1)"/>
      <w:lvlJc w:val="left"/>
    </w:lvl>
  </w:abstractNum>
  <w:abstractNum w:abstractNumId="1">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4">
    <w:nsid w:val="3D8919FC"/>
    <w:multiLevelType w:val="singleLevel"/>
    <w:tmpl w:val="3D8919FC"/>
    <w:lvl w:ilvl="0" w:tentative="0">
      <w:start w:val="1"/>
      <w:numFmt w:val="decimal"/>
      <w:suff w:val="space"/>
      <w:lvlText w:val="%1)"/>
      <w:lvlJc w:val="left"/>
    </w:lvl>
  </w:abstractNum>
  <w:abstractNum w:abstractNumId="15">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6">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7">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8">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8"/>
  </w:num>
  <w:num w:numId="2">
    <w:abstractNumId w:val="5"/>
  </w:num>
  <w:num w:numId="3">
    <w:abstractNumId w:val="16"/>
  </w:num>
  <w:num w:numId="4">
    <w:abstractNumId w:val="3"/>
  </w:num>
  <w:num w:numId="5">
    <w:abstractNumId w:val="2"/>
  </w:num>
  <w:num w:numId="6">
    <w:abstractNumId w:val="10"/>
  </w:num>
  <w:num w:numId="7">
    <w:abstractNumId w:val="12"/>
  </w:num>
  <w:num w:numId="8">
    <w:abstractNumId w:val="18"/>
  </w:num>
  <w:num w:numId="9">
    <w:abstractNumId w:val="9"/>
  </w:num>
  <w:num w:numId="10">
    <w:abstractNumId w:val="1"/>
  </w:num>
  <w:num w:numId="11">
    <w:abstractNumId w:val="13"/>
  </w:num>
  <w:num w:numId="12">
    <w:abstractNumId w:val="17"/>
  </w:num>
  <w:num w:numId="13">
    <w:abstractNumId w:val="4"/>
  </w:num>
  <w:num w:numId="14">
    <w:abstractNumId w:val="15"/>
  </w:num>
  <w:num w:numId="15">
    <w:abstractNumId w:val="7"/>
  </w:num>
  <w:num w:numId="16">
    <w:abstractNumId w:val="11"/>
  </w:num>
  <w:num w:numId="17">
    <w:abstractNumId w:val="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2531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34</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2025-09-07T13:24:22Z</dcterms:created>
  <dc:creator>User</dc:creator>
  <cp:lastModifiedBy>Ярик Сопотов</cp:lastModifiedBy>
  <dcterms:modified xsi:type="dcterms:W3CDTF">2025-09-07T13:58:35Z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B1CF2B610F2E463F966B499C0C813501_12</vt:lpwstr>
  </property>
</Properties>
</file>