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DEB73" w14:textId="77777777" w:rsidR="00A96CD6" w:rsidRPr="00A96CD6" w:rsidRDefault="00A96CD6" w:rsidP="00A96CD6">
      <w:pPr>
        <w:suppressAutoHyphens w:val="0"/>
        <w:autoSpaceDN w:val="0"/>
        <w:spacing w:after="0" w:line="240" w:lineRule="auto"/>
        <w:jc w:val="both"/>
        <w:rPr>
          <w:rFonts w:ascii="Times New Roman" w:eastAsia="Calibri" w:hAnsi="Times New Roman" w:cs="Times New Roman"/>
          <w:color w:val="auto"/>
          <w:kern w:val="0"/>
          <w:sz w:val="24"/>
          <w:szCs w:val="24"/>
        </w:rPr>
      </w:pPr>
      <w:bookmarkStart w:id="0" w:name="_Hlk105521446"/>
    </w:p>
    <w:tbl>
      <w:tblPr>
        <w:tblStyle w:val="2131"/>
        <w:tblW w:w="0" w:type="auto"/>
        <w:tblInd w:w="-176" w:type="dxa"/>
        <w:tblLook w:val="04A0" w:firstRow="1" w:lastRow="0" w:firstColumn="1" w:lastColumn="0" w:noHBand="0" w:noVBand="1"/>
      </w:tblPr>
      <w:tblGrid>
        <w:gridCol w:w="3119"/>
        <w:gridCol w:w="2552"/>
        <w:gridCol w:w="2409"/>
        <w:gridCol w:w="2694"/>
      </w:tblGrid>
      <w:tr w:rsidR="00A96CD6" w:rsidRPr="00A96CD6" w14:paraId="23F4824F" w14:textId="77777777" w:rsidTr="00A96CD6">
        <w:tc>
          <w:tcPr>
            <w:tcW w:w="3119" w:type="dxa"/>
            <w:tcBorders>
              <w:top w:val="single" w:sz="4" w:space="0" w:color="auto"/>
              <w:left w:val="single" w:sz="4" w:space="0" w:color="auto"/>
              <w:bottom w:val="single" w:sz="4" w:space="0" w:color="auto"/>
              <w:right w:val="single" w:sz="4" w:space="0" w:color="auto"/>
            </w:tcBorders>
            <w:hideMark/>
          </w:tcPr>
          <w:p w14:paraId="39CE4CC1"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8"/>
                <w:szCs w:val="24"/>
                <w:lang w:val="ru-RU"/>
              </w:rPr>
            </w:pPr>
            <w:r w:rsidRPr="00A96CD6">
              <w:rPr>
                <w:rFonts w:ascii="Times New Roman" w:eastAsia="Calibri" w:hAnsi="Times New Roman" w:cs="Times New Roman"/>
                <w:color w:val="auto"/>
                <w:kern w:val="0"/>
                <w:sz w:val="28"/>
                <w:szCs w:val="24"/>
                <w:lang w:val="ru-RU"/>
              </w:rPr>
              <w:t>Согласована</w:t>
            </w:r>
          </w:p>
          <w:p w14:paraId="3A6367DF"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lang w:val="ru-RU"/>
              </w:rPr>
            </w:pPr>
            <w:r w:rsidRPr="00A96CD6">
              <w:rPr>
                <w:rFonts w:ascii="Times New Roman" w:eastAsia="Calibri" w:hAnsi="Times New Roman" w:cs="Times New Roman"/>
                <w:color w:val="auto"/>
                <w:kern w:val="0"/>
                <w:sz w:val="24"/>
                <w:szCs w:val="24"/>
                <w:lang w:val="ru-RU"/>
              </w:rPr>
              <w:t xml:space="preserve">Советом родителей (законных представителей) несовершеннолетних обучающихся </w:t>
            </w:r>
          </w:p>
          <w:p w14:paraId="1294B519"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lang w:val="ru-RU"/>
              </w:rPr>
            </w:pPr>
            <w:r w:rsidRPr="00A96CD6">
              <w:rPr>
                <w:rFonts w:ascii="Times New Roman" w:eastAsia="Calibri" w:hAnsi="Times New Roman" w:cs="Times New Roman"/>
                <w:color w:val="auto"/>
                <w:kern w:val="0"/>
                <w:sz w:val="24"/>
                <w:szCs w:val="24"/>
                <w:lang w:val="ru-RU"/>
              </w:rPr>
              <w:t xml:space="preserve">МБОУ Ленинской сош (протокол № 3 </w:t>
            </w:r>
          </w:p>
          <w:p w14:paraId="6DF446D0"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lang w:val="ru-RU"/>
              </w:rPr>
            </w:pPr>
            <w:r w:rsidRPr="00A96CD6">
              <w:rPr>
                <w:rFonts w:ascii="Times New Roman" w:eastAsia="Calibri" w:hAnsi="Times New Roman" w:cs="Times New Roman"/>
                <w:color w:val="auto"/>
                <w:kern w:val="0"/>
                <w:sz w:val="24"/>
                <w:szCs w:val="24"/>
                <w:lang w:val="ru-RU"/>
              </w:rPr>
              <w:t>от 30.05.2024)</w:t>
            </w:r>
          </w:p>
        </w:tc>
        <w:tc>
          <w:tcPr>
            <w:tcW w:w="2552" w:type="dxa"/>
            <w:tcBorders>
              <w:top w:val="single" w:sz="4" w:space="0" w:color="auto"/>
              <w:left w:val="single" w:sz="4" w:space="0" w:color="auto"/>
              <w:bottom w:val="single" w:sz="4" w:space="0" w:color="auto"/>
              <w:right w:val="single" w:sz="4" w:space="0" w:color="auto"/>
            </w:tcBorders>
            <w:hideMark/>
          </w:tcPr>
          <w:p w14:paraId="4F4D8562"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8"/>
                <w:szCs w:val="24"/>
                <w:lang w:val="ru-RU"/>
              </w:rPr>
            </w:pPr>
            <w:r w:rsidRPr="00A96CD6">
              <w:rPr>
                <w:rFonts w:ascii="Times New Roman" w:eastAsia="Calibri" w:hAnsi="Times New Roman" w:cs="Times New Roman"/>
                <w:color w:val="auto"/>
                <w:kern w:val="0"/>
                <w:sz w:val="28"/>
                <w:szCs w:val="24"/>
                <w:lang w:val="ru-RU"/>
              </w:rPr>
              <w:t xml:space="preserve">Согласована </w:t>
            </w:r>
          </w:p>
          <w:p w14:paraId="6C02E920"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lang w:val="ru-RU"/>
              </w:rPr>
            </w:pPr>
            <w:r w:rsidRPr="00A96CD6">
              <w:rPr>
                <w:rFonts w:ascii="Times New Roman" w:eastAsia="Calibri" w:hAnsi="Times New Roman" w:cs="Times New Roman"/>
                <w:color w:val="auto"/>
                <w:kern w:val="0"/>
                <w:sz w:val="24"/>
                <w:szCs w:val="24"/>
                <w:lang w:val="ru-RU"/>
              </w:rPr>
              <w:t xml:space="preserve">Советом обучающихся </w:t>
            </w:r>
          </w:p>
          <w:p w14:paraId="46B65960"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lang w:val="ru-RU"/>
              </w:rPr>
            </w:pPr>
            <w:r w:rsidRPr="00A96CD6">
              <w:rPr>
                <w:rFonts w:ascii="Times New Roman" w:eastAsia="Calibri" w:hAnsi="Times New Roman" w:cs="Times New Roman"/>
                <w:color w:val="auto"/>
                <w:kern w:val="0"/>
                <w:sz w:val="24"/>
                <w:szCs w:val="24"/>
                <w:lang w:val="ru-RU"/>
              </w:rPr>
              <w:t xml:space="preserve">МБОУ Ленинской сош </w:t>
            </w:r>
          </w:p>
          <w:p w14:paraId="5C8F8F51"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rPr>
            </w:pPr>
            <w:r w:rsidRPr="00A96CD6">
              <w:rPr>
                <w:rFonts w:ascii="Times New Roman" w:eastAsia="Calibri" w:hAnsi="Times New Roman" w:cs="Times New Roman"/>
                <w:color w:val="auto"/>
                <w:kern w:val="0"/>
                <w:sz w:val="24"/>
                <w:szCs w:val="24"/>
              </w:rPr>
              <w:t xml:space="preserve">(протокол № 3 </w:t>
            </w:r>
          </w:p>
          <w:p w14:paraId="0A79EF4B"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rPr>
            </w:pPr>
            <w:r w:rsidRPr="00A96CD6">
              <w:rPr>
                <w:rFonts w:ascii="Times New Roman" w:eastAsia="Calibri" w:hAnsi="Times New Roman" w:cs="Times New Roman"/>
                <w:color w:val="auto"/>
                <w:kern w:val="0"/>
                <w:sz w:val="24"/>
                <w:szCs w:val="24"/>
              </w:rPr>
              <w:t>от 30.05.2024)</w:t>
            </w:r>
          </w:p>
        </w:tc>
        <w:tc>
          <w:tcPr>
            <w:tcW w:w="2409" w:type="dxa"/>
            <w:tcBorders>
              <w:top w:val="single" w:sz="4" w:space="0" w:color="auto"/>
              <w:left w:val="single" w:sz="4" w:space="0" w:color="auto"/>
              <w:bottom w:val="single" w:sz="4" w:space="0" w:color="auto"/>
              <w:right w:val="single" w:sz="4" w:space="0" w:color="auto"/>
            </w:tcBorders>
            <w:hideMark/>
          </w:tcPr>
          <w:p w14:paraId="02DDD40F"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8"/>
                <w:szCs w:val="24"/>
                <w:lang w:val="ru-RU"/>
              </w:rPr>
            </w:pPr>
            <w:r w:rsidRPr="00A96CD6">
              <w:rPr>
                <w:rFonts w:ascii="Times New Roman" w:eastAsia="Calibri" w:hAnsi="Times New Roman" w:cs="Times New Roman"/>
                <w:color w:val="auto"/>
                <w:kern w:val="0"/>
                <w:sz w:val="28"/>
                <w:szCs w:val="24"/>
                <w:lang w:val="ru-RU"/>
              </w:rPr>
              <w:t xml:space="preserve">Согласована </w:t>
            </w:r>
          </w:p>
          <w:p w14:paraId="131D05B0"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lang w:val="ru-RU"/>
              </w:rPr>
            </w:pPr>
            <w:r w:rsidRPr="00A96CD6">
              <w:rPr>
                <w:rFonts w:ascii="Times New Roman" w:eastAsia="Calibri" w:hAnsi="Times New Roman" w:cs="Times New Roman"/>
                <w:color w:val="auto"/>
                <w:kern w:val="0"/>
                <w:sz w:val="24"/>
                <w:szCs w:val="24"/>
                <w:lang w:val="ru-RU"/>
              </w:rPr>
              <w:t xml:space="preserve">Педагогическим советом </w:t>
            </w:r>
          </w:p>
          <w:p w14:paraId="5B6FFA4B"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lang w:val="ru-RU"/>
              </w:rPr>
            </w:pPr>
            <w:r w:rsidRPr="00A96CD6">
              <w:rPr>
                <w:rFonts w:ascii="Times New Roman" w:eastAsia="Calibri" w:hAnsi="Times New Roman" w:cs="Times New Roman"/>
                <w:color w:val="auto"/>
                <w:kern w:val="0"/>
                <w:sz w:val="24"/>
                <w:szCs w:val="24"/>
                <w:lang w:val="ru-RU"/>
              </w:rPr>
              <w:t xml:space="preserve">МБОУ Ленинской сош </w:t>
            </w:r>
          </w:p>
          <w:p w14:paraId="71E1F96B"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rPr>
            </w:pPr>
            <w:r w:rsidRPr="00A96CD6">
              <w:rPr>
                <w:rFonts w:ascii="Times New Roman" w:eastAsia="Calibri" w:hAnsi="Times New Roman" w:cs="Times New Roman"/>
                <w:color w:val="auto"/>
                <w:kern w:val="0"/>
                <w:sz w:val="24"/>
                <w:szCs w:val="24"/>
              </w:rPr>
              <w:t xml:space="preserve">(протокол № 1 </w:t>
            </w:r>
          </w:p>
          <w:p w14:paraId="052A667A"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rPr>
            </w:pPr>
            <w:r w:rsidRPr="00A96CD6">
              <w:rPr>
                <w:rFonts w:ascii="Times New Roman" w:eastAsia="Calibri" w:hAnsi="Times New Roman" w:cs="Times New Roman"/>
                <w:color w:val="auto"/>
                <w:kern w:val="0"/>
                <w:sz w:val="24"/>
                <w:szCs w:val="24"/>
              </w:rPr>
              <w:t>от 30.08.2024)</w:t>
            </w:r>
          </w:p>
        </w:tc>
        <w:tc>
          <w:tcPr>
            <w:tcW w:w="2694" w:type="dxa"/>
            <w:tcBorders>
              <w:top w:val="single" w:sz="4" w:space="0" w:color="auto"/>
              <w:left w:val="single" w:sz="4" w:space="0" w:color="auto"/>
              <w:bottom w:val="single" w:sz="4" w:space="0" w:color="auto"/>
              <w:right w:val="single" w:sz="4" w:space="0" w:color="auto"/>
            </w:tcBorders>
            <w:hideMark/>
          </w:tcPr>
          <w:p w14:paraId="46A9F950"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8"/>
                <w:szCs w:val="24"/>
                <w:lang w:val="ru-RU"/>
              </w:rPr>
            </w:pPr>
            <w:r w:rsidRPr="00A96CD6">
              <w:rPr>
                <w:rFonts w:ascii="Times New Roman" w:eastAsia="Calibri" w:hAnsi="Times New Roman" w:cs="Times New Roman"/>
                <w:color w:val="auto"/>
                <w:kern w:val="0"/>
                <w:sz w:val="28"/>
                <w:szCs w:val="24"/>
                <w:lang w:val="ru-RU"/>
              </w:rPr>
              <w:t xml:space="preserve">Утверждена </w:t>
            </w:r>
          </w:p>
          <w:p w14:paraId="01CE453D"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lang w:val="ru-RU"/>
              </w:rPr>
            </w:pPr>
            <w:r w:rsidRPr="00A96CD6">
              <w:rPr>
                <w:rFonts w:ascii="Times New Roman" w:eastAsia="Calibri" w:hAnsi="Times New Roman" w:cs="Times New Roman"/>
                <w:color w:val="auto"/>
                <w:kern w:val="0"/>
                <w:sz w:val="24"/>
                <w:szCs w:val="24"/>
                <w:lang w:val="ru-RU"/>
              </w:rPr>
              <w:t xml:space="preserve">Приказом </w:t>
            </w:r>
          </w:p>
          <w:p w14:paraId="6142DA19"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lang w:val="ru-RU"/>
              </w:rPr>
            </w:pPr>
            <w:r w:rsidRPr="00A96CD6">
              <w:rPr>
                <w:rFonts w:ascii="Times New Roman" w:eastAsia="Calibri" w:hAnsi="Times New Roman" w:cs="Times New Roman"/>
                <w:color w:val="auto"/>
                <w:kern w:val="0"/>
                <w:sz w:val="24"/>
                <w:szCs w:val="24"/>
                <w:lang w:val="ru-RU"/>
              </w:rPr>
              <w:t xml:space="preserve">№ 133  от 30.08.2024  </w:t>
            </w:r>
          </w:p>
          <w:p w14:paraId="5CB5DFFA"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lang w:val="ru-RU"/>
              </w:rPr>
            </w:pPr>
            <w:r w:rsidRPr="00A96CD6">
              <w:rPr>
                <w:rFonts w:ascii="Times New Roman" w:eastAsia="Calibri" w:hAnsi="Times New Roman" w:cs="Times New Roman"/>
                <w:color w:val="auto"/>
                <w:kern w:val="0"/>
                <w:sz w:val="24"/>
                <w:szCs w:val="24"/>
                <w:lang w:val="ru-RU"/>
              </w:rPr>
              <w:t xml:space="preserve">Директор </w:t>
            </w:r>
          </w:p>
          <w:p w14:paraId="485E6412"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lang w:val="ru-RU"/>
              </w:rPr>
            </w:pPr>
            <w:r w:rsidRPr="00A96CD6">
              <w:rPr>
                <w:rFonts w:ascii="Times New Roman" w:eastAsia="Calibri" w:hAnsi="Times New Roman" w:cs="Times New Roman"/>
                <w:color w:val="auto"/>
                <w:kern w:val="0"/>
                <w:sz w:val="24"/>
                <w:szCs w:val="24"/>
                <w:lang w:val="ru-RU"/>
              </w:rPr>
              <w:t>МБОУ  Ленинской сош</w:t>
            </w:r>
          </w:p>
          <w:p w14:paraId="6831CFBE"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rPr>
            </w:pPr>
            <w:r w:rsidRPr="00A96CD6">
              <w:rPr>
                <w:rFonts w:ascii="Times New Roman" w:eastAsia="Calibri" w:hAnsi="Times New Roman" w:cs="Times New Roman"/>
                <w:color w:val="auto"/>
                <w:kern w:val="0"/>
                <w:sz w:val="24"/>
                <w:szCs w:val="24"/>
              </w:rPr>
              <w:t>_______________</w:t>
            </w:r>
          </w:p>
          <w:p w14:paraId="59FB979F" w14:textId="77777777" w:rsidR="00A96CD6" w:rsidRPr="00A96CD6" w:rsidRDefault="00A96CD6" w:rsidP="00A96CD6">
            <w:pPr>
              <w:widowControl w:val="0"/>
              <w:suppressAutoHyphens w:val="0"/>
              <w:autoSpaceDN w:val="0"/>
              <w:spacing w:after="0" w:line="240" w:lineRule="auto"/>
              <w:jc w:val="both"/>
              <w:rPr>
                <w:rFonts w:ascii="Times New Roman" w:eastAsia="Calibri" w:hAnsi="Times New Roman" w:cs="Times New Roman"/>
                <w:color w:val="auto"/>
                <w:kern w:val="0"/>
                <w:sz w:val="24"/>
                <w:szCs w:val="24"/>
              </w:rPr>
            </w:pPr>
            <w:r w:rsidRPr="00A96CD6">
              <w:rPr>
                <w:rFonts w:ascii="Times New Roman" w:eastAsia="Calibri" w:hAnsi="Times New Roman" w:cs="Times New Roman"/>
                <w:color w:val="auto"/>
                <w:kern w:val="0"/>
                <w:sz w:val="24"/>
                <w:szCs w:val="24"/>
              </w:rPr>
              <w:t>/А.Н. Кошелева/</w:t>
            </w:r>
          </w:p>
        </w:tc>
      </w:tr>
    </w:tbl>
    <w:p w14:paraId="7637D87A" w14:textId="77777777" w:rsidR="00A96CD6" w:rsidRPr="00A96CD6" w:rsidRDefault="00A96CD6" w:rsidP="00A96CD6">
      <w:pPr>
        <w:suppressAutoHyphens w:val="0"/>
        <w:autoSpaceDN w:val="0"/>
        <w:spacing w:after="0" w:line="240" w:lineRule="auto"/>
        <w:jc w:val="both"/>
        <w:rPr>
          <w:rFonts w:ascii="Times New Roman" w:eastAsia="Calibri" w:hAnsi="Times New Roman" w:cs="Times New Roman"/>
          <w:color w:val="auto"/>
          <w:kern w:val="0"/>
          <w:sz w:val="24"/>
          <w:szCs w:val="24"/>
        </w:rPr>
      </w:pPr>
    </w:p>
    <w:p w14:paraId="5778C0F9" w14:textId="77777777" w:rsidR="00A96CD6" w:rsidRPr="00A96CD6" w:rsidRDefault="00A96CD6" w:rsidP="00A96CD6">
      <w:pPr>
        <w:suppressAutoHyphens w:val="0"/>
        <w:autoSpaceDN w:val="0"/>
        <w:spacing w:after="0" w:line="240" w:lineRule="auto"/>
        <w:jc w:val="both"/>
        <w:rPr>
          <w:rFonts w:ascii="Times New Roman" w:eastAsia="Calibri" w:hAnsi="Times New Roman" w:cs="Times New Roman"/>
          <w:color w:val="auto"/>
          <w:kern w:val="0"/>
          <w:sz w:val="24"/>
          <w:szCs w:val="24"/>
        </w:rPr>
      </w:pPr>
    </w:p>
    <w:p w14:paraId="4E8FE5A6" w14:textId="77777777" w:rsidR="00A96CD6" w:rsidRPr="00A96CD6" w:rsidRDefault="00A96CD6" w:rsidP="00A96CD6">
      <w:pPr>
        <w:suppressAutoHyphens w:val="0"/>
        <w:autoSpaceDN w:val="0"/>
        <w:spacing w:after="0" w:line="240" w:lineRule="auto"/>
        <w:jc w:val="both"/>
        <w:rPr>
          <w:rFonts w:ascii="Times New Roman" w:eastAsia="Calibri" w:hAnsi="Times New Roman" w:cs="Times New Roman"/>
          <w:color w:val="auto"/>
          <w:kern w:val="0"/>
          <w:sz w:val="24"/>
          <w:szCs w:val="24"/>
        </w:rPr>
      </w:pPr>
    </w:p>
    <w:p w14:paraId="0169FF4E" w14:textId="77777777" w:rsidR="00A96CD6" w:rsidRPr="00A96CD6" w:rsidRDefault="00A96CD6" w:rsidP="00A96CD6">
      <w:pPr>
        <w:suppressAutoHyphens w:val="0"/>
        <w:autoSpaceDN w:val="0"/>
        <w:spacing w:after="0" w:line="240" w:lineRule="auto"/>
        <w:jc w:val="both"/>
        <w:rPr>
          <w:rFonts w:ascii="Times New Roman" w:eastAsia="Calibri" w:hAnsi="Times New Roman" w:cs="Times New Roman"/>
          <w:color w:val="auto"/>
          <w:kern w:val="0"/>
          <w:sz w:val="24"/>
          <w:szCs w:val="24"/>
        </w:rPr>
      </w:pPr>
    </w:p>
    <w:p w14:paraId="5A73F953" w14:textId="77777777" w:rsidR="00A96CD6" w:rsidRPr="00A96CD6" w:rsidRDefault="00A96CD6" w:rsidP="00A96CD6">
      <w:pPr>
        <w:suppressAutoHyphens w:val="0"/>
        <w:autoSpaceDN w:val="0"/>
        <w:spacing w:after="0" w:line="240" w:lineRule="auto"/>
        <w:jc w:val="both"/>
        <w:rPr>
          <w:rFonts w:ascii="Times New Roman" w:eastAsia="Calibri" w:hAnsi="Times New Roman" w:cs="Times New Roman"/>
          <w:color w:val="auto"/>
          <w:kern w:val="0"/>
          <w:sz w:val="24"/>
          <w:szCs w:val="24"/>
        </w:rPr>
      </w:pPr>
    </w:p>
    <w:p w14:paraId="2E30C284" w14:textId="77777777" w:rsidR="00A96CD6" w:rsidRPr="00A96CD6" w:rsidRDefault="00A96CD6" w:rsidP="00A96CD6">
      <w:pPr>
        <w:suppressAutoHyphens w:val="0"/>
        <w:autoSpaceDN w:val="0"/>
        <w:spacing w:after="0" w:line="240" w:lineRule="auto"/>
        <w:jc w:val="both"/>
        <w:rPr>
          <w:rFonts w:ascii="Times New Roman" w:eastAsia="Calibri" w:hAnsi="Times New Roman" w:cs="Times New Roman"/>
          <w:color w:val="auto"/>
          <w:kern w:val="0"/>
          <w:sz w:val="24"/>
          <w:szCs w:val="24"/>
        </w:rPr>
      </w:pPr>
    </w:p>
    <w:p w14:paraId="1FA30D55" w14:textId="77777777" w:rsidR="00A96CD6" w:rsidRPr="00A96CD6" w:rsidRDefault="00A96CD6" w:rsidP="00A96CD6">
      <w:pPr>
        <w:suppressAutoHyphens w:val="0"/>
        <w:autoSpaceDN w:val="0"/>
        <w:spacing w:after="0" w:line="240" w:lineRule="auto"/>
        <w:jc w:val="both"/>
        <w:rPr>
          <w:rFonts w:ascii="Times New Roman" w:eastAsia="Calibri" w:hAnsi="Times New Roman" w:cs="Times New Roman"/>
          <w:color w:val="auto"/>
          <w:kern w:val="0"/>
          <w:sz w:val="24"/>
          <w:szCs w:val="24"/>
        </w:rPr>
      </w:pPr>
    </w:p>
    <w:p w14:paraId="4D434561" w14:textId="77777777" w:rsidR="00A96CD6" w:rsidRPr="00A96CD6" w:rsidRDefault="00A96CD6" w:rsidP="00A96CD6">
      <w:pPr>
        <w:suppressAutoHyphens w:val="0"/>
        <w:autoSpaceDN w:val="0"/>
        <w:spacing w:after="0" w:line="240" w:lineRule="auto"/>
        <w:jc w:val="both"/>
        <w:rPr>
          <w:rFonts w:ascii="Times New Roman" w:eastAsia="Calibri" w:hAnsi="Times New Roman" w:cs="Times New Roman"/>
          <w:color w:val="auto"/>
          <w:kern w:val="0"/>
          <w:sz w:val="24"/>
          <w:szCs w:val="24"/>
        </w:rPr>
      </w:pPr>
    </w:p>
    <w:p w14:paraId="28C9695D" w14:textId="77777777" w:rsidR="00A96CD6" w:rsidRPr="00A96CD6" w:rsidRDefault="00A96CD6" w:rsidP="00A96CD6">
      <w:pPr>
        <w:suppressAutoHyphens w:val="0"/>
        <w:autoSpaceDN w:val="0"/>
        <w:spacing w:after="0" w:line="240" w:lineRule="auto"/>
        <w:rPr>
          <w:rFonts w:ascii="Times New Roman" w:eastAsia="Times New Roman" w:hAnsi="Times New Roman" w:cs="Times New Roman"/>
          <w:color w:val="auto"/>
          <w:kern w:val="0"/>
          <w:sz w:val="24"/>
          <w:szCs w:val="24"/>
          <w:lang w:eastAsia="ru-RU"/>
        </w:rPr>
      </w:pPr>
    </w:p>
    <w:p w14:paraId="51DBE76E" w14:textId="77777777" w:rsidR="00A96CD6" w:rsidRPr="00A96CD6" w:rsidRDefault="00A96CD6" w:rsidP="00A96CD6">
      <w:pPr>
        <w:suppressAutoHyphens w:val="0"/>
        <w:autoSpaceDN w:val="0"/>
        <w:spacing w:after="0" w:line="240" w:lineRule="auto"/>
        <w:rPr>
          <w:rFonts w:ascii="Times New Roman" w:eastAsia="Times New Roman" w:hAnsi="Times New Roman" w:cs="Times New Roman"/>
          <w:caps/>
          <w:color w:val="auto"/>
          <w:kern w:val="0"/>
          <w:sz w:val="36"/>
          <w:szCs w:val="24"/>
          <w:lang w:eastAsia="ru-RU"/>
        </w:rPr>
      </w:pPr>
    </w:p>
    <w:p w14:paraId="7C4A4E35" w14:textId="77777777" w:rsidR="00A96CD6" w:rsidRPr="00A96CD6" w:rsidRDefault="00A96CD6" w:rsidP="00A96CD6">
      <w:pPr>
        <w:suppressAutoHyphens w:val="0"/>
        <w:autoSpaceDN w:val="0"/>
        <w:spacing w:after="0" w:line="360" w:lineRule="auto"/>
        <w:rPr>
          <w:rFonts w:ascii="Times New Roman" w:eastAsia="Times New Roman" w:hAnsi="Times New Roman" w:cs="Times New Roman"/>
          <w:b/>
          <w:caps/>
          <w:color w:val="auto"/>
          <w:kern w:val="0"/>
          <w:sz w:val="36"/>
          <w:szCs w:val="24"/>
          <w:lang w:eastAsia="ru-RU"/>
        </w:rPr>
      </w:pPr>
    </w:p>
    <w:p w14:paraId="74B353DB" w14:textId="11C96F9E" w:rsidR="00A96CD6" w:rsidRPr="00A96CD6" w:rsidRDefault="00A96CD6" w:rsidP="00A96CD6">
      <w:pPr>
        <w:widowControl w:val="0"/>
        <w:suppressAutoHyphens w:val="0"/>
        <w:autoSpaceDE w:val="0"/>
        <w:autoSpaceDN w:val="0"/>
        <w:spacing w:after="0" w:line="240" w:lineRule="auto"/>
        <w:jc w:val="center"/>
        <w:rPr>
          <w:rFonts w:ascii="Times New Roman" w:eastAsia="Times New Roman" w:hAnsi="Times New Roman" w:cs="Times New Roman"/>
          <w:b/>
          <w:color w:val="000000"/>
          <w:kern w:val="0"/>
          <w:sz w:val="36"/>
          <w:szCs w:val="36"/>
        </w:rPr>
      </w:pPr>
      <w:r w:rsidRPr="00A96CD6">
        <w:rPr>
          <w:rFonts w:ascii="Times New Roman" w:eastAsia="Times New Roman" w:hAnsi="Times New Roman" w:cs="Times New Roman"/>
          <w:b/>
          <w:color w:val="000000"/>
          <w:kern w:val="0"/>
          <w:sz w:val="36"/>
          <w:szCs w:val="36"/>
        </w:rPr>
        <w:t xml:space="preserve">АДАПТИРОВАННАЯ ОСНОВНАЯ </w:t>
      </w:r>
    </w:p>
    <w:p w14:paraId="1EA4EC66" w14:textId="60B9FC44" w:rsidR="00A96CD6" w:rsidRPr="00A96CD6" w:rsidRDefault="00A96CD6" w:rsidP="00A96CD6">
      <w:pPr>
        <w:widowControl w:val="0"/>
        <w:suppressAutoHyphens w:val="0"/>
        <w:autoSpaceDE w:val="0"/>
        <w:autoSpaceDN w:val="0"/>
        <w:spacing w:after="0" w:line="240" w:lineRule="auto"/>
        <w:jc w:val="center"/>
        <w:rPr>
          <w:rFonts w:ascii="Times New Roman" w:eastAsia="Times New Roman" w:hAnsi="Times New Roman" w:cs="Times New Roman"/>
          <w:b/>
          <w:color w:val="000000"/>
          <w:kern w:val="0"/>
          <w:sz w:val="36"/>
          <w:szCs w:val="36"/>
        </w:rPr>
      </w:pPr>
      <w:r w:rsidRPr="00A96CD6">
        <w:rPr>
          <w:rFonts w:ascii="Times New Roman" w:eastAsia="Times New Roman" w:hAnsi="Times New Roman" w:cs="Times New Roman"/>
          <w:b/>
          <w:color w:val="000000"/>
          <w:kern w:val="0"/>
          <w:sz w:val="36"/>
          <w:szCs w:val="36"/>
        </w:rPr>
        <w:t>ОБРАЗОВАТЕЛЬНАЯ ПРОГРАММА</w:t>
      </w:r>
    </w:p>
    <w:p w14:paraId="380DD800" w14:textId="22D5A6C2" w:rsidR="00A96CD6" w:rsidRPr="00A96CD6" w:rsidRDefault="00A96CD6" w:rsidP="00A96CD6">
      <w:pPr>
        <w:widowControl w:val="0"/>
        <w:suppressAutoHyphens w:val="0"/>
        <w:autoSpaceDE w:val="0"/>
        <w:autoSpaceDN w:val="0"/>
        <w:spacing w:after="0" w:line="240" w:lineRule="auto"/>
        <w:jc w:val="center"/>
        <w:rPr>
          <w:rFonts w:ascii="Times New Roman" w:eastAsia="Times New Roman" w:hAnsi="Times New Roman" w:cs="Times New Roman"/>
          <w:b/>
          <w:color w:val="000000"/>
          <w:kern w:val="0"/>
          <w:sz w:val="36"/>
          <w:szCs w:val="36"/>
        </w:rPr>
      </w:pPr>
      <w:r w:rsidRPr="00A96CD6">
        <w:rPr>
          <w:rFonts w:ascii="Times New Roman" w:eastAsia="Times New Roman" w:hAnsi="Times New Roman" w:cs="Times New Roman"/>
          <w:b/>
          <w:color w:val="000000"/>
          <w:kern w:val="0"/>
          <w:sz w:val="36"/>
          <w:szCs w:val="36"/>
        </w:rPr>
        <w:t>НАЧАЛЬНОГО ОБЩЕГО ОБРАЗОВАНИЯ ОБУЧАЮЩИХСЯ С ЗАДЕРЖКОЙ ПСИХИЧЕСКОГО РАЗВИТИЯ (ВАРИАНТ 7.2)</w:t>
      </w:r>
    </w:p>
    <w:p w14:paraId="062454C4" w14:textId="77777777" w:rsidR="00A96CD6" w:rsidRPr="00A96CD6" w:rsidRDefault="00A96CD6" w:rsidP="00A96CD6">
      <w:pPr>
        <w:widowControl w:val="0"/>
        <w:suppressAutoHyphens w:val="0"/>
        <w:autoSpaceDE w:val="0"/>
        <w:autoSpaceDN w:val="0"/>
        <w:spacing w:after="0" w:line="240" w:lineRule="auto"/>
        <w:jc w:val="center"/>
        <w:rPr>
          <w:rFonts w:ascii="Times New Roman" w:eastAsia="Times New Roman" w:hAnsi="Times New Roman" w:cs="Times New Roman"/>
          <w:b/>
          <w:color w:val="000000"/>
          <w:kern w:val="0"/>
          <w:sz w:val="36"/>
          <w:szCs w:val="36"/>
        </w:rPr>
      </w:pPr>
    </w:p>
    <w:p w14:paraId="3AD491BC" w14:textId="1CB28043" w:rsidR="00A96CD6" w:rsidRPr="00A96CD6" w:rsidRDefault="00A96CD6" w:rsidP="00A96CD6">
      <w:pPr>
        <w:widowControl w:val="0"/>
        <w:suppressAutoHyphens w:val="0"/>
        <w:autoSpaceDE w:val="0"/>
        <w:autoSpaceDN w:val="0"/>
        <w:spacing w:after="0" w:line="240" w:lineRule="auto"/>
        <w:jc w:val="center"/>
        <w:rPr>
          <w:rFonts w:ascii="Times New Roman" w:eastAsia="Times New Roman" w:hAnsi="Times New Roman" w:cs="Times New Roman"/>
          <w:b/>
          <w:bCs/>
          <w:color w:val="000000"/>
          <w:kern w:val="0"/>
          <w:sz w:val="36"/>
          <w:szCs w:val="36"/>
        </w:rPr>
      </w:pPr>
      <w:r w:rsidRPr="00A96CD6">
        <w:rPr>
          <w:rFonts w:ascii="Times New Roman" w:eastAsia="Times New Roman" w:hAnsi="Times New Roman" w:cs="Times New Roman"/>
          <w:b/>
          <w:bCs/>
          <w:color w:val="000000"/>
          <w:kern w:val="0"/>
          <w:sz w:val="36"/>
          <w:szCs w:val="36"/>
        </w:rPr>
        <w:t xml:space="preserve">МУНИЦИПАЛЬНОГО БЮДЖЕТНОГО ОБЩЕОБРАЗОВАТЕЛЬНОГО УЧРЕЖДЕНИЯ </w:t>
      </w:r>
    </w:p>
    <w:p w14:paraId="07E7AB6C" w14:textId="7FDB9BE8" w:rsidR="00A96CD6" w:rsidRPr="00A96CD6" w:rsidRDefault="00A96CD6" w:rsidP="00A96CD6">
      <w:pPr>
        <w:widowControl w:val="0"/>
        <w:suppressAutoHyphens w:val="0"/>
        <w:autoSpaceDE w:val="0"/>
        <w:autoSpaceDN w:val="0"/>
        <w:spacing w:after="0" w:line="240" w:lineRule="auto"/>
        <w:jc w:val="center"/>
        <w:rPr>
          <w:rFonts w:ascii="Times New Roman" w:eastAsia="Times New Roman" w:hAnsi="Times New Roman" w:cs="Times New Roman"/>
          <w:b/>
          <w:bCs/>
          <w:color w:val="auto"/>
          <w:kern w:val="0"/>
          <w:sz w:val="36"/>
          <w:szCs w:val="36"/>
          <w:lang w:eastAsia="ru-RU"/>
        </w:rPr>
      </w:pPr>
      <w:r w:rsidRPr="00A96CD6">
        <w:rPr>
          <w:rFonts w:ascii="Times New Roman" w:eastAsia="Times New Roman" w:hAnsi="Times New Roman" w:cs="Times New Roman"/>
          <w:b/>
          <w:bCs/>
          <w:color w:val="000000"/>
          <w:kern w:val="0"/>
          <w:sz w:val="36"/>
          <w:szCs w:val="36"/>
        </w:rPr>
        <w:t>ЛЕНИНСКОЙ СРЕДНЕЙ ОБЩЕОБРАЗОВАТЕЛЬНОЙ ШКОЛЫ</w:t>
      </w:r>
    </w:p>
    <w:p w14:paraId="30D3973F" w14:textId="77777777" w:rsidR="00A96CD6" w:rsidRPr="00A96CD6" w:rsidRDefault="00A96CD6" w:rsidP="00A96CD6">
      <w:pPr>
        <w:suppressAutoHyphens w:val="0"/>
        <w:autoSpaceDN w:val="0"/>
        <w:spacing w:after="0" w:line="360" w:lineRule="auto"/>
        <w:jc w:val="center"/>
        <w:rPr>
          <w:rFonts w:ascii="Times New Roman" w:eastAsia="Times New Roman" w:hAnsi="Times New Roman" w:cs="Times New Roman"/>
          <w:b/>
          <w:caps/>
          <w:color w:val="auto"/>
          <w:kern w:val="0"/>
          <w:sz w:val="36"/>
          <w:szCs w:val="36"/>
          <w:lang w:eastAsia="ru-RU"/>
        </w:rPr>
      </w:pPr>
    </w:p>
    <w:p w14:paraId="405E1F48" w14:textId="12CCA2AB" w:rsidR="00A96CD6" w:rsidRPr="00A96CD6" w:rsidRDefault="00A96CD6" w:rsidP="00A96CD6">
      <w:pPr>
        <w:suppressAutoHyphens w:val="0"/>
        <w:autoSpaceDN w:val="0"/>
        <w:spacing w:after="0" w:line="360" w:lineRule="auto"/>
        <w:jc w:val="center"/>
        <w:rPr>
          <w:rFonts w:ascii="Times New Roman" w:eastAsia="Times New Roman" w:hAnsi="Times New Roman" w:cs="Times New Roman"/>
          <w:b/>
          <w:caps/>
          <w:color w:val="auto"/>
          <w:kern w:val="0"/>
          <w:sz w:val="36"/>
          <w:szCs w:val="36"/>
          <w:lang w:eastAsia="ru-RU"/>
        </w:rPr>
      </w:pPr>
      <w:r w:rsidRPr="00A96CD6">
        <w:rPr>
          <w:rFonts w:ascii="Times New Roman" w:eastAsia="Times New Roman" w:hAnsi="Times New Roman" w:cs="Times New Roman"/>
          <w:b/>
          <w:color w:val="auto"/>
          <w:kern w:val="0"/>
          <w:sz w:val="36"/>
          <w:szCs w:val="36"/>
          <w:lang w:eastAsia="ru-RU"/>
        </w:rPr>
        <w:t>НА 2024-2025 УЧЕБНЫЙ ГОД</w:t>
      </w:r>
    </w:p>
    <w:p w14:paraId="75E2ED5C" w14:textId="77777777" w:rsidR="00A96CD6" w:rsidRPr="00A96CD6" w:rsidRDefault="00A96CD6" w:rsidP="00A96CD6">
      <w:pPr>
        <w:suppressAutoHyphens w:val="0"/>
        <w:autoSpaceDN w:val="0"/>
        <w:spacing w:after="0" w:line="240" w:lineRule="auto"/>
        <w:rPr>
          <w:rFonts w:ascii="Times New Roman" w:eastAsia="Times New Roman" w:hAnsi="Times New Roman" w:cs="Times New Roman"/>
          <w:caps/>
          <w:color w:val="auto"/>
          <w:kern w:val="0"/>
          <w:sz w:val="36"/>
          <w:szCs w:val="24"/>
          <w:lang w:eastAsia="ru-RU"/>
        </w:rPr>
      </w:pPr>
    </w:p>
    <w:p w14:paraId="1DB8EB51" w14:textId="77777777" w:rsidR="00A96CD6" w:rsidRPr="00A96CD6" w:rsidRDefault="00A96CD6" w:rsidP="00A96CD6">
      <w:pPr>
        <w:suppressAutoHyphens w:val="0"/>
        <w:autoSpaceDN w:val="0"/>
        <w:spacing w:after="0" w:line="240" w:lineRule="auto"/>
        <w:rPr>
          <w:rFonts w:ascii="Times New Roman" w:eastAsia="Times New Roman" w:hAnsi="Times New Roman" w:cs="Times New Roman"/>
          <w:color w:val="auto"/>
          <w:kern w:val="0"/>
          <w:sz w:val="24"/>
          <w:szCs w:val="24"/>
          <w:lang w:eastAsia="ru-RU"/>
        </w:rPr>
      </w:pPr>
    </w:p>
    <w:p w14:paraId="5A2856DE" w14:textId="77777777" w:rsidR="00A96CD6" w:rsidRPr="00A96CD6" w:rsidRDefault="00A96CD6" w:rsidP="00A96CD6">
      <w:pPr>
        <w:suppressAutoHyphens w:val="0"/>
        <w:autoSpaceDN w:val="0"/>
        <w:spacing w:after="0" w:line="240" w:lineRule="auto"/>
        <w:rPr>
          <w:rFonts w:ascii="Times New Roman" w:eastAsia="Times New Roman" w:hAnsi="Times New Roman" w:cs="Times New Roman"/>
          <w:color w:val="auto"/>
          <w:kern w:val="0"/>
          <w:sz w:val="24"/>
          <w:szCs w:val="24"/>
          <w:lang w:eastAsia="ru-RU"/>
        </w:rPr>
      </w:pPr>
    </w:p>
    <w:p w14:paraId="589977AF" w14:textId="77777777" w:rsidR="00A96CD6" w:rsidRPr="00A96CD6" w:rsidRDefault="00A96CD6" w:rsidP="00A96CD6">
      <w:pPr>
        <w:suppressAutoHyphens w:val="0"/>
        <w:autoSpaceDN w:val="0"/>
        <w:spacing w:after="0" w:line="240" w:lineRule="auto"/>
        <w:rPr>
          <w:rFonts w:ascii="Times New Roman" w:eastAsia="Times New Roman" w:hAnsi="Times New Roman" w:cs="Times New Roman"/>
          <w:color w:val="auto"/>
          <w:kern w:val="0"/>
          <w:sz w:val="24"/>
          <w:szCs w:val="24"/>
          <w:lang w:eastAsia="ru-RU"/>
        </w:rPr>
      </w:pPr>
    </w:p>
    <w:p w14:paraId="12916A24" w14:textId="77777777" w:rsidR="00A96CD6" w:rsidRPr="00A96CD6" w:rsidRDefault="00A96CD6" w:rsidP="00A96CD6">
      <w:pPr>
        <w:suppressAutoHyphens w:val="0"/>
        <w:autoSpaceDN w:val="0"/>
        <w:spacing w:after="0" w:line="240" w:lineRule="auto"/>
        <w:rPr>
          <w:rFonts w:ascii="Times New Roman" w:eastAsia="Times New Roman" w:hAnsi="Times New Roman" w:cs="Times New Roman"/>
          <w:color w:val="auto"/>
          <w:kern w:val="0"/>
          <w:sz w:val="24"/>
          <w:szCs w:val="24"/>
          <w:lang w:eastAsia="ru-RU"/>
        </w:rPr>
      </w:pPr>
    </w:p>
    <w:p w14:paraId="6FA19A54" w14:textId="77777777" w:rsidR="00A96CD6" w:rsidRPr="00A96CD6" w:rsidRDefault="00A96CD6" w:rsidP="00A96CD6">
      <w:pPr>
        <w:suppressAutoHyphens w:val="0"/>
        <w:autoSpaceDN w:val="0"/>
        <w:spacing w:after="0" w:line="240" w:lineRule="auto"/>
        <w:rPr>
          <w:rFonts w:ascii="Times New Roman" w:eastAsia="Times New Roman" w:hAnsi="Times New Roman" w:cs="Times New Roman"/>
          <w:color w:val="auto"/>
          <w:kern w:val="0"/>
          <w:sz w:val="24"/>
          <w:szCs w:val="24"/>
          <w:lang w:eastAsia="ru-RU"/>
        </w:rPr>
      </w:pPr>
    </w:p>
    <w:p w14:paraId="25AA6BA6" w14:textId="77777777" w:rsidR="00A96CD6" w:rsidRPr="00A96CD6" w:rsidRDefault="00A96CD6" w:rsidP="00A96CD6">
      <w:pPr>
        <w:suppressAutoHyphens w:val="0"/>
        <w:autoSpaceDN w:val="0"/>
        <w:spacing w:after="0" w:line="240" w:lineRule="auto"/>
        <w:rPr>
          <w:rFonts w:ascii="Times New Roman" w:eastAsia="Times New Roman" w:hAnsi="Times New Roman" w:cs="Times New Roman"/>
          <w:color w:val="auto"/>
          <w:kern w:val="0"/>
          <w:sz w:val="24"/>
          <w:szCs w:val="24"/>
          <w:lang w:eastAsia="ru-RU"/>
        </w:rPr>
      </w:pPr>
    </w:p>
    <w:p w14:paraId="15F07EC6" w14:textId="77777777" w:rsidR="00A96CD6" w:rsidRPr="00A96CD6" w:rsidRDefault="00A96CD6" w:rsidP="00A96CD6">
      <w:pPr>
        <w:suppressAutoHyphens w:val="0"/>
        <w:autoSpaceDN w:val="0"/>
        <w:spacing w:after="0" w:line="240" w:lineRule="auto"/>
        <w:jc w:val="center"/>
        <w:rPr>
          <w:rFonts w:ascii="Times New Roman" w:eastAsia="Times New Roman" w:hAnsi="Times New Roman" w:cs="Times New Roman"/>
          <w:b/>
          <w:color w:val="auto"/>
          <w:kern w:val="0"/>
          <w:sz w:val="24"/>
          <w:szCs w:val="24"/>
          <w:lang w:eastAsia="ru-RU"/>
        </w:rPr>
      </w:pPr>
      <w:r w:rsidRPr="00A96CD6">
        <w:rPr>
          <w:rFonts w:ascii="Times New Roman" w:eastAsia="Times New Roman" w:hAnsi="Times New Roman" w:cs="Times New Roman"/>
          <w:b/>
          <w:color w:val="auto"/>
          <w:kern w:val="0"/>
          <w:sz w:val="24"/>
          <w:szCs w:val="24"/>
          <w:lang w:eastAsia="ru-RU"/>
        </w:rPr>
        <w:t xml:space="preserve">п. Ленинский  </w:t>
      </w:r>
    </w:p>
    <w:p w14:paraId="53E06FCC" w14:textId="160A445D" w:rsidR="00CC5B64" w:rsidRDefault="00A96CD6" w:rsidP="00A96CD6">
      <w:pPr>
        <w:suppressAutoHyphens w:val="0"/>
        <w:autoSpaceDN w:val="0"/>
        <w:spacing w:after="0" w:line="240" w:lineRule="auto"/>
        <w:jc w:val="center"/>
        <w:rPr>
          <w:rFonts w:ascii="Times New Roman" w:eastAsia="Times New Roman" w:hAnsi="Times New Roman" w:cs="Times New Roman"/>
          <w:b/>
          <w:color w:val="auto"/>
          <w:kern w:val="0"/>
          <w:sz w:val="24"/>
          <w:szCs w:val="24"/>
          <w:lang w:eastAsia="ru-RU"/>
        </w:rPr>
      </w:pPr>
      <w:r w:rsidRPr="00A96CD6">
        <w:rPr>
          <w:rFonts w:ascii="Times New Roman" w:eastAsia="Times New Roman" w:hAnsi="Times New Roman" w:cs="Times New Roman"/>
          <w:b/>
          <w:color w:val="auto"/>
          <w:kern w:val="0"/>
          <w:sz w:val="24"/>
          <w:szCs w:val="24"/>
          <w:lang w:eastAsia="ru-RU"/>
        </w:rPr>
        <w:t xml:space="preserve">    2024г.</w:t>
      </w:r>
    </w:p>
    <w:p w14:paraId="22ED6B45" w14:textId="77777777" w:rsidR="00A96CD6" w:rsidRDefault="00A96CD6" w:rsidP="00A96CD6">
      <w:pPr>
        <w:suppressAutoHyphens w:val="0"/>
        <w:autoSpaceDN w:val="0"/>
        <w:spacing w:after="0" w:line="240" w:lineRule="auto"/>
        <w:jc w:val="center"/>
        <w:rPr>
          <w:rFonts w:ascii="Times New Roman" w:eastAsia="Times New Roman" w:hAnsi="Times New Roman" w:cs="Times New Roman"/>
          <w:b/>
          <w:color w:val="auto"/>
          <w:kern w:val="0"/>
          <w:sz w:val="24"/>
          <w:szCs w:val="24"/>
          <w:lang w:eastAsia="ru-RU"/>
        </w:rPr>
      </w:pPr>
    </w:p>
    <w:p w14:paraId="0938F47C" w14:textId="77777777" w:rsidR="00A96CD6" w:rsidRPr="00A96CD6" w:rsidRDefault="00A96CD6" w:rsidP="00A96CD6">
      <w:pPr>
        <w:suppressAutoHyphens w:val="0"/>
        <w:autoSpaceDN w:val="0"/>
        <w:spacing w:after="0" w:line="240" w:lineRule="auto"/>
        <w:jc w:val="center"/>
        <w:rPr>
          <w:rFonts w:ascii="Times New Roman" w:eastAsia="Times New Roman" w:hAnsi="Times New Roman" w:cs="Times New Roman"/>
          <w:b/>
          <w:color w:val="auto"/>
          <w:kern w:val="0"/>
          <w:sz w:val="24"/>
          <w:szCs w:val="24"/>
          <w:lang w:eastAsia="ru-RU"/>
        </w:rPr>
      </w:pPr>
    </w:p>
    <w:p w14:paraId="7A5221DD" w14:textId="669B38ED" w:rsidR="003E2F77" w:rsidRPr="009068E6" w:rsidRDefault="003E2F77" w:rsidP="003E2F77">
      <w:pPr>
        <w:keepNext/>
        <w:keepLines/>
        <w:suppressAutoHyphens w:val="0"/>
        <w:spacing w:after="240" w:line="259" w:lineRule="auto"/>
        <w:ind w:right="909"/>
        <w:jc w:val="center"/>
        <w:outlineLvl w:val="0"/>
        <w:rPr>
          <w:rFonts w:ascii="Times New Roman" w:eastAsia="Calibri" w:hAnsi="Times New Roman" w:cs="Times New Roman"/>
          <w:b/>
          <w:color w:val="auto"/>
          <w:kern w:val="0"/>
          <w:sz w:val="32"/>
          <w:szCs w:val="32"/>
          <w:lang w:eastAsia="ru-RU"/>
        </w:rPr>
      </w:pPr>
      <w:r w:rsidRPr="009068E6">
        <w:rPr>
          <w:rFonts w:ascii="Times New Roman" w:eastAsia="Calibri" w:hAnsi="Times New Roman" w:cs="Times New Roman"/>
          <w:b/>
          <w:color w:val="auto"/>
          <w:kern w:val="0"/>
          <w:sz w:val="32"/>
          <w:szCs w:val="32"/>
          <w:lang w:eastAsia="ru-RU"/>
        </w:rPr>
        <w:lastRenderedPageBreak/>
        <w:t>СОДЕРЖАНИЕ</w:t>
      </w:r>
    </w:p>
    <w:tbl>
      <w:tblPr>
        <w:tblW w:w="0" w:type="auto"/>
        <w:jc w:val="center"/>
        <w:tblInd w:w="-2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9243"/>
      </w:tblGrid>
      <w:tr w:rsidR="003A4DB3" w:rsidRPr="009068E6" w14:paraId="1D600DD4" w14:textId="77777777" w:rsidTr="003A4DB3">
        <w:trPr>
          <w:jc w:val="center"/>
        </w:trPr>
        <w:tc>
          <w:tcPr>
            <w:tcW w:w="858" w:type="dxa"/>
            <w:vAlign w:val="center"/>
          </w:tcPr>
          <w:p w14:paraId="3BEA072F" w14:textId="77777777" w:rsidR="003A4DB3" w:rsidRPr="009068E6" w:rsidRDefault="003A4DB3" w:rsidP="004F171A">
            <w:pPr>
              <w:suppressAutoHyphens w:val="0"/>
              <w:spacing w:after="0" w:line="240" w:lineRule="auto"/>
              <w:jc w:val="center"/>
              <w:rPr>
                <w:rFonts w:ascii="Times New Roman" w:eastAsia="Times New Roman" w:hAnsi="Times New Roman" w:cs="Times New Roman"/>
                <w:b/>
                <w:bCs/>
                <w:color w:val="auto"/>
                <w:spacing w:val="-13"/>
                <w:kern w:val="0"/>
                <w:sz w:val="28"/>
                <w:szCs w:val="28"/>
                <w:lang w:eastAsia="ru-RU"/>
              </w:rPr>
            </w:pPr>
            <w:r w:rsidRPr="009068E6">
              <w:rPr>
                <w:rFonts w:ascii="Times New Roman" w:eastAsia="Times New Roman" w:hAnsi="Times New Roman" w:cs="Times New Roman"/>
                <w:b/>
                <w:bCs/>
                <w:color w:val="auto"/>
                <w:spacing w:val="-13"/>
                <w:kern w:val="0"/>
                <w:sz w:val="28"/>
                <w:szCs w:val="28"/>
                <w:lang w:eastAsia="ru-RU"/>
              </w:rPr>
              <w:t>№</w:t>
            </w:r>
          </w:p>
          <w:p w14:paraId="1C225F22" w14:textId="77777777" w:rsidR="003A4DB3" w:rsidRPr="009068E6" w:rsidRDefault="003A4DB3" w:rsidP="004F171A">
            <w:pPr>
              <w:suppressAutoHyphens w:val="0"/>
              <w:spacing w:after="0" w:line="240" w:lineRule="auto"/>
              <w:jc w:val="center"/>
              <w:rPr>
                <w:rFonts w:ascii="Times New Roman" w:eastAsia="Times New Roman" w:hAnsi="Times New Roman" w:cs="Times New Roman"/>
                <w:b/>
                <w:bCs/>
                <w:color w:val="auto"/>
                <w:spacing w:val="-13"/>
                <w:kern w:val="0"/>
                <w:sz w:val="28"/>
                <w:szCs w:val="28"/>
                <w:lang w:eastAsia="ru-RU"/>
              </w:rPr>
            </w:pPr>
            <w:r w:rsidRPr="009068E6">
              <w:rPr>
                <w:rFonts w:ascii="Times New Roman" w:eastAsia="Times New Roman" w:hAnsi="Times New Roman" w:cs="Times New Roman"/>
                <w:b/>
                <w:bCs/>
                <w:color w:val="auto"/>
                <w:spacing w:val="-13"/>
                <w:kern w:val="0"/>
                <w:sz w:val="28"/>
                <w:szCs w:val="28"/>
                <w:lang w:eastAsia="ru-RU"/>
              </w:rPr>
              <w:t>п\п</w:t>
            </w:r>
          </w:p>
        </w:tc>
        <w:tc>
          <w:tcPr>
            <w:tcW w:w="9243" w:type="dxa"/>
            <w:vAlign w:val="center"/>
          </w:tcPr>
          <w:p w14:paraId="6DA852A5" w14:textId="77777777" w:rsidR="003A4DB3" w:rsidRPr="009068E6" w:rsidRDefault="003A4DB3" w:rsidP="004F171A">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9068E6">
              <w:rPr>
                <w:rFonts w:ascii="Times New Roman" w:eastAsia="Times New Roman" w:hAnsi="Times New Roman" w:cs="Times New Roman"/>
                <w:b/>
                <w:color w:val="auto"/>
                <w:kern w:val="0"/>
                <w:sz w:val="28"/>
                <w:szCs w:val="28"/>
                <w:lang w:eastAsia="ru-RU"/>
              </w:rPr>
              <w:t>Наименование раздела</w:t>
            </w:r>
          </w:p>
        </w:tc>
      </w:tr>
      <w:tr w:rsidR="003A4DB3" w:rsidRPr="009068E6" w14:paraId="421AAD98" w14:textId="77777777" w:rsidTr="003A4DB3">
        <w:trPr>
          <w:trHeight w:val="412"/>
          <w:jc w:val="center"/>
        </w:trPr>
        <w:tc>
          <w:tcPr>
            <w:tcW w:w="10101" w:type="dxa"/>
            <w:gridSpan w:val="2"/>
            <w:vAlign w:val="center"/>
          </w:tcPr>
          <w:p w14:paraId="08FF4008" w14:textId="77777777" w:rsidR="003A4DB3" w:rsidRPr="009068E6" w:rsidRDefault="003A4DB3" w:rsidP="003E2F77">
            <w:pPr>
              <w:suppressAutoHyphens w:val="0"/>
              <w:spacing w:after="0" w:line="240" w:lineRule="auto"/>
              <w:rPr>
                <w:rFonts w:ascii="Times New Roman" w:eastAsia="Times New Roman" w:hAnsi="Times New Roman" w:cs="Times New Roman"/>
                <w:b/>
                <w:color w:val="auto"/>
                <w:kern w:val="0"/>
                <w:sz w:val="28"/>
                <w:szCs w:val="28"/>
                <w:lang w:eastAsia="ru-RU"/>
              </w:rPr>
            </w:pPr>
            <w:r>
              <w:rPr>
                <w:rFonts w:ascii="Times New Roman" w:eastAsia="Times New Roman" w:hAnsi="Times New Roman" w:cs="Times New Roman"/>
                <w:b/>
                <w:color w:val="auto"/>
                <w:kern w:val="0"/>
                <w:sz w:val="28"/>
                <w:szCs w:val="28"/>
                <w:lang w:eastAsia="ru-RU"/>
              </w:rPr>
              <w:t>О</w:t>
            </w:r>
            <w:r w:rsidRPr="003E2F77">
              <w:rPr>
                <w:rFonts w:ascii="Times New Roman" w:eastAsia="Times New Roman" w:hAnsi="Times New Roman" w:cs="Times New Roman"/>
                <w:b/>
                <w:color w:val="auto"/>
                <w:kern w:val="0"/>
                <w:sz w:val="28"/>
                <w:szCs w:val="28"/>
                <w:lang w:eastAsia="ru-RU"/>
              </w:rPr>
              <w:t>бщие положения</w:t>
            </w:r>
          </w:p>
        </w:tc>
      </w:tr>
      <w:tr w:rsidR="003A4DB3" w:rsidRPr="009068E6" w14:paraId="4924DB84" w14:textId="77777777" w:rsidTr="003A4DB3">
        <w:trPr>
          <w:trHeight w:val="700"/>
          <w:jc w:val="center"/>
        </w:trPr>
        <w:tc>
          <w:tcPr>
            <w:tcW w:w="10101" w:type="dxa"/>
            <w:gridSpan w:val="2"/>
            <w:vAlign w:val="center"/>
          </w:tcPr>
          <w:p w14:paraId="14826A67" w14:textId="77777777" w:rsidR="003A4DB3" w:rsidRPr="009068E6" w:rsidRDefault="003A4DB3" w:rsidP="004F171A">
            <w:pPr>
              <w:suppressAutoHyphens w:val="0"/>
              <w:spacing w:after="0" w:line="240" w:lineRule="auto"/>
              <w:jc w:val="center"/>
              <w:rPr>
                <w:rFonts w:ascii="Times New Roman" w:eastAsia="Times New Roman" w:hAnsi="Times New Roman" w:cs="Times New Roman"/>
                <w:b/>
                <w:bCs/>
                <w:color w:val="auto"/>
                <w:spacing w:val="-13"/>
                <w:kern w:val="0"/>
                <w:sz w:val="28"/>
                <w:szCs w:val="28"/>
                <w:lang w:eastAsia="ru-RU"/>
              </w:rPr>
            </w:pPr>
            <w:r w:rsidRPr="009068E6">
              <w:rPr>
                <w:rFonts w:ascii="Times New Roman" w:eastAsia="Times New Roman" w:hAnsi="Times New Roman" w:cs="Times New Roman"/>
                <w:b/>
                <w:color w:val="auto"/>
                <w:kern w:val="0"/>
                <w:sz w:val="28"/>
                <w:szCs w:val="28"/>
                <w:lang w:eastAsia="ru-RU"/>
              </w:rPr>
              <w:t>I</w:t>
            </w:r>
          </w:p>
          <w:p w14:paraId="6A389E26" w14:textId="77777777" w:rsidR="003A4DB3" w:rsidRPr="009068E6" w:rsidRDefault="003A4DB3" w:rsidP="004F171A">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9068E6">
              <w:rPr>
                <w:rFonts w:ascii="Times New Roman" w:eastAsia="Times New Roman" w:hAnsi="Times New Roman" w:cs="Times New Roman"/>
                <w:b/>
                <w:color w:val="auto"/>
                <w:kern w:val="0"/>
                <w:sz w:val="28"/>
                <w:szCs w:val="28"/>
                <w:lang w:eastAsia="ru-RU"/>
              </w:rPr>
              <w:t>ЦЕЛЕВОЙ РАЗДЕЛ</w:t>
            </w:r>
          </w:p>
        </w:tc>
      </w:tr>
      <w:tr w:rsidR="003A4DB3" w:rsidRPr="009068E6" w14:paraId="7302A4B4" w14:textId="77777777" w:rsidTr="003A4DB3">
        <w:trPr>
          <w:trHeight w:val="371"/>
          <w:jc w:val="center"/>
        </w:trPr>
        <w:tc>
          <w:tcPr>
            <w:tcW w:w="858" w:type="dxa"/>
            <w:vAlign w:val="center"/>
          </w:tcPr>
          <w:p w14:paraId="260629D3" w14:textId="77777777" w:rsidR="003A4DB3" w:rsidRPr="009068E6" w:rsidRDefault="003A4DB3" w:rsidP="004F171A">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9068E6">
              <w:rPr>
                <w:rFonts w:ascii="Times New Roman" w:eastAsia="Times New Roman" w:hAnsi="Times New Roman" w:cs="Times New Roman"/>
                <w:b/>
                <w:color w:val="auto"/>
                <w:kern w:val="0"/>
                <w:sz w:val="28"/>
                <w:szCs w:val="28"/>
                <w:lang w:eastAsia="ru-RU"/>
              </w:rPr>
              <w:t>1</w:t>
            </w:r>
          </w:p>
        </w:tc>
        <w:tc>
          <w:tcPr>
            <w:tcW w:w="9243" w:type="dxa"/>
            <w:vAlign w:val="center"/>
          </w:tcPr>
          <w:p w14:paraId="557F5972" w14:textId="77777777" w:rsidR="003A4DB3" w:rsidRPr="009068E6" w:rsidRDefault="003A4DB3" w:rsidP="004F171A">
            <w:pPr>
              <w:suppressAutoHyphens w:val="0"/>
              <w:spacing w:after="0" w:line="240" w:lineRule="auto"/>
              <w:jc w:val="both"/>
              <w:rPr>
                <w:rFonts w:ascii="Times New Roman" w:eastAsia="Times New Roman" w:hAnsi="Times New Roman" w:cs="Times New Roman"/>
                <w:b/>
                <w:color w:val="auto"/>
                <w:kern w:val="0"/>
                <w:sz w:val="28"/>
                <w:szCs w:val="28"/>
                <w:lang w:eastAsia="ru-RU"/>
              </w:rPr>
            </w:pPr>
            <w:r w:rsidRPr="009068E6">
              <w:rPr>
                <w:rFonts w:ascii="Times New Roman" w:eastAsia="Times New Roman" w:hAnsi="Times New Roman" w:cs="Times New Roman"/>
                <w:b/>
                <w:color w:val="auto"/>
                <w:kern w:val="0"/>
                <w:sz w:val="28"/>
                <w:szCs w:val="28"/>
                <w:lang w:eastAsia="ru-RU"/>
              </w:rPr>
              <w:t>Пояснительная записка</w:t>
            </w:r>
          </w:p>
        </w:tc>
      </w:tr>
      <w:tr w:rsidR="003A4DB3" w:rsidRPr="009068E6" w14:paraId="61DBD4FD" w14:textId="77777777" w:rsidTr="003A4DB3">
        <w:trPr>
          <w:trHeight w:val="617"/>
          <w:jc w:val="center"/>
        </w:trPr>
        <w:tc>
          <w:tcPr>
            <w:tcW w:w="858" w:type="dxa"/>
            <w:vAlign w:val="center"/>
          </w:tcPr>
          <w:p w14:paraId="4775941D" w14:textId="77777777" w:rsidR="003A4DB3" w:rsidRPr="009068E6" w:rsidRDefault="003A4DB3" w:rsidP="004F171A">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9068E6">
              <w:rPr>
                <w:rFonts w:ascii="Times New Roman" w:eastAsia="Times New Roman" w:hAnsi="Times New Roman" w:cs="Times New Roman"/>
                <w:b/>
                <w:color w:val="auto"/>
                <w:kern w:val="0"/>
                <w:sz w:val="28"/>
                <w:szCs w:val="28"/>
                <w:lang w:eastAsia="ru-RU"/>
              </w:rPr>
              <w:t>2</w:t>
            </w:r>
          </w:p>
        </w:tc>
        <w:tc>
          <w:tcPr>
            <w:tcW w:w="9243" w:type="dxa"/>
            <w:vAlign w:val="center"/>
          </w:tcPr>
          <w:p w14:paraId="04BFE6CB" w14:textId="77777777" w:rsidR="003A4DB3" w:rsidRPr="009068E6" w:rsidRDefault="003A4DB3" w:rsidP="004F171A">
            <w:pPr>
              <w:suppressAutoHyphens w:val="0"/>
              <w:spacing w:after="0" w:line="240" w:lineRule="auto"/>
              <w:rPr>
                <w:rFonts w:ascii="Times New Roman" w:eastAsia="Times New Roman" w:hAnsi="Times New Roman" w:cs="Times New Roman"/>
                <w:b/>
                <w:bCs/>
                <w:color w:val="auto"/>
                <w:kern w:val="0"/>
                <w:sz w:val="28"/>
                <w:szCs w:val="28"/>
                <w:lang w:eastAsia="ru-RU"/>
              </w:rPr>
            </w:pPr>
            <w:r w:rsidRPr="002702B5">
              <w:rPr>
                <w:rFonts w:ascii="Times New Roman" w:eastAsia="Times New Roman" w:hAnsi="Times New Roman" w:cs="Times New Roman"/>
                <w:b/>
                <w:bCs/>
                <w:color w:val="auto"/>
                <w:kern w:val="0"/>
                <w:sz w:val="28"/>
                <w:szCs w:val="28"/>
                <w:lang w:eastAsia="ru-RU"/>
              </w:rPr>
              <w:t xml:space="preserve">Планируемые результаты освоения обучающимися </w:t>
            </w:r>
            <w:r>
              <w:rPr>
                <w:rFonts w:ascii="Times New Roman" w:eastAsia="Times New Roman" w:hAnsi="Times New Roman" w:cs="Times New Roman"/>
                <w:b/>
                <w:bCs/>
                <w:color w:val="auto"/>
                <w:kern w:val="0"/>
                <w:sz w:val="28"/>
                <w:szCs w:val="28"/>
                <w:lang w:eastAsia="ru-RU"/>
              </w:rPr>
              <w:t>АООП НОО</w:t>
            </w:r>
            <w:r w:rsidRPr="002702B5">
              <w:rPr>
                <w:rFonts w:ascii="Times New Roman" w:eastAsia="Times New Roman" w:hAnsi="Times New Roman" w:cs="Times New Roman"/>
                <w:b/>
                <w:bCs/>
                <w:color w:val="auto"/>
                <w:kern w:val="0"/>
                <w:sz w:val="28"/>
                <w:szCs w:val="28"/>
                <w:lang w:eastAsia="ru-RU"/>
              </w:rPr>
              <w:t xml:space="preserve"> </w:t>
            </w:r>
            <w:r>
              <w:rPr>
                <w:rFonts w:ascii="Times New Roman" w:eastAsia="Times New Roman" w:hAnsi="Times New Roman" w:cs="Times New Roman"/>
                <w:b/>
                <w:bCs/>
                <w:color w:val="auto"/>
                <w:kern w:val="0"/>
                <w:sz w:val="28"/>
                <w:szCs w:val="28"/>
                <w:lang w:eastAsia="ru-RU"/>
              </w:rPr>
              <w:t xml:space="preserve">для обучающихся с ЗПР </w:t>
            </w:r>
            <w:r w:rsidRPr="002702B5">
              <w:rPr>
                <w:rFonts w:ascii="Times New Roman" w:eastAsia="Times New Roman" w:hAnsi="Times New Roman" w:cs="Times New Roman"/>
                <w:b/>
                <w:bCs/>
                <w:color w:val="auto"/>
                <w:kern w:val="0"/>
                <w:sz w:val="28"/>
                <w:szCs w:val="28"/>
                <w:lang w:eastAsia="ru-RU"/>
              </w:rPr>
              <w:t>в соответствии с Ф</w:t>
            </w:r>
            <w:r>
              <w:rPr>
                <w:rFonts w:ascii="Times New Roman" w:eastAsia="Times New Roman" w:hAnsi="Times New Roman" w:cs="Times New Roman"/>
                <w:b/>
                <w:bCs/>
                <w:color w:val="auto"/>
                <w:kern w:val="0"/>
                <w:sz w:val="28"/>
                <w:szCs w:val="28"/>
                <w:lang w:eastAsia="ru-RU"/>
              </w:rPr>
              <w:t>А</w:t>
            </w:r>
            <w:r w:rsidRPr="002702B5">
              <w:rPr>
                <w:rFonts w:ascii="Times New Roman" w:eastAsia="Times New Roman" w:hAnsi="Times New Roman" w:cs="Times New Roman"/>
                <w:b/>
                <w:bCs/>
                <w:color w:val="auto"/>
                <w:kern w:val="0"/>
                <w:sz w:val="28"/>
                <w:szCs w:val="28"/>
                <w:lang w:eastAsia="ru-RU"/>
              </w:rPr>
              <w:t>ОП НОО</w:t>
            </w:r>
            <w:r>
              <w:rPr>
                <w:rFonts w:ascii="Times New Roman" w:eastAsia="Times New Roman" w:hAnsi="Times New Roman" w:cs="Times New Roman"/>
                <w:b/>
                <w:bCs/>
                <w:color w:val="auto"/>
                <w:kern w:val="0"/>
                <w:sz w:val="28"/>
                <w:szCs w:val="28"/>
                <w:lang w:eastAsia="ru-RU"/>
              </w:rPr>
              <w:t xml:space="preserve"> обучающихся с ЗПР</w:t>
            </w:r>
          </w:p>
        </w:tc>
      </w:tr>
      <w:tr w:rsidR="003A4DB3" w:rsidRPr="009068E6" w14:paraId="19C3F77F" w14:textId="77777777" w:rsidTr="003A4DB3">
        <w:trPr>
          <w:trHeight w:val="613"/>
          <w:jc w:val="center"/>
        </w:trPr>
        <w:tc>
          <w:tcPr>
            <w:tcW w:w="858" w:type="dxa"/>
            <w:vAlign w:val="center"/>
          </w:tcPr>
          <w:p w14:paraId="4986E14D" w14:textId="77777777" w:rsidR="003A4DB3" w:rsidRPr="009068E6" w:rsidRDefault="003A4DB3" w:rsidP="004F171A">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9068E6">
              <w:rPr>
                <w:rFonts w:ascii="Times New Roman" w:eastAsia="Times New Roman" w:hAnsi="Times New Roman" w:cs="Times New Roman"/>
                <w:b/>
                <w:color w:val="auto"/>
                <w:kern w:val="0"/>
                <w:sz w:val="28"/>
                <w:szCs w:val="28"/>
                <w:lang w:eastAsia="ru-RU"/>
              </w:rPr>
              <w:t>3</w:t>
            </w:r>
          </w:p>
        </w:tc>
        <w:tc>
          <w:tcPr>
            <w:tcW w:w="9243" w:type="dxa"/>
            <w:vAlign w:val="center"/>
          </w:tcPr>
          <w:p w14:paraId="567E1652" w14:textId="77777777" w:rsidR="003A4DB3" w:rsidRPr="009068E6" w:rsidRDefault="003A4DB3" w:rsidP="004F171A">
            <w:pPr>
              <w:suppressAutoHyphens w:val="0"/>
              <w:spacing w:after="0" w:line="240" w:lineRule="auto"/>
              <w:rPr>
                <w:rFonts w:ascii="Times New Roman" w:eastAsia="Times New Roman" w:hAnsi="Times New Roman" w:cs="Times New Roman"/>
                <w:b/>
                <w:bCs/>
                <w:color w:val="auto"/>
                <w:kern w:val="0"/>
                <w:sz w:val="28"/>
                <w:szCs w:val="28"/>
                <w:lang w:eastAsia="ru-RU"/>
              </w:rPr>
            </w:pPr>
            <w:r w:rsidRPr="00BA748C">
              <w:rPr>
                <w:rFonts w:ascii="Times New Roman" w:eastAsia="Times New Roman" w:hAnsi="Times New Roman" w:cs="Times New Roman"/>
                <w:b/>
                <w:bCs/>
                <w:color w:val="auto"/>
                <w:kern w:val="0"/>
                <w:sz w:val="28"/>
                <w:szCs w:val="28"/>
                <w:lang w:eastAsia="ru-RU"/>
              </w:rPr>
              <w:t>Система оценки достижения планируемых результатов освоения АООП НОО для обучающихся с ЗПР в соответствии с ФАОП НОО обучающихся с ЗПР</w:t>
            </w:r>
          </w:p>
        </w:tc>
      </w:tr>
      <w:tr w:rsidR="003A4DB3" w:rsidRPr="009068E6" w14:paraId="158426F0" w14:textId="77777777" w:rsidTr="003A4DB3">
        <w:trPr>
          <w:trHeight w:val="725"/>
          <w:jc w:val="center"/>
        </w:trPr>
        <w:tc>
          <w:tcPr>
            <w:tcW w:w="10101" w:type="dxa"/>
            <w:gridSpan w:val="2"/>
            <w:vAlign w:val="center"/>
          </w:tcPr>
          <w:p w14:paraId="0DFA8347" w14:textId="77777777" w:rsidR="003A4DB3" w:rsidRPr="009068E6" w:rsidRDefault="003A4DB3" w:rsidP="004F171A">
            <w:pPr>
              <w:suppressAutoHyphens w:val="0"/>
              <w:spacing w:after="0" w:line="240" w:lineRule="auto"/>
              <w:jc w:val="center"/>
              <w:rPr>
                <w:rFonts w:ascii="Times New Roman" w:eastAsia="Times New Roman" w:hAnsi="Times New Roman" w:cs="Times New Roman"/>
                <w:b/>
                <w:bCs/>
                <w:color w:val="auto"/>
                <w:spacing w:val="-13"/>
                <w:kern w:val="0"/>
                <w:sz w:val="28"/>
                <w:szCs w:val="28"/>
                <w:lang w:eastAsia="ru-RU"/>
              </w:rPr>
            </w:pPr>
            <w:r w:rsidRPr="009068E6">
              <w:rPr>
                <w:rFonts w:ascii="Times New Roman" w:eastAsia="Times New Roman" w:hAnsi="Times New Roman" w:cs="Times New Roman"/>
                <w:b/>
                <w:color w:val="auto"/>
                <w:kern w:val="0"/>
                <w:sz w:val="28"/>
                <w:szCs w:val="28"/>
                <w:lang w:eastAsia="ru-RU"/>
              </w:rPr>
              <w:t>II</w:t>
            </w:r>
          </w:p>
          <w:p w14:paraId="5E8B00D9" w14:textId="77777777" w:rsidR="003A4DB3" w:rsidRPr="009068E6" w:rsidRDefault="003A4DB3" w:rsidP="004F171A">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9068E6">
              <w:rPr>
                <w:rFonts w:ascii="Times New Roman" w:eastAsia="Times New Roman" w:hAnsi="Times New Roman" w:cs="Times New Roman"/>
                <w:b/>
                <w:color w:val="auto"/>
                <w:kern w:val="0"/>
                <w:sz w:val="28"/>
                <w:szCs w:val="28"/>
                <w:lang w:eastAsia="ru-RU"/>
              </w:rPr>
              <w:t>СОДЕРЖАТЕЛЬНЫЙ РАЗДЕЛ</w:t>
            </w:r>
          </w:p>
        </w:tc>
      </w:tr>
      <w:tr w:rsidR="003A4DB3" w:rsidRPr="009068E6" w14:paraId="757EDD02" w14:textId="77777777" w:rsidTr="003A4DB3">
        <w:trPr>
          <w:trHeight w:val="616"/>
          <w:jc w:val="center"/>
        </w:trPr>
        <w:tc>
          <w:tcPr>
            <w:tcW w:w="858" w:type="dxa"/>
            <w:vAlign w:val="center"/>
          </w:tcPr>
          <w:p w14:paraId="09D67D3D" w14:textId="77777777" w:rsidR="003A4DB3" w:rsidRPr="009068E6" w:rsidRDefault="003A4DB3" w:rsidP="00DA4FD9">
            <w:pPr>
              <w:suppressAutoHyphens w:val="0"/>
              <w:spacing w:after="0" w:line="240" w:lineRule="auto"/>
              <w:jc w:val="center"/>
              <w:rPr>
                <w:rFonts w:ascii="Times New Roman" w:eastAsia="Times New Roman" w:hAnsi="Times New Roman" w:cs="Times New Roman"/>
                <w:b/>
                <w:bCs/>
                <w:color w:val="auto"/>
                <w:spacing w:val="-13"/>
                <w:kern w:val="0"/>
                <w:sz w:val="28"/>
                <w:szCs w:val="28"/>
                <w:lang w:eastAsia="ru-RU"/>
              </w:rPr>
            </w:pPr>
            <w:r w:rsidRPr="009068E6">
              <w:rPr>
                <w:rFonts w:ascii="Times New Roman" w:eastAsia="Times New Roman" w:hAnsi="Times New Roman" w:cs="Times New Roman"/>
                <w:b/>
                <w:bCs/>
                <w:color w:val="auto"/>
                <w:spacing w:val="-13"/>
                <w:kern w:val="0"/>
                <w:sz w:val="28"/>
                <w:szCs w:val="28"/>
                <w:lang w:eastAsia="ru-RU"/>
              </w:rPr>
              <w:t>1</w:t>
            </w:r>
          </w:p>
        </w:tc>
        <w:tc>
          <w:tcPr>
            <w:tcW w:w="9243" w:type="dxa"/>
            <w:vAlign w:val="center"/>
          </w:tcPr>
          <w:p w14:paraId="048F3B8B" w14:textId="77777777" w:rsidR="003A4DB3" w:rsidRPr="00DA4FD9" w:rsidRDefault="003A4DB3" w:rsidP="00DA4FD9">
            <w:pPr>
              <w:spacing w:after="0" w:line="240" w:lineRule="auto"/>
              <w:rPr>
                <w:rFonts w:ascii="Times New Roman" w:hAnsi="Times New Roman" w:cs="Times New Roman"/>
                <w:b/>
                <w:bCs/>
                <w:color w:val="000000"/>
                <w:sz w:val="28"/>
                <w:szCs w:val="28"/>
              </w:rPr>
            </w:pPr>
            <w:r w:rsidRPr="00DA4FD9">
              <w:rPr>
                <w:rFonts w:ascii="Times New Roman" w:hAnsi="Times New Roman" w:cs="Times New Roman"/>
                <w:b/>
                <w:bCs/>
                <w:color w:val="000000"/>
                <w:sz w:val="28"/>
                <w:szCs w:val="28"/>
              </w:rPr>
              <w:t>Рабочие программы учебных предметов, курсов, модулей</w:t>
            </w:r>
          </w:p>
          <w:p w14:paraId="05EC07AF" w14:textId="77777777" w:rsidR="003A4DB3" w:rsidRPr="00DA4FD9" w:rsidRDefault="003A4DB3" w:rsidP="00E774BB">
            <w:pPr>
              <w:pStyle w:val="af4"/>
              <w:numPr>
                <w:ilvl w:val="0"/>
                <w:numId w:val="56"/>
              </w:numPr>
              <w:spacing w:line="240" w:lineRule="auto"/>
              <w:rPr>
                <w:b/>
                <w:bCs/>
                <w:color w:val="000000"/>
                <w:sz w:val="28"/>
                <w:szCs w:val="28"/>
              </w:rPr>
            </w:pPr>
            <w:r w:rsidRPr="00DA4FD9">
              <w:rPr>
                <w:b/>
                <w:bCs/>
                <w:caps w:val="0"/>
                <w:color w:val="000000"/>
                <w:sz w:val="28"/>
                <w:szCs w:val="28"/>
              </w:rPr>
              <w:t>Русский язык</w:t>
            </w:r>
          </w:p>
          <w:p w14:paraId="4AEF834A" w14:textId="77777777" w:rsidR="003A4DB3" w:rsidRPr="00DA4FD9" w:rsidRDefault="003A4DB3" w:rsidP="00E774BB">
            <w:pPr>
              <w:pStyle w:val="af4"/>
              <w:numPr>
                <w:ilvl w:val="0"/>
                <w:numId w:val="56"/>
              </w:numPr>
              <w:spacing w:line="240" w:lineRule="auto"/>
              <w:rPr>
                <w:b/>
                <w:bCs/>
                <w:color w:val="000000"/>
                <w:sz w:val="28"/>
                <w:szCs w:val="28"/>
              </w:rPr>
            </w:pPr>
            <w:r w:rsidRPr="00DA4FD9">
              <w:rPr>
                <w:b/>
                <w:bCs/>
                <w:caps w:val="0"/>
                <w:color w:val="000000"/>
                <w:sz w:val="28"/>
                <w:szCs w:val="28"/>
              </w:rPr>
              <w:t>Литературное чтение</w:t>
            </w:r>
          </w:p>
          <w:p w14:paraId="618C88FE" w14:textId="77777777" w:rsidR="003A4DB3" w:rsidRPr="00DA4FD9" w:rsidRDefault="003A4DB3" w:rsidP="00E774BB">
            <w:pPr>
              <w:pStyle w:val="af4"/>
              <w:numPr>
                <w:ilvl w:val="0"/>
                <w:numId w:val="56"/>
              </w:numPr>
              <w:spacing w:line="240" w:lineRule="auto"/>
              <w:rPr>
                <w:b/>
                <w:bCs/>
                <w:color w:val="000000"/>
                <w:sz w:val="28"/>
                <w:szCs w:val="28"/>
              </w:rPr>
            </w:pPr>
            <w:r w:rsidRPr="00DA4FD9">
              <w:rPr>
                <w:b/>
                <w:bCs/>
                <w:caps w:val="0"/>
                <w:color w:val="000000"/>
                <w:sz w:val="28"/>
                <w:szCs w:val="28"/>
              </w:rPr>
              <w:t>Иностранный (английский) язык</w:t>
            </w:r>
          </w:p>
          <w:p w14:paraId="677073AE" w14:textId="77777777" w:rsidR="003A4DB3" w:rsidRPr="00DA4FD9" w:rsidRDefault="003A4DB3" w:rsidP="00E774BB">
            <w:pPr>
              <w:pStyle w:val="af4"/>
              <w:numPr>
                <w:ilvl w:val="0"/>
                <w:numId w:val="56"/>
              </w:numPr>
              <w:spacing w:line="240" w:lineRule="auto"/>
              <w:rPr>
                <w:b/>
                <w:bCs/>
                <w:color w:val="000000"/>
                <w:sz w:val="28"/>
                <w:szCs w:val="28"/>
              </w:rPr>
            </w:pPr>
            <w:r w:rsidRPr="00DA4FD9">
              <w:rPr>
                <w:b/>
                <w:bCs/>
                <w:caps w:val="0"/>
                <w:color w:val="000000"/>
                <w:sz w:val="28"/>
                <w:szCs w:val="28"/>
              </w:rPr>
              <w:t>Математика</w:t>
            </w:r>
            <w:r w:rsidRPr="00DA4FD9">
              <w:rPr>
                <w:b/>
                <w:bCs/>
                <w:color w:val="000000"/>
                <w:sz w:val="28"/>
                <w:szCs w:val="28"/>
              </w:rPr>
              <w:t xml:space="preserve"> </w:t>
            </w:r>
          </w:p>
          <w:p w14:paraId="6012BA44" w14:textId="77777777" w:rsidR="003A4DB3" w:rsidRPr="00DA4FD9" w:rsidRDefault="003A4DB3" w:rsidP="00E774BB">
            <w:pPr>
              <w:pStyle w:val="af4"/>
              <w:numPr>
                <w:ilvl w:val="0"/>
                <w:numId w:val="56"/>
              </w:numPr>
              <w:spacing w:line="240" w:lineRule="auto"/>
              <w:rPr>
                <w:b/>
                <w:bCs/>
                <w:color w:val="000000"/>
                <w:sz w:val="28"/>
                <w:szCs w:val="28"/>
              </w:rPr>
            </w:pPr>
            <w:r w:rsidRPr="00DA4FD9">
              <w:rPr>
                <w:b/>
                <w:bCs/>
                <w:caps w:val="0"/>
                <w:color w:val="000000"/>
                <w:sz w:val="28"/>
                <w:szCs w:val="28"/>
              </w:rPr>
              <w:t>Окружающий мир</w:t>
            </w:r>
          </w:p>
          <w:p w14:paraId="4980BDA9" w14:textId="77777777" w:rsidR="003A4DB3" w:rsidRPr="00DA4FD9" w:rsidRDefault="003A4DB3" w:rsidP="00E774BB">
            <w:pPr>
              <w:pStyle w:val="af4"/>
              <w:numPr>
                <w:ilvl w:val="0"/>
                <w:numId w:val="56"/>
              </w:numPr>
              <w:spacing w:line="240" w:lineRule="auto"/>
              <w:rPr>
                <w:b/>
                <w:bCs/>
                <w:sz w:val="28"/>
                <w:szCs w:val="28"/>
              </w:rPr>
            </w:pPr>
            <w:r w:rsidRPr="00DA4FD9">
              <w:rPr>
                <w:b/>
                <w:bCs/>
                <w:caps w:val="0"/>
                <w:color w:val="000000"/>
                <w:sz w:val="28"/>
                <w:szCs w:val="28"/>
              </w:rPr>
              <w:t>Основы религиозных культур и светской этики</w:t>
            </w:r>
          </w:p>
          <w:p w14:paraId="6AF8D901" w14:textId="77777777" w:rsidR="003A4DB3" w:rsidRPr="00DA4FD9" w:rsidRDefault="003A4DB3" w:rsidP="00E774BB">
            <w:pPr>
              <w:pStyle w:val="af4"/>
              <w:numPr>
                <w:ilvl w:val="0"/>
                <w:numId w:val="56"/>
              </w:numPr>
              <w:spacing w:line="240" w:lineRule="auto"/>
              <w:rPr>
                <w:b/>
                <w:bCs/>
                <w:color w:val="000000"/>
                <w:sz w:val="28"/>
                <w:szCs w:val="28"/>
              </w:rPr>
            </w:pPr>
            <w:r w:rsidRPr="00DA4FD9">
              <w:rPr>
                <w:b/>
                <w:bCs/>
                <w:caps w:val="0"/>
                <w:color w:val="000000"/>
                <w:sz w:val="28"/>
                <w:szCs w:val="28"/>
              </w:rPr>
              <w:t>Изобразительное искусство</w:t>
            </w:r>
          </w:p>
          <w:p w14:paraId="67A9E8AE" w14:textId="77777777" w:rsidR="003A4DB3" w:rsidRPr="00DA4FD9" w:rsidRDefault="003A4DB3" w:rsidP="00E774BB">
            <w:pPr>
              <w:pStyle w:val="af4"/>
              <w:numPr>
                <w:ilvl w:val="0"/>
                <w:numId w:val="56"/>
              </w:numPr>
              <w:spacing w:line="240" w:lineRule="auto"/>
              <w:rPr>
                <w:b/>
                <w:bCs/>
                <w:color w:val="000000"/>
                <w:sz w:val="28"/>
                <w:szCs w:val="28"/>
              </w:rPr>
            </w:pPr>
            <w:r w:rsidRPr="00DA4FD9">
              <w:rPr>
                <w:b/>
                <w:bCs/>
                <w:caps w:val="0"/>
                <w:color w:val="000000"/>
                <w:sz w:val="28"/>
                <w:szCs w:val="28"/>
              </w:rPr>
              <w:t>Музыка</w:t>
            </w:r>
          </w:p>
          <w:p w14:paraId="7C505C02" w14:textId="11020E03" w:rsidR="003A4DB3" w:rsidRPr="00DA4FD9" w:rsidRDefault="003A4DB3" w:rsidP="00E774BB">
            <w:pPr>
              <w:pStyle w:val="af4"/>
              <w:numPr>
                <w:ilvl w:val="0"/>
                <w:numId w:val="56"/>
              </w:numPr>
              <w:spacing w:line="240" w:lineRule="auto"/>
              <w:rPr>
                <w:b/>
                <w:bCs/>
                <w:sz w:val="28"/>
                <w:szCs w:val="28"/>
              </w:rPr>
            </w:pPr>
            <w:r w:rsidRPr="00DA4FD9">
              <w:rPr>
                <w:b/>
                <w:bCs/>
                <w:caps w:val="0"/>
                <w:color w:val="000000"/>
                <w:sz w:val="28"/>
                <w:szCs w:val="28"/>
              </w:rPr>
              <w:t>Т</w:t>
            </w:r>
            <w:r>
              <w:rPr>
                <w:b/>
                <w:bCs/>
                <w:caps w:val="0"/>
                <w:color w:val="000000"/>
                <w:sz w:val="28"/>
                <w:szCs w:val="28"/>
              </w:rPr>
              <w:t>руд(т</w:t>
            </w:r>
            <w:r w:rsidRPr="00DA4FD9">
              <w:rPr>
                <w:b/>
                <w:bCs/>
                <w:caps w:val="0"/>
                <w:color w:val="000000"/>
                <w:sz w:val="28"/>
                <w:szCs w:val="28"/>
              </w:rPr>
              <w:t>ехнология</w:t>
            </w:r>
          </w:p>
          <w:p w14:paraId="31E6C225" w14:textId="77777777" w:rsidR="003A4DB3" w:rsidRPr="00DA4FD9" w:rsidRDefault="003A4DB3" w:rsidP="00E774BB">
            <w:pPr>
              <w:pStyle w:val="af4"/>
              <w:numPr>
                <w:ilvl w:val="0"/>
                <w:numId w:val="56"/>
              </w:numPr>
              <w:spacing w:line="240" w:lineRule="auto"/>
              <w:rPr>
                <w:b/>
                <w:bCs/>
                <w:sz w:val="28"/>
                <w:szCs w:val="28"/>
              </w:rPr>
            </w:pPr>
            <w:r w:rsidRPr="00DA4FD9">
              <w:rPr>
                <w:b/>
                <w:bCs/>
                <w:caps w:val="0"/>
                <w:color w:val="000000"/>
                <w:sz w:val="28"/>
                <w:szCs w:val="28"/>
              </w:rPr>
              <w:t>Физическая культура</w:t>
            </w:r>
          </w:p>
        </w:tc>
      </w:tr>
      <w:tr w:rsidR="003A4DB3" w:rsidRPr="009068E6" w14:paraId="1304CA2D" w14:textId="77777777" w:rsidTr="003A4DB3">
        <w:trPr>
          <w:trHeight w:val="413"/>
          <w:jc w:val="center"/>
        </w:trPr>
        <w:tc>
          <w:tcPr>
            <w:tcW w:w="858" w:type="dxa"/>
            <w:vAlign w:val="center"/>
          </w:tcPr>
          <w:p w14:paraId="1EF18EF7" w14:textId="77777777" w:rsidR="003A4DB3" w:rsidRPr="009068E6" w:rsidRDefault="003A4DB3" w:rsidP="00DA4FD9">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9068E6">
              <w:rPr>
                <w:rFonts w:ascii="Times New Roman" w:eastAsia="Times New Roman" w:hAnsi="Times New Roman" w:cs="Times New Roman"/>
                <w:b/>
                <w:color w:val="auto"/>
                <w:kern w:val="0"/>
                <w:sz w:val="28"/>
                <w:szCs w:val="28"/>
                <w:lang w:eastAsia="ru-RU"/>
              </w:rPr>
              <w:t>2</w:t>
            </w:r>
          </w:p>
        </w:tc>
        <w:tc>
          <w:tcPr>
            <w:tcW w:w="9243" w:type="dxa"/>
            <w:vAlign w:val="center"/>
          </w:tcPr>
          <w:p w14:paraId="34064950" w14:textId="77777777" w:rsidR="003A4DB3" w:rsidRPr="009068E6" w:rsidRDefault="003A4DB3" w:rsidP="00DA4FD9">
            <w:pPr>
              <w:suppressAutoHyphens w:val="0"/>
              <w:spacing w:after="0" w:line="240" w:lineRule="auto"/>
              <w:rPr>
                <w:rFonts w:ascii="Times New Roman" w:eastAsia="Times New Roman" w:hAnsi="Times New Roman" w:cs="Times New Roman"/>
                <w:b/>
                <w:bCs/>
                <w:color w:val="auto"/>
                <w:kern w:val="0"/>
                <w:sz w:val="28"/>
                <w:szCs w:val="28"/>
                <w:lang w:eastAsia="ru-RU"/>
              </w:rPr>
            </w:pPr>
            <w:r w:rsidRPr="008D09AC">
              <w:rPr>
                <w:rFonts w:ascii="Times New Roman" w:eastAsia="Times New Roman" w:hAnsi="Times New Roman" w:cs="Times New Roman"/>
                <w:b/>
                <w:bCs/>
                <w:color w:val="auto"/>
                <w:kern w:val="0"/>
                <w:sz w:val="28"/>
                <w:szCs w:val="28"/>
                <w:lang w:eastAsia="ru-RU"/>
              </w:rPr>
              <w:t>Программа формирования универсальных учебных действий</w:t>
            </w:r>
          </w:p>
        </w:tc>
      </w:tr>
      <w:tr w:rsidR="003A4DB3" w:rsidRPr="009068E6" w14:paraId="3AC9EA98" w14:textId="77777777" w:rsidTr="003A4DB3">
        <w:trPr>
          <w:trHeight w:val="413"/>
          <w:jc w:val="center"/>
        </w:trPr>
        <w:tc>
          <w:tcPr>
            <w:tcW w:w="858" w:type="dxa"/>
            <w:vAlign w:val="center"/>
          </w:tcPr>
          <w:p w14:paraId="39CCDB2B" w14:textId="77777777" w:rsidR="003A4DB3" w:rsidRPr="009068E6" w:rsidRDefault="003A4DB3" w:rsidP="00DA7757">
            <w:pPr>
              <w:suppressAutoHyphens w:val="0"/>
              <w:spacing w:after="0" w:line="240" w:lineRule="auto"/>
              <w:jc w:val="center"/>
              <w:rPr>
                <w:rFonts w:ascii="Times New Roman" w:eastAsia="Times New Roman" w:hAnsi="Times New Roman" w:cs="Times New Roman"/>
                <w:b/>
                <w:color w:val="auto"/>
                <w:kern w:val="0"/>
                <w:sz w:val="28"/>
                <w:szCs w:val="28"/>
                <w:lang w:eastAsia="ru-RU"/>
              </w:rPr>
            </w:pPr>
            <w:r>
              <w:rPr>
                <w:rFonts w:ascii="Times New Roman" w:eastAsia="Times New Roman" w:hAnsi="Times New Roman" w:cs="Times New Roman"/>
                <w:b/>
                <w:color w:val="auto"/>
                <w:kern w:val="0"/>
                <w:sz w:val="28"/>
                <w:szCs w:val="28"/>
                <w:lang w:eastAsia="ru-RU"/>
              </w:rPr>
              <w:t>3</w:t>
            </w:r>
          </w:p>
        </w:tc>
        <w:tc>
          <w:tcPr>
            <w:tcW w:w="9243" w:type="dxa"/>
            <w:vAlign w:val="center"/>
          </w:tcPr>
          <w:p w14:paraId="0300CAA7" w14:textId="77777777" w:rsidR="003A4DB3" w:rsidRPr="008D09AC" w:rsidRDefault="003A4DB3" w:rsidP="00DA7757">
            <w:pPr>
              <w:suppressAutoHyphens w:val="0"/>
              <w:spacing w:after="0" w:line="240" w:lineRule="auto"/>
              <w:rPr>
                <w:rFonts w:ascii="Times New Roman" w:eastAsia="Times New Roman" w:hAnsi="Times New Roman" w:cs="Times New Roman"/>
                <w:b/>
                <w:bCs/>
                <w:color w:val="auto"/>
                <w:kern w:val="0"/>
                <w:sz w:val="28"/>
                <w:szCs w:val="28"/>
                <w:lang w:eastAsia="ru-RU"/>
              </w:rPr>
            </w:pPr>
            <w:r>
              <w:rPr>
                <w:rFonts w:ascii="Times New Roman" w:eastAsia="Times New Roman" w:hAnsi="Times New Roman" w:cs="Times New Roman"/>
                <w:b/>
                <w:bCs/>
                <w:color w:val="auto"/>
                <w:kern w:val="0"/>
                <w:sz w:val="28"/>
                <w:szCs w:val="28"/>
                <w:lang w:eastAsia="ru-RU"/>
              </w:rPr>
              <w:t>П</w:t>
            </w:r>
            <w:r w:rsidRPr="008D09AC">
              <w:rPr>
                <w:rFonts w:ascii="Times New Roman" w:eastAsia="Times New Roman" w:hAnsi="Times New Roman" w:cs="Times New Roman"/>
                <w:b/>
                <w:bCs/>
                <w:color w:val="auto"/>
                <w:kern w:val="0"/>
                <w:sz w:val="28"/>
                <w:szCs w:val="28"/>
                <w:lang w:eastAsia="ru-RU"/>
              </w:rPr>
              <w:t>рограмма коррекционной работы</w:t>
            </w:r>
          </w:p>
        </w:tc>
      </w:tr>
      <w:tr w:rsidR="003A4DB3" w:rsidRPr="009068E6" w14:paraId="3222EB4D" w14:textId="77777777" w:rsidTr="003A4DB3">
        <w:trPr>
          <w:trHeight w:val="70"/>
          <w:jc w:val="center"/>
        </w:trPr>
        <w:tc>
          <w:tcPr>
            <w:tcW w:w="858" w:type="dxa"/>
            <w:vAlign w:val="center"/>
          </w:tcPr>
          <w:p w14:paraId="6F39AC1F" w14:textId="77777777" w:rsidR="003A4DB3" w:rsidRPr="009068E6" w:rsidRDefault="003A4DB3" w:rsidP="00BE6D1F">
            <w:pPr>
              <w:suppressAutoHyphens w:val="0"/>
              <w:spacing w:after="0" w:line="240" w:lineRule="auto"/>
              <w:jc w:val="center"/>
              <w:rPr>
                <w:rFonts w:ascii="Times New Roman" w:eastAsia="Times New Roman" w:hAnsi="Times New Roman" w:cs="Times New Roman"/>
                <w:b/>
                <w:color w:val="auto"/>
                <w:kern w:val="0"/>
                <w:sz w:val="28"/>
                <w:szCs w:val="28"/>
                <w:lang w:eastAsia="ru-RU"/>
              </w:rPr>
            </w:pPr>
            <w:r>
              <w:rPr>
                <w:rFonts w:ascii="Times New Roman" w:eastAsia="Times New Roman" w:hAnsi="Times New Roman" w:cs="Times New Roman"/>
                <w:b/>
                <w:color w:val="auto"/>
                <w:kern w:val="0"/>
                <w:sz w:val="28"/>
                <w:szCs w:val="28"/>
                <w:lang w:eastAsia="ru-RU"/>
              </w:rPr>
              <w:t>4</w:t>
            </w:r>
          </w:p>
        </w:tc>
        <w:tc>
          <w:tcPr>
            <w:tcW w:w="9243" w:type="dxa"/>
            <w:vAlign w:val="center"/>
          </w:tcPr>
          <w:p w14:paraId="128D187A" w14:textId="77777777" w:rsidR="003A4DB3" w:rsidRPr="00D321B9" w:rsidRDefault="003A4DB3" w:rsidP="00BE6D1F">
            <w:pPr>
              <w:spacing w:after="0" w:line="240" w:lineRule="auto"/>
              <w:rPr>
                <w:rFonts w:ascii="Times New Roman" w:hAnsi="Times New Roman" w:cs="Times New Roman"/>
                <w:b/>
                <w:bCs/>
                <w:sz w:val="28"/>
                <w:szCs w:val="28"/>
              </w:rPr>
            </w:pPr>
            <w:r w:rsidRPr="00FF57E1">
              <w:rPr>
                <w:rFonts w:ascii="Times New Roman" w:hAnsi="Times New Roman" w:cs="Times New Roman"/>
                <w:b/>
                <w:bCs/>
                <w:color w:val="000000"/>
                <w:sz w:val="28"/>
                <w:szCs w:val="28"/>
              </w:rPr>
              <w:t xml:space="preserve">Рабочая программа воспитания </w:t>
            </w:r>
            <w:bookmarkStart w:id="1" w:name="_Hlk142987719"/>
            <w:r w:rsidRPr="00FF57E1">
              <w:rPr>
                <w:rFonts w:ascii="Times New Roman" w:hAnsi="Times New Roman" w:cs="Times New Roman"/>
                <w:b/>
                <w:bCs/>
                <w:color w:val="000000"/>
                <w:sz w:val="28"/>
                <w:szCs w:val="28"/>
              </w:rPr>
              <w:t>в соответствии с ФАОП НОО для обучающихся с ОВЗ</w:t>
            </w:r>
            <w:bookmarkEnd w:id="1"/>
          </w:p>
        </w:tc>
      </w:tr>
      <w:bookmarkEnd w:id="0"/>
    </w:tbl>
    <w:p w14:paraId="09D4AF0D" w14:textId="77777777" w:rsidR="001154D8" w:rsidRDefault="001154D8" w:rsidP="003E2F77">
      <w:pPr>
        <w:spacing w:before="240" w:after="240" w:line="240" w:lineRule="auto"/>
        <w:jc w:val="both"/>
        <w:outlineLvl w:val="0"/>
        <w:rPr>
          <w:rFonts w:ascii="Times New Roman" w:hAnsi="Times New Roman" w:cs="Times New Roman"/>
          <w:b/>
          <w:sz w:val="24"/>
          <w:szCs w:val="24"/>
        </w:rPr>
      </w:pPr>
    </w:p>
    <w:p w14:paraId="4D7ACFFF" w14:textId="77777777" w:rsidR="00E23E07" w:rsidRDefault="00E23E07" w:rsidP="003E2F77">
      <w:pPr>
        <w:spacing w:before="240" w:after="240" w:line="240" w:lineRule="auto"/>
        <w:jc w:val="both"/>
        <w:outlineLvl w:val="0"/>
        <w:rPr>
          <w:rFonts w:ascii="Times New Roman" w:hAnsi="Times New Roman" w:cs="Times New Roman"/>
          <w:b/>
          <w:sz w:val="24"/>
          <w:szCs w:val="24"/>
        </w:rPr>
      </w:pPr>
    </w:p>
    <w:p w14:paraId="7B8A5874" w14:textId="77777777" w:rsidR="00E23E07" w:rsidRDefault="00E23E07" w:rsidP="003E2F77">
      <w:pPr>
        <w:spacing w:before="240" w:after="240" w:line="240" w:lineRule="auto"/>
        <w:jc w:val="both"/>
        <w:outlineLvl w:val="0"/>
        <w:rPr>
          <w:rFonts w:ascii="Times New Roman" w:hAnsi="Times New Roman" w:cs="Times New Roman"/>
          <w:b/>
          <w:sz w:val="24"/>
          <w:szCs w:val="24"/>
        </w:rPr>
      </w:pPr>
    </w:p>
    <w:p w14:paraId="05704CC9" w14:textId="77777777" w:rsidR="00E23E07" w:rsidRDefault="00E23E07" w:rsidP="003E2F77">
      <w:pPr>
        <w:spacing w:before="240" w:after="240" w:line="240" w:lineRule="auto"/>
        <w:jc w:val="both"/>
        <w:outlineLvl w:val="0"/>
        <w:rPr>
          <w:rFonts w:ascii="Times New Roman" w:hAnsi="Times New Roman" w:cs="Times New Roman"/>
          <w:b/>
          <w:sz w:val="24"/>
          <w:szCs w:val="24"/>
        </w:rPr>
      </w:pPr>
    </w:p>
    <w:p w14:paraId="403E6B33" w14:textId="77777777" w:rsidR="00E23E07" w:rsidRDefault="00E23E07" w:rsidP="003E2F77">
      <w:pPr>
        <w:spacing w:before="240" w:after="240" w:line="240" w:lineRule="auto"/>
        <w:jc w:val="both"/>
        <w:outlineLvl w:val="0"/>
        <w:rPr>
          <w:rFonts w:ascii="Times New Roman" w:hAnsi="Times New Roman" w:cs="Times New Roman"/>
          <w:b/>
          <w:sz w:val="24"/>
          <w:szCs w:val="24"/>
        </w:rPr>
      </w:pPr>
    </w:p>
    <w:p w14:paraId="35A35580" w14:textId="77777777" w:rsidR="00E23E07" w:rsidRDefault="00E23E07" w:rsidP="003E2F77">
      <w:pPr>
        <w:spacing w:before="240" w:after="240" w:line="240" w:lineRule="auto"/>
        <w:jc w:val="both"/>
        <w:outlineLvl w:val="0"/>
        <w:rPr>
          <w:rFonts w:ascii="Times New Roman" w:hAnsi="Times New Roman" w:cs="Times New Roman"/>
          <w:b/>
          <w:sz w:val="24"/>
          <w:szCs w:val="24"/>
        </w:rPr>
      </w:pPr>
    </w:p>
    <w:p w14:paraId="5613DE66" w14:textId="77777777" w:rsidR="00E23E07" w:rsidRDefault="00E23E07" w:rsidP="003E2F77">
      <w:pPr>
        <w:spacing w:before="240" w:after="240" w:line="240" w:lineRule="auto"/>
        <w:jc w:val="both"/>
        <w:outlineLvl w:val="0"/>
        <w:rPr>
          <w:rFonts w:ascii="Times New Roman" w:hAnsi="Times New Roman" w:cs="Times New Roman"/>
          <w:b/>
          <w:sz w:val="24"/>
          <w:szCs w:val="24"/>
        </w:rPr>
      </w:pPr>
    </w:p>
    <w:p w14:paraId="6EDEDE85" w14:textId="77777777" w:rsidR="003A4DB3" w:rsidRDefault="003A4DB3" w:rsidP="003E2F77">
      <w:pPr>
        <w:spacing w:before="240" w:after="240" w:line="240" w:lineRule="auto"/>
        <w:jc w:val="both"/>
        <w:outlineLvl w:val="0"/>
        <w:rPr>
          <w:rFonts w:ascii="Times New Roman" w:hAnsi="Times New Roman" w:cs="Times New Roman"/>
          <w:b/>
          <w:sz w:val="24"/>
          <w:szCs w:val="24"/>
        </w:rPr>
      </w:pPr>
    </w:p>
    <w:p w14:paraId="770B7F16" w14:textId="77777777" w:rsidR="003A4DB3" w:rsidRPr="003E2F77" w:rsidRDefault="003A4DB3" w:rsidP="003E2F77">
      <w:pPr>
        <w:spacing w:before="240" w:after="240" w:line="240" w:lineRule="auto"/>
        <w:jc w:val="both"/>
        <w:outlineLvl w:val="0"/>
        <w:rPr>
          <w:rFonts w:ascii="Times New Roman" w:hAnsi="Times New Roman" w:cs="Times New Roman"/>
          <w:b/>
          <w:sz w:val="24"/>
          <w:szCs w:val="24"/>
        </w:rPr>
      </w:pPr>
    </w:p>
    <w:p w14:paraId="4839FA56" w14:textId="77777777" w:rsidR="00295D09" w:rsidRPr="003E2F77" w:rsidRDefault="00231893" w:rsidP="003E2F77">
      <w:pPr>
        <w:spacing w:before="240" w:after="240" w:line="240" w:lineRule="auto"/>
        <w:jc w:val="center"/>
        <w:outlineLvl w:val="0"/>
        <w:rPr>
          <w:rFonts w:ascii="Times New Roman" w:hAnsi="Times New Roman" w:cs="Times New Roman"/>
          <w:b/>
          <w:sz w:val="24"/>
          <w:szCs w:val="24"/>
        </w:rPr>
      </w:pPr>
      <w:bookmarkStart w:id="2" w:name="_Toc415833112"/>
      <w:r w:rsidRPr="003E2F77">
        <w:rPr>
          <w:rFonts w:ascii="Times New Roman" w:hAnsi="Times New Roman" w:cs="Times New Roman"/>
          <w:b/>
          <w:sz w:val="32"/>
          <w:szCs w:val="32"/>
        </w:rPr>
        <w:t>ОБЩИЕ ПОЛОЖЕНИЯ</w:t>
      </w:r>
      <w:bookmarkEnd w:id="2"/>
    </w:p>
    <w:p w14:paraId="73457F7E" w14:textId="77777777" w:rsidR="00564196" w:rsidRPr="003E2F77" w:rsidRDefault="00564196" w:rsidP="00564196">
      <w:pPr>
        <w:spacing w:after="0" w:line="240" w:lineRule="auto"/>
        <w:jc w:val="both"/>
        <w:rPr>
          <w:rFonts w:ascii="Times New Roman" w:hAnsi="Times New Roman" w:cs="Times New Roman"/>
          <w:sz w:val="24"/>
          <w:szCs w:val="24"/>
        </w:rPr>
      </w:pPr>
      <w:r w:rsidRPr="003E2F77">
        <w:rPr>
          <w:rFonts w:ascii="Times New Roman" w:hAnsi="Times New Roman" w:cs="Times New Roman"/>
          <w:b/>
          <w:sz w:val="24"/>
          <w:szCs w:val="24"/>
        </w:rPr>
        <w:t xml:space="preserve">ОПРЕДЕЛЕНИЕ И НАЗНАЧЕНИЕ </w:t>
      </w:r>
      <w:r>
        <w:rPr>
          <w:rFonts w:ascii="Times New Roman" w:hAnsi="Times New Roman" w:cs="Times New Roman"/>
          <w:b/>
          <w:sz w:val="24"/>
          <w:szCs w:val="24"/>
        </w:rPr>
        <w:t>АООП НОО</w:t>
      </w:r>
      <w:r w:rsidRPr="003E2F77">
        <w:rPr>
          <w:rFonts w:ascii="Times New Roman" w:hAnsi="Times New Roman" w:cs="Times New Roman"/>
          <w:b/>
          <w:sz w:val="24"/>
          <w:szCs w:val="24"/>
        </w:rPr>
        <w:t xml:space="preserve"> ОБУЧАЮЩИХСЯ С </w:t>
      </w:r>
      <w:r>
        <w:rPr>
          <w:rFonts w:ascii="Times New Roman" w:hAnsi="Times New Roman" w:cs="Times New Roman"/>
          <w:b/>
          <w:sz w:val="24"/>
          <w:szCs w:val="24"/>
        </w:rPr>
        <w:t>ЗПР В СООТВЕТСТВИИ С ФАОП НОО</w:t>
      </w:r>
      <w:r w:rsidRPr="00564196">
        <w:rPr>
          <w:rFonts w:ascii="Times New Roman" w:hAnsi="Times New Roman" w:cs="Times New Roman"/>
          <w:b/>
          <w:sz w:val="24"/>
          <w:szCs w:val="24"/>
        </w:rPr>
        <w:t xml:space="preserve"> ДЛЯ ОБУЧАЮЩИХСЯ С ЗПР</w:t>
      </w:r>
    </w:p>
    <w:p w14:paraId="4C390533" w14:textId="60A03D5D" w:rsidR="00564196" w:rsidRPr="00A943A2" w:rsidRDefault="002831BD" w:rsidP="00A03C88">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 xml:space="preserve">Адаптированная основная образовательная программа начального общего образования </w:t>
      </w:r>
      <w:r w:rsidR="00F233A4" w:rsidRPr="00A943A2">
        <w:rPr>
          <w:rFonts w:ascii="Times New Roman" w:hAnsi="Times New Roman" w:cs="Times New Roman"/>
          <w:bCs/>
          <w:sz w:val="24"/>
          <w:szCs w:val="24"/>
        </w:rPr>
        <w:t xml:space="preserve">обучающихся с задержкой психического развития </w:t>
      </w:r>
      <w:r w:rsidR="008B65BB">
        <w:rPr>
          <w:rFonts w:ascii="Times New Roman" w:hAnsi="Times New Roman" w:cs="Times New Roman"/>
          <w:bCs/>
          <w:sz w:val="24"/>
          <w:szCs w:val="24"/>
        </w:rPr>
        <w:t>МБОУ Л</w:t>
      </w:r>
      <w:r w:rsidR="00CC5B64">
        <w:rPr>
          <w:rFonts w:ascii="Times New Roman" w:hAnsi="Times New Roman" w:cs="Times New Roman"/>
          <w:bCs/>
          <w:sz w:val="24"/>
          <w:szCs w:val="24"/>
        </w:rPr>
        <w:t>енинской</w:t>
      </w:r>
      <w:r w:rsidR="008B65BB">
        <w:rPr>
          <w:rFonts w:ascii="Times New Roman" w:hAnsi="Times New Roman" w:cs="Times New Roman"/>
          <w:bCs/>
          <w:sz w:val="24"/>
          <w:szCs w:val="24"/>
        </w:rPr>
        <w:t xml:space="preserve"> сош</w:t>
      </w:r>
      <w:r w:rsidR="00F233A4" w:rsidRPr="00A943A2">
        <w:rPr>
          <w:rFonts w:ascii="Times New Roman" w:hAnsi="Times New Roman" w:cs="Times New Roman"/>
          <w:bCs/>
          <w:sz w:val="24"/>
          <w:szCs w:val="24"/>
        </w:rPr>
        <w:t xml:space="preserve"> (далее – АООП НОО обучающихся с ЗПР)</w:t>
      </w:r>
      <w:r w:rsidRPr="00A943A2">
        <w:rPr>
          <w:rFonts w:ascii="Times New Roman" w:hAnsi="Times New Roman" w:cs="Times New Roman"/>
          <w:bCs/>
          <w:sz w:val="24"/>
          <w:szCs w:val="24"/>
        </w:rPr>
        <w:t xml:space="preserve"> разработана в соответствии с федеральным государственным образовательным стандартом начального общего образования </w:t>
      </w:r>
      <w:r w:rsidR="00F233A4" w:rsidRPr="00A943A2">
        <w:rPr>
          <w:rFonts w:ascii="Times New Roman" w:hAnsi="Times New Roman" w:cs="Times New Roman"/>
          <w:bCs/>
          <w:sz w:val="24"/>
          <w:szCs w:val="24"/>
        </w:rPr>
        <w:t>обучающихся с ограниченными возможностями здоровья (далее - ФГОС НОО обучающихся с ОВЗ)</w:t>
      </w:r>
      <w:r w:rsidR="00F233A4" w:rsidRPr="00A943A2">
        <w:rPr>
          <w:rStyle w:val="a4"/>
          <w:rFonts w:ascii="Times New Roman" w:hAnsi="Times New Roman" w:cs="Times New Roman"/>
          <w:bCs/>
          <w:sz w:val="24"/>
          <w:szCs w:val="24"/>
        </w:rPr>
        <w:footnoteReference w:id="1"/>
      </w:r>
      <w:r w:rsidR="00F233A4" w:rsidRPr="00A943A2">
        <w:rPr>
          <w:rFonts w:ascii="Times New Roman" w:hAnsi="Times New Roman" w:cs="Times New Roman"/>
          <w:bCs/>
          <w:sz w:val="24"/>
          <w:szCs w:val="24"/>
        </w:rPr>
        <w:t xml:space="preserve"> </w:t>
      </w:r>
      <w:r w:rsidRPr="00A943A2">
        <w:rPr>
          <w:rFonts w:ascii="Times New Roman" w:hAnsi="Times New Roman" w:cs="Times New Roman"/>
          <w:bCs/>
          <w:sz w:val="24"/>
          <w:szCs w:val="24"/>
        </w:rPr>
        <w:t>и федеральной</w:t>
      </w:r>
      <w:r w:rsidR="00F233A4" w:rsidRPr="00A943A2">
        <w:rPr>
          <w:rFonts w:ascii="Times New Roman" w:hAnsi="Times New Roman" w:cs="Times New Roman"/>
          <w:bCs/>
          <w:sz w:val="24"/>
          <w:szCs w:val="24"/>
        </w:rPr>
        <w:t xml:space="preserve"> адаптированной</w:t>
      </w:r>
      <w:r w:rsidRPr="00A943A2">
        <w:rPr>
          <w:rFonts w:ascii="Times New Roman" w:hAnsi="Times New Roman" w:cs="Times New Roman"/>
          <w:bCs/>
          <w:sz w:val="24"/>
          <w:szCs w:val="24"/>
        </w:rPr>
        <w:t xml:space="preserve"> общеобразовательной программой начального общего образования (далее – Ф</w:t>
      </w:r>
      <w:r w:rsidR="00F233A4" w:rsidRPr="00A943A2">
        <w:rPr>
          <w:rFonts w:ascii="Times New Roman" w:hAnsi="Times New Roman" w:cs="Times New Roman"/>
          <w:bCs/>
          <w:sz w:val="24"/>
          <w:szCs w:val="24"/>
        </w:rPr>
        <w:t>А</w:t>
      </w:r>
      <w:r w:rsidRPr="00A943A2">
        <w:rPr>
          <w:rFonts w:ascii="Times New Roman" w:hAnsi="Times New Roman" w:cs="Times New Roman"/>
          <w:bCs/>
          <w:sz w:val="24"/>
          <w:szCs w:val="24"/>
        </w:rPr>
        <w:t>ОП НОО)</w:t>
      </w:r>
      <w:r w:rsidR="00F233A4" w:rsidRPr="00A943A2">
        <w:rPr>
          <w:rFonts w:ascii="Times New Roman" w:hAnsi="Times New Roman" w:cs="Times New Roman"/>
          <w:bCs/>
          <w:sz w:val="24"/>
          <w:szCs w:val="24"/>
        </w:rPr>
        <w:t xml:space="preserve">. </w:t>
      </w:r>
    </w:p>
    <w:p w14:paraId="42895C41" w14:textId="77777777" w:rsidR="00A03C88" w:rsidRPr="00A943A2" w:rsidRDefault="002831BD" w:rsidP="00A03C88">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Содержание</w:t>
      </w:r>
      <w:r w:rsidR="00F233A4" w:rsidRPr="00A943A2">
        <w:rPr>
          <w:rFonts w:ascii="Times New Roman" w:hAnsi="Times New Roman" w:cs="Times New Roman"/>
          <w:bCs/>
          <w:sz w:val="24"/>
          <w:szCs w:val="24"/>
        </w:rPr>
        <w:t xml:space="preserve"> АООП НОО обучающихся с ЗПР</w:t>
      </w:r>
      <w:r w:rsidR="00F233A4" w:rsidRPr="00A943A2">
        <w:rPr>
          <w:bCs/>
        </w:rPr>
        <w:t xml:space="preserve"> </w:t>
      </w:r>
      <w:r w:rsidR="00F233A4" w:rsidRPr="00A943A2">
        <w:rPr>
          <w:rFonts w:ascii="Times New Roman" w:hAnsi="Times New Roman" w:cs="Times New Roman"/>
          <w:bCs/>
          <w:sz w:val="24"/>
          <w:szCs w:val="24"/>
        </w:rPr>
        <w:t xml:space="preserve">соответствует </w:t>
      </w:r>
      <w:r w:rsidR="00A03C88" w:rsidRPr="00A943A2">
        <w:rPr>
          <w:rFonts w:ascii="Times New Roman" w:hAnsi="Times New Roman" w:cs="Times New Roman"/>
          <w:bCs/>
          <w:sz w:val="24"/>
          <w:szCs w:val="24"/>
        </w:rPr>
        <w:t>ФАОП НОО</w:t>
      </w:r>
      <w:r w:rsidR="00F233A4" w:rsidRPr="00A943A2">
        <w:rPr>
          <w:rFonts w:ascii="Times New Roman" w:hAnsi="Times New Roman" w:cs="Times New Roman"/>
          <w:bCs/>
          <w:sz w:val="24"/>
          <w:szCs w:val="24"/>
        </w:rPr>
        <w:t xml:space="preserve"> и</w:t>
      </w:r>
      <w:r w:rsidR="00A03C88" w:rsidRPr="00A943A2">
        <w:rPr>
          <w:rFonts w:ascii="Times New Roman" w:hAnsi="Times New Roman" w:cs="Times New Roman"/>
          <w:bCs/>
          <w:sz w:val="24"/>
          <w:szCs w:val="24"/>
        </w:rPr>
        <w:t xml:space="preserve">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w:t>
      </w:r>
      <w:r w:rsidR="00F233A4" w:rsidRPr="00A943A2">
        <w:rPr>
          <w:rFonts w:ascii="Times New Roman" w:hAnsi="Times New Roman" w:cs="Times New Roman"/>
          <w:bCs/>
          <w:sz w:val="24"/>
          <w:szCs w:val="24"/>
        </w:rPr>
        <w:t>обучающихся с ЗПР</w:t>
      </w:r>
      <w:r w:rsidR="00A03C88" w:rsidRPr="00A943A2">
        <w:rPr>
          <w:rFonts w:ascii="Times New Roman" w:hAnsi="Times New Roman" w:cs="Times New Roman"/>
          <w:bCs/>
          <w:sz w:val="24"/>
          <w:szCs w:val="24"/>
        </w:rPr>
        <w:t xml:space="preserve">, </w:t>
      </w:r>
      <w:r w:rsidR="00F233A4" w:rsidRPr="00A943A2">
        <w:rPr>
          <w:rFonts w:ascii="Times New Roman" w:hAnsi="Times New Roman" w:cs="Times New Roman"/>
          <w:bCs/>
          <w:sz w:val="24"/>
          <w:szCs w:val="24"/>
        </w:rPr>
        <w:t>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r w:rsidR="00A03C88" w:rsidRPr="00A943A2">
        <w:rPr>
          <w:rFonts w:ascii="Times New Roman" w:hAnsi="Times New Roman" w:cs="Times New Roman"/>
          <w:bCs/>
          <w:sz w:val="24"/>
          <w:szCs w:val="24"/>
        </w:rPr>
        <w:t>.</w:t>
      </w:r>
    </w:p>
    <w:p w14:paraId="2AA50494" w14:textId="77777777" w:rsidR="00564196" w:rsidRPr="00A943A2" w:rsidRDefault="00564196" w:rsidP="00A03C88">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Содержание и планируемые результаты в разработанной АООП НОО для обучающихся с ЗПР не ниже содержания и планируемых результатов в соответствующих разделах ФАОП НОО для обучающихся с ЗПР.</w:t>
      </w:r>
    </w:p>
    <w:p w14:paraId="17AD68E0" w14:textId="1F548A58" w:rsidR="00A943A2" w:rsidRPr="00A943A2" w:rsidRDefault="00A943A2" w:rsidP="00A943A2">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 xml:space="preserve">В соответствии с требованиями ФАОП НОО обучающихся с ЗПР </w:t>
      </w:r>
      <w:r w:rsidR="001E54C9">
        <w:rPr>
          <w:rFonts w:ascii="Times New Roman" w:hAnsi="Times New Roman" w:cs="Times New Roman"/>
          <w:bCs/>
          <w:sz w:val="24"/>
          <w:szCs w:val="24"/>
        </w:rPr>
        <w:t>МБОУ Л</w:t>
      </w:r>
      <w:r w:rsidR="00CC5B64">
        <w:rPr>
          <w:rFonts w:ascii="Times New Roman" w:hAnsi="Times New Roman" w:cs="Times New Roman"/>
          <w:bCs/>
          <w:sz w:val="24"/>
          <w:szCs w:val="24"/>
        </w:rPr>
        <w:t>енинской</w:t>
      </w:r>
      <w:r w:rsidR="001E54C9">
        <w:rPr>
          <w:rFonts w:ascii="Times New Roman" w:hAnsi="Times New Roman" w:cs="Times New Roman"/>
          <w:bCs/>
          <w:sz w:val="24"/>
          <w:szCs w:val="24"/>
        </w:rPr>
        <w:t xml:space="preserve"> сош</w:t>
      </w:r>
      <w:r w:rsidRPr="00A943A2">
        <w:rPr>
          <w:rFonts w:ascii="Times New Roman" w:hAnsi="Times New Roman" w:cs="Times New Roman"/>
          <w:bCs/>
          <w:sz w:val="24"/>
          <w:szCs w:val="24"/>
        </w:rPr>
        <w:t xml:space="preserve"> создан вариант 7.2. АООП НОО обучающихся с ЗПР, который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задержки психического развития, места проживания обучающегося и вида организации.</w:t>
      </w:r>
    </w:p>
    <w:p w14:paraId="729D1B4F" w14:textId="77777777" w:rsidR="00564196" w:rsidRPr="00A943A2" w:rsidRDefault="00564196"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АООП НОО для обучающихся с ЗПР, имеющих инвалидность, дополняется ИПРА в части создания специальных условий получения образования.</w:t>
      </w:r>
    </w:p>
    <w:p w14:paraId="102D9FE9" w14:textId="77777777" w:rsidR="00A03C88" w:rsidRPr="00A943A2" w:rsidRDefault="00564196"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14:paraId="415C6B03" w14:textId="77777777" w:rsidR="00564196" w:rsidRPr="00A943A2" w:rsidRDefault="00A943A2" w:rsidP="00A943A2">
      <w:pPr>
        <w:spacing w:after="0" w:line="240" w:lineRule="auto"/>
        <w:jc w:val="both"/>
        <w:rPr>
          <w:rFonts w:ascii="Times New Roman" w:hAnsi="Times New Roman" w:cs="Times New Roman"/>
          <w:b/>
          <w:sz w:val="24"/>
          <w:szCs w:val="24"/>
        </w:rPr>
      </w:pPr>
      <w:r w:rsidRPr="00A943A2">
        <w:rPr>
          <w:rFonts w:ascii="Times New Roman" w:hAnsi="Times New Roman" w:cs="Times New Roman"/>
          <w:b/>
          <w:sz w:val="24"/>
          <w:szCs w:val="24"/>
        </w:rPr>
        <w:t xml:space="preserve">СТРУКТУРА </w:t>
      </w:r>
      <w:bookmarkStart w:id="3" w:name="_Hlk139975842"/>
      <w:r w:rsidRPr="00A943A2">
        <w:rPr>
          <w:rFonts w:ascii="Times New Roman" w:hAnsi="Times New Roman" w:cs="Times New Roman"/>
          <w:b/>
          <w:sz w:val="24"/>
          <w:szCs w:val="24"/>
        </w:rPr>
        <w:t xml:space="preserve">АООП НОО ДЛЯ ОБУЧАЮЩИХСЯ С ЗПР В СООТВЕТСТВИИ С </w:t>
      </w:r>
      <w:bookmarkEnd w:id="3"/>
      <w:r w:rsidRPr="00A943A2">
        <w:rPr>
          <w:rFonts w:ascii="Times New Roman" w:hAnsi="Times New Roman" w:cs="Times New Roman"/>
          <w:b/>
          <w:sz w:val="24"/>
          <w:szCs w:val="24"/>
        </w:rPr>
        <w:t>ФАОП НОО ДЛЯ ОБУЧАЮЩИХСЯ С ЗПР ВКЛЮЧАЕТ ЦЕЛЕВОЙ, СОДЕРЖАТЕЛЬНЫЙ И ОРГАНИЗАЦИОННЫЙ РАЗДЕЛЫ</w:t>
      </w:r>
    </w:p>
    <w:p w14:paraId="118222DE" w14:textId="77777777" w:rsidR="00564196" w:rsidRPr="00A943A2" w:rsidRDefault="00564196"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 xml:space="preserve">Целевой раздел определяет общее назначение, цели, задачи и планируемые результаты реализации </w:t>
      </w:r>
      <w:r w:rsidR="00FB4177" w:rsidRPr="00A943A2">
        <w:rPr>
          <w:rFonts w:ascii="Times New Roman" w:hAnsi="Times New Roman" w:cs="Times New Roman"/>
          <w:bCs/>
          <w:sz w:val="24"/>
          <w:szCs w:val="24"/>
        </w:rPr>
        <w:t xml:space="preserve">АООП НОО для обучающихся с ЗПР в соответствии с </w:t>
      </w:r>
      <w:r w:rsidRPr="00A943A2">
        <w:rPr>
          <w:rFonts w:ascii="Times New Roman" w:hAnsi="Times New Roman" w:cs="Times New Roman"/>
          <w:bCs/>
          <w:sz w:val="24"/>
          <w:szCs w:val="24"/>
        </w:rPr>
        <w:t>ФАОП НОО для обучающихся с ЗПР, а также способы определения достижения этих целей и результатов.</w:t>
      </w:r>
    </w:p>
    <w:p w14:paraId="48804AC8" w14:textId="77777777" w:rsidR="00FB4177" w:rsidRPr="00A943A2" w:rsidRDefault="00564196"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 xml:space="preserve">Целевой раздел включает: </w:t>
      </w:r>
    </w:p>
    <w:p w14:paraId="7CC1B3F8" w14:textId="77777777" w:rsidR="00564196" w:rsidRPr="00A943A2" w:rsidRDefault="00FB4177"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 xml:space="preserve">- </w:t>
      </w:r>
      <w:r w:rsidR="00564196" w:rsidRPr="00A943A2">
        <w:rPr>
          <w:rFonts w:ascii="Times New Roman" w:hAnsi="Times New Roman" w:cs="Times New Roman"/>
          <w:bCs/>
          <w:sz w:val="24"/>
          <w:szCs w:val="24"/>
        </w:rPr>
        <w:t>пояснительную записку;</w:t>
      </w:r>
    </w:p>
    <w:p w14:paraId="2E221EB7" w14:textId="77777777" w:rsidR="00564196" w:rsidRPr="00A943A2" w:rsidRDefault="00FB4177"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 xml:space="preserve">- </w:t>
      </w:r>
      <w:r w:rsidR="00564196" w:rsidRPr="00A943A2">
        <w:rPr>
          <w:rFonts w:ascii="Times New Roman" w:hAnsi="Times New Roman" w:cs="Times New Roman"/>
          <w:bCs/>
          <w:sz w:val="24"/>
          <w:szCs w:val="24"/>
        </w:rPr>
        <w:t>планируемые результаты освоения обучающимися с ЗПР начального общего образования;</w:t>
      </w:r>
    </w:p>
    <w:p w14:paraId="6E01226D" w14:textId="77777777" w:rsidR="00564196" w:rsidRPr="00A943A2" w:rsidRDefault="00FB4177"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 xml:space="preserve">- </w:t>
      </w:r>
      <w:r w:rsidR="00564196" w:rsidRPr="00A943A2">
        <w:rPr>
          <w:rFonts w:ascii="Times New Roman" w:hAnsi="Times New Roman" w:cs="Times New Roman"/>
          <w:bCs/>
          <w:sz w:val="24"/>
          <w:szCs w:val="24"/>
        </w:rPr>
        <w:t>систему оценки достижения планируемых результатов освоения программ начального общего образования.</w:t>
      </w:r>
    </w:p>
    <w:p w14:paraId="3C92A888" w14:textId="77777777" w:rsidR="00564196" w:rsidRPr="00A943A2" w:rsidRDefault="00564196"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14:paraId="2B12939B" w14:textId="77777777" w:rsidR="001E54C9" w:rsidRDefault="00FB4177" w:rsidP="00564196">
      <w:pPr>
        <w:spacing w:after="0" w:line="240" w:lineRule="auto"/>
        <w:ind w:firstLine="709"/>
        <w:jc w:val="both"/>
        <w:rPr>
          <w:rFonts w:ascii="Times New Roman" w:eastAsia="Times New Roman" w:hAnsi="Times New Roman" w:cs="Times New Roman"/>
          <w:bCs/>
          <w:color w:val="000000"/>
          <w:kern w:val="0"/>
          <w:sz w:val="24"/>
          <w:szCs w:val="24"/>
          <w:lang w:eastAsia="ru-RU"/>
        </w:rPr>
      </w:pPr>
      <w:r w:rsidRPr="00A943A2">
        <w:rPr>
          <w:rFonts w:ascii="Times New Roman" w:hAnsi="Times New Roman" w:cs="Times New Roman"/>
          <w:bCs/>
          <w:sz w:val="24"/>
          <w:szCs w:val="24"/>
        </w:rPr>
        <w:lastRenderedPageBreak/>
        <w:t xml:space="preserve">- </w:t>
      </w:r>
      <w:r w:rsidR="00564196" w:rsidRPr="00A943A2">
        <w:rPr>
          <w:rFonts w:ascii="Times New Roman" w:hAnsi="Times New Roman" w:cs="Times New Roman"/>
          <w:bCs/>
          <w:sz w:val="24"/>
          <w:szCs w:val="24"/>
        </w:rPr>
        <w:t>федеральные рабочие программы учебных предметов, учебных курсов (в том числе внеурочной деятельности), учебных модулей</w:t>
      </w:r>
      <w:r w:rsidRPr="00A943A2">
        <w:rPr>
          <w:rFonts w:ascii="Times New Roman" w:hAnsi="Times New Roman" w:cs="Times New Roman"/>
          <w:bCs/>
          <w:sz w:val="24"/>
          <w:szCs w:val="24"/>
        </w:rPr>
        <w:t xml:space="preserve"> </w:t>
      </w:r>
      <w:r w:rsidRPr="00A943A2">
        <w:rPr>
          <w:rFonts w:ascii="Times New Roman" w:eastAsia="Times New Roman" w:hAnsi="Times New Roman" w:cs="Times New Roman"/>
          <w:bCs/>
          <w:color w:val="auto"/>
          <w:kern w:val="0"/>
          <w:sz w:val="24"/>
          <w:szCs w:val="24"/>
          <w:lang w:eastAsia="ru-RU" w:bidi="ru-RU"/>
        </w:rPr>
        <w:t>(т</w:t>
      </w:r>
      <w:r w:rsidRPr="00A943A2">
        <w:rPr>
          <w:rFonts w:ascii="Times New Roman" w:eastAsia="Times New Roman" w:hAnsi="Times New Roman" w:cs="Times New Roman"/>
          <w:bCs/>
          <w:color w:val="000000"/>
          <w:kern w:val="0"/>
          <w:sz w:val="24"/>
          <w:szCs w:val="24"/>
          <w:lang w:eastAsia="ru-RU"/>
        </w:rPr>
        <w:t xml:space="preserve">ематическое планирование выделено в отдельный документ, который не входит в текст данного документа, но его можно найти на сайте </w:t>
      </w:r>
      <w:bookmarkStart w:id="4" w:name="_Hlk105918149"/>
    </w:p>
    <w:bookmarkEnd w:id="4"/>
    <w:p w14:paraId="13158E2E" w14:textId="77777777" w:rsidR="00564196" w:rsidRPr="00A943A2" w:rsidRDefault="00FB4177"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 xml:space="preserve">- </w:t>
      </w:r>
      <w:r w:rsidR="00564196" w:rsidRPr="00A943A2">
        <w:rPr>
          <w:rFonts w:ascii="Times New Roman" w:hAnsi="Times New Roman" w:cs="Times New Roman"/>
          <w:bCs/>
          <w:sz w:val="24"/>
          <w:szCs w:val="24"/>
        </w:rPr>
        <w:t>программу формирования УУД;</w:t>
      </w:r>
    </w:p>
    <w:p w14:paraId="3CFC42B8" w14:textId="77777777" w:rsidR="00564196" w:rsidRPr="00A943A2" w:rsidRDefault="00FB4177"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 xml:space="preserve">- </w:t>
      </w:r>
      <w:r w:rsidR="00564196" w:rsidRPr="00A943A2">
        <w:rPr>
          <w:rFonts w:ascii="Times New Roman" w:hAnsi="Times New Roman" w:cs="Times New Roman"/>
          <w:bCs/>
          <w:sz w:val="24"/>
          <w:szCs w:val="24"/>
        </w:rPr>
        <w:t>программу коррекционной работы;</w:t>
      </w:r>
    </w:p>
    <w:p w14:paraId="349855AD" w14:textId="77777777" w:rsidR="00564196" w:rsidRPr="00A943A2" w:rsidRDefault="00FB4177"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 xml:space="preserve">- </w:t>
      </w:r>
      <w:r w:rsidR="008E0D05">
        <w:rPr>
          <w:rFonts w:ascii="Times New Roman" w:hAnsi="Times New Roman" w:cs="Times New Roman"/>
          <w:bCs/>
          <w:sz w:val="24"/>
          <w:szCs w:val="24"/>
        </w:rPr>
        <w:t xml:space="preserve">рабочую </w:t>
      </w:r>
      <w:r w:rsidR="00564196" w:rsidRPr="00A943A2">
        <w:rPr>
          <w:rFonts w:ascii="Times New Roman" w:hAnsi="Times New Roman" w:cs="Times New Roman"/>
          <w:bCs/>
          <w:sz w:val="24"/>
          <w:szCs w:val="24"/>
        </w:rPr>
        <w:t>программу воспитания</w:t>
      </w:r>
      <w:r w:rsidR="008E0D05" w:rsidRPr="008E0D05">
        <w:t xml:space="preserve"> </w:t>
      </w:r>
      <w:r w:rsidR="008E0D05" w:rsidRPr="008E0D05">
        <w:rPr>
          <w:rFonts w:ascii="Times New Roman" w:hAnsi="Times New Roman" w:cs="Times New Roman"/>
          <w:bCs/>
          <w:sz w:val="24"/>
          <w:szCs w:val="24"/>
        </w:rPr>
        <w:t>в соответствии с ФАОП НОО для обучающихся с ОВЗ</w:t>
      </w:r>
      <w:r w:rsidR="00564196" w:rsidRPr="00A943A2">
        <w:rPr>
          <w:rFonts w:ascii="Times New Roman" w:hAnsi="Times New Roman" w:cs="Times New Roman"/>
          <w:bCs/>
          <w:sz w:val="24"/>
          <w:szCs w:val="24"/>
        </w:rPr>
        <w:t>.</w:t>
      </w:r>
    </w:p>
    <w:p w14:paraId="531B969A" w14:textId="77777777" w:rsidR="00564196" w:rsidRPr="00A943A2" w:rsidRDefault="00564196"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 xml:space="preserve">Организационный раздел определяет общие рамки организации образовательного процесса, а также механизмы реализации компонентов </w:t>
      </w:r>
      <w:r w:rsidR="00FB4177" w:rsidRPr="00A943A2">
        <w:rPr>
          <w:rFonts w:ascii="Times New Roman" w:hAnsi="Times New Roman" w:cs="Times New Roman"/>
          <w:bCs/>
          <w:sz w:val="24"/>
          <w:szCs w:val="24"/>
        </w:rPr>
        <w:t xml:space="preserve">АООП НОО для обучающихся с ЗПР в соответствии с </w:t>
      </w:r>
      <w:r w:rsidRPr="00A943A2">
        <w:rPr>
          <w:rFonts w:ascii="Times New Roman" w:hAnsi="Times New Roman" w:cs="Times New Roman"/>
          <w:bCs/>
          <w:sz w:val="24"/>
          <w:szCs w:val="24"/>
        </w:rPr>
        <w:t>ФАОП НОО для обучающихся с ЗПР.</w:t>
      </w:r>
    </w:p>
    <w:p w14:paraId="646D7A18" w14:textId="77777777" w:rsidR="00564196" w:rsidRPr="00A943A2" w:rsidRDefault="00564196"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Организационный раздел включает:</w:t>
      </w:r>
    </w:p>
    <w:p w14:paraId="56F1D6FD" w14:textId="77777777" w:rsidR="00564196" w:rsidRPr="00A943A2" w:rsidRDefault="00FB4177"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 xml:space="preserve">- </w:t>
      </w:r>
      <w:r w:rsidR="00564196" w:rsidRPr="00A943A2">
        <w:rPr>
          <w:rFonts w:ascii="Times New Roman" w:hAnsi="Times New Roman" w:cs="Times New Roman"/>
          <w:bCs/>
          <w:sz w:val="24"/>
          <w:szCs w:val="24"/>
        </w:rPr>
        <w:t>учебные планы;</w:t>
      </w:r>
    </w:p>
    <w:p w14:paraId="16D193CF" w14:textId="77777777" w:rsidR="00564196" w:rsidRPr="00A943A2" w:rsidRDefault="00FB4177"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 xml:space="preserve">- </w:t>
      </w:r>
      <w:r w:rsidR="00564196" w:rsidRPr="00A943A2">
        <w:rPr>
          <w:rFonts w:ascii="Times New Roman" w:hAnsi="Times New Roman" w:cs="Times New Roman"/>
          <w:bCs/>
          <w:sz w:val="24"/>
          <w:szCs w:val="24"/>
        </w:rPr>
        <w:t>календарный учебный график;</w:t>
      </w:r>
    </w:p>
    <w:p w14:paraId="01203542" w14:textId="77777777" w:rsidR="00564196" w:rsidRPr="00A943A2" w:rsidRDefault="00FB4177"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 xml:space="preserve">- </w:t>
      </w:r>
      <w:r w:rsidR="00564196" w:rsidRPr="00A943A2">
        <w:rPr>
          <w:rFonts w:ascii="Times New Roman" w:hAnsi="Times New Roman" w:cs="Times New Roman"/>
          <w:bCs/>
          <w:sz w:val="24"/>
          <w:szCs w:val="24"/>
        </w:rPr>
        <w:t>календарный план воспитательной работы</w:t>
      </w:r>
      <w:r w:rsidRPr="00A943A2">
        <w:rPr>
          <w:rFonts w:ascii="Times New Roman" w:hAnsi="Times New Roman" w:cs="Times New Roman"/>
          <w:bCs/>
          <w:sz w:val="24"/>
          <w:szCs w:val="24"/>
        </w:rPr>
        <w:t>;</w:t>
      </w:r>
    </w:p>
    <w:p w14:paraId="4BA7DC46" w14:textId="77777777" w:rsidR="00FB4177" w:rsidRPr="00FB4177" w:rsidRDefault="00FB4177"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 xml:space="preserve">- систему </w:t>
      </w:r>
      <w:r w:rsidR="008E0D05" w:rsidRPr="008E0D05">
        <w:rPr>
          <w:rFonts w:ascii="Times New Roman" w:hAnsi="Times New Roman" w:cs="Times New Roman"/>
          <w:bCs/>
          <w:sz w:val="24"/>
          <w:szCs w:val="24"/>
        </w:rPr>
        <w:t>условий реализации адаптированной основной общеобразовательной программы начального общего образования</w:t>
      </w:r>
      <w:r w:rsidRPr="00A943A2">
        <w:rPr>
          <w:rFonts w:ascii="Times New Roman" w:hAnsi="Times New Roman" w:cs="Times New Roman"/>
          <w:bCs/>
          <w:sz w:val="24"/>
          <w:szCs w:val="24"/>
        </w:rPr>
        <w:t>.</w:t>
      </w:r>
    </w:p>
    <w:p w14:paraId="01BA4539" w14:textId="77777777" w:rsidR="00FB4177" w:rsidRDefault="00FB4177" w:rsidP="00FB4177">
      <w:pPr>
        <w:spacing w:after="0" w:line="240" w:lineRule="auto"/>
        <w:jc w:val="both"/>
        <w:rPr>
          <w:rFonts w:ascii="Times New Roman" w:hAnsi="Times New Roman" w:cs="Times New Roman"/>
          <w:b/>
          <w:sz w:val="24"/>
          <w:szCs w:val="24"/>
          <w:highlight w:val="yellow"/>
        </w:rPr>
      </w:pPr>
      <w:r w:rsidRPr="00FB4177">
        <w:rPr>
          <w:rFonts w:ascii="Times New Roman" w:hAnsi="Times New Roman" w:cs="Times New Roman"/>
          <w:b/>
          <w:sz w:val="24"/>
          <w:szCs w:val="24"/>
        </w:rPr>
        <w:t>ПРИНЦИПЫ И ПОДХОДЫ К ФОРМИРОВАНИЮ АООП НОО ДЛЯ ОБУЧАЮЩИХСЯ С ЗПР В СООТВЕТСТВИИ</w:t>
      </w:r>
      <w:r>
        <w:rPr>
          <w:rFonts w:ascii="Times New Roman" w:hAnsi="Times New Roman" w:cs="Times New Roman"/>
          <w:b/>
          <w:sz w:val="24"/>
          <w:szCs w:val="24"/>
        </w:rPr>
        <w:t xml:space="preserve"> С</w:t>
      </w:r>
      <w:r w:rsidRPr="00FB4177">
        <w:rPr>
          <w:rFonts w:ascii="Times New Roman" w:hAnsi="Times New Roman" w:cs="Times New Roman"/>
          <w:b/>
          <w:sz w:val="24"/>
          <w:szCs w:val="24"/>
        </w:rPr>
        <w:t xml:space="preserve"> ФАОП НОО ОБУЧАЮЩИХСЯ С ЗПР</w:t>
      </w:r>
      <w:r w:rsidRPr="00FB4177">
        <w:rPr>
          <w:rFonts w:ascii="Times New Roman" w:hAnsi="Times New Roman" w:cs="Times New Roman"/>
          <w:b/>
          <w:sz w:val="24"/>
          <w:szCs w:val="24"/>
          <w:highlight w:val="yellow"/>
        </w:rPr>
        <w:t xml:space="preserve"> </w:t>
      </w:r>
    </w:p>
    <w:p w14:paraId="61FE47D7" w14:textId="77777777" w:rsidR="00A03C88" w:rsidRPr="00A943A2" w:rsidRDefault="00A03C88" w:rsidP="00564196">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В основу формирования АООП НОО положены следующие принципы:</w:t>
      </w:r>
    </w:p>
    <w:p w14:paraId="7316DC6B" w14:textId="77777777" w:rsidR="00A03C88" w:rsidRPr="00A943A2" w:rsidRDefault="00A03C88" w:rsidP="00A03C88">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14:paraId="4F12F97E" w14:textId="77777777" w:rsidR="00A03C88" w:rsidRPr="00A943A2" w:rsidRDefault="00A03C88" w:rsidP="00A03C88">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б) принцип учета типологических и индивидуальных образовательных потребностей обучающихся;</w:t>
      </w:r>
    </w:p>
    <w:p w14:paraId="25FA4419" w14:textId="77777777" w:rsidR="00A03C88" w:rsidRPr="00A943A2" w:rsidRDefault="00A03C88" w:rsidP="00A03C88">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в) принцип коррекционной направленности образовательного процесса;</w:t>
      </w:r>
    </w:p>
    <w:p w14:paraId="0D132716" w14:textId="77777777" w:rsidR="00A03C88" w:rsidRPr="00A943A2" w:rsidRDefault="00A03C88" w:rsidP="00A03C88">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32CF2CB8" w14:textId="77777777" w:rsidR="00A03C88" w:rsidRPr="00A943A2" w:rsidRDefault="00A03C88" w:rsidP="00A03C88">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д) онтогенетический принцип;</w:t>
      </w:r>
    </w:p>
    <w:p w14:paraId="50F34B63" w14:textId="77777777" w:rsidR="00A03C88" w:rsidRPr="00A943A2" w:rsidRDefault="00A03C88" w:rsidP="00A03C88">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14:paraId="209FE5D1" w14:textId="77777777" w:rsidR="00A03C88" w:rsidRPr="00A943A2" w:rsidRDefault="00A03C88" w:rsidP="00A03C88">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ж) принцип целостности содержания образования;</w:t>
      </w:r>
    </w:p>
    <w:p w14:paraId="31403607" w14:textId="77777777" w:rsidR="00A03C88" w:rsidRPr="00A943A2" w:rsidRDefault="00A03C88" w:rsidP="00A03C88">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07657FBD" w14:textId="77777777" w:rsidR="00A03C88" w:rsidRPr="00A943A2" w:rsidRDefault="00A03C88" w:rsidP="00A03C88">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5BE23D4A" w14:textId="77777777" w:rsidR="00A03C88" w:rsidRPr="00A943A2" w:rsidRDefault="00A03C88" w:rsidP="00A03C88">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к) принцип сотрудничества с семьей;</w:t>
      </w:r>
    </w:p>
    <w:p w14:paraId="1156329A" w14:textId="77777777" w:rsidR="00A03C88" w:rsidRPr="00A943A2" w:rsidRDefault="00A03C88" w:rsidP="00A03C88">
      <w:pPr>
        <w:spacing w:after="0" w:line="240" w:lineRule="auto"/>
        <w:ind w:firstLine="709"/>
        <w:jc w:val="both"/>
        <w:rPr>
          <w:rFonts w:ascii="Times New Roman" w:hAnsi="Times New Roman" w:cs="Times New Roman"/>
          <w:bCs/>
          <w:sz w:val="24"/>
          <w:szCs w:val="24"/>
        </w:rPr>
      </w:pPr>
      <w:r w:rsidRPr="00A943A2">
        <w:rPr>
          <w:rFonts w:ascii="Times New Roman" w:hAnsi="Times New Roman" w:cs="Times New Roman"/>
          <w:bCs/>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w:t>
      </w:r>
      <w:bookmarkStart w:id="5" w:name="_GoBack"/>
      <w:bookmarkEnd w:id="5"/>
      <w:r w:rsidRPr="00A943A2">
        <w:rPr>
          <w:rFonts w:ascii="Times New Roman" w:hAnsi="Times New Roman" w:cs="Times New Roman"/>
          <w:bCs/>
          <w:sz w:val="24"/>
          <w:szCs w:val="24"/>
        </w:rPr>
        <w:t xml:space="preserve">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w:t>
      </w:r>
      <w:r w:rsidRPr="00A943A2">
        <w:rPr>
          <w:rFonts w:ascii="Times New Roman" w:hAnsi="Times New Roman" w:cs="Times New Roman"/>
          <w:bCs/>
          <w:sz w:val="24"/>
          <w:szCs w:val="24"/>
        </w:rPr>
        <w:lastRenderedPageBreak/>
        <w:t>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32DFF4F2" w14:textId="77777777" w:rsidR="00414222" w:rsidRPr="003E2F77" w:rsidRDefault="00414222" w:rsidP="003E2F77">
      <w:pPr>
        <w:pStyle w:val="aff0"/>
        <w:spacing w:line="240" w:lineRule="auto"/>
        <w:ind w:firstLine="709"/>
        <w:rPr>
          <w:b/>
          <w:sz w:val="24"/>
          <w:szCs w:val="24"/>
        </w:rPr>
      </w:pPr>
      <w:r w:rsidRPr="003E2F77">
        <w:rPr>
          <w:caps w:val="0"/>
          <w:color w:val="auto"/>
          <w:kern w:val="28"/>
          <w:sz w:val="24"/>
          <w:szCs w:val="24"/>
        </w:rPr>
        <w:t>В основу разработки и реализации АООП</w:t>
      </w:r>
      <w:r w:rsidRPr="003E2F77">
        <w:rPr>
          <w:bCs/>
          <w:iCs/>
          <w:caps w:val="0"/>
          <w:color w:val="auto"/>
          <w:kern w:val="28"/>
          <w:sz w:val="24"/>
          <w:szCs w:val="24"/>
        </w:rPr>
        <w:t xml:space="preserve"> НОО</w:t>
      </w:r>
      <w:r w:rsidRPr="003E2F77">
        <w:rPr>
          <w:caps w:val="0"/>
          <w:color w:val="auto"/>
          <w:kern w:val="28"/>
          <w:sz w:val="24"/>
          <w:szCs w:val="24"/>
        </w:rPr>
        <w:t xml:space="preserve"> обучающихся</w:t>
      </w:r>
      <w:r w:rsidRPr="003E2F77">
        <w:rPr>
          <w:color w:val="auto"/>
          <w:kern w:val="28"/>
          <w:sz w:val="24"/>
          <w:szCs w:val="24"/>
        </w:rPr>
        <w:t xml:space="preserve"> </w:t>
      </w:r>
      <w:r w:rsidRPr="003E2F77">
        <w:rPr>
          <w:caps w:val="0"/>
          <w:color w:val="auto"/>
          <w:kern w:val="28"/>
          <w:sz w:val="24"/>
          <w:szCs w:val="24"/>
        </w:rPr>
        <w:t>с ЗПР</w:t>
      </w:r>
      <w:r w:rsidR="00A943A2" w:rsidRPr="00A943A2">
        <w:t xml:space="preserve"> </w:t>
      </w:r>
      <w:r w:rsidR="00A943A2" w:rsidRPr="00A943A2">
        <w:rPr>
          <w:caps w:val="0"/>
          <w:color w:val="auto"/>
          <w:kern w:val="28"/>
          <w:sz w:val="24"/>
          <w:szCs w:val="24"/>
        </w:rPr>
        <w:t>в соответствии с ФАОП НОО для обучающихся с ЗПР</w:t>
      </w:r>
      <w:r w:rsidRPr="003E2F77">
        <w:rPr>
          <w:caps w:val="0"/>
          <w:color w:val="auto"/>
          <w:kern w:val="28"/>
          <w:sz w:val="24"/>
          <w:szCs w:val="24"/>
        </w:rPr>
        <w:t xml:space="preserve"> заложены </w:t>
      </w:r>
      <w:r w:rsidRPr="003E2F77">
        <w:rPr>
          <w:i/>
          <w:caps w:val="0"/>
          <w:color w:val="auto"/>
          <w:kern w:val="28"/>
          <w:sz w:val="24"/>
          <w:szCs w:val="24"/>
        </w:rPr>
        <w:t xml:space="preserve">дифференцированный </w:t>
      </w:r>
      <w:r w:rsidRPr="003E2F77">
        <w:rPr>
          <w:caps w:val="0"/>
          <w:color w:val="auto"/>
          <w:kern w:val="28"/>
          <w:sz w:val="24"/>
          <w:szCs w:val="24"/>
        </w:rPr>
        <w:t>и</w:t>
      </w:r>
      <w:r w:rsidRPr="003E2F77">
        <w:rPr>
          <w:i/>
          <w:caps w:val="0"/>
          <w:color w:val="auto"/>
          <w:kern w:val="28"/>
          <w:sz w:val="24"/>
          <w:szCs w:val="24"/>
        </w:rPr>
        <w:t xml:space="preserve"> деятельностный подходы</w:t>
      </w:r>
      <w:r w:rsidRPr="003E2F77">
        <w:rPr>
          <w:caps w:val="0"/>
          <w:color w:val="auto"/>
          <w:kern w:val="28"/>
          <w:sz w:val="24"/>
          <w:szCs w:val="24"/>
        </w:rPr>
        <w:t>.</w:t>
      </w:r>
    </w:p>
    <w:p w14:paraId="54C4A7D4" w14:textId="77777777" w:rsidR="00414222" w:rsidRPr="003E2F77" w:rsidRDefault="00414222" w:rsidP="003E2F77">
      <w:pPr>
        <w:spacing w:after="0" w:line="240" w:lineRule="auto"/>
        <w:ind w:firstLine="709"/>
        <w:jc w:val="both"/>
        <w:rPr>
          <w:rFonts w:ascii="Times New Roman" w:hAnsi="Times New Roman" w:cs="Times New Roman"/>
          <w:bCs/>
          <w:iCs/>
          <w:color w:val="auto"/>
          <w:kern w:val="28"/>
          <w:sz w:val="24"/>
          <w:szCs w:val="24"/>
        </w:rPr>
      </w:pPr>
      <w:r w:rsidRPr="003E2F77">
        <w:rPr>
          <w:rFonts w:ascii="Times New Roman" w:hAnsi="Times New Roman" w:cs="Times New Roman"/>
          <w:bCs/>
          <w:i/>
          <w:iCs/>
          <w:color w:val="auto"/>
          <w:kern w:val="28"/>
          <w:sz w:val="24"/>
          <w:szCs w:val="24"/>
        </w:rPr>
        <w:t>Дифференцированный подход</w:t>
      </w:r>
      <w:r w:rsidRPr="003E2F77">
        <w:rPr>
          <w:rFonts w:ascii="Times New Roman" w:hAnsi="Times New Roman" w:cs="Times New Roman"/>
          <w:bCs/>
          <w:iCs/>
          <w:color w:val="auto"/>
          <w:kern w:val="28"/>
          <w:sz w:val="24"/>
          <w:szCs w:val="24"/>
        </w:rPr>
        <w:t xml:space="preserve"> к разработке и реализации АООП НОО </w:t>
      </w:r>
      <w:r w:rsidRPr="003E2F77">
        <w:rPr>
          <w:rFonts w:ascii="Times New Roman" w:hAnsi="Times New Roman" w:cs="Times New Roman"/>
          <w:color w:val="auto"/>
          <w:kern w:val="28"/>
          <w:sz w:val="24"/>
          <w:szCs w:val="24"/>
        </w:rPr>
        <w:t>обучающихся</w:t>
      </w:r>
      <w:r w:rsidRPr="003E2F77">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3E2F77">
        <w:rPr>
          <w:rFonts w:ascii="Times New Roman" w:hAnsi="Times New Roman" w:cs="Times New Roman"/>
          <w:color w:val="auto"/>
          <w:kern w:val="28"/>
          <w:sz w:val="24"/>
          <w:szCs w:val="24"/>
        </w:rPr>
        <w:t>обучающихся с ЗПР</w:t>
      </w:r>
      <w:r w:rsidRPr="003E2F77">
        <w:rPr>
          <w:rFonts w:ascii="Times New Roman" w:hAnsi="Times New Roman" w:cs="Times New Roman"/>
          <w:bCs/>
          <w:iCs/>
          <w:color w:val="auto"/>
          <w:kern w:val="28"/>
          <w:sz w:val="24"/>
          <w:szCs w:val="24"/>
        </w:rPr>
        <w:t xml:space="preserve">, в том числе и на основе индивидуального учебного плана. Варианты АООП НОО </w:t>
      </w:r>
      <w:r w:rsidRPr="003E2F77">
        <w:rPr>
          <w:rFonts w:ascii="Times New Roman" w:hAnsi="Times New Roman" w:cs="Times New Roman"/>
          <w:color w:val="auto"/>
          <w:kern w:val="28"/>
          <w:sz w:val="24"/>
          <w:szCs w:val="24"/>
        </w:rPr>
        <w:t xml:space="preserve">обучающихся с ЗПР </w:t>
      </w:r>
      <w:r w:rsidRPr="003E2F77">
        <w:rPr>
          <w:rFonts w:ascii="Times New Roman" w:hAnsi="Times New Roman" w:cs="Times New Roman"/>
          <w:bCs/>
          <w:iCs/>
          <w:color w:val="auto"/>
          <w:kern w:val="28"/>
          <w:sz w:val="24"/>
          <w:szCs w:val="24"/>
        </w:rPr>
        <w:t xml:space="preserve">создаются и реализуются в соответствии с дифференцированно сформулированными требованиями в </w:t>
      </w:r>
      <w:r w:rsidRPr="003E2F77">
        <w:rPr>
          <w:rFonts w:ascii="Times New Roman" w:hAnsi="Times New Roman" w:cs="Times New Roman"/>
          <w:sz w:val="24"/>
          <w:szCs w:val="24"/>
        </w:rPr>
        <w:t>ФГОС НОО обучающихся с ОВЗ</w:t>
      </w:r>
      <w:r w:rsidRPr="003E2F77">
        <w:rPr>
          <w:rFonts w:ascii="Times New Roman" w:hAnsi="Times New Roman" w:cs="Times New Roman"/>
          <w:bCs/>
          <w:iCs/>
          <w:color w:val="auto"/>
          <w:kern w:val="28"/>
          <w:sz w:val="24"/>
          <w:szCs w:val="24"/>
        </w:rPr>
        <w:t xml:space="preserve"> </w:t>
      </w:r>
      <w:r w:rsidR="00A943A2">
        <w:rPr>
          <w:rFonts w:ascii="Times New Roman" w:hAnsi="Times New Roman" w:cs="Times New Roman"/>
          <w:bCs/>
          <w:iCs/>
          <w:color w:val="auto"/>
          <w:kern w:val="28"/>
          <w:sz w:val="24"/>
          <w:szCs w:val="24"/>
        </w:rPr>
        <w:t>и ФАОП НОО</w:t>
      </w:r>
      <w:r w:rsidRPr="003E2F77">
        <w:rPr>
          <w:rFonts w:ascii="Times New Roman" w:hAnsi="Times New Roman" w:cs="Times New Roman"/>
          <w:bCs/>
          <w:iCs/>
          <w:color w:val="auto"/>
          <w:kern w:val="28"/>
          <w:sz w:val="24"/>
          <w:szCs w:val="24"/>
        </w:rPr>
        <w:t>к:</w:t>
      </w:r>
    </w:p>
    <w:p w14:paraId="17674789" w14:textId="77777777" w:rsidR="00414222" w:rsidRPr="003E2F77" w:rsidRDefault="00414222" w:rsidP="003E2F77">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3E2F77">
        <w:rPr>
          <w:rFonts w:ascii="Times New Roman" w:hAnsi="Times New Roman" w:cs="Times New Roman"/>
          <w:sz w:val="24"/>
          <w:szCs w:val="24"/>
        </w:rPr>
        <w:t>• </w:t>
      </w:r>
      <w:r w:rsidRPr="003E2F77">
        <w:rPr>
          <w:rFonts w:ascii="Times New Roman" w:hAnsi="Times New Roman" w:cs="Times New Roman"/>
          <w:bCs/>
          <w:iCs/>
          <w:color w:val="auto"/>
          <w:kern w:val="28"/>
          <w:sz w:val="24"/>
          <w:szCs w:val="24"/>
        </w:rPr>
        <w:t>структуре АООП НОО;</w:t>
      </w:r>
    </w:p>
    <w:p w14:paraId="70300C3D" w14:textId="77777777" w:rsidR="00414222" w:rsidRPr="003E2F77" w:rsidRDefault="00414222" w:rsidP="003E2F77">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3E2F77">
        <w:rPr>
          <w:rFonts w:ascii="Times New Roman" w:hAnsi="Times New Roman" w:cs="Times New Roman"/>
          <w:sz w:val="24"/>
          <w:szCs w:val="24"/>
        </w:rPr>
        <w:t>• </w:t>
      </w:r>
      <w:r w:rsidRPr="003E2F77">
        <w:rPr>
          <w:rFonts w:ascii="Times New Roman" w:hAnsi="Times New Roman" w:cs="Times New Roman"/>
          <w:bCs/>
          <w:iCs/>
          <w:color w:val="auto"/>
          <w:kern w:val="28"/>
          <w:sz w:val="24"/>
          <w:szCs w:val="24"/>
        </w:rPr>
        <w:t>результатам освоения АООП НОО.</w:t>
      </w:r>
    </w:p>
    <w:p w14:paraId="7E526636" w14:textId="77777777" w:rsidR="00414222" w:rsidRPr="003E2F77" w:rsidRDefault="00414222" w:rsidP="003E2F77">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3E2F77">
        <w:rPr>
          <w:rFonts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sidRPr="003E2F77">
        <w:rPr>
          <w:rFonts w:ascii="Times New Roman" w:hAnsi="Times New Roman" w:cs="Times New Roman"/>
          <w:color w:val="auto"/>
          <w:kern w:val="28"/>
          <w:sz w:val="24"/>
          <w:szCs w:val="24"/>
        </w:rPr>
        <w:t>разнообразие содержания, предоставляя обучающимся</w:t>
      </w:r>
      <w:r w:rsidRPr="003E2F77">
        <w:rPr>
          <w:rFonts w:ascii="Times New Roman" w:hAnsi="Times New Roman" w:cs="Times New Roman"/>
          <w:bCs/>
          <w:iCs/>
          <w:color w:val="auto"/>
          <w:kern w:val="28"/>
          <w:sz w:val="24"/>
          <w:szCs w:val="24"/>
        </w:rPr>
        <w:t xml:space="preserve"> с ЗПР </w:t>
      </w:r>
      <w:r w:rsidRPr="003E2F77">
        <w:rPr>
          <w:rFonts w:ascii="Times New Roman" w:hAnsi="Times New Roman" w:cs="Times New Roman"/>
          <w:color w:val="auto"/>
          <w:kern w:val="28"/>
          <w:sz w:val="24"/>
          <w:szCs w:val="24"/>
        </w:rPr>
        <w:t xml:space="preserve">возможность реализовать индивидуальный потенциал развития. </w:t>
      </w:r>
    </w:p>
    <w:p w14:paraId="3A280EBE" w14:textId="77777777" w:rsidR="00414222" w:rsidRPr="003E2F77" w:rsidRDefault="00414222" w:rsidP="003E2F77">
      <w:pPr>
        <w:spacing w:after="0" w:line="240" w:lineRule="auto"/>
        <w:ind w:firstLine="709"/>
        <w:jc w:val="both"/>
        <w:rPr>
          <w:rFonts w:ascii="Times New Roman" w:hAnsi="Times New Roman" w:cs="Times New Roman"/>
          <w:color w:val="auto"/>
          <w:kern w:val="28"/>
          <w:sz w:val="24"/>
          <w:szCs w:val="24"/>
        </w:rPr>
      </w:pPr>
      <w:r w:rsidRPr="003E2F77">
        <w:rPr>
          <w:rFonts w:ascii="Times New Roman" w:hAnsi="Times New Roman" w:cs="Times New Roman"/>
          <w:bCs/>
          <w:i/>
          <w:iCs/>
          <w:color w:val="auto"/>
          <w:kern w:val="28"/>
          <w:sz w:val="24"/>
          <w:szCs w:val="24"/>
        </w:rPr>
        <w:t>Деятельностный</w:t>
      </w:r>
      <w:r w:rsidRPr="003E2F77">
        <w:rPr>
          <w:rFonts w:ascii="Times New Roman" w:hAnsi="Times New Roman" w:cs="Times New Roman"/>
          <w:i/>
          <w:color w:val="auto"/>
          <w:kern w:val="28"/>
          <w:sz w:val="24"/>
          <w:szCs w:val="24"/>
        </w:rPr>
        <w:t xml:space="preserve"> подход</w:t>
      </w:r>
      <w:r w:rsidRPr="003E2F77">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14:paraId="2DCA62DF" w14:textId="77777777" w:rsidR="00414222" w:rsidRPr="003E2F77" w:rsidRDefault="00414222" w:rsidP="003E2F77">
      <w:pPr>
        <w:spacing w:after="0" w:line="240" w:lineRule="auto"/>
        <w:ind w:firstLine="709"/>
        <w:jc w:val="both"/>
        <w:rPr>
          <w:rFonts w:ascii="Times New Roman" w:hAnsi="Times New Roman" w:cs="Times New Roman"/>
          <w:color w:val="auto"/>
          <w:kern w:val="28"/>
          <w:sz w:val="24"/>
          <w:szCs w:val="24"/>
        </w:rPr>
      </w:pPr>
      <w:r w:rsidRPr="003E2F77">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14:paraId="483FC24E" w14:textId="77777777" w:rsidR="00414222" w:rsidRPr="003E2F77" w:rsidRDefault="00414222" w:rsidP="003E2F77">
      <w:pPr>
        <w:spacing w:after="0" w:line="240" w:lineRule="auto"/>
        <w:ind w:firstLine="709"/>
        <w:jc w:val="both"/>
        <w:rPr>
          <w:rFonts w:ascii="Times New Roman" w:hAnsi="Times New Roman" w:cs="Times New Roman"/>
          <w:color w:val="auto"/>
          <w:kern w:val="28"/>
          <w:sz w:val="24"/>
          <w:szCs w:val="24"/>
        </w:rPr>
      </w:pPr>
      <w:r w:rsidRPr="003E2F77">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510DF424" w14:textId="77777777" w:rsidR="00414222" w:rsidRPr="003E2F77" w:rsidRDefault="00414222" w:rsidP="003E2F77">
      <w:pPr>
        <w:spacing w:after="0" w:line="240" w:lineRule="auto"/>
        <w:ind w:firstLine="709"/>
        <w:jc w:val="both"/>
        <w:rPr>
          <w:rFonts w:ascii="Times New Roman" w:hAnsi="Times New Roman" w:cs="Times New Roman"/>
          <w:color w:val="auto"/>
          <w:kern w:val="28"/>
          <w:sz w:val="24"/>
          <w:szCs w:val="24"/>
        </w:rPr>
      </w:pPr>
      <w:r w:rsidRPr="003E2F77">
        <w:rPr>
          <w:rFonts w:ascii="Times New Roman" w:hAnsi="Times New Roman" w:cs="Times New Roman"/>
          <w:color w:val="auto"/>
          <w:kern w:val="28"/>
          <w:sz w:val="24"/>
          <w:szCs w:val="24"/>
        </w:rPr>
        <w:t>В контексте разработки АООП НОО обучающихся с ЗПР реализация деятельностного подхода обеспечивает:</w:t>
      </w:r>
    </w:p>
    <w:p w14:paraId="1F5BDFB3" w14:textId="77777777" w:rsidR="00414222" w:rsidRPr="003E2F77" w:rsidRDefault="00414222" w:rsidP="003E2F77">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3E2F77">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14:paraId="22A1889B" w14:textId="77777777" w:rsidR="00414222" w:rsidRPr="003E2F77" w:rsidRDefault="00414222" w:rsidP="003E2F77">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3E2F77">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2A026D17" w14:textId="77777777" w:rsidR="00414222" w:rsidRPr="003E2F77" w:rsidRDefault="00414222" w:rsidP="003E2F77">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3E2F77">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14:paraId="3A1FC979" w14:textId="77777777" w:rsidR="00414222" w:rsidRPr="003E2F77" w:rsidRDefault="00414222" w:rsidP="003E2F77">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4"/>
          <w:szCs w:val="24"/>
        </w:rPr>
      </w:pPr>
      <w:r w:rsidRPr="003E2F77">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14:paraId="7080F0AF" w14:textId="77777777" w:rsidR="00584D38" w:rsidRPr="003E2F77" w:rsidRDefault="00584D38" w:rsidP="003E2F77">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14:paraId="1D9E5F97" w14:textId="77777777" w:rsidR="00584D38" w:rsidRPr="003E2F77" w:rsidRDefault="00584D38" w:rsidP="003E2F77">
      <w:pPr>
        <w:tabs>
          <w:tab w:val="left" w:pos="0"/>
          <w:tab w:val="right" w:leader="dot" w:pos="9639"/>
        </w:tabs>
        <w:spacing w:after="0" w:line="240" w:lineRule="auto"/>
        <w:ind w:firstLine="720"/>
        <w:jc w:val="both"/>
        <w:rPr>
          <w:rFonts w:ascii="Times New Roman" w:hAnsi="Times New Roman" w:cs="Times New Roman"/>
          <w:sz w:val="24"/>
          <w:szCs w:val="24"/>
        </w:rPr>
      </w:pPr>
    </w:p>
    <w:p w14:paraId="5FC5DAA0" w14:textId="77777777" w:rsidR="000210D3" w:rsidRPr="003E2F77" w:rsidRDefault="00907752" w:rsidP="003E2F77">
      <w:pPr>
        <w:tabs>
          <w:tab w:val="left" w:pos="0"/>
          <w:tab w:val="right" w:leader="dot" w:pos="9639"/>
        </w:tabs>
        <w:spacing w:before="240" w:after="240" w:line="240" w:lineRule="auto"/>
        <w:jc w:val="both"/>
        <w:outlineLvl w:val="0"/>
        <w:rPr>
          <w:rFonts w:ascii="Times New Roman" w:hAnsi="Times New Roman" w:cs="Times New Roman"/>
          <w:color w:val="auto"/>
          <w:sz w:val="24"/>
          <w:szCs w:val="24"/>
        </w:rPr>
      </w:pPr>
      <w:bookmarkStart w:id="6" w:name="_Toc415833113"/>
      <w:r w:rsidRPr="003E2F77">
        <w:rPr>
          <w:rFonts w:ascii="Times New Roman" w:hAnsi="Times New Roman" w:cs="Times New Roman"/>
          <w:b/>
          <w:color w:val="auto"/>
          <w:sz w:val="24"/>
          <w:szCs w:val="24"/>
        </w:rPr>
        <w:t xml:space="preserve"> </w:t>
      </w:r>
      <w:bookmarkEnd w:id="6"/>
    </w:p>
    <w:p w14:paraId="446123DC" w14:textId="77777777" w:rsidR="00F13801" w:rsidRPr="003E2F77" w:rsidRDefault="00F13801" w:rsidP="003E2F77">
      <w:pPr>
        <w:tabs>
          <w:tab w:val="left" w:pos="0"/>
          <w:tab w:val="right" w:leader="dot" w:pos="9639"/>
        </w:tabs>
        <w:spacing w:after="0" w:line="240" w:lineRule="auto"/>
        <w:ind w:firstLine="709"/>
        <w:jc w:val="both"/>
        <w:rPr>
          <w:rFonts w:ascii="Times New Roman" w:hAnsi="Times New Roman" w:cs="Times New Roman"/>
          <w:color w:val="auto"/>
          <w:sz w:val="24"/>
          <w:szCs w:val="24"/>
        </w:rPr>
      </w:pPr>
    </w:p>
    <w:p w14:paraId="5DA992CD" w14:textId="77777777" w:rsidR="000022BB" w:rsidRPr="003E2F77" w:rsidRDefault="000022BB" w:rsidP="003E2F77">
      <w:pPr>
        <w:tabs>
          <w:tab w:val="left" w:pos="0"/>
          <w:tab w:val="right" w:leader="dot" w:pos="9639"/>
        </w:tabs>
        <w:spacing w:after="0" w:line="240" w:lineRule="auto"/>
        <w:ind w:firstLine="709"/>
        <w:jc w:val="both"/>
        <w:rPr>
          <w:rFonts w:ascii="Times New Roman" w:hAnsi="Times New Roman" w:cs="Times New Roman"/>
          <w:color w:val="auto"/>
          <w:sz w:val="24"/>
          <w:szCs w:val="24"/>
        </w:rPr>
      </w:pPr>
    </w:p>
    <w:p w14:paraId="4A7C77EA" w14:textId="1F784E06" w:rsidR="008D09AC" w:rsidRDefault="008D09AC" w:rsidP="003E2F77">
      <w:pPr>
        <w:spacing w:before="240" w:after="120" w:line="240" w:lineRule="auto"/>
        <w:jc w:val="both"/>
        <w:outlineLvl w:val="1"/>
        <w:rPr>
          <w:rFonts w:ascii="Times New Roman" w:hAnsi="Times New Roman" w:cs="Times New Roman"/>
          <w:color w:val="auto"/>
          <w:sz w:val="24"/>
          <w:szCs w:val="24"/>
        </w:rPr>
      </w:pPr>
      <w:bookmarkStart w:id="7" w:name="bookmark2"/>
      <w:bookmarkStart w:id="8" w:name="_Toc415833124"/>
    </w:p>
    <w:p w14:paraId="65560F6C" w14:textId="348DE771" w:rsidR="001E54C9" w:rsidRDefault="001E54C9" w:rsidP="003E2F77">
      <w:pPr>
        <w:spacing w:before="240" w:after="120" w:line="240" w:lineRule="auto"/>
        <w:jc w:val="both"/>
        <w:outlineLvl w:val="1"/>
        <w:rPr>
          <w:rFonts w:ascii="Times New Roman" w:hAnsi="Times New Roman" w:cs="Times New Roman"/>
          <w:b/>
          <w:color w:val="auto"/>
          <w:sz w:val="24"/>
          <w:szCs w:val="24"/>
        </w:rPr>
      </w:pPr>
    </w:p>
    <w:p w14:paraId="42F4B610" w14:textId="77777777" w:rsidR="001E54C9" w:rsidRDefault="001E54C9" w:rsidP="003E2F77">
      <w:pPr>
        <w:spacing w:before="240" w:after="120" w:line="240" w:lineRule="auto"/>
        <w:jc w:val="both"/>
        <w:outlineLvl w:val="1"/>
        <w:rPr>
          <w:rFonts w:ascii="Times New Roman" w:hAnsi="Times New Roman" w:cs="Times New Roman"/>
          <w:b/>
          <w:color w:val="auto"/>
          <w:sz w:val="24"/>
          <w:szCs w:val="24"/>
        </w:rPr>
      </w:pPr>
    </w:p>
    <w:p w14:paraId="2411355C" w14:textId="77777777" w:rsidR="002E55C8" w:rsidRPr="008D09AC" w:rsidRDefault="008D09AC" w:rsidP="008D09AC">
      <w:pPr>
        <w:spacing w:before="240" w:after="120" w:line="240" w:lineRule="auto"/>
        <w:jc w:val="center"/>
        <w:outlineLvl w:val="1"/>
        <w:rPr>
          <w:rFonts w:ascii="Times New Roman" w:hAnsi="Times New Roman" w:cs="Times New Roman"/>
          <w:b/>
          <w:caps/>
          <w:color w:val="auto"/>
          <w:sz w:val="32"/>
          <w:szCs w:val="32"/>
        </w:rPr>
      </w:pPr>
      <w:r>
        <w:rPr>
          <w:rFonts w:ascii="Times New Roman" w:hAnsi="Times New Roman" w:cs="Times New Roman"/>
          <w:b/>
          <w:color w:val="auto"/>
          <w:sz w:val="32"/>
          <w:szCs w:val="32"/>
        </w:rPr>
        <w:lastRenderedPageBreak/>
        <w:t>1</w:t>
      </w:r>
      <w:r w:rsidRPr="008D09AC">
        <w:rPr>
          <w:rFonts w:ascii="Times New Roman" w:hAnsi="Times New Roman" w:cs="Times New Roman"/>
          <w:b/>
          <w:color w:val="auto"/>
          <w:sz w:val="32"/>
          <w:szCs w:val="32"/>
        </w:rPr>
        <w:t>. ЦЕЛЕВОЙ РАЗДЕЛ</w:t>
      </w:r>
      <w:bookmarkEnd w:id="7"/>
      <w:bookmarkEnd w:id="8"/>
    </w:p>
    <w:p w14:paraId="4338CCBC" w14:textId="77777777" w:rsidR="008A130B" w:rsidRPr="008D09AC" w:rsidRDefault="00981EF3" w:rsidP="008D09AC">
      <w:pPr>
        <w:spacing w:before="120" w:after="120" w:line="240" w:lineRule="auto"/>
        <w:jc w:val="center"/>
        <w:outlineLvl w:val="2"/>
        <w:rPr>
          <w:rFonts w:ascii="Times New Roman" w:hAnsi="Times New Roman" w:cs="Times New Roman"/>
          <w:b/>
          <w:color w:val="auto"/>
          <w:sz w:val="28"/>
          <w:szCs w:val="28"/>
        </w:rPr>
      </w:pPr>
      <w:bookmarkStart w:id="9" w:name="bookmark3"/>
      <w:bookmarkStart w:id="10" w:name="_Toc415833125"/>
      <w:r w:rsidRPr="008D09AC">
        <w:rPr>
          <w:rFonts w:ascii="Times New Roman" w:hAnsi="Times New Roman" w:cs="Times New Roman"/>
          <w:b/>
          <w:color w:val="auto"/>
          <w:sz w:val="28"/>
          <w:szCs w:val="28"/>
        </w:rPr>
        <w:t xml:space="preserve">1.1. </w:t>
      </w:r>
      <w:r w:rsidR="00FF57E1" w:rsidRPr="008D09AC">
        <w:rPr>
          <w:rFonts w:ascii="Times New Roman" w:hAnsi="Times New Roman" w:cs="Times New Roman"/>
          <w:b/>
          <w:color w:val="auto"/>
          <w:sz w:val="28"/>
          <w:szCs w:val="28"/>
        </w:rPr>
        <w:t>ПОЯСНИТЕЛЬНАЯ ЗАПИСКА</w:t>
      </w:r>
      <w:bookmarkEnd w:id="9"/>
      <w:bookmarkEnd w:id="10"/>
    </w:p>
    <w:p w14:paraId="7513189E" w14:textId="77777777" w:rsidR="003C23BF" w:rsidRPr="003C23BF" w:rsidRDefault="003C23BF" w:rsidP="003C23BF">
      <w:pPr>
        <w:widowControl w:val="0"/>
        <w:suppressAutoHyphens w:val="0"/>
        <w:autoSpaceDE w:val="0"/>
        <w:autoSpaceDN w:val="0"/>
        <w:adjustRightInd w:val="0"/>
        <w:spacing w:after="0" w:line="240" w:lineRule="auto"/>
        <w:jc w:val="both"/>
        <w:outlineLvl w:val="3"/>
        <w:rPr>
          <w:rFonts w:ascii="Times New Roman" w:eastAsia="Times New Roman" w:hAnsi="Times New Roman" w:cs="Times New Roman"/>
          <w:b/>
          <w:bCs/>
          <w:color w:val="auto"/>
          <w:kern w:val="0"/>
          <w:sz w:val="24"/>
          <w:szCs w:val="24"/>
          <w:lang w:eastAsia="ru-RU"/>
        </w:rPr>
      </w:pPr>
      <w:bookmarkStart w:id="11" w:name="_Hlk139976923"/>
      <w:bookmarkStart w:id="12" w:name="_Toc415833126"/>
      <w:r w:rsidRPr="003C23BF">
        <w:rPr>
          <w:rFonts w:ascii="Times New Roman" w:eastAsia="Times New Roman" w:hAnsi="Times New Roman" w:cs="Times New Roman"/>
          <w:b/>
          <w:bCs/>
          <w:color w:val="auto"/>
          <w:kern w:val="0"/>
          <w:sz w:val="24"/>
          <w:szCs w:val="24"/>
          <w:lang w:eastAsia="ru-RU"/>
        </w:rPr>
        <w:t>ЦЕЛЬ И ЗАДАЧИ РЕАЛИЗАЦИИ</w:t>
      </w:r>
    </w:p>
    <w:p w14:paraId="78A45ACF"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3C23BF">
        <w:rPr>
          <w:rFonts w:ascii="Times New Roman" w:eastAsia="Times New Roman" w:hAnsi="Times New Roman" w:cs="Times New Roman"/>
          <w:color w:val="auto"/>
          <w:kern w:val="0"/>
          <w:sz w:val="24"/>
          <w:szCs w:val="24"/>
          <w:lang w:eastAsia="ru-RU"/>
        </w:rPr>
        <w:t xml:space="preserve">Цель реализации </w:t>
      </w:r>
      <w:bookmarkStart w:id="13" w:name="_Hlk139977233"/>
      <w:r>
        <w:rPr>
          <w:rFonts w:ascii="Times New Roman" w:eastAsia="Times New Roman" w:hAnsi="Times New Roman" w:cs="Times New Roman"/>
          <w:color w:val="auto"/>
          <w:kern w:val="0"/>
          <w:sz w:val="24"/>
          <w:szCs w:val="24"/>
          <w:lang w:eastAsia="ru-RU"/>
        </w:rPr>
        <w:t xml:space="preserve">АООП НОО </w:t>
      </w:r>
      <w:r w:rsidRPr="003C23BF">
        <w:rPr>
          <w:rFonts w:ascii="Times New Roman" w:eastAsia="Times New Roman" w:hAnsi="Times New Roman" w:cs="Times New Roman"/>
          <w:color w:val="auto"/>
          <w:kern w:val="0"/>
          <w:sz w:val="24"/>
          <w:szCs w:val="24"/>
          <w:lang w:eastAsia="ru-RU"/>
        </w:rPr>
        <w:t xml:space="preserve">для обучающихся с ЗПР </w:t>
      </w:r>
      <w:r>
        <w:rPr>
          <w:rFonts w:ascii="Times New Roman" w:eastAsia="Times New Roman" w:hAnsi="Times New Roman" w:cs="Times New Roman"/>
          <w:color w:val="auto"/>
          <w:kern w:val="0"/>
          <w:sz w:val="24"/>
          <w:szCs w:val="24"/>
          <w:lang w:eastAsia="ru-RU"/>
        </w:rPr>
        <w:t xml:space="preserve">в соответствии с </w:t>
      </w:r>
      <w:bookmarkEnd w:id="13"/>
      <w:r w:rsidRPr="003C23BF">
        <w:rPr>
          <w:rFonts w:ascii="Times New Roman" w:eastAsia="Times New Roman" w:hAnsi="Times New Roman" w:cs="Times New Roman"/>
          <w:color w:val="auto"/>
          <w:kern w:val="0"/>
          <w:sz w:val="24"/>
          <w:szCs w:val="24"/>
          <w:lang w:eastAsia="ru-RU"/>
        </w:rPr>
        <w:t>ФАОП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543CA950"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3C23BF">
        <w:rPr>
          <w:rFonts w:ascii="Times New Roman" w:eastAsia="Times New Roman" w:hAnsi="Times New Roman" w:cs="Times New Roman"/>
          <w:color w:val="auto"/>
          <w:kern w:val="0"/>
          <w:sz w:val="24"/>
          <w:szCs w:val="24"/>
          <w:lang w:eastAsia="ru-RU"/>
        </w:rPr>
        <w:t>Достижение поставленной цели предусматривает решение следующих основных задач:</w:t>
      </w:r>
    </w:p>
    <w:p w14:paraId="3638547B"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2A0DB42C"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достижение планируемых результатов освоения ФАОП НОО для обучающихся ЗПР с учетом их особых образовательных потребностей, а также индивидуальных особенностей и возможностей;</w:t>
      </w:r>
    </w:p>
    <w:p w14:paraId="6AC5CC61" w14:textId="77777777" w:rsidR="003C23BF" w:rsidRPr="003C23BF" w:rsidRDefault="003C23BF" w:rsidP="001154D8">
      <w:pPr>
        <w:widowControl w:val="0"/>
        <w:suppressAutoHyphens w:val="0"/>
        <w:autoSpaceDE w:val="0"/>
        <w:autoSpaceDN w:val="0"/>
        <w:adjustRightInd w:val="0"/>
        <w:spacing w:after="0" w:line="240" w:lineRule="auto"/>
        <w:ind w:right="235"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создание благоприятных условий для удовлетворения особых образовательных потребностей обучающихся с ЗПР;</w:t>
      </w:r>
    </w:p>
    <w:p w14:paraId="413EA19F"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минимизация негативного влияния особенностей познавательной деятельности обучающихся с ЗПР для освоения ими АООП НОО для обучающихся с ЗПР в соответствии с ФАОП НОО;</w:t>
      </w:r>
    </w:p>
    <w:p w14:paraId="1ACB1852"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обеспечение доступности получения начального общего образования;</w:t>
      </w:r>
    </w:p>
    <w:p w14:paraId="7C70C72B"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обеспечение преемственности начального общего и основного общего образования;</w:t>
      </w:r>
    </w:p>
    <w:p w14:paraId="0D95C478"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использование в образовательном процессе современных образовательных технологий деятельностного типа;</w:t>
      </w:r>
    </w:p>
    <w:p w14:paraId="459EEF35"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7D4BA642"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5A36224B" w14:textId="77777777" w:rsidR="003C23BF" w:rsidRPr="003C23BF" w:rsidRDefault="003C23BF" w:rsidP="003C23BF">
      <w:pPr>
        <w:widowControl w:val="0"/>
        <w:suppressAutoHyphens w:val="0"/>
        <w:autoSpaceDE w:val="0"/>
        <w:autoSpaceDN w:val="0"/>
        <w:adjustRightInd w:val="0"/>
        <w:spacing w:after="0" w:line="240" w:lineRule="auto"/>
        <w:jc w:val="both"/>
        <w:outlineLvl w:val="3"/>
        <w:rPr>
          <w:rFonts w:ascii="Times New Roman" w:eastAsia="Times New Roman" w:hAnsi="Times New Roman" w:cs="Times New Roman"/>
          <w:b/>
          <w:bCs/>
          <w:color w:val="auto"/>
          <w:kern w:val="0"/>
          <w:sz w:val="24"/>
          <w:szCs w:val="24"/>
          <w:lang w:eastAsia="ru-RU"/>
        </w:rPr>
      </w:pPr>
      <w:r w:rsidRPr="003C23BF">
        <w:rPr>
          <w:rFonts w:ascii="Times New Roman" w:eastAsia="Times New Roman" w:hAnsi="Times New Roman" w:cs="Times New Roman"/>
          <w:b/>
          <w:bCs/>
          <w:color w:val="auto"/>
          <w:kern w:val="0"/>
          <w:sz w:val="24"/>
          <w:szCs w:val="24"/>
          <w:lang w:eastAsia="ru-RU"/>
        </w:rPr>
        <w:t>ОБЩАЯ ХАРАКТЕРИСТИКА АООП НОО ДЛЯ ОБУЧАЮЩИХСЯ С ЗПР В СООТВЕТСТВИИ С</w:t>
      </w: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b/>
          <w:bCs/>
          <w:color w:val="auto"/>
          <w:kern w:val="0"/>
          <w:sz w:val="24"/>
          <w:szCs w:val="24"/>
          <w:lang w:eastAsia="ru-RU"/>
        </w:rPr>
        <w:t>ФАОП НОО (ВАРИАНТ 7.2)</w:t>
      </w:r>
    </w:p>
    <w:p w14:paraId="69CE7BDF"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3C23BF">
        <w:rPr>
          <w:rFonts w:ascii="Times New Roman" w:eastAsia="Times New Roman" w:hAnsi="Times New Roman" w:cs="Times New Roman"/>
          <w:color w:val="auto"/>
          <w:kern w:val="0"/>
          <w:sz w:val="24"/>
          <w:szCs w:val="24"/>
          <w:lang w:eastAsia="ru-RU"/>
        </w:rPr>
        <w:t>ФАОП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14:paraId="3173180B"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3C23BF">
        <w:rPr>
          <w:rFonts w:ascii="Times New Roman" w:eastAsia="Times New Roman" w:hAnsi="Times New Roman" w:cs="Times New Roman"/>
          <w:color w:val="auto"/>
          <w:kern w:val="0"/>
          <w:sz w:val="24"/>
          <w:szCs w:val="24"/>
          <w:lang w:eastAsia="ru-RU"/>
        </w:rPr>
        <w:t>ФАОП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14:paraId="276E2568"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3C23BF">
        <w:rPr>
          <w:rFonts w:ascii="Times New Roman" w:eastAsia="Times New Roman" w:hAnsi="Times New Roman" w:cs="Times New Roman"/>
          <w:color w:val="auto"/>
          <w:kern w:val="0"/>
          <w:sz w:val="24"/>
          <w:szCs w:val="24"/>
          <w:lang w:eastAsia="ru-RU"/>
        </w:rPr>
        <w:t>Сроки получения начального общего образования составляют 5 лет.</w:t>
      </w:r>
    </w:p>
    <w:p w14:paraId="479DBE3A"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3C23BF">
        <w:rPr>
          <w:rFonts w:ascii="Times New Roman" w:eastAsia="Times New Roman" w:hAnsi="Times New Roman" w:cs="Times New Roman"/>
          <w:color w:val="auto"/>
          <w:kern w:val="0"/>
          <w:sz w:val="24"/>
          <w:szCs w:val="24"/>
          <w:lang w:eastAsia="ru-RU"/>
        </w:rPr>
        <w:t>Для обеспечения возможности освоения обучающимися</w:t>
      </w:r>
      <w:r w:rsidRPr="003C23BF">
        <w:t xml:space="preserve"> </w:t>
      </w:r>
      <w:r w:rsidRPr="003C23BF">
        <w:rPr>
          <w:rFonts w:ascii="Times New Roman" w:eastAsia="Times New Roman" w:hAnsi="Times New Roman" w:cs="Times New Roman"/>
          <w:color w:val="auto"/>
          <w:kern w:val="0"/>
          <w:sz w:val="24"/>
          <w:szCs w:val="24"/>
          <w:lang w:eastAsia="ru-RU"/>
        </w:rPr>
        <w:t>АООП НОО для обучающихся с ЗПР в соответствии с ФАОП НОО, вариант 7.2, может быть реализована сетевая форма реализации образовательных программ.</w:t>
      </w:r>
    </w:p>
    <w:p w14:paraId="0997A0CC"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3C23BF">
        <w:rPr>
          <w:rFonts w:ascii="Times New Roman" w:eastAsia="Times New Roman" w:hAnsi="Times New Roman" w:cs="Times New Roman"/>
          <w:color w:val="auto"/>
          <w:kern w:val="0"/>
          <w:sz w:val="24"/>
          <w:szCs w:val="24"/>
          <w:lang w:eastAsia="ru-RU"/>
        </w:rPr>
        <w:t xml:space="preserve">Неспособность обучающегося с ЗПР полноценно освоить отдельный предмет в структуре АООП НОО для обучающихся с ЗПР в соответствии с ФАОП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АООП НОО для обучающихся с ЗПР в соответствии с ФАОП НОО (вариант 7.2) специалисты, осуществляющие психолого-педагогическое сопровождение, должны </w:t>
      </w:r>
      <w:r w:rsidRPr="003C23BF">
        <w:rPr>
          <w:rFonts w:ascii="Times New Roman" w:eastAsia="Times New Roman" w:hAnsi="Times New Roman" w:cs="Times New Roman"/>
          <w:color w:val="auto"/>
          <w:kern w:val="0"/>
          <w:sz w:val="24"/>
          <w:szCs w:val="24"/>
          <w:lang w:eastAsia="ru-RU"/>
        </w:rPr>
        <w:lastRenderedPageBreak/>
        <w:t>оперативно дополнить структуру программы коррекционной работы соответствующим направлением работы.</w:t>
      </w:r>
    </w:p>
    <w:p w14:paraId="190070E7"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3C23BF">
        <w:rPr>
          <w:rFonts w:ascii="Times New Roman" w:eastAsia="Times New Roman" w:hAnsi="Times New Roman" w:cs="Times New Roman"/>
          <w:color w:val="auto"/>
          <w:kern w:val="0"/>
          <w:sz w:val="24"/>
          <w:szCs w:val="24"/>
          <w:lang w:eastAsia="ru-RU"/>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14:paraId="40F809A3"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3C23BF">
        <w:rPr>
          <w:rFonts w:ascii="Times New Roman" w:eastAsia="Times New Roman" w:hAnsi="Times New Roman" w:cs="Times New Roman"/>
          <w:color w:val="auto"/>
          <w:kern w:val="0"/>
          <w:sz w:val="24"/>
          <w:szCs w:val="24"/>
          <w:lang w:eastAsia="ru-RU"/>
        </w:rPr>
        <w:t>АООП НОО для обучающихся с ЗПР в соответствии с ФАОП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14:paraId="06968324" w14:textId="77777777" w:rsidR="003C23BF" w:rsidRPr="003C23BF" w:rsidRDefault="003C23BF" w:rsidP="003C23BF">
      <w:pPr>
        <w:widowControl w:val="0"/>
        <w:suppressAutoHyphens w:val="0"/>
        <w:autoSpaceDE w:val="0"/>
        <w:autoSpaceDN w:val="0"/>
        <w:adjustRightInd w:val="0"/>
        <w:spacing w:after="0" w:line="240" w:lineRule="auto"/>
        <w:jc w:val="both"/>
        <w:outlineLvl w:val="3"/>
        <w:rPr>
          <w:rFonts w:ascii="Times New Roman" w:eastAsia="Times New Roman" w:hAnsi="Times New Roman" w:cs="Times New Roman"/>
          <w:b/>
          <w:bCs/>
          <w:color w:val="auto"/>
          <w:kern w:val="0"/>
          <w:sz w:val="24"/>
          <w:szCs w:val="24"/>
          <w:lang w:eastAsia="ru-RU"/>
        </w:rPr>
      </w:pPr>
      <w:r w:rsidRPr="003C23BF">
        <w:rPr>
          <w:rFonts w:ascii="Times New Roman" w:eastAsia="Times New Roman" w:hAnsi="Times New Roman" w:cs="Times New Roman"/>
          <w:b/>
          <w:bCs/>
          <w:color w:val="auto"/>
          <w:kern w:val="0"/>
          <w:sz w:val="24"/>
          <w:szCs w:val="24"/>
          <w:lang w:eastAsia="ru-RU"/>
        </w:rPr>
        <w:t>ОСОБЫЕ ОБРАЗОВАТЕЛЬНЫЕ ПОТРЕБНОСТИ ОБУЧАЮЩИХСЯ С ЗПР:</w:t>
      </w:r>
    </w:p>
    <w:p w14:paraId="5731B625"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получение специальной помощи средствами образования сразу же после выявления первичного нарушения развития;</w:t>
      </w:r>
    </w:p>
    <w:p w14:paraId="2925A0E1"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выделение пропедевтического периода в образовании, обеспечивающего преемственность между дошкольным и школьным этапами;</w:t>
      </w:r>
    </w:p>
    <w:p w14:paraId="23999FBF"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14:paraId="57922B37"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1D90CC1A"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психологическое сопровождение, оптимизирующее взаимодействие обучающегося с педагогическими работниками и другими обучающимися;</w:t>
      </w:r>
    </w:p>
    <w:p w14:paraId="56F2C33B"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психологическое сопровождение, направленное на установление взаимодействия семьи и образовательной организации;</w:t>
      </w:r>
    </w:p>
    <w:p w14:paraId="3A389AB5"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постепенное расширение образовательного пространства, выходящего за пределы образовательной организации.</w:t>
      </w:r>
    </w:p>
    <w:p w14:paraId="2893D74A"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3C23BF">
        <w:rPr>
          <w:rFonts w:ascii="Times New Roman" w:eastAsia="Times New Roman" w:hAnsi="Times New Roman" w:cs="Times New Roman"/>
          <w:color w:val="auto"/>
          <w:kern w:val="0"/>
          <w:sz w:val="24"/>
          <w:szCs w:val="24"/>
          <w:lang w:eastAsia="ru-RU"/>
        </w:rPr>
        <w:t>Для обучающихся с ЗПР, осваивающих АООП НОО (вариант 7.2), характерны следующие специфические образовательные потребности:</w:t>
      </w:r>
    </w:p>
    <w:p w14:paraId="4AB6FAF0"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14:paraId="68C5A6D8"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увеличение сроков освоения АООП НОО до 5 лет;</w:t>
      </w:r>
    </w:p>
    <w:p w14:paraId="019EAEA0"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3F9DD0CB"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упрощение системы учебно-познавательных задач, решаемых в процессе образования;</w:t>
      </w:r>
    </w:p>
    <w:p w14:paraId="245FDD15"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0CB12BB3"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наглядно-действенный характер содержания образования;</w:t>
      </w:r>
    </w:p>
    <w:p w14:paraId="03E626EE"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развитие познавательной деятельности обучающихся с ЗПР как основы компенсации, коррекции и профилактики нарушений;</w:t>
      </w:r>
    </w:p>
    <w:p w14:paraId="2F703514"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lastRenderedPageBreak/>
        <w:t xml:space="preserve">- </w:t>
      </w:r>
      <w:r w:rsidRPr="003C23BF">
        <w:rPr>
          <w:rFonts w:ascii="Times New Roman" w:eastAsia="Times New Roman" w:hAnsi="Times New Roman" w:cs="Times New Roman"/>
          <w:color w:val="auto"/>
          <w:kern w:val="0"/>
          <w:sz w:val="24"/>
          <w:szCs w:val="24"/>
          <w:lang w:eastAsia="ru-RU"/>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7EB11814"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постоянная помощь в осмыслении и расширении контекста усваиваемых знаний, в закреплении и совершенствовании освоенных умений;</w:t>
      </w:r>
    </w:p>
    <w:p w14:paraId="6AF5B2F8"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специальное обучение "переносу" сформированных знаний и умений в новые ситуации взаимодействия с действительностью;</w:t>
      </w:r>
    </w:p>
    <w:p w14:paraId="6EDFD019"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необходимость постоянной актуализации знаний, умений и одобряемых обществом норм поведения;</w:t>
      </w:r>
    </w:p>
    <w:p w14:paraId="1B3F409A"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постоянное стимулирование познавательной активности, побуждение интереса к себе, окружающему предметному и социальному миру;</w:t>
      </w:r>
    </w:p>
    <w:p w14:paraId="649E0E9D"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использование преимущественно позитивных средств стимуляции деятельности и поведения;</w:t>
      </w:r>
    </w:p>
    <w:p w14:paraId="1EA37F7E"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14:paraId="015ED22E"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2DB1D42D"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1A25954C"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C23BF">
        <w:rPr>
          <w:rFonts w:ascii="Times New Roman" w:eastAsia="Times New Roman" w:hAnsi="Times New Roman" w:cs="Times New Roman"/>
          <w:color w:val="auto"/>
          <w:kern w:val="0"/>
          <w:sz w:val="24"/>
          <w:szCs w:val="24"/>
          <w:lang w:eastAsia="ru-RU"/>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2EDD4683" w14:textId="77777777" w:rsidR="003C23BF" w:rsidRPr="003C23BF" w:rsidRDefault="003C23BF" w:rsidP="003C23BF">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3C23BF">
        <w:rPr>
          <w:rFonts w:ascii="Times New Roman" w:eastAsia="Times New Roman" w:hAnsi="Times New Roman" w:cs="Times New Roman"/>
          <w:color w:val="auto"/>
          <w:kern w:val="0"/>
          <w:sz w:val="24"/>
          <w:szCs w:val="24"/>
          <w:lang w:eastAsia="ru-RU"/>
        </w:rPr>
        <w:t>Только удовлетворяя особые образовательные потребности обучающегося с ЗПР, можно открыть ему путь к получению качественного образования.</w:t>
      </w:r>
    </w:p>
    <w:bookmarkEnd w:id="11"/>
    <w:p w14:paraId="0258B8DB" w14:textId="77777777" w:rsidR="008053B5" w:rsidRDefault="008053B5" w:rsidP="001E54C9">
      <w:pPr>
        <w:spacing w:before="120" w:after="120" w:line="240" w:lineRule="auto"/>
        <w:outlineLvl w:val="2"/>
        <w:rPr>
          <w:rFonts w:ascii="Times New Roman" w:hAnsi="Times New Roman" w:cs="Times New Roman"/>
          <w:b/>
          <w:color w:val="auto"/>
          <w:sz w:val="28"/>
          <w:szCs w:val="28"/>
        </w:rPr>
      </w:pPr>
    </w:p>
    <w:p w14:paraId="20B85671" w14:textId="77777777" w:rsidR="00916A65" w:rsidRPr="00632125" w:rsidRDefault="000556FB" w:rsidP="00632125">
      <w:pPr>
        <w:spacing w:before="120" w:after="120" w:line="240" w:lineRule="auto"/>
        <w:jc w:val="center"/>
        <w:outlineLvl w:val="2"/>
        <w:rPr>
          <w:rFonts w:ascii="Times New Roman" w:hAnsi="Times New Roman" w:cs="Times New Roman"/>
          <w:sz w:val="28"/>
          <w:szCs w:val="28"/>
        </w:rPr>
      </w:pPr>
      <w:r w:rsidRPr="00632125">
        <w:rPr>
          <w:rFonts w:ascii="Times New Roman" w:hAnsi="Times New Roman" w:cs="Times New Roman"/>
          <w:b/>
          <w:color w:val="auto"/>
          <w:sz w:val="28"/>
          <w:szCs w:val="28"/>
        </w:rPr>
        <w:t>1</w:t>
      </w:r>
      <w:r w:rsidR="00916A65" w:rsidRPr="00632125">
        <w:rPr>
          <w:rFonts w:ascii="Times New Roman" w:hAnsi="Times New Roman" w:cs="Times New Roman"/>
          <w:b/>
          <w:color w:val="auto"/>
          <w:sz w:val="28"/>
          <w:szCs w:val="28"/>
        </w:rPr>
        <w:t>.2.</w:t>
      </w:r>
      <w:r w:rsidR="00916A65" w:rsidRPr="00632125">
        <w:rPr>
          <w:rFonts w:ascii="Times New Roman" w:hAnsi="Times New Roman" w:cs="Times New Roman"/>
          <w:b/>
          <w:sz w:val="28"/>
          <w:szCs w:val="28"/>
        </w:rPr>
        <w:t xml:space="preserve"> </w:t>
      </w:r>
      <w:bookmarkEnd w:id="12"/>
      <w:r w:rsidR="00FF57E1" w:rsidRPr="00FF57E1">
        <w:rPr>
          <w:rFonts w:ascii="Times New Roman" w:hAnsi="Times New Roman" w:cs="Times New Roman"/>
          <w:b/>
          <w:sz w:val="28"/>
          <w:szCs w:val="28"/>
        </w:rPr>
        <w:t>ПЛАНИРУЕМЫЕ РЕЗУЛЬТАТЫ ОСВОЕНИЯ ОБУЧАЮЩИМИСЯ АООП НОО ДЛЯ ОБУЧАЮЩИХСЯ С ЗПР В СООТВЕТСТВИИ С ФАОП НОО ОБУЧАЮЩИХСЯ С ЗПР</w:t>
      </w:r>
    </w:p>
    <w:p w14:paraId="5AD8FF53" w14:textId="77777777" w:rsidR="003C23BF" w:rsidRPr="003C23BF" w:rsidRDefault="003C23BF" w:rsidP="003C23BF">
      <w:pPr>
        <w:spacing w:after="0" w:line="240" w:lineRule="auto"/>
        <w:ind w:firstLine="709"/>
        <w:jc w:val="both"/>
        <w:rPr>
          <w:rStyle w:val="aff1"/>
          <w:rFonts w:ascii="Times New Roman" w:hAnsi="Times New Roman" w:cs="Times New Roman"/>
          <w:caps w:val="0"/>
          <w:sz w:val="24"/>
          <w:szCs w:val="24"/>
        </w:rPr>
      </w:pPr>
      <w:r w:rsidRPr="003C23BF">
        <w:rPr>
          <w:rStyle w:val="aff1"/>
          <w:rFonts w:ascii="Times New Roman" w:hAnsi="Times New Roman" w:cs="Times New Roman"/>
          <w:caps w:val="0"/>
          <w:sz w:val="24"/>
          <w:szCs w:val="24"/>
        </w:rPr>
        <w:t>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14:paraId="51C7EE90" w14:textId="77777777" w:rsidR="003C23BF" w:rsidRPr="003C23BF" w:rsidRDefault="003C23BF" w:rsidP="003C23BF">
      <w:pPr>
        <w:spacing w:after="0" w:line="240" w:lineRule="auto"/>
        <w:ind w:firstLine="709"/>
        <w:jc w:val="both"/>
        <w:rPr>
          <w:rStyle w:val="aff1"/>
          <w:rFonts w:ascii="Times New Roman" w:hAnsi="Times New Roman" w:cs="Times New Roman"/>
          <w:caps w:val="0"/>
          <w:sz w:val="24"/>
          <w:szCs w:val="24"/>
        </w:rPr>
      </w:pPr>
      <w:r w:rsidRPr="003C23BF">
        <w:rPr>
          <w:rStyle w:val="aff1"/>
          <w:rFonts w:ascii="Times New Roman" w:hAnsi="Times New Roman" w:cs="Times New Roman"/>
          <w:caps w:val="0"/>
          <w:sz w:val="24"/>
          <w:szCs w:val="24"/>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14:paraId="7E17FB3A" w14:textId="77777777" w:rsidR="003C23BF" w:rsidRPr="003C23BF" w:rsidRDefault="003C23BF" w:rsidP="003C23BF">
      <w:pPr>
        <w:spacing w:after="0" w:line="240" w:lineRule="auto"/>
        <w:ind w:firstLine="709"/>
        <w:jc w:val="both"/>
        <w:rPr>
          <w:rStyle w:val="aff1"/>
          <w:rFonts w:ascii="Times New Roman" w:hAnsi="Times New Roman" w:cs="Times New Roman"/>
          <w:caps w:val="0"/>
          <w:sz w:val="24"/>
          <w:szCs w:val="24"/>
        </w:rPr>
      </w:pPr>
      <w:r w:rsidRPr="003C23BF">
        <w:rPr>
          <w:rStyle w:val="aff1"/>
          <w:rFonts w:ascii="Times New Roman" w:hAnsi="Times New Roman" w:cs="Times New Roman"/>
          <w:caps w:val="0"/>
          <w:sz w:val="24"/>
          <w:szCs w:val="24"/>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790DD601" w14:textId="77777777" w:rsidR="003C23BF" w:rsidRPr="003C23BF" w:rsidRDefault="003C23BF" w:rsidP="003C23BF">
      <w:pPr>
        <w:spacing w:after="0" w:line="240" w:lineRule="auto"/>
        <w:ind w:firstLine="709"/>
        <w:jc w:val="both"/>
        <w:rPr>
          <w:rStyle w:val="aff1"/>
          <w:rFonts w:ascii="Times New Roman" w:hAnsi="Times New Roman" w:cs="Times New Roman"/>
          <w:caps w:val="0"/>
          <w:sz w:val="24"/>
          <w:szCs w:val="24"/>
        </w:rPr>
      </w:pPr>
      <w:r w:rsidRPr="003C23BF">
        <w:rPr>
          <w:rStyle w:val="aff1"/>
          <w:rFonts w:ascii="Times New Roman" w:hAnsi="Times New Roman" w:cs="Times New Roman"/>
          <w:caps w:val="0"/>
          <w:sz w:val="24"/>
          <w:szCs w:val="24"/>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22D7E0F9" w14:textId="77777777" w:rsidR="003C23BF" w:rsidRPr="003C23BF" w:rsidRDefault="003C23BF" w:rsidP="003C23BF">
      <w:pPr>
        <w:spacing w:after="0" w:line="240" w:lineRule="auto"/>
        <w:ind w:firstLine="709"/>
        <w:jc w:val="both"/>
        <w:rPr>
          <w:rStyle w:val="aff1"/>
          <w:rFonts w:ascii="Times New Roman" w:hAnsi="Times New Roman" w:cs="Times New Roman"/>
          <w:caps w:val="0"/>
          <w:sz w:val="24"/>
          <w:szCs w:val="24"/>
        </w:rPr>
      </w:pPr>
      <w:r w:rsidRPr="003C23BF">
        <w:rPr>
          <w:rStyle w:val="aff1"/>
          <w:rFonts w:ascii="Times New Roman" w:hAnsi="Times New Roman" w:cs="Times New Roman"/>
          <w:caps w:val="0"/>
          <w:sz w:val="24"/>
          <w:szCs w:val="24"/>
        </w:rPr>
        <w:t>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14:paraId="4EDE66A1" w14:textId="77777777" w:rsidR="00CB20A1" w:rsidRPr="003E2F77" w:rsidRDefault="00CB20A1" w:rsidP="003C23BF">
      <w:pPr>
        <w:spacing w:after="0" w:line="240" w:lineRule="auto"/>
        <w:ind w:firstLine="709"/>
        <w:jc w:val="both"/>
        <w:rPr>
          <w:rFonts w:ascii="Times New Roman" w:hAnsi="Times New Roman" w:cs="Times New Roman"/>
          <w:sz w:val="24"/>
          <w:szCs w:val="24"/>
        </w:rPr>
      </w:pPr>
      <w:r w:rsidRPr="003E2F77">
        <w:rPr>
          <w:rStyle w:val="aff1"/>
          <w:rFonts w:ascii="Times New Roman" w:hAnsi="Times New Roman" w:cs="Times New Roman"/>
          <w:caps w:val="0"/>
          <w:sz w:val="24"/>
          <w:szCs w:val="24"/>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3E2F77">
        <w:rPr>
          <w:rFonts w:ascii="Times New Roman" w:hAnsi="Times New Roman" w:cs="Times New Roman"/>
          <w:sz w:val="24"/>
          <w:szCs w:val="24"/>
        </w:rPr>
        <w:t xml:space="preserve"> </w:t>
      </w:r>
      <w:r w:rsidRPr="003E2F77">
        <w:rPr>
          <w:rFonts w:ascii="Times New Roman" w:hAnsi="Times New Roman" w:cs="Times New Roman"/>
          <w:i/>
          <w:sz w:val="24"/>
          <w:szCs w:val="24"/>
        </w:rPr>
        <w:lastRenderedPageBreak/>
        <w:t>систему</w:t>
      </w:r>
      <w:r w:rsidRPr="003E2F77">
        <w:rPr>
          <w:rStyle w:val="CenturySchoolbook"/>
          <w:rFonts w:ascii="Times New Roman" w:hAnsi="Times New Roman" w:cs="Times New Roman"/>
          <w:sz w:val="24"/>
          <w:szCs w:val="24"/>
        </w:rPr>
        <w:t xml:space="preserve"> обобщённых личностно ориентированных целей образования,</w:t>
      </w:r>
      <w:r w:rsidRPr="003E2F77">
        <w:rPr>
          <w:rFonts w:ascii="Times New Roman" w:hAnsi="Times New Roman" w:cs="Times New Roman"/>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451414D7" w14:textId="77777777" w:rsidR="00CB20A1" w:rsidRPr="003E2F77" w:rsidRDefault="00CB20A1" w:rsidP="003E2F77">
      <w:pPr>
        <w:pStyle w:val="aff0"/>
        <w:spacing w:line="240" w:lineRule="auto"/>
        <w:ind w:firstLine="709"/>
        <w:rPr>
          <w:sz w:val="24"/>
          <w:szCs w:val="24"/>
        </w:rPr>
      </w:pPr>
      <w:r w:rsidRPr="003E2F77">
        <w:rPr>
          <w:caps w:val="0"/>
          <w:sz w:val="24"/>
          <w:szCs w:val="24"/>
        </w:rPr>
        <w:t>Планируемые результаты:</w:t>
      </w:r>
    </w:p>
    <w:p w14:paraId="2E705A97" w14:textId="77777777" w:rsidR="00CB20A1" w:rsidRPr="003E2F77" w:rsidRDefault="00CB20A1" w:rsidP="003E2F77">
      <w:pPr>
        <w:pStyle w:val="aff0"/>
        <w:spacing w:line="240" w:lineRule="auto"/>
        <w:ind w:firstLine="709"/>
        <w:rPr>
          <w:caps w:val="0"/>
          <w:sz w:val="24"/>
          <w:szCs w:val="24"/>
        </w:rPr>
      </w:pPr>
      <w:r w:rsidRPr="003E2F77">
        <w:rPr>
          <w:sz w:val="24"/>
          <w:szCs w:val="24"/>
        </w:rPr>
        <w:t>• </w:t>
      </w:r>
      <w:r w:rsidRPr="003E2F77">
        <w:rPr>
          <w:caps w:val="0"/>
          <w:sz w:val="24"/>
          <w:szCs w:val="24"/>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14:paraId="27502E92" w14:textId="77777777" w:rsidR="00CB20A1" w:rsidRPr="003E2F77" w:rsidRDefault="00CB20A1" w:rsidP="003E2F77">
      <w:pPr>
        <w:pStyle w:val="aff0"/>
        <w:spacing w:line="240" w:lineRule="auto"/>
        <w:ind w:firstLine="709"/>
        <w:rPr>
          <w:sz w:val="24"/>
          <w:szCs w:val="24"/>
        </w:rPr>
      </w:pPr>
      <w:r w:rsidRPr="003E2F77">
        <w:rPr>
          <w:sz w:val="24"/>
          <w:szCs w:val="24"/>
        </w:rPr>
        <w:t>• </w:t>
      </w:r>
      <w:r w:rsidRPr="003E2F77">
        <w:rPr>
          <w:caps w:val="0"/>
          <w:sz w:val="24"/>
          <w:szCs w:val="24"/>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14:paraId="4A17571A" w14:textId="77777777" w:rsidR="00CB20A1" w:rsidRPr="003E2F77" w:rsidRDefault="00CB20A1" w:rsidP="003E2F77">
      <w:pPr>
        <w:pStyle w:val="aff0"/>
        <w:spacing w:line="240" w:lineRule="auto"/>
        <w:ind w:firstLine="709"/>
        <w:rPr>
          <w:sz w:val="24"/>
          <w:szCs w:val="24"/>
        </w:rPr>
      </w:pPr>
      <w:r w:rsidRPr="003E2F77">
        <w:rPr>
          <w:caps w:val="0"/>
          <w:sz w:val="24"/>
          <w:szCs w:val="24"/>
        </w:rPr>
        <w:t xml:space="preserve">В соответствии с </w:t>
      </w:r>
      <w:r w:rsidRPr="003E2F77">
        <w:rPr>
          <w:caps w:val="0"/>
          <w:color w:val="auto"/>
          <w:kern w:val="28"/>
          <w:sz w:val="24"/>
          <w:szCs w:val="24"/>
        </w:rPr>
        <w:t>дифференцированным и деятельностным подходами</w:t>
      </w:r>
      <w:r w:rsidRPr="003E2F77">
        <w:rPr>
          <w:caps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7C7565E5"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Структура и содержание планируемых результатов освоения АООП НОО адекватно отража</w:t>
      </w:r>
      <w:r w:rsidR="008053B5">
        <w:rPr>
          <w:rFonts w:ascii="Times New Roman" w:hAnsi="Times New Roman" w:cs="Times New Roman"/>
          <w:sz w:val="24"/>
          <w:szCs w:val="24"/>
        </w:rPr>
        <w:t>е</w:t>
      </w:r>
      <w:r w:rsidRPr="003E2F77">
        <w:rPr>
          <w:rFonts w:ascii="Times New Roman" w:hAnsi="Times New Roman" w:cs="Times New Roman"/>
          <w:sz w:val="24"/>
          <w:szCs w:val="24"/>
        </w:rPr>
        <w:t>т требования ФГОС НОО обучающихся с ОВЗ</w:t>
      </w:r>
      <w:r w:rsidR="00A6263D">
        <w:rPr>
          <w:rFonts w:ascii="Times New Roman" w:hAnsi="Times New Roman" w:cs="Times New Roman"/>
          <w:sz w:val="24"/>
          <w:szCs w:val="24"/>
        </w:rPr>
        <w:t xml:space="preserve"> и ФАОП НОО</w:t>
      </w:r>
      <w:r w:rsidR="00A6263D" w:rsidRPr="00A6263D">
        <w:t xml:space="preserve"> </w:t>
      </w:r>
      <w:r w:rsidR="00A6263D" w:rsidRPr="00A6263D">
        <w:rPr>
          <w:rFonts w:ascii="Times New Roman" w:hAnsi="Times New Roman" w:cs="Times New Roman"/>
          <w:sz w:val="24"/>
          <w:szCs w:val="24"/>
        </w:rPr>
        <w:t>обучающихся с</w:t>
      </w:r>
      <w:r w:rsidR="00A6263D">
        <w:rPr>
          <w:rFonts w:ascii="Times New Roman" w:hAnsi="Times New Roman" w:cs="Times New Roman"/>
          <w:sz w:val="24"/>
          <w:szCs w:val="24"/>
        </w:rPr>
        <w:t xml:space="preserve"> ЗПР</w:t>
      </w:r>
      <w:r w:rsidRPr="003E2F77">
        <w:rPr>
          <w:rFonts w:ascii="Times New Roman" w:hAnsi="Times New Roman" w:cs="Times New Roman"/>
          <w:sz w:val="24"/>
          <w:szCs w:val="24"/>
        </w:rPr>
        <w:t>, переда</w:t>
      </w:r>
      <w:r w:rsidR="008053B5">
        <w:rPr>
          <w:rFonts w:ascii="Times New Roman" w:hAnsi="Times New Roman" w:cs="Times New Roman"/>
          <w:sz w:val="24"/>
          <w:szCs w:val="24"/>
        </w:rPr>
        <w:t>ет</w:t>
      </w:r>
      <w:r w:rsidRPr="003E2F77">
        <w:rPr>
          <w:rFonts w:ascii="Times New Roman" w:hAnsi="Times New Roman" w:cs="Times New Roman"/>
          <w:sz w:val="24"/>
          <w:szCs w:val="24"/>
        </w:rPr>
        <w:t xml:space="preserve">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w:t>
      </w:r>
      <w:r w:rsidR="008053B5">
        <w:rPr>
          <w:rFonts w:ascii="Times New Roman" w:hAnsi="Times New Roman" w:cs="Times New Roman"/>
          <w:sz w:val="24"/>
          <w:szCs w:val="24"/>
        </w:rPr>
        <w:t>ует</w:t>
      </w:r>
      <w:r w:rsidRPr="003E2F77">
        <w:rPr>
          <w:rFonts w:ascii="Times New Roman" w:hAnsi="Times New Roman" w:cs="Times New Roman"/>
          <w:sz w:val="24"/>
          <w:szCs w:val="24"/>
        </w:rPr>
        <w:t xml:space="preserve"> возрастным возможностям и особым образовательным потребностям обучающихся с ЗПР.</w:t>
      </w:r>
    </w:p>
    <w:p w14:paraId="3ED30025"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Результаты освоения обучающимися с ЗПР АООП НОО оцениваются как итоговые на момент завершения начального общего образования.</w:t>
      </w:r>
    </w:p>
    <w:p w14:paraId="3FB97251"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 xml:space="preserve">Освоение АООП НОО (вариант 7.2) обеспечивает достижение обучающимися с ЗПР трех видов результатов: </w:t>
      </w:r>
      <w:r w:rsidRPr="003E2F77">
        <w:rPr>
          <w:rFonts w:ascii="Times New Roman" w:hAnsi="Times New Roman" w:cs="Times New Roman"/>
          <w:b/>
          <w:i/>
          <w:sz w:val="24"/>
          <w:szCs w:val="24"/>
        </w:rPr>
        <w:t>личностных, метапредметных</w:t>
      </w:r>
      <w:r w:rsidRPr="003E2F77">
        <w:rPr>
          <w:rFonts w:ascii="Times New Roman" w:hAnsi="Times New Roman" w:cs="Times New Roman"/>
          <w:sz w:val="24"/>
          <w:szCs w:val="24"/>
        </w:rPr>
        <w:t xml:space="preserve"> и </w:t>
      </w:r>
      <w:r w:rsidRPr="003E2F77">
        <w:rPr>
          <w:rFonts w:ascii="Times New Roman" w:hAnsi="Times New Roman" w:cs="Times New Roman"/>
          <w:b/>
          <w:i/>
          <w:sz w:val="24"/>
          <w:szCs w:val="24"/>
        </w:rPr>
        <w:t>предметных</w:t>
      </w:r>
      <w:r w:rsidRPr="003E2F77">
        <w:rPr>
          <w:rFonts w:ascii="Times New Roman" w:hAnsi="Times New Roman" w:cs="Times New Roman"/>
          <w:sz w:val="24"/>
          <w:szCs w:val="24"/>
        </w:rPr>
        <w:t xml:space="preserve">. </w:t>
      </w:r>
    </w:p>
    <w:p w14:paraId="48637653"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b/>
          <w:i/>
          <w:sz w:val="24"/>
          <w:szCs w:val="24"/>
        </w:rPr>
        <w:t>Личностные результаты</w:t>
      </w:r>
      <w:r w:rsidRPr="003E2F77">
        <w:rPr>
          <w:rFonts w:ascii="Times New Roman" w:hAnsi="Times New Roman" w:cs="Times New Roman"/>
          <w:sz w:val="24"/>
          <w:szCs w:val="24"/>
        </w:rPr>
        <w:t xml:space="preserve"> освоения АООП НОО обучающимися с ЗПР включают индивидуально-личностные качества и социальные </w:t>
      </w:r>
      <w:r w:rsidRPr="003E2F77">
        <w:rPr>
          <w:rFonts w:ascii="Times New Roman" w:hAnsi="Times New Roman" w:cs="Times New Roman"/>
          <w:color w:val="auto"/>
          <w:sz w:val="24"/>
          <w:szCs w:val="24"/>
        </w:rPr>
        <w:t>(жизненные)</w:t>
      </w:r>
      <w:r w:rsidRPr="003E2F77">
        <w:rPr>
          <w:rFonts w:ascii="Times New Roman" w:hAnsi="Times New Roman" w:cs="Times New Roman"/>
          <w:sz w:val="24"/>
          <w:szCs w:val="24"/>
        </w:rPr>
        <w:t xml:space="preserve"> компетенции, </w:t>
      </w:r>
      <w:r w:rsidRPr="003E2F77">
        <w:rPr>
          <w:rFonts w:ascii="Times New Roman" w:hAnsi="Times New Roman" w:cs="Times New Roman"/>
          <w:color w:val="auto"/>
          <w:sz w:val="24"/>
          <w:szCs w:val="24"/>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14:paraId="2ABF3362"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eastAsia="Times New Roman" w:hAnsi="Times New Roman" w:cs="Times New Roman"/>
          <w:bCs/>
          <w:sz w:val="24"/>
          <w:szCs w:val="24"/>
        </w:rPr>
        <w:t xml:space="preserve">С учетом </w:t>
      </w:r>
      <w:r w:rsidRPr="003E2F77">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3E2F77">
        <w:rPr>
          <w:rFonts w:ascii="Times New Roman" w:eastAsia="Times New Roman" w:hAnsi="Times New Roman" w:cs="Times New Roman"/>
          <w:b/>
          <w:bCs/>
          <w:i/>
          <w:sz w:val="24"/>
          <w:szCs w:val="24"/>
        </w:rPr>
        <w:t>личностные результаты</w:t>
      </w:r>
      <w:r w:rsidRPr="003E2F77">
        <w:rPr>
          <w:rFonts w:ascii="Times New Roman" w:eastAsia="Times New Roman" w:hAnsi="Times New Roman" w:cs="Times New Roman"/>
          <w:sz w:val="24"/>
          <w:szCs w:val="24"/>
        </w:rPr>
        <w:t xml:space="preserve"> освоения АООП НОО </w:t>
      </w:r>
      <w:r w:rsidR="008053B5">
        <w:rPr>
          <w:rFonts w:ascii="Times New Roman" w:eastAsia="Times New Roman" w:hAnsi="Times New Roman" w:cs="Times New Roman"/>
          <w:sz w:val="24"/>
          <w:szCs w:val="24"/>
        </w:rPr>
        <w:t>отражают</w:t>
      </w:r>
      <w:r w:rsidRPr="003E2F77">
        <w:rPr>
          <w:rFonts w:ascii="Times New Roman" w:eastAsia="Times New Roman" w:hAnsi="Times New Roman" w:cs="Times New Roman"/>
          <w:sz w:val="24"/>
          <w:szCs w:val="24"/>
        </w:rPr>
        <w:t>:</w:t>
      </w:r>
    </w:p>
    <w:p w14:paraId="0422F94B"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14:paraId="4CC258AF"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14:paraId="56D11261" w14:textId="77777777" w:rsidR="00CB20A1" w:rsidRPr="003E2F77" w:rsidRDefault="00CB20A1" w:rsidP="003E2F77">
      <w:pPr>
        <w:pStyle w:val="ae"/>
        <w:spacing w:after="0" w:line="240" w:lineRule="auto"/>
        <w:ind w:firstLine="709"/>
        <w:jc w:val="both"/>
        <w:rPr>
          <w:rFonts w:ascii="Times New Roman" w:hAnsi="Times New Roman"/>
          <w:sz w:val="24"/>
          <w:szCs w:val="24"/>
        </w:rPr>
      </w:pPr>
      <w:r w:rsidRPr="003E2F77">
        <w:rPr>
          <w:rFonts w:ascii="Times New Roman" w:hAnsi="Times New Roman"/>
          <w:sz w:val="24"/>
          <w:szCs w:val="24"/>
        </w:rPr>
        <w:t>3) формирование уважительного отношения к иному мнению, истории и культуре других народов;</w:t>
      </w:r>
    </w:p>
    <w:p w14:paraId="2DBB0727" w14:textId="77777777" w:rsidR="00CB20A1" w:rsidRPr="003E2F77" w:rsidRDefault="00CB20A1" w:rsidP="003E2F77">
      <w:pPr>
        <w:pStyle w:val="ae"/>
        <w:spacing w:after="0" w:line="240" w:lineRule="auto"/>
        <w:ind w:firstLine="709"/>
        <w:jc w:val="both"/>
        <w:rPr>
          <w:rFonts w:ascii="Times New Roman" w:hAnsi="Times New Roman"/>
          <w:sz w:val="24"/>
          <w:szCs w:val="24"/>
        </w:rPr>
      </w:pPr>
      <w:r w:rsidRPr="003E2F77">
        <w:rPr>
          <w:rFonts w:ascii="Times New Roman" w:hAnsi="Times New Roman"/>
          <w:sz w:val="24"/>
          <w:szCs w:val="24"/>
        </w:rPr>
        <w:t>4) овладение начальными навыками адаптации в динамично изменяющемся и развивающемся мире;</w:t>
      </w:r>
    </w:p>
    <w:p w14:paraId="7B0E3CEE"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bCs/>
          <w:sz w:val="24"/>
          <w:szCs w:val="24"/>
        </w:rPr>
        <w:t>5) принятие и освоение социальной роли обучающегося, формирование и развитие социально значимых мотивов учебной деятельности;</w:t>
      </w:r>
    </w:p>
    <w:p w14:paraId="6C446786" w14:textId="77777777" w:rsidR="00CB20A1" w:rsidRPr="003E2F77" w:rsidRDefault="00CB20A1" w:rsidP="003E2F77">
      <w:pPr>
        <w:spacing w:after="0" w:line="240" w:lineRule="auto"/>
        <w:ind w:firstLine="709"/>
        <w:jc w:val="both"/>
        <w:rPr>
          <w:rFonts w:ascii="Times New Roman" w:hAnsi="Times New Roman" w:cs="Times New Roman"/>
          <w:bCs/>
          <w:sz w:val="24"/>
          <w:szCs w:val="24"/>
        </w:rPr>
      </w:pPr>
      <w:r w:rsidRPr="003E2F77">
        <w:rPr>
          <w:rFonts w:ascii="Times New Roman" w:hAnsi="Times New Roman" w:cs="Times New Roman"/>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14:paraId="174483A2" w14:textId="77777777" w:rsidR="00CB20A1" w:rsidRPr="003E2F77" w:rsidRDefault="00CB20A1" w:rsidP="003E2F77">
      <w:pPr>
        <w:pStyle w:val="ae"/>
        <w:spacing w:after="0" w:line="240" w:lineRule="auto"/>
        <w:ind w:firstLine="709"/>
        <w:jc w:val="both"/>
        <w:rPr>
          <w:rFonts w:ascii="Times New Roman" w:hAnsi="Times New Roman"/>
          <w:sz w:val="24"/>
          <w:szCs w:val="24"/>
        </w:rPr>
      </w:pPr>
      <w:r w:rsidRPr="003E2F77">
        <w:rPr>
          <w:rFonts w:ascii="Times New Roman" w:hAnsi="Times New Roman"/>
          <w:sz w:val="24"/>
          <w:szCs w:val="24"/>
        </w:rPr>
        <w:t>7) формирование эстетических потребностей, ценностей и чувств;</w:t>
      </w:r>
    </w:p>
    <w:p w14:paraId="3A7A8C62" w14:textId="77777777" w:rsidR="00CB20A1" w:rsidRPr="003E2F77" w:rsidRDefault="00CB20A1" w:rsidP="003E2F77">
      <w:pPr>
        <w:pStyle w:val="ae"/>
        <w:spacing w:after="0" w:line="240" w:lineRule="auto"/>
        <w:ind w:firstLine="709"/>
        <w:jc w:val="both"/>
        <w:rPr>
          <w:rFonts w:ascii="Times New Roman" w:hAnsi="Times New Roman"/>
          <w:sz w:val="24"/>
          <w:szCs w:val="24"/>
        </w:rPr>
      </w:pPr>
      <w:r w:rsidRPr="003E2F77">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0A685DBA" w14:textId="77777777" w:rsidR="00CB20A1" w:rsidRPr="003E2F77" w:rsidRDefault="00CB20A1" w:rsidP="003E2F77">
      <w:pPr>
        <w:pStyle w:val="ae"/>
        <w:spacing w:after="0" w:line="240" w:lineRule="auto"/>
        <w:ind w:firstLine="709"/>
        <w:jc w:val="both"/>
        <w:rPr>
          <w:rFonts w:ascii="Times New Roman" w:hAnsi="Times New Roman"/>
          <w:sz w:val="24"/>
          <w:szCs w:val="24"/>
        </w:rPr>
      </w:pPr>
      <w:r w:rsidRPr="003E2F77">
        <w:rPr>
          <w:rFonts w:ascii="Times New Roman" w:hAnsi="Times New Roman"/>
          <w:sz w:val="24"/>
          <w:szCs w:val="24"/>
        </w:rPr>
        <w:t>9) развитие навыков сотрудничества со взрослыми и сверстниками в разных социальных ситуациях;</w:t>
      </w:r>
    </w:p>
    <w:p w14:paraId="60E05F0B"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1AAB04DC"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11) развитие адекватных представлений о собственных возможностях, о насущно необходимом жизнеобеспечении;</w:t>
      </w:r>
    </w:p>
    <w:p w14:paraId="2DE639EC"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 xml:space="preserve">12) овладение социально-бытовыми умениями, используемыми в повседневной жизни; </w:t>
      </w:r>
    </w:p>
    <w:p w14:paraId="7448EFF1" w14:textId="77777777" w:rsidR="00CB20A1" w:rsidRPr="003E2F77" w:rsidRDefault="00CB20A1" w:rsidP="003E2F77">
      <w:pPr>
        <w:spacing w:after="0" w:line="240" w:lineRule="auto"/>
        <w:ind w:firstLine="709"/>
        <w:jc w:val="both"/>
        <w:rPr>
          <w:rFonts w:ascii="Times New Roman" w:hAnsi="Times New Roman" w:cs="Times New Roman"/>
          <w:iCs/>
          <w:sz w:val="24"/>
          <w:szCs w:val="24"/>
        </w:rPr>
      </w:pPr>
      <w:r w:rsidRPr="003E2F77">
        <w:rPr>
          <w:rFonts w:ascii="Times New Roman" w:hAnsi="Times New Roman" w:cs="Times New Roman"/>
          <w:sz w:val="24"/>
          <w:szCs w:val="24"/>
        </w:rPr>
        <w:t xml:space="preserve">13) владение навыками коммуникации и принятыми ритуалами социального взаимодействия, </w:t>
      </w:r>
      <w:r w:rsidRPr="003E2F77">
        <w:rPr>
          <w:rFonts w:ascii="Times New Roman" w:hAnsi="Times New Roman" w:cs="Times New Roman"/>
          <w:iCs/>
          <w:sz w:val="24"/>
          <w:szCs w:val="24"/>
        </w:rPr>
        <w:t>в том числе с использованием информационных технологий;</w:t>
      </w:r>
    </w:p>
    <w:p w14:paraId="2D29EF42" w14:textId="77777777" w:rsidR="00CB20A1" w:rsidRPr="003E2F77" w:rsidRDefault="00CB20A1" w:rsidP="003E2F77">
      <w:pPr>
        <w:spacing w:after="0" w:line="240" w:lineRule="auto"/>
        <w:ind w:firstLine="709"/>
        <w:jc w:val="both"/>
        <w:rPr>
          <w:rFonts w:ascii="Times New Roman" w:hAnsi="Times New Roman" w:cs="Times New Roman"/>
          <w:color w:val="auto"/>
          <w:sz w:val="24"/>
          <w:szCs w:val="24"/>
        </w:rPr>
      </w:pPr>
      <w:r w:rsidRPr="003E2F77">
        <w:rPr>
          <w:rFonts w:ascii="Times New Roman" w:hAnsi="Times New Roman" w:cs="Times New Roman"/>
          <w:iCs/>
          <w:sz w:val="24"/>
          <w:szCs w:val="24"/>
        </w:rPr>
        <w:lastRenderedPageBreak/>
        <w:t>14) </w:t>
      </w:r>
      <w:r w:rsidRPr="003E2F77">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14:paraId="3CCC7072"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b/>
          <w:i/>
          <w:sz w:val="24"/>
          <w:szCs w:val="24"/>
        </w:rPr>
        <w:t>Метапредметные результаты</w:t>
      </w:r>
      <w:r w:rsidRPr="003E2F77">
        <w:rPr>
          <w:rFonts w:ascii="Times New Roman" w:hAnsi="Times New Roman" w:cs="Times New Roman"/>
          <w:sz w:val="24"/>
          <w:szCs w:val="24"/>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0A02AB78" w14:textId="77777777" w:rsidR="00CB20A1" w:rsidRPr="003E2F77" w:rsidRDefault="00CB20A1" w:rsidP="003E2F77">
      <w:pPr>
        <w:spacing w:after="0" w:line="240" w:lineRule="auto"/>
        <w:ind w:firstLine="709"/>
        <w:jc w:val="both"/>
        <w:rPr>
          <w:rFonts w:ascii="Times New Roman" w:hAnsi="Times New Roman" w:cs="Times New Roman"/>
          <w:bCs/>
          <w:sz w:val="24"/>
          <w:szCs w:val="24"/>
        </w:rPr>
      </w:pPr>
      <w:r w:rsidRPr="003E2F77">
        <w:rPr>
          <w:rFonts w:ascii="Times New Roman" w:eastAsia="Times New Roman" w:hAnsi="Times New Roman" w:cs="Times New Roman"/>
          <w:bCs/>
          <w:sz w:val="24"/>
          <w:szCs w:val="24"/>
        </w:rPr>
        <w:t xml:space="preserve">С учетом </w:t>
      </w:r>
      <w:r w:rsidRPr="003E2F77">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3E2F77">
        <w:rPr>
          <w:rFonts w:ascii="Times New Roman" w:eastAsia="Times New Roman" w:hAnsi="Times New Roman" w:cs="Times New Roman"/>
          <w:b/>
          <w:bCs/>
          <w:i/>
          <w:sz w:val="24"/>
          <w:szCs w:val="24"/>
        </w:rPr>
        <w:t>метапредметные результаты</w:t>
      </w:r>
      <w:r w:rsidRPr="003E2F77">
        <w:rPr>
          <w:rFonts w:ascii="Times New Roman" w:eastAsia="Times New Roman" w:hAnsi="Times New Roman" w:cs="Times New Roman"/>
          <w:sz w:val="24"/>
          <w:szCs w:val="24"/>
        </w:rPr>
        <w:t xml:space="preserve"> освоения АООП НОО </w:t>
      </w:r>
      <w:r w:rsidR="008053B5">
        <w:rPr>
          <w:rFonts w:ascii="Times New Roman" w:eastAsia="Times New Roman" w:hAnsi="Times New Roman" w:cs="Times New Roman"/>
          <w:sz w:val="24"/>
          <w:szCs w:val="24"/>
        </w:rPr>
        <w:t>отражают</w:t>
      </w:r>
      <w:r w:rsidRPr="003E2F77">
        <w:rPr>
          <w:rFonts w:ascii="Times New Roman" w:eastAsia="Times New Roman" w:hAnsi="Times New Roman" w:cs="Times New Roman"/>
          <w:sz w:val="24"/>
          <w:szCs w:val="24"/>
        </w:rPr>
        <w:t>:</w:t>
      </w:r>
    </w:p>
    <w:p w14:paraId="2378DD35" w14:textId="77777777" w:rsidR="00CB20A1" w:rsidRPr="003E2F77" w:rsidRDefault="00CB20A1" w:rsidP="003E2F77">
      <w:pPr>
        <w:spacing w:after="0" w:line="240" w:lineRule="auto"/>
        <w:ind w:firstLine="709"/>
        <w:jc w:val="both"/>
        <w:rPr>
          <w:rFonts w:ascii="Times New Roman" w:hAnsi="Times New Roman" w:cs="Times New Roman"/>
          <w:bCs/>
          <w:sz w:val="24"/>
          <w:szCs w:val="24"/>
        </w:rPr>
      </w:pPr>
      <w:r w:rsidRPr="003E2F77">
        <w:rPr>
          <w:rFonts w:ascii="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14:paraId="6ECB0016" w14:textId="77777777" w:rsidR="00CB20A1" w:rsidRPr="003E2F77" w:rsidRDefault="00CB20A1" w:rsidP="003E2F77">
      <w:pPr>
        <w:pStyle w:val="ae"/>
        <w:spacing w:after="0" w:line="240" w:lineRule="auto"/>
        <w:ind w:firstLine="709"/>
        <w:jc w:val="both"/>
        <w:rPr>
          <w:rFonts w:ascii="Times New Roman" w:hAnsi="Times New Roman"/>
          <w:sz w:val="24"/>
          <w:szCs w:val="24"/>
        </w:rPr>
      </w:pPr>
      <w:r w:rsidRPr="003E2F77">
        <w:rPr>
          <w:rFonts w:ascii="Times New Roman" w:hAnsi="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7CCF30EB" w14:textId="77777777" w:rsidR="00CB20A1" w:rsidRPr="003E2F77" w:rsidRDefault="00CB20A1" w:rsidP="003E2F77">
      <w:pPr>
        <w:pStyle w:val="ae"/>
        <w:spacing w:after="0" w:line="240" w:lineRule="auto"/>
        <w:ind w:firstLine="709"/>
        <w:jc w:val="both"/>
        <w:rPr>
          <w:rFonts w:ascii="Times New Roman" w:hAnsi="Times New Roman"/>
          <w:sz w:val="24"/>
          <w:szCs w:val="24"/>
        </w:rPr>
      </w:pPr>
      <w:r w:rsidRPr="003E2F77">
        <w:rPr>
          <w:rFonts w:ascii="Times New Roman" w:hAnsi="Times New Roman"/>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33949AFD" w14:textId="77777777" w:rsidR="00CB20A1" w:rsidRPr="003E2F77" w:rsidRDefault="00CB20A1" w:rsidP="003E2F77">
      <w:pPr>
        <w:pStyle w:val="ae"/>
        <w:spacing w:after="0" w:line="240" w:lineRule="auto"/>
        <w:ind w:firstLine="709"/>
        <w:jc w:val="both"/>
        <w:rPr>
          <w:rFonts w:ascii="Times New Roman" w:hAnsi="Times New Roman"/>
          <w:sz w:val="24"/>
          <w:szCs w:val="24"/>
        </w:rPr>
      </w:pPr>
      <w:r w:rsidRPr="003E2F77">
        <w:rPr>
          <w:rFonts w:ascii="Times New Roman" w:hAnsi="Times New Roman"/>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670A99E0"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bCs/>
          <w:sz w:val="24"/>
          <w:szCs w:val="24"/>
        </w:rPr>
        <w:t>5) </w:t>
      </w:r>
      <w:r w:rsidRPr="003E2F77">
        <w:rPr>
          <w:rFonts w:ascii="Times New Roman" w:hAnsi="Times New Roman" w:cs="Times New Roman"/>
          <w:sz w:val="24"/>
          <w:szCs w:val="24"/>
        </w:rPr>
        <w:t xml:space="preserve">овладение навыками смыслового чтения </w:t>
      </w:r>
      <w:r w:rsidRPr="003E2F77">
        <w:rPr>
          <w:rFonts w:ascii="Times New Roman" w:hAnsi="Times New Roman" w:cs="Times New Roman"/>
          <w:bCs/>
          <w:sz w:val="24"/>
          <w:szCs w:val="24"/>
        </w:rPr>
        <w:t>доступных по содержанию и объему художественных текстов и научно-популярных статей в соответствии с целями и задачами;</w:t>
      </w:r>
      <w:r w:rsidRPr="003E2F77">
        <w:rPr>
          <w:rFonts w:ascii="Times New Roman"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
    <w:p w14:paraId="1CBE0889"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bCs/>
          <w:sz w:val="24"/>
          <w:szCs w:val="24"/>
        </w:rPr>
        <w:t>6) </w:t>
      </w:r>
      <w:r w:rsidRPr="003E2F77">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w:t>
      </w:r>
      <w:r w:rsidRPr="003E2F77">
        <w:rPr>
          <w:rFonts w:ascii="Times New Roman" w:hAnsi="Times New Roman" w:cs="Times New Roman"/>
          <w:bCs/>
          <w:sz w:val="24"/>
          <w:szCs w:val="24"/>
        </w:rPr>
        <w:t>по родовидовым признакам</w:t>
      </w:r>
      <w:r w:rsidRPr="003E2F77">
        <w:rPr>
          <w:rFonts w:ascii="Times New Roman" w:hAnsi="Times New Roman" w:cs="Times New Roman"/>
          <w:sz w:val="24"/>
          <w:szCs w:val="24"/>
        </w:rPr>
        <w:t xml:space="preserve">, установления аналогий и причинно-следственных связей, построения рассуждений, отнесения к известным понятиям </w:t>
      </w:r>
      <w:r w:rsidRPr="003E2F77">
        <w:rPr>
          <w:rFonts w:ascii="Times New Roman" w:hAnsi="Times New Roman" w:cs="Times New Roman"/>
          <w:bCs/>
          <w:sz w:val="24"/>
          <w:szCs w:val="24"/>
        </w:rPr>
        <w:t>на уровне, соответствующем индивидуальным возможностям</w:t>
      </w:r>
      <w:r w:rsidRPr="003E2F77">
        <w:rPr>
          <w:rFonts w:ascii="Times New Roman" w:hAnsi="Times New Roman" w:cs="Times New Roman"/>
          <w:sz w:val="24"/>
          <w:szCs w:val="24"/>
        </w:rPr>
        <w:t>;</w:t>
      </w:r>
    </w:p>
    <w:p w14:paraId="415A214C" w14:textId="77777777" w:rsidR="00CB20A1" w:rsidRPr="003E2F77" w:rsidRDefault="00CB20A1" w:rsidP="003E2F77">
      <w:pPr>
        <w:pStyle w:val="ae"/>
        <w:spacing w:after="0" w:line="240" w:lineRule="auto"/>
        <w:ind w:firstLine="709"/>
        <w:jc w:val="both"/>
        <w:rPr>
          <w:rFonts w:ascii="Times New Roman" w:hAnsi="Times New Roman"/>
          <w:sz w:val="24"/>
          <w:szCs w:val="24"/>
        </w:rPr>
      </w:pPr>
      <w:r w:rsidRPr="003E2F77">
        <w:rPr>
          <w:rFonts w:ascii="Times New Roman" w:hAnsi="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39BC3CEC" w14:textId="77777777" w:rsidR="00CB20A1" w:rsidRPr="003E2F77" w:rsidRDefault="00CB20A1" w:rsidP="003E2F77">
      <w:pPr>
        <w:pStyle w:val="ae"/>
        <w:spacing w:after="0" w:line="240" w:lineRule="auto"/>
        <w:ind w:firstLine="709"/>
        <w:jc w:val="both"/>
        <w:rPr>
          <w:rFonts w:ascii="Times New Roman" w:hAnsi="Times New Roman"/>
          <w:sz w:val="24"/>
          <w:szCs w:val="24"/>
        </w:rPr>
      </w:pPr>
      <w:r w:rsidRPr="003E2F77">
        <w:rPr>
          <w:rFonts w:ascii="Times New Roman" w:hAnsi="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0579FB2F" w14:textId="77777777" w:rsidR="00CB20A1" w:rsidRPr="003E2F77" w:rsidRDefault="00CB20A1" w:rsidP="003E2F77">
      <w:pPr>
        <w:pStyle w:val="ae"/>
        <w:spacing w:after="0" w:line="240" w:lineRule="auto"/>
        <w:ind w:firstLine="709"/>
        <w:jc w:val="both"/>
        <w:rPr>
          <w:rFonts w:ascii="Times New Roman" w:hAnsi="Times New Roman"/>
          <w:sz w:val="24"/>
          <w:szCs w:val="24"/>
        </w:rPr>
      </w:pPr>
      <w:r w:rsidRPr="003E2F77">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14:paraId="33A5FE8F" w14:textId="77777777" w:rsidR="00CB20A1" w:rsidRPr="003E2F77" w:rsidRDefault="00CB20A1" w:rsidP="003E2F77">
      <w:pPr>
        <w:pStyle w:val="ae"/>
        <w:spacing w:after="0" w:line="240" w:lineRule="auto"/>
        <w:ind w:firstLine="709"/>
        <w:jc w:val="both"/>
        <w:rPr>
          <w:rFonts w:ascii="Times New Roman" w:hAnsi="Times New Roman"/>
          <w:sz w:val="24"/>
          <w:szCs w:val="24"/>
        </w:rPr>
      </w:pPr>
      <w:r w:rsidRPr="003E2F77">
        <w:rPr>
          <w:rFonts w:ascii="Times New Roman" w:hAnsi="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02238E8B"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bCs/>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14:paraId="29200EC3" w14:textId="77777777" w:rsidR="00CB20A1" w:rsidRPr="003E2F77" w:rsidRDefault="00CB20A1" w:rsidP="003E2F77">
      <w:pPr>
        <w:spacing w:after="0" w:line="240" w:lineRule="auto"/>
        <w:ind w:firstLine="709"/>
        <w:jc w:val="both"/>
        <w:rPr>
          <w:rFonts w:ascii="Times New Roman" w:hAnsi="Times New Roman" w:cs="Times New Roman"/>
          <w:bCs/>
          <w:color w:val="000000"/>
          <w:kern w:val="28"/>
          <w:sz w:val="24"/>
          <w:szCs w:val="24"/>
        </w:rPr>
      </w:pPr>
      <w:r w:rsidRPr="003E2F77">
        <w:rPr>
          <w:rFonts w:ascii="Times New Roman" w:hAnsi="Times New Roman" w:cs="Times New Roman"/>
          <w:b/>
          <w:bCs/>
          <w:i/>
          <w:color w:val="000000"/>
          <w:kern w:val="28"/>
          <w:sz w:val="24"/>
          <w:szCs w:val="24"/>
        </w:rPr>
        <w:t>Предметные результаты</w:t>
      </w:r>
      <w:r w:rsidRPr="003E2F77">
        <w:rPr>
          <w:rFonts w:ascii="Times New Roman" w:hAnsi="Times New Roman" w:cs="Times New Roman"/>
          <w:bCs/>
          <w:color w:val="000000"/>
          <w:kern w:val="28"/>
          <w:sz w:val="24"/>
          <w:szCs w:val="24"/>
        </w:rPr>
        <w:t xml:space="preserve"> освоения АООП НОО с учетом специфики содержания предметных областей включают </w:t>
      </w:r>
      <w:r w:rsidR="004B5FE0" w:rsidRPr="003E2F77">
        <w:rPr>
          <w:rFonts w:ascii="Times New Roman" w:hAnsi="Times New Roman" w:cs="Times New Roman"/>
          <w:color w:val="auto"/>
          <w:sz w:val="24"/>
          <w:szCs w:val="24"/>
        </w:rPr>
        <w:t>освоенные обучающимися знания и умения, специфичные для каждой предметной области, готовность их применения</w:t>
      </w:r>
      <w:r w:rsidRPr="003E2F77">
        <w:rPr>
          <w:rFonts w:ascii="Times New Roman" w:hAnsi="Times New Roman" w:cs="Times New Roman"/>
          <w:bCs/>
          <w:color w:val="000000"/>
          <w:kern w:val="28"/>
          <w:sz w:val="24"/>
          <w:szCs w:val="24"/>
        </w:rPr>
        <w:t>.</w:t>
      </w:r>
    </w:p>
    <w:p w14:paraId="4DE32562" w14:textId="77777777" w:rsidR="00CB20A1" w:rsidRPr="003E2F77" w:rsidRDefault="00CB20A1" w:rsidP="003E2F77">
      <w:pPr>
        <w:spacing w:after="0" w:line="240" w:lineRule="auto"/>
        <w:ind w:firstLine="709"/>
        <w:jc w:val="both"/>
        <w:rPr>
          <w:rFonts w:ascii="Times New Roman" w:hAnsi="Times New Roman" w:cs="Times New Roman"/>
          <w:bCs/>
          <w:color w:val="000000"/>
          <w:kern w:val="28"/>
          <w:sz w:val="24"/>
          <w:szCs w:val="24"/>
        </w:rPr>
      </w:pPr>
      <w:r w:rsidRPr="003E2F77">
        <w:rPr>
          <w:rFonts w:ascii="Times New Roman" w:eastAsia="Times New Roman" w:hAnsi="Times New Roman" w:cs="Times New Roman"/>
          <w:bCs/>
          <w:sz w:val="24"/>
          <w:szCs w:val="24"/>
        </w:rPr>
        <w:t xml:space="preserve">С учетом </w:t>
      </w:r>
      <w:r w:rsidRPr="003E2F77">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3E2F77">
        <w:rPr>
          <w:rFonts w:ascii="Times New Roman" w:hAnsi="Times New Roman" w:cs="Times New Roman"/>
          <w:b/>
          <w:i/>
          <w:sz w:val="24"/>
          <w:szCs w:val="24"/>
        </w:rPr>
        <w:t>предметные результаты</w:t>
      </w:r>
      <w:r w:rsidRPr="003E2F77">
        <w:rPr>
          <w:rFonts w:ascii="Times New Roman" w:hAnsi="Times New Roman" w:cs="Times New Roman"/>
          <w:sz w:val="24"/>
          <w:szCs w:val="24"/>
        </w:rPr>
        <w:t xml:space="preserve"> </w:t>
      </w:r>
      <w:r w:rsidR="008053B5">
        <w:rPr>
          <w:rFonts w:ascii="Times New Roman" w:hAnsi="Times New Roman" w:cs="Times New Roman"/>
          <w:sz w:val="24"/>
          <w:szCs w:val="24"/>
        </w:rPr>
        <w:t>отражают</w:t>
      </w:r>
      <w:r w:rsidRPr="003E2F77">
        <w:rPr>
          <w:rFonts w:ascii="Times New Roman" w:hAnsi="Times New Roman" w:cs="Times New Roman"/>
          <w:sz w:val="24"/>
          <w:szCs w:val="24"/>
        </w:rPr>
        <w:t>:</w:t>
      </w:r>
    </w:p>
    <w:p w14:paraId="1E1E0994" w14:textId="77777777" w:rsidR="00CB20A1" w:rsidRPr="003E2F77" w:rsidRDefault="00CB20A1" w:rsidP="003E2F77">
      <w:pPr>
        <w:autoSpaceDE w:val="0"/>
        <w:spacing w:after="0" w:line="240" w:lineRule="auto"/>
        <w:ind w:firstLine="720"/>
        <w:jc w:val="both"/>
        <w:rPr>
          <w:rFonts w:ascii="Times New Roman" w:hAnsi="Times New Roman" w:cs="Times New Roman"/>
          <w:b/>
          <w:bCs/>
          <w:color w:val="000000"/>
          <w:sz w:val="24"/>
          <w:szCs w:val="24"/>
        </w:rPr>
      </w:pPr>
      <w:r w:rsidRPr="003E2F77">
        <w:rPr>
          <w:rFonts w:ascii="Times New Roman" w:hAnsi="Times New Roman" w:cs="Times New Roman"/>
          <w:b/>
          <w:bCs/>
          <w:color w:val="000000"/>
          <w:sz w:val="24"/>
          <w:szCs w:val="24"/>
        </w:rPr>
        <w:t>Филология</w:t>
      </w:r>
    </w:p>
    <w:p w14:paraId="0162389A" w14:textId="77777777" w:rsidR="00CB20A1" w:rsidRPr="003E2F77" w:rsidRDefault="00CB20A1" w:rsidP="003E2F77">
      <w:pPr>
        <w:autoSpaceDE w:val="0"/>
        <w:spacing w:after="0" w:line="240" w:lineRule="auto"/>
        <w:ind w:firstLine="720"/>
        <w:jc w:val="both"/>
        <w:rPr>
          <w:rFonts w:ascii="Times New Roman" w:hAnsi="Times New Roman" w:cs="Times New Roman"/>
          <w:b/>
          <w:bCs/>
          <w:i/>
          <w:color w:val="000000"/>
          <w:sz w:val="24"/>
          <w:szCs w:val="24"/>
        </w:rPr>
      </w:pPr>
      <w:r w:rsidRPr="003E2F77">
        <w:rPr>
          <w:rFonts w:ascii="Times New Roman" w:hAnsi="Times New Roman" w:cs="Times New Roman"/>
          <w:b/>
          <w:bCs/>
          <w:i/>
          <w:color w:val="000000"/>
          <w:sz w:val="24"/>
          <w:szCs w:val="24"/>
        </w:rPr>
        <w:t>Русский язык. Родной язык:</w:t>
      </w:r>
    </w:p>
    <w:p w14:paraId="30222A83" w14:textId="77777777" w:rsidR="00CB20A1" w:rsidRPr="003E2F77" w:rsidRDefault="00CB20A1" w:rsidP="00E774BB">
      <w:pPr>
        <w:numPr>
          <w:ilvl w:val="0"/>
          <w:numId w:val="10"/>
        </w:numPr>
        <w:autoSpaceDE w:val="0"/>
        <w:spacing w:after="0" w:line="240" w:lineRule="auto"/>
        <w:ind w:firstLine="720"/>
        <w:jc w:val="both"/>
        <w:rPr>
          <w:rFonts w:ascii="Times New Roman" w:hAnsi="Times New Roman" w:cs="Times New Roman"/>
          <w:bCs/>
          <w:color w:val="000000"/>
          <w:sz w:val="24"/>
          <w:szCs w:val="24"/>
        </w:rPr>
      </w:pPr>
      <w:r w:rsidRPr="003E2F77">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29C5B0C5" w14:textId="77777777" w:rsidR="00CB20A1" w:rsidRPr="003E2F77" w:rsidRDefault="00CB20A1" w:rsidP="00E774BB">
      <w:pPr>
        <w:pStyle w:val="af4"/>
        <w:numPr>
          <w:ilvl w:val="0"/>
          <w:numId w:val="10"/>
        </w:numPr>
        <w:suppressAutoHyphens/>
        <w:spacing w:line="240" w:lineRule="auto"/>
        <w:ind w:firstLine="720"/>
        <w:contextualSpacing w:val="0"/>
        <w:jc w:val="both"/>
        <w:rPr>
          <w:bCs/>
          <w:caps w:val="0"/>
          <w:color w:val="000000"/>
        </w:rPr>
      </w:pPr>
      <w:r w:rsidRPr="003E2F77">
        <w:rPr>
          <w:bCs/>
          <w:caps w:val="0"/>
          <w:color w:val="000000"/>
        </w:rPr>
        <w:t>формирование интереса к изучению родного (русского) языка;</w:t>
      </w:r>
    </w:p>
    <w:p w14:paraId="201B37FE" w14:textId="77777777" w:rsidR="00CB20A1" w:rsidRPr="003E2F77" w:rsidRDefault="00CB20A1" w:rsidP="00E774BB">
      <w:pPr>
        <w:numPr>
          <w:ilvl w:val="0"/>
          <w:numId w:val="10"/>
        </w:numPr>
        <w:autoSpaceDE w:val="0"/>
        <w:spacing w:after="0" w:line="240" w:lineRule="auto"/>
        <w:ind w:firstLine="720"/>
        <w:jc w:val="both"/>
        <w:rPr>
          <w:rFonts w:ascii="Times New Roman" w:hAnsi="Times New Roman" w:cs="Times New Roman"/>
          <w:bCs/>
          <w:color w:val="000000"/>
          <w:sz w:val="24"/>
          <w:szCs w:val="24"/>
        </w:rPr>
      </w:pPr>
      <w:r w:rsidRPr="003E2F77">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14:paraId="4F3FD2DE" w14:textId="77777777" w:rsidR="00CB20A1" w:rsidRPr="003E2F77" w:rsidRDefault="00CB20A1" w:rsidP="00E774BB">
      <w:pPr>
        <w:pStyle w:val="af4"/>
        <w:numPr>
          <w:ilvl w:val="0"/>
          <w:numId w:val="10"/>
        </w:numPr>
        <w:suppressAutoHyphens/>
        <w:spacing w:line="240" w:lineRule="auto"/>
        <w:ind w:firstLine="720"/>
        <w:contextualSpacing w:val="0"/>
        <w:jc w:val="both"/>
        <w:rPr>
          <w:bCs/>
          <w:caps w:val="0"/>
          <w:color w:val="000000"/>
        </w:rPr>
      </w:pPr>
      <w:r w:rsidRPr="003E2F77">
        <w:rPr>
          <w:bCs/>
          <w:caps w:val="0"/>
          <w:color w:val="000000"/>
        </w:rPr>
        <w:t>овладение основами грамотного письма;</w:t>
      </w:r>
    </w:p>
    <w:p w14:paraId="5E896AB2" w14:textId="77777777" w:rsidR="00CB20A1" w:rsidRPr="003E2F77" w:rsidRDefault="00CB20A1" w:rsidP="00E774BB">
      <w:pPr>
        <w:pStyle w:val="af4"/>
        <w:numPr>
          <w:ilvl w:val="0"/>
          <w:numId w:val="10"/>
        </w:numPr>
        <w:suppressAutoHyphens/>
        <w:spacing w:line="240" w:lineRule="auto"/>
        <w:ind w:firstLine="720"/>
        <w:contextualSpacing w:val="0"/>
        <w:jc w:val="both"/>
        <w:rPr>
          <w:bCs/>
          <w:caps w:val="0"/>
          <w:color w:val="000000"/>
        </w:rPr>
      </w:pPr>
      <w:r w:rsidRPr="003E2F77">
        <w:rPr>
          <w:bCs/>
          <w:caps w:val="0"/>
          <w:color w:val="000000"/>
        </w:rPr>
        <w:t>овладение обучающимися коммуникативно-речевыми умениями, необходимыми для совершенствования их речевой практики;</w:t>
      </w:r>
    </w:p>
    <w:p w14:paraId="58CF214E" w14:textId="77777777" w:rsidR="00CB20A1" w:rsidRPr="003E2F77" w:rsidRDefault="00CB20A1" w:rsidP="00E774BB">
      <w:pPr>
        <w:numPr>
          <w:ilvl w:val="0"/>
          <w:numId w:val="10"/>
        </w:numPr>
        <w:autoSpaceDE w:val="0"/>
        <w:spacing w:after="0" w:line="240" w:lineRule="auto"/>
        <w:ind w:firstLine="720"/>
        <w:jc w:val="both"/>
        <w:rPr>
          <w:rFonts w:ascii="Times New Roman" w:hAnsi="Times New Roman" w:cs="Times New Roman"/>
          <w:bCs/>
          <w:color w:val="000000"/>
          <w:sz w:val="24"/>
          <w:szCs w:val="24"/>
        </w:rPr>
      </w:pPr>
      <w:r w:rsidRPr="003E2F77">
        <w:rPr>
          <w:rFonts w:ascii="Times New Roman" w:hAnsi="Times New Roman" w:cs="Times New Roman"/>
          <w:bCs/>
          <w:color w:val="000000"/>
          <w:sz w:val="24"/>
          <w:szCs w:val="24"/>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14:paraId="1D3D83BB" w14:textId="77777777" w:rsidR="00CB20A1" w:rsidRPr="003E2F77" w:rsidRDefault="00CB20A1" w:rsidP="00E774BB">
      <w:pPr>
        <w:pStyle w:val="af4"/>
        <w:numPr>
          <w:ilvl w:val="0"/>
          <w:numId w:val="10"/>
        </w:numPr>
        <w:suppressAutoHyphens/>
        <w:spacing w:line="240" w:lineRule="auto"/>
        <w:ind w:firstLine="709"/>
        <w:contextualSpacing w:val="0"/>
        <w:jc w:val="both"/>
        <w:rPr>
          <w:bCs/>
          <w:caps w:val="0"/>
          <w:color w:val="000000"/>
        </w:rPr>
      </w:pPr>
      <w:r w:rsidRPr="003E2F77">
        <w:rPr>
          <w:bCs/>
          <w:caps w:val="0"/>
          <w:color w:val="000000"/>
        </w:rPr>
        <w:t>использование знаний в области русского языка и сформированных грамматико-орфографических умений для решения практических задач.</w:t>
      </w:r>
    </w:p>
    <w:p w14:paraId="5BF360F8" w14:textId="77777777" w:rsidR="00CB20A1" w:rsidRPr="003E2F77" w:rsidRDefault="00CB20A1" w:rsidP="003E2F77">
      <w:pPr>
        <w:tabs>
          <w:tab w:val="left" w:pos="1080"/>
        </w:tabs>
        <w:autoSpaceDE w:val="0"/>
        <w:spacing w:after="0" w:line="240" w:lineRule="auto"/>
        <w:ind w:firstLine="720"/>
        <w:jc w:val="both"/>
        <w:rPr>
          <w:rFonts w:ascii="Times New Roman" w:hAnsi="Times New Roman" w:cs="Times New Roman"/>
          <w:b/>
          <w:bCs/>
          <w:i/>
          <w:color w:val="000000"/>
          <w:sz w:val="24"/>
          <w:szCs w:val="24"/>
        </w:rPr>
      </w:pPr>
      <w:r w:rsidRPr="003E2F77">
        <w:rPr>
          <w:rFonts w:ascii="Times New Roman" w:hAnsi="Times New Roman" w:cs="Times New Roman"/>
          <w:b/>
          <w:bCs/>
          <w:i/>
          <w:color w:val="000000"/>
          <w:sz w:val="24"/>
          <w:szCs w:val="24"/>
        </w:rPr>
        <w:t>Литературное чтение. Литературное чтение на родном языке:</w:t>
      </w:r>
    </w:p>
    <w:p w14:paraId="22DBE13D" w14:textId="77777777" w:rsidR="00CB20A1" w:rsidRPr="003E2F77" w:rsidRDefault="00CB20A1" w:rsidP="00E774BB">
      <w:pPr>
        <w:pStyle w:val="af4"/>
        <w:numPr>
          <w:ilvl w:val="0"/>
          <w:numId w:val="13"/>
        </w:numPr>
        <w:suppressAutoHyphens/>
        <w:spacing w:line="240" w:lineRule="auto"/>
        <w:ind w:firstLine="709"/>
        <w:contextualSpacing w:val="0"/>
        <w:jc w:val="both"/>
        <w:rPr>
          <w:bCs/>
          <w:caps w:val="0"/>
          <w:color w:val="000000"/>
        </w:rPr>
      </w:pPr>
      <w:r w:rsidRPr="003E2F77">
        <w:rPr>
          <w:bCs/>
          <w:caps w:val="0"/>
          <w:color w:val="000000"/>
        </w:rPr>
        <w:t>понимание литературы как явления национальной и мировой культуры, средства сохранения и передачи нравственных ценностей и традиций;</w:t>
      </w:r>
    </w:p>
    <w:p w14:paraId="685C9E26" w14:textId="77777777" w:rsidR="00CB20A1" w:rsidRPr="003E2F77" w:rsidRDefault="00CB20A1" w:rsidP="00E774BB">
      <w:pPr>
        <w:pStyle w:val="af4"/>
        <w:numPr>
          <w:ilvl w:val="0"/>
          <w:numId w:val="13"/>
        </w:numPr>
        <w:suppressAutoHyphens/>
        <w:spacing w:line="240" w:lineRule="auto"/>
        <w:ind w:firstLine="709"/>
        <w:contextualSpacing w:val="0"/>
        <w:jc w:val="both"/>
        <w:rPr>
          <w:bCs/>
          <w:caps w:val="0"/>
          <w:color w:val="000000"/>
        </w:rPr>
      </w:pPr>
      <w:r w:rsidRPr="003E2F77">
        <w:rPr>
          <w:bCs/>
          <w:caps w:val="0"/>
          <w:color w:val="00000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14:paraId="442C1276" w14:textId="77777777" w:rsidR="00CB20A1" w:rsidRPr="003E2F77" w:rsidRDefault="00CB20A1" w:rsidP="00E774BB">
      <w:pPr>
        <w:pStyle w:val="af4"/>
        <w:numPr>
          <w:ilvl w:val="0"/>
          <w:numId w:val="13"/>
        </w:numPr>
        <w:suppressAutoHyphens/>
        <w:spacing w:line="240" w:lineRule="auto"/>
        <w:ind w:firstLine="709"/>
        <w:contextualSpacing w:val="0"/>
        <w:jc w:val="both"/>
        <w:rPr>
          <w:bCs/>
          <w:caps w:val="0"/>
          <w:color w:val="000000"/>
        </w:rPr>
      </w:pPr>
      <w:r w:rsidRPr="003E2F77">
        <w:rPr>
          <w:bCs/>
          <w:caps w:val="0"/>
          <w:color w:val="000000"/>
        </w:rPr>
        <w:t>осознанное, правильное, плавное чтение вслух целыми словами с использованием некоторых средств устной выразительности речи;</w:t>
      </w:r>
    </w:p>
    <w:p w14:paraId="69CD1FF7" w14:textId="77777777" w:rsidR="00CB20A1" w:rsidRPr="003E2F77" w:rsidRDefault="00CB20A1" w:rsidP="00E774BB">
      <w:pPr>
        <w:pStyle w:val="af4"/>
        <w:numPr>
          <w:ilvl w:val="0"/>
          <w:numId w:val="13"/>
        </w:numPr>
        <w:suppressAutoHyphens/>
        <w:spacing w:line="240" w:lineRule="auto"/>
        <w:ind w:firstLine="709"/>
        <w:contextualSpacing w:val="0"/>
        <w:jc w:val="both"/>
        <w:rPr>
          <w:bCs/>
          <w:caps w:val="0"/>
          <w:color w:val="000000"/>
        </w:rPr>
      </w:pPr>
      <w:r w:rsidRPr="003E2F77">
        <w:rPr>
          <w:bCs/>
          <w:caps w:val="0"/>
          <w:color w:val="000000"/>
        </w:rPr>
        <w:t xml:space="preserve">понимание роли чтения, использование разных видов чтения; </w:t>
      </w:r>
    </w:p>
    <w:p w14:paraId="7D504488" w14:textId="77777777" w:rsidR="00CB20A1" w:rsidRPr="003E2F77" w:rsidRDefault="00CB20A1" w:rsidP="00E774BB">
      <w:pPr>
        <w:pStyle w:val="af4"/>
        <w:numPr>
          <w:ilvl w:val="0"/>
          <w:numId w:val="13"/>
        </w:numPr>
        <w:suppressAutoHyphens/>
        <w:spacing w:line="240" w:lineRule="auto"/>
        <w:ind w:firstLine="709"/>
        <w:contextualSpacing w:val="0"/>
        <w:jc w:val="both"/>
        <w:rPr>
          <w:bCs/>
          <w:caps w:val="0"/>
          <w:color w:val="000000"/>
        </w:rPr>
      </w:pPr>
      <w:r w:rsidRPr="003E2F77">
        <w:rPr>
          <w:bCs/>
          <w:caps w:val="0"/>
          <w:color w:val="000000"/>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0B6214A3" w14:textId="77777777" w:rsidR="00CB20A1" w:rsidRPr="003E2F77" w:rsidRDefault="00CB20A1" w:rsidP="00E774BB">
      <w:pPr>
        <w:pStyle w:val="af4"/>
        <w:numPr>
          <w:ilvl w:val="0"/>
          <w:numId w:val="13"/>
        </w:numPr>
        <w:suppressAutoHyphens/>
        <w:spacing w:line="240" w:lineRule="auto"/>
        <w:ind w:firstLine="709"/>
        <w:contextualSpacing w:val="0"/>
        <w:jc w:val="both"/>
        <w:rPr>
          <w:bCs/>
          <w:caps w:val="0"/>
          <w:color w:val="000000"/>
        </w:rPr>
      </w:pPr>
      <w:r w:rsidRPr="003E2F77">
        <w:rPr>
          <w:bCs/>
          <w:caps w:val="0"/>
          <w:color w:val="00000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14:paraId="4CBE752D" w14:textId="77777777" w:rsidR="00CB20A1" w:rsidRPr="003E2F77" w:rsidRDefault="00CB20A1" w:rsidP="00E774BB">
      <w:pPr>
        <w:pStyle w:val="af4"/>
        <w:numPr>
          <w:ilvl w:val="0"/>
          <w:numId w:val="13"/>
        </w:numPr>
        <w:suppressAutoHyphens/>
        <w:spacing w:line="240" w:lineRule="auto"/>
        <w:ind w:firstLine="709"/>
        <w:contextualSpacing w:val="0"/>
        <w:jc w:val="both"/>
        <w:rPr>
          <w:bCs/>
          <w:caps w:val="0"/>
          <w:color w:val="000000"/>
        </w:rPr>
      </w:pPr>
      <w:r w:rsidRPr="003E2F77">
        <w:rPr>
          <w:bCs/>
          <w:caps w:val="0"/>
          <w:color w:val="000000"/>
        </w:rPr>
        <w:t xml:space="preserve">формирование потребности в систематическом чтении; </w:t>
      </w:r>
    </w:p>
    <w:p w14:paraId="41A20F85" w14:textId="77777777" w:rsidR="00CB20A1" w:rsidRPr="003E2F77" w:rsidRDefault="00CB20A1" w:rsidP="00E774BB">
      <w:pPr>
        <w:pStyle w:val="af4"/>
        <w:numPr>
          <w:ilvl w:val="0"/>
          <w:numId w:val="13"/>
        </w:numPr>
        <w:suppressAutoHyphens/>
        <w:spacing w:line="240" w:lineRule="auto"/>
        <w:ind w:firstLine="709"/>
        <w:contextualSpacing w:val="0"/>
        <w:jc w:val="both"/>
        <w:rPr>
          <w:bCs/>
          <w:caps w:val="0"/>
          <w:color w:val="000000"/>
        </w:rPr>
      </w:pPr>
      <w:r w:rsidRPr="003E2F77">
        <w:rPr>
          <w:bCs/>
          <w:caps w:val="0"/>
          <w:color w:val="000000"/>
        </w:rPr>
        <w:t xml:space="preserve">выбор с помощью взрослого интересующей литературы. </w:t>
      </w:r>
    </w:p>
    <w:p w14:paraId="013A48CC" w14:textId="77777777" w:rsidR="00CB20A1" w:rsidRPr="003E2F77" w:rsidRDefault="00CB20A1" w:rsidP="003E2F77">
      <w:pPr>
        <w:autoSpaceDE w:val="0"/>
        <w:spacing w:after="0" w:line="240" w:lineRule="auto"/>
        <w:ind w:firstLine="720"/>
        <w:jc w:val="both"/>
        <w:rPr>
          <w:rFonts w:ascii="Times New Roman" w:hAnsi="Times New Roman" w:cs="Times New Roman"/>
          <w:b/>
          <w:bCs/>
          <w:i/>
          <w:color w:val="000000"/>
          <w:spacing w:val="-15"/>
          <w:sz w:val="24"/>
          <w:szCs w:val="24"/>
        </w:rPr>
      </w:pPr>
      <w:r w:rsidRPr="003E2F77">
        <w:rPr>
          <w:rFonts w:ascii="Times New Roman" w:hAnsi="Times New Roman" w:cs="Times New Roman"/>
          <w:b/>
          <w:bCs/>
          <w:i/>
          <w:color w:val="000000"/>
          <w:spacing w:val="-15"/>
          <w:sz w:val="24"/>
          <w:szCs w:val="24"/>
        </w:rPr>
        <w:t>Иностранный язык:</w:t>
      </w:r>
    </w:p>
    <w:p w14:paraId="340767AB" w14:textId="77777777" w:rsidR="00CB20A1" w:rsidRPr="003E2F77" w:rsidRDefault="00CB20A1" w:rsidP="00E774BB">
      <w:pPr>
        <w:numPr>
          <w:ilvl w:val="0"/>
          <w:numId w:val="15"/>
        </w:numPr>
        <w:spacing w:after="0" w:line="240" w:lineRule="auto"/>
        <w:ind w:left="0" w:firstLine="709"/>
        <w:jc w:val="both"/>
        <w:rPr>
          <w:rFonts w:ascii="Times New Roman" w:hAnsi="Times New Roman" w:cs="Times New Roman"/>
          <w:sz w:val="24"/>
          <w:szCs w:val="24"/>
        </w:rPr>
      </w:pPr>
      <w:r w:rsidRPr="003E2F77">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14:paraId="1B20CF62" w14:textId="77777777" w:rsidR="00CB20A1" w:rsidRPr="003E2F77" w:rsidRDefault="00CB20A1" w:rsidP="00E774BB">
      <w:pPr>
        <w:numPr>
          <w:ilvl w:val="0"/>
          <w:numId w:val="15"/>
        </w:numPr>
        <w:spacing w:after="0" w:line="240" w:lineRule="auto"/>
        <w:ind w:left="0" w:firstLine="709"/>
        <w:jc w:val="both"/>
        <w:rPr>
          <w:rFonts w:ascii="Times New Roman" w:hAnsi="Times New Roman" w:cs="Times New Roman"/>
          <w:sz w:val="24"/>
          <w:szCs w:val="24"/>
        </w:rPr>
      </w:pPr>
      <w:r w:rsidRPr="003E2F77">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14:paraId="54C0B3C9" w14:textId="77777777" w:rsidR="00CB20A1" w:rsidRPr="003E2F77" w:rsidRDefault="00CB20A1" w:rsidP="00E774BB">
      <w:pPr>
        <w:numPr>
          <w:ilvl w:val="0"/>
          <w:numId w:val="15"/>
        </w:numPr>
        <w:spacing w:after="0" w:line="240" w:lineRule="auto"/>
        <w:ind w:left="0" w:firstLine="709"/>
        <w:jc w:val="both"/>
        <w:rPr>
          <w:rFonts w:ascii="Times New Roman" w:hAnsi="Times New Roman" w:cs="Times New Roman"/>
          <w:sz w:val="24"/>
          <w:szCs w:val="24"/>
        </w:rPr>
      </w:pPr>
      <w:r w:rsidRPr="003E2F77">
        <w:rPr>
          <w:rFonts w:ascii="Times New Roman" w:hAnsi="Times New Roman" w:cs="Times New Roman"/>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14:paraId="7FBE0BA8" w14:textId="77777777" w:rsidR="00CB20A1" w:rsidRPr="003E2F77" w:rsidRDefault="00CB20A1" w:rsidP="003E2F77">
      <w:pPr>
        <w:tabs>
          <w:tab w:val="left" w:pos="1080"/>
        </w:tabs>
        <w:autoSpaceDE w:val="0"/>
        <w:spacing w:after="0" w:line="240" w:lineRule="auto"/>
        <w:ind w:firstLine="720"/>
        <w:jc w:val="both"/>
        <w:rPr>
          <w:rFonts w:ascii="Times New Roman" w:hAnsi="Times New Roman" w:cs="Times New Roman"/>
          <w:b/>
          <w:sz w:val="24"/>
          <w:szCs w:val="24"/>
        </w:rPr>
      </w:pPr>
      <w:r w:rsidRPr="003E2F77">
        <w:rPr>
          <w:rFonts w:ascii="Times New Roman" w:hAnsi="Times New Roman" w:cs="Times New Roman"/>
          <w:b/>
          <w:sz w:val="24"/>
          <w:szCs w:val="24"/>
        </w:rPr>
        <w:t>Математика и информатика</w:t>
      </w:r>
    </w:p>
    <w:p w14:paraId="38D22843" w14:textId="77777777" w:rsidR="00CB20A1" w:rsidRPr="003E2F77" w:rsidRDefault="00CB20A1" w:rsidP="003E2F77">
      <w:pPr>
        <w:tabs>
          <w:tab w:val="left" w:pos="1080"/>
        </w:tabs>
        <w:autoSpaceDE w:val="0"/>
        <w:spacing w:after="0" w:line="240" w:lineRule="auto"/>
        <w:ind w:firstLine="720"/>
        <w:jc w:val="both"/>
        <w:rPr>
          <w:rFonts w:ascii="Times New Roman" w:hAnsi="Times New Roman" w:cs="Times New Roman"/>
          <w:i/>
          <w:sz w:val="24"/>
          <w:szCs w:val="24"/>
        </w:rPr>
      </w:pPr>
      <w:r w:rsidRPr="003E2F77">
        <w:rPr>
          <w:rFonts w:ascii="Times New Roman" w:hAnsi="Times New Roman" w:cs="Times New Roman"/>
          <w:b/>
          <w:i/>
          <w:sz w:val="24"/>
          <w:szCs w:val="24"/>
        </w:rPr>
        <w:t>Математика:</w:t>
      </w:r>
    </w:p>
    <w:p w14:paraId="715F7278" w14:textId="77777777" w:rsidR="00CB20A1" w:rsidRPr="003E2F77" w:rsidRDefault="00CB20A1" w:rsidP="00E774BB">
      <w:pPr>
        <w:pStyle w:val="af4"/>
        <w:numPr>
          <w:ilvl w:val="0"/>
          <w:numId w:val="14"/>
        </w:numPr>
        <w:suppressAutoHyphens/>
        <w:spacing w:line="240" w:lineRule="auto"/>
        <w:ind w:firstLine="709"/>
        <w:contextualSpacing w:val="0"/>
        <w:jc w:val="both"/>
        <w:rPr>
          <w:bCs/>
          <w:caps w:val="0"/>
          <w:color w:val="000000"/>
        </w:rPr>
      </w:pPr>
      <w:r w:rsidRPr="003E2F77">
        <w:rPr>
          <w:bCs/>
          <w:caps w:val="0"/>
          <w:color w:val="000000"/>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14:paraId="75B76784" w14:textId="77777777" w:rsidR="00CB20A1" w:rsidRPr="003E2F77" w:rsidRDefault="00CB20A1" w:rsidP="00E774BB">
      <w:pPr>
        <w:pStyle w:val="af4"/>
        <w:numPr>
          <w:ilvl w:val="0"/>
          <w:numId w:val="14"/>
        </w:numPr>
        <w:suppressAutoHyphens/>
        <w:spacing w:line="240" w:lineRule="auto"/>
        <w:ind w:firstLine="709"/>
        <w:contextualSpacing w:val="0"/>
        <w:jc w:val="both"/>
        <w:rPr>
          <w:bCs/>
          <w:caps w:val="0"/>
          <w:color w:val="000000"/>
        </w:rPr>
      </w:pPr>
      <w:r w:rsidRPr="003E2F77">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14:paraId="180B31F6" w14:textId="77777777" w:rsidR="00CB20A1" w:rsidRPr="003E2F77" w:rsidRDefault="00CB20A1" w:rsidP="00E774BB">
      <w:pPr>
        <w:pStyle w:val="af4"/>
        <w:numPr>
          <w:ilvl w:val="0"/>
          <w:numId w:val="14"/>
        </w:numPr>
        <w:suppressAutoHyphens/>
        <w:spacing w:line="240" w:lineRule="auto"/>
        <w:ind w:firstLine="709"/>
        <w:contextualSpacing w:val="0"/>
        <w:jc w:val="both"/>
        <w:rPr>
          <w:bCs/>
          <w:caps w:val="0"/>
          <w:color w:val="000000"/>
        </w:rPr>
      </w:pPr>
      <w:r w:rsidRPr="003E2F77">
        <w:rPr>
          <w:bCs/>
          <w:caps w:val="0"/>
          <w:color w:val="00000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14:paraId="0088595A" w14:textId="77777777" w:rsidR="00CB20A1" w:rsidRPr="003E2F77" w:rsidRDefault="00CB20A1" w:rsidP="003E2F77">
      <w:pPr>
        <w:spacing w:after="0" w:line="240" w:lineRule="auto"/>
        <w:ind w:right="113" w:firstLine="709"/>
        <w:jc w:val="both"/>
        <w:rPr>
          <w:rFonts w:ascii="Times New Roman" w:hAnsi="Times New Roman" w:cs="Times New Roman"/>
          <w:b/>
          <w:sz w:val="24"/>
          <w:szCs w:val="24"/>
        </w:rPr>
      </w:pPr>
      <w:r w:rsidRPr="003E2F77">
        <w:rPr>
          <w:rFonts w:ascii="Times New Roman" w:hAnsi="Times New Roman" w:cs="Times New Roman"/>
          <w:b/>
          <w:sz w:val="24"/>
          <w:szCs w:val="24"/>
        </w:rPr>
        <w:t>Обществознание и естествознание (Окружающий мир)</w:t>
      </w:r>
    </w:p>
    <w:p w14:paraId="09D880E7" w14:textId="77777777" w:rsidR="00CB20A1" w:rsidRPr="003E2F77" w:rsidRDefault="00CB20A1" w:rsidP="003E2F77">
      <w:pPr>
        <w:spacing w:after="0" w:line="240" w:lineRule="auto"/>
        <w:ind w:right="113" w:firstLine="709"/>
        <w:jc w:val="both"/>
        <w:rPr>
          <w:rFonts w:ascii="Times New Roman" w:hAnsi="Times New Roman" w:cs="Times New Roman"/>
          <w:i/>
          <w:sz w:val="24"/>
          <w:szCs w:val="24"/>
        </w:rPr>
      </w:pPr>
      <w:r w:rsidRPr="003E2F77">
        <w:rPr>
          <w:rFonts w:ascii="Times New Roman" w:hAnsi="Times New Roman" w:cs="Times New Roman"/>
          <w:b/>
          <w:i/>
          <w:sz w:val="24"/>
          <w:szCs w:val="24"/>
        </w:rPr>
        <w:t>Окружающий мир:</w:t>
      </w:r>
    </w:p>
    <w:p w14:paraId="51D5E207" w14:textId="77777777" w:rsidR="00CB20A1" w:rsidRPr="003E2F77" w:rsidRDefault="00CB20A1" w:rsidP="00E774BB">
      <w:pPr>
        <w:numPr>
          <w:ilvl w:val="0"/>
          <w:numId w:val="7"/>
        </w:numPr>
        <w:tabs>
          <w:tab w:val="left" w:pos="1080"/>
        </w:tabs>
        <w:autoSpaceDE w:val="0"/>
        <w:spacing w:after="0" w:line="240" w:lineRule="auto"/>
        <w:ind w:left="0" w:firstLine="709"/>
        <w:jc w:val="both"/>
        <w:rPr>
          <w:rFonts w:ascii="Times New Roman" w:hAnsi="Times New Roman" w:cs="Times New Roman"/>
          <w:bCs/>
          <w:color w:val="000000"/>
          <w:sz w:val="24"/>
          <w:szCs w:val="24"/>
        </w:rPr>
      </w:pPr>
      <w:r w:rsidRPr="003E2F77">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14:paraId="154D1028" w14:textId="77777777" w:rsidR="00CB20A1" w:rsidRPr="003E2F77" w:rsidRDefault="00CB20A1" w:rsidP="00E774BB">
      <w:pPr>
        <w:numPr>
          <w:ilvl w:val="0"/>
          <w:numId w:val="7"/>
        </w:numPr>
        <w:tabs>
          <w:tab w:val="left" w:pos="1080"/>
        </w:tabs>
        <w:autoSpaceDE w:val="0"/>
        <w:spacing w:after="0" w:line="240" w:lineRule="auto"/>
        <w:ind w:left="0" w:firstLine="709"/>
        <w:jc w:val="both"/>
        <w:rPr>
          <w:rFonts w:ascii="Times New Roman" w:hAnsi="Times New Roman" w:cs="Times New Roman"/>
          <w:sz w:val="24"/>
          <w:szCs w:val="24"/>
          <w:shd w:val="clear" w:color="auto" w:fill="FF0000"/>
        </w:rPr>
      </w:pPr>
      <w:r w:rsidRPr="003E2F77">
        <w:rPr>
          <w:rFonts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sidRPr="003E2F77">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48719603" w14:textId="77777777" w:rsidR="00CB20A1" w:rsidRPr="003E2F77" w:rsidRDefault="00CB20A1" w:rsidP="00E774BB">
      <w:pPr>
        <w:numPr>
          <w:ilvl w:val="0"/>
          <w:numId w:val="7"/>
        </w:numPr>
        <w:tabs>
          <w:tab w:val="left" w:pos="1080"/>
        </w:tabs>
        <w:autoSpaceDE w:val="0"/>
        <w:spacing w:after="0" w:line="240" w:lineRule="auto"/>
        <w:ind w:left="0" w:firstLine="709"/>
        <w:jc w:val="both"/>
        <w:rPr>
          <w:rFonts w:ascii="Times New Roman" w:hAnsi="Times New Roman" w:cs="Times New Roman"/>
          <w:sz w:val="24"/>
          <w:szCs w:val="24"/>
        </w:rPr>
      </w:pPr>
      <w:r w:rsidRPr="003E2F77">
        <w:rPr>
          <w:rFonts w:ascii="Times New Roman" w:hAnsi="Times New Roman" w:cs="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4894D5DE" w14:textId="77777777" w:rsidR="00CB20A1" w:rsidRPr="003E2F77" w:rsidRDefault="00CB20A1" w:rsidP="00E774BB">
      <w:pPr>
        <w:numPr>
          <w:ilvl w:val="0"/>
          <w:numId w:val="7"/>
        </w:numPr>
        <w:tabs>
          <w:tab w:val="left" w:pos="1080"/>
        </w:tabs>
        <w:autoSpaceDE w:val="0"/>
        <w:spacing w:after="0" w:line="240" w:lineRule="auto"/>
        <w:ind w:left="0" w:firstLine="709"/>
        <w:jc w:val="both"/>
        <w:rPr>
          <w:rFonts w:ascii="Times New Roman" w:hAnsi="Times New Roman" w:cs="Times New Roman"/>
          <w:sz w:val="24"/>
          <w:szCs w:val="24"/>
        </w:rPr>
      </w:pPr>
      <w:r w:rsidRPr="003E2F77">
        <w:rPr>
          <w:rFonts w:ascii="Times New Roman" w:hAnsi="Times New Roman" w:cs="Times New Roman"/>
          <w:sz w:val="24"/>
          <w:szCs w:val="24"/>
        </w:rPr>
        <w:lastRenderedPageBreak/>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14:paraId="10DD8B41" w14:textId="77777777" w:rsidR="00CB20A1" w:rsidRPr="003E2F77" w:rsidRDefault="00CB20A1" w:rsidP="003E2F77">
      <w:pPr>
        <w:tabs>
          <w:tab w:val="left" w:pos="1080"/>
        </w:tabs>
        <w:autoSpaceDE w:val="0"/>
        <w:spacing w:after="0" w:line="240" w:lineRule="auto"/>
        <w:ind w:firstLine="720"/>
        <w:jc w:val="both"/>
        <w:rPr>
          <w:rFonts w:ascii="Times New Roman" w:hAnsi="Times New Roman" w:cs="Times New Roman"/>
          <w:b/>
          <w:sz w:val="24"/>
          <w:szCs w:val="24"/>
        </w:rPr>
      </w:pPr>
      <w:r w:rsidRPr="003E2F77">
        <w:rPr>
          <w:rFonts w:ascii="Times New Roman" w:hAnsi="Times New Roman" w:cs="Times New Roman"/>
          <w:b/>
          <w:sz w:val="24"/>
          <w:szCs w:val="24"/>
        </w:rPr>
        <w:t>Основы религиозных культур и светской этики</w:t>
      </w:r>
    </w:p>
    <w:p w14:paraId="1E33FBC8" w14:textId="77777777" w:rsidR="00CB20A1" w:rsidRPr="003E2F77" w:rsidRDefault="00CB20A1" w:rsidP="003E2F77">
      <w:pPr>
        <w:tabs>
          <w:tab w:val="left" w:pos="1080"/>
        </w:tabs>
        <w:autoSpaceDE w:val="0"/>
        <w:spacing w:after="0" w:line="240" w:lineRule="auto"/>
        <w:ind w:firstLine="720"/>
        <w:jc w:val="both"/>
        <w:rPr>
          <w:rFonts w:ascii="Times New Roman" w:hAnsi="Times New Roman" w:cs="Times New Roman"/>
          <w:b/>
          <w:i/>
          <w:sz w:val="24"/>
          <w:szCs w:val="24"/>
        </w:rPr>
      </w:pPr>
      <w:r w:rsidRPr="003E2F77">
        <w:rPr>
          <w:rFonts w:ascii="Times New Roman" w:hAnsi="Times New Roman" w:cs="Times New Roman"/>
          <w:b/>
          <w:i/>
          <w:sz w:val="24"/>
          <w:szCs w:val="24"/>
        </w:rPr>
        <w:t>Основы религиозных культур и светской этики:</w:t>
      </w:r>
    </w:p>
    <w:p w14:paraId="4B4EDFDA" w14:textId="77777777" w:rsidR="00CB20A1" w:rsidRPr="003E2F77" w:rsidRDefault="00CB20A1" w:rsidP="00E774BB">
      <w:pPr>
        <w:numPr>
          <w:ilvl w:val="0"/>
          <w:numId w:val="8"/>
        </w:numPr>
        <w:tabs>
          <w:tab w:val="left" w:pos="1080"/>
        </w:tabs>
        <w:autoSpaceDE w:val="0"/>
        <w:spacing w:after="0" w:line="240" w:lineRule="auto"/>
        <w:ind w:left="0" w:firstLine="720"/>
        <w:jc w:val="both"/>
        <w:rPr>
          <w:rFonts w:ascii="Times New Roman" w:hAnsi="Times New Roman" w:cs="Times New Roman"/>
          <w:sz w:val="24"/>
          <w:szCs w:val="24"/>
          <w:shd w:val="clear" w:color="auto" w:fill="FFFF00"/>
        </w:rPr>
      </w:pPr>
      <w:r w:rsidRPr="003E2F77">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2BEE90E1" w14:textId="77777777" w:rsidR="00CB20A1" w:rsidRPr="003E2F77" w:rsidRDefault="00CB20A1" w:rsidP="00E774BB">
      <w:pPr>
        <w:numPr>
          <w:ilvl w:val="0"/>
          <w:numId w:val="8"/>
        </w:numPr>
        <w:tabs>
          <w:tab w:val="left" w:pos="1080"/>
        </w:tabs>
        <w:autoSpaceDE w:val="0"/>
        <w:spacing w:after="0" w:line="240" w:lineRule="auto"/>
        <w:ind w:left="0" w:firstLine="720"/>
        <w:jc w:val="both"/>
        <w:rPr>
          <w:rFonts w:ascii="Times New Roman" w:hAnsi="Times New Roman" w:cs="Times New Roman"/>
          <w:kern w:val="28"/>
          <w:sz w:val="24"/>
          <w:szCs w:val="24"/>
          <w:shd w:val="clear" w:color="auto" w:fill="FF0000"/>
        </w:rPr>
      </w:pPr>
      <w:r w:rsidRPr="003E2F77">
        <w:rPr>
          <w:rFonts w:ascii="Times New Roman" w:hAnsi="Times New Roman" w:cs="Times New Roman"/>
          <w:kern w:val="28"/>
          <w:sz w:val="24"/>
          <w:szCs w:val="24"/>
        </w:rPr>
        <w:t>понимание значения нравственности, веры и религии в жизни человека и общества;</w:t>
      </w:r>
    </w:p>
    <w:p w14:paraId="7A38C3AD" w14:textId="77777777" w:rsidR="00CB20A1" w:rsidRPr="003E2F77" w:rsidRDefault="00CB20A1" w:rsidP="00E774BB">
      <w:pPr>
        <w:numPr>
          <w:ilvl w:val="0"/>
          <w:numId w:val="8"/>
        </w:numPr>
        <w:tabs>
          <w:tab w:val="left" w:pos="1080"/>
        </w:tabs>
        <w:autoSpaceDE w:val="0"/>
        <w:spacing w:after="0" w:line="240" w:lineRule="auto"/>
        <w:ind w:left="0" w:firstLine="720"/>
        <w:jc w:val="both"/>
        <w:rPr>
          <w:rFonts w:ascii="Times New Roman" w:hAnsi="Times New Roman" w:cs="Times New Roman"/>
          <w:kern w:val="28"/>
          <w:sz w:val="24"/>
          <w:szCs w:val="24"/>
          <w:shd w:val="clear" w:color="auto" w:fill="FF0000"/>
        </w:rPr>
      </w:pPr>
      <w:r w:rsidRPr="003E2F77">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14:paraId="6EB7D009" w14:textId="77777777" w:rsidR="00CB20A1" w:rsidRPr="003E2F77" w:rsidRDefault="00CB20A1" w:rsidP="00E774BB">
      <w:pPr>
        <w:numPr>
          <w:ilvl w:val="0"/>
          <w:numId w:val="8"/>
        </w:numPr>
        <w:tabs>
          <w:tab w:val="left" w:pos="1080"/>
        </w:tabs>
        <w:autoSpaceDE w:val="0"/>
        <w:spacing w:after="0" w:line="240" w:lineRule="auto"/>
        <w:ind w:left="0" w:firstLine="720"/>
        <w:jc w:val="both"/>
        <w:rPr>
          <w:rFonts w:ascii="Times New Roman" w:hAnsi="Times New Roman" w:cs="Times New Roman"/>
          <w:kern w:val="28"/>
          <w:sz w:val="24"/>
          <w:szCs w:val="24"/>
        </w:rPr>
      </w:pPr>
      <w:r w:rsidRPr="003E2F77">
        <w:rPr>
          <w:rFonts w:ascii="Times New Roman" w:hAnsi="Times New Roman" w:cs="Times New Roman"/>
          <w:kern w:val="28"/>
          <w:sz w:val="24"/>
          <w:szCs w:val="24"/>
        </w:rPr>
        <w:t>осознание ценности человеческой жизни.</w:t>
      </w:r>
    </w:p>
    <w:p w14:paraId="1CB4E3C8" w14:textId="77777777" w:rsidR="00CB20A1" w:rsidRPr="003E2F77" w:rsidRDefault="00CB20A1" w:rsidP="003E2F77">
      <w:pPr>
        <w:tabs>
          <w:tab w:val="left" w:pos="1080"/>
        </w:tabs>
        <w:autoSpaceDE w:val="0"/>
        <w:spacing w:after="0" w:line="240" w:lineRule="auto"/>
        <w:ind w:firstLine="720"/>
        <w:jc w:val="both"/>
        <w:rPr>
          <w:rFonts w:ascii="Times New Roman" w:hAnsi="Times New Roman" w:cs="Times New Roman"/>
          <w:b/>
          <w:kern w:val="28"/>
          <w:sz w:val="24"/>
          <w:szCs w:val="24"/>
        </w:rPr>
      </w:pPr>
      <w:r w:rsidRPr="003E2F77">
        <w:rPr>
          <w:rFonts w:ascii="Times New Roman" w:hAnsi="Times New Roman" w:cs="Times New Roman"/>
          <w:b/>
          <w:kern w:val="28"/>
          <w:sz w:val="24"/>
          <w:szCs w:val="24"/>
        </w:rPr>
        <w:t>Искусство</w:t>
      </w:r>
    </w:p>
    <w:p w14:paraId="62932288" w14:textId="77777777" w:rsidR="00CB20A1" w:rsidRPr="003E2F77" w:rsidRDefault="00CB20A1" w:rsidP="003E2F77">
      <w:pPr>
        <w:tabs>
          <w:tab w:val="left" w:pos="1080"/>
        </w:tabs>
        <w:autoSpaceDE w:val="0"/>
        <w:spacing w:after="0" w:line="240" w:lineRule="auto"/>
        <w:ind w:firstLine="720"/>
        <w:jc w:val="both"/>
        <w:rPr>
          <w:rFonts w:ascii="Times New Roman" w:hAnsi="Times New Roman" w:cs="Times New Roman"/>
          <w:i/>
          <w:kern w:val="28"/>
          <w:sz w:val="24"/>
          <w:szCs w:val="24"/>
        </w:rPr>
      </w:pPr>
      <w:r w:rsidRPr="003E2F77">
        <w:rPr>
          <w:rFonts w:ascii="Times New Roman" w:hAnsi="Times New Roman" w:cs="Times New Roman"/>
          <w:b/>
          <w:i/>
          <w:kern w:val="28"/>
          <w:sz w:val="24"/>
          <w:szCs w:val="24"/>
        </w:rPr>
        <w:t>Изобразительное искусство:</w:t>
      </w:r>
    </w:p>
    <w:p w14:paraId="41A0A20F" w14:textId="77777777" w:rsidR="00CB20A1" w:rsidRPr="003E2F77" w:rsidRDefault="00CB20A1" w:rsidP="00E774BB">
      <w:pPr>
        <w:numPr>
          <w:ilvl w:val="0"/>
          <w:numId w:val="9"/>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3E2F77">
        <w:rPr>
          <w:rFonts w:ascii="Times New Roman" w:hAnsi="Times New Roman" w:cs="Times New Roman"/>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4A75ED72" w14:textId="77777777" w:rsidR="00CB20A1" w:rsidRPr="003E2F77" w:rsidRDefault="00CB20A1" w:rsidP="00E774BB">
      <w:pPr>
        <w:numPr>
          <w:ilvl w:val="0"/>
          <w:numId w:val="9"/>
        </w:numPr>
        <w:tabs>
          <w:tab w:val="left" w:pos="1080"/>
        </w:tabs>
        <w:autoSpaceDE w:val="0"/>
        <w:spacing w:after="0" w:line="240" w:lineRule="auto"/>
        <w:ind w:left="0" w:firstLine="720"/>
        <w:jc w:val="both"/>
        <w:rPr>
          <w:rFonts w:ascii="Times New Roman" w:hAnsi="Times New Roman" w:cs="Times New Roman"/>
          <w:kern w:val="28"/>
          <w:sz w:val="24"/>
          <w:szCs w:val="24"/>
        </w:rPr>
      </w:pPr>
      <w:r w:rsidRPr="003E2F77">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14:paraId="2922F9A5" w14:textId="77777777" w:rsidR="00CB20A1" w:rsidRPr="003E2F77" w:rsidRDefault="00CB20A1" w:rsidP="00E774BB">
      <w:pPr>
        <w:numPr>
          <w:ilvl w:val="0"/>
          <w:numId w:val="9"/>
        </w:numPr>
        <w:tabs>
          <w:tab w:val="left" w:pos="1080"/>
        </w:tabs>
        <w:autoSpaceDE w:val="0"/>
        <w:spacing w:after="0" w:line="240" w:lineRule="auto"/>
        <w:ind w:left="0" w:firstLine="720"/>
        <w:jc w:val="both"/>
        <w:rPr>
          <w:rFonts w:ascii="Times New Roman" w:hAnsi="Times New Roman" w:cs="Times New Roman"/>
          <w:kern w:val="28"/>
          <w:sz w:val="24"/>
          <w:szCs w:val="24"/>
        </w:rPr>
      </w:pPr>
      <w:r w:rsidRPr="003E2F77">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3E2F77">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14:paraId="3DCFF081" w14:textId="77777777" w:rsidR="00CB20A1" w:rsidRPr="003E2F77" w:rsidRDefault="00CB20A1" w:rsidP="00E774BB">
      <w:pPr>
        <w:numPr>
          <w:ilvl w:val="0"/>
          <w:numId w:val="9"/>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3E2F77">
        <w:rPr>
          <w:rFonts w:ascii="Times New Roman" w:hAnsi="Times New Roman" w:cs="Times New Roman"/>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14:paraId="6D4A5C3A" w14:textId="77777777" w:rsidR="00CB20A1" w:rsidRPr="003E2F77" w:rsidRDefault="00CB20A1" w:rsidP="00E774BB">
      <w:pPr>
        <w:numPr>
          <w:ilvl w:val="0"/>
          <w:numId w:val="9"/>
        </w:numPr>
        <w:tabs>
          <w:tab w:val="left" w:pos="1080"/>
        </w:tabs>
        <w:autoSpaceDE w:val="0"/>
        <w:spacing w:after="0" w:line="240" w:lineRule="auto"/>
        <w:ind w:left="0" w:firstLine="720"/>
        <w:jc w:val="both"/>
        <w:rPr>
          <w:rFonts w:ascii="Times New Roman" w:hAnsi="Times New Roman" w:cs="Times New Roman"/>
          <w:b/>
          <w:kern w:val="28"/>
          <w:sz w:val="24"/>
          <w:szCs w:val="24"/>
        </w:rPr>
      </w:pPr>
      <w:r w:rsidRPr="003E2F77">
        <w:rPr>
          <w:rFonts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sidRPr="003E2F77">
        <w:rPr>
          <w:rFonts w:ascii="Times New Roman" w:hAnsi="Times New Roman" w:cs="Times New Roman"/>
          <w:kern w:val="28"/>
          <w:sz w:val="24"/>
          <w:szCs w:val="24"/>
        </w:rPr>
        <w:t>.</w:t>
      </w:r>
    </w:p>
    <w:p w14:paraId="58C11554" w14:textId="77777777" w:rsidR="00CB20A1" w:rsidRPr="003E2F77" w:rsidRDefault="00CB20A1" w:rsidP="003E2F77">
      <w:pPr>
        <w:tabs>
          <w:tab w:val="left" w:pos="1080"/>
        </w:tabs>
        <w:autoSpaceDE w:val="0"/>
        <w:spacing w:after="0" w:line="240" w:lineRule="auto"/>
        <w:ind w:firstLine="720"/>
        <w:jc w:val="both"/>
        <w:rPr>
          <w:rFonts w:ascii="Times New Roman" w:hAnsi="Times New Roman" w:cs="Times New Roman"/>
          <w:i/>
          <w:kern w:val="28"/>
          <w:sz w:val="24"/>
          <w:szCs w:val="24"/>
        </w:rPr>
      </w:pPr>
      <w:r w:rsidRPr="003E2F77">
        <w:rPr>
          <w:rFonts w:ascii="Times New Roman" w:hAnsi="Times New Roman" w:cs="Times New Roman"/>
          <w:b/>
          <w:i/>
          <w:kern w:val="28"/>
          <w:sz w:val="24"/>
          <w:szCs w:val="24"/>
        </w:rPr>
        <w:t>Музыка:</w:t>
      </w:r>
    </w:p>
    <w:p w14:paraId="025C25E4" w14:textId="77777777" w:rsidR="00CB20A1" w:rsidRPr="003E2F77" w:rsidRDefault="00CB20A1" w:rsidP="00E774BB">
      <w:pPr>
        <w:numPr>
          <w:ilvl w:val="0"/>
          <w:numId w:val="6"/>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3E2F77">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14:paraId="24263E4C" w14:textId="77777777" w:rsidR="00CB20A1" w:rsidRPr="003E2F77" w:rsidRDefault="00CB20A1" w:rsidP="00E774BB">
      <w:pPr>
        <w:numPr>
          <w:ilvl w:val="0"/>
          <w:numId w:val="6"/>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3E2F77">
        <w:rPr>
          <w:rFonts w:ascii="Times New Roman" w:hAnsi="Times New Roman" w:cs="Times New Roman"/>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14:paraId="6A30B25D" w14:textId="77777777" w:rsidR="00CB20A1" w:rsidRPr="003E2F77" w:rsidRDefault="00CB20A1" w:rsidP="00E774BB">
      <w:pPr>
        <w:numPr>
          <w:ilvl w:val="0"/>
          <w:numId w:val="6"/>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3E2F77">
        <w:rPr>
          <w:rFonts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14:paraId="693798F0" w14:textId="77777777" w:rsidR="00CB20A1" w:rsidRPr="003E2F77" w:rsidRDefault="00CB20A1" w:rsidP="00E774BB">
      <w:pPr>
        <w:numPr>
          <w:ilvl w:val="0"/>
          <w:numId w:val="6"/>
        </w:numPr>
        <w:tabs>
          <w:tab w:val="left" w:pos="1080"/>
        </w:tabs>
        <w:autoSpaceDE w:val="0"/>
        <w:spacing w:after="0" w:line="240" w:lineRule="auto"/>
        <w:ind w:left="0" w:firstLine="720"/>
        <w:jc w:val="both"/>
        <w:rPr>
          <w:rFonts w:ascii="Times New Roman" w:hAnsi="Times New Roman" w:cs="Times New Roman"/>
          <w:kern w:val="28"/>
          <w:sz w:val="24"/>
          <w:szCs w:val="24"/>
        </w:rPr>
      </w:pPr>
      <w:r w:rsidRPr="003E2F77">
        <w:rPr>
          <w:rFonts w:ascii="Times New Roman" w:hAnsi="Times New Roman" w:cs="Times New Roman"/>
          <w:bCs/>
          <w:color w:val="000000"/>
          <w:kern w:val="28"/>
          <w:sz w:val="24"/>
          <w:szCs w:val="24"/>
        </w:rPr>
        <w:t>формирование эстетических чувств в процессе слушания музыкальных произведений различных жанров;</w:t>
      </w:r>
    </w:p>
    <w:p w14:paraId="14F31265" w14:textId="77777777" w:rsidR="00CB20A1" w:rsidRPr="003E2F77" w:rsidRDefault="00CB20A1" w:rsidP="00E774BB">
      <w:pPr>
        <w:numPr>
          <w:ilvl w:val="0"/>
          <w:numId w:val="6"/>
        </w:numPr>
        <w:tabs>
          <w:tab w:val="left" w:pos="1080"/>
        </w:tabs>
        <w:autoSpaceDE w:val="0"/>
        <w:spacing w:after="0" w:line="240" w:lineRule="auto"/>
        <w:ind w:left="0" w:firstLine="720"/>
        <w:jc w:val="both"/>
        <w:rPr>
          <w:rFonts w:ascii="Times New Roman" w:hAnsi="Times New Roman" w:cs="Times New Roman"/>
          <w:kern w:val="28"/>
          <w:sz w:val="24"/>
          <w:szCs w:val="24"/>
        </w:rPr>
      </w:pPr>
      <w:r w:rsidRPr="003E2F77">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4C15730C" w14:textId="77777777" w:rsidR="00CB20A1" w:rsidRPr="003E2F77" w:rsidRDefault="00CB20A1" w:rsidP="003E2F77">
      <w:pPr>
        <w:tabs>
          <w:tab w:val="left" w:pos="1080"/>
        </w:tabs>
        <w:autoSpaceDE w:val="0"/>
        <w:spacing w:after="0" w:line="240" w:lineRule="auto"/>
        <w:ind w:firstLine="720"/>
        <w:jc w:val="both"/>
        <w:rPr>
          <w:rFonts w:ascii="Times New Roman" w:hAnsi="Times New Roman" w:cs="Times New Roman"/>
          <w:b/>
          <w:kern w:val="28"/>
          <w:sz w:val="24"/>
          <w:szCs w:val="24"/>
        </w:rPr>
      </w:pPr>
      <w:r w:rsidRPr="003E2F77">
        <w:rPr>
          <w:rFonts w:ascii="Times New Roman" w:hAnsi="Times New Roman" w:cs="Times New Roman"/>
          <w:b/>
          <w:kern w:val="28"/>
          <w:sz w:val="24"/>
          <w:szCs w:val="24"/>
        </w:rPr>
        <w:t>Технология</w:t>
      </w:r>
    </w:p>
    <w:p w14:paraId="6DEB82B3" w14:textId="77777777" w:rsidR="00CB20A1" w:rsidRPr="003E2F77" w:rsidRDefault="00CB20A1" w:rsidP="003E2F77">
      <w:pPr>
        <w:tabs>
          <w:tab w:val="left" w:pos="1080"/>
        </w:tabs>
        <w:autoSpaceDE w:val="0"/>
        <w:spacing w:after="0" w:line="240" w:lineRule="auto"/>
        <w:ind w:firstLine="720"/>
        <w:jc w:val="both"/>
        <w:rPr>
          <w:rFonts w:ascii="Times New Roman" w:hAnsi="Times New Roman" w:cs="Times New Roman"/>
          <w:b/>
          <w:bCs/>
          <w:i/>
          <w:color w:val="000000"/>
          <w:kern w:val="28"/>
          <w:sz w:val="24"/>
          <w:szCs w:val="24"/>
        </w:rPr>
      </w:pPr>
      <w:r w:rsidRPr="003E2F77">
        <w:rPr>
          <w:rFonts w:ascii="Times New Roman" w:hAnsi="Times New Roman" w:cs="Times New Roman"/>
          <w:b/>
          <w:i/>
          <w:kern w:val="28"/>
          <w:sz w:val="24"/>
          <w:szCs w:val="24"/>
        </w:rPr>
        <w:t>Технология (труд):</w:t>
      </w:r>
    </w:p>
    <w:p w14:paraId="7F020A14" w14:textId="77777777" w:rsidR="00CB20A1" w:rsidRPr="003E2F77" w:rsidRDefault="00CB20A1" w:rsidP="00E774BB">
      <w:pPr>
        <w:numPr>
          <w:ilvl w:val="0"/>
          <w:numId w:val="12"/>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3E2F77">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3E2F77">
        <w:rPr>
          <w:rFonts w:ascii="Times New Roman" w:hAnsi="Times New Roman" w:cs="Times New Roman"/>
          <w:kern w:val="28"/>
          <w:sz w:val="24"/>
          <w:szCs w:val="24"/>
        </w:rPr>
        <w:t xml:space="preserve"> усвоение правил техники безопасности;</w:t>
      </w:r>
    </w:p>
    <w:p w14:paraId="0C49A79E" w14:textId="77777777" w:rsidR="00CB20A1" w:rsidRPr="003E2F77" w:rsidRDefault="00CB20A1" w:rsidP="00E774BB">
      <w:pPr>
        <w:numPr>
          <w:ilvl w:val="0"/>
          <w:numId w:val="12"/>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3E2F77">
        <w:rPr>
          <w:rFonts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14:paraId="00AFFFBD" w14:textId="77777777" w:rsidR="00CB20A1" w:rsidRPr="003E2F77" w:rsidRDefault="00CB20A1" w:rsidP="00E774BB">
      <w:pPr>
        <w:numPr>
          <w:ilvl w:val="0"/>
          <w:numId w:val="12"/>
        </w:numPr>
        <w:tabs>
          <w:tab w:val="left" w:pos="1080"/>
        </w:tabs>
        <w:autoSpaceDE w:val="0"/>
        <w:spacing w:after="0" w:line="240" w:lineRule="auto"/>
        <w:ind w:left="0" w:firstLine="720"/>
        <w:jc w:val="both"/>
        <w:rPr>
          <w:rFonts w:ascii="Times New Roman" w:hAnsi="Times New Roman" w:cs="Times New Roman"/>
          <w:kern w:val="28"/>
          <w:sz w:val="24"/>
          <w:szCs w:val="24"/>
        </w:rPr>
      </w:pPr>
      <w:r w:rsidRPr="003E2F77">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7AF2B6FF" w14:textId="77777777" w:rsidR="00CB20A1" w:rsidRPr="003E2F77" w:rsidRDefault="00CB20A1" w:rsidP="00E774BB">
      <w:pPr>
        <w:numPr>
          <w:ilvl w:val="0"/>
          <w:numId w:val="12"/>
        </w:numPr>
        <w:tabs>
          <w:tab w:val="left" w:pos="1080"/>
        </w:tabs>
        <w:autoSpaceDE w:val="0"/>
        <w:spacing w:after="0" w:line="240" w:lineRule="auto"/>
        <w:ind w:left="0" w:firstLine="720"/>
        <w:jc w:val="both"/>
        <w:rPr>
          <w:rFonts w:ascii="Times New Roman" w:hAnsi="Times New Roman" w:cs="Times New Roman"/>
          <w:kern w:val="28"/>
          <w:sz w:val="24"/>
          <w:szCs w:val="24"/>
        </w:rPr>
      </w:pPr>
      <w:r w:rsidRPr="003E2F77">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4C633D76" w14:textId="77777777" w:rsidR="00CB20A1" w:rsidRPr="003E2F77" w:rsidRDefault="00CB20A1" w:rsidP="00E774BB">
      <w:pPr>
        <w:numPr>
          <w:ilvl w:val="0"/>
          <w:numId w:val="12"/>
        </w:numPr>
        <w:tabs>
          <w:tab w:val="left" w:pos="1080"/>
        </w:tabs>
        <w:autoSpaceDE w:val="0"/>
        <w:spacing w:after="0" w:line="240" w:lineRule="auto"/>
        <w:ind w:left="0" w:firstLine="720"/>
        <w:jc w:val="both"/>
        <w:rPr>
          <w:rFonts w:ascii="Times New Roman" w:hAnsi="Times New Roman" w:cs="Times New Roman"/>
          <w:kern w:val="28"/>
          <w:sz w:val="24"/>
          <w:szCs w:val="24"/>
        </w:rPr>
      </w:pPr>
      <w:r w:rsidRPr="003E2F77">
        <w:rPr>
          <w:rFonts w:ascii="Times New Roman" w:hAnsi="Times New Roman" w:cs="Times New Roman"/>
          <w:kern w:val="28"/>
          <w:sz w:val="24"/>
          <w:szCs w:val="24"/>
        </w:rPr>
        <w:t xml:space="preserve">использование приобретенных знаний и умений </w:t>
      </w:r>
      <w:r w:rsidRPr="003E2F77">
        <w:rPr>
          <w:rFonts w:ascii="Times New Roman" w:hAnsi="Times New Roman" w:cs="Times New Roman"/>
          <w:bCs/>
          <w:color w:val="000000"/>
          <w:kern w:val="28"/>
          <w:sz w:val="24"/>
          <w:szCs w:val="24"/>
        </w:rPr>
        <w:t>для решения практических задач.</w:t>
      </w:r>
    </w:p>
    <w:p w14:paraId="1639C1BE" w14:textId="77777777" w:rsidR="00CB20A1" w:rsidRPr="003E2F77" w:rsidRDefault="00CB20A1" w:rsidP="003E2F77">
      <w:pPr>
        <w:tabs>
          <w:tab w:val="left" w:pos="1080"/>
        </w:tabs>
        <w:autoSpaceDE w:val="0"/>
        <w:spacing w:after="0" w:line="240" w:lineRule="auto"/>
        <w:ind w:firstLine="720"/>
        <w:jc w:val="both"/>
        <w:rPr>
          <w:rFonts w:ascii="Times New Roman" w:hAnsi="Times New Roman" w:cs="Times New Roman"/>
          <w:b/>
          <w:kern w:val="28"/>
          <w:sz w:val="24"/>
          <w:szCs w:val="24"/>
        </w:rPr>
      </w:pPr>
      <w:r w:rsidRPr="003E2F77">
        <w:rPr>
          <w:rFonts w:ascii="Times New Roman" w:hAnsi="Times New Roman" w:cs="Times New Roman"/>
          <w:b/>
          <w:kern w:val="28"/>
          <w:sz w:val="24"/>
          <w:szCs w:val="24"/>
        </w:rPr>
        <w:t>Физическая культура</w:t>
      </w:r>
    </w:p>
    <w:p w14:paraId="40CA62C0" w14:textId="77777777" w:rsidR="00CB20A1" w:rsidRPr="003E2F77" w:rsidRDefault="00CB20A1" w:rsidP="003E2F77">
      <w:pPr>
        <w:tabs>
          <w:tab w:val="left" w:pos="1080"/>
        </w:tabs>
        <w:autoSpaceDE w:val="0"/>
        <w:spacing w:after="0" w:line="240" w:lineRule="auto"/>
        <w:ind w:firstLine="720"/>
        <w:jc w:val="both"/>
        <w:rPr>
          <w:rFonts w:ascii="Times New Roman" w:hAnsi="Times New Roman" w:cs="Times New Roman"/>
          <w:bCs/>
          <w:i/>
          <w:color w:val="000000"/>
          <w:kern w:val="28"/>
          <w:sz w:val="24"/>
          <w:szCs w:val="24"/>
        </w:rPr>
      </w:pPr>
      <w:r w:rsidRPr="003E2F77">
        <w:rPr>
          <w:rFonts w:ascii="Times New Roman" w:hAnsi="Times New Roman" w:cs="Times New Roman"/>
          <w:b/>
          <w:i/>
          <w:kern w:val="28"/>
          <w:sz w:val="24"/>
          <w:szCs w:val="24"/>
        </w:rPr>
        <w:t>Физическая культура</w:t>
      </w:r>
    </w:p>
    <w:p w14:paraId="2F3B3997" w14:textId="77777777" w:rsidR="00CB20A1" w:rsidRPr="003E2F77" w:rsidRDefault="00CB20A1" w:rsidP="00E774BB">
      <w:pPr>
        <w:numPr>
          <w:ilvl w:val="0"/>
          <w:numId w:val="11"/>
        </w:numPr>
        <w:tabs>
          <w:tab w:val="left" w:pos="1080"/>
        </w:tabs>
        <w:autoSpaceDE w:val="0"/>
        <w:spacing w:after="0" w:line="240" w:lineRule="auto"/>
        <w:ind w:left="0" w:firstLine="720"/>
        <w:jc w:val="both"/>
        <w:rPr>
          <w:rFonts w:ascii="Times New Roman" w:hAnsi="Times New Roman" w:cs="Times New Roman"/>
          <w:kern w:val="28"/>
          <w:sz w:val="24"/>
          <w:szCs w:val="24"/>
        </w:rPr>
      </w:pPr>
      <w:r w:rsidRPr="003E2F77">
        <w:rPr>
          <w:rFonts w:ascii="Times New Roman" w:hAnsi="Times New Roman" w:cs="Times New Roman"/>
          <w:bCs/>
          <w:color w:val="000000"/>
          <w:kern w:val="28"/>
          <w:sz w:val="24"/>
          <w:szCs w:val="24"/>
        </w:rPr>
        <w:lastRenderedPageBreak/>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14:paraId="0E1D2788" w14:textId="77777777" w:rsidR="00CB20A1" w:rsidRPr="003E2F77" w:rsidRDefault="00CB20A1" w:rsidP="00E774BB">
      <w:pPr>
        <w:numPr>
          <w:ilvl w:val="0"/>
          <w:numId w:val="11"/>
        </w:numPr>
        <w:tabs>
          <w:tab w:val="left" w:pos="1080"/>
        </w:tabs>
        <w:autoSpaceDE w:val="0"/>
        <w:spacing w:after="0" w:line="240" w:lineRule="auto"/>
        <w:ind w:left="0" w:firstLine="720"/>
        <w:jc w:val="both"/>
        <w:rPr>
          <w:rFonts w:ascii="Times New Roman" w:hAnsi="Times New Roman" w:cs="Times New Roman"/>
          <w:kern w:val="28"/>
          <w:sz w:val="24"/>
          <w:szCs w:val="24"/>
        </w:rPr>
      </w:pPr>
      <w:r w:rsidRPr="003E2F77">
        <w:rPr>
          <w:rFonts w:ascii="Times New Roman" w:hAnsi="Times New Roman" w:cs="Times New Roman"/>
          <w:kern w:val="28"/>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14:paraId="0F823F70" w14:textId="77777777" w:rsidR="00CB20A1" w:rsidRPr="003E2F77" w:rsidRDefault="00CB20A1" w:rsidP="00E774BB">
      <w:pPr>
        <w:numPr>
          <w:ilvl w:val="0"/>
          <w:numId w:val="11"/>
        </w:numPr>
        <w:tabs>
          <w:tab w:val="left" w:pos="1080"/>
        </w:tabs>
        <w:autoSpaceDE w:val="0"/>
        <w:spacing w:after="0" w:line="240" w:lineRule="auto"/>
        <w:ind w:left="0" w:firstLine="720"/>
        <w:jc w:val="both"/>
        <w:rPr>
          <w:rFonts w:ascii="Times New Roman" w:hAnsi="Times New Roman" w:cs="Times New Roman"/>
          <w:b/>
          <w:bCs/>
          <w:color w:val="000000"/>
          <w:kern w:val="28"/>
          <w:sz w:val="24"/>
          <w:szCs w:val="24"/>
        </w:rPr>
      </w:pPr>
      <w:r w:rsidRPr="003E2F77">
        <w:rPr>
          <w:rFonts w:ascii="Times New Roman" w:hAnsi="Times New Roman" w:cs="Times New Roman"/>
          <w:kern w:val="28"/>
          <w:sz w:val="24"/>
          <w:szCs w:val="24"/>
        </w:rPr>
        <w:t>формирование умения следить за своим физическим состоянием, величиной физических нагрузок.</w:t>
      </w:r>
    </w:p>
    <w:p w14:paraId="12C8538D" w14:textId="77777777" w:rsidR="00CB20A1" w:rsidRPr="003E2F77" w:rsidRDefault="00CB20A1" w:rsidP="00632125">
      <w:pPr>
        <w:autoSpaceDE w:val="0"/>
        <w:spacing w:after="0" w:line="240" w:lineRule="auto"/>
        <w:jc w:val="both"/>
        <w:rPr>
          <w:rFonts w:ascii="Times New Roman" w:hAnsi="Times New Roman" w:cs="Times New Roman"/>
          <w:kern w:val="28"/>
          <w:sz w:val="24"/>
          <w:szCs w:val="24"/>
        </w:rPr>
      </w:pPr>
      <w:r w:rsidRPr="003E2F77">
        <w:rPr>
          <w:rFonts w:ascii="Times New Roman" w:hAnsi="Times New Roman" w:cs="Times New Roman"/>
          <w:b/>
          <w:bCs/>
          <w:sz w:val="24"/>
          <w:szCs w:val="24"/>
        </w:rPr>
        <w:t xml:space="preserve">Результаты освоения коррекционно-развивающей области </w:t>
      </w:r>
      <w:r w:rsidR="00176CAD" w:rsidRPr="003E2F77">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14:paraId="2A3A13FA"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 xml:space="preserve">Результаты освоения </w:t>
      </w:r>
      <w:r w:rsidRPr="003E2F77">
        <w:rPr>
          <w:rFonts w:ascii="Times New Roman" w:hAnsi="Times New Roman" w:cs="Times New Roman"/>
          <w:b/>
          <w:bCs/>
          <w:i/>
          <w:sz w:val="24"/>
          <w:szCs w:val="24"/>
        </w:rPr>
        <w:t>коррекционно-развивающей области</w:t>
      </w:r>
      <w:r w:rsidRPr="003E2F77">
        <w:rPr>
          <w:rFonts w:ascii="Times New Roman" w:hAnsi="Times New Roman" w:cs="Times New Roman"/>
          <w:b/>
          <w:bCs/>
          <w:sz w:val="24"/>
          <w:szCs w:val="24"/>
        </w:rPr>
        <w:t xml:space="preserve"> </w:t>
      </w:r>
      <w:r w:rsidRPr="003E2F77">
        <w:rPr>
          <w:rFonts w:ascii="Times New Roman" w:hAnsi="Times New Roman" w:cs="Times New Roman"/>
          <w:sz w:val="24"/>
          <w:szCs w:val="24"/>
        </w:rPr>
        <w:t xml:space="preserve">АООП НОО </w:t>
      </w:r>
      <w:r w:rsidR="00176CAD" w:rsidRPr="003E2F77">
        <w:rPr>
          <w:rFonts w:ascii="Times New Roman" w:hAnsi="Times New Roman" w:cs="Times New Roman"/>
          <w:sz w:val="24"/>
          <w:szCs w:val="24"/>
        </w:rPr>
        <w:t xml:space="preserve">обучающихся с ЗПР </w:t>
      </w:r>
      <w:r w:rsidR="008053B5">
        <w:rPr>
          <w:rFonts w:ascii="Times New Roman" w:hAnsi="Times New Roman" w:cs="Times New Roman"/>
          <w:sz w:val="24"/>
          <w:szCs w:val="24"/>
        </w:rPr>
        <w:t>отражают</w:t>
      </w:r>
      <w:r w:rsidRPr="003E2F77">
        <w:rPr>
          <w:rFonts w:ascii="Times New Roman" w:hAnsi="Times New Roman" w:cs="Times New Roman"/>
          <w:sz w:val="24"/>
          <w:szCs w:val="24"/>
        </w:rPr>
        <w:t xml:space="preserve">: </w:t>
      </w:r>
    </w:p>
    <w:p w14:paraId="111D29CD"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b/>
          <w:bCs/>
          <w:i/>
          <w:kern w:val="2"/>
          <w:sz w:val="24"/>
          <w:szCs w:val="24"/>
        </w:rPr>
        <w:t>Корреционный курс</w:t>
      </w:r>
      <w:r w:rsidRPr="003E2F77">
        <w:rPr>
          <w:rFonts w:ascii="Times New Roman" w:hAnsi="Times New Roman" w:cs="Times New Roman"/>
          <w:b/>
          <w:bCs/>
          <w:kern w:val="2"/>
          <w:sz w:val="24"/>
          <w:szCs w:val="24"/>
        </w:rPr>
        <w:t xml:space="preserve"> «</w:t>
      </w:r>
      <w:r w:rsidRPr="003E2F77">
        <w:rPr>
          <w:rFonts w:ascii="Times New Roman" w:hAnsi="Times New Roman" w:cs="Times New Roman"/>
          <w:b/>
          <w:bCs/>
          <w:i/>
          <w:iCs/>
          <w:kern w:val="2"/>
          <w:sz w:val="24"/>
          <w:szCs w:val="24"/>
        </w:rPr>
        <w:t>Ритмика</w:t>
      </w:r>
      <w:r w:rsidRPr="003E2F77">
        <w:rPr>
          <w:rFonts w:ascii="Times New Roman" w:hAnsi="Times New Roman" w:cs="Times New Roman"/>
          <w:b/>
          <w:bCs/>
          <w:kern w:val="2"/>
          <w:sz w:val="24"/>
          <w:szCs w:val="24"/>
        </w:rPr>
        <w:t>»</w:t>
      </w:r>
      <w:r w:rsidRPr="003E2F77">
        <w:rPr>
          <w:rFonts w:ascii="Times New Roman" w:hAnsi="Times New Roman" w:cs="Times New Roman"/>
          <w:b/>
          <w:bCs/>
          <w:i/>
          <w:iCs/>
          <w:kern w:val="2"/>
          <w:sz w:val="24"/>
          <w:szCs w:val="24"/>
        </w:rPr>
        <w:t xml:space="preserve">: </w:t>
      </w:r>
      <w:r w:rsidRPr="003E2F77">
        <w:rPr>
          <w:rFonts w:ascii="Times New Roman" w:hAnsi="Times New Roman" w:cs="Times New Roman"/>
          <w:sz w:val="24"/>
          <w:szCs w:val="24"/>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14:paraId="26D957FE" w14:textId="77777777" w:rsidR="00CB20A1" w:rsidRPr="003E2F77" w:rsidRDefault="00CB20A1" w:rsidP="003E2F77">
      <w:pPr>
        <w:spacing w:after="0" w:line="240" w:lineRule="auto"/>
        <w:ind w:firstLine="709"/>
        <w:jc w:val="both"/>
        <w:rPr>
          <w:rFonts w:ascii="Times New Roman" w:hAnsi="Times New Roman" w:cs="Times New Roman"/>
          <w:b/>
          <w:bCs/>
          <w:kern w:val="2"/>
          <w:sz w:val="24"/>
          <w:szCs w:val="24"/>
        </w:rPr>
      </w:pPr>
      <w:r w:rsidRPr="003E2F77">
        <w:rPr>
          <w:rFonts w:ascii="Times New Roman" w:hAnsi="Times New Roman" w:cs="Times New Roman"/>
          <w:b/>
          <w:bCs/>
          <w:i/>
          <w:kern w:val="2"/>
          <w:sz w:val="24"/>
          <w:szCs w:val="24"/>
        </w:rPr>
        <w:t>Коррекционный курс «</w:t>
      </w:r>
      <w:r w:rsidRPr="003E2F77">
        <w:rPr>
          <w:rFonts w:ascii="Times New Roman" w:hAnsi="Times New Roman" w:cs="Times New Roman"/>
          <w:b/>
          <w:i/>
          <w:sz w:val="24"/>
          <w:szCs w:val="24"/>
        </w:rPr>
        <w:t>Коррекционно-развивающие занятия</w:t>
      </w:r>
      <w:r w:rsidRPr="003E2F77">
        <w:rPr>
          <w:rFonts w:ascii="Times New Roman" w:hAnsi="Times New Roman" w:cs="Times New Roman"/>
          <w:b/>
          <w:bCs/>
          <w:kern w:val="2"/>
          <w:sz w:val="24"/>
          <w:szCs w:val="24"/>
        </w:rPr>
        <w:t>»</w:t>
      </w:r>
    </w:p>
    <w:p w14:paraId="7B117FCA" w14:textId="77777777" w:rsidR="00CB20A1" w:rsidRPr="003E2F77" w:rsidRDefault="00CB20A1" w:rsidP="003E2F77">
      <w:pPr>
        <w:spacing w:after="0" w:line="240" w:lineRule="auto"/>
        <w:ind w:firstLine="709"/>
        <w:jc w:val="both"/>
        <w:rPr>
          <w:rFonts w:ascii="Times New Roman" w:hAnsi="Times New Roman" w:cs="Times New Roman"/>
          <w:b/>
          <w:bCs/>
          <w:kern w:val="2"/>
          <w:sz w:val="24"/>
          <w:szCs w:val="24"/>
        </w:rPr>
      </w:pPr>
      <w:r w:rsidRPr="003E2F77">
        <w:rPr>
          <w:rFonts w:ascii="Times New Roman" w:hAnsi="Times New Roman" w:cs="Times New Roman"/>
          <w:b/>
          <w:i/>
          <w:sz w:val="24"/>
          <w:szCs w:val="24"/>
        </w:rPr>
        <w:t>Логопедические занятия</w:t>
      </w:r>
      <w:r w:rsidRPr="003E2F77">
        <w:rPr>
          <w:rFonts w:ascii="Times New Roman" w:hAnsi="Times New Roman" w:cs="Times New Roman"/>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14:paraId="69606463" w14:textId="77777777" w:rsidR="00CB20A1" w:rsidRPr="003E2F77" w:rsidRDefault="00CB20A1" w:rsidP="003E2F77">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b/>
          <w:i/>
          <w:sz w:val="24"/>
          <w:szCs w:val="24"/>
        </w:rPr>
        <w:t xml:space="preserve">Психокоррекционные занятия: </w:t>
      </w:r>
      <w:r w:rsidRPr="003E2F77">
        <w:rPr>
          <w:rFonts w:ascii="Times New Roman" w:hAnsi="Times New Roman" w:cs="Times New Roman"/>
          <w:sz w:val="24"/>
          <w:szCs w:val="24"/>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14:paraId="31F81B7B" w14:textId="77777777" w:rsidR="00CB20A1" w:rsidRPr="003E2F77" w:rsidRDefault="00CB20A1" w:rsidP="003E2F77">
      <w:pPr>
        <w:tabs>
          <w:tab w:val="left" w:pos="1080"/>
        </w:tabs>
        <w:autoSpaceDE w:val="0"/>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0501593B" w14:textId="77777777" w:rsidR="00BA748C" w:rsidRDefault="00BA748C" w:rsidP="001E54C9">
      <w:pPr>
        <w:spacing w:before="120" w:after="120" w:line="240" w:lineRule="auto"/>
        <w:outlineLvl w:val="2"/>
        <w:rPr>
          <w:rFonts w:ascii="Times New Roman" w:hAnsi="Times New Roman" w:cs="Times New Roman"/>
          <w:b/>
          <w:color w:val="auto"/>
          <w:sz w:val="28"/>
          <w:szCs w:val="28"/>
        </w:rPr>
      </w:pPr>
      <w:bookmarkStart w:id="14" w:name="_Toc415833127"/>
    </w:p>
    <w:p w14:paraId="1FC8D80B" w14:textId="77777777" w:rsidR="00B66500" w:rsidRPr="00632125" w:rsidRDefault="000556FB" w:rsidP="00632125">
      <w:pPr>
        <w:spacing w:before="120" w:after="120" w:line="240" w:lineRule="auto"/>
        <w:jc w:val="center"/>
        <w:outlineLvl w:val="2"/>
        <w:rPr>
          <w:rFonts w:ascii="Times New Roman" w:hAnsi="Times New Roman" w:cs="Times New Roman"/>
          <w:b/>
          <w:color w:val="auto"/>
          <w:sz w:val="28"/>
          <w:szCs w:val="28"/>
        </w:rPr>
      </w:pPr>
      <w:r w:rsidRPr="00632125">
        <w:rPr>
          <w:rFonts w:ascii="Times New Roman" w:hAnsi="Times New Roman" w:cs="Times New Roman"/>
          <w:b/>
          <w:color w:val="auto"/>
          <w:sz w:val="28"/>
          <w:szCs w:val="28"/>
        </w:rPr>
        <w:t>1</w:t>
      </w:r>
      <w:r w:rsidR="00B66500" w:rsidRPr="00632125">
        <w:rPr>
          <w:rFonts w:ascii="Times New Roman" w:hAnsi="Times New Roman" w:cs="Times New Roman"/>
          <w:b/>
          <w:color w:val="auto"/>
          <w:sz w:val="28"/>
          <w:szCs w:val="28"/>
        </w:rPr>
        <w:t xml:space="preserve">.3. </w:t>
      </w:r>
      <w:bookmarkEnd w:id="14"/>
      <w:r w:rsidR="00FF57E1" w:rsidRPr="00BA748C">
        <w:rPr>
          <w:rFonts w:ascii="Times New Roman" w:hAnsi="Times New Roman" w:cs="Times New Roman"/>
          <w:b/>
          <w:color w:val="auto"/>
          <w:spacing w:val="2"/>
          <w:sz w:val="28"/>
          <w:szCs w:val="28"/>
        </w:rPr>
        <w:t>СИСТЕМА ОЦЕНКИ ДОСТИЖЕНИЯ ПЛАНИРУЕМЫХ РЕЗУЛЬТАТОВ ОСВОЕНИЯ АООП НОО ДЛЯ ОБУЧАЮЩИХСЯ С ЗПР В СООТВЕТСТВИИ С ФАОП НОО ОБУЧАЮЩИХСЯ С ЗПР</w:t>
      </w:r>
    </w:p>
    <w:p w14:paraId="7714ECE4"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w:t>
      </w:r>
      <w:r>
        <w:rPr>
          <w:rFonts w:ascii="Times New Roman" w:hAnsi="Times New Roman" w:cs="Times New Roman"/>
          <w:color w:val="000000"/>
          <w:sz w:val="24"/>
          <w:szCs w:val="24"/>
        </w:rPr>
        <w:t xml:space="preserve"> в соответствии с ФАОП НОО</w:t>
      </w:r>
      <w:r w:rsidRPr="00A626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для обучающихся с ЗПР </w:t>
      </w:r>
      <w:r w:rsidRPr="00A6263D">
        <w:rPr>
          <w:rFonts w:ascii="Times New Roman" w:hAnsi="Times New Roman" w:cs="Times New Roman"/>
          <w:color w:val="000000"/>
          <w:sz w:val="24"/>
          <w:szCs w:val="24"/>
        </w:rPr>
        <w:t>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14:paraId="78D0F14B"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В соответствии с ФГОС НОО обучающихся с ОВЗ основным объектом системы оценки, ее содержательной и критериальной базой выступают планируемые результаты освоения обучающимися АООП НОО.</w:t>
      </w:r>
    </w:p>
    <w:p w14:paraId="02C5BDDD"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Pr="00A6263D">
        <w:rPr>
          <w:rFonts w:ascii="Times New Roman" w:hAnsi="Times New Roman" w:cs="Times New Roman"/>
          <w:color w:val="000000"/>
          <w:sz w:val="24"/>
          <w:szCs w:val="24"/>
        </w:rPr>
        <w:lastRenderedPageBreak/>
        <w:t>АООП НОО и обеспечение эффективной обратной связи, позволяющей осуществлять управление образовательным процессом.</w:t>
      </w:r>
    </w:p>
    <w:p w14:paraId="7711853F"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7631CA68"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Система оценки достижения обучающимися с ЗПР планируемых результатов освоения АООП НОО призвана решить следующие задачи:</w:t>
      </w:r>
    </w:p>
    <w:p w14:paraId="6F2EE6BF"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6263D">
        <w:rPr>
          <w:rFonts w:ascii="Times New Roman" w:hAnsi="Times New Roman" w:cs="Times New Roman"/>
          <w:color w:val="000000"/>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75572E09"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6263D">
        <w:rPr>
          <w:rFonts w:ascii="Times New Roman" w:hAnsi="Times New Roman" w:cs="Times New Roman"/>
          <w:color w:val="000000"/>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14:paraId="2C8E0AD4"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6263D">
        <w:rPr>
          <w:rFonts w:ascii="Times New Roman" w:hAnsi="Times New Roman" w:cs="Times New Roman"/>
          <w:color w:val="000000"/>
          <w:sz w:val="24"/>
          <w:szCs w:val="24"/>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14:paraId="60422EB8"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6263D">
        <w:rPr>
          <w:rFonts w:ascii="Times New Roman" w:hAnsi="Times New Roman" w:cs="Times New Roman"/>
          <w:color w:val="000000"/>
          <w:sz w:val="24"/>
          <w:szCs w:val="24"/>
        </w:rPr>
        <w:t>предусматривать оценку достижений обучающихся и оценку эффективности деятельности образовательной организации;</w:t>
      </w:r>
    </w:p>
    <w:p w14:paraId="66074286"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6263D">
        <w:rPr>
          <w:rFonts w:ascii="Times New Roman" w:hAnsi="Times New Roman" w:cs="Times New Roman"/>
          <w:color w:val="000000"/>
          <w:sz w:val="24"/>
          <w:szCs w:val="24"/>
        </w:rPr>
        <w:t>позволять осуществлять оценку динамики учебных достижений обучающихся и развития их социальной (жизненной) компетенции.</w:t>
      </w:r>
    </w:p>
    <w:p w14:paraId="3F900E48"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 xml:space="preserve">Показатель динамики образовательных достижений </w:t>
      </w:r>
      <w:r>
        <w:rPr>
          <w:rFonts w:ascii="Times New Roman" w:hAnsi="Times New Roman" w:cs="Times New Roman"/>
          <w:color w:val="000000"/>
          <w:sz w:val="24"/>
          <w:szCs w:val="24"/>
        </w:rPr>
        <w:t>–</w:t>
      </w:r>
      <w:r w:rsidRPr="00A6263D">
        <w:rPr>
          <w:rFonts w:ascii="Times New Roman" w:hAnsi="Times New Roman" w:cs="Times New Roman"/>
          <w:color w:val="000000"/>
          <w:sz w:val="24"/>
          <w:szCs w:val="24"/>
        </w:rPr>
        <w:t xml:space="preserve">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14:paraId="1480C6D0"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2B57C732"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61819464"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4326A841"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3D119CFB"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14:paraId="67C01B14"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4FDBBC8F"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3BDDA22D" w14:textId="6CDEA2AC"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 xml:space="preserve">Оценка личностных достижений может осуществляться в процессе проведения мониторинговых процедур, содержание которых разрабатывает </w:t>
      </w:r>
      <w:r>
        <w:rPr>
          <w:rFonts w:ascii="Times New Roman" w:hAnsi="Times New Roman" w:cs="Times New Roman"/>
          <w:color w:val="000000"/>
          <w:sz w:val="24"/>
          <w:szCs w:val="24"/>
        </w:rPr>
        <w:t xml:space="preserve">МБОУ </w:t>
      </w:r>
      <w:r w:rsidR="006F01B5">
        <w:rPr>
          <w:rFonts w:ascii="Times New Roman" w:hAnsi="Times New Roman" w:cs="Times New Roman"/>
          <w:color w:val="000000"/>
          <w:sz w:val="24"/>
          <w:szCs w:val="24"/>
        </w:rPr>
        <w:t>Л</w:t>
      </w:r>
      <w:r w:rsidR="00715253">
        <w:rPr>
          <w:rFonts w:ascii="Times New Roman" w:hAnsi="Times New Roman" w:cs="Times New Roman"/>
          <w:color w:val="000000"/>
          <w:sz w:val="24"/>
          <w:szCs w:val="24"/>
        </w:rPr>
        <w:t>енинская</w:t>
      </w:r>
      <w:r w:rsidR="006F01B5">
        <w:rPr>
          <w:rFonts w:ascii="Times New Roman" w:hAnsi="Times New Roman" w:cs="Times New Roman"/>
          <w:color w:val="000000"/>
          <w:sz w:val="24"/>
          <w:szCs w:val="24"/>
        </w:rPr>
        <w:t xml:space="preserve"> сош</w:t>
      </w:r>
      <w:r w:rsidRPr="00A6263D">
        <w:rPr>
          <w:rFonts w:ascii="Times New Roman" w:hAnsi="Times New Roman" w:cs="Times New Roman"/>
          <w:color w:val="000000"/>
          <w:sz w:val="24"/>
          <w:szCs w:val="24"/>
        </w:rPr>
        <w:t xml:space="preserve"> с учетом типологических и индивидуальных особенностей обучающихся, их индивидуальных особых образовательных потребностей.</w:t>
      </w:r>
    </w:p>
    <w:p w14:paraId="40A36539"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w:t>
      </w:r>
      <w:r w:rsidRPr="00A6263D">
        <w:rPr>
          <w:rFonts w:ascii="Times New Roman" w:hAnsi="Times New Roman" w:cs="Times New Roman"/>
          <w:color w:val="000000"/>
          <w:sz w:val="24"/>
          <w:szCs w:val="24"/>
        </w:rPr>
        <w:lastRenderedPageBreak/>
        <w:t xml:space="preserve">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w:t>
      </w:r>
      <w:r>
        <w:rPr>
          <w:rFonts w:ascii="Times New Roman" w:hAnsi="Times New Roman" w:cs="Times New Roman"/>
          <w:color w:val="000000"/>
          <w:sz w:val="24"/>
          <w:szCs w:val="24"/>
        </w:rPr>
        <w:t>включает</w:t>
      </w:r>
      <w:r w:rsidRPr="00A6263D">
        <w:rPr>
          <w:rFonts w:ascii="Times New Roman" w:hAnsi="Times New Roman" w:cs="Times New Roman"/>
          <w:color w:val="000000"/>
          <w:sz w:val="24"/>
          <w:szCs w:val="24"/>
        </w:rPr>
        <w:t xml:space="preserve"> педагогических работников (учителей,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576F237B"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Основной формой работы участников экспертной группы является ППк.</w:t>
      </w:r>
    </w:p>
    <w:p w14:paraId="5DB1157A" w14:textId="3C204FAF"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 xml:space="preserve">На основе требований, сформулированных во ФГОС НОО обучающихся с ОВЗ, </w:t>
      </w:r>
      <w:r w:rsidR="00526E32" w:rsidRPr="00526E32">
        <w:rPr>
          <w:rFonts w:ascii="Times New Roman" w:hAnsi="Times New Roman" w:cs="Times New Roman"/>
          <w:color w:val="000000"/>
          <w:sz w:val="24"/>
          <w:szCs w:val="24"/>
        </w:rPr>
        <w:t xml:space="preserve">МБОУ </w:t>
      </w:r>
      <w:r w:rsidR="006F01B5">
        <w:rPr>
          <w:rFonts w:ascii="Times New Roman" w:hAnsi="Times New Roman" w:cs="Times New Roman"/>
          <w:color w:val="000000"/>
          <w:sz w:val="24"/>
          <w:szCs w:val="24"/>
        </w:rPr>
        <w:t>Л</w:t>
      </w:r>
      <w:r w:rsidR="00E70FCE">
        <w:rPr>
          <w:rFonts w:ascii="Times New Roman" w:hAnsi="Times New Roman" w:cs="Times New Roman"/>
          <w:color w:val="000000"/>
          <w:sz w:val="24"/>
          <w:szCs w:val="24"/>
        </w:rPr>
        <w:t>енинская</w:t>
      </w:r>
      <w:r w:rsidR="006F01B5">
        <w:rPr>
          <w:rFonts w:ascii="Times New Roman" w:hAnsi="Times New Roman" w:cs="Times New Roman"/>
          <w:color w:val="000000"/>
          <w:sz w:val="24"/>
          <w:szCs w:val="24"/>
        </w:rPr>
        <w:t xml:space="preserve"> сош</w:t>
      </w:r>
      <w:r w:rsidR="00526E32" w:rsidRPr="00526E32">
        <w:rPr>
          <w:rFonts w:ascii="Times New Roman" w:hAnsi="Times New Roman" w:cs="Times New Roman"/>
          <w:color w:val="000000"/>
          <w:sz w:val="24"/>
          <w:szCs w:val="24"/>
        </w:rPr>
        <w:t xml:space="preserve"> </w:t>
      </w:r>
      <w:r w:rsidRPr="00A6263D">
        <w:rPr>
          <w:rFonts w:ascii="Times New Roman" w:hAnsi="Times New Roman" w:cs="Times New Roman"/>
          <w:color w:val="000000"/>
          <w:sz w:val="24"/>
          <w:szCs w:val="24"/>
        </w:rPr>
        <w:t xml:space="preserve">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w:t>
      </w:r>
      <w:r>
        <w:rPr>
          <w:rFonts w:ascii="Times New Roman" w:hAnsi="Times New Roman" w:cs="Times New Roman"/>
          <w:color w:val="000000"/>
          <w:sz w:val="24"/>
          <w:szCs w:val="24"/>
        </w:rPr>
        <w:t>включает</w:t>
      </w:r>
      <w:r w:rsidRPr="00A6263D">
        <w:rPr>
          <w:rFonts w:ascii="Times New Roman" w:hAnsi="Times New Roman" w:cs="Times New Roman"/>
          <w:color w:val="000000"/>
          <w:sz w:val="24"/>
          <w:szCs w:val="24"/>
        </w:rPr>
        <w:t>:</w:t>
      </w:r>
    </w:p>
    <w:p w14:paraId="6D91C375"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0C044D0D"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2) перечень параметров и индикаторов оценки каждого результата;</w:t>
      </w:r>
    </w:p>
    <w:p w14:paraId="1C0CB4C8"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3) систему бальной оценки результатов;</w:t>
      </w:r>
    </w:p>
    <w:p w14:paraId="2E8013F4"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028A536F"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5) материалы для проведения процедуры оценки личностных результатов;</w:t>
      </w:r>
    </w:p>
    <w:p w14:paraId="0FAF69FF"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6) локальные акты образовательной организации, регламентирующие все вопросы проведения оценки личностных результатов.</w:t>
      </w:r>
    </w:p>
    <w:p w14:paraId="5782169B"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34AA2747"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14:paraId="7EB1A901"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14:paraId="00AD7FE2" w14:textId="77777777" w:rsidR="00A6263D" w:rsidRPr="00A6263D" w:rsidRDefault="00526E32"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6263D" w:rsidRPr="00A6263D">
        <w:rPr>
          <w:rFonts w:ascii="Times New Roman" w:hAnsi="Times New Roman" w:cs="Times New Roman"/>
          <w:color w:val="000000"/>
          <w:sz w:val="24"/>
          <w:szCs w:val="24"/>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14:paraId="1B0F9F9A" w14:textId="77777777" w:rsidR="00A6263D" w:rsidRPr="00A6263D" w:rsidRDefault="00526E32"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6263D" w:rsidRPr="00A6263D">
        <w:rPr>
          <w:rFonts w:ascii="Times New Roman" w:hAnsi="Times New Roman" w:cs="Times New Roman"/>
          <w:color w:val="000000"/>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416A87A6" w14:textId="77777777" w:rsidR="00A6263D" w:rsidRPr="00A6263D" w:rsidRDefault="00526E32"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6263D" w:rsidRPr="00A6263D">
        <w:rPr>
          <w:rFonts w:ascii="Times New Roman" w:hAnsi="Times New Roman" w:cs="Times New Roman"/>
          <w:color w:val="000000"/>
          <w:sz w:val="24"/>
          <w:szCs w:val="24"/>
        </w:rPr>
        <w:t>достижение метапредметных результатов может проявиться в успешности выполнения комплексных заданий на межпредметной основе.</w:t>
      </w:r>
    </w:p>
    <w:p w14:paraId="2EE2D332"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lastRenderedPageBreak/>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4ECCE5E7"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259CA65C"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05A6F04A"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705D0AB1"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3C7010E7"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Обучающиеся с ЗПР имеют право на прохождение текущей, промежуточной, итоговой аттестации освоения АООП НОО в иных формах.</w:t>
      </w:r>
    </w:p>
    <w:p w14:paraId="32453746"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Специальные условия проведения текущей, промежуточной и итоговой (по итогам освоения АООП НОО) аттестации обучающихся с ЗПР включают:</w:t>
      </w:r>
    </w:p>
    <w:p w14:paraId="24664B9A" w14:textId="77777777" w:rsidR="00A6263D" w:rsidRPr="00A6263D" w:rsidRDefault="00526E32"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6263D" w:rsidRPr="00A6263D">
        <w:rPr>
          <w:rFonts w:ascii="Times New Roman" w:hAnsi="Times New Roman" w:cs="Times New Roman"/>
          <w:color w:val="000000"/>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036F1E41" w14:textId="77777777" w:rsidR="00A6263D" w:rsidRPr="00A6263D" w:rsidRDefault="00526E32"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6263D" w:rsidRPr="00A6263D">
        <w:rPr>
          <w:rFonts w:ascii="Times New Roman" w:hAnsi="Times New Roman" w:cs="Times New Roman"/>
          <w:color w:val="000000"/>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58E845C8" w14:textId="77777777" w:rsidR="00A6263D" w:rsidRPr="00A6263D" w:rsidRDefault="00526E32"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6263D" w:rsidRPr="00A6263D">
        <w:rPr>
          <w:rFonts w:ascii="Times New Roman" w:hAnsi="Times New Roman" w:cs="Times New Roman"/>
          <w:color w:val="000000"/>
          <w:sz w:val="24"/>
          <w:szCs w:val="24"/>
        </w:rPr>
        <w:t>присутствие в начале работы этапа общей организации деятельности;</w:t>
      </w:r>
    </w:p>
    <w:p w14:paraId="61C9DCE6" w14:textId="77777777" w:rsidR="00A6263D" w:rsidRPr="00A6263D" w:rsidRDefault="00526E32"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6263D" w:rsidRPr="00A6263D">
        <w:rPr>
          <w:rFonts w:ascii="Times New Roman" w:hAnsi="Times New Roman" w:cs="Times New Roman"/>
          <w:color w:val="000000"/>
          <w:sz w:val="24"/>
          <w:szCs w:val="24"/>
        </w:rPr>
        <w:t>адаптирование инструкции с учетом особых образовательных потребностей и индивидуальных трудностей обучающихся с ЗПР:</w:t>
      </w:r>
    </w:p>
    <w:p w14:paraId="182C5C31"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1) упрощение формулировок по грамматическому и семантическому оформлению;</w:t>
      </w:r>
    </w:p>
    <w:p w14:paraId="78D98835"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4C4B533D"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14:paraId="00C519EA" w14:textId="77777777" w:rsidR="00A6263D" w:rsidRPr="00A6263D" w:rsidRDefault="00526E32"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6263D" w:rsidRPr="00A6263D">
        <w:rPr>
          <w:rFonts w:ascii="Times New Roman" w:hAnsi="Times New Roman" w:cs="Times New Roman"/>
          <w:color w:val="000000"/>
          <w:sz w:val="24"/>
          <w:szCs w:val="24"/>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247FD5D0" w14:textId="77777777" w:rsidR="00A6263D" w:rsidRPr="00A6263D" w:rsidRDefault="00526E32"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6263D" w:rsidRPr="00A6263D">
        <w:rPr>
          <w:rFonts w:ascii="Times New Roman" w:hAnsi="Times New Roman" w:cs="Times New Roman"/>
          <w:color w:val="000000"/>
          <w:sz w:val="24"/>
          <w:szCs w:val="24"/>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573A620E" w14:textId="77777777" w:rsidR="00A6263D" w:rsidRPr="00A6263D" w:rsidRDefault="00526E32"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6263D" w:rsidRPr="00A6263D">
        <w:rPr>
          <w:rFonts w:ascii="Times New Roman" w:hAnsi="Times New Roman" w:cs="Times New Roman"/>
          <w:color w:val="000000"/>
          <w:sz w:val="24"/>
          <w:szCs w:val="24"/>
        </w:rPr>
        <w:t>увеличение времени на выполнение заданий;</w:t>
      </w:r>
    </w:p>
    <w:p w14:paraId="75D0A217" w14:textId="77777777" w:rsidR="00A6263D" w:rsidRPr="00A6263D" w:rsidRDefault="00526E32"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6263D" w:rsidRPr="00A6263D">
        <w:rPr>
          <w:rFonts w:ascii="Times New Roman" w:hAnsi="Times New Roman" w:cs="Times New Roman"/>
          <w:color w:val="000000"/>
          <w:sz w:val="24"/>
          <w:szCs w:val="24"/>
        </w:rPr>
        <w:t>организация короткого перерыва (10 - 15 минут) при нарастании в поведении обучающегося проявлений утомления, истощения;</w:t>
      </w:r>
    </w:p>
    <w:p w14:paraId="5FE73D32" w14:textId="77777777" w:rsidR="00A6263D" w:rsidRPr="00A6263D" w:rsidRDefault="00526E32" w:rsidP="00A626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A6263D" w:rsidRPr="00A6263D">
        <w:rPr>
          <w:rFonts w:ascii="Times New Roman" w:hAnsi="Times New Roman" w:cs="Times New Roman"/>
          <w:color w:val="000000"/>
          <w:sz w:val="24"/>
          <w:szCs w:val="24"/>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14:paraId="45239648"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14:paraId="01493050" w14:textId="77777777" w:rsidR="00A6263D" w:rsidRPr="00A6263D" w:rsidRDefault="00A6263D" w:rsidP="00A6263D">
      <w:pPr>
        <w:spacing w:after="0" w:line="240" w:lineRule="auto"/>
        <w:ind w:firstLine="709"/>
        <w:jc w:val="both"/>
        <w:rPr>
          <w:rFonts w:ascii="Times New Roman" w:hAnsi="Times New Roman" w:cs="Times New Roman"/>
          <w:color w:val="000000"/>
          <w:sz w:val="24"/>
          <w:szCs w:val="24"/>
        </w:rPr>
      </w:pPr>
      <w:r w:rsidRPr="00A6263D">
        <w:rPr>
          <w:rFonts w:ascii="Times New Roman" w:hAnsi="Times New Roman" w:cs="Times New Roman"/>
          <w:color w:val="000000"/>
          <w:sz w:val="24"/>
          <w:szCs w:val="24"/>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6FCF0C9B" w14:textId="77777777" w:rsidR="00EC7A8F" w:rsidRPr="003E2F77" w:rsidRDefault="00A6263D" w:rsidP="00A6263D">
      <w:pPr>
        <w:spacing w:after="0" w:line="240" w:lineRule="auto"/>
        <w:ind w:firstLine="709"/>
        <w:jc w:val="both"/>
        <w:rPr>
          <w:rFonts w:ascii="Times New Roman" w:hAnsi="Times New Roman" w:cs="Times New Roman"/>
          <w:color w:val="auto"/>
          <w:sz w:val="24"/>
          <w:szCs w:val="24"/>
        </w:rPr>
      </w:pPr>
      <w:r w:rsidRPr="00A6263D">
        <w:rPr>
          <w:rFonts w:ascii="Times New Roman" w:hAnsi="Times New Roman" w:cs="Times New Roman"/>
          <w:color w:val="000000"/>
          <w:sz w:val="24"/>
          <w:szCs w:val="24"/>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r w:rsidR="003A1E1E" w:rsidRPr="003A1E1E">
        <w:rPr>
          <w:rFonts w:ascii="Times New Roman" w:hAnsi="Times New Roman" w:cs="Times New Roman"/>
          <w:color w:val="auto"/>
          <w:sz w:val="24"/>
          <w:szCs w:val="24"/>
        </w:rPr>
        <w:t>.</w:t>
      </w:r>
    </w:p>
    <w:p w14:paraId="5DD5593F" w14:textId="77777777" w:rsidR="00BA748C" w:rsidRDefault="00BA748C" w:rsidP="003E2F77">
      <w:pPr>
        <w:autoSpaceDE w:val="0"/>
        <w:autoSpaceDN w:val="0"/>
        <w:adjustRightInd w:val="0"/>
        <w:spacing w:before="240" w:after="120" w:line="240" w:lineRule="auto"/>
        <w:jc w:val="both"/>
        <w:outlineLvl w:val="1"/>
        <w:rPr>
          <w:rFonts w:ascii="Times New Roman" w:hAnsi="Times New Roman" w:cs="Times New Roman"/>
          <w:b/>
          <w:color w:val="auto"/>
          <w:sz w:val="24"/>
          <w:szCs w:val="24"/>
        </w:rPr>
      </w:pPr>
      <w:bookmarkStart w:id="15" w:name="_Toc415833128"/>
    </w:p>
    <w:p w14:paraId="5CCDA232" w14:textId="77777777" w:rsidR="004431DF" w:rsidRPr="00632125" w:rsidRDefault="00632125" w:rsidP="00632125">
      <w:pPr>
        <w:autoSpaceDE w:val="0"/>
        <w:autoSpaceDN w:val="0"/>
        <w:adjustRightInd w:val="0"/>
        <w:spacing w:before="240" w:after="120" w:line="240" w:lineRule="auto"/>
        <w:jc w:val="center"/>
        <w:outlineLvl w:val="1"/>
        <w:rPr>
          <w:rFonts w:ascii="Times New Roman" w:hAnsi="Times New Roman" w:cs="Times New Roman"/>
          <w:b/>
          <w:color w:val="auto"/>
          <w:sz w:val="32"/>
          <w:szCs w:val="32"/>
        </w:rPr>
      </w:pPr>
      <w:r w:rsidRPr="00632125">
        <w:rPr>
          <w:rFonts w:ascii="Times New Roman" w:hAnsi="Times New Roman" w:cs="Times New Roman"/>
          <w:b/>
          <w:color w:val="auto"/>
          <w:sz w:val="32"/>
          <w:szCs w:val="32"/>
        </w:rPr>
        <w:t>2. СОДЕРЖАТЕЛЬНЫЙ РАЗДЕЛ</w:t>
      </w:r>
      <w:bookmarkEnd w:id="15"/>
    </w:p>
    <w:p w14:paraId="57D44FF9" w14:textId="77777777" w:rsidR="00E52A67" w:rsidRPr="00E52A67" w:rsidRDefault="00E52A67" w:rsidP="00BA748C">
      <w:pPr>
        <w:suppressAutoHyphens w:val="0"/>
        <w:spacing w:before="240" w:after="240" w:line="240" w:lineRule="auto"/>
        <w:ind w:left="-4" w:hanging="10"/>
        <w:jc w:val="center"/>
        <w:rPr>
          <w:rFonts w:ascii="Times New Roman" w:eastAsia="Times New Roman" w:hAnsi="Times New Roman" w:cs="Times New Roman"/>
          <w:color w:val="181717"/>
          <w:kern w:val="0"/>
          <w:sz w:val="28"/>
          <w:szCs w:val="24"/>
          <w:lang w:eastAsia="ru-RU"/>
        </w:rPr>
      </w:pPr>
      <w:r w:rsidRPr="00E52A67">
        <w:rPr>
          <w:rFonts w:ascii="Times New Roman" w:eastAsia="Calibri" w:hAnsi="Times New Roman" w:cs="Times New Roman"/>
          <w:b/>
          <w:color w:val="181717"/>
          <w:kern w:val="0"/>
          <w:sz w:val="28"/>
          <w:szCs w:val="24"/>
          <w:lang w:eastAsia="ru-RU"/>
        </w:rPr>
        <w:t>2.1. РАБОЧИЕ ПРОГРАММЫ УЧЕБНЫХ ПРЕДМЕТОВ, КУРСОВ, МОДУЛЕЙ</w:t>
      </w:r>
    </w:p>
    <w:p w14:paraId="070CEE4F" w14:textId="77777777" w:rsidR="00E52A67" w:rsidRPr="00E52A67" w:rsidRDefault="00E52A67" w:rsidP="00E52A67">
      <w:pPr>
        <w:keepNext/>
        <w:keepLines/>
        <w:suppressAutoHyphens w:val="0"/>
        <w:spacing w:after="240" w:line="240" w:lineRule="auto"/>
        <w:ind w:left="-5" w:hanging="9"/>
        <w:jc w:val="center"/>
        <w:outlineLvl w:val="1"/>
        <w:rPr>
          <w:rFonts w:ascii="Times New Roman" w:eastAsia="Calibri" w:hAnsi="Times New Roman" w:cs="Times New Roman"/>
          <w:b/>
          <w:color w:val="181717"/>
          <w:kern w:val="0"/>
          <w:sz w:val="28"/>
          <w:szCs w:val="24"/>
          <w:lang w:eastAsia="ru-RU"/>
        </w:rPr>
      </w:pPr>
      <w:r w:rsidRPr="00E52A67">
        <w:rPr>
          <w:rFonts w:ascii="Times New Roman" w:eastAsia="Calibri" w:hAnsi="Times New Roman" w:cs="Times New Roman"/>
          <w:b/>
          <w:color w:val="181717"/>
          <w:kern w:val="0"/>
          <w:sz w:val="28"/>
          <w:szCs w:val="24"/>
          <w:lang w:eastAsia="ru-RU"/>
        </w:rPr>
        <w:t>2.1.1. РУССКИЙ ЯЗЫК</w:t>
      </w:r>
    </w:p>
    <w:p w14:paraId="161F00ED" w14:textId="77777777" w:rsidR="00E52A67" w:rsidRPr="00E52A67" w:rsidRDefault="00E52A67" w:rsidP="00E52A67">
      <w:pPr>
        <w:suppressAutoHyphens w:val="0"/>
        <w:spacing w:after="5" w:line="240" w:lineRule="auto"/>
        <w:jc w:val="center"/>
        <w:rPr>
          <w:rFonts w:ascii="Times New Roman" w:eastAsia="Times New Roman" w:hAnsi="Times New Roman" w:cs="Times New Roman"/>
          <w:b/>
          <w:bCs/>
          <w:color w:val="181717"/>
          <w:kern w:val="0"/>
          <w:sz w:val="28"/>
          <w:szCs w:val="32"/>
          <w:lang w:eastAsia="ru-RU"/>
        </w:rPr>
      </w:pPr>
      <w:r w:rsidRPr="00E52A67">
        <w:rPr>
          <w:rFonts w:ascii="Times New Roman" w:eastAsia="Times New Roman" w:hAnsi="Times New Roman" w:cs="Times New Roman"/>
          <w:b/>
          <w:bCs/>
          <w:color w:val="181717"/>
          <w:kern w:val="0"/>
          <w:sz w:val="28"/>
          <w:szCs w:val="32"/>
          <w:lang w:eastAsia="ru-RU"/>
        </w:rPr>
        <w:t>Федеральная рабочая программа по учебному предмету «Русский язык»</w:t>
      </w:r>
    </w:p>
    <w:p w14:paraId="3E734EBA" w14:textId="77777777" w:rsidR="00E52A67" w:rsidRPr="00FD28AE" w:rsidRDefault="00FD28AE" w:rsidP="00FD28AE">
      <w:pPr>
        <w:widowControl w:val="0"/>
        <w:suppressAutoHyphens w:val="0"/>
        <w:autoSpaceDE w:val="0"/>
        <w:autoSpaceDN w:val="0"/>
        <w:adjustRightInd w:val="0"/>
        <w:spacing w:before="240" w:after="0" w:line="240" w:lineRule="auto"/>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t>ПОЯСНИТЕЛЬНАЯ ЗАПИСКА</w:t>
      </w:r>
    </w:p>
    <w:p w14:paraId="68A00C1C"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 xml:space="preserve">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r w:rsidRPr="00FD28AE">
        <w:rPr>
          <w:rFonts w:ascii="Times New Roman" w:eastAsia="Times New Roman" w:hAnsi="Times New Roman" w:cs="Times New Roman"/>
          <w:color w:val="auto"/>
          <w:kern w:val="0"/>
          <w:sz w:val="24"/>
          <w:szCs w:val="24"/>
          <w:lang w:eastAsia="ru-RU"/>
        </w:rPr>
        <w:t>ФГОС</w:t>
      </w:r>
      <w:r w:rsidRPr="00E52A67">
        <w:rPr>
          <w:rFonts w:ascii="Times New Roman" w:eastAsia="Times New Roman" w:hAnsi="Times New Roman" w:cs="Times New Roman"/>
          <w:color w:val="auto"/>
          <w:kern w:val="0"/>
          <w:sz w:val="24"/>
          <w:szCs w:val="24"/>
          <w:lang w:eastAsia="ru-RU"/>
        </w:rPr>
        <w:t xml:space="preserve"> НОО обучающихся с ОВЗ, федеральной программы воспитания.</w:t>
      </w:r>
    </w:p>
    <w:p w14:paraId="5EFD8681"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14:paraId="3F1DF820"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14:paraId="7BC4C7BA"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14:paraId="472F1E2F"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 xml:space="preserve">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w:t>
      </w:r>
      <w:r w:rsidRPr="00E52A67">
        <w:rPr>
          <w:rFonts w:ascii="Times New Roman" w:eastAsia="Times New Roman" w:hAnsi="Times New Roman" w:cs="Times New Roman"/>
          <w:color w:val="auto"/>
          <w:kern w:val="0"/>
          <w:sz w:val="24"/>
          <w:szCs w:val="24"/>
          <w:lang w:eastAsia="ru-RU"/>
        </w:rPr>
        <w:lastRenderedPageBreak/>
        <w:t>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14:paraId="75A5D566"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14:paraId="75F8B292"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14:paraId="60E78971"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14:paraId="2D909E60"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2018990D"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14:paraId="6AB448D5" w14:textId="77777777" w:rsidR="00E52A67" w:rsidRPr="00FD28AE" w:rsidRDefault="00FD28AE" w:rsidP="00FD28AE">
      <w:pPr>
        <w:widowControl w:val="0"/>
        <w:suppressAutoHyphens w:val="0"/>
        <w:autoSpaceDE w:val="0"/>
        <w:autoSpaceDN w:val="0"/>
        <w:adjustRightInd w:val="0"/>
        <w:spacing w:after="0" w:line="240" w:lineRule="auto"/>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t>СОДЕРЖАНИЕ ОБУЧЕНИЯ</w:t>
      </w:r>
    </w:p>
    <w:p w14:paraId="215B0DAA" w14:textId="77777777" w:rsidR="00E52A67" w:rsidRPr="00FD28AE"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t>Виды речевой деятельности.</w:t>
      </w:r>
    </w:p>
    <w:p w14:paraId="3D27F705"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413C4080"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3F83457E"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2A0DC831"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14:paraId="6DC5DC56" w14:textId="77777777" w:rsidR="00E52A67" w:rsidRPr="00FD28AE"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lastRenderedPageBreak/>
        <w:t>Обучение грамоте.</w:t>
      </w:r>
    </w:p>
    <w:p w14:paraId="5AA2B598"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2F1D66DB"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Различение гласных и согласных звуков, гласных ударных и безударных, согласных твердых и мягких, звонких и глухих.</w:t>
      </w:r>
    </w:p>
    <w:p w14:paraId="15FFA2D9"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Слог как минимальная произносительная единица. Деление слов на слоги. Определение места ударения.</w:t>
      </w:r>
    </w:p>
    <w:p w14:paraId="0B1716A8"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14:paraId="0FCCEAE0"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Знакомство с русским алфавитом как последовательностью букв.</w:t>
      </w:r>
    </w:p>
    <w:p w14:paraId="435B3D8F"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1E557AE8"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058D598"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7B0714B6"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14:paraId="59B28AEB"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31883C81"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Понимание функции небуквенных графических средств: пробела между словами, знака переноса.</w:t>
      </w:r>
    </w:p>
    <w:p w14:paraId="5285E040"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Слово и предложение. Восприятие слова как объекта изучения, материала для анализа. Наблюдение над значением слова.</w:t>
      </w:r>
    </w:p>
    <w:p w14:paraId="74F8EAB6"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0C5144CD"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Орфография. Знакомство с правилами правописания и их применение:</w:t>
      </w:r>
    </w:p>
    <w:p w14:paraId="24C9298B"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раздельное написание слов;</w:t>
      </w:r>
    </w:p>
    <w:p w14:paraId="544B6E65"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обозначение гласных после шипящих (ча-ща, чу-щу, жи-ши);</w:t>
      </w:r>
    </w:p>
    <w:p w14:paraId="6CD6FBAB"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прописная (заглавная) буква в начале предложения, в именах собственных;</w:t>
      </w:r>
    </w:p>
    <w:p w14:paraId="0E81CD4E"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перенос слов по слогам без стечения согласных;</w:t>
      </w:r>
    </w:p>
    <w:p w14:paraId="24ADD851"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знаки препинания в конце предложения.</w:t>
      </w:r>
    </w:p>
    <w:p w14:paraId="3C5070FF"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750BAABE" w14:textId="77777777" w:rsidR="00E52A67" w:rsidRPr="00FD28AE"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t>Систематический курс.</w:t>
      </w:r>
    </w:p>
    <w:p w14:paraId="5BA23F7F"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 xml:space="preserve">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w:t>
      </w:r>
      <w:r w:rsidRPr="00E52A67">
        <w:rPr>
          <w:rFonts w:ascii="Times New Roman" w:eastAsia="Times New Roman" w:hAnsi="Times New Roman" w:cs="Times New Roman"/>
          <w:color w:val="auto"/>
          <w:kern w:val="0"/>
          <w:sz w:val="24"/>
          <w:szCs w:val="24"/>
          <w:lang w:eastAsia="ru-RU"/>
        </w:rPr>
        <w:lastRenderedPageBreak/>
        <w:t>Деление слов на слоги.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7A6ACA5E"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Графика. Различение звука и буквы: буква как знак звука. Овладение позиционным способом обозначения звуков буквами.</w:t>
      </w:r>
    </w:p>
    <w:p w14:paraId="6DE2732E"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14:paraId="23698F71"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14:paraId="23B0B2E7"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Использование небуквенных графических средств: пробела между словами, знака переноса, абзаца.</w:t>
      </w:r>
    </w:p>
    <w:p w14:paraId="4CCBFB05"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4869C402"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1C916EB9"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14:paraId="12517B90"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5AFDFA4F"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Различение изменяемых и неизменяемых слов. Разбор слова по составу.</w:t>
      </w:r>
    </w:p>
    <w:p w14:paraId="5C788EFA"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1811E457"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14:paraId="01719714"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Род существительных: мужской, женский, средний. Различение имен существительных мужского, женского и среднего рода.</w:t>
      </w:r>
    </w:p>
    <w:p w14:paraId="7DBD99F4"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Изменение имен существительных по числам.</w:t>
      </w:r>
    </w:p>
    <w:p w14:paraId="6DC80E9D"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2EE594D9"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Склонение имен существительных во множественном числе.</w:t>
      </w:r>
    </w:p>
    <w:p w14:paraId="388C0D64"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Морфологический разбор имен существительных.</w:t>
      </w:r>
    </w:p>
    <w:p w14:paraId="6FEA96E2"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14:paraId="15AB48FA"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671B4F72"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1DC3C433"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lastRenderedPageBreak/>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7A4A8EB3"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19514F62"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5F5F1ADF"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5E96C6A9"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59501F94"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71D856F7"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138D38A5"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Орфография и пунктуация. Формирование орфографической зоркости. Использование орфографического словаря.</w:t>
      </w:r>
    </w:p>
    <w:p w14:paraId="2BC2CF9C"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Применение правил правописания:</w:t>
      </w:r>
    </w:p>
    <w:p w14:paraId="6BA359F4"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сочетания жи-ши, ча-ща, чу-щу в положении под ударением;</w:t>
      </w:r>
    </w:p>
    <w:p w14:paraId="74BECE03"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сочетания чк-чн, чт, щн;</w:t>
      </w:r>
    </w:p>
    <w:p w14:paraId="56F24A57"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перенос слов;</w:t>
      </w:r>
    </w:p>
    <w:p w14:paraId="281AD22F"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прописная буква в начале предложения, в именах собственных;</w:t>
      </w:r>
    </w:p>
    <w:p w14:paraId="27FE221A"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проверяемые безударные гласные в корне слова;</w:t>
      </w:r>
    </w:p>
    <w:p w14:paraId="5B6F0ECB"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парные звонкие и глухие согласные в корне слова;</w:t>
      </w:r>
    </w:p>
    <w:p w14:paraId="4E97694C"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непроизносимые согласные;</w:t>
      </w:r>
    </w:p>
    <w:p w14:paraId="21AF6380"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непроверяемые гласные и согласные в корне слова (на ограниченном перечне слов);</w:t>
      </w:r>
    </w:p>
    <w:p w14:paraId="6088E5A3"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гласные и согласные в неизменяемых на письме приставках;</w:t>
      </w:r>
    </w:p>
    <w:p w14:paraId="7EDE8AA2"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разделительные ъ и ь;</w:t>
      </w:r>
    </w:p>
    <w:p w14:paraId="3A7962B0"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мягкий знак после шипящих на конце имен существительных (ночь, нож, рожь, мышь);</w:t>
      </w:r>
    </w:p>
    <w:p w14:paraId="5DCBBAE6"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безударные падежные окончания имен существительных (кроме существительных на -мя, -ий, -ья, -ье, -ия, -ов, -ин);</w:t>
      </w:r>
    </w:p>
    <w:p w14:paraId="6BCDF5E6"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безударные окончания имен прилагательных;</w:t>
      </w:r>
    </w:p>
    <w:p w14:paraId="575F6B6B"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раздельное написание предлогов с личными местоимениями;</w:t>
      </w:r>
    </w:p>
    <w:p w14:paraId="02A8D33F"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не с глаголами;</w:t>
      </w:r>
    </w:p>
    <w:p w14:paraId="21BCD687"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мягкий знак после шипящих на конце глаголов в форме 2-го лица единственного числа (пишешь, учишь);</w:t>
      </w:r>
    </w:p>
    <w:p w14:paraId="647ECD30"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мягкий знак в глаголах в сочетании -ться;</w:t>
      </w:r>
    </w:p>
    <w:p w14:paraId="6F929A9A"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безударные личные окончания глаголов;</w:t>
      </w:r>
    </w:p>
    <w:p w14:paraId="664202EC"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раздельное написание предлогов с другими словами;</w:t>
      </w:r>
    </w:p>
    <w:p w14:paraId="0D77170A"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знаки препинания в конце предложения: точка, вопросительный и восклицательный знаки;</w:t>
      </w:r>
    </w:p>
    <w:p w14:paraId="2CBBA56A"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знаки препинания (запятая) в предложениях с однородными членами.</w:t>
      </w:r>
    </w:p>
    <w:p w14:paraId="35C591A0" w14:textId="77777777" w:rsidR="00E52A67" w:rsidRPr="00FD28AE"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t>Развитие речи.</w:t>
      </w:r>
    </w:p>
    <w:p w14:paraId="777070DA"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Осознание ситуации общения: с какой целью, с кем и где происходит общение.</w:t>
      </w:r>
    </w:p>
    <w:p w14:paraId="2FA65135"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 xml:space="preserve">Практическое овладение диалогической формой речи. Выражение собственного мнения. </w:t>
      </w:r>
      <w:r w:rsidRPr="00E52A67">
        <w:rPr>
          <w:rFonts w:ascii="Times New Roman" w:eastAsia="Times New Roman" w:hAnsi="Times New Roman" w:cs="Times New Roman"/>
          <w:color w:val="auto"/>
          <w:kern w:val="0"/>
          <w:sz w:val="24"/>
          <w:szCs w:val="24"/>
          <w:lang w:eastAsia="ru-RU"/>
        </w:rPr>
        <w:lastRenderedPageBreak/>
        <w:t>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1A863B64"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2AA13CB4"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06A282E9"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2384DCFE"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14:paraId="3B1EC687"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Типы текстов: описание, повествование, рассуждение, их особенности.</w:t>
      </w:r>
    </w:p>
    <w:p w14:paraId="26B3031C"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Знакомство с жанрами письма и поздравления.</w:t>
      </w:r>
    </w:p>
    <w:p w14:paraId="3C8B0963"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3CF3E7FE" w14:textId="77777777" w:rsidR="00E52A67" w:rsidRPr="00E52A67"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E52A67">
        <w:rPr>
          <w:rFonts w:ascii="Times New Roman" w:eastAsia="Times New Roman" w:hAnsi="Times New Roman" w:cs="Times New Roman"/>
          <w:color w:val="auto"/>
          <w:kern w:val="0"/>
          <w:sz w:val="24"/>
          <w:szCs w:val="24"/>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7417CA9F" w14:textId="77777777" w:rsidR="00E52A67" w:rsidRPr="00FD28AE" w:rsidRDefault="00FD28AE" w:rsidP="00FD28AE">
      <w:pPr>
        <w:widowControl w:val="0"/>
        <w:suppressAutoHyphens w:val="0"/>
        <w:autoSpaceDE w:val="0"/>
        <w:autoSpaceDN w:val="0"/>
        <w:adjustRightInd w:val="0"/>
        <w:spacing w:after="0" w:line="240" w:lineRule="auto"/>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t>ПЛАНИРУЕМЫЕ РЕЗУЛЬТАТЫ ОСВОЕНИЯ УЧЕБНОГО ПРЕДМЕТА</w:t>
      </w:r>
    </w:p>
    <w:p w14:paraId="4FC51D50" w14:textId="77777777" w:rsidR="00E52A67" w:rsidRPr="0068455B" w:rsidRDefault="00E52A67"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color w:val="auto"/>
          <w:kern w:val="0"/>
          <w:sz w:val="24"/>
          <w:szCs w:val="24"/>
          <w:lang w:eastAsia="ru-RU"/>
        </w:rPr>
      </w:pPr>
      <w:r w:rsidRPr="0068455B">
        <w:rPr>
          <w:rFonts w:ascii="Times New Roman" w:eastAsia="Times New Roman" w:hAnsi="Times New Roman" w:cs="Times New Roman"/>
          <w:b/>
          <w:bCs/>
          <w:color w:val="auto"/>
          <w:kern w:val="0"/>
          <w:sz w:val="24"/>
          <w:szCs w:val="24"/>
          <w:lang w:eastAsia="ru-RU"/>
        </w:rPr>
        <w:t>Предметные результаты:</w:t>
      </w:r>
    </w:p>
    <w:p w14:paraId="58026119"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6E53F085"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формирование интереса к изучению родного (русского) языка;</w:t>
      </w:r>
    </w:p>
    <w:p w14:paraId="253F027F"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овладение первоначальными представлениями о правилах речевого этикета;</w:t>
      </w:r>
    </w:p>
    <w:p w14:paraId="7D4F966D"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овладение основами грамотного письма;</w:t>
      </w:r>
    </w:p>
    <w:p w14:paraId="714AE10F"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овладение обучающимися коммуникативно-речевыми умениями, необходимыми для совершенствования их речевой практики;</w:t>
      </w:r>
    </w:p>
    <w:p w14:paraId="60A8FA41"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14:paraId="4D95688D" w14:textId="77777777" w:rsidR="00E52A67" w:rsidRPr="00E52A67" w:rsidRDefault="0068455B" w:rsidP="00E52A67">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E52A67" w:rsidRPr="00E52A67">
        <w:rPr>
          <w:rFonts w:ascii="Times New Roman" w:eastAsia="Times New Roman" w:hAnsi="Times New Roman" w:cs="Times New Roman"/>
          <w:color w:val="auto"/>
          <w:kern w:val="0"/>
          <w:sz w:val="24"/>
          <w:szCs w:val="24"/>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14:paraId="77D8DA5C" w14:textId="77777777" w:rsidR="00FD28AE" w:rsidRPr="00FD28AE" w:rsidRDefault="00FD28AE" w:rsidP="00FD28AE">
      <w:pPr>
        <w:keepNext/>
        <w:keepLines/>
        <w:suppressAutoHyphens w:val="0"/>
        <w:spacing w:before="240" w:after="240" w:line="240" w:lineRule="auto"/>
        <w:ind w:left="-5" w:hanging="9"/>
        <w:jc w:val="center"/>
        <w:outlineLvl w:val="1"/>
        <w:rPr>
          <w:rFonts w:ascii="Times New Roman" w:eastAsia="Calibri" w:hAnsi="Times New Roman" w:cs="Times New Roman"/>
          <w:b/>
          <w:color w:val="auto"/>
          <w:kern w:val="0"/>
          <w:sz w:val="28"/>
          <w:szCs w:val="24"/>
          <w:lang w:eastAsia="ru-RU"/>
        </w:rPr>
      </w:pPr>
      <w:r w:rsidRPr="00FD28AE">
        <w:rPr>
          <w:rFonts w:ascii="Times New Roman" w:eastAsia="Calibri" w:hAnsi="Times New Roman" w:cs="Times New Roman"/>
          <w:b/>
          <w:color w:val="auto"/>
          <w:kern w:val="0"/>
          <w:sz w:val="28"/>
          <w:szCs w:val="24"/>
          <w:lang w:eastAsia="ru-RU"/>
        </w:rPr>
        <w:t>2.1.2. ЛИТЕРАТУРНОЕ ЧТЕНИЕ</w:t>
      </w:r>
    </w:p>
    <w:p w14:paraId="553E0643" w14:textId="77777777" w:rsidR="00FD28AE" w:rsidRPr="00FD28AE" w:rsidRDefault="00FD28AE" w:rsidP="00FD28AE">
      <w:pPr>
        <w:suppressAutoHyphens w:val="0"/>
        <w:spacing w:after="5" w:line="240" w:lineRule="auto"/>
        <w:ind w:left="-15" w:firstLine="15"/>
        <w:jc w:val="center"/>
        <w:rPr>
          <w:rFonts w:ascii="Times New Roman" w:eastAsia="Times New Roman" w:hAnsi="Times New Roman" w:cs="Times New Roman"/>
          <w:b/>
          <w:bCs/>
          <w:color w:val="auto"/>
          <w:kern w:val="0"/>
          <w:sz w:val="28"/>
          <w:szCs w:val="28"/>
          <w:lang w:eastAsia="ru-RU"/>
        </w:rPr>
      </w:pPr>
      <w:r w:rsidRPr="00FD28AE">
        <w:rPr>
          <w:rFonts w:ascii="Times New Roman" w:eastAsia="Times New Roman" w:hAnsi="Times New Roman" w:cs="Times New Roman"/>
          <w:b/>
          <w:bCs/>
          <w:color w:val="auto"/>
          <w:kern w:val="0"/>
          <w:sz w:val="28"/>
          <w:szCs w:val="28"/>
          <w:lang w:eastAsia="ru-RU"/>
        </w:rPr>
        <w:t>Федеральная рабочая программа по учебному предмету «Литературное чтение»</w:t>
      </w:r>
    </w:p>
    <w:p w14:paraId="47832882" w14:textId="77777777" w:rsidR="00FD28AE" w:rsidRPr="00FD28AE" w:rsidRDefault="00FD28AE" w:rsidP="00FD28AE">
      <w:pPr>
        <w:widowControl w:val="0"/>
        <w:suppressAutoHyphens w:val="0"/>
        <w:autoSpaceDE w:val="0"/>
        <w:autoSpaceDN w:val="0"/>
        <w:adjustRightInd w:val="0"/>
        <w:spacing w:before="240" w:after="0" w:line="240" w:lineRule="auto"/>
        <w:jc w:val="both"/>
        <w:rPr>
          <w:rFonts w:ascii="Times New Roman" w:eastAsia="Times New Roman" w:hAnsi="Times New Roman" w:cs="Times New Roman"/>
          <w:b/>
          <w:bCs/>
          <w:color w:val="auto"/>
          <w:kern w:val="0"/>
          <w:sz w:val="24"/>
          <w:szCs w:val="24"/>
          <w:lang w:eastAsia="ru-RU"/>
        </w:rPr>
      </w:pPr>
      <w:r w:rsidRPr="00DA4FD9">
        <w:rPr>
          <w:rFonts w:ascii="Times New Roman" w:eastAsia="Times New Roman" w:hAnsi="Times New Roman" w:cs="Times New Roman"/>
          <w:b/>
          <w:bCs/>
          <w:color w:val="auto"/>
          <w:kern w:val="0"/>
          <w:sz w:val="24"/>
          <w:szCs w:val="24"/>
          <w:lang w:eastAsia="ru-RU"/>
        </w:rPr>
        <w:t>ПОЯСНИТЕЛЬНАЯ ЗАПИСКА</w:t>
      </w:r>
    </w:p>
    <w:p w14:paraId="0DB5D9D9"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14730C69"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1CAFE2ED"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 xml:space="preserve">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w:t>
      </w:r>
      <w:r w:rsidRPr="00FD28AE">
        <w:rPr>
          <w:rFonts w:ascii="Times New Roman" w:eastAsia="Times New Roman" w:hAnsi="Times New Roman" w:cs="Times New Roman"/>
          <w:color w:val="auto"/>
          <w:kern w:val="0"/>
          <w:sz w:val="24"/>
          <w:szCs w:val="24"/>
          <w:lang w:eastAsia="ru-RU"/>
        </w:rPr>
        <w:lastRenderedPageBreak/>
        <w:t>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22A15C37"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235B73B6" w14:textId="77777777" w:rsidR="00FD28AE" w:rsidRPr="00FD28AE" w:rsidRDefault="0094140A" w:rsidP="0094140A">
      <w:pPr>
        <w:widowControl w:val="0"/>
        <w:suppressAutoHyphens w:val="0"/>
        <w:autoSpaceDE w:val="0"/>
        <w:autoSpaceDN w:val="0"/>
        <w:adjustRightInd w:val="0"/>
        <w:spacing w:after="0" w:line="240" w:lineRule="auto"/>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t>СОДЕРЖАНИЕ ОБУЧЕНИЯ</w:t>
      </w:r>
    </w:p>
    <w:p w14:paraId="0672DCC5"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t>Виды речевой и читательской деятельности.</w:t>
      </w:r>
    </w:p>
    <w:p w14:paraId="7F8C2843"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3EF1831B"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t>Чтение.</w:t>
      </w:r>
    </w:p>
    <w:p w14:paraId="523F8AE2"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6ABFE567"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5ED0906F"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0241E15F"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14:paraId="346FB455"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Самостоятельное деление текста на смысловые части, их озаглавливание. Умение работать с разными видами информации.</w:t>
      </w:r>
    </w:p>
    <w:p w14:paraId="3C65EAE9"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14:paraId="2CF1C8CF"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52B170B5"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7C3DC2D7"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6868B24E"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138D5273"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w:t>
      </w:r>
      <w:r w:rsidRPr="00FD28AE">
        <w:rPr>
          <w:rFonts w:ascii="Times New Roman" w:eastAsia="Times New Roman" w:hAnsi="Times New Roman" w:cs="Times New Roman"/>
          <w:color w:val="auto"/>
          <w:kern w:val="0"/>
          <w:sz w:val="24"/>
          <w:szCs w:val="24"/>
          <w:lang w:eastAsia="ru-RU"/>
        </w:rPr>
        <w:lastRenderedPageBreak/>
        <w:t>по иллюстрациям, пересказ.</w:t>
      </w:r>
    </w:p>
    <w:p w14:paraId="2FA0BFC6"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44E9D909"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Характеристика героя произведения. Портрет, характер героя, выраженные через поступки и речь.</w:t>
      </w:r>
    </w:p>
    <w:p w14:paraId="5A37FA65"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Освоение разных видов пересказа художественного текста: подробный, выборочный и краткий (передача основных мыслей).</w:t>
      </w:r>
    </w:p>
    <w:p w14:paraId="308DE383"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4E5DE4DE"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0321EF0B"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47DC3D08"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t>Говорение (культура речевого общения).</w:t>
      </w:r>
    </w:p>
    <w:p w14:paraId="671E330C"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0C994DB9"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Работа со словом (распознание прямого и переносного значения слов, их многозначности), пополнение активного словарного запаса.</w:t>
      </w:r>
    </w:p>
    <w:p w14:paraId="70475712"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7BE43576"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t>Письмо (культура письменной речи).</w:t>
      </w:r>
    </w:p>
    <w:p w14:paraId="7CE3EDAB"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14:paraId="4F21B86C"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t>Круг детского чтения.</w:t>
      </w:r>
    </w:p>
    <w:p w14:paraId="5BACF873"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14:paraId="15C43F3A"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24BA59AE"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w:t>
      </w:r>
      <w:r w:rsidRPr="00FD28AE">
        <w:rPr>
          <w:rFonts w:ascii="Times New Roman" w:eastAsia="Times New Roman" w:hAnsi="Times New Roman" w:cs="Times New Roman"/>
          <w:color w:val="auto"/>
          <w:kern w:val="0"/>
          <w:sz w:val="24"/>
          <w:szCs w:val="24"/>
          <w:lang w:eastAsia="ru-RU"/>
        </w:rPr>
        <w:lastRenderedPageBreak/>
        <w:t>произведения.</w:t>
      </w:r>
    </w:p>
    <w:p w14:paraId="1C0F383D"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t>Литературоведческая пропедевтика (практическое освоение).</w:t>
      </w:r>
    </w:p>
    <w:p w14:paraId="0EED2F57"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сравнений.</w:t>
      </w:r>
    </w:p>
    <w:p w14:paraId="3C3DD268"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2ABDA34B"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14:paraId="482E40F9"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Фольклор и авторские художественные произведения (различение).</w:t>
      </w:r>
    </w:p>
    <w:p w14:paraId="317F6A4C"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001DB749"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14:paraId="0F0D1E8D"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Рассказ, стихотворение, басня - общее представление о жанре, особенностях построения и выразительных средствах.</w:t>
      </w:r>
    </w:p>
    <w:p w14:paraId="0559AF17"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t>Творческая деятельность обучающихся (на основе литературных произведений).</w:t>
      </w:r>
    </w:p>
    <w:p w14:paraId="5C9EB91C"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FD28AE">
        <w:rPr>
          <w:rFonts w:ascii="Times New Roman" w:eastAsia="Times New Roman" w:hAnsi="Times New Roman" w:cs="Times New Roman"/>
          <w:color w:val="auto"/>
          <w:kern w:val="0"/>
          <w:sz w:val="24"/>
          <w:szCs w:val="24"/>
          <w:lang w:eastAsia="ru-RU"/>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50305C91" w14:textId="77777777" w:rsidR="00FD28AE" w:rsidRPr="00FD28AE" w:rsidRDefault="0094140A" w:rsidP="0094140A">
      <w:pPr>
        <w:widowControl w:val="0"/>
        <w:suppressAutoHyphens w:val="0"/>
        <w:autoSpaceDE w:val="0"/>
        <w:autoSpaceDN w:val="0"/>
        <w:adjustRightInd w:val="0"/>
        <w:spacing w:after="0" w:line="240" w:lineRule="auto"/>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t>ПЛАНИРУЕМЫЕ РЕЗУЛЬТАТЫ ОСВОЕНИЯ УЧЕБНОГО ПРЕДМЕТА</w:t>
      </w:r>
    </w:p>
    <w:p w14:paraId="6A5BFA38" w14:textId="77777777" w:rsidR="00FD28AE" w:rsidRPr="00FD28AE" w:rsidRDefault="00FD28AE"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color w:val="auto"/>
          <w:kern w:val="0"/>
          <w:sz w:val="24"/>
          <w:szCs w:val="24"/>
          <w:lang w:eastAsia="ru-RU"/>
        </w:rPr>
      </w:pPr>
      <w:r w:rsidRPr="00FD28AE">
        <w:rPr>
          <w:rFonts w:ascii="Times New Roman" w:eastAsia="Times New Roman" w:hAnsi="Times New Roman" w:cs="Times New Roman"/>
          <w:b/>
          <w:bCs/>
          <w:color w:val="auto"/>
          <w:kern w:val="0"/>
          <w:sz w:val="24"/>
          <w:szCs w:val="24"/>
          <w:lang w:eastAsia="ru-RU"/>
        </w:rPr>
        <w:t>Предметные результаты:</w:t>
      </w:r>
    </w:p>
    <w:p w14:paraId="659B247D" w14:textId="77777777" w:rsidR="00FD28AE" w:rsidRPr="00FD28AE" w:rsidRDefault="00B25384"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FD28AE" w:rsidRPr="00FD28AE">
        <w:rPr>
          <w:rFonts w:ascii="Times New Roman" w:eastAsia="Times New Roman" w:hAnsi="Times New Roman" w:cs="Times New Roman"/>
          <w:color w:val="auto"/>
          <w:kern w:val="0"/>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14:paraId="0BD3A9B4" w14:textId="77777777" w:rsidR="00FD28AE" w:rsidRPr="00FD28AE" w:rsidRDefault="00B25384"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FD28AE" w:rsidRPr="00FD28AE">
        <w:rPr>
          <w:rFonts w:ascii="Times New Roman" w:eastAsia="Times New Roman" w:hAnsi="Times New Roman" w:cs="Times New Roman"/>
          <w:color w:val="auto"/>
          <w:kern w:val="0"/>
          <w:sz w:val="24"/>
          <w:szCs w:val="24"/>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14:paraId="52220D25" w14:textId="77777777" w:rsidR="00FD28AE" w:rsidRPr="00FD28AE" w:rsidRDefault="0068455B"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FD28AE" w:rsidRPr="00FD28AE">
        <w:rPr>
          <w:rFonts w:ascii="Times New Roman" w:eastAsia="Times New Roman" w:hAnsi="Times New Roman" w:cs="Times New Roman"/>
          <w:color w:val="auto"/>
          <w:kern w:val="0"/>
          <w:sz w:val="24"/>
          <w:szCs w:val="24"/>
          <w:lang w:eastAsia="ru-RU"/>
        </w:rPr>
        <w:t>осознанное, правильное, плавное чтение вслух целыми словами с использованием некоторых средств устной выразительности речи;</w:t>
      </w:r>
    </w:p>
    <w:p w14:paraId="7F5F2B77" w14:textId="77777777" w:rsidR="00FD28AE" w:rsidRPr="00FD28AE" w:rsidRDefault="0068455B"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FD28AE" w:rsidRPr="00FD28AE">
        <w:rPr>
          <w:rFonts w:ascii="Times New Roman" w:eastAsia="Times New Roman" w:hAnsi="Times New Roman" w:cs="Times New Roman"/>
          <w:color w:val="auto"/>
          <w:kern w:val="0"/>
          <w:sz w:val="24"/>
          <w:szCs w:val="24"/>
          <w:lang w:eastAsia="ru-RU"/>
        </w:rPr>
        <w:t>понимание роли чтения, использование разных видов чтения;</w:t>
      </w:r>
    </w:p>
    <w:p w14:paraId="01136B12" w14:textId="77777777" w:rsidR="00FD28AE" w:rsidRPr="00FD28AE" w:rsidRDefault="0068455B"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FD28AE" w:rsidRPr="00FD28AE">
        <w:rPr>
          <w:rFonts w:ascii="Times New Roman" w:eastAsia="Times New Roman" w:hAnsi="Times New Roman" w:cs="Times New Roman"/>
          <w:color w:val="auto"/>
          <w:kern w:val="0"/>
          <w:sz w:val="24"/>
          <w:szCs w:val="24"/>
          <w:lang w:eastAsia="ru-RU"/>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60FF484F" w14:textId="77777777" w:rsidR="00FD28AE" w:rsidRPr="00FD28AE" w:rsidRDefault="0068455B"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FD28AE" w:rsidRPr="00FD28AE">
        <w:rPr>
          <w:rFonts w:ascii="Times New Roman" w:eastAsia="Times New Roman" w:hAnsi="Times New Roman" w:cs="Times New Roman"/>
          <w:color w:val="auto"/>
          <w:kern w:val="0"/>
          <w:sz w:val="24"/>
          <w:szCs w:val="24"/>
          <w:lang w:eastAsia="ru-RU"/>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3C85F670" w14:textId="77777777" w:rsidR="00FD28AE" w:rsidRPr="00FD28AE" w:rsidRDefault="0068455B"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FD28AE" w:rsidRPr="00FD28AE">
        <w:rPr>
          <w:rFonts w:ascii="Times New Roman" w:eastAsia="Times New Roman" w:hAnsi="Times New Roman" w:cs="Times New Roman"/>
          <w:color w:val="auto"/>
          <w:kern w:val="0"/>
          <w:sz w:val="24"/>
          <w:szCs w:val="24"/>
          <w:lang w:eastAsia="ru-RU"/>
        </w:rPr>
        <w:t>формирование потребности в систематическом чтении;</w:t>
      </w:r>
    </w:p>
    <w:p w14:paraId="7A4BEFAA" w14:textId="77777777" w:rsidR="00FD28AE" w:rsidRPr="00FD28AE" w:rsidRDefault="0068455B" w:rsidP="00FD28AE">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FD28AE" w:rsidRPr="00FD28AE">
        <w:rPr>
          <w:rFonts w:ascii="Times New Roman" w:eastAsia="Times New Roman" w:hAnsi="Times New Roman" w:cs="Times New Roman"/>
          <w:color w:val="auto"/>
          <w:kern w:val="0"/>
          <w:sz w:val="24"/>
          <w:szCs w:val="24"/>
          <w:lang w:eastAsia="ru-RU"/>
        </w:rPr>
        <w:t>выбор с помощью взрослого интересующей литературы.</w:t>
      </w:r>
    </w:p>
    <w:p w14:paraId="4E3649D0" w14:textId="77777777" w:rsidR="00951472" w:rsidRPr="00405BAA" w:rsidRDefault="004838CD" w:rsidP="0094140A">
      <w:pPr>
        <w:pStyle w:val="41"/>
        <w:spacing w:line="240" w:lineRule="auto"/>
        <w:rPr>
          <w:rFonts w:ascii="Times New Roman" w:hAnsi="Times New Roman" w:cs="Times New Roman"/>
          <w:b/>
          <w:i w:val="0"/>
          <w:iCs w:val="0"/>
          <w:sz w:val="28"/>
          <w:szCs w:val="28"/>
        </w:rPr>
      </w:pPr>
      <w:r w:rsidRPr="004838CD">
        <w:rPr>
          <w:rFonts w:ascii="Times New Roman" w:eastAsia="Calibri" w:hAnsi="Times New Roman" w:cs="Times New Roman"/>
          <w:b/>
          <w:i w:val="0"/>
          <w:iCs w:val="0"/>
          <w:color w:val="auto"/>
          <w:sz w:val="28"/>
          <w:szCs w:val="24"/>
        </w:rPr>
        <w:t>2.1.</w:t>
      </w:r>
      <w:r w:rsidR="00951472" w:rsidRPr="00405BAA">
        <w:rPr>
          <w:rFonts w:ascii="Times New Roman" w:hAnsi="Times New Roman" w:cs="Times New Roman"/>
          <w:b/>
          <w:i w:val="0"/>
          <w:iCs w:val="0"/>
          <w:sz w:val="28"/>
          <w:szCs w:val="28"/>
        </w:rPr>
        <w:t xml:space="preserve">3. </w:t>
      </w:r>
      <w:r w:rsidRPr="00405BAA">
        <w:rPr>
          <w:rFonts w:ascii="Times New Roman" w:hAnsi="Times New Roman" w:cs="Times New Roman"/>
          <w:b/>
          <w:i w:val="0"/>
          <w:iCs w:val="0"/>
          <w:sz w:val="28"/>
          <w:szCs w:val="28"/>
        </w:rPr>
        <w:t>ИНОСТРАННЫЙ</w:t>
      </w:r>
      <w:r>
        <w:rPr>
          <w:rFonts w:ascii="Times New Roman" w:hAnsi="Times New Roman" w:cs="Times New Roman"/>
          <w:b/>
          <w:i w:val="0"/>
          <w:iCs w:val="0"/>
          <w:sz w:val="28"/>
          <w:szCs w:val="28"/>
        </w:rPr>
        <w:t xml:space="preserve"> (АНГЛИЙСКИЙ)</w:t>
      </w:r>
      <w:r w:rsidRPr="00405BAA">
        <w:rPr>
          <w:rFonts w:ascii="Times New Roman" w:hAnsi="Times New Roman" w:cs="Times New Roman"/>
          <w:b/>
          <w:i w:val="0"/>
          <w:iCs w:val="0"/>
          <w:sz w:val="28"/>
          <w:szCs w:val="28"/>
        </w:rPr>
        <w:t xml:space="preserve"> ЯЗЫК</w:t>
      </w:r>
    </w:p>
    <w:p w14:paraId="13BA908C" w14:textId="77777777" w:rsidR="00951472" w:rsidRPr="003E2F77" w:rsidRDefault="00951472" w:rsidP="003E2F77">
      <w:pPr>
        <w:pStyle w:val="af0"/>
        <w:spacing w:line="240" w:lineRule="auto"/>
        <w:ind w:firstLine="709"/>
        <w:rPr>
          <w:rFonts w:ascii="Times New Roman" w:hAnsi="Times New Roman"/>
          <w:b/>
          <w:bCs/>
          <w:i/>
          <w:iCs/>
          <w:sz w:val="24"/>
          <w:szCs w:val="24"/>
        </w:rPr>
      </w:pPr>
      <w:r w:rsidRPr="003E2F77">
        <w:rPr>
          <w:rFonts w:ascii="Times New Roman" w:hAnsi="Times New Roman"/>
          <w:b/>
          <w:bCs/>
          <w:i/>
          <w:iCs/>
          <w:sz w:val="24"/>
          <w:szCs w:val="24"/>
        </w:rPr>
        <w:t>Предметное содержание речи</w:t>
      </w:r>
    </w:p>
    <w:p w14:paraId="7748187B" w14:textId="77777777" w:rsidR="00951472" w:rsidRPr="003E2F77" w:rsidRDefault="00951472" w:rsidP="003E2F77">
      <w:pPr>
        <w:pStyle w:val="af0"/>
        <w:spacing w:line="240" w:lineRule="auto"/>
        <w:ind w:firstLine="709"/>
        <w:rPr>
          <w:rFonts w:ascii="Times New Roman" w:hAnsi="Times New Roman"/>
          <w:b/>
          <w:bCs/>
          <w:sz w:val="24"/>
          <w:szCs w:val="24"/>
        </w:rPr>
      </w:pPr>
      <w:r w:rsidRPr="003E2F77">
        <w:rPr>
          <w:rFonts w:ascii="Times New Roman" w:hAnsi="Times New Roman"/>
          <w:b/>
          <w:bCs/>
          <w:sz w:val="24"/>
          <w:szCs w:val="24"/>
        </w:rPr>
        <w:t xml:space="preserve">Знакомство. </w:t>
      </w:r>
      <w:r w:rsidRPr="003E2F77">
        <w:rPr>
          <w:rFonts w:ascii="Times New Roman" w:hAnsi="Times New Roman"/>
          <w:sz w:val="24"/>
          <w:szCs w:val="24"/>
        </w:rPr>
        <w:t xml:space="preserve">С одноклассниками, учителем, персонажами детских произведений: имя, возраст. </w:t>
      </w:r>
      <w:r w:rsidRPr="003E2F77">
        <w:rPr>
          <w:rFonts w:ascii="Times New Roman" w:hAnsi="Times New Roman"/>
          <w:color w:val="auto"/>
          <w:sz w:val="24"/>
          <w:szCs w:val="24"/>
        </w:rPr>
        <w:t>Приветствие, прощание, поздравление, ответ на поздравление, благодарность, извинения (с</w:t>
      </w:r>
      <w:r w:rsidRPr="003E2F77">
        <w:rPr>
          <w:rFonts w:ascii="Times New Roman" w:hAnsi="Times New Roman"/>
          <w:sz w:val="24"/>
          <w:szCs w:val="24"/>
        </w:rPr>
        <w:t xml:space="preserve"> использованием типичных фраз речевого этикета).</w:t>
      </w:r>
    </w:p>
    <w:p w14:paraId="23E02DC8" w14:textId="77777777" w:rsidR="00951472" w:rsidRPr="003E2F77" w:rsidRDefault="00951472" w:rsidP="003E2F77">
      <w:pPr>
        <w:pStyle w:val="af0"/>
        <w:spacing w:line="240" w:lineRule="auto"/>
        <w:ind w:firstLine="709"/>
        <w:rPr>
          <w:rFonts w:ascii="Times New Roman" w:hAnsi="Times New Roman"/>
          <w:b/>
          <w:bCs/>
          <w:sz w:val="24"/>
          <w:szCs w:val="24"/>
        </w:rPr>
      </w:pPr>
      <w:r w:rsidRPr="003E2F77">
        <w:rPr>
          <w:rFonts w:ascii="Times New Roman" w:hAnsi="Times New Roman"/>
          <w:b/>
          <w:bCs/>
          <w:sz w:val="24"/>
          <w:szCs w:val="24"/>
        </w:rPr>
        <w:t xml:space="preserve">Я и моя семья. </w:t>
      </w:r>
      <w:r w:rsidRPr="003E2F77">
        <w:rPr>
          <w:rFonts w:ascii="Times New Roman" w:hAnsi="Times New Roman"/>
          <w:sz w:val="24"/>
          <w:szCs w:val="24"/>
        </w:rPr>
        <w:t>Члены семьи, их имена, возраст, внешность, характер. Мой день (распо</w:t>
      </w:r>
      <w:r w:rsidRPr="003E2F77">
        <w:rPr>
          <w:rFonts w:ascii="Times New Roman" w:hAnsi="Times New Roman"/>
          <w:spacing w:val="2"/>
          <w:sz w:val="24"/>
          <w:szCs w:val="24"/>
        </w:rPr>
        <w:t>рядок дня)</w:t>
      </w:r>
      <w:r w:rsidRPr="003E2F77">
        <w:rPr>
          <w:rFonts w:ascii="Times New Roman" w:hAnsi="Times New Roman"/>
          <w:i/>
          <w:iCs/>
          <w:spacing w:val="2"/>
          <w:sz w:val="24"/>
          <w:szCs w:val="24"/>
        </w:rPr>
        <w:t xml:space="preserve">. </w:t>
      </w:r>
      <w:r w:rsidRPr="003E2F77">
        <w:rPr>
          <w:rFonts w:ascii="Times New Roman" w:hAnsi="Times New Roman"/>
          <w:spacing w:val="2"/>
          <w:sz w:val="24"/>
          <w:szCs w:val="24"/>
        </w:rPr>
        <w:t xml:space="preserve">Любимая еда. </w:t>
      </w:r>
      <w:r w:rsidRPr="003E2F77">
        <w:rPr>
          <w:rFonts w:ascii="Times New Roman" w:hAnsi="Times New Roman"/>
          <w:sz w:val="24"/>
          <w:szCs w:val="24"/>
        </w:rPr>
        <w:t xml:space="preserve">Семейные праздники: день рождения, Новый год/Рождество. </w:t>
      </w:r>
    </w:p>
    <w:p w14:paraId="6A491850" w14:textId="77777777" w:rsidR="00951472" w:rsidRPr="003E2F77" w:rsidRDefault="00951472" w:rsidP="003E2F77">
      <w:pPr>
        <w:pStyle w:val="af0"/>
        <w:spacing w:line="240" w:lineRule="auto"/>
        <w:ind w:firstLine="709"/>
        <w:rPr>
          <w:rFonts w:ascii="Times New Roman" w:hAnsi="Times New Roman"/>
          <w:b/>
          <w:bCs/>
          <w:sz w:val="24"/>
          <w:szCs w:val="24"/>
        </w:rPr>
      </w:pPr>
      <w:r w:rsidRPr="003E2F77">
        <w:rPr>
          <w:rFonts w:ascii="Times New Roman" w:hAnsi="Times New Roman"/>
          <w:b/>
          <w:bCs/>
          <w:spacing w:val="2"/>
          <w:sz w:val="24"/>
          <w:szCs w:val="24"/>
        </w:rPr>
        <w:t xml:space="preserve">Мир моих увлечений. </w:t>
      </w:r>
      <w:r w:rsidRPr="003E2F77">
        <w:rPr>
          <w:rFonts w:ascii="Times New Roman" w:hAnsi="Times New Roman"/>
          <w:spacing w:val="2"/>
          <w:sz w:val="24"/>
          <w:szCs w:val="24"/>
        </w:rPr>
        <w:t xml:space="preserve">Мои любимые занятия. </w:t>
      </w:r>
      <w:r w:rsidRPr="003E2F77">
        <w:rPr>
          <w:rFonts w:ascii="Times New Roman" w:hAnsi="Times New Roman"/>
          <w:iCs/>
          <w:sz w:val="24"/>
          <w:szCs w:val="24"/>
        </w:rPr>
        <w:t>Мои любимые сказки</w:t>
      </w:r>
      <w:r w:rsidRPr="003E2F77">
        <w:rPr>
          <w:rFonts w:ascii="Times New Roman" w:hAnsi="Times New Roman"/>
          <w:i/>
          <w:iCs/>
          <w:sz w:val="24"/>
          <w:szCs w:val="24"/>
        </w:rPr>
        <w:t xml:space="preserve">. </w:t>
      </w:r>
      <w:r w:rsidRPr="003E2F77">
        <w:rPr>
          <w:rFonts w:ascii="Times New Roman" w:hAnsi="Times New Roman"/>
          <w:sz w:val="24"/>
          <w:szCs w:val="24"/>
        </w:rPr>
        <w:t>Выходной день</w:t>
      </w:r>
      <w:r w:rsidRPr="003E2F77">
        <w:rPr>
          <w:rFonts w:ascii="Times New Roman" w:hAnsi="Times New Roman"/>
          <w:i/>
          <w:iCs/>
          <w:sz w:val="24"/>
          <w:szCs w:val="24"/>
        </w:rPr>
        <w:t xml:space="preserve">, </w:t>
      </w:r>
      <w:r w:rsidRPr="003E2F77">
        <w:rPr>
          <w:rFonts w:ascii="Times New Roman" w:hAnsi="Times New Roman"/>
          <w:sz w:val="24"/>
          <w:szCs w:val="24"/>
        </w:rPr>
        <w:t>каникулы.</w:t>
      </w:r>
    </w:p>
    <w:p w14:paraId="113699EB" w14:textId="77777777" w:rsidR="00951472" w:rsidRPr="003E2F77" w:rsidRDefault="00951472" w:rsidP="003E2F77">
      <w:pPr>
        <w:pStyle w:val="af0"/>
        <w:spacing w:line="240" w:lineRule="auto"/>
        <w:ind w:firstLine="709"/>
        <w:rPr>
          <w:rFonts w:ascii="Times New Roman" w:hAnsi="Times New Roman"/>
          <w:b/>
          <w:bCs/>
          <w:sz w:val="24"/>
          <w:szCs w:val="24"/>
        </w:rPr>
      </w:pPr>
      <w:r w:rsidRPr="003E2F77">
        <w:rPr>
          <w:rFonts w:ascii="Times New Roman" w:hAnsi="Times New Roman"/>
          <w:b/>
          <w:bCs/>
          <w:sz w:val="24"/>
          <w:szCs w:val="24"/>
        </w:rPr>
        <w:lastRenderedPageBreak/>
        <w:t xml:space="preserve">Я и мои друзья. </w:t>
      </w:r>
      <w:r w:rsidRPr="003E2F77">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14:paraId="76BB9293" w14:textId="77777777" w:rsidR="00951472" w:rsidRPr="003E2F77" w:rsidRDefault="00951472" w:rsidP="003E2F77">
      <w:pPr>
        <w:pStyle w:val="af0"/>
        <w:spacing w:line="240" w:lineRule="auto"/>
        <w:ind w:firstLine="709"/>
        <w:rPr>
          <w:rFonts w:ascii="Times New Roman" w:hAnsi="Times New Roman"/>
          <w:b/>
          <w:bCs/>
          <w:sz w:val="24"/>
          <w:szCs w:val="24"/>
        </w:rPr>
      </w:pPr>
      <w:r w:rsidRPr="003E2F77">
        <w:rPr>
          <w:rFonts w:ascii="Times New Roman" w:hAnsi="Times New Roman"/>
          <w:b/>
          <w:bCs/>
          <w:spacing w:val="2"/>
          <w:sz w:val="24"/>
          <w:szCs w:val="24"/>
        </w:rPr>
        <w:t xml:space="preserve">Моя школа. </w:t>
      </w:r>
      <w:r w:rsidRPr="003E2F77">
        <w:rPr>
          <w:rFonts w:ascii="Times New Roman" w:hAnsi="Times New Roman"/>
          <w:spacing w:val="2"/>
          <w:sz w:val="24"/>
          <w:szCs w:val="24"/>
        </w:rPr>
        <w:t xml:space="preserve">Классная комната, учебные предметы, </w:t>
      </w:r>
      <w:r w:rsidRPr="003E2F77">
        <w:rPr>
          <w:rFonts w:ascii="Times New Roman" w:hAnsi="Times New Roman"/>
          <w:sz w:val="24"/>
          <w:szCs w:val="24"/>
        </w:rPr>
        <w:t xml:space="preserve">школьные принадлежности. </w:t>
      </w:r>
    </w:p>
    <w:p w14:paraId="14F3192D" w14:textId="77777777" w:rsidR="00951472" w:rsidRPr="003E2F77" w:rsidRDefault="00951472" w:rsidP="003E2F77">
      <w:pPr>
        <w:pStyle w:val="af0"/>
        <w:spacing w:line="240" w:lineRule="auto"/>
        <w:ind w:firstLine="709"/>
        <w:rPr>
          <w:rFonts w:ascii="Times New Roman" w:hAnsi="Times New Roman"/>
          <w:b/>
          <w:bCs/>
          <w:sz w:val="24"/>
          <w:szCs w:val="24"/>
        </w:rPr>
      </w:pPr>
      <w:r w:rsidRPr="003E2F77">
        <w:rPr>
          <w:rFonts w:ascii="Times New Roman" w:hAnsi="Times New Roman"/>
          <w:b/>
          <w:bCs/>
          <w:sz w:val="24"/>
          <w:szCs w:val="24"/>
        </w:rPr>
        <w:t xml:space="preserve">Мир вокруг меня. </w:t>
      </w:r>
      <w:r w:rsidRPr="003E2F77">
        <w:rPr>
          <w:rFonts w:ascii="Times New Roman" w:hAnsi="Times New Roman"/>
          <w:sz w:val="24"/>
          <w:szCs w:val="24"/>
        </w:rPr>
        <w:t xml:space="preserve">Мой дом/квартира/комната: названия комнат. Природа. </w:t>
      </w:r>
      <w:r w:rsidRPr="003E2F77">
        <w:rPr>
          <w:rFonts w:ascii="Times New Roman" w:hAnsi="Times New Roman"/>
          <w:iCs/>
          <w:sz w:val="24"/>
          <w:szCs w:val="24"/>
        </w:rPr>
        <w:t>Дикие и домашние животные</w:t>
      </w:r>
      <w:r w:rsidRPr="003E2F77">
        <w:rPr>
          <w:rFonts w:ascii="Times New Roman" w:hAnsi="Times New Roman"/>
          <w:i/>
          <w:iCs/>
          <w:sz w:val="24"/>
          <w:szCs w:val="24"/>
        </w:rPr>
        <w:t xml:space="preserve">. </w:t>
      </w:r>
      <w:r w:rsidRPr="003E2F77">
        <w:rPr>
          <w:rFonts w:ascii="Times New Roman" w:hAnsi="Times New Roman"/>
          <w:sz w:val="24"/>
          <w:szCs w:val="24"/>
        </w:rPr>
        <w:t>Любимое время года. Погода.</w:t>
      </w:r>
    </w:p>
    <w:p w14:paraId="4D198BEB"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b/>
          <w:bCs/>
          <w:spacing w:val="2"/>
          <w:sz w:val="24"/>
          <w:szCs w:val="24"/>
        </w:rPr>
        <w:t xml:space="preserve">Страна/страны изучаемого языка и родная страна. </w:t>
      </w:r>
      <w:r w:rsidRPr="003E2F77">
        <w:rPr>
          <w:rFonts w:ascii="Times New Roman" w:hAnsi="Times New Roman"/>
          <w:sz w:val="24"/>
          <w:szCs w:val="24"/>
        </w:rPr>
        <w:t xml:space="preserve">Общие сведения: название, столица. </w:t>
      </w:r>
      <w:r w:rsidRPr="003E2F77">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14:paraId="68199587" w14:textId="77777777" w:rsidR="00951472" w:rsidRPr="003E2F77" w:rsidRDefault="00951472" w:rsidP="003E2F77">
      <w:pPr>
        <w:pStyle w:val="af0"/>
        <w:spacing w:line="240" w:lineRule="auto"/>
        <w:ind w:firstLine="709"/>
        <w:rPr>
          <w:rFonts w:ascii="Times New Roman" w:hAnsi="Times New Roman"/>
          <w:b/>
          <w:bCs/>
          <w:i/>
          <w:iCs/>
          <w:sz w:val="24"/>
          <w:szCs w:val="24"/>
        </w:rPr>
      </w:pPr>
      <w:r w:rsidRPr="003E2F77">
        <w:rPr>
          <w:rFonts w:ascii="Times New Roman" w:hAnsi="Times New Roman"/>
          <w:b/>
          <w:bCs/>
          <w:i/>
          <w:iCs/>
          <w:sz w:val="24"/>
          <w:szCs w:val="24"/>
        </w:rPr>
        <w:t>Коммуникативные умения по видам речевой деятельности</w:t>
      </w:r>
    </w:p>
    <w:p w14:paraId="388A501C" w14:textId="77777777" w:rsidR="00951472" w:rsidRPr="003E2F77" w:rsidRDefault="00951472" w:rsidP="003E2F77">
      <w:pPr>
        <w:pStyle w:val="af0"/>
        <w:spacing w:line="240" w:lineRule="auto"/>
        <w:ind w:firstLine="709"/>
        <w:rPr>
          <w:rFonts w:ascii="Times New Roman" w:hAnsi="Times New Roman"/>
          <w:i/>
          <w:iCs/>
          <w:sz w:val="24"/>
          <w:szCs w:val="24"/>
        </w:rPr>
      </w:pPr>
      <w:r w:rsidRPr="003E2F77">
        <w:rPr>
          <w:rFonts w:ascii="Times New Roman" w:hAnsi="Times New Roman"/>
          <w:b/>
          <w:bCs/>
          <w:sz w:val="24"/>
          <w:szCs w:val="24"/>
        </w:rPr>
        <w:t>В русле говорения</w:t>
      </w:r>
    </w:p>
    <w:p w14:paraId="2D300383"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i/>
          <w:iCs/>
          <w:sz w:val="24"/>
          <w:szCs w:val="24"/>
        </w:rPr>
        <w:t>1.</w:t>
      </w:r>
      <w:r w:rsidRPr="003E2F77">
        <w:rPr>
          <w:rFonts w:ascii="Times New Roman" w:hAnsi="Times New Roman"/>
          <w:i/>
          <w:iCs/>
          <w:sz w:val="24"/>
          <w:szCs w:val="24"/>
        </w:rPr>
        <w:t> </w:t>
      </w:r>
      <w:r w:rsidRPr="003E2F77">
        <w:rPr>
          <w:rFonts w:ascii="Times New Roman" w:hAnsi="Times New Roman"/>
          <w:i/>
          <w:iCs/>
          <w:sz w:val="24"/>
          <w:szCs w:val="24"/>
        </w:rPr>
        <w:t>Диалогическая форма</w:t>
      </w:r>
    </w:p>
    <w:p w14:paraId="26037B0E"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sz w:val="24"/>
          <w:szCs w:val="24"/>
        </w:rPr>
        <w:t>Уметь вести:</w:t>
      </w:r>
    </w:p>
    <w:p w14:paraId="6E947FFB" w14:textId="77777777" w:rsidR="00951472" w:rsidRPr="003E2F77" w:rsidRDefault="00951472" w:rsidP="003E2F77">
      <w:pPr>
        <w:pStyle w:val="af2"/>
        <w:spacing w:line="240" w:lineRule="auto"/>
        <w:ind w:firstLine="709"/>
        <w:rPr>
          <w:rFonts w:ascii="Times New Roman" w:hAnsi="Times New Roman"/>
          <w:sz w:val="24"/>
          <w:szCs w:val="24"/>
        </w:rPr>
      </w:pPr>
      <w:r w:rsidRPr="003E2F77">
        <w:rPr>
          <w:rFonts w:ascii="Times New Roman" w:hAnsi="Times New Roman"/>
          <w:spacing w:val="2"/>
          <w:sz w:val="24"/>
          <w:szCs w:val="24"/>
        </w:rPr>
        <w:t>этикетные диалоги в типичных ситуациях бытового и учебно­трудового общения</w:t>
      </w:r>
      <w:r w:rsidRPr="003E2F77">
        <w:rPr>
          <w:rFonts w:ascii="Times New Roman" w:hAnsi="Times New Roman"/>
          <w:sz w:val="24"/>
          <w:szCs w:val="24"/>
        </w:rPr>
        <w:t>;</w:t>
      </w:r>
    </w:p>
    <w:p w14:paraId="51FEAD5A" w14:textId="77777777" w:rsidR="00951472" w:rsidRPr="003E2F77" w:rsidRDefault="00951472" w:rsidP="003E2F77">
      <w:pPr>
        <w:pStyle w:val="af2"/>
        <w:spacing w:line="240" w:lineRule="auto"/>
        <w:ind w:firstLine="709"/>
        <w:rPr>
          <w:rFonts w:ascii="Times New Roman" w:hAnsi="Times New Roman"/>
          <w:color w:val="auto"/>
          <w:sz w:val="24"/>
          <w:szCs w:val="24"/>
        </w:rPr>
      </w:pPr>
      <w:r w:rsidRPr="003E2F77">
        <w:rPr>
          <w:rFonts w:ascii="Times New Roman" w:hAnsi="Times New Roman"/>
          <w:color w:val="auto"/>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14:paraId="324D4890" w14:textId="77777777" w:rsidR="00951472" w:rsidRPr="003E2F77" w:rsidRDefault="00951472" w:rsidP="003E2F77">
      <w:pPr>
        <w:pStyle w:val="af2"/>
        <w:spacing w:line="240" w:lineRule="auto"/>
        <w:ind w:firstLine="709"/>
        <w:rPr>
          <w:rFonts w:ascii="Times New Roman" w:hAnsi="Times New Roman"/>
          <w:i/>
          <w:iCs/>
          <w:sz w:val="24"/>
          <w:szCs w:val="24"/>
        </w:rPr>
      </w:pPr>
      <w:r w:rsidRPr="003E2F77">
        <w:rPr>
          <w:rFonts w:ascii="Times New Roman" w:hAnsi="Times New Roman"/>
          <w:sz w:val="24"/>
          <w:szCs w:val="24"/>
        </w:rPr>
        <w:t>диалог — побуждение к действию.</w:t>
      </w:r>
    </w:p>
    <w:p w14:paraId="59E5813F"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i/>
          <w:iCs/>
          <w:sz w:val="24"/>
          <w:szCs w:val="24"/>
        </w:rPr>
        <w:t>2.</w:t>
      </w:r>
      <w:r w:rsidRPr="003E2F77">
        <w:rPr>
          <w:rFonts w:ascii="Times New Roman" w:hAnsi="Times New Roman"/>
          <w:i/>
          <w:iCs/>
          <w:sz w:val="24"/>
          <w:szCs w:val="24"/>
        </w:rPr>
        <w:t> </w:t>
      </w:r>
      <w:r w:rsidRPr="003E2F77">
        <w:rPr>
          <w:rFonts w:ascii="Times New Roman" w:hAnsi="Times New Roman"/>
          <w:i/>
          <w:iCs/>
          <w:sz w:val="24"/>
          <w:szCs w:val="24"/>
        </w:rPr>
        <w:t>Монологическая форма</w:t>
      </w:r>
    </w:p>
    <w:p w14:paraId="549C2BEC" w14:textId="77777777" w:rsidR="00951472" w:rsidRPr="003E2F77" w:rsidRDefault="00951472" w:rsidP="003E2F77">
      <w:pPr>
        <w:pStyle w:val="af0"/>
        <w:spacing w:line="240" w:lineRule="auto"/>
        <w:ind w:firstLine="709"/>
        <w:rPr>
          <w:rFonts w:ascii="Times New Roman" w:hAnsi="Times New Roman"/>
          <w:color w:val="auto"/>
          <w:sz w:val="24"/>
          <w:szCs w:val="24"/>
        </w:rPr>
      </w:pPr>
      <w:r w:rsidRPr="003E2F77">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3E2F77">
        <w:rPr>
          <w:rFonts w:ascii="Times New Roman" w:hAnsi="Times New Roman"/>
          <w:iCs/>
          <w:color w:val="auto"/>
          <w:spacing w:val="2"/>
          <w:sz w:val="24"/>
          <w:szCs w:val="24"/>
        </w:rPr>
        <w:t>характеристика (персона</w:t>
      </w:r>
      <w:r w:rsidRPr="003E2F77">
        <w:rPr>
          <w:rFonts w:ascii="Times New Roman" w:hAnsi="Times New Roman"/>
          <w:iCs/>
          <w:color w:val="auto"/>
          <w:sz w:val="24"/>
          <w:szCs w:val="24"/>
        </w:rPr>
        <w:t>жей) с опорой на картинку (небольшой объем).</w:t>
      </w:r>
    </w:p>
    <w:p w14:paraId="064DD501"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b/>
          <w:bCs/>
          <w:sz w:val="24"/>
          <w:szCs w:val="24"/>
        </w:rPr>
        <w:t>В русле аудирования</w:t>
      </w:r>
    </w:p>
    <w:p w14:paraId="72F139CA"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sz w:val="24"/>
          <w:szCs w:val="24"/>
        </w:rPr>
        <w:t>Воспринимать на слух и понимать:</w:t>
      </w:r>
    </w:p>
    <w:p w14:paraId="2B42DD97" w14:textId="77777777" w:rsidR="00951472" w:rsidRPr="003E2F77" w:rsidRDefault="00951472" w:rsidP="003E2F77">
      <w:pPr>
        <w:pStyle w:val="af2"/>
        <w:spacing w:line="240" w:lineRule="auto"/>
        <w:ind w:firstLine="709"/>
        <w:rPr>
          <w:rFonts w:ascii="Times New Roman" w:hAnsi="Times New Roman"/>
          <w:sz w:val="24"/>
          <w:szCs w:val="24"/>
        </w:rPr>
      </w:pPr>
      <w:r w:rsidRPr="003E2F77">
        <w:rPr>
          <w:rFonts w:ascii="Times New Roman" w:hAnsi="Times New Roman"/>
          <w:sz w:val="24"/>
          <w:szCs w:val="24"/>
        </w:rPr>
        <w:t>речь учителя и одноклассников в процессе общения на уроке и вербально/невербально реагировать на услышанное.</w:t>
      </w:r>
    </w:p>
    <w:p w14:paraId="3F3BB037"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b/>
          <w:bCs/>
          <w:sz w:val="24"/>
          <w:szCs w:val="24"/>
        </w:rPr>
        <w:t>В русле чтения</w:t>
      </w:r>
    </w:p>
    <w:p w14:paraId="6FE3F6F5" w14:textId="77777777" w:rsidR="00951472" w:rsidRPr="003E2F77" w:rsidRDefault="00951472" w:rsidP="003E2F77">
      <w:pPr>
        <w:pStyle w:val="af0"/>
        <w:spacing w:line="240" w:lineRule="auto"/>
        <w:ind w:firstLine="709"/>
        <w:rPr>
          <w:rFonts w:ascii="Times New Roman" w:hAnsi="Times New Roman"/>
          <w:color w:val="auto"/>
          <w:sz w:val="24"/>
          <w:szCs w:val="24"/>
        </w:rPr>
      </w:pPr>
      <w:r w:rsidRPr="003E2F77">
        <w:rPr>
          <w:rFonts w:ascii="Times New Roman" w:hAnsi="Times New Roman"/>
          <w:color w:val="auto"/>
          <w:sz w:val="24"/>
          <w:szCs w:val="24"/>
        </w:rPr>
        <w:t>Читать (использовать метод глобального чтения):</w:t>
      </w:r>
    </w:p>
    <w:p w14:paraId="17861210" w14:textId="77777777" w:rsidR="00951472" w:rsidRPr="003E2F77" w:rsidRDefault="00951472" w:rsidP="003E2F77">
      <w:pPr>
        <w:pStyle w:val="af2"/>
        <w:spacing w:line="240" w:lineRule="auto"/>
        <w:ind w:firstLine="709"/>
        <w:rPr>
          <w:rFonts w:ascii="Times New Roman" w:hAnsi="Times New Roman"/>
          <w:sz w:val="24"/>
          <w:szCs w:val="24"/>
        </w:rPr>
      </w:pPr>
      <w:r w:rsidRPr="003E2F77">
        <w:rPr>
          <w:rFonts w:ascii="Times New Roman" w:hAnsi="Times New Roman"/>
          <w:color w:val="auto"/>
          <w:spacing w:val="2"/>
          <w:sz w:val="24"/>
          <w:szCs w:val="24"/>
        </w:rPr>
        <w:t>вслух читать слова изучаемой лексики</w:t>
      </w:r>
      <w:r w:rsidRPr="003E2F77">
        <w:rPr>
          <w:rFonts w:ascii="Times New Roman" w:hAnsi="Times New Roman"/>
          <w:sz w:val="24"/>
          <w:szCs w:val="24"/>
        </w:rPr>
        <w:t xml:space="preserve"> и понимать </w:t>
      </w:r>
      <w:r w:rsidRPr="003E2F77">
        <w:rPr>
          <w:rFonts w:ascii="Times New Roman" w:hAnsi="Times New Roman"/>
          <w:color w:val="auto"/>
          <w:spacing w:val="2"/>
          <w:sz w:val="24"/>
          <w:szCs w:val="24"/>
        </w:rPr>
        <w:t>небольшие диалоги,</w:t>
      </w:r>
      <w:r w:rsidRPr="003E2F77">
        <w:rPr>
          <w:rFonts w:ascii="Times New Roman" w:hAnsi="Times New Roman"/>
          <w:spacing w:val="2"/>
          <w:sz w:val="24"/>
          <w:szCs w:val="24"/>
        </w:rPr>
        <w:t xml:space="preserve"> построенные на изученном </w:t>
      </w:r>
      <w:r w:rsidRPr="003E2F77">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3E2F77">
        <w:rPr>
          <w:rFonts w:ascii="Times New Roman" w:hAnsi="Times New Roman"/>
          <w:sz w:val="24"/>
          <w:szCs w:val="24"/>
        </w:rPr>
        <w:t> </w:t>
      </w:r>
      <w:r w:rsidRPr="003E2F77">
        <w:rPr>
          <w:rFonts w:ascii="Times New Roman" w:hAnsi="Times New Roman"/>
          <w:sz w:val="24"/>
          <w:szCs w:val="24"/>
        </w:rPr>
        <w:t>т.</w:t>
      </w:r>
      <w:r w:rsidRPr="003E2F77">
        <w:rPr>
          <w:rFonts w:ascii="Times New Roman" w:hAnsi="Times New Roman"/>
          <w:sz w:val="24"/>
          <w:szCs w:val="24"/>
        </w:rPr>
        <w:t> </w:t>
      </w:r>
      <w:r w:rsidRPr="003E2F77">
        <w:rPr>
          <w:rFonts w:ascii="Times New Roman" w:hAnsi="Times New Roman"/>
          <w:sz w:val="24"/>
          <w:szCs w:val="24"/>
        </w:rPr>
        <w:t>д.).</w:t>
      </w:r>
    </w:p>
    <w:p w14:paraId="0D6FA970"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b/>
          <w:bCs/>
          <w:sz w:val="24"/>
          <w:szCs w:val="24"/>
        </w:rPr>
        <w:t>В русле письма</w:t>
      </w:r>
    </w:p>
    <w:p w14:paraId="0FC3D4F4" w14:textId="77777777" w:rsidR="00951472" w:rsidRPr="003E2F77" w:rsidRDefault="00951472" w:rsidP="003E2F77">
      <w:pPr>
        <w:pStyle w:val="af0"/>
        <w:spacing w:line="240" w:lineRule="auto"/>
        <w:ind w:firstLine="709"/>
        <w:rPr>
          <w:rFonts w:ascii="Times New Roman" w:hAnsi="Times New Roman"/>
          <w:color w:val="auto"/>
          <w:sz w:val="24"/>
          <w:szCs w:val="24"/>
        </w:rPr>
      </w:pPr>
      <w:r w:rsidRPr="003E2F77">
        <w:rPr>
          <w:rFonts w:ascii="Times New Roman" w:hAnsi="Times New Roman"/>
          <w:color w:val="auto"/>
          <w:sz w:val="24"/>
          <w:szCs w:val="24"/>
        </w:rPr>
        <w:t>Знать и уметь писать буквы английского алфавита.</w:t>
      </w:r>
    </w:p>
    <w:p w14:paraId="66CD4F02"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sz w:val="24"/>
          <w:szCs w:val="24"/>
        </w:rPr>
        <w:t>Владеть:</w:t>
      </w:r>
    </w:p>
    <w:p w14:paraId="6D5CECAB" w14:textId="77777777" w:rsidR="00951472" w:rsidRPr="003E2F77" w:rsidRDefault="00951472" w:rsidP="003E2F77">
      <w:pPr>
        <w:pStyle w:val="af2"/>
        <w:spacing w:line="240" w:lineRule="auto"/>
        <w:ind w:firstLine="709"/>
        <w:rPr>
          <w:rFonts w:ascii="Times New Roman" w:hAnsi="Times New Roman"/>
          <w:sz w:val="24"/>
          <w:szCs w:val="24"/>
        </w:rPr>
      </w:pPr>
      <w:r w:rsidRPr="003E2F77">
        <w:rPr>
          <w:rFonts w:ascii="Times New Roman" w:hAnsi="Times New Roman"/>
          <w:sz w:val="24"/>
          <w:szCs w:val="24"/>
        </w:rPr>
        <w:t>умением выписывать из текста слова, словосочетания и предложения.</w:t>
      </w:r>
    </w:p>
    <w:p w14:paraId="20F0605F" w14:textId="77777777" w:rsidR="00951472" w:rsidRPr="003E2F77" w:rsidRDefault="00951472" w:rsidP="003E2F77">
      <w:pPr>
        <w:pStyle w:val="af7"/>
        <w:spacing w:before="0" w:after="0" w:line="240" w:lineRule="auto"/>
        <w:ind w:firstLine="709"/>
        <w:jc w:val="both"/>
        <w:rPr>
          <w:rFonts w:ascii="Times New Roman" w:hAnsi="Times New Roman"/>
          <w:sz w:val="24"/>
          <w:szCs w:val="24"/>
        </w:rPr>
      </w:pPr>
      <w:r w:rsidRPr="003E2F77">
        <w:rPr>
          <w:rFonts w:ascii="Times New Roman" w:hAnsi="Times New Roman"/>
          <w:sz w:val="24"/>
          <w:szCs w:val="24"/>
        </w:rPr>
        <w:t>Языковые средства и навыки пользования ими</w:t>
      </w:r>
    </w:p>
    <w:p w14:paraId="40ADE6EA" w14:textId="77777777" w:rsidR="00951472" w:rsidRPr="003E2F77" w:rsidRDefault="00951472" w:rsidP="003E2F77">
      <w:pPr>
        <w:pStyle w:val="af0"/>
        <w:spacing w:line="240" w:lineRule="auto"/>
        <w:ind w:firstLine="709"/>
        <w:rPr>
          <w:rFonts w:ascii="Times New Roman" w:hAnsi="Times New Roman"/>
          <w:b/>
          <w:bCs/>
          <w:sz w:val="24"/>
          <w:szCs w:val="24"/>
        </w:rPr>
      </w:pPr>
      <w:r w:rsidRPr="003E2F77">
        <w:rPr>
          <w:rFonts w:ascii="Times New Roman" w:hAnsi="Times New Roman"/>
          <w:b/>
          <w:bCs/>
          <w:i/>
          <w:iCs/>
          <w:sz w:val="24"/>
          <w:szCs w:val="24"/>
        </w:rPr>
        <w:t>Английский язык</w:t>
      </w:r>
    </w:p>
    <w:p w14:paraId="6A808702" w14:textId="77777777" w:rsidR="00951472" w:rsidRPr="003E2F77" w:rsidRDefault="00951472" w:rsidP="003E2F77">
      <w:pPr>
        <w:pStyle w:val="af0"/>
        <w:spacing w:line="240" w:lineRule="auto"/>
        <w:ind w:firstLine="709"/>
        <w:rPr>
          <w:rFonts w:ascii="Times New Roman" w:hAnsi="Times New Roman"/>
          <w:b/>
          <w:bCs/>
          <w:sz w:val="24"/>
          <w:szCs w:val="24"/>
        </w:rPr>
      </w:pPr>
      <w:r w:rsidRPr="003E2F77">
        <w:rPr>
          <w:rFonts w:ascii="Times New Roman" w:hAnsi="Times New Roman"/>
          <w:b/>
          <w:bCs/>
          <w:sz w:val="24"/>
          <w:szCs w:val="24"/>
        </w:rPr>
        <w:t xml:space="preserve">Графика, каллиграфия, орфография. </w:t>
      </w:r>
      <w:r w:rsidRPr="003E2F77">
        <w:rPr>
          <w:rFonts w:ascii="Times New Roman" w:hAnsi="Times New Roman"/>
          <w:bCs/>
          <w:sz w:val="24"/>
          <w:szCs w:val="24"/>
        </w:rPr>
        <w:t>Б</w:t>
      </w:r>
      <w:r w:rsidRPr="003E2F77">
        <w:rPr>
          <w:rFonts w:ascii="Times New Roman" w:hAnsi="Times New Roman"/>
          <w:sz w:val="24"/>
          <w:szCs w:val="24"/>
        </w:rPr>
        <w:t xml:space="preserve">уквы английского алфавита. Основные буквосочетания. Звуко­буквенные </w:t>
      </w:r>
      <w:r w:rsidRPr="003E2F77">
        <w:rPr>
          <w:rFonts w:ascii="Times New Roman" w:hAnsi="Times New Roman"/>
          <w:spacing w:val="2"/>
          <w:sz w:val="24"/>
          <w:szCs w:val="24"/>
        </w:rPr>
        <w:t xml:space="preserve">соответствия. Апостроф. </w:t>
      </w:r>
    </w:p>
    <w:p w14:paraId="5FC8360F" w14:textId="77777777" w:rsidR="00951472" w:rsidRPr="003E2F77" w:rsidRDefault="00951472" w:rsidP="003E2F77">
      <w:pPr>
        <w:pStyle w:val="af0"/>
        <w:spacing w:line="240" w:lineRule="auto"/>
        <w:ind w:firstLine="709"/>
        <w:rPr>
          <w:rFonts w:ascii="Times New Roman" w:hAnsi="Times New Roman"/>
          <w:b/>
          <w:bCs/>
          <w:sz w:val="24"/>
          <w:szCs w:val="24"/>
        </w:rPr>
      </w:pPr>
      <w:r w:rsidRPr="003E2F77">
        <w:rPr>
          <w:rFonts w:ascii="Times New Roman" w:hAnsi="Times New Roman"/>
          <w:b/>
          <w:bCs/>
          <w:sz w:val="24"/>
          <w:szCs w:val="24"/>
        </w:rPr>
        <w:t xml:space="preserve">Фонетическая сторона речи. </w:t>
      </w:r>
      <w:r w:rsidRPr="003E2F77">
        <w:rPr>
          <w:rFonts w:ascii="Times New Roman" w:hAnsi="Times New Roman"/>
          <w:bCs/>
          <w:sz w:val="24"/>
          <w:szCs w:val="24"/>
        </w:rPr>
        <w:t>П</w:t>
      </w:r>
      <w:r w:rsidRPr="003E2F77">
        <w:rPr>
          <w:rFonts w:ascii="Times New Roman" w:hAnsi="Times New Roman"/>
          <w:sz w:val="24"/>
          <w:szCs w:val="24"/>
        </w:rPr>
        <w:t>роизношение и различение на слух звуков и звукосочетаний англий</w:t>
      </w:r>
      <w:r w:rsidRPr="003E2F77">
        <w:rPr>
          <w:rFonts w:ascii="Times New Roman" w:hAnsi="Times New Roman"/>
          <w:spacing w:val="2"/>
          <w:sz w:val="24"/>
          <w:szCs w:val="24"/>
        </w:rPr>
        <w:t xml:space="preserve">ского языка. Соблюдение норм произношения: долгота и </w:t>
      </w:r>
      <w:r w:rsidRPr="003E2F77">
        <w:rPr>
          <w:rFonts w:ascii="Times New Roman" w:hAnsi="Times New Roman"/>
          <w:sz w:val="24"/>
          <w:szCs w:val="24"/>
        </w:rPr>
        <w:t xml:space="preserve">краткость гласных, отсутствие оглушения звонких согласных </w:t>
      </w:r>
      <w:r w:rsidRPr="003E2F77">
        <w:rPr>
          <w:rFonts w:ascii="Times New Roman" w:hAnsi="Times New Roman"/>
          <w:spacing w:val="2"/>
          <w:sz w:val="24"/>
          <w:szCs w:val="24"/>
        </w:rPr>
        <w:t xml:space="preserve">в конце слога или слова, отсутствие смягчения согласных перед гласными. Дифтонги. </w:t>
      </w:r>
      <w:r w:rsidRPr="003E2F77">
        <w:rPr>
          <w:rFonts w:ascii="Times New Roman" w:hAnsi="Times New Roman"/>
          <w:iCs/>
          <w:spacing w:val="2"/>
          <w:sz w:val="24"/>
          <w:szCs w:val="24"/>
        </w:rPr>
        <w:t>Связующее «r» (there is/there are).</w:t>
      </w:r>
      <w:r w:rsidRPr="003E2F77">
        <w:rPr>
          <w:rFonts w:ascii="Times New Roman" w:hAnsi="Times New Roman"/>
          <w:i/>
          <w:iCs/>
          <w:spacing w:val="2"/>
          <w:sz w:val="24"/>
          <w:szCs w:val="24"/>
        </w:rPr>
        <w:t xml:space="preserve"> </w:t>
      </w:r>
      <w:r w:rsidRPr="003E2F77">
        <w:rPr>
          <w:rFonts w:ascii="Times New Roman" w:hAnsi="Times New Roman"/>
          <w:spacing w:val="2"/>
          <w:sz w:val="24"/>
          <w:szCs w:val="24"/>
        </w:rPr>
        <w:t>Ударение в слове, фразе.</w:t>
      </w:r>
      <w:r w:rsidRPr="003E2F77">
        <w:rPr>
          <w:rFonts w:ascii="Times New Roman" w:hAnsi="Times New Roman"/>
          <w:i/>
          <w:iCs/>
          <w:spacing w:val="2"/>
          <w:sz w:val="24"/>
          <w:szCs w:val="24"/>
        </w:rPr>
        <w:t xml:space="preserve"> </w:t>
      </w:r>
      <w:r w:rsidRPr="003E2F77">
        <w:rPr>
          <w:rFonts w:ascii="Times New Roman" w:hAnsi="Times New Roman"/>
          <w:iCs/>
          <w:spacing w:val="2"/>
          <w:sz w:val="24"/>
          <w:szCs w:val="24"/>
        </w:rPr>
        <w:t>Отсутствие ударения на служебных словах (артиклях, союзах, предлогах).</w:t>
      </w:r>
      <w:r w:rsidRPr="003E2F77">
        <w:rPr>
          <w:rFonts w:ascii="Times New Roman" w:hAnsi="Times New Roman"/>
          <w:i/>
          <w:iCs/>
          <w:spacing w:val="2"/>
          <w:sz w:val="24"/>
          <w:szCs w:val="24"/>
        </w:rPr>
        <w:t xml:space="preserve"> </w:t>
      </w:r>
      <w:r w:rsidRPr="003E2F77">
        <w:rPr>
          <w:rFonts w:ascii="Times New Roman" w:hAnsi="Times New Roman"/>
          <w:iCs/>
          <w:spacing w:val="2"/>
          <w:sz w:val="24"/>
          <w:szCs w:val="24"/>
        </w:rPr>
        <w:t>Членение предложений на смысловые группы.</w:t>
      </w:r>
      <w:r w:rsidRPr="003E2F77">
        <w:rPr>
          <w:rFonts w:ascii="Times New Roman" w:hAnsi="Times New Roman"/>
          <w:spacing w:val="2"/>
          <w:sz w:val="24"/>
          <w:szCs w:val="24"/>
        </w:rPr>
        <w:t xml:space="preserve"> Ритмико­интонационные особенности повествовательного, побудительного </w:t>
      </w:r>
      <w:r w:rsidRPr="003E2F77">
        <w:rPr>
          <w:rFonts w:ascii="Times New Roman" w:hAnsi="Times New Roman"/>
          <w:sz w:val="24"/>
          <w:szCs w:val="24"/>
        </w:rPr>
        <w:t>и вопросительного (общий и специальный вопрос) предложе</w:t>
      </w:r>
      <w:r w:rsidRPr="003E2F77">
        <w:rPr>
          <w:rFonts w:ascii="Times New Roman" w:hAnsi="Times New Roman"/>
          <w:spacing w:val="2"/>
          <w:sz w:val="24"/>
          <w:szCs w:val="24"/>
        </w:rPr>
        <w:t xml:space="preserve">ний. </w:t>
      </w:r>
      <w:r w:rsidRPr="003E2F77">
        <w:rPr>
          <w:rFonts w:ascii="Times New Roman" w:hAnsi="Times New Roman"/>
          <w:iCs/>
          <w:spacing w:val="2"/>
          <w:sz w:val="24"/>
          <w:szCs w:val="24"/>
        </w:rPr>
        <w:t xml:space="preserve">Интонация перечисления. </w:t>
      </w:r>
    </w:p>
    <w:p w14:paraId="1ECED197" w14:textId="77777777" w:rsidR="00951472" w:rsidRPr="003E2F77" w:rsidRDefault="00951472" w:rsidP="003E2F77">
      <w:pPr>
        <w:pStyle w:val="af0"/>
        <w:spacing w:line="240" w:lineRule="auto"/>
        <w:ind w:firstLine="709"/>
        <w:rPr>
          <w:rFonts w:ascii="Times New Roman" w:hAnsi="Times New Roman"/>
          <w:b/>
          <w:bCs/>
          <w:sz w:val="24"/>
          <w:szCs w:val="24"/>
        </w:rPr>
      </w:pPr>
      <w:r w:rsidRPr="003E2F77">
        <w:rPr>
          <w:rFonts w:ascii="Times New Roman" w:hAnsi="Times New Roman"/>
          <w:b/>
          <w:bCs/>
          <w:spacing w:val="-2"/>
          <w:sz w:val="24"/>
          <w:szCs w:val="24"/>
        </w:rPr>
        <w:t xml:space="preserve">Лексическая сторона речи. </w:t>
      </w:r>
      <w:r w:rsidRPr="003E2F77">
        <w:rPr>
          <w:rFonts w:ascii="Times New Roman" w:hAnsi="Times New Roman"/>
          <w:spacing w:val="-2"/>
          <w:sz w:val="24"/>
          <w:szCs w:val="24"/>
        </w:rPr>
        <w:t>Лексические единицы, обслу</w:t>
      </w:r>
      <w:r w:rsidRPr="003E2F77">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3E2F77">
        <w:rPr>
          <w:rFonts w:ascii="Times New Roman" w:hAnsi="Times New Roman"/>
          <w:spacing w:val="2"/>
          <w:sz w:val="24"/>
          <w:szCs w:val="24"/>
        </w:rPr>
        <w:t xml:space="preserve">устойчивые словосочетания, оценочная лексика и речевые </w:t>
      </w:r>
      <w:r w:rsidRPr="003E2F77">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3E2F77">
        <w:rPr>
          <w:rFonts w:ascii="Times New Roman" w:hAnsi="Times New Roman"/>
          <w:spacing w:val="2"/>
          <w:sz w:val="24"/>
          <w:szCs w:val="24"/>
        </w:rPr>
        <w:t xml:space="preserve">doctor, film). </w:t>
      </w:r>
    </w:p>
    <w:p w14:paraId="7F4B5628"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b/>
          <w:bCs/>
          <w:sz w:val="24"/>
          <w:szCs w:val="24"/>
        </w:rPr>
        <w:t xml:space="preserve">Грамматическая сторона речи. </w:t>
      </w:r>
      <w:r w:rsidRPr="003E2F77">
        <w:rPr>
          <w:rFonts w:ascii="Times New Roman" w:hAnsi="Times New Roman"/>
          <w:sz w:val="24"/>
          <w:szCs w:val="24"/>
        </w:rPr>
        <w:t xml:space="preserve">Основные коммуникативные типы предложений: повествовательное, вопросительное, </w:t>
      </w:r>
      <w:r w:rsidRPr="003E2F77">
        <w:rPr>
          <w:rFonts w:ascii="Times New Roman" w:hAnsi="Times New Roman"/>
          <w:spacing w:val="2"/>
          <w:sz w:val="24"/>
          <w:szCs w:val="24"/>
        </w:rPr>
        <w:t xml:space="preserve">побудительное. Общий и специальный вопросы. Вопросительные слова: what, who, when, where, why, how. Порядок </w:t>
      </w:r>
      <w:r w:rsidRPr="003E2F77">
        <w:rPr>
          <w:rFonts w:ascii="Times New Roman" w:hAnsi="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w:t>
      </w:r>
      <w:r w:rsidRPr="003E2F77">
        <w:rPr>
          <w:rFonts w:ascii="Times New Roman" w:hAnsi="Times New Roman"/>
          <w:sz w:val="24"/>
          <w:szCs w:val="24"/>
        </w:rPr>
        <w:lastRenderedPageBreak/>
        <w:t xml:space="preserve">me, please.) и отрицательной (Don’t be late!) формах. </w:t>
      </w:r>
      <w:r w:rsidRPr="003E2F77">
        <w:rPr>
          <w:rFonts w:ascii="Times New Roman" w:hAnsi="Times New Roman"/>
          <w:iCs/>
          <w:sz w:val="24"/>
          <w:szCs w:val="24"/>
        </w:rPr>
        <w:t>Безличные предложения в настоящем времени (It is cold. It’s five o</w:t>
      </w:r>
      <w:r w:rsidRPr="003E2F77">
        <w:rPr>
          <w:rFonts w:ascii="Times New Roman" w:hAnsi="Times New Roman"/>
          <w:sz w:val="24"/>
          <w:szCs w:val="24"/>
        </w:rPr>
        <w:t>’</w:t>
      </w:r>
      <w:r w:rsidRPr="003E2F77">
        <w:rPr>
          <w:rFonts w:ascii="Times New Roman" w:hAnsi="Times New Roman"/>
          <w:iCs/>
          <w:sz w:val="24"/>
          <w:szCs w:val="24"/>
        </w:rPr>
        <w:t>clock.)</w:t>
      </w:r>
      <w:r w:rsidRPr="003E2F77">
        <w:rPr>
          <w:rFonts w:ascii="Times New Roman" w:hAnsi="Times New Roman"/>
          <w:i/>
          <w:iCs/>
          <w:sz w:val="24"/>
          <w:szCs w:val="24"/>
        </w:rPr>
        <w:t>.</w:t>
      </w:r>
      <w:r w:rsidRPr="003E2F77">
        <w:rPr>
          <w:rFonts w:ascii="Times New Roman" w:hAnsi="Times New Roman"/>
          <w:sz w:val="24"/>
          <w:szCs w:val="24"/>
        </w:rPr>
        <w:t xml:space="preserve"> Предложения с оборотом there is/there are. Простые распространённые предложения. Предложения </w:t>
      </w:r>
      <w:r w:rsidRPr="003E2F77">
        <w:rPr>
          <w:rFonts w:ascii="Times New Roman" w:hAnsi="Times New Roman"/>
          <w:spacing w:val="2"/>
          <w:sz w:val="24"/>
          <w:szCs w:val="24"/>
        </w:rPr>
        <w:t xml:space="preserve">с однородными членами. </w:t>
      </w:r>
    </w:p>
    <w:p w14:paraId="0835479A"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spacing w:val="2"/>
          <w:sz w:val="24"/>
          <w:szCs w:val="24"/>
        </w:rPr>
        <w:t xml:space="preserve">Глагольные конструкции I’d like to… Существительные в единственном и множественном числе (образованные по </w:t>
      </w:r>
      <w:r w:rsidRPr="003E2F77">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14:paraId="7F089737" w14:textId="77777777" w:rsidR="00951472" w:rsidRPr="003E2F77" w:rsidRDefault="00951472" w:rsidP="003E2F77">
      <w:pPr>
        <w:pStyle w:val="af0"/>
        <w:spacing w:line="240" w:lineRule="auto"/>
        <w:ind w:firstLine="709"/>
        <w:rPr>
          <w:rFonts w:ascii="Times New Roman" w:hAnsi="Times New Roman"/>
          <w:iCs/>
          <w:sz w:val="24"/>
          <w:szCs w:val="24"/>
        </w:rPr>
      </w:pPr>
      <w:r w:rsidRPr="003E2F77">
        <w:rPr>
          <w:rFonts w:ascii="Times New Roman" w:hAnsi="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3E2F77">
        <w:rPr>
          <w:rFonts w:ascii="Times New Roman" w:hAnsi="Times New Roman"/>
          <w:iCs/>
          <w:sz w:val="24"/>
          <w:szCs w:val="24"/>
        </w:rPr>
        <w:t>неопределённые (some, any — некоторые случаи употребления).</w:t>
      </w:r>
    </w:p>
    <w:p w14:paraId="079E02A2"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iCs/>
          <w:spacing w:val="2"/>
          <w:sz w:val="24"/>
          <w:szCs w:val="24"/>
        </w:rPr>
        <w:t>Наречия</w:t>
      </w:r>
      <w:r w:rsidRPr="003E2F77">
        <w:rPr>
          <w:rFonts w:ascii="Times New Roman" w:hAnsi="Times New Roman"/>
          <w:iCs/>
          <w:spacing w:val="2"/>
          <w:sz w:val="24"/>
          <w:szCs w:val="24"/>
          <w:lang w:val="en-US"/>
        </w:rPr>
        <w:t xml:space="preserve"> </w:t>
      </w:r>
      <w:r w:rsidRPr="003E2F77">
        <w:rPr>
          <w:rFonts w:ascii="Times New Roman" w:hAnsi="Times New Roman"/>
          <w:iCs/>
          <w:spacing w:val="2"/>
          <w:sz w:val="24"/>
          <w:szCs w:val="24"/>
        </w:rPr>
        <w:t>времени</w:t>
      </w:r>
      <w:r w:rsidRPr="003E2F77">
        <w:rPr>
          <w:rFonts w:ascii="Times New Roman" w:hAnsi="Times New Roman"/>
          <w:iCs/>
          <w:spacing w:val="2"/>
          <w:sz w:val="24"/>
          <w:szCs w:val="24"/>
          <w:lang w:val="en-US"/>
        </w:rPr>
        <w:t xml:space="preserve"> (yesterday, tomorrow, never, usually, </w:t>
      </w:r>
      <w:r w:rsidRPr="003E2F77">
        <w:rPr>
          <w:rFonts w:ascii="Times New Roman" w:hAnsi="Times New Roman"/>
          <w:iCs/>
          <w:sz w:val="24"/>
          <w:szCs w:val="24"/>
          <w:lang w:val="en-US"/>
        </w:rPr>
        <w:t xml:space="preserve">often, sometimes). </w:t>
      </w:r>
      <w:r w:rsidRPr="003E2F77">
        <w:rPr>
          <w:rFonts w:ascii="Times New Roman" w:hAnsi="Times New Roman"/>
          <w:iCs/>
          <w:sz w:val="24"/>
          <w:szCs w:val="24"/>
        </w:rPr>
        <w:t>Наречия степени (much, little, very).</w:t>
      </w:r>
    </w:p>
    <w:p w14:paraId="53D7B8D2"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sz w:val="24"/>
          <w:szCs w:val="24"/>
        </w:rPr>
        <w:t>Количественные числительные (до 100), порядковые числительные (до 10).</w:t>
      </w:r>
    </w:p>
    <w:p w14:paraId="15DA446E" w14:textId="77777777" w:rsidR="00951472" w:rsidRPr="003E2F77" w:rsidRDefault="00951472" w:rsidP="003E2F77">
      <w:pPr>
        <w:pStyle w:val="af0"/>
        <w:spacing w:line="240" w:lineRule="auto"/>
        <w:ind w:firstLine="709"/>
        <w:rPr>
          <w:rFonts w:ascii="Times New Roman" w:hAnsi="Times New Roman"/>
          <w:b/>
          <w:bCs/>
          <w:i/>
          <w:iCs/>
          <w:sz w:val="24"/>
          <w:szCs w:val="24"/>
          <w:lang w:val="en-US"/>
        </w:rPr>
      </w:pPr>
      <w:r w:rsidRPr="003E2F77">
        <w:rPr>
          <w:rFonts w:ascii="Times New Roman" w:hAnsi="Times New Roman"/>
          <w:spacing w:val="2"/>
          <w:sz w:val="24"/>
          <w:szCs w:val="24"/>
        </w:rPr>
        <w:t>Наиболее</w:t>
      </w:r>
      <w:r w:rsidRPr="003E2F77">
        <w:rPr>
          <w:rFonts w:ascii="Times New Roman" w:hAnsi="Times New Roman"/>
          <w:spacing w:val="2"/>
          <w:sz w:val="24"/>
          <w:szCs w:val="24"/>
          <w:lang w:val="en-US"/>
        </w:rPr>
        <w:t xml:space="preserve"> </w:t>
      </w:r>
      <w:r w:rsidRPr="003E2F77">
        <w:rPr>
          <w:rFonts w:ascii="Times New Roman" w:hAnsi="Times New Roman"/>
          <w:spacing w:val="2"/>
          <w:sz w:val="24"/>
          <w:szCs w:val="24"/>
        </w:rPr>
        <w:t>употребительные</w:t>
      </w:r>
      <w:r w:rsidRPr="003E2F77">
        <w:rPr>
          <w:rFonts w:ascii="Times New Roman" w:hAnsi="Times New Roman"/>
          <w:spacing w:val="2"/>
          <w:sz w:val="24"/>
          <w:szCs w:val="24"/>
          <w:lang w:val="en-US"/>
        </w:rPr>
        <w:t xml:space="preserve"> </w:t>
      </w:r>
      <w:r w:rsidRPr="003E2F77">
        <w:rPr>
          <w:rFonts w:ascii="Times New Roman" w:hAnsi="Times New Roman"/>
          <w:spacing w:val="2"/>
          <w:sz w:val="24"/>
          <w:szCs w:val="24"/>
        </w:rPr>
        <w:t>предлоги</w:t>
      </w:r>
      <w:r w:rsidRPr="003E2F77">
        <w:rPr>
          <w:rFonts w:ascii="Times New Roman" w:hAnsi="Times New Roman"/>
          <w:spacing w:val="2"/>
          <w:sz w:val="24"/>
          <w:szCs w:val="24"/>
          <w:lang w:val="en-US"/>
        </w:rPr>
        <w:t xml:space="preserve">: in, on, at, into, to, </w:t>
      </w:r>
      <w:r w:rsidRPr="003E2F77">
        <w:rPr>
          <w:rFonts w:ascii="Times New Roman" w:hAnsi="Times New Roman"/>
          <w:sz w:val="24"/>
          <w:szCs w:val="24"/>
          <w:lang w:val="en-US"/>
        </w:rPr>
        <w:t>from, of, with.</w:t>
      </w:r>
    </w:p>
    <w:p w14:paraId="717FF844" w14:textId="77777777" w:rsidR="00951472" w:rsidRPr="003E2F77" w:rsidRDefault="00951472" w:rsidP="003E2F77">
      <w:pPr>
        <w:pStyle w:val="af0"/>
        <w:spacing w:line="240" w:lineRule="auto"/>
        <w:ind w:firstLine="709"/>
        <w:rPr>
          <w:rFonts w:ascii="Times New Roman" w:hAnsi="Times New Roman"/>
          <w:b/>
          <w:bCs/>
          <w:i/>
          <w:iCs/>
          <w:sz w:val="24"/>
          <w:szCs w:val="24"/>
        </w:rPr>
      </w:pPr>
      <w:r w:rsidRPr="003E2F77">
        <w:rPr>
          <w:rFonts w:ascii="Times New Roman" w:hAnsi="Times New Roman"/>
          <w:b/>
          <w:bCs/>
          <w:i/>
          <w:iCs/>
          <w:sz w:val="24"/>
          <w:szCs w:val="24"/>
        </w:rPr>
        <w:t>Социокультурная осведомлённость</w:t>
      </w:r>
    </w:p>
    <w:p w14:paraId="55642D68" w14:textId="77777777" w:rsidR="00951472" w:rsidRPr="003E2F77" w:rsidRDefault="00951472" w:rsidP="00405BAA">
      <w:pPr>
        <w:pStyle w:val="af0"/>
        <w:spacing w:after="240" w:line="240" w:lineRule="auto"/>
        <w:ind w:firstLine="709"/>
        <w:rPr>
          <w:rFonts w:ascii="Times New Roman" w:hAnsi="Times New Roman"/>
          <w:sz w:val="24"/>
          <w:szCs w:val="24"/>
        </w:rPr>
      </w:pPr>
      <w:r w:rsidRPr="003E2F77">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3E2F77">
        <w:rPr>
          <w:rFonts w:ascii="Times New Roman" w:hAnsi="Times New Roman"/>
          <w:sz w:val="24"/>
          <w:szCs w:val="24"/>
        </w:rPr>
        <w:t xml:space="preserve">учаемого языка; с некоторыми литературными персонажами </w:t>
      </w:r>
      <w:r w:rsidRPr="003E2F77">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3E2F77">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7F2ECD6A" w14:textId="77777777" w:rsidR="00951472" w:rsidRPr="00405BAA" w:rsidRDefault="004838CD" w:rsidP="00405BAA">
      <w:pPr>
        <w:pStyle w:val="41"/>
        <w:spacing w:before="0" w:line="240" w:lineRule="auto"/>
        <w:rPr>
          <w:rFonts w:ascii="Times New Roman" w:hAnsi="Times New Roman" w:cs="Times New Roman"/>
          <w:b/>
          <w:i w:val="0"/>
          <w:iCs w:val="0"/>
          <w:sz w:val="28"/>
          <w:szCs w:val="28"/>
        </w:rPr>
      </w:pPr>
      <w:r w:rsidRPr="004838CD">
        <w:rPr>
          <w:rFonts w:ascii="Times New Roman" w:eastAsia="Calibri" w:hAnsi="Times New Roman" w:cs="Times New Roman"/>
          <w:b/>
          <w:i w:val="0"/>
          <w:iCs w:val="0"/>
          <w:color w:val="auto"/>
          <w:sz w:val="28"/>
          <w:szCs w:val="24"/>
        </w:rPr>
        <w:t>2.1.</w:t>
      </w:r>
      <w:r w:rsidR="00951472" w:rsidRPr="00405BAA">
        <w:rPr>
          <w:rFonts w:ascii="Times New Roman" w:hAnsi="Times New Roman" w:cs="Times New Roman"/>
          <w:b/>
          <w:i w:val="0"/>
          <w:iCs w:val="0"/>
          <w:sz w:val="28"/>
          <w:szCs w:val="28"/>
        </w:rPr>
        <w:t xml:space="preserve">4. </w:t>
      </w:r>
      <w:r w:rsidRPr="00405BAA">
        <w:rPr>
          <w:rFonts w:ascii="Times New Roman" w:hAnsi="Times New Roman" w:cs="Times New Roman"/>
          <w:b/>
          <w:i w:val="0"/>
          <w:iCs w:val="0"/>
          <w:sz w:val="28"/>
          <w:szCs w:val="28"/>
        </w:rPr>
        <w:t>МАТЕМАТИКА</w:t>
      </w:r>
    </w:p>
    <w:p w14:paraId="418B4528" w14:textId="77777777" w:rsidR="00951472" w:rsidRPr="003E2F77" w:rsidRDefault="00951472" w:rsidP="003E2F77">
      <w:pPr>
        <w:pStyle w:val="af0"/>
        <w:spacing w:line="240" w:lineRule="auto"/>
        <w:ind w:firstLine="708"/>
        <w:rPr>
          <w:rFonts w:ascii="Times New Roman" w:hAnsi="Times New Roman"/>
          <w:b/>
          <w:bCs/>
          <w:i/>
          <w:iCs/>
          <w:sz w:val="24"/>
          <w:szCs w:val="24"/>
        </w:rPr>
      </w:pPr>
      <w:r w:rsidRPr="003E2F77">
        <w:rPr>
          <w:rFonts w:ascii="Times New Roman" w:hAnsi="Times New Roman"/>
          <w:b/>
          <w:bCs/>
          <w:i/>
          <w:iCs/>
          <w:sz w:val="24"/>
          <w:szCs w:val="24"/>
        </w:rPr>
        <w:t>Числа и величины</w:t>
      </w:r>
    </w:p>
    <w:p w14:paraId="16E8EDDE"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00FA2B6E"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3E2F77">
        <w:rPr>
          <w:rFonts w:ascii="Times New Roman" w:hAnsi="Times New Roman"/>
          <w:spacing w:val="2"/>
          <w:sz w:val="24"/>
          <w:szCs w:val="24"/>
        </w:rPr>
        <w:t xml:space="preserve">ние и упорядочение однородных величин. Доля величины </w:t>
      </w:r>
      <w:r w:rsidRPr="003E2F77">
        <w:rPr>
          <w:rFonts w:ascii="Times New Roman" w:hAnsi="Times New Roman"/>
          <w:sz w:val="24"/>
          <w:szCs w:val="24"/>
        </w:rPr>
        <w:t>(половина, треть, четверть, десятая, сотая, тысячная).</w:t>
      </w:r>
    </w:p>
    <w:p w14:paraId="1860BCE8" w14:textId="77777777" w:rsidR="00951472" w:rsidRPr="003E2F77" w:rsidRDefault="00951472" w:rsidP="003E2F77">
      <w:pPr>
        <w:pStyle w:val="af0"/>
        <w:spacing w:line="240" w:lineRule="auto"/>
        <w:ind w:firstLine="708"/>
        <w:rPr>
          <w:rFonts w:ascii="Times New Roman" w:hAnsi="Times New Roman"/>
          <w:b/>
          <w:bCs/>
          <w:i/>
          <w:iCs/>
          <w:sz w:val="24"/>
          <w:szCs w:val="24"/>
        </w:rPr>
      </w:pPr>
      <w:r w:rsidRPr="003E2F77">
        <w:rPr>
          <w:rFonts w:ascii="Times New Roman" w:hAnsi="Times New Roman"/>
          <w:b/>
          <w:bCs/>
          <w:i/>
          <w:iCs/>
          <w:sz w:val="24"/>
          <w:szCs w:val="24"/>
        </w:rPr>
        <w:t>Арифметические действия</w:t>
      </w:r>
    </w:p>
    <w:p w14:paraId="523BCE9F"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pacing w:val="2"/>
          <w:sz w:val="24"/>
          <w:szCs w:val="24"/>
        </w:rPr>
        <w:t xml:space="preserve">Сложение, вычитание, умножение и деление. Названия </w:t>
      </w:r>
      <w:r w:rsidRPr="003E2F77">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3E2F77">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3E2F77">
        <w:rPr>
          <w:rFonts w:ascii="Times New Roman" w:hAnsi="Times New Roman"/>
          <w:sz w:val="24"/>
          <w:szCs w:val="24"/>
        </w:rPr>
        <w:t>с остатком.</w:t>
      </w:r>
    </w:p>
    <w:p w14:paraId="5B7293E5"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3E2F77">
        <w:rPr>
          <w:rFonts w:ascii="Times New Roman" w:hAnsi="Times New Roman"/>
          <w:spacing w:val="2"/>
          <w:sz w:val="24"/>
          <w:szCs w:val="24"/>
        </w:rPr>
        <w:t>свойств арифметических действий в вычислениях (переста</w:t>
      </w:r>
      <w:r w:rsidRPr="003E2F77">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14:paraId="55A0B086"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z w:val="24"/>
          <w:szCs w:val="24"/>
        </w:rPr>
        <w:t xml:space="preserve">Алгоритмы письменного сложения, вычитания, умножения и деления многозначных чисел. </w:t>
      </w:r>
    </w:p>
    <w:p w14:paraId="10A0F9F2"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spacing w:val="2"/>
          <w:sz w:val="24"/>
          <w:szCs w:val="24"/>
        </w:rPr>
        <w:t xml:space="preserve">Способы проверки правильности вычислений (алгоритм, </w:t>
      </w:r>
      <w:r w:rsidRPr="003E2F77">
        <w:rPr>
          <w:rFonts w:ascii="Times New Roman" w:hAnsi="Times New Roman"/>
          <w:sz w:val="24"/>
          <w:szCs w:val="24"/>
        </w:rPr>
        <w:t>обратное действие, оценка достоверности, прикидки результата, вычисление на калькуляторе).</w:t>
      </w:r>
    </w:p>
    <w:p w14:paraId="0AA176A9" w14:textId="77777777" w:rsidR="00951472" w:rsidRPr="003E2F77" w:rsidRDefault="00951472" w:rsidP="003E2F77">
      <w:pPr>
        <w:pStyle w:val="af0"/>
        <w:spacing w:line="240" w:lineRule="auto"/>
        <w:ind w:firstLine="708"/>
        <w:rPr>
          <w:rFonts w:ascii="Times New Roman" w:hAnsi="Times New Roman"/>
          <w:b/>
          <w:bCs/>
          <w:i/>
          <w:iCs/>
          <w:sz w:val="24"/>
          <w:szCs w:val="24"/>
        </w:rPr>
      </w:pPr>
      <w:r w:rsidRPr="003E2F77">
        <w:rPr>
          <w:rFonts w:ascii="Times New Roman" w:hAnsi="Times New Roman"/>
          <w:b/>
          <w:bCs/>
          <w:i/>
          <w:iCs/>
          <w:sz w:val="24"/>
          <w:szCs w:val="24"/>
        </w:rPr>
        <w:t>Работа с текстовыми задачами</w:t>
      </w:r>
    </w:p>
    <w:p w14:paraId="6F51D848"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pacing w:val="-2"/>
          <w:sz w:val="24"/>
          <w:szCs w:val="24"/>
        </w:rPr>
        <w:t>Решение текстовых задач арифметическим способом. Зада</w:t>
      </w:r>
      <w:r w:rsidRPr="003E2F77">
        <w:rPr>
          <w:rFonts w:ascii="Times New Roman" w:hAnsi="Times New Roman"/>
          <w:sz w:val="24"/>
          <w:szCs w:val="24"/>
        </w:rPr>
        <w:t>чи, содержащие отношения «больше (меньше) на…», «больше (меньше) в…». Зависимости между величинами, характеризу</w:t>
      </w:r>
      <w:r w:rsidRPr="003E2F77">
        <w:rPr>
          <w:rFonts w:ascii="Times New Roman" w:hAnsi="Times New Roman"/>
          <w:spacing w:val="2"/>
          <w:sz w:val="24"/>
          <w:szCs w:val="24"/>
        </w:rPr>
        <w:t>ющими процессы движения, работы, купли</w:t>
      </w:r>
      <w:r w:rsidRPr="003E2F77">
        <w:rPr>
          <w:rFonts w:ascii="Times New Roman" w:hAnsi="Times New Roman"/>
          <w:spacing w:val="2"/>
          <w:sz w:val="24"/>
          <w:szCs w:val="24"/>
        </w:rPr>
        <w:noBreakHyphen/>
        <w:t>продажи и</w:t>
      </w:r>
      <w:r w:rsidRPr="003E2F77">
        <w:rPr>
          <w:rFonts w:ascii="Times New Roman" w:hAnsi="Times New Roman"/>
          <w:spacing w:val="2"/>
          <w:sz w:val="24"/>
          <w:szCs w:val="24"/>
        </w:rPr>
        <w:t> </w:t>
      </w:r>
      <w:r w:rsidRPr="003E2F77">
        <w:rPr>
          <w:rFonts w:ascii="Times New Roman" w:hAnsi="Times New Roman"/>
          <w:spacing w:val="2"/>
          <w:sz w:val="24"/>
          <w:szCs w:val="24"/>
        </w:rPr>
        <w:t xml:space="preserve">др. </w:t>
      </w:r>
      <w:r w:rsidRPr="003E2F77">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3E2F77">
        <w:rPr>
          <w:rFonts w:ascii="Times New Roman" w:hAnsi="Times New Roman"/>
          <w:sz w:val="24"/>
          <w:szCs w:val="24"/>
        </w:rPr>
        <w:t> </w:t>
      </w:r>
      <w:r w:rsidRPr="003E2F77">
        <w:rPr>
          <w:rFonts w:ascii="Times New Roman" w:hAnsi="Times New Roman"/>
          <w:sz w:val="24"/>
          <w:szCs w:val="24"/>
        </w:rPr>
        <w:t xml:space="preserve">др. </w:t>
      </w:r>
      <w:r w:rsidRPr="003E2F77">
        <w:rPr>
          <w:rFonts w:ascii="Times New Roman" w:hAnsi="Times New Roman"/>
          <w:spacing w:val="2"/>
          <w:sz w:val="24"/>
          <w:szCs w:val="24"/>
        </w:rPr>
        <w:t xml:space="preserve">Планирование хода решения задачи. Представление текста </w:t>
      </w:r>
      <w:r w:rsidRPr="003E2F77">
        <w:rPr>
          <w:rFonts w:ascii="Times New Roman" w:hAnsi="Times New Roman"/>
          <w:sz w:val="24"/>
          <w:szCs w:val="24"/>
        </w:rPr>
        <w:t>задачи (схема, таблица и другие модели).</w:t>
      </w:r>
    </w:p>
    <w:p w14:paraId="31E32669"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z w:val="24"/>
          <w:szCs w:val="24"/>
        </w:rPr>
        <w:t>Задачи на нахождение доли целого и целого по его доле.</w:t>
      </w:r>
    </w:p>
    <w:p w14:paraId="7245657B" w14:textId="77777777" w:rsidR="00951472" w:rsidRPr="003E2F77" w:rsidRDefault="00951472" w:rsidP="003E2F77">
      <w:pPr>
        <w:pStyle w:val="af0"/>
        <w:spacing w:line="240" w:lineRule="auto"/>
        <w:ind w:firstLine="708"/>
        <w:rPr>
          <w:rFonts w:ascii="Times New Roman" w:hAnsi="Times New Roman"/>
          <w:b/>
          <w:bCs/>
          <w:i/>
          <w:iCs/>
          <w:sz w:val="24"/>
          <w:szCs w:val="24"/>
        </w:rPr>
      </w:pPr>
      <w:r w:rsidRPr="003E2F77">
        <w:rPr>
          <w:rFonts w:ascii="Times New Roman" w:hAnsi="Times New Roman"/>
          <w:b/>
          <w:bCs/>
          <w:i/>
          <w:iCs/>
          <w:spacing w:val="2"/>
          <w:sz w:val="24"/>
          <w:szCs w:val="24"/>
        </w:rPr>
        <w:t>Пространственные отношения. Геометрические фи</w:t>
      </w:r>
      <w:r w:rsidRPr="003E2F77">
        <w:rPr>
          <w:rFonts w:ascii="Times New Roman" w:hAnsi="Times New Roman"/>
          <w:b/>
          <w:bCs/>
          <w:i/>
          <w:iCs/>
          <w:sz w:val="24"/>
          <w:szCs w:val="24"/>
        </w:rPr>
        <w:t>гуры</w:t>
      </w:r>
    </w:p>
    <w:p w14:paraId="6B5309A1"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3E2F77">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3E2F77">
        <w:rPr>
          <w:rFonts w:ascii="Times New Roman" w:hAnsi="Times New Roman"/>
          <w:spacing w:val="2"/>
          <w:sz w:val="24"/>
          <w:szCs w:val="24"/>
        </w:rPr>
        <w:t xml:space="preserve">ник, квадрат, окружность, круг. Использование чертёжных инструментов </w:t>
      </w:r>
      <w:r w:rsidRPr="003E2F77">
        <w:rPr>
          <w:rFonts w:ascii="Times New Roman" w:hAnsi="Times New Roman"/>
          <w:spacing w:val="2"/>
          <w:sz w:val="24"/>
          <w:szCs w:val="24"/>
        </w:rPr>
        <w:lastRenderedPageBreak/>
        <w:t xml:space="preserve">для выполнения построений. Геометрические формы в окружающем мире. Распознавание и называние: </w:t>
      </w:r>
      <w:r w:rsidRPr="003E2F77">
        <w:rPr>
          <w:rFonts w:ascii="Times New Roman" w:hAnsi="Times New Roman"/>
          <w:sz w:val="24"/>
          <w:szCs w:val="24"/>
        </w:rPr>
        <w:t>куб, шар, параллелепипед, пирамида, цилиндр, конус.</w:t>
      </w:r>
    </w:p>
    <w:p w14:paraId="6BA55FB2" w14:textId="77777777" w:rsidR="00951472" w:rsidRPr="003E2F77" w:rsidRDefault="00951472" w:rsidP="003E2F77">
      <w:pPr>
        <w:pStyle w:val="af0"/>
        <w:spacing w:line="240" w:lineRule="auto"/>
        <w:ind w:firstLine="708"/>
        <w:rPr>
          <w:rFonts w:ascii="Times New Roman" w:hAnsi="Times New Roman"/>
          <w:b/>
          <w:bCs/>
          <w:i/>
          <w:iCs/>
          <w:sz w:val="24"/>
          <w:szCs w:val="24"/>
        </w:rPr>
      </w:pPr>
      <w:r w:rsidRPr="003E2F77">
        <w:rPr>
          <w:rFonts w:ascii="Times New Roman" w:hAnsi="Times New Roman"/>
          <w:b/>
          <w:bCs/>
          <w:i/>
          <w:iCs/>
          <w:sz w:val="24"/>
          <w:szCs w:val="24"/>
        </w:rPr>
        <w:t>Геометрические величины</w:t>
      </w:r>
    </w:p>
    <w:p w14:paraId="42551365"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pacing w:val="2"/>
          <w:sz w:val="24"/>
          <w:szCs w:val="24"/>
        </w:rPr>
        <w:t xml:space="preserve">Геометрические величины и их измерение. Измерение </w:t>
      </w:r>
      <w:r w:rsidRPr="003E2F77">
        <w:rPr>
          <w:rFonts w:ascii="Times New Roman" w:hAnsi="Times New Roman"/>
          <w:sz w:val="24"/>
          <w:szCs w:val="24"/>
        </w:rPr>
        <w:t>длины отрезка. Единицы длины (мм, см, дм, м, км). Периметр. Вычисление периметра многоугольника.</w:t>
      </w:r>
    </w:p>
    <w:p w14:paraId="54D5DA8A"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z w:val="24"/>
          <w:szCs w:val="24"/>
        </w:rPr>
        <w:t>Площадь геометрической фигуры. Единицы площади (см</w:t>
      </w:r>
      <w:r w:rsidRPr="003E2F77">
        <w:rPr>
          <w:rFonts w:ascii="Times New Roman" w:hAnsi="Times New Roman"/>
          <w:sz w:val="24"/>
          <w:szCs w:val="24"/>
          <w:vertAlign w:val="superscript"/>
        </w:rPr>
        <w:t>2</w:t>
      </w:r>
      <w:r w:rsidRPr="003E2F77">
        <w:rPr>
          <w:rFonts w:ascii="Times New Roman" w:hAnsi="Times New Roman"/>
          <w:sz w:val="24"/>
          <w:szCs w:val="24"/>
        </w:rPr>
        <w:t xml:space="preserve">, </w:t>
      </w:r>
      <w:r w:rsidRPr="003E2F77">
        <w:rPr>
          <w:rFonts w:ascii="Times New Roman" w:hAnsi="Times New Roman"/>
          <w:spacing w:val="2"/>
          <w:sz w:val="24"/>
          <w:szCs w:val="24"/>
        </w:rPr>
        <w:t>дм</w:t>
      </w:r>
      <w:r w:rsidRPr="003E2F77">
        <w:rPr>
          <w:rFonts w:ascii="Times New Roman" w:hAnsi="Times New Roman"/>
          <w:spacing w:val="2"/>
          <w:sz w:val="24"/>
          <w:szCs w:val="24"/>
          <w:vertAlign w:val="superscript"/>
        </w:rPr>
        <w:t>2</w:t>
      </w:r>
      <w:r w:rsidRPr="003E2F77">
        <w:rPr>
          <w:rFonts w:ascii="Times New Roman" w:hAnsi="Times New Roman"/>
          <w:spacing w:val="2"/>
          <w:sz w:val="24"/>
          <w:szCs w:val="24"/>
        </w:rPr>
        <w:t>, м</w:t>
      </w:r>
      <w:r w:rsidRPr="003E2F77">
        <w:rPr>
          <w:rFonts w:ascii="Times New Roman" w:hAnsi="Times New Roman"/>
          <w:spacing w:val="2"/>
          <w:sz w:val="24"/>
          <w:szCs w:val="24"/>
          <w:vertAlign w:val="superscript"/>
        </w:rPr>
        <w:t>2</w:t>
      </w:r>
      <w:r w:rsidRPr="003E2F77">
        <w:rPr>
          <w:rFonts w:ascii="Times New Roman" w:hAnsi="Times New Roman"/>
          <w:spacing w:val="2"/>
          <w:sz w:val="24"/>
          <w:szCs w:val="24"/>
        </w:rPr>
        <w:t xml:space="preserve">). </w:t>
      </w:r>
      <w:r w:rsidRPr="003E2F77">
        <w:rPr>
          <w:rFonts w:ascii="Times New Roman" w:hAnsi="Times New Roman"/>
          <w:sz w:val="24"/>
          <w:szCs w:val="24"/>
        </w:rPr>
        <w:t>Вычисление площади прямоугольника.</w:t>
      </w:r>
    </w:p>
    <w:p w14:paraId="2B2DB999" w14:textId="77777777" w:rsidR="00951472" w:rsidRPr="003E2F77" w:rsidRDefault="00951472" w:rsidP="003E2F77">
      <w:pPr>
        <w:pStyle w:val="af0"/>
        <w:spacing w:line="240" w:lineRule="auto"/>
        <w:ind w:firstLine="708"/>
        <w:rPr>
          <w:rFonts w:ascii="Times New Roman" w:hAnsi="Times New Roman"/>
          <w:b/>
          <w:bCs/>
          <w:i/>
          <w:iCs/>
          <w:sz w:val="24"/>
          <w:szCs w:val="24"/>
        </w:rPr>
      </w:pPr>
      <w:r w:rsidRPr="003E2F77">
        <w:rPr>
          <w:rFonts w:ascii="Times New Roman" w:hAnsi="Times New Roman"/>
          <w:b/>
          <w:bCs/>
          <w:i/>
          <w:iCs/>
          <w:sz w:val="24"/>
          <w:szCs w:val="24"/>
        </w:rPr>
        <w:t>Работа с информацией</w:t>
      </w:r>
    </w:p>
    <w:p w14:paraId="1435F7C7"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z w:val="24"/>
          <w:szCs w:val="24"/>
        </w:rPr>
        <w:t xml:space="preserve">Сбор и представление информации, связанной со счётом </w:t>
      </w:r>
      <w:r w:rsidRPr="003E2F77">
        <w:rPr>
          <w:rFonts w:ascii="Times New Roman" w:hAnsi="Times New Roman"/>
          <w:spacing w:val="2"/>
          <w:sz w:val="24"/>
          <w:szCs w:val="24"/>
        </w:rPr>
        <w:t xml:space="preserve">(пересчётом), измерением величин; фиксирование, анализ </w:t>
      </w:r>
      <w:r w:rsidRPr="003E2F77">
        <w:rPr>
          <w:rFonts w:ascii="Times New Roman" w:hAnsi="Times New Roman"/>
          <w:sz w:val="24"/>
          <w:szCs w:val="24"/>
        </w:rPr>
        <w:t>полученной информации.</w:t>
      </w:r>
    </w:p>
    <w:p w14:paraId="756F54EC" w14:textId="77777777" w:rsidR="00951472" w:rsidRPr="003E2F77" w:rsidRDefault="00951472" w:rsidP="003E2F77">
      <w:pPr>
        <w:pStyle w:val="af0"/>
        <w:spacing w:line="240" w:lineRule="auto"/>
        <w:ind w:firstLine="708"/>
        <w:rPr>
          <w:rFonts w:ascii="Times New Roman" w:hAnsi="Times New Roman"/>
          <w:spacing w:val="-2"/>
          <w:sz w:val="24"/>
          <w:szCs w:val="24"/>
        </w:rPr>
      </w:pPr>
      <w:r w:rsidRPr="003E2F77">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14:paraId="4B19D473"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pacing w:val="-2"/>
          <w:sz w:val="24"/>
          <w:szCs w:val="24"/>
        </w:rPr>
        <w:t>Составление конечной последовательности (цепочки) пред</w:t>
      </w:r>
      <w:r w:rsidRPr="003E2F77">
        <w:rPr>
          <w:rFonts w:ascii="Times New Roman" w:hAnsi="Times New Roman"/>
          <w:spacing w:val="2"/>
          <w:sz w:val="24"/>
          <w:szCs w:val="24"/>
        </w:rPr>
        <w:t>метов, чисел, геометрических фигур и</w:t>
      </w:r>
      <w:r w:rsidRPr="003E2F77">
        <w:rPr>
          <w:rFonts w:ascii="Times New Roman" w:hAnsi="Times New Roman"/>
          <w:spacing w:val="2"/>
          <w:sz w:val="24"/>
          <w:szCs w:val="24"/>
        </w:rPr>
        <w:t> </w:t>
      </w:r>
      <w:r w:rsidRPr="003E2F77">
        <w:rPr>
          <w:rFonts w:ascii="Times New Roman" w:hAnsi="Times New Roman"/>
          <w:spacing w:val="2"/>
          <w:sz w:val="24"/>
          <w:szCs w:val="24"/>
        </w:rPr>
        <w:t xml:space="preserve">др. по правилу. </w:t>
      </w:r>
      <w:r w:rsidRPr="003E2F77">
        <w:rPr>
          <w:rFonts w:ascii="Times New Roman" w:hAnsi="Times New Roman"/>
          <w:sz w:val="24"/>
          <w:szCs w:val="24"/>
        </w:rPr>
        <w:t>Составление, запись и выполнение простого алгоритма, плана поиска информации.</w:t>
      </w:r>
    </w:p>
    <w:p w14:paraId="38F81D37" w14:textId="77777777" w:rsidR="00951472" w:rsidRPr="003E2F77" w:rsidRDefault="00951472" w:rsidP="00405BAA">
      <w:pPr>
        <w:pStyle w:val="af0"/>
        <w:spacing w:after="240" w:line="240" w:lineRule="auto"/>
        <w:ind w:firstLine="708"/>
        <w:rPr>
          <w:rFonts w:ascii="Times New Roman" w:hAnsi="Times New Roman"/>
          <w:sz w:val="24"/>
          <w:szCs w:val="24"/>
        </w:rPr>
      </w:pPr>
      <w:r w:rsidRPr="003E2F77">
        <w:rPr>
          <w:rFonts w:ascii="Times New Roman" w:hAnsi="Times New Roman"/>
          <w:spacing w:val="2"/>
          <w:sz w:val="24"/>
          <w:szCs w:val="24"/>
        </w:rPr>
        <w:t xml:space="preserve">Чтение и заполнение таблицы. Интерпретация данных </w:t>
      </w:r>
      <w:r w:rsidRPr="003E2F77">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14:paraId="21858DDD" w14:textId="77777777" w:rsidR="0068455B" w:rsidRPr="0068455B" w:rsidRDefault="0068455B" w:rsidP="0068455B">
      <w:pPr>
        <w:suppressAutoHyphens w:val="0"/>
        <w:spacing w:before="240" w:after="5" w:line="240" w:lineRule="auto"/>
        <w:jc w:val="center"/>
        <w:rPr>
          <w:rFonts w:ascii="Times New Roman" w:eastAsia="Times New Roman" w:hAnsi="Times New Roman" w:cs="Times New Roman"/>
          <w:b/>
          <w:bCs/>
          <w:color w:val="181717"/>
          <w:kern w:val="0"/>
          <w:sz w:val="28"/>
          <w:szCs w:val="28"/>
          <w:lang w:eastAsia="ru-RU"/>
        </w:rPr>
      </w:pPr>
      <w:r w:rsidRPr="0068455B">
        <w:rPr>
          <w:rFonts w:ascii="Times New Roman" w:eastAsia="Times New Roman" w:hAnsi="Times New Roman" w:cs="Times New Roman"/>
          <w:b/>
          <w:bCs/>
          <w:color w:val="181717"/>
          <w:kern w:val="0"/>
          <w:sz w:val="28"/>
          <w:szCs w:val="28"/>
          <w:lang w:eastAsia="ru-RU"/>
        </w:rPr>
        <w:t>2.1.5. ОКРУЖАЮЩИЙ МИР</w:t>
      </w:r>
    </w:p>
    <w:p w14:paraId="1BA02AAF" w14:textId="77777777" w:rsidR="0068455B" w:rsidRPr="0068455B" w:rsidRDefault="0068455B" w:rsidP="0068455B">
      <w:pPr>
        <w:suppressAutoHyphens w:val="0"/>
        <w:spacing w:before="240" w:after="5" w:line="240" w:lineRule="auto"/>
        <w:ind w:left="-15" w:firstLine="15"/>
        <w:jc w:val="center"/>
        <w:rPr>
          <w:rFonts w:ascii="Times New Roman" w:eastAsia="Times New Roman" w:hAnsi="Times New Roman" w:cs="Times New Roman"/>
          <w:b/>
          <w:bCs/>
          <w:color w:val="181717"/>
          <w:kern w:val="0"/>
          <w:sz w:val="28"/>
          <w:szCs w:val="28"/>
          <w:lang w:eastAsia="ru-RU"/>
        </w:rPr>
      </w:pPr>
      <w:r w:rsidRPr="0068455B">
        <w:rPr>
          <w:rFonts w:ascii="Times New Roman" w:eastAsia="Times New Roman" w:hAnsi="Times New Roman" w:cs="Times New Roman"/>
          <w:b/>
          <w:bCs/>
          <w:color w:val="181717"/>
          <w:kern w:val="0"/>
          <w:sz w:val="28"/>
          <w:szCs w:val="28"/>
          <w:lang w:eastAsia="ru-RU"/>
        </w:rPr>
        <w:t>Федеральная рабочая программа по учебному предмету «Окружающий мир»</w:t>
      </w:r>
    </w:p>
    <w:p w14:paraId="6A92356B" w14:textId="77777777" w:rsidR="0068455B" w:rsidRPr="0068455B" w:rsidRDefault="0068455B" w:rsidP="0068455B">
      <w:pPr>
        <w:widowControl w:val="0"/>
        <w:suppressAutoHyphens w:val="0"/>
        <w:autoSpaceDE w:val="0"/>
        <w:autoSpaceDN w:val="0"/>
        <w:adjustRightInd w:val="0"/>
        <w:spacing w:before="240" w:after="0" w:line="240" w:lineRule="auto"/>
        <w:jc w:val="both"/>
        <w:rPr>
          <w:rFonts w:ascii="Times New Roman" w:eastAsia="Times New Roman" w:hAnsi="Times New Roman" w:cs="Times New Roman"/>
          <w:b/>
          <w:bCs/>
          <w:color w:val="auto"/>
          <w:kern w:val="0"/>
          <w:sz w:val="24"/>
          <w:szCs w:val="24"/>
          <w:lang w:eastAsia="ru-RU"/>
        </w:rPr>
      </w:pPr>
      <w:r w:rsidRPr="0068455B">
        <w:rPr>
          <w:rFonts w:ascii="Times New Roman" w:eastAsia="Times New Roman" w:hAnsi="Times New Roman" w:cs="Times New Roman"/>
          <w:b/>
          <w:bCs/>
          <w:color w:val="auto"/>
          <w:kern w:val="0"/>
          <w:sz w:val="24"/>
          <w:szCs w:val="24"/>
          <w:lang w:eastAsia="ru-RU"/>
        </w:rPr>
        <w:t>ПОЯСНИТЕЛЬНАЯ ЗАПИСКА</w:t>
      </w:r>
    </w:p>
    <w:p w14:paraId="06182C68"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686C3FC9"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14:paraId="1BD7F017"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462275AD"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14:paraId="33094717"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14:paraId="05F8FDA6"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 xml:space="preserve">Существенная особенность учебного предмета состоит в том, что в нем заложена </w:t>
      </w:r>
      <w:r w:rsidRPr="0068455B">
        <w:rPr>
          <w:rFonts w:ascii="Times New Roman" w:eastAsia="Times New Roman" w:hAnsi="Times New Roman" w:cs="Times New Roman"/>
          <w:color w:val="auto"/>
          <w:kern w:val="0"/>
          <w:sz w:val="24"/>
          <w:szCs w:val="24"/>
          <w:lang w:eastAsia="ru-RU"/>
        </w:rPr>
        <w:lastRenderedPageBreak/>
        <w:t>содержательная основа для широкой реализации межпредметных связей всех дисциплин начального образования.</w:t>
      </w:r>
    </w:p>
    <w:p w14:paraId="3C2776F0" w14:textId="77777777" w:rsidR="0068455B" w:rsidRPr="0068455B" w:rsidRDefault="0068455B" w:rsidP="0068455B">
      <w:pPr>
        <w:widowControl w:val="0"/>
        <w:suppressAutoHyphens w:val="0"/>
        <w:autoSpaceDE w:val="0"/>
        <w:autoSpaceDN w:val="0"/>
        <w:adjustRightInd w:val="0"/>
        <w:spacing w:after="0" w:line="240" w:lineRule="auto"/>
        <w:jc w:val="both"/>
        <w:rPr>
          <w:rFonts w:ascii="Times New Roman" w:eastAsia="Times New Roman" w:hAnsi="Times New Roman" w:cs="Times New Roman"/>
          <w:b/>
          <w:bCs/>
          <w:color w:val="auto"/>
          <w:kern w:val="0"/>
          <w:sz w:val="24"/>
          <w:szCs w:val="24"/>
          <w:lang w:eastAsia="ru-RU"/>
        </w:rPr>
      </w:pPr>
      <w:r w:rsidRPr="0068455B">
        <w:rPr>
          <w:rFonts w:ascii="Times New Roman" w:eastAsia="Times New Roman" w:hAnsi="Times New Roman" w:cs="Times New Roman"/>
          <w:b/>
          <w:bCs/>
          <w:color w:val="auto"/>
          <w:kern w:val="0"/>
          <w:sz w:val="24"/>
          <w:szCs w:val="24"/>
          <w:lang w:eastAsia="ru-RU"/>
        </w:rPr>
        <w:t>СОДЕРЖАНИЕ ОБУЧЕНИЯ</w:t>
      </w:r>
    </w:p>
    <w:p w14:paraId="510AA06A"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color w:val="auto"/>
          <w:kern w:val="0"/>
          <w:sz w:val="24"/>
          <w:szCs w:val="24"/>
          <w:lang w:eastAsia="ru-RU"/>
        </w:rPr>
      </w:pPr>
      <w:r w:rsidRPr="0068455B">
        <w:rPr>
          <w:rFonts w:ascii="Times New Roman" w:eastAsia="Times New Roman" w:hAnsi="Times New Roman" w:cs="Times New Roman"/>
          <w:b/>
          <w:bCs/>
          <w:color w:val="auto"/>
          <w:kern w:val="0"/>
          <w:sz w:val="24"/>
          <w:szCs w:val="24"/>
          <w:lang w:eastAsia="ru-RU"/>
        </w:rPr>
        <w:t>Человек и природа.</w:t>
      </w:r>
    </w:p>
    <w:p w14:paraId="1FB8EA70"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14:paraId="14067BB2"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57C40732"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1654F776"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54A62BBA"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Погода, ее составляющие (температура воздуха, облачность, осадки, ветер). Наблюдение за погодой своего края.</w:t>
      </w:r>
    </w:p>
    <w:p w14:paraId="05E871D0"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4162F9FA"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14:paraId="0D1CB541"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Воздух - смесь газов. Свойства воздуха. Значение воздуха для растений, животных, человека. Охрана, бережное использование воздуха.</w:t>
      </w:r>
    </w:p>
    <w:p w14:paraId="21623264"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4F33ED82"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162B837F"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Почва, ее состав, значение для живой природы и для хозяйственной жизни человека. Охрана, бережное использование почв.</w:t>
      </w:r>
    </w:p>
    <w:p w14:paraId="1E606EDD"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7489D1F3"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Грибы: съедобные и ядовитые. Правила сбора грибов.</w:t>
      </w:r>
    </w:p>
    <w:p w14:paraId="664843EC"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7D629D42"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4B37D5BA"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380F1803"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361903F5"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78B991D0"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021BC12B"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color w:val="auto"/>
          <w:kern w:val="0"/>
          <w:sz w:val="24"/>
          <w:szCs w:val="24"/>
          <w:lang w:eastAsia="ru-RU"/>
        </w:rPr>
      </w:pPr>
      <w:r w:rsidRPr="0068455B">
        <w:rPr>
          <w:rFonts w:ascii="Times New Roman" w:eastAsia="Times New Roman" w:hAnsi="Times New Roman" w:cs="Times New Roman"/>
          <w:b/>
          <w:bCs/>
          <w:color w:val="auto"/>
          <w:kern w:val="0"/>
          <w:sz w:val="24"/>
          <w:szCs w:val="24"/>
          <w:lang w:eastAsia="ru-RU"/>
        </w:rPr>
        <w:t>Человек и общество.</w:t>
      </w:r>
    </w:p>
    <w:p w14:paraId="7DCE319C"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6A522735"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6CB6FEA2"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435379A6"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14:paraId="746EA540"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53C6812F"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0156C883"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Общественный транспорт. Транспорт города или села. Наземный, воздушный и водный транспорт. Правила пользования транспортом.</w:t>
      </w:r>
    </w:p>
    <w:p w14:paraId="7956F44C"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Средства массовой информации: радио, телевидение, пресса, Интернет.</w:t>
      </w:r>
    </w:p>
    <w:p w14:paraId="17E6F5FC"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w:t>
      </w:r>
      <w:r w:rsidRPr="0068455B">
        <w:rPr>
          <w:rFonts w:ascii="Times New Roman" w:eastAsia="Times New Roman" w:hAnsi="Times New Roman" w:cs="Times New Roman"/>
          <w:color w:val="auto"/>
          <w:kern w:val="0"/>
          <w:sz w:val="24"/>
          <w:szCs w:val="24"/>
          <w:lang w:eastAsia="ru-RU"/>
        </w:rPr>
        <w:lastRenderedPageBreak/>
        <w:t>прослушивании гимна. Конституция - Основной закон Российской Федерации. Права ребенка.</w:t>
      </w:r>
    </w:p>
    <w:p w14:paraId="127772A2"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0B75592B"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2FEA6F75"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Россия на карте, государственная граница России.</w:t>
      </w:r>
    </w:p>
    <w:p w14:paraId="4FC2B51E"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Москва - столица России. Достопримечательности Москвы: Кремль, Красная площадь, Большой театр Расположение Москвы на карте.</w:t>
      </w:r>
    </w:p>
    <w:p w14:paraId="7BAB2306"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6F6BA94B"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Россия - многонациональная страна. Народы, населяющие Россию, их обычаи, характерные особенности быта (по выбору).</w:t>
      </w:r>
    </w:p>
    <w:p w14:paraId="104A95DD"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1863FD41"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14:paraId="4EF76268"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color w:val="auto"/>
          <w:kern w:val="0"/>
          <w:sz w:val="24"/>
          <w:szCs w:val="24"/>
          <w:lang w:eastAsia="ru-RU"/>
        </w:rPr>
      </w:pPr>
      <w:r w:rsidRPr="0068455B">
        <w:rPr>
          <w:rFonts w:ascii="Times New Roman" w:eastAsia="Times New Roman" w:hAnsi="Times New Roman" w:cs="Times New Roman"/>
          <w:b/>
          <w:bCs/>
          <w:color w:val="auto"/>
          <w:kern w:val="0"/>
          <w:sz w:val="24"/>
          <w:szCs w:val="24"/>
          <w:lang w:eastAsia="ru-RU"/>
        </w:rPr>
        <w:t>Правила безопасной жизни.</w:t>
      </w:r>
    </w:p>
    <w:p w14:paraId="038707AD"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Ценность здоровья и здорового образа жизни.</w:t>
      </w:r>
    </w:p>
    <w:p w14:paraId="6E3E2DCB"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626FBC8E"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73A17E81"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Правила безопасного поведения в природе.</w:t>
      </w:r>
    </w:p>
    <w:p w14:paraId="157F22C9"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Правило безопасного поведения в общественных местах. Правила взаимодействия с незнакомыми людьми.</w:t>
      </w:r>
    </w:p>
    <w:p w14:paraId="49663FAD"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Забота о здоровье и безопасности окружающих людей - нравственный долг каждого человека.</w:t>
      </w:r>
    </w:p>
    <w:p w14:paraId="72A5B4B3" w14:textId="77777777" w:rsidR="0068455B" w:rsidRPr="0068455B" w:rsidRDefault="0068455B" w:rsidP="0068455B">
      <w:pPr>
        <w:widowControl w:val="0"/>
        <w:suppressAutoHyphens w:val="0"/>
        <w:autoSpaceDE w:val="0"/>
        <w:autoSpaceDN w:val="0"/>
        <w:adjustRightInd w:val="0"/>
        <w:spacing w:after="0" w:line="240" w:lineRule="auto"/>
        <w:jc w:val="both"/>
        <w:rPr>
          <w:rFonts w:ascii="Times New Roman" w:eastAsia="Times New Roman" w:hAnsi="Times New Roman" w:cs="Times New Roman"/>
          <w:b/>
          <w:bCs/>
          <w:color w:val="auto"/>
          <w:kern w:val="0"/>
          <w:sz w:val="24"/>
          <w:szCs w:val="24"/>
          <w:lang w:eastAsia="ru-RU"/>
        </w:rPr>
      </w:pPr>
      <w:r w:rsidRPr="0068455B">
        <w:rPr>
          <w:rFonts w:ascii="Times New Roman" w:eastAsia="Times New Roman" w:hAnsi="Times New Roman" w:cs="Times New Roman"/>
          <w:b/>
          <w:bCs/>
          <w:color w:val="auto"/>
          <w:kern w:val="0"/>
          <w:sz w:val="24"/>
          <w:szCs w:val="24"/>
          <w:lang w:eastAsia="ru-RU"/>
        </w:rPr>
        <w:t>ПЛАНИРУЕМЫЕ РЕЗУЛЬТАТЫ ОСВОЕНИЯ УЧЕБНОГО ПРЕДМЕТА:</w:t>
      </w:r>
    </w:p>
    <w:p w14:paraId="5A122399"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1) сформированность уважительного отношения к России, родному краю, своей семье, истории, культуре, природе нашей страны, ее современной жизни;</w:t>
      </w:r>
    </w:p>
    <w:p w14:paraId="04EC8611"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00DFF9B8"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2B7BBC85" w14:textId="77777777" w:rsidR="0068455B" w:rsidRPr="0068455B" w:rsidRDefault="0068455B" w:rsidP="0068455B">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8455B">
        <w:rPr>
          <w:rFonts w:ascii="Times New Roman" w:eastAsia="Times New Roman" w:hAnsi="Times New Roman" w:cs="Times New Roman"/>
          <w:color w:val="auto"/>
          <w:kern w:val="0"/>
          <w:sz w:val="24"/>
          <w:szCs w:val="24"/>
          <w:lang w:eastAsia="ru-RU"/>
        </w:rPr>
        <w:t xml:space="preserve">4) развитие навыков устанавливать и выявлять причинно-следственные связи в окружающем </w:t>
      </w:r>
      <w:r w:rsidRPr="0068455B">
        <w:rPr>
          <w:rFonts w:ascii="Times New Roman" w:eastAsia="Times New Roman" w:hAnsi="Times New Roman" w:cs="Times New Roman"/>
          <w:color w:val="auto"/>
          <w:kern w:val="0"/>
          <w:sz w:val="24"/>
          <w:szCs w:val="24"/>
          <w:lang w:eastAsia="ru-RU"/>
        </w:rPr>
        <w:lastRenderedPageBreak/>
        <w:t>мире, умение прогнозировать простые последствия собственных действий и действий, совершаемых другими людьми.</w:t>
      </w:r>
    </w:p>
    <w:p w14:paraId="44FC0865" w14:textId="77777777" w:rsidR="00951472" w:rsidRPr="00405BAA" w:rsidRDefault="004838CD" w:rsidP="0068455B">
      <w:pPr>
        <w:pStyle w:val="af0"/>
        <w:spacing w:before="240" w:after="240" w:line="240" w:lineRule="auto"/>
        <w:ind w:firstLine="0"/>
        <w:jc w:val="center"/>
        <w:rPr>
          <w:rFonts w:ascii="Times New Roman" w:hAnsi="Times New Roman"/>
          <w:b/>
          <w:iCs/>
          <w:sz w:val="28"/>
          <w:szCs w:val="28"/>
        </w:rPr>
      </w:pPr>
      <w:r w:rsidRPr="004838CD">
        <w:rPr>
          <w:rFonts w:ascii="Times New Roman" w:eastAsia="Calibri" w:hAnsi="Times New Roman"/>
          <w:b/>
          <w:color w:val="auto"/>
          <w:sz w:val="28"/>
          <w:szCs w:val="24"/>
          <w:lang w:eastAsia="ru-RU"/>
        </w:rPr>
        <w:t>2.1.</w:t>
      </w:r>
      <w:r w:rsidR="00951472" w:rsidRPr="00405BAA">
        <w:rPr>
          <w:rFonts w:ascii="Times New Roman" w:hAnsi="Times New Roman"/>
          <w:b/>
          <w:iCs/>
          <w:sz w:val="28"/>
          <w:szCs w:val="28"/>
        </w:rPr>
        <w:t xml:space="preserve">6. </w:t>
      </w:r>
      <w:r w:rsidRPr="00405BAA">
        <w:rPr>
          <w:rFonts w:ascii="Times New Roman" w:hAnsi="Times New Roman"/>
          <w:b/>
          <w:iCs/>
          <w:sz w:val="28"/>
          <w:szCs w:val="28"/>
        </w:rPr>
        <w:t>ОСНОВЫ РЕЛИГИОЗНЫХ КУЛЬТУР И СВЕТСКОЙ ЭТИКИ</w:t>
      </w:r>
    </w:p>
    <w:p w14:paraId="13DAD403"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z w:val="24"/>
          <w:szCs w:val="24"/>
        </w:rPr>
        <w:t>Россия — наша Родина.</w:t>
      </w:r>
    </w:p>
    <w:p w14:paraId="4D0433A2" w14:textId="77777777" w:rsidR="00951472" w:rsidRPr="003E2F77" w:rsidRDefault="00951472" w:rsidP="003E2F77">
      <w:pPr>
        <w:pStyle w:val="af0"/>
        <w:spacing w:line="240" w:lineRule="auto"/>
        <w:ind w:firstLine="708"/>
        <w:rPr>
          <w:rFonts w:ascii="Times New Roman" w:hAnsi="Times New Roman"/>
          <w:spacing w:val="-3"/>
          <w:sz w:val="24"/>
          <w:szCs w:val="24"/>
        </w:rPr>
      </w:pPr>
      <w:r w:rsidRPr="003E2F77">
        <w:rPr>
          <w:rFonts w:ascii="Times New Roman" w:hAnsi="Times New Roman"/>
          <w:sz w:val="24"/>
          <w:szCs w:val="24"/>
        </w:rPr>
        <w:t xml:space="preserve">Культура и религия. </w:t>
      </w:r>
      <w:r w:rsidRPr="003E2F77">
        <w:rPr>
          <w:rFonts w:ascii="Times New Roman" w:hAnsi="Times New Roman"/>
          <w:spacing w:val="-3"/>
          <w:sz w:val="24"/>
          <w:szCs w:val="24"/>
        </w:rPr>
        <w:t xml:space="preserve">Праздники в религиях мира. </w:t>
      </w:r>
    </w:p>
    <w:p w14:paraId="353D9EB3" w14:textId="77777777" w:rsidR="00951472" w:rsidRPr="003E2F77" w:rsidRDefault="00951472" w:rsidP="003E2F77">
      <w:pPr>
        <w:pStyle w:val="af0"/>
        <w:spacing w:line="240" w:lineRule="auto"/>
        <w:ind w:firstLine="708"/>
        <w:rPr>
          <w:rFonts w:ascii="Times New Roman" w:hAnsi="Times New Roman"/>
          <w:spacing w:val="-3"/>
          <w:sz w:val="24"/>
          <w:szCs w:val="24"/>
        </w:rPr>
      </w:pPr>
      <w:r w:rsidRPr="003E2F77">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14:paraId="17FE127F" w14:textId="77777777" w:rsidR="00951472" w:rsidRPr="003E2F77" w:rsidRDefault="00951472" w:rsidP="003E2F77">
      <w:pPr>
        <w:pStyle w:val="af0"/>
        <w:spacing w:line="240" w:lineRule="auto"/>
        <w:ind w:firstLine="708"/>
        <w:rPr>
          <w:rFonts w:ascii="Times New Roman" w:hAnsi="Times New Roman"/>
          <w:spacing w:val="-3"/>
          <w:sz w:val="24"/>
          <w:szCs w:val="24"/>
        </w:rPr>
      </w:pPr>
      <w:r w:rsidRPr="003E2F77">
        <w:rPr>
          <w:rFonts w:ascii="Times New Roman" w:hAnsi="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14:paraId="091840F8" w14:textId="77777777" w:rsidR="00951472" w:rsidRPr="003E2F77" w:rsidRDefault="00951472" w:rsidP="004F171A">
      <w:pPr>
        <w:pStyle w:val="af0"/>
        <w:spacing w:after="240" w:line="240" w:lineRule="auto"/>
        <w:ind w:firstLine="708"/>
        <w:rPr>
          <w:rFonts w:ascii="Times New Roman" w:hAnsi="Times New Roman"/>
          <w:spacing w:val="-3"/>
          <w:sz w:val="24"/>
          <w:szCs w:val="24"/>
        </w:rPr>
      </w:pPr>
      <w:r w:rsidRPr="003E2F77">
        <w:rPr>
          <w:rFonts w:ascii="Times New Roman" w:hAnsi="Times New Roman"/>
          <w:sz w:val="24"/>
          <w:szCs w:val="24"/>
        </w:rPr>
        <w:t xml:space="preserve">Семья, семейные ценности. Долг, свобода, ответственность, </w:t>
      </w:r>
      <w:r w:rsidRPr="003E2F77">
        <w:rPr>
          <w:rFonts w:ascii="Times New Roman" w:hAnsi="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14:paraId="028131BB" w14:textId="77777777" w:rsidR="00951472" w:rsidRPr="004F171A" w:rsidRDefault="004838CD" w:rsidP="004F171A">
      <w:pPr>
        <w:pStyle w:val="41"/>
        <w:spacing w:before="0" w:line="240" w:lineRule="auto"/>
        <w:rPr>
          <w:rFonts w:ascii="Times New Roman" w:hAnsi="Times New Roman" w:cs="Times New Roman"/>
          <w:b/>
          <w:i w:val="0"/>
          <w:iCs w:val="0"/>
          <w:sz w:val="28"/>
          <w:szCs w:val="28"/>
        </w:rPr>
      </w:pPr>
      <w:r w:rsidRPr="004838CD">
        <w:rPr>
          <w:rFonts w:ascii="Times New Roman" w:eastAsia="Calibri" w:hAnsi="Times New Roman" w:cs="Times New Roman"/>
          <w:b/>
          <w:i w:val="0"/>
          <w:iCs w:val="0"/>
          <w:color w:val="auto"/>
          <w:sz w:val="28"/>
          <w:szCs w:val="24"/>
        </w:rPr>
        <w:t>2.1.</w:t>
      </w:r>
      <w:r w:rsidR="00951472" w:rsidRPr="004F171A">
        <w:rPr>
          <w:rFonts w:ascii="Times New Roman" w:hAnsi="Times New Roman" w:cs="Times New Roman"/>
          <w:b/>
          <w:i w:val="0"/>
          <w:iCs w:val="0"/>
          <w:sz w:val="28"/>
          <w:szCs w:val="28"/>
        </w:rPr>
        <w:t xml:space="preserve">7. </w:t>
      </w:r>
      <w:r w:rsidRPr="004F171A">
        <w:rPr>
          <w:rFonts w:ascii="Times New Roman" w:hAnsi="Times New Roman" w:cs="Times New Roman"/>
          <w:b/>
          <w:i w:val="0"/>
          <w:iCs w:val="0"/>
          <w:sz w:val="28"/>
          <w:szCs w:val="28"/>
        </w:rPr>
        <w:t>ИЗОБРАЗИТЕЛЬНОЕ ИСКУССТВО</w:t>
      </w:r>
    </w:p>
    <w:p w14:paraId="315D78EC" w14:textId="77777777" w:rsidR="00951472" w:rsidRPr="003E2F77" w:rsidRDefault="00951472" w:rsidP="003E2F77">
      <w:pPr>
        <w:pStyle w:val="af0"/>
        <w:spacing w:line="240" w:lineRule="auto"/>
        <w:ind w:firstLine="708"/>
        <w:rPr>
          <w:rFonts w:ascii="Times New Roman" w:hAnsi="Times New Roman"/>
          <w:b/>
          <w:bCs/>
          <w:i/>
          <w:iCs/>
          <w:sz w:val="24"/>
          <w:szCs w:val="24"/>
        </w:rPr>
      </w:pPr>
      <w:r w:rsidRPr="003E2F77">
        <w:rPr>
          <w:rFonts w:ascii="Times New Roman" w:hAnsi="Times New Roman"/>
          <w:b/>
          <w:bCs/>
          <w:i/>
          <w:iCs/>
          <w:sz w:val="24"/>
          <w:szCs w:val="24"/>
        </w:rPr>
        <w:t>Виды художественной деятельности</w:t>
      </w:r>
    </w:p>
    <w:p w14:paraId="69F4D318" w14:textId="77777777" w:rsidR="00951472" w:rsidRPr="003E2F77" w:rsidRDefault="00951472" w:rsidP="003E2F77">
      <w:pPr>
        <w:pStyle w:val="af0"/>
        <w:spacing w:line="240" w:lineRule="auto"/>
        <w:ind w:firstLine="709"/>
        <w:rPr>
          <w:rFonts w:ascii="Times New Roman" w:hAnsi="Times New Roman"/>
          <w:b/>
          <w:bCs/>
          <w:sz w:val="24"/>
          <w:szCs w:val="24"/>
        </w:rPr>
      </w:pPr>
      <w:r w:rsidRPr="003E2F77">
        <w:rPr>
          <w:rFonts w:ascii="Times New Roman" w:hAnsi="Times New Roman"/>
          <w:b/>
          <w:bCs/>
          <w:sz w:val="24"/>
          <w:szCs w:val="24"/>
        </w:rPr>
        <w:t xml:space="preserve">Восприятие произведений искусства. </w:t>
      </w:r>
      <w:r w:rsidRPr="003E2F77">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3E2F77">
        <w:rPr>
          <w:rFonts w:ascii="Times New Roman" w:hAnsi="Times New Roman"/>
          <w:spacing w:val="2"/>
          <w:sz w:val="24"/>
          <w:szCs w:val="24"/>
        </w:rPr>
        <w:t>ству. Фотография и произведение изобразительного искус</w:t>
      </w:r>
      <w:r w:rsidRPr="003E2F77">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3E2F77">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3E2F77">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3E2F77">
        <w:rPr>
          <w:rFonts w:ascii="Times New Roman" w:hAnsi="Times New Roman"/>
          <w:spacing w:val="2"/>
          <w:sz w:val="24"/>
          <w:szCs w:val="24"/>
        </w:rPr>
        <w:t xml:space="preserve">циональная оценка шедевров национального, российского </w:t>
      </w:r>
      <w:r w:rsidRPr="003E2F77">
        <w:rPr>
          <w:rFonts w:ascii="Times New Roman" w:hAnsi="Times New Roman"/>
          <w:sz w:val="24"/>
          <w:szCs w:val="24"/>
        </w:rPr>
        <w:t xml:space="preserve">и мирового искусства. </w:t>
      </w:r>
    </w:p>
    <w:p w14:paraId="70533CFF"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b/>
          <w:bCs/>
          <w:sz w:val="24"/>
          <w:szCs w:val="24"/>
        </w:rPr>
        <w:t xml:space="preserve">Рисунок. </w:t>
      </w:r>
      <w:r w:rsidRPr="003E2F77">
        <w:rPr>
          <w:rFonts w:ascii="Times New Roman" w:hAnsi="Times New Roman"/>
          <w:sz w:val="24"/>
          <w:szCs w:val="24"/>
        </w:rPr>
        <w:t>Материалы для рисунка: карандаш, ручка, фломастер, уголь, пастель, мелки и</w:t>
      </w:r>
      <w:r w:rsidRPr="003E2F77">
        <w:rPr>
          <w:rFonts w:ascii="Times New Roman" w:hAnsi="Times New Roman"/>
          <w:sz w:val="24"/>
          <w:szCs w:val="24"/>
        </w:rPr>
        <w:t> </w:t>
      </w:r>
      <w:r w:rsidRPr="003E2F77">
        <w:rPr>
          <w:rFonts w:ascii="Times New Roman" w:hAnsi="Times New Roman"/>
          <w:sz w:val="24"/>
          <w:szCs w:val="24"/>
        </w:rPr>
        <w:t>т.</w:t>
      </w:r>
      <w:r w:rsidRPr="003E2F77">
        <w:rPr>
          <w:rFonts w:ascii="Times New Roman" w:hAnsi="Times New Roman"/>
          <w:sz w:val="24"/>
          <w:szCs w:val="24"/>
        </w:rPr>
        <w:t> </w:t>
      </w:r>
      <w:r w:rsidRPr="003E2F77">
        <w:rPr>
          <w:rFonts w:ascii="Times New Roman" w:hAnsi="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3E2F77">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3E2F77">
        <w:rPr>
          <w:rFonts w:ascii="Times New Roman" w:hAnsi="Times New Roman"/>
          <w:sz w:val="24"/>
          <w:szCs w:val="24"/>
        </w:rPr>
        <w:t>общие и характерные черты.</w:t>
      </w:r>
    </w:p>
    <w:p w14:paraId="4457F773"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b/>
          <w:bCs/>
          <w:spacing w:val="2"/>
          <w:sz w:val="24"/>
          <w:szCs w:val="24"/>
        </w:rPr>
        <w:t xml:space="preserve">Живопись. </w:t>
      </w:r>
      <w:r w:rsidRPr="003E2F77">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3E2F77">
        <w:rPr>
          <w:rFonts w:ascii="Times New Roman" w:hAnsi="Times New Roman"/>
          <w:sz w:val="24"/>
          <w:szCs w:val="24"/>
        </w:rPr>
        <w:t xml:space="preserve">средствами живописи. Цвет – основа языка живописи. </w:t>
      </w:r>
    </w:p>
    <w:p w14:paraId="7DBCD782"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3E2F77">
        <w:rPr>
          <w:rFonts w:ascii="Times New Roman" w:hAnsi="Times New Roman"/>
          <w:sz w:val="24"/>
          <w:szCs w:val="24"/>
        </w:rPr>
        <w:t>задачами. Образы природы и человека в живописи.</w:t>
      </w:r>
    </w:p>
    <w:p w14:paraId="50A4832C"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b/>
          <w:bCs/>
          <w:spacing w:val="2"/>
          <w:sz w:val="24"/>
          <w:szCs w:val="24"/>
        </w:rPr>
        <w:t xml:space="preserve">Скульптура. </w:t>
      </w:r>
      <w:r w:rsidRPr="003E2F77">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3E2F77">
        <w:rPr>
          <w:rFonts w:ascii="Times New Roman" w:hAnsi="Times New Roman"/>
          <w:sz w:val="24"/>
          <w:szCs w:val="24"/>
        </w:rPr>
        <w:t xml:space="preserve">с пластическими скульптурными материалами для создания </w:t>
      </w:r>
      <w:r w:rsidRPr="003E2F77">
        <w:rPr>
          <w:rFonts w:ascii="Times New Roman" w:hAnsi="Times New Roman"/>
          <w:spacing w:val="2"/>
          <w:sz w:val="24"/>
          <w:szCs w:val="24"/>
        </w:rPr>
        <w:t xml:space="preserve">выразительного образа (пластилин, глина — раскатывание, </w:t>
      </w:r>
      <w:r w:rsidRPr="003E2F77">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52490D05"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z w:val="24"/>
          <w:szCs w:val="24"/>
        </w:rPr>
        <w:t xml:space="preserve">Художественное конструирование и дизайн. </w:t>
      </w:r>
      <w:r w:rsidRPr="003E2F77">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3E2F77">
        <w:rPr>
          <w:rFonts w:ascii="Times New Roman" w:hAnsi="Times New Roman"/>
          <w:sz w:val="24"/>
          <w:szCs w:val="24"/>
        </w:rPr>
        <w:t> </w:t>
      </w:r>
      <w:r w:rsidRPr="003E2F77">
        <w:rPr>
          <w:rFonts w:ascii="Times New Roman" w:hAnsi="Times New Roman"/>
          <w:sz w:val="24"/>
          <w:szCs w:val="24"/>
        </w:rPr>
        <w:t xml:space="preserve">др.). Элементарные приёмы работы с различными материалами для создания </w:t>
      </w:r>
      <w:r w:rsidRPr="003E2F77">
        <w:rPr>
          <w:rFonts w:ascii="Times New Roman" w:hAnsi="Times New Roman"/>
          <w:spacing w:val="2"/>
          <w:sz w:val="24"/>
          <w:szCs w:val="24"/>
        </w:rPr>
        <w:t xml:space="preserve">выразительного образа (пластилин — раскатывание, набор </w:t>
      </w:r>
      <w:r w:rsidRPr="003E2F77">
        <w:rPr>
          <w:rFonts w:ascii="Times New Roman" w:hAnsi="Times New Roman"/>
          <w:sz w:val="24"/>
          <w:szCs w:val="24"/>
        </w:rPr>
        <w:t xml:space="preserve">объёма, вытягивание формы; бумага и картон — сгибание, </w:t>
      </w:r>
      <w:r w:rsidRPr="003E2F77">
        <w:rPr>
          <w:rFonts w:ascii="Times New Roman" w:hAnsi="Times New Roman"/>
          <w:spacing w:val="2"/>
          <w:sz w:val="24"/>
          <w:szCs w:val="24"/>
        </w:rPr>
        <w:t xml:space="preserve">вырезание). Представление о возможностях использования </w:t>
      </w:r>
      <w:r w:rsidRPr="003E2F77">
        <w:rPr>
          <w:rFonts w:ascii="Times New Roman" w:hAnsi="Times New Roman"/>
          <w:sz w:val="24"/>
          <w:szCs w:val="24"/>
        </w:rPr>
        <w:t>навыков художественного конструирования и моделирования в жизни человека.</w:t>
      </w:r>
    </w:p>
    <w:p w14:paraId="57855115"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pacing w:val="-4"/>
          <w:sz w:val="24"/>
          <w:szCs w:val="24"/>
        </w:rPr>
        <w:t xml:space="preserve">Декоративно­прикладное искусство. </w:t>
      </w:r>
      <w:r w:rsidRPr="003E2F77">
        <w:rPr>
          <w:rFonts w:ascii="Times New Roman" w:hAnsi="Times New Roman"/>
          <w:spacing w:val="-4"/>
          <w:sz w:val="24"/>
          <w:szCs w:val="24"/>
        </w:rPr>
        <w:t>Истоки декоративно­</w:t>
      </w:r>
      <w:r w:rsidRPr="003E2F77">
        <w:rPr>
          <w:rFonts w:ascii="Times New Roman" w:hAnsi="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3E2F77">
        <w:rPr>
          <w:rFonts w:ascii="Times New Roman" w:hAnsi="Times New Roman"/>
          <w:spacing w:val="2"/>
          <w:sz w:val="24"/>
          <w:szCs w:val="24"/>
        </w:rPr>
        <w:t xml:space="preserve">жилища, предметов быта, орудий труда, костюма; музыка, </w:t>
      </w:r>
      <w:r w:rsidRPr="003E2F77">
        <w:rPr>
          <w:rFonts w:ascii="Times New Roman" w:hAnsi="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3E2F77">
        <w:rPr>
          <w:rFonts w:ascii="Times New Roman" w:hAnsi="Times New Roman"/>
          <w:spacing w:val="2"/>
          <w:sz w:val="24"/>
          <w:szCs w:val="24"/>
        </w:rPr>
        <w:t>и женской красоте, отражённые в изобразительном искус</w:t>
      </w:r>
      <w:r w:rsidRPr="003E2F77">
        <w:rPr>
          <w:rFonts w:ascii="Times New Roman" w:hAnsi="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3E2F77">
        <w:rPr>
          <w:rFonts w:ascii="Times New Roman" w:hAnsi="Times New Roman"/>
          <w:spacing w:val="2"/>
          <w:sz w:val="24"/>
          <w:szCs w:val="24"/>
        </w:rPr>
        <w:t xml:space="preserve">как основа декоративных форм </w:t>
      </w:r>
      <w:r w:rsidRPr="003E2F77">
        <w:rPr>
          <w:rFonts w:ascii="Times New Roman" w:hAnsi="Times New Roman"/>
          <w:spacing w:val="2"/>
          <w:sz w:val="24"/>
          <w:szCs w:val="24"/>
        </w:rPr>
        <w:lastRenderedPageBreak/>
        <w:t xml:space="preserve">в прикладном искусстве (цветы, раскраска бабочек, переплетение ветвей </w:t>
      </w:r>
      <w:r w:rsidRPr="003E2F77">
        <w:rPr>
          <w:rFonts w:ascii="Times New Roman" w:hAnsi="Times New Roman"/>
          <w:sz w:val="24"/>
          <w:szCs w:val="24"/>
        </w:rPr>
        <w:t>деревьев, морозные узоры на стекле и</w:t>
      </w:r>
      <w:r w:rsidRPr="003E2F77">
        <w:rPr>
          <w:rFonts w:ascii="Times New Roman" w:hAnsi="Times New Roman"/>
          <w:sz w:val="24"/>
          <w:szCs w:val="24"/>
        </w:rPr>
        <w:t> </w:t>
      </w:r>
      <w:r w:rsidRPr="003E2F77">
        <w:rPr>
          <w:rFonts w:ascii="Times New Roman" w:hAnsi="Times New Roman"/>
          <w:sz w:val="24"/>
          <w:szCs w:val="24"/>
        </w:rPr>
        <w:t>т.</w:t>
      </w:r>
      <w:r w:rsidRPr="003E2F77">
        <w:rPr>
          <w:rFonts w:ascii="Times New Roman" w:hAnsi="Times New Roman"/>
          <w:sz w:val="24"/>
          <w:szCs w:val="24"/>
        </w:rPr>
        <w:t> </w:t>
      </w:r>
      <w:r w:rsidRPr="003E2F77">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14:paraId="30846B6C" w14:textId="77777777" w:rsidR="00951472" w:rsidRPr="003E2F77" w:rsidRDefault="00951472" w:rsidP="003E2F77">
      <w:pPr>
        <w:pStyle w:val="af0"/>
        <w:spacing w:line="240" w:lineRule="auto"/>
        <w:ind w:firstLine="709"/>
        <w:rPr>
          <w:rFonts w:ascii="Times New Roman" w:hAnsi="Times New Roman"/>
          <w:b/>
          <w:bCs/>
          <w:i/>
          <w:iCs/>
          <w:sz w:val="24"/>
          <w:szCs w:val="24"/>
        </w:rPr>
      </w:pPr>
      <w:r w:rsidRPr="003E2F77">
        <w:rPr>
          <w:rFonts w:ascii="Times New Roman" w:hAnsi="Times New Roman"/>
          <w:b/>
          <w:bCs/>
          <w:i/>
          <w:iCs/>
          <w:sz w:val="24"/>
          <w:szCs w:val="24"/>
        </w:rPr>
        <w:t>Азбука искусства. Как говорит искусство?</w:t>
      </w:r>
    </w:p>
    <w:p w14:paraId="6319CB13"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pacing w:val="-2"/>
          <w:sz w:val="24"/>
          <w:szCs w:val="24"/>
        </w:rPr>
        <w:t xml:space="preserve">Композиция. </w:t>
      </w:r>
      <w:r w:rsidRPr="003E2F77">
        <w:rPr>
          <w:rFonts w:ascii="Times New Roman" w:hAnsi="Times New Roman"/>
          <w:spacing w:val="-2"/>
          <w:sz w:val="24"/>
          <w:szCs w:val="24"/>
        </w:rPr>
        <w:t>Элементарные приёмы композиции на плос</w:t>
      </w:r>
      <w:r w:rsidRPr="003E2F77">
        <w:rPr>
          <w:rFonts w:ascii="Times New Roman" w:hAnsi="Times New Roman"/>
          <w:spacing w:val="2"/>
          <w:sz w:val="24"/>
          <w:szCs w:val="24"/>
        </w:rPr>
        <w:t xml:space="preserve">кости и в пространстве. Понятия: горизонталь, вертикаль </w:t>
      </w:r>
      <w:r w:rsidRPr="003E2F77">
        <w:rPr>
          <w:rFonts w:ascii="Times New Roman" w:hAnsi="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3E2F77">
        <w:rPr>
          <w:rFonts w:ascii="Times New Roman" w:hAnsi="Times New Roman"/>
          <w:sz w:val="24"/>
          <w:szCs w:val="24"/>
        </w:rPr>
        <w:t> </w:t>
      </w:r>
      <w:r w:rsidRPr="003E2F77">
        <w:rPr>
          <w:rFonts w:ascii="Times New Roman" w:hAnsi="Times New Roman"/>
          <w:sz w:val="24"/>
          <w:szCs w:val="24"/>
        </w:rPr>
        <w:t>д. Главное и второстепенное в композиции. Симметрия и асимметрия.</w:t>
      </w:r>
    </w:p>
    <w:p w14:paraId="6F90849F"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z w:val="24"/>
          <w:szCs w:val="24"/>
        </w:rPr>
        <w:t xml:space="preserve">Цвет. </w:t>
      </w:r>
      <w:r w:rsidRPr="003E2F77">
        <w:rPr>
          <w:rFonts w:ascii="Times New Roman" w:hAnsi="Times New Roman"/>
          <w:sz w:val="24"/>
          <w:szCs w:val="24"/>
        </w:rPr>
        <w:t xml:space="preserve">Основные и составные цвета. Тёплые и холодные </w:t>
      </w:r>
      <w:r w:rsidRPr="003E2F77">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3E2F77">
        <w:rPr>
          <w:rFonts w:ascii="Times New Roman" w:hAnsi="Times New Roman"/>
          <w:sz w:val="24"/>
          <w:szCs w:val="24"/>
        </w:rPr>
        <w:t>новами цветоведения. Передача с помощью цвета характера персонажа, его эмоционального состояния.</w:t>
      </w:r>
    </w:p>
    <w:p w14:paraId="163CB71C"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pacing w:val="2"/>
          <w:sz w:val="24"/>
          <w:szCs w:val="24"/>
        </w:rPr>
        <w:t xml:space="preserve">Линия. </w:t>
      </w:r>
      <w:r w:rsidRPr="003E2F77">
        <w:rPr>
          <w:rFonts w:ascii="Times New Roman" w:hAnsi="Times New Roman"/>
          <w:spacing w:val="2"/>
          <w:sz w:val="24"/>
          <w:szCs w:val="24"/>
        </w:rPr>
        <w:t xml:space="preserve">Многообразие линий (тонкие, толстые, прямые, </w:t>
      </w:r>
      <w:r w:rsidRPr="003E2F77">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32495DA7"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z w:val="24"/>
          <w:szCs w:val="24"/>
        </w:rPr>
        <w:t xml:space="preserve">Форма. </w:t>
      </w:r>
      <w:r w:rsidRPr="003E2F77">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3E2F77">
        <w:rPr>
          <w:rFonts w:ascii="Times New Roman" w:hAnsi="Times New Roman"/>
          <w:spacing w:val="2"/>
          <w:sz w:val="24"/>
          <w:szCs w:val="24"/>
        </w:rPr>
        <w:t>Трансформация форм. Влияние формы предмета на пред</w:t>
      </w:r>
      <w:r w:rsidRPr="003E2F77">
        <w:rPr>
          <w:rFonts w:ascii="Times New Roman" w:hAnsi="Times New Roman"/>
          <w:sz w:val="24"/>
          <w:szCs w:val="24"/>
        </w:rPr>
        <w:t>ставление о его характере. Силуэт.</w:t>
      </w:r>
    </w:p>
    <w:p w14:paraId="439A9726" w14:textId="77777777" w:rsidR="00951472" w:rsidRPr="003E2F77" w:rsidRDefault="00951472" w:rsidP="003E2F77">
      <w:pPr>
        <w:pStyle w:val="af0"/>
        <w:spacing w:line="240" w:lineRule="auto"/>
        <w:ind w:firstLine="708"/>
        <w:rPr>
          <w:rFonts w:ascii="Times New Roman" w:hAnsi="Times New Roman"/>
          <w:b/>
          <w:bCs/>
          <w:sz w:val="24"/>
          <w:szCs w:val="24"/>
        </w:rPr>
      </w:pPr>
      <w:r w:rsidRPr="003E2F77">
        <w:rPr>
          <w:rFonts w:ascii="Times New Roman" w:hAnsi="Times New Roman"/>
          <w:b/>
          <w:bCs/>
          <w:spacing w:val="2"/>
          <w:sz w:val="24"/>
          <w:szCs w:val="24"/>
        </w:rPr>
        <w:t xml:space="preserve">Объём. </w:t>
      </w:r>
      <w:r w:rsidRPr="003E2F77">
        <w:rPr>
          <w:rFonts w:ascii="Times New Roman" w:hAnsi="Times New Roman"/>
          <w:spacing w:val="2"/>
          <w:sz w:val="24"/>
          <w:szCs w:val="24"/>
        </w:rPr>
        <w:t xml:space="preserve">Объём в пространстве и объём на плоскости. </w:t>
      </w:r>
      <w:r w:rsidRPr="003E2F77">
        <w:rPr>
          <w:rFonts w:ascii="Times New Roman" w:hAnsi="Times New Roman"/>
          <w:sz w:val="24"/>
          <w:szCs w:val="24"/>
        </w:rPr>
        <w:t>Способы передачи объёма. Выразительность объёмных композиций.</w:t>
      </w:r>
    </w:p>
    <w:p w14:paraId="1CA57196"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pacing w:val="2"/>
          <w:sz w:val="24"/>
          <w:szCs w:val="24"/>
        </w:rPr>
        <w:t xml:space="preserve">Ритм. </w:t>
      </w:r>
      <w:r w:rsidRPr="003E2F77">
        <w:rPr>
          <w:rFonts w:ascii="Times New Roman" w:hAnsi="Times New Roman"/>
          <w:spacing w:val="2"/>
          <w:sz w:val="24"/>
          <w:szCs w:val="24"/>
        </w:rPr>
        <w:t>Виды ритма (спокойный, замедленный, порыви</w:t>
      </w:r>
      <w:r w:rsidRPr="003E2F77">
        <w:rPr>
          <w:rFonts w:ascii="Times New Roman" w:hAnsi="Times New Roman"/>
          <w:sz w:val="24"/>
          <w:szCs w:val="24"/>
        </w:rPr>
        <w:t>стый, беспокойный и</w:t>
      </w:r>
      <w:r w:rsidRPr="003E2F77">
        <w:rPr>
          <w:rFonts w:ascii="Times New Roman" w:hAnsi="Times New Roman"/>
          <w:sz w:val="24"/>
          <w:szCs w:val="24"/>
        </w:rPr>
        <w:t> </w:t>
      </w:r>
      <w:r w:rsidRPr="003E2F77">
        <w:rPr>
          <w:rFonts w:ascii="Times New Roman" w:hAnsi="Times New Roman"/>
          <w:sz w:val="24"/>
          <w:szCs w:val="24"/>
        </w:rPr>
        <w:t>т.</w:t>
      </w:r>
      <w:r w:rsidRPr="003E2F77">
        <w:rPr>
          <w:rFonts w:ascii="Times New Roman" w:hAnsi="Times New Roman"/>
          <w:sz w:val="24"/>
          <w:szCs w:val="24"/>
        </w:rPr>
        <w:t> </w:t>
      </w:r>
      <w:r w:rsidRPr="003E2F77">
        <w:rPr>
          <w:rFonts w:ascii="Times New Roman" w:hAnsi="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120346BC" w14:textId="77777777" w:rsidR="00951472" w:rsidRPr="003E2F77" w:rsidRDefault="00951472" w:rsidP="003E2F77">
      <w:pPr>
        <w:pStyle w:val="af0"/>
        <w:spacing w:line="240" w:lineRule="auto"/>
        <w:ind w:firstLine="708"/>
        <w:rPr>
          <w:rFonts w:ascii="Times New Roman" w:hAnsi="Times New Roman"/>
          <w:b/>
          <w:bCs/>
          <w:i/>
          <w:iCs/>
          <w:spacing w:val="-2"/>
          <w:sz w:val="24"/>
          <w:szCs w:val="24"/>
        </w:rPr>
      </w:pPr>
      <w:r w:rsidRPr="003E2F77">
        <w:rPr>
          <w:rFonts w:ascii="Times New Roman" w:hAnsi="Times New Roman"/>
          <w:b/>
          <w:bCs/>
          <w:i/>
          <w:iCs/>
          <w:spacing w:val="-2"/>
          <w:sz w:val="24"/>
          <w:szCs w:val="24"/>
        </w:rPr>
        <w:t>Значимые темы искусства. О чём говорит искусство?</w:t>
      </w:r>
    </w:p>
    <w:p w14:paraId="22BD5977"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z w:val="24"/>
          <w:szCs w:val="24"/>
        </w:rPr>
        <w:t xml:space="preserve">Земля — наш общий дом. </w:t>
      </w:r>
      <w:r w:rsidRPr="003E2F77">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3E2F77">
        <w:rPr>
          <w:rFonts w:ascii="Times New Roman" w:hAnsi="Times New Roman"/>
          <w:spacing w:val="2"/>
          <w:sz w:val="24"/>
          <w:szCs w:val="24"/>
        </w:rPr>
        <w:t xml:space="preserve">художественных материалов и средств для создания выразительных образов природы. </w:t>
      </w:r>
      <w:r w:rsidRPr="003E2F77">
        <w:rPr>
          <w:rFonts w:ascii="Times New Roman" w:hAnsi="Times New Roman"/>
          <w:sz w:val="24"/>
          <w:szCs w:val="24"/>
        </w:rPr>
        <w:t>П</w:t>
      </w:r>
      <w:r w:rsidRPr="003E2F77">
        <w:rPr>
          <w:rFonts w:ascii="Times New Roman" w:hAnsi="Times New Roman"/>
          <w:spacing w:val="2"/>
          <w:sz w:val="24"/>
          <w:szCs w:val="24"/>
        </w:rPr>
        <w:t xml:space="preserve">остройки в природе: птичьи </w:t>
      </w:r>
      <w:r w:rsidRPr="003E2F77">
        <w:rPr>
          <w:rFonts w:ascii="Times New Roman" w:hAnsi="Times New Roman"/>
          <w:sz w:val="24"/>
          <w:szCs w:val="24"/>
        </w:rPr>
        <w:t>гнёзда, норы, ульи, панцирь черепахи, домик улитки и</w:t>
      </w:r>
      <w:r w:rsidRPr="003E2F77">
        <w:rPr>
          <w:rFonts w:ascii="Times New Roman" w:hAnsi="Times New Roman"/>
          <w:sz w:val="24"/>
          <w:szCs w:val="24"/>
        </w:rPr>
        <w:t> </w:t>
      </w:r>
      <w:r w:rsidRPr="003E2F77">
        <w:rPr>
          <w:rFonts w:ascii="Times New Roman" w:hAnsi="Times New Roman"/>
          <w:sz w:val="24"/>
          <w:szCs w:val="24"/>
        </w:rPr>
        <w:t>т.</w:t>
      </w:r>
      <w:r w:rsidRPr="003E2F77">
        <w:rPr>
          <w:rFonts w:ascii="Times New Roman" w:hAnsi="Times New Roman"/>
          <w:sz w:val="24"/>
          <w:szCs w:val="24"/>
        </w:rPr>
        <w:t> </w:t>
      </w:r>
      <w:r w:rsidRPr="003E2F77">
        <w:rPr>
          <w:rFonts w:ascii="Times New Roman" w:hAnsi="Times New Roman"/>
          <w:sz w:val="24"/>
          <w:szCs w:val="24"/>
        </w:rPr>
        <w:t>д.</w:t>
      </w:r>
    </w:p>
    <w:p w14:paraId="551DE26D"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pacing w:val="2"/>
          <w:sz w:val="24"/>
          <w:szCs w:val="24"/>
        </w:rPr>
        <w:t xml:space="preserve">Восприятие и эмоциональная оценка шедевров русского </w:t>
      </w:r>
      <w:r w:rsidRPr="003E2F77">
        <w:rPr>
          <w:rFonts w:ascii="Times New Roman" w:hAnsi="Times New Roman"/>
          <w:spacing w:val="-2"/>
          <w:sz w:val="24"/>
          <w:szCs w:val="24"/>
        </w:rPr>
        <w:t>и зарубежного искусства, изображающих природу.</w:t>
      </w:r>
    </w:p>
    <w:p w14:paraId="76845246"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z w:val="24"/>
          <w:szCs w:val="24"/>
        </w:rPr>
        <w:t xml:space="preserve">Родина моя — Россия. </w:t>
      </w:r>
      <w:r w:rsidRPr="003E2F77">
        <w:rPr>
          <w:rFonts w:ascii="Times New Roman" w:hAnsi="Times New Roman"/>
          <w:sz w:val="24"/>
          <w:szCs w:val="24"/>
        </w:rPr>
        <w:t>Роль природных условий в ха</w:t>
      </w:r>
      <w:r w:rsidRPr="003E2F77">
        <w:rPr>
          <w:rFonts w:ascii="Times New Roman" w:hAnsi="Times New Roman"/>
          <w:spacing w:val="2"/>
          <w:sz w:val="24"/>
          <w:szCs w:val="24"/>
        </w:rPr>
        <w:t xml:space="preserve">рактере традиционной культуры народов России. Пейзажи </w:t>
      </w:r>
      <w:r w:rsidRPr="003E2F77">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4D555019" w14:textId="77777777" w:rsidR="00951472" w:rsidRPr="003E2F77" w:rsidRDefault="00951472" w:rsidP="003E2F77">
      <w:pPr>
        <w:pStyle w:val="af0"/>
        <w:spacing w:line="240" w:lineRule="auto"/>
        <w:ind w:firstLine="454"/>
        <w:rPr>
          <w:rFonts w:ascii="Times New Roman" w:hAnsi="Times New Roman"/>
          <w:b/>
          <w:bCs/>
          <w:sz w:val="24"/>
          <w:szCs w:val="24"/>
        </w:rPr>
      </w:pPr>
      <w:r w:rsidRPr="003E2F77">
        <w:rPr>
          <w:rFonts w:ascii="Times New Roman" w:hAnsi="Times New Roman"/>
          <w:b/>
          <w:bCs/>
          <w:spacing w:val="2"/>
          <w:sz w:val="24"/>
          <w:szCs w:val="24"/>
        </w:rPr>
        <w:t xml:space="preserve">Человек и человеческие взаимоотношения. </w:t>
      </w:r>
      <w:r w:rsidRPr="003E2F77">
        <w:rPr>
          <w:rFonts w:ascii="Times New Roman" w:hAnsi="Times New Roman"/>
          <w:spacing w:val="2"/>
          <w:sz w:val="24"/>
          <w:szCs w:val="24"/>
        </w:rPr>
        <w:t>Образ че</w:t>
      </w:r>
      <w:r w:rsidRPr="003E2F77">
        <w:rPr>
          <w:rFonts w:ascii="Times New Roman" w:hAnsi="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3E2F77">
        <w:rPr>
          <w:rFonts w:ascii="Times New Roman" w:hAnsi="Times New Roman"/>
          <w:sz w:val="24"/>
          <w:szCs w:val="24"/>
        </w:rPr>
        <w:t> </w:t>
      </w:r>
      <w:r w:rsidRPr="003E2F77">
        <w:rPr>
          <w:rFonts w:ascii="Times New Roman" w:hAnsi="Times New Roman"/>
          <w:sz w:val="24"/>
          <w:szCs w:val="24"/>
        </w:rPr>
        <w:t>т.</w:t>
      </w:r>
      <w:r w:rsidRPr="003E2F77">
        <w:rPr>
          <w:rFonts w:ascii="Times New Roman" w:hAnsi="Times New Roman"/>
          <w:sz w:val="24"/>
          <w:szCs w:val="24"/>
        </w:rPr>
        <w:t> </w:t>
      </w:r>
      <w:r w:rsidRPr="003E2F77">
        <w:rPr>
          <w:rFonts w:ascii="Times New Roman" w:hAnsi="Times New Roman"/>
          <w:sz w:val="24"/>
          <w:szCs w:val="24"/>
        </w:rPr>
        <w:t>д. Образы персонажей, вызывающие гнев, раздражение, презрение.</w:t>
      </w:r>
    </w:p>
    <w:p w14:paraId="5CEEB4E8"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z w:val="24"/>
          <w:szCs w:val="24"/>
        </w:rPr>
        <w:t xml:space="preserve">Искусство дарит людям красоту. </w:t>
      </w:r>
      <w:r w:rsidRPr="003E2F77">
        <w:rPr>
          <w:rFonts w:ascii="Times New Roman" w:hAnsi="Times New Roman"/>
          <w:sz w:val="24"/>
          <w:szCs w:val="24"/>
        </w:rPr>
        <w:t>Искусство вокруг нас сегодня. Использование различных художественных матери</w:t>
      </w:r>
      <w:r w:rsidRPr="003E2F77">
        <w:rPr>
          <w:rFonts w:ascii="Times New Roman" w:hAnsi="Times New Roman"/>
          <w:spacing w:val="2"/>
          <w:sz w:val="24"/>
          <w:szCs w:val="24"/>
        </w:rPr>
        <w:t xml:space="preserve">алов и средств для создания проектов красивых, удобных </w:t>
      </w:r>
      <w:r w:rsidRPr="003E2F77">
        <w:rPr>
          <w:rFonts w:ascii="Times New Roman" w:hAnsi="Times New Roman"/>
          <w:sz w:val="24"/>
          <w:szCs w:val="24"/>
        </w:rPr>
        <w:t>и выразительных предметов быта, видов транспорта. Пред</w:t>
      </w:r>
      <w:r w:rsidRPr="003E2F77">
        <w:rPr>
          <w:rFonts w:ascii="Times New Roman" w:hAnsi="Times New Roman"/>
          <w:spacing w:val="2"/>
          <w:sz w:val="24"/>
          <w:szCs w:val="24"/>
        </w:rPr>
        <w:t xml:space="preserve">ставление о роли изобразительных (пластических) искусств </w:t>
      </w:r>
      <w:r w:rsidRPr="003E2F77">
        <w:rPr>
          <w:rFonts w:ascii="Times New Roman" w:hAnsi="Times New Roman"/>
          <w:sz w:val="24"/>
          <w:szCs w:val="24"/>
        </w:rPr>
        <w:t>в повседневной жизни человека, в организации его матери</w:t>
      </w:r>
      <w:r w:rsidRPr="003E2F77">
        <w:rPr>
          <w:rFonts w:ascii="Times New Roman" w:hAnsi="Times New Roman"/>
          <w:spacing w:val="2"/>
          <w:sz w:val="24"/>
          <w:szCs w:val="24"/>
        </w:rPr>
        <w:t>ального окружения.</w:t>
      </w:r>
      <w:r w:rsidRPr="003E2F77">
        <w:rPr>
          <w:rFonts w:ascii="Times New Roman" w:hAnsi="Times New Roman"/>
          <w:sz w:val="24"/>
          <w:szCs w:val="24"/>
        </w:rPr>
        <w:t xml:space="preserve"> </w:t>
      </w:r>
      <w:r w:rsidRPr="003E2F77">
        <w:rPr>
          <w:rFonts w:ascii="Times New Roman" w:hAnsi="Times New Roman"/>
          <w:spacing w:val="-2"/>
          <w:sz w:val="24"/>
          <w:szCs w:val="24"/>
        </w:rPr>
        <w:t xml:space="preserve">Жанр </w:t>
      </w:r>
      <w:r w:rsidRPr="003E2F77">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14:paraId="4C9F22B7" w14:textId="77777777" w:rsidR="00951472" w:rsidRPr="003E2F77" w:rsidRDefault="00951472" w:rsidP="003E2F77">
      <w:pPr>
        <w:pStyle w:val="af0"/>
        <w:spacing w:line="240" w:lineRule="auto"/>
        <w:ind w:firstLine="708"/>
        <w:rPr>
          <w:rFonts w:ascii="Times New Roman" w:hAnsi="Times New Roman"/>
          <w:b/>
          <w:bCs/>
          <w:i/>
          <w:iCs/>
          <w:sz w:val="24"/>
          <w:szCs w:val="24"/>
        </w:rPr>
      </w:pPr>
      <w:r w:rsidRPr="003E2F77">
        <w:rPr>
          <w:rFonts w:ascii="Times New Roman" w:hAnsi="Times New Roman"/>
          <w:b/>
          <w:bCs/>
          <w:i/>
          <w:iCs/>
          <w:sz w:val="24"/>
          <w:szCs w:val="24"/>
        </w:rPr>
        <w:t>Опыт художественно­творческой деятельности</w:t>
      </w:r>
    </w:p>
    <w:p w14:paraId="100398AE"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3E2F77">
        <w:rPr>
          <w:rFonts w:ascii="Times New Roman" w:hAnsi="Times New Roman"/>
          <w:spacing w:val="2"/>
          <w:sz w:val="24"/>
          <w:szCs w:val="24"/>
        </w:rPr>
        <w:t xml:space="preserve">Освоение основ рисунка, живописи, скульптуры, </w:t>
      </w:r>
      <w:r w:rsidRPr="003E2F77">
        <w:rPr>
          <w:rFonts w:ascii="Times New Roman" w:hAnsi="Times New Roman"/>
          <w:spacing w:val="2"/>
          <w:sz w:val="24"/>
          <w:szCs w:val="24"/>
        </w:rPr>
        <w:lastRenderedPageBreak/>
        <w:t>деко</w:t>
      </w:r>
      <w:r w:rsidRPr="003E2F77">
        <w:rPr>
          <w:rFonts w:ascii="Times New Roman" w:hAnsi="Times New Roman"/>
          <w:sz w:val="24"/>
          <w:szCs w:val="24"/>
        </w:rPr>
        <w:t xml:space="preserve">ративно­прикладного искусства. </w:t>
      </w:r>
      <w:r w:rsidRPr="003E2F77">
        <w:rPr>
          <w:rFonts w:ascii="Times New Roman" w:hAnsi="Times New Roman"/>
          <w:spacing w:val="2"/>
          <w:sz w:val="24"/>
          <w:szCs w:val="24"/>
        </w:rPr>
        <w:t>Овладение основами художественной грамоты: компози</w:t>
      </w:r>
      <w:r w:rsidRPr="003E2F77">
        <w:rPr>
          <w:rFonts w:ascii="Times New Roman" w:hAnsi="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14:paraId="750508A6" w14:textId="77777777" w:rsidR="00951472" w:rsidRPr="003E2F77" w:rsidRDefault="00951472" w:rsidP="003E2F77">
      <w:pPr>
        <w:pStyle w:val="af0"/>
        <w:spacing w:line="240" w:lineRule="auto"/>
        <w:ind w:firstLine="454"/>
        <w:rPr>
          <w:rFonts w:ascii="Times New Roman" w:hAnsi="Times New Roman"/>
          <w:sz w:val="24"/>
          <w:szCs w:val="24"/>
        </w:rPr>
      </w:pPr>
      <w:r w:rsidRPr="003E2F77">
        <w:rPr>
          <w:rFonts w:ascii="Times New Roman" w:hAnsi="Times New Roman"/>
          <w:spacing w:val="2"/>
          <w:sz w:val="24"/>
          <w:szCs w:val="24"/>
        </w:rPr>
        <w:t>Выбор и применение выразительных средств для реали</w:t>
      </w:r>
      <w:r w:rsidRPr="003E2F77">
        <w:rPr>
          <w:rFonts w:ascii="Times New Roman" w:hAnsi="Times New Roman"/>
          <w:sz w:val="24"/>
          <w:szCs w:val="24"/>
        </w:rPr>
        <w:t>зации собственного замысла в рисунке, живописи, аппликации, художественном конструировании.</w:t>
      </w:r>
    </w:p>
    <w:p w14:paraId="5D29C668" w14:textId="77777777" w:rsidR="00951472" w:rsidRPr="003E2F77" w:rsidRDefault="00951472" w:rsidP="003E2F77">
      <w:pPr>
        <w:pStyle w:val="af0"/>
        <w:spacing w:line="240" w:lineRule="auto"/>
        <w:ind w:firstLine="454"/>
        <w:rPr>
          <w:rFonts w:ascii="Times New Roman" w:hAnsi="Times New Roman"/>
          <w:sz w:val="24"/>
          <w:szCs w:val="24"/>
        </w:rPr>
      </w:pPr>
      <w:r w:rsidRPr="003E2F77">
        <w:rPr>
          <w:rFonts w:ascii="Times New Roman" w:hAnsi="Times New Roman"/>
          <w:spacing w:val="2"/>
          <w:sz w:val="24"/>
          <w:szCs w:val="24"/>
        </w:rPr>
        <w:t>Выбор и применение выразительных средств для реали</w:t>
      </w:r>
      <w:r w:rsidRPr="003E2F77">
        <w:rPr>
          <w:rFonts w:ascii="Times New Roman" w:hAnsi="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3E2F77">
        <w:rPr>
          <w:rFonts w:ascii="Times New Roman" w:hAnsi="Times New Roman"/>
          <w:iCs/>
          <w:sz w:val="24"/>
          <w:szCs w:val="24"/>
        </w:rPr>
        <w:t>тона</w:t>
      </w:r>
      <w:r w:rsidRPr="003E2F77">
        <w:rPr>
          <w:rFonts w:ascii="Times New Roman" w:hAnsi="Times New Roman"/>
          <w:sz w:val="24"/>
          <w:szCs w:val="24"/>
        </w:rPr>
        <w:t xml:space="preserve">, композиции, пространства, линии, штриха, пятна, объёма, </w:t>
      </w:r>
      <w:r w:rsidRPr="003E2F77">
        <w:rPr>
          <w:rFonts w:ascii="Times New Roman" w:hAnsi="Times New Roman"/>
          <w:iCs/>
          <w:sz w:val="24"/>
          <w:szCs w:val="24"/>
        </w:rPr>
        <w:t>фактуры материала</w:t>
      </w:r>
      <w:r w:rsidRPr="003E2F77">
        <w:rPr>
          <w:rFonts w:ascii="Times New Roman" w:hAnsi="Times New Roman"/>
          <w:sz w:val="24"/>
          <w:szCs w:val="24"/>
        </w:rPr>
        <w:t>.</w:t>
      </w:r>
    </w:p>
    <w:p w14:paraId="26AD7899" w14:textId="77777777" w:rsidR="00951472" w:rsidRPr="003E2F77" w:rsidRDefault="00951472" w:rsidP="003E2F77">
      <w:pPr>
        <w:pStyle w:val="af0"/>
        <w:spacing w:line="240" w:lineRule="auto"/>
        <w:ind w:firstLine="454"/>
        <w:rPr>
          <w:rFonts w:ascii="Times New Roman" w:hAnsi="Times New Roman"/>
          <w:sz w:val="24"/>
          <w:szCs w:val="24"/>
        </w:rPr>
      </w:pPr>
      <w:r w:rsidRPr="003E2F77">
        <w:rPr>
          <w:rFonts w:ascii="Times New Roman" w:hAnsi="Times New Roman"/>
          <w:spacing w:val="2"/>
          <w:sz w:val="24"/>
          <w:szCs w:val="24"/>
        </w:rPr>
        <w:t>Использование в индивидуальной и коллективной дея</w:t>
      </w:r>
      <w:r w:rsidRPr="003E2F77">
        <w:rPr>
          <w:rFonts w:ascii="Times New Roman" w:hAnsi="Times New Roman"/>
          <w:sz w:val="24"/>
          <w:szCs w:val="24"/>
        </w:rPr>
        <w:t xml:space="preserve">тельности различных художественных техник и материалов: </w:t>
      </w:r>
      <w:r w:rsidRPr="003E2F77">
        <w:rPr>
          <w:rFonts w:ascii="Times New Roman" w:hAnsi="Times New Roman"/>
          <w:iCs/>
          <w:spacing w:val="2"/>
          <w:sz w:val="24"/>
          <w:szCs w:val="24"/>
        </w:rPr>
        <w:t>коллажа</w:t>
      </w:r>
      <w:r w:rsidRPr="003E2F77">
        <w:rPr>
          <w:rFonts w:ascii="Times New Roman" w:hAnsi="Times New Roman"/>
          <w:spacing w:val="2"/>
          <w:sz w:val="24"/>
          <w:szCs w:val="24"/>
        </w:rPr>
        <w:t xml:space="preserve">, </w:t>
      </w:r>
      <w:r w:rsidRPr="003E2F77">
        <w:rPr>
          <w:rFonts w:ascii="Times New Roman" w:hAnsi="Times New Roman"/>
          <w:iCs/>
          <w:spacing w:val="2"/>
          <w:sz w:val="24"/>
          <w:szCs w:val="24"/>
        </w:rPr>
        <w:t>граттажа</w:t>
      </w:r>
      <w:r w:rsidRPr="003E2F77">
        <w:rPr>
          <w:rFonts w:ascii="Times New Roman" w:hAnsi="Times New Roman"/>
          <w:spacing w:val="2"/>
          <w:sz w:val="24"/>
          <w:szCs w:val="24"/>
        </w:rPr>
        <w:t xml:space="preserve">, аппликации, компьютерной анимации, натурной мультипликации,  бумажной пластики, гуаши, акварели, </w:t>
      </w:r>
      <w:r w:rsidRPr="003E2F77">
        <w:rPr>
          <w:rFonts w:ascii="Times New Roman" w:hAnsi="Times New Roman"/>
          <w:iCs/>
          <w:spacing w:val="2"/>
          <w:sz w:val="24"/>
          <w:szCs w:val="24"/>
        </w:rPr>
        <w:t>пастели</w:t>
      </w:r>
      <w:r w:rsidRPr="003E2F77">
        <w:rPr>
          <w:rFonts w:ascii="Times New Roman" w:hAnsi="Times New Roman"/>
          <w:spacing w:val="2"/>
          <w:sz w:val="24"/>
          <w:szCs w:val="24"/>
        </w:rPr>
        <w:t xml:space="preserve">, </w:t>
      </w:r>
      <w:r w:rsidRPr="003E2F77">
        <w:rPr>
          <w:rFonts w:ascii="Times New Roman" w:hAnsi="Times New Roman"/>
          <w:iCs/>
          <w:spacing w:val="2"/>
          <w:sz w:val="24"/>
          <w:szCs w:val="24"/>
        </w:rPr>
        <w:t>восковых</w:t>
      </w:r>
      <w:r w:rsidRPr="003E2F77">
        <w:rPr>
          <w:rFonts w:ascii="Times New Roman" w:hAnsi="Times New Roman"/>
          <w:iCs/>
          <w:sz w:val="24"/>
          <w:szCs w:val="24"/>
        </w:rPr>
        <w:t xml:space="preserve"> мелков</w:t>
      </w:r>
      <w:r w:rsidRPr="003E2F77">
        <w:rPr>
          <w:rFonts w:ascii="Times New Roman" w:hAnsi="Times New Roman"/>
          <w:sz w:val="24"/>
          <w:szCs w:val="24"/>
        </w:rPr>
        <w:t xml:space="preserve">, </w:t>
      </w:r>
      <w:r w:rsidRPr="003E2F77">
        <w:rPr>
          <w:rFonts w:ascii="Times New Roman" w:hAnsi="Times New Roman"/>
          <w:iCs/>
          <w:sz w:val="24"/>
          <w:szCs w:val="24"/>
        </w:rPr>
        <w:t>туши</w:t>
      </w:r>
      <w:r w:rsidRPr="003E2F77">
        <w:rPr>
          <w:rFonts w:ascii="Times New Roman" w:hAnsi="Times New Roman"/>
          <w:sz w:val="24"/>
          <w:szCs w:val="24"/>
        </w:rPr>
        <w:t xml:space="preserve">, карандаша, фломастеров, </w:t>
      </w:r>
      <w:r w:rsidRPr="003E2F77">
        <w:rPr>
          <w:rFonts w:ascii="Times New Roman" w:hAnsi="Times New Roman"/>
          <w:iCs/>
          <w:sz w:val="24"/>
          <w:szCs w:val="24"/>
        </w:rPr>
        <w:t>пластилина</w:t>
      </w:r>
      <w:r w:rsidRPr="003E2F77">
        <w:rPr>
          <w:rFonts w:ascii="Times New Roman" w:hAnsi="Times New Roman"/>
          <w:sz w:val="24"/>
          <w:szCs w:val="24"/>
        </w:rPr>
        <w:t xml:space="preserve">, </w:t>
      </w:r>
      <w:r w:rsidRPr="003E2F77">
        <w:rPr>
          <w:rFonts w:ascii="Times New Roman" w:hAnsi="Times New Roman"/>
          <w:iCs/>
          <w:sz w:val="24"/>
          <w:szCs w:val="24"/>
        </w:rPr>
        <w:t>глины</w:t>
      </w:r>
      <w:r w:rsidRPr="003E2F77">
        <w:rPr>
          <w:rFonts w:ascii="Times New Roman" w:hAnsi="Times New Roman"/>
          <w:sz w:val="24"/>
          <w:szCs w:val="24"/>
        </w:rPr>
        <w:t>, подручных и природных материалов.</w:t>
      </w:r>
    </w:p>
    <w:p w14:paraId="67F83FE0" w14:textId="77777777" w:rsidR="00951472" w:rsidRPr="003E2F77" w:rsidRDefault="00951472" w:rsidP="00405BAA">
      <w:pPr>
        <w:pStyle w:val="af0"/>
        <w:spacing w:after="240" w:line="240" w:lineRule="auto"/>
        <w:ind w:firstLine="454"/>
        <w:rPr>
          <w:rFonts w:ascii="Times New Roman" w:hAnsi="Times New Roman"/>
          <w:sz w:val="24"/>
          <w:szCs w:val="24"/>
        </w:rPr>
      </w:pPr>
      <w:r w:rsidRPr="003E2F77">
        <w:rPr>
          <w:rFonts w:ascii="Times New Roman" w:hAnsi="Times New Roman"/>
          <w:spacing w:val="-2"/>
          <w:sz w:val="24"/>
          <w:szCs w:val="24"/>
        </w:rPr>
        <w:t xml:space="preserve">Участие в обсуждении содержания и выразительных средств </w:t>
      </w:r>
      <w:r w:rsidRPr="003E2F77">
        <w:rPr>
          <w:rFonts w:ascii="Times New Roman" w:hAnsi="Times New Roman"/>
          <w:sz w:val="24"/>
          <w:szCs w:val="24"/>
        </w:rPr>
        <w:t>произведений изобразительного искусства, выражение своего отношения к произведению.</w:t>
      </w:r>
    </w:p>
    <w:p w14:paraId="39B75A5A" w14:textId="77777777" w:rsidR="00951472" w:rsidRPr="00405BAA" w:rsidRDefault="004838CD" w:rsidP="00405BAA">
      <w:pPr>
        <w:pStyle w:val="41"/>
        <w:spacing w:before="0" w:line="240" w:lineRule="auto"/>
        <w:rPr>
          <w:rFonts w:ascii="Times New Roman" w:hAnsi="Times New Roman" w:cs="Times New Roman"/>
          <w:b/>
          <w:i w:val="0"/>
          <w:iCs w:val="0"/>
          <w:sz w:val="28"/>
          <w:szCs w:val="28"/>
        </w:rPr>
      </w:pPr>
      <w:r w:rsidRPr="004838CD">
        <w:rPr>
          <w:rFonts w:ascii="Times New Roman" w:eastAsia="Calibri" w:hAnsi="Times New Roman" w:cs="Times New Roman"/>
          <w:b/>
          <w:i w:val="0"/>
          <w:iCs w:val="0"/>
          <w:color w:val="auto"/>
          <w:sz w:val="28"/>
          <w:szCs w:val="24"/>
        </w:rPr>
        <w:t>2.1.</w:t>
      </w:r>
      <w:r w:rsidR="00951472" w:rsidRPr="00405BAA">
        <w:rPr>
          <w:rFonts w:ascii="Times New Roman" w:hAnsi="Times New Roman" w:cs="Times New Roman"/>
          <w:b/>
          <w:i w:val="0"/>
          <w:iCs w:val="0"/>
          <w:sz w:val="28"/>
          <w:szCs w:val="28"/>
        </w:rPr>
        <w:t xml:space="preserve">8. </w:t>
      </w:r>
      <w:r w:rsidRPr="00405BAA">
        <w:rPr>
          <w:rFonts w:ascii="Times New Roman" w:hAnsi="Times New Roman" w:cs="Times New Roman"/>
          <w:b/>
          <w:i w:val="0"/>
          <w:iCs w:val="0"/>
          <w:sz w:val="28"/>
          <w:szCs w:val="28"/>
        </w:rPr>
        <w:t>МУЗЫКА</w:t>
      </w:r>
    </w:p>
    <w:p w14:paraId="4A1210B4"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b/>
          <w:bCs/>
          <w:sz w:val="24"/>
          <w:szCs w:val="24"/>
        </w:rPr>
        <w:t>Музыка в жизни человека.</w:t>
      </w:r>
      <w:r w:rsidRPr="003E2F77">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32179359"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spacing w:val="2"/>
          <w:sz w:val="24"/>
          <w:szCs w:val="24"/>
        </w:rPr>
        <w:t>Обобщённое представление об основных образно­эмо</w:t>
      </w:r>
      <w:r w:rsidRPr="003E2F77">
        <w:rPr>
          <w:rFonts w:ascii="Times New Roman" w:hAnsi="Times New Roman"/>
          <w:sz w:val="24"/>
          <w:szCs w:val="24"/>
        </w:rPr>
        <w:t>ци</w:t>
      </w:r>
      <w:r w:rsidRPr="003E2F77">
        <w:rPr>
          <w:rFonts w:ascii="Times New Roman" w:hAnsi="Times New Roman"/>
          <w:spacing w:val="2"/>
          <w:sz w:val="24"/>
          <w:szCs w:val="24"/>
        </w:rPr>
        <w:t xml:space="preserve">ональных сферах музыки и о многообразии музыкальных </w:t>
      </w:r>
      <w:r w:rsidRPr="003E2F77">
        <w:rPr>
          <w:rFonts w:ascii="Times New Roman" w:hAnsi="Times New Roman"/>
          <w:sz w:val="24"/>
          <w:szCs w:val="24"/>
        </w:rPr>
        <w:t>жанров и стилей. Песня, танец, марш и их разновидности. Песенность, танцевальность, маршевость. Опера, балет, симфония, концерт.</w:t>
      </w:r>
    </w:p>
    <w:p w14:paraId="4D7C7B86" w14:textId="77777777" w:rsidR="00951472" w:rsidRPr="003E2F77" w:rsidRDefault="00951472" w:rsidP="003E2F77">
      <w:pPr>
        <w:pStyle w:val="af0"/>
        <w:spacing w:line="240" w:lineRule="auto"/>
        <w:ind w:firstLine="709"/>
        <w:rPr>
          <w:rFonts w:ascii="Times New Roman" w:hAnsi="Times New Roman"/>
          <w:b/>
          <w:bCs/>
          <w:sz w:val="24"/>
          <w:szCs w:val="24"/>
        </w:rPr>
      </w:pPr>
      <w:r w:rsidRPr="003E2F77">
        <w:rPr>
          <w:rFonts w:ascii="Times New Roman" w:hAnsi="Times New Roman"/>
          <w:spacing w:val="2"/>
          <w:sz w:val="24"/>
          <w:szCs w:val="24"/>
        </w:rPr>
        <w:t>Отечественные народные музыкальные традиции. Твор</w:t>
      </w:r>
      <w:r w:rsidRPr="003E2F77">
        <w:rPr>
          <w:rFonts w:ascii="Times New Roman" w:hAnsi="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3E2F77">
        <w:rPr>
          <w:rFonts w:ascii="Times New Roman" w:hAnsi="Times New Roman"/>
          <w:spacing w:val="2"/>
          <w:sz w:val="24"/>
          <w:szCs w:val="24"/>
        </w:rPr>
        <w:t xml:space="preserve">игры­драматизации. Историческое прошлое в музыкальных </w:t>
      </w:r>
      <w:r w:rsidRPr="003E2F77">
        <w:rPr>
          <w:rFonts w:ascii="Times New Roman" w:hAnsi="Times New Roman"/>
          <w:sz w:val="24"/>
          <w:szCs w:val="24"/>
        </w:rPr>
        <w:t xml:space="preserve">образах. Народная и профессиональная музыка. Сочинения </w:t>
      </w:r>
      <w:r w:rsidRPr="003E2F77">
        <w:rPr>
          <w:rFonts w:ascii="Times New Roman" w:hAnsi="Times New Roman"/>
          <w:spacing w:val="2"/>
          <w:sz w:val="24"/>
          <w:szCs w:val="24"/>
        </w:rPr>
        <w:t xml:space="preserve">отечественных композиторов о Родине. Духовная музыка в </w:t>
      </w:r>
      <w:r w:rsidRPr="003E2F77">
        <w:rPr>
          <w:rFonts w:ascii="Times New Roman" w:hAnsi="Times New Roman"/>
          <w:sz w:val="24"/>
          <w:szCs w:val="24"/>
        </w:rPr>
        <w:t>творчестве композиторов.</w:t>
      </w:r>
    </w:p>
    <w:p w14:paraId="3B9B9461" w14:textId="77777777" w:rsidR="00951472" w:rsidRPr="003E2F77" w:rsidRDefault="00951472" w:rsidP="003E2F77">
      <w:pPr>
        <w:pStyle w:val="af0"/>
        <w:spacing w:line="240" w:lineRule="auto"/>
        <w:ind w:firstLine="709"/>
        <w:rPr>
          <w:rFonts w:ascii="Times New Roman" w:hAnsi="Times New Roman"/>
          <w:spacing w:val="-2"/>
          <w:sz w:val="24"/>
          <w:szCs w:val="24"/>
        </w:rPr>
      </w:pPr>
      <w:r w:rsidRPr="003E2F77">
        <w:rPr>
          <w:rFonts w:ascii="Times New Roman" w:hAnsi="Times New Roman"/>
          <w:b/>
          <w:bCs/>
          <w:spacing w:val="-2"/>
          <w:sz w:val="24"/>
          <w:szCs w:val="24"/>
        </w:rPr>
        <w:t>Основные закономерности музыкального искусства.</w:t>
      </w:r>
      <w:r w:rsidRPr="003E2F77">
        <w:rPr>
          <w:rFonts w:ascii="Times New Roman" w:hAnsi="Times New Roman"/>
          <w:spacing w:val="-2"/>
          <w:sz w:val="24"/>
          <w:szCs w:val="24"/>
        </w:rPr>
        <w:t xml:space="preserve"> Ин</w:t>
      </w:r>
      <w:r w:rsidRPr="003E2F77">
        <w:rPr>
          <w:rFonts w:ascii="Times New Roman" w:hAnsi="Times New Roman"/>
          <w:sz w:val="24"/>
          <w:szCs w:val="24"/>
        </w:rPr>
        <w:t>тонационно­образная природа музыкального искусства. Вы</w:t>
      </w:r>
      <w:r w:rsidRPr="003E2F77">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14:paraId="5A9818C4"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3E2F77">
        <w:rPr>
          <w:rFonts w:ascii="Times New Roman" w:hAnsi="Times New Roman"/>
          <w:spacing w:val="2"/>
          <w:sz w:val="24"/>
          <w:szCs w:val="24"/>
        </w:rPr>
        <w:t xml:space="preserve">ства музыкальной выразительности (мелодия, ритм, темп, </w:t>
      </w:r>
      <w:r w:rsidRPr="003E2F77">
        <w:rPr>
          <w:rFonts w:ascii="Times New Roman" w:hAnsi="Times New Roman"/>
          <w:sz w:val="24"/>
          <w:szCs w:val="24"/>
        </w:rPr>
        <w:t>динамика, тембр и</w:t>
      </w:r>
      <w:r w:rsidRPr="003E2F77">
        <w:rPr>
          <w:rFonts w:ascii="Times New Roman" w:hAnsi="Times New Roman"/>
          <w:sz w:val="24"/>
          <w:szCs w:val="24"/>
        </w:rPr>
        <w:t> </w:t>
      </w:r>
      <w:r w:rsidRPr="003E2F77">
        <w:rPr>
          <w:rFonts w:ascii="Times New Roman" w:hAnsi="Times New Roman"/>
          <w:sz w:val="24"/>
          <w:szCs w:val="24"/>
        </w:rPr>
        <w:t>др.).</w:t>
      </w:r>
    </w:p>
    <w:p w14:paraId="17FAF4A4"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3E2F77">
        <w:rPr>
          <w:rFonts w:ascii="Times New Roman" w:hAnsi="Times New Roman"/>
          <w:spacing w:val="2"/>
          <w:sz w:val="24"/>
          <w:szCs w:val="24"/>
        </w:rPr>
        <w:t xml:space="preserve">слушатель. Особенности музыкальной речи в сочинениях </w:t>
      </w:r>
      <w:r w:rsidRPr="003E2F77">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14:paraId="1187FE77"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sz w:val="24"/>
          <w:szCs w:val="24"/>
        </w:rPr>
        <w:t xml:space="preserve">Развитие музыки — сопоставление и столкновение чувств </w:t>
      </w:r>
      <w:r w:rsidRPr="003E2F77">
        <w:rPr>
          <w:rFonts w:ascii="Times New Roman" w:hAnsi="Times New Roman"/>
          <w:spacing w:val="2"/>
          <w:sz w:val="24"/>
          <w:szCs w:val="24"/>
        </w:rPr>
        <w:t>и мыслей человека, музыкальных интонаций, тем, художе</w:t>
      </w:r>
      <w:r w:rsidRPr="003E2F77">
        <w:rPr>
          <w:rFonts w:ascii="Times New Roman" w:hAnsi="Times New Roman"/>
          <w:sz w:val="24"/>
          <w:szCs w:val="24"/>
        </w:rPr>
        <w:t>ственных образов. Основные приёмы музыкального развития (повтор и контраст).</w:t>
      </w:r>
    </w:p>
    <w:p w14:paraId="2939C844" w14:textId="77777777" w:rsidR="00951472" w:rsidRPr="003E2F77" w:rsidRDefault="00951472" w:rsidP="003E2F77">
      <w:pPr>
        <w:pStyle w:val="af0"/>
        <w:spacing w:line="240" w:lineRule="auto"/>
        <w:ind w:firstLine="709"/>
        <w:rPr>
          <w:rFonts w:ascii="Times New Roman" w:hAnsi="Times New Roman"/>
          <w:b/>
          <w:bCs/>
          <w:sz w:val="24"/>
          <w:szCs w:val="24"/>
        </w:rPr>
      </w:pPr>
      <w:r w:rsidRPr="003E2F77">
        <w:rPr>
          <w:rFonts w:ascii="Times New Roman" w:hAnsi="Times New Roman"/>
          <w:spacing w:val="2"/>
          <w:sz w:val="24"/>
          <w:szCs w:val="24"/>
        </w:rPr>
        <w:t xml:space="preserve">Формы построения музыки как обобщённое выражение </w:t>
      </w:r>
      <w:r w:rsidRPr="003E2F77">
        <w:rPr>
          <w:rFonts w:ascii="Times New Roman" w:hAnsi="Times New Roman"/>
          <w:sz w:val="24"/>
          <w:szCs w:val="24"/>
        </w:rPr>
        <w:t xml:space="preserve">художественно­образного содержания произведений. </w:t>
      </w:r>
    </w:p>
    <w:p w14:paraId="28C4928D" w14:textId="77777777" w:rsidR="00951472" w:rsidRPr="003E2F77" w:rsidRDefault="00951472" w:rsidP="003E2F77">
      <w:pPr>
        <w:pStyle w:val="af0"/>
        <w:spacing w:line="240" w:lineRule="auto"/>
        <w:ind w:firstLine="709"/>
        <w:rPr>
          <w:rFonts w:ascii="Times New Roman" w:hAnsi="Times New Roman"/>
          <w:spacing w:val="-2"/>
          <w:sz w:val="24"/>
          <w:szCs w:val="24"/>
        </w:rPr>
      </w:pPr>
      <w:r w:rsidRPr="003E2F77">
        <w:rPr>
          <w:rFonts w:ascii="Times New Roman" w:hAnsi="Times New Roman"/>
          <w:b/>
          <w:bCs/>
          <w:sz w:val="24"/>
          <w:szCs w:val="24"/>
        </w:rPr>
        <w:t>Музыкальная картина мира.</w:t>
      </w:r>
      <w:r w:rsidRPr="003E2F77">
        <w:rPr>
          <w:rFonts w:ascii="Times New Roman" w:hAnsi="Times New Roman"/>
          <w:sz w:val="24"/>
          <w:szCs w:val="24"/>
        </w:rPr>
        <w:t xml:space="preserve"> Интонационное богатство </w:t>
      </w:r>
      <w:r w:rsidRPr="003E2F77">
        <w:rPr>
          <w:rFonts w:ascii="Times New Roman" w:hAnsi="Times New Roman"/>
          <w:spacing w:val="2"/>
          <w:sz w:val="24"/>
          <w:szCs w:val="24"/>
        </w:rPr>
        <w:t xml:space="preserve">музыкального мира. Общие представления о музыкальной </w:t>
      </w:r>
      <w:r w:rsidRPr="003E2F77">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3E2F77">
        <w:rPr>
          <w:rFonts w:ascii="Times New Roman" w:hAnsi="Times New Roman"/>
          <w:spacing w:val="-2"/>
          <w:sz w:val="24"/>
          <w:szCs w:val="24"/>
        </w:rPr>
        <w:noBreakHyphen/>
        <w:t xml:space="preserve"> и телепередачи, видеофильмы, звукозаписи (CD, DVD).</w:t>
      </w:r>
    </w:p>
    <w:p w14:paraId="1836E765"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spacing w:val="-4"/>
          <w:sz w:val="24"/>
          <w:szCs w:val="24"/>
        </w:rPr>
        <w:t>Различные виды музыки: вокальная, инструментальная; соль</w:t>
      </w:r>
      <w:r w:rsidRPr="003E2F77">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0D57BBB3" w14:textId="77777777" w:rsidR="00951472" w:rsidRPr="003E2F77" w:rsidRDefault="00951472" w:rsidP="00405BAA">
      <w:pPr>
        <w:pStyle w:val="af0"/>
        <w:spacing w:after="240" w:line="240" w:lineRule="auto"/>
        <w:ind w:firstLine="709"/>
        <w:rPr>
          <w:rFonts w:ascii="Times New Roman" w:hAnsi="Times New Roman"/>
          <w:sz w:val="24"/>
          <w:szCs w:val="24"/>
        </w:rPr>
      </w:pPr>
      <w:r w:rsidRPr="003E2F77">
        <w:rPr>
          <w:rFonts w:ascii="Times New Roman" w:hAnsi="Times New Roman"/>
          <w:spacing w:val="-4"/>
          <w:sz w:val="24"/>
          <w:szCs w:val="24"/>
        </w:rPr>
        <w:t>Народное и профессиональное музыкальное творчество раз</w:t>
      </w:r>
      <w:r w:rsidRPr="003E2F77">
        <w:rPr>
          <w:rFonts w:ascii="Times New Roman" w:hAnsi="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14:paraId="79C889BB" w14:textId="31CF6044" w:rsidR="00951472" w:rsidRPr="00405BAA" w:rsidRDefault="004838CD" w:rsidP="00405BAA">
      <w:pPr>
        <w:pStyle w:val="41"/>
        <w:spacing w:before="0" w:line="240" w:lineRule="auto"/>
        <w:rPr>
          <w:rFonts w:ascii="Times New Roman" w:hAnsi="Times New Roman" w:cs="Times New Roman"/>
          <w:b/>
          <w:i w:val="0"/>
          <w:iCs w:val="0"/>
          <w:sz w:val="28"/>
          <w:szCs w:val="28"/>
        </w:rPr>
      </w:pPr>
      <w:r w:rsidRPr="004838CD">
        <w:rPr>
          <w:rFonts w:ascii="Times New Roman" w:eastAsia="Calibri" w:hAnsi="Times New Roman" w:cs="Times New Roman"/>
          <w:b/>
          <w:i w:val="0"/>
          <w:iCs w:val="0"/>
          <w:color w:val="auto"/>
          <w:sz w:val="28"/>
          <w:szCs w:val="24"/>
        </w:rPr>
        <w:lastRenderedPageBreak/>
        <w:t>2.1.</w:t>
      </w:r>
      <w:r w:rsidR="00951472" w:rsidRPr="00405BAA">
        <w:rPr>
          <w:rFonts w:ascii="Times New Roman" w:hAnsi="Times New Roman" w:cs="Times New Roman"/>
          <w:b/>
          <w:i w:val="0"/>
          <w:iCs w:val="0"/>
          <w:sz w:val="28"/>
          <w:szCs w:val="28"/>
        </w:rPr>
        <w:t xml:space="preserve">9. </w:t>
      </w:r>
      <w:r w:rsidRPr="00405BAA">
        <w:rPr>
          <w:rFonts w:ascii="Times New Roman" w:hAnsi="Times New Roman" w:cs="Times New Roman"/>
          <w:b/>
          <w:i w:val="0"/>
          <w:iCs w:val="0"/>
          <w:sz w:val="28"/>
          <w:szCs w:val="28"/>
        </w:rPr>
        <w:t>Т</w:t>
      </w:r>
      <w:r w:rsidR="00530C57">
        <w:rPr>
          <w:rFonts w:ascii="Times New Roman" w:hAnsi="Times New Roman" w:cs="Times New Roman"/>
          <w:b/>
          <w:i w:val="0"/>
          <w:iCs w:val="0"/>
          <w:sz w:val="28"/>
          <w:szCs w:val="28"/>
        </w:rPr>
        <w:t>РУД(Т</w:t>
      </w:r>
      <w:r w:rsidRPr="00405BAA">
        <w:rPr>
          <w:rFonts w:ascii="Times New Roman" w:hAnsi="Times New Roman" w:cs="Times New Roman"/>
          <w:b/>
          <w:i w:val="0"/>
          <w:iCs w:val="0"/>
          <w:sz w:val="28"/>
          <w:szCs w:val="28"/>
        </w:rPr>
        <w:t>ЕХНОЛОГИЯ</w:t>
      </w:r>
      <w:r w:rsidR="00530C57">
        <w:rPr>
          <w:rFonts w:ascii="Times New Roman" w:hAnsi="Times New Roman" w:cs="Times New Roman"/>
          <w:b/>
          <w:i w:val="0"/>
          <w:iCs w:val="0"/>
          <w:sz w:val="28"/>
          <w:szCs w:val="28"/>
        </w:rPr>
        <w:t>)</w:t>
      </w:r>
    </w:p>
    <w:p w14:paraId="1D58C49F"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z w:val="24"/>
          <w:szCs w:val="24"/>
        </w:rPr>
        <w:t>Общекультурные и общетрудовые компетенции. Основы культуры труда, самообслуживания</w:t>
      </w:r>
    </w:p>
    <w:p w14:paraId="717BBAA3"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pacing w:val="2"/>
          <w:sz w:val="24"/>
          <w:szCs w:val="24"/>
        </w:rPr>
        <w:t xml:space="preserve">Трудовая деятельность и её значение в жизни человека. </w:t>
      </w:r>
      <w:r w:rsidRPr="003E2F77">
        <w:rPr>
          <w:rFonts w:ascii="Times New Roman" w:hAnsi="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3E2F77">
        <w:rPr>
          <w:rFonts w:ascii="Times New Roman" w:hAnsi="Times New Roman"/>
          <w:sz w:val="24"/>
          <w:szCs w:val="24"/>
        </w:rPr>
        <w:t> </w:t>
      </w:r>
      <w:r w:rsidRPr="003E2F77">
        <w:rPr>
          <w:rFonts w:ascii="Times New Roman" w:hAnsi="Times New Roman"/>
          <w:sz w:val="24"/>
          <w:szCs w:val="24"/>
        </w:rPr>
        <w:t>т.</w:t>
      </w:r>
      <w:r w:rsidRPr="003E2F77">
        <w:rPr>
          <w:rFonts w:ascii="Times New Roman" w:hAnsi="Times New Roman"/>
          <w:sz w:val="24"/>
          <w:szCs w:val="24"/>
        </w:rPr>
        <w:t> </w:t>
      </w:r>
      <w:r w:rsidRPr="003E2F77">
        <w:rPr>
          <w:rFonts w:ascii="Times New Roman" w:hAnsi="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32B3E5DE" w14:textId="77777777" w:rsidR="00951472" w:rsidRPr="003E2F77" w:rsidRDefault="00951472" w:rsidP="003E2F77">
      <w:pPr>
        <w:pStyle w:val="af0"/>
        <w:spacing w:line="240" w:lineRule="auto"/>
        <w:ind w:firstLine="708"/>
        <w:rPr>
          <w:rFonts w:ascii="Times New Roman" w:hAnsi="Times New Roman"/>
          <w:spacing w:val="2"/>
          <w:sz w:val="24"/>
          <w:szCs w:val="24"/>
        </w:rPr>
      </w:pPr>
      <w:r w:rsidRPr="003E2F77">
        <w:rPr>
          <w:rFonts w:ascii="Times New Roman" w:hAnsi="Times New Roman"/>
          <w:spacing w:val="2"/>
          <w:sz w:val="24"/>
          <w:szCs w:val="24"/>
        </w:rPr>
        <w:t>Элементарные общие правила создания предметов руко</w:t>
      </w:r>
      <w:r w:rsidRPr="003E2F77">
        <w:rPr>
          <w:rFonts w:ascii="Times New Roman" w:hAnsi="Times New Roman"/>
          <w:sz w:val="24"/>
          <w:szCs w:val="24"/>
        </w:rPr>
        <w:t>т</w:t>
      </w:r>
      <w:r w:rsidRPr="003E2F77">
        <w:rPr>
          <w:rFonts w:ascii="Times New Roman" w:hAnsi="Times New Roman"/>
          <w:spacing w:val="-2"/>
          <w:sz w:val="24"/>
          <w:szCs w:val="24"/>
        </w:rPr>
        <w:t>ворного мира (удобство, эстетическая выразительность, проч</w:t>
      </w:r>
      <w:r w:rsidRPr="003E2F77">
        <w:rPr>
          <w:rFonts w:ascii="Times New Roman" w:hAnsi="Times New Roman"/>
          <w:sz w:val="24"/>
          <w:szCs w:val="24"/>
        </w:rPr>
        <w:t xml:space="preserve">ность; гармония предметов и окружающей среды). Бережное </w:t>
      </w:r>
      <w:r w:rsidRPr="003E2F77">
        <w:rPr>
          <w:rFonts w:ascii="Times New Roman" w:hAnsi="Times New Roman"/>
          <w:spacing w:val="2"/>
          <w:sz w:val="24"/>
          <w:szCs w:val="24"/>
        </w:rPr>
        <w:t>отношение к природе как источнику сырьевых ресурсов. Мастера и их профессии.</w:t>
      </w:r>
    </w:p>
    <w:p w14:paraId="3A8649CB"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3E2F77">
        <w:rPr>
          <w:rFonts w:ascii="Times New Roman" w:hAnsi="Times New Roman"/>
          <w:iCs/>
          <w:spacing w:val="-2"/>
          <w:sz w:val="24"/>
          <w:szCs w:val="24"/>
        </w:rPr>
        <w:t>распределение рабочего времени</w:t>
      </w:r>
      <w:r w:rsidRPr="003E2F77">
        <w:rPr>
          <w:rFonts w:ascii="Times New Roman" w:hAnsi="Times New Roman"/>
          <w:spacing w:val="-2"/>
          <w:sz w:val="24"/>
          <w:szCs w:val="24"/>
        </w:rPr>
        <w:t>. Отбор и анализ информа</w:t>
      </w:r>
      <w:r w:rsidRPr="003E2F77">
        <w:rPr>
          <w:rFonts w:ascii="Times New Roman" w:hAnsi="Times New Roman"/>
          <w:spacing w:val="2"/>
          <w:sz w:val="24"/>
          <w:szCs w:val="24"/>
        </w:rPr>
        <w:t xml:space="preserve">ции (из учебника и других дидактических материалов), её </w:t>
      </w:r>
      <w:r w:rsidRPr="003E2F77">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4CC9C9E9"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3E2F77">
        <w:rPr>
          <w:rFonts w:ascii="Times New Roman" w:hAnsi="Times New Roman"/>
          <w:sz w:val="24"/>
          <w:szCs w:val="24"/>
        </w:rPr>
        <w:t> </w:t>
      </w:r>
      <w:r w:rsidRPr="003E2F77">
        <w:rPr>
          <w:rFonts w:ascii="Times New Roman" w:hAnsi="Times New Roman"/>
          <w:sz w:val="24"/>
          <w:szCs w:val="24"/>
        </w:rPr>
        <w:t>т.п.</w:t>
      </w:r>
    </w:p>
    <w:p w14:paraId="7453CF53"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pacing w:val="2"/>
          <w:sz w:val="24"/>
          <w:szCs w:val="24"/>
        </w:rPr>
        <w:t>Выполнение доступных видов работ по самообслужива</w:t>
      </w:r>
      <w:r w:rsidRPr="003E2F77">
        <w:rPr>
          <w:rFonts w:ascii="Times New Roman" w:hAnsi="Times New Roman"/>
          <w:sz w:val="24"/>
          <w:szCs w:val="24"/>
        </w:rPr>
        <w:t>нию, домашнему труду, оказание доступных видов помощи малышам, взрослым и сверстникам.</w:t>
      </w:r>
    </w:p>
    <w:p w14:paraId="4E45A1A1"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z w:val="24"/>
          <w:szCs w:val="24"/>
        </w:rPr>
        <w:t>Технология ручной обработки материалов</w:t>
      </w:r>
      <w:r w:rsidRPr="003E2F77">
        <w:rPr>
          <w:rStyle w:val="19"/>
          <w:spacing w:val="2"/>
          <w:sz w:val="24"/>
          <w:szCs w:val="24"/>
        </w:rPr>
        <w:footnoteReference w:id="2"/>
      </w:r>
      <w:r w:rsidRPr="003E2F77">
        <w:rPr>
          <w:rFonts w:ascii="Times New Roman" w:hAnsi="Times New Roman"/>
          <w:b/>
          <w:bCs/>
          <w:sz w:val="24"/>
          <w:szCs w:val="24"/>
        </w:rPr>
        <w:t>. Элементы графической грамоты.</w:t>
      </w:r>
    </w:p>
    <w:p w14:paraId="60568EB4"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3E2F77">
        <w:rPr>
          <w:rFonts w:ascii="Times New Roman" w:hAnsi="Times New Roman"/>
          <w:iCs/>
          <w:sz w:val="24"/>
          <w:szCs w:val="24"/>
        </w:rPr>
        <w:t>Многообразие материалов и их практическое применение в жизни</w:t>
      </w:r>
      <w:r w:rsidRPr="003E2F77">
        <w:rPr>
          <w:rFonts w:ascii="Times New Roman" w:hAnsi="Times New Roman"/>
          <w:sz w:val="24"/>
          <w:szCs w:val="24"/>
        </w:rPr>
        <w:t>.</w:t>
      </w:r>
    </w:p>
    <w:p w14:paraId="73AD7AD6"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z w:val="24"/>
          <w:szCs w:val="24"/>
        </w:rPr>
        <w:t xml:space="preserve">Подготовка материалов к работе. Экономное расходование материалов. </w:t>
      </w:r>
      <w:r w:rsidRPr="003E2F77">
        <w:rPr>
          <w:rFonts w:ascii="Times New Roman" w:hAnsi="Times New Roman"/>
          <w:iCs/>
          <w:sz w:val="24"/>
          <w:szCs w:val="24"/>
        </w:rPr>
        <w:t>Выбор материалов по их декоративно­художе</w:t>
      </w:r>
      <w:r w:rsidRPr="003E2F77">
        <w:rPr>
          <w:rFonts w:ascii="Times New Roman" w:hAnsi="Times New Roman"/>
          <w:iCs/>
          <w:spacing w:val="2"/>
          <w:sz w:val="24"/>
          <w:szCs w:val="24"/>
        </w:rPr>
        <w:t xml:space="preserve">ственным и конструктивным свойствам, использование </w:t>
      </w:r>
      <w:r w:rsidRPr="003E2F77">
        <w:rPr>
          <w:rFonts w:ascii="Times New Roman" w:hAnsi="Times New Roman"/>
          <w:iCs/>
          <w:sz w:val="24"/>
          <w:szCs w:val="24"/>
        </w:rPr>
        <w:t>соответствующих способов обработки материалов в зависимости от назначения изделия</w:t>
      </w:r>
      <w:r w:rsidRPr="003E2F77">
        <w:rPr>
          <w:rFonts w:ascii="Times New Roman" w:hAnsi="Times New Roman"/>
          <w:sz w:val="24"/>
          <w:szCs w:val="24"/>
        </w:rPr>
        <w:t>.</w:t>
      </w:r>
    </w:p>
    <w:p w14:paraId="614E4FB6" w14:textId="77777777" w:rsidR="00951472" w:rsidRPr="003E2F77" w:rsidRDefault="00951472" w:rsidP="003E2F77">
      <w:pPr>
        <w:pStyle w:val="af0"/>
        <w:spacing w:line="240" w:lineRule="auto"/>
        <w:ind w:firstLine="708"/>
        <w:rPr>
          <w:rFonts w:ascii="Times New Roman" w:hAnsi="Times New Roman"/>
          <w:i/>
          <w:iCs/>
          <w:sz w:val="24"/>
          <w:szCs w:val="24"/>
        </w:rPr>
      </w:pPr>
      <w:r w:rsidRPr="003E2F77">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1454EF95"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3E2F77">
        <w:rPr>
          <w:rFonts w:ascii="Times New Roman" w:hAnsi="Times New Roman"/>
          <w:iCs/>
          <w:spacing w:val="2"/>
          <w:sz w:val="24"/>
          <w:szCs w:val="24"/>
        </w:rPr>
        <w:t xml:space="preserve">сборка, отделка изделия; проверка изделия в действии, </w:t>
      </w:r>
      <w:r w:rsidRPr="003E2F77">
        <w:rPr>
          <w:rFonts w:ascii="Times New Roman" w:hAnsi="Times New Roman"/>
          <w:iCs/>
          <w:sz w:val="24"/>
          <w:szCs w:val="24"/>
        </w:rPr>
        <w:t>внесение необходимых дополнений и изменений</w:t>
      </w:r>
      <w:r w:rsidRPr="003E2F77">
        <w:rPr>
          <w:rFonts w:ascii="Times New Roman" w:hAnsi="Times New Roman"/>
          <w:sz w:val="24"/>
          <w:szCs w:val="24"/>
        </w:rPr>
        <w:t xml:space="preserve">. Называние </w:t>
      </w:r>
      <w:r w:rsidRPr="003E2F77">
        <w:rPr>
          <w:rFonts w:ascii="Times New Roman" w:hAnsi="Times New Roman"/>
          <w:spacing w:val="2"/>
          <w:sz w:val="24"/>
          <w:szCs w:val="24"/>
        </w:rPr>
        <w:t xml:space="preserve">и выполнение основных технологических операций ручной </w:t>
      </w:r>
      <w:r w:rsidRPr="003E2F77">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3E2F77">
        <w:rPr>
          <w:rFonts w:ascii="Times New Roman" w:hAnsi="Times New Roman"/>
          <w:sz w:val="24"/>
          <w:szCs w:val="24"/>
        </w:rPr>
        <w:t> </w:t>
      </w:r>
      <w:r w:rsidRPr="003E2F77">
        <w:rPr>
          <w:rFonts w:ascii="Times New Roman" w:hAnsi="Times New Roman"/>
          <w:sz w:val="24"/>
          <w:szCs w:val="24"/>
        </w:rPr>
        <w:t xml:space="preserve">др.), сборка изделия (клеевое, </w:t>
      </w:r>
      <w:r w:rsidRPr="003E2F77">
        <w:rPr>
          <w:rFonts w:ascii="Times New Roman" w:hAnsi="Times New Roman"/>
          <w:spacing w:val="2"/>
          <w:sz w:val="24"/>
          <w:szCs w:val="24"/>
        </w:rPr>
        <w:t>ниточное, проволочное, винтовое и другие виды соедине</w:t>
      </w:r>
      <w:r w:rsidRPr="003E2F77">
        <w:rPr>
          <w:rFonts w:ascii="Times New Roman" w:hAnsi="Times New Roman"/>
          <w:sz w:val="24"/>
          <w:szCs w:val="24"/>
        </w:rPr>
        <w:t>ния), отделка изделия или его деталей (окрашивание, вышивка, аппликация и</w:t>
      </w:r>
      <w:r w:rsidRPr="003E2F77">
        <w:rPr>
          <w:rFonts w:ascii="Times New Roman" w:hAnsi="Times New Roman"/>
          <w:sz w:val="24"/>
          <w:szCs w:val="24"/>
        </w:rPr>
        <w:t> </w:t>
      </w:r>
      <w:r w:rsidRPr="003E2F77">
        <w:rPr>
          <w:rFonts w:ascii="Times New Roman" w:hAnsi="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1977E147"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pacing w:val="2"/>
          <w:sz w:val="24"/>
          <w:szCs w:val="24"/>
        </w:rPr>
        <w:t xml:space="preserve">Использование измерений и построений для решения </w:t>
      </w:r>
      <w:r w:rsidRPr="003E2F77">
        <w:rPr>
          <w:rFonts w:ascii="Times New Roman" w:hAnsi="Times New Roman"/>
          <w:sz w:val="24"/>
          <w:szCs w:val="24"/>
        </w:rPr>
        <w:t>практических задач. Виды условных графических изображе</w:t>
      </w:r>
      <w:r w:rsidRPr="003E2F77">
        <w:rPr>
          <w:rFonts w:ascii="Times New Roman" w:hAnsi="Times New Roman"/>
          <w:spacing w:val="2"/>
          <w:sz w:val="24"/>
          <w:szCs w:val="24"/>
        </w:rPr>
        <w:t>ний: рисунок, простейший чертёж, эскиз, развёртка, схема (их узнавание). Назначение линий чертежа (контур, линия</w:t>
      </w:r>
      <w:r w:rsidRPr="003E2F77">
        <w:rPr>
          <w:rFonts w:ascii="Times New Roman" w:hAnsi="Times New Roman"/>
          <w:sz w:val="24"/>
          <w:szCs w:val="24"/>
        </w:rPr>
        <w:t xml:space="preserve"> надреза, сгиба, размерная, осевая, центровая, </w:t>
      </w:r>
      <w:r w:rsidRPr="003E2F77">
        <w:rPr>
          <w:rFonts w:ascii="Times New Roman" w:hAnsi="Times New Roman"/>
          <w:iCs/>
          <w:sz w:val="24"/>
          <w:szCs w:val="24"/>
        </w:rPr>
        <w:t>разрыва</w:t>
      </w:r>
      <w:r w:rsidRPr="003E2F77">
        <w:rPr>
          <w:rFonts w:ascii="Times New Roman" w:hAnsi="Times New Roman"/>
          <w:sz w:val="24"/>
          <w:szCs w:val="24"/>
        </w:rPr>
        <w:t>). Чте</w:t>
      </w:r>
      <w:r w:rsidRPr="003E2F77">
        <w:rPr>
          <w:rFonts w:ascii="Times New Roman" w:hAnsi="Times New Roman"/>
          <w:spacing w:val="2"/>
          <w:sz w:val="24"/>
          <w:szCs w:val="24"/>
        </w:rPr>
        <w:t xml:space="preserve">ние условных графических изображений. Разметка деталей </w:t>
      </w:r>
      <w:r w:rsidRPr="003E2F77">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14:paraId="270A1279"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z w:val="24"/>
          <w:szCs w:val="24"/>
        </w:rPr>
        <w:t>Конструирование и моделирование</w:t>
      </w:r>
    </w:p>
    <w:p w14:paraId="48736FD8"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pacing w:val="2"/>
          <w:sz w:val="24"/>
          <w:szCs w:val="24"/>
        </w:rPr>
        <w:lastRenderedPageBreak/>
        <w:t xml:space="preserve">Общее представление о конструировании как создании конструкции каких­либо изделий (технических, бытовых, </w:t>
      </w:r>
      <w:r w:rsidRPr="003E2F77">
        <w:rPr>
          <w:rFonts w:ascii="Times New Roman" w:hAnsi="Times New Roman"/>
          <w:sz w:val="24"/>
          <w:szCs w:val="24"/>
        </w:rPr>
        <w:t>учебных и</w:t>
      </w:r>
      <w:r w:rsidRPr="003E2F77">
        <w:rPr>
          <w:rFonts w:ascii="Times New Roman" w:hAnsi="Times New Roman"/>
          <w:sz w:val="24"/>
          <w:szCs w:val="24"/>
        </w:rPr>
        <w:t> </w:t>
      </w:r>
      <w:r w:rsidRPr="003E2F77">
        <w:rPr>
          <w:rFonts w:ascii="Times New Roman" w:hAnsi="Times New Roman"/>
          <w:sz w:val="24"/>
          <w:szCs w:val="24"/>
        </w:rPr>
        <w:t xml:space="preserve">пр.). Изделие, деталь изделия (общее представление). Понятие о конструкции изделия; </w:t>
      </w:r>
      <w:r w:rsidRPr="003E2F77">
        <w:rPr>
          <w:rFonts w:ascii="Times New Roman" w:hAnsi="Times New Roman"/>
          <w:iCs/>
          <w:sz w:val="24"/>
          <w:szCs w:val="24"/>
        </w:rPr>
        <w:t>различные виды конструкций и способы их сборки</w:t>
      </w:r>
      <w:r w:rsidRPr="003E2F77">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0F967AAD"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3E2F77">
        <w:rPr>
          <w:rFonts w:ascii="Times New Roman" w:hAnsi="Times New Roman"/>
          <w:iCs/>
          <w:sz w:val="24"/>
          <w:szCs w:val="24"/>
        </w:rPr>
        <w:t xml:space="preserve">чертежу или эскизу и по заданным условиям (технико­технологическим, </w:t>
      </w:r>
      <w:r w:rsidRPr="003E2F77">
        <w:rPr>
          <w:rFonts w:ascii="Times New Roman" w:hAnsi="Times New Roman"/>
          <w:iCs/>
          <w:spacing w:val="-4"/>
          <w:sz w:val="24"/>
          <w:szCs w:val="24"/>
        </w:rPr>
        <w:t>функциональным, декоративно­художественным и</w:t>
      </w:r>
      <w:r w:rsidRPr="003E2F77">
        <w:rPr>
          <w:rFonts w:ascii="Times New Roman" w:hAnsi="Times New Roman"/>
          <w:iCs/>
          <w:spacing w:val="-4"/>
          <w:sz w:val="24"/>
          <w:szCs w:val="24"/>
        </w:rPr>
        <w:t> </w:t>
      </w:r>
      <w:r w:rsidRPr="003E2F77">
        <w:rPr>
          <w:rFonts w:ascii="Times New Roman" w:hAnsi="Times New Roman"/>
          <w:iCs/>
          <w:spacing w:val="-4"/>
          <w:sz w:val="24"/>
          <w:szCs w:val="24"/>
        </w:rPr>
        <w:t>пр.).</w:t>
      </w:r>
      <w:r w:rsidRPr="003E2F77">
        <w:rPr>
          <w:rFonts w:ascii="Times New Roman" w:hAnsi="Times New Roman"/>
          <w:spacing w:val="-4"/>
          <w:sz w:val="24"/>
          <w:szCs w:val="24"/>
        </w:rPr>
        <w:t xml:space="preserve"> </w:t>
      </w:r>
      <w:r w:rsidRPr="003E2F77">
        <w:rPr>
          <w:rFonts w:ascii="Times New Roman" w:hAnsi="Times New Roman"/>
          <w:sz w:val="24"/>
          <w:szCs w:val="24"/>
        </w:rPr>
        <w:t>Конструирование и моделирование на компьютере и в интерактивном конструкторе.</w:t>
      </w:r>
    </w:p>
    <w:p w14:paraId="1AED0416"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z w:val="24"/>
          <w:szCs w:val="24"/>
        </w:rPr>
        <w:t>Практика работы на компьютере</w:t>
      </w:r>
    </w:p>
    <w:p w14:paraId="11C26D2D"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z w:val="24"/>
          <w:szCs w:val="24"/>
        </w:rPr>
        <w:t>Информация и её отбор. Способы получения, хранения, переработки информации.</w:t>
      </w:r>
    </w:p>
    <w:p w14:paraId="6AE31F20"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3E2F77">
        <w:rPr>
          <w:rFonts w:ascii="Times New Roman" w:hAnsi="Times New Roman"/>
          <w:sz w:val="24"/>
          <w:szCs w:val="24"/>
        </w:rPr>
        <w:t xml:space="preserve">ра, </w:t>
      </w:r>
      <w:r w:rsidRPr="003E2F77">
        <w:rPr>
          <w:rFonts w:ascii="Times New Roman" w:hAnsi="Times New Roman"/>
          <w:iCs/>
          <w:sz w:val="24"/>
          <w:szCs w:val="24"/>
        </w:rPr>
        <w:t>общее представление о правилах клавиатурного письма</w:t>
      </w:r>
      <w:r w:rsidRPr="003E2F77">
        <w:rPr>
          <w:rFonts w:ascii="Times New Roman" w:hAnsi="Times New Roman"/>
          <w:sz w:val="24"/>
          <w:szCs w:val="24"/>
        </w:rPr>
        <w:t xml:space="preserve">, пользование мышью, использование простейших средств текстового редактора. </w:t>
      </w:r>
      <w:r w:rsidRPr="003E2F77">
        <w:rPr>
          <w:rFonts w:ascii="Times New Roman" w:hAnsi="Times New Roman"/>
          <w:iCs/>
          <w:sz w:val="24"/>
          <w:szCs w:val="24"/>
        </w:rPr>
        <w:t>Простейшие приёмы поиска информации: по ключевым словам</w:t>
      </w:r>
      <w:r w:rsidRPr="003E2F77">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262E0F47" w14:textId="77777777" w:rsidR="00951472" w:rsidRPr="003E2F77" w:rsidRDefault="00951472" w:rsidP="00405BAA">
      <w:pPr>
        <w:pStyle w:val="af0"/>
        <w:spacing w:after="240" w:line="240" w:lineRule="auto"/>
        <w:ind w:firstLine="708"/>
        <w:rPr>
          <w:rFonts w:ascii="Times New Roman" w:hAnsi="Times New Roman"/>
          <w:iCs/>
          <w:sz w:val="24"/>
          <w:szCs w:val="24"/>
        </w:rPr>
      </w:pPr>
      <w:r w:rsidRPr="003E2F77">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3E2F77">
        <w:rPr>
          <w:rFonts w:ascii="Times New Roman" w:hAnsi="Times New Roman"/>
          <w:spacing w:val="2"/>
          <w:sz w:val="24"/>
          <w:szCs w:val="24"/>
        </w:rPr>
        <w:t xml:space="preserve">детям тематике. Вывод текста на принтер. </w:t>
      </w:r>
      <w:r w:rsidRPr="003E2F77">
        <w:rPr>
          <w:rFonts w:ascii="Times New Roman" w:hAnsi="Times New Roman"/>
          <w:iCs/>
          <w:spacing w:val="2"/>
          <w:sz w:val="24"/>
          <w:szCs w:val="24"/>
        </w:rPr>
        <w:t xml:space="preserve">Использование </w:t>
      </w:r>
      <w:r w:rsidRPr="003E2F77">
        <w:rPr>
          <w:rFonts w:ascii="Times New Roman" w:hAnsi="Times New Roman"/>
          <w:iCs/>
          <w:sz w:val="24"/>
          <w:szCs w:val="24"/>
        </w:rPr>
        <w:t>рисунков из ресурса компьютера, программ Word и Power Point.</w:t>
      </w:r>
    </w:p>
    <w:p w14:paraId="500CEBFC" w14:textId="77777777" w:rsidR="00951472" w:rsidRPr="00405BAA" w:rsidRDefault="004838CD" w:rsidP="00405BAA">
      <w:pPr>
        <w:pStyle w:val="41"/>
        <w:spacing w:before="0" w:line="240" w:lineRule="auto"/>
        <w:rPr>
          <w:rFonts w:ascii="Times New Roman" w:hAnsi="Times New Roman" w:cs="Times New Roman"/>
          <w:b/>
          <w:i w:val="0"/>
          <w:iCs w:val="0"/>
          <w:sz w:val="28"/>
          <w:szCs w:val="28"/>
        </w:rPr>
      </w:pPr>
      <w:r w:rsidRPr="004838CD">
        <w:rPr>
          <w:rFonts w:ascii="Times New Roman" w:eastAsia="Calibri" w:hAnsi="Times New Roman" w:cs="Times New Roman"/>
          <w:b/>
          <w:i w:val="0"/>
          <w:iCs w:val="0"/>
          <w:color w:val="auto"/>
          <w:sz w:val="28"/>
          <w:szCs w:val="24"/>
        </w:rPr>
        <w:t>2.1.</w:t>
      </w:r>
      <w:r w:rsidR="00951472" w:rsidRPr="00405BAA">
        <w:rPr>
          <w:rFonts w:ascii="Times New Roman" w:hAnsi="Times New Roman" w:cs="Times New Roman"/>
          <w:b/>
          <w:i w:val="0"/>
          <w:iCs w:val="0"/>
          <w:sz w:val="28"/>
          <w:szCs w:val="28"/>
        </w:rPr>
        <w:t xml:space="preserve">10. </w:t>
      </w:r>
      <w:r w:rsidRPr="00405BAA">
        <w:rPr>
          <w:rFonts w:ascii="Times New Roman" w:hAnsi="Times New Roman" w:cs="Times New Roman"/>
          <w:b/>
          <w:i w:val="0"/>
          <w:iCs w:val="0"/>
          <w:sz w:val="28"/>
          <w:szCs w:val="28"/>
        </w:rPr>
        <w:t>ФИЗИЧЕСКАЯ КУЛЬТУРА</w:t>
      </w:r>
    </w:p>
    <w:p w14:paraId="1AC6108B" w14:textId="77777777" w:rsidR="00951472" w:rsidRPr="003E2F77" w:rsidRDefault="00951472" w:rsidP="003E2F77">
      <w:pPr>
        <w:pStyle w:val="af0"/>
        <w:spacing w:line="240" w:lineRule="auto"/>
        <w:ind w:firstLine="708"/>
        <w:rPr>
          <w:rFonts w:ascii="Times New Roman" w:hAnsi="Times New Roman"/>
          <w:b/>
          <w:bCs/>
          <w:i/>
          <w:iCs/>
          <w:color w:val="auto"/>
          <w:sz w:val="24"/>
          <w:szCs w:val="24"/>
        </w:rPr>
      </w:pPr>
      <w:r w:rsidRPr="003E2F77">
        <w:rPr>
          <w:rFonts w:ascii="Times New Roman" w:hAnsi="Times New Roman"/>
          <w:b/>
          <w:bCs/>
          <w:i/>
          <w:iCs/>
          <w:sz w:val="24"/>
          <w:szCs w:val="24"/>
        </w:rPr>
        <w:t xml:space="preserve">Знания </w:t>
      </w:r>
      <w:r w:rsidRPr="003E2F77">
        <w:rPr>
          <w:rFonts w:ascii="Times New Roman" w:hAnsi="Times New Roman"/>
          <w:b/>
          <w:bCs/>
          <w:i/>
          <w:iCs/>
          <w:color w:val="auto"/>
          <w:sz w:val="24"/>
          <w:szCs w:val="24"/>
        </w:rPr>
        <w:t>по физической культуре</w:t>
      </w:r>
    </w:p>
    <w:p w14:paraId="3B7570D9"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z w:val="24"/>
          <w:szCs w:val="24"/>
        </w:rPr>
        <w:t xml:space="preserve">Физическая культура. </w:t>
      </w:r>
      <w:r w:rsidRPr="003E2F77">
        <w:rPr>
          <w:rFonts w:ascii="Times New Roman" w:hAnsi="Times New Roman"/>
          <w:spacing w:val="2"/>
          <w:sz w:val="24"/>
          <w:szCs w:val="24"/>
        </w:rPr>
        <w:t xml:space="preserve">Правила предупреждения травматизма во время занятий </w:t>
      </w:r>
      <w:r w:rsidRPr="003E2F77">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14:paraId="23771232" w14:textId="77777777" w:rsidR="00951472" w:rsidRPr="003E2F77" w:rsidRDefault="00951472" w:rsidP="003E2F77">
      <w:pPr>
        <w:pStyle w:val="af0"/>
        <w:spacing w:line="240" w:lineRule="auto"/>
        <w:ind w:firstLine="708"/>
        <w:rPr>
          <w:rFonts w:ascii="Times New Roman" w:hAnsi="Times New Roman"/>
          <w:spacing w:val="-2"/>
          <w:sz w:val="24"/>
          <w:szCs w:val="24"/>
        </w:rPr>
      </w:pPr>
      <w:r w:rsidRPr="003E2F77">
        <w:rPr>
          <w:rFonts w:ascii="Times New Roman" w:hAnsi="Times New Roman"/>
          <w:b/>
          <w:bCs/>
          <w:spacing w:val="-4"/>
          <w:sz w:val="24"/>
          <w:szCs w:val="24"/>
        </w:rPr>
        <w:t xml:space="preserve">Физические упражнения. </w:t>
      </w:r>
      <w:r w:rsidRPr="003E2F77">
        <w:rPr>
          <w:rFonts w:ascii="Times New Roman" w:hAnsi="Times New Roman"/>
          <w:spacing w:val="-4"/>
          <w:sz w:val="24"/>
          <w:szCs w:val="24"/>
        </w:rPr>
        <w:t>Физические упражнения, их вли</w:t>
      </w:r>
      <w:r w:rsidRPr="003E2F77">
        <w:rPr>
          <w:rFonts w:ascii="Times New Roman" w:hAnsi="Times New Roman"/>
          <w:spacing w:val="-2"/>
          <w:sz w:val="24"/>
          <w:szCs w:val="24"/>
        </w:rPr>
        <w:t xml:space="preserve">яние на физическое развитие и развитие физических качеств, </w:t>
      </w:r>
      <w:r w:rsidRPr="003E2F77">
        <w:rPr>
          <w:rFonts w:ascii="Times New Roman" w:hAnsi="Times New Roman"/>
          <w:color w:val="auto"/>
          <w:spacing w:val="-2"/>
          <w:sz w:val="24"/>
          <w:szCs w:val="24"/>
        </w:rPr>
        <w:t>основы спортивной техники изучаемых упражнений</w:t>
      </w:r>
      <w:r w:rsidRPr="003E2F77">
        <w:rPr>
          <w:rFonts w:ascii="Times New Roman" w:hAnsi="Times New Roman"/>
          <w:spacing w:val="-2"/>
          <w:sz w:val="24"/>
          <w:szCs w:val="24"/>
        </w:rPr>
        <w:t xml:space="preserve">. </w:t>
      </w:r>
      <w:r w:rsidRPr="003E2F77">
        <w:rPr>
          <w:rFonts w:ascii="Times New Roman" w:hAnsi="Times New Roman"/>
          <w:spacing w:val="-4"/>
          <w:sz w:val="24"/>
          <w:szCs w:val="24"/>
        </w:rPr>
        <w:t>Физическая подготовка и её связь с развитием основных физи</w:t>
      </w:r>
      <w:r w:rsidRPr="003E2F77">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14:paraId="2A01C814" w14:textId="77777777" w:rsidR="00951472" w:rsidRPr="003E2F77" w:rsidRDefault="00951472" w:rsidP="003E2F77">
      <w:pPr>
        <w:pStyle w:val="af0"/>
        <w:spacing w:line="240" w:lineRule="auto"/>
        <w:ind w:firstLine="708"/>
        <w:rPr>
          <w:rFonts w:ascii="Times New Roman" w:hAnsi="Times New Roman"/>
          <w:b/>
          <w:bCs/>
          <w:i/>
          <w:iCs/>
          <w:sz w:val="24"/>
          <w:szCs w:val="24"/>
        </w:rPr>
      </w:pPr>
      <w:r w:rsidRPr="003E2F77">
        <w:rPr>
          <w:rFonts w:ascii="Times New Roman" w:hAnsi="Times New Roman"/>
          <w:b/>
          <w:bCs/>
          <w:i/>
          <w:iCs/>
          <w:sz w:val="24"/>
          <w:szCs w:val="24"/>
        </w:rPr>
        <w:t>Способы физкультурной деятельности</w:t>
      </w:r>
    </w:p>
    <w:p w14:paraId="21657EC9" w14:textId="77777777" w:rsidR="00951472" w:rsidRPr="003E2F77" w:rsidRDefault="00951472" w:rsidP="003E2F77">
      <w:pPr>
        <w:pStyle w:val="af0"/>
        <w:spacing w:line="240" w:lineRule="auto"/>
        <w:ind w:firstLine="708"/>
        <w:rPr>
          <w:rFonts w:ascii="Times New Roman" w:hAnsi="Times New Roman"/>
          <w:spacing w:val="-2"/>
          <w:sz w:val="24"/>
          <w:szCs w:val="24"/>
        </w:rPr>
      </w:pPr>
      <w:r w:rsidRPr="003E2F77">
        <w:rPr>
          <w:rFonts w:ascii="Times New Roman" w:hAnsi="Times New Roman"/>
          <w:b/>
          <w:bCs/>
          <w:spacing w:val="2"/>
          <w:sz w:val="24"/>
          <w:szCs w:val="24"/>
        </w:rPr>
        <w:t xml:space="preserve">Самостоятельные занятия. </w:t>
      </w:r>
      <w:r w:rsidRPr="003E2F77">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4DBD9E7D"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z w:val="24"/>
          <w:szCs w:val="24"/>
        </w:rPr>
        <w:t xml:space="preserve">Самостоятельные игры и развлечения. </w:t>
      </w:r>
      <w:r w:rsidRPr="003E2F77">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14:paraId="7E760776" w14:textId="77777777" w:rsidR="00951472" w:rsidRPr="003E2F77" w:rsidRDefault="00951472" w:rsidP="003E2F77">
      <w:pPr>
        <w:pStyle w:val="af0"/>
        <w:spacing w:line="240" w:lineRule="auto"/>
        <w:ind w:firstLine="708"/>
        <w:rPr>
          <w:rFonts w:ascii="Times New Roman" w:hAnsi="Times New Roman"/>
          <w:b/>
          <w:bCs/>
          <w:i/>
          <w:iCs/>
          <w:sz w:val="24"/>
          <w:szCs w:val="24"/>
        </w:rPr>
      </w:pPr>
      <w:r w:rsidRPr="003E2F77">
        <w:rPr>
          <w:rFonts w:ascii="Times New Roman" w:hAnsi="Times New Roman"/>
          <w:b/>
          <w:bCs/>
          <w:i/>
          <w:iCs/>
          <w:sz w:val="24"/>
          <w:szCs w:val="24"/>
        </w:rPr>
        <w:t>Физическое совершенствование</w:t>
      </w:r>
    </w:p>
    <w:p w14:paraId="110922D8"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b/>
          <w:bCs/>
          <w:sz w:val="24"/>
          <w:szCs w:val="24"/>
        </w:rPr>
        <w:t xml:space="preserve">Физкультурно­оздоровительная деятельность. </w:t>
      </w:r>
      <w:r w:rsidRPr="003E2F77">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14:paraId="268A7E61" w14:textId="77777777" w:rsidR="00951472" w:rsidRPr="003E2F77" w:rsidRDefault="00951472" w:rsidP="003E2F77">
      <w:pPr>
        <w:pStyle w:val="af0"/>
        <w:spacing w:line="240" w:lineRule="auto"/>
        <w:ind w:firstLine="454"/>
        <w:rPr>
          <w:rFonts w:ascii="Times New Roman" w:hAnsi="Times New Roman"/>
          <w:sz w:val="24"/>
          <w:szCs w:val="24"/>
        </w:rPr>
      </w:pPr>
      <w:r w:rsidRPr="003E2F77">
        <w:rPr>
          <w:rFonts w:ascii="Times New Roman" w:hAnsi="Times New Roman"/>
          <w:sz w:val="24"/>
          <w:szCs w:val="24"/>
        </w:rPr>
        <w:t>Комплексы упражнений на развитие физических качеств.</w:t>
      </w:r>
    </w:p>
    <w:p w14:paraId="2A1F14C6" w14:textId="77777777" w:rsidR="00951472" w:rsidRPr="003E2F77" w:rsidRDefault="00951472" w:rsidP="003E2F77">
      <w:pPr>
        <w:pStyle w:val="af0"/>
        <w:spacing w:line="240" w:lineRule="auto"/>
        <w:ind w:firstLine="454"/>
        <w:rPr>
          <w:rFonts w:ascii="Times New Roman" w:hAnsi="Times New Roman"/>
          <w:sz w:val="24"/>
          <w:szCs w:val="24"/>
        </w:rPr>
      </w:pPr>
      <w:r w:rsidRPr="003E2F77">
        <w:rPr>
          <w:rFonts w:ascii="Times New Roman" w:hAnsi="Times New Roman"/>
          <w:spacing w:val="-2"/>
          <w:sz w:val="24"/>
          <w:szCs w:val="24"/>
        </w:rPr>
        <w:t xml:space="preserve">Комплексы дыхательных упражнений. Гимнастика для </w:t>
      </w:r>
      <w:r w:rsidRPr="003E2F77">
        <w:rPr>
          <w:rFonts w:ascii="Times New Roman" w:hAnsi="Times New Roman"/>
          <w:sz w:val="24"/>
          <w:szCs w:val="24"/>
        </w:rPr>
        <w:t>глаз.</w:t>
      </w:r>
    </w:p>
    <w:p w14:paraId="056CB8FD" w14:textId="77777777" w:rsidR="00951472" w:rsidRPr="003E2F77" w:rsidRDefault="00951472" w:rsidP="003E2F77">
      <w:pPr>
        <w:pStyle w:val="af0"/>
        <w:spacing w:line="240" w:lineRule="auto"/>
        <w:ind w:firstLine="708"/>
        <w:rPr>
          <w:rFonts w:ascii="Times New Roman" w:hAnsi="Times New Roman"/>
          <w:b/>
          <w:bCs/>
          <w:sz w:val="24"/>
          <w:szCs w:val="24"/>
        </w:rPr>
      </w:pPr>
      <w:r w:rsidRPr="003E2F77">
        <w:rPr>
          <w:rFonts w:ascii="Times New Roman" w:hAnsi="Times New Roman"/>
          <w:b/>
          <w:bCs/>
          <w:sz w:val="24"/>
          <w:szCs w:val="24"/>
        </w:rPr>
        <w:t>Спортивно­оздоровительная деятельность.</w:t>
      </w:r>
    </w:p>
    <w:p w14:paraId="37017935" w14:textId="77777777" w:rsidR="00951472" w:rsidRPr="003E2F77" w:rsidRDefault="00951472" w:rsidP="003E2F77">
      <w:pPr>
        <w:pStyle w:val="af0"/>
        <w:spacing w:line="240" w:lineRule="auto"/>
        <w:ind w:firstLine="708"/>
        <w:rPr>
          <w:rFonts w:ascii="Times New Roman" w:hAnsi="Times New Roman"/>
          <w:b/>
          <w:bCs/>
          <w:iCs/>
          <w:spacing w:val="2"/>
          <w:sz w:val="24"/>
          <w:szCs w:val="24"/>
        </w:rPr>
      </w:pPr>
      <w:r w:rsidRPr="003E2F77">
        <w:rPr>
          <w:rFonts w:ascii="Times New Roman" w:hAnsi="Times New Roman"/>
          <w:b/>
          <w:bCs/>
          <w:iCs/>
          <w:spacing w:val="2"/>
          <w:sz w:val="24"/>
          <w:szCs w:val="24"/>
        </w:rPr>
        <w:t xml:space="preserve">Гимнастика. </w:t>
      </w:r>
    </w:p>
    <w:p w14:paraId="4E93C20A" w14:textId="77777777" w:rsidR="00951472" w:rsidRPr="003E2F77" w:rsidRDefault="00951472" w:rsidP="003E2F77">
      <w:pPr>
        <w:pStyle w:val="af0"/>
        <w:spacing w:line="240" w:lineRule="auto"/>
        <w:ind w:firstLine="708"/>
        <w:rPr>
          <w:rFonts w:ascii="Times New Roman" w:hAnsi="Times New Roman"/>
          <w:i/>
          <w:iCs/>
          <w:sz w:val="24"/>
          <w:szCs w:val="24"/>
        </w:rPr>
      </w:pPr>
      <w:r w:rsidRPr="003E2F77">
        <w:rPr>
          <w:rFonts w:ascii="Times New Roman" w:hAnsi="Times New Roman"/>
          <w:i/>
          <w:iCs/>
          <w:spacing w:val="2"/>
          <w:sz w:val="24"/>
          <w:szCs w:val="24"/>
        </w:rPr>
        <w:t xml:space="preserve">Организующие </w:t>
      </w:r>
      <w:r w:rsidRPr="003E2F77">
        <w:rPr>
          <w:rFonts w:ascii="Times New Roman" w:hAnsi="Times New Roman"/>
          <w:i/>
          <w:iCs/>
          <w:sz w:val="24"/>
          <w:szCs w:val="24"/>
        </w:rPr>
        <w:t xml:space="preserve">команды и приёмы. </w:t>
      </w:r>
      <w:r w:rsidRPr="003E2F77">
        <w:rPr>
          <w:rFonts w:ascii="Times New Roman" w:hAnsi="Times New Roman"/>
          <w:iCs/>
          <w:sz w:val="24"/>
          <w:szCs w:val="24"/>
        </w:rPr>
        <w:t>Простейшие виды построений.</w:t>
      </w:r>
      <w:r w:rsidRPr="003E2F77">
        <w:rPr>
          <w:rFonts w:ascii="Times New Roman" w:hAnsi="Times New Roman"/>
          <w:i/>
          <w:iCs/>
          <w:sz w:val="24"/>
          <w:szCs w:val="24"/>
        </w:rPr>
        <w:t xml:space="preserve"> </w:t>
      </w:r>
      <w:r w:rsidRPr="003E2F77">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14:paraId="1587E708"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i/>
          <w:sz w:val="24"/>
          <w:szCs w:val="24"/>
        </w:rPr>
        <w:t xml:space="preserve">Упражнения </w:t>
      </w:r>
      <w:r w:rsidRPr="003E2F77">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14:paraId="19B6D8E1" w14:textId="77777777" w:rsidR="00951472" w:rsidRPr="003E2F77" w:rsidRDefault="00951472" w:rsidP="003E2F77">
      <w:pPr>
        <w:pStyle w:val="af0"/>
        <w:spacing w:line="240" w:lineRule="auto"/>
        <w:ind w:firstLine="709"/>
        <w:rPr>
          <w:rFonts w:ascii="Times New Roman" w:hAnsi="Times New Roman"/>
          <w:i/>
          <w:iCs/>
          <w:sz w:val="24"/>
          <w:szCs w:val="24"/>
        </w:rPr>
      </w:pPr>
      <w:r w:rsidRPr="003E2F77">
        <w:rPr>
          <w:rFonts w:ascii="Times New Roman" w:hAnsi="Times New Roman"/>
          <w:i/>
          <w:iCs/>
          <w:sz w:val="24"/>
          <w:szCs w:val="24"/>
        </w:rPr>
        <w:t>Опорный прыжок:</w:t>
      </w:r>
      <w:r w:rsidRPr="003E2F77">
        <w:rPr>
          <w:rFonts w:ascii="Times New Roman" w:hAnsi="Times New Roman"/>
          <w:iCs/>
          <w:sz w:val="24"/>
          <w:szCs w:val="24"/>
        </w:rPr>
        <w:t xml:space="preserve"> имитационные упражнения, подводящие упражнения к прыжкам </w:t>
      </w:r>
      <w:r w:rsidRPr="003E2F77">
        <w:rPr>
          <w:rFonts w:ascii="Times New Roman" w:hAnsi="Times New Roman"/>
          <w:sz w:val="24"/>
          <w:szCs w:val="24"/>
        </w:rPr>
        <w:t>с разбега через гимнастического козла (с повышенной организацией техники безопасности).</w:t>
      </w:r>
    </w:p>
    <w:p w14:paraId="16AAE158"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i/>
          <w:iCs/>
          <w:spacing w:val="2"/>
          <w:sz w:val="24"/>
          <w:szCs w:val="24"/>
        </w:rPr>
        <w:t xml:space="preserve">Гимнастические упражнения прикладного характера. </w:t>
      </w:r>
      <w:r w:rsidRPr="003E2F77">
        <w:rPr>
          <w:rFonts w:ascii="Times New Roman" w:hAnsi="Times New Roman"/>
          <w:iCs/>
          <w:spacing w:val="2"/>
          <w:sz w:val="24"/>
          <w:szCs w:val="24"/>
        </w:rPr>
        <w:t xml:space="preserve">Ходьба, бег, метания. </w:t>
      </w:r>
      <w:r w:rsidRPr="003E2F77">
        <w:rPr>
          <w:rFonts w:ascii="Times New Roman" w:hAnsi="Times New Roman"/>
          <w:spacing w:val="2"/>
          <w:sz w:val="24"/>
          <w:szCs w:val="24"/>
        </w:rPr>
        <w:t xml:space="preserve">Прыжки со скакалкой. Передвижение по гимнастической </w:t>
      </w:r>
      <w:r w:rsidRPr="003E2F77">
        <w:rPr>
          <w:rFonts w:ascii="Times New Roman" w:hAnsi="Times New Roman"/>
          <w:sz w:val="24"/>
          <w:szCs w:val="24"/>
        </w:rPr>
        <w:t xml:space="preserve">стенке. Преодоление полосы препятствий с </w:t>
      </w:r>
      <w:r w:rsidRPr="003E2F77">
        <w:rPr>
          <w:rFonts w:ascii="Times New Roman" w:hAnsi="Times New Roman"/>
          <w:sz w:val="24"/>
          <w:szCs w:val="24"/>
        </w:rPr>
        <w:lastRenderedPageBreak/>
        <w:t>элементами лазанья и перелезания, переползания, передвижение по наклонной гимнастической скамейке.</w:t>
      </w:r>
    </w:p>
    <w:p w14:paraId="3493A9E3"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i/>
          <w:sz w:val="24"/>
          <w:szCs w:val="24"/>
        </w:rPr>
        <w:t>Упражнения в поднимании и переноске грузов</w:t>
      </w:r>
      <w:r w:rsidRPr="003E2F77">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14:paraId="1FE936CB" w14:textId="77777777" w:rsidR="00951472" w:rsidRPr="003E2F77" w:rsidRDefault="00951472" w:rsidP="003E2F77">
      <w:pPr>
        <w:pStyle w:val="af0"/>
        <w:spacing w:line="240" w:lineRule="auto"/>
        <w:ind w:firstLine="708"/>
        <w:rPr>
          <w:rFonts w:ascii="Times New Roman" w:hAnsi="Times New Roman"/>
          <w:b/>
          <w:bCs/>
          <w:iCs/>
          <w:sz w:val="24"/>
          <w:szCs w:val="24"/>
        </w:rPr>
      </w:pPr>
      <w:r w:rsidRPr="003E2F77">
        <w:rPr>
          <w:rFonts w:ascii="Times New Roman" w:hAnsi="Times New Roman"/>
          <w:b/>
          <w:bCs/>
          <w:iCs/>
          <w:sz w:val="24"/>
          <w:szCs w:val="24"/>
        </w:rPr>
        <w:t xml:space="preserve">Лёгкая атлетика. </w:t>
      </w:r>
    </w:p>
    <w:p w14:paraId="50E7CE9B" w14:textId="77777777" w:rsidR="00951472" w:rsidRPr="003E2F77" w:rsidRDefault="00951472" w:rsidP="003E2F77">
      <w:pPr>
        <w:pStyle w:val="af0"/>
        <w:spacing w:line="240" w:lineRule="auto"/>
        <w:ind w:firstLine="708"/>
        <w:rPr>
          <w:rFonts w:ascii="Times New Roman" w:hAnsi="Times New Roman"/>
          <w:i/>
          <w:iCs/>
          <w:sz w:val="24"/>
          <w:szCs w:val="24"/>
        </w:rPr>
      </w:pPr>
      <w:r w:rsidRPr="003E2F77">
        <w:rPr>
          <w:rFonts w:ascii="Times New Roman" w:hAnsi="Times New Roman"/>
          <w:i/>
          <w:iCs/>
          <w:sz w:val="24"/>
          <w:szCs w:val="24"/>
        </w:rPr>
        <w:t xml:space="preserve">Ходьба: </w:t>
      </w:r>
      <w:r w:rsidRPr="003E2F77">
        <w:rPr>
          <w:rFonts w:ascii="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67EDE760" w14:textId="77777777" w:rsidR="00951472" w:rsidRPr="003E2F77" w:rsidRDefault="00951472" w:rsidP="003E2F77">
      <w:pPr>
        <w:pStyle w:val="af0"/>
        <w:spacing w:line="240" w:lineRule="auto"/>
        <w:ind w:firstLine="708"/>
        <w:rPr>
          <w:rFonts w:ascii="Times New Roman" w:hAnsi="Times New Roman"/>
          <w:i/>
          <w:iCs/>
          <w:sz w:val="24"/>
          <w:szCs w:val="24"/>
        </w:rPr>
      </w:pPr>
      <w:r w:rsidRPr="003E2F77">
        <w:rPr>
          <w:rFonts w:ascii="Times New Roman" w:hAnsi="Times New Roman"/>
          <w:i/>
          <w:iCs/>
          <w:sz w:val="24"/>
          <w:szCs w:val="24"/>
        </w:rPr>
        <w:t xml:space="preserve">Беговые упражнения: </w:t>
      </w:r>
      <w:r w:rsidRPr="003E2F77">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14:paraId="2CD22A43" w14:textId="77777777" w:rsidR="00951472" w:rsidRPr="003E2F77" w:rsidRDefault="00951472" w:rsidP="003E2F77">
      <w:pPr>
        <w:pStyle w:val="af0"/>
        <w:spacing w:line="240" w:lineRule="auto"/>
        <w:ind w:firstLine="708"/>
        <w:rPr>
          <w:rFonts w:ascii="Times New Roman" w:hAnsi="Times New Roman"/>
          <w:i/>
          <w:iCs/>
          <w:sz w:val="24"/>
          <w:szCs w:val="24"/>
        </w:rPr>
      </w:pPr>
      <w:r w:rsidRPr="003E2F77">
        <w:rPr>
          <w:rFonts w:ascii="Times New Roman" w:hAnsi="Times New Roman"/>
          <w:i/>
          <w:iCs/>
          <w:sz w:val="24"/>
          <w:szCs w:val="24"/>
        </w:rPr>
        <w:t xml:space="preserve">Прыжковые упражнения: </w:t>
      </w:r>
      <w:r w:rsidRPr="003E2F77">
        <w:rPr>
          <w:rFonts w:ascii="Times New Roman" w:hAnsi="Times New Roman"/>
          <w:sz w:val="24"/>
          <w:szCs w:val="24"/>
        </w:rPr>
        <w:t>на одной ноге и двух ногах на месте и с продвижением; в длину и высоту; спрыгивание и запрыгивание.</w:t>
      </w:r>
    </w:p>
    <w:p w14:paraId="15AC24C2" w14:textId="77777777" w:rsidR="00951472" w:rsidRPr="003E2F77" w:rsidRDefault="00951472" w:rsidP="003E2F77">
      <w:pPr>
        <w:pStyle w:val="af0"/>
        <w:spacing w:line="240" w:lineRule="auto"/>
        <w:ind w:firstLine="708"/>
        <w:rPr>
          <w:rFonts w:ascii="Times New Roman" w:hAnsi="Times New Roman"/>
          <w:i/>
          <w:iCs/>
          <w:sz w:val="24"/>
          <w:szCs w:val="24"/>
        </w:rPr>
      </w:pPr>
      <w:r w:rsidRPr="003E2F77">
        <w:rPr>
          <w:rFonts w:ascii="Times New Roman" w:hAnsi="Times New Roman"/>
          <w:i/>
          <w:iCs/>
          <w:sz w:val="24"/>
          <w:szCs w:val="24"/>
        </w:rPr>
        <w:t xml:space="preserve">Броски: </w:t>
      </w:r>
      <w:r w:rsidRPr="003E2F77">
        <w:rPr>
          <w:rFonts w:ascii="Times New Roman" w:hAnsi="Times New Roman"/>
          <w:sz w:val="24"/>
          <w:szCs w:val="24"/>
        </w:rPr>
        <w:t>большого мяча (</w:t>
      </w:r>
      <w:smartTag w:uri="urn:schemas-microsoft-com:office:smarttags" w:element="metricconverter">
        <w:smartTagPr>
          <w:attr w:name="ProductID" w:val="1 кг"/>
        </w:smartTagPr>
        <w:r w:rsidRPr="003E2F77">
          <w:rPr>
            <w:rFonts w:ascii="Times New Roman" w:hAnsi="Times New Roman"/>
            <w:sz w:val="24"/>
            <w:szCs w:val="24"/>
          </w:rPr>
          <w:t>1 кг</w:t>
        </w:r>
      </w:smartTag>
      <w:r w:rsidRPr="003E2F77">
        <w:rPr>
          <w:rFonts w:ascii="Times New Roman" w:hAnsi="Times New Roman"/>
          <w:sz w:val="24"/>
          <w:szCs w:val="24"/>
        </w:rPr>
        <w:t>) на дальность разными способами.</w:t>
      </w:r>
    </w:p>
    <w:p w14:paraId="080AE6D8"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i/>
          <w:iCs/>
          <w:sz w:val="24"/>
          <w:szCs w:val="24"/>
        </w:rPr>
        <w:t xml:space="preserve">Метание: </w:t>
      </w:r>
      <w:r w:rsidRPr="003E2F77">
        <w:rPr>
          <w:rFonts w:ascii="Times New Roman" w:hAnsi="Times New Roman"/>
          <w:sz w:val="24"/>
          <w:szCs w:val="24"/>
        </w:rPr>
        <w:t>малого мяча в вертикальную и горизонтальную цель и на дальность.</w:t>
      </w:r>
    </w:p>
    <w:p w14:paraId="2546A112" w14:textId="77777777" w:rsidR="00951472" w:rsidRPr="003E2F77" w:rsidRDefault="00951472" w:rsidP="003E2F77">
      <w:pPr>
        <w:pStyle w:val="af0"/>
        <w:spacing w:line="240" w:lineRule="auto"/>
        <w:ind w:firstLine="708"/>
        <w:rPr>
          <w:rFonts w:ascii="Times New Roman" w:hAnsi="Times New Roman"/>
          <w:b/>
          <w:bCs/>
          <w:i/>
          <w:iCs/>
          <w:sz w:val="24"/>
          <w:szCs w:val="24"/>
        </w:rPr>
      </w:pPr>
      <w:r w:rsidRPr="003E2F77">
        <w:rPr>
          <w:rFonts w:ascii="Times New Roman" w:hAnsi="Times New Roman"/>
          <w:b/>
          <w:bCs/>
          <w:iCs/>
          <w:sz w:val="24"/>
          <w:szCs w:val="24"/>
        </w:rPr>
        <w:t>Лыжная подготовка.</w:t>
      </w:r>
      <w:r w:rsidRPr="003E2F77">
        <w:rPr>
          <w:rFonts w:ascii="Times New Roman" w:hAnsi="Times New Roman"/>
          <w:b/>
          <w:bCs/>
          <w:i/>
          <w:iCs/>
          <w:sz w:val="24"/>
          <w:szCs w:val="24"/>
        </w:rPr>
        <w:t xml:space="preserve"> </w:t>
      </w:r>
      <w:r w:rsidRPr="003E2F77">
        <w:rPr>
          <w:rFonts w:ascii="Times New Roman" w:hAnsi="Times New Roman"/>
          <w:sz w:val="24"/>
          <w:szCs w:val="24"/>
        </w:rPr>
        <w:t>Передвижение на лыжах; повороты; спуски; подъёмы; торможение.</w:t>
      </w:r>
    </w:p>
    <w:p w14:paraId="219DF6A6" w14:textId="77777777" w:rsidR="00951472" w:rsidRPr="003E2F77" w:rsidRDefault="00951472" w:rsidP="003E2F77">
      <w:pPr>
        <w:pStyle w:val="af0"/>
        <w:spacing w:line="240" w:lineRule="auto"/>
        <w:ind w:firstLine="709"/>
        <w:rPr>
          <w:rFonts w:ascii="Times New Roman" w:hAnsi="Times New Roman"/>
          <w:b/>
          <w:bCs/>
          <w:iCs/>
          <w:sz w:val="24"/>
          <w:szCs w:val="24"/>
        </w:rPr>
      </w:pPr>
      <w:r w:rsidRPr="003E2F77">
        <w:rPr>
          <w:rFonts w:ascii="Times New Roman" w:hAnsi="Times New Roman"/>
          <w:b/>
          <w:bCs/>
          <w:iCs/>
          <w:sz w:val="24"/>
          <w:szCs w:val="24"/>
        </w:rPr>
        <w:t xml:space="preserve">Плавание. </w:t>
      </w:r>
    </w:p>
    <w:p w14:paraId="440C003E"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i/>
          <w:iCs/>
          <w:sz w:val="24"/>
          <w:szCs w:val="24"/>
        </w:rPr>
        <w:t xml:space="preserve">Подводящие упражнения: </w:t>
      </w:r>
      <w:r w:rsidRPr="003E2F77">
        <w:rPr>
          <w:rFonts w:ascii="Times New Roman" w:hAnsi="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14:paraId="1B721E5F" w14:textId="77777777" w:rsidR="00951472" w:rsidRPr="003E2F77" w:rsidRDefault="00951472" w:rsidP="003E2F77">
      <w:pPr>
        <w:pStyle w:val="af0"/>
        <w:spacing w:line="240" w:lineRule="auto"/>
        <w:ind w:firstLine="708"/>
        <w:rPr>
          <w:rFonts w:ascii="Times New Roman" w:hAnsi="Times New Roman"/>
          <w:b/>
          <w:bCs/>
          <w:i/>
          <w:iCs/>
          <w:sz w:val="24"/>
          <w:szCs w:val="24"/>
        </w:rPr>
      </w:pPr>
      <w:r w:rsidRPr="003E2F77">
        <w:rPr>
          <w:rFonts w:ascii="Times New Roman" w:hAnsi="Times New Roman"/>
          <w:b/>
          <w:i/>
          <w:sz w:val="24"/>
          <w:szCs w:val="24"/>
        </w:rPr>
        <w:t xml:space="preserve">Подвижные игры и </w:t>
      </w:r>
      <w:r w:rsidRPr="003E2F77">
        <w:rPr>
          <w:rStyle w:val="c12"/>
          <w:rFonts w:ascii="Times New Roman" w:hAnsi="Times New Roman"/>
          <w:b/>
          <w:i/>
          <w:sz w:val="24"/>
          <w:szCs w:val="24"/>
        </w:rPr>
        <w:t>элементы спортивных игр</w:t>
      </w:r>
    </w:p>
    <w:p w14:paraId="0403DFCF" w14:textId="77777777" w:rsidR="00951472" w:rsidRPr="003E2F77" w:rsidRDefault="00951472" w:rsidP="003E2F77">
      <w:pPr>
        <w:pStyle w:val="af0"/>
        <w:spacing w:line="240" w:lineRule="auto"/>
        <w:ind w:firstLine="708"/>
        <w:rPr>
          <w:rFonts w:ascii="Times New Roman" w:hAnsi="Times New Roman"/>
          <w:i/>
          <w:iCs/>
          <w:sz w:val="24"/>
          <w:szCs w:val="24"/>
        </w:rPr>
      </w:pPr>
      <w:r w:rsidRPr="003E2F77">
        <w:rPr>
          <w:rFonts w:ascii="Times New Roman" w:hAnsi="Times New Roman"/>
          <w:i/>
          <w:iCs/>
          <w:sz w:val="24"/>
          <w:szCs w:val="24"/>
        </w:rPr>
        <w:t xml:space="preserve">На материале гимнастики: </w:t>
      </w:r>
      <w:r w:rsidRPr="003E2F77">
        <w:rPr>
          <w:rFonts w:ascii="Times New Roman" w:hAnsi="Times New Roman"/>
          <w:sz w:val="24"/>
          <w:szCs w:val="24"/>
        </w:rPr>
        <w:t>игровые задания с исполь</w:t>
      </w:r>
      <w:r w:rsidRPr="003E2F77">
        <w:rPr>
          <w:rFonts w:ascii="Times New Roman" w:hAnsi="Times New Roman"/>
          <w:spacing w:val="2"/>
          <w:sz w:val="24"/>
          <w:szCs w:val="24"/>
        </w:rPr>
        <w:t xml:space="preserve">зованием строевых упражнений, упражнений на внимание, </w:t>
      </w:r>
      <w:r w:rsidRPr="003E2F77">
        <w:rPr>
          <w:rFonts w:ascii="Times New Roman" w:hAnsi="Times New Roman"/>
          <w:sz w:val="24"/>
          <w:szCs w:val="24"/>
        </w:rPr>
        <w:t>силу, ловкость и координацию.</w:t>
      </w:r>
    </w:p>
    <w:p w14:paraId="23ADABA4"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i/>
          <w:iCs/>
          <w:sz w:val="24"/>
          <w:szCs w:val="24"/>
        </w:rPr>
        <w:t xml:space="preserve">На материале лёгкой атлетики: </w:t>
      </w:r>
      <w:r w:rsidRPr="003E2F77">
        <w:rPr>
          <w:rFonts w:ascii="Times New Roman" w:hAnsi="Times New Roman"/>
          <w:sz w:val="24"/>
          <w:szCs w:val="24"/>
        </w:rPr>
        <w:t>прыжки, бег, метания и броски; упражнения на координацию, выносливость и быстроту.</w:t>
      </w:r>
    </w:p>
    <w:p w14:paraId="589E8932" w14:textId="77777777" w:rsidR="00951472" w:rsidRPr="003E2F77" w:rsidRDefault="00951472" w:rsidP="003E2F77">
      <w:pPr>
        <w:pStyle w:val="af0"/>
        <w:spacing w:line="240" w:lineRule="auto"/>
        <w:ind w:firstLine="708"/>
        <w:rPr>
          <w:rFonts w:ascii="Times New Roman" w:hAnsi="Times New Roman"/>
          <w:i/>
          <w:iCs/>
          <w:sz w:val="24"/>
          <w:szCs w:val="24"/>
        </w:rPr>
      </w:pPr>
      <w:r w:rsidRPr="003E2F77">
        <w:rPr>
          <w:rFonts w:ascii="Times New Roman" w:hAnsi="Times New Roman"/>
          <w:i/>
          <w:iCs/>
          <w:spacing w:val="2"/>
          <w:sz w:val="24"/>
          <w:szCs w:val="24"/>
        </w:rPr>
        <w:t xml:space="preserve">На материале лыжной подготовки: </w:t>
      </w:r>
      <w:r w:rsidRPr="003E2F77">
        <w:rPr>
          <w:rFonts w:ascii="Times New Roman" w:hAnsi="Times New Roman"/>
          <w:spacing w:val="2"/>
          <w:sz w:val="24"/>
          <w:szCs w:val="24"/>
        </w:rPr>
        <w:t>эстафеты в пере</w:t>
      </w:r>
      <w:r w:rsidRPr="003E2F77">
        <w:rPr>
          <w:rFonts w:ascii="Times New Roman" w:hAnsi="Times New Roman"/>
          <w:sz w:val="24"/>
          <w:szCs w:val="24"/>
        </w:rPr>
        <w:t>движении на лыжах, упражнения на выносливость и координацию.</w:t>
      </w:r>
    </w:p>
    <w:p w14:paraId="55021C1A" w14:textId="77777777" w:rsidR="00951472" w:rsidRPr="003E2F77" w:rsidRDefault="00951472" w:rsidP="003E2F77">
      <w:pPr>
        <w:pStyle w:val="af0"/>
        <w:spacing w:line="240" w:lineRule="auto"/>
        <w:ind w:firstLine="708"/>
        <w:rPr>
          <w:rFonts w:ascii="Times New Roman" w:hAnsi="Times New Roman"/>
          <w:i/>
          <w:iCs/>
          <w:sz w:val="24"/>
          <w:szCs w:val="24"/>
        </w:rPr>
      </w:pPr>
      <w:r w:rsidRPr="003E2F77">
        <w:rPr>
          <w:rFonts w:ascii="Times New Roman" w:hAnsi="Times New Roman"/>
          <w:i/>
          <w:iCs/>
          <w:sz w:val="24"/>
          <w:szCs w:val="24"/>
        </w:rPr>
        <w:t>На материале спортивных игр:</w:t>
      </w:r>
    </w:p>
    <w:p w14:paraId="4CFD0296" w14:textId="77777777" w:rsidR="00951472" w:rsidRPr="003E2F77" w:rsidRDefault="00951472" w:rsidP="003E2F77">
      <w:pPr>
        <w:pStyle w:val="af0"/>
        <w:spacing w:line="240" w:lineRule="auto"/>
        <w:ind w:firstLine="708"/>
        <w:rPr>
          <w:rFonts w:ascii="Times New Roman" w:hAnsi="Times New Roman"/>
          <w:i/>
          <w:iCs/>
          <w:sz w:val="24"/>
          <w:szCs w:val="24"/>
        </w:rPr>
      </w:pPr>
      <w:r w:rsidRPr="003E2F77">
        <w:rPr>
          <w:rFonts w:ascii="Times New Roman" w:hAnsi="Times New Roman"/>
          <w:i/>
          <w:iCs/>
          <w:sz w:val="24"/>
          <w:szCs w:val="24"/>
        </w:rPr>
        <w:t xml:space="preserve">Футбол: </w:t>
      </w:r>
      <w:r w:rsidRPr="003E2F77">
        <w:rPr>
          <w:rFonts w:ascii="Times New Roman" w:hAnsi="Times New Roman"/>
          <w:sz w:val="24"/>
          <w:szCs w:val="24"/>
        </w:rPr>
        <w:t>удар по неподвижному и катящемуся мячу; оста</w:t>
      </w:r>
      <w:r w:rsidRPr="003E2F77">
        <w:rPr>
          <w:rFonts w:ascii="Times New Roman" w:hAnsi="Times New Roman"/>
          <w:spacing w:val="2"/>
          <w:sz w:val="24"/>
          <w:szCs w:val="24"/>
        </w:rPr>
        <w:t xml:space="preserve">новка мяча; ведение мяча; подвижные игры на материале </w:t>
      </w:r>
      <w:r w:rsidRPr="003E2F77">
        <w:rPr>
          <w:rFonts w:ascii="Times New Roman" w:hAnsi="Times New Roman"/>
          <w:sz w:val="24"/>
          <w:szCs w:val="24"/>
        </w:rPr>
        <w:t>футбола.</w:t>
      </w:r>
    </w:p>
    <w:p w14:paraId="215918F9" w14:textId="77777777" w:rsidR="00951472" w:rsidRPr="003E2F77" w:rsidRDefault="00951472" w:rsidP="003E2F77">
      <w:pPr>
        <w:pStyle w:val="af0"/>
        <w:spacing w:line="240" w:lineRule="auto"/>
        <w:ind w:firstLine="708"/>
        <w:rPr>
          <w:rFonts w:ascii="Times New Roman" w:hAnsi="Times New Roman"/>
          <w:i/>
          <w:iCs/>
          <w:sz w:val="24"/>
          <w:szCs w:val="24"/>
        </w:rPr>
      </w:pPr>
      <w:r w:rsidRPr="003E2F77">
        <w:rPr>
          <w:rFonts w:ascii="Times New Roman" w:hAnsi="Times New Roman"/>
          <w:i/>
          <w:iCs/>
          <w:sz w:val="24"/>
          <w:szCs w:val="24"/>
        </w:rPr>
        <w:t xml:space="preserve">Баскетбол: </w:t>
      </w:r>
      <w:r w:rsidRPr="003E2F77">
        <w:rPr>
          <w:rFonts w:ascii="Times New Roman" w:hAnsi="Times New Roman"/>
          <w:iCs/>
          <w:sz w:val="24"/>
          <w:szCs w:val="24"/>
        </w:rPr>
        <w:t>с</w:t>
      </w:r>
      <w:r w:rsidRPr="003E2F77">
        <w:rPr>
          <w:rStyle w:val="c12"/>
          <w:rFonts w:ascii="Times New Roman" w:hAnsi="Times New Roman"/>
          <w:sz w:val="24"/>
          <w:szCs w:val="24"/>
        </w:rPr>
        <w:t>тойка баскетболиста;</w:t>
      </w:r>
      <w:r w:rsidRPr="003E2F77">
        <w:rPr>
          <w:rFonts w:ascii="Times New Roman" w:hAnsi="Times New Roman"/>
          <w:sz w:val="24"/>
          <w:szCs w:val="24"/>
        </w:rPr>
        <w:t xml:space="preserve"> специальные передвижения без мяча; х</w:t>
      </w:r>
      <w:r w:rsidRPr="003E2F77">
        <w:rPr>
          <w:rStyle w:val="c12"/>
          <w:rFonts w:ascii="Times New Roman" w:hAnsi="Times New Roman"/>
          <w:sz w:val="24"/>
          <w:szCs w:val="24"/>
        </w:rPr>
        <w:t>ват мяча;</w:t>
      </w:r>
      <w:r w:rsidRPr="003E2F77">
        <w:rPr>
          <w:rFonts w:ascii="Times New Roman" w:hAnsi="Times New Roman"/>
          <w:sz w:val="24"/>
          <w:szCs w:val="24"/>
        </w:rPr>
        <w:t xml:space="preserve"> в</w:t>
      </w:r>
      <w:r w:rsidRPr="003E2F77">
        <w:rPr>
          <w:rStyle w:val="c12"/>
          <w:rFonts w:ascii="Times New Roman" w:hAnsi="Times New Roman"/>
          <w:sz w:val="24"/>
          <w:szCs w:val="24"/>
        </w:rPr>
        <w:t>едение мяча на месте</w:t>
      </w:r>
      <w:r w:rsidRPr="003E2F77">
        <w:rPr>
          <w:rFonts w:ascii="Times New Roman" w:hAnsi="Times New Roman"/>
          <w:sz w:val="24"/>
          <w:szCs w:val="24"/>
        </w:rPr>
        <w:t>; б</w:t>
      </w:r>
      <w:r w:rsidRPr="003E2F77">
        <w:rPr>
          <w:rStyle w:val="c12"/>
          <w:rFonts w:ascii="Times New Roman" w:hAnsi="Times New Roman"/>
          <w:sz w:val="24"/>
          <w:szCs w:val="24"/>
        </w:rPr>
        <w:t>роски мяча с места двумя руками снизу из-под кольца</w:t>
      </w:r>
      <w:r w:rsidRPr="003E2F77">
        <w:rPr>
          <w:rFonts w:ascii="Times New Roman" w:hAnsi="Times New Roman"/>
          <w:sz w:val="24"/>
          <w:szCs w:val="24"/>
        </w:rPr>
        <w:t>; п</w:t>
      </w:r>
      <w:r w:rsidRPr="003E2F77">
        <w:rPr>
          <w:rStyle w:val="c12"/>
          <w:rFonts w:ascii="Times New Roman" w:hAnsi="Times New Roman"/>
          <w:sz w:val="24"/>
          <w:szCs w:val="24"/>
        </w:rPr>
        <w:t>ередача и ловля мяча на месте двумя руками от груди в паре с учителем;</w:t>
      </w:r>
      <w:r w:rsidRPr="003E2F77">
        <w:rPr>
          <w:rFonts w:ascii="Times New Roman" w:hAnsi="Times New Roman"/>
          <w:sz w:val="24"/>
          <w:szCs w:val="24"/>
        </w:rPr>
        <w:t xml:space="preserve"> подвижные игры на материале баскетбола.</w:t>
      </w:r>
    </w:p>
    <w:p w14:paraId="721FD22F" w14:textId="77777777" w:rsidR="00951472" w:rsidRPr="003E2F77" w:rsidRDefault="00951472" w:rsidP="003E2F77">
      <w:pPr>
        <w:pStyle w:val="c11"/>
        <w:spacing w:before="0" w:beforeAutospacing="0" w:after="0" w:afterAutospacing="0"/>
        <w:ind w:firstLine="709"/>
        <w:jc w:val="both"/>
      </w:pPr>
      <w:r w:rsidRPr="003E2F77">
        <w:rPr>
          <w:rStyle w:val="c12"/>
          <w:i/>
        </w:rPr>
        <w:t>Пионербол</w:t>
      </w:r>
      <w:r w:rsidRPr="003E2F77">
        <w:rPr>
          <w:rStyle w:val="c12"/>
        </w:rPr>
        <w:t>: броски и ловля мяча в парах через сетку двумя руками снизу и сверху; нижняя подача мяча (одной рукой снизу).</w:t>
      </w:r>
    </w:p>
    <w:p w14:paraId="49CF4B16"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i/>
          <w:iCs/>
          <w:sz w:val="24"/>
          <w:szCs w:val="24"/>
        </w:rPr>
        <w:t xml:space="preserve">Волейбол: </w:t>
      </w:r>
      <w:r w:rsidRPr="003E2F77">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14:paraId="30806821"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i/>
          <w:sz w:val="24"/>
          <w:szCs w:val="24"/>
        </w:rPr>
        <w:t>Подвижные игры разных народов</w:t>
      </w:r>
      <w:r w:rsidRPr="003E2F77">
        <w:rPr>
          <w:rFonts w:ascii="Times New Roman" w:hAnsi="Times New Roman"/>
          <w:sz w:val="24"/>
          <w:szCs w:val="24"/>
        </w:rPr>
        <w:t>.</w:t>
      </w:r>
    </w:p>
    <w:p w14:paraId="49278B5C" w14:textId="77777777" w:rsidR="00951472" w:rsidRPr="003E2F77" w:rsidRDefault="00951472" w:rsidP="003E2F77">
      <w:pPr>
        <w:pStyle w:val="c11"/>
        <w:spacing w:before="0" w:beforeAutospacing="0" w:after="0" w:afterAutospacing="0"/>
        <w:ind w:firstLine="709"/>
        <w:jc w:val="both"/>
      </w:pPr>
      <w:r w:rsidRPr="003E2F77">
        <w:rPr>
          <w:rStyle w:val="c12"/>
          <w:i/>
        </w:rPr>
        <w:t>Коррекционно-развивающие игры</w:t>
      </w:r>
      <w:r w:rsidRPr="003E2F77">
        <w:rPr>
          <w:rStyle w:val="c12"/>
        </w:rPr>
        <w:t>: «Порядок и беспорядок», «Узнай, где звонили», «Собери урожай».</w:t>
      </w:r>
    </w:p>
    <w:p w14:paraId="0D1A2C4E" w14:textId="77777777" w:rsidR="00951472" w:rsidRPr="003E2F77" w:rsidRDefault="00951472" w:rsidP="003E2F77">
      <w:pPr>
        <w:pStyle w:val="c11"/>
        <w:spacing w:before="0" w:beforeAutospacing="0" w:after="0" w:afterAutospacing="0"/>
        <w:ind w:firstLine="709"/>
        <w:jc w:val="both"/>
      </w:pPr>
      <w:r w:rsidRPr="003E2F77">
        <w:rPr>
          <w:rStyle w:val="c12"/>
          <w:i/>
        </w:rPr>
        <w:t>Игры с бегом и прыжками</w:t>
      </w:r>
      <w:r w:rsidRPr="003E2F77">
        <w:rPr>
          <w:rStyle w:val="c12"/>
        </w:rPr>
        <w:t>: «Сорви шишку», «У медведя во бору», «Подбеги к своему предмету», «День и ночь», «Кот и мыши», «Пятнашки»; «Прыжки по кочкам».</w:t>
      </w:r>
    </w:p>
    <w:p w14:paraId="402264AF" w14:textId="77777777" w:rsidR="00951472" w:rsidRPr="003E2F77" w:rsidRDefault="00951472" w:rsidP="003E2F77">
      <w:pPr>
        <w:pStyle w:val="c11"/>
        <w:spacing w:before="0" w:beforeAutospacing="0" w:after="0" w:afterAutospacing="0"/>
        <w:ind w:firstLine="709"/>
        <w:jc w:val="both"/>
        <w:rPr>
          <w:rStyle w:val="c12"/>
        </w:rPr>
      </w:pPr>
      <w:r w:rsidRPr="003E2F77">
        <w:rPr>
          <w:rStyle w:val="c12"/>
          <w:i/>
        </w:rPr>
        <w:t>Игры с мячом</w:t>
      </w:r>
      <w:r w:rsidRPr="003E2F77">
        <w:rPr>
          <w:rStyle w:val="c12"/>
        </w:rPr>
        <w:t>: «Метание мячей и мешочков»; «Кого назвали – тот и ловит», «Мяч по кругу», «Не урони мяч».</w:t>
      </w:r>
    </w:p>
    <w:p w14:paraId="027D57D5" w14:textId="77777777" w:rsidR="00951472" w:rsidRPr="003E2F77" w:rsidRDefault="00951472" w:rsidP="003E2F77">
      <w:pPr>
        <w:pStyle w:val="af0"/>
        <w:spacing w:line="240" w:lineRule="auto"/>
        <w:ind w:firstLine="708"/>
        <w:rPr>
          <w:rStyle w:val="c12"/>
          <w:rFonts w:ascii="Times New Roman" w:hAnsi="Times New Roman"/>
          <w:b/>
          <w:i/>
          <w:sz w:val="24"/>
          <w:szCs w:val="24"/>
        </w:rPr>
      </w:pPr>
      <w:r w:rsidRPr="003E2F77">
        <w:rPr>
          <w:rStyle w:val="c12"/>
          <w:rFonts w:ascii="Times New Roman" w:hAnsi="Times New Roman"/>
          <w:b/>
          <w:i/>
          <w:sz w:val="24"/>
          <w:szCs w:val="24"/>
        </w:rPr>
        <w:t>Адаптивная физическая реабилитация</w:t>
      </w:r>
    </w:p>
    <w:p w14:paraId="1D9F3A15" w14:textId="77777777" w:rsidR="00951472" w:rsidRPr="003E2F77" w:rsidRDefault="00951472" w:rsidP="003E2F77">
      <w:pPr>
        <w:pStyle w:val="af0"/>
        <w:spacing w:line="240" w:lineRule="auto"/>
        <w:ind w:firstLine="708"/>
        <w:rPr>
          <w:rFonts w:ascii="Times New Roman" w:hAnsi="Times New Roman"/>
          <w:b/>
          <w:bCs/>
          <w:i/>
          <w:iCs/>
          <w:sz w:val="24"/>
          <w:szCs w:val="24"/>
        </w:rPr>
      </w:pPr>
      <w:r w:rsidRPr="003E2F77">
        <w:rPr>
          <w:rStyle w:val="c12"/>
          <w:rFonts w:ascii="Times New Roman" w:hAnsi="Times New Roman"/>
          <w:b/>
          <w:i/>
          <w:sz w:val="24"/>
          <w:szCs w:val="24"/>
        </w:rPr>
        <w:t>Общеразвивающие упражнения</w:t>
      </w:r>
    </w:p>
    <w:p w14:paraId="0083F7D9" w14:textId="77777777" w:rsidR="00951472" w:rsidRPr="003E2F77" w:rsidRDefault="00951472" w:rsidP="003E2F77">
      <w:pPr>
        <w:pStyle w:val="af0"/>
        <w:spacing w:line="240" w:lineRule="auto"/>
        <w:ind w:firstLine="708"/>
        <w:rPr>
          <w:rFonts w:ascii="Times New Roman" w:hAnsi="Times New Roman"/>
          <w:i/>
          <w:iCs/>
          <w:sz w:val="24"/>
          <w:szCs w:val="24"/>
        </w:rPr>
      </w:pPr>
      <w:r w:rsidRPr="003E2F77">
        <w:rPr>
          <w:rFonts w:ascii="Times New Roman" w:hAnsi="Times New Roman"/>
          <w:b/>
          <w:bCs/>
          <w:sz w:val="24"/>
          <w:szCs w:val="24"/>
        </w:rPr>
        <w:t xml:space="preserve">На материале гимнастики </w:t>
      </w:r>
    </w:p>
    <w:p w14:paraId="61C7FD7F"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i/>
          <w:iCs/>
          <w:spacing w:val="2"/>
          <w:sz w:val="24"/>
          <w:szCs w:val="24"/>
        </w:rPr>
        <w:t xml:space="preserve">Развитие гибкости: </w:t>
      </w:r>
      <w:r w:rsidRPr="003E2F77">
        <w:rPr>
          <w:rFonts w:ascii="Times New Roman" w:hAnsi="Times New Roman"/>
          <w:spacing w:val="2"/>
          <w:sz w:val="24"/>
          <w:szCs w:val="24"/>
        </w:rPr>
        <w:t xml:space="preserve">широкие стойки на ногах; ходьба </w:t>
      </w:r>
      <w:r w:rsidRPr="003E2F77">
        <w:rPr>
          <w:rFonts w:ascii="Times New Roman" w:hAnsi="Times New Roman"/>
          <w:sz w:val="24"/>
          <w:szCs w:val="24"/>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3E2F77">
        <w:rPr>
          <w:rFonts w:ascii="Times New Roman" w:hAnsi="Times New Roman"/>
          <w:spacing w:val="2"/>
          <w:sz w:val="24"/>
          <w:szCs w:val="24"/>
        </w:rPr>
        <w:t xml:space="preserve">индивидуальные </w:t>
      </w:r>
      <w:r w:rsidRPr="003E2F77">
        <w:rPr>
          <w:rFonts w:ascii="Times New Roman" w:hAnsi="Times New Roman"/>
          <w:sz w:val="24"/>
          <w:szCs w:val="24"/>
        </w:rPr>
        <w:t>комплексы по развитию гибкости.</w:t>
      </w:r>
    </w:p>
    <w:p w14:paraId="5054DDC9"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i/>
          <w:iCs/>
          <w:sz w:val="24"/>
          <w:szCs w:val="24"/>
        </w:rPr>
        <w:t xml:space="preserve">Развитие координации: </w:t>
      </w:r>
      <w:r w:rsidRPr="003E2F77">
        <w:rPr>
          <w:rFonts w:ascii="Times New Roman" w:hAnsi="Times New Roman"/>
          <w:sz w:val="24"/>
          <w:szCs w:val="24"/>
        </w:rPr>
        <w:t>преодоление простых препятствий; ходьба по гим</w:t>
      </w:r>
      <w:r w:rsidRPr="003E2F77">
        <w:rPr>
          <w:rFonts w:ascii="Times New Roman" w:hAnsi="Times New Roman"/>
          <w:spacing w:val="2"/>
          <w:sz w:val="24"/>
          <w:szCs w:val="24"/>
        </w:rPr>
        <w:t>настической скамейке, низкому гимнастическому бревну</w:t>
      </w:r>
      <w:r w:rsidRPr="003E2F77">
        <w:rPr>
          <w:rFonts w:ascii="Times New Roman" w:hAnsi="Times New Roman"/>
          <w:sz w:val="24"/>
          <w:szCs w:val="24"/>
        </w:rPr>
        <w:t xml:space="preserve">; воспроизведение заданной игровой позы; игры на </w:t>
      </w:r>
      <w:r w:rsidRPr="003E2F77">
        <w:rPr>
          <w:rFonts w:ascii="Times New Roman" w:hAnsi="Times New Roman"/>
          <w:spacing w:val="2"/>
          <w:sz w:val="24"/>
          <w:szCs w:val="24"/>
        </w:rPr>
        <w:t xml:space="preserve">переключение внимания, на расслабление мышц рук, ног, </w:t>
      </w:r>
      <w:r w:rsidRPr="003E2F77">
        <w:rPr>
          <w:rFonts w:ascii="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w:t>
      </w:r>
      <w:r w:rsidRPr="003E2F77">
        <w:rPr>
          <w:rFonts w:ascii="Times New Roman" w:hAnsi="Times New Roman"/>
          <w:sz w:val="24"/>
          <w:szCs w:val="24"/>
        </w:rPr>
        <w:lastRenderedPageBreak/>
        <w:t xml:space="preserve">внимания; упражнения </w:t>
      </w:r>
      <w:r w:rsidRPr="003E2F77">
        <w:rPr>
          <w:rFonts w:ascii="Times New Roman" w:hAnsi="Times New Roman"/>
          <w:spacing w:val="2"/>
          <w:sz w:val="24"/>
          <w:szCs w:val="24"/>
        </w:rPr>
        <w:t xml:space="preserve">на расслабление отдельных мышечных групп, передвижение шагом, бегом, </w:t>
      </w:r>
      <w:r w:rsidRPr="003E2F77">
        <w:rPr>
          <w:rFonts w:ascii="Times New Roman" w:hAnsi="Times New Roman"/>
          <w:sz w:val="24"/>
          <w:szCs w:val="24"/>
        </w:rPr>
        <w:t>прыжками в разных направлениях по намеченным ориентирам и по сигналу.</w:t>
      </w:r>
    </w:p>
    <w:p w14:paraId="62CD357E"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i/>
          <w:iCs/>
          <w:sz w:val="24"/>
          <w:szCs w:val="24"/>
        </w:rPr>
        <w:t xml:space="preserve">Формирование осанки: </w:t>
      </w:r>
      <w:r w:rsidRPr="003E2F77">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758A1BEE" w14:textId="77777777" w:rsidR="00951472" w:rsidRPr="003E2F77" w:rsidRDefault="00951472" w:rsidP="003E2F77">
      <w:pPr>
        <w:pStyle w:val="af0"/>
        <w:spacing w:line="240" w:lineRule="auto"/>
        <w:ind w:firstLine="708"/>
        <w:rPr>
          <w:rFonts w:ascii="Times New Roman" w:hAnsi="Times New Roman"/>
          <w:spacing w:val="-2"/>
          <w:sz w:val="24"/>
          <w:szCs w:val="24"/>
        </w:rPr>
      </w:pPr>
      <w:r w:rsidRPr="003E2F77">
        <w:rPr>
          <w:rFonts w:ascii="Times New Roman" w:hAnsi="Times New Roman"/>
          <w:i/>
          <w:iCs/>
          <w:sz w:val="24"/>
          <w:szCs w:val="24"/>
        </w:rPr>
        <w:t xml:space="preserve">Развитие силовых способностей: </w:t>
      </w:r>
      <w:r w:rsidRPr="003E2F77">
        <w:rPr>
          <w:rFonts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3E2F77">
          <w:rPr>
            <w:rFonts w:ascii="Times New Roman" w:hAnsi="Times New Roman"/>
            <w:sz w:val="24"/>
            <w:szCs w:val="24"/>
          </w:rPr>
          <w:t>1 кг</w:t>
        </w:r>
      </w:smartTag>
      <w:r w:rsidRPr="003E2F77">
        <w:rPr>
          <w:rFonts w:ascii="Times New Roman" w:hAnsi="Times New Roman"/>
          <w:sz w:val="24"/>
          <w:szCs w:val="24"/>
        </w:rPr>
        <w:t xml:space="preserve">, гантели или мешочки с песком до </w:t>
      </w:r>
      <w:smartTag w:uri="urn:schemas-microsoft-com:office:smarttags" w:element="metricconverter">
        <w:smartTagPr>
          <w:attr w:name="ProductID" w:val="100 г"/>
        </w:smartTagPr>
        <w:r w:rsidRPr="003E2F77">
          <w:rPr>
            <w:rFonts w:ascii="Times New Roman" w:hAnsi="Times New Roman"/>
            <w:sz w:val="24"/>
            <w:szCs w:val="24"/>
          </w:rPr>
          <w:t>100 г</w:t>
        </w:r>
      </w:smartTag>
      <w:r w:rsidRPr="003E2F77">
        <w:rPr>
          <w:rFonts w:ascii="Times New Roman" w:hAnsi="Times New Roman"/>
          <w:sz w:val="24"/>
          <w:szCs w:val="24"/>
        </w:rPr>
        <w:t>, гимнастические палки и булавы), преодоление сопротивления партнера (парные упражнения)</w:t>
      </w:r>
      <w:r w:rsidRPr="003E2F77">
        <w:rPr>
          <w:rFonts w:ascii="Times New Roman" w:hAnsi="Times New Roman"/>
          <w:spacing w:val="2"/>
          <w:sz w:val="24"/>
          <w:szCs w:val="24"/>
        </w:rPr>
        <w:t xml:space="preserve">; </w:t>
      </w:r>
      <w:r w:rsidRPr="003E2F77">
        <w:rPr>
          <w:rFonts w:ascii="Times New Roman" w:hAnsi="Times New Roman"/>
          <w:spacing w:val="-2"/>
          <w:sz w:val="24"/>
          <w:szCs w:val="24"/>
        </w:rPr>
        <w:t>отжимания от повышенной опоры (гимнастическая скамейка).</w:t>
      </w:r>
    </w:p>
    <w:p w14:paraId="4E5E6EA6" w14:textId="77777777" w:rsidR="00951472" w:rsidRPr="003E2F77" w:rsidRDefault="00951472" w:rsidP="003E2F77">
      <w:pPr>
        <w:pStyle w:val="af0"/>
        <w:spacing w:line="240" w:lineRule="auto"/>
        <w:ind w:firstLine="708"/>
        <w:rPr>
          <w:rFonts w:ascii="Times New Roman" w:hAnsi="Times New Roman"/>
          <w:i/>
          <w:iCs/>
          <w:sz w:val="24"/>
          <w:szCs w:val="24"/>
        </w:rPr>
      </w:pPr>
      <w:r w:rsidRPr="003E2F77">
        <w:rPr>
          <w:rFonts w:ascii="Times New Roman" w:hAnsi="Times New Roman"/>
          <w:b/>
          <w:bCs/>
          <w:sz w:val="24"/>
          <w:szCs w:val="24"/>
        </w:rPr>
        <w:t>На материале лёгкой атлетики</w:t>
      </w:r>
    </w:p>
    <w:p w14:paraId="17C7B371"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i/>
          <w:iCs/>
          <w:spacing w:val="2"/>
          <w:sz w:val="24"/>
          <w:szCs w:val="24"/>
        </w:rPr>
        <w:t xml:space="preserve">Развитие координации: </w:t>
      </w:r>
      <w:r w:rsidRPr="003E2F77">
        <w:rPr>
          <w:rFonts w:ascii="Times New Roman" w:hAnsi="Times New Roman"/>
          <w:spacing w:val="2"/>
          <w:sz w:val="24"/>
          <w:szCs w:val="24"/>
        </w:rPr>
        <w:t>бег с изменяющимся направле</w:t>
      </w:r>
      <w:r w:rsidRPr="003E2F77">
        <w:rPr>
          <w:rFonts w:ascii="Times New Roman" w:hAnsi="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633BC76C" w14:textId="77777777" w:rsidR="00951472" w:rsidRPr="003E2F77" w:rsidRDefault="00951472" w:rsidP="003E2F77">
      <w:pPr>
        <w:pStyle w:val="af0"/>
        <w:spacing w:line="240" w:lineRule="auto"/>
        <w:ind w:firstLine="708"/>
        <w:rPr>
          <w:rFonts w:ascii="Times New Roman" w:hAnsi="Times New Roman"/>
          <w:spacing w:val="2"/>
          <w:sz w:val="24"/>
          <w:szCs w:val="24"/>
        </w:rPr>
      </w:pPr>
      <w:r w:rsidRPr="003E2F77">
        <w:rPr>
          <w:rFonts w:ascii="Times New Roman" w:hAnsi="Times New Roman"/>
          <w:i/>
          <w:iCs/>
          <w:spacing w:val="2"/>
          <w:sz w:val="24"/>
          <w:szCs w:val="24"/>
        </w:rPr>
        <w:t xml:space="preserve">Развитие быстроты: </w:t>
      </w:r>
      <w:r w:rsidRPr="003E2F77">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3E2F77">
        <w:rPr>
          <w:rFonts w:ascii="Times New Roman" w:hAnsi="Times New Roman"/>
          <w:sz w:val="24"/>
          <w:szCs w:val="24"/>
        </w:rPr>
        <w:t>в стенку и ловля теннисного мяча</w:t>
      </w:r>
      <w:r w:rsidRPr="003E2F77">
        <w:rPr>
          <w:rFonts w:ascii="Times New Roman" w:hAnsi="Times New Roman"/>
          <w:spacing w:val="2"/>
          <w:sz w:val="24"/>
          <w:szCs w:val="24"/>
        </w:rPr>
        <w:t xml:space="preserve">, </w:t>
      </w:r>
      <w:r w:rsidRPr="003E2F77">
        <w:rPr>
          <w:rFonts w:ascii="Times New Roman" w:hAnsi="Times New Roman"/>
          <w:sz w:val="24"/>
          <w:szCs w:val="24"/>
        </w:rPr>
        <w:t>стоя у стены</w:t>
      </w:r>
      <w:r w:rsidRPr="003E2F77">
        <w:rPr>
          <w:rFonts w:ascii="Times New Roman" w:hAnsi="Times New Roman"/>
          <w:spacing w:val="2"/>
          <w:sz w:val="24"/>
          <w:szCs w:val="24"/>
        </w:rPr>
        <w:t>, из разных исходных положений, с поворотами.</w:t>
      </w:r>
    </w:p>
    <w:p w14:paraId="075E5E1E" w14:textId="77777777" w:rsidR="00951472" w:rsidRPr="003E2F77" w:rsidRDefault="00951472" w:rsidP="003E2F77">
      <w:pPr>
        <w:pStyle w:val="af0"/>
        <w:spacing w:line="240" w:lineRule="auto"/>
        <w:ind w:firstLine="708"/>
        <w:rPr>
          <w:rFonts w:ascii="Times New Roman" w:hAnsi="Times New Roman"/>
          <w:sz w:val="24"/>
          <w:szCs w:val="24"/>
        </w:rPr>
      </w:pPr>
      <w:r w:rsidRPr="003E2F77">
        <w:rPr>
          <w:rFonts w:ascii="Times New Roman" w:hAnsi="Times New Roman"/>
          <w:i/>
          <w:iCs/>
          <w:sz w:val="24"/>
          <w:szCs w:val="24"/>
        </w:rPr>
        <w:t xml:space="preserve">Развитие выносливости: </w:t>
      </w:r>
      <w:r w:rsidRPr="003E2F77">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3E2F77">
          <w:rPr>
            <w:rFonts w:ascii="Times New Roman" w:hAnsi="Times New Roman"/>
            <w:sz w:val="24"/>
            <w:szCs w:val="24"/>
          </w:rPr>
          <w:t>30 м</w:t>
        </w:r>
      </w:smartTag>
      <w:r w:rsidRPr="003E2F77">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3E2F77">
          <w:rPr>
            <w:rFonts w:ascii="Times New Roman" w:hAnsi="Times New Roman"/>
            <w:sz w:val="24"/>
            <w:szCs w:val="24"/>
          </w:rPr>
          <w:t>400 м</w:t>
        </w:r>
      </w:smartTag>
      <w:r w:rsidRPr="003E2F77">
        <w:rPr>
          <w:rFonts w:ascii="Times New Roman" w:hAnsi="Times New Roman"/>
          <w:sz w:val="24"/>
          <w:szCs w:val="24"/>
        </w:rPr>
        <w:t>; равномерный 6</w:t>
      </w:r>
      <w:r w:rsidRPr="003E2F77">
        <w:rPr>
          <w:rFonts w:ascii="Times New Roman" w:hAnsi="Times New Roman"/>
          <w:sz w:val="24"/>
          <w:szCs w:val="24"/>
        </w:rPr>
        <w:noBreakHyphen/>
        <w:t>минутный бег.</w:t>
      </w:r>
    </w:p>
    <w:p w14:paraId="4A4D5D3F" w14:textId="77777777" w:rsidR="00951472" w:rsidRPr="003E2F77" w:rsidRDefault="00951472" w:rsidP="003E2F77">
      <w:pPr>
        <w:pStyle w:val="af0"/>
        <w:spacing w:line="240" w:lineRule="auto"/>
        <w:ind w:firstLine="454"/>
        <w:rPr>
          <w:rFonts w:ascii="Times New Roman" w:hAnsi="Times New Roman"/>
          <w:sz w:val="24"/>
          <w:szCs w:val="24"/>
        </w:rPr>
      </w:pPr>
      <w:r w:rsidRPr="003E2F77">
        <w:rPr>
          <w:rFonts w:ascii="Times New Roman" w:hAnsi="Times New Roman"/>
          <w:i/>
          <w:iCs/>
          <w:sz w:val="24"/>
          <w:szCs w:val="24"/>
        </w:rPr>
        <w:t xml:space="preserve">Развитие силовых способностей: </w:t>
      </w:r>
      <w:r w:rsidRPr="003E2F77">
        <w:rPr>
          <w:rFonts w:ascii="Times New Roman" w:hAnsi="Times New Roman"/>
          <w:sz w:val="24"/>
          <w:szCs w:val="24"/>
        </w:rPr>
        <w:t xml:space="preserve">повторное выполнение </w:t>
      </w:r>
      <w:r w:rsidRPr="003E2F77">
        <w:rPr>
          <w:rFonts w:ascii="Times New Roman" w:hAnsi="Times New Roman"/>
          <w:spacing w:val="-2"/>
          <w:sz w:val="24"/>
          <w:szCs w:val="24"/>
        </w:rPr>
        <w:t xml:space="preserve">многоскоков; повторное преодоление препятствий (15—20 см); </w:t>
      </w:r>
      <w:r w:rsidRPr="003E2F77">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3E2F77">
          <w:rPr>
            <w:rFonts w:ascii="Times New Roman" w:hAnsi="Times New Roman"/>
            <w:sz w:val="24"/>
            <w:szCs w:val="24"/>
          </w:rPr>
          <w:t>1 кг</w:t>
        </w:r>
      </w:smartTag>
      <w:r w:rsidRPr="003E2F77">
        <w:rPr>
          <w:rFonts w:ascii="Times New Roman" w:hAnsi="Times New Roman"/>
          <w:sz w:val="24"/>
          <w:szCs w:val="24"/>
        </w:rPr>
        <w:t xml:space="preserve">) в максимальном темпе, по </w:t>
      </w:r>
      <w:r w:rsidRPr="003E2F77">
        <w:rPr>
          <w:rFonts w:ascii="Times New Roman" w:hAnsi="Times New Roman"/>
          <w:spacing w:val="2"/>
          <w:sz w:val="24"/>
          <w:szCs w:val="24"/>
        </w:rPr>
        <w:t xml:space="preserve">кругу, из разных исходных положений; метание набивных </w:t>
      </w:r>
      <w:r w:rsidRPr="003E2F77">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3E2F77">
        <w:rPr>
          <w:rFonts w:ascii="Times New Roman" w:hAnsi="Times New Roman"/>
          <w:spacing w:val="2"/>
          <w:sz w:val="24"/>
          <w:szCs w:val="24"/>
        </w:rPr>
        <w:t xml:space="preserve">снизу, от груди); повторное выполнение беговых нагрузок </w:t>
      </w:r>
      <w:r w:rsidRPr="003E2F77">
        <w:rPr>
          <w:rFonts w:ascii="Times New Roman" w:hAnsi="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14:paraId="14FF0425" w14:textId="77777777" w:rsidR="00951472" w:rsidRPr="003E2F77" w:rsidRDefault="00951472" w:rsidP="003E2F77">
      <w:pPr>
        <w:pStyle w:val="af0"/>
        <w:spacing w:line="240" w:lineRule="auto"/>
        <w:ind w:firstLine="709"/>
        <w:rPr>
          <w:rFonts w:ascii="Times New Roman" w:hAnsi="Times New Roman"/>
          <w:i/>
          <w:iCs/>
          <w:sz w:val="24"/>
          <w:szCs w:val="24"/>
        </w:rPr>
      </w:pPr>
      <w:r w:rsidRPr="003E2F77">
        <w:rPr>
          <w:rFonts w:ascii="Times New Roman" w:hAnsi="Times New Roman"/>
          <w:b/>
          <w:bCs/>
          <w:sz w:val="24"/>
          <w:szCs w:val="24"/>
        </w:rPr>
        <w:t>На материале лыжных гонок</w:t>
      </w:r>
    </w:p>
    <w:p w14:paraId="164EB325" w14:textId="77777777" w:rsidR="00951472" w:rsidRPr="003E2F77" w:rsidRDefault="00951472" w:rsidP="003E2F77">
      <w:pPr>
        <w:pStyle w:val="af0"/>
        <w:spacing w:line="240" w:lineRule="auto"/>
        <w:ind w:firstLine="709"/>
        <w:rPr>
          <w:rFonts w:ascii="Times New Roman" w:hAnsi="Times New Roman"/>
          <w:i/>
          <w:iCs/>
          <w:sz w:val="24"/>
          <w:szCs w:val="24"/>
        </w:rPr>
      </w:pPr>
      <w:r w:rsidRPr="003E2F77">
        <w:rPr>
          <w:rFonts w:ascii="Times New Roman" w:hAnsi="Times New Roman"/>
          <w:i/>
          <w:iCs/>
          <w:sz w:val="24"/>
          <w:szCs w:val="24"/>
        </w:rPr>
        <w:t xml:space="preserve">Развитие координации: </w:t>
      </w:r>
      <w:r w:rsidRPr="003E2F77">
        <w:rPr>
          <w:rFonts w:ascii="Times New Roman" w:hAnsi="Times New Roman"/>
          <w:sz w:val="24"/>
          <w:szCs w:val="24"/>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3E2F77">
        <w:rPr>
          <w:rFonts w:ascii="Times New Roman" w:hAnsi="Times New Roman"/>
          <w:spacing w:val="2"/>
          <w:sz w:val="24"/>
          <w:szCs w:val="24"/>
        </w:rPr>
        <w:t xml:space="preserve">ками на лыжах; подбирание предметов во время спуска в </w:t>
      </w:r>
      <w:r w:rsidRPr="003E2F77">
        <w:rPr>
          <w:rFonts w:ascii="Times New Roman" w:hAnsi="Times New Roman"/>
          <w:sz w:val="24"/>
          <w:szCs w:val="24"/>
        </w:rPr>
        <w:t>низкой стойке.</w:t>
      </w:r>
    </w:p>
    <w:p w14:paraId="643B52A7"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i/>
          <w:iCs/>
          <w:sz w:val="24"/>
          <w:szCs w:val="24"/>
        </w:rPr>
        <w:t xml:space="preserve">Развитие выносливости: </w:t>
      </w:r>
      <w:r w:rsidRPr="003E2F77">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52DEC40F" w14:textId="77777777" w:rsidR="00951472" w:rsidRPr="003E2F77" w:rsidRDefault="00951472" w:rsidP="003E2F77">
      <w:pPr>
        <w:pStyle w:val="af0"/>
        <w:spacing w:line="240" w:lineRule="auto"/>
        <w:ind w:firstLine="709"/>
        <w:rPr>
          <w:rFonts w:ascii="Times New Roman" w:hAnsi="Times New Roman"/>
          <w:i/>
          <w:iCs/>
          <w:sz w:val="24"/>
          <w:szCs w:val="24"/>
        </w:rPr>
      </w:pPr>
      <w:r w:rsidRPr="003E2F77">
        <w:rPr>
          <w:rFonts w:ascii="Times New Roman" w:hAnsi="Times New Roman"/>
          <w:b/>
          <w:bCs/>
          <w:sz w:val="24"/>
          <w:szCs w:val="24"/>
        </w:rPr>
        <w:t>На материале плавания</w:t>
      </w:r>
    </w:p>
    <w:p w14:paraId="471442CC" w14:textId="77777777" w:rsidR="00951472" w:rsidRPr="003E2F77" w:rsidRDefault="00951472" w:rsidP="003E2F77">
      <w:pPr>
        <w:pStyle w:val="af0"/>
        <w:spacing w:line="240" w:lineRule="auto"/>
        <w:ind w:firstLine="709"/>
        <w:rPr>
          <w:rFonts w:ascii="Times New Roman" w:hAnsi="Times New Roman"/>
          <w:sz w:val="24"/>
          <w:szCs w:val="24"/>
        </w:rPr>
      </w:pPr>
      <w:r w:rsidRPr="003E2F77">
        <w:rPr>
          <w:rFonts w:ascii="Times New Roman" w:hAnsi="Times New Roman"/>
          <w:i/>
          <w:iCs/>
          <w:sz w:val="24"/>
          <w:szCs w:val="24"/>
        </w:rPr>
        <w:t xml:space="preserve">Развитие выносливости: </w:t>
      </w:r>
      <w:r w:rsidRPr="003E2F77">
        <w:rPr>
          <w:rFonts w:ascii="Times New Roman" w:hAnsi="Times New Roman"/>
          <w:iCs/>
          <w:sz w:val="24"/>
          <w:szCs w:val="24"/>
        </w:rPr>
        <w:t>работа ног у вертикальной</w:t>
      </w:r>
      <w:r w:rsidRPr="003E2F77">
        <w:rPr>
          <w:rFonts w:ascii="Times New Roman" w:hAnsi="Times New Roman"/>
          <w:i/>
          <w:iCs/>
          <w:sz w:val="24"/>
          <w:szCs w:val="24"/>
        </w:rPr>
        <w:t xml:space="preserve"> </w:t>
      </w:r>
      <w:r w:rsidRPr="003E2F77">
        <w:rPr>
          <w:rFonts w:ascii="Times New Roman" w:hAnsi="Times New Roman"/>
          <w:sz w:val="24"/>
          <w:szCs w:val="24"/>
        </w:rPr>
        <w:t>поверхности, проплывание отрез</w:t>
      </w:r>
      <w:r w:rsidRPr="003E2F77">
        <w:rPr>
          <w:rFonts w:ascii="Times New Roman" w:hAnsi="Times New Roman"/>
          <w:spacing w:val="2"/>
          <w:sz w:val="24"/>
          <w:szCs w:val="24"/>
        </w:rPr>
        <w:t xml:space="preserve">ков на ногах, держась за доску; скольжение на </w:t>
      </w:r>
      <w:r w:rsidRPr="003E2F77">
        <w:rPr>
          <w:rFonts w:ascii="Times New Roman" w:hAnsi="Times New Roman"/>
          <w:sz w:val="24"/>
          <w:szCs w:val="24"/>
        </w:rPr>
        <w:t>груди и спине с задержкой дыхания (стрелочкой.</w:t>
      </w:r>
    </w:p>
    <w:p w14:paraId="6F5373A8" w14:textId="77777777" w:rsidR="00951472" w:rsidRPr="003E2F77" w:rsidRDefault="00951472" w:rsidP="003E2F77">
      <w:pPr>
        <w:pStyle w:val="af0"/>
        <w:spacing w:line="240" w:lineRule="auto"/>
        <w:ind w:firstLine="709"/>
        <w:rPr>
          <w:rStyle w:val="c12"/>
          <w:rFonts w:ascii="Times New Roman" w:hAnsi="Times New Roman"/>
          <w:b/>
          <w:i/>
          <w:sz w:val="24"/>
          <w:szCs w:val="24"/>
        </w:rPr>
      </w:pPr>
      <w:r w:rsidRPr="003E2F77">
        <w:rPr>
          <w:rStyle w:val="c12"/>
          <w:rFonts w:ascii="Times New Roman" w:hAnsi="Times New Roman"/>
          <w:b/>
          <w:i/>
          <w:sz w:val="24"/>
          <w:szCs w:val="24"/>
        </w:rPr>
        <w:t>Коррекционно-развивающие упражнения</w:t>
      </w:r>
    </w:p>
    <w:p w14:paraId="6F88F548" w14:textId="77777777" w:rsidR="00951472" w:rsidRPr="003E2F77" w:rsidRDefault="00951472" w:rsidP="003E2F77">
      <w:pPr>
        <w:pStyle w:val="af0"/>
        <w:spacing w:line="240" w:lineRule="auto"/>
        <w:ind w:firstLine="709"/>
        <w:rPr>
          <w:rStyle w:val="c12"/>
          <w:rFonts w:ascii="Times New Roman" w:hAnsi="Times New Roman"/>
          <w:sz w:val="24"/>
          <w:szCs w:val="24"/>
        </w:rPr>
      </w:pPr>
      <w:r w:rsidRPr="003E2F77">
        <w:rPr>
          <w:rStyle w:val="c12"/>
          <w:rFonts w:ascii="Times New Roman" w:hAnsi="Times New Roman"/>
          <w:i/>
          <w:sz w:val="24"/>
          <w:szCs w:val="24"/>
        </w:rPr>
        <w:t>Основные положения и движения головы, конечностей и туловища</w:t>
      </w:r>
      <w:r w:rsidRPr="003E2F77">
        <w:rPr>
          <w:rStyle w:val="c12"/>
          <w:rFonts w:ascii="Times New Roman" w:hAnsi="Times New Roman"/>
          <w:sz w:val="24"/>
          <w:szCs w:val="24"/>
        </w:rPr>
        <w:t xml:space="preserve">, </w:t>
      </w:r>
      <w:r w:rsidRPr="003E2F77">
        <w:rPr>
          <w:rStyle w:val="c12"/>
          <w:rFonts w:ascii="Times New Roman" w:hAnsi="Times New Roman"/>
          <w:i/>
          <w:sz w:val="24"/>
          <w:szCs w:val="24"/>
        </w:rPr>
        <w:t>выполняемые на месте</w:t>
      </w:r>
      <w:r w:rsidRPr="003E2F77">
        <w:rPr>
          <w:rStyle w:val="c12"/>
          <w:rFonts w:ascii="Times New Roman" w:hAnsi="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14:paraId="7436B1BB" w14:textId="77777777" w:rsidR="00951472" w:rsidRPr="003E2F77" w:rsidRDefault="00951472" w:rsidP="003E2F77">
      <w:pPr>
        <w:pStyle w:val="c11"/>
        <w:spacing w:before="0" w:beforeAutospacing="0" w:after="0" w:afterAutospacing="0"/>
        <w:ind w:firstLine="709"/>
        <w:jc w:val="both"/>
        <w:rPr>
          <w:rStyle w:val="c12"/>
        </w:rPr>
      </w:pPr>
      <w:r w:rsidRPr="003E2F77">
        <w:rPr>
          <w:rStyle w:val="c12"/>
          <w:i/>
        </w:rPr>
        <w:t>Упражнения на дыхание</w:t>
      </w:r>
      <w:r w:rsidRPr="003E2F77">
        <w:rPr>
          <w:rStyle w:val="c12"/>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714D4665" w14:textId="77777777" w:rsidR="00951472" w:rsidRPr="003E2F77" w:rsidRDefault="00951472" w:rsidP="003E2F77">
      <w:pPr>
        <w:pStyle w:val="af0"/>
        <w:spacing w:line="240" w:lineRule="auto"/>
        <w:ind w:firstLine="709"/>
        <w:rPr>
          <w:rStyle w:val="c12"/>
          <w:rFonts w:ascii="Times New Roman" w:hAnsi="Times New Roman"/>
          <w:sz w:val="24"/>
          <w:szCs w:val="24"/>
        </w:rPr>
      </w:pPr>
      <w:r w:rsidRPr="003E2F77">
        <w:rPr>
          <w:rStyle w:val="c12"/>
          <w:rFonts w:ascii="Times New Roman" w:hAnsi="Times New Roman"/>
          <w:i/>
          <w:sz w:val="24"/>
          <w:szCs w:val="24"/>
        </w:rPr>
        <w:t>Упражнения на коррекцию и формирование правильной осанки</w:t>
      </w:r>
      <w:r w:rsidRPr="003E2F77">
        <w:rPr>
          <w:rStyle w:val="c12"/>
          <w:rFonts w:ascii="Times New Roman" w:hAnsi="Times New Roman"/>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w:t>
      </w:r>
      <w:r w:rsidRPr="003E2F77">
        <w:rPr>
          <w:rStyle w:val="c12"/>
          <w:rFonts w:ascii="Times New Roman" w:hAnsi="Times New Roman"/>
          <w:sz w:val="24"/>
          <w:szCs w:val="24"/>
        </w:rPr>
        <w:lastRenderedPageBreak/>
        <w:t>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14:paraId="3C928D73" w14:textId="77777777" w:rsidR="00951472" w:rsidRPr="003E2F77" w:rsidRDefault="00951472" w:rsidP="003E2F77">
      <w:pPr>
        <w:pStyle w:val="af0"/>
        <w:spacing w:line="240" w:lineRule="auto"/>
        <w:ind w:firstLine="709"/>
        <w:rPr>
          <w:rStyle w:val="c12"/>
          <w:rFonts w:ascii="Times New Roman" w:hAnsi="Times New Roman"/>
          <w:sz w:val="24"/>
          <w:szCs w:val="24"/>
        </w:rPr>
      </w:pPr>
      <w:r w:rsidRPr="003E2F77">
        <w:rPr>
          <w:rStyle w:val="c12"/>
          <w:rFonts w:ascii="Times New Roman" w:hAnsi="Times New Roman"/>
          <w:i/>
          <w:sz w:val="24"/>
          <w:szCs w:val="24"/>
        </w:rPr>
        <w:t>Упражнения на коррекцию и профилактику плоскостопия:</w:t>
      </w:r>
      <w:r w:rsidR="00122E77">
        <w:rPr>
          <w:rStyle w:val="c12"/>
          <w:rFonts w:ascii="Times New Roman" w:hAnsi="Times New Roman"/>
          <w:sz w:val="24"/>
          <w:szCs w:val="24"/>
        </w:rPr>
        <w:t xml:space="preserve"> </w:t>
      </w:r>
      <w:r w:rsidRPr="003E2F77">
        <w:rPr>
          <w:rStyle w:val="c12"/>
          <w:rFonts w:ascii="Times New Roman" w:hAnsi="Times New Roman"/>
          <w:sz w:val="24"/>
          <w:szCs w:val="24"/>
        </w:rPr>
        <w:t>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5D4938E3" w14:textId="77777777" w:rsidR="00951472" w:rsidRPr="003E2F77" w:rsidRDefault="00951472" w:rsidP="003E2F77">
      <w:pPr>
        <w:pStyle w:val="af0"/>
        <w:spacing w:line="240" w:lineRule="auto"/>
        <w:ind w:firstLine="709"/>
        <w:rPr>
          <w:rStyle w:val="c12"/>
          <w:rFonts w:ascii="Times New Roman" w:hAnsi="Times New Roman"/>
          <w:sz w:val="24"/>
          <w:szCs w:val="24"/>
        </w:rPr>
      </w:pPr>
      <w:r w:rsidRPr="003E2F77">
        <w:rPr>
          <w:rStyle w:val="c12"/>
          <w:rFonts w:ascii="Times New Roman" w:hAnsi="Times New Roman"/>
          <w:i/>
          <w:sz w:val="24"/>
          <w:szCs w:val="24"/>
        </w:rPr>
        <w:t>Упражнения на развитие общей и мелкой моторики:</w:t>
      </w:r>
      <w:r w:rsidRPr="003E2F77">
        <w:rPr>
          <w:rStyle w:val="c12"/>
          <w:rFonts w:ascii="Times New Roman" w:hAnsi="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5D183A93" w14:textId="77777777" w:rsidR="00951472" w:rsidRPr="003E2F77" w:rsidRDefault="00951472" w:rsidP="003E2F77">
      <w:pPr>
        <w:pStyle w:val="af0"/>
        <w:spacing w:line="240" w:lineRule="auto"/>
        <w:ind w:firstLine="709"/>
        <w:rPr>
          <w:rStyle w:val="c12"/>
          <w:rFonts w:ascii="Times New Roman" w:hAnsi="Times New Roman"/>
          <w:sz w:val="24"/>
          <w:szCs w:val="24"/>
        </w:rPr>
      </w:pPr>
      <w:r w:rsidRPr="003E2F77">
        <w:rPr>
          <w:rStyle w:val="c12"/>
          <w:rFonts w:ascii="Times New Roman" w:hAnsi="Times New Roman"/>
          <w:i/>
          <w:sz w:val="24"/>
          <w:szCs w:val="24"/>
        </w:rPr>
        <w:t>Упражнения на развитие точности и координации движений</w:t>
      </w:r>
      <w:r w:rsidRPr="003E2F77">
        <w:rPr>
          <w:rStyle w:val="c12"/>
          <w:rFonts w:ascii="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14:paraId="058BF8A4" w14:textId="77777777" w:rsidR="00951472" w:rsidRPr="003E2F77" w:rsidRDefault="00951472" w:rsidP="003E2F77">
      <w:pPr>
        <w:pStyle w:val="af0"/>
        <w:spacing w:line="240" w:lineRule="auto"/>
        <w:ind w:firstLine="709"/>
        <w:rPr>
          <w:rStyle w:val="c12"/>
          <w:rFonts w:ascii="Times New Roman" w:hAnsi="Times New Roman"/>
          <w:i/>
          <w:sz w:val="24"/>
          <w:szCs w:val="24"/>
        </w:rPr>
      </w:pPr>
      <w:r w:rsidRPr="003E2F77">
        <w:rPr>
          <w:rStyle w:val="c12"/>
          <w:rFonts w:ascii="Times New Roman" w:hAnsi="Times New Roman"/>
          <w:i/>
          <w:sz w:val="24"/>
          <w:szCs w:val="24"/>
        </w:rPr>
        <w:t>Упражнения на развитие двигательных умений и навыков</w:t>
      </w:r>
    </w:p>
    <w:p w14:paraId="65CE59E2" w14:textId="77777777" w:rsidR="00951472" w:rsidRPr="003E2F77" w:rsidRDefault="00951472" w:rsidP="003E2F77">
      <w:pPr>
        <w:pStyle w:val="c11"/>
        <w:spacing w:before="0" w:beforeAutospacing="0" w:after="0" w:afterAutospacing="0"/>
        <w:ind w:firstLine="709"/>
        <w:jc w:val="both"/>
        <w:rPr>
          <w:rStyle w:val="c12"/>
        </w:rPr>
      </w:pPr>
      <w:r w:rsidRPr="003E2F77">
        <w:rPr>
          <w:rStyle w:val="c12"/>
          <w:i/>
        </w:rPr>
        <w:t>Построения и перестроения</w:t>
      </w:r>
      <w:r w:rsidRPr="003E2F77">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385B16AF" w14:textId="77777777" w:rsidR="00951472" w:rsidRPr="003E2F77" w:rsidRDefault="00951472" w:rsidP="003E2F77">
      <w:pPr>
        <w:pStyle w:val="c11"/>
        <w:spacing w:before="0" w:beforeAutospacing="0" w:after="0" w:afterAutospacing="0"/>
        <w:ind w:firstLine="709"/>
        <w:jc w:val="both"/>
        <w:rPr>
          <w:rStyle w:val="c12"/>
        </w:rPr>
      </w:pPr>
      <w:r w:rsidRPr="003E2F77">
        <w:rPr>
          <w:rStyle w:val="c12"/>
          <w:i/>
        </w:rPr>
        <w:t>Ходьба и бег</w:t>
      </w:r>
      <w:r w:rsidRPr="003E2F77">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3E2F77">
          <w:rPr>
            <w:rStyle w:val="c12"/>
          </w:rPr>
          <w:t>10 метров</w:t>
        </w:r>
      </w:smartTag>
      <w:r w:rsidRPr="003E2F77">
        <w:rPr>
          <w:rStyle w:val="c12"/>
        </w:rPr>
        <w:t xml:space="preserve">; высокий старт; бег на </w:t>
      </w:r>
      <w:smartTag w:uri="urn:schemas-microsoft-com:office:smarttags" w:element="metricconverter">
        <w:smartTagPr>
          <w:attr w:name="ProductID" w:val="30 метров"/>
        </w:smartTagPr>
        <w:r w:rsidRPr="003E2F77">
          <w:rPr>
            <w:rStyle w:val="c12"/>
          </w:rPr>
          <w:t>30 метров</w:t>
        </w:r>
      </w:smartTag>
      <w:r w:rsidRPr="003E2F77">
        <w:rPr>
          <w:rStyle w:val="c12"/>
        </w:rPr>
        <w:t xml:space="preserve"> с высокого старта на скорость.</w:t>
      </w:r>
    </w:p>
    <w:p w14:paraId="1981FA6A" w14:textId="77777777" w:rsidR="00951472" w:rsidRPr="003E2F77" w:rsidRDefault="00951472" w:rsidP="003E2F77">
      <w:pPr>
        <w:pStyle w:val="c11"/>
        <w:spacing w:before="0" w:beforeAutospacing="0" w:after="0" w:afterAutospacing="0"/>
        <w:ind w:firstLine="709"/>
        <w:jc w:val="both"/>
        <w:rPr>
          <w:rStyle w:val="c12"/>
        </w:rPr>
      </w:pPr>
      <w:r w:rsidRPr="003E2F77">
        <w:rPr>
          <w:rStyle w:val="c12"/>
          <w:i/>
        </w:rPr>
        <w:t>Прыжки</w:t>
      </w:r>
      <w:r w:rsidRPr="003E2F77">
        <w:rPr>
          <w:rStyle w:val="c12"/>
        </w:rPr>
        <w:t>:</w:t>
      </w:r>
      <w:r w:rsidR="00122E77">
        <w:rPr>
          <w:rStyle w:val="c12"/>
        </w:rPr>
        <w:t xml:space="preserve"> </w:t>
      </w:r>
      <w:r w:rsidRPr="003E2F77">
        <w:rPr>
          <w:rStyle w:val="c12"/>
        </w:rPr>
        <w:t xml:space="preserve">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3E2F77">
          <w:rPr>
            <w:rStyle w:val="c12"/>
          </w:rPr>
          <w:t>50 см</w:t>
        </w:r>
      </w:smartTag>
      <w:r w:rsidRPr="003E2F77">
        <w:rPr>
          <w:rStyle w:val="c12"/>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2A7068E2" w14:textId="77777777" w:rsidR="00951472" w:rsidRPr="003E2F77" w:rsidRDefault="00951472" w:rsidP="003E2F77">
      <w:pPr>
        <w:pStyle w:val="c11"/>
        <w:spacing w:before="0" w:beforeAutospacing="0" w:after="0" w:afterAutospacing="0"/>
        <w:ind w:firstLine="709"/>
        <w:jc w:val="both"/>
        <w:rPr>
          <w:rStyle w:val="c12"/>
        </w:rPr>
      </w:pPr>
      <w:r w:rsidRPr="003E2F77">
        <w:rPr>
          <w:rStyle w:val="c12"/>
          <w:i/>
        </w:rPr>
        <w:t>Броски, ловля, метание мяча и передача предметов</w:t>
      </w:r>
      <w:r w:rsidRPr="003E2F77">
        <w:rPr>
          <w:rStyle w:val="c12"/>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3E2F77">
          <w:rPr>
            <w:rStyle w:val="c12"/>
          </w:rPr>
          <w:t>1 кг</w:t>
        </w:r>
      </w:smartTag>
      <w:r w:rsidRPr="003E2F77">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3E2F77">
          <w:rPr>
            <w:rStyle w:val="c12"/>
          </w:rPr>
          <w:t>20 метров</w:t>
        </w:r>
      </w:smartTag>
      <w:r w:rsidRPr="003E2F77">
        <w:rPr>
          <w:rStyle w:val="c12"/>
        </w:rPr>
        <w:t xml:space="preserve"> (набивных мячей </w:t>
      </w:r>
      <w:smartTag w:uri="urn:schemas-microsoft-com:office:smarttags" w:element="metricconverter">
        <w:smartTagPr>
          <w:attr w:name="ProductID" w:val="-1 кг"/>
        </w:smartTagPr>
        <w:r w:rsidRPr="003E2F77">
          <w:rPr>
            <w:rStyle w:val="c12"/>
          </w:rPr>
          <w:t>-1 кг</w:t>
        </w:r>
      </w:smartTag>
      <w:r w:rsidRPr="003E2F77">
        <w:rPr>
          <w:rStyle w:val="c12"/>
        </w:rPr>
        <w:t>, г/палок, больших мячей и т.д.).</w:t>
      </w:r>
    </w:p>
    <w:p w14:paraId="35747EAB" w14:textId="77777777" w:rsidR="00951472" w:rsidRPr="003E2F77" w:rsidRDefault="00951472" w:rsidP="003E2F77">
      <w:pPr>
        <w:pStyle w:val="c11"/>
        <w:spacing w:before="0" w:beforeAutospacing="0" w:after="0" w:afterAutospacing="0"/>
        <w:ind w:firstLine="709"/>
        <w:jc w:val="both"/>
        <w:rPr>
          <w:rStyle w:val="c12"/>
        </w:rPr>
      </w:pPr>
      <w:r w:rsidRPr="003E2F77">
        <w:rPr>
          <w:rStyle w:val="c12"/>
          <w:i/>
        </w:rPr>
        <w:t>Равновесие</w:t>
      </w:r>
      <w:r w:rsidRPr="003E2F77">
        <w:rPr>
          <w:rStyle w:val="c12"/>
        </w:rPr>
        <w:t>:</w:t>
      </w:r>
      <w:r w:rsidR="00122E77">
        <w:rPr>
          <w:rStyle w:val="c12"/>
        </w:rPr>
        <w:t xml:space="preserve"> </w:t>
      </w:r>
      <w:r w:rsidRPr="003E2F77">
        <w:rPr>
          <w:rStyle w:val="c12"/>
        </w:rPr>
        <w:t>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3E2F77">
          <w:rPr>
            <w:rStyle w:val="c12"/>
          </w:rPr>
          <w:t>20 см</w:t>
        </w:r>
      </w:smartTag>
      <w:r w:rsidRPr="003E2F77">
        <w:rPr>
          <w:rStyle w:val="c12"/>
        </w:rPr>
        <w:t>; поворот кругом переступанием на г/скамейке; расхождение вдвоем при встрече на г/скамейке; «Петушок», «Ласточка» на полу.</w:t>
      </w:r>
    </w:p>
    <w:p w14:paraId="512C346C" w14:textId="77777777" w:rsidR="00951472" w:rsidRDefault="00951472" w:rsidP="00405BAA">
      <w:pPr>
        <w:pStyle w:val="c11"/>
        <w:spacing w:before="0" w:beforeAutospacing="0" w:after="240" w:afterAutospacing="0"/>
        <w:ind w:firstLine="709"/>
        <w:jc w:val="both"/>
        <w:rPr>
          <w:rStyle w:val="c12"/>
        </w:rPr>
      </w:pPr>
      <w:r w:rsidRPr="003E2F77">
        <w:rPr>
          <w:rStyle w:val="c12"/>
          <w:i/>
        </w:rPr>
        <w:t>Лазание, перелезание, подлезание</w:t>
      </w:r>
      <w:r w:rsidRPr="003E2F77">
        <w:rPr>
          <w:rStyle w:val="c12"/>
        </w:rPr>
        <w:t>:</w:t>
      </w:r>
      <w:r w:rsidR="00405BAA">
        <w:rPr>
          <w:rStyle w:val="c12"/>
        </w:rPr>
        <w:t xml:space="preserve"> </w:t>
      </w:r>
      <w:r w:rsidRPr="003E2F77">
        <w:rPr>
          <w:rStyle w:val="c12"/>
        </w:rPr>
        <w:t xml:space="preserve">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w:t>
      </w:r>
      <w:r w:rsidRPr="003E2F77">
        <w:rPr>
          <w:rStyle w:val="c12"/>
        </w:rPr>
        <w:lastRenderedPageBreak/>
        <w:t>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14:paraId="6A78F0D5" w14:textId="77777777" w:rsidR="0068455B" w:rsidRDefault="0068455B" w:rsidP="00DC24B8">
      <w:pPr>
        <w:pStyle w:val="c11"/>
        <w:spacing w:before="0" w:beforeAutospacing="0" w:after="240"/>
        <w:rPr>
          <w:rStyle w:val="c12"/>
          <w:b/>
          <w:bCs/>
          <w:sz w:val="28"/>
          <w:szCs w:val="28"/>
        </w:rPr>
      </w:pPr>
    </w:p>
    <w:p w14:paraId="3CBC0002" w14:textId="77777777" w:rsidR="00BA748C" w:rsidRPr="00632125" w:rsidRDefault="00BA748C" w:rsidP="00BA748C">
      <w:pPr>
        <w:spacing w:before="120" w:after="120" w:line="240" w:lineRule="auto"/>
        <w:jc w:val="center"/>
        <w:outlineLvl w:val="2"/>
        <w:rPr>
          <w:rFonts w:ascii="Times New Roman" w:hAnsi="Times New Roman" w:cs="Times New Roman"/>
          <w:b/>
          <w:sz w:val="28"/>
          <w:szCs w:val="28"/>
        </w:rPr>
      </w:pPr>
      <w:bookmarkStart w:id="16" w:name="_Toc415833129"/>
      <w:bookmarkStart w:id="17" w:name="_Toc415833131"/>
      <w:r w:rsidRPr="00477E1F">
        <w:rPr>
          <w:rFonts w:ascii="Times New Roman" w:hAnsi="Times New Roman" w:cs="Times New Roman"/>
          <w:b/>
          <w:sz w:val="28"/>
          <w:szCs w:val="28"/>
        </w:rPr>
        <w:t>2.</w:t>
      </w:r>
      <w:r w:rsidR="00DA7757">
        <w:rPr>
          <w:rFonts w:ascii="Times New Roman" w:hAnsi="Times New Roman" w:cs="Times New Roman"/>
          <w:b/>
          <w:sz w:val="28"/>
          <w:szCs w:val="28"/>
        </w:rPr>
        <w:t>2</w:t>
      </w:r>
      <w:r w:rsidRPr="00477E1F">
        <w:rPr>
          <w:rFonts w:ascii="Times New Roman" w:hAnsi="Times New Roman" w:cs="Times New Roman"/>
          <w:b/>
          <w:sz w:val="28"/>
          <w:szCs w:val="28"/>
        </w:rPr>
        <w:t xml:space="preserve">. </w:t>
      </w:r>
      <w:r w:rsidR="00FF57E1" w:rsidRPr="00477E1F">
        <w:rPr>
          <w:rFonts w:ascii="Times New Roman" w:hAnsi="Times New Roman" w:cs="Times New Roman"/>
          <w:b/>
          <w:sz w:val="28"/>
          <w:szCs w:val="28"/>
        </w:rPr>
        <w:t>ПРОГРАММА ФОРМИРОВАНИЯ УНИВЕРСАЛЬНЫХ УЧЕБНЫХ ДЕЙСТВИЙ</w:t>
      </w:r>
      <w:bookmarkEnd w:id="16"/>
    </w:p>
    <w:p w14:paraId="13592465" w14:textId="77777777" w:rsidR="00B45C9D" w:rsidRPr="00B45C9D" w:rsidRDefault="00BA748C" w:rsidP="00B45C9D">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3E2F77">
        <w:rPr>
          <w:rFonts w:ascii="Times New Roman" w:eastAsia="Times New Roman" w:hAnsi="Times New Roman" w:cs="Times New Roman"/>
          <w:color w:val="auto"/>
          <w:kern w:val="0"/>
          <w:sz w:val="24"/>
          <w:szCs w:val="24"/>
          <w:lang w:eastAsia="ru-RU"/>
        </w:rPr>
        <w:t>Программа формирования универсальных учебных действий</w:t>
      </w:r>
      <w:r w:rsidR="00B45C9D" w:rsidRPr="00B45C9D">
        <w:rPr>
          <w:rFonts w:ascii="Times New Roman" w:hAnsi="Times New Roman" w:cs="Times New Roman"/>
          <w:color w:val="auto"/>
          <w:sz w:val="24"/>
          <w:szCs w:val="24"/>
        </w:rPr>
        <w:t>, имея междисциплинарный характер, служит основой для разработки рабочих программ учебных предметов, курсов коррекционно-развивающей области</w:t>
      </w:r>
      <w:r w:rsidR="00B45C9D">
        <w:rPr>
          <w:rFonts w:ascii="Times New Roman" w:hAnsi="Times New Roman" w:cs="Times New Roman"/>
          <w:color w:val="auto"/>
          <w:sz w:val="24"/>
          <w:szCs w:val="24"/>
        </w:rPr>
        <w:t>.</w:t>
      </w:r>
    </w:p>
    <w:p w14:paraId="5DD5FE19"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sidRPr="00B45C9D">
        <w:rPr>
          <w:rFonts w:ascii="Times New Roman" w:hAnsi="Times New Roman" w:cs="Times New Roman"/>
          <w:color w:val="auto"/>
          <w:sz w:val="24"/>
          <w:szCs w:val="24"/>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14:paraId="7581E2E4"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sidRPr="00B45C9D">
        <w:rPr>
          <w:rFonts w:ascii="Times New Roman" w:hAnsi="Times New Roman" w:cs="Times New Roman"/>
          <w:color w:val="auto"/>
          <w:sz w:val="24"/>
          <w:szCs w:val="24"/>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14:paraId="12EA2E8E"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sidRPr="00B45C9D">
        <w:rPr>
          <w:rFonts w:ascii="Times New Roman" w:hAnsi="Times New Roman" w:cs="Times New Roman"/>
          <w:color w:val="auto"/>
          <w:sz w:val="24"/>
          <w:szCs w:val="24"/>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3D08BC74"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sidRPr="00B45C9D">
        <w:rPr>
          <w:rFonts w:ascii="Times New Roman" w:hAnsi="Times New Roman" w:cs="Times New Roman"/>
          <w:color w:val="auto"/>
          <w:sz w:val="24"/>
          <w:szCs w:val="24"/>
        </w:rPr>
        <w:t>Ценностными ориентирами начального общего образования выступают:</w:t>
      </w:r>
    </w:p>
    <w:p w14:paraId="133270D4"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формирование основ гражданской идентичности личности на основе:</w:t>
      </w:r>
    </w:p>
    <w:p w14:paraId="111F41D2"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14:paraId="772CCFBB"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14:paraId="0D2A2CDA"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формирование психологических условий развития общения, сотрудничества на основе:</w:t>
      </w:r>
    </w:p>
    <w:p w14:paraId="26075AAC"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проявления доброжелательности, доверия и внимания к людям, готовности к сотрудничеству и дружбе, оказанию помощи тем, кто в ней нуждается;</w:t>
      </w:r>
    </w:p>
    <w:p w14:paraId="032E4A29"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21DFB9EC"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адекватного использования компенсаторных способов для решения различных коммуникативных задач;</w:t>
      </w:r>
    </w:p>
    <w:p w14:paraId="1EEC60F7"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опоры на опыт взаимодействия со сверстниками;</w:t>
      </w:r>
    </w:p>
    <w:p w14:paraId="6D50A01F"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развитие ценностно-смысловой сферы личности на основе общечеловеческих принципов нравственности и гуманизма:</w:t>
      </w:r>
    </w:p>
    <w:p w14:paraId="491BAE89"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принятия и уважения ценностей семьи, образовательной организации, коллектива и стремления следовать им;</w:t>
      </w:r>
    </w:p>
    <w:p w14:paraId="46039F8D"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ориентации на оценку собственных поступков, развития этических чувств (стыда, вины, совести) как регуляторов морального поведения;</w:t>
      </w:r>
    </w:p>
    <w:p w14:paraId="140CBFA3"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личностного самоопределения в учебной, социально-бытовой деятельности;</w:t>
      </w:r>
    </w:p>
    <w:p w14:paraId="48209AC5"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восприятия "образа Я" как субъекта учебной деятельности;</w:t>
      </w:r>
    </w:p>
    <w:p w14:paraId="25DE4724"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внутренней позиции к самостоятельности и активности;</w:t>
      </w:r>
    </w:p>
    <w:p w14:paraId="5B5C062B"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развития эстетических чувств;</w:t>
      </w:r>
    </w:p>
    <w:p w14:paraId="74659482"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развитие умения учиться на основе:</w:t>
      </w:r>
    </w:p>
    <w:p w14:paraId="77FF26D9"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B45C9D">
        <w:rPr>
          <w:rFonts w:ascii="Times New Roman" w:hAnsi="Times New Roman" w:cs="Times New Roman"/>
          <w:color w:val="auto"/>
          <w:sz w:val="24"/>
          <w:szCs w:val="24"/>
        </w:rPr>
        <w:t>развития познавательных интересов, инициативы и любознательности, мотивов познания и творчества;</w:t>
      </w:r>
    </w:p>
    <w:p w14:paraId="12825B21"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sidRPr="00B45C9D">
        <w:rPr>
          <w:rFonts w:ascii="Times New Roman" w:hAnsi="Times New Roman" w:cs="Times New Roman"/>
          <w:color w:val="auto"/>
          <w:sz w:val="24"/>
          <w:szCs w:val="24"/>
        </w:rPr>
        <w:t>формирования умения учиться и способности к организации своей деятельности (планированию, контролю, оценке);</w:t>
      </w:r>
    </w:p>
    <w:p w14:paraId="2DEEC40D"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развитие самостоятельности, инициативы и ответственности личности на основе:</w:t>
      </w:r>
    </w:p>
    <w:p w14:paraId="3BE3F001"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327B2291"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развития готовности к самостоятельным поступкам и действиям, ответственности за их результаты;</w:t>
      </w:r>
    </w:p>
    <w:p w14:paraId="38E9E41A"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формирования целеустремленности и настойчивости в достижении целей, готовности к преодолению трудностей, жизненного оптимизма;</w:t>
      </w:r>
    </w:p>
    <w:p w14:paraId="7FE08199"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62D8C7B6"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sidRPr="00B45C9D">
        <w:rPr>
          <w:rFonts w:ascii="Times New Roman" w:hAnsi="Times New Roman" w:cs="Times New Roman"/>
          <w:color w:val="auto"/>
          <w:sz w:val="24"/>
          <w:szCs w:val="24"/>
        </w:rPr>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31727825"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sidRPr="00B45C9D">
        <w:rPr>
          <w:rFonts w:ascii="Times New Roman" w:hAnsi="Times New Roman" w:cs="Times New Roman"/>
          <w:color w:val="auto"/>
          <w:sz w:val="24"/>
          <w:szCs w:val="24"/>
        </w:rPr>
        <w:t>Функциями УУД выступают:</w:t>
      </w:r>
    </w:p>
    <w:p w14:paraId="0F77F3EB"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07D534FF"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195EDE13"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оптимизация протекания процессов социальной адаптации и интеграции посредством формирования УУД;</w:t>
      </w:r>
    </w:p>
    <w:p w14:paraId="677A44A9"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обеспечение преемственности образовательного процесса.</w:t>
      </w:r>
    </w:p>
    <w:p w14:paraId="58A8E55A"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sidRPr="00B45C9D">
        <w:rPr>
          <w:rFonts w:ascii="Times New Roman" w:hAnsi="Times New Roman" w:cs="Times New Roman"/>
          <w:color w:val="auto"/>
          <w:sz w:val="24"/>
          <w:szCs w:val="24"/>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14:paraId="6273A55B"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B45C9D">
        <w:rPr>
          <w:rFonts w:ascii="Times New Roman" w:hAnsi="Times New Roman" w:cs="Times New Roman"/>
          <w:b/>
          <w:bCs/>
          <w:color w:val="auto"/>
          <w:sz w:val="24"/>
          <w:szCs w:val="24"/>
        </w:rPr>
        <w:t>Личностные результаты включают:</w:t>
      </w:r>
    </w:p>
    <w:p w14:paraId="099B70F9"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2B49BCED"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мотивационную основу учебной деятельности, включающую социальные, учебно-познавательные и внешние мотивы;</w:t>
      </w:r>
    </w:p>
    <w:p w14:paraId="46E199FA"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учебно-познавательный интерес к учебному материалу;</w:t>
      </w:r>
    </w:p>
    <w:p w14:paraId="57DCE968"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50F30F99"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способность к оценке своей учебной деятельности;</w:t>
      </w:r>
    </w:p>
    <w:p w14:paraId="17AA521A"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14:paraId="7C1C6A09"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знание основных моральных норм и ориентацию на их выполнение;</w:t>
      </w:r>
    </w:p>
    <w:p w14:paraId="691CDD1E"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установку на здоровый образ жизни и ее реализацию в реальном поведении и поступках;</w:t>
      </w:r>
    </w:p>
    <w:p w14:paraId="135BBFDD"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ориентацию на самостоятельность, активность, социально-бытовую независимость в доступных видах деятельности;</w:t>
      </w:r>
    </w:p>
    <w:p w14:paraId="41DC2D58"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36C45B51"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развитие чувство прекрасного и эстетического чувства на основе знакомства с мировой и отечественной художественной культурой;</w:t>
      </w:r>
    </w:p>
    <w:p w14:paraId="25EFFDCE"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овладение доступными видами искусства.</w:t>
      </w:r>
    </w:p>
    <w:p w14:paraId="02E89757"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B45C9D">
        <w:rPr>
          <w:rFonts w:ascii="Times New Roman" w:hAnsi="Times New Roman" w:cs="Times New Roman"/>
          <w:b/>
          <w:bCs/>
          <w:color w:val="auto"/>
          <w:sz w:val="24"/>
          <w:szCs w:val="24"/>
        </w:rPr>
        <w:t>Регулятивные УУД представлены следующими умениями:</w:t>
      </w:r>
    </w:p>
    <w:p w14:paraId="30028D5E"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B45C9D">
        <w:rPr>
          <w:rFonts w:ascii="Times New Roman" w:hAnsi="Times New Roman" w:cs="Times New Roman"/>
          <w:color w:val="auto"/>
          <w:sz w:val="24"/>
          <w:szCs w:val="24"/>
        </w:rPr>
        <w:t>принимать и сохранять учебную задачу;</w:t>
      </w:r>
    </w:p>
    <w:p w14:paraId="6CF621CB"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учитывать выделенные учителем ориентиры - действия в новом учебном материале в сотрудничестве с учителем;</w:t>
      </w:r>
    </w:p>
    <w:p w14:paraId="397B6700"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планировать свои действия в соответствии с поставленной задачей и условиями ее реализации, в том числе во внутреннем плане;</w:t>
      </w:r>
    </w:p>
    <w:p w14:paraId="4E2B4763"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осуществлять итоговый и пошаговый контроль по результату;</w:t>
      </w:r>
    </w:p>
    <w:p w14:paraId="6D5E7961"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5C6364F7"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6C2532C4"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14:paraId="6A197DA4"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вносить необходимые коррективы в действие после его завершения на основе его оценки и учета характера сделанных ошибок,</w:t>
      </w:r>
    </w:p>
    <w:p w14:paraId="6EF5E0E8"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использовать регулирующую и контролирующую функцию зрения в бытовой и учебной деятельности;</w:t>
      </w:r>
    </w:p>
    <w:p w14:paraId="69C2066F"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осуществлять алгоритмизацию действий как основу компенсации.</w:t>
      </w:r>
    </w:p>
    <w:p w14:paraId="537DCEBA"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B45C9D">
        <w:rPr>
          <w:rFonts w:ascii="Times New Roman" w:hAnsi="Times New Roman" w:cs="Times New Roman"/>
          <w:b/>
          <w:bCs/>
          <w:color w:val="auto"/>
          <w:sz w:val="24"/>
          <w:szCs w:val="24"/>
        </w:rPr>
        <w:t>Познавательные УУД представлены следующими умениями:</w:t>
      </w:r>
    </w:p>
    <w:p w14:paraId="1C709FD2"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14:paraId="27B0047F"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14:paraId="26A9415F"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использовать знаково-символические средства, в том числе модели и схемы, для решения задач;</w:t>
      </w:r>
    </w:p>
    <w:p w14:paraId="463DAD0F"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строить сообщения в устной и письменной форме;</w:t>
      </w:r>
    </w:p>
    <w:p w14:paraId="4724E03B"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ориентироваться на разнообразие способов решения задач;</w:t>
      </w:r>
    </w:p>
    <w:p w14:paraId="6CBB11B8"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5FA3BB53"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2756462E"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устанавливать причинно-следственные связи в изучаемом круге явлений;</w:t>
      </w:r>
    </w:p>
    <w:p w14:paraId="33CF232F"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14:paraId="2C859F10"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устанавливать аналогии;</w:t>
      </w:r>
    </w:p>
    <w:p w14:paraId="1D33EC40"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адекватно использовать информационно-познавательную и ориентировочно-поисковую роль зрения;</w:t>
      </w:r>
    </w:p>
    <w:p w14:paraId="6BFB1902"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владеть компенсаторными способами познавательной деятельности.</w:t>
      </w:r>
    </w:p>
    <w:p w14:paraId="1AFB3FB0"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B45C9D">
        <w:rPr>
          <w:rFonts w:ascii="Times New Roman" w:hAnsi="Times New Roman" w:cs="Times New Roman"/>
          <w:b/>
          <w:bCs/>
          <w:color w:val="auto"/>
          <w:sz w:val="24"/>
          <w:szCs w:val="24"/>
        </w:rPr>
        <w:t>Коммуникативные УУД представлены следующими умениями:</w:t>
      </w:r>
    </w:p>
    <w:p w14:paraId="33C71463"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7765DE72"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формулировать собственное мнение и позицию;</w:t>
      </w:r>
    </w:p>
    <w:p w14:paraId="1A13BC5E"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задавать вопросы, необходимые для организации собственной деятельности и сотрудничества с партнером;</w:t>
      </w:r>
    </w:p>
    <w:p w14:paraId="022E2CDB"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научится адекватно использовать компенсаторные способы, зрительное восприятие для решения различных коммуникативных задач;</w:t>
      </w:r>
    </w:p>
    <w:p w14:paraId="407B84B5"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45C9D">
        <w:rPr>
          <w:rFonts w:ascii="Times New Roman" w:hAnsi="Times New Roman" w:cs="Times New Roman"/>
          <w:color w:val="auto"/>
          <w:sz w:val="24"/>
          <w:szCs w:val="24"/>
        </w:rPr>
        <w:t>использовать невербальные средства общения для взаимодействия с партнером.</w:t>
      </w:r>
    </w:p>
    <w:p w14:paraId="5D9EE19B"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sidRPr="00B45C9D">
        <w:rPr>
          <w:rFonts w:ascii="Times New Roman" w:hAnsi="Times New Roman" w:cs="Times New Roman"/>
          <w:color w:val="auto"/>
          <w:sz w:val="24"/>
          <w:szCs w:val="24"/>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3341DD96"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sidRPr="00B45C9D">
        <w:rPr>
          <w:rFonts w:ascii="Times New Roman" w:hAnsi="Times New Roman" w:cs="Times New Roman"/>
          <w:color w:val="auto"/>
          <w:sz w:val="24"/>
          <w:szCs w:val="24"/>
        </w:rPr>
        <w:lastRenderedPageBreak/>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14:paraId="00DE9B03" w14:textId="77777777" w:rsidR="00B45C9D" w:rsidRPr="00B45C9D" w:rsidRDefault="00B45C9D" w:rsidP="00B45C9D">
      <w:pPr>
        <w:autoSpaceDE w:val="0"/>
        <w:autoSpaceDN w:val="0"/>
        <w:adjustRightInd w:val="0"/>
        <w:spacing w:after="0" w:line="240" w:lineRule="auto"/>
        <w:ind w:firstLine="709"/>
        <w:jc w:val="both"/>
        <w:rPr>
          <w:rFonts w:ascii="Times New Roman" w:hAnsi="Times New Roman" w:cs="Times New Roman"/>
          <w:color w:val="auto"/>
          <w:sz w:val="24"/>
          <w:szCs w:val="24"/>
        </w:rPr>
      </w:pPr>
      <w:r w:rsidRPr="00B45C9D">
        <w:rPr>
          <w:rFonts w:ascii="Times New Roman" w:hAnsi="Times New Roman" w:cs="Times New Roman"/>
          <w:color w:val="auto"/>
          <w:sz w:val="24"/>
          <w:szCs w:val="24"/>
        </w:rPr>
        <w:t>Каждый учебный предмет раскрывает определенные возможности для формирования УУД.</w:t>
      </w:r>
    </w:p>
    <w:p w14:paraId="76ED7B8F" w14:textId="77777777" w:rsidR="00BA748C" w:rsidRDefault="00BA748C" w:rsidP="00BA748C">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w:t>
      </w:r>
      <w:r w:rsidRPr="003B46F5">
        <w:rPr>
          <w:rFonts w:ascii="Times New Roman" w:hAnsi="Times New Roman" w:cs="Times New Roman"/>
          <w:b/>
          <w:bCs/>
          <w:sz w:val="24"/>
          <w:szCs w:val="24"/>
        </w:rPr>
        <w:t>вязь универсальных учебных действий с содержанием учебных предметов</w:t>
      </w:r>
    </w:p>
    <w:p w14:paraId="0FAA0302" w14:textId="77777777" w:rsidR="00BA748C" w:rsidRPr="003B46F5"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3B46F5">
        <w:rPr>
          <w:rFonts w:ascii="Times New Roman" w:hAnsi="Times New Roman" w:cs="Times New Roman"/>
          <w:sz w:val="24"/>
          <w:szCs w:val="24"/>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tbl>
      <w:tblPr>
        <w:tblStyle w:val="affb"/>
        <w:tblW w:w="0" w:type="auto"/>
        <w:tblLook w:val="04A0" w:firstRow="1" w:lastRow="0" w:firstColumn="1" w:lastColumn="0" w:noHBand="0" w:noVBand="1"/>
      </w:tblPr>
      <w:tblGrid>
        <w:gridCol w:w="2257"/>
        <w:gridCol w:w="2106"/>
        <w:gridCol w:w="2067"/>
        <w:gridCol w:w="2083"/>
        <w:gridCol w:w="2051"/>
      </w:tblGrid>
      <w:tr w:rsidR="00BA748C" w14:paraId="1CF7C0AB" w14:textId="77777777" w:rsidTr="00674B4E">
        <w:tc>
          <w:tcPr>
            <w:tcW w:w="2257" w:type="dxa"/>
          </w:tcPr>
          <w:p w14:paraId="08420B84" w14:textId="77777777" w:rsidR="00BA748C" w:rsidRPr="003B46F5" w:rsidRDefault="00BA748C" w:rsidP="00674B4E">
            <w:pPr>
              <w:autoSpaceDE w:val="0"/>
              <w:autoSpaceDN w:val="0"/>
              <w:adjustRightInd w:val="0"/>
              <w:spacing w:after="0" w:line="240" w:lineRule="auto"/>
              <w:jc w:val="center"/>
              <w:rPr>
                <w:rFonts w:ascii="Times New Roman" w:hAnsi="Times New Roman" w:cs="Times New Roman"/>
                <w:b/>
                <w:bCs/>
                <w:sz w:val="24"/>
                <w:szCs w:val="24"/>
              </w:rPr>
            </w:pPr>
            <w:r w:rsidRPr="003B46F5">
              <w:rPr>
                <w:rFonts w:ascii="Times New Roman" w:hAnsi="Times New Roman" w:cs="Times New Roman"/>
                <w:b/>
                <w:bCs/>
                <w:sz w:val="24"/>
                <w:szCs w:val="24"/>
              </w:rPr>
              <w:t>Смысловые</w:t>
            </w:r>
          </w:p>
          <w:p w14:paraId="68C08BBC" w14:textId="77777777" w:rsidR="00BA748C" w:rsidRDefault="00BA748C" w:rsidP="00674B4E">
            <w:pPr>
              <w:autoSpaceDE w:val="0"/>
              <w:autoSpaceDN w:val="0"/>
              <w:adjustRightInd w:val="0"/>
              <w:spacing w:after="0" w:line="240" w:lineRule="auto"/>
              <w:jc w:val="center"/>
              <w:rPr>
                <w:rFonts w:ascii="Times New Roman" w:hAnsi="Times New Roman" w:cs="Times New Roman"/>
                <w:b/>
                <w:bCs/>
                <w:sz w:val="24"/>
                <w:szCs w:val="24"/>
              </w:rPr>
            </w:pPr>
            <w:r w:rsidRPr="003B46F5">
              <w:rPr>
                <w:rFonts w:ascii="Times New Roman" w:hAnsi="Times New Roman" w:cs="Times New Roman"/>
                <w:b/>
                <w:bCs/>
                <w:sz w:val="24"/>
                <w:szCs w:val="24"/>
              </w:rPr>
              <w:t>акценты УУД</w:t>
            </w:r>
          </w:p>
        </w:tc>
        <w:tc>
          <w:tcPr>
            <w:tcW w:w="2106" w:type="dxa"/>
          </w:tcPr>
          <w:p w14:paraId="3DBDA1C2" w14:textId="77777777" w:rsidR="00BA748C" w:rsidRDefault="00BA748C" w:rsidP="00674B4E">
            <w:pPr>
              <w:autoSpaceDE w:val="0"/>
              <w:autoSpaceDN w:val="0"/>
              <w:adjustRightInd w:val="0"/>
              <w:spacing w:after="0" w:line="240" w:lineRule="auto"/>
              <w:jc w:val="center"/>
              <w:rPr>
                <w:rFonts w:ascii="Times New Roman" w:hAnsi="Times New Roman" w:cs="Times New Roman"/>
                <w:b/>
                <w:bCs/>
                <w:sz w:val="24"/>
                <w:szCs w:val="24"/>
              </w:rPr>
            </w:pPr>
            <w:r w:rsidRPr="003B46F5">
              <w:rPr>
                <w:rFonts w:ascii="Times New Roman" w:hAnsi="Times New Roman" w:cs="Times New Roman"/>
                <w:b/>
                <w:bCs/>
                <w:sz w:val="24"/>
                <w:szCs w:val="24"/>
              </w:rPr>
              <w:t>Русский язык</w:t>
            </w:r>
          </w:p>
        </w:tc>
        <w:tc>
          <w:tcPr>
            <w:tcW w:w="2067" w:type="dxa"/>
          </w:tcPr>
          <w:p w14:paraId="2EF36FFC" w14:textId="77777777" w:rsidR="00BA748C" w:rsidRPr="003B46F5" w:rsidRDefault="00BA748C" w:rsidP="00674B4E">
            <w:pPr>
              <w:autoSpaceDE w:val="0"/>
              <w:autoSpaceDN w:val="0"/>
              <w:adjustRightInd w:val="0"/>
              <w:spacing w:after="0" w:line="240" w:lineRule="auto"/>
              <w:jc w:val="center"/>
              <w:rPr>
                <w:rFonts w:ascii="Times New Roman" w:hAnsi="Times New Roman" w:cs="Times New Roman"/>
                <w:b/>
                <w:bCs/>
                <w:sz w:val="24"/>
                <w:szCs w:val="24"/>
              </w:rPr>
            </w:pPr>
            <w:r w:rsidRPr="003B46F5">
              <w:rPr>
                <w:rFonts w:ascii="Times New Roman" w:hAnsi="Times New Roman" w:cs="Times New Roman"/>
                <w:b/>
                <w:bCs/>
                <w:sz w:val="24"/>
                <w:szCs w:val="24"/>
              </w:rPr>
              <w:t>Литературное</w:t>
            </w:r>
          </w:p>
          <w:p w14:paraId="4C1BEE96" w14:textId="77777777" w:rsidR="00BA748C" w:rsidRDefault="00BA748C" w:rsidP="00674B4E">
            <w:pPr>
              <w:autoSpaceDE w:val="0"/>
              <w:autoSpaceDN w:val="0"/>
              <w:adjustRightInd w:val="0"/>
              <w:spacing w:after="0" w:line="240" w:lineRule="auto"/>
              <w:jc w:val="center"/>
              <w:rPr>
                <w:rFonts w:ascii="Times New Roman" w:hAnsi="Times New Roman" w:cs="Times New Roman"/>
                <w:b/>
                <w:bCs/>
                <w:sz w:val="24"/>
                <w:szCs w:val="24"/>
              </w:rPr>
            </w:pPr>
            <w:r w:rsidRPr="003B46F5">
              <w:rPr>
                <w:rFonts w:ascii="Times New Roman" w:hAnsi="Times New Roman" w:cs="Times New Roman"/>
                <w:b/>
                <w:bCs/>
                <w:sz w:val="24"/>
                <w:szCs w:val="24"/>
              </w:rPr>
              <w:t>чтение</w:t>
            </w:r>
          </w:p>
        </w:tc>
        <w:tc>
          <w:tcPr>
            <w:tcW w:w="2083" w:type="dxa"/>
          </w:tcPr>
          <w:p w14:paraId="669CDABD" w14:textId="77777777" w:rsidR="00BA748C" w:rsidRDefault="00BA748C" w:rsidP="00674B4E">
            <w:pPr>
              <w:autoSpaceDE w:val="0"/>
              <w:autoSpaceDN w:val="0"/>
              <w:adjustRightInd w:val="0"/>
              <w:spacing w:after="0" w:line="240" w:lineRule="auto"/>
              <w:jc w:val="center"/>
              <w:rPr>
                <w:rFonts w:ascii="Times New Roman" w:hAnsi="Times New Roman" w:cs="Times New Roman"/>
                <w:b/>
                <w:bCs/>
                <w:sz w:val="24"/>
                <w:szCs w:val="24"/>
              </w:rPr>
            </w:pPr>
            <w:r w:rsidRPr="003B46F5">
              <w:rPr>
                <w:rFonts w:ascii="Times New Roman" w:hAnsi="Times New Roman" w:cs="Times New Roman"/>
                <w:b/>
                <w:bCs/>
                <w:sz w:val="24"/>
                <w:szCs w:val="24"/>
              </w:rPr>
              <w:t>Математика</w:t>
            </w:r>
          </w:p>
        </w:tc>
        <w:tc>
          <w:tcPr>
            <w:tcW w:w="2051" w:type="dxa"/>
          </w:tcPr>
          <w:p w14:paraId="2A80743B" w14:textId="77777777" w:rsidR="00BA748C" w:rsidRDefault="00BA748C" w:rsidP="00674B4E">
            <w:pPr>
              <w:autoSpaceDE w:val="0"/>
              <w:autoSpaceDN w:val="0"/>
              <w:adjustRightInd w:val="0"/>
              <w:spacing w:after="0" w:line="240" w:lineRule="auto"/>
              <w:jc w:val="center"/>
              <w:rPr>
                <w:rFonts w:ascii="Times New Roman" w:hAnsi="Times New Roman" w:cs="Times New Roman"/>
                <w:b/>
                <w:bCs/>
                <w:sz w:val="24"/>
                <w:szCs w:val="24"/>
              </w:rPr>
            </w:pPr>
            <w:r w:rsidRPr="003B46F5">
              <w:rPr>
                <w:rFonts w:ascii="Times New Roman" w:hAnsi="Times New Roman" w:cs="Times New Roman"/>
                <w:b/>
                <w:bCs/>
                <w:sz w:val="24"/>
                <w:szCs w:val="24"/>
              </w:rPr>
              <w:t>Окружающий мир</w:t>
            </w:r>
          </w:p>
        </w:tc>
      </w:tr>
      <w:tr w:rsidR="00BA748C" w14:paraId="3B63519B" w14:textId="77777777" w:rsidTr="00674B4E">
        <w:tc>
          <w:tcPr>
            <w:tcW w:w="2257" w:type="dxa"/>
          </w:tcPr>
          <w:p w14:paraId="67A733AA" w14:textId="77777777" w:rsidR="00BA748C" w:rsidRDefault="00BA748C" w:rsidP="00674B4E">
            <w:pPr>
              <w:autoSpaceDE w:val="0"/>
              <w:autoSpaceDN w:val="0"/>
              <w:adjustRightInd w:val="0"/>
              <w:spacing w:after="0" w:line="240" w:lineRule="auto"/>
              <w:jc w:val="both"/>
              <w:rPr>
                <w:rFonts w:ascii="Times New Roman" w:hAnsi="Times New Roman" w:cs="Times New Roman"/>
                <w:b/>
                <w:bCs/>
                <w:sz w:val="24"/>
                <w:szCs w:val="24"/>
              </w:rPr>
            </w:pPr>
            <w:r w:rsidRPr="003B46F5">
              <w:rPr>
                <w:rFonts w:ascii="Times New Roman" w:hAnsi="Times New Roman" w:cs="Times New Roman"/>
                <w:b/>
                <w:bCs/>
                <w:sz w:val="24"/>
                <w:szCs w:val="24"/>
              </w:rPr>
              <w:t>личностные</w:t>
            </w:r>
          </w:p>
        </w:tc>
        <w:tc>
          <w:tcPr>
            <w:tcW w:w="2106" w:type="dxa"/>
          </w:tcPr>
          <w:p w14:paraId="1475EEE8" w14:textId="77777777" w:rsidR="00BA748C" w:rsidRPr="000F64DE" w:rsidRDefault="00BA748C" w:rsidP="00674B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w:t>
            </w:r>
            <w:r w:rsidRPr="000F64DE">
              <w:rPr>
                <w:rFonts w:ascii="Times New Roman" w:hAnsi="Times New Roman" w:cs="Times New Roman"/>
                <w:sz w:val="24"/>
                <w:szCs w:val="24"/>
              </w:rPr>
              <w:t>изненное самоопределение</w:t>
            </w:r>
          </w:p>
        </w:tc>
        <w:tc>
          <w:tcPr>
            <w:tcW w:w="2067" w:type="dxa"/>
          </w:tcPr>
          <w:p w14:paraId="0B5AEE36" w14:textId="77777777" w:rsidR="00BA748C" w:rsidRPr="000F64DE" w:rsidRDefault="00BA748C" w:rsidP="00674B4E">
            <w:pPr>
              <w:autoSpaceDE w:val="0"/>
              <w:autoSpaceDN w:val="0"/>
              <w:adjustRightInd w:val="0"/>
              <w:spacing w:after="0" w:line="240" w:lineRule="auto"/>
              <w:rPr>
                <w:rFonts w:ascii="Times New Roman" w:hAnsi="Times New Roman" w:cs="Times New Roman"/>
                <w:sz w:val="24"/>
                <w:szCs w:val="24"/>
              </w:rPr>
            </w:pPr>
            <w:r w:rsidRPr="000F64DE">
              <w:rPr>
                <w:rFonts w:ascii="Times New Roman" w:hAnsi="Times New Roman" w:cs="Times New Roman"/>
                <w:sz w:val="24"/>
                <w:szCs w:val="24"/>
              </w:rPr>
              <w:t>Нравственно-этическая</w:t>
            </w:r>
            <w:r>
              <w:rPr>
                <w:rFonts w:ascii="Times New Roman" w:hAnsi="Times New Roman" w:cs="Times New Roman"/>
                <w:sz w:val="24"/>
                <w:szCs w:val="24"/>
              </w:rPr>
              <w:t xml:space="preserve"> </w:t>
            </w:r>
            <w:r w:rsidRPr="000F64DE">
              <w:rPr>
                <w:rFonts w:ascii="Times New Roman" w:hAnsi="Times New Roman" w:cs="Times New Roman"/>
                <w:sz w:val="24"/>
                <w:szCs w:val="24"/>
              </w:rPr>
              <w:t>ориентация</w:t>
            </w:r>
          </w:p>
        </w:tc>
        <w:tc>
          <w:tcPr>
            <w:tcW w:w="2083" w:type="dxa"/>
          </w:tcPr>
          <w:p w14:paraId="3A713C60" w14:textId="77777777" w:rsidR="00BA748C" w:rsidRPr="000F64DE" w:rsidRDefault="00BA748C" w:rsidP="00674B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0F64DE">
              <w:rPr>
                <w:rFonts w:ascii="Times New Roman" w:hAnsi="Times New Roman" w:cs="Times New Roman"/>
                <w:sz w:val="24"/>
                <w:szCs w:val="24"/>
              </w:rPr>
              <w:t>мысло</w:t>
            </w:r>
            <w:r>
              <w:rPr>
                <w:rFonts w:ascii="Times New Roman" w:hAnsi="Times New Roman" w:cs="Times New Roman"/>
                <w:sz w:val="24"/>
                <w:szCs w:val="24"/>
              </w:rPr>
              <w:t>-</w:t>
            </w:r>
            <w:r w:rsidRPr="000F64DE">
              <w:rPr>
                <w:rFonts w:ascii="Times New Roman" w:hAnsi="Times New Roman" w:cs="Times New Roman"/>
                <w:sz w:val="24"/>
                <w:szCs w:val="24"/>
              </w:rPr>
              <w:t>образование</w:t>
            </w:r>
          </w:p>
        </w:tc>
        <w:tc>
          <w:tcPr>
            <w:tcW w:w="2051" w:type="dxa"/>
          </w:tcPr>
          <w:p w14:paraId="2525EF8A" w14:textId="77777777" w:rsidR="00BA748C" w:rsidRPr="000F64DE" w:rsidRDefault="00BA748C" w:rsidP="00674B4E">
            <w:pPr>
              <w:autoSpaceDE w:val="0"/>
              <w:autoSpaceDN w:val="0"/>
              <w:adjustRightInd w:val="0"/>
              <w:spacing w:after="0" w:line="240" w:lineRule="auto"/>
              <w:rPr>
                <w:rFonts w:ascii="Times New Roman" w:hAnsi="Times New Roman" w:cs="Times New Roman"/>
                <w:sz w:val="24"/>
                <w:szCs w:val="24"/>
              </w:rPr>
            </w:pPr>
            <w:r w:rsidRPr="000F64DE">
              <w:rPr>
                <w:rFonts w:ascii="Times New Roman" w:hAnsi="Times New Roman" w:cs="Times New Roman"/>
                <w:sz w:val="24"/>
                <w:szCs w:val="24"/>
              </w:rPr>
              <w:t>Нравственно-этическая</w:t>
            </w:r>
            <w:r>
              <w:rPr>
                <w:rFonts w:ascii="Times New Roman" w:hAnsi="Times New Roman" w:cs="Times New Roman"/>
                <w:sz w:val="24"/>
                <w:szCs w:val="24"/>
              </w:rPr>
              <w:t xml:space="preserve"> </w:t>
            </w:r>
            <w:r w:rsidRPr="000F64DE">
              <w:rPr>
                <w:rFonts w:ascii="Times New Roman" w:hAnsi="Times New Roman" w:cs="Times New Roman"/>
                <w:sz w:val="24"/>
                <w:szCs w:val="24"/>
              </w:rPr>
              <w:t>ориентация</w:t>
            </w:r>
          </w:p>
        </w:tc>
      </w:tr>
      <w:tr w:rsidR="00BA748C" w14:paraId="03755E39" w14:textId="77777777" w:rsidTr="00674B4E">
        <w:tc>
          <w:tcPr>
            <w:tcW w:w="2257" w:type="dxa"/>
          </w:tcPr>
          <w:p w14:paraId="6C3E844B" w14:textId="77777777" w:rsidR="00BA748C" w:rsidRDefault="00BA748C" w:rsidP="00674B4E">
            <w:pPr>
              <w:autoSpaceDE w:val="0"/>
              <w:autoSpaceDN w:val="0"/>
              <w:adjustRightInd w:val="0"/>
              <w:spacing w:after="0" w:line="240" w:lineRule="auto"/>
              <w:jc w:val="both"/>
              <w:rPr>
                <w:rFonts w:ascii="Times New Roman" w:hAnsi="Times New Roman" w:cs="Times New Roman"/>
                <w:b/>
                <w:bCs/>
                <w:sz w:val="24"/>
                <w:szCs w:val="24"/>
              </w:rPr>
            </w:pPr>
            <w:r w:rsidRPr="003B46F5">
              <w:rPr>
                <w:rFonts w:ascii="Times New Roman" w:hAnsi="Times New Roman" w:cs="Times New Roman"/>
                <w:b/>
                <w:bCs/>
                <w:sz w:val="24"/>
                <w:szCs w:val="24"/>
              </w:rPr>
              <w:t>регулятивные</w:t>
            </w:r>
          </w:p>
        </w:tc>
        <w:tc>
          <w:tcPr>
            <w:tcW w:w="8307" w:type="dxa"/>
            <w:gridSpan w:val="4"/>
          </w:tcPr>
          <w:p w14:paraId="35661B0C" w14:textId="77777777" w:rsidR="00BA748C" w:rsidRPr="000F64DE" w:rsidRDefault="00BA748C" w:rsidP="00674B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w:t>
            </w:r>
            <w:r w:rsidRPr="000F64DE">
              <w:rPr>
                <w:rFonts w:ascii="Times New Roman" w:hAnsi="Times New Roman" w:cs="Times New Roman"/>
                <w:sz w:val="24"/>
                <w:szCs w:val="24"/>
              </w:rPr>
              <w:t>елеполагание, планирование, прогнозирование, контроль, коррекция, оценка,</w:t>
            </w:r>
          </w:p>
          <w:p w14:paraId="2928611F" w14:textId="77777777" w:rsidR="00BA748C" w:rsidRPr="000F64DE" w:rsidRDefault="00BA748C" w:rsidP="00674B4E">
            <w:pPr>
              <w:autoSpaceDE w:val="0"/>
              <w:autoSpaceDN w:val="0"/>
              <w:adjustRightInd w:val="0"/>
              <w:spacing w:after="0" w:line="240" w:lineRule="auto"/>
              <w:rPr>
                <w:rFonts w:ascii="Times New Roman" w:hAnsi="Times New Roman" w:cs="Times New Roman"/>
                <w:sz w:val="24"/>
                <w:szCs w:val="24"/>
              </w:rPr>
            </w:pPr>
            <w:r w:rsidRPr="000F64DE">
              <w:rPr>
                <w:rFonts w:ascii="Times New Roman" w:hAnsi="Times New Roman" w:cs="Times New Roman"/>
                <w:sz w:val="24"/>
                <w:szCs w:val="24"/>
              </w:rPr>
              <w:t>алгоритмизация действий (Математика, Русский язык, Окружающий мир,</w:t>
            </w:r>
          </w:p>
          <w:p w14:paraId="0D2299DD" w14:textId="5B9AFCFC" w:rsidR="00BA748C" w:rsidRPr="000F64DE" w:rsidRDefault="00BA748C" w:rsidP="00674B4E">
            <w:pPr>
              <w:autoSpaceDE w:val="0"/>
              <w:autoSpaceDN w:val="0"/>
              <w:adjustRightInd w:val="0"/>
              <w:spacing w:after="0" w:line="240" w:lineRule="auto"/>
              <w:rPr>
                <w:rFonts w:ascii="Times New Roman" w:hAnsi="Times New Roman" w:cs="Times New Roman"/>
                <w:sz w:val="24"/>
                <w:szCs w:val="24"/>
              </w:rPr>
            </w:pPr>
            <w:r w:rsidRPr="000F64DE">
              <w:rPr>
                <w:rFonts w:ascii="Times New Roman" w:hAnsi="Times New Roman" w:cs="Times New Roman"/>
                <w:sz w:val="24"/>
                <w:szCs w:val="24"/>
              </w:rPr>
              <w:t>Т</w:t>
            </w:r>
            <w:r w:rsidR="00530C57">
              <w:rPr>
                <w:rFonts w:ascii="Times New Roman" w:hAnsi="Times New Roman" w:cs="Times New Roman"/>
                <w:sz w:val="24"/>
                <w:szCs w:val="24"/>
              </w:rPr>
              <w:t>руд(т</w:t>
            </w:r>
            <w:r w:rsidRPr="000F64DE">
              <w:rPr>
                <w:rFonts w:ascii="Times New Roman" w:hAnsi="Times New Roman" w:cs="Times New Roman"/>
                <w:sz w:val="24"/>
                <w:szCs w:val="24"/>
              </w:rPr>
              <w:t>ехнология</w:t>
            </w:r>
            <w:r w:rsidR="00530C57">
              <w:rPr>
                <w:rFonts w:ascii="Times New Roman" w:hAnsi="Times New Roman" w:cs="Times New Roman"/>
                <w:sz w:val="24"/>
                <w:szCs w:val="24"/>
              </w:rPr>
              <w:t>)</w:t>
            </w:r>
            <w:r w:rsidRPr="000F64DE">
              <w:rPr>
                <w:rFonts w:ascii="Times New Roman" w:hAnsi="Times New Roman" w:cs="Times New Roman"/>
                <w:sz w:val="24"/>
                <w:szCs w:val="24"/>
              </w:rPr>
              <w:t>, Физическая культура и др.)</w:t>
            </w:r>
          </w:p>
        </w:tc>
      </w:tr>
      <w:tr w:rsidR="00BA748C" w14:paraId="7B13310E" w14:textId="77777777" w:rsidTr="00674B4E">
        <w:tc>
          <w:tcPr>
            <w:tcW w:w="2257" w:type="dxa"/>
          </w:tcPr>
          <w:p w14:paraId="48AC6741" w14:textId="77777777" w:rsidR="00BA748C" w:rsidRPr="003B46F5" w:rsidRDefault="00BA748C" w:rsidP="00674B4E">
            <w:pPr>
              <w:autoSpaceDE w:val="0"/>
              <w:autoSpaceDN w:val="0"/>
              <w:adjustRightInd w:val="0"/>
              <w:spacing w:after="0" w:line="240" w:lineRule="auto"/>
              <w:jc w:val="both"/>
              <w:rPr>
                <w:rFonts w:ascii="Times New Roman" w:hAnsi="Times New Roman" w:cs="Times New Roman"/>
                <w:b/>
                <w:bCs/>
                <w:sz w:val="24"/>
                <w:szCs w:val="24"/>
              </w:rPr>
            </w:pPr>
            <w:r w:rsidRPr="003B46F5">
              <w:rPr>
                <w:rFonts w:ascii="Times New Roman" w:hAnsi="Times New Roman" w:cs="Times New Roman"/>
                <w:b/>
                <w:bCs/>
                <w:sz w:val="24"/>
                <w:szCs w:val="24"/>
              </w:rPr>
              <w:t>познавательные</w:t>
            </w:r>
          </w:p>
          <w:p w14:paraId="19020B72" w14:textId="77777777" w:rsidR="00BA748C" w:rsidRDefault="00BA748C" w:rsidP="00674B4E">
            <w:pPr>
              <w:autoSpaceDE w:val="0"/>
              <w:autoSpaceDN w:val="0"/>
              <w:adjustRightInd w:val="0"/>
              <w:spacing w:after="0" w:line="240" w:lineRule="auto"/>
              <w:jc w:val="both"/>
              <w:rPr>
                <w:rFonts w:ascii="Times New Roman" w:hAnsi="Times New Roman" w:cs="Times New Roman"/>
                <w:b/>
                <w:bCs/>
                <w:sz w:val="24"/>
                <w:szCs w:val="24"/>
              </w:rPr>
            </w:pPr>
            <w:r w:rsidRPr="003B46F5">
              <w:rPr>
                <w:rFonts w:ascii="Times New Roman" w:hAnsi="Times New Roman" w:cs="Times New Roman"/>
                <w:b/>
                <w:bCs/>
                <w:sz w:val="24"/>
                <w:szCs w:val="24"/>
              </w:rPr>
              <w:t>общеучебные</w:t>
            </w:r>
          </w:p>
        </w:tc>
        <w:tc>
          <w:tcPr>
            <w:tcW w:w="2106" w:type="dxa"/>
          </w:tcPr>
          <w:p w14:paraId="7E7DDE4A" w14:textId="77777777" w:rsidR="00BA748C" w:rsidRPr="000F64DE" w:rsidRDefault="00BA748C" w:rsidP="00674B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0F64DE">
              <w:rPr>
                <w:rFonts w:ascii="Times New Roman" w:hAnsi="Times New Roman" w:cs="Times New Roman"/>
                <w:sz w:val="24"/>
                <w:szCs w:val="24"/>
              </w:rPr>
              <w:t>оделирование</w:t>
            </w:r>
            <w:r>
              <w:rPr>
                <w:rFonts w:ascii="Times New Roman" w:hAnsi="Times New Roman" w:cs="Times New Roman"/>
                <w:sz w:val="24"/>
                <w:szCs w:val="24"/>
              </w:rPr>
              <w:t xml:space="preserve"> </w:t>
            </w:r>
            <w:r w:rsidRPr="000F64DE">
              <w:rPr>
                <w:rFonts w:ascii="Times New Roman" w:hAnsi="Times New Roman" w:cs="Times New Roman"/>
                <w:sz w:val="24"/>
                <w:szCs w:val="24"/>
              </w:rPr>
              <w:t>(перевод устной</w:t>
            </w:r>
            <w:r>
              <w:rPr>
                <w:rFonts w:ascii="Times New Roman" w:hAnsi="Times New Roman" w:cs="Times New Roman"/>
                <w:sz w:val="24"/>
                <w:szCs w:val="24"/>
              </w:rPr>
              <w:t xml:space="preserve"> </w:t>
            </w:r>
            <w:r w:rsidRPr="000F64DE">
              <w:rPr>
                <w:rFonts w:ascii="Times New Roman" w:hAnsi="Times New Roman" w:cs="Times New Roman"/>
                <w:sz w:val="24"/>
                <w:szCs w:val="24"/>
              </w:rPr>
              <w:t>речи в</w:t>
            </w:r>
            <w:r>
              <w:rPr>
                <w:rFonts w:ascii="Times New Roman" w:hAnsi="Times New Roman" w:cs="Times New Roman"/>
                <w:sz w:val="24"/>
                <w:szCs w:val="24"/>
              </w:rPr>
              <w:t xml:space="preserve"> </w:t>
            </w:r>
            <w:r w:rsidRPr="000F64DE">
              <w:rPr>
                <w:rFonts w:ascii="Times New Roman" w:hAnsi="Times New Roman" w:cs="Times New Roman"/>
                <w:sz w:val="24"/>
                <w:szCs w:val="24"/>
              </w:rPr>
              <w:t>письменную)</w:t>
            </w:r>
          </w:p>
        </w:tc>
        <w:tc>
          <w:tcPr>
            <w:tcW w:w="2067" w:type="dxa"/>
          </w:tcPr>
          <w:p w14:paraId="3DC5C0D5" w14:textId="77777777" w:rsidR="00BA748C" w:rsidRPr="000F64DE" w:rsidRDefault="00BA748C" w:rsidP="00674B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0F64DE">
              <w:rPr>
                <w:rFonts w:ascii="Times New Roman" w:hAnsi="Times New Roman" w:cs="Times New Roman"/>
                <w:sz w:val="24"/>
                <w:szCs w:val="24"/>
              </w:rPr>
              <w:t>мысловое чтение,</w:t>
            </w:r>
            <w:r>
              <w:rPr>
                <w:rFonts w:ascii="Times New Roman" w:hAnsi="Times New Roman" w:cs="Times New Roman"/>
                <w:sz w:val="24"/>
                <w:szCs w:val="24"/>
              </w:rPr>
              <w:t xml:space="preserve"> </w:t>
            </w:r>
            <w:r w:rsidRPr="000F64DE">
              <w:rPr>
                <w:rFonts w:ascii="Times New Roman" w:hAnsi="Times New Roman" w:cs="Times New Roman"/>
                <w:sz w:val="24"/>
                <w:szCs w:val="24"/>
              </w:rPr>
              <w:t>произвольные и</w:t>
            </w:r>
            <w:r>
              <w:rPr>
                <w:rFonts w:ascii="Times New Roman" w:hAnsi="Times New Roman" w:cs="Times New Roman"/>
                <w:sz w:val="24"/>
                <w:szCs w:val="24"/>
              </w:rPr>
              <w:t xml:space="preserve"> </w:t>
            </w:r>
            <w:r w:rsidRPr="000F64DE">
              <w:rPr>
                <w:rFonts w:ascii="Times New Roman" w:hAnsi="Times New Roman" w:cs="Times New Roman"/>
                <w:sz w:val="24"/>
                <w:szCs w:val="24"/>
              </w:rPr>
              <w:t>осознанные устные</w:t>
            </w:r>
            <w:r>
              <w:rPr>
                <w:rFonts w:ascii="Times New Roman" w:hAnsi="Times New Roman" w:cs="Times New Roman"/>
                <w:sz w:val="24"/>
                <w:szCs w:val="24"/>
              </w:rPr>
              <w:t xml:space="preserve"> </w:t>
            </w:r>
            <w:r w:rsidRPr="000F64DE">
              <w:rPr>
                <w:rFonts w:ascii="Times New Roman" w:hAnsi="Times New Roman" w:cs="Times New Roman"/>
                <w:sz w:val="24"/>
                <w:szCs w:val="24"/>
              </w:rPr>
              <w:t>и письменные</w:t>
            </w:r>
            <w:r>
              <w:rPr>
                <w:rFonts w:ascii="Times New Roman" w:hAnsi="Times New Roman" w:cs="Times New Roman"/>
                <w:sz w:val="24"/>
                <w:szCs w:val="24"/>
              </w:rPr>
              <w:t xml:space="preserve"> </w:t>
            </w:r>
            <w:r w:rsidRPr="000F64DE">
              <w:rPr>
                <w:rFonts w:ascii="Times New Roman" w:hAnsi="Times New Roman" w:cs="Times New Roman"/>
                <w:sz w:val="24"/>
                <w:szCs w:val="24"/>
              </w:rPr>
              <w:t>высказывания</w:t>
            </w:r>
          </w:p>
        </w:tc>
        <w:tc>
          <w:tcPr>
            <w:tcW w:w="2083" w:type="dxa"/>
          </w:tcPr>
          <w:p w14:paraId="66838045" w14:textId="77777777" w:rsidR="00BA748C" w:rsidRPr="000F64DE" w:rsidRDefault="00BA748C" w:rsidP="00674B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0F64DE">
              <w:rPr>
                <w:rFonts w:ascii="Times New Roman" w:hAnsi="Times New Roman" w:cs="Times New Roman"/>
                <w:sz w:val="24"/>
                <w:szCs w:val="24"/>
              </w:rPr>
              <w:t>оделирование,</w:t>
            </w:r>
            <w:r>
              <w:rPr>
                <w:rFonts w:ascii="Times New Roman" w:hAnsi="Times New Roman" w:cs="Times New Roman"/>
                <w:sz w:val="24"/>
                <w:szCs w:val="24"/>
              </w:rPr>
              <w:t xml:space="preserve"> </w:t>
            </w:r>
            <w:r w:rsidRPr="000F64DE">
              <w:rPr>
                <w:rFonts w:ascii="Times New Roman" w:hAnsi="Times New Roman" w:cs="Times New Roman"/>
                <w:sz w:val="24"/>
                <w:szCs w:val="24"/>
              </w:rPr>
              <w:t>выбор наиболее</w:t>
            </w:r>
            <w:r>
              <w:rPr>
                <w:rFonts w:ascii="Times New Roman" w:hAnsi="Times New Roman" w:cs="Times New Roman"/>
                <w:sz w:val="24"/>
                <w:szCs w:val="24"/>
              </w:rPr>
              <w:t xml:space="preserve"> </w:t>
            </w:r>
            <w:r w:rsidRPr="000F64DE">
              <w:rPr>
                <w:rFonts w:ascii="Times New Roman" w:hAnsi="Times New Roman" w:cs="Times New Roman"/>
                <w:sz w:val="24"/>
                <w:szCs w:val="24"/>
              </w:rPr>
              <w:t>эффективных</w:t>
            </w:r>
            <w:r>
              <w:rPr>
                <w:rFonts w:ascii="Times New Roman" w:hAnsi="Times New Roman" w:cs="Times New Roman"/>
                <w:sz w:val="24"/>
                <w:szCs w:val="24"/>
              </w:rPr>
              <w:t xml:space="preserve"> </w:t>
            </w:r>
            <w:r w:rsidRPr="000F64DE">
              <w:rPr>
                <w:rFonts w:ascii="Times New Roman" w:hAnsi="Times New Roman" w:cs="Times New Roman"/>
                <w:sz w:val="24"/>
                <w:szCs w:val="24"/>
              </w:rPr>
              <w:t>способов решения</w:t>
            </w:r>
            <w:r>
              <w:rPr>
                <w:rFonts w:ascii="Times New Roman" w:hAnsi="Times New Roman" w:cs="Times New Roman"/>
                <w:sz w:val="24"/>
                <w:szCs w:val="24"/>
              </w:rPr>
              <w:t xml:space="preserve"> </w:t>
            </w:r>
            <w:r w:rsidRPr="000F64DE">
              <w:rPr>
                <w:rFonts w:ascii="Times New Roman" w:hAnsi="Times New Roman" w:cs="Times New Roman"/>
                <w:sz w:val="24"/>
                <w:szCs w:val="24"/>
              </w:rPr>
              <w:t>задач</w:t>
            </w:r>
          </w:p>
        </w:tc>
        <w:tc>
          <w:tcPr>
            <w:tcW w:w="2051" w:type="dxa"/>
          </w:tcPr>
          <w:p w14:paraId="5DDCCF8D" w14:textId="77777777" w:rsidR="00BA748C" w:rsidRPr="000F64DE" w:rsidRDefault="00BA748C" w:rsidP="00674B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w:t>
            </w:r>
            <w:r w:rsidRPr="000F64DE">
              <w:rPr>
                <w:rFonts w:ascii="Times New Roman" w:hAnsi="Times New Roman" w:cs="Times New Roman"/>
                <w:sz w:val="24"/>
                <w:szCs w:val="24"/>
              </w:rPr>
              <w:t>ирокий спектр</w:t>
            </w:r>
            <w:r>
              <w:rPr>
                <w:rFonts w:ascii="Times New Roman" w:hAnsi="Times New Roman" w:cs="Times New Roman"/>
                <w:sz w:val="24"/>
                <w:szCs w:val="24"/>
              </w:rPr>
              <w:t xml:space="preserve"> </w:t>
            </w:r>
            <w:r w:rsidRPr="000F64DE">
              <w:rPr>
                <w:rFonts w:ascii="Times New Roman" w:hAnsi="Times New Roman" w:cs="Times New Roman"/>
                <w:sz w:val="24"/>
                <w:szCs w:val="24"/>
              </w:rPr>
              <w:t>источников</w:t>
            </w:r>
            <w:r>
              <w:rPr>
                <w:rFonts w:ascii="Times New Roman" w:hAnsi="Times New Roman" w:cs="Times New Roman"/>
                <w:sz w:val="24"/>
                <w:szCs w:val="24"/>
              </w:rPr>
              <w:t xml:space="preserve"> </w:t>
            </w:r>
            <w:r w:rsidRPr="000F64DE">
              <w:rPr>
                <w:rFonts w:ascii="Times New Roman" w:hAnsi="Times New Roman" w:cs="Times New Roman"/>
                <w:sz w:val="24"/>
                <w:szCs w:val="24"/>
              </w:rPr>
              <w:t>информации</w:t>
            </w:r>
          </w:p>
        </w:tc>
      </w:tr>
      <w:tr w:rsidR="00BA748C" w14:paraId="19646E8F" w14:textId="77777777" w:rsidTr="00674B4E">
        <w:tc>
          <w:tcPr>
            <w:tcW w:w="2257" w:type="dxa"/>
          </w:tcPr>
          <w:p w14:paraId="2A4DE850" w14:textId="77777777" w:rsidR="00BA748C" w:rsidRPr="003B46F5" w:rsidRDefault="00BA748C" w:rsidP="00674B4E">
            <w:pPr>
              <w:autoSpaceDE w:val="0"/>
              <w:autoSpaceDN w:val="0"/>
              <w:adjustRightInd w:val="0"/>
              <w:spacing w:after="0" w:line="240" w:lineRule="auto"/>
              <w:jc w:val="both"/>
              <w:rPr>
                <w:rFonts w:ascii="Times New Roman" w:hAnsi="Times New Roman" w:cs="Times New Roman"/>
                <w:b/>
                <w:bCs/>
                <w:sz w:val="24"/>
                <w:szCs w:val="24"/>
              </w:rPr>
            </w:pPr>
            <w:r w:rsidRPr="003B46F5">
              <w:rPr>
                <w:rFonts w:ascii="Times New Roman" w:hAnsi="Times New Roman" w:cs="Times New Roman"/>
                <w:b/>
                <w:bCs/>
                <w:sz w:val="24"/>
                <w:szCs w:val="24"/>
              </w:rPr>
              <w:t>познавательные</w:t>
            </w:r>
          </w:p>
          <w:p w14:paraId="09D61337" w14:textId="77777777" w:rsidR="00BA748C" w:rsidRDefault="00BA748C" w:rsidP="00674B4E">
            <w:pPr>
              <w:autoSpaceDE w:val="0"/>
              <w:autoSpaceDN w:val="0"/>
              <w:adjustRightInd w:val="0"/>
              <w:spacing w:after="0" w:line="240" w:lineRule="auto"/>
              <w:jc w:val="both"/>
              <w:rPr>
                <w:rFonts w:ascii="Times New Roman" w:hAnsi="Times New Roman" w:cs="Times New Roman"/>
                <w:b/>
                <w:bCs/>
                <w:sz w:val="24"/>
                <w:szCs w:val="24"/>
              </w:rPr>
            </w:pPr>
            <w:r w:rsidRPr="003B46F5">
              <w:rPr>
                <w:rFonts w:ascii="Times New Roman" w:hAnsi="Times New Roman" w:cs="Times New Roman"/>
                <w:b/>
                <w:bCs/>
                <w:sz w:val="24"/>
                <w:szCs w:val="24"/>
              </w:rPr>
              <w:t>логические</w:t>
            </w:r>
          </w:p>
        </w:tc>
        <w:tc>
          <w:tcPr>
            <w:tcW w:w="4173" w:type="dxa"/>
            <w:gridSpan w:val="2"/>
          </w:tcPr>
          <w:p w14:paraId="74ABE9C3" w14:textId="77777777" w:rsidR="00BA748C" w:rsidRPr="000F64DE" w:rsidRDefault="00BA748C" w:rsidP="00674B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w:t>
            </w:r>
            <w:r w:rsidRPr="000F64DE">
              <w:rPr>
                <w:rFonts w:ascii="Times New Roman" w:hAnsi="Times New Roman" w:cs="Times New Roman"/>
                <w:sz w:val="24"/>
                <w:szCs w:val="24"/>
              </w:rPr>
              <w:t>ормулирование личных, языковых,</w:t>
            </w:r>
            <w:r>
              <w:rPr>
                <w:rFonts w:ascii="Times New Roman" w:hAnsi="Times New Roman" w:cs="Times New Roman"/>
                <w:sz w:val="24"/>
                <w:szCs w:val="24"/>
              </w:rPr>
              <w:t xml:space="preserve"> </w:t>
            </w:r>
            <w:r w:rsidRPr="000F64DE">
              <w:rPr>
                <w:rFonts w:ascii="Times New Roman" w:hAnsi="Times New Roman" w:cs="Times New Roman"/>
                <w:sz w:val="24"/>
                <w:szCs w:val="24"/>
              </w:rPr>
              <w:t>нравственных проблем. Самостоятельное</w:t>
            </w:r>
            <w:r>
              <w:rPr>
                <w:rFonts w:ascii="Times New Roman" w:hAnsi="Times New Roman" w:cs="Times New Roman"/>
                <w:sz w:val="24"/>
                <w:szCs w:val="24"/>
              </w:rPr>
              <w:t xml:space="preserve"> </w:t>
            </w:r>
            <w:r w:rsidRPr="000F64DE">
              <w:rPr>
                <w:rFonts w:ascii="Times New Roman" w:hAnsi="Times New Roman" w:cs="Times New Roman"/>
                <w:sz w:val="24"/>
                <w:szCs w:val="24"/>
              </w:rPr>
              <w:t>создание способов решения проблем</w:t>
            </w:r>
            <w:r>
              <w:rPr>
                <w:rFonts w:ascii="Times New Roman" w:hAnsi="Times New Roman" w:cs="Times New Roman"/>
                <w:sz w:val="24"/>
                <w:szCs w:val="24"/>
              </w:rPr>
              <w:t xml:space="preserve"> </w:t>
            </w:r>
            <w:r w:rsidRPr="000F64DE">
              <w:rPr>
                <w:rFonts w:ascii="Times New Roman" w:hAnsi="Times New Roman" w:cs="Times New Roman"/>
                <w:sz w:val="24"/>
                <w:szCs w:val="24"/>
              </w:rPr>
              <w:t>поискового и творческого характера</w:t>
            </w:r>
          </w:p>
        </w:tc>
        <w:tc>
          <w:tcPr>
            <w:tcW w:w="4134" w:type="dxa"/>
            <w:gridSpan w:val="2"/>
          </w:tcPr>
          <w:p w14:paraId="0233D44E" w14:textId="77777777" w:rsidR="00BA748C" w:rsidRPr="000F64DE" w:rsidRDefault="00BA748C" w:rsidP="00674B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0F64DE">
              <w:rPr>
                <w:rFonts w:ascii="Times New Roman" w:hAnsi="Times New Roman" w:cs="Times New Roman"/>
                <w:sz w:val="24"/>
                <w:szCs w:val="24"/>
              </w:rPr>
              <w:t>нализ, синтез, сравнение, группировка,</w:t>
            </w:r>
            <w:r>
              <w:rPr>
                <w:rFonts w:ascii="Times New Roman" w:hAnsi="Times New Roman" w:cs="Times New Roman"/>
                <w:sz w:val="24"/>
                <w:szCs w:val="24"/>
              </w:rPr>
              <w:t xml:space="preserve"> </w:t>
            </w:r>
            <w:r w:rsidRPr="000F64DE">
              <w:rPr>
                <w:rFonts w:ascii="Times New Roman" w:hAnsi="Times New Roman" w:cs="Times New Roman"/>
                <w:sz w:val="24"/>
                <w:szCs w:val="24"/>
              </w:rPr>
              <w:t>причинно-следственные связи,</w:t>
            </w:r>
            <w:r>
              <w:rPr>
                <w:rFonts w:ascii="Times New Roman" w:hAnsi="Times New Roman" w:cs="Times New Roman"/>
                <w:sz w:val="24"/>
                <w:szCs w:val="24"/>
              </w:rPr>
              <w:t xml:space="preserve"> </w:t>
            </w:r>
            <w:r w:rsidRPr="000F64DE">
              <w:rPr>
                <w:rFonts w:ascii="Times New Roman" w:hAnsi="Times New Roman" w:cs="Times New Roman"/>
                <w:sz w:val="24"/>
                <w:szCs w:val="24"/>
              </w:rPr>
              <w:t>логические рассуждения,</w:t>
            </w:r>
            <w:r>
              <w:rPr>
                <w:rFonts w:ascii="Times New Roman" w:hAnsi="Times New Roman" w:cs="Times New Roman"/>
                <w:sz w:val="24"/>
                <w:szCs w:val="24"/>
              </w:rPr>
              <w:t xml:space="preserve"> </w:t>
            </w:r>
            <w:r w:rsidRPr="000F64DE">
              <w:rPr>
                <w:rFonts w:ascii="Times New Roman" w:hAnsi="Times New Roman" w:cs="Times New Roman"/>
                <w:sz w:val="24"/>
                <w:szCs w:val="24"/>
              </w:rPr>
              <w:t>доказательства, практические действия</w:t>
            </w:r>
          </w:p>
        </w:tc>
      </w:tr>
      <w:tr w:rsidR="00BA748C" w14:paraId="42F46D35" w14:textId="77777777" w:rsidTr="00674B4E">
        <w:tc>
          <w:tcPr>
            <w:tcW w:w="2257" w:type="dxa"/>
          </w:tcPr>
          <w:p w14:paraId="3CF21C99" w14:textId="77777777" w:rsidR="00BA748C" w:rsidRDefault="00BA748C" w:rsidP="00674B4E">
            <w:pPr>
              <w:autoSpaceDE w:val="0"/>
              <w:autoSpaceDN w:val="0"/>
              <w:adjustRightInd w:val="0"/>
              <w:spacing w:after="0" w:line="240" w:lineRule="auto"/>
              <w:jc w:val="both"/>
              <w:rPr>
                <w:rFonts w:ascii="Times New Roman" w:hAnsi="Times New Roman" w:cs="Times New Roman"/>
                <w:b/>
                <w:bCs/>
                <w:sz w:val="24"/>
                <w:szCs w:val="24"/>
              </w:rPr>
            </w:pPr>
            <w:r w:rsidRPr="003B46F5">
              <w:rPr>
                <w:rFonts w:ascii="Times New Roman" w:hAnsi="Times New Roman" w:cs="Times New Roman"/>
                <w:b/>
                <w:bCs/>
                <w:sz w:val="24"/>
                <w:szCs w:val="24"/>
              </w:rPr>
              <w:t>коммуника</w:t>
            </w:r>
            <w:r>
              <w:rPr>
                <w:rFonts w:ascii="Times New Roman" w:hAnsi="Times New Roman" w:cs="Times New Roman"/>
                <w:b/>
                <w:bCs/>
                <w:sz w:val="24"/>
                <w:szCs w:val="24"/>
              </w:rPr>
              <w:t>-</w:t>
            </w:r>
            <w:r w:rsidRPr="003B46F5">
              <w:rPr>
                <w:rFonts w:ascii="Times New Roman" w:hAnsi="Times New Roman" w:cs="Times New Roman"/>
                <w:b/>
                <w:bCs/>
                <w:sz w:val="24"/>
                <w:szCs w:val="24"/>
              </w:rPr>
              <w:t>тивные</w:t>
            </w:r>
          </w:p>
        </w:tc>
        <w:tc>
          <w:tcPr>
            <w:tcW w:w="8307" w:type="dxa"/>
            <w:gridSpan w:val="4"/>
          </w:tcPr>
          <w:p w14:paraId="2F3FF05A" w14:textId="77777777" w:rsidR="00BA748C" w:rsidRPr="000F64DE" w:rsidRDefault="00BA748C" w:rsidP="00674B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0F64DE">
              <w:rPr>
                <w:rFonts w:ascii="Times New Roman" w:hAnsi="Times New Roman" w:cs="Times New Roman"/>
                <w:sz w:val="24"/>
                <w:szCs w:val="24"/>
              </w:rPr>
              <w:t>спользование средств языка и речи для получения и передачи информации, участие</w:t>
            </w:r>
            <w:r>
              <w:rPr>
                <w:rFonts w:ascii="Times New Roman" w:hAnsi="Times New Roman" w:cs="Times New Roman"/>
                <w:sz w:val="24"/>
                <w:szCs w:val="24"/>
              </w:rPr>
              <w:t xml:space="preserve"> </w:t>
            </w:r>
            <w:r w:rsidRPr="000F64DE">
              <w:rPr>
                <w:rFonts w:ascii="Times New Roman" w:hAnsi="Times New Roman" w:cs="Times New Roman"/>
                <w:sz w:val="24"/>
                <w:szCs w:val="24"/>
              </w:rPr>
              <w:t>в продуктивном диалоге; самовыражение: монологические высказывания разного</w:t>
            </w:r>
            <w:r>
              <w:rPr>
                <w:rFonts w:ascii="Times New Roman" w:hAnsi="Times New Roman" w:cs="Times New Roman"/>
                <w:sz w:val="24"/>
                <w:szCs w:val="24"/>
              </w:rPr>
              <w:t xml:space="preserve"> </w:t>
            </w:r>
            <w:r w:rsidRPr="000F64DE">
              <w:rPr>
                <w:rFonts w:ascii="Times New Roman" w:hAnsi="Times New Roman" w:cs="Times New Roman"/>
                <w:sz w:val="24"/>
                <w:szCs w:val="24"/>
              </w:rPr>
              <w:t>типа</w:t>
            </w:r>
          </w:p>
        </w:tc>
      </w:tr>
    </w:tbl>
    <w:p w14:paraId="360E7328" w14:textId="77777777" w:rsidR="00BA748C" w:rsidRDefault="00BA748C" w:rsidP="00BA748C">
      <w:pPr>
        <w:autoSpaceDE w:val="0"/>
        <w:autoSpaceDN w:val="0"/>
        <w:adjustRightInd w:val="0"/>
        <w:spacing w:after="0" w:line="240" w:lineRule="auto"/>
        <w:ind w:firstLine="709"/>
        <w:jc w:val="both"/>
        <w:rPr>
          <w:rFonts w:ascii="Times New Roman" w:hAnsi="Times New Roman" w:cs="Times New Roman"/>
          <w:b/>
          <w:bCs/>
          <w:sz w:val="24"/>
          <w:szCs w:val="24"/>
        </w:rPr>
      </w:pPr>
    </w:p>
    <w:p w14:paraId="63648465"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Формирование универсальных учебных действий в образовательном процессе осуществляется в контексте усвоения разных предметных дисциплин.</w:t>
      </w:r>
    </w:p>
    <w:p w14:paraId="2237FFBE"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b/>
          <w:bCs/>
          <w:sz w:val="24"/>
          <w:szCs w:val="24"/>
        </w:rPr>
      </w:pPr>
      <w:r w:rsidRPr="000F64DE">
        <w:rPr>
          <w:rFonts w:ascii="Times New Roman" w:hAnsi="Times New Roman" w:cs="Times New Roman"/>
          <w:b/>
          <w:bCs/>
          <w:sz w:val="24"/>
          <w:szCs w:val="24"/>
        </w:rPr>
        <w:t>Личностные универсальные учебные действия.</w:t>
      </w:r>
    </w:p>
    <w:p w14:paraId="595AE8D3"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Содержание учебников «Азбука», «Русский язык», «Окружающий мир» и</w:t>
      </w:r>
      <w:r>
        <w:rPr>
          <w:rFonts w:ascii="Times New Roman" w:hAnsi="Times New Roman" w:cs="Times New Roman"/>
          <w:sz w:val="24"/>
          <w:szCs w:val="24"/>
        </w:rPr>
        <w:t xml:space="preserve"> </w:t>
      </w:r>
      <w:r w:rsidRPr="000F64DE">
        <w:rPr>
          <w:rFonts w:ascii="Times New Roman" w:hAnsi="Times New Roman" w:cs="Times New Roman"/>
          <w:sz w:val="24"/>
          <w:szCs w:val="24"/>
        </w:rPr>
        <w:t>«Литературное чтение» нацелено на формирование основ гражданской идентичности</w:t>
      </w:r>
      <w:r>
        <w:rPr>
          <w:rFonts w:ascii="Times New Roman" w:hAnsi="Times New Roman" w:cs="Times New Roman"/>
          <w:sz w:val="24"/>
          <w:szCs w:val="24"/>
        </w:rPr>
        <w:t xml:space="preserve"> </w:t>
      </w:r>
      <w:r w:rsidRPr="000F64DE">
        <w:rPr>
          <w:rFonts w:ascii="Times New Roman" w:hAnsi="Times New Roman" w:cs="Times New Roman"/>
          <w:sz w:val="24"/>
          <w:szCs w:val="24"/>
        </w:rPr>
        <w:t>личности школьника (патриотическое воспитание, чувства уважения и любви к родному</w:t>
      </w:r>
      <w:r>
        <w:rPr>
          <w:rFonts w:ascii="Times New Roman" w:hAnsi="Times New Roman" w:cs="Times New Roman"/>
          <w:sz w:val="24"/>
          <w:szCs w:val="24"/>
        </w:rPr>
        <w:t xml:space="preserve"> </w:t>
      </w:r>
      <w:r w:rsidRPr="000F64DE">
        <w:rPr>
          <w:rFonts w:ascii="Times New Roman" w:hAnsi="Times New Roman" w:cs="Times New Roman"/>
          <w:sz w:val="24"/>
          <w:szCs w:val="24"/>
        </w:rPr>
        <w:t>языку, к народу — создателю этого языка, чувства сопричастности и гордости за свою</w:t>
      </w:r>
      <w:r>
        <w:rPr>
          <w:rFonts w:ascii="Times New Roman" w:hAnsi="Times New Roman" w:cs="Times New Roman"/>
          <w:sz w:val="24"/>
          <w:szCs w:val="24"/>
        </w:rPr>
        <w:t xml:space="preserve"> </w:t>
      </w:r>
      <w:r w:rsidRPr="000F64DE">
        <w:rPr>
          <w:rFonts w:ascii="Times New Roman" w:hAnsi="Times New Roman" w:cs="Times New Roman"/>
          <w:sz w:val="24"/>
          <w:szCs w:val="24"/>
        </w:rPr>
        <w:t>страну, знакомство с географическими особенностями России, основными историческими</w:t>
      </w:r>
      <w:r>
        <w:rPr>
          <w:rFonts w:ascii="Times New Roman" w:hAnsi="Times New Roman" w:cs="Times New Roman"/>
          <w:sz w:val="24"/>
          <w:szCs w:val="24"/>
        </w:rPr>
        <w:t xml:space="preserve"> </w:t>
      </w:r>
      <w:r w:rsidRPr="000F64DE">
        <w:rPr>
          <w:rFonts w:ascii="Times New Roman" w:hAnsi="Times New Roman" w:cs="Times New Roman"/>
          <w:sz w:val="24"/>
          <w:szCs w:val="24"/>
        </w:rPr>
        <w:t>событиями, культурой народов, ее населяющих, знания государственной символики, прав</w:t>
      </w:r>
      <w:r>
        <w:rPr>
          <w:rFonts w:ascii="Times New Roman" w:hAnsi="Times New Roman" w:cs="Times New Roman"/>
          <w:sz w:val="24"/>
          <w:szCs w:val="24"/>
        </w:rPr>
        <w:t xml:space="preserve"> </w:t>
      </w:r>
      <w:r w:rsidRPr="000F64DE">
        <w:rPr>
          <w:rFonts w:ascii="Times New Roman" w:hAnsi="Times New Roman" w:cs="Times New Roman"/>
          <w:sz w:val="24"/>
          <w:szCs w:val="24"/>
        </w:rPr>
        <w:t>и обязанностей граждан России).</w:t>
      </w:r>
    </w:p>
    <w:p w14:paraId="0FA2C777"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Широкий культурологический фон, заложенный в учебниках математики (развороты</w:t>
      </w:r>
      <w:r>
        <w:rPr>
          <w:rFonts w:ascii="Times New Roman" w:hAnsi="Times New Roman" w:cs="Times New Roman"/>
          <w:sz w:val="24"/>
          <w:szCs w:val="24"/>
        </w:rPr>
        <w:t xml:space="preserve"> </w:t>
      </w:r>
      <w:r w:rsidRPr="000F64DE">
        <w:rPr>
          <w:rFonts w:ascii="Times New Roman" w:hAnsi="Times New Roman" w:cs="Times New Roman"/>
          <w:sz w:val="24"/>
          <w:szCs w:val="24"/>
        </w:rPr>
        <w:t>истории, сюжеты текстовых задач) и окружающего мира (сведения об исследователях,</w:t>
      </w:r>
      <w:r>
        <w:rPr>
          <w:rFonts w:ascii="Times New Roman" w:hAnsi="Times New Roman" w:cs="Times New Roman"/>
          <w:sz w:val="24"/>
          <w:szCs w:val="24"/>
        </w:rPr>
        <w:t xml:space="preserve"> </w:t>
      </w:r>
      <w:r w:rsidRPr="000F64DE">
        <w:rPr>
          <w:rFonts w:ascii="Times New Roman" w:hAnsi="Times New Roman" w:cs="Times New Roman"/>
          <w:sz w:val="24"/>
          <w:szCs w:val="24"/>
        </w:rPr>
        <w:t>ученых, изобретателях, людях разных профессий) позволяет сформировать</w:t>
      </w:r>
      <w:r>
        <w:rPr>
          <w:rFonts w:ascii="Times New Roman" w:hAnsi="Times New Roman" w:cs="Times New Roman"/>
          <w:sz w:val="24"/>
          <w:szCs w:val="24"/>
        </w:rPr>
        <w:t xml:space="preserve"> </w:t>
      </w:r>
      <w:r w:rsidRPr="000F64DE">
        <w:rPr>
          <w:rFonts w:ascii="Times New Roman" w:hAnsi="Times New Roman" w:cs="Times New Roman"/>
          <w:sz w:val="24"/>
          <w:szCs w:val="24"/>
        </w:rPr>
        <w:t>представление о трудовой предметно-преобразующей деятельности человека.</w:t>
      </w:r>
    </w:p>
    <w:p w14:paraId="72CAC76A"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Уникальная система заданий в учебниках литературного чтения позволяет</w:t>
      </w:r>
      <w:r>
        <w:rPr>
          <w:rFonts w:ascii="Times New Roman" w:hAnsi="Times New Roman" w:cs="Times New Roman"/>
          <w:sz w:val="24"/>
          <w:szCs w:val="24"/>
        </w:rPr>
        <w:t xml:space="preserve"> </w:t>
      </w:r>
      <w:r w:rsidRPr="000F64DE">
        <w:rPr>
          <w:rFonts w:ascii="Times New Roman" w:hAnsi="Times New Roman" w:cs="Times New Roman"/>
          <w:sz w:val="24"/>
          <w:szCs w:val="24"/>
        </w:rPr>
        <w:t>формировать представления о моральных нормах, этических чувствах (вины, стыла,</w:t>
      </w:r>
      <w:r>
        <w:rPr>
          <w:rFonts w:ascii="Times New Roman" w:hAnsi="Times New Roman" w:cs="Times New Roman"/>
          <w:sz w:val="24"/>
          <w:szCs w:val="24"/>
        </w:rPr>
        <w:t xml:space="preserve"> </w:t>
      </w:r>
      <w:r w:rsidRPr="000F64DE">
        <w:rPr>
          <w:rFonts w:ascii="Times New Roman" w:hAnsi="Times New Roman" w:cs="Times New Roman"/>
          <w:sz w:val="24"/>
          <w:szCs w:val="24"/>
        </w:rPr>
        <w:t>совести), моральной самооценке, развивать доверие и внимательность к людям,</w:t>
      </w:r>
      <w:r>
        <w:rPr>
          <w:rFonts w:ascii="Times New Roman" w:hAnsi="Times New Roman" w:cs="Times New Roman"/>
          <w:sz w:val="24"/>
          <w:szCs w:val="24"/>
        </w:rPr>
        <w:t xml:space="preserve"> </w:t>
      </w:r>
      <w:r w:rsidRPr="000F64DE">
        <w:rPr>
          <w:rFonts w:ascii="Times New Roman" w:hAnsi="Times New Roman" w:cs="Times New Roman"/>
          <w:sz w:val="24"/>
          <w:szCs w:val="24"/>
        </w:rPr>
        <w:t>готовность к сотрудничеству и дружбе, оказанию помощи, способность сочувствовать</w:t>
      </w:r>
      <w:r>
        <w:rPr>
          <w:rFonts w:ascii="Times New Roman" w:hAnsi="Times New Roman" w:cs="Times New Roman"/>
          <w:sz w:val="24"/>
          <w:szCs w:val="24"/>
        </w:rPr>
        <w:t xml:space="preserve"> </w:t>
      </w:r>
      <w:r w:rsidRPr="000F64DE">
        <w:rPr>
          <w:rFonts w:ascii="Times New Roman" w:hAnsi="Times New Roman" w:cs="Times New Roman"/>
          <w:sz w:val="24"/>
          <w:szCs w:val="24"/>
        </w:rPr>
        <w:t>и сопереживать чувствам других людей, понимать взаимосвязь между поступками и их</w:t>
      </w:r>
      <w:r>
        <w:rPr>
          <w:rFonts w:ascii="Times New Roman" w:hAnsi="Times New Roman" w:cs="Times New Roman"/>
          <w:sz w:val="24"/>
          <w:szCs w:val="24"/>
        </w:rPr>
        <w:t xml:space="preserve"> </w:t>
      </w:r>
      <w:r w:rsidRPr="000F64DE">
        <w:rPr>
          <w:rFonts w:ascii="Times New Roman" w:hAnsi="Times New Roman" w:cs="Times New Roman"/>
          <w:sz w:val="24"/>
          <w:szCs w:val="24"/>
        </w:rPr>
        <w:t>последствиями.</w:t>
      </w:r>
    </w:p>
    <w:p w14:paraId="68512DA2"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lastRenderedPageBreak/>
        <w:t>Экологическая составляющая курса «Окружающий мир» позволяет формировать</w:t>
      </w:r>
      <w:r>
        <w:rPr>
          <w:rFonts w:ascii="Times New Roman" w:hAnsi="Times New Roman" w:cs="Times New Roman"/>
          <w:sz w:val="24"/>
          <w:szCs w:val="24"/>
        </w:rPr>
        <w:t xml:space="preserve"> </w:t>
      </w:r>
      <w:r w:rsidRPr="000F64DE">
        <w:rPr>
          <w:rFonts w:ascii="Times New Roman" w:hAnsi="Times New Roman" w:cs="Times New Roman"/>
          <w:sz w:val="24"/>
          <w:szCs w:val="24"/>
        </w:rPr>
        <w:t>представления о здоровом и безопасном образе жизни, понимание необходимости</w:t>
      </w:r>
      <w:r>
        <w:rPr>
          <w:rFonts w:ascii="Times New Roman" w:hAnsi="Times New Roman" w:cs="Times New Roman"/>
          <w:sz w:val="24"/>
          <w:szCs w:val="24"/>
        </w:rPr>
        <w:t xml:space="preserve"> </w:t>
      </w:r>
      <w:r w:rsidRPr="000F64DE">
        <w:rPr>
          <w:rFonts w:ascii="Times New Roman" w:hAnsi="Times New Roman" w:cs="Times New Roman"/>
          <w:sz w:val="24"/>
          <w:szCs w:val="24"/>
        </w:rPr>
        <w:t>бережного отношения к природе и людям.</w:t>
      </w:r>
    </w:p>
    <w:p w14:paraId="0D509112"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С 1 класса идёт формирование мотивов деятельности, системы ценностных</w:t>
      </w:r>
      <w:r>
        <w:rPr>
          <w:rFonts w:ascii="Times New Roman" w:hAnsi="Times New Roman" w:cs="Times New Roman"/>
          <w:sz w:val="24"/>
          <w:szCs w:val="24"/>
        </w:rPr>
        <w:t xml:space="preserve"> </w:t>
      </w:r>
      <w:r w:rsidRPr="000F64DE">
        <w:rPr>
          <w:rFonts w:ascii="Times New Roman" w:hAnsi="Times New Roman" w:cs="Times New Roman"/>
          <w:sz w:val="24"/>
          <w:szCs w:val="24"/>
        </w:rPr>
        <w:t>отношений учащихся к себе, другим участникам образовательного процесса, самому</w:t>
      </w:r>
      <w:r>
        <w:rPr>
          <w:rFonts w:ascii="Times New Roman" w:hAnsi="Times New Roman" w:cs="Times New Roman"/>
          <w:sz w:val="24"/>
          <w:szCs w:val="24"/>
        </w:rPr>
        <w:t xml:space="preserve"> </w:t>
      </w:r>
      <w:r w:rsidRPr="000F64DE">
        <w:rPr>
          <w:rFonts w:ascii="Times New Roman" w:hAnsi="Times New Roman" w:cs="Times New Roman"/>
          <w:sz w:val="24"/>
          <w:szCs w:val="24"/>
        </w:rPr>
        <w:t>образовательному процессу, объектам познания, результатам образовательной</w:t>
      </w:r>
      <w:r>
        <w:rPr>
          <w:rFonts w:ascii="Times New Roman" w:hAnsi="Times New Roman" w:cs="Times New Roman"/>
          <w:sz w:val="24"/>
          <w:szCs w:val="24"/>
        </w:rPr>
        <w:t xml:space="preserve"> </w:t>
      </w:r>
      <w:r w:rsidRPr="000F64DE">
        <w:rPr>
          <w:rFonts w:ascii="Times New Roman" w:hAnsi="Times New Roman" w:cs="Times New Roman"/>
          <w:sz w:val="24"/>
          <w:szCs w:val="24"/>
        </w:rPr>
        <w:t>деятельности и т.д.</w:t>
      </w:r>
    </w:p>
    <w:p w14:paraId="66DA249F"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b/>
          <w:bCs/>
          <w:sz w:val="24"/>
          <w:szCs w:val="24"/>
        </w:rPr>
      </w:pPr>
      <w:r w:rsidRPr="000F64DE">
        <w:rPr>
          <w:rFonts w:ascii="Times New Roman" w:hAnsi="Times New Roman" w:cs="Times New Roman"/>
          <w:b/>
          <w:bCs/>
          <w:sz w:val="24"/>
          <w:szCs w:val="24"/>
        </w:rPr>
        <w:t>Регулятивные универсальные учебные действия</w:t>
      </w:r>
      <w:r>
        <w:rPr>
          <w:rFonts w:ascii="Times New Roman" w:hAnsi="Times New Roman" w:cs="Times New Roman"/>
          <w:b/>
          <w:bCs/>
          <w:sz w:val="24"/>
          <w:szCs w:val="24"/>
        </w:rPr>
        <w:t>.</w:t>
      </w:r>
    </w:p>
    <w:p w14:paraId="59BBD3BB"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УМК «Школа России» предоставляет большие возможности для формирования</w:t>
      </w:r>
      <w:r>
        <w:rPr>
          <w:rFonts w:ascii="Times New Roman" w:hAnsi="Times New Roman" w:cs="Times New Roman"/>
          <w:sz w:val="24"/>
          <w:szCs w:val="24"/>
        </w:rPr>
        <w:t xml:space="preserve"> </w:t>
      </w:r>
      <w:r w:rsidRPr="000F64DE">
        <w:rPr>
          <w:rFonts w:ascii="Times New Roman" w:hAnsi="Times New Roman" w:cs="Times New Roman"/>
          <w:sz w:val="24"/>
          <w:szCs w:val="24"/>
        </w:rPr>
        <w:t>регулятивных учебных действий. Важную роль в их формировании играет общая</w:t>
      </w:r>
      <w:r>
        <w:rPr>
          <w:rFonts w:ascii="Times New Roman" w:hAnsi="Times New Roman" w:cs="Times New Roman"/>
          <w:sz w:val="24"/>
          <w:szCs w:val="24"/>
        </w:rPr>
        <w:t xml:space="preserve"> </w:t>
      </w:r>
      <w:r w:rsidRPr="000F64DE">
        <w:rPr>
          <w:rFonts w:ascii="Times New Roman" w:hAnsi="Times New Roman" w:cs="Times New Roman"/>
          <w:sz w:val="24"/>
          <w:szCs w:val="24"/>
        </w:rPr>
        <w:t>структура всех учебников комплекта. Маршрутные листы, предваряющие каждую тему,</w:t>
      </w:r>
      <w:r>
        <w:rPr>
          <w:rFonts w:ascii="Times New Roman" w:hAnsi="Times New Roman" w:cs="Times New Roman"/>
          <w:sz w:val="24"/>
          <w:szCs w:val="24"/>
        </w:rPr>
        <w:t xml:space="preserve"> </w:t>
      </w:r>
      <w:r w:rsidRPr="000F64DE">
        <w:rPr>
          <w:rFonts w:ascii="Times New Roman" w:hAnsi="Times New Roman" w:cs="Times New Roman"/>
          <w:sz w:val="24"/>
          <w:szCs w:val="24"/>
        </w:rPr>
        <w:t>наглядно представляют учебные задачи, стоящие перед школьниками. Работа с</w:t>
      </w:r>
      <w:r>
        <w:rPr>
          <w:rFonts w:ascii="Times New Roman" w:hAnsi="Times New Roman" w:cs="Times New Roman"/>
          <w:sz w:val="24"/>
          <w:szCs w:val="24"/>
        </w:rPr>
        <w:t xml:space="preserve"> </w:t>
      </w:r>
      <w:r w:rsidRPr="000F64DE">
        <w:rPr>
          <w:rFonts w:ascii="Times New Roman" w:hAnsi="Times New Roman" w:cs="Times New Roman"/>
          <w:sz w:val="24"/>
          <w:szCs w:val="24"/>
        </w:rPr>
        <w:t>маршрутами позволяет сформулировать учебные цели, отслеживать продвижение по</w:t>
      </w:r>
      <w:r>
        <w:rPr>
          <w:rFonts w:ascii="Times New Roman" w:hAnsi="Times New Roman" w:cs="Times New Roman"/>
          <w:sz w:val="24"/>
          <w:szCs w:val="24"/>
        </w:rPr>
        <w:t xml:space="preserve"> </w:t>
      </w:r>
      <w:r w:rsidRPr="000F64DE">
        <w:rPr>
          <w:rFonts w:ascii="Times New Roman" w:hAnsi="Times New Roman" w:cs="Times New Roman"/>
          <w:sz w:val="24"/>
          <w:szCs w:val="24"/>
        </w:rPr>
        <w:t>учебной теме, проводить рефлексию и постановку задач.</w:t>
      </w:r>
    </w:p>
    <w:p w14:paraId="15B6A353"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Для формирования умений самоконтроля и самооценки в УМК «Школа России»</w:t>
      </w:r>
      <w:r>
        <w:rPr>
          <w:rFonts w:ascii="Times New Roman" w:hAnsi="Times New Roman" w:cs="Times New Roman"/>
          <w:sz w:val="24"/>
          <w:szCs w:val="24"/>
        </w:rPr>
        <w:t xml:space="preserve"> </w:t>
      </w:r>
      <w:r w:rsidRPr="000F64DE">
        <w:rPr>
          <w:rFonts w:ascii="Times New Roman" w:hAnsi="Times New Roman" w:cs="Times New Roman"/>
          <w:sz w:val="24"/>
          <w:szCs w:val="24"/>
        </w:rPr>
        <w:t>разработаны листы с проверочными и тренинговыми заданиями, которые есть как в</w:t>
      </w:r>
      <w:r>
        <w:rPr>
          <w:rFonts w:ascii="Times New Roman" w:hAnsi="Times New Roman" w:cs="Times New Roman"/>
          <w:sz w:val="24"/>
          <w:szCs w:val="24"/>
        </w:rPr>
        <w:t xml:space="preserve"> </w:t>
      </w:r>
      <w:r w:rsidRPr="000F64DE">
        <w:rPr>
          <w:rFonts w:ascii="Times New Roman" w:hAnsi="Times New Roman" w:cs="Times New Roman"/>
          <w:sz w:val="24"/>
          <w:szCs w:val="24"/>
        </w:rPr>
        <w:t>учебнике, так и в рабочих тетрадях. Данные листы позволяют учащимся самостоятельно</w:t>
      </w:r>
      <w:r>
        <w:rPr>
          <w:rFonts w:ascii="Times New Roman" w:hAnsi="Times New Roman" w:cs="Times New Roman"/>
          <w:sz w:val="24"/>
          <w:szCs w:val="24"/>
        </w:rPr>
        <w:t xml:space="preserve"> </w:t>
      </w:r>
      <w:r w:rsidRPr="000F64DE">
        <w:rPr>
          <w:rFonts w:ascii="Times New Roman" w:hAnsi="Times New Roman" w:cs="Times New Roman"/>
          <w:sz w:val="24"/>
          <w:szCs w:val="24"/>
        </w:rPr>
        <w:t>определить уровень усвоения ими той или иной предметной темы и найти необходимые</w:t>
      </w:r>
      <w:r>
        <w:rPr>
          <w:rFonts w:ascii="Times New Roman" w:hAnsi="Times New Roman" w:cs="Times New Roman"/>
          <w:sz w:val="24"/>
          <w:szCs w:val="24"/>
        </w:rPr>
        <w:t xml:space="preserve"> </w:t>
      </w:r>
      <w:r w:rsidRPr="000F64DE">
        <w:rPr>
          <w:rFonts w:ascii="Times New Roman" w:hAnsi="Times New Roman" w:cs="Times New Roman"/>
          <w:sz w:val="24"/>
          <w:szCs w:val="24"/>
        </w:rPr>
        <w:t>задания, позволяющие устранить выявленные пробелы в знаниях.</w:t>
      </w:r>
    </w:p>
    <w:p w14:paraId="1AA45A55"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В учебниках предложено много направлений для проектной деятельности по темам,</w:t>
      </w:r>
      <w:r>
        <w:rPr>
          <w:rFonts w:ascii="Times New Roman" w:hAnsi="Times New Roman" w:cs="Times New Roman"/>
          <w:sz w:val="24"/>
          <w:szCs w:val="24"/>
        </w:rPr>
        <w:t xml:space="preserve"> </w:t>
      </w:r>
      <w:r w:rsidRPr="000F64DE">
        <w:rPr>
          <w:rFonts w:ascii="Times New Roman" w:hAnsi="Times New Roman" w:cs="Times New Roman"/>
          <w:sz w:val="24"/>
          <w:szCs w:val="24"/>
        </w:rPr>
        <w:t>близким к учебным. В ходе проектной деятельности формируются умения ставить цель,</w:t>
      </w:r>
      <w:r>
        <w:rPr>
          <w:rFonts w:ascii="Times New Roman" w:hAnsi="Times New Roman" w:cs="Times New Roman"/>
          <w:sz w:val="24"/>
          <w:szCs w:val="24"/>
        </w:rPr>
        <w:t xml:space="preserve"> </w:t>
      </w:r>
      <w:r w:rsidRPr="000F64DE">
        <w:rPr>
          <w:rFonts w:ascii="Times New Roman" w:hAnsi="Times New Roman" w:cs="Times New Roman"/>
          <w:sz w:val="24"/>
          <w:szCs w:val="24"/>
        </w:rPr>
        <w:t>удерживать ее и планировать шаги для ее достижения. Обучение этим навыкам опирается</w:t>
      </w:r>
      <w:r>
        <w:rPr>
          <w:rFonts w:ascii="Times New Roman" w:hAnsi="Times New Roman" w:cs="Times New Roman"/>
          <w:sz w:val="24"/>
          <w:szCs w:val="24"/>
        </w:rPr>
        <w:t xml:space="preserve"> </w:t>
      </w:r>
      <w:r w:rsidRPr="000F64DE">
        <w:rPr>
          <w:rFonts w:ascii="Times New Roman" w:hAnsi="Times New Roman" w:cs="Times New Roman"/>
          <w:sz w:val="24"/>
          <w:szCs w:val="24"/>
        </w:rPr>
        <w:t>на разработанные в рабочих тетрадях листы «Работа над проектами», предназначенные</w:t>
      </w:r>
      <w:r>
        <w:rPr>
          <w:rFonts w:ascii="Times New Roman" w:hAnsi="Times New Roman" w:cs="Times New Roman"/>
          <w:sz w:val="24"/>
          <w:szCs w:val="24"/>
        </w:rPr>
        <w:t xml:space="preserve"> </w:t>
      </w:r>
      <w:r w:rsidRPr="000F64DE">
        <w:rPr>
          <w:rFonts w:ascii="Times New Roman" w:hAnsi="Times New Roman" w:cs="Times New Roman"/>
          <w:sz w:val="24"/>
          <w:szCs w:val="24"/>
        </w:rPr>
        <w:t>для самостоятельного заполнения учащимися.</w:t>
      </w:r>
    </w:p>
    <w:p w14:paraId="2E2A24AE"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Формированию регулятивных универсальных учебных действий служат и система</w:t>
      </w:r>
      <w:r>
        <w:rPr>
          <w:rFonts w:ascii="Times New Roman" w:hAnsi="Times New Roman" w:cs="Times New Roman"/>
          <w:sz w:val="24"/>
          <w:szCs w:val="24"/>
        </w:rPr>
        <w:t xml:space="preserve"> </w:t>
      </w:r>
      <w:r w:rsidRPr="000F64DE">
        <w:rPr>
          <w:rFonts w:ascii="Times New Roman" w:hAnsi="Times New Roman" w:cs="Times New Roman"/>
          <w:sz w:val="24"/>
          <w:szCs w:val="24"/>
        </w:rPr>
        <w:t>заданий. Уже при обучении по «Азбуке» даются задания на самопроверку результата,</w:t>
      </w:r>
      <w:r>
        <w:rPr>
          <w:rFonts w:ascii="Times New Roman" w:hAnsi="Times New Roman" w:cs="Times New Roman"/>
          <w:sz w:val="24"/>
          <w:szCs w:val="24"/>
        </w:rPr>
        <w:t xml:space="preserve"> </w:t>
      </w:r>
      <w:r w:rsidRPr="000F64DE">
        <w:rPr>
          <w:rFonts w:ascii="Times New Roman" w:hAnsi="Times New Roman" w:cs="Times New Roman"/>
          <w:sz w:val="24"/>
          <w:szCs w:val="24"/>
        </w:rPr>
        <w:t>оценку результата, коррекцию (Найди и исправь ошибку). В учебниках математики с 1</w:t>
      </w:r>
      <w:r>
        <w:rPr>
          <w:rFonts w:ascii="Times New Roman" w:hAnsi="Times New Roman" w:cs="Times New Roman"/>
          <w:sz w:val="24"/>
          <w:szCs w:val="24"/>
        </w:rPr>
        <w:t xml:space="preserve"> </w:t>
      </w:r>
      <w:r w:rsidRPr="000F64DE">
        <w:rPr>
          <w:rFonts w:ascii="Times New Roman" w:hAnsi="Times New Roman" w:cs="Times New Roman"/>
          <w:sz w:val="24"/>
          <w:szCs w:val="24"/>
        </w:rPr>
        <w:t>класса даются задания, нацеленные на оценку, прикидку и прогнозирование результата</w:t>
      </w:r>
      <w:r>
        <w:rPr>
          <w:rFonts w:ascii="Times New Roman" w:hAnsi="Times New Roman" w:cs="Times New Roman"/>
          <w:sz w:val="24"/>
          <w:szCs w:val="24"/>
        </w:rPr>
        <w:t xml:space="preserve"> </w:t>
      </w:r>
      <w:r w:rsidRPr="000F64DE">
        <w:rPr>
          <w:rFonts w:ascii="Times New Roman" w:hAnsi="Times New Roman" w:cs="Times New Roman"/>
          <w:sz w:val="24"/>
          <w:szCs w:val="24"/>
        </w:rPr>
        <w:t>вычислений; задания, обучающие пошаговому и итоговому контролю за результатами</w:t>
      </w:r>
      <w:r>
        <w:rPr>
          <w:rFonts w:ascii="Times New Roman" w:hAnsi="Times New Roman" w:cs="Times New Roman"/>
          <w:sz w:val="24"/>
          <w:szCs w:val="24"/>
        </w:rPr>
        <w:t xml:space="preserve"> </w:t>
      </w:r>
      <w:r w:rsidRPr="000F64DE">
        <w:rPr>
          <w:rFonts w:ascii="Times New Roman" w:hAnsi="Times New Roman" w:cs="Times New Roman"/>
          <w:sz w:val="24"/>
          <w:szCs w:val="24"/>
        </w:rPr>
        <w:t>вычислений, планированию решения задачи и прогнозировать результат, задания,</w:t>
      </w:r>
      <w:r>
        <w:rPr>
          <w:rFonts w:ascii="Times New Roman" w:hAnsi="Times New Roman" w:cs="Times New Roman"/>
          <w:sz w:val="24"/>
          <w:szCs w:val="24"/>
        </w:rPr>
        <w:t xml:space="preserve"> </w:t>
      </w:r>
      <w:r w:rsidRPr="000F64DE">
        <w:rPr>
          <w:rFonts w:ascii="Times New Roman" w:hAnsi="Times New Roman" w:cs="Times New Roman"/>
          <w:sz w:val="24"/>
          <w:szCs w:val="24"/>
        </w:rPr>
        <w:t>содержащие элементы исследовательской деятельности (наблюдение над свойствами</w:t>
      </w:r>
      <w:r>
        <w:rPr>
          <w:rFonts w:ascii="Times New Roman" w:hAnsi="Times New Roman" w:cs="Times New Roman"/>
          <w:sz w:val="24"/>
          <w:szCs w:val="24"/>
        </w:rPr>
        <w:t xml:space="preserve"> </w:t>
      </w:r>
      <w:r w:rsidRPr="000F64DE">
        <w:rPr>
          <w:rFonts w:ascii="Times New Roman" w:hAnsi="Times New Roman" w:cs="Times New Roman"/>
          <w:sz w:val="24"/>
          <w:szCs w:val="24"/>
        </w:rPr>
        <w:t>чисел, операций арифметических действий, зависимостей между величинами).</w:t>
      </w:r>
    </w:p>
    <w:p w14:paraId="21CDEAB9"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Структура изложения содержания учебного материала в учебниках (маршрутные</w:t>
      </w:r>
      <w:r>
        <w:rPr>
          <w:rFonts w:ascii="Times New Roman" w:hAnsi="Times New Roman" w:cs="Times New Roman"/>
          <w:sz w:val="24"/>
          <w:szCs w:val="24"/>
        </w:rPr>
        <w:t xml:space="preserve"> </w:t>
      </w:r>
      <w:r w:rsidRPr="000F64DE">
        <w:rPr>
          <w:rFonts w:ascii="Times New Roman" w:hAnsi="Times New Roman" w:cs="Times New Roman"/>
          <w:sz w:val="24"/>
          <w:szCs w:val="24"/>
        </w:rPr>
        <w:t>листы, инвариантная и вариативная части, парная и коллективная деятельность,</w:t>
      </w:r>
      <w:r>
        <w:rPr>
          <w:rFonts w:ascii="Times New Roman" w:hAnsi="Times New Roman" w:cs="Times New Roman"/>
          <w:sz w:val="24"/>
          <w:szCs w:val="24"/>
        </w:rPr>
        <w:t xml:space="preserve"> </w:t>
      </w:r>
      <w:r w:rsidRPr="000F64DE">
        <w:rPr>
          <w:rFonts w:ascii="Times New Roman" w:hAnsi="Times New Roman" w:cs="Times New Roman"/>
          <w:sz w:val="24"/>
          <w:szCs w:val="24"/>
        </w:rPr>
        <w:t>«интеллектуальный марафон», «дифференцированные задания», «творческие задания»,</w:t>
      </w:r>
      <w:r>
        <w:rPr>
          <w:rFonts w:ascii="Times New Roman" w:hAnsi="Times New Roman" w:cs="Times New Roman"/>
          <w:sz w:val="24"/>
          <w:szCs w:val="24"/>
        </w:rPr>
        <w:t xml:space="preserve"> </w:t>
      </w:r>
      <w:r w:rsidRPr="000F64DE">
        <w:rPr>
          <w:rFonts w:ascii="Times New Roman" w:hAnsi="Times New Roman" w:cs="Times New Roman"/>
          <w:sz w:val="24"/>
          <w:szCs w:val="24"/>
        </w:rPr>
        <w:t>«информационный поиск», тренинговые и проверочные задания, разворот учебника —</w:t>
      </w:r>
      <w:r>
        <w:rPr>
          <w:rFonts w:ascii="Times New Roman" w:hAnsi="Times New Roman" w:cs="Times New Roman"/>
          <w:sz w:val="24"/>
          <w:szCs w:val="24"/>
        </w:rPr>
        <w:t xml:space="preserve"> </w:t>
      </w:r>
      <w:r w:rsidRPr="000F64DE">
        <w:rPr>
          <w:rFonts w:ascii="Times New Roman" w:hAnsi="Times New Roman" w:cs="Times New Roman"/>
          <w:sz w:val="24"/>
          <w:szCs w:val="24"/>
        </w:rPr>
        <w:t>урок) позволяет строить урок с учетом индивидуальной траектории развития каждого</w:t>
      </w:r>
      <w:r>
        <w:rPr>
          <w:rFonts w:ascii="Times New Roman" w:hAnsi="Times New Roman" w:cs="Times New Roman"/>
          <w:sz w:val="24"/>
          <w:szCs w:val="24"/>
        </w:rPr>
        <w:t xml:space="preserve"> </w:t>
      </w:r>
      <w:r w:rsidRPr="000F64DE">
        <w:rPr>
          <w:rFonts w:ascii="Times New Roman" w:hAnsi="Times New Roman" w:cs="Times New Roman"/>
          <w:sz w:val="24"/>
          <w:szCs w:val="24"/>
        </w:rPr>
        <w:t>ребенка и организовывать учебную деятельность так, что дети получают возможность</w:t>
      </w:r>
      <w:r>
        <w:rPr>
          <w:rFonts w:ascii="Times New Roman" w:hAnsi="Times New Roman" w:cs="Times New Roman"/>
          <w:sz w:val="24"/>
          <w:szCs w:val="24"/>
        </w:rPr>
        <w:t xml:space="preserve"> </w:t>
      </w:r>
      <w:r w:rsidRPr="000F64DE">
        <w:rPr>
          <w:rFonts w:ascii="Times New Roman" w:hAnsi="Times New Roman" w:cs="Times New Roman"/>
          <w:sz w:val="24"/>
          <w:szCs w:val="24"/>
        </w:rPr>
        <w:t>учиться:</w:t>
      </w:r>
    </w:p>
    <w:p w14:paraId="73B287EE"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 принимать и сохранять учебную задачу; планировать своё действие в соответствии</w:t>
      </w:r>
      <w:r>
        <w:rPr>
          <w:rFonts w:ascii="Times New Roman" w:hAnsi="Times New Roman" w:cs="Times New Roman"/>
          <w:sz w:val="24"/>
          <w:szCs w:val="24"/>
        </w:rPr>
        <w:t xml:space="preserve"> </w:t>
      </w:r>
      <w:r w:rsidRPr="000F64DE">
        <w:rPr>
          <w:rFonts w:ascii="Times New Roman" w:hAnsi="Times New Roman" w:cs="Times New Roman"/>
          <w:sz w:val="24"/>
          <w:szCs w:val="24"/>
        </w:rPr>
        <w:t>с ней;</w:t>
      </w:r>
    </w:p>
    <w:p w14:paraId="2315B5AA"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 осуществлять итоговый и пошаговый контроль по результату;</w:t>
      </w:r>
    </w:p>
    <w:p w14:paraId="12E70C82"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 различать способ и результат действия;</w:t>
      </w:r>
    </w:p>
    <w:p w14:paraId="44D79139"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 оценивать правильность выполнения действия, вносить коррективы.</w:t>
      </w:r>
    </w:p>
    <w:p w14:paraId="1CEB01D0"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b/>
          <w:bCs/>
          <w:sz w:val="24"/>
          <w:szCs w:val="24"/>
        </w:rPr>
      </w:pPr>
      <w:r w:rsidRPr="000F64DE">
        <w:rPr>
          <w:rFonts w:ascii="Times New Roman" w:hAnsi="Times New Roman" w:cs="Times New Roman"/>
          <w:b/>
          <w:bCs/>
          <w:sz w:val="24"/>
          <w:szCs w:val="24"/>
        </w:rPr>
        <w:t>Познавательные универсальные учебные действия</w:t>
      </w:r>
      <w:r>
        <w:rPr>
          <w:rFonts w:ascii="Times New Roman" w:hAnsi="Times New Roman" w:cs="Times New Roman"/>
          <w:b/>
          <w:bCs/>
          <w:sz w:val="24"/>
          <w:szCs w:val="24"/>
        </w:rPr>
        <w:t>.</w:t>
      </w:r>
    </w:p>
    <w:p w14:paraId="7EB154B0"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Содержание учебников УМК «Школа России» нацелено на формирование</w:t>
      </w:r>
      <w:r>
        <w:rPr>
          <w:rFonts w:ascii="Times New Roman" w:hAnsi="Times New Roman" w:cs="Times New Roman"/>
          <w:sz w:val="24"/>
          <w:szCs w:val="24"/>
        </w:rPr>
        <w:t xml:space="preserve"> </w:t>
      </w:r>
      <w:r w:rsidRPr="000F64DE">
        <w:rPr>
          <w:rFonts w:ascii="Times New Roman" w:hAnsi="Times New Roman" w:cs="Times New Roman"/>
          <w:sz w:val="24"/>
          <w:szCs w:val="24"/>
        </w:rPr>
        <w:t>познавательных универсальных учебных действий (общеучебных и логических).</w:t>
      </w:r>
    </w:p>
    <w:p w14:paraId="740AD2C1"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Благодаря широкому включению в учебники разнообразного дополнительного</w:t>
      </w:r>
      <w:r>
        <w:rPr>
          <w:rFonts w:ascii="Times New Roman" w:hAnsi="Times New Roman" w:cs="Times New Roman"/>
          <w:sz w:val="24"/>
          <w:szCs w:val="24"/>
        </w:rPr>
        <w:t xml:space="preserve"> </w:t>
      </w:r>
      <w:r w:rsidRPr="000F64DE">
        <w:rPr>
          <w:rFonts w:ascii="Times New Roman" w:hAnsi="Times New Roman" w:cs="Times New Roman"/>
          <w:sz w:val="24"/>
          <w:szCs w:val="24"/>
        </w:rPr>
        <w:t>материала (развороты истории и конкурсные задачи по математике, картинная галерея в</w:t>
      </w:r>
      <w:r>
        <w:rPr>
          <w:rFonts w:ascii="Times New Roman" w:hAnsi="Times New Roman" w:cs="Times New Roman"/>
          <w:sz w:val="24"/>
          <w:szCs w:val="24"/>
        </w:rPr>
        <w:t xml:space="preserve"> </w:t>
      </w:r>
      <w:r w:rsidRPr="000F64DE">
        <w:rPr>
          <w:rFonts w:ascii="Times New Roman" w:hAnsi="Times New Roman" w:cs="Times New Roman"/>
          <w:sz w:val="24"/>
          <w:szCs w:val="24"/>
        </w:rPr>
        <w:t>литературном чтении, исторические справки о происхождении слов русского языка,</w:t>
      </w:r>
      <w:r>
        <w:rPr>
          <w:rFonts w:ascii="Times New Roman" w:hAnsi="Times New Roman" w:cs="Times New Roman"/>
          <w:sz w:val="24"/>
          <w:szCs w:val="24"/>
        </w:rPr>
        <w:t xml:space="preserve"> </w:t>
      </w:r>
      <w:r w:rsidRPr="000F64DE">
        <w:rPr>
          <w:rFonts w:ascii="Times New Roman" w:hAnsi="Times New Roman" w:cs="Times New Roman"/>
          <w:sz w:val="24"/>
          <w:szCs w:val="24"/>
        </w:rPr>
        <w:t>опыты и элементы исследования в окружающем мире) развиваются познавательные</w:t>
      </w:r>
      <w:r>
        <w:rPr>
          <w:rFonts w:ascii="Times New Roman" w:hAnsi="Times New Roman" w:cs="Times New Roman"/>
          <w:sz w:val="24"/>
          <w:szCs w:val="24"/>
        </w:rPr>
        <w:t xml:space="preserve"> </w:t>
      </w:r>
      <w:r w:rsidRPr="000F64DE">
        <w:rPr>
          <w:rFonts w:ascii="Times New Roman" w:hAnsi="Times New Roman" w:cs="Times New Roman"/>
          <w:sz w:val="24"/>
          <w:szCs w:val="24"/>
        </w:rPr>
        <w:t>интересы, любознательность.</w:t>
      </w:r>
    </w:p>
    <w:p w14:paraId="5E4428D4"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Типовые задания на информационный поиск способствуют формированию умений</w:t>
      </w:r>
      <w:r>
        <w:rPr>
          <w:rFonts w:ascii="Times New Roman" w:hAnsi="Times New Roman" w:cs="Times New Roman"/>
          <w:sz w:val="24"/>
          <w:szCs w:val="24"/>
        </w:rPr>
        <w:t xml:space="preserve"> </w:t>
      </w:r>
      <w:r w:rsidRPr="000F64DE">
        <w:rPr>
          <w:rFonts w:ascii="Times New Roman" w:hAnsi="Times New Roman" w:cs="Times New Roman"/>
          <w:sz w:val="24"/>
          <w:szCs w:val="24"/>
        </w:rPr>
        <w:t>находить нужную информацию в библиотеке и в Интернете, пользоваться словарями и</w:t>
      </w:r>
      <w:r>
        <w:rPr>
          <w:rFonts w:ascii="Times New Roman" w:hAnsi="Times New Roman" w:cs="Times New Roman"/>
          <w:sz w:val="24"/>
          <w:szCs w:val="24"/>
        </w:rPr>
        <w:t xml:space="preserve"> </w:t>
      </w:r>
      <w:r w:rsidRPr="000F64DE">
        <w:rPr>
          <w:rFonts w:ascii="Times New Roman" w:hAnsi="Times New Roman" w:cs="Times New Roman"/>
          <w:sz w:val="24"/>
          <w:szCs w:val="24"/>
        </w:rPr>
        <w:t>справочниками.</w:t>
      </w:r>
    </w:p>
    <w:p w14:paraId="77DF2A73"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Сквозные линии заданий по гуманитарным предметам («Мастерская слова» в русском</w:t>
      </w:r>
      <w:r>
        <w:rPr>
          <w:rFonts w:ascii="Times New Roman" w:hAnsi="Times New Roman" w:cs="Times New Roman"/>
          <w:sz w:val="24"/>
          <w:szCs w:val="24"/>
        </w:rPr>
        <w:t xml:space="preserve"> </w:t>
      </w:r>
      <w:r w:rsidRPr="000F64DE">
        <w:rPr>
          <w:rFonts w:ascii="Times New Roman" w:hAnsi="Times New Roman" w:cs="Times New Roman"/>
          <w:sz w:val="24"/>
          <w:szCs w:val="24"/>
        </w:rPr>
        <w:t>языке, творческие задания в литературном чтении) нацелены на формирование навыков</w:t>
      </w:r>
      <w:r>
        <w:rPr>
          <w:rFonts w:ascii="Times New Roman" w:hAnsi="Times New Roman" w:cs="Times New Roman"/>
          <w:sz w:val="24"/>
          <w:szCs w:val="24"/>
        </w:rPr>
        <w:t xml:space="preserve"> </w:t>
      </w:r>
      <w:r w:rsidRPr="000F64DE">
        <w:rPr>
          <w:rFonts w:ascii="Times New Roman" w:hAnsi="Times New Roman" w:cs="Times New Roman"/>
          <w:sz w:val="24"/>
          <w:szCs w:val="24"/>
        </w:rPr>
        <w:t>смыслового чтения, умений грамотно излагать высказывания в устной речи и</w:t>
      </w:r>
      <w:r>
        <w:rPr>
          <w:rFonts w:ascii="Times New Roman" w:hAnsi="Times New Roman" w:cs="Times New Roman"/>
          <w:sz w:val="24"/>
          <w:szCs w:val="24"/>
        </w:rPr>
        <w:t xml:space="preserve"> </w:t>
      </w:r>
      <w:r w:rsidRPr="000F64DE">
        <w:rPr>
          <w:rFonts w:ascii="Times New Roman" w:hAnsi="Times New Roman" w:cs="Times New Roman"/>
          <w:sz w:val="24"/>
          <w:szCs w:val="24"/>
        </w:rPr>
        <w:t>записывать основные положения своего сообщения.</w:t>
      </w:r>
    </w:p>
    <w:p w14:paraId="476C6B06"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lastRenderedPageBreak/>
        <w:t>Сквозные линии заданий по математике направлены на системное обучение</w:t>
      </w:r>
      <w:r>
        <w:rPr>
          <w:rFonts w:ascii="Times New Roman" w:hAnsi="Times New Roman" w:cs="Times New Roman"/>
          <w:sz w:val="24"/>
          <w:szCs w:val="24"/>
        </w:rPr>
        <w:t xml:space="preserve"> </w:t>
      </w:r>
      <w:r w:rsidRPr="000F64DE">
        <w:rPr>
          <w:rFonts w:ascii="Times New Roman" w:hAnsi="Times New Roman" w:cs="Times New Roman"/>
          <w:sz w:val="24"/>
          <w:szCs w:val="24"/>
        </w:rPr>
        <w:t>моделированию условий текстовых задач и усвоение общих способов решения задач;</w:t>
      </w:r>
      <w:r>
        <w:rPr>
          <w:rFonts w:ascii="Times New Roman" w:hAnsi="Times New Roman" w:cs="Times New Roman"/>
          <w:sz w:val="24"/>
          <w:szCs w:val="24"/>
        </w:rPr>
        <w:t xml:space="preserve"> </w:t>
      </w:r>
      <w:r w:rsidRPr="000F64DE">
        <w:rPr>
          <w:rFonts w:ascii="Times New Roman" w:hAnsi="Times New Roman" w:cs="Times New Roman"/>
          <w:sz w:val="24"/>
          <w:szCs w:val="24"/>
        </w:rPr>
        <w:t>установление аналогий и обобщенных способов действий при организации вычислений,</w:t>
      </w:r>
      <w:r>
        <w:rPr>
          <w:rFonts w:ascii="Times New Roman" w:hAnsi="Times New Roman" w:cs="Times New Roman"/>
          <w:sz w:val="24"/>
          <w:szCs w:val="24"/>
        </w:rPr>
        <w:t xml:space="preserve"> </w:t>
      </w:r>
      <w:r w:rsidRPr="000F64DE">
        <w:rPr>
          <w:rFonts w:ascii="Times New Roman" w:hAnsi="Times New Roman" w:cs="Times New Roman"/>
          <w:sz w:val="24"/>
          <w:szCs w:val="24"/>
        </w:rPr>
        <w:t>решении текстовых задач, нахождении неизвестных компонентов арифметических</w:t>
      </w:r>
      <w:r>
        <w:rPr>
          <w:rFonts w:ascii="Times New Roman" w:hAnsi="Times New Roman" w:cs="Times New Roman"/>
          <w:sz w:val="24"/>
          <w:szCs w:val="24"/>
        </w:rPr>
        <w:t xml:space="preserve"> </w:t>
      </w:r>
      <w:r w:rsidRPr="000F64DE">
        <w:rPr>
          <w:rFonts w:ascii="Times New Roman" w:hAnsi="Times New Roman" w:cs="Times New Roman"/>
          <w:sz w:val="24"/>
          <w:szCs w:val="24"/>
        </w:rPr>
        <w:t>действий, а также на формирование умения выполнять вычисления и решать задачи</w:t>
      </w:r>
      <w:r>
        <w:rPr>
          <w:rFonts w:ascii="Times New Roman" w:hAnsi="Times New Roman" w:cs="Times New Roman"/>
          <w:sz w:val="24"/>
          <w:szCs w:val="24"/>
        </w:rPr>
        <w:t xml:space="preserve"> </w:t>
      </w:r>
      <w:r w:rsidRPr="000F64DE">
        <w:rPr>
          <w:rFonts w:ascii="Times New Roman" w:hAnsi="Times New Roman" w:cs="Times New Roman"/>
          <w:sz w:val="24"/>
          <w:szCs w:val="24"/>
        </w:rPr>
        <w:t>разными способами и выбирать наиболее эффективный способ вычислений.</w:t>
      </w:r>
    </w:p>
    <w:p w14:paraId="255298BA"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Задания по математике, русскому языку, окружающему миру способствуют</w:t>
      </w:r>
      <w:r>
        <w:rPr>
          <w:rFonts w:ascii="Times New Roman" w:hAnsi="Times New Roman" w:cs="Times New Roman"/>
          <w:sz w:val="24"/>
          <w:szCs w:val="24"/>
        </w:rPr>
        <w:t xml:space="preserve"> </w:t>
      </w:r>
      <w:r w:rsidRPr="000F64DE">
        <w:rPr>
          <w:rFonts w:ascii="Times New Roman" w:hAnsi="Times New Roman" w:cs="Times New Roman"/>
          <w:sz w:val="24"/>
          <w:szCs w:val="24"/>
        </w:rPr>
        <w:t>формированию способностей к выделению существенных и несущественных признаков</w:t>
      </w:r>
      <w:r>
        <w:rPr>
          <w:rFonts w:ascii="Times New Roman" w:hAnsi="Times New Roman" w:cs="Times New Roman"/>
          <w:sz w:val="24"/>
          <w:szCs w:val="24"/>
        </w:rPr>
        <w:t xml:space="preserve"> </w:t>
      </w:r>
      <w:r w:rsidRPr="000F64DE">
        <w:rPr>
          <w:rFonts w:ascii="Times New Roman" w:hAnsi="Times New Roman" w:cs="Times New Roman"/>
          <w:sz w:val="24"/>
          <w:szCs w:val="24"/>
        </w:rPr>
        <w:t>объектов, сравнению объектов, их классификации и сериации.</w:t>
      </w:r>
    </w:p>
    <w:p w14:paraId="6CB9DF59"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Так типичными для 1 класса являются задания: сравни и сделай вывод; объедини в</w:t>
      </w:r>
      <w:r>
        <w:rPr>
          <w:rFonts w:ascii="Times New Roman" w:hAnsi="Times New Roman" w:cs="Times New Roman"/>
          <w:sz w:val="24"/>
          <w:szCs w:val="24"/>
        </w:rPr>
        <w:t xml:space="preserve"> </w:t>
      </w:r>
      <w:r w:rsidRPr="000F64DE">
        <w:rPr>
          <w:rFonts w:ascii="Times New Roman" w:hAnsi="Times New Roman" w:cs="Times New Roman"/>
          <w:sz w:val="24"/>
          <w:szCs w:val="24"/>
        </w:rPr>
        <w:t>группы, какие варианты деления на группы возможны; как ты думаешь, почему и т.д.</w:t>
      </w:r>
    </w:p>
    <w:p w14:paraId="31BA59FC"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Включение учащихся в работу над проектами создаёт благоприятную среду для</w:t>
      </w:r>
      <w:r>
        <w:rPr>
          <w:rFonts w:ascii="Times New Roman" w:hAnsi="Times New Roman" w:cs="Times New Roman"/>
          <w:sz w:val="24"/>
          <w:szCs w:val="24"/>
        </w:rPr>
        <w:t xml:space="preserve"> </w:t>
      </w:r>
      <w:r w:rsidRPr="000F64DE">
        <w:rPr>
          <w:rFonts w:ascii="Times New Roman" w:hAnsi="Times New Roman" w:cs="Times New Roman"/>
          <w:sz w:val="24"/>
          <w:szCs w:val="24"/>
        </w:rPr>
        <w:t>формирования познавательных действий. Любой ученик имеет возможность для выбора</w:t>
      </w:r>
      <w:r>
        <w:rPr>
          <w:rFonts w:ascii="Times New Roman" w:hAnsi="Times New Roman" w:cs="Times New Roman"/>
          <w:sz w:val="24"/>
          <w:szCs w:val="24"/>
        </w:rPr>
        <w:t xml:space="preserve"> </w:t>
      </w:r>
      <w:r w:rsidRPr="000F64DE">
        <w:rPr>
          <w:rFonts w:ascii="Times New Roman" w:hAnsi="Times New Roman" w:cs="Times New Roman"/>
          <w:sz w:val="24"/>
          <w:szCs w:val="24"/>
        </w:rPr>
        <w:t>темы проекта в соответствии со своими интересами и возможностями. Предоставление</w:t>
      </w:r>
      <w:r>
        <w:rPr>
          <w:rFonts w:ascii="Times New Roman" w:hAnsi="Times New Roman" w:cs="Times New Roman"/>
          <w:sz w:val="24"/>
          <w:szCs w:val="24"/>
        </w:rPr>
        <w:t xml:space="preserve"> </w:t>
      </w:r>
      <w:r w:rsidRPr="000F64DE">
        <w:rPr>
          <w:rFonts w:ascii="Times New Roman" w:hAnsi="Times New Roman" w:cs="Times New Roman"/>
          <w:sz w:val="24"/>
          <w:szCs w:val="24"/>
        </w:rPr>
        <w:t>права выбора даётся и в дифференцированных и в творческих заданиях, что способствует</w:t>
      </w:r>
      <w:r>
        <w:rPr>
          <w:rFonts w:ascii="Times New Roman" w:hAnsi="Times New Roman" w:cs="Times New Roman"/>
          <w:sz w:val="24"/>
          <w:szCs w:val="24"/>
        </w:rPr>
        <w:t xml:space="preserve"> </w:t>
      </w:r>
      <w:r w:rsidRPr="000F64DE">
        <w:rPr>
          <w:rFonts w:ascii="Times New Roman" w:hAnsi="Times New Roman" w:cs="Times New Roman"/>
          <w:sz w:val="24"/>
          <w:szCs w:val="24"/>
        </w:rPr>
        <w:t>созданию мотива деятельности и выхода детей в собственную деятельность.</w:t>
      </w:r>
    </w:p>
    <w:p w14:paraId="551AEDBD" w14:textId="77777777" w:rsidR="00BA748C" w:rsidRPr="003B46F5" w:rsidRDefault="00BA748C" w:rsidP="00BA748C">
      <w:pPr>
        <w:autoSpaceDE w:val="0"/>
        <w:autoSpaceDN w:val="0"/>
        <w:adjustRightInd w:val="0"/>
        <w:spacing w:after="0" w:line="240" w:lineRule="auto"/>
        <w:ind w:firstLine="709"/>
        <w:jc w:val="both"/>
        <w:rPr>
          <w:rFonts w:ascii="Times New Roman" w:hAnsi="Times New Roman" w:cs="Times New Roman"/>
          <w:b/>
          <w:bCs/>
          <w:sz w:val="24"/>
          <w:szCs w:val="24"/>
        </w:rPr>
      </w:pPr>
      <w:r w:rsidRPr="003B46F5">
        <w:rPr>
          <w:rFonts w:ascii="Times New Roman" w:hAnsi="Times New Roman" w:cs="Times New Roman"/>
          <w:b/>
          <w:bCs/>
          <w:sz w:val="24"/>
          <w:szCs w:val="24"/>
        </w:rPr>
        <w:t>Коммуникативные универсальные учебные действия</w:t>
      </w:r>
      <w:r>
        <w:rPr>
          <w:rFonts w:ascii="Times New Roman" w:hAnsi="Times New Roman" w:cs="Times New Roman"/>
          <w:b/>
          <w:bCs/>
          <w:sz w:val="24"/>
          <w:szCs w:val="24"/>
        </w:rPr>
        <w:t>.</w:t>
      </w:r>
    </w:p>
    <w:p w14:paraId="051F59A9"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Коммуникативный характер предметных курсов УМК «Школа России» обеспечивает</w:t>
      </w:r>
      <w:r>
        <w:rPr>
          <w:rFonts w:ascii="Times New Roman" w:hAnsi="Times New Roman" w:cs="Times New Roman"/>
          <w:sz w:val="24"/>
          <w:szCs w:val="24"/>
        </w:rPr>
        <w:t xml:space="preserve"> </w:t>
      </w:r>
      <w:r w:rsidRPr="000F64DE">
        <w:rPr>
          <w:rFonts w:ascii="Times New Roman" w:hAnsi="Times New Roman" w:cs="Times New Roman"/>
          <w:sz w:val="24"/>
          <w:szCs w:val="24"/>
        </w:rPr>
        <w:t>формирование коммуникативных действий учащихся.</w:t>
      </w:r>
    </w:p>
    <w:p w14:paraId="1EBF4E63"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Особое внимание развитию речевой и языковой компетентностей уделяется в курсе</w:t>
      </w:r>
      <w:r>
        <w:rPr>
          <w:rFonts w:ascii="Times New Roman" w:hAnsi="Times New Roman" w:cs="Times New Roman"/>
          <w:sz w:val="24"/>
          <w:szCs w:val="24"/>
        </w:rPr>
        <w:t xml:space="preserve"> </w:t>
      </w:r>
      <w:r w:rsidRPr="000F64DE">
        <w:rPr>
          <w:rFonts w:ascii="Times New Roman" w:hAnsi="Times New Roman" w:cs="Times New Roman"/>
          <w:sz w:val="24"/>
          <w:szCs w:val="24"/>
        </w:rPr>
        <w:t>русского языка, который решает задачи свободного владения языком во всех жизненных</w:t>
      </w:r>
      <w:r>
        <w:rPr>
          <w:rFonts w:ascii="Times New Roman" w:hAnsi="Times New Roman" w:cs="Times New Roman"/>
          <w:sz w:val="24"/>
          <w:szCs w:val="24"/>
        </w:rPr>
        <w:t xml:space="preserve"> </w:t>
      </w:r>
      <w:r w:rsidRPr="000F64DE">
        <w:rPr>
          <w:rFonts w:ascii="Times New Roman" w:hAnsi="Times New Roman" w:cs="Times New Roman"/>
          <w:sz w:val="24"/>
          <w:szCs w:val="24"/>
        </w:rPr>
        <w:t>сферах, добывания, переработки, передачи, использования информации, овладения</w:t>
      </w:r>
      <w:r>
        <w:rPr>
          <w:rFonts w:ascii="Times New Roman" w:hAnsi="Times New Roman" w:cs="Times New Roman"/>
          <w:sz w:val="24"/>
          <w:szCs w:val="24"/>
        </w:rPr>
        <w:t xml:space="preserve"> </w:t>
      </w:r>
      <w:r w:rsidRPr="000F64DE">
        <w:rPr>
          <w:rFonts w:ascii="Times New Roman" w:hAnsi="Times New Roman" w:cs="Times New Roman"/>
          <w:sz w:val="24"/>
          <w:szCs w:val="24"/>
        </w:rPr>
        <w:t>основными видами речевой деятельности: умению слушать, читать, говорить, писать.</w:t>
      </w:r>
    </w:p>
    <w:p w14:paraId="2C2EE2F7"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Коммуникативная ориентация курса разрабатывалась в рамках концепции об</w:t>
      </w:r>
      <w:r>
        <w:rPr>
          <w:rFonts w:ascii="Times New Roman" w:hAnsi="Times New Roman" w:cs="Times New Roman"/>
          <w:sz w:val="24"/>
          <w:szCs w:val="24"/>
        </w:rPr>
        <w:t xml:space="preserve"> </w:t>
      </w:r>
      <w:r w:rsidRPr="000F64DE">
        <w:rPr>
          <w:rFonts w:ascii="Times New Roman" w:hAnsi="Times New Roman" w:cs="Times New Roman"/>
          <w:sz w:val="24"/>
          <w:szCs w:val="24"/>
        </w:rPr>
        <w:t>изучении русского языка как родного на деятельностной системно-коммуникативной</w:t>
      </w:r>
      <w:r>
        <w:rPr>
          <w:rFonts w:ascii="Times New Roman" w:hAnsi="Times New Roman" w:cs="Times New Roman"/>
          <w:sz w:val="24"/>
          <w:szCs w:val="24"/>
        </w:rPr>
        <w:t xml:space="preserve"> </w:t>
      </w:r>
      <w:r w:rsidRPr="000F64DE">
        <w:rPr>
          <w:rFonts w:ascii="Times New Roman" w:hAnsi="Times New Roman" w:cs="Times New Roman"/>
          <w:sz w:val="24"/>
          <w:szCs w:val="24"/>
        </w:rPr>
        <w:t>основе. В курсе русского языка коммуникативная цель обучения становится одной из</w:t>
      </w:r>
      <w:r>
        <w:rPr>
          <w:rFonts w:ascii="Times New Roman" w:hAnsi="Times New Roman" w:cs="Times New Roman"/>
          <w:sz w:val="24"/>
          <w:szCs w:val="24"/>
        </w:rPr>
        <w:t xml:space="preserve"> </w:t>
      </w:r>
      <w:r w:rsidRPr="000F64DE">
        <w:rPr>
          <w:rFonts w:ascii="Times New Roman" w:hAnsi="Times New Roman" w:cs="Times New Roman"/>
          <w:sz w:val="24"/>
          <w:szCs w:val="24"/>
        </w:rPr>
        <w:t>ведущих. Задача изучения системы языка не снимается, а становится более актуальной,</w:t>
      </w:r>
      <w:r>
        <w:rPr>
          <w:rFonts w:ascii="Times New Roman" w:hAnsi="Times New Roman" w:cs="Times New Roman"/>
          <w:sz w:val="24"/>
          <w:szCs w:val="24"/>
        </w:rPr>
        <w:t xml:space="preserve"> </w:t>
      </w:r>
      <w:r w:rsidRPr="000F64DE">
        <w:rPr>
          <w:rFonts w:ascii="Times New Roman" w:hAnsi="Times New Roman" w:cs="Times New Roman"/>
          <w:sz w:val="24"/>
          <w:szCs w:val="24"/>
        </w:rPr>
        <w:t>так как возрастает потребность в осознанном отборе языковых средств для решения той</w:t>
      </w:r>
      <w:r>
        <w:rPr>
          <w:rFonts w:ascii="Times New Roman" w:hAnsi="Times New Roman" w:cs="Times New Roman"/>
          <w:sz w:val="24"/>
          <w:szCs w:val="24"/>
        </w:rPr>
        <w:t xml:space="preserve"> </w:t>
      </w:r>
      <w:r w:rsidRPr="000F64DE">
        <w:rPr>
          <w:rFonts w:ascii="Times New Roman" w:hAnsi="Times New Roman" w:cs="Times New Roman"/>
          <w:sz w:val="24"/>
          <w:szCs w:val="24"/>
        </w:rPr>
        <w:t>или иной речевой задачи. При этом речевое общение способствует реализации и других</w:t>
      </w:r>
      <w:r>
        <w:rPr>
          <w:rFonts w:ascii="Times New Roman" w:hAnsi="Times New Roman" w:cs="Times New Roman"/>
          <w:sz w:val="24"/>
          <w:szCs w:val="24"/>
        </w:rPr>
        <w:t xml:space="preserve"> </w:t>
      </w:r>
      <w:r w:rsidRPr="000F64DE">
        <w:rPr>
          <w:rFonts w:ascii="Times New Roman" w:hAnsi="Times New Roman" w:cs="Times New Roman"/>
          <w:sz w:val="24"/>
          <w:szCs w:val="24"/>
        </w:rPr>
        <w:t>функций языка и речи: познавательной, регулятивной, ценностно-ориентированной и др.</w:t>
      </w:r>
    </w:p>
    <w:p w14:paraId="1DC5DDA6"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Система заданий в учебниках «Литературное чтение», нацеленная на развитие</w:t>
      </w:r>
      <w:r>
        <w:rPr>
          <w:rFonts w:ascii="Times New Roman" w:hAnsi="Times New Roman" w:cs="Times New Roman"/>
          <w:sz w:val="24"/>
          <w:szCs w:val="24"/>
        </w:rPr>
        <w:t xml:space="preserve"> </w:t>
      </w:r>
      <w:r w:rsidRPr="000F64DE">
        <w:rPr>
          <w:rFonts w:ascii="Times New Roman" w:hAnsi="Times New Roman" w:cs="Times New Roman"/>
          <w:sz w:val="24"/>
          <w:szCs w:val="24"/>
        </w:rPr>
        <w:t>внимания к чувствам персонажей, сочувствия и эмпатии, способствует воспитанию</w:t>
      </w:r>
      <w:r>
        <w:rPr>
          <w:rFonts w:ascii="Times New Roman" w:hAnsi="Times New Roman" w:cs="Times New Roman"/>
          <w:sz w:val="24"/>
          <w:szCs w:val="24"/>
        </w:rPr>
        <w:t xml:space="preserve"> </w:t>
      </w:r>
      <w:r w:rsidRPr="000F64DE">
        <w:rPr>
          <w:rFonts w:ascii="Times New Roman" w:hAnsi="Times New Roman" w:cs="Times New Roman"/>
          <w:sz w:val="24"/>
          <w:szCs w:val="24"/>
        </w:rPr>
        <w:t>качеств учащихся, необходимых при общении с другими.</w:t>
      </w:r>
    </w:p>
    <w:p w14:paraId="4AD4DA75"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Организация работы в паре и работа над коллективными проектами нацелены не</w:t>
      </w:r>
      <w:r>
        <w:rPr>
          <w:rFonts w:ascii="Times New Roman" w:hAnsi="Times New Roman" w:cs="Times New Roman"/>
          <w:sz w:val="24"/>
          <w:szCs w:val="24"/>
        </w:rPr>
        <w:t xml:space="preserve"> </w:t>
      </w:r>
      <w:r w:rsidRPr="000F64DE">
        <w:rPr>
          <w:rFonts w:ascii="Times New Roman" w:hAnsi="Times New Roman" w:cs="Times New Roman"/>
          <w:sz w:val="24"/>
          <w:szCs w:val="24"/>
        </w:rPr>
        <w:t>только на развитие регулятивных и познавательных действий, но и на формирование</w:t>
      </w:r>
      <w:r>
        <w:rPr>
          <w:rFonts w:ascii="Times New Roman" w:hAnsi="Times New Roman" w:cs="Times New Roman"/>
          <w:sz w:val="24"/>
          <w:szCs w:val="24"/>
        </w:rPr>
        <w:t xml:space="preserve"> </w:t>
      </w:r>
      <w:r w:rsidRPr="000F64DE">
        <w:rPr>
          <w:rFonts w:ascii="Times New Roman" w:hAnsi="Times New Roman" w:cs="Times New Roman"/>
          <w:sz w:val="24"/>
          <w:szCs w:val="24"/>
        </w:rPr>
        <w:t>коммуникативных: умение договариваться с партнером, распределять роли, устанавливать</w:t>
      </w:r>
      <w:r>
        <w:rPr>
          <w:rFonts w:ascii="Times New Roman" w:hAnsi="Times New Roman" w:cs="Times New Roman"/>
          <w:sz w:val="24"/>
          <w:szCs w:val="24"/>
        </w:rPr>
        <w:t xml:space="preserve"> </w:t>
      </w:r>
      <w:r w:rsidRPr="000F64DE">
        <w:rPr>
          <w:rFonts w:ascii="Times New Roman" w:hAnsi="Times New Roman" w:cs="Times New Roman"/>
          <w:sz w:val="24"/>
          <w:szCs w:val="24"/>
        </w:rPr>
        <w:t>очередность действий, находить общее решение.</w:t>
      </w:r>
    </w:p>
    <w:p w14:paraId="62CD9A56"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С 1 класса формируется у учащихся умения слушать другого, высказывать</w:t>
      </w:r>
      <w:r>
        <w:rPr>
          <w:rFonts w:ascii="Times New Roman" w:hAnsi="Times New Roman" w:cs="Times New Roman"/>
          <w:sz w:val="24"/>
          <w:szCs w:val="24"/>
        </w:rPr>
        <w:t xml:space="preserve"> </w:t>
      </w:r>
      <w:r w:rsidRPr="000F64DE">
        <w:rPr>
          <w:rFonts w:ascii="Times New Roman" w:hAnsi="Times New Roman" w:cs="Times New Roman"/>
          <w:sz w:val="24"/>
          <w:szCs w:val="24"/>
        </w:rPr>
        <w:t>собственное мнение, дополнять другого, участвовать в обсуждении, приходить к общему</w:t>
      </w:r>
      <w:r>
        <w:rPr>
          <w:rFonts w:ascii="Times New Roman" w:hAnsi="Times New Roman" w:cs="Times New Roman"/>
          <w:sz w:val="24"/>
          <w:szCs w:val="24"/>
        </w:rPr>
        <w:t xml:space="preserve"> </w:t>
      </w:r>
      <w:r w:rsidRPr="000F64DE">
        <w:rPr>
          <w:rFonts w:ascii="Times New Roman" w:hAnsi="Times New Roman" w:cs="Times New Roman"/>
          <w:sz w:val="24"/>
          <w:szCs w:val="24"/>
        </w:rPr>
        <w:t>мнению, задавать вопросы.</w:t>
      </w:r>
    </w:p>
    <w:p w14:paraId="04A6BB4C"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Учебники по всем предметным линиям УМК «Школа России» обеспечивают</w:t>
      </w:r>
      <w:r>
        <w:rPr>
          <w:rFonts w:ascii="Times New Roman" w:hAnsi="Times New Roman" w:cs="Times New Roman"/>
          <w:sz w:val="24"/>
          <w:szCs w:val="24"/>
        </w:rPr>
        <w:t xml:space="preserve"> </w:t>
      </w:r>
      <w:r w:rsidRPr="000F64DE">
        <w:rPr>
          <w:rFonts w:ascii="Times New Roman" w:hAnsi="Times New Roman" w:cs="Times New Roman"/>
          <w:sz w:val="24"/>
          <w:szCs w:val="24"/>
        </w:rPr>
        <w:t>формирование информационной грамотности учащихся: работу с информацией,</w:t>
      </w:r>
      <w:r>
        <w:rPr>
          <w:rFonts w:ascii="Times New Roman" w:hAnsi="Times New Roman" w:cs="Times New Roman"/>
          <w:sz w:val="24"/>
          <w:szCs w:val="24"/>
        </w:rPr>
        <w:t xml:space="preserve"> </w:t>
      </w:r>
      <w:r w:rsidRPr="000F64DE">
        <w:rPr>
          <w:rFonts w:ascii="Times New Roman" w:hAnsi="Times New Roman" w:cs="Times New Roman"/>
          <w:sz w:val="24"/>
          <w:szCs w:val="24"/>
        </w:rPr>
        <w:t>представленной в разных формах (текст, рисунок, таблица, диаграмма, схема, карта),</w:t>
      </w:r>
    </w:p>
    <w:p w14:paraId="0B6C1539" w14:textId="77777777" w:rsidR="00BA748C" w:rsidRPr="000F64DE"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0F64DE">
        <w:rPr>
          <w:rFonts w:ascii="Times New Roman" w:hAnsi="Times New Roman" w:cs="Times New Roman"/>
          <w:sz w:val="24"/>
          <w:szCs w:val="24"/>
        </w:rPr>
        <w:t>добывание информации, ее сбор, выделение существенной информации из различных</w:t>
      </w:r>
      <w:r>
        <w:rPr>
          <w:rFonts w:ascii="Times New Roman" w:hAnsi="Times New Roman" w:cs="Times New Roman"/>
          <w:sz w:val="24"/>
          <w:szCs w:val="24"/>
        </w:rPr>
        <w:t xml:space="preserve"> </w:t>
      </w:r>
      <w:r w:rsidRPr="000F64DE">
        <w:rPr>
          <w:rFonts w:ascii="Times New Roman" w:hAnsi="Times New Roman" w:cs="Times New Roman"/>
          <w:sz w:val="24"/>
          <w:szCs w:val="24"/>
        </w:rPr>
        <w:t>источников. Одним из часто встречающихся заданием в учебниках УМК «Школа России»</w:t>
      </w:r>
      <w:r>
        <w:rPr>
          <w:rFonts w:ascii="Times New Roman" w:hAnsi="Times New Roman" w:cs="Times New Roman"/>
          <w:sz w:val="24"/>
          <w:szCs w:val="24"/>
        </w:rPr>
        <w:t xml:space="preserve"> </w:t>
      </w:r>
      <w:r w:rsidRPr="000F64DE">
        <w:rPr>
          <w:rFonts w:ascii="Times New Roman" w:hAnsi="Times New Roman" w:cs="Times New Roman"/>
          <w:sz w:val="24"/>
          <w:szCs w:val="24"/>
        </w:rPr>
        <w:t>является «информационный поиск». Это задание помогает детям учиться самостоятельно</w:t>
      </w:r>
      <w:r>
        <w:rPr>
          <w:rFonts w:ascii="Times New Roman" w:hAnsi="Times New Roman" w:cs="Times New Roman"/>
          <w:sz w:val="24"/>
          <w:szCs w:val="24"/>
        </w:rPr>
        <w:t xml:space="preserve"> </w:t>
      </w:r>
      <w:r w:rsidRPr="000F64DE">
        <w:rPr>
          <w:rFonts w:ascii="Times New Roman" w:hAnsi="Times New Roman" w:cs="Times New Roman"/>
          <w:sz w:val="24"/>
          <w:szCs w:val="24"/>
        </w:rPr>
        <w:t>находить информацию, работать с различными источниками. В первом классе, это в</w:t>
      </w:r>
      <w:r>
        <w:rPr>
          <w:rFonts w:ascii="Times New Roman" w:hAnsi="Times New Roman" w:cs="Times New Roman"/>
          <w:sz w:val="24"/>
          <w:szCs w:val="24"/>
        </w:rPr>
        <w:t xml:space="preserve"> </w:t>
      </w:r>
      <w:r w:rsidRPr="000F64DE">
        <w:rPr>
          <w:rFonts w:ascii="Times New Roman" w:hAnsi="Times New Roman" w:cs="Times New Roman"/>
          <w:sz w:val="24"/>
          <w:szCs w:val="24"/>
        </w:rPr>
        <w:t>основном работа со словарями (орфографическим, толковым, этимологическим), а также,</w:t>
      </w:r>
      <w:r>
        <w:rPr>
          <w:rFonts w:ascii="Times New Roman" w:hAnsi="Times New Roman" w:cs="Times New Roman"/>
          <w:sz w:val="24"/>
          <w:szCs w:val="24"/>
        </w:rPr>
        <w:t xml:space="preserve"> </w:t>
      </w:r>
      <w:r w:rsidRPr="000F64DE">
        <w:rPr>
          <w:rFonts w:ascii="Times New Roman" w:hAnsi="Times New Roman" w:cs="Times New Roman"/>
          <w:sz w:val="24"/>
          <w:szCs w:val="24"/>
        </w:rPr>
        <w:t>наряду с этим, комплект ориентирует детей, что взрослый (учитель, члены семьи,</w:t>
      </w:r>
      <w:r>
        <w:rPr>
          <w:rFonts w:ascii="Times New Roman" w:hAnsi="Times New Roman" w:cs="Times New Roman"/>
          <w:sz w:val="24"/>
          <w:szCs w:val="24"/>
        </w:rPr>
        <w:t xml:space="preserve"> </w:t>
      </w:r>
      <w:r w:rsidRPr="000F64DE">
        <w:rPr>
          <w:rFonts w:ascii="Times New Roman" w:hAnsi="Times New Roman" w:cs="Times New Roman"/>
          <w:sz w:val="24"/>
          <w:szCs w:val="24"/>
        </w:rPr>
        <w:t>библиотекарь) может быть источником информации и важно научиться формулировать</w:t>
      </w:r>
      <w:r>
        <w:rPr>
          <w:rFonts w:ascii="Times New Roman" w:hAnsi="Times New Roman" w:cs="Times New Roman"/>
          <w:sz w:val="24"/>
          <w:szCs w:val="24"/>
        </w:rPr>
        <w:t xml:space="preserve"> </w:t>
      </w:r>
      <w:r w:rsidRPr="000F64DE">
        <w:rPr>
          <w:rFonts w:ascii="Times New Roman" w:hAnsi="Times New Roman" w:cs="Times New Roman"/>
          <w:sz w:val="24"/>
          <w:szCs w:val="24"/>
        </w:rPr>
        <w:t>вопросы и не бояться обращаться с ним к взрослому. Важное место в учебниках занимает</w:t>
      </w:r>
      <w:r>
        <w:rPr>
          <w:rFonts w:ascii="Times New Roman" w:hAnsi="Times New Roman" w:cs="Times New Roman"/>
          <w:sz w:val="24"/>
          <w:szCs w:val="24"/>
        </w:rPr>
        <w:t xml:space="preserve"> </w:t>
      </w:r>
      <w:r w:rsidRPr="000F64DE">
        <w:rPr>
          <w:rFonts w:ascii="Times New Roman" w:hAnsi="Times New Roman" w:cs="Times New Roman"/>
          <w:sz w:val="24"/>
          <w:szCs w:val="24"/>
        </w:rPr>
        <w:t>работа с таблицами, схемами и картами. Фиксация информации — это и запись в таблицу,</w:t>
      </w:r>
      <w:r>
        <w:rPr>
          <w:rFonts w:ascii="Times New Roman" w:hAnsi="Times New Roman" w:cs="Times New Roman"/>
          <w:sz w:val="24"/>
          <w:szCs w:val="24"/>
        </w:rPr>
        <w:t xml:space="preserve"> </w:t>
      </w:r>
      <w:r w:rsidRPr="000F64DE">
        <w:rPr>
          <w:rFonts w:ascii="Times New Roman" w:hAnsi="Times New Roman" w:cs="Times New Roman"/>
          <w:sz w:val="24"/>
          <w:szCs w:val="24"/>
        </w:rPr>
        <w:t>в схему и дополнение таблиц (схем), это регистрация информации с помощью</w:t>
      </w:r>
      <w:r>
        <w:rPr>
          <w:rFonts w:ascii="Times New Roman" w:hAnsi="Times New Roman" w:cs="Times New Roman"/>
          <w:sz w:val="24"/>
          <w:szCs w:val="24"/>
        </w:rPr>
        <w:t xml:space="preserve"> </w:t>
      </w:r>
      <w:r w:rsidRPr="000F64DE">
        <w:rPr>
          <w:rFonts w:ascii="Times New Roman" w:hAnsi="Times New Roman" w:cs="Times New Roman"/>
          <w:sz w:val="24"/>
          <w:szCs w:val="24"/>
        </w:rPr>
        <w:t>фотоаппарата, аудио- и видеозаписи. Наиболее широкий спектр деятельности с</w:t>
      </w:r>
      <w:r>
        <w:rPr>
          <w:rFonts w:ascii="Times New Roman" w:hAnsi="Times New Roman" w:cs="Times New Roman"/>
          <w:sz w:val="24"/>
          <w:szCs w:val="24"/>
        </w:rPr>
        <w:t xml:space="preserve"> </w:t>
      </w:r>
      <w:r w:rsidRPr="000F64DE">
        <w:rPr>
          <w:rFonts w:ascii="Times New Roman" w:hAnsi="Times New Roman" w:cs="Times New Roman"/>
          <w:sz w:val="24"/>
          <w:szCs w:val="24"/>
        </w:rPr>
        <w:lastRenderedPageBreak/>
        <w:t>информацией предоставляет работа над проектом (выбор направления сбора информации,</w:t>
      </w:r>
      <w:r>
        <w:rPr>
          <w:rFonts w:ascii="Times New Roman" w:hAnsi="Times New Roman" w:cs="Times New Roman"/>
          <w:sz w:val="24"/>
          <w:szCs w:val="24"/>
        </w:rPr>
        <w:t xml:space="preserve"> </w:t>
      </w:r>
      <w:r w:rsidRPr="000F64DE">
        <w:rPr>
          <w:rFonts w:ascii="Times New Roman" w:hAnsi="Times New Roman" w:cs="Times New Roman"/>
          <w:sz w:val="24"/>
          <w:szCs w:val="24"/>
        </w:rPr>
        <w:t>определение источников информации, получение информации и анализ её достоверности,</w:t>
      </w:r>
      <w:r>
        <w:rPr>
          <w:rFonts w:ascii="Times New Roman" w:hAnsi="Times New Roman" w:cs="Times New Roman"/>
          <w:sz w:val="24"/>
          <w:szCs w:val="24"/>
        </w:rPr>
        <w:t xml:space="preserve"> </w:t>
      </w:r>
      <w:r w:rsidRPr="000F64DE">
        <w:rPr>
          <w:rFonts w:ascii="Times New Roman" w:hAnsi="Times New Roman" w:cs="Times New Roman"/>
          <w:sz w:val="24"/>
          <w:szCs w:val="24"/>
        </w:rPr>
        <w:t>структурирование информации в соответствии с планом проекта, обработка информации</w:t>
      </w:r>
      <w:r>
        <w:rPr>
          <w:rFonts w:ascii="Times New Roman" w:hAnsi="Times New Roman" w:cs="Times New Roman"/>
          <w:sz w:val="24"/>
          <w:szCs w:val="24"/>
        </w:rPr>
        <w:t xml:space="preserve"> </w:t>
      </w:r>
      <w:r w:rsidRPr="000F64DE">
        <w:rPr>
          <w:rFonts w:ascii="Times New Roman" w:hAnsi="Times New Roman" w:cs="Times New Roman"/>
          <w:sz w:val="24"/>
          <w:szCs w:val="24"/>
        </w:rPr>
        <w:t>и её представление). Особое внимание уделяется работе с научно-популярными текстами</w:t>
      </w:r>
      <w:r>
        <w:rPr>
          <w:rFonts w:ascii="Times New Roman" w:hAnsi="Times New Roman" w:cs="Times New Roman"/>
          <w:sz w:val="24"/>
          <w:szCs w:val="24"/>
        </w:rPr>
        <w:t xml:space="preserve"> </w:t>
      </w:r>
      <w:r w:rsidRPr="000F64DE">
        <w:rPr>
          <w:rFonts w:ascii="Times New Roman" w:hAnsi="Times New Roman" w:cs="Times New Roman"/>
          <w:sz w:val="24"/>
          <w:szCs w:val="24"/>
        </w:rPr>
        <w:t>в рамках курсов «Литературное чтение» (анализ текста, сравнение с художественным,</w:t>
      </w:r>
      <w:r>
        <w:rPr>
          <w:rFonts w:ascii="Times New Roman" w:hAnsi="Times New Roman" w:cs="Times New Roman"/>
          <w:sz w:val="24"/>
          <w:szCs w:val="24"/>
        </w:rPr>
        <w:t xml:space="preserve"> </w:t>
      </w:r>
      <w:r w:rsidRPr="000F64DE">
        <w:rPr>
          <w:rFonts w:ascii="Times New Roman" w:hAnsi="Times New Roman" w:cs="Times New Roman"/>
          <w:sz w:val="24"/>
          <w:szCs w:val="24"/>
        </w:rPr>
        <w:t>поиск дополнительной и уточняющей информации) и «Математика» (развороты истории).</w:t>
      </w:r>
      <w:r>
        <w:rPr>
          <w:rFonts w:ascii="Times New Roman" w:hAnsi="Times New Roman" w:cs="Times New Roman"/>
          <w:sz w:val="24"/>
          <w:szCs w:val="24"/>
        </w:rPr>
        <w:t xml:space="preserve"> </w:t>
      </w:r>
      <w:r w:rsidRPr="000F64DE">
        <w:rPr>
          <w:rFonts w:ascii="Times New Roman" w:hAnsi="Times New Roman" w:cs="Times New Roman"/>
          <w:sz w:val="24"/>
          <w:szCs w:val="24"/>
        </w:rPr>
        <w:t>Научно-популярные тексты, включенные в учебники, соответствуют уровню изложения в</w:t>
      </w:r>
      <w:r>
        <w:rPr>
          <w:rFonts w:ascii="Times New Roman" w:hAnsi="Times New Roman" w:cs="Times New Roman"/>
          <w:sz w:val="24"/>
          <w:szCs w:val="24"/>
        </w:rPr>
        <w:t xml:space="preserve"> </w:t>
      </w:r>
      <w:r w:rsidRPr="000F64DE">
        <w:rPr>
          <w:rFonts w:ascii="Times New Roman" w:hAnsi="Times New Roman" w:cs="Times New Roman"/>
          <w:sz w:val="24"/>
          <w:szCs w:val="24"/>
        </w:rPr>
        <w:t>детских энциклопедиях и готовят учащихся к самостоятельной работе с</w:t>
      </w:r>
      <w:r>
        <w:rPr>
          <w:rFonts w:ascii="Times New Roman" w:hAnsi="Times New Roman" w:cs="Times New Roman"/>
          <w:sz w:val="24"/>
          <w:szCs w:val="24"/>
        </w:rPr>
        <w:t xml:space="preserve"> </w:t>
      </w:r>
      <w:r w:rsidRPr="000F64DE">
        <w:rPr>
          <w:rFonts w:ascii="Times New Roman" w:hAnsi="Times New Roman" w:cs="Times New Roman"/>
          <w:sz w:val="24"/>
          <w:szCs w:val="24"/>
        </w:rPr>
        <w:t>энциклопедической литературой, необходимой как для учебных целей, так и для</w:t>
      </w:r>
      <w:r>
        <w:rPr>
          <w:rFonts w:ascii="Times New Roman" w:hAnsi="Times New Roman" w:cs="Times New Roman"/>
          <w:sz w:val="24"/>
          <w:szCs w:val="24"/>
        </w:rPr>
        <w:t xml:space="preserve"> </w:t>
      </w:r>
      <w:r w:rsidRPr="000F64DE">
        <w:rPr>
          <w:rFonts w:ascii="Times New Roman" w:hAnsi="Times New Roman" w:cs="Times New Roman"/>
          <w:sz w:val="24"/>
          <w:szCs w:val="24"/>
        </w:rPr>
        <w:t>проектной деятельности.</w:t>
      </w:r>
    </w:p>
    <w:p w14:paraId="4C76F18A"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b/>
          <w:bCs/>
          <w:sz w:val="24"/>
          <w:szCs w:val="24"/>
        </w:rPr>
      </w:pPr>
      <w:r w:rsidRPr="007122AD">
        <w:rPr>
          <w:rFonts w:ascii="Times New Roman" w:hAnsi="Times New Roman" w:cs="Times New Roman"/>
          <w:b/>
          <w:bCs/>
          <w:sz w:val="24"/>
          <w:szCs w:val="24"/>
        </w:rPr>
        <w:t>Характеристика личностных, регулятивных, познавательных, коммуникативных универсальных учебных действий</w:t>
      </w:r>
    </w:p>
    <w:p w14:paraId="0A1D2011" w14:textId="77777777" w:rsidR="00BA748C" w:rsidRPr="002759DC"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b/>
          <w:bCs/>
          <w:sz w:val="24"/>
          <w:szCs w:val="24"/>
        </w:rPr>
        <w:t>Личностные универсальные учебные действия</w:t>
      </w:r>
      <w:r w:rsidRPr="002759DC">
        <w:rPr>
          <w:rFonts w:ascii="Times New Roman" w:hAnsi="Times New Roman" w:cs="Times New Roman"/>
          <w:sz w:val="24"/>
          <w:szCs w:val="24"/>
        </w:rPr>
        <w:t xml:space="preserve"> обеспечивают ценностно</w:t>
      </w:r>
      <w:r>
        <w:rPr>
          <w:rFonts w:ascii="Times New Roman" w:hAnsi="Times New Roman" w:cs="Times New Roman"/>
          <w:sz w:val="24"/>
          <w:szCs w:val="24"/>
        </w:rPr>
        <w:t>-</w:t>
      </w:r>
      <w:r w:rsidRPr="002759DC">
        <w:rPr>
          <w:rFonts w:ascii="Times New Roman" w:hAnsi="Times New Roman" w:cs="Times New Roman"/>
          <w:sz w:val="24"/>
          <w:szCs w:val="24"/>
        </w:rPr>
        <w:t>смысловую ориентацию обучающихся (умение соотносить поступки и события с</w:t>
      </w:r>
      <w:r>
        <w:rPr>
          <w:rFonts w:ascii="Times New Roman" w:hAnsi="Times New Roman" w:cs="Times New Roman"/>
          <w:sz w:val="24"/>
          <w:szCs w:val="24"/>
        </w:rPr>
        <w:t xml:space="preserve"> </w:t>
      </w:r>
      <w:r w:rsidRPr="002759DC">
        <w:rPr>
          <w:rFonts w:ascii="Times New Roman" w:hAnsi="Times New Roman" w:cs="Times New Roman"/>
          <w:sz w:val="24"/>
          <w:szCs w:val="24"/>
        </w:rPr>
        <w:t>принятыми этическими принципами, знание моральных норм и умение выделить</w:t>
      </w:r>
      <w:r>
        <w:rPr>
          <w:rFonts w:ascii="Times New Roman" w:hAnsi="Times New Roman" w:cs="Times New Roman"/>
          <w:sz w:val="24"/>
          <w:szCs w:val="24"/>
        </w:rPr>
        <w:t xml:space="preserve"> </w:t>
      </w:r>
      <w:r w:rsidRPr="002759DC">
        <w:rPr>
          <w:rFonts w:ascii="Times New Roman" w:hAnsi="Times New Roman" w:cs="Times New Roman"/>
          <w:sz w:val="24"/>
          <w:szCs w:val="24"/>
        </w:rPr>
        <w:t>нравственный аспект поведения) и ориентацию в социальных ролях и межличностных</w:t>
      </w:r>
      <w:r>
        <w:rPr>
          <w:rFonts w:ascii="Times New Roman" w:hAnsi="Times New Roman" w:cs="Times New Roman"/>
          <w:sz w:val="24"/>
          <w:szCs w:val="24"/>
        </w:rPr>
        <w:t xml:space="preserve"> </w:t>
      </w:r>
      <w:r w:rsidRPr="002759DC">
        <w:rPr>
          <w:rFonts w:ascii="Times New Roman" w:hAnsi="Times New Roman" w:cs="Times New Roman"/>
          <w:sz w:val="24"/>
          <w:szCs w:val="24"/>
        </w:rPr>
        <w:t>отношениях.</w:t>
      </w:r>
    </w:p>
    <w:p w14:paraId="1A63D2FE" w14:textId="77777777" w:rsidR="00BA748C" w:rsidRPr="002759DC"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2759DC">
        <w:rPr>
          <w:rFonts w:ascii="Times New Roman" w:hAnsi="Times New Roman" w:cs="Times New Roman"/>
          <w:sz w:val="24"/>
          <w:szCs w:val="24"/>
        </w:rPr>
        <w:t>Применительно к учебной деятельности следует выделить три вида личностных</w:t>
      </w:r>
      <w:r>
        <w:rPr>
          <w:rFonts w:ascii="Times New Roman" w:hAnsi="Times New Roman" w:cs="Times New Roman"/>
          <w:sz w:val="24"/>
          <w:szCs w:val="24"/>
        </w:rPr>
        <w:t xml:space="preserve"> </w:t>
      </w:r>
      <w:r w:rsidRPr="002759DC">
        <w:rPr>
          <w:rFonts w:ascii="Times New Roman" w:hAnsi="Times New Roman" w:cs="Times New Roman"/>
          <w:sz w:val="24"/>
          <w:szCs w:val="24"/>
        </w:rPr>
        <w:t>действий:</w:t>
      </w:r>
    </w:p>
    <w:p w14:paraId="02A21133" w14:textId="77777777" w:rsidR="00BA748C"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2759DC">
        <w:rPr>
          <w:rFonts w:ascii="Times New Roman" w:hAnsi="Times New Roman" w:cs="Times New Roman"/>
          <w:sz w:val="24"/>
          <w:szCs w:val="24"/>
        </w:rPr>
        <w:t>• личностное, профессиональное, жизненное самоопределение;</w:t>
      </w:r>
    </w:p>
    <w:p w14:paraId="1E7A8A7A"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смыслообразование, т. е. установление обучающимися связи между целью учебной</w:t>
      </w:r>
      <w:r>
        <w:rPr>
          <w:rFonts w:ascii="Times New Roman" w:hAnsi="Times New Roman" w:cs="Times New Roman"/>
          <w:sz w:val="24"/>
          <w:szCs w:val="24"/>
        </w:rPr>
        <w:t xml:space="preserve"> </w:t>
      </w:r>
      <w:r w:rsidRPr="007122AD">
        <w:rPr>
          <w:rFonts w:ascii="Times New Roman" w:hAnsi="Times New Roman" w:cs="Times New Roman"/>
          <w:sz w:val="24"/>
          <w:szCs w:val="24"/>
        </w:rPr>
        <w:t>деятельности и её мотивом, другими словами, между результатом учения и тем, что</w:t>
      </w:r>
      <w:r>
        <w:rPr>
          <w:rFonts w:ascii="Times New Roman" w:hAnsi="Times New Roman" w:cs="Times New Roman"/>
          <w:sz w:val="24"/>
          <w:szCs w:val="24"/>
        </w:rPr>
        <w:t xml:space="preserve"> </w:t>
      </w:r>
      <w:r w:rsidRPr="007122AD">
        <w:rPr>
          <w:rFonts w:ascii="Times New Roman" w:hAnsi="Times New Roman" w:cs="Times New Roman"/>
          <w:sz w:val="24"/>
          <w:szCs w:val="24"/>
        </w:rPr>
        <w:t>побуждает к деятельности, ради чего она осуществляется. Ученик должен задаваться</w:t>
      </w:r>
      <w:r>
        <w:rPr>
          <w:rFonts w:ascii="Times New Roman" w:hAnsi="Times New Roman" w:cs="Times New Roman"/>
          <w:sz w:val="24"/>
          <w:szCs w:val="24"/>
        </w:rPr>
        <w:t xml:space="preserve"> </w:t>
      </w:r>
      <w:r w:rsidRPr="007122AD">
        <w:rPr>
          <w:rFonts w:ascii="Times New Roman" w:hAnsi="Times New Roman" w:cs="Times New Roman"/>
          <w:sz w:val="24"/>
          <w:szCs w:val="24"/>
        </w:rPr>
        <w:t>вопросом: какое значение и какой смысл имеет для меня учение? — и уметь на него</w:t>
      </w:r>
      <w:r>
        <w:rPr>
          <w:rFonts w:ascii="Times New Roman" w:hAnsi="Times New Roman" w:cs="Times New Roman"/>
          <w:sz w:val="24"/>
          <w:szCs w:val="24"/>
        </w:rPr>
        <w:t xml:space="preserve"> </w:t>
      </w:r>
      <w:r w:rsidRPr="007122AD">
        <w:rPr>
          <w:rFonts w:ascii="Times New Roman" w:hAnsi="Times New Roman" w:cs="Times New Roman"/>
          <w:sz w:val="24"/>
          <w:szCs w:val="24"/>
        </w:rPr>
        <w:t>отвечать;</w:t>
      </w:r>
    </w:p>
    <w:p w14:paraId="5E1F1F98"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нравственно-этическая ориентация, в том числе, и оценивание усваиваемого</w:t>
      </w:r>
      <w:r>
        <w:rPr>
          <w:rFonts w:ascii="Times New Roman" w:hAnsi="Times New Roman" w:cs="Times New Roman"/>
          <w:sz w:val="24"/>
          <w:szCs w:val="24"/>
        </w:rPr>
        <w:t xml:space="preserve"> </w:t>
      </w:r>
      <w:r w:rsidRPr="007122AD">
        <w:rPr>
          <w:rFonts w:ascii="Times New Roman" w:hAnsi="Times New Roman" w:cs="Times New Roman"/>
          <w:sz w:val="24"/>
          <w:szCs w:val="24"/>
        </w:rPr>
        <w:t>содержания (исходя из социальных и личностных ценностей), обеспечивающее</w:t>
      </w:r>
      <w:r>
        <w:rPr>
          <w:rFonts w:ascii="Times New Roman" w:hAnsi="Times New Roman" w:cs="Times New Roman"/>
          <w:sz w:val="24"/>
          <w:szCs w:val="24"/>
        </w:rPr>
        <w:t xml:space="preserve"> </w:t>
      </w:r>
      <w:r w:rsidRPr="007122AD">
        <w:rPr>
          <w:rFonts w:ascii="Times New Roman" w:hAnsi="Times New Roman" w:cs="Times New Roman"/>
          <w:sz w:val="24"/>
          <w:szCs w:val="24"/>
        </w:rPr>
        <w:t>личностный моральный выбор.</w:t>
      </w:r>
    </w:p>
    <w:p w14:paraId="6B0C00AE"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b/>
          <w:bCs/>
          <w:sz w:val="24"/>
          <w:szCs w:val="24"/>
        </w:rPr>
        <w:t>Регулятивные универсальные учебные действия</w:t>
      </w:r>
      <w:r w:rsidRPr="007122AD">
        <w:rPr>
          <w:rFonts w:ascii="Times New Roman" w:hAnsi="Times New Roman" w:cs="Times New Roman"/>
          <w:sz w:val="24"/>
          <w:szCs w:val="24"/>
        </w:rPr>
        <w:t xml:space="preserve"> обеспечивают обучающимся</w:t>
      </w:r>
      <w:r>
        <w:rPr>
          <w:rFonts w:ascii="Times New Roman" w:hAnsi="Times New Roman" w:cs="Times New Roman"/>
          <w:sz w:val="24"/>
          <w:szCs w:val="24"/>
        </w:rPr>
        <w:t xml:space="preserve"> </w:t>
      </w:r>
      <w:r w:rsidRPr="007122AD">
        <w:rPr>
          <w:rFonts w:ascii="Times New Roman" w:hAnsi="Times New Roman" w:cs="Times New Roman"/>
          <w:sz w:val="24"/>
          <w:szCs w:val="24"/>
        </w:rPr>
        <w:t>умение организовывать свою учебную деятельность.</w:t>
      </w:r>
    </w:p>
    <w:p w14:paraId="4682F3B8"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К ним относятся:</w:t>
      </w:r>
    </w:p>
    <w:p w14:paraId="28CCB1E3"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целеполагание как постановка учебной задачи на основе соотнесения того, что уже</w:t>
      </w:r>
      <w:r>
        <w:rPr>
          <w:rFonts w:ascii="Times New Roman" w:hAnsi="Times New Roman" w:cs="Times New Roman"/>
          <w:sz w:val="24"/>
          <w:szCs w:val="24"/>
        </w:rPr>
        <w:t xml:space="preserve"> </w:t>
      </w:r>
      <w:r w:rsidRPr="007122AD">
        <w:rPr>
          <w:rFonts w:ascii="Times New Roman" w:hAnsi="Times New Roman" w:cs="Times New Roman"/>
          <w:sz w:val="24"/>
          <w:szCs w:val="24"/>
        </w:rPr>
        <w:t>известно и усвоено учащимися, и того, что ещё неизвестно;</w:t>
      </w:r>
    </w:p>
    <w:p w14:paraId="4FD11559"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планирование — определение последовательности промежуточных целей с учётом</w:t>
      </w:r>
      <w:r>
        <w:rPr>
          <w:rFonts w:ascii="Times New Roman" w:hAnsi="Times New Roman" w:cs="Times New Roman"/>
          <w:sz w:val="24"/>
          <w:szCs w:val="24"/>
        </w:rPr>
        <w:t xml:space="preserve"> </w:t>
      </w:r>
      <w:r w:rsidRPr="007122AD">
        <w:rPr>
          <w:rFonts w:ascii="Times New Roman" w:hAnsi="Times New Roman" w:cs="Times New Roman"/>
          <w:sz w:val="24"/>
          <w:szCs w:val="24"/>
        </w:rPr>
        <w:t>конечного результата; составление плана и последовательности действий;</w:t>
      </w:r>
    </w:p>
    <w:p w14:paraId="232CE6E7"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прогнозирование — предвосхищение результата, в том числе уровня усвоения</w:t>
      </w:r>
      <w:r>
        <w:rPr>
          <w:rFonts w:ascii="Times New Roman" w:hAnsi="Times New Roman" w:cs="Times New Roman"/>
          <w:sz w:val="24"/>
          <w:szCs w:val="24"/>
        </w:rPr>
        <w:t xml:space="preserve"> </w:t>
      </w:r>
      <w:r w:rsidRPr="007122AD">
        <w:rPr>
          <w:rFonts w:ascii="Times New Roman" w:hAnsi="Times New Roman" w:cs="Times New Roman"/>
          <w:sz w:val="24"/>
          <w:szCs w:val="24"/>
        </w:rPr>
        <w:t>знаний, его временных характеристик;</w:t>
      </w:r>
    </w:p>
    <w:p w14:paraId="0CA2F128"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контроль в форме сличения способа действия и его результата с заданным эталоном</w:t>
      </w:r>
      <w:r>
        <w:rPr>
          <w:rFonts w:ascii="Times New Roman" w:hAnsi="Times New Roman" w:cs="Times New Roman"/>
          <w:sz w:val="24"/>
          <w:szCs w:val="24"/>
        </w:rPr>
        <w:t xml:space="preserve"> </w:t>
      </w:r>
      <w:r w:rsidRPr="007122AD">
        <w:rPr>
          <w:rFonts w:ascii="Times New Roman" w:hAnsi="Times New Roman" w:cs="Times New Roman"/>
          <w:sz w:val="24"/>
          <w:szCs w:val="24"/>
        </w:rPr>
        <w:t>с целью обнаружения отклонений и отличий от эталона;</w:t>
      </w:r>
    </w:p>
    <w:p w14:paraId="620A38B6"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коррекция — внесение необходимых дополнений и коррективов в план и способ</w:t>
      </w:r>
      <w:r>
        <w:rPr>
          <w:rFonts w:ascii="Times New Roman" w:hAnsi="Times New Roman" w:cs="Times New Roman"/>
          <w:sz w:val="24"/>
          <w:szCs w:val="24"/>
        </w:rPr>
        <w:t xml:space="preserve"> </w:t>
      </w:r>
      <w:r w:rsidRPr="007122AD">
        <w:rPr>
          <w:rFonts w:ascii="Times New Roman" w:hAnsi="Times New Roman" w:cs="Times New Roman"/>
          <w:sz w:val="24"/>
          <w:szCs w:val="24"/>
        </w:rPr>
        <w:t>действия в случае расхождения эталона, реального действия и его результата с учётом</w:t>
      </w:r>
      <w:r>
        <w:rPr>
          <w:rFonts w:ascii="Times New Roman" w:hAnsi="Times New Roman" w:cs="Times New Roman"/>
          <w:sz w:val="24"/>
          <w:szCs w:val="24"/>
        </w:rPr>
        <w:t xml:space="preserve"> </w:t>
      </w:r>
      <w:r w:rsidRPr="007122AD">
        <w:rPr>
          <w:rFonts w:ascii="Times New Roman" w:hAnsi="Times New Roman" w:cs="Times New Roman"/>
          <w:sz w:val="24"/>
          <w:szCs w:val="24"/>
        </w:rPr>
        <w:t>оценки этого результата самим обучающимся, учителем, товарищами;</w:t>
      </w:r>
    </w:p>
    <w:p w14:paraId="3D2E8C43"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оценка — выделение и осознание обучающимся того, что уже усвоено и что ещё</w:t>
      </w:r>
      <w:r>
        <w:rPr>
          <w:rFonts w:ascii="Times New Roman" w:hAnsi="Times New Roman" w:cs="Times New Roman"/>
          <w:sz w:val="24"/>
          <w:szCs w:val="24"/>
        </w:rPr>
        <w:t xml:space="preserve"> </w:t>
      </w:r>
      <w:r w:rsidRPr="007122AD">
        <w:rPr>
          <w:rFonts w:ascii="Times New Roman" w:hAnsi="Times New Roman" w:cs="Times New Roman"/>
          <w:sz w:val="24"/>
          <w:szCs w:val="24"/>
        </w:rPr>
        <w:t>нужно усвоить, осознание качества и уровня усвоения; оценка результатов работы;</w:t>
      </w:r>
    </w:p>
    <w:p w14:paraId="3DC7C0A1"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саморегуляция как способность к мобилизации сил и энергии, к волевому усилию (к</w:t>
      </w:r>
      <w:r>
        <w:rPr>
          <w:rFonts w:ascii="Times New Roman" w:hAnsi="Times New Roman" w:cs="Times New Roman"/>
          <w:sz w:val="24"/>
          <w:szCs w:val="24"/>
        </w:rPr>
        <w:t xml:space="preserve"> </w:t>
      </w:r>
      <w:r w:rsidRPr="007122AD">
        <w:rPr>
          <w:rFonts w:ascii="Times New Roman" w:hAnsi="Times New Roman" w:cs="Times New Roman"/>
          <w:sz w:val="24"/>
          <w:szCs w:val="24"/>
        </w:rPr>
        <w:t>выбору в ситуации мотивационного конфликта) и преодолению препятствий.</w:t>
      </w:r>
    </w:p>
    <w:p w14:paraId="3335B59C"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125678">
        <w:rPr>
          <w:rFonts w:ascii="Times New Roman" w:hAnsi="Times New Roman" w:cs="Times New Roman"/>
          <w:b/>
          <w:bCs/>
          <w:sz w:val="24"/>
          <w:szCs w:val="24"/>
        </w:rPr>
        <w:t>Познавательные универсальные учебные действия</w:t>
      </w:r>
      <w:r w:rsidRPr="007122AD">
        <w:rPr>
          <w:rFonts w:ascii="Times New Roman" w:hAnsi="Times New Roman" w:cs="Times New Roman"/>
          <w:sz w:val="24"/>
          <w:szCs w:val="24"/>
        </w:rPr>
        <w:t xml:space="preserve"> включают: общеучебные,</w:t>
      </w:r>
      <w:r>
        <w:rPr>
          <w:rFonts w:ascii="Times New Roman" w:hAnsi="Times New Roman" w:cs="Times New Roman"/>
          <w:sz w:val="24"/>
          <w:szCs w:val="24"/>
        </w:rPr>
        <w:t xml:space="preserve"> </w:t>
      </w:r>
      <w:r w:rsidRPr="007122AD">
        <w:rPr>
          <w:rFonts w:ascii="Times New Roman" w:hAnsi="Times New Roman" w:cs="Times New Roman"/>
          <w:sz w:val="24"/>
          <w:szCs w:val="24"/>
        </w:rPr>
        <w:t>логические учебные действия, а также постановку и решение проблемы.</w:t>
      </w:r>
    </w:p>
    <w:p w14:paraId="2E84E256" w14:textId="77777777" w:rsidR="00BA748C" w:rsidRPr="00125678" w:rsidRDefault="00BA748C" w:rsidP="00BA748C">
      <w:pPr>
        <w:autoSpaceDE w:val="0"/>
        <w:autoSpaceDN w:val="0"/>
        <w:adjustRightInd w:val="0"/>
        <w:spacing w:after="0" w:line="240" w:lineRule="auto"/>
        <w:ind w:firstLine="709"/>
        <w:jc w:val="both"/>
        <w:rPr>
          <w:rFonts w:ascii="Times New Roman" w:hAnsi="Times New Roman" w:cs="Times New Roman"/>
          <w:b/>
          <w:bCs/>
          <w:i/>
          <w:iCs/>
          <w:sz w:val="24"/>
          <w:szCs w:val="24"/>
        </w:rPr>
      </w:pPr>
      <w:r w:rsidRPr="00125678">
        <w:rPr>
          <w:rFonts w:ascii="Times New Roman" w:hAnsi="Times New Roman" w:cs="Times New Roman"/>
          <w:b/>
          <w:bCs/>
          <w:i/>
          <w:iCs/>
          <w:sz w:val="24"/>
          <w:szCs w:val="24"/>
        </w:rPr>
        <w:t>Общеучебные универсальные действия:</w:t>
      </w:r>
    </w:p>
    <w:p w14:paraId="3AEBCDB7"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самостоятельное выделение и формулирование познавательной цели;</w:t>
      </w:r>
    </w:p>
    <w:p w14:paraId="033FC278"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поиск и выделение необходимой информации, в том числе решение рабочих задач с</w:t>
      </w:r>
      <w:r>
        <w:rPr>
          <w:rFonts w:ascii="Times New Roman" w:hAnsi="Times New Roman" w:cs="Times New Roman"/>
          <w:sz w:val="24"/>
          <w:szCs w:val="24"/>
        </w:rPr>
        <w:t xml:space="preserve"> </w:t>
      </w:r>
      <w:r w:rsidRPr="007122AD">
        <w:rPr>
          <w:rFonts w:ascii="Times New Roman" w:hAnsi="Times New Roman" w:cs="Times New Roman"/>
          <w:sz w:val="24"/>
          <w:szCs w:val="24"/>
        </w:rPr>
        <w:t>использованием общедоступных в начальной школе инструментов ИКТ и источников</w:t>
      </w:r>
      <w:r>
        <w:rPr>
          <w:rFonts w:ascii="Times New Roman" w:hAnsi="Times New Roman" w:cs="Times New Roman"/>
          <w:sz w:val="24"/>
          <w:szCs w:val="24"/>
        </w:rPr>
        <w:t xml:space="preserve"> </w:t>
      </w:r>
      <w:r w:rsidRPr="007122AD">
        <w:rPr>
          <w:rFonts w:ascii="Times New Roman" w:hAnsi="Times New Roman" w:cs="Times New Roman"/>
          <w:sz w:val="24"/>
          <w:szCs w:val="24"/>
        </w:rPr>
        <w:t>информации;</w:t>
      </w:r>
    </w:p>
    <w:p w14:paraId="40143908"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структурирование знаний;</w:t>
      </w:r>
    </w:p>
    <w:p w14:paraId="62DCADAA"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•осознанное и произвольное построение речевого высказывания в устной и</w:t>
      </w:r>
      <w:r>
        <w:rPr>
          <w:rFonts w:ascii="Times New Roman" w:hAnsi="Times New Roman" w:cs="Times New Roman"/>
          <w:sz w:val="24"/>
          <w:szCs w:val="24"/>
        </w:rPr>
        <w:t xml:space="preserve"> </w:t>
      </w:r>
      <w:r w:rsidRPr="007122AD">
        <w:rPr>
          <w:rFonts w:ascii="Times New Roman" w:hAnsi="Times New Roman" w:cs="Times New Roman"/>
          <w:sz w:val="24"/>
          <w:szCs w:val="24"/>
        </w:rPr>
        <w:t>письменной форме;</w:t>
      </w:r>
    </w:p>
    <w:p w14:paraId="46FF47B9"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выбор наиболее эффективных способов решения задач в зависимости от конкретных</w:t>
      </w:r>
      <w:r>
        <w:rPr>
          <w:rFonts w:ascii="Times New Roman" w:hAnsi="Times New Roman" w:cs="Times New Roman"/>
          <w:sz w:val="24"/>
          <w:szCs w:val="24"/>
        </w:rPr>
        <w:t xml:space="preserve"> </w:t>
      </w:r>
      <w:r w:rsidRPr="007122AD">
        <w:rPr>
          <w:rFonts w:ascii="Times New Roman" w:hAnsi="Times New Roman" w:cs="Times New Roman"/>
          <w:sz w:val="24"/>
          <w:szCs w:val="24"/>
        </w:rPr>
        <w:t>условий;</w:t>
      </w:r>
    </w:p>
    <w:p w14:paraId="4A6F4C70"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lastRenderedPageBreak/>
        <w:t>• рефлексия способов и условий действия, контроль и оценка процесса и результатов</w:t>
      </w:r>
      <w:r>
        <w:rPr>
          <w:rFonts w:ascii="Times New Roman" w:hAnsi="Times New Roman" w:cs="Times New Roman"/>
          <w:sz w:val="24"/>
          <w:szCs w:val="24"/>
        </w:rPr>
        <w:t xml:space="preserve"> </w:t>
      </w:r>
      <w:r w:rsidRPr="007122AD">
        <w:rPr>
          <w:rFonts w:ascii="Times New Roman" w:hAnsi="Times New Roman" w:cs="Times New Roman"/>
          <w:sz w:val="24"/>
          <w:szCs w:val="24"/>
        </w:rPr>
        <w:t>деятельности;</w:t>
      </w:r>
    </w:p>
    <w:p w14:paraId="2AD4426D"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смысловое чтение как осмысление цели чтения и выбор вида чтения в зависимости</w:t>
      </w:r>
      <w:r>
        <w:rPr>
          <w:rFonts w:ascii="Times New Roman" w:hAnsi="Times New Roman" w:cs="Times New Roman"/>
          <w:sz w:val="24"/>
          <w:szCs w:val="24"/>
        </w:rPr>
        <w:t xml:space="preserve"> </w:t>
      </w:r>
      <w:r w:rsidRPr="007122AD">
        <w:rPr>
          <w:rFonts w:ascii="Times New Roman" w:hAnsi="Times New Roman" w:cs="Times New Roman"/>
          <w:sz w:val="24"/>
          <w:szCs w:val="24"/>
        </w:rPr>
        <w:t>от цели; извлечение необходимой информации из прослушанных текстов различных</w:t>
      </w:r>
      <w:r>
        <w:rPr>
          <w:rFonts w:ascii="Times New Roman" w:hAnsi="Times New Roman" w:cs="Times New Roman"/>
          <w:sz w:val="24"/>
          <w:szCs w:val="24"/>
        </w:rPr>
        <w:t xml:space="preserve"> </w:t>
      </w:r>
      <w:r w:rsidRPr="007122AD">
        <w:rPr>
          <w:rFonts w:ascii="Times New Roman" w:hAnsi="Times New Roman" w:cs="Times New Roman"/>
          <w:sz w:val="24"/>
          <w:szCs w:val="24"/>
        </w:rPr>
        <w:t>жанров;</w:t>
      </w:r>
    </w:p>
    <w:p w14:paraId="2C050BFE"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определение основной и второстепенной информации; свободная ориентация и</w:t>
      </w:r>
      <w:r>
        <w:rPr>
          <w:rFonts w:ascii="Times New Roman" w:hAnsi="Times New Roman" w:cs="Times New Roman"/>
          <w:sz w:val="24"/>
          <w:szCs w:val="24"/>
        </w:rPr>
        <w:t xml:space="preserve"> </w:t>
      </w:r>
      <w:r w:rsidRPr="007122AD">
        <w:rPr>
          <w:rFonts w:ascii="Times New Roman" w:hAnsi="Times New Roman" w:cs="Times New Roman"/>
          <w:sz w:val="24"/>
          <w:szCs w:val="24"/>
        </w:rPr>
        <w:t>восприятие разных текстов художественного,научно-популярного, публицистического и</w:t>
      </w:r>
      <w:r>
        <w:rPr>
          <w:rFonts w:ascii="Times New Roman" w:hAnsi="Times New Roman" w:cs="Times New Roman"/>
          <w:sz w:val="24"/>
          <w:szCs w:val="24"/>
        </w:rPr>
        <w:t xml:space="preserve"> </w:t>
      </w:r>
      <w:r w:rsidRPr="007122AD">
        <w:rPr>
          <w:rFonts w:ascii="Times New Roman" w:hAnsi="Times New Roman" w:cs="Times New Roman"/>
          <w:sz w:val="24"/>
          <w:szCs w:val="24"/>
        </w:rPr>
        <w:t>официально-делового стилей; понимание и адекватная оценка языка средств массовой</w:t>
      </w:r>
      <w:r>
        <w:rPr>
          <w:rFonts w:ascii="Times New Roman" w:hAnsi="Times New Roman" w:cs="Times New Roman"/>
          <w:sz w:val="24"/>
          <w:szCs w:val="24"/>
        </w:rPr>
        <w:t xml:space="preserve"> </w:t>
      </w:r>
      <w:r w:rsidRPr="007122AD">
        <w:rPr>
          <w:rFonts w:ascii="Times New Roman" w:hAnsi="Times New Roman" w:cs="Times New Roman"/>
          <w:sz w:val="24"/>
          <w:szCs w:val="24"/>
        </w:rPr>
        <w:t>информации;</w:t>
      </w:r>
    </w:p>
    <w:p w14:paraId="58A9D22F"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постановка и формулирование проблемы, самостоятельное создание алгоритмов</w:t>
      </w:r>
      <w:r>
        <w:rPr>
          <w:rFonts w:ascii="Times New Roman" w:hAnsi="Times New Roman" w:cs="Times New Roman"/>
          <w:sz w:val="24"/>
          <w:szCs w:val="24"/>
        </w:rPr>
        <w:t xml:space="preserve"> </w:t>
      </w:r>
      <w:r w:rsidRPr="007122AD">
        <w:rPr>
          <w:rFonts w:ascii="Times New Roman" w:hAnsi="Times New Roman" w:cs="Times New Roman"/>
          <w:sz w:val="24"/>
          <w:szCs w:val="24"/>
        </w:rPr>
        <w:t>деятельности при решении проблем творческого и поискового характера.</w:t>
      </w:r>
    </w:p>
    <w:p w14:paraId="05F136C9" w14:textId="77777777" w:rsidR="00BA748C" w:rsidRPr="00125678" w:rsidRDefault="00BA748C" w:rsidP="00BA748C">
      <w:pPr>
        <w:autoSpaceDE w:val="0"/>
        <w:autoSpaceDN w:val="0"/>
        <w:adjustRightInd w:val="0"/>
        <w:spacing w:after="0" w:line="240" w:lineRule="auto"/>
        <w:ind w:firstLine="709"/>
        <w:jc w:val="both"/>
        <w:rPr>
          <w:rFonts w:ascii="Times New Roman" w:hAnsi="Times New Roman" w:cs="Times New Roman"/>
          <w:b/>
          <w:bCs/>
          <w:i/>
          <w:iCs/>
          <w:sz w:val="24"/>
          <w:szCs w:val="24"/>
        </w:rPr>
      </w:pPr>
      <w:r w:rsidRPr="007122AD">
        <w:rPr>
          <w:rFonts w:ascii="Times New Roman" w:hAnsi="Times New Roman" w:cs="Times New Roman"/>
          <w:sz w:val="24"/>
          <w:szCs w:val="24"/>
        </w:rPr>
        <w:t xml:space="preserve">Особую группу общеучебных универсальных действий составляют </w:t>
      </w:r>
      <w:r w:rsidRPr="00125678">
        <w:rPr>
          <w:rFonts w:ascii="Times New Roman" w:hAnsi="Times New Roman" w:cs="Times New Roman"/>
          <w:b/>
          <w:bCs/>
          <w:i/>
          <w:iCs/>
          <w:sz w:val="24"/>
          <w:szCs w:val="24"/>
        </w:rPr>
        <w:t>знаково-символические действия:</w:t>
      </w:r>
    </w:p>
    <w:p w14:paraId="11CF6B1B"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моделирование — преобразование объекта из чувственной формы в модель, где</w:t>
      </w:r>
      <w:r>
        <w:rPr>
          <w:rFonts w:ascii="Times New Roman" w:hAnsi="Times New Roman" w:cs="Times New Roman"/>
          <w:sz w:val="24"/>
          <w:szCs w:val="24"/>
        </w:rPr>
        <w:t xml:space="preserve"> </w:t>
      </w:r>
      <w:r w:rsidRPr="007122AD">
        <w:rPr>
          <w:rFonts w:ascii="Times New Roman" w:hAnsi="Times New Roman" w:cs="Times New Roman"/>
          <w:sz w:val="24"/>
          <w:szCs w:val="24"/>
        </w:rPr>
        <w:t>выделены существенные характеристики объекта (пространственно-графическая или</w:t>
      </w:r>
      <w:r>
        <w:rPr>
          <w:rFonts w:ascii="Times New Roman" w:hAnsi="Times New Roman" w:cs="Times New Roman"/>
          <w:sz w:val="24"/>
          <w:szCs w:val="24"/>
        </w:rPr>
        <w:t xml:space="preserve"> </w:t>
      </w:r>
      <w:r w:rsidRPr="007122AD">
        <w:rPr>
          <w:rFonts w:ascii="Times New Roman" w:hAnsi="Times New Roman" w:cs="Times New Roman"/>
          <w:sz w:val="24"/>
          <w:szCs w:val="24"/>
        </w:rPr>
        <w:t>знаково-символическая), преобразование модели с целью выявления общих законов,</w:t>
      </w:r>
      <w:r>
        <w:rPr>
          <w:rFonts w:ascii="Times New Roman" w:hAnsi="Times New Roman" w:cs="Times New Roman"/>
          <w:sz w:val="24"/>
          <w:szCs w:val="24"/>
        </w:rPr>
        <w:t xml:space="preserve"> </w:t>
      </w:r>
      <w:r w:rsidRPr="007122AD">
        <w:rPr>
          <w:rFonts w:ascii="Times New Roman" w:hAnsi="Times New Roman" w:cs="Times New Roman"/>
          <w:sz w:val="24"/>
          <w:szCs w:val="24"/>
        </w:rPr>
        <w:t>определяющих данную предметную.</w:t>
      </w:r>
    </w:p>
    <w:p w14:paraId="5D4C931E" w14:textId="77777777" w:rsidR="00BA748C" w:rsidRPr="00125678" w:rsidRDefault="00BA748C" w:rsidP="00BA748C">
      <w:pPr>
        <w:autoSpaceDE w:val="0"/>
        <w:autoSpaceDN w:val="0"/>
        <w:adjustRightInd w:val="0"/>
        <w:spacing w:after="0" w:line="240" w:lineRule="auto"/>
        <w:ind w:firstLine="709"/>
        <w:jc w:val="both"/>
        <w:rPr>
          <w:rFonts w:ascii="Times New Roman" w:hAnsi="Times New Roman" w:cs="Times New Roman"/>
          <w:b/>
          <w:bCs/>
          <w:i/>
          <w:iCs/>
          <w:sz w:val="24"/>
          <w:szCs w:val="24"/>
        </w:rPr>
      </w:pPr>
      <w:r w:rsidRPr="00125678">
        <w:rPr>
          <w:rFonts w:ascii="Times New Roman" w:hAnsi="Times New Roman" w:cs="Times New Roman"/>
          <w:b/>
          <w:bCs/>
          <w:i/>
          <w:iCs/>
          <w:sz w:val="24"/>
          <w:szCs w:val="24"/>
        </w:rPr>
        <w:t>Логические универсальные действия:</w:t>
      </w:r>
    </w:p>
    <w:p w14:paraId="5DB4DB76"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анализ объектов с целью выделения признаков (существенных, несущественных);</w:t>
      </w:r>
    </w:p>
    <w:p w14:paraId="7E54177A"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синтез — составление целого из частей, в том числе самостоятельное достраивание с</w:t>
      </w:r>
      <w:r>
        <w:rPr>
          <w:rFonts w:ascii="Times New Roman" w:hAnsi="Times New Roman" w:cs="Times New Roman"/>
          <w:sz w:val="24"/>
          <w:szCs w:val="24"/>
        </w:rPr>
        <w:t xml:space="preserve"> </w:t>
      </w:r>
      <w:r w:rsidRPr="007122AD">
        <w:rPr>
          <w:rFonts w:ascii="Times New Roman" w:hAnsi="Times New Roman" w:cs="Times New Roman"/>
          <w:sz w:val="24"/>
          <w:szCs w:val="24"/>
        </w:rPr>
        <w:t>восполнением недостающих компонентов;</w:t>
      </w:r>
    </w:p>
    <w:p w14:paraId="7B15ACCF"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выбор оснований и критериев для сравнения, сериации, классификации объектов;</w:t>
      </w:r>
    </w:p>
    <w:p w14:paraId="09938D65"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подведение под понятие, выведение следствий;</w:t>
      </w:r>
    </w:p>
    <w:p w14:paraId="7CA40978"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установление причинно-следственных связей, представление цепочек объектов и</w:t>
      </w:r>
      <w:r>
        <w:rPr>
          <w:rFonts w:ascii="Times New Roman" w:hAnsi="Times New Roman" w:cs="Times New Roman"/>
          <w:sz w:val="24"/>
          <w:szCs w:val="24"/>
        </w:rPr>
        <w:t xml:space="preserve"> </w:t>
      </w:r>
      <w:r w:rsidRPr="007122AD">
        <w:rPr>
          <w:rFonts w:ascii="Times New Roman" w:hAnsi="Times New Roman" w:cs="Times New Roman"/>
          <w:sz w:val="24"/>
          <w:szCs w:val="24"/>
        </w:rPr>
        <w:t>явлений;</w:t>
      </w:r>
    </w:p>
    <w:p w14:paraId="3C0C401F"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построение логической цепочки рассуждений, анализ истинности утверждений;</w:t>
      </w:r>
    </w:p>
    <w:p w14:paraId="3D04C518"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доказательство;</w:t>
      </w:r>
    </w:p>
    <w:p w14:paraId="7B0A0FC5"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выдвижение гипотез и их обоснование.</w:t>
      </w:r>
    </w:p>
    <w:p w14:paraId="4C0BE18A" w14:textId="77777777" w:rsidR="00BA748C" w:rsidRPr="00125678" w:rsidRDefault="00BA748C" w:rsidP="00BA748C">
      <w:pPr>
        <w:autoSpaceDE w:val="0"/>
        <w:autoSpaceDN w:val="0"/>
        <w:adjustRightInd w:val="0"/>
        <w:spacing w:after="0" w:line="240" w:lineRule="auto"/>
        <w:ind w:firstLine="709"/>
        <w:jc w:val="both"/>
        <w:rPr>
          <w:rFonts w:ascii="Times New Roman" w:hAnsi="Times New Roman" w:cs="Times New Roman"/>
          <w:b/>
          <w:bCs/>
          <w:i/>
          <w:iCs/>
          <w:sz w:val="24"/>
          <w:szCs w:val="24"/>
        </w:rPr>
      </w:pPr>
      <w:r w:rsidRPr="00125678">
        <w:rPr>
          <w:rFonts w:ascii="Times New Roman" w:hAnsi="Times New Roman" w:cs="Times New Roman"/>
          <w:b/>
          <w:bCs/>
          <w:i/>
          <w:iCs/>
          <w:sz w:val="24"/>
          <w:szCs w:val="24"/>
        </w:rPr>
        <w:t>Постановка и решение проблемы:</w:t>
      </w:r>
    </w:p>
    <w:p w14:paraId="7ED85767"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формулирование проблемы;</w:t>
      </w:r>
    </w:p>
    <w:p w14:paraId="4C9DF650"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самостоятельное создание способов решения проблем творческого и поискового</w:t>
      </w:r>
      <w:r>
        <w:rPr>
          <w:rFonts w:ascii="Times New Roman" w:hAnsi="Times New Roman" w:cs="Times New Roman"/>
          <w:sz w:val="24"/>
          <w:szCs w:val="24"/>
        </w:rPr>
        <w:t xml:space="preserve"> </w:t>
      </w:r>
      <w:r w:rsidRPr="007122AD">
        <w:rPr>
          <w:rFonts w:ascii="Times New Roman" w:hAnsi="Times New Roman" w:cs="Times New Roman"/>
          <w:sz w:val="24"/>
          <w:szCs w:val="24"/>
        </w:rPr>
        <w:t>характера.</w:t>
      </w:r>
    </w:p>
    <w:p w14:paraId="62FF4A7B"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125678">
        <w:rPr>
          <w:rFonts w:ascii="Times New Roman" w:hAnsi="Times New Roman" w:cs="Times New Roman"/>
          <w:b/>
          <w:bCs/>
          <w:sz w:val="24"/>
          <w:szCs w:val="24"/>
        </w:rPr>
        <w:t>Коммуникативные универсальные учебные действия</w:t>
      </w:r>
      <w:r w:rsidRPr="007122AD">
        <w:rPr>
          <w:rFonts w:ascii="Times New Roman" w:hAnsi="Times New Roman" w:cs="Times New Roman"/>
          <w:sz w:val="24"/>
          <w:szCs w:val="24"/>
        </w:rPr>
        <w:t xml:space="preserve"> обеспечивают социальную</w:t>
      </w:r>
      <w:r>
        <w:rPr>
          <w:rFonts w:ascii="Times New Roman" w:hAnsi="Times New Roman" w:cs="Times New Roman"/>
          <w:sz w:val="24"/>
          <w:szCs w:val="24"/>
        </w:rPr>
        <w:t xml:space="preserve"> </w:t>
      </w:r>
      <w:r w:rsidRPr="007122AD">
        <w:rPr>
          <w:rFonts w:ascii="Times New Roman" w:hAnsi="Times New Roman" w:cs="Times New Roman"/>
          <w:sz w:val="24"/>
          <w:szCs w:val="24"/>
        </w:rPr>
        <w:t>компетентность и учёт позиции других людей, партнёров по общению или деятельности;</w:t>
      </w:r>
      <w:r>
        <w:rPr>
          <w:rFonts w:ascii="Times New Roman" w:hAnsi="Times New Roman" w:cs="Times New Roman"/>
          <w:sz w:val="24"/>
          <w:szCs w:val="24"/>
        </w:rPr>
        <w:t xml:space="preserve"> </w:t>
      </w:r>
      <w:r w:rsidRPr="007122AD">
        <w:rPr>
          <w:rFonts w:ascii="Times New Roman" w:hAnsi="Times New Roman" w:cs="Times New Roman"/>
          <w:sz w:val="24"/>
          <w:szCs w:val="24"/>
        </w:rPr>
        <w:t>умение слушать и вступать в диалог; участвовать в коллективном обсуждении проблем;</w:t>
      </w:r>
      <w:r>
        <w:rPr>
          <w:rFonts w:ascii="Times New Roman" w:hAnsi="Times New Roman" w:cs="Times New Roman"/>
          <w:sz w:val="24"/>
          <w:szCs w:val="24"/>
        </w:rPr>
        <w:t xml:space="preserve"> </w:t>
      </w:r>
      <w:r w:rsidRPr="007122AD">
        <w:rPr>
          <w:rFonts w:ascii="Times New Roman" w:hAnsi="Times New Roman" w:cs="Times New Roman"/>
          <w:sz w:val="24"/>
          <w:szCs w:val="24"/>
        </w:rPr>
        <w:t>интегрироваться в группу сверстников и строить продуктивное взаимодействие и</w:t>
      </w:r>
      <w:r>
        <w:rPr>
          <w:rFonts w:ascii="Times New Roman" w:hAnsi="Times New Roman" w:cs="Times New Roman"/>
          <w:sz w:val="24"/>
          <w:szCs w:val="24"/>
        </w:rPr>
        <w:t xml:space="preserve"> </w:t>
      </w:r>
      <w:r w:rsidRPr="007122AD">
        <w:rPr>
          <w:rFonts w:ascii="Times New Roman" w:hAnsi="Times New Roman" w:cs="Times New Roman"/>
          <w:sz w:val="24"/>
          <w:szCs w:val="24"/>
        </w:rPr>
        <w:t>сотрудничество со сверстниками и взрослыми.</w:t>
      </w:r>
    </w:p>
    <w:p w14:paraId="76D92E57"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К коммуникативным действиям относятся:</w:t>
      </w:r>
    </w:p>
    <w:p w14:paraId="04D3C1C3"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планирование учебного сотрудничества с учителем и сверстниками — определение</w:t>
      </w:r>
      <w:r>
        <w:rPr>
          <w:rFonts w:ascii="Times New Roman" w:hAnsi="Times New Roman" w:cs="Times New Roman"/>
          <w:sz w:val="24"/>
          <w:szCs w:val="24"/>
        </w:rPr>
        <w:t xml:space="preserve"> </w:t>
      </w:r>
      <w:r w:rsidRPr="007122AD">
        <w:rPr>
          <w:rFonts w:ascii="Times New Roman" w:hAnsi="Times New Roman" w:cs="Times New Roman"/>
          <w:sz w:val="24"/>
          <w:szCs w:val="24"/>
        </w:rPr>
        <w:t>цели, функций участников, способов взаимодействия;</w:t>
      </w:r>
    </w:p>
    <w:p w14:paraId="4ABCF695"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постановка вопросов — инициативное сотрудничество в поиске и сборе</w:t>
      </w:r>
      <w:r>
        <w:rPr>
          <w:rFonts w:ascii="Times New Roman" w:hAnsi="Times New Roman" w:cs="Times New Roman"/>
          <w:sz w:val="24"/>
          <w:szCs w:val="24"/>
        </w:rPr>
        <w:t xml:space="preserve"> </w:t>
      </w:r>
      <w:r w:rsidRPr="007122AD">
        <w:rPr>
          <w:rFonts w:ascii="Times New Roman" w:hAnsi="Times New Roman" w:cs="Times New Roman"/>
          <w:sz w:val="24"/>
          <w:szCs w:val="24"/>
        </w:rPr>
        <w:t>информации;</w:t>
      </w:r>
    </w:p>
    <w:p w14:paraId="4E4C9A6E"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разрешение конфликтов — выявление, идентификация проблемы, поиск и оценка</w:t>
      </w:r>
      <w:r>
        <w:rPr>
          <w:rFonts w:ascii="Times New Roman" w:hAnsi="Times New Roman" w:cs="Times New Roman"/>
          <w:sz w:val="24"/>
          <w:szCs w:val="24"/>
        </w:rPr>
        <w:t xml:space="preserve"> </w:t>
      </w:r>
      <w:r w:rsidRPr="007122AD">
        <w:rPr>
          <w:rFonts w:ascii="Times New Roman" w:hAnsi="Times New Roman" w:cs="Times New Roman"/>
          <w:sz w:val="24"/>
          <w:szCs w:val="24"/>
        </w:rPr>
        <w:t>альтернативных способов разрешения конфликта, принятие решения и его реализация;</w:t>
      </w:r>
    </w:p>
    <w:p w14:paraId="6BCD41CE"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управление поведением — контроль, коррекция, оценка действий партнера и своих</w:t>
      </w:r>
      <w:r>
        <w:rPr>
          <w:rFonts w:ascii="Times New Roman" w:hAnsi="Times New Roman" w:cs="Times New Roman"/>
          <w:sz w:val="24"/>
          <w:szCs w:val="24"/>
        </w:rPr>
        <w:t xml:space="preserve"> </w:t>
      </w:r>
      <w:r w:rsidRPr="007122AD">
        <w:rPr>
          <w:rFonts w:ascii="Times New Roman" w:hAnsi="Times New Roman" w:cs="Times New Roman"/>
          <w:sz w:val="24"/>
          <w:szCs w:val="24"/>
        </w:rPr>
        <w:t>собственных;</w:t>
      </w:r>
    </w:p>
    <w:p w14:paraId="3C625F7E" w14:textId="77777777" w:rsidR="00BA748C"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 умение с достаточной полнотой и точностью выражать свои мысли в соответствии с</w:t>
      </w:r>
      <w:r>
        <w:rPr>
          <w:rFonts w:ascii="Times New Roman" w:hAnsi="Times New Roman" w:cs="Times New Roman"/>
          <w:sz w:val="24"/>
          <w:szCs w:val="24"/>
        </w:rPr>
        <w:t xml:space="preserve"> </w:t>
      </w:r>
      <w:r w:rsidRPr="007122AD">
        <w:rPr>
          <w:rFonts w:ascii="Times New Roman" w:hAnsi="Times New Roman" w:cs="Times New Roman"/>
          <w:sz w:val="24"/>
          <w:szCs w:val="24"/>
        </w:rPr>
        <w:t>задачами и условиями коммуникации; владение монологической и диалогической</w:t>
      </w:r>
      <w:r>
        <w:rPr>
          <w:rFonts w:ascii="Times New Roman" w:hAnsi="Times New Roman" w:cs="Times New Roman"/>
          <w:sz w:val="24"/>
          <w:szCs w:val="24"/>
        </w:rPr>
        <w:t xml:space="preserve"> </w:t>
      </w:r>
      <w:r w:rsidRPr="007122AD">
        <w:rPr>
          <w:rFonts w:ascii="Times New Roman" w:hAnsi="Times New Roman" w:cs="Times New Roman"/>
          <w:sz w:val="24"/>
          <w:szCs w:val="24"/>
        </w:rPr>
        <w:t>формами речи в соответствии с грамматическими и синтаксическими нормами родного</w:t>
      </w:r>
      <w:r>
        <w:rPr>
          <w:rFonts w:ascii="Times New Roman" w:hAnsi="Times New Roman" w:cs="Times New Roman"/>
          <w:sz w:val="24"/>
          <w:szCs w:val="24"/>
        </w:rPr>
        <w:t xml:space="preserve"> </w:t>
      </w:r>
      <w:r w:rsidRPr="007122AD">
        <w:rPr>
          <w:rFonts w:ascii="Times New Roman" w:hAnsi="Times New Roman" w:cs="Times New Roman"/>
          <w:sz w:val="24"/>
          <w:szCs w:val="24"/>
        </w:rPr>
        <w:t>языка, современных средств коммуникации.</w:t>
      </w:r>
    </w:p>
    <w:p w14:paraId="24F62EBB"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Универсальные учебные действия представляют собой целостную систему, в которой</w:t>
      </w:r>
      <w:r>
        <w:rPr>
          <w:rFonts w:ascii="Times New Roman" w:hAnsi="Times New Roman" w:cs="Times New Roman"/>
          <w:sz w:val="24"/>
          <w:szCs w:val="24"/>
        </w:rPr>
        <w:t xml:space="preserve"> </w:t>
      </w:r>
      <w:r w:rsidRPr="007122AD">
        <w:rPr>
          <w:rFonts w:ascii="Times New Roman" w:hAnsi="Times New Roman" w:cs="Times New Roman"/>
          <w:sz w:val="24"/>
          <w:szCs w:val="24"/>
        </w:rPr>
        <w:t>происхождение и развитие каждого вида учебного действия определяется его отношением</w:t>
      </w:r>
      <w:r>
        <w:rPr>
          <w:rFonts w:ascii="Times New Roman" w:hAnsi="Times New Roman" w:cs="Times New Roman"/>
          <w:sz w:val="24"/>
          <w:szCs w:val="24"/>
        </w:rPr>
        <w:t xml:space="preserve"> </w:t>
      </w:r>
      <w:r w:rsidRPr="007122AD">
        <w:rPr>
          <w:rFonts w:ascii="Times New Roman" w:hAnsi="Times New Roman" w:cs="Times New Roman"/>
          <w:sz w:val="24"/>
          <w:szCs w:val="24"/>
        </w:rPr>
        <w:t>с другими видами учебных действий и общей логикой возрастного развития.</w:t>
      </w:r>
    </w:p>
    <w:p w14:paraId="136B7A21"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Содержание и способы общения и коммуникации обусловливают развитие</w:t>
      </w:r>
      <w:r>
        <w:rPr>
          <w:rFonts w:ascii="Times New Roman" w:hAnsi="Times New Roman" w:cs="Times New Roman"/>
          <w:sz w:val="24"/>
          <w:szCs w:val="24"/>
        </w:rPr>
        <w:t xml:space="preserve"> </w:t>
      </w:r>
      <w:r w:rsidRPr="007122AD">
        <w:rPr>
          <w:rFonts w:ascii="Times New Roman" w:hAnsi="Times New Roman" w:cs="Times New Roman"/>
          <w:sz w:val="24"/>
          <w:szCs w:val="24"/>
        </w:rPr>
        <w:t>способности ребёнка к регуляции поведения и деятельности, познанию мира, определяют</w:t>
      </w:r>
      <w:r>
        <w:rPr>
          <w:rFonts w:ascii="Times New Roman" w:hAnsi="Times New Roman" w:cs="Times New Roman"/>
          <w:sz w:val="24"/>
          <w:szCs w:val="24"/>
        </w:rPr>
        <w:t xml:space="preserve"> </w:t>
      </w:r>
      <w:r w:rsidRPr="007122AD">
        <w:rPr>
          <w:rFonts w:ascii="Times New Roman" w:hAnsi="Times New Roman" w:cs="Times New Roman"/>
          <w:sz w:val="24"/>
          <w:szCs w:val="24"/>
        </w:rPr>
        <w:t>образ «Я» как систему представлений о себе, отношений к себе.</w:t>
      </w:r>
    </w:p>
    <w:p w14:paraId="1D38EE53" w14:textId="77777777" w:rsidR="00BA748C" w:rsidRPr="007122AD"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t>Формирование универсальных учебных действий в образовательном процессе</w:t>
      </w:r>
      <w:r>
        <w:rPr>
          <w:rFonts w:ascii="Times New Roman" w:hAnsi="Times New Roman" w:cs="Times New Roman"/>
          <w:sz w:val="24"/>
          <w:szCs w:val="24"/>
        </w:rPr>
        <w:t xml:space="preserve"> </w:t>
      </w:r>
      <w:r w:rsidRPr="007122AD">
        <w:rPr>
          <w:rFonts w:ascii="Times New Roman" w:hAnsi="Times New Roman" w:cs="Times New Roman"/>
          <w:sz w:val="24"/>
          <w:szCs w:val="24"/>
        </w:rPr>
        <w:t>осуществляется в процессе освоения всех без исключения учебных предметов и курсов</w:t>
      </w:r>
      <w:r>
        <w:rPr>
          <w:rFonts w:ascii="Times New Roman" w:hAnsi="Times New Roman" w:cs="Times New Roman"/>
          <w:sz w:val="24"/>
          <w:szCs w:val="24"/>
        </w:rPr>
        <w:t xml:space="preserve"> </w:t>
      </w:r>
      <w:r w:rsidRPr="007122AD">
        <w:rPr>
          <w:rFonts w:ascii="Times New Roman" w:hAnsi="Times New Roman" w:cs="Times New Roman"/>
          <w:sz w:val="24"/>
          <w:szCs w:val="24"/>
        </w:rPr>
        <w:t>коррекционно-развивающей области.</w:t>
      </w:r>
    </w:p>
    <w:p w14:paraId="2C1BB1AE" w14:textId="77777777" w:rsidR="00BA748C"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7122AD">
        <w:rPr>
          <w:rFonts w:ascii="Times New Roman" w:hAnsi="Times New Roman" w:cs="Times New Roman"/>
          <w:sz w:val="24"/>
          <w:szCs w:val="24"/>
        </w:rPr>
        <w:lastRenderedPageBreak/>
        <w:t>Сформированность универсальных учебных действий у обучающихся с ЗПР на</w:t>
      </w:r>
      <w:r>
        <w:rPr>
          <w:rFonts w:ascii="Times New Roman" w:hAnsi="Times New Roman" w:cs="Times New Roman"/>
          <w:sz w:val="24"/>
          <w:szCs w:val="24"/>
        </w:rPr>
        <w:t xml:space="preserve"> </w:t>
      </w:r>
      <w:r w:rsidRPr="007122AD">
        <w:rPr>
          <w:rFonts w:ascii="Times New Roman" w:hAnsi="Times New Roman" w:cs="Times New Roman"/>
          <w:sz w:val="24"/>
          <w:szCs w:val="24"/>
        </w:rPr>
        <w:t>ступени начального общего образования должна быть определена на этапе завершения</w:t>
      </w:r>
      <w:r>
        <w:rPr>
          <w:rFonts w:ascii="Times New Roman" w:hAnsi="Times New Roman" w:cs="Times New Roman"/>
          <w:sz w:val="24"/>
          <w:szCs w:val="24"/>
        </w:rPr>
        <w:t xml:space="preserve"> </w:t>
      </w:r>
      <w:r w:rsidRPr="007122AD">
        <w:rPr>
          <w:rFonts w:ascii="Times New Roman" w:hAnsi="Times New Roman" w:cs="Times New Roman"/>
          <w:sz w:val="24"/>
          <w:szCs w:val="24"/>
        </w:rPr>
        <w:t>обучения в начальной школе.</w:t>
      </w:r>
    </w:p>
    <w:p w14:paraId="3D7C3DA6" w14:textId="77777777" w:rsidR="00BA748C" w:rsidRPr="003B46F5" w:rsidRDefault="00BA748C" w:rsidP="00BA748C">
      <w:pPr>
        <w:autoSpaceDE w:val="0"/>
        <w:autoSpaceDN w:val="0"/>
        <w:adjustRightInd w:val="0"/>
        <w:spacing w:after="0" w:line="240" w:lineRule="auto"/>
        <w:ind w:firstLine="709"/>
        <w:jc w:val="both"/>
        <w:rPr>
          <w:rFonts w:ascii="Times New Roman" w:hAnsi="Times New Roman" w:cs="Times New Roman"/>
          <w:b/>
          <w:bCs/>
          <w:sz w:val="24"/>
          <w:szCs w:val="24"/>
        </w:rPr>
      </w:pPr>
      <w:r w:rsidRPr="003B46F5">
        <w:rPr>
          <w:rFonts w:ascii="Times New Roman" w:hAnsi="Times New Roman" w:cs="Times New Roman"/>
          <w:b/>
          <w:bCs/>
          <w:sz w:val="24"/>
          <w:szCs w:val="24"/>
        </w:rPr>
        <w:t>Характеристика результатов формирования УУД в начальной школе на разных этапах обучения по УМК «Школа России»</w:t>
      </w:r>
    </w:p>
    <w:tbl>
      <w:tblPr>
        <w:tblStyle w:val="affb"/>
        <w:tblW w:w="0" w:type="auto"/>
        <w:tblLook w:val="04A0" w:firstRow="1" w:lastRow="0" w:firstColumn="1" w:lastColumn="0" w:noHBand="0" w:noVBand="1"/>
      </w:tblPr>
      <w:tblGrid>
        <w:gridCol w:w="1242"/>
        <w:gridCol w:w="2330"/>
        <w:gridCol w:w="2331"/>
        <w:gridCol w:w="2330"/>
        <w:gridCol w:w="2331"/>
      </w:tblGrid>
      <w:tr w:rsidR="00BA748C" w:rsidRPr="00D50E02" w14:paraId="34C44AEE" w14:textId="77777777" w:rsidTr="00674B4E">
        <w:tc>
          <w:tcPr>
            <w:tcW w:w="1242" w:type="dxa"/>
            <w:vAlign w:val="center"/>
          </w:tcPr>
          <w:p w14:paraId="6255D02F" w14:textId="77777777" w:rsidR="00BA748C" w:rsidRPr="00D50E02" w:rsidRDefault="00BA748C" w:rsidP="00674B4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D50E02">
              <w:rPr>
                <w:rStyle w:val="fontstyle01"/>
                <w:sz w:val="24"/>
                <w:szCs w:val="24"/>
              </w:rPr>
              <w:t>Класс</w:t>
            </w:r>
          </w:p>
        </w:tc>
        <w:tc>
          <w:tcPr>
            <w:tcW w:w="2330" w:type="dxa"/>
            <w:vAlign w:val="center"/>
          </w:tcPr>
          <w:p w14:paraId="112094D6" w14:textId="77777777" w:rsidR="00BA748C" w:rsidRPr="00D50E02" w:rsidRDefault="00BA748C" w:rsidP="00674B4E">
            <w:pPr>
              <w:spacing w:after="0"/>
              <w:jc w:val="center"/>
              <w:rPr>
                <w:sz w:val="24"/>
                <w:szCs w:val="24"/>
              </w:rPr>
            </w:pPr>
            <w:r w:rsidRPr="00D50E02">
              <w:rPr>
                <w:rStyle w:val="fontstyle01"/>
                <w:sz w:val="24"/>
                <w:szCs w:val="24"/>
              </w:rPr>
              <w:t>Личностные УУД</w:t>
            </w:r>
          </w:p>
        </w:tc>
        <w:tc>
          <w:tcPr>
            <w:tcW w:w="2331" w:type="dxa"/>
            <w:vAlign w:val="center"/>
          </w:tcPr>
          <w:p w14:paraId="29FA8F97" w14:textId="77777777" w:rsidR="00BA748C" w:rsidRPr="00D50E02" w:rsidRDefault="00BA748C" w:rsidP="00674B4E">
            <w:pPr>
              <w:spacing w:after="0"/>
              <w:jc w:val="center"/>
              <w:rPr>
                <w:sz w:val="24"/>
                <w:szCs w:val="24"/>
              </w:rPr>
            </w:pPr>
            <w:r w:rsidRPr="00D50E02">
              <w:rPr>
                <w:rStyle w:val="fontstyle01"/>
                <w:sz w:val="24"/>
                <w:szCs w:val="24"/>
              </w:rPr>
              <w:t>Регулятивные УУД</w:t>
            </w:r>
          </w:p>
        </w:tc>
        <w:tc>
          <w:tcPr>
            <w:tcW w:w="2330" w:type="dxa"/>
            <w:vAlign w:val="center"/>
          </w:tcPr>
          <w:p w14:paraId="0C635007" w14:textId="77777777" w:rsidR="00BA748C" w:rsidRPr="00D50E02" w:rsidRDefault="00BA748C" w:rsidP="00674B4E">
            <w:pPr>
              <w:spacing w:after="0"/>
              <w:jc w:val="center"/>
              <w:rPr>
                <w:sz w:val="24"/>
                <w:szCs w:val="24"/>
              </w:rPr>
            </w:pPr>
            <w:r w:rsidRPr="00D50E02">
              <w:rPr>
                <w:rStyle w:val="fontstyle01"/>
                <w:sz w:val="24"/>
                <w:szCs w:val="24"/>
              </w:rPr>
              <w:t>Познавательные УУД</w:t>
            </w:r>
          </w:p>
        </w:tc>
        <w:tc>
          <w:tcPr>
            <w:tcW w:w="2331" w:type="dxa"/>
            <w:vAlign w:val="center"/>
          </w:tcPr>
          <w:p w14:paraId="5901CA8C" w14:textId="77777777" w:rsidR="00BA748C" w:rsidRPr="00D50E02" w:rsidRDefault="00BA748C" w:rsidP="00674B4E">
            <w:pPr>
              <w:spacing w:after="0"/>
              <w:jc w:val="center"/>
              <w:rPr>
                <w:sz w:val="24"/>
                <w:szCs w:val="24"/>
              </w:rPr>
            </w:pPr>
            <w:r w:rsidRPr="00D50E02">
              <w:rPr>
                <w:rStyle w:val="fontstyle01"/>
                <w:sz w:val="24"/>
                <w:szCs w:val="24"/>
              </w:rPr>
              <w:t>Коммуникативные УУД</w:t>
            </w:r>
          </w:p>
        </w:tc>
      </w:tr>
      <w:tr w:rsidR="00BA748C" w:rsidRPr="00D50E02" w14:paraId="69F24853" w14:textId="77777777" w:rsidTr="00674B4E">
        <w:tc>
          <w:tcPr>
            <w:tcW w:w="1242" w:type="dxa"/>
          </w:tcPr>
          <w:p w14:paraId="697B5FC7" w14:textId="77777777" w:rsidR="00BA748C" w:rsidRPr="00D50E02" w:rsidRDefault="00BA748C" w:rsidP="00674B4E">
            <w:pPr>
              <w:suppressAutoHyphens w:val="0"/>
              <w:spacing w:after="0" w:line="240" w:lineRule="auto"/>
              <w:rPr>
                <w:rFonts w:ascii="Times New Roman" w:eastAsia="Times New Roman" w:hAnsi="Times New Roman" w:cs="Times New Roman"/>
                <w:color w:val="auto"/>
                <w:kern w:val="0"/>
                <w:sz w:val="24"/>
                <w:szCs w:val="24"/>
                <w:lang w:eastAsia="ru-RU"/>
              </w:rPr>
            </w:pPr>
            <w:r w:rsidRPr="00D50E02">
              <w:rPr>
                <w:rStyle w:val="fontstyle01"/>
                <w:sz w:val="24"/>
                <w:szCs w:val="24"/>
              </w:rPr>
              <w:t xml:space="preserve">1 класс </w:t>
            </w:r>
          </w:p>
        </w:tc>
        <w:tc>
          <w:tcPr>
            <w:tcW w:w="2330" w:type="dxa"/>
          </w:tcPr>
          <w:p w14:paraId="3D1654E5" w14:textId="77777777" w:rsidR="00BA748C" w:rsidRDefault="00BA748C" w:rsidP="00674B4E">
            <w:pPr>
              <w:spacing w:after="0"/>
              <w:rPr>
                <w:rStyle w:val="fontstyle21"/>
                <w:sz w:val="24"/>
                <w:szCs w:val="24"/>
              </w:rPr>
            </w:pPr>
            <w:r w:rsidRPr="00D50E02">
              <w:rPr>
                <w:rStyle w:val="fontstyle21"/>
                <w:sz w:val="24"/>
                <w:szCs w:val="24"/>
              </w:rPr>
              <w:t>1. Воспринимать</w:t>
            </w:r>
            <w:r>
              <w:rPr>
                <w:rStyle w:val="fontstyle21"/>
                <w:sz w:val="24"/>
                <w:szCs w:val="24"/>
              </w:rPr>
              <w:t xml:space="preserve"> </w:t>
            </w:r>
            <w:r w:rsidRPr="00D50E02">
              <w:rPr>
                <w:rStyle w:val="fontstyle21"/>
                <w:sz w:val="24"/>
                <w:szCs w:val="24"/>
              </w:rPr>
              <w:t>объединяющую роль</w:t>
            </w:r>
            <w:r>
              <w:rPr>
                <w:rStyle w:val="fontstyle21"/>
                <w:sz w:val="24"/>
                <w:szCs w:val="24"/>
              </w:rPr>
              <w:t xml:space="preserve"> </w:t>
            </w:r>
            <w:r w:rsidRPr="00D50E02">
              <w:rPr>
                <w:rStyle w:val="fontstyle21"/>
                <w:sz w:val="24"/>
                <w:szCs w:val="24"/>
              </w:rPr>
              <w:t>России как государства,</w:t>
            </w:r>
            <w:r>
              <w:rPr>
                <w:rStyle w:val="fontstyle21"/>
                <w:sz w:val="24"/>
                <w:szCs w:val="24"/>
              </w:rPr>
              <w:t xml:space="preserve"> </w:t>
            </w:r>
            <w:r w:rsidRPr="00D50E02">
              <w:rPr>
                <w:rStyle w:val="fontstyle21"/>
                <w:sz w:val="24"/>
                <w:szCs w:val="24"/>
              </w:rPr>
              <w:t>территории проживания и</w:t>
            </w:r>
            <w:r>
              <w:rPr>
                <w:rStyle w:val="fontstyle21"/>
                <w:sz w:val="24"/>
                <w:szCs w:val="24"/>
              </w:rPr>
              <w:t xml:space="preserve"> </w:t>
            </w:r>
            <w:r w:rsidRPr="00D50E02">
              <w:rPr>
                <w:rStyle w:val="fontstyle21"/>
                <w:sz w:val="24"/>
                <w:szCs w:val="24"/>
              </w:rPr>
              <w:t>общности языка.</w:t>
            </w:r>
            <w:r>
              <w:rPr>
                <w:rStyle w:val="fontstyle21"/>
                <w:sz w:val="24"/>
                <w:szCs w:val="24"/>
              </w:rPr>
              <w:t xml:space="preserve"> </w:t>
            </w:r>
            <w:r w:rsidRPr="00D50E02">
              <w:rPr>
                <w:rStyle w:val="fontstyle21"/>
                <w:sz w:val="24"/>
                <w:szCs w:val="24"/>
              </w:rPr>
              <w:t>Соотносить понятия</w:t>
            </w:r>
            <w:r>
              <w:rPr>
                <w:rStyle w:val="fontstyle21"/>
                <w:sz w:val="24"/>
                <w:szCs w:val="24"/>
              </w:rPr>
              <w:t xml:space="preserve"> </w:t>
            </w:r>
            <w:r w:rsidRPr="00D50E02">
              <w:rPr>
                <w:rStyle w:val="fontstyle21"/>
                <w:sz w:val="24"/>
                <w:szCs w:val="24"/>
              </w:rPr>
              <w:t>«родная природа» и</w:t>
            </w:r>
            <w:r>
              <w:rPr>
                <w:rStyle w:val="fontstyle21"/>
                <w:sz w:val="24"/>
                <w:szCs w:val="24"/>
              </w:rPr>
              <w:t xml:space="preserve"> </w:t>
            </w:r>
            <w:r w:rsidRPr="00D50E02">
              <w:rPr>
                <w:rStyle w:val="fontstyle21"/>
                <w:sz w:val="24"/>
                <w:szCs w:val="24"/>
              </w:rPr>
              <w:t>«Родина».</w:t>
            </w:r>
          </w:p>
          <w:p w14:paraId="1CC3BBD8" w14:textId="77777777" w:rsidR="00BA748C" w:rsidRPr="00D50E02" w:rsidRDefault="00BA748C" w:rsidP="00674B4E">
            <w:pPr>
              <w:spacing w:after="0"/>
              <w:rPr>
                <w:sz w:val="24"/>
                <w:szCs w:val="24"/>
              </w:rPr>
            </w:pPr>
            <w:r w:rsidRPr="00D50E02">
              <w:rPr>
                <w:rStyle w:val="fontstyle21"/>
                <w:sz w:val="24"/>
                <w:szCs w:val="24"/>
              </w:rPr>
              <w:t>2. Проявлять уважение к</w:t>
            </w:r>
            <w:r>
              <w:rPr>
                <w:rStyle w:val="fontstyle21"/>
                <w:sz w:val="24"/>
                <w:szCs w:val="24"/>
              </w:rPr>
              <w:t xml:space="preserve"> </w:t>
            </w:r>
            <w:r w:rsidRPr="00D50E02">
              <w:rPr>
                <w:rStyle w:val="fontstyle21"/>
                <w:sz w:val="24"/>
                <w:szCs w:val="24"/>
              </w:rPr>
              <w:t>своей семье, ценить</w:t>
            </w:r>
            <w:r>
              <w:rPr>
                <w:rStyle w:val="fontstyle21"/>
                <w:sz w:val="24"/>
                <w:szCs w:val="24"/>
              </w:rPr>
              <w:t xml:space="preserve"> </w:t>
            </w:r>
            <w:r w:rsidRPr="00D50E02">
              <w:rPr>
                <w:rStyle w:val="fontstyle21"/>
                <w:sz w:val="24"/>
                <w:szCs w:val="24"/>
              </w:rPr>
              <w:t>взаимопомощь и</w:t>
            </w:r>
            <w:r>
              <w:rPr>
                <w:rStyle w:val="fontstyle21"/>
                <w:sz w:val="24"/>
                <w:szCs w:val="24"/>
              </w:rPr>
              <w:t xml:space="preserve"> </w:t>
            </w:r>
            <w:r w:rsidRPr="00D50E02">
              <w:rPr>
                <w:rStyle w:val="fontstyle21"/>
                <w:sz w:val="24"/>
                <w:szCs w:val="24"/>
              </w:rPr>
              <w:t>взаимоподдержку членов</w:t>
            </w:r>
            <w:r>
              <w:rPr>
                <w:rStyle w:val="fontstyle21"/>
                <w:sz w:val="24"/>
                <w:szCs w:val="24"/>
              </w:rPr>
              <w:t xml:space="preserve"> </w:t>
            </w:r>
            <w:r w:rsidRPr="00D50E02">
              <w:rPr>
                <w:rStyle w:val="fontstyle21"/>
                <w:sz w:val="24"/>
                <w:szCs w:val="24"/>
              </w:rPr>
              <w:t>семьи и друзей.</w:t>
            </w:r>
            <w:r w:rsidRPr="00D50E02">
              <w:rPr>
                <w:color w:val="000000"/>
                <w:sz w:val="24"/>
                <w:szCs w:val="24"/>
              </w:rPr>
              <w:br/>
            </w:r>
            <w:r w:rsidRPr="00D50E02">
              <w:rPr>
                <w:rStyle w:val="fontstyle21"/>
                <w:sz w:val="24"/>
                <w:szCs w:val="24"/>
              </w:rPr>
              <w:t>3. Принимать новый</w:t>
            </w:r>
            <w:r>
              <w:rPr>
                <w:rStyle w:val="fontstyle21"/>
                <w:sz w:val="24"/>
                <w:szCs w:val="24"/>
              </w:rPr>
              <w:t xml:space="preserve"> </w:t>
            </w:r>
            <w:r w:rsidRPr="00D50E02">
              <w:rPr>
                <w:rStyle w:val="fontstyle21"/>
                <w:sz w:val="24"/>
                <w:szCs w:val="24"/>
              </w:rPr>
              <w:t>статус «ученик»,</w:t>
            </w:r>
            <w:r>
              <w:rPr>
                <w:rStyle w:val="fontstyle21"/>
                <w:sz w:val="24"/>
                <w:szCs w:val="24"/>
              </w:rPr>
              <w:t xml:space="preserve"> </w:t>
            </w:r>
            <w:r w:rsidRPr="00D50E02">
              <w:rPr>
                <w:rStyle w:val="fontstyle21"/>
                <w:sz w:val="24"/>
                <w:szCs w:val="24"/>
              </w:rPr>
              <w:t>внутреннюю позицию</w:t>
            </w:r>
            <w:r>
              <w:rPr>
                <w:rStyle w:val="fontstyle21"/>
                <w:sz w:val="24"/>
                <w:szCs w:val="24"/>
              </w:rPr>
              <w:t xml:space="preserve"> </w:t>
            </w:r>
            <w:r w:rsidRPr="00D50E02">
              <w:rPr>
                <w:rStyle w:val="fontstyle21"/>
                <w:sz w:val="24"/>
                <w:szCs w:val="24"/>
              </w:rPr>
              <w:t>школьника на уровне</w:t>
            </w:r>
            <w:r>
              <w:rPr>
                <w:rStyle w:val="fontstyle21"/>
                <w:sz w:val="24"/>
                <w:szCs w:val="24"/>
              </w:rPr>
              <w:t xml:space="preserve"> </w:t>
            </w:r>
            <w:r w:rsidRPr="00D50E02">
              <w:rPr>
                <w:rStyle w:val="fontstyle21"/>
                <w:sz w:val="24"/>
                <w:szCs w:val="24"/>
              </w:rPr>
              <w:t>положительного</w:t>
            </w:r>
            <w:r>
              <w:rPr>
                <w:rStyle w:val="fontstyle21"/>
                <w:sz w:val="24"/>
                <w:szCs w:val="24"/>
              </w:rPr>
              <w:t xml:space="preserve"> </w:t>
            </w:r>
            <w:r w:rsidRPr="00D50E02">
              <w:rPr>
                <w:rStyle w:val="fontstyle21"/>
                <w:sz w:val="24"/>
                <w:szCs w:val="24"/>
              </w:rPr>
              <w:t>отношения к школе,</w:t>
            </w:r>
            <w:r>
              <w:rPr>
                <w:rStyle w:val="fontstyle21"/>
                <w:sz w:val="24"/>
                <w:szCs w:val="24"/>
              </w:rPr>
              <w:t xml:space="preserve"> </w:t>
            </w:r>
            <w:r w:rsidRPr="00D50E02">
              <w:rPr>
                <w:rStyle w:val="fontstyle21"/>
                <w:sz w:val="24"/>
                <w:szCs w:val="24"/>
              </w:rPr>
              <w:t>принимать образ</w:t>
            </w:r>
            <w:r>
              <w:rPr>
                <w:rStyle w:val="fontstyle21"/>
                <w:sz w:val="24"/>
                <w:szCs w:val="24"/>
              </w:rPr>
              <w:t xml:space="preserve"> </w:t>
            </w:r>
            <w:r w:rsidRPr="00D50E02">
              <w:rPr>
                <w:rStyle w:val="fontstyle21"/>
                <w:sz w:val="24"/>
                <w:szCs w:val="24"/>
              </w:rPr>
              <w:t>«хорошего ученика».</w:t>
            </w:r>
            <w:r w:rsidRPr="00D50E02">
              <w:rPr>
                <w:color w:val="000000"/>
                <w:sz w:val="24"/>
                <w:szCs w:val="24"/>
              </w:rPr>
              <w:br/>
            </w:r>
            <w:r w:rsidRPr="00D50E02">
              <w:rPr>
                <w:rStyle w:val="fontstyle21"/>
                <w:sz w:val="24"/>
                <w:szCs w:val="24"/>
              </w:rPr>
              <w:t>4. Внимательно относиться к собственным переживаниям и переживаниям</w:t>
            </w:r>
            <w:r>
              <w:rPr>
                <w:rStyle w:val="fontstyle21"/>
                <w:sz w:val="24"/>
                <w:szCs w:val="24"/>
              </w:rPr>
              <w:t xml:space="preserve"> </w:t>
            </w:r>
            <w:r w:rsidRPr="00D50E02">
              <w:rPr>
                <w:rStyle w:val="fontstyle21"/>
                <w:sz w:val="24"/>
                <w:szCs w:val="24"/>
              </w:rPr>
              <w:t>других людей; нравственному содержанию</w:t>
            </w:r>
            <w:r>
              <w:rPr>
                <w:rStyle w:val="fontstyle21"/>
                <w:sz w:val="24"/>
                <w:szCs w:val="24"/>
              </w:rPr>
              <w:t xml:space="preserve"> </w:t>
            </w:r>
            <w:r w:rsidRPr="00D50E02">
              <w:rPr>
                <w:rStyle w:val="fontstyle21"/>
                <w:sz w:val="24"/>
                <w:szCs w:val="24"/>
              </w:rPr>
              <w:t>поступков.</w:t>
            </w:r>
            <w:r w:rsidRPr="00D50E02">
              <w:rPr>
                <w:color w:val="000000"/>
                <w:sz w:val="24"/>
                <w:szCs w:val="24"/>
              </w:rPr>
              <w:br/>
            </w:r>
            <w:r w:rsidRPr="00D50E02">
              <w:rPr>
                <w:rStyle w:val="fontstyle21"/>
                <w:sz w:val="24"/>
                <w:szCs w:val="24"/>
              </w:rPr>
              <w:t>5. Выполнять правила</w:t>
            </w:r>
            <w:r>
              <w:rPr>
                <w:rStyle w:val="fontstyle21"/>
                <w:sz w:val="24"/>
                <w:szCs w:val="24"/>
              </w:rPr>
              <w:t xml:space="preserve"> </w:t>
            </w:r>
            <w:r w:rsidRPr="00D50E02">
              <w:rPr>
                <w:rStyle w:val="fontstyle21"/>
                <w:sz w:val="24"/>
                <w:szCs w:val="24"/>
              </w:rPr>
              <w:t>личной гигиены,</w:t>
            </w:r>
            <w:r>
              <w:rPr>
                <w:rStyle w:val="fontstyle21"/>
                <w:sz w:val="24"/>
                <w:szCs w:val="24"/>
              </w:rPr>
              <w:t xml:space="preserve"> </w:t>
            </w:r>
            <w:r w:rsidRPr="00D50E02">
              <w:rPr>
                <w:rStyle w:val="fontstyle21"/>
                <w:sz w:val="24"/>
                <w:szCs w:val="24"/>
              </w:rPr>
              <w:t xml:space="preserve">безопасного </w:t>
            </w:r>
            <w:r w:rsidRPr="00D50E02">
              <w:rPr>
                <w:rStyle w:val="fontstyle21"/>
                <w:sz w:val="24"/>
                <w:szCs w:val="24"/>
              </w:rPr>
              <w:lastRenderedPageBreak/>
              <w:t>поведения</w:t>
            </w:r>
            <w:r>
              <w:rPr>
                <w:rStyle w:val="fontstyle21"/>
                <w:sz w:val="24"/>
                <w:szCs w:val="24"/>
              </w:rPr>
              <w:t xml:space="preserve"> </w:t>
            </w:r>
            <w:r w:rsidRPr="00D50E02">
              <w:rPr>
                <w:rStyle w:val="fontstyle21"/>
                <w:sz w:val="24"/>
                <w:szCs w:val="24"/>
              </w:rPr>
              <w:t>в школе, дома, на улице,</w:t>
            </w:r>
            <w:r>
              <w:rPr>
                <w:rStyle w:val="fontstyle21"/>
                <w:sz w:val="24"/>
                <w:szCs w:val="24"/>
              </w:rPr>
              <w:t xml:space="preserve"> </w:t>
            </w:r>
            <w:r w:rsidRPr="00D50E02">
              <w:rPr>
                <w:rStyle w:val="fontstyle21"/>
                <w:sz w:val="24"/>
                <w:szCs w:val="24"/>
              </w:rPr>
              <w:t>в общественных местах.</w:t>
            </w:r>
            <w:r w:rsidRPr="00D50E02">
              <w:rPr>
                <w:color w:val="000000"/>
                <w:sz w:val="24"/>
                <w:szCs w:val="24"/>
              </w:rPr>
              <w:br/>
            </w:r>
            <w:r w:rsidRPr="00D50E02">
              <w:rPr>
                <w:rStyle w:val="fontstyle21"/>
                <w:sz w:val="24"/>
                <w:szCs w:val="24"/>
              </w:rPr>
              <w:t>6. Внимательно</w:t>
            </w:r>
            <w:r>
              <w:rPr>
                <w:rStyle w:val="fontstyle21"/>
                <w:sz w:val="24"/>
                <w:szCs w:val="24"/>
              </w:rPr>
              <w:t xml:space="preserve"> </w:t>
            </w:r>
            <w:r w:rsidRPr="00D50E02">
              <w:rPr>
                <w:rStyle w:val="fontstyle21"/>
                <w:sz w:val="24"/>
                <w:szCs w:val="24"/>
              </w:rPr>
              <w:t>относиться к красоте</w:t>
            </w:r>
            <w:r>
              <w:rPr>
                <w:rStyle w:val="fontstyle21"/>
                <w:sz w:val="24"/>
                <w:szCs w:val="24"/>
              </w:rPr>
              <w:t xml:space="preserve"> </w:t>
            </w:r>
            <w:r w:rsidRPr="00D50E02">
              <w:rPr>
                <w:rStyle w:val="fontstyle21"/>
                <w:sz w:val="24"/>
                <w:szCs w:val="24"/>
              </w:rPr>
              <w:t>окружающего мира,</w:t>
            </w:r>
            <w:r>
              <w:rPr>
                <w:rStyle w:val="fontstyle21"/>
                <w:sz w:val="24"/>
                <w:szCs w:val="24"/>
              </w:rPr>
              <w:t xml:space="preserve"> </w:t>
            </w:r>
            <w:r w:rsidRPr="00D50E02">
              <w:rPr>
                <w:rStyle w:val="fontstyle21"/>
                <w:sz w:val="24"/>
                <w:szCs w:val="24"/>
              </w:rPr>
              <w:t>произведениям искусства.</w:t>
            </w:r>
            <w:r w:rsidRPr="00D50E02">
              <w:rPr>
                <w:color w:val="000000"/>
                <w:sz w:val="24"/>
                <w:szCs w:val="24"/>
              </w:rPr>
              <w:br/>
            </w:r>
            <w:r w:rsidRPr="00D50E02">
              <w:rPr>
                <w:rStyle w:val="fontstyle21"/>
                <w:sz w:val="24"/>
                <w:szCs w:val="24"/>
              </w:rPr>
              <w:t>7. Адекватно</w:t>
            </w:r>
            <w:r>
              <w:rPr>
                <w:rStyle w:val="fontstyle21"/>
                <w:sz w:val="24"/>
                <w:szCs w:val="24"/>
              </w:rPr>
              <w:t xml:space="preserve"> </w:t>
            </w:r>
            <w:r w:rsidRPr="00D50E02">
              <w:rPr>
                <w:rStyle w:val="fontstyle21"/>
                <w:sz w:val="24"/>
                <w:szCs w:val="24"/>
              </w:rPr>
              <w:t>воспринимать оценку</w:t>
            </w:r>
            <w:r>
              <w:rPr>
                <w:rStyle w:val="fontstyle21"/>
                <w:sz w:val="24"/>
                <w:szCs w:val="24"/>
              </w:rPr>
              <w:t xml:space="preserve"> </w:t>
            </w:r>
            <w:r w:rsidRPr="00D50E02">
              <w:rPr>
                <w:rStyle w:val="fontstyle21"/>
                <w:sz w:val="24"/>
                <w:szCs w:val="24"/>
              </w:rPr>
              <w:t>учителя.</w:t>
            </w:r>
          </w:p>
        </w:tc>
        <w:tc>
          <w:tcPr>
            <w:tcW w:w="2331" w:type="dxa"/>
          </w:tcPr>
          <w:p w14:paraId="1C0A2177" w14:textId="77777777" w:rsidR="00BA748C" w:rsidRPr="00D50E02" w:rsidRDefault="00BA748C" w:rsidP="00674B4E">
            <w:pPr>
              <w:spacing w:after="0"/>
              <w:rPr>
                <w:sz w:val="24"/>
                <w:szCs w:val="24"/>
              </w:rPr>
            </w:pPr>
            <w:r w:rsidRPr="00D50E02">
              <w:rPr>
                <w:rStyle w:val="fontstyle21"/>
                <w:sz w:val="24"/>
                <w:szCs w:val="24"/>
              </w:rPr>
              <w:lastRenderedPageBreak/>
              <w:t>1. Организовывать свое</w:t>
            </w:r>
            <w:r>
              <w:rPr>
                <w:rStyle w:val="fontstyle21"/>
                <w:sz w:val="24"/>
                <w:szCs w:val="24"/>
              </w:rPr>
              <w:t xml:space="preserve"> </w:t>
            </w:r>
            <w:r w:rsidRPr="00D50E02">
              <w:rPr>
                <w:rStyle w:val="fontstyle21"/>
                <w:sz w:val="24"/>
                <w:szCs w:val="24"/>
              </w:rPr>
              <w:t>рабочее место под руководством учителя.</w:t>
            </w:r>
            <w:r w:rsidRPr="00D50E02">
              <w:rPr>
                <w:color w:val="000000"/>
                <w:sz w:val="24"/>
                <w:szCs w:val="24"/>
              </w:rPr>
              <w:br/>
            </w:r>
            <w:r w:rsidRPr="00D50E02">
              <w:rPr>
                <w:rStyle w:val="fontstyle21"/>
                <w:sz w:val="24"/>
                <w:szCs w:val="24"/>
              </w:rPr>
              <w:t>2. Осуществлять контроль в</w:t>
            </w:r>
            <w:r>
              <w:rPr>
                <w:rStyle w:val="fontstyle21"/>
                <w:sz w:val="24"/>
                <w:szCs w:val="24"/>
              </w:rPr>
              <w:t xml:space="preserve"> </w:t>
            </w:r>
            <w:r w:rsidRPr="00D50E02">
              <w:rPr>
                <w:rStyle w:val="fontstyle21"/>
                <w:sz w:val="24"/>
                <w:szCs w:val="24"/>
              </w:rPr>
              <w:t>форме сличения своей работы с заданным эталоном.</w:t>
            </w:r>
            <w:r w:rsidRPr="00D50E02">
              <w:rPr>
                <w:color w:val="000000"/>
                <w:sz w:val="24"/>
                <w:szCs w:val="24"/>
              </w:rPr>
              <w:br/>
            </w:r>
            <w:r w:rsidRPr="00D50E02">
              <w:rPr>
                <w:rStyle w:val="fontstyle21"/>
                <w:sz w:val="24"/>
                <w:szCs w:val="24"/>
              </w:rPr>
              <w:t>3.</w:t>
            </w:r>
            <w:r>
              <w:rPr>
                <w:rStyle w:val="fontstyle21"/>
                <w:sz w:val="24"/>
                <w:szCs w:val="24"/>
              </w:rPr>
              <w:t xml:space="preserve"> </w:t>
            </w:r>
            <w:r w:rsidRPr="00D50E02">
              <w:rPr>
                <w:rStyle w:val="fontstyle21"/>
                <w:sz w:val="24"/>
                <w:szCs w:val="24"/>
              </w:rPr>
              <w:t>Вносить необходимые</w:t>
            </w:r>
            <w:r>
              <w:rPr>
                <w:rStyle w:val="fontstyle21"/>
                <w:sz w:val="24"/>
                <w:szCs w:val="24"/>
              </w:rPr>
              <w:t xml:space="preserve"> </w:t>
            </w:r>
            <w:r w:rsidRPr="00D50E02">
              <w:rPr>
                <w:rStyle w:val="fontstyle21"/>
                <w:sz w:val="24"/>
                <w:szCs w:val="24"/>
              </w:rPr>
              <w:t>дополнения, исправления</w:t>
            </w:r>
            <w:r>
              <w:rPr>
                <w:rStyle w:val="fontstyle21"/>
                <w:sz w:val="24"/>
                <w:szCs w:val="24"/>
              </w:rPr>
              <w:t xml:space="preserve"> </w:t>
            </w:r>
            <w:r w:rsidRPr="00D50E02">
              <w:rPr>
                <w:rStyle w:val="fontstyle21"/>
                <w:sz w:val="24"/>
                <w:szCs w:val="24"/>
              </w:rPr>
              <w:t>в свою работу, если она</w:t>
            </w:r>
            <w:r>
              <w:rPr>
                <w:rStyle w:val="fontstyle21"/>
                <w:sz w:val="24"/>
                <w:szCs w:val="24"/>
              </w:rPr>
              <w:t xml:space="preserve"> </w:t>
            </w:r>
            <w:r w:rsidRPr="00D50E02">
              <w:rPr>
                <w:rStyle w:val="fontstyle21"/>
                <w:sz w:val="24"/>
                <w:szCs w:val="24"/>
              </w:rPr>
              <w:t>расходится с эталоном</w:t>
            </w:r>
            <w:r>
              <w:rPr>
                <w:rStyle w:val="fontstyle21"/>
                <w:sz w:val="24"/>
                <w:szCs w:val="24"/>
              </w:rPr>
              <w:t xml:space="preserve"> </w:t>
            </w:r>
            <w:r w:rsidRPr="00D50E02">
              <w:rPr>
                <w:rStyle w:val="fontstyle21"/>
                <w:sz w:val="24"/>
                <w:szCs w:val="24"/>
              </w:rPr>
              <w:t>(образцом).</w:t>
            </w:r>
            <w:r w:rsidRPr="00D50E02">
              <w:rPr>
                <w:color w:val="000000"/>
                <w:sz w:val="24"/>
                <w:szCs w:val="24"/>
              </w:rPr>
              <w:br/>
            </w:r>
            <w:r w:rsidRPr="00D50E02">
              <w:rPr>
                <w:rStyle w:val="fontstyle21"/>
                <w:sz w:val="24"/>
                <w:szCs w:val="24"/>
              </w:rPr>
              <w:t>4. В сотрудничестве с</w:t>
            </w:r>
            <w:r>
              <w:rPr>
                <w:rStyle w:val="fontstyle21"/>
                <w:sz w:val="24"/>
                <w:szCs w:val="24"/>
              </w:rPr>
              <w:t xml:space="preserve"> </w:t>
            </w:r>
            <w:r w:rsidRPr="00D50E02">
              <w:rPr>
                <w:rStyle w:val="fontstyle21"/>
                <w:sz w:val="24"/>
                <w:szCs w:val="24"/>
              </w:rPr>
              <w:t>учителем определять</w:t>
            </w:r>
            <w:r>
              <w:rPr>
                <w:rStyle w:val="fontstyle21"/>
                <w:sz w:val="24"/>
                <w:szCs w:val="24"/>
              </w:rPr>
              <w:t xml:space="preserve"> </w:t>
            </w:r>
            <w:r w:rsidRPr="00D50E02">
              <w:rPr>
                <w:rStyle w:val="fontstyle21"/>
                <w:sz w:val="24"/>
                <w:szCs w:val="24"/>
              </w:rPr>
              <w:t>последовательность</w:t>
            </w:r>
            <w:r>
              <w:rPr>
                <w:rStyle w:val="fontstyle21"/>
                <w:sz w:val="24"/>
                <w:szCs w:val="24"/>
              </w:rPr>
              <w:t xml:space="preserve"> </w:t>
            </w:r>
            <w:r w:rsidRPr="00D50E02">
              <w:rPr>
                <w:rStyle w:val="fontstyle21"/>
                <w:sz w:val="24"/>
                <w:szCs w:val="24"/>
              </w:rPr>
              <w:t>изучения материала,</w:t>
            </w:r>
            <w:r>
              <w:rPr>
                <w:rStyle w:val="fontstyle21"/>
                <w:sz w:val="24"/>
                <w:szCs w:val="24"/>
              </w:rPr>
              <w:t xml:space="preserve"> </w:t>
            </w:r>
            <w:r w:rsidRPr="00D50E02">
              <w:rPr>
                <w:rStyle w:val="fontstyle21"/>
                <w:sz w:val="24"/>
                <w:szCs w:val="24"/>
              </w:rPr>
              <w:t>опираясь на иллюстративный ряд «маршрутного</w:t>
            </w:r>
            <w:r>
              <w:rPr>
                <w:rStyle w:val="fontstyle21"/>
                <w:sz w:val="24"/>
                <w:szCs w:val="24"/>
              </w:rPr>
              <w:t xml:space="preserve"> </w:t>
            </w:r>
            <w:r w:rsidRPr="00D50E02">
              <w:rPr>
                <w:rStyle w:val="fontstyle21"/>
                <w:sz w:val="24"/>
                <w:szCs w:val="24"/>
              </w:rPr>
              <w:t>листа».</w:t>
            </w:r>
          </w:p>
        </w:tc>
        <w:tc>
          <w:tcPr>
            <w:tcW w:w="2330" w:type="dxa"/>
          </w:tcPr>
          <w:p w14:paraId="4BB29D75" w14:textId="77777777" w:rsidR="00BA748C" w:rsidRPr="00D50E02" w:rsidRDefault="00BA748C" w:rsidP="00674B4E">
            <w:pPr>
              <w:spacing w:after="0"/>
              <w:rPr>
                <w:sz w:val="24"/>
                <w:szCs w:val="24"/>
              </w:rPr>
            </w:pPr>
            <w:r w:rsidRPr="00D50E02">
              <w:rPr>
                <w:rStyle w:val="fontstyle21"/>
                <w:sz w:val="24"/>
                <w:szCs w:val="24"/>
              </w:rPr>
              <w:t>1. Ориентироваться в</w:t>
            </w:r>
            <w:r>
              <w:rPr>
                <w:rStyle w:val="fontstyle21"/>
                <w:sz w:val="24"/>
                <w:szCs w:val="24"/>
              </w:rPr>
              <w:t xml:space="preserve"> </w:t>
            </w:r>
            <w:r w:rsidRPr="00D50E02">
              <w:rPr>
                <w:rStyle w:val="fontstyle21"/>
                <w:sz w:val="24"/>
                <w:szCs w:val="24"/>
              </w:rPr>
              <w:t>учебниках (система</w:t>
            </w:r>
            <w:r>
              <w:rPr>
                <w:rStyle w:val="fontstyle21"/>
                <w:sz w:val="24"/>
                <w:szCs w:val="24"/>
              </w:rPr>
              <w:t xml:space="preserve"> </w:t>
            </w:r>
            <w:r w:rsidRPr="00D50E02">
              <w:rPr>
                <w:rStyle w:val="fontstyle21"/>
                <w:sz w:val="24"/>
                <w:szCs w:val="24"/>
              </w:rPr>
              <w:t>обозначений, структура</w:t>
            </w:r>
            <w:r>
              <w:rPr>
                <w:rStyle w:val="fontstyle21"/>
                <w:sz w:val="24"/>
                <w:szCs w:val="24"/>
              </w:rPr>
              <w:t xml:space="preserve"> </w:t>
            </w:r>
            <w:r w:rsidRPr="00D50E02">
              <w:rPr>
                <w:rStyle w:val="fontstyle21"/>
                <w:sz w:val="24"/>
                <w:szCs w:val="24"/>
              </w:rPr>
              <w:t>текста, рубрики, словарь,</w:t>
            </w:r>
            <w:r>
              <w:rPr>
                <w:rStyle w:val="fontstyle21"/>
                <w:sz w:val="24"/>
                <w:szCs w:val="24"/>
              </w:rPr>
              <w:t xml:space="preserve"> </w:t>
            </w:r>
            <w:r w:rsidRPr="00D50E02">
              <w:rPr>
                <w:rStyle w:val="fontstyle21"/>
                <w:sz w:val="24"/>
                <w:szCs w:val="24"/>
              </w:rPr>
              <w:t>содержание).</w:t>
            </w:r>
            <w:r w:rsidRPr="00D50E02">
              <w:rPr>
                <w:color w:val="000000"/>
                <w:sz w:val="24"/>
                <w:szCs w:val="24"/>
              </w:rPr>
              <w:br/>
            </w:r>
            <w:r w:rsidRPr="00D50E02">
              <w:rPr>
                <w:rStyle w:val="fontstyle21"/>
                <w:sz w:val="24"/>
                <w:szCs w:val="24"/>
              </w:rPr>
              <w:t>2. Осуществлять поиск</w:t>
            </w:r>
            <w:r>
              <w:rPr>
                <w:rStyle w:val="fontstyle21"/>
                <w:sz w:val="24"/>
                <w:szCs w:val="24"/>
              </w:rPr>
              <w:t xml:space="preserve"> </w:t>
            </w:r>
            <w:r w:rsidRPr="00D50E02">
              <w:rPr>
                <w:rStyle w:val="fontstyle21"/>
                <w:sz w:val="24"/>
                <w:szCs w:val="24"/>
              </w:rPr>
              <w:t>необходимой информации</w:t>
            </w:r>
            <w:r>
              <w:rPr>
                <w:rStyle w:val="fontstyle21"/>
                <w:sz w:val="24"/>
                <w:szCs w:val="24"/>
              </w:rPr>
              <w:t xml:space="preserve"> </w:t>
            </w:r>
            <w:r w:rsidRPr="00D50E02">
              <w:rPr>
                <w:rStyle w:val="fontstyle21"/>
                <w:sz w:val="24"/>
                <w:szCs w:val="24"/>
              </w:rPr>
              <w:t>для выполнения учебных</w:t>
            </w:r>
            <w:r>
              <w:rPr>
                <w:rStyle w:val="fontstyle21"/>
                <w:sz w:val="24"/>
                <w:szCs w:val="24"/>
              </w:rPr>
              <w:t xml:space="preserve"> </w:t>
            </w:r>
            <w:r w:rsidRPr="00D50E02">
              <w:rPr>
                <w:rStyle w:val="fontstyle21"/>
                <w:sz w:val="24"/>
                <w:szCs w:val="24"/>
              </w:rPr>
              <w:t>заданий, используя</w:t>
            </w:r>
            <w:r>
              <w:rPr>
                <w:rStyle w:val="fontstyle21"/>
                <w:sz w:val="24"/>
                <w:szCs w:val="24"/>
              </w:rPr>
              <w:t xml:space="preserve"> </w:t>
            </w:r>
            <w:r w:rsidRPr="00D50E02">
              <w:rPr>
                <w:rStyle w:val="fontstyle21"/>
                <w:sz w:val="24"/>
                <w:szCs w:val="24"/>
              </w:rPr>
              <w:t>справочные материалы</w:t>
            </w:r>
            <w:r>
              <w:rPr>
                <w:rStyle w:val="fontstyle21"/>
                <w:sz w:val="24"/>
                <w:szCs w:val="24"/>
              </w:rPr>
              <w:t xml:space="preserve"> </w:t>
            </w:r>
            <w:r w:rsidRPr="00D50E02">
              <w:rPr>
                <w:rStyle w:val="fontstyle21"/>
                <w:sz w:val="24"/>
                <w:szCs w:val="24"/>
              </w:rPr>
              <w:t>учебника (под</w:t>
            </w:r>
            <w:r>
              <w:rPr>
                <w:rStyle w:val="fontstyle21"/>
                <w:sz w:val="24"/>
                <w:szCs w:val="24"/>
              </w:rPr>
              <w:t xml:space="preserve"> </w:t>
            </w:r>
            <w:r w:rsidRPr="00D50E02">
              <w:rPr>
                <w:rStyle w:val="fontstyle21"/>
                <w:sz w:val="24"/>
                <w:szCs w:val="24"/>
              </w:rPr>
              <w:t>руководством учителя).</w:t>
            </w:r>
            <w:r w:rsidRPr="00D50E02">
              <w:rPr>
                <w:color w:val="000000"/>
                <w:sz w:val="24"/>
                <w:szCs w:val="24"/>
              </w:rPr>
              <w:br/>
            </w:r>
            <w:r w:rsidRPr="00D50E02">
              <w:rPr>
                <w:rStyle w:val="fontstyle21"/>
                <w:sz w:val="24"/>
                <w:szCs w:val="24"/>
              </w:rPr>
              <w:t>3. Понимать информацию,</w:t>
            </w:r>
            <w:r>
              <w:rPr>
                <w:rStyle w:val="fontstyle21"/>
                <w:sz w:val="24"/>
                <w:szCs w:val="24"/>
              </w:rPr>
              <w:t xml:space="preserve"> </w:t>
            </w:r>
            <w:r w:rsidRPr="00D50E02">
              <w:rPr>
                <w:rStyle w:val="fontstyle21"/>
                <w:sz w:val="24"/>
                <w:szCs w:val="24"/>
              </w:rPr>
              <w:t>представленную в виде</w:t>
            </w:r>
            <w:r>
              <w:rPr>
                <w:rStyle w:val="fontstyle21"/>
                <w:sz w:val="24"/>
                <w:szCs w:val="24"/>
              </w:rPr>
              <w:t xml:space="preserve"> </w:t>
            </w:r>
            <w:r w:rsidRPr="00D50E02">
              <w:rPr>
                <w:rStyle w:val="fontstyle21"/>
                <w:sz w:val="24"/>
                <w:szCs w:val="24"/>
              </w:rPr>
              <w:t>текста, рисунков, схем.</w:t>
            </w:r>
            <w:r w:rsidRPr="00D50E02">
              <w:rPr>
                <w:color w:val="000000"/>
                <w:sz w:val="24"/>
                <w:szCs w:val="24"/>
              </w:rPr>
              <w:br/>
            </w:r>
            <w:r w:rsidRPr="00D50E02">
              <w:rPr>
                <w:rStyle w:val="fontstyle21"/>
                <w:sz w:val="24"/>
                <w:szCs w:val="24"/>
              </w:rPr>
              <w:t>4. Сравнивать предметы,</w:t>
            </w:r>
            <w:r>
              <w:rPr>
                <w:rStyle w:val="fontstyle21"/>
                <w:sz w:val="24"/>
                <w:szCs w:val="24"/>
              </w:rPr>
              <w:t xml:space="preserve"> </w:t>
            </w:r>
            <w:r w:rsidRPr="00D50E02">
              <w:rPr>
                <w:rStyle w:val="fontstyle21"/>
                <w:sz w:val="24"/>
                <w:szCs w:val="24"/>
              </w:rPr>
              <w:t>объекты: находить общее</w:t>
            </w:r>
            <w:r>
              <w:rPr>
                <w:rStyle w:val="fontstyle21"/>
                <w:sz w:val="24"/>
                <w:szCs w:val="24"/>
              </w:rPr>
              <w:t xml:space="preserve"> </w:t>
            </w:r>
            <w:r w:rsidRPr="00D50E02">
              <w:rPr>
                <w:rStyle w:val="fontstyle21"/>
                <w:sz w:val="24"/>
                <w:szCs w:val="24"/>
              </w:rPr>
              <w:t>и различие.</w:t>
            </w:r>
            <w:r w:rsidRPr="00D50E02">
              <w:rPr>
                <w:color w:val="000000"/>
                <w:sz w:val="24"/>
                <w:szCs w:val="24"/>
              </w:rPr>
              <w:br/>
            </w:r>
            <w:r w:rsidRPr="00D50E02">
              <w:rPr>
                <w:rStyle w:val="fontstyle21"/>
                <w:sz w:val="24"/>
                <w:szCs w:val="24"/>
              </w:rPr>
              <w:t>5. Группировать,</w:t>
            </w:r>
            <w:r>
              <w:rPr>
                <w:rStyle w:val="fontstyle21"/>
                <w:sz w:val="24"/>
                <w:szCs w:val="24"/>
              </w:rPr>
              <w:t xml:space="preserve"> </w:t>
            </w:r>
            <w:r w:rsidRPr="00D50E02">
              <w:rPr>
                <w:rStyle w:val="fontstyle21"/>
                <w:sz w:val="24"/>
                <w:szCs w:val="24"/>
              </w:rPr>
              <w:t>классифицировать</w:t>
            </w:r>
            <w:r>
              <w:rPr>
                <w:rStyle w:val="fontstyle21"/>
                <w:sz w:val="24"/>
                <w:szCs w:val="24"/>
              </w:rPr>
              <w:t xml:space="preserve"> </w:t>
            </w:r>
            <w:r w:rsidRPr="00D50E02">
              <w:rPr>
                <w:rStyle w:val="fontstyle21"/>
                <w:sz w:val="24"/>
                <w:szCs w:val="24"/>
              </w:rPr>
              <w:t>предметы, объекты на</w:t>
            </w:r>
            <w:r>
              <w:rPr>
                <w:rStyle w:val="fontstyle21"/>
                <w:sz w:val="24"/>
                <w:szCs w:val="24"/>
              </w:rPr>
              <w:t xml:space="preserve"> </w:t>
            </w:r>
            <w:r w:rsidRPr="00D50E02">
              <w:rPr>
                <w:rStyle w:val="fontstyle21"/>
                <w:sz w:val="24"/>
                <w:szCs w:val="24"/>
              </w:rPr>
              <w:t>основе существенных</w:t>
            </w:r>
            <w:r>
              <w:rPr>
                <w:rStyle w:val="fontstyle21"/>
                <w:sz w:val="24"/>
                <w:szCs w:val="24"/>
              </w:rPr>
              <w:t xml:space="preserve"> </w:t>
            </w:r>
            <w:r w:rsidRPr="00D50E02">
              <w:rPr>
                <w:rStyle w:val="fontstyle21"/>
                <w:sz w:val="24"/>
                <w:szCs w:val="24"/>
              </w:rPr>
              <w:t>признаков, по заданным</w:t>
            </w:r>
            <w:r>
              <w:rPr>
                <w:rStyle w:val="fontstyle21"/>
                <w:sz w:val="24"/>
                <w:szCs w:val="24"/>
              </w:rPr>
              <w:t xml:space="preserve"> </w:t>
            </w:r>
            <w:r w:rsidRPr="00D50E02">
              <w:rPr>
                <w:rStyle w:val="fontstyle21"/>
                <w:sz w:val="24"/>
                <w:szCs w:val="24"/>
              </w:rPr>
              <w:t>критериям.</w:t>
            </w:r>
          </w:p>
        </w:tc>
        <w:tc>
          <w:tcPr>
            <w:tcW w:w="2331" w:type="dxa"/>
          </w:tcPr>
          <w:p w14:paraId="1E4F796F" w14:textId="77777777" w:rsidR="00BA748C" w:rsidRPr="00D50E02" w:rsidRDefault="00BA748C" w:rsidP="00674B4E">
            <w:pPr>
              <w:spacing w:after="0"/>
              <w:rPr>
                <w:sz w:val="24"/>
                <w:szCs w:val="24"/>
              </w:rPr>
            </w:pPr>
            <w:r w:rsidRPr="00D50E02">
              <w:rPr>
                <w:rStyle w:val="fontstyle21"/>
                <w:sz w:val="24"/>
                <w:szCs w:val="24"/>
              </w:rPr>
              <w:t>1. Соблюдать простейшие нормы речевого</w:t>
            </w:r>
            <w:r>
              <w:rPr>
                <w:rStyle w:val="fontstyle21"/>
                <w:sz w:val="24"/>
                <w:szCs w:val="24"/>
              </w:rPr>
              <w:t xml:space="preserve"> </w:t>
            </w:r>
            <w:r w:rsidRPr="00D50E02">
              <w:rPr>
                <w:rStyle w:val="fontstyle21"/>
                <w:sz w:val="24"/>
                <w:szCs w:val="24"/>
              </w:rPr>
              <w:t>этикета: здороваться,</w:t>
            </w:r>
            <w:r>
              <w:rPr>
                <w:rStyle w:val="fontstyle21"/>
                <w:sz w:val="24"/>
                <w:szCs w:val="24"/>
              </w:rPr>
              <w:t xml:space="preserve"> </w:t>
            </w:r>
            <w:r w:rsidRPr="00D50E02">
              <w:rPr>
                <w:rStyle w:val="fontstyle21"/>
                <w:sz w:val="24"/>
                <w:szCs w:val="24"/>
              </w:rPr>
              <w:t>прощаться, благодарить.</w:t>
            </w:r>
            <w:r w:rsidRPr="00D50E02">
              <w:rPr>
                <w:color w:val="000000"/>
                <w:sz w:val="24"/>
                <w:szCs w:val="24"/>
              </w:rPr>
              <w:br/>
            </w:r>
            <w:r w:rsidRPr="00D50E02">
              <w:rPr>
                <w:rStyle w:val="fontstyle21"/>
                <w:sz w:val="24"/>
                <w:szCs w:val="24"/>
              </w:rPr>
              <w:t>2. Вступать в диалог</w:t>
            </w:r>
            <w:r>
              <w:rPr>
                <w:rStyle w:val="fontstyle21"/>
                <w:sz w:val="24"/>
                <w:szCs w:val="24"/>
              </w:rPr>
              <w:t xml:space="preserve"> </w:t>
            </w:r>
            <w:r w:rsidRPr="00D50E02">
              <w:rPr>
                <w:rStyle w:val="fontstyle21"/>
                <w:sz w:val="24"/>
                <w:szCs w:val="24"/>
              </w:rPr>
              <w:t>(отвечать на вопросы,</w:t>
            </w:r>
            <w:r>
              <w:rPr>
                <w:rStyle w:val="fontstyle21"/>
                <w:sz w:val="24"/>
                <w:szCs w:val="24"/>
              </w:rPr>
              <w:t xml:space="preserve"> </w:t>
            </w:r>
            <w:r w:rsidRPr="00D50E02">
              <w:rPr>
                <w:rStyle w:val="fontstyle21"/>
                <w:sz w:val="24"/>
                <w:szCs w:val="24"/>
              </w:rPr>
              <w:t>задавать вопросы,</w:t>
            </w:r>
            <w:r>
              <w:rPr>
                <w:rStyle w:val="fontstyle21"/>
                <w:sz w:val="24"/>
                <w:szCs w:val="24"/>
              </w:rPr>
              <w:t xml:space="preserve"> </w:t>
            </w:r>
            <w:r w:rsidRPr="00D50E02">
              <w:rPr>
                <w:rStyle w:val="fontstyle21"/>
                <w:sz w:val="24"/>
                <w:szCs w:val="24"/>
              </w:rPr>
              <w:t>уточнять непонятное).</w:t>
            </w:r>
            <w:r w:rsidRPr="00D50E02">
              <w:rPr>
                <w:color w:val="000000"/>
                <w:sz w:val="24"/>
                <w:szCs w:val="24"/>
              </w:rPr>
              <w:br/>
            </w:r>
            <w:r w:rsidRPr="00D50E02">
              <w:rPr>
                <w:rStyle w:val="fontstyle21"/>
                <w:sz w:val="24"/>
                <w:szCs w:val="24"/>
              </w:rPr>
              <w:t>3. Сотрудничать с</w:t>
            </w:r>
            <w:r>
              <w:rPr>
                <w:rStyle w:val="fontstyle21"/>
                <w:sz w:val="24"/>
                <w:szCs w:val="24"/>
              </w:rPr>
              <w:t xml:space="preserve"> </w:t>
            </w:r>
            <w:r w:rsidRPr="00D50E02">
              <w:rPr>
                <w:rStyle w:val="fontstyle21"/>
                <w:sz w:val="24"/>
                <w:szCs w:val="24"/>
              </w:rPr>
              <w:t>товарищами при</w:t>
            </w:r>
            <w:r>
              <w:rPr>
                <w:rStyle w:val="fontstyle21"/>
                <w:sz w:val="24"/>
                <w:szCs w:val="24"/>
              </w:rPr>
              <w:t xml:space="preserve"> </w:t>
            </w:r>
            <w:r w:rsidRPr="00D50E02">
              <w:rPr>
                <w:rStyle w:val="fontstyle21"/>
                <w:sz w:val="24"/>
                <w:szCs w:val="24"/>
              </w:rPr>
              <w:t>выполнении заданий в</w:t>
            </w:r>
            <w:r>
              <w:rPr>
                <w:rStyle w:val="fontstyle21"/>
                <w:sz w:val="24"/>
                <w:szCs w:val="24"/>
              </w:rPr>
              <w:t xml:space="preserve"> </w:t>
            </w:r>
            <w:r w:rsidRPr="00D50E02">
              <w:rPr>
                <w:rStyle w:val="fontstyle21"/>
                <w:sz w:val="24"/>
                <w:szCs w:val="24"/>
              </w:rPr>
              <w:t>паре: устанавливать и</w:t>
            </w:r>
            <w:r>
              <w:rPr>
                <w:rStyle w:val="fontstyle21"/>
                <w:sz w:val="24"/>
                <w:szCs w:val="24"/>
              </w:rPr>
              <w:t xml:space="preserve"> </w:t>
            </w:r>
            <w:r w:rsidRPr="00D50E02">
              <w:rPr>
                <w:rStyle w:val="fontstyle21"/>
                <w:sz w:val="24"/>
                <w:szCs w:val="24"/>
              </w:rPr>
              <w:t>соблюдать очерёдность</w:t>
            </w:r>
            <w:r>
              <w:rPr>
                <w:rStyle w:val="fontstyle21"/>
                <w:sz w:val="24"/>
                <w:szCs w:val="24"/>
              </w:rPr>
              <w:t xml:space="preserve"> </w:t>
            </w:r>
            <w:r w:rsidRPr="00D50E02">
              <w:rPr>
                <w:rStyle w:val="fontstyle21"/>
                <w:sz w:val="24"/>
                <w:szCs w:val="24"/>
              </w:rPr>
              <w:t>действий, корректно</w:t>
            </w:r>
            <w:r>
              <w:rPr>
                <w:rStyle w:val="fontstyle21"/>
                <w:sz w:val="24"/>
                <w:szCs w:val="24"/>
              </w:rPr>
              <w:t xml:space="preserve"> </w:t>
            </w:r>
            <w:r w:rsidRPr="00D50E02">
              <w:rPr>
                <w:rStyle w:val="fontstyle21"/>
                <w:sz w:val="24"/>
                <w:szCs w:val="24"/>
              </w:rPr>
              <w:t>сообщать товарищу об</w:t>
            </w:r>
            <w:r>
              <w:rPr>
                <w:rStyle w:val="fontstyle21"/>
                <w:sz w:val="24"/>
                <w:szCs w:val="24"/>
              </w:rPr>
              <w:t xml:space="preserve"> </w:t>
            </w:r>
            <w:r w:rsidRPr="00D50E02">
              <w:rPr>
                <w:rStyle w:val="fontstyle21"/>
                <w:sz w:val="24"/>
                <w:szCs w:val="24"/>
              </w:rPr>
              <w:t>ошибках.</w:t>
            </w:r>
            <w:r w:rsidRPr="00D50E02">
              <w:rPr>
                <w:color w:val="000000"/>
                <w:sz w:val="24"/>
                <w:szCs w:val="24"/>
              </w:rPr>
              <w:br/>
            </w:r>
            <w:r w:rsidRPr="00D50E02">
              <w:rPr>
                <w:rStyle w:val="fontstyle21"/>
                <w:sz w:val="24"/>
                <w:szCs w:val="24"/>
              </w:rPr>
              <w:t>4.Участвовать в</w:t>
            </w:r>
            <w:r>
              <w:rPr>
                <w:rStyle w:val="fontstyle21"/>
                <w:sz w:val="24"/>
                <w:szCs w:val="24"/>
              </w:rPr>
              <w:t xml:space="preserve"> </w:t>
            </w:r>
            <w:r w:rsidRPr="00D50E02">
              <w:rPr>
                <w:rStyle w:val="fontstyle21"/>
                <w:sz w:val="24"/>
                <w:szCs w:val="24"/>
              </w:rPr>
              <w:t>коллективном обсуждении учебной</w:t>
            </w:r>
            <w:r>
              <w:rPr>
                <w:rStyle w:val="fontstyle21"/>
                <w:sz w:val="24"/>
                <w:szCs w:val="24"/>
              </w:rPr>
              <w:t xml:space="preserve"> </w:t>
            </w:r>
            <w:r w:rsidRPr="00D50E02">
              <w:rPr>
                <w:rStyle w:val="fontstyle21"/>
                <w:sz w:val="24"/>
                <w:szCs w:val="24"/>
              </w:rPr>
              <w:t>проблемы.</w:t>
            </w:r>
            <w:r w:rsidRPr="00D50E02">
              <w:rPr>
                <w:color w:val="000000"/>
                <w:sz w:val="24"/>
                <w:szCs w:val="24"/>
              </w:rPr>
              <w:br/>
            </w:r>
            <w:r w:rsidRPr="00D50E02">
              <w:rPr>
                <w:rStyle w:val="fontstyle21"/>
                <w:sz w:val="24"/>
                <w:szCs w:val="24"/>
              </w:rPr>
              <w:t>5. Сотрудничать со</w:t>
            </w:r>
            <w:r>
              <w:rPr>
                <w:rStyle w:val="fontstyle21"/>
                <w:sz w:val="24"/>
                <w:szCs w:val="24"/>
              </w:rPr>
              <w:t xml:space="preserve"> </w:t>
            </w:r>
            <w:r w:rsidRPr="00D50E02">
              <w:rPr>
                <w:rStyle w:val="fontstyle21"/>
                <w:sz w:val="24"/>
                <w:szCs w:val="24"/>
              </w:rPr>
              <w:t>сверстниками и взрослыми для реализации</w:t>
            </w:r>
            <w:r>
              <w:rPr>
                <w:rStyle w:val="fontstyle21"/>
                <w:sz w:val="24"/>
                <w:szCs w:val="24"/>
              </w:rPr>
              <w:t xml:space="preserve"> </w:t>
            </w:r>
            <w:r w:rsidRPr="00D50E02">
              <w:rPr>
                <w:rStyle w:val="fontstyle21"/>
                <w:sz w:val="24"/>
                <w:szCs w:val="24"/>
              </w:rPr>
              <w:t>проектной деятельности.</w:t>
            </w:r>
          </w:p>
        </w:tc>
      </w:tr>
      <w:tr w:rsidR="00BA748C" w:rsidRPr="00D50E02" w14:paraId="61AC9909" w14:textId="77777777" w:rsidTr="00674B4E">
        <w:tc>
          <w:tcPr>
            <w:tcW w:w="1242" w:type="dxa"/>
          </w:tcPr>
          <w:p w14:paraId="0ECD906A" w14:textId="77777777" w:rsidR="00BA748C" w:rsidRPr="00D50E02" w:rsidRDefault="00BA748C" w:rsidP="00674B4E">
            <w:pPr>
              <w:suppressAutoHyphens w:val="0"/>
              <w:spacing w:after="0" w:line="240" w:lineRule="auto"/>
              <w:rPr>
                <w:rFonts w:ascii="Times New Roman" w:eastAsia="Times New Roman" w:hAnsi="Times New Roman" w:cs="Times New Roman"/>
                <w:color w:val="auto"/>
                <w:kern w:val="0"/>
                <w:sz w:val="24"/>
                <w:szCs w:val="24"/>
                <w:lang w:eastAsia="ru-RU"/>
              </w:rPr>
            </w:pPr>
            <w:r w:rsidRPr="00D50E02">
              <w:rPr>
                <w:rStyle w:val="fontstyle01"/>
                <w:sz w:val="24"/>
                <w:szCs w:val="24"/>
              </w:rPr>
              <w:lastRenderedPageBreak/>
              <w:t xml:space="preserve">2 класс </w:t>
            </w:r>
          </w:p>
        </w:tc>
        <w:tc>
          <w:tcPr>
            <w:tcW w:w="2330" w:type="dxa"/>
          </w:tcPr>
          <w:p w14:paraId="7F29FA6F" w14:textId="77777777" w:rsidR="00BA748C" w:rsidRDefault="00BA748C" w:rsidP="00674B4E">
            <w:pPr>
              <w:spacing w:after="0"/>
              <w:rPr>
                <w:rStyle w:val="fontstyle21"/>
                <w:sz w:val="24"/>
                <w:szCs w:val="24"/>
              </w:rPr>
            </w:pPr>
            <w:r w:rsidRPr="00D50E02">
              <w:rPr>
                <w:rStyle w:val="fontstyle21"/>
                <w:sz w:val="24"/>
                <w:szCs w:val="24"/>
              </w:rPr>
              <w:t>1. Воспринимать</w:t>
            </w:r>
            <w:r>
              <w:rPr>
                <w:rStyle w:val="fontstyle21"/>
                <w:sz w:val="24"/>
                <w:szCs w:val="24"/>
              </w:rPr>
              <w:t xml:space="preserve"> </w:t>
            </w:r>
            <w:r w:rsidRPr="00D50E02">
              <w:rPr>
                <w:rStyle w:val="fontstyle21"/>
                <w:sz w:val="24"/>
                <w:szCs w:val="24"/>
              </w:rPr>
              <w:t>Россию как многонациональное государство, русский язык как</w:t>
            </w:r>
            <w:r>
              <w:rPr>
                <w:rStyle w:val="fontstyle21"/>
                <w:sz w:val="24"/>
                <w:szCs w:val="24"/>
              </w:rPr>
              <w:t xml:space="preserve"> </w:t>
            </w:r>
            <w:r w:rsidRPr="00D50E02">
              <w:rPr>
                <w:rStyle w:val="fontstyle21"/>
                <w:sz w:val="24"/>
                <w:szCs w:val="24"/>
              </w:rPr>
              <w:t>средство общения.</w:t>
            </w:r>
          </w:p>
          <w:p w14:paraId="087982EB" w14:textId="77777777" w:rsidR="00BA748C" w:rsidRPr="00D50E02" w:rsidRDefault="00BA748C" w:rsidP="00674B4E">
            <w:pPr>
              <w:spacing w:after="0"/>
              <w:rPr>
                <w:sz w:val="24"/>
                <w:szCs w:val="24"/>
              </w:rPr>
            </w:pPr>
            <w:r w:rsidRPr="00D50E02">
              <w:rPr>
                <w:rStyle w:val="fontstyle21"/>
                <w:sz w:val="24"/>
                <w:szCs w:val="24"/>
              </w:rPr>
              <w:t>Принимать необходимость изучения</w:t>
            </w:r>
            <w:r>
              <w:rPr>
                <w:rStyle w:val="fontstyle21"/>
                <w:sz w:val="24"/>
                <w:szCs w:val="24"/>
              </w:rPr>
              <w:t xml:space="preserve"> </w:t>
            </w:r>
            <w:r w:rsidRPr="00D50E02">
              <w:rPr>
                <w:rStyle w:val="fontstyle21"/>
                <w:sz w:val="24"/>
                <w:szCs w:val="24"/>
              </w:rPr>
              <w:t>русского языка гражданами России любой</w:t>
            </w:r>
            <w:r>
              <w:rPr>
                <w:rStyle w:val="fontstyle21"/>
                <w:sz w:val="24"/>
                <w:szCs w:val="24"/>
              </w:rPr>
              <w:t xml:space="preserve"> </w:t>
            </w:r>
            <w:r w:rsidRPr="00D50E02">
              <w:rPr>
                <w:rStyle w:val="fontstyle21"/>
                <w:sz w:val="24"/>
                <w:szCs w:val="24"/>
              </w:rPr>
              <w:t>национальности.</w:t>
            </w:r>
            <w:r w:rsidRPr="00D50E02">
              <w:rPr>
                <w:color w:val="000000"/>
                <w:sz w:val="24"/>
                <w:szCs w:val="24"/>
              </w:rPr>
              <w:br/>
            </w:r>
            <w:r w:rsidRPr="00D50E02">
              <w:rPr>
                <w:rStyle w:val="fontstyle21"/>
                <w:sz w:val="24"/>
                <w:szCs w:val="24"/>
              </w:rPr>
              <w:t>2. Проявлять уважение</w:t>
            </w:r>
            <w:r>
              <w:rPr>
                <w:rStyle w:val="fontstyle21"/>
                <w:sz w:val="24"/>
                <w:szCs w:val="24"/>
              </w:rPr>
              <w:t xml:space="preserve"> </w:t>
            </w:r>
            <w:r w:rsidRPr="00D50E02">
              <w:rPr>
                <w:rStyle w:val="fontstyle21"/>
                <w:sz w:val="24"/>
                <w:szCs w:val="24"/>
              </w:rPr>
              <w:t>к семье, традициям</w:t>
            </w:r>
            <w:r>
              <w:rPr>
                <w:rStyle w:val="fontstyle21"/>
                <w:sz w:val="24"/>
                <w:szCs w:val="24"/>
              </w:rPr>
              <w:t xml:space="preserve"> </w:t>
            </w:r>
            <w:r w:rsidRPr="00D50E02">
              <w:rPr>
                <w:rStyle w:val="fontstyle21"/>
                <w:sz w:val="24"/>
                <w:szCs w:val="24"/>
              </w:rPr>
              <w:t>своего народа, к своей</w:t>
            </w:r>
            <w:r>
              <w:rPr>
                <w:rStyle w:val="fontstyle21"/>
                <w:sz w:val="24"/>
                <w:szCs w:val="24"/>
              </w:rPr>
              <w:t xml:space="preserve"> </w:t>
            </w:r>
            <w:r w:rsidRPr="00D50E02">
              <w:rPr>
                <w:rStyle w:val="fontstyle21"/>
                <w:sz w:val="24"/>
                <w:szCs w:val="24"/>
              </w:rPr>
              <w:t>малой родине, ценить</w:t>
            </w:r>
            <w:r>
              <w:rPr>
                <w:rStyle w:val="fontstyle21"/>
                <w:sz w:val="24"/>
                <w:szCs w:val="24"/>
              </w:rPr>
              <w:t xml:space="preserve"> </w:t>
            </w:r>
            <w:r w:rsidRPr="00D50E02">
              <w:rPr>
                <w:rStyle w:val="fontstyle21"/>
                <w:sz w:val="24"/>
                <w:szCs w:val="24"/>
              </w:rPr>
              <w:t>взаимопомощь и взаимоподдержку членов</w:t>
            </w:r>
            <w:r>
              <w:rPr>
                <w:rStyle w:val="fontstyle21"/>
                <w:sz w:val="24"/>
                <w:szCs w:val="24"/>
              </w:rPr>
              <w:t xml:space="preserve"> </w:t>
            </w:r>
            <w:r w:rsidRPr="00D50E02">
              <w:rPr>
                <w:rStyle w:val="fontstyle21"/>
                <w:sz w:val="24"/>
                <w:szCs w:val="24"/>
              </w:rPr>
              <w:t>общества.</w:t>
            </w:r>
            <w:r w:rsidRPr="00D50E02">
              <w:rPr>
                <w:color w:val="000000"/>
                <w:sz w:val="24"/>
                <w:szCs w:val="24"/>
              </w:rPr>
              <w:br/>
            </w:r>
            <w:r w:rsidRPr="00D50E02">
              <w:rPr>
                <w:rStyle w:val="fontstyle21"/>
                <w:sz w:val="24"/>
                <w:szCs w:val="24"/>
              </w:rPr>
              <w:t>3. Принимать учебные</w:t>
            </w:r>
            <w:r>
              <w:rPr>
                <w:rStyle w:val="fontstyle21"/>
                <w:sz w:val="24"/>
                <w:szCs w:val="24"/>
              </w:rPr>
              <w:t xml:space="preserve"> </w:t>
            </w:r>
            <w:r w:rsidRPr="00D50E02">
              <w:rPr>
                <w:rStyle w:val="fontstyle21"/>
                <w:sz w:val="24"/>
                <w:szCs w:val="24"/>
              </w:rPr>
              <w:t>цели, проявлять желание учиться.</w:t>
            </w:r>
            <w:r w:rsidRPr="00D50E02">
              <w:rPr>
                <w:color w:val="000000"/>
                <w:sz w:val="24"/>
                <w:szCs w:val="24"/>
              </w:rPr>
              <w:br/>
            </w:r>
            <w:r w:rsidRPr="00D50E02">
              <w:rPr>
                <w:rStyle w:val="fontstyle21"/>
                <w:sz w:val="24"/>
                <w:szCs w:val="24"/>
              </w:rPr>
              <w:t>4. Оценивать свои</w:t>
            </w:r>
            <w:r>
              <w:rPr>
                <w:rStyle w:val="fontstyle21"/>
                <w:sz w:val="24"/>
                <w:szCs w:val="24"/>
              </w:rPr>
              <w:t xml:space="preserve"> </w:t>
            </w:r>
            <w:r w:rsidRPr="00D50E02">
              <w:rPr>
                <w:rStyle w:val="fontstyle21"/>
                <w:sz w:val="24"/>
                <w:szCs w:val="24"/>
              </w:rPr>
              <w:t>эмоциональные реакции, ориентироваться в</w:t>
            </w:r>
            <w:r>
              <w:rPr>
                <w:rStyle w:val="fontstyle21"/>
                <w:sz w:val="24"/>
                <w:szCs w:val="24"/>
              </w:rPr>
              <w:t xml:space="preserve"> </w:t>
            </w:r>
            <w:r w:rsidRPr="00D50E02">
              <w:rPr>
                <w:rStyle w:val="fontstyle21"/>
                <w:sz w:val="24"/>
                <w:szCs w:val="24"/>
              </w:rPr>
              <w:t>нравственной оценке</w:t>
            </w:r>
            <w:r>
              <w:rPr>
                <w:rStyle w:val="fontstyle21"/>
                <w:sz w:val="24"/>
                <w:szCs w:val="24"/>
              </w:rPr>
              <w:t xml:space="preserve"> </w:t>
            </w:r>
            <w:r w:rsidRPr="00D50E02">
              <w:rPr>
                <w:rStyle w:val="fontstyle21"/>
                <w:sz w:val="24"/>
                <w:szCs w:val="24"/>
              </w:rPr>
              <w:t>собственных поступков.</w:t>
            </w:r>
            <w:r w:rsidRPr="00D50E02">
              <w:rPr>
                <w:color w:val="000000"/>
                <w:sz w:val="24"/>
                <w:szCs w:val="24"/>
              </w:rPr>
              <w:br/>
            </w:r>
            <w:r w:rsidRPr="00D50E02">
              <w:rPr>
                <w:rStyle w:val="fontstyle21"/>
                <w:sz w:val="24"/>
                <w:szCs w:val="24"/>
              </w:rPr>
              <w:t xml:space="preserve">5. Выполнять </w:t>
            </w:r>
            <w:r w:rsidRPr="00D50E02">
              <w:rPr>
                <w:rStyle w:val="fontstyle21"/>
                <w:sz w:val="24"/>
                <w:szCs w:val="24"/>
              </w:rPr>
              <w:lastRenderedPageBreak/>
              <w:t>правила</w:t>
            </w:r>
            <w:r>
              <w:rPr>
                <w:rStyle w:val="fontstyle21"/>
                <w:sz w:val="24"/>
                <w:szCs w:val="24"/>
              </w:rPr>
              <w:t xml:space="preserve"> </w:t>
            </w:r>
            <w:r w:rsidRPr="00D50E02">
              <w:rPr>
                <w:rStyle w:val="fontstyle21"/>
                <w:sz w:val="24"/>
                <w:szCs w:val="24"/>
              </w:rPr>
              <w:t>этикета. Внимательно и</w:t>
            </w:r>
            <w:r>
              <w:rPr>
                <w:rStyle w:val="fontstyle21"/>
                <w:sz w:val="24"/>
                <w:szCs w:val="24"/>
              </w:rPr>
              <w:t xml:space="preserve"> </w:t>
            </w:r>
            <w:r w:rsidRPr="00D50E02">
              <w:rPr>
                <w:rStyle w:val="fontstyle21"/>
                <w:sz w:val="24"/>
                <w:szCs w:val="24"/>
              </w:rPr>
              <w:t>бережно относиться к</w:t>
            </w:r>
            <w:r>
              <w:rPr>
                <w:rStyle w:val="fontstyle21"/>
                <w:sz w:val="24"/>
                <w:szCs w:val="24"/>
              </w:rPr>
              <w:t xml:space="preserve"> </w:t>
            </w:r>
            <w:r w:rsidRPr="00D50E02">
              <w:rPr>
                <w:rStyle w:val="fontstyle21"/>
                <w:sz w:val="24"/>
                <w:szCs w:val="24"/>
              </w:rPr>
              <w:t>природе, соблюдать</w:t>
            </w:r>
            <w:r>
              <w:rPr>
                <w:rStyle w:val="fontstyle21"/>
                <w:sz w:val="24"/>
                <w:szCs w:val="24"/>
              </w:rPr>
              <w:t xml:space="preserve"> </w:t>
            </w:r>
            <w:r w:rsidRPr="00D50E02">
              <w:rPr>
                <w:rStyle w:val="fontstyle21"/>
                <w:sz w:val="24"/>
                <w:szCs w:val="24"/>
              </w:rPr>
              <w:t>правила экологической</w:t>
            </w:r>
            <w:r>
              <w:rPr>
                <w:rStyle w:val="fontstyle21"/>
                <w:sz w:val="24"/>
                <w:szCs w:val="24"/>
              </w:rPr>
              <w:t xml:space="preserve"> </w:t>
            </w:r>
            <w:r w:rsidRPr="00D50E02">
              <w:rPr>
                <w:rStyle w:val="fontstyle21"/>
                <w:sz w:val="24"/>
                <w:szCs w:val="24"/>
              </w:rPr>
              <w:t>безопасности.</w:t>
            </w:r>
            <w:r w:rsidRPr="00D50E02">
              <w:rPr>
                <w:color w:val="000000"/>
                <w:sz w:val="24"/>
                <w:szCs w:val="24"/>
              </w:rPr>
              <w:br/>
            </w:r>
            <w:r w:rsidRPr="00D50E02">
              <w:rPr>
                <w:rStyle w:val="fontstyle21"/>
                <w:sz w:val="24"/>
                <w:szCs w:val="24"/>
              </w:rPr>
              <w:t>6. Внимательно относиться к собственным</w:t>
            </w:r>
            <w:r>
              <w:rPr>
                <w:rStyle w:val="fontstyle21"/>
                <w:sz w:val="24"/>
                <w:szCs w:val="24"/>
              </w:rPr>
              <w:t xml:space="preserve"> </w:t>
            </w:r>
            <w:r w:rsidRPr="00D50E02">
              <w:rPr>
                <w:rStyle w:val="fontstyle21"/>
                <w:sz w:val="24"/>
                <w:szCs w:val="24"/>
              </w:rPr>
              <w:t>переживаниям, вызванным восприятием</w:t>
            </w:r>
            <w:r>
              <w:rPr>
                <w:rStyle w:val="fontstyle21"/>
                <w:sz w:val="24"/>
                <w:szCs w:val="24"/>
              </w:rPr>
              <w:t xml:space="preserve"> </w:t>
            </w:r>
            <w:r w:rsidRPr="00D50E02">
              <w:rPr>
                <w:rStyle w:val="fontstyle21"/>
                <w:sz w:val="24"/>
                <w:szCs w:val="24"/>
              </w:rPr>
              <w:t>природы, произведения</w:t>
            </w:r>
            <w:r>
              <w:rPr>
                <w:rStyle w:val="fontstyle21"/>
                <w:sz w:val="24"/>
                <w:szCs w:val="24"/>
              </w:rPr>
              <w:t xml:space="preserve"> </w:t>
            </w:r>
            <w:r w:rsidRPr="00D50E02">
              <w:rPr>
                <w:rStyle w:val="fontstyle21"/>
                <w:sz w:val="24"/>
                <w:szCs w:val="24"/>
              </w:rPr>
              <w:t>искусства.</w:t>
            </w:r>
            <w:r w:rsidRPr="00D50E02">
              <w:rPr>
                <w:color w:val="000000"/>
                <w:sz w:val="24"/>
                <w:szCs w:val="24"/>
              </w:rPr>
              <w:br/>
            </w:r>
            <w:r w:rsidRPr="00D50E02">
              <w:rPr>
                <w:rStyle w:val="fontstyle21"/>
                <w:sz w:val="24"/>
                <w:szCs w:val="24"/>
              </w:rPr>
              <w:t>7. Признавать</w:t>
            </w:r>
            <w:r>
              <w:rPr>
                <w:rStyle w:val="fontstyle21"/>
                <w:sz w:val="24"/>
                <w:szCs w:val="24"/>
              </w:rPr>
              <w:t xml:space="preserve"> </w:t>
            </w:r>
            <w:r w:rsidRPr="00D50E02">
              <w:rPr>
                <w:rStyle w:val="fontstyle21"/>
                <w:sz w:val="24"/>
                <w:szCs w:val="24"/>
              </w:rPr>
              <w:t>собственные ошибки.</w:t>
            </w:r>
            <w:r>
              <w:rPr>
                <w:rStyle w:val="fontstyle21"/>
                <w:sz w:val="24"/>
                <w:szCs w:val="24"/>
              </w:rPr>
              <w:t xml:space="preserve"> </w:t>
            </w:r>
            <w:r w:rsidRPr="00D50E02">
              <w:rPr>
                <w:rStyle w:val="fontstyle21"/>
                <w:sz w:val="24"/>
                <w:szCs w:val="24"/>
              </w:rPr>
              <w:t>Сопоставлять собственную оценку своей</w:t>
            </w:r>
            <w:r>
              <w:rPr>
                <w:rStyle w:val="fontstyle21"/>
                <w:sz w:val="24"/>
                <w:szCs w:val="24"/>
              </w:rPr>
              <w:t xml:space="preserve"> </w:t>
            </w:r>
            <w:r w:rsidRPr="00D50E02">
              <w:rPr>
                <w:rStyle w:val="fontstyle21"/>
                <w:sz w:val="24"/>
                <w:szCs w:val="24"/>
              </w:rPr>
              <w:t>деятельности с оценкой</w:t>
            </w:r>
            <w:r>
              <w:rPr>
                <w:rStyle w:val="fontstyle21"/>
                <w:sz w:val="24"/>
                <w:szCs w:val="24"/>
              </w:rPr>
              <w:t xml:space="preserve"> </w:t>
            </w:r>
            <w:r w:rsidRPr="00D50E02">
              <w:rPr>
                <w:rStyle w:val="fontstyle21"/>
                <w:sz w:val="24"/>
                <w:szCs w:val="24"/>
              </w:rPr>
              <w:t>её товарищами,</w:t>
            </w:r>
            <w:r>
              <w:rPr>
                <w:rStyle w:val="fontstyle21"/>
                <w:sz w:val="24"/>
                <w:szCs w:val="24"/>
              </w:rPr>
              <w:t xml:space="preserve"> </w:t>
            </w:r>
            <w:r w:rsidRPr="00D50E02">
              <w:rPr>
                <w:rStyle w:val="fontstyle21"/>
                <w:sz w:val="24"/>
                <w:szCs w:val="24"/>
              </w:rPr>
              <w:t>учителем</w:t>
            </w:r>
          </w:p>
        </w:tc>
        <w:tc>
          <w:tcPr>
            <w:tcW w:w="2331" w:type="dxa"/>
          </w:tcPr>
          <w:p w14:paraId="38A017F6" w14:textId="77777777" w:rsidR="00BA748C" w:rsidRPr="00D50E02" w:rsidRDefault="00BA748C" w:rsidP="00674B4E">
            <w:pPr>
              <w:spacing w:after="0"/>
              <w:rPr>
                <w:sz w:val="24"/>
                <w:szCs w:val="24"/>
              </w:rPr>
            </w:pPr>
            <w:r w:rsidRPr="00D50E02">
              <w:rPr>
                <w:rStyle w:val="fontstyle21"/>
                <w:sz w:val="24"/>
                <w:szCs w:val="24"/>
              </w:rPr>
              <w:lastRenderedPageBreak/>
              <w:t>1. Самостоятельно</w:t>
            </w:r>
            <w:r>
              <w:rPr>
                <w:rStyle w:val="fontstyle21"/>
                <w:sz w:val="24"/>
                <w:szCs w:val="24"/>
              </w:rPr>
              <w:t xml:space="preserve"> </w:t>
            </w:r>
            <w:r w:rsidRPr="00D50E02">
              <w:rPr>
                <w:rStyle w:val="fontstyle21"/>
                <w:sz w:val="24"/>
                <w:szCs w:val="24"/>
              </w:rPr>
              <w:t>организовывать свое</w:t>
            </w:r>
            <w:r>
              <w:rPr>
                <w:rStyle w:val="fontstyle21"/>
                <w:sz w:val="24"/>
                <w:szCs w:val="24"/>
              </w:rPr>
              <w:t xml:space="preserve"> </w:t>
            </w:r>
            <w:r w:rsidRPr="00D50E02">
              <w:rPr>
                <w:rStyle w:val="fontstyle21"/>
                <w:sz w:val="24"/>
                <w:szCs w:val="24"/>
              </w:rPr>
              <w:t>рабочее место.</w:t>
            </w:r>
            <w:r w:rsidRPr="00D50E02">
              <w:rPr>
                <w:color w:val="000000"/>
                <w:sz w:val="24"/>
                <w:szCs w:val="24"/>
              </w:rPr>
              <w:br/>
            </w:r>
            <w:r w:rsidRPr="00D50E02">
              <w:rPr>
                <w:rStyle w:val="fontstyle21"/>
                <w:sz w:val="24"/>
                <w:szCs w:val="24"/>
              </w:rPr>
              <w:t>2. Следовать режиму</w:t>
            </w:r>
            <w:r>
              <w:rPr>
                <w:rStyle w:val="fontstyle21"/>
                <w:sz w:val="24"/>
                <w:szCs w:val="24"/>
              </w:rPr>
              <w:t xml:space="preserve"> </w:t>
            </w:r>
            <w:r w:rsidRPr="00D50E02">
              <w:rPr>
                <w:rStyle w:val="fontstyle21"/>
                <w:sz w:val="24"/>
                <w:szCs w:val="24"/>
              </w:rPr>
              <w:t>организации учебной и</w:t>
            </w:r>
            <w:r>
              <w:rPr>
                <w:rStyle w:val="fontstyle21"/>
                <w:sz w:val="24"/>
                <w:szCs w:val="24"/>
              </w:rPr>
              <w:t xml:space="preserve"> </w:t>
            </w:r>
            <w:r w:rsidRPr="00D50E02">
              <w:rPr>
                <w:rStyle w:val="fontstyle21"/>
                <w:sz w:val="24"/>
                <w:szCs w:val="24"/>
              </w:rPr>
              <w:t>внеучебной деятельности.</w:t>
            </w:r>
            <w:r w:rsidRPr="00D50E02">
              <w:rPr>
                <w:color w:val="000000"/>
                <w:sz w:val="24"/>
                <w:szCs w:val="24"/>
              </w:rPr>
              <w:br/>
            </w:r>
            <w:r w:rsidRPr="00D50E02">
              <w:rPr>
                <w:rStyle w:val="fontstyle21"/>
                <w:sz w:val="24"/>
                <w:szCs w:val="24"/>
              </w:rPr>
              <w:t>3. Определять цель учебной</w:t>
            </w:r>
            <w:r>
              <w:rPr>
                <w:rStyle w:val="fontstyle21"/>
                <w:sz w:val="24"/>
                <w:szCs w:val="24"/>
              </w:rPr>
              <w:t xml:space="preserve"> </w:t>
            </w:r>
            <w:r w:rsidRPr="00D50E02">
              <w:rPr>
                <w:rStyle w:val="fontstyle21"/>
                <w:sz w:val="24"/>
                <w:szCs w:val="24"/>
              </w:rPr>
              <w:t>деятельности с помощью</w:t>
            </w:r>
            <w:r>
              <w:rPr>
                <w:rStyle w:val="fontstyle21"/>
                <w:sz w:val="24"/>
                <w:szCs w:val="24"/>
              </w:rPr>
              <w:t xml:space="preserve"> </w:t>
            </w:r>
            <w:r w:rsidRPr="00D50E02">
              <w:rPr>
                <w:rStyle w:val="fontstyle21"/>
                <w:sz w:val="24"/>
                <w:szCs w:val="24"/>
              </w:rPr>
              <w:t>учителя.</w:t>
            </w:r>
            <w:r w:rsidRPr="00D50E02">
              <w:rPr>
                <w:color w:val="000000"/>
                <w:sz w:val="24"/>
                <w:szCs w:val="24"/>
              </w:rPr>
              <w:br/>
            </w:r>
            <w:r w:rsidRPr="00D50E02">
              <w:rPr>
                <w:rStyle w:val="fontstyle21"/>
                <w:sz w:val="24"/>
                <w:szCs w:val="24"/>
              </w:rPr>
              <w:t>4. Определять план</w:t>
            </w:r>
            <w:r>
              <w:rPr>
                <w:rStyle w:val="fontstyle21"/>
                <w:sz w:val="24"/>
                <w:szCs w:val="24"/>
              </w:rPr>
              <w:t xml:space="preserve"> </w:t>
            </w:r>
            <w:r w:rsidRPr="00D50E02">
              <w:rPr>
                <w:rStyle w:val="fontstyle21"/>
                <w:sz w:val="24"/>
                <w:szCs w:val="24"/>
              </w:rPr>
              <w:t>выполнения заданий на</w:t>
            </w:r>
            <w:r>
              <w:rPr>
                <w:rStyle w:val="fontstyle21"/>
                <w:sz w:val="24"/>
                <w:szCs w:val="24"/>
              </w:rPr>
              <w:t xml:space="preserve"> </w:t>
            </w:r>
            <w:r w:rsidRPr="00D50E02">
              <w:rPr>
                <w:rStyle w:val="fontstyle21"/>
                <w:sz w:val="24"/>
                <w:szCs w:val="24"/>
              </w:rPr>
              <w:t>уроках, внеурочной</w:t>
            </w:r>
            <w:r>
              <w:rPr>
                <w:rStyle w:val="fontstyle21"/>
                <w:sz w:val="24"/>
                <w:szCs w:val="24"/>
              </w:rPr>
              <w:t xml:space="preserve"> </w:t>
            </w:r>
            <w:r w:rsidRPr="00D50E02">
              <w:rPr>
                <w:rStyle w:val="fontstyle21"/>
                <w:sz w:val="24"/>
                <w:szCs w:val="24"/>
              </w:rPr>
              <w:t>деятельности, жизненных</w:t>
            </w:r>
            <w:r>
              <w:rPr>
                <w:rStyle w:val="fontstyle21"/>
                <w:sz w:val="24"/>
                <w:szCs w:val="24"/>
              </w:rPr>
              <w:t xml:space="preserve"> </w:t>
            </w:r>
            <w:r w:rsidRPr="00D50E02">
              <w:rPr>
                <w:rStyle w:val="fontstyle21"/>
                <w:sz w:val="24"/>
                <w:szCs w:val="24"/>
              </w:rPr>
              <w:t>ситуациях под</w:t>
            </w:r>
            <w:r>
              <w:rPr>
                <w:rStyle w:val="fontstyle21"/>
                <w:sz w:val="24"/>
                <w:szCs w:val="24"/>
              </w:rPr>
              <w:t xml:space="preserve"> </w:t>
            </w:r>
            <w:r w:rsidRPr="00D50E02">
              <w:rPr>
                <w:rStyle w:val="fontstyle21"/>
                <w:sz w:val="24"/>
                <w:szCs w:val="24"/>
              </w:rPr>
              <w:t>руководством учителя.</w:t>
            </w:r>
            <w:r w:rsidRPr="00D50E02">
              <w:rPr>
                <w:color w:val="000000"/>
                <w:sz w:val="24"/>
                <w:szCs w:val="24"/>
              </w:rPr>
              <w:br/>
            </w:r>
            <w:r w:rsidRPr="00D50E02">
              <w:rPr>
                <w:rStyle w:val="fontstyle21"/>
                <w:sz w:val="24"/>
                <w:szCs w:val="24"/>
              </w:rPr>
              <w:t>5. Следовать при</w:t>
            </w:r>
            <w:r>
              <w:rPr>
                <w:rStyle w:val="fontstyle21"/>
                <w:sz w:val="24"/>
                <w:szCs w:val="24"/>
              </w:rPr>
              <w:t xml:space="preserve"> </w:t>
            </w:r>
            <w:r w:rsidRPr="00D50E02">
              <w:rPr>
                <w:rStyle w:val="fontstyle21"/>
                <w:sz w:val="24"/>
                <w:szCs w:val="24"/>
              </w:rPr>
              <w:t>выполнении заданий</w:t>
            </w:r>
            <w:r>
              <w:rPr>
                <w:rStyle w:val="fontstyle21"/>
                <w:sz w:val="24"/>
                <w:szCs w:val="24"/>
              </w:rPr>
              <w:t xml:space="preserve"> </w:t>
            </w:r>
            <w:r w:rsidRPr="00D50E02">
              <w:rPr>
                <w:rStyle w:val="fontstyle21"/>
                <w:sz w:val="24"/>
                <w:szCs w:val="24"/>
              </w:rPr>
              <w:t>инструкциям учителя и</w:t>
            </w:r>
            <w:r>
              <w:rPr>
                <w:rStyle w:val="fontstyle21"/>
                <w:sz w:val="24"/>
                <w:szCs w:val="24"/>
              </w:rPr>
              <w:t xml:space="preserve"> </w:t>
            </w:r>
            <w:r w:rsidRPr="00D50E02">
              <w:rPr>
                <w:rStyle w:val="fontstyle21"/>
                <w:sz w:val="24"/>
                <w:szCs w:val="24"/>
              </w:rPr>
              <w:t>алгоритмам, описывающем</w:t>
            </w:r>
            <w:r>
              <w:rPr>
                <w:rStyle w:val="fontstyle21"/>
                <w:sz w:val="24"/>
                <w:szCs w:val="24"/>
              </w:rPr>
              <w:t xml:space="preserve"> </w:t>
            </w:r>
            <w:r w:rsidRPr="00D50E02">
              <w:rPr>
                <w:rStyle w:val="fontstyle21"/>
                <w:sz w:val="24"/>
                <w:szCs w:val="24"/>
              </w:rPr>
              <w:t>стандартные учебные</w:t>
            </w:r>
            <w:r>
              <w:rPr>
                <w:rStyle w:val="fontstyle21"/>
                <w:sz w:val="24"/>
                <w:szCs w:val="24"/>
              </w:rPr>
              <w:t xml:space="preserve"> </w:t>
            </w:r>
            <w:r w:rsidRPr="00D50E02">
              <w:rPr>
                <w:rStyle w:val="fontstyle21"/>
                <w:sz w:val="24"/>
                <w:szCs w:val="24"/>
              </w:rPr>
              <w:t>действия.</w:t>
            </w:r>
            <w:r w:rsidRPr="00D50E02">
              <w:rPr>
                <w:color w:val="000000"/>
                <w:sz w:val="24"/>
                <w:szCs w:val="24"/>
              </w:rPr>
              <w:br/>
            </w:r>
            <w:r w:rsidRPr="00D50E02">
              <w:rPr>
                <w:rStyle w:val="fontstyle21"/>
                <w:sz w:val="24"/>
                <w:szCs w:val="24"/>
              </w:rPr>
              <w:t>6. Осуществлять само- и</w:t>
            </w:r>
            <w:r>
              <w:rPr>
                <w:rStyle w:val="fontstyle21"/>
                <w:sz w:val="24"/>
                <w:szCs w:val="24"/>
              </w:rPr>
              <w:t xml:space="preserve"> </w:t>
            </w:r>
            <w:r w:rsidRPr="00D50E02">
              <w:rPr>
                <w:rStyle w:val="fontstyle21"/>
                <w:sz w:val="24"/>
                <w:szCs w:val="24"/>
              </w:rPr>
              <w:lastRenderedPageBreak/>
              <w:t>взаимопроверку работ.</w:t>
            </w:r>
            <w:r w:rsidRPr="00D50E02">
              <w:rPr>
                <w:color w:val="000000"/>
                <w:sz w:val="24"/>
                <w:szCs w:val="24"/>
              </w:rPr>
              <w:br/>
            </w:r>
            <w:r w:rsidRPr="00D50E02">
              <w:rPr>
                <w:rStyle w:val="fontstyle21"/>
                <w:sz w:val="24"/>
                <w:szCs w:val="24"/>
              </w:rPr>
              <w:t>7. Корректировать</w:t>
            </w:r>
            <w:r>
              <w:rPr>
                <w:rStyle w:val="fontstyle21"/>
                <w:sz w:val="24"/>
                <w:szCs w:val="24"/>
              </w:rPr>
              <w:t xml:space="preserve"> </w:t>
            </w:r>
            <w:r w:rsidRPr="00D50E02">
              <w:rPr>
                <w:rStyle w:val="fontstyle21"/>
                <w:sz w:val="24"/>
                <w:szCs w:val="24"/>
              </w:rPr>
              <w:t>выполнение задания.</w:t>
            </w:r>
            <w:r w:rsidRPr="00D50E02">
              <w:rPr>
                <w:color w:val="000000"/>
                <w:sz w:val="24"/>
                <w:szCs w:val="24"/>
              </w:rPr>
              <w:br/>
            </w:r>
            <w:r w:rsidRPr="00D50E02">
              <w:rPr>
                <w:rStyle w:val="fontstyle21"/>
                <w:sz w:val="24"/>
                <w:szCs w:val="24"/>
              </w:rPr>
              <w:t>8. Оценивать выполнение</w:t>
            </w:r>
            <w:r>
              <w:rPr>
                <w:rStyle w:val="fontstyle21"/>
                <w:sz w:val="24"/>
                <w:szCs w:val="24"/>
              </w:rPr>
              <w:t xml:space="preserve"> </w:t>
            </w:r>
            <w:r w:rsidRPr="00D50E02">
              <w:rPr>
                <w:rStyle w:val="fontstyle21"/>
                <w:sz w:val="24"/>
                <w:szCs w:val="24"/>
              </w:rPr>
              <w:t>своего задания по</w:t>
            </w:r>
            <w:r>
              <w:rPr>
                <w:rStyle w:val="fontstyle21"/>
                <w:sz w:val="24"/>
                <w:szCs w:val="24"/>
              </w:rPr>
              <w:t xml:space="preserve"> </w:t>
            </w:r>
            <w:r w:rsidRPr="00D50E02">
              <w:rPr>
                <w:rStyle w:val="fontstyle21"/>
                <w:sz w:val="24"/>
                <w:szCs w:val="24"/>
              </w:rPr>
              <w:t>следующим параметрам:</w:t>
            </w:r>
            <w:r>
              <w:rPr>
                <w:rStyle w:val="fontstyle21"/>
                <w:sz w:val="24"/>
                <w:szCs w:val="24"/>
              </w:rPr>
              <w:t xml:space="preserve"> </w:t>
            </w:r>
            <w:r w:rsidRPr="00D50E02">
              <w:rPr>
                <w:rStyle w:val="fontstyle21"/>
                <w:sz w:val="24"/>
                <w:szCs w:val="24"/>
              </w:rPr>
              <w:t>легко или трудно</w:t>
            </w:r>
            <w:r>
              <w:rPr>
                <w:rStyle w:val="fontstyle21"/>
                <w:sz w:val="24"/>
                <w:szCs w:val="24"/>
              </w:rPr>
              <w:t xml:space="preserve"> </w:t>
            </w:r>
            <w:r w:rsidRPr="00D50E02">
              <w:rPr>
                <w:rStyle w:val="fontstyle21"/>
                <w:sz w:val="24"/>
                <w:szCs w:val="24"/>
              </w:rPr>
              <w:t>выполнять, в чём</w:t>
            </w:r>
            <w:r>
              <w:rPr>
                <w:rStyle w:val="fontstyle21"/>
                <w:sz w:val="24"/>
                <w:szCs w:val="24"/>
              </w:rPr>
              <w:t xml:space="preserve"> </w:t>
            </w:r>
            <w:r w:rsidRPr="00D50E02">
              <w:rPr>
                <w:rStyle w:val="fontstyle21"/>
                <w:sz w:val="24"/>
                <w:szCs w:val="24"/>
              </w:rPr>
              <w:t>сложность выполнения.</w:t>
            </w:r>
          </w:p>
        </w:tc>
        <w:tc>
          <w:tcPr>
            <w:tcW w:w="2330" w:type="dxa"/>
          </w:tcPr>
          <w:p w14:paraId="70C400BF" w14:textId="77777777" w:rsidR="00BA748C" w:rsidRPr="00D50E02" w:rsidRDefault="00BA748C" w:rsidP="00674B4E">
            <w:pPr>
              <w:spacing w:after="0"/>
              <w:rPr>
                <w:sz w:val="24"/>
                <w:szCs w:val="24"/>
              </w:rPr>
            </w:pPr>
            <w:r w:rsidRPr="00D50E02">
              <w:rPr>
                <w:rStyle w:val="fontstyle21"/>
                <w:sz w:val="24"/>
                <w:szCs w:val="24"/>
              </w:rPr>
              <w:lastRenderedPageBreak/>
              <w:t>1. Ориентироваться в</w:t>
            </w:r>
            <w:r>
              <w:rPr>
                <w:rStyle w:val="fontstyle21"/>
                <w:sz w:val="24"/>
                <w:szCs w:val="24"/>
              </w:rPr>
              <w:t xml:space="preserve"> </w:t>
            </w:r>
            <w:r w:rsidRPr="00D50E02">
              <w:rPr>
                <w:rStyle w:val="fontstyle21"/>
                <w:sz w:val="24"/>
                <w:szCs w:val="24"/>
              </w:rPr>
              <w:t>учебниках (система</w:t>
            </w:r>
            <w:r>
              <w:rPr>
                <w:rStyle w:val="fontstyle21"/>
                <w:sz w:val="24"/>
                <w:szCs w:val="24"/>
              </w:rPr>
              <w:t xml:space="preserve"> </w:t>
            </w:r>
            <w:r w:rsidRPr="00D50E02">
              <w:rPr>
                <w:rStyle w:val="fontstyle21"/>
                <w:sz w:val="24"/>
                <w:szCs w:val="24"/>
              </w:rPr>
              <w:t>обозначений, структура</w:t>
            </w:r>
            <w:r>
              <w:rPr>
                <w:rStyle w:val="fontstyle21"/>
                <w:sz w:val="24"/>
                <w:szCs w:val="24"/>
              </w:rPr>
              <w:t xml:space="preserve"> </w:t>
            </w:r>
            <w:r w:rsidRPr="00D50E02">
              <w:rPr>
                <w:rStyle w:val="fontstyle21"/>
                <w:sz w:val="24"/>
                <w:szCs w:val="24"/>
              </w:rPr>
              <w:t>текста, рубрики, словарь,</w:t>
            </w:r>
            <w:r>
              <w:rPr>
                <w:rStyle w:val="fontstyle21"/>
                <w:sz w:val="24"/>
                <w:szCs w:val="24"/>
              </w:rPr>
              <w:t xml:space="preserve"> </w:t>
            </w:r>
            <w:r w:rsidRPr="00D50E02">
              <w:rPr>
                <w:rStyle w:val="fontstyle21"/>
                <w:sz w:val="24"/>
                <w:szCs w:val="24"/>
              </w:rPr>
              <w:t>содержание).</w:t>
            </w:r>
            <w:r w:rsidRPr="00D50E02">
              <w:rPr>
                <w:color w:val="000000"/>
                <w:sz w:val="24"/>
                <w:szCs w:val="24"/>
              </w:rPr>
              <w:br/>
            </w:r>
            <w:r w:rsidRPr="00D50E02">
              <w:rPr>
                <w:rStyle w:val="fontstyle21"/>
                <w:sz w:val="24"/>
                <w:szCs w:val="24"/>
              </w:rPr>
              <w:t>2. Самостоятельно</w:t>
            </w:r>
            <w:r>
              <w:rPr>
                <w:rStyle w:val="fontstyle21"/>
                <w:sz w:val="24"/>
                <w:szCs w:val="24"/>
              </w:rPr>
              <w:t xml:space="preserve"> </w:t>
            </w:r>
            <w:r w:rsidRPr="00D50E02">
              <w:rPr>
                <w:rStyle w:val="fontstyle21"/>
                <w:sz w:val="24"/>
                <w:szCs w:val="24"/>
              </w:rPr>
              <w:t>осуществлять поиск</w:t>
            </w:r>
            <w:r>
              <w:rPr>
                <w:rStyle w:val="fontstyle21"/>
                <w:sz w:val="24"/>
                <w:szCs w:val="24"/>
              </w:rPr>
              <w:t xml:space="preserve"> </w:t>
            </w:r>
            <w:r w:rsidRPr="00D50E02">
              <w:rPr>
                <w:rStyle w:val="fontstyle21"/>
                <w:sz w:val="24"/>
                <w:szCs w:val="24"/>
              </w:rPr>
              <w:t>необходимой</w:t>
            </w:r>
            <w:r>
              <w:rPr>
                <w:rStyle w:val="fontstyle21"/>
                <w:sz w:val="24"/>
                <w:szCs w:val="24"/>
              </w:rPr>
              <w:t xml:space="preserve"> </w:t>
            </w:r>
            <w:r w:rsidRPr="00D50E02">
              <w:rPr>
                <w:rStyle w:val="fontstyle21"/>
                <w:sz w:val="24"/>
                <w:szCs w:val="24"/>
              </w:rPr>
              <w:t>информации для</w:t>
            </w:r>
            <w:r>
              <w:rPr>
                <w:rStyle w:val="fontstyle21"/>
                <w:sz w:val="24"/>
                <w:szCs w:val="24"/>
              </w:rPr>
              <w:t xml:space="preserve"> </w:t>
            </w:r>
            <w:r w:rsidRPr="00D50E02">
              <w:rPr>
                <w:rStyle w:val="fontstyle21"/>
                <w:sz w:val="24"/>
                <w:szCs w:val="24"/>
              </w:rPr>
              <w:t>выполнения учебных</w:t>
            </w:r>
            <w:r>
              <w:rPr>
                <w:rStyle w:val="fontstyle21"/>
                <w:sz w:val="24"/>
                <w:szCs w:val="24"/>
              </w:rPr>
              <w:t xml:space="preserve"> </w:t>
            </w:r>
            <w:r w:rsidRPr="00D50E02">
              <w:rPr>
                <w:rStyle w:val="fontstyle21"/>
                <w:sz w:val="24"/>
                <w:szCs w:val="24"/>
              </w:rPr>
              <w:t>заданий в справочниках,</w:t>
            </w:r>
            <w:r>
              <w:rPr>
                <w:rStyle w:val="fontstyle21"/>
                <w:sz w:val="24"/>
                <w:szCs w:val="24"/>
              </w:rPr>
              <w:t xml:space="preserve"> </w:t>
            </w:r>
            <w:r w:rsidRPr="00D50E02">
              <w:rPr>
                <w:rStyle w:val="fontstyle21"/>
                <w:sz w:val="24"/>
                <w:szCs w:val="24"/>
              </w:rPr>
              <w:t>словарях, таблицах,</w:t>
            </w:r>
            <w:r>
              <w:rPr>
                <w:rStyle w:val="fontstyle21"/>
                <w:sz w:val="24"/>
                <w:szCs w:val="24"/>
              </w:rPr>
              <w:t xml:space="preserve"> </w:t>
            </w:r>
            <w:r w:rsidRPr="00D50E02">
              <w:rPr>
                <w:rStyle w:val="fontstyle21"/>
                <w:sz w:val="24"/>
                <w:szCs w:val="24"/>
              </w:rPr>
              <w:t>помещенных в</w:t>
            </w:r>
            <w:r>
              <w:rPr>
                <w:rStyle w:val="fontstyle21"/>
                <w:sz w:val="24"/>
                <w:szCs w:val="24"/>
              </w:rPr>
              <w:t xml:space="preserve"> </w:t>
            </w:r>
            <w:r w:rsidRPr="00D50E02">
              <w:rPr>
                <w:rStyle w:val="fontstyle21"/>
                <w:sz w:val="24"/>
                <w:szCs w:val="24"/>
              </w:rPr>
              <w:t>учебниках.</w:t>
            </w:r>
            <w:r w:rsidRPr="00D50E02">
              <w:rPr>
                <w:color w:val="000000"/>
                <w:sz w:val="24"/>
                <w:szCs w:val="24"/>
              </w:rPr>
              <w:br/>
            </w:r>
            <w:r w:rsidRPr="00D50E02">
              <w:rPr>
                <w:rStyle w:val="fontstyle21"/>
                <w:sz w:val="24"/>
                <w:szCs w:val="24"/>
              </w:rPr>
              <w:t>3. Ориентироваться в</w:t>
            </w:r>
            <w:r>
              <w:rPr>
                <w:rStyle w:val="fontstyle21"/>
                <w:sz w:val="24"/>
                <w:szCs w:val="24"/>
              </w:rPr>
              <w:t xml:space="preserve"> </w:t>
            </w:r>
            <w:r w:rsidRPr="00D50E02">
              <w:rPr>
                <w:rStyle w:val="fontstyle21"/>
                <w:sz w:val="24"/>
                <w:szCs w:val="24"/>
              </w:rPr>
              <w:t>рисунках, схемах,</w:t>
            </w:r>
            <w:r>
              <w:rPr>
                <w:rStyle w:val="fontstyle21"/>
                <w:sz w:val="24"/>
                <w:szCs w:val="24"/>
              </w:rPr>
              <w:t xml:space="preserve"> </w:t>
            </w:r>
            <w:r w:rsidRPr="00D50E02">
              <w:rPr>
                <w:rStyle w:val="fontstyle21"/>
                <w:sz w:val="24"/>
                <w:szCs w:val="24"/>
              </w:rPr>
              <w:t>таблицах,</w:t>
            </w:r>
            <w:r>
              <w:rPr>
                <w:rStyle w:val="fontstyle21"/>
                <w:sz w:val="24"/>
                <w:szCs w:val="24"/>
              </w:rPr>
              <w:t xml:space="preserve"> </w:t>
            </w:r>
            <w:r w:rsidRPr="00D50E02">
              <w:rPr>
                <w:rStyle w:val="fontstyle21"/>
                <w:sz w:val="24"/>
                <w:szCs w:val="24"/>
              </w:rPr>
              <w:t>представленных в</w:t>
            </w:r>
            <w:r>
              <w:rPr>
                <w:rStyle w:val="fontstyle21"/>
                <w:sz w:val="24"/>
                <w:szCs w:val="24"/>
              </w:rPr>
              <w:t xml:space="preserve"> </w:t>
            </w:r>
            <w:r w:rsidRPr="00D50E02">
              <w:rPr>
                <w:rStyle w:val="fontstyle21"/>
                <w:sz w:val="24"/>
                <w:szCs w:val="24"/>
              </w:rPr>
              <w:t>учебниках.</w:t>
            </w:r>
            <w:r w:rsidRPr="00D50E02">
              <w:rPr>
                <w:color w:val="000000"/>
                <w:sz w:val="24"/>
                <w:szCs w:val="24"/>
              </w:rPr>
              <w:br/>
            </w:r>
            <w:r w:rsidRPr="00D50E02">
              <w:rPr>
                <w:rStyle w:val="fontstyle21"/>
                <w:sz w:val="24"/>
                <w:szCs w:val="24"/>
              </w:rPr>
              <w:t>4. Подробно и кратко</w:t>
            </w:r>
            <w:r>
              <w:rPr>
                <w:rStyle w:val="fontstyle21"/>
                <w:sz w:val="24"/>
                <w:szCs w:val="24"/>
              </w:rPr>
              <w:t xml:space="preserve"> </w:t>
            </w:r>
            <w:r w:rsidRPr="00D50E02">
              <w:rPr>
                <w:rStyle w:val="fontstyle21"/>
                <w:sz w:val="24"/>
                <w:szCs w:val="24"/>
              </w:rPr>
              <w:t>пересказывать</w:t>
            </w:r>
            <w:r>
              <w:rPr>
                <w:rStyle w:val="fontstyle21"/>
                <w:sz w:val="24"/>
                <w:szCs w:val="24"/>
              </w:rPr>
              <w:t xml:space="preserve"> </w:t>
            </w:r>
            <w:r w:rsidRPr="00D50E02">
              <w:rPr>
                <w:rStyle w:val="fontstyle21"/>
                <w:sz w:val="24"/>
                <w:szCs w:val="24"/>
              </w:rPr>
              <w:t>прочитанное или</w:t>
            </w:r>
            <w:r>
              <w:rPr>
                <w:rStyle w:val="fontstyle21"/>
                <w:sz w:val="24"/>
                <w:szCs w:val="24"/>
              </w:rPr>
              <w:t xml:space="preserve"> </w:t>
            </w:r>
            <w:r w:rsidRPr="00D50E02">
              <w:rPr>
                <w:rStyle w:val="fontstyle21"/>
                <w:sz w:val="24"/>
                <w:szCs w:val="24"/>
              </w:rPr>
              <w:t>прослушанное,</w:t>
            </w:r>
            <w:r>
              <w:rPr>
                <w:rStyle w:val="fontstyle21"/>
                <w:sz w:val="24"/>
                <w:szCs w:val="24"/>
              </w:rPr>
              <w:t xml:space="preserve"> </w:t>
            </w:r>
            <w:r w:rsidRPr="00D50E02">
              <w:rPr>
                <w:rStyle w:val="fontstyle21"/>
                <w:sz w:val="24"/>
                <w:szCs w:val="24"/>
              </w:rPr>
              <w:t>составлять простой план.</w:t>
            </w:r>
            <w:r w:rsidRPr="00D50E02">
              <w:rPr>
                <w:color w:val="000000"/>
                <w:sz w:val="24"/>
                <w:szCs w:val="24"/>
              </w:rPr>
              <w:br/>
            </w:r>
            <w:r w:rsidRPr="00D50E02">
              <w:rPr>
                <w:rStyle w:val="fontstyle21"/>
                <w:sz w:val="24"/>
                <w:szCs w:val="24"/>
              </w:rPr>
              <w:t>5. Объяснять смысл</w:t>
            </w:r>
            <w:r>
              <w:rPr>
                <w:rStyle w:val="fontstyle21"/>
                <w:sz w:val="24"/>
                <w:szCs w:val="24"/>
              </w:rPr>
              <w:t xml:space="preserve"> </w:t>
            </w:r>
            <w:r w:rsidRPr="00D50E02">
              <w:rPr>
                <w:rStyle w:val="fontstyle21"/>
                <w:sz w:val="24"/>
                <w:szCs w:val="24"/>
              </w:rPr>
              <w:t>названия произведения,</w:t>
            </w:r>
            <w:r>
              <w:rPr>
                <w:rStyle w:val="fontstyle21"/>
                <w:sz w:val="24"/>
                <w:szCs w:val="24"/>
              </w:rPr>
              <w:t xml:space="preserve"> </w:t>
            </w:r>
            <w:r w:rsidRPr="00D50E02">
              <w:rPr>
                <w:rStyle w:val="fontstyle21"/>
                <w:sz w:val="24"/>
                <w:szCs w:val="24"/>
              </w:rPr>
              <w:t>связь его с содержанием.</w:t>
            </w:r>
            <w:r w:rsidRPr="00D50E02">
              <w:rPr>
                <w:color w:val="000000"/>
                <w:sz w:val="24"/>
                <w:szCs w:val="24"/>
              </w:rPr>
              <w:br/>
            </w:r>
            <w:r w:rsidRPr="00D50E02">
              <w:rPr>
                <w:rStyle w:val="fontstyle21"/>
                <w:sz w:val="24"/>
                <w:szCs w:val="24"/>
              </w:rPr>
              <w:lastRenderedPageBreak/>
              <w:t>6. Сравнивать и</w:t>
            </w:r>
            <w:r>
              <w:rPr>
                <w:rStyle w:val="fontstyle21"/>
                <w:sz w:val="24"/>
                <w:szCs w:val="24"/>
              </w:rPr>
              <w:t xml:space="preserve"> </w:t>
            </w:r>
            <w:r w:rsidRPr="00D50E02">
              <w:rPr>
                <w:rStyle w:val="fontstyle21"/>
                <w:sz w:val="24"/>
                <w:szCs w:val="24"/>
              </w:rPr>
              <w:t>группировать предметы,</w:t>
            </w:r>
            <w:r>
              <w:rPr>
                <w:rStyle w:val="fontstyle21"/>
                <w:sz w:val="24"/>
                <w:szCs w:val="24"/>
              </w:rPr>
              <w:t xml:space="preserve"> </w:t>
            </w:r>
            <w:r w:rsidRPr="00D50E02">
              <w:rPr>
                <w:rStyle w:val="fontstyle21"/>
                <w:sz w:val="24"/>
                <w:szCs w:val="24"/>
              </w:rPr>
              <w:t>объекты по нескольким</w:t>
            </w:r>
            <w:r>
              <w:rPr>
                <w:rStyle w:val="fontstyle21"/>
                <w:sz w:val="24"/>
                <w:szCs w:val="24"/>
              </w:rPr>
              <w:t xml:space="preserve"> </w:t>
            </w:r>
            <w:r w:rsidRPr="00D50E02">
              <w:rPr>
                <w:rStyle w:val="fontstyle21"/>
                <w:sz w:val="24"/>
                <w:szCs w:val="24"/>
              </w:rPr>
              <w:t>основаниям; находить</w:t>
            </w:r>
            <w:r>
              <w:rPr>
                <w:rStyle w:val="fontstyle21"/>
                <w:sz w:val="24"/>
                <w:szCs w:val="24"/>
              </w:rPr>
              <w:t xml:space="preserve"> </w:t>
            </w:r>
            <w:r w:rsidRPr="00D50E02">
              <w:rPr>
                <w:rStyle w:val="fontstyle21"/>
                <w:sz w:val="24"/>
                <w:szCs w:val="24"/>
              </w:rPr>
              <w:t>закономерности,</w:t>
            </w:r>
            <w:r>
              <w:rPr>
                <w:rStyle w:val="fontstyle21"/>
                <w:sz w:val="24"/>
                <w:szCs w:val="24"/>
              </w:rPr>
              <w:t xml:space="preserve"> </w:t>
            </w:r>
            <w:r w:rsidRPr="00D50E02">
              <w:rPr>
                <w:rStyle w:val="fontstyle21"/>
                <w:sz w:val="24"/>
                <w:szCs w:val="24"/>
              </w:rPr>
              <w:t>самостоятельно</w:t>
            </w:r>
            <w:r>
              <w:rPr>
                <w:rStyle w:val="fontstyle21"/>
                <w:sz w:val="24"/>
                <w:szCs w:val="24"/>
              </w:rPr>
              <w:t xml:space="preserve"> </w:t>
            </w:r>
            <w:r w:rsidRPr="00D50E02">
              <w:rPr>
                <w:rStyle w:val="fontstyle21"/>
                <w:sz w:val="24"/>
                <w:szCs w:val="24"/>
              </w:rPr>
              <w:t>продолжать их по</w:t>
            </w:r>
            <w:r>
              <w:rPr>
                <w:rStyle w:val="fontstyle21"/>
                <w:sz w:val="24"/>
                <w:szCs w:val="24"/>
              </w:rPr>
              <w:t xml:space="preserve"> </w:t>
            </w:r>
            <w:r w:rsidRPr="00D50E02">
              <w:rPr>
                <w:rStyle w:val="fontstyle21"/>
                <w:sz w:val="24"/>
                <w:szCs w:val="24"/>
              </w:rPr>
              <w:t>установленному правилу.</w:t>
            </w:r>
            <w:r w:rsidRPr="00D50E02">
              <w:rPr>
                <w:color w:val="000000"/>
                <w:sz w:val="24"/>
                <w:szCs w:val="24"/>
              </w:rPr>
              <w:br/>
            </w:r>
            <w:r w:rsidRPr="00D50E02">
              <w:rPr>
                <w:rStyle w:val="fontstyle21"/>
                <w:sz w:val="24"/>
                <w:szCs w:val="24"/>
              </w:rPr>
              <w:t>7. Наблюдать и</w:t>
            </w:r>
            <w:r>
              <w:rPr>
                <w:rStyle w:val="fontstyle21"/>
                <w:sz w:val="24"/>
                <w:szCs w:val="24"/>
              </w:rPr>
              <w:t xml:space="preserve"> </w:t>
            </w:r>
            <w:r w:rsidRPr="00D50E02">
              <w:rPr>
                <w:rStyle w:val="fontstyle21"/>
                <w:sz w:val="24"/>
                <w:szCs w:val="24"/>
              </w:rPr>
              <w:t>самостоятельно делать</w:t>
            </w:r>
            <w:r>
              <w:rPr>
                <w:rStyle w:val="fontstyle21"/>
                <w:sz w:val="24"/>
                <w:szCs w:val="24"/>
              </w:rPr>
              <w:t xml:space="preserve"> </w:t>
            </w:r>
            <w:r w:rsidRPr="00D50E02">
              <w:rPr>
                <w:rStyle w:val="fontstyle21"/>
                <w:sz w:val="24"/>
                <w:szCs w:val="24"/>
              </w:rPr>
              <w:t>простые выводы.</w:t>
            </w:r>
            <w:r w:rsidRPr="00D50E02">
              <w:rPr>
                <w:color w:val="000000"/>
                <w:sz w:val="24"/>
                <w:szCs w:val="24"/>
              </w:rPr>
              <w:br/>
            </w:r>
            <w:r w:rsidRPr="00D50E02">
              <w:rPr>
                <w:rStyle w:val="fontstyle21"/>
                <w:sz w:val="24"/>
                <w:szCs w:val="24"/>
              </w:rPr>
              <w:t>8. Выполнять задания по</w:t>
            </w:r>
            <w:r>
              <w:rPr>
                <w:rStyle w:val="fontstyle21"/>
                <w:sz w:val="24"/>
                <w:szCs w:val="24"/>
              </w:rPr>
              <w:t xml:space="preserve"> </w:t>
            </w:r>
            <w:r w:rsidRPr="00D50E02">
              <w:rPr>
                <w:rStyle w:val="fontstyle21"/>
                <w:sz w:val="24"/>
                <w:szCs w:val="24"/>
              </w:rPr>
              <w:t>аналогии</w:t>
            </w:r>
          </w:p>
        </w:tc>
        <w:tc>
          <w:tcPr>
            <w:tcW w:w="2331" w:type="dxa"/>
          </w:tcPr>
          <w:p w14:paraId="2A5D8B0F" w14:textId="77777777" w:rsidR="00BA748C" w:rsidRPr="00D50E02" w:rsidRDefault="00BA748C" w:rsidP="00674B4E">
            <w:pPr>
              <w:spacing w:after="0"/>
              <w:rPr>
                <w:sz w:val="24"/>
                <w:szCs w:val="24"/>
              </w:rPr>
            </w:pPr>
            <w:r w:rsidRPr="00D50E02">
              <w:rPr>
                <w:rStyle w:val="fontstyle21"/>
                <w:sz w:val="24"/>
                <w:szCs w:val="24"/>
              </w:rPr>
              <w:lastRenderedPageBreak/>
              <w:t>1. Соблюдать в</w:t>
            </w:r>
            <w:r>
              <w:rPr>
                <w:rStyle w:val="fontstyle21"/>
                <w:sz w:val="24"/>
                <w:szCs w:val="24"/>
              </w:rPr>
              <w:t xml:space="preserve"> </w:t>
            </w:r>
            <w:r w:rsidRPr="00D50E02">
              <w:rPr>
                <w:rStyle w:val="fontstyle21"/>
                <w:sz w:val="24"/>
                <w:szCs w:val="24"/>
              </w:rPr>
              <w:t>повседневной жизни</w:t>
            </w:r>
            <w:r>
              <w:rPr>
                <w:rStyle w:val="fontstyle21"/>
                <w:sz w:val="24"/>
                <w:szCs w:val="24"/>
              </w:rPr>
              <w:t xml:space="preserve"> </w:t>
            </w:r>
            <w:r w:rsidRPr="00D50E02">
              <w:rPr>
                <w:rStyle w:val="fontstyle21"/>
                <w:sz w:val="24"/>
                <w:szCs w:val="24"/>
              </w:rPr>
              <w:t>нормы речевого</w:t>
            </w:r>
            <w:r>
              <w:rPr>
                <w:rStyle w:val="fontstyle21"/>
                <w:sz w:val="24"/>
                <w:szCs w:val="24"/>
              </w:rPr>
              <w:t xml:space="preserve"> </w:t>
            </w:r>
            <w:r w:rsidRPr="00D50E02">
              <w:rPr>
                <w:rStyle w:val="fontstyle21"/>
                <w:sz w:val="24"/>
                <w:szCs w:val="24"/>
              </w:rPr>
              <w:t>этикета и правила</w:t>
            </w:r>
            <w:r>
              <w:rPr>
                <w:rStyle w:val="fontstyle21"/>
                <w:sz w:val="24"/>
                <w:szCs w:val="24"/>
              </w:rPr>
              <w:t xml:space="preserve"> </w:t>
            </w:r>
            <w:r w:rsidRPr="00D50E02">
              <w:rPr>
                <w:rStyle w:val="fontstyle21"/>
                <w:sz w:val="24"/>
                <w:szCs w:val="24"/>
              </w:rPr>
              <w:t>устного общения.</w:t>
            </w:r>
            <w:r w:rsidRPr="00D50E02">
              <w:rPr>
                <w:color w:val="000000"/>
                <w:sz w:val="24"/>
                <w:szCs w:val="24"/>
              </w:rPr>
              <w:br/>
            </w:r>
            <w:r w:rsidRPr="00D50E02">
              <w:rPr>
                <w:rStyle w:val="fontstyle21"/>
                <w:sz w:val="24"/>
                <w:szCs w:val="24"/>
              </w:rPr>
              <w:t>2.Читать вслух и про</w:t>
            </w:r>
            <w:r>
              <w:rPr>
                <w:rStyle w:val="fontstyle21"/>
                <w:sz w:val="24"/>
                <w:szCs w:val="24"/>
              </w:rPr>
              <w:t xml:space="preserve"> </w:t>
            </w:r>
            <w:r w:rsidRPr="00D50E02">
              <w:rPr>
                <w:rStyle w:val="fontstyle21"/>
                <w:sz w:val="24"/>
                <w:szCs w:val="24"/>
              </w:rPr>
              <w:t>себя тексты учебников,</w:t>
            </w:r>
            <w:r>
              <w:rPr>
                <w:rStyle w:val="fontstyle21"/>
                <w:sz w:val="24"/>
                <w:szCs w:val="24"/>
              </w:rPr>
              <w:t xml:space="preserve"> </w:t>
            </w:r>
            <w:r w:rsidRPr="00D50E02">
              <w:rPr>
                <w:rStyle w:val="fontstyle21"/>
                <w:sz w:val="24"/>
                <w:szCs w:val="24"/>
              </w:rPr>
              <w:t>художественных и</w:t>
            </w:r>
            <w:r>
              <w:rPr>
                <w:rStyle w:val="fontstyle21"/>
                <w:sz w:val="24"/>
                <w:szCs w:val="24"/>
              </w:rPr>
              <w:t xml:space="preserve"> </w:t>
            </w:r>
            <w:r w:rsidRPr="00D50E02">
              <w:rPr>
                <w:rStyle w:val="fontstyle21"/>
                <w:sz w:val="24"/>
                <w:szCs w:val="24"/>
              </w:rPr>
              <w:t>научно-популярных</w:t>
            </w:r>
            <w:r>
              <w:rPr>
                <w:rStyle w:val="fontstyle21"/>
                <w:sz w:val="24"/>
                <w:szCs w:val="24"/>
              </w:rPr>
              <w:t xml:space="preserve"> </w:t>
            </w:r>
            <w:r w:rsidRPr="00D50E02">
              <w:rPr>
                <w:rStyle w:val="fontstyle21"/>
                <w:sz w:val="24"/>
                <w:szCs w:val="24"/>
              </w:rPr>
              <w:t>книг, понимать</w:t>
            </w:r>
            <w:r>
              <w:rPr>
                <w:rStyle w:val="fontstyle21"/>
                <w:sz w:val="24"/>
                <w:szCs w:val="24"/>
              </w:rPr>
              <w:t xml:space="preserve"> </w:t>
            </w:r>
            <w:r w:rsidRPr="00D50E02">
              <w:rPr>
                <w:rStyle w:val="fontstyle21"/>
                <w:sz w:val="24"/>
                <w:szCs w:val="24"/>
              </w:rPr>
              <w:t>прочитанное; понимать</w:t>
            </w:r>
            <w:r>
              <w:rPr>
                <w:rStyle w:val="fontstyle21"/>
                <w:sz w:val="24"/>
                <w:szCs w:val="24"/>
              </w:rPr>
              <w:t xml:space="preserve"> </w:t>
            </w:r>
            <w:r w:rsidRPr="00D50E02">
              <w:rPr>
                <w:rStyle w:val="fontstyle21"/>
                <w:sz w:val="24"/>
                <w:szCs w:val="24"/>
              </w:rPr>
              <w:t>тему высказывания</w:t>
            </w:r>
            <w:r>
              <w:rPr>
                <w:rStyle w:val="fontstyle21"/>
                <w:sz w:val="24"/>
                <w:szCs w:val="24"/>
              </w:rPr>
              <w:t xml:space="preserve"> </w:t>
            </w:r>
            <w:r w:rsidRPr="00D50E02">
              <w:rPr>
                <w:rStyle w:val="fontstyle21"/>
                <w:sz w:val="24"/>
                <w:szCs w:val="24"/>
              </w:rPr>
              <w:t>(текста) по</w:t>
            </w:r>
            <w:r>
              <w:rPr>
                <w:rStyle w:val="fontstyle21"/>
                <w:sz w:val="24"/>
                <w:szCs w:val="24"/>
              </w:rPr>
              <w:t xml:space="preserve"> </w:t>
            </w:r>
            <w:r w:rsidRPr="00D50E02">
              <w:rPr>
                <w:rStyle w:val="fontstyle21"/>
                <w:sz w:val="24"/>
                <w:szCs w:val="24"/>
              </w:rPr>
              <w:t>содержанию, по</w:t>
            </w:r>
            <w:r>
              <w:rPr>
                <w:rStyle w:val="fontstyle21"/>
                <w:sz w:val="24"/>
                <w:szCs w:val="24"/>
              </w:rPr>
              <w:t xml:space="preserve"> </w:t>
            </w:r>
            <w:r w:rsidRPr="00D50E02">
              <w:rPr>
                <w:rStyle w:val="fontstyle21"/>
                <w:sz w:val="24"/>
                <w:szCs w:val="24"/>
              </w:rPr>
              <w:t>заголовку.</w:t>
            </w:r>
            <w:r>
              <w:rPr>
                <w:rStyle w:val="fontstyle21"/>
                <w:sz w:val="24"/>
                <w:szCs w:val="24"/>
              </w:rPr>
              <w:t xml:space="preserve"> </w:t>
            </w:r>
            <w:r w:rsidRPr="00D50E02">
              <w:rPr>
                <w:rStyle w:val="fontstyle21"/>
                <w:sz w:val="24"/>
                <w:szCs w:val="24"/>
              </w:rPr>
              <w:t>3.Оформлять свои</w:t>
            </w:r>
            <w:r>
              <w:rPr>
                <w:rStyle w:val="fontstyle21"/>
                <w:sz w:val="24"/>
                <w:szCs w:val="24"/>
              </w:rPr>
              <w:t xml:space="preserve"> </w:t>
            </w:r>
            <w:r w:rsidRPr="00D50E02">
              <w:rPr>
                <w:rStyle w:val="fontstyle21"/>
                <w:sz w:val="24"/>
                <w:szCs w:val="24"/>
              </w:rPr>
              <w:t>мысли в устной и</w:t>
            </w:r>
            <w:r>
              <w:rPr>
                <w:rStyle w:val="fontstyle21"/>
                <w:sz w:val="24"/>
                <w:szCs w:val="24"/>
              </w:rPr>
              <w:t xml:space="preserve"> </w:t>
            </w:r>
            <w:r w:rsidRPr="00D50E02">
              <w:rPr>
                <w:rStyle w:val="fontstyle21"/>
                <w:sz w:val="24"/>
                <w:szCs w:val="24"/>
              </w:rPr>
              <w:t>письменной речи с</w:t>
            </w:r>
            <w:r>
              <w:rPr>
                <w:rStyle w:val="fontstyle21"/>
                <w:sz w:val="24"/>
                <w:szCs w:val="24"/>
              </w:rPr>
              <w:t xml:space="preserve"> </w:t>
            </w:r>
            <w:r w:rsidRPr="00D50E02">
              <w:rPr>
                <w:rStyle w:val="fontstyle21"/>
                <w:sz w:val="24"/>
                <w:szCs w:val="24"/>
              </w:rPr>
              <w:t>учетом своих учебных</w:t>
            </w:r>
            <w:r>
              <w:rPr>
                <w:rStyle w:val="fontstyle21"/>
                <w:sz w:val="24"/>
                <w:szCs w:val="24"/>
              </w:rPr>
              <w:t xml:space="preserve"> </w:t>
            </w:r>
            <w:r w:rsidRPr="00D50E02">
              <w:rPr>
                <w:rStyle w:val="fontstyle21"/>
                <w:sz w:val="24"/>
                <w:szCs w:val="24"/>
              </w:rPr>
              <w:t>и жизненных речевых</w:t>
            </w:r>
            <w:r>
              <w:rPr>
                <w:rStyle w:val="fontstyle21"/>
                <w:sz w:val="24"/>
                <w:szCs w:val="24"/>
              </w:rPr>
              <w:t xml:space="preserve"> </w:t>
            </w:r>
            <w:r w:rsidRPr="00D50E02">
              <w:rPr>
                <w:rStyle w:val="fontstyle21"/>
                <w:sz w:val="24"/>
                <w:szCs w:val="24"/>
              </w:rPr>
              <w:t>ситуаций.</w:t>
            </w:r>
            <w:r w:rsidRPr="00D50E02">
              <w:rPr>
                <w:color w:val="000000"/>
                <w:sz w:val="24"/>
                <w:szCs w:val="24"/>
              </w:rPr>
              <w:br/>
            </w:r>
            <w:r w:rsidRPr="00D50E02">
              <w:rPr>
                <w:rStyle w:val="fontstyle21"/>
                <w:sz w:val="24"/>
                <w:szCs w:val="24"/>
              </w:rPr>
              <w:t>4. Участвовать в</w:t>
            </w:r>
            <w:r>
              <w:rPr>
                <w:rStyle w:val="fontstyle21"/>
                <w:sz w:val="24"/>
                <w:szCs w:val="24"/>
              </w:rPr>
              <w:t xml:space="preserve"> </w:t>
            </w:r>
            <w:r w:rsidRPr="00D50E02">
              <w:rPr>
                <w:rStyle w:val="fontstyle21"/>
                <w:sz w:val="24"/>
                <w:szCs w:val="24"/>
              </w:rPr>
              <w:t>диалоге; слушать и</w:t>
            </w:r>
            <w:r>
              <w:rPr>
                <w:rStyle w:val="fontstyle21"/>
                <w:sz w:val="24"/>
                <w:szCs w:val="24"/>
              </w:rPr>
              <w:t xml:space="preserve"> </w:t>
            </w:r>
            <w:r w:rsidRPr="00D50E02">
              <w:rPr>
                <w:rStyle w:val="fontstyle21"/>
                <w:sz w:val="24"/>
                <w:szCs w:val="24"/>
              </w:rPr>
              <w:t>понимать других,</w:t>
            </w:r>
            <w:r>
              <w:rPr>
                <w:rStyle w:val="fontstyle21"/>
                <w:sz w:val="24"/>
                <w:szCs w:val="24"/>
              </w:rPr>
              <w:t xml:space="preserve"> </w:t>
            </w:r>
            <w:r w:rsidRPr="00D50E02">
              <w:rPr>
                <w:rStyle w:val="fontstyle21"/>
                <w:sz w:val="24"/>
                <w:szCs w:val="24"/>
              </w:rPr>
              <w:t>реагировать на</w:t>
            </w:r>
            <w:r>
              <w:rPr>
                <w:rStyle w:val="fontstyle21"/>
                <w:sz w:val="24"/>
                <w:szCs w:val="24"/>
              </w:rPr>
              <w:t xml:space="preserve"> </w:t>
            </w:r>
            <w:r w:rsidRPr="00D50E02">
              <w:rPr>
                <w:rStyle w:val="fontstyle21"/>
                <w:sz w:val="24"/>
                <w:szCs w:val="24"/>
              </w:rPr>
              <w:t>реплики, задавать</w:t>
            </w:r>
            <w:r>
              <w:rPr>
                <w:rStyle w:val="fontstyle21"/>
                <w:sz w:val="24"/>
                <w:szCs w:val="24"/>
              </w:rPr>
              <w:t xml:space="preserve"> </w:t>
            </w:r>
            <w:r w:rsidRPr="00D50E02">
              <w:rPr>
                <w:rStyle w:val="fontstyle21"/>
                <w:sz w:val="24"/>
                <w:szCs w:val="24"/>
              </w:rPr>
              <w:t>вопросы, высказывать</w:t>
            </w:r>
            <w:r>
              <w:rPr>
                <w:rStyle w:val="fontstyle21"/>
                <w:sz w:val="24"/>
                <w:szCs w:val="24"/>
              </w:rPr>
              <w:t xml:space="preserve"> </w:t>
            </w:r>
            <w:r w:rsidRPr="00D50E02">
              <w:rPr>
                <w:rStyle w:val="fontstyle21"/>
                <w:sz w:val="24"/>
                <w:szCs w:val="24"/>
              </w:rPr>
              <w:t>свою точку зрения.</w:t>
            </w:r>
            <w:r w:rsidRPr="00D50E02">
              <w:rPr>
                <w:color w:val="000000"/>
                <w:sz w:val="24"/>
                <w:szCs w:val="24"/>
              </w:rPr>
              <w:br/>
            </w:r>
            <w:r w:rsidRPr="00D50E02">
              <w:rPr>
                <w:rStyle w:val="fontstyle21"/>
                <w:sz w:val="24"/>
                <w:szCs w:val="24"/>
              </w:rPr>
              <w:lastRenderedPageBreak/>
              <w:t>5. Выслушивать</w:t>
            </w:r>
            <w:r>
              <w:rPr>
                <w:rStyle w:val="fontstyle21"/>
                <w:sz w:val="24"/>
                <w:szCs w:val="24"/>
              </w:rPr>
              <w:t xml:space="preserve"> </w:t>
            </w:r>
            <w:r w:rsidRPr="00D50E02">
              <w:rPr>
                <w:rStyle w:val="fontstyle21"/>
                <w:sz w:val="24"/>
                <w:szCs w:val="24"/>
              </w:rPr>
              <w:t>партнера,</w:t>
            </w:r>
            <w:r>
              <w:rPr>
                <w:rStyle w:val="fontstyle21"/>
                <w:sz w:val="24"/>
                <w:szCs w:val="24"/>
              </w:rPr>
              <w:t xml:space="preserve"> </w:t>
            </w:r>
            <w:r w:rsidRPr="00D50E02">
              <w:rPr>
                <w:rStyle w:val="fontstyle21"/>
                <w:sz w:val="24"/>
                <w:szCs w:val="24"/>
              </w:rPr>
              <w:t>договариваться и</w:t>
            </w:r>
            <w:r>
              <w:rPr>
                <w:rStyle w:val="fontstyle21"/>
                <w:sz w:val="24"/>
                <w:szCs w:val="24"/>
              </w:rPr>
              <w:t xml:space="preserve"> </w:t>
            </w:r>
            <w:r w:rsidRPr="00D50E02">
              <w:rPr>
                <w:rStyle w:val="fontstyle21"/>
                <w:sz w:val="24"/>
                <w:szCs w:val="24"/>
              </w:rPr>
              <w:t>приходить к общему</w:t>
            </w:r>
            <w:r>
              <w:rPr>
                <w:rStyle w:val="fontstyle21"/>
                <w:sz w:val="24"/>
                <w:szCs w:val="24"/>
              </w:rPr>
              <w:t xml:space="preserve"> </w:t>
            </w:r>
            <w:r w:rsidRPr="00D50E02">
              <w:rPr>
                <w:rStyle w:val="fontstyle21"/>
                <w:sz w:val="24"/>
                <w:szCs w:val="24"/>
              </w:rPr>
              <w:t>решению, работая в</w:t>
            </w:r>
            <w:r>
              <w:rPr>
                <w:rStyle w:val="fontstyle21"/>
                <w:sz w:val="24"/>
                <w:szCs w:val="24"/>
              </w:rPr>
              <w:t xml:space="preserve"> </w:t>
            </w:r>
            <w:r w:rsidRPr="00D50E02">
              <w:rPr>
                <w:rStyle w:val="fontstyle21"/>
                <w:sz w:val="24"/>
                <w:szCs w:val="24"/>
              </w:rPr>
              <w:t>паре.</w:t>
            </w:r>
            <w:r w:rsidRPr="00D50E02">
              <w:rPr>
                <w:color w:val="000000"/>
                <w:sz w:val="24"/>
                <w:szCs w:val="24"/>
              </w:rPr>
              <w:br/>
            </w:r>
            <w:r w:rsidRPr="00D50E02">
              <w:rPr>
                <w:rStyle w:val="fontstyle21"/>
                <w:sz w:val="24"/>
                <w:szCs w:val="24"/>
              </w:rPr>
              <w:t>6. Выполнять</w:t>
            </w:r>
            <w:r>
              <w:rPr>
                <w:rStyle w:val="fontstyle21"/>
                <w:sz w:val="24"/>
                <w:szCs w:val="24"/>
              </w:rPr>
              <w:t xml:space="preserve"> </w:t>
            </w:r>
            <w:r w:rsidRPr="00D50E02">
              <w:rPr>
                <w:rStyle w:val="fontstyle21"/>
                <w:sz w:val="24"/>
                <w:szCs w:val="24"/>
              </w:rPr>
              <w:t>различные роли в</w:t>
            </w:r>
            <w:r>
              <w:rPr>
                <w:rStyle w:val="fontstyle21"/>
                <w:sz w:val="24"/>
                <w:szCs w:val="24"/>
              </w:rPr>
              <w:t xml:space="preserve"> </w:t>
            </w:r>
            <w:r w:rsidRPr="00D50E02">
              <w:rPr>
                <w:rStyle w:val="fontstyle21"/>
                <w:sz w:val="24"/>
                <w:szCs w:val="24"/>
              </w:rPr>
              <w:t>группе, сотрудничать в</w:t>
            </w:r>
            <w:r>
              <w:rPr>
                <w:rStyle w:val="fontstyle21"/>
                <w:sz w:val="24"/>
                <w:szCs w:val="24"/>
              </w:rPr>
              <w:t xml:space="preserve"> </w:t>
            </w:r>
            <w:r w:rsidRPr="00D50E02">
              <w:rPr>
                <w:rStyle w:val="fontstyle21"/>
                <w:sz w:val="24"/>
                <w:szCs w:val="24"/>
              </w:rPr>
              <w:t>совместном решении</w:t>
            </w:r>
            <w:r>
              <w:rPr>
                <w:rStyle w:val="fontstyle21"/>
                <w:sz w:val="24"/>
                <w:szCs w:val="24"/>
              </w:rPr>
              <w:t xml:space="preserve"> </w:t>
            </w:r>
            <w:r w:rsidRPr="00D50E02">
              <w:rPr>
                <w:rStyle w:val="fontstyle21"/>
                <w:sz w:val="24"/>
                <w:szCs w:val="24"/>
              </w:rPr>
              <w:t>проблемы (задачи).</w:t>
            </w:r>
          </w:p>
        </w:tc>
      </w:tr>
      <w:tr w:rsidR="00BA748C" w:rsidRPr="00D50E02" w14:paraId="1AED7941" w14:textId="77777777" w:rsidTr="00674B4E">
        <w:tc>
          <w:tcPr>
            <w:tcW w:w="1242" w:type="dxa"/>
          </w:tcPr>
          <w:p w14:paraId="3577DF43" w14:textId="77777777" w:rsidR="00BA748C" w:rsidRPr="00D50E02" w:rsidRDefault="00BA748C" w:rsidP="00674B4E">
            <w:pPr>
              <w:suppressAutoHyphens w:val="0"/>
              <w:spacing w:after="0" w:line="240" w:lineRule="auto"/>
              <w:rPr>
                <w:rFonts w:ascii="Times New Roman" w:eastAsia="Times New Roman" w:hAnsi="Times New Roman" w:cs="Times New Roman"/>
                <w:color w:val="auto"/>
                <w:kern w:val="0"/>
                <w:sz w:val="24"/>
                <w:szCs w:val="24"/>
                <w:lang w:eastAsia="ru-RU"/>
              </w:rPr>
            </w:pPr>
            <w:r w:rsidRPr="00D50E02">
              <w:rPr>
                <w:rStyle w:val="fontstyle01"/>
                <w:sz w:val="24"/>
                <w:szCs w:val="24"/>
              </w:rPr>
              <w:lastRenderedPageBreak/>
              <w:t xml:space="preserve">3 класс </w:t>
            </w:r>
          </w:p>
        </w:tc>
        <w:tc>
          <w:tcPr>
            <w:tcW w:w="2330" w:type="dxa"/>
          </w:tcPr>
          <w:p w14:paraId="52BCE3E2" w14:textId="77777777" w:rsidR="00BA748C" w:rsidRDefault="00BA748C" w:rsidP="00674B4E">
            <w:pPr>
              <w:spacing w:after="0"/>
              <w:rPr>
                <w:rStyle w:val="fontstyle21"/>
                <w:sz w:val="24"/>
                <w:szCs w:val="24"/>
              </w:rPr>
            </w:pPr>
            <w:r w:rsidRPr="00D50E02">
              <w:rPr>
                <w:rStyle w:val="fontstyle21"/>
                <w:sz w:val="24"/>
                <w:szCs w:val="24"/>
              </w:rPr>
              <w:t>1. Воспринимать</w:t>
            </w:r>
            <w:r>
              <w:rPr>
                <w:rStyle w:val="fontstyle21"/>
                <w:sz w:val="24"/>
                <w:szCs w:val="24"/>
              </w:rPr>
              <w:t xml:space="preserve"> </w:t>
            </w:r>
            <w:r w:rsidRPr="00D50E02">
              <w:rPr>
                <w:rStyle w:val="fontstyle21"/>
                <w:sz w:val="24"/>
                <w:szCs w:val="24"/>
              </w:rPr>
              <w:t>историко-географический образ России</w:t>
            </w:r>
            <w:r>
              <w:rPr>
                <w:rStyle w:val="fontstyle21"/>
                <w:sz w:val="24"/>
                <w:szCs w:val="24"/>
              </w:rPr>
              <w:t xml:space="preserve"> </w:t>
            </w:r>
            <w:r w:rsidRPr="00D50E02">
              <w:rPr>
                <w:rStyle w:val="fontstyle21"/>
                <w:sz w:val="24"/>
                <w:szCs w:val="24"/>
              </w:rPr>
              <w:t>(территория, границы,</w:t>
            </w:r>
            <w:r>
              <w:rPr>
                <w:rStyle w:val="fontstyle21"/>
                <w:sz w:val="24"/>
                <w:szCs w:val="24"/>
              </w:rPr>
              <w:t xml:space="preserve"> </w:t>
            </w:r>
            <w:r w:rsidRPr="00D50E02">
              <w:rPr>
                <w:rStyle w:val="fontstyle21"/>
                <w:sz w:val="24"/>
                <w:szCs w:val="24"/>
              </w:rPr>
              <w:t>географические особенности, много</w:t>
            </w:r>
            <w:r>
              <w:rPr>
                <w:rStyle w:val="fontstyle21"/>
                <w:sz w:val="24"/>
                <w:szCs w:val="24"/>
              </w:rPr>
              <w:t>-</w:t>
            </w:r>
            <w:r w:rsidRPr="00D50E02">
              <w:rPr>
                <w:rStyle w:val="fontstyle21"/>
                <w:sz w:val="24"/>
                <w:szCs w:val="24"/>
              </w:rPr>
              <w:t>национальность, основные</w:t>
            </w:r>
            <w:r>
              <w:rPr>
                <w:rStyle w:val="fontstyle21"/>
                <w:sz w:val="24"/>
                <w:szCs w:val="24"/>
              </w:rPr>
              <w:t xml:space="preserve"> </w:t>
            </w:r>
            <w:r w:rsidRPr="00D50E02">
              <w:rPr>
                <w:rStyle w:val="fontstyle21"/>
                <w:sz w:val="24"/>
                <w:szCs w:val="24"/>
              </w:rPr>
              <w:t>исторические события;</w:t>
            </w:r>
            <w:r>
              <w:rPr>
                <w:rStyle w:val="fontstyle21"/>
                <w:sz w:val="24"/>
                <w:szCs w:val="24"/>
              </w:rPr>
              <w:t xml:space="preserve"> </w:t>
            </w:r>
            <w:r w:rsidRPr="00D50E02">
              <w:rPr>
                <w:rStyle w:val="fontstyle21"/>
                <w:sz w:val="24"/>
                <w:szCs w:val="24"/>
              </w:rPr>
              <w:t>государственная</w:t>
            </w:r>
            <w:r>
              <w:rPr>
                <w:rStyle w:val="fontstyle21"/>
                <w:sz w:val="24"/>
                <w:szCs w:val="24"/>
              </w:rPr>
              <w:t xml:space="preserve"> </w:t>
            </w:r>
            <w:r w:rsidRPr="00D50E02">
              <w:rPr>
                <w:rStyle w:val="fontstyle21"/>
                <w:sz w:val="24"/>
                <w:szCs w:val="24"/>
              </w:rPr>
              <w:t>символика, праздники,</w:t>
            </w:r>
            <w:r>
              <w:rPr>
                <w:rStyle w:val="fontstyle21"/>
                <w:sz w:val="24"/>
                <w:szCs w:val="24"/>
              </w:rPr>
              <w:t xml:space="preserve"> </w:t>
            </w:r>
            <w:r w:rsidRPr="00D50E02">
              <w:rPr>
                <w:rStyle w:val="fontstyle21"/>
                <w:sz w:val="24"/>
                <w:szCs w:val="24"/>
              </w:rPr>
              <w:t>права и обязанности</w:t>
            </w:r>
            <w:r>
              <w:rPr>
                <w:rStyle w:val="fontstyle21"/>
                <w:sz w:val="24"/>
                <w:szCs w:val="24"/>
              </w:rPr>
              <w:t xml:space="preserve"> </w:t>
            </w:r>
            <w:r w:rsidRPr="00D50E02">
              <w:rPr>
                <w:rStyle w:val="fontstyle21"/>
                <w:sz w:val="24"/>
                <w:szCs w:val="24"/>
              </w:rPr>
              <w:t>гражданина.</w:t>
            </w:r>
            <w:r w:rsidRPr="00D50E02">
              <w:rPr>
                <w:color w:val="000000"/>
                <w:sz w:val="24"/>
                <w:szCs w:val="24"/>
              </w:rPr>
              <w:br/>
            </w:r>
            <w:r w:rsidRPr="00D50E02">
              <w:rPr>
                <w:rStyle w:val="fontstyle21"/>
                <w:sz w:val="24"/>
                <w:szCs w:val="24"/>
              </w:rPr>
              <w:t>2. Проявлять уважение</w:t>
            </w:r>
            <w:r>
              <w:rPr>
                <w:rStyle w:val="fontstyle21"/>
                <w:sz w:val="24"/>
                <w:szCs w:val="24"/>
              </w:rPr>
              <w:t xml:space="preserve"> </w:t>
            </w:r>
            <w:r w:rsidRPr="00D50E02">
              <w:rPr>
                <w:rStyle w:val="fontstyle21"/>
                <w:sz w:val="24"/>
                <w:szCs w:val="24"/>
              </w:rPr>
              <w:t>к семье, к культуре</w:t>
            </w:r>
            <w:r>
              <w:rPr>
                <w:rStyle w:val="fontstyle21"/>
                <w:sz w:val="24"/>
                <w:szCs w:val="24"/>
              </w:rPr>
              <w:t xml:space="preserve"> </w:t>
            </w:r>
            <w:r w:rsidRPr="00D50E02">
              <w:rPr>
                <w:rStyle w:val="fontstyle21"/>
                <w:sz w:val="24"/>
                <w:szCs w:val="24"/>
              </w:rPr>
              <w:t>своего народа и других</w:t>
            </w:r>
            <w:r>
              <w:rPr>
                <w:rStyle w:val="fontstyle21"/>
                <w:sz w:val="24"/>
                <w:szCs w:val="24"/>
              </w:rPr>
              <w:t xml:space="preserve"> </w:t>
            </w:r>
            <w:r w:rsidRPr="00D50E02">
              <w:rPr>
                <w:rStyle w:val="fontstyle21"/>
                <w:sz w:val="24"/>
                <w:szCs w:val="24"/>
              </w:rPr>
              <w:lastRenderedPageBreak/>
              <w:t>народов, населяющих</w:t>
            </w:r>
            <w:r>
              <w:rPr>
                <w:rStyle w:val="fontstyle21"/>
                <w:sz w:val="24"/>
                <w:szCs w:val="24"/>
              </w:rPr>
              <w:t xml:space="preserve"> </w:t>
            </w:r>
            <w:r w:rsidRPr="00D50E02">
              <w:rPr>
                <w:rStyle w:val="fontstyle21"/>
                <w:sz w:val="24"/>
                <w:szCs w:val="24"/>
              </w:rPr>
              <w:t>Россию.</w:t>
            </w:r>
            <w:r w:rsidRPr="00D50E02">
              <w:rPr>
                <w:color w:val="000000"/>
                <w:sz w:val="24"/>
                <w:szCs w:val="24"/>
              </w:rPr>
              <w:br/>
            </w:r>
            <w:r w:rsidRPr="00D50E02">
              <w:rPr>
                <w:rStyle w:val="fontstyle21"/>
                <w:sz w:val="24"/>
                <w:szCs w:val="24"/>
              </w:rPr>
              <w:t>3. Проявлять положительную мотивацию и</w:t>
            </w:r>
            <w:r>
              <w:rPr>
                <w:rStyle w:val="fontstyle21"/>
                <w:sz w:val="24"/>
                <w:szCs w:val="24"/>
              </w:rPr>
              <w:t xml:space="preserve"> </w:t>
            </w:r>
            <w:r w:rsidRPr="00D50E02">
              <w:rPr>
                <w:rStyle w:val="fontstyle21"/>
                <w:sz w:val="24"/>
                <w:szCs w:val="24"/>
              </w:rPr>
              <w:t>познавательный интерес к учению, активность при изучении</w:t>
            </w:r>
            <w:r>
              <w:rPr>
                <w:rStyle w:val="fontstyle21"/>
                <w:sz w:val="24"/>
                <w:szCs w:val="24"/>
              </w:rPr>
              <w:t xml:space="preserve"> </w:t>
            </w:r>
            <w:r w:rsidRPr="00D50E02">
              <w:rPr>
                <w:rStyle w:val="fontstyle21"/>
                <w:sz w:val="24"/>
                <w:szCs w:val="24"/>
              </w:rPr>
              <w:t>нового материала.</w:t>
            </w:r>
            <w:r w:rsidRPr="00D50E02">
              <w:rPr>
                <w:color w:val="000000"/>
                <w:sz w:val="24"/>
                <w:szCs w:val="24"/>
              </w:rPr>
              <w:br/>
            </w:r>
            <w:r w:rsidRPr="00D50E02">
              <w:rPr>
                <w:rStyle w:val="fontstyle21"/>
                <w:sz w:val="24"/>
                <w:szCs w:val="24"/>
              </w:rPr>
              <w:t>4. Анализировать свои</w:t>
            </w:r>
            <w:r>
              <w:rPr>
                <w:rStyle w:val="fontstyle21"/>
                <w:sz w:val="24"/>
                <w:szCs w:val="24"/>
              </w:rPr>
              <w:t xml:space="preserve"> </w:t>
            </w:r>
            <w:r w:rsidRPr="00D50E02">
              <w:rPr>
                <w:rStyle w:val="fontstyle21"/>
                <w:sz w:val="24"/>
                <w:szCs w:val="24"/>
              </w:rPr>
              <w:t>переживания и поступки. Ориентироваться в</w:t>
            </w:r>
            <w:r>
              <w:rPr>
                <w:rStyle w:val="fontstyle21"/>
                <w:sz w:val="24"/>
                <w:szCs w:val="24"/>
              </w:rPr>
              <w:t xml:space="preserve"> </w:t>
            </w:r>
            <w:r w:rsidRPr="00D50E02">
              <w:rPr>
                <w:rStyle w:val="fontstyle21"/>
                <w:sz w:val="24"/>
                <w:szCs w:val="24"/>
              </w:rPr>
              <w:t>нравственном содержании собственных</w:t>
            </w:r>
            <w:r>
              <w:rPr>
                <w:rStyle w:val="fontstyle21"/>
                <w:sz w:val="24"/>
                <w:szCs w:val="24"/>
              </w:rPr>
              <w:t xml:space="preserve"> </w:t>
            </w:r>
            <w:r w:rsidRPr="00D50E02">
              <w:rPr>
                <w:rStyle w:val="fontstyle21"/>
                <w:sz w:val="24"/>
                <w:szCs w:val="24"/>
              </w:rPr>
              <w:t>поступков и поступков</w:t>
            </w:r>
            <w:r>
              <w:rPr>
                <w:rStyle w:val="fontstyle21"/>
                <w:sz w:val="24"/>
                <w:szCs w:val="24"/>
              </w:rPr>
              <w:t xml:space="preserve"> </w:t>
            </w:r>
            <w:r w:rsidRPr="00D50E02">
              <w:rPr>
                <w:rStyle w:val="fontstyle21"/>
                <w:sz w:val="24"/>
                <w:szCs w:val="24"/>
              </w:rPr>
              <w:t>других людей.</w:t>
            </w:r>
          </w:p>
          <w:p w14:paraId="337F2713" w14:textId="77777777" w:rsidR="00BA748C" w:rsidRPr="00D50E02" w:rsidRDefault="00BA748C" w:rsidP="00674B4E">
            <w:pPr>
              <w:spacing w:after="0"/>
              <w:rPr>
                <w:sz w:val="24"/>
                <w:szCs w:val="24"/>
              </w:rPr>
            </w:pPr>
            <w:r w:rsidRPr="00D50E02">
              <w:rPr>
                <w:rStyle w:val="fontstyle21"/>
                <w:sz w:val="24"/>
                <w:szCs w:val="24"/>
              </w:rPr>
              <w:t>Находить общие</w:t>
            </w:r>
            <w:r>
              <w:rPr>
                <w:rStyle w:val="fontstyle21"/>
                <w:sz w:val="24"/>
                <w:szCs w:val="24"/>
              </w:rPr>
              <w:t xml:space="preserve"> </w:t>
            </w:r>
            <w:r w:rsidRPr="00D50E02">
              <w:rPr>
                <w:rStyle w:val="fontstyle21"/>
                <w:sz w:val="24"/>
                <w:szCs w:val="24"/>
              </w:rPr>
              <w:t>нравственные категории в культуре разных</w:t>
            </w:r>
            <w:r>
              <w:rPr>
                <w:rStyle w:val="fontstyle21"/>
                <w:sz w:val="24"/>
                <w:szCs w:val="24"/>
              </w:rPr>
              <w:t xml:space="preserve"> </w:t>
            </w:r>
            <w:r w:rsidRPr="00D50E02">
              <w:rPr>
                <w:rStyle w:val="fontstyle21"/>
                <w:sz w:val="24"/>
                <w:szCs w:val="24"/>
              </w:rPr>
              <w:t>народов.</w:t>
            </w:r>
            <w:r w:rsidRPr="00D50E02">
              <w:rPr>
                <w:color w:val="000000"/>
                <w:sz w:val="24"/>
                <w:szCs w:val="24"/>
              </w:rPr>
              <w:br/>
            </w:r>
            <w:r w:rsidRPr="00D50E02">
              <w:rPr>
                <w:rStyle w:val="fontstyle21"/>
                <w:sz w:val="24"/>
                <w:szCs w:val="24"/>
              </w:rPr>
              <w:t>5. Выполнять основные</w:t>
            </w:r>
            <w:r>
              <w:rPr>
                <w:rStyle w:val="fontstyle21"/>
                <w:sz w:val="24"/>
                <w:szCs w:val="24"/>
              </w:rPr>
              <w:t xml:space="preserve"> </w:t>
            </w:r>
            <w:r w:rsidRPr="00D50E02">
              <w:rPr>
                <w:rStyle w:val="fontstyle21"/>
                <w:sz w:val="24"/>
                <w:szCs w:val="24"/>
              </w:rPr>
              <w:t>правила бережного</w:t>
            </w:r>
            <w:r>
              <w:rPr>
                <w:rStyle w:val="fontstyle21"/>
                <w:sz w:val="24"/>
                <w:szCs w:val="24"/>
              </w:rPr>
              <w:t xml:space="preserve"> </w:t>
            </w:r>
            <w:r w:rsidRPr="00D50E02">
              <w:rPr>
                <w:rStyle w:val="fontstyle21"/>
                <w:sz w:val="24"/>
                <w:szCs w:val="24"/>
              </w:rPr>
              <w:t>отношения к природе,</w:t>
            </w:r>
            <w:r>
              <w:rPr>
                <w:rStyle w:val="fontstyle21"/>
                <w:sz w:val="24"/>
                <w:szCs w:val="24"/>
              </w:rPr>
              <w:t xml:space="preserve"> </w:t>
            </w:r>
            <w:r w:rsidRPr="00D50E02">
              <w:rPr>
                <w:rStyle w:val="fontstyle21"/>
                <w:sz w:val="24"/>
                <w:szCs w:val="24"/>
              </w:rPr>
              <w:t>правила здорового</w:t>
            </w:r>
            <w:r>
              <w:rPr>
                <w:rStyle w:val="fontstyle21"/>
                <w:sz w:val="24"/>
                <w:szCs w:val="24"/>
              </w:rPr>
              <w:t xml:space="preserve"> </w:t>
            </w:r>
            <w:r w:rsidRPr="00D50E02">
              <w:rPr>
                <w:rStyle w:val="fontstyle21"/>
                <w:sz w:val="24"/>
                <w:szCs w:val="24"/>
              </w:rPr>
              <w:t>образа жизни на основе</w:t>
            </w:r>
            <w:r>
              <w:rPr>
                <w:rStyle w:val="fontstyle21"/>
                <w:sz w:val="24"/>
                <w:szCs w:val="24"/>
              </w:rPr>
              <w:t xml:space="preserve"> </w:t>
            </w:r>
            <w:r w:rsidRPr="00D50E02">
              <w:rPr>
                <w:rStyle w:val="fontstyle21"/>
                <w:sz w:val="24"/>
                <w:szCs w:val="24"/>
              </w:rPr>
              <w:t>знаний об организме</w:t>
            </w:r>
            <w:r>
              <w:rPr>
                <w:rStyle w:val="fontstyle21"/>
                <w:sz w:val="24"/>
                <w:szCs w:val="24"/>
              </w:rPr>
              <w:t xml:space="preserve"> </w:t>
            </w:r>
            <w:r w:rsidRPr="00D50E02">
              <w:rPr>
                <w:rStyle w:val="fontstyle21"/>
                <w:sz w:val="24"/>
                <w:szCs w:val="24"/>
              </w:rPr>
              <w:t>человека.</w:t>
            </w:r>
            <w:r w:rsidRPr="00D50E02">
              <w:rPr>
                <w:color w:val="000000"/>
                <w:sz w:val="24"/>
                <w:szCs w:val="24"/>
              </w:rPr>
              <w:br/>
            </w:r>
            <w:r w:rsidRPr="00D50E02">
              <w:rPr>
                <w:rStyle w:val="fontstyle21"/>
                <w:sz w:val="24"/>
                <w:szCs w:val="24"/>
              </w:rPr>
              <w:t>6. Проявлять эстетическое чувство на</w:t>
            </w:r>
            <w:r>
              <w:rPr>
                <w:rStyle w:val="fontstyle21"/>
                <w:sz w:val="24"/>
                <w:szCs w:val="24"/>
              </w:rPr>
              <w:t xml:space="preserve"> </w:t>
            </w:r>
            <w:r w:rsidRPr="00D50E02">
              <w:rPr>
                <w:rStyle w:val="fontstyle21"/>
                <w:sz w:val="24"/>
                <w:szCs w:val="24"/>
              </w:rPr>
              <w:t>основе знакомства с</w:t>
            </w:r>
            <w:r>
              <w:rPr>
                <w:rStyle w:val="fontstyle21"/>
                <w:sz w:val="24"/>
                <w:szCs w:val="24"/>
              </w:rPr>
              <w:t xml:space="preserve"> </w:t>
            </w:r>
            <w:r w:rsidRPr="00D50E02">
              <w:rPr>
                <w:rStyle w:val="fontstyle21"/>
                <w:sz w:val="24"/>
                <w:szCs w:val="24"/>
              </w:rPr>
              <w:t>разными видами искусства, наблюдениями за</w:t>
            </w:r>
            <w:r>
              <w:rPr>
                <w:rStyle w:val="fontstyle21"/>
                <w:sz w:val="24"/>
                <w:szCs w:val="24"/>
              </w:rPr>
              <w:t xml:space="preserve"> </w:t>
            </w:r>
            <w:r w:rsidRPr="00D50E02">
              <w:rPr>
                <w:rStyle w:val="fontstyle21"/>
                <w:sz w:val="24"/>
                <w:szCs w:val="24"/>
              </w:rPr>
              <w:t>природой.</w:t>
            </w:r>
            <w:r w:rsidRPr="00D50E02">
              <w:rPr>
                <w:color w:val="000000"/>
                <w:sz w:val="24"/>
                <w:szCs w:val="24"/>
              </w:rPr>
              <w:br/>
            </w:r>
            <w:r w:rsidRPr="00D50E02">
              <w:rPr>
                <w:rStyle w:val="fontstyle21"/>
                <w:sz w:val="24"/>
                <w:szCs w:val="24"/>
              </w:rPr>
              <w:t>7. Сопоставлять самооценку собственной</w:t>
            </w:r>
            <w:r>
              <w:rPr>
                <w:rStyle w:val="fontstyle21"/>
                <w:sz w:val="24"/>
                <w:szCs w:val="24"/>
              </w:rPr>
              <w:t xml:space="preserve"> </w:t>
            </w:r>
            <w:r w:rsidRPr="00D50E02">
              <w:rPr>
                <w:rStyle w:val="fontstyle21"/>
                <w:sz w:val="24"/>
                <w:szCs w:val="24"/>
              </w:rPr>
              <w:lastRenderedPageBreak/>
              <w:t>деятельности с оценкой</w:t>
            </w:r>
            <w:r>
              <w:rPr>
                <w:rStyle w:val="fontstyle21"/>
                <w:sz w:val="24"/>
                <w:szCs w:val="24"/>
              </w:rPr>
              <w:t xml:space="preserve"> </w:t>
            </w:r>
            <w:r w:rsidRPr="00D50E02">
              <w:rPr>
                <w:rStyle w:val="fontstyle21"/>
                <w:sz w:val="24"/>
                <w:szCs w:val="24"/>
              </w:rPr>
              <w:t>ее товарищами,</w:t>
            </w:r>
            <w:r>
              <w:rPr>
                <w:rStyle w:val="fontstyle21"/>
                <w:sz w:val="24"/>
                <w:szCs w:val="24"/>
              </w:rPr>
              <w:t xml:space="preserve"> </w:t>
            </w:r>
            <w:r w:rsidRPr="00D50E02">
              <w:rPr>
                <w:rStyle w:val="fontstyle21"/>
                <w:sz w:val="24"/>
                <w:szCs w:val="24"/>
              </w:rPr>
              <w:t>учителем.</w:t>
            </w:r>
          </w:p>
        </w:tc>
        <w:tc>
          <w:tcPr>
            <w:tcW w:w="2331" w:type="dxa"/>
          </w:tcPr>
          <w:p w14:paraId="300AD2CE" w14:textId="77777777" w:rsidR="00BA748C" w:rsidRPr="00D50E02" w:rsidRDefault="00BA748C" w:rsidP="00674B4E">
            <w:pPr>
              <w:spacing w:after="0"/>
              <w:rPr>
                <w:sz w:val="24"/>
                <w:szCs w:val="24"/>
              </w:rPr>
            </w:pPr>
            <w:r w:rsidRPr="00D50E02">
              <w:rPr>
                <w:rStyle w:val="fontstyle21"/>
                <w:sz w:val="24"/>
                <w:szCs w:val="24"/>
              </w:rPr>
              <w:lastRenderedPageBreak/>
              <w:t>1. Самостоятельно</w:t>
            </w:r>
            <w:r>
              <w:rPr>
                <w:rStyle w:val="fontstyle21"/>
                <w:sz w:val="24"/>
                <w:szCs w:val="24"/>
              </w:rPr>
              <w:t xml:space="preserve"> </w:t>
            </w:r>
            <w:r w:rsidRPr="00D50E02">
              <w:rPr>
                <w:rStyle w:val="fontstyle21"/>
                <w:sz w:val="24"/>
                <w:szCs w:val="24"/>
              </w:rPr>
              <w:t>организовывать свое</w:t>
            </w:r>
            <w:r>
              <w:rPr>
                <w:rStyle w:val="fontstyle21"/>
                <w:sz w:val="24"/>
                <w:szCs w:val="24"/>
              </w:rPr>
              <w:t xml:space="preserve"> </w:t>
            </w:r>
            <w:r w:rsidRPr="00D50E02">
              <w:rPr>
                <w:rStyle w:val="fontstyle21"/>
                <w:sz w:val="24"/>
                <w:szCs w:val="24"/>
              </w:rPr>
              <w:t>рабочее место в</w:t>
            </w:r>
            <w:r>
              <w:rPr>
                <w:rStyle w:val="fontstyle21"/>
                <w:sz w:val="24"/>
                <w:szCs w:val="24"/>
              </w:rPr>
              <w:t xml:space="preserve"> </w:t>
            </w:r>
            <w:r w:rsidRPr="00D50E02">
              <w:rPr>
                <w:rStyle w:val="fontstyle21"/>
                <w:sz w:val="24"/>
                <w:szCs w:val="24"/>
              </w:rPr>
              <w:t>соответствии с целью</w:t>
            </w:r>
            <w:r>
              <w:rPr>
                <w:rStyle w:val="fontstyle21"/>
                <w:sz w:val="24"/>
                <w:szCs w:val="24"/>
              </w:rPr>
              <w:t xml:space="preserve"> </w:t>
            </w:r>
            <w:r w:rsidRPr="00D50E02">
              <w:rPr>
                <w:rStyle w:val="fontstyle21"/>
                <w:sz w:val="24"/>
                <w:szCs w:val="24"/>
              </w:rPr>
              <w:t>выполнения заданий.</w:t>
            </w:r>
            <w:r w:rsidRPr="00D50E02">
              <w:rPr>
                <w:color w:val="000000"/>
                <w:sz w:val="24"/>
                <w:szCs w:val="24"/>
              </w:rPr>
              <w:br/>
            </w:r>
            <w:r w:rsidRPr="00D50E02">
              <w:rPr>
                <w:rStyle w:val="fontstyle21"/>
                <w:sz w:val="24"/>
                <w:szCs w:val="24"/>
              </w:rPr>
              <w:t>2. Определять цель учебной</w:t>
            </w:r>
            <w:r>
              <w:rPr>
                <w:rStyle w:val="fontstyle21"/>
                <w:sz w:val="24"/>
                <w:szCs w:val="24"/>
              </w:rPr>
              <w:t xml:space="preserve"> </w:t>
            </w:r>
            <w:r w:rsidRPr="00D50E02">
              <w:rPr>
                <w:rStyle w:val="fontstyle21"/>
                <w:sz w:val="24"/>
                <w:szCs w:val="24"/>
              </w:rPr>
              <w:t>деятельности с помощью</w:t>
            </w:r>
            <w:r>
              <w:rPr>
                <w:rStyle w:val="fontstyle21"/>
                <w:sz w:val="24"/>
                <w:szCs w:val="24"/>
              </w:rPr>
              <w:t xml:space="preserve"> </w:t>
            </w:r>
            <w:r w:rsidRPr="00D50E02">
              <w:rPr>
                <w:rStyle w:val="fontstyle21"/>
                <w:sz w:val="24"/>
                <w:szCs w:val="24"/>
              </w:rPr>
              <w:t>учителя и самостоятельно,</w:t>
            </w:r>
            <w:r>
              <w:rPr>
                <w:rStyle w:val="fontstyle21"/>
                <w:sz w:val="24"/>
                <w:szCs w:val="24"/>
              </w:rPr>
              <w:t xml:space="preserve"> </w:t>
            </w:r>
            <w:r w:rsidRPr="00D50E02">
              <w:rPr>
                <w:rStyle w:val="fontstyle21"/>
                <w:sz w:val="24"/>
                <w:szCs w:val="24"/>
              </w:rPr>
              <w:t>соотносить свои действия с</w:t>
            </w:r>
            <w:r>
              <w:rPr>
                <w:rStyle w:val="fontstyle21"/>
                <w:sz w:val="24"/>
                <w:szCs w:val="24"/>
              </w:rPr>
              <w:t xml:space="preserve"> </w:t>
            </w:r>
            <w:r w:rsidRPr="00D50E02">
              <w:rPr>
                <w:rStyle w:val="fontstyle21"/>
                <w:sz w:val="24"/>
                <w:szCs w:val="24"/>
              </w:rPr>
              <w:t>поставленной целью.</w:t>
            </w:r>
            <w:r w:rsidRPr="00D50E02">
              <w:rPr>
                <w:color w:val="000000"/>
                <w:sz w:val="24"/>
                <w:szCs w:val="24"/>
              </w:rPr>
              <w:br/>
            </w:r>
            <w:r w:rsidRPr="00D50E02">
              <w:rPr>
                <w:rStyle w:val="fontstyle21"/>
                <w:sz w:val="24"/>
                <w:szCs w:val="24"/>
              </w:rPr>
              <w:t>4. Составлять план</w:t>
            </w:r>
            <w:r>
              <w:rPr>
                <w:rStyle w:val="fontstyle21"/>
                <w:sz w:val="24"/>
                <w:szCs w:val="24"/>
              </w:rPr>
              <w:t xml:space="preserve"> </w:t>
            </w:r>
            <w:r w:rsidRPr="00D50E02">
              <w:rPr>
                <w:rStyle w:val="fontstyle21"/>
                <w:sz w:val="24"/>
                <w:szCs w:val="24"/>
              </w:rPr>
              <w:t>выполнения заданий на</w:t>
            </w:r>
            <w:r>
              <w:rPr>
                <w:rStyle w:val="fontstyle21"/>
                <w:sz w:val="24"/>
                <w:szCs w:val="24"/>
              </w:rPr>
              <w:t xml:space="preserve"> </w:t>
            </w:r>
            <w:r w:rsidRPr="00D50E02">
              <w:rPr>
                <w:rStyle w:val="fontstyle21"/>
                <w:sz w:val="24"/>
                <w:szCs w:val="24"/>
              </w:rPr>
              <w:t>уроках, внеурочной</w:t>
            </w:r>
            <w:r>
              <w:rPr>
                <w:rStyle w:val="fontstyle21"/>
                <w:sz w:val="24"/>
                <w:szCs w:val="24"/>
              </w:rPr>
              <w:t xml:space="preserve"> </w:t>
            </w:r>
            <w:r w:rsidRPr="00D50E02">
              <w:rPr>
                <w:rStyle w:val="fontstyle21"/>
                <w:sz w:val="24"/>
                <w:szCs w:val="24"/>
              </w:rPr>
              <w:t>деятельности, жизненных</w:t>
            </w:r>
            <w:r>
              <w:rPr>
                <w:rStyle w:val="fontstyle21"/>
                <w:sz w:val="24"/>
                <w:szCs w:val="24"/>
              </w:rPr>
              <w:t xml:space="preserve"> </w:t>
            </w:r>
            <w:r w:rsidRPr="00D50E02">
              <w:rPr>
                <w:rStyle w:val="fontstyle21"/>
                <w:sz w:val="24"/>
                <w:szCs w:val="24"/>
              </w:rPr>
              <w:lastRenderedPageBreak/>
              <w:t>ситуациях под</w:t>
            </w:r>
            <w:r>
              <w:rPr>
                <w:rStyle w:val="fontstyle21"/>
                <w:sz w:val="24"/>
                <w:szCs w:val="24"/>
              </w:rPr>
              <w:t xml:space="preserve"> </w:t>
            </w:r>
            <w:r w:rsidRPr="00D50E02">
              <w:rPr>
                <w:rStyle w:val="fontstyle21"/>
                <w:sz w:val="24"/>
                <w:szCs w:val="24"/>
              </w:rPr>
              <w:t>руководством учителя.</w:t>
            </w:r>
            <w:r w:rsidRPr="00D50E02">
              <w:rPr>
                <w:color w:val="000000"/>
                <w:sz w:val="24"/>
                <w:szCs w:val="24"/>
              </w:rPr>
              <w:br/>
            </w:r>
            <w:r w:rsidRPr="00D50E02">
              <w:rPr>
                <w:rStyle w:val="fontstyle21"/>
                <w:sz w:val="24"/>
                <w:szCs w:val="24"/>
              </w:rPr>
              <w:t>5. Осознавать способы и</w:t>
            </w:r>
            <w:r>
              <w:rPr>
                <w:rStyle w:val="fontstyle21"/>
                <w:sz w:val="24"/>
                <w:szCs w:val="24"/>
              </w:rPr>
              <w:t xml:space="preserve"> </w:t>
            </w:r>
            <w:r w:rsidRPr="00D50E02">
              <w:rPr>
                <w:rStyle w:val="fontstyle21"/>
                <w:sz w:val="24"/>
                <w:szCs w:val="24"/>
              </w:rPr>
              <w:t>приёмы действий при</w:t>
            </w:r>
            <w:r>
              <w:rPr>
                <w:rStyle w:val="fontstyle21"/>
                <w:sz w:val="24"/>
                <w:szCs w:val="24"/>
              </w:rPr>
              <w:t xml:space="preserve"> </w:t>
            </w:r>
            <w:r w:rsidRPr="00D50E02">
              <w:rPr>
                <w:rStyle w:val="fontstyle21"/>
                <w:sz w:val="24"/>
                <w:szCs w:val="24"/>
              </w:rPr>
              <w:t>решении учебных задач.</w:t>
            </w:r>
            <w:r w:rsidRPr="00D50E02">
              <w:rPr>
                <w:color w:val="000000"/>
                <w:sz w:val="24"/>
                <w:szCs w:val="24"/>
              </w:rPr>
              <w:br/>
            </w:r>
            <w:r w:rsidRPr="00D50E02">
              <w:rPr>
                <w:rStyle w:val="fontstyle21"/>
                <w:sz w:val="24"/>
                <w:szCs w:val="24"/>
              </w:rPr>
              <w:t>6. Осуществлять само- и</w:t>
            </w:r>
            <w:r>
              <w:rPr>
                <w:rStyle w:val="fontstyle21"/>
                <w:sz w:val="24"/>
                <w:szCs w:val="24"/>
              </w:rPr>
              <w:t xml:space="preserve"> </w:t>
            </w:r>
            <w:r w:rsidRPr="00D50E02">
              <w:rPr>
                <w:rStyle w:val="fontstyle21"/>
                <w:sz w:val="24"/>
                <w:szCs w:val="24"/>
              </w:rPr>
              <w:t>взаимопроверку работ.</w:t>
            </w:r>
            <w:r w:rsidRPr="00D50E02">
              <w:rPr>
                <w:color w:val="000000"/>
                <w:sz w:val="24"/>
                <w:szCs w:val="24"/>
              </w:rPr>
              <w:br/>
            </w:r>
            <w:r w:rsidRPr="00D50E02">
              <w:rPr>
                <w:rStyle w:val="fontstyle21"/>
                <w:sz w:val="24"/>
                <w:szCs w:val="24"/>
              </w:rPr>
              <w:t>7. Оценивать правильность</w:t>
            </w:r>
            <w:r>
              <w:rPr>
                <w:rStyle w:val="fontstyle21"/>
                <w:sz w:val="24"/>
                <w:szCs w:val="24"/>
              </w:rPr>
              <w:t xml:space="preserve"> </w:t>
            </w:r>
            <w:r w:rsidRPr="00D50E02">
              <w:rPr>
                <w:rStyle w:val="fontstyle21"/>
                <w:sz w:val="24"/>
                <w:szCs w:val="24"/>
              </w:rPr>
              <w:t>выполненного задания на</w:t>
            </w:r>
            <w:r>
              <w:rPr>
                <w:rStyle w:val="fontstyle21"/>
                <w:sz w:val="24"/>
                <w:szCs w:val="24"/>
              </w:rPr>
              <w:t xml:space="preserve"> </w:t>
            </w:r>
            <w:r w:rsidRPr="00D50E02">
              <w:rPr>
                <w:rStyle w:val="fontstyle21"/>
                <w:sz w:val="24"/>
                <w:szCs w:val="24"/>
              </w:rPr>
              <w:t>основе сравнения с</w:t>
            </w:r>
            <w:r>
              <w:rPr>
                <w:rStyle w:val="fontstyle21"/>
                <w:sz w:val="24"/>
                <w:szCs w:val="24"/>
              </w:rPr>
              <w:t xml:space="preserve"> </w:t>
            </w:r>
            <w:r w:rsidRPr="00D50E02">
              <w:rPr>
                <w:rStyle w:val="fontstyle21"/>
                <w:sz w:val="24"/>
                <w:szCs w:val="24"/>
              </w:rPr>
              <w:t>предыдущими заданиями</w:t>
            </w:r>
            <w:r>
              <w:rPr>
                <w:rStyle w:val="fontstyle21"/>
                <w:sz w:val="24"/>
                <w:szCs w:val="24"/>
              </w:rPr>
              <w:t xml:space="preserve"> </w:t>
            </w:r>
            <w:r w:rsidRPr="00D50E02">
              <w:rPr>
                <w:rStyle w:val="fontstyle21"/>
                <w:sz w:val="24"/>
                <w:szCs w:val="24"/>
              </w:rPr>
              <w:t>или на основе различных</w:t>
            </w:r>
            <w:r>
              <w:rPr>
                <w:rStyle w:val="fontstyle21"/>
                <w:sz w:val="24"/>
                <w:szCs w:val="24"/>
              </w:rPr>
              <w:t xml:space="preserve"> </w:t>
            </w:r>
            <w:r w:rsidRPr="00D50E02">
              <w:rPr>
                <w:rStyle w:val="fontstyle21"/>
                <w:sz w:val="24"/>
                <w:szCs w:val="24"/>
              </w:rPr>
              <w:t>образцов и критериев.</w:t>
            </w:r>
            <w:r w:rsidRPr="00D50E02">
              <w:rPr>
                <w:color w:val="000000"/>
                <w:sz w:val="24"/>
                <w:szCs w:val="24"/>
              </w:rPr>
              <w:br/>
            </w:r>
            <w:r w:rsidRPr="00D50E02">
              <w:rPr>
                <w:rStyle w:val="fontstyle21"/>
                <w:sz w:val="24"/>
                <w:szCs w:val="24"/>
              </w:rPr>
              <w:t>8. Корректировать</w:t>
            </w:r>
            <w:r>
              <w:rPr>
                <w:rStyle w:val="fontstyle21"/>
                <w:sz w:val="24"/>
                <w:szCs w:val="24"/>
              </w:rPr>
              <w:t xml:space="preserve"> </w:t>
            </w:r>
            <w:r w:rsidRPr="00D50E02">
              <w:rPr>
                <w:rStyle w:val="fontstyle21"/>
                <w:sz w:val="24"/>
                <w:szCs w:val="24"/>
              </w:rPr>
              <w:t>выполнение задания в</w:t>
            </w:r>
            <w:r>
              <w:rPr>
                <w:rStyle w:val="fontstyle21"/>
                <w:sz w:val="24"/>
                <w:szCs w:val="24"/>
              </w:rPr>
              <w:t xml:space="preserve"> </w:t>
            </w:r>
            <w:r w:rsidRPr="00D50E02">
              <w:rPr>
                <w:rStyle w:val="fontstyle21"/>
                <w:sz w:val="24"/>
                <w:szCs w:val="24"/>
              </w:rPr>
              <w:t>соответствии с планом,</w:t>
            </w:r>
            <w:r>
              <w:rPr>
                <w:rStyle w:val="fontstyle21"/>
                <w:sz w:val="24"/>
                <w:szCs w:val="24"/>
              </w:rPr>
              <w:t xml:space="preserve"> </w:t>
            </w:r>
            <w:r w:rsidRPr="00D50E02">
              <w:rPr>
                <w:rStyle w:val="fontstyle21"/>
                <w:sz w:val="24"/>
                <w:szCs w:val="24"/>
              </w:rPr>
              <w:t>условиями выполнения,</w:t>
            </w:r>
            <w:r>
              <w:rPr>
                <w:rStyle w:val="fontstyle21"/>
                <w:sz w:val="24"/>
                <w:szCs w:val="24"/>
              </w:rPr>
              <w:t xml:space="preserve"> </w:t>
            </w:r>
            <w:r w:rsidRPr="00D50E02">
              <w:rPr>
                <w:rStyle w:val="fontstyle21"/>
                <w:sz w:val="24"/>
                <w:szCs w:val="24"/>
              </w:rPr>
              <w:t>результатом действий на</w:t>
            </w:r>
            <w:r>
              <w:rPr>
                <w:rStyle w:val="fontstyle21"/>
                <w:sz w:val="24"/>
                <w:szCs w:val="24"/>
              </w:rPr>
              <w:t xml:space="preserve"> </w:t>
            </w:r>
            <w:r w:rsidRPr="00D50E02">
              <w:rPr>
                <w:rStyle w:val="fontstyle21"/>
                <w:sz w:val="24"/>
                <w:szCs w:val="24"/>
              </w:rPr>
              <w:t>определенном этапе.</w:t>
            </w:r>
            <w:r w:rsidRPr="00D50E02">
              <w:rPr>
                <w:color w:val="000000"/>
                <w:sz w:val="24"/>
                <w:szCs w:val="24"/>
              </w:rPr>
              <w:br/>
            </w:r>
            <w:r w:rsidRPr="00D50E02">
              <w:rPr>
                <w:rStyle w:val="fontstyle21"/>
                <w:sz w:val="24"/>
                <w:szCs w:val="24"/>
              </w:rPr>
              <w:t>9. Осуществлять выбор под</w:t>
            </w:r>
            <w:r>
              <w:rPr>
                <w:rStyle w:val="fontstyle21"/>
                <w:sz w:val="24"/>
                <w:szCs w:val="24"/>
              </w:rPr>
              <w:t xml:space="preserve"> </w:t>
            </w:r>
            <w:r w:rsidRPr="00D50E02">
              <w:rPr>
                <w:rStyle w:val="fontstyle21"/>
                <w:sz w:val="24"/>
                <w:szCs w:val="24"/>
              </w:rPr>
              <w:t>определённую задачу</w:t>
            </w:r>
            <w:r>
              <w:rPr>
                <w:rStyle w:val="fontstyle21"/>
                <w:sz w:val="24"/>
                <w:szCs w:val="24"/>
              </w:rPr>
              <w:t xml:space="preserve"> </w:t>
            </w:r>
            <w:r w:rsidRPr="00D50E02">
              <w:rPr>
                <w:rStyle w:val="fontstyle21"/>
                <w:sz w:val="24"/>
                <w:szCs w:val="24"/>
              </w:rPr>
              <w:t>литературы, инструментов,</w:t>
            </w:r>
            <w:r>
              <w:rPr>
                <w:rStyle w:val="fontstyle21"/>
                <w:sz w:val="24"/>
                <w:szCs w:val="24"/>
              </w:rPr>
              <w:t xml:space="preserve"> </w:t>
            </w:r>
            <w:r w:rsidRPr="00D50E02">
              <w:rPr>
                <w:rStyle w:val="fontstyle21"/>
                <w:sz w:val="24"/>
                <w:szCs w:val="24"/>
              </w:rPr>
              <w:t>приборов.</w:t>
            </w:r>
            <w:r w:rsidRPr="00D50E02">
              <w:rPr>
                <w:color w:val="000000"/>
                <w:sz w:val="24"/>
                <w:szCs w:val="24"/>
              </w:rPr>
              <w:br/>
            </w:r>
            <w:r w:rsidRPr="00D50E02">
              <w:rPr>
                <w:rStyle w:val="fontstyle21"/>
                <w:sz w:val="24"/>
                <w:szCs w:val="24"/>
              </w:rPr>
              <w:t>10. Оценивать собственную</w:t>
            </w:r>
            <w:r>
              <w:rPr>
                <w:rStyle w:val="fontstyle21"/>
                <w:sz w:val="24"/>
                <w:szCs w:val="24"/>
              </w:rPr>
              <w:t xml:space="preserve"> </w:t>
            </w:r>
            <w:r w:rsidRPr="00D50E02">
              <w:rPr>
                <w:rStyle w:val="fontstyle21"/>
                <w:sz w:val="24"/>
                <w:szCs w:val="24"/>
              </w:rPr>
              <w:t>успешность в выполнения</w:t>
            </w:r>
            <w:r>
              <w:rPr>
                <w:rStyle w:val="fontstyle21"/>
                <w:sz w:val="24"/>
                <w:szCs w:val="24"/>
              </w:rPr>
              <w:t xml:space="preserve"> </w:t>
            </w:r>
            <w:r w:rsidRPr="00D50E02">
              <w:rPr>
                <w:rStyle w:val="fontstyle21"/>
                <w:sz w:val="24"/>
                <w:szCs w:val="24"/>
              </w:rPr>
              <w:t>заданий</w:t>
            </w:r>
          </w:p>
        </w:tc>
        <w:tc>
          <w:tcPr>
            <w:tcW w:w="2330" w:type="dxa"/>
          </w:tcPr>
          <w:p w14:paraId="2A45E694" w14:textId="77777777" w:rsidR="00BA748C" w:rsidRDefault="00BA748C" w:rsidP="00674B4E">
            <w:pPr>
              <w:spacing w:after="0"/>
              <w:rPr>
                <w:rStyle w:val="fontstyle21"/>
                <w:sz w:val="24"/>
                <w:szCs w:val="24"/>
              </w:rPr>
            </w:pPr>
            <w:r w:rsidRPr="00D50E02">
              <w:rPr>
                <w:rStyle w:val="fontstyle21"/>
                <w:sz w:val="24"/>
                <w:szCs w:val="24"/>
              </w:rPr>
              <w:lastRenderedPageBreak/>
              <w:t>1. Ориентироваться в</w:t>
            </w:r>
            <w:r>
              <w:rPr>
                <w:rStyle w:val="fontstyle21"/>
                <w:sz w:val="24"/>
                <w:szCs w:val="24"/>
              </w:rPr>
              <w:t xml:space="preserve"> </w:t>
            </w:r>
            <w:r w:rsidRPr="00D50E02">
              <w:rPr>
                <w:rStyle w:val="fontstyle21"/>
                <w:sz w:val="24"/>
                <w:szCs w:val="24"/>
              </w:rPr>
              <w:t>учебниках: определять,</w:t>
            </w:r>
            <w:r>
              <w:rPr>
                <w:rStyle w:val="fontstyle21"/>
                <w:sz w:val="24"/>
                <w:szCs w:val="24"/>
              </w:rPr>
              <w:t xml:space="preserve"> </w:t>
            </w:r>
            <w:r w:rsidRPr="00D50E02">
              <w:rPr>
                <w:rStyle w:val="fontstyle21"/>
                <w:sz w:val="24"/>
                <w:szCs w:val="24"/>
              </w:rPr>
              <w:t>прогнозировать, что будет освоено при изучении</w:t>
            </w:r>
            <w:r>
              <w:rPr>
                <w:rStyle w:val="fontstyle21"/>
                <w:sz w:val="24"/>
                <w:szCs w:val="24"/>
              </w:rPr>
              <w:t xml:space="preserve"> </w:t>
            </w:r>
            <w:r w:rsidRPr="00D50E02">
              <w:rPr>
                <w:rStyle w:val="fontstyle21"/>
                <w:sz w:val="24"/>
                <w:szCs w:val="24"/>
              </w:rPr>
              <w:t>данного раздела; определять круг своего незнания, осуществлять выбор</w:t>
            </w:r>
            <w:r>
              <w:rPr>
                <w:rStyle w:val="fontstyle21"/>
                <w:sz w:val="24"/>
                <w:szCs w:val="24"/>
              </w:rPr>
              <w:t xml:space="preserve"> </w:t>
            </w:r>
            <w:r w:rsidRPr="00D50E02">
              <w:rPr>
                <w:rStyle w:val="fontstyle21"/>
                <w:sz w:val="24"/>
                <w:szCs w:val="24"/>
              </w:rPr>
              <w:t>заданий под определённую задачу.</w:t>
            </w:r>
            <w:r w:rsidRPr="00D50E02">
              <w:rPr>
                <w:color w:val="000000"/>
                <w:sz w:val="24"/>
                <w:szCs w:val="24"/>
              </w:rPr>
              <w:br/>
            </w:r>
            <w:r w:rsidRPr="00D50E02">
              <w:rPr>
                <w:rStyle w:val="fontstyle21"/>
                <w:sz w:val="24"/>
                <w:szCs w:val="24"/>
              </w:rPr>
              <w:t>2. Самостоятельно предполагать, какая дополнительная информация будет нужна для изучения</w:t>
            </w:r>
            <w:r>
              <w:rPr>
                <w:rStyle w:val="fontstyle21"/>
                <w:sz w:val="24"/>
                <w:szCs w:val="24"/>
              </w:rPr>
              <w:t xml:space="preserve"> </w:t>
            </w:r>
            <w:r w:rsidRPr="00D50E02">
              <w:rPr>
                <w:rStyle w:val="fontstyle21"/>
                <w:sz w:val="24"/>
                <w:szCs w:val="24"/>
              </w:rPr>
              <w:t>незнакомого материала;</w:t>
            </w:r>
            <w:r>
              <w:rPr>
                <w:rStyle w:val="fontstyle21"/>
                <w:sz w:val="24"/>
                <w:szCs w:val="24"/>
              </w:rPr>
              <w:t xml:space="preserve"> </w:t>
            </w:r>
          </w:p>
          <w:p w14:paraId="56AB8904" w14:textId="77777777" w:rsidR="00BA748C" w:rsidRDefault="00BA748C" w:rsidP="00674B4E">
            <w:pPr>
              <w:spacing w:after="0"/>
              <w:rPr>
                <w:rStyle w:val="fontstyle21"/>
                <w:sz w:val="24"/>
                <w:szCs w:val="24"/>
              </w:rPr>
            </w:pPr>
            <w:r w:rsidRPr="00D50E02">
              <w:rPr>
                <w:rStyle w:val="fontstyle21"/>
                <w:sz w:val="24"/>
                <w:szCs w:val="24"/>
              </w:rPr>
              <w:t xml:space="preserve">отбирать </w:t>
            </w:r>
            <w:r w:rsidRPr="00D50E02">
              <w:rPr>
                <w:rStyle w:val="fontstyle21"/>
                <w:sz w:val="24"/>
                <w:szCs w:val="24"/>
              </w:rPr>
              <w:lastRenderedPageBreak/>
              <w:t>необходимые</w:t>
            </w:r>
            <w:r>
              <w:rPr>
                <w:rStyle w:val="fontstyle21"/>
                <w:sz w:val="24"/>
                <w:szCs w:val="24"/>
              </w:rPr>
              <w:t xml:space="preserve"> </w:t>
            </w:r>
            <w:r w:rsidRPr="00D50E02">
              <w:rPr>
                <w:rStyle w:val="fontstyle21"/>
                <w:sz w:val="24"/>
                <w:szCs w:val="24"/>
              </w:rPr>
              <w:t>источники информации</w:t>
            </w:r>
            <w:r>
              <w:rPr>
                <w:rStyle w:val="fontstyle21"/>
                <w:sz w:val="24"/>
                <w:szCs w:val="24"/>
              </w:rPr>
              <w:t xml:space="preserve"> </w:t>
            </w:r>
            <w:r w:rsidRPr="00D50E02">
              <w:rPr>
                <w:rStyle w:val="fontstyle21"/>
                <w:sz w:val="24"/>
                <w:szCs w:val="24"/>
              </w:rPr>
              <w:t>среди словарей, энциклопедий, справочников в</w:t>
            </w:r>
            <w:r>
              <w:rPr>
                <w:rStyle w:val="fontstyle21"/>
                <w:sz w:val="24"/>
                <w:szCs w:val="24"/>
              </w:rPr>
              <w:t xml:space="preserve"> </w:t>
            </w:r>
            <w:r w:rsidRPr="00D50E02">
              <w:rPr>
                <w:rStyle w:val="fontstyle21"/>
                <w:sz w:val="24"/>
                <w:szCs w:val="24"/>
              </w:rPr>
              <w:t>рамках проектной деятельности.</w:t>
            </w:r>
            <w:r w:rsidRPr="00D50E02">
              <w:rPr>
                <w:color w:val="000000"/>
                <w:sz w:val="24"/>
                <w:szCs w:val="24"/>
              </w:rPr>
              <w:br/>
            </w:r>
            <w:r w:rsidRPr="00D50E02">
              <w:rPr>
                <w:rStyle w:val="fontstyle21"/>
                <w:sz w:val="24"/>
                <w:szCs w:val="24"/>
              </w:rPr>
              <w:t>3. Извлекать информацию, представленную в</w:t>
            </w:r>
            <w:r>
              <w:rPr>
                <w:rStyle w:val="fontstyle21"/>
                <w:sz w:val="24"/>
                <w:szCs w:val="24"/>
              </w:rPr>
              <w:t xml:space="preserve"> </w:t>
            </w:r>
            <w:r w:rsidRPr="00D50E02">
              <w:rPr>
                <w:rStyle w:val="fontstyle21"/>
                <w:sz w:val="24"/>
                <w:szCs w:val="24"/>
              </w:rPr>
              <w:t>разных формах (текст,</w:t>
            </w:r>
            <w:r>
              <w:rPr>
                <w:rStyle w:val="fontstyle21"/>
                <w:sz w:val="24"/>
                <w:szCs w:val="24"/>
              </w:rPr>
              <w:t xml:space="preserve"> </w:t>
            </w:r>
            <w:r w:rsidRPr="00D50E02">
              <w:rPr>
                <w:rStyle w:val="fontstyle21"/>
                <w:sz w:val="24"/>
                <w:szCs w:val="24"/>
              </w:rPr>
              <w:t>иллюстрация таблица,</w:t>
            </w:r>
            <w:r w:rsidRPr="00D50E02">
              <w:rPr>
                <w:color w:val="000000"/>
                <w:sz w:val="24"/>
                <w:szCs w:val="24"/>
              </w:rPr>
              <w:br/>
            </w:r>
            <w:r w:rsidRPr="00D50E02">
              <w:rPr>
                <w:rStyle w:val="fontstyle21"/>
                <w:sz w:val="24"/>
                <w:szCs w:val="24"/>
              </w:rPr>
              <w:t>схема, диаграмма, экспонат, модель и др.)</w:t>
            </w:r>
          </w:p>
          <w:p w14:paraId="0DB442B6" w14:textId="77777777" w:rsidR="00BA748C" w:rsidRDefault="00BA748C" w:rsidP="00674B4E">
            <w:pPr>
              <w:spacing w:after="0"/>
              <w:rPr>
                <w:rStyle w:val="fontstyle21"/>
                <w:sz w:val="24"/>
                <w:szCs w:val="24"/>
              </w:rPr>
            </w:pPr>
            <w:r w:rsidRPr="00D50E02">
              <w:rPr>
                <w:rStyle w:val="fontstyle21"/>
                <w:sz w:val="24"/>
                <w:szCs w:val="24"/>
              </w:rPr>
              <w:t>Использовать преобразование словесной информации в условные модели</w:t>
            </w:r>
            <w:r>
              <w:rPr>
                <w:rStyle w:val="fontstyle21"/>
                <w:sz w:val="24"/>
                <w:szCs w:val="24"/>
              </w:rPr>
              <w:t xml:space="preserve"> </w:t>
            </w:r>
            <w:r w:rsidRPr="00D50E02">
              <w:rPr>
                <w:rStyle w:val="fontstyle21"/>
                <w:sz w:val="24"/>
                <w:szCs w:val="24"/>
              </w:rPr>
              <w:t>и наоборот.</w:t>
            </w:r>
          </w:p>
          <w:p w14:paraId="576FF4F1" w14:textId="77777777" w:rsidR="00BA748C" w:rsidRPr="00D50E02" w:rsidRDefault="00BA748C" w:rsidP="00674B4E">
            <w:pPr>
              <w:spacing w:after="0"/>
              <w:rPr>
                <w:sz w:val="24"/>
                <w:szCs w:val="24"/>
              </w:rPr>
            </w:pPr>
            <w:r w:rsidRPr="00D50E02">
              <w:rPr>
                <w:rStyle w:val="fontstyle21"/>
                <w:sz w:val="24"/>
                <w:szCs w:val="24"/>
              </w:rPr>
              <w:t>Самостоятельно</w:t>
            </w:r>
            <w:r>
              <w:rPr>
                <w:rStyle w:val="fontstyle21"/>
                <w:sz w:val="24"/>
                <w:szCs w:val="24"/>
              </w:rPr>
              <w:t xml:space="preserve"> </w:t>
            </w:r>
            <w:r w:rsidRPr="00D50E02">
              <w:rPr>
                <w:rStyle w:val="fontstyle21"/>
                <w:sz w:val="24"/>
                <w:szCs w:val="24"/>
              </w:rPr>
              <w:t>использовать модели при</w:t>
            </w:r>
            <w:r>
              <w:rPr>
                <w:rStyle w:val="fontstyle21"/>
                <w:sz w:val="24"/>
                <w:szCs w:val="24"/>
              </w:rPr>
              <w:t xml:space="preserve"> </w:t>
            </w:r>
            <w:r w:rsidRPr="00D50E02">
              <w:rPr>
                <w:rStyle w:val="fontstyle21"/>
                <w:sz w:val="24"/>
                <w:szCs w:val="24"/>
              </w:rPr>
              <w:t>решении учебных задач.</w:t>
            </w:r>
            <w:r w:rsidRPr="00D50E02">
              <w:rPr>
                <w:color w:val="000000"/>
                <w:sz w:val="24"/>
                <w:szCs w:val="24"/>
              </w:rPr>
              <w:br/>
            </w:r>
            <w:r w:rsidRPr="00D50E02">
              <w:rPr>
                <w:rStyle w:val="fontstyle21"/>
                <w:sz w:val="24"/>
                <w:szCs w:val="24"/>
              </w:rPr>
              <w:t>4. Предъявлять результаты работы, в том числе</w:t>
            </w:r>
            <w:r>
              <w:rPr>
                <w:rStyle w:val="fontstyle21"/>
                <w:sz w:val="24"/>
                <w:szCs w:val="24"/>
              </w:rPr>
              <w:t xml:space="preserve"> </w:t>
            </w:r>
            <w:r w:rsidRPr="00D50E02">
              <w:rPr>
                <w:rStyle w:val="fontstyle21"/>
                <w:sz w:val="24"/>
                <w:szCs w:val="24"/>
              </w:rPr>
              <w:t>с помощью ИКТ.</w:t>
            </w:r>
            <w:r w:rsidRPr="00D50E02">
              <w:rPr>
                <w:color w:val="000000"/>
                <w:sz w:val="24"/>
                <w:szCs w:val="24"/>
              </w:rPr>
              <w:br/>
            </w:r>
            <w:r w:rsidRPr="00D50E02">
              <w:rPr>
                <w:rStyle w:val="fontstyle21"/>
                <w:sz w:val="24"/>
                <w:szCs w:val="24"/>
              </w:rPr>
              <w:t>5. Анализировать, сравнивать, группировать,</w:t>
            </w:r>
            <w:r>
              <w:rPr>
                <w:rStyle w:val="fontstyle21"/>
                <w:sz w:val="24"/>
                <w:szCs w:val="24"/>
              </w:rPr>
              <w:t xml:space="preserve"> </w:t>
            </w:r>
            <w:r w:rsidRPr="00D50E02">
              <w:rPr>
                <w:rStyle w:val="fontstyle21"/>
                <w:sz w:val="24"/>
                <w:szCs w:val="24"/>
              </w:rPr>
              <w:t>устанавливать причинно</w:t>
            </w:r>
            <w:r>
              <w:rPr>
                <w:rStyle w:val="fontstyle21"/>
                <w:sz w:val="24"/>
                <w:szCs w:val="24"/>
              </w:rPr>
              <w:t>-</w:t>
            </w:r>
            <w:r w:rsidRPr="00D50E02">
              <w:rPr>
                <w:rStyle w:val="fontstyle21"/>
                <w:sz w:val="24"/>
                <w:szCs w:val="24"/>
              </w:rPr>
              <w:t>следственные связи (на</w:t>
            </w:r>
            <w:r>
              <w:rPr>
                <w:rStyle w:val="fontstyle21"/>
                <w:sz w:val="24"/>
                <w:szCs w:val="24"/>
              </w:rPr>
              <w:t xml:space="preserve"> </w:t>
            </w:r>
            <w:r w:rsidRPr="00D50E02">
              <w:rPr>
                <w:rStyle w:val="fontstyle21"/>
                <w:sz w:val="24"/>
                <w:szCs w:val="24"/>
              </w:rPr>
              <w:t>доступном уровне).</w:t>
            </w:r>
            <w:r w:rsidRPr="00D50E02">
              <w:rPr>
                <w:color w:val="000000"/>
                <w:sz w:val="24"/>
                <w:szCs w:val="24"/>
              </w:rPr>
              <w:br/>
            </w:r>
            <w:r w:rsidRPr="00D50E02">
              <w:rPr>
                <w:rStyle w:val="fontstyle21"/>
                <w:sz w:val="24"/>
                <w:szCs w:val="24"/>
              </w:rPr>
              <w:t>6. Выявлять аналогии и</w:t>
            </w:r>
            <w:r>
              <w:rPr>
                <w:rStyle w:val="fontstyle21"/>
                <w:sz w:val="24"/>
                <w:szCs w:val="24"/>
              </w:rPr>
              <w:t xml:space="preserve"> </w:t>
            </w:r>
            <w:r w:rsidRPr="00D50E02">
              <w:rPr>
                <w:rStyle w:val="fontstyle21"/>
                <w:sz w:val="24"/>
                <w:szCs w:val="24"/>
              </w:rPr>
              <w:t>использовать их при</w:t>
            </w:r>
            <w:r>
              <w:rPr>
                <w:rStyle w:val="fontstyle21"/>
                <w:sz w:val="24"/>
                <w:szCs w:val="24"/>
              </w:rPr>
              <w:t xml:space="preserve"> </w:t>
            </w:r>
            <w:r w:rsidRPr="00D50E02">
              <w:rPr>
                <w:rStyle w:val="fontstyle21"/>
                <w:sz w:val="24"/>
                <w:szCs w:val="24"/>
              </w:rPr>
              <w:t>выполнении заданий.</w:t>
            </w:r>
            <w:r w:rsidRPr="00D50E02">
              <w:rPr>
                <w:color w:val="000000"/>
                <w:sz w:val="24"/>
                <w:szCs w:val="24"/>
              </w:rPr>
              <w:br/>
            </w:r>
            <w:r w:rsidRPr="00D50E02">
              <w:rPr>
                <w:rStyle w:val="fontstyle21"/>
                <w:sz w:val="24"/>
                <w:szCs w:val="24"/>
              </w:rPr>
              <w:t xml:space="preserve">7. Активно </w:t>
            </w:r>
            <w:r w:rsidRPr="00D50E02">
              <w:rPr>
                <w:rStyle w:val="fontstyle21"/>
                <w:sz w:val="24"/>
                <w:szCs w:val="24"/>
              </w:rPr>
              <w:lastRenderedPageBreak/>
              <w:t>участвовать в</w:t>
            </w:r>
            <w:r>
              <w:rPr>
                <w:rStyle w:val="fontstyle21"/>
                <w:sz w:val="24"/>
                <w:szCs w:val="24"/>
              </w:rPr>
              <w:t xml:space="preserve"> </w:t>
            </w:r>
            <w:r w:rsidRPr="00D50E02">
              <w:rPr>
                <w:rStyle w:val="fontstyle21"/>
                <w:sz w:val="24"/>
                <w:szCs w:val="24"/>
              </w:rPr>
              <w:t>обсуждении учебных</w:t>
            </w:r>
            <w:r>
              <w:rPr>
                <w:rStyle w:val="fontstyle21"/>
                <w:sz w:val="24"/>
                <w:szCs w:val="24"/>
              </w:rPr>
              <w:t xml:space="preserve"> </w:t>
            </w:r>
            <w:r w:rsidRPr="00D50E02">
              <w:rPr>
                <w:rStyle w:val="fontstyle21"/>
                <w:sz w:val="24"/>
                <w:szCs w:val="24"/>
              </w:rPr>
              <w:t>заданий, предлагать</w:t>
            </w:r>
            <w:r>
              <w:rPr>
                <w:rStyle w:val="fontstyle21"/>
                <w:sz w:val="24"/>
                <w:szCs w:val="24"/>
              </w:rPr>
              <w:t xml:space="preserve"> </w:t>
            </w:r>
            <w:r w:rsidRPr="00D50E02">
              <w:rPr>
                <w:rStyle w:val="fontstyle21"/>
                <w:sz w:val="24"/>
                <w:szCs w:val="24"/>
              </w:rPr>
              <w:t>разные способы выполнения заданий, обосновывать выбор наиболее</w:t>
            </w:r>
            <w:r>
              <w:rPr>
                <w:rStyle w:val="fontstyle21"/>
                <w:sz w:val="24"/>
                <w:szCs w:val="24"/>
              </w:rPr>
              <w:t xml:space="preserve"> </w:t>
            </w:r>
            <w:r w:rsidRPr="00D50E02">
              <w:rPr>
                <w:rStyle w:val="fontstyle21"/>
                <w:sz w:val="24"/>
                <w:szCs w:val="24"/>
              </w:rPr>
              <w:t>эффективного способа</w:t>
            </w:r>
            <w:r>
              <w:rPr>
                <w:rStyle w:val="fontstyle21"/>
                <w:sz w:val="24"/>
                <w:szCs w:val="24"/>
              </w:rPr>
              <w:t xml:space="preserve"> </w:t>
            </w:r>
            <w:r w:rsidRPr="00D50E02">
              <w:rPr>
                <w:rStyle w:val="fontstyle21"/>
                <w:sz w:val="24"/>
                <w:szCs w:val="24"/>
              </w:rPr>
              <w:t>действия</w:t>
            </w:r>
          </w:p>
        </w:tc>
        <w:tc>
          <w:tcPr>
            <w:tcW w:w="2331" w:type="dxa"/>
          </w:tcPr>
          <w:p w14:paraId="7D149D8F" w14:textId="77777777" w:rsidR="00BA748C" w:rsidRPr="00D50E02" w:rsidRDefault="00BA748C" w:rsidP="00674B4E">
            <w:pPr>
              <w:spacing w:after="0"/>
              <w:rPr>
                <w:sz w:val="24"/>
                <w:szCs w:val="24"/>
              </w:rPr>
            </w:pPr>
            <w:r w:rsidRPr="00D50E02">
              <w:rPr>
                <w:rStyle w:val="fontstyle21"/>
                <w:sz w:val="24"/>
                <w:szCs w:val="24"/>
              </w:rPr>
              <w:lastRenderedPageBreak/>
              <w:t>1. Соблюдать в</w:t>
            </w:r>
            <w:r>
              <w:rPr>
                <w:rStyle w:val="fontstyle21"/>
                <w:sz w:val="24"/>
                <w:szCs w:val="24"/>
              </w:rPr>
              <w:t xml:space="preserve"> </w:t>
            </w:r>
            <w:r w:rsidRPr="00D50E02">
              <w:rPr>
                <w:rStyle w:val="fontstyle21"/>
                <w:sz w:val="24"/>
                <w:szCs w:val="24"/>
              </w:rPr>
              <w:t>повседневной жизни</w:t>
            </w:r>
            <w:r>
              <w:rPr>
                <w:rStyle w:val="fontstyle21"/>
                <w:sz w:val="24"/>
                <w:szCs w:val="24"/>
              </w:rPr>
              <w:t xml:space="preserve"> </w:t>
            </w:r>
            <w:r w:rsidRPr="00D50E02">
              <w:rPr>
                <w:rStyle w:val="fontstyle21"/>
                <w:sz w:val="24"/>
                <w:szCs w:val="24"/>
              </w:rPr>
              <w:t>нормы речевого этикета</w:t>
            </w:r>
            <w:r>
              <w:rPr>
                <w:rStyle w:val="fontstyle21"/>
                <w:sz w:val="24"/>
                <w:szCs w:val="24"/>
              </w:rPr>
              <w:t xml:space="preserve"> </w:t>
            </w:r>
            <w:r w:rsidRPr="00D50E02">
              <w:rPr>
                <w:rStyle w:val="fontstyle21"/>
                <w:sz w:val="24"/>
                <w:szCs w:val="24"/>
              </w:rPr>
              <w:t>и правила устного</w:t>
            </w:r>
            <w:r>
              <w:rPr>
                <w:rStyle w:val="fontstyle21"/>
                <w:sz w:val="24"/>
                <w:szCs w:val="24"/>
              </w:rPr>
              <w:t xml:space="preserve"> </w:t>
            </w:r>
            <w:r w:rsidRPr="00D50E02">
              <w:rPr>
                <w:rStyle w:val="fontstyle21"/>
                <w:sz w:val="24"/>
                <w:szCs w:val="24"/>
              </w:rPr>
              <w:t>общения.</w:t>
            </w:r>
            <w:r w:rsidRPr="00D50E02">
              <w:rPr>
                <w:color w:val="000000"/>
                <w:sz w:val="24"/>
                <w:szCs w:val="24"/>
              </w:rPr>
              <w:br/>
            </w:r>
            <w:r w:rsidRPr="00D50E02">
              <w:rPr>
                <w:rStyle w:val="fontstyle21"/>
                <w:sz w:val="24"/>
                <w:szCs w:val="24"/>
              </w:rPr>
              <w:t>2.Читать вслух и про</w:t>
            </w:r>
            <w:r>
              <w:rPr>
                <w:rStyle w:val="fontstyle21"/>
                <w:sz w:val="24"/>
                <w:szCs w:val="24"/>
              </w:rPr>
              <w:t xml:space="preserve"> </w:t>
            </w:r>
            <w:r w:rsidRPr="00D50E02">
              <w:rPr>
                <w:rStyle w:val="fontstyle21"/>
                <w:sz w:val="24"/>
                <w:szCs w:val="24"/>
              </w:rPr>
              <w:t>себя тексты учебников,</w:t>
            </w:r>
            <w:r>
              <w:rPr>
                <w:rStyle w:val="fontstyle21"/>
                <w:sz w:val="24"/>
                <w:szCs w:val="24"/>
              </w:rPr>
              <w:t xml:space="preserve"> </w:t>
            </w:r>
            <w:r w:rsidRPr="00D50E02">
              <w:rPr>
                <w:rStyle w:val="fontstyle21"/>
                <w:sz w:val="24"/>
                <w:szCs w:val="24"/>
              </w:rPr>
              <w:t>художественных и</w:t>
            </w:r>
            <w:r>
              <w:rPr>
                <w:rStyle w:val="fontstyle21"/>
                <w:sz w:val="24"/>
                <w:szCs w:val="24"/>
              </w:rPr>
              <w:t xml:space="preserve"> </w:t>
            </w:r>
            <w:r w:rsidRPr="00D50E02">
              <w:rPr>
                <w:rStyle w:val="fontstyle21"/>
                <w:sz w:val="24"/>
                <w:szCs w:val="24"/>
              </w:rPr>
              <w:t>научно-популярных</w:t>
            </w:r>
            <w:r>
              <w:rPr>
                <w:rStyle w:val="fontstyle21"/>
                <w:sz w:val="24"/>
                <w:szCs w:val="24"/>
              </w:rPr>
              <w:t xml:space="preserve"> </w:t>
            </w:r>
            <w:r w:rsidRPr="00D50E02">
              <w:rPr>
                <w:rStyle w:val="fontstyle21"/>
                <w:sz w:val="24"/>
                <w:szCs w:val="24"/>
              </w:rPr>
              <w:t>книг, понимать</w:t>
            </w:r>
            <w:r>
              <w:rPr>
                <w:rStyle w:val="fontstyle21"/>
                <w:sz w:val="24"/>
                <w:szCs w:val="24"/>
              </w:rPr>
              <w:t xml:space="preserve"> </w:t>
            </w:r>
            <w:r w:rsidRPr="00D50E02">
              <w:rPr>
                <w:rStyle w:val="fontstyle21"/>
                <w:sz w:val="24"/>
                <w:szCs w:val="24"/>
              </w:rPr>
              <w:t>прочитанное, задавать</w:t>
            </w:r>
            <w:r>
              <w:rPr>
                <w:rStyle w:val="fontstyle21"/>
                <w:sz w:val="24"/>
                <w:szCs w:val="24"/>
              </w:rPr>
              <w:t xml:space="preserve"> </w:t>
            </w:r>
            <w:r w:rsidRPr="00D50E02">
              <w:rPr>
                <w:rStyle w:val="fontstyle21"/>
                <w:sz w:val="24"/>
                <w:szCs w:val="24"/>
              </w:rPr>
              <w:t>вопросы, уточняя</w:t>
            </w:r>
            <w:r>
              <w:rPr>
                <w:rStyle w:val="fontstyle21"/>
                <w:sz w:val="24"/>
                <w:szCs w:val="24"/>
              </w:rPr>
              <w:t xml:space="preserve"> </w:t>
            </w:r>
            <w:r w:rsidRPr="00D50E02">
              <w:rPr>
                <w:rStyle w:val="fontstyle21"/>
                <w:sz w:val="24"/>
                <w:szCs w:val="24"/>
              </w:rPr>
              <w:t>непонятое.</w:t>
            </w:r>
            <w:r w:rsidRPr="00D50E02">
              <w:rPr>
                <w:color w:val="000000"/>
                <w:sz w:val="24"/>
                <w:szCs w:val="24"/>
              </w:rPr>
              <w:br/>
            </w:r>
            <w:r w:rsidRPr="00D50E02">
              <w:rPr>
                <w:rStyle w:val="fontstyle21"/>
                <w:sz w:val="24"/>
                <w:szCs w:val="24"/>
              </w:rPr>
              <w:t>3.Оформлять свои</w:t>
            </w:r>
            <w:r>
              <w:rPr>
                <w:rStyle w:val="fontstyle21"/>
                <w:sz w:val="24"/>
                <w:szCs w:val="24"/>
              </w:rPr>
              <w:t xml:space="preserve"> </w:t>
            </w:r>
            <w:r w:rsidRPr="00D50E02">
              <w:rPr>
                <w:rStyle w:val="fontstyle21"/>
                <w:sz w:val="24"/>
                <w:szCs w:val="24"/>
              </w:rPr>
              <w:t>мысли в устной и</w:t>
            </w:r>
            <w:r>
              <w:rPr>
                <w:rStyle w:val="fontstyle21"/>
                <w:sz w:val="24"/>
                <w:szCs w:val="24"/>
              </w:rPr>
              <w:t xml:space="preserve"> </w:t>
            </w:r>
            <w:r w:rsidRPr="00D50E02">
              <w:rPr>
                <w:rStyle w:val="fontstyle21"/>
                <w:sz w:val="24"/>
                <w:szCs w:val="24"/>
              </w:rPr>
              <w:t>письменной речи с</w:t>
            </w:r>
            <w:r>
              <w:rPr>
                <w:rStyle w:val="fontstyle21"/>
                <w:sz w:val="24"/>
                <w:szCs w:val="24"/>
              </w:rPr>
              <w:t xml:space="preserve"> </w:t>
            </w:r>
            <w:r w:rsidRPr="00D50E02">
              <w:rPr>
                <w:rStyle w:val="fontstyle21"/>
                <w:sz w:val="24"/>
                <w:szCs w:val="24"/>
              </w:rPr>
              <w:t>учетом своих учебных</w:t>
            </w:r>
            <w:r>
              <w:rPr>
                <w:rStyle w:val="fontstyle21"/>
                <w:sz w:val="24"/>
                <w:szCs w:val="24"/>
              </w:rPr>
              <w:t xml:space="preserve"> </w:t>
            </w:r>
            <w:r w:rsidRPr="00D50E02">
              <w:rPr>
                <w:rStyle w:val="fontstyle21"/>
                <w:sz w:val="24"/>
                <w:szCs w:val="24"/>
              </w:rPr>
              <w:t>и жизненных речевых</w:t>
            </w:r>
            <w:r>
              <w:rPr>
                <w:rStyle w:val="fontstyle21"/>
                <w:sz w:val="24"/>
                <w:szCs w:val="24"/>
              </w:rPr>
              <w:t xml:space="preserve"> </w:t>
            </w:r>
            <w:r w:rsidRPr="00D50E02">
              <w:rPr>
                <w:rStyle w:val="fontstyle21"/>
                <w:sz w:val="24"/>
                <w:szCs w:val="24"/>
              </w:rPr>
              <w:lastRenderedPageBreak/>
              <w:t>ситуаций.</w:t>
            </w:r>
            <w:r w:rsidRPr="00D50E02">
              <w:rPr>
                <w:color w:val="000000"/>
                <w:sz w:val="24"/>
                <w:szCs w:val="24"/>
              </w:rPr>
              <w:br/>
            </w:r>
            <w:r w:rsidRPr="00D50E02">
              <w:rPr>
                <w:rStyle w:val="fontstyle21"/>
                <w:sz w:val="24"/>
                <w:szCs w:val="24"/>
              </w:rPr>
              <w:t>4. Участвовать в</w:t>
            </w:r>
            <w:r>
              <w:rPr>
                <w:rStyle w:val="fontstyle21"/>
                <w:sz w:val="24"/>
                <w:szCs w:val="24"/>
              </w:rPr>
              <w:t xml:space="preserve"> </w:t>
            </w:r>
            <w:r w:rsidRPr="00D50E02">
              <w:rPr>
                <w:rStyle w:val="fontstyle21"/>
                <w:sz w:val="24"/>
                <w:szCs w:val="24"/>
              </w:rPr>
              <w:t>диалоге; слушать и</w:t>
            </w:r>
            <w:r>
              <w:rPr>
                <w:rStyle w:val="fontstyle21"/>
                <w:sz w:val="24"/>
                <w:szCs w:val="24"/>
              </w:rPr>
              <w:t xml:space="preserve"> </w:t>
            </w:r>
            <w:r w:rsidRPr="00D50E02">
              <w:rPr>
                <w:rStyle w:val="fontstyle21"/>
                <w:sz w:val="24"/>
                <w:szCs w:val="24"/>
              </w:rPr>
              <w:t>понимать других, точно</w:t>
            </w:r>
            <w:r>
              <w:rPr>
                <w:rStyle w:val="fontstyle21"/>
                <w:sz w:val="24"/>
                <w:szCs w:val="24"/>
              </w:rPr>
              <w:t xml:space="preserve"> </w:t>
            </w:r>
            <w:r w:rsidRPr="00D50E02">
              <w:rPr>
                <w:rStyle w:val="fontstyle21"/>
                <w:sz w:val="24"/>
                <w:szCs w:val="24"/>
              </w:rPr>
              <w:t>реагировать на</w:t>
            </w:r>
            <w:r>
              <w:rPr>
                <w:rStyle w:val="fontstyle21"/>
                <w:sz w:val="24"/>
                <w:szCs w:val="24"/>
              </w:rPr>
              <w:t xml:space="preserve"> </w:t>
            </w:r>
            <w:r w:rsidRPr="00D50E02">
              <w:rPr>
                <w:rStyle w:val="fontstyle21"/>
                <w:sz w:val="24"/>
                <w:szCs w:val="24"/>
              </w:rPr>
              <w:t>реплики, высказывать</w:t>
            </w:r>
            <w:r>
              <w:rPr>
                <w:rStyle w:val="fontstyle21"/>
                <w:sz w:val="24"/>
                <w:szCs w:val="24"/>
              </w:rPr>
              <w:t xml:space="preserve"> </w:t>
            </w:r>
            <w:r w:rsidRPr="00D50E02">
              <w:rPr>
                <w:rStyle w:val="fontstyle21"/>
                <w:sz w:val="24"/>
                <w:szCs w:val="24"/>
              </w:rPr>
              <w:t>свою точку зрения,</w:t>
            </w:r>
            <w:r>
              <w:rPr>
                <w:rStyle w:val="fontstyle21"/>
                <w:sz w:val="24"/>
                <w:szCs w:val="24"/>
              </w:rPr>
              <w:t xml:space="preserve"> </w:t>
            </w:r>
            <w:r w:rsidRPr="00D50E02">
              <w:rPr>
                <w:rStyle w:val="fontstyle21"/>
                <w:sz w:val="24"/>
                <w:szCs w:val="24"/>
              </w:rPr>
              <w:t>понимать</w:t>
            </w:r>
            <w:r>
              <w:rPr>
                <w:rStyle w:val="fontstyle21"/>
                <w:sz w:val="24"/>
                <w:szCs w:val="24"/>
              </w:rPr>
              <w:t xml:space="preserve"> </w:t>
            </w:r>
            <w:r w:rsidRPr="00D50E02">
              <w:rPr>
                <w:rStyle w:val="fontstyle21"/>
                <w:sz w:val="24"/>
                <w:szCs w:val="24"/>
              </w:rPr>
              <w:t>необходимость</w:t>
            </w:r>
            <w:r>
              <w:rPr>
                <w:rStyle w:val="fontstyle21"/>
                <w:sz w:val="24"/>
                <w:szCs w:val="24"/>
              </w:rPr>
              <w:t xml:space="preserve"> </w:t>
            </w:r>
            <w:r w:rsidRPr="00D50E02">
              <w:rPr>
                <w:rStyle w:val="fontstyle21"/>
                <w:sz w:val="24"/>
                <w:szCs w:val="24"/>
              </w:rPr>
              <w:t>аргументации своего</w:t>
            </w:r>
            <w:r>
              <w:rPr>
                <w:rStyle w:val="fontstyle21"/>
                <w:sz w:val="24"/>
                <w:szCs w:val="24"/>
              </w:rPr>
              <w:t xml:space="preserve"> </w:t>
            </w:r>
            <w:r w:rsidRPr="00D50E02">
              <w:rPr>
                <w:rStyle w:val="fontstyle21"/>
                <w:sz w:val="24"/>
                <w:szCs w:val="24"/>
              </w:rPr>
              <w:t>мнения.</w:t>
            </w:r>
            <w:r w:rsidRPr="00D50E02">
              <w:rPr>
                <w:color w:val="000000"/>
                <w:sz w:val="24"/>
                <w:szCs w:val="24"/>
              </w:rPr>
              <w:br/>
            </w:r>
            <w:r w:rsidRPr="00D50E02">
              <w:rPr>
                <w:rStyle w:val="fontstyle21"/>
                <w:sz w:val="24"/>
                <w:szCs w:val="24"/>
              </w:rPr>
              <w:t>5. Критично относиться</w:t>
            </w:r>
            <w:r>
              <w:rPr>
                <w:rStyle w:val="fontstyle21"/>
                <w:sz w:val="24"/>
                <w:szCs w:val="24"/>
              </w:rPr>
              <w:t xml:space="preserve"> </w:t>
            </w:r>
            <w:r w:rsidRPr="00D50E02">
              <w:rPr>
                <w:rStyle w:val="fontstyle21"/>
                <w:sz w:val="24"/>
                <w:szCs w:val="24"/>
              </w:rPr>
              <w:t>к своему мнению,</w:t>
            </w:r>
            <w:r>
              <w:rPr>
                <w:rStyle w:val="fontstyle21"/>
                <w:sz w:val="24"/>
                <w:szCs w:val="24"/>
              </w:rPr>
              <w:t xml:space="preserve"> </w:t>
            </w:r>
            <w:r w:rsidRPr="00D50E02">
              <w:rPr>
                <w:rStyle w:val="fontstyle21"/>
                <w:sz w:val="24"/>
                <w:szCs w:val="24"/>
              </w:rPr>
              <w:t>сопоставлять свою</w:t>
            </w:r>
            <w:r>
              <w:rPr>
                <w:rStyle w:val="fontstyle21"/>
                <w:sz w:val="24"/>
                <w:szCs w:val="24"/>
              </w:rPr>
              <w:t xml:space="preserve"> </w:t>
            </w:r>
            <w:r w:rsidRPr="00D50E02">
              <w:rPr>
                <w:rStyle w:val="fontstyle21"/>
                <w:sz w:val="24"/>
                <w:szCs w:val="24"/>
              </w:rPr>
              <w:t>точку зрения с точкой</w:t>
            </w:r>
            <w:r>
              <w:rPr>
                <w:rStyle w:val="fontstyle21"/>
                <w:sz w:val="24"/>
                <w:szCs w:val="24"/>
              </w:rPr>
              <w:t xml:space="preserve"> </w:t>
            </w:r>
            <w:r w:rsidRPr="00D50E02">
              <w:rPr>
                <w:rStyle w:val="fontstyle21"/>
                <w:sz w:val="24"/>
                <w:szCs w:val="24"/>
              </w:rPr>
              <w:t>зрения другого.</w:t>
            </w:r>
            <w:r w:rsidRPr="00D50E02">
              <w:rPr>
                <w:color w:val="000000"/>
                <w:sz w:val="24"/>
                <w:szCs w:val="24"/>
              </w:rPr>
              <w:br/>
            </w:r>
            <w:r w:rsidRPr="00D50E02">
              <w:rPr>
                <w:rStyle w:val="fontstyle21"/>
                <w:sz w:val="24"/>
                <w:szCs w:val="24"/>
              </w:rPr>
              <w:t>6. Участвовать в работе</w:t>
            </w:r>
            <w:r>
              <w:rPr>
                <w:rStyle w:val="fontstyle21"/>
                <w:sz w:val="24"/>
                <w:szCs w:val="24"/>
              </w:rPr>
              <w:t xml:space="preserve"> </w:t>
            </w:r>
            <w:r w:rsidRPr="00D50E02">
              <w:rPr>
                <w:rStyle w:val="fontstyle21"/>
                <w:sz w:val="24"/>
                <w:szCs w:val="24"/>
              </w:rPr>
              <w:t>группы (в том числе в</w:t>
            </w:r>
            <w:r>
              <w:rPr>
                <w:rStyle w:val="fontstyle21"/>
                <w:sz w:val="24"/>
                <w:szCs w:val="24"/>
              </w:rPr>
              <w:t xml:space="preserve"> </w:t>
            </w:r>
            <w:r w:rsidRPr="00D50E02">
              <w:rPr>
                <w:rStyle w:val="fontstyle21"/>
                <w:sz w:val="24"/>
                <w:szCs w:val="24"/>
              </w:rPr>
              <w:t>ходе проектной</w:t>
            </w:r>
            <w:r>
              <w:rPr>
                <w:rStyle w:val="fontstyle21"/>
                <w:sz w:val="24"/>
                <w:szCs w:val="24"/>
              </w:rPr>
              <w:t xml:space="preserve"> </w:t>
            </w:r>
            <w:r w:rsidRPr="00D50E02">
              <w:rPr>
                <w:rStyle w:val="fontstyle21"/>
                <w:sz w:val="24"/>
                <w:szCs w:val="24"/>
              </w:rPr>
              <w:t>деятельности),</w:t>
            </w:r>
            <w:r>
              <w:rPr>
                <w:rStyle w:val="fontstyle21"/>
                <w:sz w:val="24"/>
                <w:szCs w:val="24"/>
              </w:rPr>
              <w:t xml:space="preserve"> </w:t>
            </w:r>
            <w:r w:rsidRPr="00D50E02">
              <w:rPr>
                <w:rStyle w:val="fontstyle21"/>
                <w:sz w:val="24"/>
                <w:szCs w:val="24"/>
              </w:rPr>
              <w:t>распределять роли,</w:t>
            </w:r>
            <w:r>
              <w:rPr>
                <w:rStyle w:val="fontstyle21"/>
                <w:sz w:val="24"/>
                <w:szCs w:val="24"/>
              </w:rPr>
              <w:t xml:space="preserve"> </w:t>
            </w:r>
            <w:r w:rsidRPr="00D50E02">
              <w:rPr>
                <w:rStyle w:val="fontstyle21"/>
                <w:sz w:val="24"/>
                <w:szCs w:val="24"/>
              </w:rPr>
              <w:t>договариваться друг с</w:t>
            </w:r>
            <w:r>
              <w:rPr>
                <w:rStyle w:val="fontstyle21"/>
                <w:sz w:val="24"/>
                <w:szCs w:val="24"/>
              </w:rPr>
              <w:t xml:space="preserve"> </w:t>
            </w:r>
            <w:r w:rsidRPr="00D50E02">
              <w:rPr>
                <w:rStyle w:val="fontstyle21"/>
                <w:sz w:val="24"/>
                <w:szCs w:val="24"/>
              </w:rPr>
              <w:t>другом, учитывая</w:t>
            </w:r>
            <w:r>
              <w:rPr>
                <w:rStyle w:val="fontstyle21"/>
                <w:sz w:val="24"/>
                <w:szCs w:val="24"/>
              </w:rPr>
              <w:t xml:space="preserve"> </w:t>
            </w:r>
            <w:r w:rsidRPr="00D50E02">
              <w:rPr>
                <w:rStyle w:val="fontstyle21"/>
                <w:sz w:val="24"/>
                <w:szCs w:val="24"/>
              </w:rPr>
              <w:t>конечную цель.</w:t>
            </w:r>
            <w:r>
              <w:rPr>
                <w:rStyle w:val="fontstyle21"/>
                <w:sz w:val="24"/>
                <w:szCs w:val="24"/>
              </w:rPr>
              <w:t xml:space="preserve"> </w:t>
            </w:r>
            <w:r w:rsidRPr="00D50E02">
              <w:rPr>
                <w:rStyle w:val="fontstyle21"/>
                <w:sz w:val="24"/>
                <w:szCs w:val="24"/>
              </w:rPr>
              <w:t>Осуществлять</w:t>
            </w:r>
            <w:r>
              <w:rPr>
                <w:rStyle w:val="fontstyle21"/>
                <w:sz w:val="24"/>
                <w:szCs w:val="24"/>
              </w:rPr>
              <w:t xml:space="preserve"> </w:t>
            </w:r>
            <w:r w:rsidRPr="00D50E02">
              <w:rPr>
                <w:rStyle w:val="fontstyle21"/>
                <w:sz w:val="24"/>
                <w:szCs w:val="24"/>
              </w:rPr>
              <w:t>взаимопомощь и</w:t>
            </w:r>
            <w:r>
              <w:rPr>
                <w:rStyle w:val="fontstyle21"/>
                <w:sz w:val="24"/>
                <w:szCs w:val="24"/>
              </w:rPr>
              <w:t xml:space="preserve"> </w:t>
            </w:r>
            <w:r w:rsidRPr="00D50E02">
              <w:rPr>
                <w:rStyle w:val="fontstyle21"/>
                <w:sz w:val="24"/>
                <w:szCs w:val="24"/>
              </w:rPr>
              <w:t>взаимоконтроль при</w:t>
            </w:r>
            <w:r>
              <w:rPr>
                <w:rStyle w:val="fontstyle21"/>
                <w:sz w:val="24"/>
                <w:szCs w:val="24"/>
              </w:rPr>
              <w:t xml:space="preserve"> </w:t>
            </w:r>
            <w:r w:rsidRPr="00D50E02">
              <w:rPr>
                <w:rStyle w:val="fontstyle21"/>
                <w:sz w:val="24"/>
                <w:szCs w:val="24"/>
              </w:rPr>
              <w:t>работе в группе.</w:t>
            </w:r>
          </w:p>
        </w:tc>
      </w:tr>
      <w:tr w:rsidR="00BA748C" w:rsidRPr="00D50E02" w14:paraId="54B36B4A" w14:textId="77777777" w:rsidTr="00674B4E">
        <w:tc>
          <w:tcPr>
            <w:tcW w:w="1242" w:type="dxa"/>
          </w:tcPr>
          <w:p w14:paraId="2351614C" w14:textId="77777777" w:rsidR="00BA748C" w:rsidRPr="00D50E02" w:rsidRDefault="00BA748C" w:rsidP="00674B4E">
            <w:pPr>
              <w:suppressAutoHyphens w:val="0"/>
              <w:spacing w:after="0" w:line="240" w:lineRule="auto"/>
              <w:rPr>
                <w:rFonts w:ascii="Times New Roman" w:eastAsia="Times New Roman" w:hAnsi="Times New Roman" w:cs="Times New Roman"/>
                <w:color w:val="auto"/>
                <w:kern w:val="0"/>
                <w:sz w:val="24"/>
                <w:szCs w:val="24"/>
                <w:lang w:eastAsia="ru-RU"/>
              </w:rPr>
            </w:pPr>
            <w:r w:rsidRPr="00D50E02">
              <w:rPr>
                <w:rStyle w:val="fontstyle01"/>
                <w:sz w:val="24"/>
                <w:szCs w:val="24"/>
              </w:rPr>
              <w:lastRenderedPageBreak/>
              <w:t xml:space="preserve">4 класс </w:t>
            </w:r>
          </w:p>
        </w:tc>
        <w:tc>
          <w:tcPr>
            <w:tcW w:w="2330" w:type="dxa"/>
          </w:tcPr>
          <w:p w14:paraId="040E5A4F" w14:textId="77777777" w:rsidR="00BA748C" w:rsidRPr="00D50E02" w:rsidRDefault="00BA748C" w:rsidP="00674B4E">
            <w:pPr>
              <w:spacing w:after="0"/>
              <w:rPr>
                <w:sz w:val="24"/>
                <w:szCs w:val="24"/>
              </w:rPr>
            </w:pPr>
            <w:r w:rsidRPr="00D50E02">
              <w:rPr>
                <w:rStyle w:val="fontstyle21"/>
                <w:sz w:val="24"/>
                <w:szCs w:val="24"/>
              </w:rPr>
              <w:t>1. Проявлять чувство</w:t>
            </w:r>
            <w:r>
              <w:rPr>
                <w:rStyle w:val="fontstyle21"/>
                <w:sz w:val="24"/>
                <w:szCs w:val="24"/>
              </w:rPr>
              <w:t xml:space="preserve"> </w:t>
            </w:r>
            <w:r w:rsidRPr="00D50E02">
              <w:rPr>
                <w:rStyle w:val="fontstyle21"/>
                <w:sz w:val="24"/>
                <w:szCs w:val="24"/>
              </w:rPr>
              <w:t>сопричастности с</w:t>
            </w:r>
            <w:r>
              <w:rPr>
                <w:rStyle w:val="fontstyle21"/>
                <w:sz w:val="24"/>
                <w:szCs w:val="24"/>
              </w:rPr>
              <w:t xml:space="preserve"> </w:t>
            </w:r>
            <w:r w:rsidRPr="00D50E02">
              <w:rPr>
                <w:rStyle w:val="fontstyle21"/>
                <w:sz w:val="24"/>
                <w:szCs w:val="24"/>
              </w:rPr>
              <w:t>жизнью своего народа</w:t>
            </w:r>
            <w:r>
              <w:rPr>
                <w:rStyle w:val="fontstyle21"/>
                <w:sz w:val="24"/>
                <w:szCs w:val="24"/>
              </w:rPr>
              <w:t xml:space="preserve"> </w:t>
            </w:r>
            <w:r w:rsidRPr="00D50E02">
              <w:rPr>
                <w:rStyle w:val="fontstyle21"/>
                <w:sz w:val="24"/>
                <w:szCs w:val="24"/>
              </w:rPr>
              <w:t>и Родины, осознавать</w:t>
            </w:r>
            <w:r>
              <w:rPr>
                <w:rStyle w:val="fontstyle21"/>
                <w:sz w:val="24"/>
                <w:szCs w:val="24"/>
              </w:rPr>
              <w:t xml:space="preserve"> </w:t>
            </w:r>
            <w:r w:rsidRPr="00D50E02">
              <w:rPr>
                <w:rStyle w:val="fontstyle21"/>
                <w:sz w:val="24"/>
                <w:szCs w:val="24"/>
              </w:rPr>
              <w:t>свою гражданскую и</w:t>
            </w:r>
            <w:r>
              <w:rPr>
                <w:rStyle w:val="fontstyle21"/>
                <w:sz w:val="24"/>
                <w:szCs w:val="24"/>
              </w:rPr>
              <w:t xml:space="preserve"> </w:t>
            </w:r>
            <w:r w:rsidRPr="00D50E02">
              <w:rPr>
                <w:rStyle w:val="fontstyle21"/>
                <w:sz w:val="24"/>
                <w:szCs w:val="24"/>
              </w:rPr>
              <w:t>национальную принадлежность. Собирать и</w:t>
            </w:r>
            <w:r>
              <w:rPr>
                <w:rStyle w:val="fontstyle21"/>
                <w:sz w:val="24"/>
                <w:szCs w:val="24"/>
              </w:rPr>
              <w:t xml:space="preserve"> </w:t>
            </w:r>
            <w:r w:rsidRPr="00D50E02">
              <w:rPr>
                <w:rStyle w:val="fontstyle21"/>
                <w:sz w:val="24"/>
                <w:szCs w:val="24"/>
              </w:rPr>
              <w:t>изучать краеведческий</w:t>
            </w:r>
            <w:r>
              <w:rPr>
                <w:rStyle w:val="fontstyle21"/>
                <w:sz w:val="24"/>
                <w:szCs w:val="24"/>
              </w:rPr>
              <w:t xml:space="preserve"> </w:t>
            </w:r>
            <w:r w:rsidRPr="00D50E02">
              <w:rPr>
                <w:rStyle w:val="fontstyle21"/>
                <w:sz w:val="24"/>
                <w:szCs w:val="24"/>
              </w:rPr>
              <w:t>материал (история и</w:t>
            </w:r>
            <w:r>
              <w:rPr>
                <w:rStyle w:val="fontstyle21"/>
                <w:sz w:val="24"/>
                <w:szCs w:val="24"/>
              </w:rPr>
              <w:t xml:space="preserve"> </w:t>
            </w:r>
            <w:r w:rsidRPr="00D50E02">
              <w:rPr>
                <w:rStyle w:val="fontstyle21"/>
                <w:sz w:val="24"/>
                <w:szCs w:val="24"/>
              </w:rPr>
              <w:t>география края).</w:t>
            </w:r>
            <w:r w:rsidRPr="00D50E02">
              <w:rPr>
                <w:color w:val="000000"/>
                <w:sz w:val="24"/>
                <w:szCs w:val="24"/>
              </w:rPr>
              <w:br/>
            </w:r>
            <w:r w:rsidRPr="00D50E02">
              <w:rPr>
                <w:rStyle w:val="fontstyle21"/>
                <w:sz w:val="24"/>
                <w:szCs w:val="24"/>
              </w:rPr>
              <w:t>3. Ценить семейные</w:t>
            </w:r>
            <w:r>
              <w:rPr>
                <w:rStyle w:val="fontstyle21"/>
                <w:sz w:val="24"/>
                <w:szCs w:val="24"/>
              </w:rPr>
              <w:t xml:space="preserve"> </w:t>
            </w:r>
            <w:r w:rsidRPr="00D50E02">
              <w:rPr>
                <w:rStyle w:val="fontstyle21"/>
                <w:sz w:val="24"/>
                <w:szCs w:val="24"/>
              </w:rPr>
              <w:t>отношения, традиции</w:t>
            </w:r>
            <w:r>
              <w:rPr>
                <w:rStyle w:val="fontstyle21"/>
                <w:sz w:val="24"/>
                <w:szCs w:val="24"/>
              </w:rPr>
              <w:t xml:space="preserve"> </w:t>
            </w:r>
            <w:r w:rsidRPr="00D50E02">
              <w:rPr>
                <w:rStyle w:val="fontstyle21"/>
                <w:sz w:val="24"/>
                <w:szCs w:val="24"/>
              </w:rPr>
              <w:t>своего народа. Уважать</w:t>
            </w:r>
            <w:r>
              <w:rPr>
                <w:rStyle w:val="fontstyle21"/>
                <w:sz w:val="24"/>
                <w:szCs w:val="24"/>
              </w:rPr>
              <w:t xml:space="preserve"> </w:t>
            </w:r>
            <w:r w:rsidRPr="00D50E02">
              <w:rPr>
                <w:rStyle w:val="fontstyle21"/>
                <w:sz w:val="24"/>
                <w:szCs w:val="24"/>
              </w:rPr>
              <w:t>и изучать историю России, культуру народов,</w:t>
            </w:r>
            <w:r>
              <w:rPr>
                <w:rStyle w:val="fontstyle21"/>
                <w:sz w:val="24"/>
                <w:szCs w:val="24"/>
              </w:rPr>
              <w:t xml:space="preserve"> </w:t>
            </w:r>
            <w:r w:rsidRPr="00D50E02">
              <w:rPr>
                <w:rStyle w:val="fontstyle21"/>
                <w:sz w:val="24"/>
                <w:szCs w:val="24"/>
              </w:rPr>
              <w:t>населяющих Россию.</w:t>
            </w:r>
            <w:r w:rsidRPr="00D50E02">
              <w:rPr>
                <w:color w:val="000000"/>
                <w:sz w:val="24"/>
                <w:szCs w:val="24"/>
              </w:rPr>
              <w:br/>
            </w:r>
            <w:r w:rsidRPr="00D50E02">
              <w:rPr>
                <w:rStyle w:val="fontstyle21"/>
                <w:sz w:val="24"/>
                <w:szCs w:val="24"/>
              </w:rPr>
              <w:t>4. Определять личностный смысл учения;</w:t>
            </w:r>
            <w:r>
              <w:rPr>
                <w:rStyle w:val="fontstyle21"/>
                <w:sz w:val="24"/>
                <w:szCs w:val="24"/>
              </w:rPr>
              <w:t xml:space="preserve"> </w:t>
            </w:r>
            <w:r w:rsidRPr="00D50E02">
              <w:rPr>
                <w:rStyle w:val="fontstyle21"/>
                <w:sz w:val="24"/>
                <w:szCs w:val="24"/>
              </w:rPr>
              <w:t>выбирать дальнейший</w:t>
            </w:r>
            <w:r>
              <w:rPr>
                <w:rStyle w:val="fontstyle21"/>
                <w:sz w:val="24"/>
                <w:szCs w:val="24"/>
              </w:rPr>
              <w:t xml:space="preserve"> </w:t>
            </w:r>
            <w:r w:rsidRPr="00D50E02">
              <w:rPr>
                <w:rStyle w:val="fontstyle21"/>
                <w:sz w:val="24"/>
                <w:szCs w:val="24"/>
              </w:rPr>
              <w:t>образовательный</w:t>
            </w:r>
            <w:r>
              <w:rPr>
                <w:rStyle w:val="fontstyle21"/>
                <w:sz w:val="24"/>
                <w:szCs w:val="24"/>
              </w:rPr>
              <w:t xml:space="preserve"> </w:t>
            </w:r>
            <w:r w:rsidRPr="00D50E02">
              <w:rPr>
                <w:rStyle w:val="fontstyle21"/>
                <w:sz w:val="24"/>
                <w:szCs w:val="24"/>
              </w:rPr>
              <w:t>маршрут.</w:t>
            </w:r>
            <w:r w:rsidRPr="00D50E02">
              <w:rPr>
                <w:color w:val="000000"/>
                <w:sz w:val="24"/>
                <w:szCs w:val="24"/>
              </w:rPr>
              <w:br/>
            </w:r>
            <w:r w:rsidRPr="00D50E02">
              <w:rPr>
                <w:rStyle w:val="fontstyle21"/>
                <w:sz w:val="24"/>
                <w:szCs w:val="24"/>
              </w:rPr>
              <w:t>5. Регулировать свое</w:t>
            </w:r>
            <w:r>
              <w:rPr>
                <w:rStyle w:val="fontstyle21"/>
                <w:sz w:val="24"/>
                <w:szCs w:val="24"/>
              </w:rPr>
              <w:t xml:space="preserve"> </w:t>
            </w:r>
            <w:r w:rsidRPr="00D50E02">
              <w:rPr>
                <w:rStyle w:val="fontstyle21"/>
                <w:sz w:val="24"/>
                <w:szCs w:val="24"/>
              </w:rPr>
              <w:t>поведение в соответствии с познанными</w:t>
            </w:r>
            <w:r>
              <w:rPr>
                <w:rStyle w:val="fontstyle21"/>
                <w:sz w:val="24"/>
                <w:szCs w:val="24"/>
              </w:rPr>
              <w:t xml:space="preserve"> </w:t>
            </w:r>
            <w:r w:rsidRPr="00D50E02">
              <w:rPr>
                <w:rStyle w:val="fontstyle21"/>
                <w:sz w:val="24"/>
                <w:szCs w:val="24"/>
              </w:rPr>
              <w:t>моральными нормами и</w:t>
            </w:r>
            <w:r>
              <w:rPr>
                <w:rStyle w:val="fontstyle21"/>
                <w:sz w:val="24"/>
                <w:szCs w:val="24"/>
              </w:rPr>
              <w:t xml:space="preserve"> </w:t>
            </w:r>
            <w:r w:rsidRPr="00D50E02">
              <w:rPr>
                <w:rStyle w:val="fontstyle21"/>
                <w:sz w:val="24"/>
                <w:szCs w:val="24"/>
              </w:rPr>
              <w:t xml:space="preserve">этическими </w:t>
            </w:r>
            <w:r w:rsidRPr="00D50E02">
              <w:rPr>
                <w:rStyle w:val="fontstyle21"/>
                <w:sz w:val="24"/>
                <w:szCs w:val="24"/>
              </w:rPr>
              <w:lastRenderedPageBreak/>
              <w:t>требованиями.</w:t>
            </w:r>
            <w:r>
              <w:rPr>
                <w:rStyle w:val="fontstyle21"/>
                <w:sz w:val="24"/>
                <w:szCs w:val="24"/>
              </w:rPr>
              <w:t xml:space="preserve"> </w:t>
            </w:r>
            <w:r w:rsidRPr="00D50E02">
              <w:rPr>
                <w:rStyle w:val="fontstyle21"/>
                <w:sz w:val="24"/>
                <w:szCs w:val="24"/>
              </w:rPr>
              <w:t>Испытывать эмпатию,</w:t>
            </w:r>
            <w:r>
              <w:rPr>
                <w:rStyle w:val="fontstyle21"/>
                <w:sz w:val="24"/>
                <w:szCs w:val="24"/>
              </w:rPr>
              <w:t xml:space="preserve"> </w:t>
            </w:r>
            <w:r w:rsidRPr="00D50E02">
              <w:rPr>
                <w:rStyle w:val="fontstyle21"/>
                <w:sz w:val="24"/>
                <w:szCs w:val="24"/>
              </w:rPr>
              <w:t>понимать чувства других людей и сопереживать им, выражать свое</w:t>
            </w:r>
            <w:r>
              <w:rPr>
                <w:rStyle w:val="fontstyle21"/>
                <w:sz w:val="24"/>
                <w:szCs w:val="24"/>
              </w:rPr>
              <w:t xml:space="preserve"> </w:t>
            </w:r>
            <w:r w:rsidRPr="00D50E02">
              <w:rPr>
                <w:rStyle w:val="fontstyle21"/>
                <w:sz w:val="24"/>
                <w:szCs w:val="24"/>
              </w:rPr>
              <w:t>отношение в конкретных поступках.</w:t>
            </w:r>
            <w:r w:rsidRPr="00D50E02">
              <w:rPr>
                <w:color w:val="000000"/>
                <w:sz w:val="24"/>
                <w:szCs w:val="24"/>
              </w:rPr>
              <w:br/>
            </w:r>
            <w:r w:rsidRPr="00D50E02">
              <w:rPr>
                <w:rStyle w:val="fontstyle21"/>
                <w:sz w:val="24"/>
                <w:szCs w:val="24"/>
              </w:rPr>
              <w:t>6. Ответственно относиться к собственному</w:t>
            </w:r>
            <w:r>
              <w:rPr>
                <w:rStyle w:val="fontstyle21"/>
                <w:sz w:val="24"/>
                <w:szCs w:val="24"/>
              </w:rPr>
              <w:t xml:space="preserve"> </w:t>
            </w:r>
            <w:r w:rsidRPr="00D50E02">
              <w:rPr>
                <w:rStyle w:val="fontstyle21"/>
                <w:sz w:val="24"/>
                <w:szCs w:val="24"/>
              </w:rPr>
              <w:t>здоровью, к окружающей среде, стремиться</w:t>
            </w:r>
            <w:r>
              <w:rPr>
                <w:rStyle w:val="fontstyle21"/>
                <w:sz w:val="24"/>
                <w:szCs w:val="24"/>
              </w:rPr>
              <w:t xml:space="preserve"> </w:t>
            </w:r>
            <w:r w:rsidRPr="00D50E02">
              <w:rPr>
                <w:rStyle w:val="fontstyle21"/>
                <w:sz w:val="24"/>
                <w:szCs w:val="24"/>
              </w:rPr>
              <w:t>к сохранению живой</w:t>
            </w:r>
            <w:r>
              <w:rPr>
                <w:rStyle w:val="fontstyle21"/>
                <w:sz w:val="24"/>
                <w:szCs w:val="24"/>
              </w:rPr>
              <w:t xml:space="preserve"> </w:t>
            </w:r>
            <w:r w:rsidRPr="00D50E02">
              <w:rPr>
                <w:rStyle w:val="fontstyle21"/>
                <w:sz w:val="24"/>
                <w:szCs w:val="24"/>
              </w:rPr>
              <w:t>природы.</w:t>
            </w:r>
            <w:r w:rsidRPr="00D50E02">
              <w:rPr>
                <w:color w:val="000000"/>
                <w:sz w:val="24"/>
                <w:szCs w:val="24"/>
              </w:rPr>
              <w:br/>
            </w:r>
            <w:r w:rsidRPr="00D50E02">
              <w:rPr>
                <w:rStyle w:val="fontstyle21"/>
                <w:sz w:val="24"/>
                <w:szCs w:val="24"/>
              </w:rPr>
              <w:t>7. Проявлять эстетическое чувство на</w:t>
            </w:r>
            <w:r>
              <w:rPr>
                <w:rStyle w:val="fontstyle21"/>
                <w:sz w:val="24"/>
                <w:szCs w:val="24"/>
              </w:rPr>
              <w:t xml:space="preserve"> </w:t>
            </w:r>
            <w:r w:rsidRPr="00D50E02">
              <w:rPr>
                <w:rStyle w:val="fontstyle21"/>
                <w:sz w:val="24"/>
                <w:szCs w:val="24"/>
              </w:rPr>
              <w:t>основе знакомства с</w:t>
            </w:r>
            <w:r>
              <w:rPr>
                <w:rStyle w:val="fontstyle21"/>
                <w:sz w:val="24"/>
                <w:szCs w:val="24"/>
              </w:rPr>
              <w:t xml:space="preserve"> </w:t>
            </w:r>
            <w:r w:rsidRPr="00D50E02">
              <w:rPr>
                <w:rStyle w:val="fontstyle21"/>
                <w:sz w:val="24"/>
                <w:szCs w:val="24"/>
              </w:rPr>
              <w:t>художественной культурой.</w:t>
            </w:r>
            <w:r w:rsidRPr="00D50E02">
              <w:rPr>
                <w:color w:val="000000"/>
                <w:sz w:val="24"/>
                <w:szCs w:val="24"/>
              </w:rPr>
              <w:br/>
            </w:r>
            <w:r w:rsidRPr="00D50E02">
              <w:rPr>
                <w:rStyle w:val="fontstyle21"/>
                <w:sz w:val="24"/>
                <w:szCs w:val="24"/>
              </w:rPr>
              <w:t>8. Ориентироваться в</w:t>
            </w:r>
            <w:r>
              <w:rPr>
                <w:rStyle w:val="fontstyle21"/>
                <w:sz w:val="24"/>
                <w:szCs w:val="24"/>
              </w:rPr>
              <w:t xml:space="preserve"> </w:t>
            </w:r>
            <w:r w:rsidRPr="00D50E02">
              <w:rPr>
                <w:rStyle w:val="fontstyle21"/>
                <w:sz w:val="24"/>
                <w:szCs w:val="24"/>
              </w:rPr>
              <w:t>понимании причин</w:t>
            </w:r>
            <w:r>
              <w:rPr>
                <w:rStyle w:val="fontstyle21"/>
                <w:sz w:val="24"/>
                <w:szCs w:val="24"/>
              </w:rPr>
              <w:t xml:space="preserve"> </w:t>
            </w:r>
            <w:r w:rsidRPr="00D50E02">
              <w:rPr>
                <w:rStyle w:val="fontstyle21"/>
                <w:sz w:val="24"/>
                <w:szCs w:val="24"/>
              </w:rPr>
              <w:t>успешности/</w:t>
            </w:r>
            <w:r>
              <w:rPr>
                <w:rStyle w:val="fontstyle21"/>
                <w:sz w:val="24"/>
                <w:szCs w:val="24"/>
              </w:rPr>
              <w:t xml:space="preserve"> </w:t>
            </w:r>
            <w:r w:rsidRPr="00D50E02">
              <w:rPr>
                <w:rStyle w:val="fontstyle21"/>
                <w:sz w:val="24"/>
                <w:szCs w:val="24"/>
              </w:rPr>
              <w:t>неуспешности в учебе</w:t>
            </w:r>
          </w:p>
        </w:tc>
        <w:tc>
          <w:tcPr>
            <w:tcW w:w="2331" w:type="dxa"/>
          </w:tcPr>
          <w:p w14:paraId="35AB36EE" w14:textId="77777777" w:rsidR="00BA748C" w:rsidRPr="00D50E02" w:rsidRDefault="00BA748C" w:rsidP="00674B4E">
            <w:pPr>
              <w:spacing w:after="0"/>
              <w:rPr>
                <w:sz w:val="24"/>
                <w:szCs w:val="24"/>
              </w:rPr>
            </w:pPr>
            <w:r w:rsidRPr="00D50E02">
              <w:rPr>
                <w:rStyle w:val="fontstyle21"/>
                <w:sz w:val="24"/>
                <w:szCs w:val="24"/>
              </w:rPr>
              <w:lastRenderedPageBreak/>
              <w:t>1. Самостоятельно</w:t>
            </w:r>
            <w:r>
              <w:rPr>
                <w:rStyle w:val="fontstyle21"/>
                <w:sz w:val="24"/>
                <w:szCs w:val="24"/>
              </w:rPr>
              <w:t xml:space="preserve"> </w:t>
            </w:r>
            <w:r w:rsidRPr="00D50E02">
              <w:rPr>
                <w:rStyle w:val="fontstyle21"/>
                <w:sz w:val="24"/>
                <w:szCs w:val="24"/>
              </w:rPr>
              <w:t>формулировать задание:</w:t>
            </w:r>
            <w:r>
              <w:rPr>
                <w:rStyle w:val="fontstyle21"/>
                <w:sz w:val="24"/>
                <w:szCs w:val="24"/>
              </w:rPr>
              <w:t xml:space="preserve"> </w:t>
            </w:r>
            <w:r w:rsidRPr="00D50E02">
              <w:rPr>
                <w:rStyle w:val="fontstyle21"/>
                <w:sz w:val="24"/>
                <w:szCs w:val="24"/>
              </w:rPr>
              <w:t>определять его цель,</w:t>
            </w:r>
            <w:r>
              <w:rPr>
                <w:rStyle w:val="fontstyle21"/>
                <w:sz w:val="24"/>
                <w:szCs w:val="24"/>
              </w:rPr>
              <w:t xml:space="preserve"> </w:t>
            </w:r>
            <w:r w:rsidRPr="00D50E02">
              <w:rPr>
                <w:rStyle w:val="fontstyle21"/>
                <w:sz w:val="24"/>
                <w:szCs w:val="24"/>
              </w:rPr>
              <w:t>планировать свои действия</w:t>
            </w:r>
            <w:r>
              <w:rPr>
                <w:rStyle w:val="fontstyle21"/>
                <w:sz w:val="24"/>
                <w:szCs w:val="24"/>
              </w:rPr>
              <w:t xml:space="preserve"> </w:t>
            </w:r>
            <w:r w:rsidRPr="00D50E02">
              <w:rPr>
                <w:rStyle w:val="fontstyle21"/>
                <w:sz w:val="24"/>
                <w:szCs w:val="24"/>
              </w:rPr>
              <w:t>для реализации задач,</w:t>
            </w:r>
            <w:r>
              <w:rPr>
                <w:rStyle w:val="fontstyle21"/>
                <w:sz w:val="24"/>
                <w:szCs w:val="24"/>
              </w:rPr>
              <w:t xml:space="preserve"> </w:t>
            </w:r>
            <w:r w:rsidRPr="00D50E02">
              <w:rPr>
                <w:rStyle w:val="fontstyle21"/>
                <w:sz w:val="24"/>
                <w:szCs w:val="24"/>
              </w:rPr>
              <w:t>прогнозировать результаты,</w:t>
            </w:r>
            <w:r>
              <w:rPr>
                <w:rStyle w:val="fontstyle21"/>
                <w:sz w:val="24"/>
                <w:szCs w:val="24"/>
              </w:rPr>
              <w:t xml:space="preserve"> </w:t>
            </w:r>
            <w:r w:rsidRPr="00D50E02">
              <w:rPr>
                <w:rStyle w:val="fontstyle21"/>
                <w:sz w:val="24"/>
                <w:szCs w:val="24"/>
              </w:rPr>
              <w:t>осмысленно выбирать</w:t>
            </w:r>
            <w:r>
              <w:rPr>
                <w:rStyle w:val="fontstyle21"/>
                <w:sz w:val="24"/>
                <w:szCs w:val="24"/>
              </w:rPr>
              <w:t xml:space="preserve"> </w:t>
            </w:r>
            <w:r w:rsidRPr="00D50E02">
              <w:rPr>
                <w:rStyle w:val="fontstyle21"/>
                <w:sz w:val="24"/>
                <w:szCs w:val="24"/>
              </w:rPr>
              <w:t>способы и приёмы действий, корректировать работу</w:t>
            </w:r>
            <w:r>
              <w:rPr>
                <w:rStyle w:val="fontstyle21"/>
                <w:sz w:val="24"/>
                <w:szCs w:val="24"/>
              </w:rPr>
              <w:t xml:space="preserve"> </w:t>
            </w:r>
            <w:r w:rsidRPr="00D50E02">
              <w:rPr>
                <w:rStyle w:val="fontstyle21"/>
                <w:sz w:val="24"/>
                <w:szCs w:val="24"/>
              </w:rPr>
              <w:t>по ходу выполнения.</w:t>
            </w:r>
            <w:r w:rsidRPr="00D50E02">
              <w:rPr>
                <w:color w:val="000000"/>
                <w:sz w:val="24"/>
                <w:szCs w:val="24"/>
              </w:rPr>
              <w:br/>
            </w:r>
            <w:r w:rsidRPr="00D50E02">
              <w:rPr>
                <w:rStyle w:val="fontstyle21"/>
                <w:sz w:val="24"/>
                <w:szCs w:val="24"/>
              </w:rPr>
              <w:t>2. Выбирать для выполнения определённой задачи</w:t>
            </w:r>
            <w:r>
              <w:rPr>
                <w:rStyle w:val="fontstyle21"/>
                <w:sz w:val="24"/>
                <w:szCs w:val="24"/>
              </w:rPr>
              <w:t xml:space="preserve"> </w:t>
            </w:r>
            <w:r w:rsidRPr="00D50E02">
              <w:rPr>
                <w:rStyle w:val="fontstyle21"/>
                <w:sz w:val="24"/>
                <w:szCs w:val="24"/>
              </w:rPr>
              <w:t>различные средства: справочную литературу, ИКТ,</w:t>
            </w:r>
            <w:r>
              <w:rPr>
                <w:rStyle w:val="fontstyle21"/>
                <w:sz w:val="24"/>
                <w:szCs w:val="24"/>
              </w:rPr>
              <w:t xml:space="preserve"> </w:t>
            </w:r>
            <w:r w:rsidRPr="00D50E02">
              <w:rPr>
                <w:rStyle w:val="fontstyle21"/>
                <w:sz w:val="24"/>
                <w:szCs w:val="24"/>
              </w:rPr>
              <w:t>инструменты и приборы.</w:t>
            </w:r>
            <w:r w:rsidRPr="00D50E02">
              <w:rPr>
                <w:color w:val="000000"/>
                <w:sz w:val="24"/>
                <w:szCs w:val="24"/>
              </w:rPr>
              <w:br/>
            </w:r>
            <w:r w:rsidRPr="00D50E02">
              <w:rPr>
                <w:rStyle w:val="fontstyle21"/>
                <w:sz w:val="24"/>
                <w:szCs w:val="24"/>
              </w:rPr>
              <w:t>3.Осуществлять итоговый и</w:t>
            </w:r>
            <w:r>
              <w:rPr>
                <w:rStyle w:val="fontstyle21"/>
                <w:sz w:val="24"/>
                <w:szCs w:val="24"/>
              </w:rPr>
              <w:t xml:space="preserve"> </w:t>
            </w:r>
            <w:r w:rsidRPr="00D50E02">
              <w:rPr>
                <w:rStyle w:val="fontstyle21"/>
                <w:sz w:val="24"/>
                <w:szCs w:val="24"/>
              </w:rPr>
              <w:t>пошаговый контроль</w:t>
            </w:r>
            <w:r>
              <w:rPr>
                <w:rStyle w:val="fontstyle21"/>
                <w:sz w:val="24"/>
                <w:szCs w:val="24"/>
              </w:rPr>
              <w:t xml:space="preserve"> </w:t>
            </w:r>
            <w:r w:rsidRPr="00D50E02">
              <w:rPr>
                <w:rStyle w:val="fontstyle21"/>
                <w:sz w:val="24"/>
                <w:szCs w:val="24"/>
              </w:rPr>
              <w:t>результатов.</w:t>
            </w:r>
            <w:r w:rsidRPr="00D50E02">
              <w:rPr>
                <w:color w:val="000000"/>
                <w:sz w:val="24"/>
                <w:szCs w:val="24"/>
              </w:rPr>
              <w:br/>
            </w:r>
            <w:r w:rsidRPr="00D50E02">
              <w:rPr>
                <w:rStyle w:val="fontstyle21"/>
                <w:sz w:val="24"/>
                <w:szCs w:val="24"/>
              </w:rPr>
              <w:t>4. Оценивать результаты</w:t>
            </w:r>
            <w:r>
              <w:rPr>
                <w:rStyle w:val="fontstyle21"/>
                <w:sz w:val="24"/>
                <w:szCs w:val="24"/>
              </w:rPr>
              <w:t xml:space="preserve"> </w:t>
            </w:r>
            <w:r w:rsidRPr="00D50E02">
              <w:rPr>
                <w:rStyle w:val="fontstyle21"/>
                <w:sz w:val="24"/>
                <w:szCs w:val="24"/>
              </w:rPr>
              <w:t>собственной деятельности,</w:t>
            </w:r>
            <w:r>
              <w:rPr>
                <w:rStyle w:val="fontstyle21"/>
                <w:sz w:val="24"/>
                <w:szCs w:val="24"/>
              </w:rPr>
              <w:t xml:space="preserve"> </w:t>
            </w:r>
            <w:r w:rsidRPr="00D50E02">
              <w:rPr>
                <w:rStyle w:val="fontstyle21"/>
                <w:sz w:val="24"/>
                <w:szCs w:val="24"/>
              </w:rPr>
              <w:t xml:space="preserve">объяснять по каким критериям </w:t>
            </w:r>
            <w:r w:rsidRPr="00D50E02">
              <w:rPr>
                <w:rStyle w:val="fontstyle21"/>
                <w:sz w:val="24"/>
                <w:szCs w:val="24"/>
              </w:rPr>
              <w:lastRenderedPageBreak/>
              <w:t>проводилась оценка</w:t>
            </w:r>
            <w:r w:rsidRPr="00EC6F84">
              <w:rPr>
                <w:rStyle w:val="fontstyle01"/>
                <w:b w:val="0"/>
                <w:bCs w:val="0"/>
                <w:sz w:val="24"/>
                <w:szCs w:val="24"/>
              </w:rPr>
              <w:t>.</w:t>
            </w:r>
            <w:r w:rsidRPr="00D50E02">
              <w:rPr>
                <w:b/>
                <w:bCs/>
                <w:color w:val="000000"/>
                <w:sz w:val="24"/>
                <w:szCs w:val="24"/>
              </w:rPr>
              <w:br/>
            </w:r>
            <w:r w:rsidRPr="00D50E02">
              <w:rPr>
                <w:rStyle w:val="fontstyle21"/>
                <w:sz w:val="24"/>
                <w:szCs w:val="24"/>
              </w:rPr>
              <w:t>5. Адекватно воспринимать</w:t>
            </w:r>
            <w:r>
              <w:rPr>
                <w:rStyle w:val="fontstyle21"/>
                <w:sz w:val="24"/>
                <w:szCs w:val="24"/>
              </w:rPr>
              <w:t xml:space="preserve"> </w:t>
            </w:r>
            <w:r w:rsidRPr="00D50E02">
              <w:rPr>
                <w:rStyle w:val="fontstyle21"/>
                <w:sz w:val="24"/>
                <w:szCs w:val="24"/>
              </w:rPr>
              <w:t>аргументированную критику ошибок и учитывать её в</w:t>
            </w:r>
            <w:r>
              <w:rPr>
                <w:rStyle w:val="fontstyle21"/>
                <w:sz w:val="24"/>
                <w:szCs w:val="24"/>
              </w:rPr>
              <w:t xml:space="preserve"> </w:t>
            </w:r>
            <w:r w:rsidRPr="00D50E02">
              <w:rPr>
                <w:rStyle w:val="fontstyle21"/>
                <w:sz w:val="24"/>
                <w:szCs w:val="24"/>
              </w:rPr>
              <w:t>работе над ошибками.</w:t>
            </w:r>
            <w:r w:rsidRPr="00D50E02">
              <w:rPr>
                <w:color w:val="000000"/>
                <w:sz w:val="24"/>
                <w:szCs w:val="24"/>
              </w:rPr>
              <w:br/>
            </w:r>
            <w:r w:rsidRPr="00D50E02">
              <w:rPr>
                <w:rStyle w:val="fontstyle21"/>
                <w:sz w:val="24"/>
                <w:szCs w:val="24"/>
              </w:rPr>
              <w:t>6. Ставить цель собственной познавательной</w:t>
            </w:r>
            <w:r>
              <w:rPr>
                <w:rStyle w:val="fontstyle21"/>
                <w:sz w:val="24"/>
                <w:szCs w:val="24"/>
              </w:rPr>
              <w:t xml:space="preserve"> </w:t>
            </w:r>
            <w:r w:rsidRPr="00D50E02">
              <w:rPr>
                <w:rStyle w:val="fontstyle21"/>
                <w:sz w:val="24"/>
                <w:szCs w:val="24"/>
              </w:rPr>
              <w:t>деятельности (в рамках</w:t>
            </w:r>
            <w:r>
              <w:rPr>
                <w:rStyle w:val="fontstyle21"/>
                <w:sz w:val="24"/>
                <w:szCs w:val="24"/>
              </w:rPr>
              <w:t xml:space="preserve"> </w:t>
            </w:r>
            <w:r w:rsidRPr="00D50E02">
              <w:rPr>
                <w:rStyle w:val="fontstyle21"/>
                <w:sz w:val="24"/>
                <w:szCs w:val="24"/>
              </w:rPr>
              <w:t>учебной и проектной деятельности) и удерживать ее.</w:t>
            </w:r>
            <w:r w:rsidRPr="00D50E02">
              <w:rPr>
                <w:color w:val="000000"/>
                <w:sz w:val="24"/>
                <w:szCs w:val="24"/>
              </w:rPr>
              <w:br/>
            </w:r>
            <w:r w:rsidRPr="00D50E02">
              <w:rPr>
                <w:rStyle w:val="fontstyle21"/>
                <w:sz w:val="24"/>
                <w:szCs w:val="24"/>
              </w:rPr>
              <w:t>7. Планировать собственную внеучебную деятельность (в рамках проектной</w:t>
            </w:r>
            <w:r>
              <w:rPr>
                <w:rStyle w:val="fontstyle21"/>
                <w:sz w:val="24"/>
                <w:szCs w:val="24"/>
              </w:rPr>
              <w:t xml:space="preserve"> </w:t>
            </w:r>
            <w:r w:rsidRPr="00D50E02">
              <w:rPr>
                <w:rStyle w:val="fontstyle21"/>
                <w:sz w:val="24"/>
                <w:szCs w:val="24"/>
              </w:rPr>
              <w:t>деятельности) с опорой на</w:t>
            </w:r>
            <w:r>
              <w:rPr>
                <w:rStyle w:val="fontstyle21"/>
                <w:sz w:val="24"/>
                <w:szCs w:val="24"/>
              </w:rPr>
              <w:t xml:space="preserve"> </w:t>
            </w:r>
            <w:r w:rsidRPr="00D50E02">
              <w:rPr>
                <w:rStyle w:val="fontstyle21"/>
                <w:sz w:val="24"/>
                <w:szCs w:val="24"/>
              </w:rPr>
              <w:t>учебники и рабочие</w:t>
            </w:r>
            <w:r>
              <w:rPr>
                <w:rStyle w:val="fontstyle21"/>
                <w:sz w:val="24"/>
                <w:szCs w:val="24"/>
              </w:rPr>
              <w:t xml:space="preserve"> </w:t>
            </w:r>
            <w:r w:rsidRPr="00D50E02">
              <w:rPr>
                <w:rStyle w:val="fontstyle21"/>
                <w:sz w:val="24"/>
                <w:szCs w:val="24"/>
              </w:rPr>
              <w:t>тетради.</w:t>
            </w:r>
            <w:r w:rsidRPr="00D50E02">
              <w:rPr>
                <w:color w:val="000000"/>
                <w:sz w:val="24"/>
                <w:szCs w:val="24"/>
              </w:rPr>
              <w:br/>
            </w:r>
            <w:r w:rsidRPr="00D50E02">
              <w:rPr>
                <w:rStyle w:val="fontstyle21"/>
                <w:sz w:val="24"/>
                <w:szCs w:val="24"/>
              </w:rPr>
              <w:t>8. Регулировать своё</w:t>
            </w:r>
            <w:r>
              <w:rPr>
                <w:rStyle w:val="fontstyle21"/>
                <w:sz w:val="24"/>
                <w:szCs w:val="24"/>
              </w:rPr>
              <w:t xml:space="preserve"> </w:t>
            </w:r>
            <w:r w:rsidRPr="00D50E02">
              <w:rPr>
                <w:rStyle w:val="fontstyle21"/>
                <w:sz w:val="24"/>
                <w:szCs w:val="24"/>
              </w:rPr>
              <w:t>поведение в соответствии с</w:t>
            </w:r>
            <w:r>
              <w:rPr>
                <w:rStyle w:val="fontstyle21"/>
                <w:sz w:val="24"/>
                <w:szCs w:val="24"/>
              </w:rPr>
              <w:t xml:space="preserve"> </w:t>
            </w:r>
            <w:r w:rsidRPr="00D50E02">
              <w:rPr>
                <w:rStyle w:val="fontstyle21"/>
                <w:sz w:val="24"/>
                <w:szCs w:val="24"/>
              </w:rPr>
              <w:t>познанными моральными</w:t>
            </w:r>
            <w:r>
              <w:rPr>
                <w:rStyle w:val="fontstyle21"/>
                <w:sz w:val="24"/>
                <w:szCs w:val="24"/>
              </w:rPr>
              <w:t xml:space="preserve"> </w:t>
            </w:r>
            <w:r w:rsidRPr="00D50E02">
              <w:rPr>
                <w:rStyle w:val="fontstyle21"/>
                <w:sz w:val="24"/>
                <w:szCs w:val="24"/>
              </w:rPr>
              <w:t>нормами и этическими</w:t>
            </w:r>
            <w:r>
              <w:rPr>
                <w:rStyle w:val="fontstyle21"/>
                <w:sz w:val="24"/>
                <w:szCs w:val="24"/>
              </w:rPr>
              <w:t xml:space="preserve"> </w:t>
            </w:r>
            <w:r w:rsidRPr="00D50E02">
              <w:rPr>
                <w:rStyle w:val="fontstyle21"/>
                <w:sz w:val="24"/>
                <w:szCs w:val="24"/>
              </w:rPr>
              <w:t>требованиями.</w:t>
            </w:r>
            <w:r w:rsidRPr="00D50E02">
              <w:rPr>
                <w:color w:val="000000"/>
                <w:sz w:val="24"/>
                <w:szCs w:val="24"/>
              </w:rPr>
              <w:br/>
            </w:r>
            <w:r w:rsidRPr="00D50E02">
              <w:rPr>
                <w:rStyle w:val="fontstyle21"/>
                <w:sz w:val="24"/>
                <w:szCs w:val="24"/>
              </w:rPr>
              <w:t>9. Планировать собственную деятельность,</w:t>
            </w:r>
            <w:r>
              <w:rPr>
                <w:rStyle w:val="fontstyle21"/>
                <w:sz w:val="24"/>
                <w:szCs w:val="24"/>
              </w:rPr>
              <w:t xml:space="preserve"> </w:t>
            </w:r>
            <w:r w:rsidRPr="00D50E02">
              <w:rPr>
                <w:rStyle w:val="fontstyle21"/>
                <w:sz w:val="24"/>
                <w:szCs w:val="24"/>
              </w:rPr>
              <w:t>связанную с бытовыми</w:t>
            </w:r>
            <w:r>
              <w:rPr>
                <w:rStyle w:val="fontstyle21"/>
                <w:sz w:val="24"/>
                <w:szCs w:val="24"/>
              </w:rPr>
              <w:t xml:space="preserve"> </w:t>
            </w:r>
            <w:r w:rsidRPr="00D50E02">
              <w:rPr>
                <w:rStyle w:val="fontstyle21"/>
                <w:sz w:val="24"/>
                <w:szCs w:val="24"/>
              </w:rPr>
              <w:t>жизненными ситуациями:</w:t>
            </w:r>
            <w:r>
              <w:rPr>
                <w:rStyle w:val="fontstyle21"/>
                <w:sz w:val="24"/>
                <w:szCs w:val="24"/>
              </w:rPr>
              <w:t xml:space="preserve"> </w:t>
            </w:r>
            <w:r w:rsidRPr="00D50E02">
              <w:rPr>
                <w:rStyle w:val="fontstyle21"/>
                <w:sz w:val="24"/>
                <w:szCs w:val="24"/>
              </w:rPr>
              <w:t>маршрут движения, время,</w:t>
            </w:r>
            <w:r>
              <w:rPr>
                <w:rStyle w:val="fontstyle21"/>
                <w:sz w:val="24"/>
                <w:szCs w:val="24"/>
              </w:rPr>
              <w:t xml:space="preserve"> </w:t>
            </w:r>
            <w:r w:rsidRPr="00D50E02">
              <w:rPr>
                <w:rStyle w:val="fontstyle21"/>
                <w:sz w:val="24"/>
                <w:szCs w:val="24"/>
              </w:rPr>
              <w:t>расход продуктов, затраты</w:t>
            </w:r>
            <w:r>
              <w:rPr>
                <w:rStyle w:val="fontstyle21"/>
                <w:sz w:val="24"/>
                <w:szCs w:val="24"/>
              </w:rPr>
              <w:t xml:space="preserve"> </w:t>
            </w:r>
            <w:r w:rsidRPr="00D50E02">
              <w:rPr>
                <w:rStyle w:val="fontstyle21"/>
                <w:sz w:val="24"/>
                <w:szCs w:val="24"/>
              </w:rPr>
              <w:t>и др.</w:t>
            </w:r>
          </w:p>
        </w:tc>
        <w:tc>
          <w:tcPr>
            <w:tcW w:w="2330" w:type="dxa"/>
          </w:tcPr>
          <w:p w14:paraId="04672514" w14:textId="77777777" w:rsidR="00BA748C" w:rsidRDefault="00BA748C" w:rsidP="00674B4E">
            <w:pPr>
              <w:spacing w:after="0"/>
              <w:rPr>
                <w:rStyle w:val="fontstyle21"/>
                <w:sz w:val="24"/>
                <w:szCs w:val="24"/>
              </w:rPr>
            </w:pPr>
            <w:r w:rsidRPr="00D50E02">
              <w:rPr>
                <w:rStyle w:val="fontstyle21"/>
                <w:sz w:val="24"/>
                <w:szCs w:val="24"/>
              </w:rPr>
              <w:lastRenderedPageBreak/>
              <w:t>1. Ориентироваться в</w:t>
            </w:r>
            <w:r>
              <w:rPr>
                <w:rStyle w:val="fontstyle21"/>
                <w:sz w:val="24"/>
                <w:szCs w:val="24"/>
              </w:rPr>
              <w:t xml:space="preserve"> </w:t>
            </w:r>
            <w:r w:rsidRPr="00D50E02">
              <w:rPr>
                <w:rStyle w:val="fontstyle21"/>
                <w:sz w:val="24"/>
                <w:szCs w:val="24"/>
              </w:rPr>
              <w:t>учебниках: определять</w:t>
            </w:r>
            <w:r>
              <w:rPr>
                <w:rStyle w:val="fontstyle21"/>
                <w:sz w:val="24"/>
                <w:szCs w:val="24"/>
              </w:rPr>
              <w:t xml:space="preserve"> </w:t>
            </w:r>
            <w:r w:rsidRPr="00D50E02">
              <w:rPr>
                <w:rStyle w:val="fontstyle21"/>
                <w:sz w:val="24"/>
                <w:szCs w:val="24"/>
              </w:rPr>
              <w:t>умения, которые будут</w:t>
            </w:r>
            <w:r>
              <w:rPr>
                <w:rStyle w:val="fontstyle21"/>
                <w:sz w:val="24"/>
                <w:szCs w:val="24"/>
              </w:rPr>
              <w:t xml:space="preserve"> </w:t>
            </w:r>
            <w:r w:rsidRPr="00D50E02">
              <w:rPr>
                <w:rStyle w:val="fontstyle21"/>
                <w:sz w:val="24"/>
                <w:szCs w:val="24"/>
              </w:rPr>
              <w:t>сформированы на основе</w:t>
            </w:r>
            <w:r>
              <w:rPr>
                <w:rStyle w:val="fontstyle21"/>
                <w:sz w:val="24"/>
                <w:szCs w:val="24"/>
              </w:rPr>
              <w:t xml:space="preserve"> </w:t>
            </w:r>
            <w:r w:rsidRPr="00D50E02">
              <w:rPr>
                <w:rStyle w:val="fontstyle21"/>
                <w:sz w:val="24"/>
                <w:szCs w:val="24"/>
              </w:rPr>
              <w:t>изучения данного</w:t>
            </w:r>
            <w:r>
              <w:rPr>
                <w:rStyle w:val="fontstyle21"/>
                <w:sz w:val="24"/>
                <w:szCs w:val="24"/>
              </w:rPr>
              <w:t xml:space="preserve"> </w:t>
            </w:r>
            <w:r w:rsidRPr="00D50E02">
              <w:rPr>
                <w:rStyle w:val="fontstyle21"/>
                <w:sz w:val="24"/>
                <w:szCs w:val="24"/>
              </w:rPr>
              <w:t>раздела; определять круг</w:t>
            </w:r>
            <w:r>
              <w:rPr>
                <w:rStyle w:val="fontstyle21"/>
                <w:sz w:val="24"/>
                <w:szCs w:val="24"/>
              </w:rPr>
              <w:t xml:space="preserve"> </w:t>
            </w:r>
            <w:r w:rsidRPr="00D50E02">
              <w:rPr>
                <w:rStyle w:val="fontstyle21"/>
                <w:sz w:val="24"/>
                <w:szCs w:val="24"/>
              </w:rPr>
              <w:t>своего незнания,</w:t>
            </w:r>
            <w:r>
              <w:rPr>
                <w:rStyle w:val="fontstyle21"/>
                <w:sz w:val="24"/>
                <w:szCs w:val="24"/>
              </w:rPr>
              <w:t xml:space="preserve"> </w:t>
            </w:r>
            <w:r w:rsidRPr="00D50E02">
              <w:rPr>
                <w:rStyle w:val="fontstyle21"/>
                <w:sz w:val="24"/>
                <w:szCs w:val="24"/>
              </w:rPr>
              <w:t>осуществлять выбор</w:t>
            </w:r>
            <w:r>
              <w:rPr>
                <w:rStyle w:val="fontstyle21"/>
                <w:sz w:val="24"/>
                <w:szCs w:val="24"/>
              </w:rPr>
              <w:t xml:space="preserve"> </w:t>
            </w:r>
            <w:r w:rsidRPr="00D50E02">
              <w:rPr>
                <w:rStyle w:val="fontstyle21"/>
                <w:sz w:val="24"/>
                <w:szCs w:val="24"/>
              </w:rPr>
              <w:t>заданий, основываясь на</w:t>
            </w:r>
            <w:r>
              <w:rPr>
                <w:rStyle w:val="fontstyle21"/>
                <w:sz w:val="24"/>
                <w:szCs w:val="24"/>
              </w:rPr>
              <w:t xml:space="preserve"> </w:t>
            </w:r>
            <w:r w:rsidRPr="00D50E02">
              <w:rPr>
                <w:rStyle w:val="fontstyle21"/>
                <w:sz w:val="24"/>
                <w:szCs w:val="24"/>
              </w:rPr>
              <w:t>своё целеполагание.</w:t>
            </w:r>
            <w:r w:rsidRPr="00D50E02">
              <w:rPr>
                <w:color w:val="000000"/>
                <w:sz w:val="24"/>
                <w:szCs w:val="24"/>
              </w:rPr>
              <w:br/>
            </w:r>
            <w:r w:rsidRPr="00D50E02">
              <w:rPr>
                <w:rStyle w:val="fontstyle21"/>
                <w:sz w:val="24"/>
                <w:szCs w:val="24"/>
              </w:rPr>
              <w:t>2. Самостоятельно пред</w:t>
            </w:r>
            <w:r>
              <w:rPr>
                <w:rStyle w:val="fontstyle21"/>
                <w:sz w:val="24"/>
                <w:szCs w:val="24"/>
              </w:rPr>
              <w:t xml:space="preserve"> </w:t>
            </w:r>
            <w:r w:rsidRPr="00D50E02">
              <w:rPr>
                <w:rStyle w:val="fontstyle21"/>
                <w:sz w:val="24"/>
                <w:szCs w:val="24"/>
              </w:rPr>
              <w:t>полагать, какая дополни</w:t>
            </w:r>
            <w:r>
              <w:rPr>
                <w:rStyle w:val="fontstyle21"/>
                <w:sz w:val="24"/>
                <w:szCs w:val="24"/>
              </w:rPr>
              <w:t xml:space="preserve"> </w:t>
            </w:r>
            <w:r w:rsidRPr="00D50E02">
              <w:rPr>
                <w:rStyle w:val="fontstyle21"/>
                <w:sz w:val="24"/>
                <w:szCs w:val="24"/>
              </w:rPr>
              <w:t>тельная информация будет нужна для изучения</w:t>
            </w:r>
            <w:r>
              <w:rPr>
                <w:rStyle w:val="fontstyle21"/>
                <w:sz w:val="24"/>
                <w:szCs w:val="24"/>
              </w:rPr>
              <w:t xml:space="preserve"> </w:t>
            </w:r>
            <w:r w:rsidRPr="00D50E02">
              <w:rPr>
                <w:rStyle w:val="fontstyle21"/>
                <w:sz w:val="24"/>
                <w:szCs w:val="24"/>
              </w:rPr>
              <w:t>незнакомого материала.</w:t>
            </w:r>
          </w:p>
          <w:p w14:paraId="040610DD" w14:textId="77777777" w:rsidR="00BA748C" w:rsidRPr="00D50E02" w:rsidRDefault="00BA748C" w:rsidP="00674B4E">
            <w:pPr>
              <w:spacing w:after="0"/>
              <w:rPr>
                <w:sz w:val="24"/>
                <w:szCs w:val="24"/>
              </w:rPr>
            </w:pPr>
            <w:r w:rsidRPr="00D50E02">
              <w:rPr>
                <w:rStyle w:val="fontstyle21"/>
                <w:sz w:val="24"/>
                <w:szCs w:val="24"/>
              </w:rPr>
              <w:t>3. Сопоставлять и отбирать информацию, полученную из различных</w:t>
            </w:r>
            <w:r>
              <w:rPr>
                <w:rStyle w:val="fontstyle21"/>
                <w:sz w:val="24"/>
                <w:szCs w:val="24"/>
              </w:rPr>
              <w:t xml:space="preserve"> </w:t>
            </w:r>
            <w:r w:rsidRPr="00D50E02">
              <w:rPr>
                <w:rStyle w:val="fontstyle21"/>
                <w:sz w:val="24"/>
                <w:szCs w:val="24"/>
              </w:rPr>
              <w:t>источников (словари,</w:t>
            </w:r>
            <w:r>
              <w:rPr>
                <w:rStyle w:val="fontstyle21"/>
                <w:sz w:val="24"/>
                <w:szCs w:val="24"/>
              </w:rPr>
              <w:t xml:space="preserve"> </w:t>
            </w:r>
            <w:r w:rsidRPr="00D50E02">
              <w:rPr>
                <w:rStyle w:val="fontstyle21"/>
                <w:sz w:val="24"/>
                <w:szCs w:val="24"/>
              </w:rPr>
              <w:t>энциклопедии, справочники, электронные диски,</w:t>
            </w:r>
            <w:r>
              <w:rPr>
                <w:rStyle w:val="fontstyle21"/>
                <w:sz w:val="24"/>
                <w:szCs w:val="24"/>
              </w:rPr>
              <w:t xml:space="preserve"> </w:t>
            </w:r>
            <w:r w:rsidRPr="00D50E02">
              <w:rPr>
                <w:rStyle w:val="fontstyle21"/>
                <w:sz w:val="24"/>
                <w:szCs w:val="24"/>
              </w:rPr>
              <w:t>сеть Интернет).</w:t>
            </w:r>
            <w:r w:rsidRPr="00D50E02">
              <w:rPr>
                <w:color w:val="000000"/>
                <w:sz w:val="24"/>
                <w:szCs w:val="24"/>
              </w:rPr>
              <w:br/>
            </w:r>
            <w:r w:rsidRPr="00D50E02">
              <w:rPr>
                <w:rStyle w:val="fontstyle21"/>
                <w:sz w:val="24"/>
                <w:szCs w:val="24"/>
              </w:rPr>
              <w:t>4. Анализировать, сравнивать, группировать</w:t>
            </w:r>
            <w:r>
              <w:rPr>
                <w:rStyle w:val="fontstyle21"/>
                <w:sz w:val="24"/>
                <w:szCs w:val="24"/>
              </w:rPr>
              <w:t xml:space="preserve"> </w:t>
            </w:r>
            <w:r w:rsidRPr="00D50E02">
              <w:rPr>
                <w:rStyle w:val="fontstyle21"/>
                <w:sz w:val="24"/>
                <w:szCs w:val="24"/>
              </w:rPr>
              <w:t>различные объекты,</w:t>
            </w:r>
            <w:r>
              <w:rPr>
                <w:rStyle w:val="fontstyle21"/>
                <w:sz w:val="24"/>
                <w:szCs w:val="24"/>
              </w:rPr>
              <w:t xml:space="preserve"> </w:t>
            </w:r>
            <w:r w:rsidRPr="00D50E02">
              <w:rPr>
                <w:rStyle w:val="fontstyle21"/>
                <w:sz w:val="24"/>
                <w:szCs w:val="24"/>
              </w:rPr>
              <w:lastRenderedPageBreak/>
              <w:t>явления, факты; устанавливать закономерности и</w:t>
            </w:r>
            <w:r>
              <w:rPr>
                <w:rStyle w:val="fontstyle21"/>
                <w:sz w:val="24"/>
                <w:szCs w:val="24"/>
              </w:rPr>
              <w:t xml:space="preserve"> </w:t>
            </w:r>
            <w:r w:rsidRPr="00D50E02">
              <w:rPr>
                <w:rStyle w:val="fontstyle21"/>
                <w:sz w:val="24"/>
                <w:szCs w:val="24"/>
              </w:rPr>
              <w:t>использовать их при</w:t>
            </w:r>
            <w:r>
              <w:rPr>
                <w:rStyle w:val="fontstyle21"/>
                <w:sz w:val="24"/>
                <w:szCs w:val="24"/>
              </w:rPr>
              <w:t xml:space="preserve"> </w:t>
            </w:r>
            <w:r w:rsidRPr="00D50E02">
              <w:rPr>
                <w:rStyle w:val="fontstyle21"/>
                <w:sz w:val="24"/>
                <w:szCs w:val="24"/>
              </w:rPr>
              <w:t>выполнении заданий,</w:t>
            </w:r>
            <w:r>
              <w:rPr>
                <w:rStyle w:val="fontstyle21"/>
                <w:sz w:val="24"/>
                <w:szCs w:val="24"/>
              </w:rPr>
              <w:t xml:space="preserve"> </w:t>
            </w:r>
            <w:r w:rsidRPr="00D50E02">
              <w:rPr>
                <w:rStyle w:val="fontstyle21"/>
                <w:sz w:val="24"/>
                <w:szCs w:val="24"/>
              </w:rPr>
              <w:t>устанавливать причинно</w:t>
            </w:r>
            <w:r>
              <w:rPr>
                <w:rStyle w:val="fontstyle21"/>
                <w:sz w:val="24"/>
                <w:szCs w:val="24"/>
              </w:rPr>
              <w:t>-</w:t>
            </w:r>
            <w:r w:rsidRPr="00D50E02">
              <w:rPr>
                <w:rStyle w:val="fontstyle21"/>
                <w:sz w:val="24"/>
                <w:szCs w:val="24"/>
              </w:rPr>
              <w:t>следственные связи,</w:t>
            </w:r>
            <w:r>
              <w:rPr>
                <w:rStyle w:val="fontstyle21"/>
                <w:sz w:val="24"/>
                <w:szCs w:val="24"/>
              </w:rPr>
              <w:t xml:space="preserve"> </w:t>
            </w:r>
            <w:r w:rsidRPr="00D50E02">
              <w:rPr>
                <w:rStyle w:val="fontstyle21"/>
                <w:sz w:val="24"/>
                <w:szCs w:val="24"/>
              </w:rPr>
              <w:t>строить логические</w:t>
            </w:r>
            <w:r>
              <w:rPr>
                <w:rStyle w:val="fontstyle21"/>
                <w:sz w:val="24"/>
                <w:szCs w:val="24"/>
              </w:rPr>
              <w:t xml:space="preserve"> </w:t>
            </w:r>
            <w:r w:rsidRPr="00D50E02">
              <w:rPr>
                <w:rStyle w:val="fontstyle21"/>
                <w:sz w:val="24"/>
                <w:szCs w:val="24"/>
              </w:rPr>
              <w:t>рассуждения, проводить</w:t>
            </w:r>
            <w:r>
              <w:rPr>
                <w:rStyle w:val="fontstyle21"/>
                <w:sz w:val="24"/>
                <w:szCs w:val="24"/>
              </w:rPr>
              <w:t xml:space="preserve"> </w:t>
            </w:r>
            <w:r w:rsidRPr="00D50E02">
              <w:rPr>
                <w:rStyle w:val="fontstyle21"/>
                <w:sz w:val="24"/>
                <w:szCs w:val="24"/>
              </w:rPr>
              <w:t>аналогии, использовать</w:t>
            </w:r>
            <w:r>
              <w:rPr>
                <w:rStyle w:val="fontstyle21"/>
                <w:sz w:val="24"/>
                <w:szCs w:val="24"/>
              </w:rPr>
              <w:t xml:space="preserve"> </w:t>
            </w:r>
            <w:r w:rsidRPr="00D50E02">
              <w:rPr>
                <w:rStyle w:val="fontstyle21"/>
                <w:sz w:val="24"/>
                <w:szCs w:val="24"/>
              </w:rPr>
              <w:t>обобщенные способы и</w:t>
            </w:r>
            <w:r>
              <w:rPr>
                <w:rStyle w:val="fontstyle21"/>
                <w:sz w:val="24"/>
                <w:szCs w:val="24"/>
              </w:rPr>
              <w:t xml:space="preserve"> </w:t>
            </w:r>
            <w:r w:rsidRPr="00D50E02">
              <w:rPr>
                <w:rStyle w:val="fontstyle21"/>
                <w:sz w:val="24"/>
                <w:szCs w:val="24"/>
              </w:rPr>
              <w:t>осваивать новые приёмы,</w:t>
            </w:r>
            <w:r>
              <w:rPr>
                <w:rStyle w:val="fontstyle21"/>
                <w:sz w:val="24"/>
                <w:szCs w:val="24"/>
              </w:rPr>
              <w:t xml:space="preserve"> </w:t>
            </w:r>
            <w:r w:rsidRPr="00D50E02">
              <w:rPr>
                <w:rStyle w:val="fontstyle21"/>
                <w:sz w:val="24"/>
                <w:szCs w:val="24"/>
              </w:rPr>
              <w:t>способы.</w:t>
            </w:r>
            <w:r w:rsidRPr="00D50E02">
              <w:rPr>
                <w:color w:val="000000"/>
                <w:sz w:val="24"/>
                <w:szCs w:val="24"/>
              </w:rPr>
              <w:br/>
            </w:r>
            <w:r w:rsidRPr="00D50E02">
              <w:rPr>
                <w:rStyle w:val="fontstyle21"/>
                <w:sz w:val="24"/>
                <w:szCs w:val="24"/>
              </w:rPr>
              <w:t>5. Самостоятельно делать</w:t>
            </w:r>
            <w:r>
              <w:rPr>
                <w:rStyle w:val="fontstyle21"/>
                <w:sz w:val="24"/>
                <w:szCs w:val="24"/>
              </w:rPr>
              <w:t xml:space="preserve"> </w:t>
            </w:r>
            <w:r w:rsidRPr="00D50E02">
              <w:rPr>
                <w:rStyle w:val="fontstyle21"/>
                <w:sz w:val="24"/>
                <w:szCs w:val="24"/>
              </w:rPr>
              <w:t>выводы, перерабатывать</w:t>
            </w:r>
            <w:r>
              <w:rPr>
                <w:rStyle w:val="fontstyle21"/>
                <w:sz w:val="24"/>
                <w:szCs w:val="24"/>
              </w:rPr>
              <w:t xml:space="preserve"> </w:t>
            </w:r>
            <w:r w:rsidRPr="00D50E02">
              <w:rPr>
                <w:rStyle w:val="fontstyle21"/>
                <w:sz w:val="24"/>
                <w:szCs w:val="24"/>
              </w:rPr>
              <w:t>информацию, преобразовывать её, представлять</w:t>
            </w:r>
            <w:r>
              <w:rPr>
                <w:rStyle w:val="fontstyle21"/>
                <w:sz w:val="24"/>
                <w:szCs w:val="24"/>
              </w:rPr>
              <w:t xml:space="preserve"> </w:t>
            </w:r>
            <w:r w:rsidRPr="00D50E02">
              <w:rPr>
                <w:rStyle w:val="fontstyle21"/>
                <w:sz w:val="24"/>
                <w:szCs w:val="24"/>
              </w:rPr>
              <w:t>информацию на основе</w:t>
            </w:r>
            <w:r>
              <w:rPr>
                <w:rStyle w:val="fontstyle21"/>
                <w:sz w:val="24"/>
                <w:szCs w:val="24"/>
              </w:rPr>
              <w:t xml:space="preserve"> </w:t>
            </w:r>
            <w:r w:rsidRPr="00D50E02">
              <w:rPr>
                <w:rStyle w:val="fontstyle21"/>
                <w:sz w:val="24"/>
                <w:szCs w:val="24"/>
              </w:rPr>
              <w:t>схем, моделей, таблиц,</w:t>
            </w:r>
            <w:r>
              <w:rPr>
                <w:rStyle w:val="fontstyle21"/>
                <w:sz w:val="24"/>
                <w:szCs w:val="24"/>
              </w:rPr>
              <w:t xml:space="preserve"> </w:t>
            </w:r>
            <w:r w:rsidRPr="00D50E02">
              <w:rPr>
                <w:rStyle w:val="fontstyle21"/>
                <w:sz w:val="24"/>
                <w:szCs w:val="24"/>
              </w:rPr>
              <w:t>гистограмм, сообщений.</w:t>
            </w:r>
            <w:r w:rsidRPr="00D50E02">
              <w:rPr>
                <w:color w:val="000000"/>
                <w:sz w:val="24"/>
                <w:szCs w:val="24"/>
              </w:rPr>
              <w:br/>
            </w:r>
            <w:r w:rsidRPr="00D50E02">
              <w:rPr>
                <w:rStyle w:val="fontstyle21"/>
                <w:sz w:val="24"/>
                <w:szCs w:val="24"/>
              </w:rPr>
              <w:t>6. Составлять сложный</w:t>
            </w:r>
            <w:r>
              <w:rPr>
                <w:rStyle w:val="fontstyle21"/>
                <w:sz w:val="24"/>
                <w:szCs w:val="24"/>
              </w:rPr>
              <w:t xml:space="preserve"> </w:t>
            </w:r>
            <w:r w:rsidRPr="00D50E02">
              <w:rPr>
                <w:rStyle w:val="fontstyle21"/>
                <w:sz w:val="24"/>
                <w:szCs w:val="24"/>
              </w:rPr>
              <w:t>план текста.</w:t>
            </w:r>
            <w:r w:rsidRPr="00D50E02">
              <w:rPr>
                <w:color w:val="000000"/>
                <w:sz w:val="24"/>
                <w:szCs w:val="24"/>
              </w:rPr>
              <w:br/>
            </w:r>
            <w:r w:rsidRPr="00D50E02">
              <w:rPr>
                <w:rStyle w:val="fontstyle21"/>
                <w:sz w:val="24"/>
                <w:szCs w:val="24"/>
              </w:rPr>
              <w:t>7. Уметь передавать</w:t>
            </w:r>
            <w:r>
              <w:rPr>
                <w:rStyle w:val="fontstyle21"/>
                <w:sz w:val="24"/>
                <w:szCs w:val="24"/>
              </w:rPr>
              <w:t xml:space="preserve"> </w:t>
            </w:r>
            <w:r w:rsidRPr="00D50E02">
              <w:rPr>
                <w:rStyle w:val="fontstyle21"/>
                <w:sz w:val="24"/>
                <w:szCs w:val="24"/>
              </w:rPr>
              <w:t>содержание в сжатом,</w:t>
            </w:r>
            <w:r>
              <w:rPr>
                <w:rStyle w:val="fontstyle21"/>
                <w:sz w:val="24"/>
                <w:szCs w:val="24"/>
              </w:rPr>
              <w:t xml:space="preserve"> </w:t>
            </w:r>
            <w:r w:rsidRPr="00D50E02">
              <w:rPr>
                <w:rStyle w:val="fontstyle21"/>
                <w:sz w:val="24"/>
                <w:szCs w:val="24"/>
              </w:rPr>
              <w:t>выборочном, развёрнутом виде, в виде презентаций.</w:t>
            </w:r>
          </w:p>
        </w:tc>
        <w:tc>
          <w:tcPr>
            <w:tcW w:w="2331" w:type="dxa"/>
          </w:tcPr>
          <w:p w14:paraId="77C1A248" w14:textId="77777777" w:rsidR="00BA748C" w:rsidRDefault="00BA748C" w:rsidP="00674B4E">
            <w:pPr>
              <w:spacing w:after="0"/>
              <w:rPr>
                <w:rStyle w:val="fontstyle21"/>
                <w:sz w:val="24"/>
                <w:szCs w:val="24"/>
              </w:rPr>
            </w:pPr>
            <w:r w:rsidRPr="00D50E02">
              <w:rPr>
                <w:rStyle w:val="fontstyle21"/>
                <w:sz w:val="24"/>
                <w:szCs w:val="24"/>
              </w:rPr>
              <w:lastRenderedPageBreak/>
              <w:t>1. Владеть диалоговой</w:t>
            </w:r>
            <w:r>
              <w:rPr>
                <w:rStyle w:val="fontstyle21"/>
                <w:sz w:val="24"/>
                <w:szCs w:val="24"/>
              </w:rPr>
              <w:t xml:space="preserve"> </w:t>
            </w:r>
            <w:r w:rsidRPr="00D50E02">
              <w:rPr>
                <w:rStyle w:val="fontstyle21"/>
                <w:sz w:val="24"/>
                <w:szCs w:val="24"/>
              </w:rPr>
              <w:t>формой речи.</w:t>
            </w:r>
            <w:r w:rsidRPr="00D50E02">
              <w:rPr>
                <w:color w:val="000000"/>
                <w:sz w:val="24"/>
                <w:szCs w:val="24"/>
              </w:rPr>
              <w:br/>
            </w:r>
            <w:r w:rsidRPr="00D50E02">
              <w:rPr>
                <w:rStyle w:val="fontstyle21"/>
                <w:sz w:val="24"/>
                <w:szCs w:val="24"/>
              </w:rPr>
              <w:t>2.Читать вслух и про</w:t>
            </w:r>
            <w:r>
              <w:rPr>
                <w:rStyle w:val="fontstyle21"/>
                <w:sz w:val="24"/>
                <w:szCs w:val="24"/>
              </w:rPr>
              <w:t xml:space="preserve"> </w:t>
            </w:r>
            <w:r w:rsidRPr="00D50E02">
              <w:rPr>
                <w:rStyle w:val="fontstyle21"/>
                <w:sz w:val="24"/>
                <w:szCs w:val="24"/>
              </w:rPr>
              <w:t>себя тексты учебников,</w:t>
            </w:r>
            <w:r>
              <w:rPr>
                <w:rStyle w:val="fontstyle21"/>
                <w:sz w:val="24"/>
                <w:szCs w:val="24"/>
              </w:rPr>
              <w:t xml:space="preserve"> </w:t>
            </w:r>
            <w:r w:rsidRPr="00D50E02">
              <w:rPr>
                <w:rStyle w:val="fontstyle21"/>
                <w:sz w:val="24"/>
                <w:szCs w:val="24"/>
              </w:rPr>
              <w:t>других художественных и научно-популярных книг, понимать</w:t>
            </w:r>
            <w:r>
              <w:rPr>
                <w:rStyle w:val="fontstyle21"/>
                <w:sz w:val="24"/>
                <w:szCs w:val="24"/>
              </w:rPr>
              <w:t xml:space="preserve"> </w:t>
            </w:r>
            <w:r w:rsidRPr="00D50E02">
              <w:rPr>
                <w:rStyle w:val="fontstyle21"/>
                <w:sz w:val="24"/>
                <w:szCs w:val="24"/>
              </w:rPr>
              <w:t>прочитанное.</w:t>
            </w:r>
            <w:r w:rsidRPr="00D50E02">
              <w:rPr>
                <w:color w:val="000000"/>
                <w:sz w:val="24"/>
                <w:szCs w:val="24"/>
              </w:rPr>
              <w:br/>
            </w:r>
            <w:r w:rsidRPr="00D50E02">
              <w:rPr>
                <w:rStyle w:val="fontstyle21"/>
                <w:sz w:val="24"/>
                <w:szCs w:val="24"/>
              </w:rPr>
              <w:t>3. Оформлять свои</w:t>
            </w:r>
            <w:r>
              <w:rPr>
                <w:rStyle w:val="fontstyle21"/>
                <w:sz w:val="24"/>
                <w:szCs w:val="24"/>
              </w:rPr>
              <w:t xml:space="preserve"> </w:t>
            </w:r>
            <w:r w:rsidRPr="00D50E02">
              <w:rPr>
                <w:rStyle w:val="fontstyle21"/>
                <w:sz w:val="24"/>
                <w:szCs w:val="24"/>
              </w:rPr>
              <w:t>мысли в устной и письменной речи с учетом</w:t>
            </w:r>
            <w:r>
              <w:rPr>
                <w:rStyle w:val="fontstyle21"/>
                <w:sz w:val="24"/>
                <w:szCs w:val="24"/>
              </w:rPr>
              <w:t xml:space="preserve"> </w:t>
            </w:r>
            <w:r w:rsidRPr="00D50E02">
              <w:rPr>
                <w:rStyle w:val="fontstyle21"/>
                <w:sz w:val="24"/>
                <w:szCs w:val="24"/>
              </w:rPr>
              <w:t>своих учебных и</w:t>
            </w:r>
            <w:r>
              <w:rPr>
                <w:rStyle w:val="fontstyle21"/>
                <w:sz w:val="24"/>
                <w:szCs w:val="24"/>
              </w:rPr>
              <w:t xml:space="preserve"> </w:t>
            </w:r>
            <w:r w:rsidRPr="00D50E02">
              <w:rPr>
                <w:rStyle w:val="fontstyle21"/>
                <w:sz w:val="24"/>
                <w:szCs w:val="24"/>
              </w:rPr>
              <w:t>жизненных речевых</w:t>
            </w:r>
            <w:r>
              <w:rPr>
                <w:rStyle w:val="fontstyle21"/>
                <w:sz w:val="24"/>
                <w:szCs w:val="24"/>
              </w:rPr>
              <w:t xml:space="preserve"> </w:t>
            </w:r>
            <w:r w:rsidRPr="00D50E02">
              <w:rPr>
                <w:rStyle w:val="fontstyle21"/>
                <w:sz w:val="24"/>
                <w:szCs w:val="24"/>
              </w:rPr>
              <w:t>ситуаций.</w:t>
            </w:r>
            <w:r w:rsidRPr="00D50E02">
              <w:rPr>
                <w:color w:val="000000"/>
                <w:sz w:val="24"/>
                <w:szCs w:val="24"/>
              </w:rPr>
              <w:br/>
            </w:r>
            <w:r w:rsidRPr="00D50E02">
              <w:rPr>
                <w:rStyle w:val="fontstyle21"/>
                <w:sz w:val="24"/>
                <w:szCs w:val="24"/>
              </w:rPr>
              <w:t>4. Формулировать собственное мнение и позицию; задавать вопросы, уточняя непонятое</w:t>
            </w:r>
            <w:r>
              <w:rPr>
                <w:rStyle w:val="fontstyle21"/>
                <w:sz w:val="24"/>
                <w:szCs w:val="24"/>
              </w:rPr>
              <w:t xml:space="preserve"> </w:t>
            </w:r>
            <w:r w:rsidRPr="00D50E02">
              <w:rPr>
                <w:rStyle w:val="fontstyle21"/>
                <w:sz w:val="24"/>
                <w:szCs w:val="24"/>
              </w:rPr>
              <w:t>в высказывании собеседника</w:t>
            </w:r>
            <w:r w:rsidRPr="00D50E02">
              <w:rPr>
                <w:rStyle w:val="fontstyle01"/>
                <w:sz w:val="24"/>
                <w:szCs w:val="24"/>
              </w:rPr>
              <w:t xml:space="preserve">; </w:t>
            </w:r>
            <w:r w:rsidRPr="00D50E02">
              <w:rPr>
                <w:rStyle w:val="fontstyle21"/>
                <w:sz w:val="24"/>
                <w:szCs w:val="24"/>
              </w:rPr>
              <w:t>отстаивать</w:t>
            </w:r>
            <w:r>
              <w:rPr>
                <w:rStyle w:val="fontstyle21"/>
                <w:sz w:val="24"/>
                <w:szCs w:val="24"/>
              </w:rPr>
              <w:t xml:space="preserve"> </w:t>
            </w:r>
            <w:r w:rsidRPr="00D50E02">
              <w:rPr>
                <w:rStyle w:val="fontstyle21"/>
                <w:sz w:val="24"/>
                <w:szCs w:val="24"/>
              </w:rPr>
              <w:t>свою точку зрения,</w:t>
            </w:r>
            <w:r>
              <w:rPr>
                <w:rStyle w:val="fontstyle21"/>
                <w:sz w:val="24"/>
                <w:szCs w:val="24"/>
              </w:rPr>
              <w:t xml:space="preserve"> </w:t>
            </w:r>
            <w:r w:rsidRPr="00D50E02">
              <w:rPr>
                <w:rStyle w:val="fontstyle21"/>
                <w:sz w:val="24"/>
                <w:szCs w:val="24"/>
              </w:rPr>
              <w:t>соблюдая правила речевого этикета; аргументировать свою точку зрения с помощью</w:t>
            </w:r>
            <w:r>
              <w:rPr>
                <w:rStyle w:val="fontstyle21"/>
                <w:sz w:val="24"/>
                <w:szCs w:val="24"/>
              </w:rPr>
              <w:t xml:space="preserve"> </w:t>
            </w:r>
            <w:r w:rsidRPr="00D50E02">
              <w:rPr>
                <w:rStyle w:val="fontstyle21"/>
                <w:sz w:val="24"/>
                <w:szCs w:val="24"/>
              </w:rPr>
              <w:t>фактов и дополнительных сведений.</w:t>
            </w:r>
            <w:r w:rsidRPr="00D50E02">
              <w:rPr>
                <w:color w:val="000000"/>
                <w:sz w:val="24"/>
                <w:szCs w:val="24"/>
              </w:rPr>
              <w:br/>
            </w:r>
            <w:r w:rsidRPr="00D50E02">
              <w:rPr>
                <w:rStyle w:val="fontstyle21"/>
                <w:sz w:val="24"/>
                <w:szCs w:val="24"/>
              </w:rPr>
              <w:t>5. Критично относиться</w:t>
            </w:r>
            <w:r>
              <w:rPr>
                <w:rStyle w:val="fontstyle21"/>
                <w:sz w:val="24"/>
                <w:szCs w:val="24"/>
              </w:rPr>
              <w:t xml:space="preserve"> </w:t>
            </w:r>
            <w:r w:rsidRPr="00D50E02">
              <w:rPr>
                <w:rStyle w:val="fontstyle21"/>
                <w:sz w:val="24"/>
                <w:szCs w:val="24"/>
              </w:rPr>
              <w:t xml:space="preserve">к своему </w:t>
            </w:r>
            <w:r w:rsidRPr="00D50E02">
              <w:rPr>
                <w:rStyle w:val="fontstyle21"/>
                <w:sz w:val="24"/>
                <w:szCs w:val="24"/>
              </w:rPr>
              <w:lastRenderedPageBreak/>
              <w:t>мнению.</w:t>
            </w:r>
            <w:r>
              <w:rPr>
                <w:rStyle w:val="fontstyle21"/>
                <w:sz w:val="24"/>
                <w:szCs w:val="24"/>
              </w:rPr>
              <w:t xml:space="preserve"> </w:t>
            </w:r>
          </w:p>
          <w:p w14:paraId="5A7BA69B" w14:textId="77777777" w:rsidR="00BA748C" w:rsidRPr="00D50E02" w:rsidRDefault="00BA748C" w:rsidP="00674B4E">
            <w:pPr>
              <w:spacing w:after="0"/>
              <w:rPr>
                <w:sz w:val="24"/>
                <w:szCs w:val="24"/>
              </w:rPr>
            </w:pPr>
            <w:r w:rsidRPr="00D50E02">
              <w:rPr>
                <w:rStyle w:val="fontstyle21"/>
                <w:sz w:val="24"/>
                <w:szCs w:val="24"/>
              </w:rPr>
              <w:t>Уметь взглянуть на</w:t>
            </w:r>
            <w:r>
              <w:rPr>
                <w:rStyle w:val="fontstyle21"/>
                <w:sz w:val="24"/>
                <w:szCs w:val="24"/>
              </w:rPr>
              <w:t xml:space="preserve"> </w:t>
            </w:r>
            <w:r w:rsidRPr="00D50E02">
              <w:rPr>
                <w:rStyle w:val="fontstyle21"/>
                <w:sz w:val="24"/>
                <w:szCs w:val="24"/>
              </w:rPr>
              <w:t>ситуацию с иной позиции. Учитывать разные</w:t>
            </w:r>
            <w:r>
              <w:rPr>
                <w:rStyle w:val="fontstyle21"/>
                <w:sz w:val="24"/>
                <w:szCs w:val="24"/>
              </w:rPr>
              <w:t xml:space="preserve"> </w:t>
            </w:r>
            <w:r w:rsidRPr="00D50E02">
              <w:rPr>
                <w:rStyle w:val="fontstyle21"/>
                <w:sz w:val="24"/>
                <w:szCs w:val="24"/>
              </w:rPr>
              <w:t>мнения и стремиться к</w:t>
            </w:r>
            <w:r>
              <w:rPr>
                <w:rStyle w:val="fontstyle21"/>
                <w:sz w:val="24"/>
                <w:szCs w:val="24"/>
              </w:rPr>
              <w:t xml:space="preserve"> </w:t>
            </w:r>
            <w:r w:rsidRPr="00D50E02">
              <w:rPr>
                <w:rStyle w:val="fontstyle21"/>
                <w:sz w:val="24"/>
                <w:szCs w:val="24"/>
              </w:rPr>
              <w:t>координации различных позиций при работе в паре. Договариваться и приходить к</w:t>
            </w:r>
            <w:r>
              <w:rPr>
                <w:rStyle w:val="fontstyle21"/>
                <w:sz w:val="24"/>
                <w:szCs w:val="24"/>
              </w:rPr>
              <w:t xml:space="preserve"> </w:t>
            </w:r>
            <w:r w:rsidRPr="00D50E02">
              <w:rPr>
                <w:rStyle w:val="fontstyle21"/>
                <w:sz w:val="24"/>
                <w:szCs w:val="24"/>
              </w:rPr>
              <w:t>общему решению.</w:t>
            </w:r>
            <w:r w:rsidRPr="00D50E02">
              <w:rPr>
                <w:color w:val="000000"/>
                <w:sz w:val="24"/>
                <w:szCs w:val="24"/>
              </w:rPr>
              <w:br/>
            </w:r>
            <w:r w:rsidRPr="00D50E02">
              <w:rPr>
                <w:rStyle w:val="fontstyle21"/>
                <w:sz w:val="24"/>
                <w:szCs w:val="24"/>
              </w:rPr>
              <w:t>6. Участвовать в работе</w:t>
            </w:r>
            <w:r>
              <w:rPr>
                <w:rStyle w:val="fontstyle21"/>
                <w:sz w:val="24"/>
                <w:szCs w:val="24"/>
              </w:rPr>
              <w:t xml:space="preserve"> </w:t>
            </w:r>
            <w:r w:rsidRPr="00D50E02">
              <w:rPr>
                <w:rStyle w:val="fontstyle21"/>
                <w:sz w:val="24"/>
                <w:szCs w:val="24"/>
              </w:rPr>
              <w:t>группы: распределять</w:t>
            </w:r>
            <w:r>
              <w:rPr>
                <w:rStyle w:val="fontstyle21"/>
                <w:sz w:val="24"/>
                <w:szCs w:val="24"/>
              </w:rPr>
              <w:t xml:space="preserve"> </w:t>
            </w:r>
            <w:r w:rsidRPr="00D50E02">
              <w:rPr>
                <w:rStyle w:val="fontstyle21"/>
                <w:sz w:val="24"/>
                <w:szCs w:val="24"/>
              </w:rPr>
              <w:t>обязанности, планировать свою часть работы; задавать вопросы,</w:t>
            </w:r>
            <w:r>
              <w:rPr>
                <w:rStyle w:val="fontstyle21"/>
                <w:sz w:val="24"/>
                <w:szCs w:val="24"/>
              </w:rPr>
              <w:t xml:space="preserve"> </w:t>
            </w:r>
            <w:r w:rsidRPr="00D50E02">
              <w:rPr>
                <w:rStyle w:val="fontstyle21"/>
                <w:sz w:val="24"/>
                <w:szCs w:val="24"/>
              </w:rPr>
              <w:t>уточняя план действий;</w:t>
            </w:r>
            <w:r>
              <w:rPr>
                <w:rStyle w:val="fontstyle21"/>
                <w:sz w:val="24"/>
                <w:szCs w:val="24"/>
              </w:rPr>
              <w:t xml:space="preserve"> </w:t>
            </w:r>
            <w:r w:rsidRPr="00D50E02">
              <w:rPr>
                <w:rStyle w:val="fontstyle21"/>
                <w:sz w:val="24"/>
                <w:szCs w:val="24"/>
              </w:rPr>
              <w:t>выполнять свою часть</w:t>
            </w:r>
            <w:r>
              <w:rPr>
                <w:rStyle w:val="fontstyle21"/>
                <w:sz w:val="24"/>
                <w:szCs w:val="24"/>
              </w:rPr>
              <w:t xml:space="preserve"> </w:t>
            </w:r>
            <w:r w:rsidRPr="00D50E02">
              <w:rPr>
                <w:rStyle w:val="fontstyle21"/>
                <w:sz w:val="24"/>
                <w:szCs w:val="24"/>
              </w:rPr>
              <w:t>обязанностей, учитывая общий план действий и конечную цель;</w:t>
            </w:r>
            <w:r>
              <w:rPr>
                <w:rStyle w:val="fontstyle21"/>
                <w:sz w:val="24"/>
                <w:szCs w:val="24"/>
              </w:rPr>
              <w:t xml:space="preserve"> </w:t>
            </w:r>
            <w:r w:rsidRPr="00D50E02">
              <w:rPr>
                <w:rStyle w:val="fontstyle21"/>
                <w:sz w:val="24"/>
                <w:szCs w:val="24"/>
              </w:rPr>
              <w:t>осуществлять само-,</w:t>
            </w:r>
            <w:r>
              <w:rPr>
                <w:rStyle w:val="fontstyle21"/>
                <w:sz w:val="24"/>
                <w:szCs w:val="24"/>
              </w:rPr>
              <w:t xml:space="preserve"> </w:t>
            </w:r>
            <w:r w:rsidRPr="00D50E02">
              <w:rPr>
                <w:rStyle w:val="fontstyle21"/>
                <w:sz w:val="24"/>
                <w:szCs w:val="24"/>
              </w:rPr>
              <w:t>взаимоконтроль и</w:t>
            </w:r>
            <w:r>
              <w:rPr>
                <w:rStyle w:val="fontstyle21"/>
                <w:sz w:val="24"/>
                <w:szCs w:val="24"/>
              </w:rPr>
              <w:t xml:space="preserve"> </w:t>
            </w:r>
            <w:r w:rsidRPr="00D50E02">
              <w:rPr>
                <w:rStyle w:val="fontstyle21"/>
                <w:sz w:val="24"/>
                <w:szCs w:val="24"/>
              </w:rPr>
              <w:t>взаимопомощь.</w:t>
            </w:r>
            <w:r w:rsidRPr="00D50E02">
              <w:rPr>
                <w:color w:val="000000"/>
                <w:sz w:val="24"/>
                <w:szCs w:val="24"/>
              </w:rPr>
              <w:br/>
            </w:r>
            <w:r w:rsidRPr="00D50E02">
              <w:rPr>
                <w:rStyle w:val="fontstyle21"/>
                <w:sz w:val="24"/>
                <w:szCs w:val="24"/>
              </w:rPr>
              <w:t>7. Адекватно использовать речевые средства для решения</w:t>
            </w:r>
            <w:r>
              <w:rPr>
                <w:rStyle w:val="fontstyle21"/>
                <w:sz w:val="24"/>
                <w:szCs w:val="24"/>
              </w:rPr>
              <w:t xml:space="preserve"> </w:t>
            </w:r>
            <w:r w:rsidRPr="00D50E02">
              <w:rPr>
                <w:rStyle w:val="fontstyle21"/>
                <w:sz w:val="24"/>
                <w:szCs w:val="24"/>
              </w:rPr>
              <w:t>коммуникативных</w:t>
            </w:r>
            <w:r>
              <w:rPr>
                <w:rStyle w:val="fontstyle21"/>
                <w:sz w:val="24"/>
                <w:szCs w:val="24"/>
              </w:rPr>
              <w:t xml:space="preserve"> </w:t>
            </w:r>
            <w:r w:rsidRPr="00D50E02">
              <w:rPr>
                <w:rStyle w:val="fontstyle21"/>
                <w:sz w:val="24"/>
                <w:szCs w:val="24"/>
              </w:rPr>
              <w:t>задач.</w:t>
            </w:r>
          </w:p>
        </w:tc>
      </w:tr>
    </w:tbl>
    <w:p w14:paraId="0227CDB4" w14:textId="77777777" w:rsidR="00BA748C"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p>
    <w:p w14:paraId="4C0B215F" w14:textId="7777777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b/>
          <w:bCs/>
          <w:sz w:val="24"/>
          <w:szCs w:val="24"/>
        </w:rPr>
      </w:pPr>
      <w:r w:rsidRPr="00477E1F">
        <w:rPr>
          <w:rFonts w:ascii="Times New Roman" w:hAnsi="Times New Roman" w:cs="Times New Roman"/>
          <w:b/>
          <w:bCs/>
          <w:sz w:val="24"/>
          <w:szCs w:val="24"/>
        </w:rPr>
        <w:t>Описание преемственности программы формирования универсальных учебных действий по ступеням общего образования.</w:t>
      </w:r>
    </w:p>
    <w:p w14:paraId="620C0F15" w14:textId="1136A64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lastRenderedPageBreak/>
        <w:t>Организация преемственности при переходе от дошкольного образования к</w:t>
      </w:r>
      <w:r>
        <w:rPr>
          <w:rFonts w:ascii="Times New Roman" w:hAnsi="Times New Roman" w:cs="Times New Roman"/>
          <w:sz w:val="24"/>
          <w:szCs w:val="24"/>
        </w:rPr>
        <w:t xml:space="preserve"> </w:t>
      </w:r>
      <w:r w:rsidRPr="00477E1F">
        <w:rPr>
          <w:rFonts w:ascii="Times New Roman" w:hAnsi="Times New Roman" w:cs="Times New Roman"/>
          <w:sz w:val="24"/>
          <w:szCs w:val="24"/>
        </w:rPr>
        <w:t xml:space="preserve">начальному образованию, от начального образования к основному образованию в </w:t>
      </w:r>
      <w:r w:rsidR="00A96CD6">
        <w:rPr>
          <w:rFonts w:ascii="Times New Roman" w:hAnsi="Times New Roman" w:cs="Times New Roman"/>
          <w:sz w:val="24"/>
          <w:szCs w:val="24"/>
        </w:rPr>
        <w:t>МБОУ Ленин</w:t>
      </w:r>
      <w:r w:rsidR="001E54C9">
        <w:rPr>
          <w:rFonts w:ascii="Times New Roman" w:hAnsi="Times New Roman" w:cs="Times New Roman"/>
          <w:sz w:val="24"/>
          <w:szCs w:val="24"/>
        </w:rPr>
        <w:t>ской сош</w:t>
      </w:r>
      <w:r w:rsidRPr="00477E1F">
        <w:rPr>
          <w:rFonts w:ascii="Times New Roman" w:hAnsi="Times New Roman" w:cs="Times New Roman"/>
          <w:sz w:val="24"/>
          <w:szCs w:val="24"/>
        </w:rPr>
        <w:t xml:space="preserve"> осуществляется следующим образом.</w:t>
      </w:r>
    </w:p>
    <w:p w14:paraId="03AB73BF" w14:textId="7777777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1. Проводится диагностика готовности учащихся к обучению в начальной школе.</w:t>
      </w:r>
    </w:p>
    <w:p w14:paraId="63841511" w14:textId="7777777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2. Организуется адаптационный период обучения, в который проводится работа по</w:t>
      </w:r>
      <w:r>
        <w:rPr>
          <w:rFonts w:ascii="Times New Roman" w:hAnsi="Times New Roman" w:cs="Times New Roman"/>
          <w:sz w:val="24"/>
          <w:szCs w:val="24"/>
        </w:rPr>
        <w:t xml:space="preserve"> </w:t>
      </w:r>
      <w:r w:rsidRPr="00477E1F">
        <w:rPr>
          <w:rFonts w:ascii="Times New Roman" w:hAnsi="Times New Roman" w:cs="Times New Roman"/>
          <w:sz w:val="24"/>
          <w:szCs w:val="24"/>
        </w:rPr>
        <w:t>коррекции и развитию универсальных учебных умений первоклассников.</w:t>
      </w:r>
    </w:p>
    <w:p w14:paraId="5D290D3B" w14:textId="7777777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3. В дальнейшем проходит ежегодно стартовая диагностика, имеющая целью</w:t>
      </w:r>
      <w:r>
        <w:rPr>
          <w:rFonts w:ascii="Times New Roman" w:hAnsi="Times New Roman" w:cs="Times New Roman"/>
          <w:sz w:val="24"/>
          <w:szCs w:val="24"/>
        </w:rPr>
        <w:t xml:space="preserve"> </w:t>
      </w:r>
      <w:r w:rsidRPr="00477E1F">
        <w:rPr>
          <w:rFonts w:ascii="Times New Roman" w:hAnsi="Times New Roman" w:cs="Times New Roman"/>
          <w:sz w:val="24"/>
          <w:szCs w:val="24"/>
        </w:rPr>
        <w:t>определить основные проблемы, характерные для большинства обучающихся, и в</w:t>
      </w:r>
      <w:r>
        <w:rPr>
          <w:rFonts w:ascii="Times New Roman" w:hAnsi="Times New Roman" w:cs="Times New Roman"/>
          <w:sz w:val="24"/>
          <w:szCs w:val="24"/>
        </w:rPr>
        <w:t xml:space="preserve"> </w:t>
      </w:r>
      <w:r w:rsidRPr="00477E1F">
        <w:rPr>
          <w:rFonts w:ascii="Times New Roman" w:hAnsi="Times New Roman" w:cs="Times New Roman"/>
          <w:sz w:val="24"/>
          <w:szCs w:val="24"/>
        </w:rPr>
        <w:t>соответствии с ними выстраивается система работы по преемственности (контрольные и</w:t>
      </w:r>
      <w:r>
        <w:rPr>
          <w:rFonts w:ascii="Times New Roman" w:hAnsi="Times New Roman" w:cs="Times New Roman"/>
          <w:sz w:val="24"/>
          <w:szCs w:val="24"/>
        </w:rPr>
        <w:t xml:space="preserve"> </w:t>
      </w:r>
      <w:r w:rsidRPr="00477E1F">
        <w:rPr>
          <w:rFonts w:ascii="Times New Roman" w:hAnsi="Times New Roman" w:cs="Times New Roman"/>
          <w:sz w:val="24"/>
          <w:szCs w:val="24"/>
        </w:rPr>
        <w:t>проверочные работы, тесты).</w:t>
      </w:r>
    </w:p>
    <w:p w14:paraId="0AED8B65" w14:textId="7777777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4. Формы преемственности: проведение открытых уроков совместно с воспитателями</w:t>
      </w:r>
      <w:r>
        <w:rPr>
          <w:rFonts w:ascii="Times New Roman" w:hAnsi="Times New Roman" w:cs="Times New Roman"/>
          <w:sz w:val="24"/>
          <w:szCs w:val="24"/>
        </w:rPr>
        <w:t xml:space="preserve"> </w:t>
      </w:r>
      <w:r w:rsidRPr="00477E1F">
        <w:rPr>
          <w:rFonts w:ascii="Times New Roman" w:hAnsi="Times New Roman" w:cs="Times New Roman"/>
          <w:sz w:val="24"/>
          <w:szCs w:val="24"/>
        </w:rPr>
        <w:t>детского сада, старшей школы; совместные семинары по обсуждению вопросов</w:t>
      </w:r>
      <w:r>
        <w:rPr>
          <w:rFonts w:ascii="Times New Roman" w:hAnsi="Times New Roman" w:cs="Times New Roman"/>
          <w:sz w:val="24"/>
          <w:szCs w:val="24"/>
        </w:rPr>
        <w:t xml:space="preserve"> </w:t>
      </w:r>
      <w:r w:rsidRPr="00477E1F">
        <w:rPr>
          <w:rFonts w:ascii="Times New Roman" w:hAnsi="Times New Roman" w:cs="Times New Roman"/>
          <w:sz w:val="24"/>
          <w:szCs w:val="24"/>
        </w:rPr>
        <w:t>преемственности.</w:t>
      </w:r>
    </w:p>
    <w:p w14:paraId="560957F0" w14:textId="7777777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Основанием преемственности разных ступеней образовательной системы является</w:t>
      </w:r>
      <w:r>
        <w:rPr>
          <w:rFonts w:ascii="Times New Roman" w:hAnsi="Times New Roman" w:cs="Times New Roman"/>
          <w:sz w:val="24"/>
          <w:szCs w:val="24"/>
        </w:rPr>
        <w:t xml:space="preserve"> </w:t>
      </w:r>
      <w:r w:rsidRPr="00477E1F">
        <w:rPr>
          <w:rFonts w:ascii="Times New Roman" w:hAnsi="Times New Roman" w:cs="Times New Roman"/>
          <w:sz w:val="24"/>
          <w:szCs w:val="24"/>
        </w:rPr>
        <w:t>ориентация педагогов на формирование умения учиться, понимание значения развития</w:t>
      </w:r>
      <w:r>
        <w:rPr>
          <w:rFonts w:ascii="Times New Roman" w:hAnsi="Times New Roman" w:cs="Times New Roman"/>
          <w:sz w:val="24"/>
          <w:szCs w:val="24"/>
        </w:rPr>
        <w:t xml:space="preserve"> </w:t>
      </w:r>
      <w:r w:rsidRPr="00477E1F">
        <w:rPr>
          <w:rFonts w:ascii="Times New Roman" w:hAnsi="Times New Roman" w:cs="Times New Roman"/>
          <w:sz w:val="24"/>
          <w:szCs w:val="24"/>
        </w:rPr>
        <w:t>универсальных учебных действий для дальнейшего обучения учащихся.</w:t>
      </w:r>
    </w:p>
    <w:p w14:paraId="3F7F7F82" w14:textId="7777777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В целях обеспечения преемственности и создания условий для развития</w:t>
      </w:r>
      <w:r>
        <w:rPr>
          <w:rFonts w:ascii="Times New Roman" w:hAnsi="Times New Roman" w:cs="Times New Roman"/>
          <w:sz w:val="24"/>
          <w:szCs w:val="24"/>
        </w:rPr>
        <w:t xml:space="preserve"> </w:t>
      </w:r>
      <w:r w:rsidRPr="00477E1F">
        <w:rPr>
          <w:rFonts w:ascii="Times New Roman" w:hAnsi="Times New Roman" w:cs="Times New Roman"/>
          <w:sz w:val="24"/>
          <w:szCs w:val="24"/>
        </w:rPr>
        <w:t>универсальных учебных действий в образовательном процессе педагог должен:</w:t>
      </w:r>
    </w:p>
    <w:p w14:paraId="194B7898" w14:textId="7777777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 понимать и признавать важность формирования универсальных учебных действий</w:t>
      </w:r>
      <w:r>
        <w:rPr>
          <w:rFonts w:ascii="Times New Roman" w:hAnsi="Times New Roman" w:cs="Times New Roman"/>
          <w:sz w:val="24"/>
          <w:szCs w:val="24"/>
        </w:rPr>
        <w:t xml:space="preserve"> </w:t>
      </w:r>
      <w:r w:rsidRPr="00477E1F">
        <w:rPr>
          <w:rFonts w:ascii="Times New Roman" w:hAnsi="Times New Roman" w:cs="Times New Roman"/>
          <w:sz w:val="24"/>
          <w:szCs w:val="24"/>
        </w:rPr>
        <w:t>школьников; сущность и виды универсальных умений;</w:t>
      </w:r>
    </w:p>
    <w:p w14:paraId="7F5E14F0" w14:textId="7777777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 уметь осуществлять выбор учебного материала и конструировать учебный процесс</w:t>
      </w:r>
      <w:r>
        <w:rPr>
          <w:rFonts w:ascii="Times New Roman" w:hAnsi="Times New Roman" w:cs="Times New Roman"/>
          <w:sz w:val="24"/>
          <w:szCs w:val="24"/>
        </w:rPr>
        <w:t xml:space="preserve"> </w:t>
      </w:r>
      <w:r w:rsidRPr="00477E1F">
        <w:rPr>
          <w:rFonts w:ascii="Times New Roman" w:hAnsi="Times New Roman" w:cs="Times New Roman"/>
          <w:sz w:val="24"/>
          <w:szCs w:val="24"/>
        </w:rPr>
        <w:t>с учетом формирования УУД;</w:t>
      </w:r>
    </w:p>
    <w:p w14:paraId="57564474" w14:textId="77777777" w:rsidR="00BA748C"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 уметь использовать деятельностные формы обучения;</w:t>
      </w:r>
    </w:p>
    <w:p w14:paraId="238D0D5B" w14:textId="7777777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 мотивировать учащихся на освоение метапредметных умений;</w:t>
      </w:r>
    </w:p>
    <w:p w14:paraId="75460F28" w14:textId="7777777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 уметь использовать диагностический инструментарий успешности формирования</w:t>
      </w:r>
      <w:r>
        <w:rPr>
          <w:rFonts w:ascii="Times New Roman" w:hAnsi="Times New Roman" w:cs="Times New Roman"/>
          <w:sz w:val="24"/>
          <w:szCs w:val="24"/>
        </w:rPr>
        <w:t xml:space="preserve"> </w:t>
      </w:r>
      <w:r w:rsidRPr="00477E1F">
        <w:rPr>
          <w:rFonts w:ascii="Times New Roman" w:hAnsi="Times New Roman" w:cs="Times New Roman"/>
          <w:sz w:val="24"/>
          <w:szCs w:val="24"/>
        </w:rPr>
        <w:t>УДД;</w:t>
      </w:r>
    </w:p>
    <w:p w14:paraId="1BC06D17" w14:textId="7777777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 выстраивать совместно с родителями пути решения проблем по формированию</w:t>
      </w:r>
      <w:r>
        <w:rPr>
          <w:rFonts w:ascii="Times New Roman" w:hAnsi="Times New Roman" w:cs="Times New Roman"/>
          <w:sz w:val="24"/>
          <w:szCs w:val="24"/>
        </w:rPr>
        <w:t xml:space="preserve"> </w:t>
      </w:r>
      <w:r w:rsidRPr="00477E1F">
        <w:rPr>
          <w:rFonts w:ascii="Times New Roman" w:hAnsi="Times New Roman" w:cs="Times New Roman"/>
          <w:sz w:val="24"/>
          <w:szCs w:val="24"/>
        </w:rPr>
        <w:t>УУД.</w:t>
      </w:r>
    </w:p>
    <w:p w14:paraId="4025D310" w14:textId="7777777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В своей педагогической деятельности педагог должен ориентироваться:</w:t>
      </w:r>
    </w:p>
    <w:p w14:paraId="061EE023" w14:textId="7777777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 на формирование у выпускника мотивов деятельности, системы ценностных</w:t>
      </w:r>
      <w:r>
        <w:rPr>
          <w:rFonts w:ascii="Times New Roman" w:hAnsi="Times New Roman" w:cs="Times New Roman"/>
          <w:sz w:val="24"/>
          <w:szCs w:val="24"/>
        </w:rPr>
        <w:t xml:space="preserve"> </w:t>
      </w:r>
      <w:r w:rsidRPr="00477E1F">
        <w:rPr>
          <w:rFonts w:ascii="Times New Roman" w:hAnsi="Times New Roman" w:cs="Times New Roman"/>
          <w:sz w:val="24"/>
          <w:szCs w:val="24"/>
        </w:rPr>
        <w:t>отношений учащихся к себе, другим участникам образовательного процесса, самому</w:t>
      </w:r>
      <w:r>
        <w:rPr>
          <w:rFonts w:ascii="Times New Roman" w:hAnsi="Times New Roman" w:cs="Times New Roman"/>
          <w:sz w:val="24"/>
          <w:szCs w:val="24"/>
        </w:rPr>
        <w:t xml:space="preserve"> </w:t>
      </w:r>
      <w:r w:rsidRPr="00477E1F">
        <w:rPr>
          <w:rFonts w:ascii="Times New Roman" w:hAnsi="Times New Roman" w:cs="Times New Roman"/>
          <w:sz w:val="24"/>
          <w:szCs w:val="24"/>
        </w:rPr>
        <w:t>образовательному процессу, объектам познания, результатам образовательной</w:t>
      </w:r>
      <w:r>
        <w:rPr>
          <w:rFonts w:ascii="Times New Roman" w:hAnsi="Times New Roman" w:cs="Times New Roman"/>
          <w:sz w:val="24"/>
          <w:szCs w:val="24"/>
        </w:rPr>
        <w:t xml:space="preserve"> </w:t>
      </w:r>
      <w:r w:rsidRPr="00477E1F">
        <w:rPr>
          <w:rFonts w:ascii="Times New Roman" w:hAnsi="Times New Roman" w:cs="Times New Roman"/>
          <w:sz w:val="24"/>
          <w:szCs w:val="24"/>
        </w:rPr>
        <w:t>деятельности;</w:t>
      </w:r>
    </w:p>
    <w:p w14:paraId="69895197" w14:textId="7777777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 на освоение выпускником учебных действий, направленных на организацию своей</w:t>
      </w:r>
      <w:r>
        <w:rPr>
          <w:rFonts w:ascii="Times New Roman" w:hAnsi="Times New Roman" w:cs="Times New Roman"/>
          <w:sz w:val="24"/>
          <w:szCs w:val="24"/>
        </w:rPr>
        <w:t xml:space="preserve"> </w:t>
      </w:r>
      <w:r w:rsidRPr="00477E1F">
        <w:rPr>
          <w:rFonts w:ascii="Times New Roman" w:hAnsi="Times New Roman" w:cs="Times New Roman"/>
          <w:sz w:val="24"/>
          <w:szCs w:val="24"/>
        </w:rPr>
        <w:t>работы в учебном процессе и внеурочной деятельности, включая постановку цели и</w:t>
      </w:r>
      <w:r>
        <w:rPr>
          <w:rFonts w:ascii="Times New Roman" w:hAnsi="Times New Roman" w:cs="Times New Roman"/>
          <w:sz w:val="24"/>
          <w:szCs w:val="24"/>
        </w:rPr>
        <w:t xml:space="preserve"> </w:t>
      </w:r>
      <w:r w:rsidRPr="00477E1F">
        <w:rPr>
          <w:rFonts w:ascii="Times New Roman" w:hAnsi="Times New Roman" w:cs="Times New Roman"/>
          <w:sz w:val="24"/>
          <w:szCs w:val="24"/>
        </w:rPr>
        <w:t>задачи, планирование её реализации (в том числе во внутреннем плане), контролирование</w:t>
      </w:r>
      <w:r>
        <w:rPr>
          <w:rFonts w:ascii="Times New Roman" w:hAnsi="Times New Roman" w:cs="Times New Roman"/>
          <w:sz w:val="24"/>
          <w:szCs w:val="24"/>
        </w:rPr>
        <w:t xml:space="preserve"> </w:t>
      </w:r>
      <w:r w:rsidRPr="00477E1F">
        <w:rPr>
          <w:rFonts w:ascii="Times New Roman" w:hAnsi="Times New Roman" w:cs="Times New Roman"/>
          <w:sz w:val="24"/>
          <w:szCs w:val="24"/>
        </w:rPr>
        <w:t>и оценивание своих действий, их корректировку в ходе выполнения работы;</w:t>
      </w:r>
    </w:p>
    <w:p w14:paraId="540BF482" w14:textId="77777777" w:rsidR="00BA748C" w:rsidRPr="00477E1F"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 на овладение выпускником познавательных универсальных учебных действий</w:t>
      </w:r>
      <w:r>
        <w:rPr>
          <w:rFonts w:ascii="Times New Roman" w:hAnsi="Times New Roman" w:cs="Times New Roman"/>
          <w:sz w:val="24"/>
          <w:szCs w:val="24"/>
        </w:rPr>
        <w:t xml:space="preserve"> </w:t>
      </w:r>
      <w:r w:rsidRPr="00477E1F">
        <w:rPr>
          <w:rFonts w:ascii="Times New Roman" w:hAnsi="Times New Roman" w:cs="Times New Roman"/>
          <w:sz w:val="24"/>
          <w:szCs w:val="24"/>
        </w:rPr>
        <w:t>(использование знаково-символических средств, моделирования, широкого спектра</w:t>
      </w:r>
      <w:r>
        <w:rPr>
          <w:rFonts w:ascii="Times New Roman" w:hAnsi="Times New Roman" w:cs="Times New Roman"/>
          <w:sz w:val="24"/>
          <w:szCs w:val="24"/>
        </w:rPr>
        <w:t xml:space="preserve"> </w:t>
      </w:r>
      <w:r w:rsidRPr="00477E1F">
        <w:rPr>
          <w:rFonts w:ascii="Times New Roman" w:hAnsi="Times New Roman" w:cs="Times New Roman"/>
          <w:sz w:val="24"/>
          <w:szCs w:val="24"/>
        </w:rPr>
        <w:t>логических действий и операций);</w:t>
      </w:r>
    </w:p>
    <w:p w14:paraId="69AFF338" w14:textId="77777777" w:rsidR="00BA748C" w:rsidRPr="003E2F77" w:rsidRDefault="00BA748C" w:rsidP="00BA748C">
      <w:pPr>
        <w:autoSpaceDE w:val="0"/>
        <w:autoSpaceDN w:val="0"/>
        <w:adjustRightInd w:val="0"/>
        <w:spacing w:after="0" w:line="240" w:lineRule="auto"/>
        <w:ind w:firstLine="709"/>
        <w:jc w:val="both"/>
        <w:rPr>
          <w:rFonts w:ascii="Times New Roman" w:hAnsi="Times New Roman" w:cs="Times New Roman"/>
          <w:sz w:val="24"/>
          <w:szCs w:val="24"/>
        </w:rPr>
      </w:pPr>
      <w:r w:rsidRPr="00477E1F">
        <w:rPr>
          <w:rFonts w:ascii="Times New Roman" w:hAnsi="Times New Roman" w:cs="Times New Roman"/>
          <w:sz w:val="24"/>
          <w:szCs w:val="24"/>
        </w:rPr>
        <w:t>— на освоение выпускником коммуникативных универсальных учебных действий</w:t>
      </w:r>
      <w:r>
        <w:rPr>
          <w:rFonts w:ascii="Times New Roman" w:hAnsi="Times New Roman" w:cs="Times New Roman"/>
          <w:sz w:val="24"/>
          <w:szCs w:val="24"/>
        </w:rPr>
        <w:t xml:space="preserve"> </w:t>
      </w:r>
      <w:r w:rsidRPr="00477E1F">
        <w:rPr>
          <w:rFonts w:ascii="Times New Roman" w:hAnsi="Times New Roman" w:cs="Times New Roman"/>
          <w:sz w:val="24"/>
          <w:szCs w:val="24"/>
        </w:rPr>
        <w:t>(умения учитывать в диалоге позицию собеседника, организовывать и осуществлять</w:t>
      </w:r>
      <w:r>
        <w:rPr>
          <w:rFonts w:ascii="Times New Roman" w:hAnsi="Times New Roman" w:cs="Times New Roman"/>
          <w:sz w:val="24"/>
          <w:szCs w:val="24"/>
        </w:rPr>
        <w:t xml:space="preserve"> </w:t>
      </w:r>
      <w:r w:rsidRPr="00477E1F">
        <w:rPr>
          <w:rFonts w:ascii="Times New Roman" w:hAnsi="Times New Roman" w:cs="Times New Roman"/>
          <w:sz w:val="24"/>
          <w:szCs w:val="24"/>
        </w:rPr>
        <w:t>сотрудничество и кооперацию с учителем и сверстниками, адекватно воспринимать и</w:t>
      </w:r>
      <w:r>
        <w:rPr>
          <w:rFonts w:ascii="Times New Roman" w:hAnsi="Times New Roman" w:cs="Times New Roman"/>
          <w:sz w:val="24"/>
          <w:szCs w:val="24"/>
        </w:rPr>
        <w:t xml:space="preserve"> </w:t>
      </w:r>
      <w:r w:rsidRPr="00477E1F">
        <w:rPr>
          <w:rFonts w:ascii="Times New Roman" w:hAnsi="Times New Roman" w:cs="Times New Roman"/>
          <w:sz w:val="24"/>
          <w:szCs w:val="24"/>
        </w:rPr>
        <w:t>передавать информацию, отображать предметное содержание и условия деятельности в</w:t>
      </w:r>
      <w:r>
        <w:rPr>
          <w:rFonts w:ascii="Times New Roman" w:hAnsi="Times New Roman" w:cs="Times New Roman"/>
          <w:sz w:val="24"/>
          <w:szCs w:val="24"/>
        </w:rPr>
        <w:t xml:space="preserve"> </w:t>
      </w:r>
      <w:r w:rsidRPr="00477E1F">
        <w:rPr>
          <w:rFonts w:ascii="Times New Roman" w:hAnsi="Times New Roman" w:cs="Times New Roman"/>
          <w:sz w:val="24"/>
          <w:szCs w:val="24"/>
        </w:rPr>
        <w:t>сообщениях).</w:t>
      </w:r>
    </w:p>
    <w:p w14:paraId="1E129CF0" w14:textId="77777777" w:rsidR="00BA748C" w:rsidRDefault="00BA748C" w:rsidP="00BA748C">
      <w:pPr>
        <w:spacing w:before="120" w:after="120" w:line="240" w:lineRule="auto"/>
        <w:jc w:val="center"/>
        <w:outlineLvl w:val="2"/>
        <w:rPr>
          <w:rFonts w:ascii="Times New Roman" w:hAnsi="Times New Roman" w:cs="Times New Roman"/>
          <w:b/>
          <w:sz w:val="28"/>
          <w:szCs w:val="28"/>
          <w:highlight w:val="yellow"/>
        </w:rPr>
      </w:pPr>
    </w:p>
    <w:p w14:paraId="4B1B64C0" w14:textId="77777777" w:rsidR="00BA748C" w:rsidRDefault="00BA748C" w:rsidP="00BA748C">
      <w:pPr>
        <w:spacing w:before="120" w:after="120" w:line="240" w:lineRule="auto"/>
        <w:jc w:val="center"/>
        <w:outlineLvl w:val="2"/>
        <w:rPr>
          <w:rFonts w:ascii="Times New Roman" w:hAnsi="Times New Roman" w:cs="Times New Roman"/>
          <w:b/>
          <w:sz w:val="28"/>
          <w:szCs w:val="28"/>
          <w:highlight w:val="yellow"/>
        </w:rPr>
      </w:pPr>
    </w:p>
    <w:p w14:paraId="74F4F11D" w14:textId="77777777" w:rsidR="00BA748C" w:rsidRDefault="00BA748C" w:rsidP="00BA748C">
      <w:pPr>
        <w:spacing w:before="120" w:after="120" w:line="240" w:lineRule="auto"/>
        <w:jc w:val="center"/>
        <w:outlineLvl w:val="2"/>
        <w:rPr>
          <w:rFonts w:ascii="Times New Roman" w:hAnsi="Times New Roman" w:cs="Times New Roman"/>
          <w:b/>
          <w:sz w:val="28"/>
          <w:szCs w:val="28"/>
          <w:highlight w:val="yellow"/>
        </w:rPr>
      </w:pPr>
    </w:p>
    <w:p w14:paraId="73D2DDCB" w14:textId="77777777" w:rsidR="00BA748C" w:rsidRDefault="00BA748C" w:rsidP="00BA748C">
      <w:pPr>
        <w:spacing w:before="120" w:after="120" w:line="240" w:lineRule="auto"/>
        <w:jc w:val="center"/>
        <w:outlineLvl w:val="2"/>
        <w:rPr>
          <w:rFonts w:ascii="Times New Roman" w:hAnsi="Times New Roman" w:cs="Times New Roman"/>
          <w:b/>
          <w:sz w:val="28"/>
          <w:szCs w:val="28"/>
          <w:highlight w:val="yellow"/>
        </w:rPr>
      </w:pPr>
    </w:p>
    <w:p w14:paraId="7B93A31D" w14:textId="77777777" w:rsidR="00BA748C" w:rsidRDefault="00BA748C" w:rsidP="00BA748C">
      <w:pPr>
        <w:spacing w:before="120" w:after="120" w:line="240" w:lineRule="auto"/>
        <w:jc w:val="center"/>
        <w:outlineLvl w:val="2"/>
        <w:rPr>
          <w:rFonts w:ascii="Times New Roman" w:hAnsi="Times New Roman" w:cs="Times New Roman"/>
          <w:b/>
          <w:sz w:val="28"/>
          <w:szCs w:val="28"/>
          <w:highlight w:val="yellow"/>
        </w:rPr>
      </w:pPr>
    </w:p>
    <w:p w14:paraId="69E57ECD" w14:textId="77777777" w:rsidR="00BA748C" w:rsidRDefault="00BA748C" w:rsidP="00BA748C">
      <w:pPr>
        <w:spacing w:before="120" w:after="120" w:line="240" w:lineRule="auto"/>
        <w:jc w:val="center"/>
        <w:outlineLvl w:val="2"/>
        <w:rPr>
          <w:rFonts w:ascii="Times New Roman" w:hAnsi="Times New Roman" w:cs="Times New Roman"/>
          <w:b/>
          <w:sz w:val="28"/>
          <w:szCs w:val="28"/>
          <w:highlight w:val="yellow"/>
        </w:rPr>
      </w:pPr>
    </w:p>
    <w:p w14:paraId="243E74A3" w14:textId="77777777" w:rsidR="001D0E9A" w:rsidRPr="00220456" w:rsidRDefault="001D0E9A" w:rsidP="001D0E9A">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18" w:name="_Toc415833133"/>
      <w:r w:rsidRPr="00220456">
        <w:rPr>
          <w:rFonts w:ascii="Times New Roman" w:hAnsi="Times New Roman" w:cs="Times New Roman"/>
          <w:b/>
          <w:spacing w:val="2"/>
          <w:sz w:val="28"/>
          <w:szCs w:val="28"/>
        </w:rPr>
        <w:t>2.</w:t>
      </w:r>
      <w:r w:rsidR="00563DA4">
        <w:rPr>
          <w:rFonts w:ascii="Times New Roman" w:hAnsi="Times New Roman" w:cs="Times New Roman"/>
          <w:b/>
          <w:spacing w:val="2"/>
          <w:sz w:val="28"/>
          <w:szCs w:val="28"/>
        </w:rPr>
        <w:t>3</w:t>
      </w:r>
      <w:r w:rsidRPr="00220456">
        <w:rPr>
          <w:rFonts w:ascii="Times New Roman" w:hAnsi="Times New Roman" w:cs="Times New Roman"/>
          <w:b/>
          <w:spacing w:val="2"/>
          <w:sz w:val="28"/>
          <w:szCs w:val="28"/>
        </w:rPr>
        <w:t xml:space="preserve">. </w:t>
      </w:r>
      <w:r w:rsidR="00FF57E1" w:rsidRPr="00220456">
        <w:rPr>
          <w:rFonts w:ascii="Times New Roman" w:hAnsi="Times New Roman" w:cs="Times New Roman"/>
          <w:b/>
          <w:spacing w:val="2"/>
          <w:sz w:val="28"/>
          <w:szCs w:val="28"/>
        </w:rPr>
        <w:t>ПРОГРАММА КОРРЕКЦИОННОЙ РАБОТЫ</w:t>
      </w:r>
      <w:bookmarkEnd w:id="18"/>
    </w:p>
    <w:p w14:paraId="0B0D55DA" w14:textId="77777777" w:rsidR="001D0E9A" w:rsidRPr="003E2F77" w:rsidRDefault="001D0E9A" w:rsidP="001D0E9A">
      <w:pPr>
        <w:pStyle w:val="ae"/>
        <w:spacing w:after="0" w:line="240" w:lineRule="auto"/>
        <w:ind w:firstLine="709"/>
        <w:jc w:val="both"/>
        <w:rPr>
          <w:rFonts w:ascii="Times New Roman" w:hAnsi="Times New Roman"/>
          <w:sz w:val="24"/>
          <w:szCs w:val="24"/>
        </w:rPr>
      </w:pPr>
      <w:r w:rsidRPr="003E2F77">
        <w:rPr>
          <w:rFonts w:ascii="Times New Roman" w:hAnsi="Times New Roman"/>
          <w:sz w:val="24"/>
          <w:szCs w:val="24"/>
        </w:rPr>
        <w:t xml:space="preserve">Программа коррекционной работы в соответствии с требованиями </w:t>
      </w:r>
      <w:r w:rsidRPr="003E2F77">
        <w:rPr>
          <w:rFonts w:ascii="Times New Roman" w:hAnsi="Times New Roman"/>
          <w:color w:val="auto"/>
          <w:kern w:val="28"/>
          <w:sz w:val="24"/>
          <w:szCs w:val="24"/>
        </w:rPr>
        <w:t>ФГОС НОО обучающихся с ОВЗ</w:t>
      </w:r>
      <w:r w:rsidRPr="003E2F77">
        <w:rPr>
          <w:rFonts w:ascii="Times New Roman" w:hAnsi="Times New Roman"/>
          <w:sz w:val="24"/>
          <w:szCs w:val="24"/>
        </w:rPr>
        <w:t xml:space="preserve"> направлена на создание системы комплексной помощи обучающимся с ЗПР в освоении АООП </w:t>
      </w:r>
      <w:r w:rsidRPr="003E2F77">
        <w:rPr>
          <w:rFonts w:ascii="Times New Roman" w:hAnsi="Times New Roman"/>
          <w:sz w:val="24"/>
          <w:szCs w:val="24"/>
        </w:rPr>
        <w:lastRenderedPageBreak/>
        <w:t>НОО, коррекцию недостатков в физическом и (или) психическом развитии обучающихся, их социальную адаптацию.</w:t>
      </w:r>
    </w:p>
    <w:p w14:paraId="19A34E5C" w14:textId="77777777" w:rsidR="001D0E9A" w:rsidRPr="003E2F77" w:rsidRDefault="001D0E9A" w:rsidP="001D0E9A">
      <w:pPr>
        <w:autoSpaceDE w:val="0"/>
        <w:autoSpaceDN w:val="0"/>
        <w:adjustRightInd w:val="0"/>
        <w:spacing w:after="0" w:line="240" w:lineRule="auto"/>
        <w:ind w:firstLine="720"/>
        <w:jc w:val="both"/>
        <w:rPr>
          <w:rFonts w:ascii="Times New Roman" w:hAnsi="Times New Roman" w:cs="Times New Roman"/>
          <w:sz w:val="24"/>
          <w:szCs w:val="24"/>
        </w:rPr>
      </w:pPr>
      <w:r w:rsidRPr="003E2F77">
        <w:rPr>
          <w:rFonts w:ascii="Times New Roman" w:hAnsi="Times New Roman" w:cs="Times New Roman"/>
          <w:sz w:val="24"/>
          <w:szCs w:val="24"/>
        </w:rPr>
        <w:t xml:space="preserve">Программа коррекционной работы </w:t>
      </w:r>
      <w:r>
        <w:rPr>
          <w:rFonts w:ascii="Times New Roman" w:hAnsi="Times New Roman" w:cs="Times New Roman"/>
          <w:sz w:val="24"/>
          <w:szCs w:val="24"/>
        </w:rPr>
        <w:t>обеспечивает</w:t>
      </w:r>
      <w:r w:rsidRPr="003E2F77">
        <w:rPr>
          <w:rFonts w:ascii="Times New Roman" w:hAnsi="Times New Roman" w:cs="Times New Roman"/>
          <w:sz w:val="24"/>
          <w:szCs w:val="24"/>
        </w:rPr>
        <w:t>:</w:t>
      </w:r>
    </w:p>
    <w:p w14:paraId="2901E1CF" w14:textId="77777777" w:rsidR="001D0E9A" w:rsidRPr="003E2F77" w:rsidRDefault="001D0E9A" w:rsidP="001D0E9A">
      <w:pPr>
        <w:autoSpaceDE w:val="0"/>
        <w:autoSpaceDN w:val="0"/>
        <w:adjustRightInd w:val="0"/>
        <w:spacing w:after="0" w:line="240" w:lineRule="auto"/>
        <w:ind w:firstLine="720"/>
        <w:jc w:val="both"/>
        <w:rPr>
          <w:rFonts w:ascii="Times New Roman" w:hAnsi="Times New Roman" w:cs="Times New Roman"/>
          <w:sz w:val="24"/>
          <w:szCs w:val="24"/>
        </w:rPr>
      </w:pPr>
      <w:r w:rsidRPr="003E2F77">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4840997E" w14:textId="77777777" w:rsidR="001D0E9A" w:rsidRPr="003E2F77" w:rsidRDefault="001D0E9A" w:rsidP="001D0E9A">
      <w:pPr>
        <w:suppressAutoHyphens w:val="0"/>
        <w:spacing w:before="20" w:after="2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14:paraId="714D41B3" w14:textId="77777777" w:rsidR="001D0E9A" w:rsidRPr="003E2F77" w:rsidRDefault="001D0E9A" w:rsidP="001D0E9A">
      <w:pPr>
        <w:autoSpaceDE w:val="0"/>
        <w:autoSpaceDN w:val="0"/>
        <w:adjustRightInd w:val="0"/>
        <w:spacing w:after="0" w:line="240" w:lineRule="auto"/>
        <w:ind w:firstLine="720"/>
        <w:jc w:val="both"/>
        <w:rPr>
          <w:rFonts w:ascii="Times New Roman" w:hAnsi="Times New Roman" w:cs="Times New Roman"/>
          <w:sz w:val="24"/>
          <w:szCs w:val="24"/>
        </w:rPr>
      </w:pPr>
      <w:r w:rsidRPr="003E2F77">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14:paraId="3BDE6272" w14:textId="77777777" w:rsidR="001D0E9A" w:rsidRPr="003E2F77" w:rsidRDefault="001D0E9A" w:rsidP="001D0E9A">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3E2F77">
        <w:rPr>
          <w:rFonts w:ascii="Times New Roman" w:hAnsi="Times New Roman" w:cs="Times New Roman"/>
          <w:color w:val="auto"/>
          <w:kern w:val="28"/>
          <w:sz w:val="24"/>
          <w:szCs w:val="24"/>
        </w:rPr>
        <w:t>разработку и реализацию индивидуальных учебных планов, организацию индивидуальных и групповых коррекционных занятий для обучающихся с ЗПР с</w:t>
      </w:r>
      <w:r w:rsidRPr="003E2F77">
        <w:rPr>
          <w:rFonts w:ascii="Times New Roman" w:hAnsi="Times New Roman" w:cs="Times New Roman"/>
          <w:color w:val="auto"/>
          <w:sz w:val="24"/>
          <w:szCs w:val="24"/>
        </w:rPr>
        <w:t xml:space="preserve"> учетом индивидуальных и типологических особенностей психофизического развития и индивидуальных возможностей;</w:t>
      </w:r>
    </w:p>
    <w:p w14:paraId="5D7370FA" w14:textId="77777777" w:rsidR="001D0E9A" w:rsidRPr="003E2F77" w:rsidRDefault="001D0E9A" w:rsidP="001D0E9A">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E2F77">
        <w:rPr>
          <w:rFonts w:ascii="Times New Roman" w:hAnsi="Times New Roman" w:cs="Times New Roman"/>
          <w:sz w:val="24"/>
          <w:szCs w:val="24"/>
        </w:rPr>
        <w:t>оказание помощи в освоении обучающимися с ЗПР АООП НОО</w:t>
      </w:r>
      <w:r w:rsidRPr="003E2F77">
        <w:rPr>
          <w:rFonts w:ascii="Times New Roman" w:hAnsi="Times New Roman" w:cs="Times New Roman"/>
          <w:color w:val="000000"/>
          <w:sz w:val="24"/>
          <w:szCs w:val="24"/>
        </w:rPr>
        <w:t xml:space="preserve"> и их интеграции в образовательном учреждении;</w:t>
      </w:r>
    </w:p>
    <w:p w14:paraId="30C1FE30" w14:textId="77777777" w:rsidR="001D0E9A" w:rsidRPr="003E2F77" w:rsidRDefault="001D0E9A" w:rsidP="001D0E9A">
      <w:pPr>
        <w:autoSpaceDE w:val="0"/>
        <w:autoSpaceDN w:val="0"/>
        <w:adjustRightInd w:val="0"/>
        <w:spacing w:after="0" w:line="240" w:lineRule="auto"/>
        <w:ind w:firstLine="720"/>
        <w:jc w:val="both"/>
        <w:rPr>
          <w:rFonts w:ascii="Times New Roman" w:hAnsi="Times New Roman" w:cs="Times New Roman"/>
          <w:sz w:val="24"/>
          <w:szCs w:val="24"/>
        </w:rPr>
      </w:pPr>
      <w:r w:rsidRPr="003E2F77">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14:paraId="1D414956" w14:textId="77777777" w:rsidR="001D0E9A" w:rsidRPr="003E2F77" w:rsidRDefault="001D0E9A" w:rsidP="001D0E9A">
      <w:pPr>
        <w:autoSpaceDE w:val="0"/>
        <w:autoSpaceDN w:val="0"/>
        <w:adjustRightInd w:val="0"/>
        <w:spacing w:after="0" w:line="240" w:lineRule="auto"/>
        <w:ind w:firstLine="720"/>
        <w:jc w:val="both"/>
        <w:rPr>
          <w:rFonts w:ascii="Times New Roman" w:hAnsi="Times New Roman" w:cs="Times New Roman"/>
          <w:color w:val="auto"/>
          <w:sz w:val="24"/>
          <w:szCs w:val="24"/>
        </w:rPr>
      </w:pPr>
      <w:r w:rsidRPr="003E2F77">
        <w:rPr>
          <w:rFonts w:ascii="Times New Roman" w:hAnsi="Times New Roman" w:cs="Times New Roman"/>
          <w:color w:val="auto"/>
          <w:kern w:val="28"/>
          <w:sz w:val="24"/>
          <w:szCs w:val="24"/>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sidRPr="003E2F77">
        <w:rPr>
          <w:rFonts w:ascii="Times New Roman" w:hAnsi="Times New Roman" w:cs="Times New Roman"/>
          <w:color w:val="auto"/>
          <w:sz w:val="24"/>
          <w:szCs w:val="24"/>
        </w:rPr>
        <w:t>.</w:t>
      </w:r>
    </w:p>
    <w:p w14:paraId="6CA7302C" w14:textId="77777777" w:rsidR="001D0E9A" w:rsidRPr="003E2F77" w:rsidRDefault="001D0E9A" w:rsidP="001D0E9A">
      <w:pPr>
        <w:tabs>
          <w:tab w:val="left" w:pos="0"/>
        </w:tabs>
        <w:spacing w:after="0" w:line="240" w:lineRule="auto"/>
        <w:ind w:firstLine="709"/>
        <w:jc w:val="both"/>
        <w:rPr>
          <w:rFonts w:ascii="Times New Roman" w:hAnsi="Times New Roman" w:cs="Times New Roman"/>
          <w:color w:val="auto"/>
          <w:kern w:val="28"/>
          <w:sz w:val="24"/>
          <w:szCs w:val="24"/>
        </w:rPr>
      </w:pPr>
      <w:r w:rsidRPr="0024191C">
        <w:rPr>
          <w:rFonts w:ascii="Times New Roman" w:hAnsi="Times New Roman" w:cs="Times New Roman"/>
          <w:b/>
          <w:bCs/>
          <w:color w:val="auto"/>
          <w:kern w:val="28"/>
          <w:sz w:val="24"/>
          <w:szCs w:val="24"/>
        </w:rPr>
        <w:t>Целью</w:t>
      </w:r>
      <w:r w:rsidRPr="003E2F77">
        <w:rPr>
          <w:rFonts w:ascii="Times New Roman" w:hAnsi="Times New Roman" w:cs="Times New Roman"/>
          <w:color w:val="auto"/>
          <w:kern w:val="28"/>
          <w:sz w:val="24"/>
          <w:szCs w:val="24"/>
        </w:rPr>
        <w:t xml:space="preserve"> </w:t>
      </w:r>
      <w:r w:rsidRPr="0024191C">
        <w:rPr>
          <w:rFonts w:ascii="Times New Roman" w:hAnsi="Times New Roman" w:cs="Times New Roman"/>
          <w:b/>
          <w:bCs/>
          <w:color w:val="auto"/>
          <w:kern w:val="28"/>
          <w:sz w:val="24"/>
          <w:szCs w:val="24"/>
        </w:rPr>
        <w:t>программы</w:t>
      </w:r>
      <w:r w:rsidRPr="003E2F77">
        <w:rPr>
          <w:rFonts w:ascii="Times New Roman" w:hAnsi="Times New Roman" w:cs="Times New Roman"/>
          <w:color w:val="auto"/>
          <w:kern w:val="28"/>
          <w:sz w:val="24"/>
          <w:szCs w:val="24"/>
        </w:rPr>
        <w:t xml:space="preserve"> коррекционной работы является создание системы комплексного </w:t>
      </w:r>
      <w:r w:rsidRPr="003E2F77">
        <w:rPr>
          <w:rFonts w:ascii="Times New Roman" w:hAnsi="Times New Roman" w:cs="Times New Roman"/>
          <w:color w:val="auto"/>
          <w:sz w:val="24"/>
          <w:szCs w:val="24"/>
        </w:rPr>
        <w:t>психолого-медико-педагогического</w:t>
      </w:r>
      <w:r w:rsidRPr="003E2F77">
        <w:rPr>
          <w:rFonts w:ascii="Times New Roman" w:hAnsi="Times New Roman" w:cs="Times New Roman"/>
          <w:color w:val="auto"/>
          <w:kern w:val="28"/>
          <w:sz w:val="24"/>
          <w:szCs w:val="24"/>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64EFF035" w14:textId="77777777" w:rsidR="001D0E9A" w:rsidRPr="0024191C" w:rsidRDefault="001D0E9A" w:rsidP="001D0E9A">
      <w:pPr>
        <w:pStyle w:val="14TexstOSNOVA1012"/>
        <w:spacing w:line="240" w:lineRule="auto"/>
        <w:ind w:firstLine="709"/>
        <w:rPr>
          <w:rFonts w:ascii="Times New Roman" w:hAnsi="Times New Roman" w:cs="Times New Roman"/>
          <w:b/>
          <w:bCs/>
          <w:color w:val="auto"/>
          <w:kern w:val="2"/>
          <w:sz w:val="24"/>
          <w:szCs w:val="24"/>
        </w:rPr>
      </w:pPr>
      <w:r w:rsidRPr="0024191C">
        <w:rPr>
          <w:rFonts w:ascii="Times New Roman" w:hAnsi="Times New Roman" w:cs="Times New Roman"/>
          <w:b/>
          <w:bCs/>
          <w:color w:val="auto"/>
          <w:kern w:val="2"/>
          <w:sz w:val="24"/>
          <w:szCs w:val="24"/>
        </w:rPr>
        <w:t>Задачи программы:</w:t>
      </w:r>
    </w:p>
    <w:p w14:paraId="63DF1491" w14:textId="77777777" w:rsidR="001D0E9A" w:rsidRPr="003E2F77" w:rsidRDefault="001D0E9A" w:rsidP="001D0E9A">
      <w:pPr>
        <w:pStyle w:val="14TexstOSNOVA1012"/>
        <w:spacing w:line="240" w:lineRule="auto"/>
        <w:ind w:firstLine="709"/>
        <w:rPr>
          <w:rFonts w:ascii="Times New Roman" w:hAnsi="Times New Roman" w:cs="Times New Roman"/>
          <w:color w:val="auto"/>
          <w:kern w:val="2"/>
          <w:sz w:val="24"/>
          <w:szCs w:val="24"/>
        </w:rPr>
      </w:pPr>
      <w:r w:rsidRPr="003E2F77">
        <w:rPr>
          <w:rFonts w:ascii="Times New Roman" w:hAnsi="Times New Roman" w:cs="Times New Roman"/>
          <w:color w:val="auto"/>
          <w:kern w:val="2"/>
          <w:sz w:val="24"/>
          <w:szCs w:val="24"/>
        </w:rPr>
        <w:t>- определение особых образовательных потребностей обучающихся с ЗПР;</w:t>
      </w:r>
    </w:p>
    <w:p w14:paraId="0024ED6D" w14:textId="77777777" w:rsidR="001D0E9A" w:rsidRPr="003E2F77" w:rsidRDefault="001D0E9A" w:rsidP="001D0E9A">
      <w:pPr>
        <w:pStyle w:val="14TexstOSNOVA1012"/>
        <w:spacing w:line="240" w:lineRule="auto"/>
        <w:ind w:firstLine="709"/>
        <w:rPr>
          <w:rFonts w:ascii="Times New Roman" w:hAnsi="Times New Roman" w:cs="Times New Roman"/>
          <w:color w:val="auto"/>
          <w:kern w:val="2"/>
          <w:sz w:val="24"/>
          <w:szCs w:val="24"/>
        </w:rPr>
      </w:pPr>
      <w:r w:rsidRPr="003E2F77">
        <w:rPr>
          <w:rFonts w:ascii="Times New Roman" w:hAnsi="Times New Roman" w:cs="Times New Roman"/>
          <w:color w:val="auto"/>
          <w:kern w:val="2"/>
          <w:sz w:val="24"/>
          <w:szCs w:val="24"/>
        </w:rPr>
        <w:t>- повышение возможностей обучающихся с ЗПР в освоении АООП НОО и интегрировании в образовательный процесс;</w:t>
      </w:r>
    </w:p>
    <w:p w14:paraId="23B50D8C" w14:textId="77777777" w:rsidR="001D0E9A" w:rsidRPr="003E2F77" w:rsidRDefault="001D0E9A" w:rsidP="001D0E9A">
      <w:pPr>
        <w:pStyle w:val="14TexstOSNOVA1012"/>
        <w:spacing w:line="240" w:lineRule="auto"/>
        <w:ind w:firstLine="709"/>
        <w:rPr>
          <w:rFonts w:ascii="Times New Roman" w:hAnsi="Times New Roman" w:cs="Times New Roman"/>
          <w:color w:val="auto"/>
          <w:kern w:val="2"/>
          <w:sz w:val="24"/>
          <w:szCs w:val="24"/>
        </w:rPr>
      </w:pPr>
      <w:r w:rsidRPr="003E2F77">
        <w:rPr>
          <w:rFonts w:ascii="Times New Roman" w:hAnsi="Times New Roman" w:cs="Times New Roman"/>
          <w:color w:val="auto"/>
          <w:kern w:val="2"/>
          <w:sz w:val="24"/>
          <w:szCs w:val="24"/>
        </w:rPr>
        <w:t>- своевременное выявление обучающихся с трудностями адаптации в образовательно-воспитательном процессе;</w:t>
      </w:r>
    </w:p>
    <w:p w14:paraId="73D56802" w14:textId="77777777" w:rsidR="001D0E9A" w:rsidRPr="003E2F77" w:rsidRDefault="001D0E9A" w:rsidP="001D0E9A">
      <w:pPr>
        <w:pStyle w:val="14TexstOSNOVA1012"/>
        <w:spacing w:line="240" w:lineRule="auto"/>
        <w:ind w:firstLine="709"/>
        <w:rPr>
          <w:rFonts w:ascii="Times New Roman" w:hAnsi="Times New Roman" w:cs="Times New Roman"/>
          <w:color w:val="auto"/>
          <w:kern w:val="2"/>
          <w:sz w:val="24"/>
          <w:szCs w:val="24"/>
        </w:rPr>
      </w:pPr>
      <w:r w:rsidRPr="003E2F77">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14:paraId="5D040D23" w14:textId="77777777" w:rsidR="001D0E9A" w:rsidRPr="003E2F77" w:rsidRDefault="001D0E9A" w:rsidP="001D0E9A">
      <w:pPr>
        <w:pStyle w:val="14TexstOSNOVA1012"/>
        <w:spacing w:line="240" w:lineRule="auto"/>
        <w:ind w:firstLine="709"/>
        <w:rPr>
          <w:rFonts w:ascii="Times New Roman" w:hAnsi="Times New Roman" w:cs="Times New Roman"/>
          <w:color w:val="auto"/>
          <w:kern w:val="2"/>
          <w:sz w:val="24"/>
          <w:szCs w:val="24"/>
        </w:rPr>
      </w:pPr>
      <w:r w:rsidRPr="003E2F77">
        <w:rPr>
          <w:rFonts w:ascii="Times New Roman" w:hAnsi="Times New Roman" w:cs="Times New Roman"/>
          <w:color w:val="auto"/>
          <w:kern w:val="2"/>
          <w:sz w:val="24"/>
          <w:szCs w:val="24"/>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14:paraId="7F78CDA7" w14:textId="77777777" w:rsidR="00563DA4" w:rsidRPr="00563DA4" w:rsidRDefault="00563DA4" w:rsidP="00563DA4">
      <w:pPr>
        <w:pStyle w:val="aff0"/>
        <w:spacing w:line="240" w:lineRule="auto"/>
        <w:ind w:firstLine="709"/>
        <w:rPr>
          <w:caps w:val="0"/>
          <w:color w:val="auto"/>
          <w:kern w:val="28"/>
          <w:sz w:val="24"/>
          <w:szCs w:val="24"/>
        </w:rPr>
      </w:pPr>
      <w:bookmarkStart w:id="19" w:name="bookmark188"/>
      <w:r w:rsidRPr="00563DA4">
        <w:rPr>
          <w:caps w:val="0"/>
          <w:color w:val="auto"/>
          <w:kern w:val="28"/>
          <w:sz w:val="24"/>
          <w:szCs w:val="24"/>
        </w:rPr>
        <w:t>Программа коррекционной работы содерж</w:t>
      </w:r>
      <w:r w:rsidR="000F474E">
        <w:rPr>
          <w:caps w:val="0"/>
          <w:color w:val="auto"/>
          <w:kern w:val="28"/>
          <w:sz w:val="24"/>
          <w:szCs w:val="24"/>
        </w:rPr>
        <w:t>ит</w:t>
      </w:r>
      <w:r w:rsidRPr="00563DA4">
        <w:rPr>
          <w:caps w:val="0"/>
          <w:color w:val="auto"/>
          <w:kern w:val="28"/>
          <w:sz w:val="24"/>
          <w:szCs w:val="24"/>
        </w:rPr>
        <w:t>:</w:t>
      </w:r>
    </w:p>
    <w:p w14:paraId="58768CFB" w14:textId="77777777" w:rsidR="00563DA4" w:rsidRPr="00563DA4" w:rsidRDefault="000F474E" w:rsidP="00563DA4">
      <w:pPr>
        <w:pStyle w:val="aff0"/>
        <w:spacing w:line="240" w:lineRule="auto"/>
        <w:ind w:firstLine="709"/>
        <w:rPr>
          <w:caps w:val="0"/>
          <w:color w:val="auto"/>
          <w:kern w:val="28"/>
          <w:sz w:val="24"/>
          <w:szCs w:val="24"/>
        </w:rPr>
      </w:pPr>
      <w:r>
        <w:rPr>
          <w:caps w:val="0"/>
          <w:color w:val="auto"/>
          <w:kern w:val="28"/>
          <w:sz w:val="24"/>
          <w:szCs w:val="24"/>
        </w:rPr>
        <w:t xml:space="preserve">- </w:t>
      </w:r>
      <w:r w:rsidR="00563DA4" w:rsidRPr="00563DA4">
        <w:rPr>
          <w:caps w:val="0"/>
          <w:color w:val="auto"/>
          <w:kern w:val="28"/>
          <w:sz w:val="24"/>
          <w:szCs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14:paraId="570B6933" w14:textId="77777777" w:rsidR="00563DA4" w:rsidRPr="00563DA4" w:rsidRDefault="000F474E" w:rsidP="00563DA4">
      <w:pPr>
        <w:pStyle w:val="aff0"/>
        <w:spacing w:line="240" w:lineRule="auto"/>
        <w:ind w:firstLine="709"/>
        <w:rPr>
          <w:caps w:val="0"/>
          <w:color w:val="auto"/>
          <w:kern w:val="28"/>
          <w:sz w:val="24"/>
          <w:szCs w:val="24"/>
        </w:rPr>
      </w:pPr>
      <w:r>
        <w:rPr>
          <w:caps w:val="0"/>
          <w:color w:val="auto"/>
          <w:kern w:val="28"/>
          <w:sz w:val="24"/>
          <w:szCs w:val="24"/>
        </w:rPr>
        <w:t xml:space="preserve">- </w:t>
      </w:r>
      <w:r w:rsidR="00563DA4" w:rsidRPr="00563DA4">
        <w:rPr>
          <w:caps w:val="0"/>
          <w:color w:val="auto"/>
          <w:kern w:val="28"/>
          <w:sz w:val="24"/>
          <w:szCs w:val="24"/>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14:paraId="6BCFB892" w14:textId="77777777" w:rsidR="00563DA4" w:rsidRPr="00563DA4" w:rsidRDefault="000F474E" w:rsidP="00563DA4">
      <w:pPr>
        <w:pStyle w:val="aff0"/>
        <w:spacing w:line="240" w:lineRule="auto"/>
        <w:ind w:firstLine="709"/>
        <w:rPr>
          <w:caps w:val="0"/>
          <w:color w:val="auto"/>
          <w:kern w:val="28"/>
          <w:sz w:val="24"/>
          <w:szCs w:val="24"/>
        </w:rPr>
      </w:pPr>
      <w:r>
        <w:rPr>
          <w:caps w:val="0"/>
          <w:color w:val="auto"/>
          <w:kern w:val="28"/>
          <w:sz w:val="24"/>
          <w:szCs w:val="24"/>
        </w:rPr>
        <w:t xml:space="preserve">- </w:t>
      </w:r>
      <w:r w:rsidR="00563DA4" w:rsidRPr="00563DA4">
        <w:rPr>
          <w:caps w:val="0"/>
          <w:color w:val="auto"/>
          <w:kern w:val="28"/>
          <w:sz w:val="24"/>
          <w:szCs w:val="24"/>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14:paraId="1AE89A39" w14:textId="77777777" w:rsidR="000F474E" w:rsidRDefault="000F474E" w:rsidP="00563DA4">
      <w:pPr>
        <w:pStyle w:val="aff0"/>
        <w:spacing w:line="240" w:lineRule="auto"/>
        <w:ind w:firstLine="709"/>
        <w:rPr>
          <w:caps w:val="0"/>
          <w:color w:val="auto"/>
          <w:kern w:val="28"/>
          <w:sz w:val="24"/>
          <w:szCs w:val="24"/>
        </w:rPr>
      </w:pPr>
      <w:r>
        <w:rPr>
          <w:caps w:val="0"/>
          <w:color w:val="auto"/>
          <w:kern w:val="28"/>
          <w:sz w:val="24"/>
          <w:szCs w:val="24"/>
        </w:rPr>
        <w:t xml:space="preserve">- </w:t>
      </w:r>
      <w:r w:rsidR="00563DA4" w:rsidRPr="00563DA4">
        <w:rPr>
          <w:caps w:val="0"/>
          <w:color w:val="auto"/>
          <w:kern w:val="28"/>
          <w:sz w:val="24"/>
          <w:szCs w:val="24"/>
        </w:rPr>
        <w:t>планируемые результаты коррекционной работы.</w:t>
      </w:r>
    </w:p>
    <w:p w14:paraId="687146CF" w14:textId="77777777" w:rsidR="001D0E9A" w:rsidRPr="003E2F77" w:rsidRDefault="001D0E9A" w:rsidP="001D0E9A">
      <w:pPr>
        <w:pStyle w:val="aff0"/>
        <w:spacing w:line="240" w:lineRule="auto"/>
        <w:ind w:firstLine="709"/>
        <w:rPr>
          <w:i/>
          <w:caps w:val="0"/>
          <w:color w:val="auto"/>
          <w:kern w:val="28"/>
          <w:sz w:val="24"/>
          <w:szCs w:val="24"/>
        </w:rPr>
      </w:pPr>
      <w:r w:rsidRPr="003E2F77">
        <w:rPr>
          <w:i/>
          <w:caps w:val="0"/>
          <w:color w:val="auto"/>
          <w:sz w:val="24"/>
          <w:szCs w:val="24"/>
        </w:rPr>
        <w:lastRenderedPageBreak/>
        <w:t xml:space="preserve">Принципы </w:t>
      </w:r>
      <w:bookmarkEnd w:id="19"/>
      <w:r w:rsidRPr="003E2F77">
        <w:rPr>
          <w:i/>
          <w:caps w:val="0"/>
          <w:color w:val="auto"/>
          <w:kern w:val="28"/>
          <w:sz w:val="24"/>
          <w:szCs w:val="24"/>
        </w:rPr>
        <w:t>коррекционной работы:</w:t>
      </w:r>
    </w:p>
    <w:p w14:paraId="5CB665B0" w14:textId="77777777" w:rsidR="001D0E9A" w:rsidRPr="003E2F77" w:rsidRDefault="001D0E9A" w:rsidP="001D0E9A">
      <w:pPr>
        <w:pStyle w:val="ae"/>
        <w:spacing w:after="0" w:line="240" w:lineRule="auto"/>
        <w:ind w:firstLine="720"/>
        <w:jc w:val="both"/>
        <w:rPr>
          <w:rFonts w:ascii="Times New Roman" w:hAnsi="Times New Roman"/>
          <w:caps/>
          <w:color w:val="auto"/>
          <w:sz w:val="24"/>
          <w:szCs w:val="24"/>
        </w:rPr>
      </w:pPr>
      <w:r w:rsidRPr="003E2F77">
        <w:rPr>
          <w:rFonts w:ascii="Times New Roman" w:hAnsi="Times New Roman"/>
          <w:color w:val="auto"/>
          <w:sz w:val="24"/>
          <w:szCs w:val="24"/>
        </w:rPr>
        <w:t xml:space="preserve">Принцип </w:t>
      </w:r>
      <w:r w:rsidRPr="003E2F77">
        <w:rPr>
          <w:rFonts w:ascii="Times New Roman" w:hAnsi="Times New Roman"/>
          <w:i/>
          <w:color w:val="auto"/>
          <w:sz w:val="24"/>
          <w:szCs w:val="24"/>
        </w:rPr>
        <w:t>приоритетности интересов</w:t>
      </w:r>
      <w:r w:rsidRPr="003E2F77">
        <w:rPr>
          <w:rFonts w:ascii="Times New Roman" w:hAnsi="Times New Roman"/>
          <w:caps/>
          <w:color w:val="auto"/>
          <w:sz w:val="24"/>
          <w:szCs w:val="24"/>
        </w:rPr>
        <w:t xml:space="preserve"> </w:t>
      </w:r>
      <w:r w:rsidRPr="003E2F77">
        <w:rPr>
          <w:rFonts w:ascii="Times New Roman" w:hAnsi="Times New Roman"/>
          <w:color w:val="auto"/>
          <w:sz w:val="24"/>
          <w:szCs w:val="24"/>
        </w:rPr>
        <w:t>обучающегося</w:t>
      </w:r>
      <w:r w:rsidRPr="003E2F77">
        <w:rPr>
          <w:rFonts w:ascii="Times New Roman" w:hAnsi="Times New Roman"/>
          <w:caps/>
          <w:color w:val="auto"/>
          <w:sz w:val="24"/>
          <w:szCs w:val="24"/>
        </w:rPr>
        <w:t xml:space="preserve"> </w:t>
      </w:r>
      <w:r w:rsidRPr="003E2F77">
        <w:rPr>
          <w:rFonts w:ascii="Times New Roman" w:hAnsi="Times New Roman"/>
          <w:color w:val="auto"/>
          <w:sz w:val="24"/>
          <w:szCs w:val="24"/>
        </w:rPr>
        <w:t>определяет отношение работников организации, которые призваны</w:t>
      </w:r>
      <w:r w:rsidRPr="003E2F77">
        <w:rPr>
          <w:rFonts w:ascii="Times New Roman" w:hAnsi="Times New Roman"/>
          <w:caps/>
          <w:color w:val="auto"/>
          <w:sz w:val="24"/>
          <w:szCs w:val="24"/>
        </w:rPr>
        <w:t xml:space="preserve"> </w:t>
      </w:r>
      <w:r w:rsidRPr="003E2F77">
        <w:rPr>
          <w:rFonts w:ascii="Times New Roman" w:hAnsi="Times New Roman"/>
          <w:color w:val="auto"/>
          <w:sz w:val="24"/>
          <w:szCs w:val="24"/>
        </w:rPr>
        <w:t>оказывать каждому обучающемуся</w:t>
      </w:r>
      <w:r w:rsidRPr="003E2F77">
        <w:rPr>
          <w:rFonts w:ascii="Times New Roman" w:hAnsi="Times New Roman"/>
          <w:caps/>
          <w:color w:val="auto"/>
          <w:sz w:val="24"/>
          <w:szCs w:val="24"/>
        </w:rPr>
        <w:t xml:space="preserve"> </w:t>
      </w:r>
      <w:r w:rsidRPr="003E2F77">
        <w:rPr>
          <w:rFonts w:ascii="Times New Roman" w:hAnsi="Times New Roman"/>
          <w:color w:val="auto"/>
          <w:sz w:val="24"/>
          <w:szCs w:val="24"/>
        </w:rPr>
        <w:t>помощь в развитии с учетом его индивидуальных образовательных потребностей</w:t>
      </w:r>
      <w:r w:rsidRPr="003E2F77">
        <w:rPr>
          <w:rFonts w:ascii="Times New Roman" w:hAnsi="Times New Roman"/>
          <w:caps/>
          <w:color w:val="auto"/>
          <w:sz w:val="24"/>
          <w:szCs w:val="24"/>
        </w:rPr>
        <w:t>.</w:t>
      </w:r>
    </w:p>
    <w:p w14:paraId="5C67FFC1" w14:textId="77777777" w:rsidR="001D0E9A" w:rsidRPr="003E2F77" w:rsidRDefault="001D0E9A" w:rsidP="001D0E9A">
      <w:pPr>
        <w:pStyle w:val="ae"/>
        <w:spacing w:after="0" w:line="240" w:lineRule="auto"/>
        <w:ind w:firstLine="720"/>
        <w:jc w:val="both"/>
        <w:rPr>
          <w:rFonts w:ascii="Times New Roman" w:hAnsi="Times New Roman"/>
          <w:caps/>
          <w:color w:val="auto"/>
          <w:sz w:val="24"/>
          <w:szCs w:val="24"/>
        </w:rPr>
      </w:pPr>
      <w:r w:rsidRPr="003E2F77">
        <w:rPr>
          <w:rFonts w:ascii="Times New Roman" w:hAnsi="Times New Roman"/>
          <w:color w:val="auto"/>
          <w:sz w:val="24"/>
          <w:szCs w:val="24"/>
        </w:rPr>
        <w:t>Принцип</w:t>
      </w:r>
      <w:r w:rsidRPr="003E2F77">
        <w:rPr>
          <w:rStyle w:val="1b"/>
          <w:iCs/>
          <w:caps w:val="0"/>
          <w:color w:val="auto"/>
          <w:sz w:val="24"/>
          <w:szCs w:val="24"/>
        </w:rPr>
        <w:t xml:space="preserve"> системности -</w:t>
      </w:r>
      <w:r w:rsidRPr="003E2F77">
        <w:rPr>
          <w:rFonts w:ascii="Times New Roman" w:hAnsi="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3E2F77">
        <w:rPr>
          <w:rFonts w:ascii="Times New Roman" w:hAnsi="Times New Roman"/>
          <w:caps/>
          <w:color w:val="auto"/>
          <w:sz w:val="24"/>
          <w:szCs w:val="24"/>
        </w:rPr>
        <w:t xml:space="preserve"> </w:t>
      </w:r>
    </w:p>
    <w:p w14:paraId="1CCB81C2" w14:textId="77777777" w:rsidR="001D0E9A" w:rsidRPr="003E2F77" w:rsidRDefault="001D0E9A" w:rsidP="001D0E9A">
      <w:pPr>
        <w:pStyle w:val="ae"/>
        <w:spacing w:after="0" w:line="240" w:lineRule="auto"/>
        <w:ind w:firstLine="720"/>
        <w:jc w:val="both"/>
        <w:rPr>
          <w:rFonts w:ascii="Times New Roman" w:hAnsi="Times New Roman"/>
          <w:caps/>
          <w:color w:val="auto"/>
          <w:sz w:val="24"/>
          <w:szCs w:val="24"/>
        </w:rPr>
      </w:pPr>
      <w:r w:rsidRPr="003E2F77">
        <w:rPr>
          <w:rFonts w:ascii="Times New Roman" w:hAnsi="Times New Roman"/>
          <w:color w:val="auto"/>
          <w:sz w:val="24"/>
          <w:szCs w:val="24"/>
        </w:rPr>
        <w:t>Принцип</w:t>
      </w:r>
      <w:r w:rsidRPr="003E2F77">
        <w:rPr>
          <w:rStyle w:val="1b"/>
          <w:iCs/>
          <w:caps w:val="0"/>
          <w:color w:val="auto"/>
          <w:sz w:val="24"/>
          <w:szCs w:val="24"/>
        </w:rPr>
        <w:t xml:space="preserve"> непрерывности </w:t>
      </w:r>
      <w:r w:rsidRPr="003E2F77">
        <w:rPr>
          <w:rStyle w:val="1b"/>
          <w:i w:val="0"/>
          <w:iCs/>
          <w:caps w:val="0"/>
          <w:color w:val="auto"/>
          <w:sz w:val="24"/>
          <w:szCs w:val="24"/>
        </w:rPr>
        <w:t>обеспечивает проведение коррекционной работы на всем протяжении обучения школьников с учетом изменений в их личности</w:t>
      </w:r>
      <w:r w:rsidRPr="003E2F77">
        <w:rPr>
          <w:rFonts w:ascii="Times New Roman" w:hAnsi="Times New Roman"/>
          <w:caps/>
          <w:color w:val="auto"/>
          <w:sz w:val="24"/>
          <w:szCs w:val="24"/>
        </w:rPr>
        <w:t>.</w:t>
      </w:r>
    </w:p>
    <w:p w14:paraId="463D9F81" w14:textId="77777777" w:rsidR="001D0E9A" w:rsidRPr="003E2F77" w:rsidRDefault="001D0E9A" w:rsidP="001D0E9A">
      <w:pPr>
        <w:tabs>
          <w:tab w:val="left" w:pos="-180"/>
          <w:tab w:val="left" w:pos="0"/>
        </w:tabs>
        <w:spacing w:after="0" w:line="240" w:lineRule="auto"/>
        <w:ind w:firstLine="720"/>
        <w:jc w:val="both"/>
        <w:rPr>
          <w:rFonts w:ascii="Times New Roman" w:hAnsi="Times New Roman" w:cs="Times New Roman"/>
          <w:color w:val="auto"/>
          <w:kern w:val="28"/>
          <w:sz w:val="24"/>
          <w:szCs w:val="24"/>
        </w:rPr>
      </w:pPr>
      <w:r w:rsidRPr="003E2F77">
        <w:rPr>
          <w:rFonts w:ascii="Times New Roman" w:hAnsi="Times New Roman" w:cs="Times New Roman"/>
          <w:color w:val="auto"/>
          <w:kern w:val="28"/>
          <w:sz w:val="24"/>
          <w:szCs w:val="24"/>
        </w:rPr>
        <w:t xml:space="preserve">Принцип </w:t>
      </w:r>
      <w:r w:rsidRPr="003E2F77">
        <w:rPr>
          <w:rStyle w:val="1b"/>
          <w:rFonts w:cs="Times New Roman"/>
          <w:iCs/>
          <w:caps w:val="0"/>
          <w:color w:val="auto"/>
          <w:sz w:val="24"/>
          <w:szCs w:val="24"/>
        </w:rPr>
        <w:t>вариативности</w:t>
      </w:r>
      <w:r w:rsidRPr="003E2F77">
        <w:rPr>
          <w:rFonts w:ascii="Times New Roman" w:hAnsi="Times New Roman" w:cs="Times New Roman"/>
          <w:caps/>
          <w:color w:val="auto"/>
          <w:sz w:val="24"/>
          <w:szCs w:val="24"/>
        </w:rPr>
        <w:t xml:space="preserve"> </w:t>
      </w:r>
      <w:r w:rsidRPr="003E2F77">
        <w:rPr>
          <w:rFonts w:ascii="Times New Roman" w:hAnsi="Times New Roman" w:cs="Times New Roman"/>
          <w:color w:val="auto"/>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14:paraId="451D0243" w14:textId="77777777" w:rsidR="001D0E9A" w:rsidRPr="003E2F77" w:rsidRDefault="001D0E9A" w:rsidP="001D0E9A">
      <w:pPr>
        <w:tabs>
          <w:tab w:val="left" w:pos="-180"/>
          <w:tab w:val="left" w:pos="0"/>
        </w:tabs>
        <w:spacing w:after="0" w:line="240" w:lineRule="auto"/>
        <w:ind w:firstLine="720"/>
        <w:jc w:val="both"/>
        <w:rPr>
          <w:rFonts w:ascii="Times New Roman" w:hAnsi="Times New Roman" w:cs="Times New Roman"/>
          <w:sz w:val="24"/>
          <w:szCs w:val="24"/>
        </w:rPr>
      </w:pPr>
      <w:r w:rsidRPr="003E2F77">
        <w:rPr>
          <w:rFonts w:ascii="Times New Roman" w:hAnsi="Times New Roman" w:cs="Times New Roman"/>
          <w:color w:val="auto"/>
          <w:kern w:val="28"/>
          <w:sz w:val="24"/>
          <w:szCs w:val="24"/>
        </w:rPr>
        <w:t xml:space="preserve">Принцип </w:t>
      </w:r>
      <w:r w:rsidRPr="003E2F77">
        <w:rPr>
          <w:rFonts w:ascii="Times New Roman" w:hAnsi="Times New Roman" w:cs="Times New Roman"/>
          <w:i/>
          <w:color w:val="auto"/>
          <w:kern w:val="28"/>
          <w:sz w:val="24"/>
          <w:szCs w:val="24"/>
        </w:rPr>
        <w:t>комплексности</w:t>
      </w:r>
      <w:r w:rsidRPr="003E2F77">
        <w:rPr>
          <w:rFonts w:ascii="Times New Roman" w:hAnsi="Times New Roman" w:cs="Times New Roman"/>
          <w:color w:val="auto"/>
          <w:kern w:val="28"/>
          <w:sz w:val="24"/>
          <w:szCs w:val="24"/>
        </w:rPr>
        <w:t xml:space="preserve"> коррекционного воздействия предполагает необходимость </w:t>
      </w:r>
      <w:r w:rsidRPr="003E2F77">
        <w:rPr>
          <w:rFonts w:ascii="Times New Roman" w:hAnsi="Times New Roman" w:cs="Times New Roman"/>
          <w:sz w:val="24"/>
          <w:szCs w:val="24"/>
        </w:rPr>
        <w:t xml:space="preserve">всестороннего изучения обучающихся и предоставления квалифицированной помощи специалистов разного профиля с учетом </w:t>
      </w:r>
      <w:r w:rsidRPr="003E2F77">
        <w:rPr>
          <w:rFonts w:ascii="Times New Roman" w:hAnsi="Times New Roman" w:cs="Times New Roman"/>
          <w:color w:val="auto"/>
          <w:kern w:val="28"/>
          <w:sz w:val="24"/>
          <w:szCs w:val="24"/>
        </w:rPr>
        <w:t xml:space="preserve">их особых образовательных потребностей и возможностей психофизического развития на основе </w:t>
      </w:r>
      <w:r w:rsidRPr="003E2F77">
        <w:rPr>
          <w:rFonts w:ascii="Times New Roman" w:hAnsi="Times New Roman" w:cs="Times New Roman"/>
          <w:sz w:val="24"/>
          <w:szCs w:val="24"/>
        </w:rPr>
        <w:t>использования всего многообразия методов, техник и приемов коррекционной работы.</w:t>
      </w:r>
    </w:p>
    <w:p w14:paraId="04EC9B7C" w14:textId="77777777" w:rsidR="001D0E9A" w:rsidRPr="003E2F77" w:rsidRDefault="001D0E9A" w:rsidP="001D0E9A">
      <w:pPr>
        <w:tabs>
          <w:tab w:val="left" w:pos="-180"/>
          <w:tab w:val="left" w:pos="0"/>
        </w:tabs>
        <w:spacing w:after="0" w:line="240" w:lineRule="auto"/>
        <w:ind w:firstLine="720"/>
        <w:jc w:val="both"/>
        <w:rPr>
          <w:rFonts w:ascii="Times New Roman" w:hAnsi="Times New Roman" w:cs="Times New Roman"/>
          <w:color w:val="auto"/>
          <w:kern w:val="28"/>
          <w:sz w:val="24"/>
          <w:szCs w:val="24"/>
        </w:rPr>
      </w:pPr>
      <w:r w:rsidRPr="003E2F77">
        <w:rPr>
          <w:rFonts w:ascii="Times New Roman" w:hAnsi="Times New Roman" w:cs="Times New Roman"/>
          <w:color w:val="auto"/>
          <w:kern w:val="28"/>
          <w:sz w:val="24"/>
          <w:szCs w:val="24"/>
        </w:rPr>
        <w:t xml:space="preserve">Принцип </w:t>
      </w:r>
      <w:r w:rsidRPr="003E2F77">
        <w:rPr>
          <w:rFonts w:ascii="Times New Roman" w:hAnsi="Times New Roman" w:cs="Times New Roman"/>
          <w:i/>
          <w:color w:val="auto"/>
          <w:kern w:val="28"/>
          <w:sz w:val="24"/>
          <w:szCs w:val="24"/>
        </w:rPr>
        <w:t>единства психолого-педагогических и медицинских средств</w:t>
      </w:r>
      <w:r w:rsidRPr="003E2F77">
        <w:rPr>
          <w:rFonts w:ascii="Times New Roman" w:hAnsi="Times New Roman" w:cs="Times New Roman"/>
          <w:color w:val="auto"/>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0415A10B" w14:textId="77777777" w:rsidR="001D0E9A" w:rsidRPr="003E2F77" w:rsidRDefault="001D0E9A" w:rsidP="001D0E9A">
      <w:pPr>
        <w:tabs>
          <w:tab w:val="left" w:pos="-180"/>
          <w:tab w:val="left" w:pos="0"/>
        </w:tabs>
        <w:spacing w:after="0" w:line="240" w:lineRule="auto"/>
        <w:ind w:firstLine="720"/>
        <w:jc w:val="both"/>
        <w:rPr>
          <w:rFonts w:ascii="Times New Roman" w:hAnsi="Times New Roman" w:cs="Times New Roman"/>
          <w:color w:val="auto"/>
          <w:kern w:val="28"/>
          <w:sz w:val="24"/>
          <w:szCs w:val="24"/>
        </w:rPr>
      </w:pPr>
      <w:r w:rsidRPr="003E2F77">
        <w:rPr>
          <w:rFonts w:ascii="Times New Roman" w:hAnsi="Times New Roman" w:cs="Times New Roman"/>
          <w:color w:val="auto"/>
          <w:kern w:val="28"/>
          <w:sz w:val="24"/>
          <w:szCs w:val="24"/>
        </w:rPr>
        <w:t xml:space="preserve">Принцип </w:t>
      </w:r>
      <w:r w:rsidRPr="003E2F77">
        <w:rPr>
          <w:rFonts w:ascii="Times New Roman" w:hAnsi="Times New Roman" w:cs="Times New Roman"/>
          <w:i/>
          <w:color w:val="auto"/>
          <w:kern w:val="28"/>
          <w:sz w:val="24"/>
          <w:szCs w:val="24"/>
        </w:rPr>
        <w:t>сотрудничества с семьей</w:t>
      </w:r>
      <w:r w:rsidRPr="003E2F77">
        <w:rPr>
          <w:rFonts w:ascii="Times New Roman" w:hAnsi="Times New Roman" w:cs="Times New Roman"/>
          <w:color w:val="auto"/>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4CCFD0ED" w14:textId="77777777" w:rsidR="001D0E9A" w:rsidRPr="003E2F77" w:rsidRDefault="001D0E9A" w:rsidP="001D0E9A">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3E2F77">
        <w:rPr>
          <w:rFonts w:ascii="Times New Roman" w:hAnsi="Times New Roman" w:cs="Times New Roman"/>
          <w:color w:val="auto"/>
          <w:sz w:val="24"/>
          <w:szCs w:val="24"/>
        </w:rPr>
        <w:t>Коррекционная работа с обучающимися</w:t>
      </w:r>
      <w:r w:rsidRPr="003E2F77">
        <w:rPr>
          <w:rFonts w:ascii="Times New Roman" w:hAnsi="Times New Roman" w:cs="Times New Roman"/>
          <w:color w:val="auto"/>
          <w:kern w:val="28"/>
          <w:sz w:val="24"/>
          <w:szCs w:val="24"/>
        </w:rPr>
        <w:t xml:space="preserve"> с ЗПР</w:t>
      </w:r>
      <w:r w:rsidRPr="003E2F77">
        <w:rPr>
          <w:rFonts w:ascii="Times New Roman" w:hAnsi="Times New Roman" w:cs="Times New Roman"/>
          <w:color w:val="auto"/>
          <w:sz w:val="24"/>
          <w:szCs w:val="24"/>
        </w:rPr>
        <w:t xml:space="preserve"> </w:t>
      </w:r>
      <w:r w:rsidRPr="003E2F77">
        <w:rPr>
          <w:rFonts w:ascii="Times New Roman" w:hAnsi="Times New Roman" w:cs="Times New Roman"/>
          <w:sz w:val="24"/>
          <w:szCs w:val="24"/>
        </w:rPr>
        <w:t>осуществляется в ходе всего учебно-образовательного процесса</w:t>
      </w:r>
      <w:r w:rsidRPr="003E2F77">
        <w:rPr>
          <w:rFonts w:ascii="Times New Roman" w:hAnsi="Times New Roman" w:cs="Times New Roman"/>
          <w:color w:val="auto"/>
          <w:kern w:val="28"/>
          <w:sz w:val="24"/>
          <w:szCs w:val="24"/>
        </w:rPr>
        <w:t>:</w:t>
      </w:r>
    </w:p>
    <w:p w14:paraId="5B8EFB33" w14:textId="77777777" w:rsidR="001D0E9A" w:rsidRPr="003E2F77" w:rsidRDefault="001D0E9A" w:rsidP="001D0E9A">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3E2F77">
        <w:rPr>
          <w:rFonts w:ascii="Times New Roman" w:hAnsi="Times New Roman" w:cs="Times New Roman"/>
          <w:color w:val="auto"/>
          <w:kern w:val="28"/>
          <w:sz w:val="24"/>
          <w:szCs w:val="24"/>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1747AAF9" w14:textId="77777777" w:rsidR="001D0E9A" w:rsidRPr="003E2F77" w:rsidRDefault="001D0E9A" w:rsidP="001D0E9A">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3E2F77">
        <w:rPr>
          <w:rFonts w:ascii="Times New Roman" w:hAnsi="Times New Roman" w:cs="Times New Roman"/>
          <w:color w:val="auto"/>
          <w:kern w:val="28"/>
          <w:sz w:val="24"/>
          <w:szCs w:val="24"/>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14:paraId="3376C4F6" w14:textId="77777777" w:rsidR="001D0E9A" w:rsidRPr="003E2F77" w:rsidRDefault="001D0E9A" w:rsidP="001D0E9A">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3E2F77">
        <w:rPr>
          <w:rFonts w:ascii="Times New Roman" w:hAnsi="Times New Roman" w:cs="Times New Roman"/>
          <w:color w:val="auto"/>
          <w:kern w:val="28"/>
          <w:sz w:val="24"/>
          <w:szCs w:val="24"/>
        </w:rPr>
        <w:t xml:space="preserve">― в рамках психологического и социально-педагогического сопровождения </w:t>
      </w:r>
      <w:r w:rsidRPr="003E2F77">
        <w:rPr>
          <w:rFonts w:ascii="Times New Roman" w:hAnsi="Times New Roman" w:cs="Times New Roman"/>
          <w:color w:val="auto"/>
          <w:sz w:val="24"/>
          <w:szCs w:val="24"/>
        </w:rPr>
        <w:t>обучающихся.</w:t>
      </w:r>
    </w:p>
    <w:p w14:paraId="6E6ED52D" w14:textId="77777777" w:rsidR="001D0E9A" w:rsidRPr="003E2F77" w:rsidRDefault="001D0E9A" w:rsidP="001D0E9A">
      <w:pPr>
        <w:spacing w:before="60" w:after="60" w:line="240" w:lineRule="auto"/>
        <w:ind w:firstLine="709"/>
        <w:jc w:val="both"/>
        <w:rPr>
          <w:rFonts w:ascii="Times New Roman" w:hAnsi="Times New Roman" w:cs="Times New Roman"/>
          <w:kern w:val="2"/>
          <w:sz w:val="24"/>
          <w:szCs w:val="24"/>
        </w:rPr>
      </w:pPr>
      <w:r w:rsidRPr="0024191C">
        <w:rPr>
          <w:rFonts w:ascii="Times New Roman" w:hAnsi="Times New Roman" w:cs="Times New Roman"/>
          <w:b/>
          <w:bCs/>
          <w:sz w:val="24"/>
          <w:szCs w:val="24"/>
        </w:rPr>
        <w:t>Основными направлениями</w:t>
      </w:r>
      <w:r w:rsidRPr="003E2F77">
        <w:rPr>
          <w:rFonts w:ascii="Times New Roman" w:hAnsi="Times New Roman" w:cs="Times New Roman"/>
          <w:sz w:val="24"/>
          <w:szCs w:val="24"/>
        </w:rPr>
        <w:t xml:space="preserve">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2CF507F3" w14:textId="77777777" w:rsidR="001D0E9A" w:rsidRPr="003E2F77" w:rsidRDefault="001D0E9A" w:rsidP="001D0E9A">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14:paraId="4F3EBEA2" w14:textId="77777777" w:rsidR="001D0E9A" w:rsidRPr="003E2F77" w:rsidRDefault="001D0E9A" w:rsidP="00E774BB">
      <w:pPr>
        <w:numPr>
          <w:ilvl w:val="0"/>
          <w:numId w:val="19"/>
        </w:numPr>
        <w:spacing w:after="0" w:line="240" w:lineRule="auto"/>
        <w:ind w:left="0" w:firstLine="709"/>
        <w:jc w:val="both"/>
        <w:rPr>
          <w:rFonts w:ascii="Times New Roman" w:hAnsi="Times New Roman" w:cs="Times New Roman"/>
          <w:sz w:val="24"/>
          <w:szCs w:val="24"/>
        </w:rPr>
      </w:pPr>
      <w:r w:rsidRPr="003E2F77">
        <w:rPr>
          <w:rFonts w:ascii="Times New Roman" w:hAnsi="Times New Roman" w:cs="Times New Roman"/>
          <w:i/>
          <w:sz w:val="24"/>
          <w:szCs w:val="24"/>
        </w:rPr>
        <w:t>Диагностическая работа</w:t>
      </w:r>
      <w:r w:rsidRPr="003E2F77">
        <w:rPr>
          <w:rFonts w:ascii="Times New Roman" w:hAnsi="Times New Roman" w:cs="Times New Roman"/>
          <w:sz w:val="24"/>
          <w:szCs w:val="24"/>
        </w:rPr>
        <w:t xml:space="preserve"> </w:t>
      </w:r>
      <w:r w:rsidRPr="003E2F77">
        <w:rPr>
          <w:rFonts w:ascii="Times New Roman" w:hAnsi="Times New Roman" w:cs="Times New Roman"/>
          <w:color w:val="auto"/>
          <w:sz w:val="24"/>
          <w:szCs w:val="24"/>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r w:rsidRPr="003E2F77">
        <w:rPr>
          <w:rFonts w:ascii="Times New Roman" w:hAnsi="Times New Roman" w:cs="Times New Roman"/>
          <w:sz w:val="24"/>
          <w:szCs w:val="24"/>
        </w:rPr>
        <w:t xml:space="preserve">.  </w:t>
      </w:r>
    </w:p>
    <w:p w14:paraId="35242006" w14:textId="77777777" w:rsidR="001D0E9A" w:rsidRPr="003E2F77" w:rsidRDefault="001D0E9A" w:rsidP="001D0E9A">
      <w:pPr>
        <w:pStyle w:val="aff0"/>
        <w:spacing w:line="240" w:lineRule="auto"/>
        <w:ind w:firstLine="720"/>
        <w:rPr>
          <w:caps w:val="0"/>
          <w:color w:val="auto"/>
          <w:sz w:val="24"/>
          <w:szCs w:val="24"/>
        </w:rPr>
      </w:pPr>
      <w:r w:rsidRPr="003E2F77">
        <w:rPr>
          <w:caps w:val="0"/>
          <w:color w:val="auto"/>
          <w:sz w:val="24"/>
          <w:szCs w:val="24"/>
        </w:rPr>
        <w:t>Проведение диагностической работы предполагает</w:t>
      </w:r>
      <w:r w:rsidRPr="003E2F77">
        <w:rPr>
          <w:caps w:val="0"/>
          <w:color w:val="auto"/>
          <w:kern w:val="28"/>
          <w:sz w:val="24"/>
          <w:szCs w:val="24"/>
        </w:rPr>
        <w:t xml:space="preserve"> осуществление</w:t>
      </w:r>
      <w:r w:rsidRPr="003E2F77">
        <w:rPr>
          <w:caps w:val="0"/>
          <w:color w:val="auto"/>
          <w:sz w:val="24"/>
          <w:szCs w:val="24"/>
        </w:rPr>
        <w:t>:</w:t>
      </w:r>
    </w:p>
    <w:p w14:paraId="45ED517C" w14:textId="77777777" w:rsidR="001D0E9A" w:rsidRPr="003E2F77" w:rsidRDefault="001D0E9A" w:rsidP="001D0E9A">
      <w:pPr>
        <w:pStyle w:val="aff0"/>
        <w:spacing w:line="240" w:lineRule="auto"/>
        <w:ind w:firstLine="720"/>
        <w:rPr>
          <w:caps w:val="0"/>
          <w:color w:val="auto"/>
          <w:kern w:val="28"/>
          <w:sz w:val="24"/>
          <w:szCs w:val="24"/>
        </w:rPr>
      </w:pPr>
      <w:r w:rsidRPr="003E2F77">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14:paraId="3C5BCA94" w14:textId="77777777" w:rsidR="001D0E9A" w:rsidRPr="003E2F77" w:rsidRDefault="001D0E9A" w:rsidP="001D0E9A">
      <w:pPr>
        <w:pStyle w:val="aff0"/>
        <w:spacing w:line="240" w:lineRule="auto"/>
        <w:ind w:firstLine="720"/>
        <w:rPr>
          <w:caps w:val="0"/>
          <w:color w:val="auto"/>
          <w:sz w:val="24"/>
          <w:szCs w:val="24"/>
        </w:rPr>
      </w:pPr>
      <w:r w:rsidRPr="003E2F77">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14:paraId="28776303" w14:textId="77777777" w:rsidR="001D0E9A" w:rsidRPr="003E2F77" w:rsidRDefault="001D0E9A" w:rsidP="001D0E9A">
      <w:pPr>
        <w:pStyle w:val="aff0"/>
        <w:spacing w:line="240" w:lineRule="auto"/>
        <w:ind w:firstLine="720"/>
        <w:rPr>
          <w:caps w:val="0"/>
          <w:color w:val="auto"/>
          <w:sz w:val="24"/>
          <w:szCs w:val="24"/>
        </w:rPr>
      </w:pPr>
      <w:r w:rsidRPr="003E2F77">
        <w:rPr>
          <w:caps w:val="0"/>
          <w:color w:val="auto"/>
          <w:sz w:val="24"/>
          <w:szCs w:val="24"/>
        </w:rPr>
        <w:t>― развития эмоционально-волевой сферы и личностных особенностей обучающихся;</w:t>
      </w:r>
    </w:p>
    <w:p w14:paraId="071E3C5D" w14:textId="77777777" w:rsidR="001D0E9A" w:rsidRPr="003E2F77" w:rsidRDefault="001D0E9A" w:rsidP="001D0E9A">
      <w:pPr>
        <w:pStyle w:val="aff0"/>
        <w:spacing w:line="240" w:lineRule="auto"/>
        <w:ind w:firstLine="720"/>
        <w:rPr>
          <w:caps w:val="0"/>
          <w:color w:val="auto"/>
          <w:kern w:val="28"/>
          <w:sz w:val="24"/>
          <w:szCs w:val="24"/>
        </w:rPr>
      </w:pPr>
      <w:r w:rsidRPr="003E2F77">
        <w:rPr>
          <w:caps w:val="0"/>
          <w:color w:val="auto"/>
          <w:sz w:val="24"/>
          <w:szCs w:val="24"/>
        </w:rPr>
        <w:t>― определение социальной ситуации развития и условий семейного воспитания обучающегося;</w:t>
      </w:r>
    </w:p>
    <w:p w14:paraId="2DFE8032" w14:textId="77777777" w:rsidR="001D0E9A" w:rsidRPr="003E2F77" w:rsidRDefault="001D0E9A" w:rsidP="001D0E9A">
      <w:pPr>
        <w:pStyle w:val="aff0"/>
        <w:spacing w:line="240" w:lineRule="auto"/>
        <w:ind w:firstLine="720"/>
        <w:rPr>
          <w:caps w:val="0"/>
          <w:color w:val="auto"/>
          <w:kern w:val="28"/>
          <w:sz w:val="24"/>
          <w:szCs w:val="24"/>
        </w:rPr>
      </w:pPr>
      <w:r w:rsidRPr="003E2F77">
        <w:rPr>
          <w:caps w:val="0"/>
          <w:color w:val="auto"/>
          <w:kern w:val="28"/>
          <w:sz w:val="24"/>
          <w:szCs w:val="24"/>
        </w:rPr>
        <w:t>2) мониторинга динамики развития обучающихся, их успешности в освоении АООП НОО;</w:t>
      </w:r>
    </w:p>
    <w:p w14:paraId="1788D1C9" w14:textId="77777777" w:rsidR="001D0E9A" w:rsidRPr="003E2F77" w:rsidRDefault="001D0E9A" w:rsidP="001D0E9A">
      <w:pPr>
        <w:pStyle w:val="aff0"/>
        <w:spacing w:line="240" w:lineRule="auto"/>
        <w:ind w:firstLine="720"/>
        <w:rPr>
          <w:caps w:val="0"/>
          <w:color w:val="auto"/>
          <w:kern w:val="28"/>
          <w:sz w:val="24"/>
          <w:szCs w:val="24"/>
        </w:rPr>
      </w:pPr>
      <w:r w:rsidRPr="003E2F77">
        <w:rPr>
          <w:caps w:val="0"/>
          <w:color w:val="auto"/>
          <w:kern w:val="28"/>
          <w:sz w:val="24"/>
          <w:szCs w:val="24"/>
        </w:rPr>
        <w:lastRenderedPageBreak/>
        <w:t>3) анализа результатов обследования с целью проектирования и корректировки коррекционных мероприятий.</w:t>
      </w:r>
    </w:p>
    <w:p w14:paraId="76E4DAC4" w14:textId="77777777" w:rsidR="001D0E9A" w:rsidRPr="003E2F77" w:rsidRDefault="001D0E9A" w:rsidP="001D0E9A">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2.</w:t>
      </w:r>
      <w:r w:rsidRPr="003E2F77">
        <w:rPr>
          <w:rFonts w:ascii="Times New Roman" w:hAnsi="Times New Roman" w:cs="Times New Roman"/>
          <w:i/>
          <w:sz w:val="24"/>
          <w:szCs w:val="24"/>
        </w:rPr>
        <w:t xml:space="preserve"> Коррекционно-развивающая работа</w:t>
      </w:r>
      <w:r w:rsidRPr="003E2F77">
        <w:rPr>
          <w:rFonts w:ascii="Times New Roman" w:hAnsi="Times New Roman" w:cs="Times New Roman"/>
          <w:sz w:val="24"/>
          <w:szCs w:val="24"/>
        </w:rPr>
        <w:t xml:space="preserve"> </w:t>
      </w:r>
      <w:r w:rsidRPr="003E2F77">
        <w:rPr>
          <w:rFonts w:ascii="Times New Roman" w:hAnsi="Times New Roman" w:cs="Times New Roman"/>
          <w:color w:val="auto"/>
          <w:sz w:val="24"/>
          <w:szCs w:val="24"/>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Pr="003E2F77">
        <w:rPr>
          <w:rFonts w:ascii="Times New Roman" w:hAnsi="Times New Roman" w:cs="Times New Roman"/>
          <w:sz w:val="24"/>
          <w:szCs w:val="24"/>
        </w:rPr>
        <w:t xml:space="preserve">. </w:t>
      </w:r>
    </w:p>
    <w:p w14:paraId="44A98DBC" w14:textId="77777777" w:rsidR="001D0E9A" w:rsidRPr="003E2F77" w:rsidRDefault="001D0E9A" w:rsidP="001D0E9A">
      <w:pPr>
        <w:pStyle w:val="aff0"/>
        <w:spacing w:line="240" w:lineRule="auto"/>
        <w:ind w:firstLine="720"/>
        <w:rPr>
          <w:i/>
          <w:caps w:val="0"/>
          <w:color w:val="auto"/>
          <w:sz w:val="24"/>
          <w:szCs w:val="24"/>
        </w:rPr>
      </w:pPr>
      <w:r w:rsidRPr="003E2F77">
        <w:rPr>
          <w:caps w:val="0"/>
          <w:color w:val="auto"/>
          <w:sz w:val="24"/>
          <w:szCs w:val="24"/>
        </w:rPr>
        <w:t>К</w:t>
      </w:r>
      <w:r w:rsidRPr="003E2F77">
        <w:rPr>
          <w:rStyle w:val="1b"/>
          <w:i w:val="0"/>
          <w:iCs/>
          <w:color w:val="auto"/>
          <w:sz w:val="24"/>
          <w:szCs w:val="24"/>
        </w:rPr>
        <w:t>оррекционно-развивающая работа включает:</w:t>
      </w:r>
    </w:p>
    <w:p w14:paraId="37AF3AF1" w14:textId="77777777" w:rsidR="001D0E9A" w:rsidRPr="003E2F77" w:rsidRDefault="001D0E9A" w:rsidP="001D0E9A">
      <w:pPr>
        <w:pStyle w:val="aff0"/>
        <w:spacing w:line="240" w:lineRule="auto"/>
        <w:ind w:firstLine="720"/>
        <w:rPr>
          <w:caps w:val="0"/>
          <w:color w:val="auto"/>
          <w:kern w:val="28"/>
          <w:sz w:val="24"/>
          <w:szCs w:val="24"/>
        </w:rPr>
      </w:pPr>
      <w:r w:rsidRPr="003E2F77">
        <w:rPr>
          <w:caps w:val="0"/>
          <w:color w:val="auto"/>
          <w:sz w:val="24"/>
          <w:szCs w:val="24"/>
        </w:rPr>
        <w:t>― </w:t>
      </w:r>
      <w:r w:rsidRPr="003E2F77">
        <w:rPr>
          <w:bCs/>
          <w:caps w:val="0"/>
          <w:color w:val="auto"/>
          <w:kern w:val="28"/>
          <w:sz w:val="24"/>
          <w:szCs w:val="24"/>
        </w:rPr>
        <w:t>составление индивидуальной программы психологического сопровождения обучающегося (совместно с педагогами);</w:t>
      </w:r>
    </w:p>
    <w:p w14:paraId="5874FAA1" w14:textId="77777777" w:rsidR="001D0E9A" w:rsidRPr="003E2F77" w:rsidRDefault="001D0E9A" w:rsidP="001D0E9A">
      <w:pPr>
        <w:pStyle w:val="aff0"/>
        <w:spacing w:line="240" w:lineRule="auto"/>
        <w:ind w:firstLine="720"/>
        <w:rPr>
          <w:bCs/>
          <w:caps w:val="0"/>
          <w:color w:val="auto"/>
          <w:kern w:val="28"/>
          <w:sz w:val="24"/>
          <w:szCs w:val="24"/>
        </w:rPr>
      </w:pPr>
      <w:r w:rsidRPr="003E2F77">
        <w:rPr>
          <w:caps w:val="0"/>
          <w:color w:val="auto"/>
          <w:sz w:val="24"/>
          <w:szCs w:val="24"/>
        </w:rPr>
        <w:t>― </w:t>
      </w:r>
      <w:r w:rsidRPr="003E2F77">
        <w:rPr>
          <w:bCs/>
          <w:caps w:val="0"/>
          <w:color w:val="auto"/>
          <w:kern w:val="28"/>
          <w:sz w:val="24"/>
          <w:szCs w:val="24"/>
        </w:rPr>
        <w:t>формирование в классе психологического климата комфортного для всех обучающихся;</w:t>
      </w:r>
    </w:p>
    <w:p w14:paraId="1ABFCC7B" w14:textId="77777777" w:rsidR="001D0E9A" w:rsidRPr="003E2F77" w:rsidRDefault="001D0E9A" w:rsidP="001D0E9A">
      <w:pPr>
        <w:pStyle w:val="aff0"/>
        <w:spacing w:line="240" w:lineRule="auto"/>
        <w:ind w:firstLine="720"/>
        <w:rPr>
          <w:bCs/>
          <w:caps w:val="0"/>
          <w:color w:val="auto"/>
          <w:kern w:val="28"/>
          <w:sz w:val="24"/>
          <w:szCs w:val="24"/>
        </w:rPr>
      </w:pPr>
      <w:r w:rsidRPr="003E2F77">
        <w:rPr>
          <w:caps w:val="0"/>
          <w:color w:val="auto"/>
          <w:sz w:val="24"/>
          <w:szCs w:val="24"/>
        </w:rPr>
        <w:t>― </w:t>
      </w:r>
      <w:r w:rsidRPr="003E2F77">
        <w:rPr>
          <w:bCs/>
          <w:caps w:val="0"/>
          <w:color w:val="auto"/>
          <w:kern w:val="28"/>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14:paraId="4B1443EE" w14:textId="77777777" w:rsidR="001D0E9A" w:rsidRPr="003E2F77" w:rsidRDefault="001D0E9A" w:rsidP="001D0E9A">
      <w:pPr>
        <w:pStyle w:val="aff0"/>
        <w:spacing w:line="240" w:lineRule="auto"/>
        <w:ind w:firstLine="720"/>
        <w:rPr>
          <w:caps w:val="0"/>
          <w:color w:val="auto"/>
          <w:sz w:val="24"/>
          <w:szCs w:val="24"/>
        </w:rPr>
      </w:pPr>
      <w:r w:rsidRPr="003E2F77">
        <w:rPr>
          <w:caps w:val="0"/>
          <w:color w:val="auto"/>
          <w:sz w:val="24"/>
          <w:szCs w:val="24"/>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14:paraId="637ED29B" w14:textId="77777777" w:rsidR="001D0E9A" w:rsidRPr="003E2F77" w:rsidRDefault="001D0E9A" w:rsidP="001D0E9A">
      <w:pPr>
        <w:pStyle w:val="aff0"/>
        <w:spacing w:line="240" w:lineRule="auto"/>
        <w:ind w:firstLine="720"/>
        <w:rPr>
          <w:caps w:val="0"/>
          <w:color w:val="auto"/>
          <w:sz w:val="24"/>
          <w:szCs w:val="24"/>
        </w:rPr>
      </w:pPr>
      <w:r w:rsidRPr="003E2F77">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136279A6" w14:textId="77777777" w:rsidR="001D0E9A" w:rsidRPr="003E2F77" w:rsidRDefault="001D0E9A" w:rsidP="001D0E9A">
      <w:pPr>
        <w:pStyle w:val="aff0"/>
        <w:spacing w:line="240" w:lineRule="auto"/>
        <w:ind w:firstLine="720"/>
        <w:rPr>
          <w:caps w:val="0"/>
          <w:color w:val="auto"/>
          <w:sz w:val="24"/>
          <w:szCs w:val="24"/>
        </w:rPr>
      </w:pPr>
      <w:r w:rsidRPr="003E2F77">
        <w:rPr>
          <w:caps w:val="0"/>
          <w:color w:val="auto"/>
          <w:sz w:val="24"/>
          <w:szCs w:val="24"/>
        </w:rPr>
        <w:t>― развитие эмоционально-волевой и личностной сферы обучающегося и коррекцию его поведения;</w:t>
      </w:r>
    </w:p>
    <w:p w14:paraId="43E19A04" w14:textId="77777777" w:rsidR="001D0E9A" w:rsidRPr="003E2F77" w:rsidRDefault="001D0E9A" w:rsidP="001D0E9A">
      <w:pPr>
        <w:pStyle w:val="aff0"/>
        <w:spacing w:line="240" w:lineRule="auto"/>
        <w:ind w:firstLine="720"/>
        <w:rPr>
          <w:caps w:val="0"/>
          <w:color w:val="auto"/>
          <w:sz w:val="24"/>
          <w:szCs w:val="24"/>
        </w:rPr>
      </w:pPr>
      <w:r w:rsidRPr="003E2F77">
        <w:rPr>
          <w:caps w:val="0"/>
          <w:color w:val="auto"/>
          <w:sz w:val="24"/>
          <w:szCs w:val="24"/>
        </w:rPr>
        <w:t>― социальное сопровождение обучающегося в случае неблагоприятных условий жизни при психотравмирующих обстоятельствах.</w:t>
      </w:r>
    </w:p>
    <w:p w14:paraId="40DE5495" w14:textId="77777777" w:rsidR="001D0E9A" w:rsidRPr="003E2F77" w:rsidRDefault="001D0E9A" w:rsidP="001D0E9A">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3.</w:t>
      </w:r>
      <w:r w:rsidRPr="003E2F77">
        <w:rPr>
          <w:rFonts w:ascii="Times New Roman" w:hAnsi="Times New Roman" w:cs="Times New Roman"/>
          <w:i/>
          <w:sz w:val="24"/>
          <w:szCs w:val="24"/>
        </w:rPr>
        <w:t xml:space="preserve"> Консультативная работа</w:t>
      </w:r>
      <w:r w:rsidRPr="003E2F77">
        <w:rPr>
          <w:rFonts w:ascii="Times New Roman" w:hAnsi="Times New Roman" w:cs="Times New Roman"/>
          <w:sz w:val="24"/>
          <w:szCs w:val="24"/>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14:paraId="2C5FBCC2" w14:textId="77777777" w:rsidR="001D0E9A" w:rsidRPr="003E2F77" w:rsidRDefault="001D0E9A" w:rsidP="001D0E9A">
      <w:pPr>
        <w:pStyle w:val="aff0"/>
        <w:spacing w:line="240" w:lineRule="auto"/>
        <w:ind w:firstLine="720"/>
        <w:rPr>
          <w:rStyle w:val="1b"/>
          <w:i w:val="0"/>
          <w:iCs/>
          <w:color w:val="auto"/>
          <w:sz w:val="24"/>
          <w:szCs w:val="24"/>
        </w:rPr>
      </w:pPr>
      <w:r w:rsidRPr="003E2F77">
        <w:rPr>
          <w:caps w:val="0"/>
          <w:color w:val="auto"/>
          <w:sz w:val="24"/>
          <w:szCs w:val="24"/>
        </w:rPr>
        <w:t>К</w:t>
      </w:r>
      <w:r w:rsidRPr="003E2F77">
        <w:rPr>
          <w:rStyle w:val="1b"/>
          <w:i w:val="0"/>
          <w:iCs/>
          <w:color w:val="auto"/>
          <w:sz w:val="24"/>
          <w:szCs w:val="24"/>
        </w:rPr>
        <w:t>онсультативная работа включает:</w:t>
      </w:r>
    </w:p>
    <w:p w14:paraId="6FD93624" w14:textId="77777777" w:rsidR="001D0E9A" w:rsidRPr="003E2F77" w:rsidRDefault="001D0E9A" w:rsidP="001D0E9A">
      <w:pPr>
        <w:pStyle w:val="Default"/>
        <w:ind w:firstLine="720"/>
        <w:jc w:val="both"/>
        <w:rPr>
          <w:color w:val="auto"/>
        </w:rPr>
      </w:pPr>
      <w:r w:rsidRPr="003E2F77">
        <w:rPr>
          <w:caps/>
          <w:color w:val="auto"/>
        </w:rPr>
        <w:t>― </w:t>
      </w:r>
      <w:r w:rsidRPr="003E2F77">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14:paraId="7AFEF0D8" w14:textId="77777777" w:rsidR="001D0E9A" w:rsidRPr="003E2F77" w:rsidRDefault="001D0E9A" w:rsidP="001D0E9A">
      <w:pPr>
        <w:pStyle w:val="aff0"/>
        <w:spacing w:line="240" w:lineRule="auto"/>
        <w:ind w:firstLine="720"/>
        <w:rPr>
          <w:caps w:val="0"/>
          <w:color w:val="auto"/>
          <w:sz w:val="24"/>
          <w:szCs w:val="24"/>
        </w:rPr>
      </w:pPr>
      <w:r w:rsidRPr="003E2F77">
        <w:rPr>
          <w:caps w:val="0"/>
          <w:color w:val="auto"/>
          <w:sz w:val="24"/>
          <w:szCs w:val="24"/>
        </w:rPr>
        <w:t>― консультативную помощь семье в вопросах решения конкретных вопросов воспитания и оказания возможной помощи обучающ</w:t>
      </w:r>
      <w:r>
        <w:rPr>
          <w:caps w:val="0"/>
          <w:color w:val="auto"/>
          <w:sz w:val="24"/>
          <w:szCs w:val="24"/>
        </w:rPr>
        <w:t>е</w:t>
      </w:r>
      <w:r w:rsidRPr="003E2F77">
        <w:rPr>
          <w:caps w:val="0"/>
          <w:color w:val="auto"/>
          <w:sz w:val="24"/>
          <w:szCs w:val="24"/>
        </w:rPr>
        <w:t>муся в освоении общеобразовательной программы.</w:t>
      </w:r>
    </w:p>
    <w:p w14:paraId="216A92B8" w14:textId="77777777" w:rsidR="001D0E9A" w:rsidRPr="003E2F77" w:rsidRDefault="001D0E9A" w:rsidP="00E774BB">
      <w:pPr>
        <w:numPr>
          <w:ilvl w:val="0"/>
          <w:numId w:val="18"/>
        </w:num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i/>
          <w:sz w:val="24"/>
          <w:szCs w:val="24"/>
        </w:rPr>
        <w:t>Информационно-просветительская работа</w:t>
      </w:r>
      <w:r w:rsidRPr="003E2F77">
        <w:rPr>
          <w:rFonts w:ascii="Times New Roman" w:hAnsi="Times New Roman" w:cs="Times New Roman"/>
          <w:sz w:val="24"/>
          <w:szCs w:val="24"/>
        </w:rPr>
        <w:t xml:space="preserve"> </w:t>
      </w:r>
      <w:r w:rsidRPr="003E2F77">
        <w:rPr>
          <w:rFonts w:ascii="Times New Roman" w:hAnsi="Times New Roman" w:cs="Times New Roman"/>
          <w:color w:val="auto"/>
          <w:sz w:val="24"/>
          <w:szCs w:val="24"/>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Pr="003E2F77">
        <w:rPr>
          <w:rFonts w:ascii="Times New Roman" w:hAnsi="Times New Roman" w:cs="Times New Roman"/>
          <w:sz w:val="24"/>
          <w:szCs w:val="24"/>
        </w:rPr>
        <w:t xml:space="preserve"> ЗПР, </w:t>
      </w:r>
      <w:r w:rsidRPr="003E2F77">
        <w:rPr>
          <w:rFonts w:ascii="Times New Roman" w:hAnsi="Times New Roman" w:cs="Times New Roman"/>
          <w:color w:val="auto"/>
          <w:sz w:val="24"/>
          <w:szCs w:val="24"/>
        </w:rPr>
        <w:t>взаимодействия с педагогами и сверстниками, их родителями (законными представителями) и др.</w:t>
      </w:r>
    </w:p>
    <w:p w14:paraId="108B6740" w14:textId="77777777" w:rsidR="001D0E9A" w:rsidRPr="003E2F77" w:rsidRDefault="001D0E9A" w:rsidP="001D0E9A">
      <w:pPr>
        <w:pStyle w:val="aff0"/>
        <w:spacing w:line="240" w:lineRule="auto"/>
        <w:ind w:firstLine="720"/>
        <w:rPr>
          <w:rStyle w:val="1b"/>
          <w:i w:val="0"/>
          <w:iCs/>
          <w:color w:val="auto"/>
          <w:sz w:val="24"/>
          <w:szCs w:val="24"/>
        </w:rPr>
      </w:pPr>
      <w:r w:rsidRPr="003E2F77">
        <w:rPr>
          <w:rStyle w:val="1b"/>
          <w:i w:val="0"/>
          <w:iCs/>
          <w:color w:val="auto"/>
          <w:sz w:val="24"/>
          <w:szCs w:val="24"/>
        </w:rPr>
        <w:t>Информационно-просветительская</w:t>
      </w:r>
      <w:r w:rsidRPr="003E2F77">
        <w:rPr>
          <w:rStyle w:val="1b"/>
          <w:iCs/>
          <w:color w:val="auto"/>
          <w:sz w:val="24"/>
          <w:szCs w:val="24"/>
        </w:rPr>
        <w:t xml:space="preserve"> </w:t>
      </w:r>
      <w:r w:rsidRPr="003E2F77">
        <w:rPr>
          <w:rStyle w:val="1b"/>
          <w:i w:val="0"/>
          <w:iCs/>
          <w:color w:val="auto"/>
          <w:sz w:val="24"/>
          <w:szCs w:val="24"/>
        </w:rPr>
        <w:t xml:space="preserve">работа включает: </w:t>
      </w:r>
    </w:p>
    <w:p w14:paraId="4F04C3E3" w14:textId="77777777" w:rsidR="001D0E9A" w:rsidRPr="003E2F77" w:rsidRDefault="001D0E9A" w:rsidP="001D0E9A">
      <w:pPr>
        <w:pStyle w:val="aff0"/>
        <w:spacing w:line="240" w:lineRule="auto"/>
        <w:ind w:firstLine="720"/>
        <w:rPr>
          <w:caps w:val="0"/>
          <w:color w:val="auto"/>
          <w:kern w:val="28"/>
          <w:sz w:val="24"/>
          <w:szCs w:val="24"/>
        </w:rPr>
      </w:pPr>
      <w:r w:rsidRPr="003E2F77">
        <w:rPr>
          <w:caps w:val="0"/>
          <w:color w:val="auto"/>
          <w:sz w:val="24"/>
          <w:szCs w:val="24"/>
        </w:rPr>
        <w:t>― </w:t>
      </w:r>
      <w:r w:rsidRPr="003E2F77">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14:paraId="04DBB9CE" w14:textId="77777777" w:rsidR="001D0E9A" w:rsidRPr="003E2F77" w:rsidRDefault="001D0E9A" w:rsidP="001D0E9A">
      <w:pPr>
        <w:pStyle w:val="aff0"/>
        <w:spacing w:line="240" w:lineRule="auto"/>
        <w:ind w:firstLine="720"/>
        <w:rPr>
          <w:caps w:val="0"/>
          <w:color w:val="auto"/>
          <w:kern w:val="28"/>
          <w:sz w:val="24"/>
          <w:szCs w:val="24"/>
        </w:rPr>
      </w:pPr>
      <w:r w:rsidRPr="003E2F77">
        <w:rPr>
          <w:caps w:val="0"/>
          <w:color w:val="auto"/>
          <w:sz w:val="24"/>
          <w:szCs w:val="24"/>
        </w:rPr>
        <w:t>― </w:t>
      </w:r>
      <w:r w:rsidRPr="003E2F77">
        <w:rPr>
          <w:caps w:val="0"/>
          <w:color w:val="auto"/>
          <w:kern w:val="28"/>
          <w:sz w:val="24"/>
          <w:szCs w:val="24"/>
        </w:rPr>
        <w:t>оформление информационных стендов, печатных и других материалов;</w:t>
      </w:r>
    </w:p>
    <w:p w14:paraId="7C73BB3F" w14:textId="77777777" w:rsidR="001D0E9A" w:rsidRPr="003E2F77" w:rsidRDefault="001D0E9A" w:rsidP="001D0E9A">
      <w:pPr>
        <w:pStyle w:val="aff0"/>
        <w:spacing w:line="240" w:lineRule="auto"/>
        <w:ind w:firstLine="720"/>
        <w:rPr>
          <w:caps w:val="0"/>
          <w:color w:val="auto"/>
          <w:kern w:val="28"/>
          <w:sz w:val="24"/>
          <w:szCs w:val="24"/>
        </w:rPr>
      </w:pPr>
      <w:r w:rsidRPr="003E2F77">
        <w:rPr>
          <w:caps w:val="0"/>
          <w:color w:val="auto"/>
          <w:sz w:val="24"/>
          <w:szCs w:val="24"/>
        </w:rPr>
        <w:t>― </w:t>
      </w:r>
      <w:r w:rsidRPr="003E2F77">
        <w:rPr>
          <w:caps w:val="0"/>
          <w:color w:val="auto"/>
          <w:kern w:val="28"/>
          <w:sz w:val="24"/>
          <w:szCs w:val="24"/>
        </w:rPr>
        <w:t>психологическое просвещение педагогов с целью повышения их психологической компетентности;</w:t>
      </w:r>
    </w:p>
    <w:p w14:paraId="7EE34E8D" w14:textId="77777777" w:rsidR="001D0E9A" w:rsidRPr="003E2F77" w:rsidRDefault="001D0E9A" w:rsidP="001D0E9A">
      <w:pPr>
        <w:pStyle w:val="aff0"/>
        <w:spacing w:line="240" w:lineRule="auto"/>
        <w:ind w:firstLine="720"/>
        <w:rPr>
          <w:caps w:val="0"/>
          <w:color w:val="auto"/>
          <w:kern w:val="28"/>
          <w:sz w:val="24"/>
          <w:szCs w:val="24"/>
        </w:rPr>
      </w:pPr>
      <w:r w:rsidRPr="003E2F77">
        <w:rPr>
          <w:caps w:val="0"/>
          <w:color w:val="auto"/>
          <w:sz w:val="24"/>
          <w:szCs w:val="24"/>
        </w:rPr>
        <w:t>― </w:t>
      </w:r>
      <w:r w:rsidRPr="003E2F77">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14:paraId="7149825D" w14:textId="77777777" w:rsidR="001D0E9A" w:rsidRPr="003E2F77" w:rsidRDefault="001D0E9A" w:rsidP="001D0E9A">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14:paraId="2C1B0F77" w14:textId="77777777" w:rsidR="001D0E9A" w:rsidRPr="003E2F77" w:rsidRDefault="001D0E9A" w:rsidP="001D0E9A">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П</w:t>
      </w:r>
      <w:r w:rsidRPr="003E2F77">
        <w:rPr>
          <w:rFonts w:ascii="Times New Roman" w:hAnsi="Times New Roman" w:cs="Times New Roman"/>
          <w:iCs/>
          <w:sz w:val="24"/>
          <w:szCs w:val="24"/>
        </w:rPr>
        <w:t xml:space="preserve">сихолого-педагогическое сопровождение </w:t>
      </w:r>
      <w:r w:rsidRPr="003E2F77">
        <w:rPr>
          <w:rFonts w:ascii="Times New Roman" w:hAnsi="Times New Roman" w:cs="Times New Roman"/>
          <w:sz w:val="24"/>
          <w:szCs w:val="24"/>
        </w:rPr>
        <w:t>обучающихся с ЗПР осуществляют специалисты: учитель-дефектолог, логопед,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w:t>
      </w:r>
      <w:r>
        <w:rPr>
          <w:rFonts w:ascii="Times New Roman" w:hAnsi="Times New Roman" w:cs="Times New Roman"/>
          <w:sz w:val="24"/>
          <w:szCs w:val="24"/>
        </w:rPr>
        <w:t>ов</w:t>
      </w:r>
      <w:r w:rsidRPr="003E2F77">
        <w:rPr>
          <w:rFonts w:ascii="Times New Roman" w:hAnsi="Times New Roman" w:cs="Times New Roman"/>
          <w:sz w:val="24"/>
          <w:szCs w:val="24"/>
        </w:rPr>
        <w:t xml:space="preserve"> в штате Организации. При необходимости Программу коррекционной работы может </w:t>
      </w:r>
      <w:r w:rsidRPr="003E2F77">
        <w:rPr>
          <w:rFonts w:ascii="Times New Roman" w:hAnsi="Times New Roman" w:cs="Times New Roman"/>
          <w:sz w:val="24"/>
          <w:szCs w:val="24"/>
        </w:rPr>
        <w:lastRenderedPageBreak/>
        <w:t>осуществлять специалист, работающий в иной организации (Центре психолого-педагогической коррекции и реабилитации, ПМПК и др.).</w:t>
      </w:r>
    </w:p>
    <w:p w14:paraId="252D0E71" w14:textId="49E24795" w:rsidR="001D0E9A" w:rsidRPr="003E2F77" w:rsidRDefault="001D0E9A" w:rsidP="001D0E9A">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 xml:space="preserve">Основными механизмами реализации программы коррекционной работы являются оптимально выстроенное взаимодействие специалистов </w:t>
      </w:r>
      <w:r w:rsidR="00A96CD6">
        <w:rPr>
          <w:rFonts w:ascii="Times New Roman" w:hAnsi="Times New Roman" w:cs="Times New Roman"/>
          <w:sz w:val="24"/>
          <w:szCs w:val="24"/>
        </w:rPr>
        <w:t>МБОУ Ленин</w:t>
      </w:r>
      <w:r w:rsidR="001E54C9">
        <w:rPr>
          <w:rFonts w:ascii="Times New Roman" w:hAnsi="Times New Roman" w:cs="Times New Roman"/>
          <w:sz w:val="24"/>
          <w:szCs w:val="24"/>
        </w:rPr>
        <w:t>ской сош</w:t>
      </w:r>
      <w:r w:rsidRPr="003E2F77">
        <w:rPr>
          <w:rFonts w:ascii="Times New Roman" w:hAnsi="Times New Roman" w:cs="Times New Roman"/>
          <w:sz w:val="24"/>
          <w:szCs w:val="24"/>
        </w:rPr>
        <w:t>,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14:paraId="4C8FC018" w14:textId="77777777" w:rsidR="001D0E9A" w:rsidRPr="003E2F77" w:rsidRDefault="001D0E9A" w:rsidP="001D0E9A">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Взаимодействие специалистов Организации предусматривает:</w:t>
      </w:r>
    </w:p>
    <w:p w14:paraId="41C937A7" w14:textId="77777777" w:rsidR="001D0E9A" w:rsidRPr="003E2F77" w:rsidRDefault="000F474E"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D0E9A" w:rsidRPr="003E2F77">
        <w:rPr>
          <w:rFonts w:ascii="Times New Roman" w:hAnsi="Times New Roman" w:cs="Times New Roman"/>
          <w:sz w:val="24"/>
          <w:szCs w:val="24"/>
        </w:rPr>
        <w:t>многоаспектный анализ психофизического развития обучающего с ЗПР;</w:t>
      </w:r>
    </w:p>
    <w:p w14:paraId="5F68E0D3" w14:textId="77777777" w:rsidR="001D0E9A" w:rsidRPr="003E2F77" w:rsidRDefault="000F474E"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D0E9A" w:rsidRPr="003E2F77">
        <w:rPr>
          <w:rFonts w:ascii="Times New Roman" w:hAnsi="Times New Roman" w:cs="Times New Roman"/>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5585F2B7" w14:textId="77777777" w:rsidR="001D0E9A" w:rsidRPr="003E2F77" w:rsidRDefault="000F474E"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D0E9A" w:rsidRPr="003E2F77">
        <w:rPr>
          <w:rFonts w:ascii="Times New Roman" w:hAnsi="Times New Roman" w:cs="Times New Roman"/>
          <w:sz w:val="24"/>
          <w:szCs w:val="24"/>
        </w:rPr>
        <w:t>разработку индивидуальных образовательных маршрутов обучающихся с ЗПР.</w:t>
      </w:r>
    </w:p>
    <w:p w14:paraId="0EBD3E2F" w14:textId="77777777" w:rsidR="001D0E9A" w:rsidRPr="003E2F77" w:rsidRDefault="001D0E9A" w:rsidP="001D0E9A">
      <w:pPr>
        <w:spacing w:after="0" w:line="240" w:lineRule="auto"/>
        <w:ind w:firstLine="709"/>
        <w:jc w:val="both"/>
        <w:rPr>
          <w:rFonts w:ascii="Times New Roman" w:hAnsi="Times New Roman" w:cs="Times New Roman"/>
          <w:sz w:val="24"/>
          <w:szCs w:val="24"/>
        </w:rPr>
      </w:pPr>
      <w:r w:rsidRPr="003E2F77">
        <w:rPr>
          <w:rFonts w:ascii="Times New Roman" w:hAnsi="Times New Roman" w:cs="Times New Roman"/>
          <w:sz w:val="24"/>
          <w:szCs w:val="24"/>
        </w:rPr>
        <w:t>Социальное партнерство предусматривает:</w:t>
      </w:r>
    </w:p>
    <w:p w14:paraId="0D07538A" w14:textId="77777777" w:rsidR="001D0E9A" w:rsidRPr="003E2F77" w:rsidRDefault="000F474E"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D0E9A" w:rsidRPr="003E2F77">
        <w:rPr>
          <w:rFonts w:ascii="Times New Roman" w:hAnsi="Times New Roman" w:cs="Times New Roman"/>
          <w:sz w:val="24"/>
          <w:szCs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14:paraId="6D1C8D07" w14:textId="77777777" w:rsidR="001D0E9A" w:rsidRPr="003E2F77" w:rsidRDefault="000F474E"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D0E9A" w:rsidRPr="003E2F77">
        <w:rPr>
          <w:rFonts w:ascii="Times New Roman" w:hAnsi="Times New Roman" w:cs="Times New Roman"/>
          <w:sz w:val="24"/>
          <w:szCs w:val="24"/>
        </w:rPr>
        <w:t>сотрудничество со средствами массовой информации;</w:t>
      </w:r>
    </w:p>
    <w:p w14:paraId="7B5B32B6" w14:textId="77777777" w:rsidR="001D0E9A" w:rsidRPr="003E2F77" w:rsidRDefault="000F474E"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D0E9A" w:rsidRPr="003E2F77">
        <w:rPr>
          <w:rFonts w:ascii="Times New Roman" w:hAnsi="Times New Roman" w:cs="Times New Roman"/>
          <w:sz w:val="24"/>
          <w:szCs w:val="24"/>
        </w:rPr>
        <w:t>сотрудничество с родительской общественностью.</w:t>
      </w:r>
    </w:p>
    <w:p w14:paraId="74B562FB"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 xml:space="preserve">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w:t>
      </w:r>
      <w:r>
        <w:rPr>
          <w:rFonts w:ascii="Times New Roman" w:hAnsi="Times New Roman" w:cs="Times New Roman"/>
          <w:sz w:val="24"/>
          <w:szCs w:val="24"/>
        </w:rPr>
        <w:t>Н</w:t>
      </w:r>
      <w:r w:rsidRPr="00C65CCD">
        <w:rPr>
          <w:rFonts w:ascii="Times New Roman" w:hAnsi="Times New Roman" w:cs="Times New Roman"/>
          <w:sz w:val="24"/>
          <w:szCs w:val="24"/>
        </w:rPr>
        <w:t>ОО в целом.</w:t>
      </w:r>
    </w:p>
    <w:p w14:paraId="6DA3228E"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 xml:space="preserve">Программа коррекционной работы основывается на индивидуально-личностном 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обучающихся с ЗПР на уровне </w:t>
      </w:r>
      <w:r>
        <w:rPr>
          <w:rFonts w:ascii="Times New Roman" w:hAnsi="Times New Roman" w:cs="Times New Roman"/>
          <w:sz w:val="24"/>
          <w:szCs w:val="24"/>
        </w:rPr>
        <w:t>начального</w:t>
      </w:r>
      <w:r w:rsidRPr="00C65CCD">
        <w:rPr>
          <w:rFonts w:ascii="Times New Roman" w:hAnsi="Times New Roman" w:cs="Times New Roman"/>
          <w:sz w:val="24"/>
          <w:szCs w:val="24"/>
        </w:rPr>
        <w:t xml:space="preserve"> общего образования.</w:t>
      </w:r>
    </w:p>
    <w:p w14:paraId="267186AB"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 xml:space="preserve">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w:t>
      </w:r>
      <w:r>
        <w:rPr>
          <w:rFonts w:ascii="Times New Roman" w:hAnsi="Times New Roman" w:cs="Times New Roman"/>
          <w:sz w:val="24"/>
          <w:szCs w:val="24"/>
        </w:rPr>
        <w:t>начального</w:t>
      </w:r>
      <w:r w:rsidRPr="00C65CCD">
        <w:rPr>
          <w:rFonts w:ascii="Times New Roman" w:hAnsi="Times New Roman" w:cs="Times New Roman"/>
          <w:sz w:val="24"/>
          <w:szCs w:val="24"/>
        </w:rPr>
        <w:t xml:space="preserve"> общего образования.</w:t>
      </w:r>
    </w:p>
    <w:p w14:paraId="6C4802F1"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14:paraId="21A5D9EE"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 xml:space="preserve">Система комплексной помощи включает: </w:t>
      </w:r>
    </w:p>
    <w:p w14:paraId="72A63508"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 xml:space="preserve">определение особых образовательных потребностей обучающихся с ЗПР на уровне </w:t>
      </w:r>
      <w:r>
        <w:rPr>
          <w:rFonts w:ascii="Times New Roman" w:hAnsi="Times New Roman" w:cs="Times New Roman"/>
          <w:sz w:val="24"/>
          <w:szCs w:val="24"/>
        </w:rPr>
        <w:t>начального</w:t>
      </w:r>
      <w:r w:rsidRPr="00C65CCD">
        <w:rPr>
          <w:rFonts w:ascii="Times New Roman" w:hAnsi="Times New Roman" w:cs="Times New Roman"/>
          <w:sz w:val="24"/>
          <w:szCs w:val="24"/>
        </w:rPr>
        <w:t xml:space="preserve"> общего образования;</w:t>
      </w:r>
    </w:p>
    <w:p w14:paraId="6D4D6F3C"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индивидуализацию содержания специальных образовательных условий;</w:t>
      </w:r>
    </w:p>
    <w:p w14:paraId="4EB15066"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14:paraId="03663FC9"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организацию групповых и индивидуальных коррекционно-развивающих занятий для обучающихся с ЗПР;</w:t>
      </w:r>
    </w:p>
    <w:p w14:paraId="04A9B6A0"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реализацию мероприятий по социальной адаптации учащихся;</w:t>
      </w:r>
    </w:p>
    <w:p w14:paraId="7DCFB8DD"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оказание родителям (законным представителям) обучающихся консультативной и методической помощи по социальным, правовым и другим вопросам;</w:t>
      </w:r>
    </w:p>
    <w:p w14:paraId="24F404F3"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 xml:space="preserve">мониторинг динамики развития обучающихся, их успешности в освоении адаптированной основной образовательной программы </w:t>
      </w:r>
      <w:r>
        <w:rPr>
          <w:rFonts w:ascii="Times New Roman" w:hAnsi="Times New Roman" w:cs="Times New Roman"/>
          <w:sz w:val="24"/>
          <w:szCs w:val="24"/>
        </w:rPr>
        <w:t>начального</w:t>
      </w:r>
      <w:r w:rsidRPr="00C65CCD">
        <w:rPr>
          <w:rFonts w:ascii="Times New Roman" w:hAnsi="Times New Roman" w:cs="Times New Roman"/>
          <w:sz w:val="24"/>
          <w:szCs w:val="24"/>
        </w:rPr>
        <w:t xml:space="preserve"> общего образования.</w:t>
      </w:r>
    </w:p>
    <w:p w14:paraId="406EB21F"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 xml:space="preserve">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 Основным направлением является коррекционно-развивающее, базирующееся на данных комплексной диагностики развития и определения особых образовательных потребностей и предполагающее реализацию коррекционных курсов специалистов сопровождения (учителя-дефектолога, учителя-логопеда, педагога-психолога) и дополнительных коррекционно-развивающих занятий. </w:t>
      </w:r>
    </w:p>
    <w:p w14:paraId="71B432EA"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 xml:space="preserve">Коррекционные курсы реализуются в части коррекционно-развивающей области учебного плана, которая является обязательной составляющей внеурочной деятельности, поддерживающей процесс освоения содержания АООП </w:t>
      </w:r>
      <w:r>
        <w:rPr>
          <w:rFonts w:ascii="Times New Roman" w:hAnsi="Times New Roman" w:cs="Times New Roman"/>
          <w:sz w:val="24"/>
          <w:szCs w:val="24"/>
        </w:rPr>
        <w:t>Н</w:t>
      </w:r>
      <w:r w:rsidRPr="00C65CCD">
        <w:rPr>
          <w:rFonts w:ascii="Times New Roman" w:hAnsi="Times New Roman" w:cs="Times New Roman"/>
          <w:sz w:val="24"/>
          <w:szCs w:val="24"/>
        </w:rPr>
        <w:t>ОО.</w:t>
      </w:r>
    </w:p>
    <w:p w14:paraId="29122B2D"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lastRenderedPageBreak/>
        <w:t>Программа коррекционной работы включает реализацию коррекционных курсов: «</w:t>
      </w:r>
      <w:r w:rsidR="000F474E" w:rsidRPr="000F474E">
        <w:rPr>
          <w:rFonts w:ascii="Times New Roman" w:hAnsi="Times New Roman" w:cs="Times New Roman"/>
          <w:sz w:val="24"/>
          <w:szCs w:val="24"/>
        </w:rPr>
        <w:t>Коррекционно-развивающие занятия (логопедические и психокоррекционные)</w:t>
      </w:r>
      <w:r w:rsidR="000F474E">
        <w:rPr>
          <w:rFonts w:ascii="Times New Roman" w:hAnsi="Times New Roman" w:cs="Times New Roman"/>
          <w:sz w:val="24"/>
          <w:szCs w:val="24"/>
        </w:rPr>
        <w:t>»</w:t>
      </w:r>
      <w:r w:rsidR="000F474E" w:rsidRPr="000F474E">
        <w:rPr>
          <w:rFonts w:ascii="Times New Roman" w:hAnsi="Times New Roman" w:cs="Times New Roman"/>
          <w:sz w:val="24"/>
          <w:szCs w:val="24"/>
        </w:rPr>
        <w:t xml:space="preserve"> (фронтальные и (или) индивидуальные занятия), </w:t>
      </w:r>
      <w:r w:rsidR="000F474E">
        <w:rPr>
          <w:rFonts w:ascii="Times New Roman" w:hAnsi="Times New Roman" w:cs="Times New Roman"/>
          <w:sz w:val="24"/>
          <w:szCs w:val="24"/>
        </w:rPr>
        <w:t>«</w:t>
      </w:r>
      <w:r w:rsidR="000F474E" w:rsidRPr="000F474E">
        <w:rPr>
          <w:rFonts w:ascii="Times New Roman" w:hAnsi="Times New Roman" w:cs="Times New Roman"/>
          <w:sz w:val="24"/>
          <w:szCs w:val="24"/>
        </w:rPr>
        <w:t>Ритмика</w:t>
      </w:r>
      <w:r w:rsidR="000F474E">
        <w:rPr>
          <w:rFonts w:ascii="Times New Roman" w:hAnsi="Times New Roman" w:cs="Times New Roman"/>
          <w:sz w:val="24"/>
          <w:szCs w:val="24"/>
        </w:rPr>
        <w:t>»</w:t>
      </w:r>
      <w:r w:rsidR="000F474E" w:rsidRPr="000F474E">
        <w:rPr>
          <w:rFonts w:ascii="Times New Roman" w:hAnsi="Times New Roman" w:cs="Times New Roman"/>
          <w:sz w:val="24"/>
          <w:szCs w:val="24"/>
        </w:rPr>
        <w:t xml:space="preserve"> (фронтальные и (или) индивидуальные занятия)</w:t>
      </w:r>
      <w:r w:rsidRPr="00C65CCD">
        <w:rPr>
          <w:rFonts w:ascii="Times New Roman" w:hAnsi="Times New Roman" w:cs="Times New Roman"/>
          <w:sz w:val="24"/>
          <w:szCs w:val="24"/>
        </w:rPr>
        <w:t>, а также предусматривает возможность проведения дополнительных коррекционно-развивающих занятий.</w:t>
      </w:r>
    </w:p>
    <w:p w14:paraId="390F340A"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Необходимость проведения дополнительных коррекционно-развивающих занятий может возникнуть в следующих случаях:</w:t>
      </w:r>
    </w:p>
    <w:p w14:paraId="174C438B"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потребность в дополнительном психолого-педагогическом сопровождении после длительной болезни;</w:t>
      </w:r>
    </w:p>
    <w:p w14:paraId="63C7F227"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индивидуальные коррекционно-развивающие занятия педагога-психолога, направленные на помощь в трудной жизненной ситуации;</w:t>
      </w:r>
    </w:p>
    <w:p w14:paraId="08A1A706"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коррекционно-развивающие занятия педагога-психолога по коррекции индивидуальных личностных нарушений/акцентуаций;</w:t>
      </w:r>
    </w:p>
    <w:p w14:paraId="3C915763"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коррекционно-развивающие занятия предметной направленности с учителем по преодолению индивидуальных образовательных дефицитов;</w:t>
      </w:r>
    </w:p>
    <w:p w14:paraId="2ED2525F"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и в других ситуациях, требующих дополнительной, в том числе индивидуально ориентированной, коррекционно-развивающей помощи.</w:t>
      </w:r>
    </w:p>
    <w:p w14:paraId="55AEE572"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Характеристика содержания направлений коррекционной работы</w:t>
      </w:r>
    </w:p>
    <w:p w14:paraId="31A52593"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Диагностическая работа включает:</w:t>
      </w:r>
    </w:p>
    <w:p w14:paraId="279F461B"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определение уровня актуального и зоны ближайшего развития обучающихся с ЗПР, выявление индивидуальных возможностей;</w:t>
      </w:r>
    </w:p>
    <w:p w14:paraId="24513B26"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изучение развития эмоциональной, регуляторной, познавательной, речевой сфер и личностных особенностей обучающихся с ЗПР;</w:t>
      </w:r>
    </w:p>
    <w:p w14:paraId="5B56E344"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изучение социальной ситуации развития и условий семейного воспитания обучающегося с ЗПР;</w:t>
      </w:r>
    </w:p>
    <w:p w14:paraId="2F5985F7"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изучение адаптивных возможностей и уровня психосоциального развития обучающегося с ЗПР;</w:t>
      </w:r>
    </w:p>
    <w:p w14:paraId="18751B8A"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14:paraId="5FAE498F"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5CCD">
        <w:rPr>
          <w:rFonts w:ascii="Times New Roman" w:hAnsi="Times New Roman" w:cs="Times New Roman"/>
          <w:sz w:val="24"/>
          <w:szCs w:val="24"/>
        </w:rPr>
        <w:t xml:space="preserve">мониторинг динамики развития, успешности освоения образовательных программ </w:t>
      </w:r>
      <w:r>
        <w:rPr>
          <w:rFonts w:ascii="Times New Roman" w:hAnsi="Times New Roman" w:cs="Times New Roman"/>
          <w:sz w:val="24"/>
          <w:szCs w:val="24"/>
        </w:rPr>
        <w:t>начального</w:t>
      </w:r>
      <w:r w:rsidRPr="00C65CCD">
        <w:rPr>
          <w:rFonts w:ascii="Times New Roman" w:hAnsi="Times New Roman" w:cs="Times New Roman"/>
          <w:sz w:val="24"/>
          <w:szCs w:val="24"/>
        </w:rPr>
        <w:t xml:space="preserve"> общего образования.</w:t>
      </w:r>
    </w:p>
    <w:p w14:paraId="3C48D747"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Коррекционно-развивающая работа включает:</w:t>
      </w:r>
    </w:p>
    <w:p w14:paraId="5177A0F3"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w:t>
      </w:r>
    </w:p>
    <w:p w14:paraId="7566622A"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14:paraId="73D0E7EE"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14:paraId="305E8D46"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14:paraId="365E7AFD"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 xml:space="preserve">формирование стремления к осознанному самопознанию и саморазвитию у обучающихся с ЗПР; </w:t>
      </w:r>
    </w:p>
    <w:p w14:paraId="61A11D77"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формирование способов регуляции поведения и эмоциональных состояний с учетом норм и правил общественного уклада;</w:t>
      </w:r>
    </w:p>
    <w:p w14:paraId="7CF44B19"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развитие навыков конструктивного общения и эффективного взаимодействия с окружающими;</w:t>
      </w:r>
    </w:p>
    <w:p w14:paraId="42F1FB5D"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14:paraId="5844ED3C"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социальную защиту обучающегося в случае неблагоприятных условий жизни при психотравмирующих обстоятельствах.</w:t>
      </w:r>
    </w:p>
    <w:p w14:paraId="674DF774"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sidRPr="00C3558E">
        <w:rPr>
          <w:rFonts w:ascii="Times New Roman" w:hAnsi="Times New Roman" w:cs="Times New Roman"/>
          <w:sz w:val="24"/>
          <w:szCs w:val="24"/>
        </w:rPr>
        <w:t>Консультативная работа включает:</w:t>
      </w:r>
    </w:p>
    <w:p w14:paraId="351B031E"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3558E">
        <w:rPr>
          <w:rFonts w:ascii="Times New Roman" w:hAnsi="Times New Roman" w:cs="Times New Roman"/>
          <w:sz w:val="24"/>
          <w:szCs w:val="24"/>
        </w:rPr>
        <w:t>выработку педагогами и специалистами совместных обоснованных рекомендаций по основным направлениям работы с каждым обучающимся;</w:t>
      </w:r>
    </w:p>
    <w:p w14:paraId="685377E7"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основной образовательной программы;</w:t>
      </w:r>
    </w:p>
    <w:p w14:paraId="652BC93C"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консультативную помощь семье в вопросах выбора стратегии воспитания и приемов коррекционного обучения обучающегося с ЗПР</w:t>
      </w:r>
      <w:r>
        <w:rPr>
          <w:rFonts w:ascii="Times New Roman" w:hAnsi="Times New Roman" w:cs="Times New Roman"/>
          <w:sz w:val="24"/>
          <w:szCs w:val="24"/>
        </w:rPr>
        <w:t>.</w:t>
      </w:r>
    </w:p>
    <w:p w14:paraId="5BD3E759"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sidRPr="00C3558E">
        <w:rPr>
          <w:rFonts w:ascii="Times New Roman" w:hAnsi="Times New Roman" w:cs="Times New Roman"/>
          <w:sz w:val="24"/>
          <w:szCs w:val="24"/>
        </w:rPr>
        <w:t>Информационно-просветительская работа включает:</w:t>
      </w:r>
    </w:p>
    <w:p w14:paraId="6B5F3864"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14:paraId="3F034638"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14:paraId="7BA9AFC7"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проведение тематических выступлений для педагогов и родителей по разъяснению индивидуально-психологических особенностей различных категорий обучающихся с ЗПР.</w:t>
      </w:r>
    </w:p>
    <w:p w14:paraId="37C9528A"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sidRPr="00C3558E">
        <w:rPr>
          <w:rFonts w:ascii="Times New Roman" w:hAnsi="Times New Roman" w:cs="Times New Roman"/>
          <w:b/>
          <w:bCs/>
          <w:sz w:val="24"/>
          <w:szCs w:val="24"/>
        </w:rPr>
        <w:t>Основным механизмом реализации ПКР</w:t>
      </w:r>
      <w:r w:rsidRPr="00C3558E">
        <w:rPr>
          <w:rFonts w:ascii="Times New Roman" w:hAnsi="Times New Roman" w:cs="Times New Roman"/>
          <w:sz w:val="24"/>
          <w:szCs w:val="24"/>
        </w:rPr>
        <w:t xml:space="preserve">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14:paraId="41704BAE"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sidRPr="00C3558E">
        <w:rPr>
          <w:rFonts w:ascii="Times New Roman" w:hAnsi="Times New Roman" w:cs="Times New Roman"/>
          <w:sz w:val="24"/>
          <w:szCs w:val="24"/>
        </w:rPr>
        <w:t>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14:paraId="0C1419FF"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sidRPr="00C3558E">
        <w:rPr>
          <w:rFonts w:ascii="Times New Roman" w:hAnsi="Times New Roman" w:cs="Times New Roman"/>
          <w:sz w:val="24"/>
          <w:szCs w:val="24"/>
        </w:rPr>
        <w:t>Задачами деятельности ППк образовательной организации являются:</w:t>
      </w:r>
    </w:p>
    <w:p w14:paraId="7A35FF8F"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обеспечение взаимодействия участников образовательного процесса в решении вопросов адаптации и социализации обучающихся с ЗПР;</w:t>
      </w:r>
    </w:p>
    <w:p w14:paraId="049A0C6F"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организация и проведение комплексного психолого-педагогического обследования и подготовка коллегиального заключения;</w:t>
      </w:r>
    </w:p>
    <w:p w14:paraId="24DBBEFD"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14:paraId="1D3AC063"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14:paraId="71F34C96"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отслеживание динамики развития обучающегося и эффективности реализации программы коррекционной работы;</w:t>
      </w:r>
    </w:p>
    <w:p w14:paraId="1DCE004B" w14:textId="77777777" w:rsidR="001D0E9A" w:rsidRPr="00C3558E" w:rsidRDefault="001D0E9A" w:rsidP="001D0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58E">
        <w:rPr>
          <w:rFonts w:ascii="Times New Roman" w:hAnsi="Times New Roman" w:cs="Times New Roman"/>
          <w:sz w:val="24"/>
          <w:szCs w:val="24"/>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14:paraId="02EE0302"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Консилиум создается на основе ежегодного приказа, определяющего его состав. Общее руководство деятельностью ППк возлагается на руководителя образовательной организации. В состав консилиума входят специалисты образовательной организации: учителя, учитель-дефектолог, учитель-логопед, педагог-психолог, социальный педагог. В случае отсутствия какого-либо специалиста организация может восполнить дефицит на договорной основе посредством внешнего ресурса.</w:t>
      </w:r>
    </w:p>
    <w:p w14:paraId="7FF61B52" w14:textId="1EE000F6"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 xml:space="preserve">Регламентируется деятельность ППк «Положением о психолого-педагогическом консилиуме», утвержденным руководителем </w:t>
      </w:r>
      <w:r w:rsidR="001E54C9">
        <w:rPr>
          <w:rFonts w:ascii="Times New Roman" w:hAnsi="Times New Roman" w:cs="Times New Roman"/>
          <w:sz w:val="24"/>
          <w:szCs w:val="24"/>
        </w:rPr>
        <w:t>МБОУ</w:t>
      </w:r>
      <w:r w:rsidR="00A96CD6">
        <w:rPr>
          <w:rFonts w:ascii="Times New Roman" w:hAnsi="Times New Roman" w:cs="Times New Roman"/>
          <w:sz w:val="24"/>
          <w:szCs w:val="24"/>
        </w:rPr>
        <w:t xml:space="preserve"> Ленинс</w:t>
      </w:r>
      <w:r w:rsidR="001E54C9">
        <w:rPr>
          <w:rFonts w:ascii="Times New Roman" w:hAnsi="Times New Roman" w:cs="Times New Roman"/>
          <w:sz w:val="24"/>
          <w:szCs w:val="24"/>
        </w:rPr>
        <w:t>кой сош</w:t>
      </w:r>
      <w:r w:rsidRPr="00C65CCD">
        <w:rPr>
          <w:rFonts w:ascii="Times New Roman" w:hAnsi="Times New Roman" w:cs="Times New Roman"/>
          <w:sz w:val="24"/>
          <w:szCs w:val="24"/>
        </w:rPr>
        <w:t xml:space="preserve">, которое разработано на основании Распоряжения Министерства Просвещения РФ № Р-93 от 09.09.2019 «Об утверждении примерного Положения о психолого-педагогическом консилиуме образовательной организации» и доработано в соответствии со соответствующими статьями Закона об образовании в РФ, ФГОС общего образования по уровням образования. </w:t>
      </w:r>
    </w:p>
    <w:p w14:paraId="1F831074" w14:textId="77777777" w:rsidR="001D0E9A" w:rsidRPr="00C3558E" w:rsidRDefault="001D0E9A" w:rsidP="001D0E9A">
      <w:pPr>
        <w:spacing w:after="0" w:line="240" w:lineRule="auto"/>
        <w:jc w:val="center"/>
        <w:rPr>
          <w:rFonts w:ascii="Times New Roman" w:hAnsi="Times New Roman" w:cs="Times New Roman"/>
          <w:b/>
          <w:bCs/>
          <w:sz w:val="24"/>
          <w:szCs w:val="24"/>
        </w:rPr>
      </w:pPr>
      <w:r w:rsidRPr="00C3558E">
        <w:rPr>
          <w:rFonts w:ascii="Times New Roman" w:hAnsi="Times New Roman" w:cs="Times New Roman"/>
          <w:b/>
          <w:bCs/>
          <w:sz w:val="24"/>
          <w:szCs w:val="24"/>
        </w:rPr>
        <w:t>Планируемые результаты коррекционной работы</w:t>
      </w:r>
    </w:p>
    <w:p w14:paraId="021AFFB2"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lastRenderedPageBreak/>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w:t>
      </w:r>
    </w:p>
    <w:p w14:paraId="60D00310"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 xml:space="preserve">Общие требования к результатам освоения программы коррекционной работы в части овладения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с ЗПР в различных средах, приведены в разделе </w:t>
      </w:r>
      <w:r>
        <w:rPr>
          <w:rFonts w:ascii="Times New Roman" w:hAnsi="Times New Roman" w:cs="Times New Roman"/>
          <w:sz w:val="24"/>
          <w:szCs w:val="24"/>
        </w:rPr>
        <w:t>«</w:t>
      </w:r>
      <w:r w:rsidRPr="00C65CCD">
        <w:rPr>
          <w:rFonts w:ascii="Times New Roman" w:hAnsi="Times New Roman" w:cs="Times New Roman"/>
          <w:sz w:val="24"/>
          <w:szCs w:val="24"/>
        </w:rPr>
        <w:t>Личностные результаты</w:t>
      </w:r>
      <w:r>
        <w:rPr>
          <w:rFonts w:ascii="Times New Roman" w:hAnsi="Times New Roman" w:cs="Times New Roman"/>
          <w:sz w:val="24"/>
          <w:szCs w:val="24"/>
        </w:rPr>
        <w:t>»</w:t>
      </w:r>
      <w:r w:rsidRPr="00C65CCD">
        <w:rPr>
          <w:rFonts w:ascii="Times New Roman" w:hAnsi="Times New Roman" w:cs="Times New Roman"/>
          <w:sz w:val="24"/>
          <w:szCs w:val="24"/>
        </w:rPr>
        <w:t xml:space="preserve">. Конкретные требования к результатам коррекционной работы раскрыты в программах коррекционных курсов специалистов. </w:t>
      </w:r>
    </w:p>
    <w:p w14:paraId="27126DE2"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Показатели результативности коррекционной работы</w:t>
      </w:r>
    </w:p>
    <w:p w14:paraId="090E4541"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1.</w:t>
      </w:r>
      <w:r w:rsidRPr="00C65CCD">
        <w:rPr>
          <w:rFonts w:ascii="Times New Roman" w:hAnsi="Times New Roman" w:cs="Times New Roman"/>
          <w:sz w:val="24"/>
          <w:szCs w:val="24"/>
        </w:rPr>
        <w:tab/>
        <w:t xml:space="preserve">Организация системы комплексной помощи, способствующей успешному освоению обучающимися адаптированной основной образовательной программы </w:t>
      </w:r>
      <w:r>
        <w:rPr>
          <w:rFonts w:ascii="Times New Roman" w:hAnsi="Times New Roman" w:cs="Times New Roman"/>
          <w:sz w:val="24"/>
          <w:szCs w:val="24"/>
        </w:rPr>
        <w:t>начального</w:t>
      </w:r>
      <w:r w:rsidRPr="00C65CCD">
        <w:rPr>
          <w:rFonts w:ascii="Times New Roman" w:hAnsi="Times New Roman" w:cs="Times New Roman"/>
          <w:sz w:val="24"/>
          <w:szCs w:val="24"/>
        </w:rPr>
        <w:t xml:space="preserve"> общего образования.</w:t>
      </w:r>
    </w:p>
    <w:p w14:paraId="03839367"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2.</w:t>
      </w:r>
      <w:r w:rsidRPr="00C65CCD">
        <w:rPr>
          <w:rFonts w:ascii="Times New Roman" w:hAnsi="Times New Roman" w:cs="Times New Roman"/>
          <w:sz w:val="24"/>
          <w:szCs w:val="24"/>
        </w:rPr>
        <w:tab/>
        <w:t>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обучающимся с ЗПР.</w:t>
      </w:r>
    </w:p>
    <w:p w14:paraId="69BA8027"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3.</w:t>
      </w:r>
      <w:r w:rsidRPr="00C65CCD">
        <w:rPr>
          <w:rFonts w:ascii="Times New Roman" w:hAnsi="Times New Roman" w:cs="Times New Roman"/>
          <w:sz w:val="24"/>
          <w:szCs w:val="24"/>
        </w:rPr>
        <w:tab/>
        <w:t>Обеспеченность направлений коррекционно-педагогической работы программами коррекционных курсов и дополнительных коррекционно-развивающих занятий, способствующих достижению обучающимися с ЗПР предметных, метапредметных и личностных результатов.</w:t>
      </w:r>
    </w:p>
    <w:p w14:paraId="32D338AD"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4.</w:t>
      </w:r>
      <w:r w:rsidRPr="00C65CCD">
        <w:rPr>
          <w:rFonts w:ascii="Times New Roman" w:hAnsi="Times New Roman" w:cs="Times New Roman"/>
          <w:sz w:val="24"/>
          <w:szCs w:val="24"/>
        </w:rPr>
        <w:tab/>
        <w:t xml:space="preserve">Сформированность у обучающихся с ЗПР навыков жизненной компетенции. </w:t>
      </w:r>
    </w:p>
    <w:p w14:paraId="6C321CE3" w14:textId="77777777" w:rsidR="001D0E9A" w:rsidRPr="00C65CCD" w:rsidRDefault="001D0E9A" w:rsidP="001D0E9A">
      <w:pPr>
        <w:spacing w:after="0"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5.</w:t>
      </w:r>
      <w:r w:rsidRPr="00C65CCD">
        <w:rPr>
          <w:rFonts w:ascii="Times New Roman" w:hAnsi="Times New Roman" w:cs="Times New Roman"/>
          <w:sz w:val="24"/>
          <w:szCs w:val="24"/>
        </w:rPr>
        <w:tab/>
        <w:t>Стойкая положительная динамика в развитии познавательной, речевой, эмоционально-личностной, регуляторной и коммуникативной сфер.</w:t>
      </w:r>
    </w:p>
    <w:p w14:paraId="598B1AB6" w14:textId="1A15B9F8" w:rsidR="001D0E9A" w:rsidRDefault="001D0E9A" w:rsidP="001D0E9A">
      <w:pPr>
        <w:spacing w:line="240" w:lineRule="auto"/>
        <w:ind w:firstLine="709"/>
        <w:jc w:val="both"/>
        <w:rPr>
          <w:rFonts w:ascii="Times New Roman" w:hAnsi="Times New Roman" w:cs="Times New Roman"/>
          <w:sz w:val="24"/>
          <w:szCs w:val="24"/>
        </w:rPr>
      </w:pPr>
      <w:r w:rsidRPr="00C65CCD">
        <w:rPr>
          <w:rFonts w:ascii="Times New Roman" w:hAnsi="Times New Roman" w:cs="Times New Roman"/>
          <w:sz w:val="24"/>
          <w:szCs w:val="24"/>
        </w:rPr>
        <w:t>6.</w:t>
      </w:r>
      <w:r w:rsidRPr="00C65CCD">
        <w:rPr>
          <w:rFonts w:ascii="Times New Roman" w:hAnsi="Times New Roman" w:cs="Times New Roman"/>
          <w:sz w:val="24"/>
          <w:szCs w:val="24"/>
        </w:rPr>
        <w:tab/>
        <w:t xml:space="preserve">Преодоление и/или ослабление нарушений в развитии, </w:t>
      </w:r>
      <w:r w:rsidR="003A4DB3">
        <w:rPr>
          <w:rFonts w:ascii="Times New Roman" w:hAnsi="Times New Roman" w:cs="Times New Roman"/>
          <w:sz w:val="24"/>
          <w:szCs w:val="24"/>
        </w:rPr>
        <w:t>препятствующих в освоении АООП Н</w:t>
      </w:r>
      <w:r w:rsidRPr="00C65CCD">
        <w:rPr>
          <w:rFonts w:ascii="Times New Roman" w:hAnsi="Times New Roman" w:cs="Times New Roman"/>
          <w:sz w:val="24"/>
          <w:szCs w:val="24"/>
        </w:rPr>
        <w:t>ОО.</w:t>
      </w:r>
    </w:p>
    <w:p w14:paraId="2FB6BBC5" w14:textId="77777777" w:rsidR="00AC2EC5" w:rsidRPr="00A7690F" w:rsidRDefault="00AC2EC5" w:rsidP="00AC2EC5">
      <w:pPr>
        <w:spacing w:after="0" w:line="240" w:lineRule="auto"/>
        <w:jc w:val="center"/>
        <w:rPr>
          <w:rFonts w:ascii="Times New Roman" w:hAnsi="Times New Roman" w:cs="Times New Roman"/>
          <w:b/>
          <w:bCs/>
          <w:sz w:val="28"/>
          <w:szCs w:val="28"/>
        </w:rPr>
      </w:pPr>
      <w:r w:rsidRPr="00674E80">
        <w:rPr>
          <w:rFonts w:ascii="Times New Roman" w:hAnsi="Times New Roman" w:cs="Times New Roman"/>
          <w:b/>
          <w:bCs/>
          <w:sz w:val="28"/>
          <w:szCs w:val="28"/>
        </w:rPr>
        <w:t>Психокоррекционные занятия</w:t>
      </w:r>
      <w:r>
        <w:rPr>
          <w:rFonts w:ascii="Times New Roman" w:hAnsi="Times New Roman" w:cs="Times New Roman"/>
          <w:b/>
          <w:bCs/>
          <w:sz w:val="28"/>
          <w:szCs w:val="28"/>
        </w:rPr>
        <w:t>.</w:t>
      </w:r>
    </w:p>
    <w:p w14:paraId="104E427F" w14:textId="77777777" w:rsidR="00AC2EC5" w:rsidRPr="00A7690F" w:rsidRDefault="00AC2EC5" w:rsidP="00AC2EC5">
      <w:pPr>
        <w:spacing w:after="0" w:line="240" w:lineRule="auto"/>
        <w:ind w:firstLine="709"/>
        <w:jc w:val="both"/>
        <w:rPr>
          <w:rFonts w:ascii="Times New Roman" w:hAnsi="Times New Roman" w:cs="Times New Roman"/>
          <w:b/>
          <w:bCs/>
          <w:sz w:val="24"/>
          <w:szCs w:val="24"/>
        </w:rPr>
      </w:pPr>
      <w:r w:rsidRPr="00A7690F">
        <w:rPr>
          <w:rFonts w:ascii="Times New Roman" w:hAnsi="Times New Roman" w:cs="Times New Roman"/>
          <w:b/>
          <w:bCs/>
          <w:sz w:val="24"/>
          <w:szCs w:val="24"/>
        </w:rPr>
        <w:t>1. ПОЯСНИТЕЛЬНАЯ ЗАПИСКА</w:t>
      </w:r>
    </w:p>
    <w:p w14:paraId="2559B205" w14:textId="77777777" w:rsidR="00AC2EC5" w:rsidRPr="00674E80" w:rsidRDefault="00AC2EC5" w:rsidP="00AC2EC5">
      <w:pPr>
        <w:spacing w:after="0" w:line="240" w:lineRule="auto"/>
        <w:ind w:firstLine="709"/>
        <w:jc w:val="both"/>
        <w:rPr>
          <w:rFonts w:ascii="Times New Roman" w:hAnsi="Times New Roman" w:cs="Times New Roman"/>
          <w:sz w:val="24"/>
          <w:szCs w:val="24"/>
        </w:rPr>
      </w:pPr>
      <w:r w:rsidRPr="00674E80">
        <w:rPr>
          <w:rFonts w:ascii="Times New Roman" w:hAnsi="Times New Roman" w:cs="Times New Roman"/>
          <w:b/>
          <w:bCs/>
          <w:sz w:val="24"/>
          <w:szCs w:val="24"/>
        </w:rPr>
        <w:t>Цель психокорреционных занятий</w:t>
      </w:r>
      <w:r w:rsidRPr="00674E80">
        <w:rPr>
          <w:rFonts w:ascii="Times New Roman" w:hAnsi="Times New Roman" w:cs="Times New Roman"/>
          <w:sz w:val="24"/>
          <w:szCs w:val="24"/>
        </w:rPr>
        <w:t xml:space="preserve">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14:paraId="7D0F1FE9" w14:textId="77777777" w:rsidR="00AC2EC5" w:rsidRPr="00674E80" w:rsidRDefault="00AC2EC5" w:rsidP="00AC2EC5">
      <w:pPr>
        <w:spacing w:after="0" w:line="240" w:lineRule="auto"/>
        <w:ind w:firstLine="709"/>
        <w:jc w:val="both"/>
        <w:rPr>
          <w:rFonts w:ascii="Times New Roman" w:hAnsi="Times New Roman" w:cs="Times New Roman"/>
          <w:b/>
          <w:bCs/>
          <w:sz w:val="24"/>
          <w:szCs w:val="24"/>
        </w:rPr>
      </w:pPr>
      <w:r w:rsidRPr="00674E80">
        <w:rPr>
          <w:rFonts w:ascii="Times New Roman" w:hAnsi="Times New Roman" w:cs="Times New Roman"/>
          <w:b/>
          <w:bCs/>
          <w:sz w:val="24"/>
          <w:szCs w:val="24"/>
        </w:rPr>
        <w:t>Основные направления работы:</w:t>
      </w:r>
    </w:p>
    <w:p w14:paraId="48483364" w14:textId="77777777" w:rsidR="00AC2EC5" w:rsidRPr="00674E80" w:rsidRDefault="00AC2EC5" w:rsidP="00AC2EC5">
      <w:pPr>
        <w:spacing w:after="0" w:line="240" w:lineRule="auto"/>
        <w:ind w:firstLine="709"/>
        <w:jc w:val="both"/>
        <w:rPr>
          <w:rFonts w:ascii="Times New Roman" w:hAnsi="Times New Roman" w:cs="Times New Roman"/>
          <w:sz w:val="24"/>
          <w:szCs w:val="24"/>
        </w:rPr>
      </w:pPr>
      <w:r w:rsidRPr="00674E80">
        <w:rPr>
          <w:rFonts w:ascii="Times New Roman" w:hAnsi="Times New Roman" w:cs="Times New Roman"/>
          <w:sz w:val="24"/>
          <w:szCs w:val="24"/>
        </w:rPr>
        <w:t>- 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14:paraId="14E86603" w14:textId="77777777" w:rsidR="00AC2EC5" w:rsidRPr="00674E80" w:rsidRDefault="00AC2EC5" w:rsidP="00AC2EC5">
      <w:pPr>
        <w:spacing w:after="0" w:line="240" w:lineRule="auto"/>
        <w:ind w:firstLine="709"/>
        <w:jc w:val="both"/>
        <w:rPr>
          <w:rFonts w:ascii="Times New Roman" w:hAnsi="Times New Roman" w:cs="Times New Roman"/>
          <w:sz w:val="24"/>
          <w:szCs w:val="24"/>
        </w:rPr>
      </w:pPr>
      <w:r w:rsidRPr="00674E80">
        <w:rPr>
          <w:rFonts w:ascii="Times New Roman" w:hAnsi="Times New Roman" w:cs="Times New Roman"/>
          <w:sz w:val="24"/>
          <w:szCs w:val="24"/>
        </w:rPr>
        <w:t>- 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14:paraId="329E3D09" w14:textId="77777777" w:rsidR="00AC2EC5" w:rsidRPr="00674E80" w:rsidRDefault="00AC2EC5" w:rsidP="00AC2EC5">
      <w:pPr>
        <w:spacing w:after="0" w:line="240" w:lineRule="auto"/>
        <w:ind w:firstLine="709"/>
        <w:jc w:val="both"/>
        <w:rPr>
          <w:rFonts w:ascii="Times New Roman" w:hAnsi="Times New Roman" w:cs="Times New Roman"/>
          <w:sz w:val="24"/>
          <w:szCs w:val="24"/>
        </w:rPr>
      </w:pPr>
      <w:r w:rsidRPr="00674E80">
        <w:rPr>
          <w:rFonts w:ascii="Times New Roman" w:hAnsi="Times New Roman" w:cs="Times New Roman"/>
          <w:sz w:val="24"/>
          <w:szCs w:val="24"/>
        </w:rPr>
        <w:t>- диагностика и развитие коммуникативной сферы и социальная интеграции (развитие способности к эмпатии, сопереживанию);</w:t>
      </w:r>
    </w:p>
    <w:p w14:paraId="7B9841BB" w14:textId="77777777" w:rsidR="00AC2EC5" w:rsidRPr="00674E80" w:rsidRDefault="00AC2EC5" w:rsidP="00AC2EC5">
      <w:pPr>
        <w:spacing w:after="0" w:line="240" w:lineRule="auto"/>
        <w:ind w:firstLine="709"/>
        <w:jc w:val="both"/>
        <w:rPr>
          <w:rFonts w:ascii="Times New Roman" w:hAnsi="Times New Roman" w:cs="Times New Roman"/>
          <w:sz w:val="24"/>
          <w:szCs w:val="24"/>
        </w:rPr>
      </w:pPr>
      <w:r w:rsidRPr="00674E80">
        <w:rPr>
          <w:rFonts w:ascii="Times New Roman" w:hAnsi="Times New Roman" w:cs="Times New Roman"/>
          <w:sz w:val="24"/>
          <w:szCs w:val="24"/>
        </w:rPr>
        <w:t>-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14:paraId="1B1E9D5E" w14:textId="77777777" w:rsidR="00AC2EC5" w:rsidRDefault="00AC2EC5" w:rsidP="00AC2EC5">
      <w:pPr>
        <w:spacing w:after="0" w:line="240" w:lineRule="auto"/>
        <w:ind w:firstLine="709"/>
        <w:jc w:val="both"/>
        <w:rPr>
          <w:rFonts w:ascii="Times New Roman" w:hAnsi="Times New Roman" w:cs="Times New Roman"/>
          <w:sz w:val="24"/>
          <w:szCs w:val="24"/>
        </w:rPr>
      </w:pPr>
      <w:r w:rsidRPr="00674E80">
        <w:rPr>
          <w:rFonts w:ascii="Times New Roman" w:hAnsi="Times New Roman" w:cs="Times New Roman"/>
          <w:sz w:val="24"/>
          <w:szCs w:val="24"/>
        </w:rPr>
        <w:t>- 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0087F18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Программа направлена на коррекцию недостатков когнитивного компонента деятельности и познавательного развития данной категории обучающихся. Обучающиеся</w:t>
      </w:r>
      <w:r>
        <w:rPr>
          <w:rFonts w:ascii="Times New Roman" w:hAnsi="Times New Roman" w:cs="Times New Roman"/>
          <w:sz w:val="24"/>
          <w:szCs w:val="24"/>
        </w:rPr>
        <w:t xml:space="preserve"> </w:t>
      </w:r>
      <w:r w:rsidRPr="004E1E73">
        <w:rPr>
          <w:rFonts w:ascii="Times New Roman" w:hAnsi="Times New Roman" w:cs="Times New Roman"/>
          <w:sz w:val="24"/>
          <w:szCs w:val="24"/>
        </w:rPr>
        <w:t xml:space="preserve">с ЗПР испытывают наибольшие затруднения в познавательной сфер в социальном взаимодействии и адаптации. Ребенок с задержкой психического развития как бы соответствует по своему психическому развитию более младшему возрасту, однако это соответствие является только внешним. Тщательное психическое исследование показывает специфические особенности его психической деятельности, в основе </w:t>
      </w:r>
      <w:r w:rsidRPr="004E1E73">
        <w:rPr>
          <w:rFonts w:ascii="Times New Roman" w:hAnsi="Times New Roman" w:cs="Times New Roman"/>
          <w:sz w:val="24"/>
          <w:szCs w:val="24"/>
        </w:rPr>
        <w:lastRenderedPageBreak/>
        <w:t>которой лежит чаще всего негрубая органическая недостаточность тех мозговых систем, которые отвечают за обучаемость ребенка, за возможности его адаптации к условиям школы.</w:t>
      </w:r>
    </w:p>
    <w:p w14:paraId="7A48608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Его недостаточность проявляется, прежде всего, в низкой познавательной активности обучающихся, которое обнаруживается обычно во всех сферах его психической деятельности. Такой ребенок менее любознателен, но как бы “не слышит” или “не видит” многого в окружающем его мире, не стремится понять, осмыслить происходящие вокруг него явления и события. Это обуславливается особенностями его восприятия, внимания, мышления, памяти, эмоционально-волевой сферы.</w:t>
      </w:r>
    </w:p>
    <w:p w14:paraId="45AB777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Вышеперечисленные особенности негативно сказываются на формировании базовых учебных навыков обучающихся с ЗПР, а также способности к обобщению, переносу и использованию знаний, умений и навыков в новой ситуации.</w:t>
      </w:r>
    </w:p>
    <w:p w14:paraId="5E1277E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Программа ориентирована на детей 1-4 классов, обучающихся по варианту 7.2. 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14:paraId="058DCB4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Вариант 7.2. предполагает, что обучающийся с задержкой психического развития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w:t>
      </w:r>
    </w:p>
    <w:p w14:paraId="2BBD3DA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Обязательным является организация и расширение повседневных социальных контактов,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w:t>
      </w:r>
    </w:p>
    <w:p w14:paraId="15F268F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Усвоенные знания и способы действий необходимы не только для дальнейшего успешного освоения программы, но и для решения многих практических задач во взрослой жизни.</w:t>
      </w:r>
    </w:p>
    <w:p w14:paraId="0FB0870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Коррекционно-развивающие занятия с детьми начальной школы приобретают особую значимость в учебном процессе, помогают лучшему усвоению предметных знаний, и развитию психических познавательных процессов. Таким образом, именно на этом этапе возможно наиболее эффективное воздействие на интеллектуальную и личностную сферы ребенка, позволяющее в известной степени компенсировать имеющиеся недостатки.</w:t>
      </w:r>
    </w:p>
    <w:p w14:paraId="0239924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Рабочая программа имеет образовательную, коррекционно-развивающую направленность, и составлена с учетом положений общей и коррекционной педагогики, детской и специальной психологии. Теоретико-методологическим обоснованием программы являются труды: Л.С. Выготского, С.Л. Рубинштейна, А.Н. Леонтьева, Б.Г. Ананьева, В.Н. Мясищева и других отечественных психологов, которые рассматривали общение как важное условие психического развития ученика, его социализации и индивидуализации, формирования личности, положение А.Н. Леонтьева  о  принципе  единства  сознания  и  деятельности,  а  также  труды    П. Я. Гальперина,    В. В. Давыдова, А. Г. Асмолова, В. В. Рубцова. Базовым положением служит тезис о том, что развитие личности в системе образования обеспечивается прежде всего формированием универсальных учебных действий (УУД), выступающих в качестве основы образовательного и воспитательного процесса. Концепция универсальных учебных действий также учитывает опыт компетентностного подхода, в частности его правомерный акцент на достижение обучающимися способности эффективно использовать на практике полученные знания и навыки.</w:t>
      </w:r>
    </w:p>
    <w:p w14:paraId="75AC989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Курс занятий по программе является коррекционно-направленным опирается на принципы коррекционно-развивающего обучения.</w:t>
      </w:r>
    </w:p>
    <w:p w14:paraId="7967801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Принцип системности коррекционных (исправление или сглаживание отклонений и нарушений развития, разрешение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14:paraId="12A93CE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Принцип единства диагностики и коррекции.</w:t>
      </w:r>
    </w:p>
    <w:p w14:paraId="01936330" w14:textId="77777777" w:rsidR="00AC2EC5"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xml:space="preserve">Этот принцип реализуется в двух аспектах: </w:t>
      </w:r>
    </w:p>
    <w:p w14:paraId="0E50CB0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lastRenderedPageBreak/>
        <w:t>1)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w:t>
      </w:r>
    </w:p>
    <w:p w14:paraId="4C8AAEC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2) постоянный контроль динамики изменений личности, поведения и деятельности, эмоциональных состояний, чувств и переживаний ребенка, позволяющий вовремя вносить необходимые коррективы в коррекционно-развивающую работу.</w:t>
      </w:r>
    </w:p>
    <w:p w14:paraId="7F5FF3B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Деятельностный принцип коррекции определяет тактику проведения коррекционной работы через активизацию активной деятельности каждого ученика, в ходе которой создается необходимая основа для позитивных сдвигов в развитии личности ребенка. Коррекционное воздействие всегда осуществляется в контексте той или иной деятельности.</w:t>
      </w:r>
    </w:p>
    <w:p w14:paraId="1F1515A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Учет индивидуальных особенностей личности позволяет наметить программу оптимизации в пределах психофизических особенностей каждого конкретного ребенка. Коррекционная работа должна создавать оптимальные возможности для индивидуализации развития.</w:t>
      </w:r>
    </w:p>
    <w:p w14:paraId="06ECC32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Принцип динамичности восприятия заключается в разработке таких заданий, при решении которых у школьника возникают какие-либо препятствия, преодоление которых и будет способствовать развитию учащегося, раскрытию его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14:paraId="4407389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Принцип продуктивной обработки информации заключается в организации обучения таким образом, чтобы у обучающихся развивался навык переноса обработки информации и тем самым развивался механизм самостоятельного поиска, выбора и принятия решения.</w:t>
      </w:r>
    </w:p>
    <w:p w14:paraId="64138E2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Принцип учета эмоциональной окрашенности материала предполагает, чтобы проводимые игры, задания и упражнения создавали благоприятный, эмоциональный фон, стимулировали положительные эмоции.</w:t>
      </w:r>
    </w:p>
    <w:p w14:paraId="5D41C4C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Задачи программы:</w:t>
      </w:r>
    </w:p>
    <w:p w14:paraId="3F264F1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w:t>
      </w:r>
    </w:p>
    <w:p w14:paraId="3BB4446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системы начальных математических знаний и умений их применять для решения учебно- познавательных и практических задач;</w:t>
      </w:r>
    </w:p>
    <w:p w14:paraId="0DB0D54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-формирование пространственных и временных представлений;</w:t>
      </w:r>
    </w:p>
    <w:p w14:paraId="53F1A3B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речи;</w:t>
      </w:r>
    </w:p>
    <w:p w14:paraId="78223E1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-формирование представлений об окружающем мире;</w:t>
      </w:r>
    </w:p>
    <w:p w14:paraId="54B4719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-восполнение пробелов в знаниях по предметам: математика, русский язык, окружающий мир;</w:t>
      </w:r>
    </w:p>
    <w:p w14:paraId="297760B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-подготовка к усвоению нового;</w:t>
      </w:r>
    </w:p>
    <w:p w14:paraId="63C512C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-стимулирование интереса к умственной деятельности;</w:t>
      </w:r>
    </w:p>
    <w:p w14:paraId="1A6F64F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-формирование позитивной мотивации к обучению</w:t>
      </w:r>
    </w:p>
    <w:p w14:paraId="3E823D4A" w14:textId="77777777" w:rsidR="00AC2EC5" w:rsidRPr="00A7690F" w:rsidRDefault="00AC2EC5" w:rsidP="00AC2EC5">
      <w:pPr>
        <w:spacing w:after="0" w:line="240" w:lineRule="auto"/>
        <w:ind w:firstLine="709"/>
        <w:jc w:val="both"/>
        <w:rPr>
          <w:rFonts w:ascii="Times New Roman" w:hAnsi="Times New Roman" w:cs="Times New Roman"/>
          <w:b/>
          <w:bCs/>
          <w:sz w:val="24"/>
          <w:szCs w:val="24"/>
        </w:rPr>
      </w:pPr>
      <w:r w:rsidRPr="00A7690F">
        <w:rPr>
          <w:rFonts w:ascii="Times New Roman" w:hAnsi="Times New Roman" w:cs="Times New Roman"/>
          <w:b/>
          <w:bCs/>
          <w:sz w:val="24"/>
          <w:szCs w:val="24"/>
        </w:rPr>
        <w:t>2. ОБЩАЯ ХАРАКТЕРИСТИКА КОРРЕКЦИОННОГО КУРСА</w:t>
      </w:r>
    </w:p>
    <w:p w14:paraId="257611A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Мыслительная деятельность младших школьников с ЗПР характеризуется выраженным отставанием вербального вида мышления (словесно-логического) и большей сохранностью невербального (наглядно-действенного, наглядно-образного), которое по своему развитию приближается у них к возрастным нормативным требованиям. Кроме того, у детей отмечается сниженная познавательная активность. Они плохо сосредоточиваются на условии задания, не могут мобилизовать себя при его выполнении, а в иерархии их мотивов ведущее место долгое время занимает игровой. Также следует подчеркнуть такие характеристики мышления младших школьников с ЗПР малая подвижность, поверхностность, сниженная продуктивность, направленность на случайные признаки, замедленное протекание мыслительных процессов.</w:t>
      </w:r>
    </w:p>
    <w:p w14:paraId="3D8F2DD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Коррекционно-развивающая направленность курса для обучающихся осуществляется за счет разнообразной предметно-практической деятельности, использования приемов взаимно- однозначного соотнесения, закрепления понятий в графических работах, постепенном усложнении предъявляемых заданий, поэтапном формировании умственных действий (с реальными предметами, их заместителями, в громкой речи, во внутреннем плане) с постепенным уменьшением количества внешних развернутых действий.</w:t>
      </w:r>
    </w:p>
    <w:p w14:paraId="38DEA7F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lastRenderedPageBreak/>
        <w:t>У обучающихся с ЗПР в определенной степени недостаточна замещающая функция мышления (способность к знаковому опосредствованию совершаемых действий). Поэтому они могут испытывать трудности в составлении схем, краткой записи. Использование заданий такого типа с предварительным обучением их выполнению (составление рисунков, наглядных схем, иллюстрирующих количественные отношения, памяток-подсказок, отражающих ход решения задачи и т.п.) улучшает общую способность к знаково-символическому опосредствованию деятельности.</w:t>
      </w:r>
    </w:p>
    <w:p w14:paraId="50DD6E5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Особенностью проведения коррекционных занятий является использование дефектологом специальных приемов и методов, обеспечивающих удовлетворение специальных образовательных потребностей детей с ЗПР, что позволяет максимально индивидуализировать коррекционный процесс:</w:t>
      </w:r>
    </w:p>
    <w:p w14:paraId="59DDE1E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частая смена видов деятельности;</w:t>
      </w:r>
    </w:p>
    <w:p w14:paraId="302F676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включение в работу больше анализаторов;</w:t>
      </w:r>
    </w:p>
    <w:p w14:paraId="259DCAA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использование ориентировочной основы действий (опорные сигналы, образцы или план выполнения задания, алгоритмы, схемы, таблицы и др.)</w:t>
      </w:r>
    </w:p>
    <w:p w14:paraId="31736CE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повторяемость программного материала с усложнением;</w:t>
      </w:r>
    </w:p>
    <w:p w14:paraId="3425179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дифференциация заданий;</w:t>
      </w:r>
    </w:p>
    <w:p w14:paraId="0E0778A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развитие в адекватном темпе;</w:t>
      </w:r>
    </w:p>
    <w:p w14:paraId="4FACE60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дозированность подачи материала;</w:t>
      </w:r>
    </w:p>
    <w:p w14:paraId="370267D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объяснение материала в интересной форме;</w:t>
      </w:r>
    </w:p>
    <w:p w14:paraId="7255E11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вовлечение в занимательную деятельность;</w:t>
      </w:r>
    </w:p>
    <w:p w14:paraId="63A92E9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воздействие через эмоциональную сферу;</w:t>
      </w:r>
    </w:p>
    <w:p w14:paraId="6C6CF47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создание ситуации успеха;</w:t>
      </w:r>
    </w:p>
    <w:p w14:paraId="2AEAD65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рефлексия изученного.</w:t>
      </w:r>
    </w:p>
    <w:p w14:paraId="0E2CA2B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 процессе обучения осуществляется тесная взаимосвязь с другими предметами, особенно с развитием речи, ознакомлением с окружающим миром, математикой, ИЗО, максимально используется материал, изучаемый на этих уроках</w:t>
      </w:r>
      <w:r>
        <w:rPr>
          <w:rFonts w:ascii="Times New Roman" w:hAnsi="Times New Roman" w:cs="Times New Roman"/>
          <w:sz w:val="24"/>
          <w:szCs w:val="24"/>
        </w:rPr>
        <w:t>.</w:t>
      </w:r>
    </w:p>
    <w:p w14:paraId="616A1BC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Повторение одних и тех же заданий происходит в новых ситуациях на новых предметах для формирования переноса полученных знаний и умений на новые объекты и ситуации, чтобы у детей не пропадал интерес к занятиям.</w:t>
      </w:r>
    </w:p>
    <w:p w14:paraId="3EB91D2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 начале каждого занятия в организационный момент включаются специальные корригирующие упражнения, предполагающие развитие высших психических функций ребенка: восприятие; различных видов памяти и ее процессов (запоминания, узнавания, воспроизведения); внимания; мышления. Эти упражнения помогают детям сразу включиться в активную познавательную деятельность и создают положительную мотивационную установку.</w:t>
      </w:r>
    </w:p>
    <w:p w14:paraId="5E9F416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Устное изложение материала сочетается с наглядными и практическими упражнениями, так как зрительные образы изучаемого материала быстрее формируются в памяти, чем создаваемые только на основе речевого сообщения; также используются ИКТ.</w:t>
      </w:r>
    </w:p>
    <w:p w14:paraId="1E9D9C2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Одним из главных условий достижения положительного результата является опора на чувственное познание детей, на их личный опыт. Использование развивающих игр и упражнений оказывает благотворное влияние на развитие не только познавательной деятельности, но также носит личностно-ориентированную направленность, которая помогает в дальнейшем адаптироваться детям в социуме.</w:t>
      </w:r>
    </w:p>
    <w:p w14:paraId="1F7D89A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 содержание занятий включены задания на развитие когнитивных процессов обучающихся (памяти, внимания, мышления, речи, пространственной ориентировки, знакомство с окружающим миром, мелкой моторики рук), развитие математических представлений. Вариативность игр позволяют учитывать индивидуальные возможности и особенности обучающихся, направляя процесс обучения в ту сторону, которая требует большей коррекции.</w:t>
      </w:r>
    </w:p>
    <w:p w14:paraId="2E165F3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Выбор методов обучения осуществляется в соответствии с особенностями познавательной деятельности детей. Важное место занимает метод «маленьких шагов» с большой детализацией, развернутостью действий в форме алгоритмов и использованием предметно-практической деятельности.</w:t>
      </w:r>
    </w:p>
    <w:p w14:paraId="2B4FF73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xml:space="preserve">Система коррекционно-развивающего обучения предусматривает подгрупповые занятия общеразвивающей направленности. В соответствии с результатами обследования, в начале учебного </w:t>
      </w:r>
      <w:r w:rsidRPr="004E1E73">
        <w:rPr>
          <w:rFonts w:ascii="Times New Roman" w:hAnsi="Times New Roman" w:cs="Times New Roman"/>
          <w:sz w:val="24"/>
          <w:szCs w:val="24"/>
        </w:rPr>
        <w:lastRenderedPageBreak/>
        <w:t>года дети объединены в подгруппы (до 5 чел.) у которых обнаружены одинаковые пробелы в знаниях и усвоении школьной программы или сходные затруднения в учебной деятельности.</w:t>
      </w:r>
    </w:p>
    <w:p w14:paraId="35CB7C8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Помимо групповой коррекционной работы для данной группы детей предусмотрены индивидуальные коррекционно-развивающие занятия, на которых осуществляется коррекция и развитие познавательных процессов. На индивидуальных занятиях учитель имеет возможность установить эмоциональный контакт с ребенком, активизировать его контроль за качеством выполнения заданий, способствовать познавательному и личностному развитию. Периодичность индивидуальных занятий определяется тяжестью нарушения познавательной сферы, индивидуальными особенностями детей и сложностями в усвоении программного материала.</w:t>
      </w:r>
    </w:p>
    <w:p w14:paraId="5A7428F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Основная цель групповых и индивидуальных занятий состоит в выборе и применении комплекса специальных заданий и упражнений, направленных на преодоление трудностей при обучении математике, формирование представлений об окружающем, развитие интеллектуальных способностей и совершенствование графо-моторных навыков обучающихся.</w:t>
      </w:r>
    </w:p>
    <w:p w14:paraId="35539BB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Содержание курса позволяет развивать обще учебные умения и навыки по предмету математика, что предполагает научить обучающихся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14:paraId="6389801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Диагностический блок работы является составной частью комплексного изучения ребенка специалистами школьного консилиума и направлен на выявление трудностей формирования знаний, умений и навыков определение причин и механизмов возникших учебных проблем и условий их преодоления. Для реализации диагностического блока использованы методики обследования. А. Р., Лурия А.Н. Бернштейн, Н.Я</w:t>
      </w:r>
      <w:r>
        <w:rPr>
          <w:rFonts w:ascii="Times New Roman" w:hAnsi="Times New Roman" w:cs="Times New Roman"/>
          <w:sz w:val="24"/>
          <w:szCs w:val="24"/>
        </w:rPr>
        <w:t>.</w:t>
      </w:r>
      <w:r w:rsidRPr="004E1E73">
        <w:rPr>
          <w:rFonts w:ascii="Times New Roman" w:hAnsi="Times New Roman" w:cs="Times New Roman"/>
          <w:sz w:val="24"/>
          <w:szCs w:val="24"/>
        </w:rPr>
        <w:t xml:space="preserve"> Семаго, М.М. Семаго, С.Д. Забрамная, Пьерона — Рузера, Л.И. Переслени, О.И. Шурановой, Н.Л. Белопольской и др.</w:t>
      </w:r>
    </w:p>
    <w:p w14:paraId="2D04C11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Тестовые задания и методики, для определения актуального уровня развития организованы в</w:t>
      </w:r>
      <w:r>
        <w:rPr>
          <w:rFonts w:ascii="Times New Roman" w:hAnsi="Times New Roman" w:cs="Times New Roman"/>
          <w:sz w:val="24"/>
          <w:szCs w:val="24"/>
        </w:rPr>
        <w:t xml:space="preserve"> </w:t>
      </w:r>
      <w:r w:rsidRPr="004E1E73">
        <w:rPr>
          <w:rFonts w:ascii="Times New Roman" w:hAnsi="Times New Roman" w:cs="Times New Roman"/>
          <w:sz w:val="24"/>
          <w:szCs w:val="24"/>
        </w:rPr>
        <w:t>блоки:</w:t>
      </w:r>
    </w:p>
    <w:p w14:paraId="2A6F453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исследование графо-моторного развития;</w:t>
      </w:r>
    </w:p>
    <w:p w14:paraId="09BE8CD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исследование восприятия;</w:t>
      </w:r>
    </w:p>
    <w:p w14:paraId="6E2D1F3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изучение уровня пространственно-временной ориентации;</w:t>
      </w:r>
    </w:p>
    <w:p w14:paraId="5413736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исследование внимания;</w:t>
      </w:r>
    </w:p>
    <w:p w14:paraId="093ED19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исследование мыслительной деятельности;</w:t>
      </w:r>
    </w:p>
    <w:p w14:paraId="49FC71C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исследование памяти;</w:t>
      </w:r>
    </w:p>
    <w:p w14:paraId="74A53E1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исследование предметных знаний и умений (математика, русский язык, окружающий мир).</w:t>
      </w:r>
    </w:p>
    <w:p w14:paraId="024C336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Обследование рекомендуется проводить индивидуально с каждым ребенком. Время, затраченное на изучение возможностей ребенка, не фиксировано, зависит от индивидуальных особенностей, структуры дефекта.</w:t>
      </w:r>
    </w:p>
    <w:p w14:paraId="405BD21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 заключении приводится суммарная оценка данных. Дополнительно анализируются рабочие тетради и контрольные работы ребенка для оценки сформированности учебных умений и навыков.</w:t>
      </w:r>
    </w:p>
    <w:p w14:paraId="1D97FC5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Коррекционно-развивающая работа может быть правильно организована</w:t>
      </w:r>
      <w:r>
        <w:rPr>
          <w:rFonts w:ascii="Times New Roman" w:hAnsi="Times New Roman" w:cs="Times New Roman"/>
          <w:sz w:val="24"/>
          <w:szCs w:val="24"/>
        </w:rPr>
        <w:t xml:space="preserve"> </w:t>
      </w:r>
      <w:r w:rsidRPr="004E1E73">
        <w:rPr>
          <w:rFonts w:ascii="Times New Roman" w:hAnsi="Times New Roman" w:cs="Times New Roman"/>
          <w:sz w:val="24"/>
          <w:szCs w:val="24"/>
        </w:rPr>
        <w:t>только на основе диагностики. Это позволяет выявить зону актуального и ближайшего развития ребенка, сформулировать цели и задачи коррекционно-развивающей работы, осуществлять контроль за динамикой развития ребенка.</w:t>
      </w:r>
    </w:p>
    <w:p w14:paraId="6AB7D491" w14:textId="77777777" w:rsidR="00AC2EC5" w:rsidRPr="00A7690F" w:rsidRDefault="00AC2EC5" w:rsidP="00AC2EC5">
      <w:pPr>
        <w:spacing w:after="0" w:line="240" w:lineRule="auto"/>
        <w:ind w:firstLine="709"/>
        <w:jc w:val="both"/>
        <w:rPr>
          <w:rFonts w:ascii="Times New Roman" w:hAnsi="Times New Roman" w:cs="Times New Roman"/>
          <w:b/>
          <w:bCs/>
          <w:sz w:val="24"/>
          <w:szCs w:val="24"/>
        </w:rPr>
      </w:pPr>
      <w:r w:rsidRPr="00A7690F">
        <w:rPr>
          <w:rFonts w:ascii="Times New Roman" w:hAnsi="Times New Roman" w:cs="Times New Roman"/>
          <w:b/>
          <w:bCs/>
          <w:sz w:val="24"/>
          <w:szCs w:val="24"/>
        </w:rPr>
        <w:t>3. МЕСТО КОРРЕКЦИОНННОГО КУРСА В УЧЕБНОМ ПЛАНЕ</w:t>
      </w:r>
    </w:p>
    <w:p w14:paraId="2962A56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Коррекционно-развивающая область, согласно требованиям ФГОС НОО обучающихся с ОВЗ, является обязательной частью внеурочной деятельности и представлена фронтальными и индивидуальными коррекционно-развивающими занятиями.</w:t>
      </w:r>
    </w:p>
    <w:p w14:paraId="48703B6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AC2EC5">
        <w:rPr>
          <w:rFonts w:ascii="Times New Roman" w:hAnsi="Times New Roman" w:cs="Times New Roman"/>
          <w:sz w:val="24"/>
          <w:szCs w:val="24"/>
        </w:rPr>
        <w:t>Данный курс рассчитан на младших школьников с ЗПР (1-4 класс), продолжительность обучения занимает 5 лет.</w:t>
      </w:r>
    </w:p>
    <w:p w14:paraId="14A2E5B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Длительность занятий в первом классе соответствии с рекомендациями АООП растет постепенно: с 25–30 минут в сентябре-октябре до 35 минут в ноябре-декабре и 40 минут, начиная со второго полугодия. Во 2-4 классах длительность занятий составляет 40 мин.</w:t>
      </w:r>
    </w:p>
    <w:p w14:paraId="4853390E" w14:textId="77777777" w:rsidR="00AC2EC5" w:rsidRPr="00A7690F" w:rsidRDefault="00AC2EC5" w:rsidP="00AC2EC5">
      <w:pPr>
        <w:spacing w:after="0" w:line="240" w:lineRule="auto"/>
        <w:ind w:firstLine="709"/>
        <w:jc w:val="both"/>
        <w:rPr>
          <w:rFonts w:ascii="Times New Roman" w:hAnsi="Times New Roman" w:cs="Times New Roman"/>
          <w:b/>
          <w:bCs/>
          <w:sz w:val="24"/>
          <w:szCs w:val="24"/>
        </w:rPr>
      </w:pPr>
      <w:r w:rsidRPr="00A7690F">
        <w:rPr>
          <w:rFonts w:ascii="Times New Roman" w:hAnsi="Times New Roman" w:cs="Times New Roman"/>
          <w:b/>
          <w:bCs/>
          <w:sz w:val="24"/>
          <w:szCs w:val="24"/>
        </w:rPr>
        <w:t>4. ЦЕННОСТНЫЕ ОРИЕНТИРЫ КОРРЕКЦИОННОГО КУРСА</w:t>
      </w:r>
    </w:p>
    <w:p w14:paraId="3BC0A1E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lastRenderedPageBreak/>
        <w:t xml:space="preserve"> Курс представляет очень большую ценность для преодоления недостатков развития ребенка с ЗПР. Его значимость определяется важностью развития познавательных процессов для всех аспектов жизнедеятельности школьника.</w:t>
      </w:r>
    </w:p>
    <w:p w14:paraId="68110B1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Начальное обучение закладывает основы для формирования при</w:t>
      </w:r>
      <w:r>
        <w:rPr>
          <w:rFonts w:ascii="Times New Roman" w:hAnsi="Times New Roman" w:cs="Times New Roman"/>
          <w:sz w:val="24"/>
          <w:szCs w:val="24"/>
        </w:rPr>
        <w:t>е</w:t>
      </w:r>
      <w:r w:rsidRPr="004E1E73">
        <w:rPr>
          <w:rFonts w:ascii="Times New Roman" w:hAnsi="Times New Roman" w:cs="Times New Roman"/>
          <w:sz w:val="24"/>
          <w:szCs w:val="24"/>
        </w:rPr>
        <w:t>мов умственной деятельности: школьники учатся проводить анализ, сравнение, классификацию объектов, устанавливать причинно- следственные связи, закономерности, выстраивать логические цепочки рассуждений. Изучая математику, они усваивают определ</w:t>
      </w:r>
      <w:r>
        <w:rPr>
          <w:rFonts w:ascii="Times New Roman" w:hAnsi="Times New Roman" w:cs="Times New Roman"/>
          <w:sz w:val="24"/>
          <w:szCs w:val="24"/>
        </w:rPr>
        <w:t>е</w:t>
      </w:r>
      <w:r w:rsidRPr="004E1E73">
        <w:rPr>
          <w:rFonts w:ascii="Times New Roman" w:hAnsi="Times New Roman" w:cs="Times New Roman"/>
          <w:sz w:val="24"/>
          <w:szCs w:val="24"/>
        </w:rPr>
        <w:t>нные обобщ</w:t>
      </w:r>
      <w:r>
        <w:rPr>
          <w:rFonts w:ascii="Times New Roman" w:hAnsi="Times New Roman" w:cs="Times New Roman"/>
          <w:sz w:val="24"/>
          <w:szCs w:val="24"/>
        </w:rPr>
        <w:t>е</w:t>
      </w:r>
      <w:r w:rsidRPr="004E1E73">
        <w:rPr>
          <w:rFonts w:ascii="Times New Roman" w:hAnsi="Times New Roman" w:cs="Times New Roman"/>
          <w:sz w:val="24"/>
          <w:szCs w:val="24"/>
        </w:rPr>
        <w:t>нные знания и способы действий. Универсальные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14:paraId="70E447B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Данный курс так же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14:paraId="009F9B0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Коррекционно-развивающие занятия будут способствовать коррекции недостатков при освоении предмета «Математика», уменьшению, обусловленных ими, учебных трудностей, и направлены на</w:t>
      </w:r>
    </w:p>
    <w:p w14:paraId="060A74A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восполнение пробелов познавательного развития учащихся путем обогащения их чувственного</w:t>
      </w:r>
      <w:r>
        <w:rPr>
          <w:rFonts w:ascii="Times New Roman" w:hAnsi="Times New Roman" w:cs="Times New Roman"/>
          <w:sz w:val="24"/>
          <w:szCs w:val="24"/>
        </w:rPr>
        <w:t xml:space="preserve"> </w:t>
      </w:r>
      <w:r w:rsidRPr="004E1E73">
        <w:rPr>
          <w:rFonts w:ascii="Times New Roman" w:hAnsi="Times New Roman" w:cs="Times New Roman"/>
          <w:sz w:val="24"/>
          <w:szCs w:val="24"/>
        </w:rPr>
        <w:t>опыта, организации предметно-практической деятельности;</w:t>
      </w:r>
    </w:p>
    <w:p w14:paraId="5A2A8EE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специальную подготовку учащихся к восприятию новых и трудных тем;</w:t>
      </w:r>
    </w:p>
    <w:p w14:paraId="2DB8FD8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обучение поэтапным действиям (в материализованной форме, в речевом плане без наглядных опор, в умственном плане);</w:t>
      </w:r>
    </w:p>
    <w:p w14:paraId="2CE31B2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формирование операции обратимости и связанной с ней гибкости мышления;</w:t>
      </w:r>
    </w:p>
    <w:p w14:paraId="1F96863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развитие обще интеллектуальных умений и навыков;</w:t>
      </w:r>
    </w:p>
    <w:p w14:paraId="6CA7789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активизацию познавательной деятельности, развитие зрительного и слухового восприятия;</w:t>
      </w:r>
    </w:p>
    <w:p w14:paraId="6FC9404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активизацию словаря обучающихся в единстве с формированием математических понятий;</w:t>
      </w:r>
    </w:p>
    <w:p w14:paraId="16B4739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воспитание положительной учебной мотивации, формирование интереса к учебным предметам;</w:t>
      </w:r>
    </w:p>
    <w:p w14:paraId="23C2079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развитие навыков самоконтроля, формирование навыков учебной деятельности.</w:t>
      </w:r>
    </w:p>
    <w:p w14:paraId="65AA397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Изучение программного материала обеспечивает не только усвоение определенных математических знаний, умений и навыков, но и формирование у учащихся приемов умственной деятельности, необходимых для коррекции недостатков развития детей, испытывающих трудности в процессе обучения.</w:t>
      </w:r>
    </w:p>
    <w:p w14:paraId="4E6B95F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Для усиления коррекционно-развивающей направленности курса в программу широко включены самостоятельные наблюдения и предметно-практическая деятельность учащихся, геометрический материал, а также разнообразные задания графического характера — для коррекции мелкой моторики пальцев рук и подготовки к письму цифр.</w:t>
      </w:r>
    </w:p>
    <w:p w14:paraId="1065421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Таким образом, Программа коррекционной работы обеспечивает:</w:t>
      </w:r>
    </w:p>
    <w:p w14:paraId="17A4E43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2BD2E6F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14:paraId="54F48B2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осуществление индивидуально-ориентированного педагогического сопровождения обучающихся, с учетом их особых образовательных потребностей;</w:t>
      </w:r>
    </w:p>
    <w:p w14:paraId="448AE15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оказание помощи в освоении обучающимися АООП НОО;</w:t>
      </w:r>
    </w:p>
    <w:p w14:paraId="1EF454E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1E68CFAC" w14:textId="77777777" w:rsidR="00AC2EC5" w:rsidRPr="00A7690F" w:rsidRDefault="00AC2EC5" w:rsidP="00AC2EC5">
      <w:pPr>
        <w:spacing w:after="0" w:line="240" w:lineRule="auto"/>
        <w:ind w:firstLine="709"/>
        <w:jc w:val="both"/>
        <w:rPr>
          <w:rFonts w:ascii="Times New Roman" w:hAnsi="Times New Roman" w:cs="Times New Roman"/>
          <w:b/>
          <w:bCs/>
          <w:sz w:val="24"/>
          <w:szCs w:val="24"/>
        </w:rPr>
      </w:pPr>
      <w:r w:rsidRPr="004E1E73">
        <w:rPr>
          <w:rFonts w:ascii="Times New Roman" w:hAnsi="Times New Roman" w:cs="Times New Roman"/>
          <w:sz w:val="24"/>
          <w:szCs w:val="24"/>
        </w:rPr>
        <w:t xml:space="preserve"> </w:t>
      </w:r>
      <w:r w:rsidRPr="00A7690F">
        <w:rPr>
          <w:rFonts w:ascii="Times New Roman" w:hAnsi="Times New Roman" w:cs="Times New Roman"/>
          <w:b/>
          <w:bCs/>
          <w:sz w:val="24"/>
          <w:szCs w:val="24"/>
        </w:rPr>
        <w:t>5. РЕЗУЛЬТАТЫ ОСВОЕНИЯ КОРРЕКЦИОННОГО КУРСА</w:t>
      </w:r>
    </w:p>
    <w:p w14:paraId="35F3B91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xml:space="preserve"> В результате изучения данного курса у обучающихся будут сформированы:</w:t>
      </w:r>
    </w:p>
    <w:p w14:paraId="6210D616" w14:textId="77777777" w:rsidR="00AC2EC5" w:rsidRPr="00A7690F" w:rsidRDefault="00AC2EC5" w:rsidP="00AC2EC5">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Л</w:t>
      </w:r>
      <w:r w:rsidRPr="00A7690F">
        <w:rPr>
          <w:rFonts w:ascii="Times New Roman" w:hAnsi="Times New Roman" w:cs="Times New Roman"/>
          <w:b/>
          <w:bCs/>
          <w:sz w:val="24"/>
          <w:szCs w:val="24"/>
        </w:rPr>
        <w:t>ичностные результаты:</w:t>
      </w:r>
    </w:p>
    <w:p w14:paraId="3AF1FA4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1) понимание причин и мотивов эмоциональных проявлений, поступков, поведения других</w:t>
      </w:r>
      <w:r>
        <w:rPr>
          <w:rFonts w:ascii="Times New Roman" w:hAnsi="Times New Roman" w:cs="Times New Roman"/>
          <w:sz w:val="24"/>
          <w:szCs w:val="24"/>
        </w:rPr>
        <w:t xml:space="preserve"> </w:t>
      </w:r>
      <w:r w:rsidRPr="004E1E73">
        <w:rPr>
          <w:rFonts w:ascii="Times New Roman" w:hAnsi="Times New Roman" w:cs="Times New Roman"/>
          <w:sz w:val="24"/>
          <w:szCs w:val="24"/>
        </w:rPr>
        <w:t>людей;</w:t>
      </w:r>
    </w:p>
    <w:p w14:paraId="701C8D4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2) принятие и освоение своей социальной роли;</w:t>
      </w:r>
    </w:p>
    <w:p w14:paraId="1263C75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3) формирование и развитие мотивов учебной деятельности;</w:t>
      </w:r>
    </w:p>
    <w:p w14:paraId="18E213A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4)  потребности в общении, владения навыками коммуникации и адекватными ритуалами социального взаимодействия;</w:t>
      </w:r>
    </w:p>
    <w:p w14:paraId="3419452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5)  развития навыков сотрудничества со взрослыми и сверстниками в различных ситуациях взаимодействия;</w:t>
      </w:r>
    </w:p>
    <w:p w14:paraId="487F1F0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6) способности к осмыслению социального окружения, своего места в нем;</w:t>
      </w:r>
    </w:p>
    <w:p w14:paraId="4FD5D69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7) принятия соответствующих возрасту ценностей и социальных ролей;</w:t>
      </w:r>
    </w:p>
    <w:p w14:paraId="5996152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8) овладения начальными навыками адаптации в динамично изменяющейся среде;</w:t>
      </w:r>
    </w:p>
    <w:p w14:paraId="6DB753A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9)  овладения   социально-бытовыми   умениями, используемыми в повседневной жизни (представления об устройстве домашней и школьной жизни;</w:t>
      </w:r>
      <w:r>
        <w:rPr>
          <w:rFonts w:ascii="Times New Roman" w:hAnsi="Times New Roman" w:cs="Times New Roman"/>
          <w:sz w:val="24"/>
          <w:szCs w:val="24"/>
        </w:rPr>
        <w:t xml:space="preserve"> </w:t>
      </w:r>
      <w:r w:rsidRPr="004E1E73">
        <w:rPr>
          <w:rFonts w:ascii="Times New Roman" w:hAnsi="Times New Roman" w:cs="Times New Roman"/>
          <w:sz w:val="24"/>
          <w:szCs w:val="24"/>
        </w:rPr>
        <w:t>умение включаться в разнообразные повседневные школьные дела;</w:t>
      </w:r>
      <w:r>
        <w:rPr>
          <w:rFonts w:ascii="Times New Roman" w:hAnsi="Times New Roman" w:cs="Times New Roman"/>
          <w:sz w:val="24"/>
          <w:szCs w:val="24"/>
        </w:rPr>
        <w:t xml:space="preserve"> </w:t>
      </w:r>
      <w:r w:rsidRPr="004E1E73">
        <w:rPr>
          <w:rFonts w:ascii="Times New Roman" w:hAnsi="Times New Roman" w:cs="Times New Roman"/>
          <w:sz w:val="24"/>
          <w:szCs w:val="24"/>
        </w:rPr>
        <w:t>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2D106A7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10)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69D0E70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11) коррекция эмоциональной сферы;</w:t>
      </w:r>
    </w:p>
    <w:p w14:paraId="0E3C50F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12) усвоение поведенческих правил.</w:t>
      </w:r>
    </w:p>
    <w:p w14:paraId="3AFBB208" w14:textId="77777777" w:rsidR="00AC2EC5" w:rsidRPr="00A7690F" w:rsidRDefault="00AC2EC5" w:rsidP="00AC2EC5">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М</w:t>
      </w:r>
      <w:r w:rsidRPr="00A7690F">
        <w:rPr>
          <w:rFonts w:ascii="Times New Roman" w:hAnsi="Times New Roman" w:cs="Times New Roman"/>
          <w:b/>
          <w:bCs/>
          <w:sz w:val="24"/>
          <w:szCs w:val="24"/>
        </w:rPr>
        <w:t>етапредметные результаты:</w:t>
      </w:r>
    </w:p>
    <w:p w14:paraId="64E9B89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14:paraId="755C6BD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2)  освоение способов решения проблем творческого и поискового характера;</w:t>
      </w:r>
    </w:p>
    <w:p w14:paraId="75A1631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4B63DA8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50C421A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5)  освоение начальных форм познавательной и личностной рефлексии;</w:t>
      </w:r>
    </w:p>
    <w:p w14:paraId="0F4CA42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6)</w:t>
      </w:r>
      <w:r>
        <w:rPr>
          <w:rFonts w:ascii="Times New Roman" w:hAnsi="Times New Roman" w:cs="Times New Roman"/>
          <w:sz w:val="24"/>
          <w:szCs w:val="24"/>
        </w:rPr>
        <w:t xml:space="preserve"> </w:t>
      </w:r>
      <w:r w:rsidRPr="004E1E73">
        <w:rPr>
          <w:rFonts w:ascii="Times New Roman" w:hAnsi="Times New Roman" w:cs="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0A41DF0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(далее -ИКТ) для решения коммуникативных и познавательных задач;</w:t>
      </w:r>
    </w:p>
    <w:p w14:paraId="1C16FE1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8)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391EA8A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9</w:t>
      </w:r>
      <w:r>
        <w:rPr>
          <w:rFonts w:ascii="Times New Roman" w:hAnsi="Times New Roman" w:cs="Times New Roman"/>
          <w:sz w:val="24"/>
          <w:szCs w:val="24"/>
        </w:rPr>
        <w:t>)</w:t>
      </w:r>
      <w:r w:rsidRPr="004E1E73">
        <w:rPr>
          <w:rFonts w:ascii="Times New Roman" w:hAnsi="Times New Roman" w:cs="Times New Roman"/>
          <w:sz w:val="24"/>
          <w:szCs w:val="24"/>
        </w:rPr>
        <w:t xml:space="preserve"> осуществлять взаимный контроль в совместной деятельности, адекватно оценивать собственное поведение и поведение окружающих;</w:t>
      </w:r>
    </w:p>
    <w:p w14:paraId="6839B30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10)</w:t>
      </w:r>
      <w:r>
        <w:rPr>
          <w:rFonts w:ascii="Times New Roman" w:hAnsi="Times New Roman" w:cs="Times New Roman"/>
          <w:sz w:val="24"/>
          <w:szCs w:val="24"/>
        </w:rPr>
        <w:t xml:space="preserve"> </w:t>
      </w:r>
      <w:r w:rsidRPr="004E1E73">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0896575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11)</w:t>
      </w:r>
      <w:r>
        <w:rPr>
          <w:rFonts w:ascii="Times New Roman" w:hAnsi="Times New Roman" w:cs="Times New Roman"/>
          <w:sz w:val="24"/>
          <w:szCs w:val="24"/>
        </w:rPr>
        <w:t xml:space="preserve"> </w:t>
      </w:r>
      <w:r w:rsidRPr="004E1E73">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14:paraId="0AA1236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12</w:t>
      </w:r>
      <w:r>
        <w:rPr>
          <w:rFonts w:ascii="Times New Roman" w:hAnsi="Times New Roman" w:cs="Times New Roman"/>
          <w:sz w:val="24"/>
          <w:szCs w:val="24"/>
        </w:rPr>
        <w:t>)</w:t>
      </w:r>
      <w:r w:rsidRPr="004E1E73">
        <w:rPr>
          <w:rFonts w:ascii="Times New Roman" w:hAnsi="Times New Roman" w:cs="Times New Roman"/>
          <w:sz w:val="24"/>
          <w:szCs w:val="24"/>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62D82A37" w14:textId="77777777" w:rsidR="00AC2EC5" w:rsidRPr="00A7690F" w:rsidRDefault="00AC2EC5" w:rsidP="00AC2EC5">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П</w:t>
      </w:r>
      <w:r w:rsidRPr="00A7690F">
        <w:rPr>
          <w:rFonts w:ascii="Times New Roman" w:hAnsi="Times New Roman" w:cs="Times New Roman"/>
          <w:b/>
          <w:bCs/>
          <w:sz w:val="24"/>
          <w:szCs w:val="24"/>
        </w:rPr>
        <w:t>редметные результаты:</w:t>
      </w:r>
    </w:p>
    <w:p w14:paraId="19D86D3B" w14:textId="77777777" w:rsidR="00AC2EC5" w:rsidRPr="00A7690F" w:rsidRDefault="00AC2EC5" w:rsidP="00AC2EC5">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М</w:t>
      </w:r>
      <w:r w:rsidRPr="00A7690F">
        <w:rPr>
          <w:rFonts w:ascii="Times New Roman" w:hAnsi="Times New Roman" w:cs="Times New Roman"/>
          <w:b/>
          <w:bCs/>
          <w:sz w:val="24"/>
          <w:szCs w:val="24"/>
        </w:rPr>
        <w:t>атематика</w:t>
      </w:r>
    </w:p>
    <w:p w14:paraId="1EE31D7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14:paraId="09EE3E7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lastRenderedPageBreak/>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14:paraId="13DE313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3) приобретение начального опыта применения математических знаний в повседневных ситуациях;</w:t>
      </w:r>
    </w:p>
    <w:p w14:paraId="4E1305B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4) умение выполнять арифметические действия с числами;</w:t>
      </w:r>
      <w:r>
        <w:rPr>
          <w:rFonts w:ascii="Times New Roman" w:hAnsi="Times New Roman" w:cs="Times New Roman"/>
          <w:sz w:val="24"/>
          <w:szCs w:val="24"/>
        </w:rPr>
        <w:t xml:space="preserve"> </w:t>
      </w:r>
      <w:r w:rsidRPr="004E1E73">
        <w:rPr>
          <w:rFonts w:ascii="Times New Roman" w:hAnsi="Times New Roman" w:cs="Times New Roman"/>
          <w:sz w:val="24"/>
          <w:szCs w:val="24"/>
        </w:rPr>
        <w:t>накопление опыта решения доступных обучающемуся по смыслу и речевому оформлению текстовых задач;</w:t>
      </w:r>
      <w:r>
        <w:rPr>
          <w:rFonts w:ascii="Times New Roman" w:hAnsi="Times New Roman" w:cs="Times New Roman"/>
          <w:sz w:val="24"/>
          <w:szCs w:val="24"/>
        </w:rPr>
        <w:t xml:space="preserve"> </w:t>
      </w:r>
      <w:r w:rsidRPr="004E1E73">
        <w:rPr>
          <w:rFonts w:ascii="Times New Roman" w:hAnsi="Times New Roman" w:cs="Times New Roman"/>
          <w:sz w:val="24"/>
          <w:szCs w:val="24"/>
        </w:rPr>
        <w:t>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14:paraId="4ACF0530" w14:textId="77777777" w:rsidR="00AC2EC5" w:rsidRPr="00A7690F" w:rsidRDefault="00AC2EC5" w:rsidP="00AC2EC5">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w:t>
      </w:r>
      <w:r w:rsidRPr="00A7690F">
        <w:rPr>
          <w:rFonts w:ascii="Times New Roman" w:hAnsi="Times New Roman" w:cs="Times New Roman"/>
          <w:b/>
          <w:bCs/>
          <w:sz w:val="24"/>
          <w:szCs w:val="24"/>
        </w:rPr>
        <w:t>кружающий мир</w:t>
      </w:r>
    </w:p>
    <w:p w14:paraId="0306D5C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1)  сформированность чувства гордости за национальные свершения, открытия, победы;</w:t>
      </w:r>
    </w:p>
    <w:p w14:paraId="38434CB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2)</w:t>
      </w:r>
      <w:r>
        <w:rPr>
          <w:rFonts w:ascii="Times New Roman" w:hAnsi="Times New Roman" w:cs="Times New Roman"/>
          <w:sz w:val="24"/>
          <w:szCs w:val="24"/>
        </w:rPr>
        <w:t xml:space="preserve"> </w:t>
      </w:r>
      <w:r w:rsidRPr="004E1E73">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w:t>
      </w:r>
      <w:r>
        <w:rPr>
          <w:rFonts w:ascii="Times New Roman" w:hAnsi="Times New Roman" w:cs="Times New Roman"/>
          <w:sz w:val="24"/>
          <w:szCs w:val="24"/>
        </w:rPr>
        <w:t>е</w:t>
      </w:r>
      <w:r w:rsidRPr="004E1E73">
        <w:rPr>
          <w:rFonts w:ascii="Times New Roman" w:hAnsi="Times New Roman" w:cs="Times New Roman"/>
          <w:sz w:val="24"/>
          <w:szCs w:val="24"/>
        </w:rPr>
        <w:t xml:space="preserve"> современной жизни;</w:t>
      </w:r>
    </w:p>
    <w:p w14:paraId="08E2EF2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3)</w:t>
      </w:r>
      <w:r>
        <w:rPr>
          <w:rFonts w:ascii="Times New Roman" w:hAnsi="Times New Roman" w:cs="Times New Roman"/>
          <w:sz w:val="24"/>
          <w:szCs w:val="24"/>
        </w:rPr>
        <w:t xml:space="preserve"> </w:t>
      </w:r>
      <w:r w:rsidRPr="004E1E73">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 сберегающего поведения в природной и социальной среде;</w:t>
      </w:r>
    </w:p>
    <w:p w14:paraId="04FCD65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4) освоение доступных способов изучения природы и общества в условиях интересных и доступных для обучающегося видов деятельности;</w:t>
      </w:r>
      <w:r>
        <w:rPr>
          <w:rFonts w:ascii="Times New Roman" w:hAnsi="Times New Roman" w:cs="Times New Roman"/>
          <w:sz w:val="24"/>
          <w:szCs w:val="24"/>
        </w:rPr>
        <w:t xml:space="preserve"> </w:t>
      </w:r>
      <w:r w:rsidRPr="004E1E73">
        <w:rPr>
          <w:rFonts w:ascii="Times New Roman" w:hAnsi="Times New Roman" w:cs="Times New Roman"/>
          <w:sz w:val="24"/>
          <w:szCs w:val="24"/>
        </w:rPr>
        <w:t>развитие навыков устанавливать и выявлять причинно-следственные связи в окружающем мире (с учетом индивидуальных возможностей обучающегося).</w:t>
      </w:r>
    </w:p>
    <w:p w14:paraId="72B7FCDB" w14:textId="77777777" w:rsidR="00AC2EC5" w:rsidRPr="00A7690F" w:rsidRDefault="00AC2EC5" w:rsidP="00AC2EC5">
      <w:pPr>
        <w:spacing w:after="0" w:line="240" w:lineRule="auto"/>
        <w:ind w:firstLine="709"/>
        <w:jc w:val="both"/>
        <w:rPr>
          <w:rFonts w:ascii="Times New Roman" w:hAnsi="Times New Roman" w:cs="Times New Roman"/>
          <w:b/>
          <w:bCs/>
          <w:sz w:val="24"/>
          <w:szCs w:val="24"/>
        </w:rPr>
      </w:pPr>
      <w:r w:rsidRPr="00A7690F">
        <w:rPr>
          <w:rFonts w:ascii="Times New Roman" w:hAnsi="Times New Roman" w:cs="Times New Roman"/>
          <w:b/>
          <w:bCs/>
          <w:sz w:val="24"/>
          <w:szCs w:val="24"/>
        </w:rPr>
        <w:t>Развитие познавательной деятельности</w:t>
      </w:r>
    </w:p>
    <w:p w14:paraId="176C4650" w14:textId="77777777" w:rsidR="00AC2EC5"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1)</w:t>
      </w:r>
      <w:r>
        <w:rPr>
          <w:rFonts w:ascii="Times New Roman" w:hAnsi="Times New Roman" w:cs="Times New Roman"/>
          <w:sz w:val="24"/>
          <w:szCs w:val="24"/>
        </w:rPr>
        <w:t xml:space="preserve"> </w:t>
      </w:r>
      <w:r w:rsidRPr="004E1E73">
        <w:rPr>
          <w:rFonts w:ascii="Times New Roman" w:hAnsi="Times New Roman" w:cs="Times New Roman"/>
          <w:sz w:val="24"/>
          <w:szCs w:val="24"/>
        </w:rPr>
        <w:t xml:space="preserve">развитие зрительного восприятия и узнавания; </w:t>
      </w:r>
    </w:p>
    <w:p w14:paraId="2FD21C2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2)</w:t>
      </w:r>
      <w:r>
        <w:rPr>
          <w:rFonts w:ascii="Times New Roman" w:hAnsi="Times New Roman" w:cs="Times New Roman"/>
          <w:sz w:val="24"/>
          <w:szCs w:val="24"/>
        </w:rPr>
        <w:t xml:space="preserve"> </w:t>
      </w:r>
      <w:r w:rsidRPr="004E1E73">
        <w:rPr>
          <w:rFonts w:ascii="Times New Roman" w:hAnsi="Times New Roman" w:cs="Times New Roman"/>
          <w:sz w:val="24"/>
          <w:szCs w:val="24"/>
        </w:rPr>
        <w:t>развитие зрительной и слуховой памяти и внимания;</w:t>
      </w:r>
    </w:p>
    <w:p w14:paraId="2A8E69F2" w14:textId="77777777" w:rsidR="00AC2EC5"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3)</w:t>
      </w:r>
      <w:r>
        <w:rPr>
          <w:rFonts w:ascii="Times New Roman" w:hAnsi="Times New Roman" w:cs="Times New Roman"/>
          <w:sz w:val="24"/>
          <w:szCs w:val="24"/>
        </w:rPr>
        <w:t xml:space="preserve"> </w:t>
      </w:r>
      <w:r w:rsidRPr="004E1E73">
        <w:rPr>
          <w:rFonts w:ascii="Times New Roman" w:hAnsi="Times New Roman" w:cs="Times New Roman"/>
          <w:sz w:val="24"/>
          <w:szCs w:val="24"/>
        </w:rPr>
        <w:t xml:space="preserve">формирование обобщенных представлений о свойствах предметов (цвет, форма, величина); </w:t>
      </w:r>
    </w:p>
    <w:p w14:paraId="34832CB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4)</w:t>
      </w:r>
      <w:r>
        <w:rPr>
          <w:rFonts w:ascii="Times New Roman" w:hAnsi="Times New Roman" w:cs="Times New Roman"/>
          <w:sz w:val="24"/>
          <w:szCs w:val="24"/>
        </w:rPr>
        <w:t xml:space="preserve"> </w:t>
      </w:r>
      <w:r w:rsidRPr="004E1E73">
        <w:rPr>
          <w:rFonts w:ascii="Times New Roman" w:hAnsi="Times New Roman" w:cs="Times New Roman"/>
          <w:sz w:val="24"/>
          <w:szCs w:val="24"/>
        </w:rPr>
        <w:t>развитие пространственных представлений и ориентации;</w:t>
      </w:r>
    </w:p>
    <w:p w14:paraId="27579DC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5) развитие представлений о времени.</w:t>
      </w:r>
    </w:p>
    <w:p w14:paraId="674DD78D" w14:textId="77777777" w:rsidR="00AC2EC5" w:rsidRPr="006A3BF8" w:rsidRDefault="00AC2EC5" w:rsidP="00AC2EC5">
      <w:pPr>
        <w:spacing w:after="0" w:line="240" w:lineRule="auto"/>
        <w:ind w:firstLine="709"/>
        <w:jc w:val="both"/>
        <w:rPr>
          <w:rFonts w:ascii="Times New Roman" w:hAnsi="Times New Roman" w:cs="Times New Roman"/>
          <w:b/>
          <w:bCs/>
          <w:sz w:val="24"/>
          <w:szCs w:val="24"/>
        </w:rPr>
      </w:pPr>
      <w:r w:rsidRPr="006A3BF8">
        <w:rPr>
          <w:rFonts w:ascii="Times New Roman" w:hAnsi="Times New Roman" w:cs="Times New Roman"/>
          <w:b/>
          <w:bCs/>
          <w:sz w:val="24"/>
          <w:szCs w:val="24"/>
        </w:rPr>
        <w:t>Развитие основных мыслительных операций</w:t>
      </w:r>
    </w:p>
    <w:p w14:paraId="305335C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1) навыков соотнесенного анализа;</w:t>
      </w:r>
    </w:p>
    <w:p w14:paraId="03421EC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2) навыков группировки и</w:t>
      </w:r>
      <w:r>
        <w:rPr>
          <w:rFonts w:ascii="Times New Roman" w:hAnsi="Times New Roman" w:cs="Times New Roman"/>
          <w:sz w:val="24"/>
          <w:szCs w:val="24"/>
        </w:rPr>
        <w:t xml:space="preserve"> </w:t>
      </w:r>
      <w:r w:rsidRPr="004E1E73">
        <w:rPr>
          <w:rFonts w:ascii="Times New Roman" w:hAnsi="Times New Roman" w:cs="Times New Roman"/>
          <w:sz w:val="24"/>
          <w:szCs w:val="24"/>
        </w:rPr>
        <w:t>классификации</w:t>
      </w:r>
      <w:r>
        <w:rPr>
          <w:rFonts w:ascii="Times New Roman" w:hAnsi="Times New Roman" w:cs="Times New Roman"/>
          <w:sz w:val="24"/>
          <w:szCs w:val="24"/>
        </w:rPr>
        <w:t xml:space="preserve"> </w:t>
      </w:r>
      <w:r w:rsidRPr="004E1E73">
        <w:rPr>
          <w:rFonts w:ascii="Times New Roman" w:hAnsi="Times New Roman" w:cs="Times New Roman"/>
          <w:sz w:val="24"/>
          <w:szCs w:val="24"/>
        </w:rPr>
        <w:t>(на базе овладения основными родовыми понятиями);</w:t>
      </w:r>
    </w:p>
    <w:p w14:paraId="1AA3A730" w14:textId="77777777" w:rsidR="00AC2EC5"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xml:space="preserve">3) умения работать по словесной и письменной инструкции, алгоритму; </w:t>
      </w:r>
    </w:p>
    <w:p w14:paraId="1351AFB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4)</w:t>
      </w:r>
      <w:r>
        <w:rPr>
          <w:rFonts w:ascii="Times New Roman" w:hAnsi="Times New Roman" w:cs="Times New Roman"/>
          <w:sz w:val="24"/>
          <w:szCs w:val="24"/>
        </w:rPr>
        <w:t xml:space="preserve"> </w:t>
      </w:r>
      <w:r w:rsidRPr="004E1E73">
        <w:rPr>
          <w:rFonts w:ascii="Times New Roman" w:hAnsi="Times New Roman" w:cs="Times New Roman"/>
          <w:sz w:val="24"/>
          <w:szCs w:val="24"/>
        </w:rPr>
        <w:t>умения планировать деятельность, развитие комбинаторных способностей.</w:t>
      </w:r>
    </w:p>
    <w:p w14:paraId="3FCDB5D9" w14:textId="77777777" w:rsidR="00AC2EC5" w:rsidRDefault="00AC2EC5" w:rsidP="00AC2EC5">
      <w:pPr>
        <w:spacing w:after="0" w:line="240" w:lineRule="auto"/>
        <w:ind w:firstLine="709"/>
        <w:jc w:val="both"/>
        <w:rPr>
          <w:rFonts w:ascii="Times New Roman" w:hAnsi="Times New Roman" w:cs="Times New Roman"/>
          <w:sz w:val="24"/>
          <w:szCs w:val="24"/>
        </w:rPr>
      </w:pPr>
      <w:r w:rsidRPr="006A3BF8">
        <w:rPr>
          <w:rFonts w:ascii="Times New Roman" w:hAnsi="Times New Roman" w:cs="Times New Roman"/>
          <w:b/>
          <w:bCs/>
          <w:sz w:val="24"/>
          <w:szCs w:val="24"/>
        </w:rPr>
        <w:t>Развитие графо-моторного сенсомоторного развития:</w:t>
      </w:r>
      <w:r w:rsidRPr="004E1E73">
        <w:rPr>
          <w:rFonts w:ascii="Times New Roman" w:hAnsi="Times New Roman" w:cs="Times New Roman"/>
          <w:sz w:val="24"/>
          <w:szCs w:val="24"/>
        </w:rPr>
        <w:t xml:space="preserve"> </w:t>
      </w:r>
    </w:p>
    <w:p w14:paraId="51C6278A" w14:textId="77777777" w:rsidR="00AC2EC5"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1)</w:t>
      </w:r>
      <w:r>
        <w:rPr>
          <w:rFonts w:ascii="Times New Roman" w:hAnsi="Times New Roman" w:cs="Times New Roman"/>
          <w:sz w:val="24"/>
          <w:szCs w:val="24"/>
        </w:rPr>
        <w:t xml:space="preserve"> </w:t>
      </w:r>
      <w:r w:rsidRPr="004E1E73">
        <w:rPr>
          <w:rFonts w:ascii="Times New Roman" w:hAnsi="Times New Roman" w:cs="Times New Roman"/>
          <w:sz w:val="24"/>
          <w:szCs w:val="24"/>
        </w:rPr>
        <w:t xml:space="preserve">развитие мелкой моторики кисти и пальцев рук; </w:t>
      </w:r>
    </w:p>
    <w:p w14:paraId="39E7AD9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2)</w:t>
      </w:r>
      <w:r>
        <w:rPr>
          <w:rFonts w:ascii="Times New Roman" w:hAnsi="Times New Roman" w:cs="Times New Roman"/>
          <w:sz w:val="24"/>
          <w:szCs w:val="24"/>
        </w:rPr>
        <w:t xml:space="preserve"> </w:t>
      </w:r>
      <w:r w:rsidRPr="004E1E73">
        <w:rPr>
          <w:rFonts w:ascii="Times New Roman" w:hAnsi="Times New Roman" w:cs="Times New Roman"/>
          <w:sz w:val="24"/>
          <w:szCs w:val="24"/>
        </w:rPr>
        <w:t>развитие навыков каллиграфии;</w:t>
      </w:r>
    </w:p>
    <w:p w14:paraId="07FAD57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3)</w:t>
      </w:r>
      <w:r>
        <w:rPr>
          <w:rFonts w:ascii="Times New Roman" w:hAnsi="Times New Roman" w:cs="Times New Roman"/>
          <w:sz w:val="24"/>
          <w:szCs w:val="24"/>
        </w:rPr>
        <w:t xml:space="preserve"> р</w:t>
      </w:r>
      <w:r w:rsidRPr="004E1E73">
        <w:rPr>
          <w:rFonts w:ascii="Times New Roman" w:hAnsi="Times New Roman" w:cs="Times New Roman"/>
          <w:sz w:val="24"/>
          <w:szCs w:val="24"/>
        </w:rPr>
        <w:t>азвитие артикуляционной моторики;</w:t>
      </w:r>
    </w:p>
    <w:p w14:paraId="3CDB1F40" w14:textId="77777777" w:rsidR="00AC2EC5" w:rsidRPr="006A3BF8" w:rsidRDefault="00AC2EC5" w:rsidP="00AC2EC5">
      <w:pPr>
        <w:spacing w:after="0" w:line="240" w:lineRule="auto"/>
        <w:ind w:firstLine="709"/>
        <w:jc w:val="both"/>
        <w:rPr>
          <w:rFonts w:ascii="Times New Roman" w:hAnsi="Times New Roman" w:cs="Times New Roman"/>
          <w:b/>
          <w:bCs/>
          <w:sz w:val="24"/>
          <w:szCs w:val="24"/>
        </w:rPr>
      </w:pPr>
      <w:r w:rsidRPr="006A3BF8">
        <w:rPr>
          <w:rFonts w:ascii="Times New Roman" w:hAnsi="Times New Roman" w:cs="Times New Roman"/>
          <w:b/>
          <w:bCs/>
          <w:sz w:val="24"/>
          <w:szCs w:val="24"/>
        </w:rPr>
        <w:t>Развитие различных видов мышления:</w:t>
      </w:r>
    </w:p>
    <w:p w14:paraId="3D4AB3D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1) развитие наглядно-образного мышления;</w:t>
      </w:r>
    </w:p>
    <w:p w14:paraId="75E3086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2) развитие словесно-логического мышления (умение видеть и устанавливать связи между предметами, явлениями и событиями).</w:t>
      </w:r>
    </w:p>
    <w:p w14:paraId="21C6B043" w14:textId="77777777" w:rsidR="00AC2EC5" w:rsidRPr="006A3BF8" w:rsidRDefault="00AC2EC5" w:rsidP="00AC2EC5">
      <w:pPr>
        <w:spacing w:after="0" w:line="240" w:lineRule="auto"/>
        <w:ind w:firstLine="709"/>
        <w:jc w:val="both"/>
        <w:rPr>
          <w:rFonts w:ascii="Times New Roman" w:hAnsi="Times New Roman" w:cs="Times New Roman"/>
          <w:b/>
          <w:bCs/>
          <w:sz w:val="24"/>
          <w:szCs w:val="24"/>
        </w:rPr>
      </w:pPr>
      <w:r w:rsidRPr="006A3BF8">
        <w:rPr>
          <w:rFonts w:ascii="Times New Roman" w:hAnsi="Times New Roman" w:cs="Times New Roman"/>
          <w:b/>
          <w:bCs/>
          <w:sz w:val="24"/>
          <w:szCs w:val="24"/>
        </w:rPr>
        <w:t>Планируемые результаты изучения курса</w:t>
      </w:r>
    </w:p>
    <w:p w14:paraId="5E64C79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Курс представляет очень большую ценность для преодоления недостатков развития ребенка с ЗПР. Его значимость определяется важностью развития познавательных процессов для всех аспектов жизнедеятельности школьника.</w:t>
      </w:r>
    </w:p>
    <w:p w14:paraId="5B49D01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Коррекционно-развивающие занятия, реализуемые во внеурочной деятельности, будут способствовать коррекции недостатков познавательной сферы, уменьшению, обусловленных ими, учебных трудностей.</w:t>
      </w:r>
    </w:p>
    <w:p w14:paraId="39C19D5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xml:space="preserve">Результатом коррекционно-развивающей работы может считаться не только успешное освоение обучающимися основной образовательной программы и развитие познавательной сферы, но и освоение жизненно значимых компетенций необходимых для решения практико- </w:t>
      </w:r>
      <w:r w:rsidRPr="004E1E73">
        <w:rPr>
          <w:rFonts w:ascii="Times New Roman" w:hAnsi="Times New Roman" w:cs="Times New Roman"/>
          <w:sz w:val="24"/>
          <w:szCs w:val="24"/>
        </w:rPr>
        <w:lastRenderedPageBreak/>
        <w:t>ориентированных задач и обеспечивающих становление социальных отношений обучающихся с ЗПР в различных средах.</w:t>
      </w:r>
    </w:p>
    <w:p w14:paraId="53BEAE6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 процессе изучения курса «Дефектологические занятия» планируется достигнуть следующих результатов:</w:t>
      </w:r>
    </w:p>
    <w:p w14:paraId="5536B44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восполнение пробелов познавательного развития учащихся путем обогащения их чувственного опыта, организации предметно-практической деятельности;</w:t>
      </w:r>
    </w:p>
    <w:p w14:paraId="2EAE434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специальную подготовку учащихся к восприятию новых и трудных тем;</w:t>
      </w:r>
    </w:p>
    <w:p w14:paraId="6E5906C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обучение поэтапным действиям (в материализованной форме, в речевом плане без наглядных опор, в умственном плане);</w:t>
      </w:r>
    </w:p>
    <w:p w14:paraId="68664C1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развитие мелкой моторики, владение навыками каллиграфии;</w:t>
      </w:r>
    </w:p>
    <w:p w14:paraId="3782375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умение планировать деятельность, работать по словесной и письменной инструкции, алгоритму;</w:t>
      </w:r>
    </w:p>
    <w:p w14:paraId="19910F4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умение ориентироваться в пространстве и во времени</w:t>
      </w:r>
    </w:p>
    <w:p w14:paraId="6D0392A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формирование операции обратимости и связанной с ней гибкости мышления;</w:t>
      </w:r>
    </w:p>
    <w:p w14:paraId="3D1EAAB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развитие общеинтеллектуальных умений и навыков;</w:t>
      </w:r>
    </w:p>
    <w:p w14:paraId="5C87632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активизацию познавательной деятельности, развитие зрительного и слухового восприятия;</w:t>
      </w:r>
    </w:p>
    <w:p w14:paraId="50F4A07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активизацию словаря обучающихся в единстве с формированием математических понятий;</w:t>
      </w:r>
    </w:p>
    <w:p w14:paraId="53BDF83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воспитание положительной учебной мотивации, формирование интереса к учебным предметам;</w:t>
      </w:r>
    </w:p>
    <w:p w14:paraId="39E8F64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развитие навыков самоконтроля, формирование навыков учебной деятельности;</w:t>
      </w:r>
    </w:p>
    <w:p w14:paraId="393DE66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формирование основ учебной деятельности, положительной мотивации к обучению;</w:t>
      </w:r>
    </w:p>
    <w:p w14:paraId="16BBDB2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формирование жизненных компетенций.</w:t>
      </w:r>
    </w:p>
    <w:p w14:paraId="3FD223D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Изучение программного материала обеспечивает не только усвоение определенных математических знаний, умений и навыков, но и формирование у учащихся приемов умственной деятельности, необходимых для коррекции недостатков развития детей, испытывающих трудности в процессе обучения.</w:t>
      </w:r>
    </w:p>
    <w:p w14:paraId="7BB5679C" w14:textId="77777777" w:rsidR="00AC2EC5" w:rsidRPr="006A3BF8" w:rsidRDefault="00AC2EC5" w:rsidP="00AC2EC5">
      <w:pPr>
        <w:spacing w:after="0" w:line="240" w:lineRule="auto"/>
        <w:ind w:firstLine="709"/>
        <w:jc w:val="both"/>
        <w:rPr>
          <w:rFonts w:ascii="Times New Roman" w:hAnsi="Times New Roman" w:cs="Times New Roman"/>
          <w:b/>
          <w:bCs/>
          <w:sz w:val="24"/>
          <w:szCs w:val="24"/>
        </w:rPr>
      </w:pPr>
      <w:r w:rsidRPr="006A3BF8">
        <w:rPr>
          <w:rFonts w:ascii="Times New Roman" w:hAnsi="Times New Roman" w:cs="Times New Roman"/>
          <w:b/>
          <w:bCs/>
          <w:sz w:val="24"/>
          <w:szCs w:val="24"/>
        </w:rPr>
        <w:t>6. СОДЕРЖАНИЕ КОРРЕКЦИОННОГО КУРСА</w:t>
      </w:r>
    </w:p>
    <w:p w14:paraId="7954C59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xml:space="preserve"> Числа и величины</w:t>
      </w:r>
    </w:p>
    <w:p w14:paraId="442CACFC" w14:textId="77777777" w:rsidR="00AC2EC5" w:rsidRPr="00C2164A" w:rsidRDefault="00AC2EC5" w:rsidP="00AC2EC5">
      <w:pPr>
        <w:spacing w:after="0" w:line="240" w:lineRule="auto"/>
        <w:ind w:firstLine="709"/>
        <w:jc w:val="both"/>
        <w:rPr>
          <w:rFonts w:ascii="Times New Roman" w:hAnsi="Times New Roman" w:cs="Times New Roman"/>
          <w:b/>
          <w:bCs/>
          <w:sz w:val="24"/>
          <w:szCs w:val="24"/>
        </w:rPr>
      </w:pPr>
      <w:r w:rsidRPr="00C2164A">
        <w:rPr>
          <w:rFonts w:ascii="Times New Roman" w:hAnsi="Times New Roman" w:cs="Times New Roman"/>
          <w:b/>
          <w:bCs/>
          <w:sz w:val="24"/>
          <w:szCs w:val="24"/>
        </w:rPr>
        <w:t>1</w:t>
      </w:r>
      <w:r>
        <w:rPr>
          <w:rFonts w:ascii="Times New Roman" w:hAnsi="Times New Roman" w:cs="Times New Roman"/>
          <w:b/>
          <w:bCs/>
          <w:sz w:val="24"/>
          <w:szCs w:val="24"/>
        </w:rPr>
        <w:t xml:space="preserve"> </w:t>
      </w:r>
      <w:r w:rsidRPr="00C2164A">
        <w:rPr>
          <w:rFonts w:ascii="Times New Roman" w:hAnsi="Times New Roman" w:cs="Times New Roman"/>
          <w:b/>
          <w:bCs/>
          <w:sz w:val="24"/>
          <w:szCs w:val="24"/>
        </w:rPr>
        <w:t>класс (1 доп. класс)</w:t>
      </w:r>
    </w:p>
    <w:p w14:paraId="00F520E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Преодоление трудностей при освоении курса «Математика»</w:t>
      </w:r>
    </w:p>
    <w:p w14:paraId="56FB2FB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уметь считать различные объекты и устанавливать порядковый номер того или иного предмета при указанном порядке счѐта;</w:t>
      </w:r>
    </w:p>
    <w:p w14:paraId="7D61EFA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читать, записывать, сравнивать и упорядочивать числа;</w:t>
      </w:r>
    </w:p>
    <w:p w14:paraId="3134724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 действия нумерационного характера;</w:t>
      </w:r>
    </w:p>
    <w:p w14:paraId="4410CAB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читать и записывать значения величины длины, используя изученные единицы измерения этой величины (сантиметр, дециметр) и соотношение между ними.</w:t>
      </w:r>
    </w:p>
    <w:p w14:paraId="533D757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Арифметические действия, сложение и вычитание</w:t>
      </w:r>
    </w:p>
    <w:p w14:paraId="77CF5B4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понимать смысл арифметических действий;</w:t>
      </w:r>
    </w:p>
    <w:p w14:paraId="68ED637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 сложение и вычитание, используя общий приѐм прибавления (вычитания) по частям;</w:t>
      </w:r>
    </w:p>
    <w:p w14:paraId="760EDBA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 вычитание с использованием знания состава чисел из двух слагаемых и взаимосвязи между сложением и вычитанием;</w:t>
      </w:r>
    </w:p>
    <w:p w14:paraId="330E3BD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объяснять приѐм сложения (вычитания) с переходом через разряд.</w:t>
      </w:r>
    </w:p>
    <w:p w14:paraId="441A5F6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Работа с текстовыми задачами</w:t>
      </w:r>
    </w:p>
    <w:p w14:paraId="42C9CF8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решать задачи;</w:t>
      </w:r>
    </w:p>
    <w:p w14:paraId="532B25D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составлять по серии рисунков рассказ с использованием математических терминов;</w:t>
      </w:r>
    </w:p>
    <w:p w14:paraId="3958757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устанавливать зависимость между данными, представленными в задаче, и искомым, отражать е</w:t>
      </w:r>
      <w:r>
        <w:rPr>
          <w:rFonts w:ascii="Times New Roman" w:hAnsi="Times New Roman" w:cs="Times New Roman"/>
          <w:sz w:val="24"/>
          <w:szCs w:val="24"/>
        </w:rPr>
        <w:t>е</w:t>
      </w:r>
      <w:r w:rsidRPr="004E1E73">
        <w:rPr>
          <w:rFonts w:ascii="Times New Roman" w:hAnsi="Times New Roman" w:cs="Times New Roman"/>
          <w:sz w:val="24"/>
          <w:szCs w:val="24"/>
        </w:rPr>
        <w:t xml:space="preserve"> на моделях, выбирать и объяснять арифметическое действие для решения задачи;</w:t>
      </w:r>
    </w:p>
    <w:p w14:paraId="11A00CF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составлять задачу по рисунку, по схеме, по решению.</w:t>
      </w:r>
    </w:p>
    <w:p w14:paraId="441DF6F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Пространственные отношения. Геометрические фигуры</w:t>
      </w:r>
    </w:p>
    <w:p w14:paraId="4C97FAA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понимать смысл слов, описывающих положение предмета на плоскости и в пространстве, следовать инструкции, описывающей положение предмета на плоскости;</w:t>
      </w:r>
    </w:p>
    <w:p w14:paraId="7D78D1B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lastRenderedPageBreak/>
        <w:t>находить в окружающем мире предметы (части предметов), имеющие форму геометрических фигур;</w:t>
      </w:r>
    </w:p>
    <w:p w14:paraId="1F11E73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распознавать, называть, изображать геометрические фигуры.</w:t>
      </w:r>
    </w:p>
    <w:p w14:paraId="0CDF25E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Геометрические величины</w:t>
      </w:r>
    </w:p>
    <w:p w14:paraId="67BF013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измерять и записывать длину (предмета, отрезка), используя изученные единицы длины (сантиметр и дециметр) и соотношения между ними;</w:t>
      </w:r>
    </w:p>
    <w:p w14:paraId="259E681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чертить отрезки заданной длины с помощью оцифрованной линейки.</w:t>
      </w:r>
    </w:p>
    <w:p w14:paraId="490BC3F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Формирование представлений об окружающей действительности</w:t>
      </w:r>
    </w:p>
    <w:p w14:paraId="6368FE5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знать название нашей планеты, родной страны и ее столицы; региона, где живут учащиеся; родного города (села);</w:t>
      </w:r>
    </w:p>
    <w:p w14:paraId="4DF2513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иметь представление о государственной символике;</w:t>
      </w:r>
    </w:p>
    <w:p w14:paraId="6423276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различать объекты природы и изделия; объекты неживой и живой природы; знать названия дней недели;</w:t>
      </w:r>
    </w:p>
    <w:p w14:paraId="33ABE55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знать группы растений и животных;</w:t>
      </w:r>
    </w:p>
    <w:p w14:paraId="6489767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различать основные части растения, правила ухода за домашними животными;</w:t>
      </w:r>
    </w:p>
    <w:p w14:paraId="0893BBB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особенности труда людей наиболее распростран</w:t>
      </w:r>
      <w:r>
        <w:rPr>
          <w:rFonts w:ascii="Times New Roman" w:hAnsi="Times New Roman" w:cs="Times New Roman"/>
          <w:sz w:val="24"/>
          <w:szCs w:val="24"/>
        </w:rPr>
        <w:t>е</w:t>
      </w:r>
      <w:r w:rsidRPr="004E1E73">
        <w:rPr>
          <w:rFonts w:ascii="Times New Roman" w:hAnsi="Times New Roman" w:cs="Times New Roman"/>
          <w:sz w:val="24"/>
          <w:szCs w:val="24"/>
        </w:rPr>
        <w:t>нных профессий;</w:t>
      </w:r>
    </w:p>
    <w:p w14:paraId="2694D2D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оценивать правильность поведения в быту (правила общения);</w:t>
      </w:r>
    </w:p>
    <w:p w14:paraId="366A466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знать элементарные правила дорожного движения, правила ОБЖ.</w:t>
      </w:r>
    </w:p>
    <w:p w14:paraId="261B6FE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аналитико-синтетической сферы</w:t>
      </w:r>
    </w:p>
    <w:p w14:paraId="05A1ABC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переход от наглядно-действенного мышления к наглядно-образному с обобщением на наглядном уровне в работе над математическими навыками;</w:t>
      </w:r>
    </w:p>
    <w:p w14:paraId="264761C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развивать способности анализировать простые закономерности;</w:t>
      </w:r>
    </w:p>
    <w:p w14:paraId="1B7F1ED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выделять в явлении природы разные особенности, вычленять в предмете разные свойства и качества;</w:t>
      </w:r>
    </w:p>
    <w:p w14:paraId="76CF924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 упражнения на простейший анализ с практическим и мысленным расчленением объекта на составные элементы;</w:t>
      </w:r>
    </w:p>
    <w:p w14:paraId="142C462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сравнивать предметы с указанием их сходства и различия по заданным признакам: цвету, размеру, форме, количеству, функциям и т.д.;</w:t>
      </w:r>
    </w:p>
    <w:p w14:paraId="018CFAC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решать различные виды задач на группировку.</w:t>
      </w:r>
    </w:p>
    <w:p w14:paraId="187E44C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внимания</w:t>
      </w:r>
    </w:p>
    <w:p w14:paraId="3F20F92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развивать навыки сосредоточения и устойчивости внимания</w:t>
      </w:r>
      <w:r>
        <w:rPr>
          <w:rFonts w:ascii="Times New Roman" w:hAnsi="Times New Roman" w:cs="Times New Roman"/>
          <w:sz w:val="24"/>
          <w:szCs w:val="24"/>
        </w:rPr>
        <w:t xml:space="preserve"> </w:t>
      </w:r>
      <w:r w:rsidRPr="004E1E73">
        <w:rPr>
          <w:rFonts w:ascii="Times New Roman" w:hAnsi="Times New Roman" w:cs="Times New Roman"/>
          <w:sz w:val="24"/>
          <w:szCs w:val="24"/>
        </w:rPr>
        <w:t>при работе над вычислительными задачами и развитием речи;</w:t>
      </w:r>
    </w:p>
    <w:p w14:paraId="6F04473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 упражнения на поиски ходов в простых лабиринтах;</w:t>
      </w:r>
    </w:p>
    <w:p w14:paraId="122D07E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выявлять закономерностей (по визуальному образцу);</w:t>
      </w:r>
    </w:p>
    <w:p w14:paraId="6495441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составлять простые узоры из карточек по образцу.</w:t>
      </w:r>
    </w:p>
    <w:p w14:paraId="4D622D6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пространственного восприятия и воображения</w:t>
      </w:r>
    </w:p>
    <w:p w14:paraId="4A73A1D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развивать пространственную ориентировку;</w:t>
      </w:r>
    </w:p>
    <w:p w14:paraId="51150A3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уметь воспринимать глубину и объем предметов, геометрических тел;</w:t>
      </w:r>
    </w:p>
    <w:p w14:paraId="2F3536D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выделять нужные фигуры из общего фона;</w:t>
      </w:r>
    </w:p>
    <w:p w14:paraId="2785E10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формировать элементы конструктивных навыков и воображения;</w:t>
      </w:r>
    </w:p>
    <w:p w14:paraId="561673E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упражнять в развитие пространственной координации.</w:t>
      </w:r>
    </w:p>
    <w:p w14:paraId="36684A4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памяти</w:t>
      </w:r>
    </w:p>
    <w:p w14:paraId="59F5F02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развивать объем и устойчивость визуальной памяти в работе над ликвидацией пробелов вычислительных и речевых навыков;</w:t>
      </w:r>
    </w:p>
    <w:p w14:paraId="4B0A5BF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развивать аудиальную память, запоминать на слух информацию;</w:t>
      </w:r>
    </w:p>
    <w:p w14:paraId="6776BFC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упражнять на запоминание различных предметов.</w:t>
      </w:r>
    </w:p>
    <w:p w14:paraId="51A77C0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графомоторных навыков</w:t>
      </w:r>
    </w:p>
    <w:p w14:paraId="214EBAE4" w14:textId="77777777" w:rsidR="00AC2EC5"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xml:space="preserve">Надпись: </w:t>
      </w:r>
    </w:p>
    <w:p w14:paraId="6464913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sidRPr="004E1E73">
        <w:rPr>
          <w:rFonts w:ascii="Times New Roman" w:hAnsi="Times New Roman" w:cs="Times New Roman"/>
          <w:sz w:val="24"/>
          <w:szCs w:val="24"/>
        </w:rPr>
        <w:tab/>
        <w:t>определять положение и движения пишущей руки, которое позволяет: рисовать, раскрашивать, копировать простейшие узоры, соединять точки, правильно удерживать пишущий предмет.</w:t>
      </w:r>
    </w:p>
    <w:p w14:paraId="0123193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sidRPr="004E1E73">
        <w:rPr>
          <w:rFonts w:ascii="Times New Roman" w:hAnsi="Times New Roman" w:cs="Times New Roman"/>
          <w:sz w:val="24"/>
          <w:szCs w:val="24"/>
        </w:rPr>
        <w:tab/>
        <w:t>развивать мелкую мускулатуру пальцев (контроль силы пальцев и быстроты их движений);</w:t>
      </w:r>
    </w:p>
    <w:p w14:paraId="3A8BE61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lastRenderedPageBreak/>
        <w:t>формировать зрительный анализ и синтез (определение правых и левых частей тела; ориентировка в пространстве по отношению к предметам); выполнение заданий с условиями</w:t>
      </w:r>
    </w:p>
    <w:p w14:paraId="2407E62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по выбору необходимых направлений;</w:t>
      </w:r>
    </w:p>
    <w:p w14:paraId="5E14BED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владеть умениями штриховать,</w:t>
      </w:r>
      <w:r>
        <w:rPr>
          <w:rFonts w:ascii="Times New Roman" w:hAnsi="Times New Roman" w:cs="Times New Roman"/>
          <w:sz w:val="24"/>
          <w:szCs w:val="24"/>
        </w:rPr>
        <w:t xml:space="preserve"> </w:t>
      </w:r>
      <w:r w:rsidRPr="004E1E73">
        <w:rPr>
          <w:rFonts w:ascii="Times New Roman" w:hAnsi="Times New Roman" w:cs="Times New Roman"/>
          <w:sz w:val="24"/>
          <w:szCs w:val="24"/>
        </w:rPr>
        <w:t>обводить по контуру, срисовывать, зарисовывать, дорисовывать недостающие детали.</w:t>
      </w:r>
    </w:p>
    <w:p w14:paraId="5CE9BD5B" w14:textId="77777777" w:rsidR="00AC2EC5" w:rsidRPr="00C2164A" w:rsidRDefault="00AC2EC5" w:rsidP="00AC2EC5">
      <w:pPr>
        <w:spacing w:after="0" w:line="240" w:lineRule="auto"/>
        <w:ind w:firstLine="709"/>
        <w:jc w:val="both"/>
        <w:rPr>
          <w:rFonts w:ascii="Times New Roman" w:hAnsi="Times New Roman" w:cs="Times New Roman"/>
          <w:b/>
          <w:bCs/>
          <w:sz w:val="24"/>
          <w:szCs w:val="24"/>
        </w:rPr>
      </w:pPr>
      <w:r w:rsidRPr="00C2164A">
        <w:rPr>
          <w:rFonts w:ascii="Times New Roman" w:hAnsi="Times New Roman" w:cs="Times New Roman"/>
          <w:b/>
          <w:bCs/>
          <w:sz w:val="24"/>
          <w:szCs w:val="24"/>
        </w:rPr>
        <w:t>2 класс</w:t>
      </w:r>
    </w:p>
    <w:p w14:paraId="0E122CF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Преодоление трудностей при освоении курса «Математика»</w:t>
      </w:r>
    </w:p>
    <w:p w14:paraId="6A52EE1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Числа и величины</w:t>
      </w:r>
    </w:p>
    <w:p w14:paraId="0A83FE3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образовывать, называть, читать, записывать числа от 0 до 100;</w:t>
      </w:r>
    </w:p>
    <w:p w14:paraId="04BB1C2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сравнивать числа и записывать результат сравнения;</w:t>
      </w:r>
    </w:p>
    <w:p w14:paraId="1933DE2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заменять двузначное число суммой разрядных слагаемых;</w:t>
      </w:r>
    </w:p>
    <w:p w14:paraId="75DE842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выполнять сложение и вычитание вида 30 + 5, 35 − 5, 35 − 30;</w:t>
      </w:r>
    </w:p>
    <w:p w14:paraId="74802A3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еѐ или восстанавливать пропущенные в ней числа;</w:t>
      </w:r>
    </w:p>
    <w:p w14:paraId="73E0C21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группировать числа по заданному или самостоятельно установленному признаку;</w:t>
      </w:r>
    </w:p>
    <w:p w14:paraId="1083EB0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читать и записывать значения величины длины, используя изученные единицы измерения этой величины (сантиметр, дециметр, метр) и соотношения между ними: 1 м = 100 см; 1 м = 10 дм; 1 дм = 10 см;</w:t>
      </w:r>
    </w:p>
    <w:p w14:paraId="2FDBC48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читать и записывать значение величины время,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14:paraId="1D0E70B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записывать и использовать соотношение между рублѐм и копейкой: 1 р. = 100 к.</w:t>
      </w:r>
    </w:p>
    <w:p w14:paraId="4E06ECE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Арифметические действия</w:t>
      </w:r>
    </w:p>
    <w:p w14:paraId="7ABA49C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воспроизводить по памяти таблицу сложения чисел в пределах 20 и использовать еѐ при выполнении действий сложение и вычитание;</w:t>
      </w:r>
    </w:p>
    <w:p w14:paraId="57AC5F0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выполнять сложение и вычитание в пределах 100</w:t>
      </w:r>
    </w:p>
    <w:p w14:paraId="0AC6A1B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выполнять проверку сложения и вычитания;</w:t>
      </w:r>
    </w:p>
    <w:p w14:paraId="0137450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называть и обозначать действия умножение и деление;</w:t>
      </w:r>
    </w:p>
    <w:p w14:paraId="405FB29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заменять сумму одинаковых слагаемых произведением и произведение — суммой одинаковых слагаемых;</w:t>
      </w:r>
    </w:p>
    <w:p w14:paraId="325372F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умножать 1 и 0 на число; умножать и делить на 10;</w:t>
      </w:r>
    </w:p>
    <w:p w14:paraId="466F76A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находить значения числовых выражений в 2 действия, содержащих сложение и вычитание (со скобками и без скобок);</w:t>
      </w:r>
    </w:p>
    <w:p w14:paraId="3D27D29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применять переместительное и сочетательное свойства сложения при вычислениях.</w:t>
      </w:r>
    </w:p>
    <w:p w14:paraId="3BC6B03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Работа с текстовыми задачами:</w:t>
      </w:r>
    </w:p>
    <w:p w14:paraId="5063F5A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решать задачи в 1–2 действия на сложение и вычитание, на разностное сравнение чисел и задачи в 1 действие, раскрывающие конкретный смысл действий умножение и деление;</w:t>
      </w:r>
    </w:p>
    <w:p w14:paraId="25D37A7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выполнять краткую запись задачи, схематический рисунок;</w:t>
      </w:r>
    </w:p>
    <w:p w14:paraId="3D0E9BB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составлять текстовую задачу по схематическому рисунку, по краткой записи, по числовому выражению, по решению задачи.</w:t>
      </w:r>
    </w:p>
    <w:p w14:paraId="7478D64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Пространственные отношения. Геометрические фигуры.</w:t>
      </w:r>
    </w:p>
    <w:p w14:paraId="5AC16C5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распознавать и называть углы разных видов: прямой, острый, тупой;</w:t>
      </w:r>
    </w:p>
    <w:p w14:paraId="4965F38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распознавать и называть геометрические фигуры: треугольник, четыр</w:t>
      </w:r>
      <w:r>
        <w:rPr>
          <w:rFonts w:ascii="Times New Roman" w:hAnsi="Times New Roman" w:cs="Times New Roman"/>
          <w:sz w:val="24"/>
          <w:szCs w:val="24"/>
        </w:rPr>
        <w:t>е</w:t>
      </w:r>
      <w:r w:rsidRPr="004E1E73">
        <w:rPr>
          <w:rFonts w:ascii="Times New Roman" w:hAnsi="Times New Roman" w:cs="Times New Roman"/>
          <w:sz w:val="24"/>
          <w:szCs w:val="24"/>
        </w:rPr>
        <w:t>хугольник и др., выделять среди четыр</w:t>
      </w:r>
      <w:r>
        <w:rPr>
          <w:rFonts w:ascii="Times New Roman" w:hAnsi="Times New Roman" w:cs="Times New Roman"/>
          <w:sz w:val="24"/>
          <w:szCs w:val="24"/>
        </w:rPr>
        <w:t>е</w:t>
      </w:r>
      <w:r w:rsidRPr="004E1E73">
        <w:rPr>
          <w:rFonts w:ascii="Times New Roman" w:hAnsi="Times New Roman" w:cs="Times New Roman"/>
          <w:sz w:val="24"/>
          <w:szCs w:val="24"/>
        </w:rPr>
        <w:t>хугольников прямоугольник (квадрат);</w:t>
      </w:r>
    </w:p>
    <w:p w14:paraId="673CB5D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выполнять построение прямоугольника (квадрата) с заданными длинами сторон на клетчатой разлиновке с использованием линейки;</w:t>
      </w:r>
    </w:p>
    <w:p w14:paraId="1F1A037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соотносить реальные объекты с моделями и чертежами треугольника, прямоугольника (квадрата).</w:t>
      </w:r>
    </w:p>
    <w:p w14:paraId="4403520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Геометрические величины</w:t>
      </w:r>
    </w:p>
    <w:p w14:paraId="4E6DDA8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читать и записывать значение величины длина, используя изученные единицы длины и соотношения между ними (миллиметр, сантиметр, дециметр, метр);</w:t>
      </w:r>
    </w:p>
    <w:p w14:paraId="6765A25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lastRenderedPageBreak/>
        <w:t>· вычислять длину ломаной, состоящей из 3–4 звеньев, и периметр многоугольника (треугольника, четыр</w:t>
      </w:r>
      <w:r>
        <w:rPr>
          <w:rFonts w:ascii="Times New Roman" w:hAnsi="Times New Roman" w:cs="Times New Roman"/>
          <w:sz w:val="24"/>
          <w:szCs w:val="24"/>
        </w:rPr>
        <w:t>е</w:t>
      </w:r>
      <w:r w:rsidRPr="004E1E73">
        <w:rPr>
          <w:rFonts w:ascii="Times New Roman" w:hAnsi="Times New Roman" w:cs="Times New Roman"/>
          <w:sz w:val="24"/>
          <w:szCs w:val="24"/>
        </w:rPr>
        <w:t>хугольника, пятиугольника).</w:t>
      </w:r>
    </w:p>
    <w:p w14:paraId="4112DFD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xml:space="preserve"> Формирование представлений об окружающей действительности</w:t>
      </w:r>
    </w:p>
    <w:p w14:paraId="0C231AD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находить на карте Российскую Федерацию, Москву — столицу России;</w:t>
      </w:r>
    </w:p>
    <w:p w14:paraId="39C8B59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называть субъект Российской Федерации, в котором находится город (село), где живут…;</w:t>
      </w:r>
    </w:p>
    <w:p w14:paraId="63EB50B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различать государственные символы России — флаг, герб, гимн;</w:t>
      </w:r>
    </w:p>
    <w:p w14:paraId="5585A8F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различать объекты природы и предметы рукотворного мира;</w:t>
      </w:r>
    </w:p>
    <w:p w14:paraId="03B110E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различать объекты и явления неживой и живой природы;</w:t>
      </w:r>
    </w:p>
    <w:p w14:paraId="3AE27F0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сравнивать объекты природы, делить их на группы;</w:t>
      </w:r>
    </w:p>
    <w:p w14:paraId="1E310FB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различать виды транспорта;</w:t>
      </w:r>
    </w:p>
    <w:p w14:paraId="5B34618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определять профессии людей по фотографиям и описаниям, находить взаимосвязи между трудом людей различных профессий;</w:t>
      </w:r>
    </w:p>
    <w:p w14:paraId="038D680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правильно строить режим дня, соблюдать правила личной гигиены;</w:t>
      </w:r>
    </w:p>
    <w:p w14:paraId="62DCD06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соблюдать правила безопасного поведения на улице и в быту, на воде и в лесу, правила ОБЖ.</w:t>
      </w:r>
    </w:p>
    <w:p w14:paraId="4C33BC8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аналитико-синтетической сферы</w:t>
      </w:r>
    </w:p>
    <w:p w14:paraId="77D59C2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xml:space="preserve"> ·развивать наглядно-образное мышление, способность анализировать при решении математических и речевых задач;</w:t>
      </w:r>
    </w:p>
    <w:p w14:paraId="58D56F9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уметь строить простейшие обобщения,</w:t>
      </w:r>
      <w:r>
        <w:rPr>
          <w:rFonts w:ascii="Times New Roman" w:hAnsi="Times New Roman" w:cs="Times New Roman"/>
          <w:sz w:val="24"/>
          <w:szCs w:val="24"/>
        </w:rPr>
        <w:t xml:space="preserve"> </w:t>
      </w:r>
      <w:r w:rsidRPr="004E1E73">
        <w:rPr>
          <w:rFonts w:ascii="Times New Roman" w:hAnsi="Times New Roman" w:cs="Times New Roman"/>
          <w:sz w:val="24"/>
          <w:szCs w:val="24"/>
        </w:rPr>
        <w:t>при которых после сравнения требуется абстрагироваться от несущественных признаков;</w:t>
      </w:r>
    </w:p>
    <w:p w14:paraId="0F260C6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решать логические задания на поиск недостающей фигуры с нахождением 1-2 особенностей, лежащих в основе выбора;</w:t>
      </w:r>
    </w:p>
    <w:p w14:paraId="41B5C4F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решать аналитические задачи 1-го типа (с прямым и обратным утверждением).</w:t>
      </w:r>
    </w:p>
    <w:p w14:paraId="755349B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внимания</w:t>
      </w:r>
    </w:p>
    <w:p w14:paraId="174004F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w:t>
      </w:r>
      <w:r>
        <w:rPr>
          <w:rFonts w:ascii="Times New Roman" w:hAnsi="Times New Roman" w:cs="Times New Roman"/>
          <w:sz w:val="24"/>
          <w:szCs w:val="24"/>
        </w:rPr>
        <w:t xml:space="preserve"> </w:t>
      </w:r>
      <w:r w:rsidRPr="004E1E73">
        <w:rPr>
          <w:rFonts w:ascii="Times New Roman" w:hAnsi="Times New Roman" w:cs="Times New Roman"/>
          <w:sz w:val="24"/>
          <w:szCs w:val="24"/>
        </w:rPr>
        <w:t>увеличивать объем внимания;</w:t>
      </w:r>
    </w:p>
    <w:p w14:paraId="0E0A570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развивать умение переключать внимание;</w:t>
      </w:r>
    </w:p>
    <w:p w14:paraId="3DB8D02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формировать навыки самоконтроля во время выполнения заданий математического и речевого плана.</w:t>
      </w:r>
    </w:p>
    <w:p w14:paraId="7617302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пространственного восприятия и воображения</w:t>
      </w:r>
    </w:p>
    <w:p w14:paraId="729E3D66" w14:textId="77777777" w:rsidR="00AC2EC5" w:rsidRPr="006A3BF8" w:rsidRDefault="00AC2EC5" w:rsidP="00AC2EC5">
      <w:pPr>
        <w:spacing w:after="0" w:line="240" w:lineRule="auto"/>
        <w:ind w:firstLine="709"/>
        <w:jc w:val="both"/>
        <w:rPr>
          <w:rFonts w:ascii="Times New Roman" w:hAnsi="Times New Roman" w:cs="Times New Roman"/>
          <w:sz w:val="24"/>
          <w:szCs w:val="24"/>
        </w:rPr>
      </w:pPr>
      <w:r w:rsidRPr="006A3BF8">
        <w:rPr>
          <w:rFonts w:ascii="Times New Roman" w:hAnsi="Times New Roman" w:cs="Times New Roman"/>
          <w:sz w:val="24"/>
          <w:szCs w:val="24"/>
        </w:rPr>
        <w:t>· развивать восприятие ―зашумленных</w:t>
      </w:r>
      <w:r>
        <w:rPr>
          <w:rFonts w:ascii="Times New Roman" w:hAnsi="Times New Roman" w:cs="Times New Roman"/>
          <w:sz w:val="24"/>
          <w:szCs w:val="24"/>
        </w:rPr>
        <w:t xml:space="preserve"> </w:t>
      </w:r>
      <w:r w:rsidRPr="006A3BF8">
        <w:rPr>
          <w:rFonts w:ascii="Times New Roman" w:hAnsi="Times New Roman" w:cs="Times New Roman"/>
          <w:sz w:val="24"/>
          <w:szCs w:val="24"/>
        </w:rPr>
        <w:t>объектов;</w:t>
      </w:r>
    </w:p>
    <w:p w14:paraId="3BA662F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формировать элементы конструктивного мышления и конструктивных навыков;</w:t>
      </w:r>
    </w:p>
    <w:p w14:paraId="792FBA1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зарисовывать или дорисовывать симметричные и недорисованные изображения;</w:t>
      </w:r>
    </w:p>
    <w:p w14:paraId="37037AD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моделировать получение заданной геометрической фигуры из других фигур, складывание узоров по образцу и памяти.</w:t>
      </w:r>
    </w:p>
    <w:p w14:paraId="1B8D879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памяти</w:t>
      </w:r>
    </w:p>
    <w:p w14:paraId="1F96954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развивать визуальную память при заучивании наизусть математических и словесных понятий, стихов, проз;</w:t>
      </w:r>
    </w:p>
    <w:p w14:paraId="6EE88E5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запоминать информацию, представленную аудиально;</w:t>
      </w:r>
    </w:p>
    <w:p w14:paraId="6AA9947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выполнять упражнения аналогичные, используемые на 1-м этапе, однако объем материала для запоминания увеличивается.</w:t>
      </w:r>
    </w:p>
    <w:p w14:paraId="06B28D6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графомоторных навыков</w:t>
      </w:r>
    </w:p>
    <w:p w14:paraId="0AE763E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xml:space="preserve">  определять положение и движения пишущей руки, которое позволяет: рисовать, раскрашивать, копировать простейшие узоры, соединять точки, правильно удерживать пишущий предмет;</w:t>
      </w:r>
    </w:p>
    <w:p w14:paraId="69F0C40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развивать мелкую мускулатуру пальцев (контроль силы пальцев и быстроты их движений);</w:t>
      </w:r>
    </w:p>
    <w:p w14:paraId="549D06F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формировать зрительный анализ и синтез (определение правых и левых частей тела; ориентировка в пространстве по отношению к предметам);</w:t>
      </w:r>
    </w:p>
    <w:p w14:paraId="272174C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выполнять задания с условиями по выбору необходимых направлений;</w:t>
      </w:r>
    </w:p>
    <w:p w14:paraId="49897C2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владеть умениями штриховать, обводить по контуру, срисовывать, зарисовывать, дорисовывать недостающие детали.</w:t>
      </w:r>
    </w:p>
    <w:p w14:paraId="3A6C2B00" w14:textId="77777777" w:rsidR="00AC2EC5" w:rsidRPr="00C2164A" w:rsidRDefault="00AC2EC5" w:rsidP="00AC2EC5">
      <w:pPr>
        <w:spacing w:after="0" w:line="240" w:lineRule="auto"/>
        <w:ind w:firstLine="709"/>
        <w:jc w:val="both"/>
        <w:rPr>
          <w:rFonts w:ascii="Times New Roman" w:hAnsi="Times New Roman" w:cs="Times New Roman"/>
          <w:b/>
          <w:bCs/>
          <w:sz w:val="24"/>
          <w:szCs w:val="24"/>
        </w:rPr>
      </w:pPr>
      <w:r w:rsidRPr="00C2164A">
        <w:rPr>
          <w:rFonts w:ascii="Times New Roman" w:hAnsi="Times New Roman" w:cs="Times New Roman"/>
          <w:b/>
          <w:bCs/>
          <w:sz w:val="24"/>
          <w:szCs w:val="24"/>
        </w:rPr>
        <w:t>3 класс</w:t>
      </w:r>
    </w:p>
    <w:p w14:paraId="62BA622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Преодоление трудностей при освоении курса «Математика»</w:t>
      </w:r>
    </w:p>
    <w:p w14:paraId="2353A8F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Числа и величины</w:t>
      </w:r>
    </w:p>
    <w:p w14:paraId="5B85D3C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образовывать, называть, читать, записывать числа от 0 до 1000;</w:t>
      </w:r>
    </w:p>
    <w:p w14:paraId="381BA25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lastRenderedPageBreak/>
        <w:t>сравнивать тр</w:t>
      </w:r>
      <w:r>
        <w:rPr>
          <w:rFonts w:ascii="Times New Roman" w:hAnsi="Times New Roman" w:cs="Times New Roman"/>
          <w:sz w:val="24"/>
          <w:szCs w:val="24"/>
        </w:rPr>
        <w:t>е</w:t>
      </w:r>
      <w:r w:rsidRPr="004E1E73">
        <w:rPr>
          <w:rFonts w:ascii="Times New Roman" w:hAnsi="Times New Roman" w:cs="Times New Roman"/>
          <w:sz w:val="24"/>
          <w:szCs w:val="24"/>
        </w:rPr>
        <w:t>хзначные числа и записывать результат сравнения, упорядочивать заданные числа, заменять тр</w:t>
      </w:r>
      <w:r>
        <w:rPr>
          <w:rFonts w:ascii="Times New Roman" w:hAnsi="Times New Roman" w:cs="Times New Roman"/>
          <w:sz w:val="24"/>
          <w:szCs w:val="24"/>
        </w:rPr>
        <w:t>е</w:t>
      </w:r>
      <w:r w:rsidRPr="004E1E73">
        <w:rPr>
          <w:rFonts w:ascii="Times New Roman" w:hAnsi="Times New Roman" w:cs="Times New Roman"/>
          <w:sz w:val="24"/>
          <w:szCs w:val="24"/>
        </w:rPr>
        <w:t>хзначное число суммой разрядных слагаемых, заменять мелкие единицы сч</w:t>
      </w:r>
      <w:r>
        <w:rPr>
          <w:rFonts w:ascii="Times New Roman" w:hAnsi="Times New Roman" w:cs="Times New Roman"/>
          <w:sz w:val="24"/>
          <w:szCs w:val="24"/>
        </w:rPr>
        <w:t>е</w:t>
      </w:r>
      <w:r w:rsidRPr="004E1E73">
        <w:rPr>
          <w:rFonts w:ascii="Times New Roman" w:hAnsi="Times New Roman" w:cs="Times New Roman"/>
          <w:sz w:val="24"/>
          <w:szCs w:val="24"/>
        </w:rPr>
        <w:t>та крупными и наоборот;</w:t>
      </w:r>
    </w:p>
    <w:p w14:paraId="17308E6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w:t>
      </w:r>
    </w:p>
    <w:p w14:paraId="3CD4876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увеличение /уменьшение числа в несколько раз); продолжать е</w:t>
      </w:r>
      <w:r>
        <w:rPr>
          <w:rFonts w:ascii="Times New Roman" w:hAnsi="Times New Roman" w:cs="Times New Roman"/>
          <w:sz w:val="24"/>
          <w:szCs w:val="24"/>
        </w:rPr>
        <w:t>е</w:t>
      </w:r>
      <w:r w:rsidRPr="004E1E73">
        <w:rPr>
          <w:rFonts w:ascii="Times New Roman" w:hAnsi="Times New Roman" w:cs="Times New Roman"/>
          <w:sz w:val="24"/>
          <w:szCs w:val="24"/>
        </w:rPr>
        <w:t xml:space="preserve"> или восстанавливать пропущенные в ней числа;</w:t>
      </w:r>
    </w:p>
    <w:p w14:paraId="405B167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 2 = 100 см2, 1 м2 = 100 дм2; переводить одни единицы площади в другие;</w:t>
      </w:r>
    </w:p>
    <w:p w14:paraId="0178C45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1000 г; переводить мелкие единицы массы в более крупные.</w:t>
      </w:r>
    </w:p>
    <w:p w14:paraId="11112EE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Арифметические действия</w:t>
      </w:r>
    </w:p>
    <w:p w14:paraId="5B40F99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 табличное умножение и деление чисел; выполнять умножение на 1 и на 0, выполнять деление вида a : a, 0 : a;</w:t>
      </w:r>
    </w:p>
    <w:p w14:paraId="66B4A2A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 внетабличное умножение и деление, в том числе деление с остатком; выполнять проверку арифметических действий умножение и деление;</w:t>
      </w:r>
    </w:p>
    <w:p w14:paraId="3AD10C6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 письменно действия сложение, вычитание, умножение и деление на однозначное число в пределах 1000;</w:t>
      </w:r>
    </w:p>
    <w:p w14:paraId="00D5B18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вычислять значение числового выражения, содержащего 2–3 действия (со скобками и без скобок).</w:t>
      </w:r>
    </w:p>
    <w:p w14:paraId="2109117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Работа с текстовыми задачами</w:t>
      </w:r>
    </w:p>
    <w:p w14:paraId="73EEDDC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анализировать задачу, выполнять краткую запись задачи в различных видах: в таблице, на схематическом рисунке, на схематическом чертеже;</w:t>
      </w:r>
    </w:p>
    <w:p w14:paraId="2DBE72A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составлять план решения задачи в 2–3 действия, объяснять его и следовать ему при записи решения задачи;</w:t>
      </w:r>
    </w:p>
    <w:p w14:paraId="7E40FC4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составлять задачу по краткой записи, по схеме, по еѐ решению;</w:t>
      </w:r>
    </w:p>
    <w:p w14:paraId="1E1B35E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w:t>
      </w:r>
    </w:p>
    <w:p w14:paraId="14F0313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решать задачи на увеличение/уменьшение числа в несколько раз.</w:t>
      </w:r>
    </w:p>
    <w:p w14:paraId="5D9DEC3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Пространственные отношения. Геометрические фигуры</w:t>
      </w:r>
    </w:p>
    <w:p w14:paraId="0E7AF76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обозначать геометрические фигуры буквами;</w:t>
      </w:r>
    </w:p>
    <w:p w14:paraId="1E712D7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различать круг и окружность;</w:t>
      </w:r>
    </w:p>
    <w:p w14:paraId="76E8FC6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чертить окружность заданного радиуса с использованием циркуля.</w:t>
      </w:r>
    </w:p>
    <w:p w14:paraId="6328BA2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Геометрические величины</w:t>
      </w:r>
    </w:p>
    <w:p w14:paraId="2C7AABB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измерять длину отрезка;</w:t>
      </w:r>
    </w:p>
    <w:p w14:paraId="791A1F6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вычислять площадь прямоугольника (квадрата) по заданным длинам его сторон;</w:t>
      </w:r>
    </w:p>
    <w:p w14:paraId="7A33E51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14:paraId="33E9B85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Формирование представлений об окружающей действительности</w:t>
      </w:r>
    </w:p>
    <w:p w14:paraId="2851D8F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находить на карте города России, приводить примеры достопримечательностей этих городов; знать соседей России и их столицы;</w:t>
      </w:r>
    </w:p>
    <w:p w14:paraId="66FD632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классифицировать объекты живой природы, относя их к определ</w:t>
      </w:r>
      <w:r>
        <w:rPr>
          <w:rFonts w:ascii="Times New Roman" w:hAnsi="Times New Roman" w:cs="Times New Roman"/>
          <w:sz w:val="24"/>
          <w:szCs w:val="24"/>
        </w:rPr>
        <w:t>е</w:t>
      </w:r>
      <w:r w:rsidRPr="004E1E73">
        <w:rPr>
          <w:rFonts w:ascii="Times New Roman" w:hAnsi="Times New Roman" w:cs="Times New Roman"/>
          <w:sz w:val="24"/>
          <w:szCs w:val="24"/>
        </w:rPr>
        <w:t>нным видам и другим изученным группам;</w:t>
      </w:r>
    </w:p>
    <w:p w14:paraId="21D0DC4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обнаруживать взаимосвязи в природе, между природой и человеком, изображать их с помощью схем, моделей и использовать для объяснения необходимости бережного отношения к природе;</w:t>
      </w:r>
    </w:p>
    <w:p w14:paraId="64A064B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устанавливать связь между строением и работой различных органов и систем органов человека;</w:t>
      </w:r>
    </w:p>
    <w:p w14:paraId="7844AC2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использовать знания о строении и жизнедеятельности организма человека для сохранения и укрепления своего здоровья;</w:t>
      </w:r>
    </w:p>
    <w:p w14:paraId="7D8D2EA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lastRenderedPageBreak/>
        <w:t>понимать необходимость здорового образа жизни и соблюдать соответствующие правила;</w:t>
      </w:r>
    </w:p>
    <w:p w14:paraId="2C44B33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соблюдать правила безопасного поведения в природе;</w:t>
      </w:r>
    </w:p>
    <w:p w14:paraId="629CDF8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аналитико-синтетической сферы</w:t>
      </w:r>
    </w:p>
    <w:p w14:paraId="3738635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формирование наглядно-образного мышления: развитие предпосылок функций анализа и синтеза, сравнения и обобщения, абстрагирования в развитии математических и речевых навыков;</w:t>
      </w:r>
    </w:p>
    <w:p w14:paraId="0947A88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 упражнения на проведение классификации предметов, чисел, понятий по заданному основанию классификации, на поиск закономерности, обобщение;</w:t>
      </w:r>
    </w:p>
    <w:p w14:paraId="1D19AF3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решать логические задач, используя помощь педагога, требующие построения цепочки логических</w:t>
      </w:r>
      <w:r>
        <w:rPr>
          <w:rFonts w:ascii="Times New Roman" w:hAnsi="Times New Roman" w:cs="Times New Roman"/>
          <w:sz w:val="24"/>
          <w:szCs w:val="24"/>
        </w:rPr>
        <w:t xml:space="preserve"> </w:t>
      </w:r>
      <w:r w:rsidRPr="004E1E73">
        <w:rPr>
          <w:rFonts w:ascii="Times New Roman" w:hAnsi="Times New Roman" w:cs="Times New Roman"/>
          <w:sz w:val="24"/>
          <w:szCs w:val="24"/>
        </w:rPr>
        <w:t>рассуждений; составление формулировок, задания с недостающими данными;  по возможности логически обосновывать предполагаемый результат (самостоятельно или с помощью педагога).</w:t>
      </w:r>
    </w:p>
    <w:p w14:paraId="7D63BF3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внимания</w:t>
      </w:r>
    </w:p>
    <w:p w14:paraId="76AAE8C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всех видов внимания и умения работать самостоятельно или с небольшой помощью педагога (использование наводящих вопросов) при выполнении заданий;</w:t>
      </w:r>
    </w:p>
    <w:p w14:paraId="15B1382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 упражнения на планирование этапов деятельности.</w:t>
      </w:r>
    </w:p>
    <w:p w14:paraId="4AC498A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воображения</w:t>
      </w:r>
    </w:p>
    <w:p w14:paraId="7321CA2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развивать творческое воображение и элементы конструктивного мышления;</w:t>
      </w:r>
    </w:p>
    <w:p w14:paraId="7255724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формировать общую способность искать и находить новые решения, способы достижения требуемого результата, новые подходы к рассмотрению предлагаемой ситуации;</w:t>
      </w:r>
    </w:p>
    <w:p w14:paraId="530D7FC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 упражнения, требующие нетрадиционного подхода.</w:t>
      </w:r>
    </w:p>
    <w:p w14:paraId="47EBF6D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памяти</w:t>
      </w:r>
    </w:p>
    <w:p w14:paraId="4269987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развивать слуховую и зрительную память, кратковременную и долговременную память при заучивании наизусть понятий, стихов, проз;</w:t>
      </w:r>
    </w:p>
    <w:p w14:paraId="680B829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w:t>
      </w:r>
      <w:r>
        <w:rPr>
          <w:rFonts w:ascii="Times New Roman" w:hAnsi="Times New Roman" w:cs="Times New Roman"/>
          <w:sz w:val="24"/>
          <w:szCs w:val="24"/>
        </w:rPr>
        <w:t xml:space="preserve"> </w:t>
      </w:r>
      <w:r w:rsidRPr="004E1E73">
        <w:rPr>
          <w:rFonts w:ascii="Times New Roman" w:hAnsi="Times New Roman" w:cs="Times New Roman"/>
          <w:sz w:val="24"/>
          <w:szCs w:val="24"/>
        </w:rPr>
        <w:t>упражнения с использованием увеличения объема, сложности и времени хранения запоминаемой информации.</w:t>
      </w:r>
    </w:p>
    <w:p w14:paraId="1C9EE2B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определять положение и движения пишущей руки, которое позволяет: рисовать, раскрашивать, копировать простейшие узоры, соединять точки, правильно удерживать пишущий предмет;</w:t>
      </w:r>
    </w:p>
    <w:p w14:paraId="166CF90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развивать мелкую моторику (контроль силы пальцев и быстроты их движений);</w:t>
      </w:r>
    </w:p>
    <w:p w14:paraId="6D9A33E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графомоторных навыков</w:t>
      </w:r>
    </w:p>
    <w:p w14:paraId="4FC5B46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формировать зрительное восприятие в пространстве (определение правых и левых частей тела; ориентировка в пространстве по отношению к предметам); выполнение заданий с условиями по выбору необходимых направлений;</w:t>
      </w:r>
    </w:p>
    <w:p w14:paraId="6EA7AA8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владеть умениями штриховать, обводить по контуру, срисовывать, зарисовывать, дорисовывать недостающие детали;</w:t>
      </w:r>
    </w:p>
    <w:p w14:paraId="3145598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уметь изображать графическую символику (рисовать узоры, а также изображать их с помощью символов)</w:t>
      </w:r>
    </w:p>
    <w:p w14:paraId="4C886649" w14:textId="77777777" w:rsidR="00AC2EC5" w:rsidRPr="00893D67" w:rsidRDefault="00AC2EC5" w:rsidP="00AC2EC5">
      <w:pPr>
        <w:spacing w:after="0" w:line="240" w:lineRule="auto"/>
        <w:ind w:firstLine="709"/>
        <w:jc w:val="both"/>
        <w:rPr>
          <w:rFonts w:ascii="Times New Roman" w:hAnsi="Times New Roman" w:cs="Times New Roman"/>
          <w:b/>
          <w:bCs/>
          <w:sz w:val="24"/>
          <w:szCs w:val="24"/>
        </w:rPr>
      </w:pPr>
      <w:r w:rsidRPr="00893D67">
        <w:rPr>
          <w:rFonts w:ascii="Times New Roman" w:hAnsi="Times New Roman" w:cs="Times New Roman"/>
          <w:b/>
          <w:bCs/>
          <w:sz w:val="24"/>
          <w:szCs w:val="24"/>
        </w:rPr>
        <w:t>4 класс</w:t>
      </w:r>
    </w:p>
    <w:p w14:paraId="27C8DAFC"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Преодоление трудностей при освоении курса «Математика»</w:t>
      </w:r>
    </w:p>
    <w:p w14:paraId="5F85AE9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Числа и величины.</w:t>
      </w:r>
    </w:p>
    <w:p w14:paraId="2686D34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образовывать, называть, читать, записывать, сравнивать, упорядочивать числа от 0 до 1 000 000;</w:t>
      </w:r>
    </w:p>
    <w:p w14:paraId="1D644C7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w:t>
      </w:r>
      <w:r>
        <w:rPr>
          <w:rFonts w:ascii="Times New Roman" w:hAnsi="Times New Roman" w:cs="Times New Roman"/>
          <w:sz w:val="24"/>
          <w:szCs w:val="24"/>
        </w:rPr>
        <w:t>е</w:t>
      </w:r>
      <w:r w:rsidRPr="004E1E73">
        <w:rPr>
          <w:rFonts w:ascii="Times New Roman" w:hAnsi="Times New Roman" w:cs="Times New Roman"/>
          <w:sz w:val="24"/>
          <w:szCs w:val="24"/>
        </w:rPr>
        <w:t xml:space="preserve"> или восстанавливать пропущенные в ней числа;</w:t>
      </w:r>
    </w:p>
    <w:p w14:paraId="2BD767B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
    <w:p w14:paraId="01B2F7E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Арифметические действия</w:t>
      </w:r>
    </w:p>
    <w:p w14:paraId="49DD2EA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 xml:space="preserve">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таблиц сложения и </w:t>
      </w:r>
      <w:r w:rsidRPr="004E1E73">
        <w:rPr>
          <w:rFonts w:ascii="Times New Roman" w:hAnsi="Times New Roman" w:cs="Times New Roman"/>
          <w:sz w:val="24"/>
          <w:szCs w:val="24"/>
        </w:rPr>
        <w:lastRenderedPageBreak/>
        <w:t>умножения чисел, алгоритмов письменных арифметических действий (в том числе деления с остатком);</w:t>
      </w:r>
    </w:p>
    <w:p w14:paraId="4552F54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 устно сложение, вычитание, умножение и деление однозначных, двузначных и тр</w:t>
      </w:r>
      <w:r>
        <w:rPr>
          <w:rFonts w:ascii="Times New Roman" w:hAnsi="Times New Roman" w:cs="Times New Roman"/>
          <w:sz w:val="24"/>
          <w:szCs w:val="24"/>
        </w:rPr>
        <w:t>е</w:t>
      </w:r>
      <w:r w:rsidRPr="004E1E73">
        <w:rPr>
          <w:rFonts w:ascii="Times New Roman" w:hAnsi="Times New Roman" w:cs="Times New Roman"/>
          <w:sz w:val="24"/>
          <w:szCs w:val="24"/>
        </w:rPr>
        <w:t>хзначных чисел в случаях, сводимых к действиям в пределах 100 (в том числе с 0 и числом 1);</w:t>
      </w:r>
    </w:p>
    <w:p w14:paraId="1A97F83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выделять неизвестный компонент арифметического действия и находить его значение;</w:t>
      </w:r>
    </w:p>
    <w:p w14:paraId="531A068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вычислять значение числового выражения, содержащего 2–3 арифметических действия (со скобками и без скобок).</w:t>
      </w:r>
    </w:p>
    <w:p w14:paraId="2879843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Работа с текстовыми задачи</w:t>
      </w:r>
    </w:p>
    <w:p w14:paraId="58D2390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14:paraId="13E19AF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решать арифметическим способом текстовые задачи (в 1–3 действия) и задачи, связанные с повседневной жизнью;</w:t>
      </w:r>
    </w:p>
    <w:p w14:paraId="51034AD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оценивать правильность хода решения задачи, вносить исправления, оценивать реальность ответа на вопрос задачи.</w:t>
      </w:r>
    </w:p>
    <w:p w14:paraId="065A70F9"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Пространственные отношения. Геометрические фигуры.</w:t>
      </w:r>
    </w:p>
    <w:p w14:paraId="56ACBEA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описывать взаимное расположение предметов на плоскости и в пространстве;</w:t>
      </w:r>
    </w:p>
    <w:p w14:paraId="3C1AB70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
    <w:p w14:paraId="67EB6CE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 построение геометрических фигур с заданными размерами (отрезок, квадрат, прямоугольник) с помощью линейки, угольника;</w:t>
      </w:r>
    </w:p>
    <w:p w14:paraId="4DBD444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использовать свойства прямоугольника и квадрата для решения задач;</w:t>
      </w:r>
    </w:p>
    <w:p w14:paraId="70F0AB9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распознавать и называть геометрические тела (куб, шар);</w:t>
      </w:r>
    </w:p>
    <w:p w14:paraId="5BF36CE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соотносить реальные объекты с моделями геометрических фигур.</w:t>
      </w:r>
    </w:p>
    <w:p w14:paraId="24A520C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Геометрические величины</w:t>
      </w:r>
    </w:p>
    <w:p w14:paraId="6DE628E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измерять длину отрезка;</w:t>
      </w:r>
    </w:p>
    <w:p w14:paraId="31BB5CB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вычислять периметр треугольника, прямоугольника и квадрата, площадь прямоугольника и квадрата;</w:t>
      </w:r>
    </w:p>
    <w:p w14:paraId="7BE0A0A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оценивать размеры геометрических объектов, расстояния приближ</w:t>
      </w:r>
      <w:r>
        <w:rPr>
          <w:rFonts w:ascii="Times New Roman" w:hAnsi="Times New Roman" w:cs="Times New Roman"/>
          <w:sz w:val="24"/>
          <w:szCs w:val="24"/>
        </w:rPr>
        <w:t>е</w:t>
      </w:r>
      <w:r w:rsidRPr="004E1E73">
        <w:rPr>
          <w:rFonts w:ascii="Times New Roman" w:hAnsi="Times New Roman" w:cs="Times New Roman"/>
          <w:sz w:val="24"/>
          <w:szCs w:val="24"/>
        </w:rPr>
        <w:t>нно (на глаз).</w:t>
      </w:r>
    </w:p>
    <w:p w14:paraId="737F63F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Формирование представлений об окружающей действительности</w:t>
      </w:r>
    </w:p>
    <w:p w14:paraId="792B7B35"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находить и показывать на карте России государственную границу, субъекты Российской Федерации, свой регион, его главный город, другие города современной России, узнавать по фотографиям и описывать достопримечательности регионов и городов России;</w:t>
      </w:r>
    </w:p>
    <w:p w14:paraId="1422972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анализировать экологические проблемы планеты и предлагать способы их решения;</w:t>
      </w:r>
    </w:p>
    <w:p w14:paraId="0E0E0A4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уметь ориентироваться в физической карте,</w:t>
      </w:r>
      <w:r>
        <w:rPr>
          <w:rFonts w:ascii="Times New Roman" w:hAnsi="Times New Roman" w:cs="Times New Roman"/>
          <w:sz w:val="24"/>
          <w:szCs w:val="24"/>
        </w:rPr>
        <w:t xml:space="preserve"> </w:t>
      </w:r>
      <w:r w:rsidRPr="004E1E73">
        <w:rPr>
          <w:rFonts w:ascii="Times New Roman" w:hAnsi="Times New Roman" w:cs="Times New Roman"/>
          <w:sz w:val="24"/>
          <w:szCs w:val="24"/>
        </w:rPr>
        <w:t>показывать города России различные географические объекты, на карте природных зон России — основные природные зоны;</w:t>
      </w:r>
    </w:p>
    <w:p w14:paraId="4BAD7F2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объяснять, почему происходит смена природных зон в нашей стране, давать характеристику природной зоны по плану, сравнивать различные природные зоны;</w:t>
      </w:r>
    </w:p>
    <w:p w14:paraId="59F456A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приводить примеры растений и животных разных природных зон, в том числе внес</w:t>
      </w:r>
      <w:r>
        <w:rPr>
          <w:rFonts w:ascii="Times New Roman" w:hAnsi="Times New Roman" w:cs="Times New Roman"/>
          <w:sz w:val="24"/>
          <w:szCs w:val="24"/>
        </w:rPr>
        <w:t>е</w:t>
      </w:r>
      <w:r w:rsidRPr="004E1E73">
        <w:rPr>
          <w:rFonts w:ascii="Times New Roman" w:hAnsi="Times New Roman" w:cs="Times New Roman"/>
          <w:sz w:val="24"/>
          <w:szCs w:val="24"/>
        </w:rPr>
        <w:t>нных в Красную книгу России;</w:t>
      </w:r>
    </w:p>
    <w:p w14:paraId="0DAC5FA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выявлять экологические связи в разных природных зонах, изображать эти связи с помощью моделей;</w:t>
      </w:r>
    </w:p>
    <w:p w14:paraId="28DEDC4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выявлять причинно-следственные связи в окружающем мире.</w:t>
      </w:r>
    </w:p>
    <w:p w14:paraId="08B5F36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оценивать деятельность людей в разных природных зонах, раскрывать</w:t>
      </w:r>
    </w:p>
    <w:p w14:paraId="47486FB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возникающие экологические проблемы и способы их решения, приводить примеры заповедников и национальных парков России.</w:t>
      </w:r>
    </w:p>
    <w:p w14:paraId="40F1C400"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аналитико-синтетической сферы</w:t>
      </w:r>
    </w:p>
    <w:p w14:paraId="15F900A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формировать общеинтеллектуальные умения (операции анализа, сравнения, обобщения, выделение существенных признаков и закономерностей, гибкость мыслительных процессов);</w:t>
      </w:r>
    </w:p>
    <w:p w14:paraId="0C9AD98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формировать адекватную самооценку, развивать коммуникативные способности;</w:t>
      </w:r>
    </w:p>
    <w:p w14:paraId="2B9858E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формировать предпосылки к переходу от наглядно-образного к абстрактно-логическому мышлению: развитие функций анализа и синтеза, сравнения и обобщения, абстрагирования в развитии математических и речевых навыков;</w:t>
      </w:r>
    </w:p>
    <w:p w14:paraId="0E98551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lastRenderedPageBreak/>
        <w:t>выполнять упражнения на поиск закономерности, обобщение, проведение классификации предметов, чисел, понятий по заданному основанию классификации;</w:t>
      </w:r>
    </w:p>
    <w:p w14:paraId="05060B49" w14:textId="77777777" w:rsidR="00AC2EC5" w:rsidRPr="00C2164A" w:rsidRDefault="00AC2EC5" w:rsidP="00AC2EC5">
      <w:pPr>
        <w:spacing w:after="0" w:line="240" w:lineRule="auto"/>
        <w:ind w:firstLine="709"/>
        <w:jc w:val="both"/>
        <w:rPr>
          <w:rFonts w:ascii="Times New Roman" w:hAnsi="Times New Roman" w:cs="Times New Roman"/>
          <w:sz w:val="24"/>
          <w:szCs w:val="24"/>
        </w:rPr>
      </w:pPr>
      <w:r w:rsidRPr="00C2164A">
        <w:rPr>
          <w:rFonts w:ascii="Times New Roman" w:hAnsi="Times New Roman" w:cs="Times New Roman"/>
          <w:sz w:val="24"/>
          <w:szCs w:val="24"/>
        </w:rPr>
        <w:t>решать логические задачи, требующие построения цепочки логических рассуждений (аналитические задачи 3-го типа с построением ―логического квадрата);</w:t>
      </w:r>
    </w:p>
    <w:p w14:paraId="53EBA983"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уметь переформулировать отношения из прямых в обратные;</w:t>
      </w:r>
    </w:p>
    <w:p w14:paraId="12D2F70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 задания с лишними и недостающими данными, нетрадиционно поставленными вопросами; логическое обоснование предполагаемого результата, нахождение логических ошибок в приводимых рассуждениях.</w:t>
      </w:r>
    </w:p>
    <w:p w14:paraId="425CC69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внимания</w:t>
      </w:r>
    </w:p>
    <w:p w14:paraId="7C3AE43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развивать устойчивости, концентрации, повышения объема, умения переключаться с одного вида деятельности на другой, самоконтроль;</w:t>
      </w:r>
    </w:p>
    <w:p w14:paraId="7A522AFB"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развивать саморегуляцию и умения работать самостоятельно при выполнении заданий математического характера и в работе над текстом;</w:t>
      </w:r>
    </w:p>
    <w:p w14:paraId="3D47DC1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самостоятельное планирование этапов деятельности.</w:t>
      </w:r>
    </w:p>
    <w:p w14:paraId="08D33068"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воображения</w:t>
      </w:r>
    </w:p>
    <w:p w14:paraId="28F4B54A"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формирование общую способность искать и находить новые решения, необычные способы достижения требуемого результата, новые подходы к рассмотрению предлагаемой ситуации;</w:t>
      </w:r>
    </w:p>
    <w:p w14:paraId="4EDB9181"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 упражнения, требующие нетрадиционного подхода, задачи поискового характера.</w:t>
      </w:r>
    </w:p>
    <w:p w14:paraId="5869CF7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памяти</w:t>
      </w:r>
    </w:p>
    <w:p w14:paraId="6E49CF24"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развивать памяти (расширение объема, устойчивость, формирование приемов запоминания, развитие смысловой памяти);</w:t>
      </w:r>
    </w:p>
    <w:p w14:paraId="209C850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развивать аудиальную и визуальную, кратковременную и долговременную память при заучивании наизусть математических и словесных понятий, стихов, проз;</w:t>
      </w:r>
    </w:p>
    <w:p w14:paraId="2FA81537"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выполнять упражнения с увеличением объема, сложности и постепенное увеличение времени хранения запоминаемой информации; лабиринты по памяти или с отсроченной инструкцией.</w:t>
      </w:r>
    </w:p>
    <w:p w14:paraId="5E42B73F"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Развитие графомоторных навыков</w:t>
      </w:r>
    </w:p>
    <w:p w14:paraId="407CC4AD"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определять положение и движения пишущей руки, которое позволяет: рисовать, раскрашивать, копировать простейшие узоры, соединять точки, правильно удерживать пишущий предмет.</w:t>
      </w:r>
    </w:p>
    <w:p w14:paraId="0D92040E"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развивать мелкую мускулатуру пальцев (контроль силы пальцев и быстроты их движений);</w:t>
      </w:r>
    </w:p>
    <w:p w14:paraId="35B25372"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формировать зрительный анализ и синтез (определение правых и левых частей тела; ориентировка в пространстве по отношению к предметам); выполнение заданий с условиями по выбору необходимых направлений;</w:t>
      </w:r>
    </w:p>
    <w:p w14:paraId="15380566" w14:textId="77777777" w:rsidR="00AC2EC5" w:rsidRPr="004E1E73"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владеть умениями штриховать, обводить по контуру, срисовывать, зарисовывать, дорисовывать недостающие детали;</w:t>
      </w:r>
    </w:p>
    <w:p w14:paraId="2133CA63" w14:textId="77777777" w:rsidR="00AC2EC5" w:rsidRDefault="00AC2EC5" w:rsidP="00AC2EC5">
      <w:pPr>
        <w:spacing w:after="0" w:line="240" w:lineRule="auto"/>
        <w:ind w:firstLine="709"/>
        <w:jc w:val="both"/>
        <w:rPr>
          <w:rFonts w:ascii="Times New Roman" w:hAnsi="Times New Roman" w:cs="Times New Roman"/>
          <w:sz w:val="24"/>
          <w:szCs w:val="24"/>
        </w:rPr>
      </w:pPr>
      <w:r w:rsidRPr="004E1E73">
        <w:rPr>
          <w:rFonts w:ascii="Times New Roman" w:hAnsi="Times New Roman" w:cs="Times New Roman"/>
          <w:sz w:val="24"/>
          <w:szCs w:val="24"/>
        </w:rPr>
        <w:t>уметь изображать графическую символику (рисовать узоры, а также изображать их с помощью символов).</w:t>
      </w:r>
    </w:p>
    <w:p w14:paraId="2BF6CB43" w14:textId="77777777" w:rsidR="000F474E" w:rsidRDefault="000F474E" w:rsidP="00B94B77">
      <w:pPr>
        <w:suppressAutoHyphens w:val="0"/>
        <w:spacing w:after="160" w:line="240" w:lineRule="auto"/>
        <w:rPr>
          <w:rFonts w:ascii="Times New Roman" w:eastAsia="Times New Roman" w:hAnsi="Times New Roman" w:cs="Times New Roman"/>
          <w:b/>
          <w:bCs/>
          <w:color w:val="auto"/>
          <w:w w:val="0"/>
          <w:kern w:val="0"/>
          <w:sz w:val="28"/>
          <w:szCs w:val="24"/>
          <w:lang w:eastAsia="ru-RU"/>
        </w:rPr>
      </w:pPr>
    </w:p>
    <w:p w14:paraId="35E08668" w14:textId="77777777" w:rsidR="00417606" w:rsidRDefault="00112A79" w:rsidP="00417606">
      <w:pPr>
        <w:suppressAutoHyphens w:val="0"/>
        <w:spacing w:after="160" w:line="240" w:lineRule="auto"/>
        <w:jc w:val="center"/>
        <w:rPr>
          <w:rFonts w:ascii="Times New Roman" w:eastAsia="Times New Roman" w:hAnsi="Times New Roman" w:cs="Times New Roman"/>
          <w:b/>
          <w:bCs/>
          <w:color w:val="auto"/>
          <w:w w:val="0"/>
          <w:kern w:val="0"/>
          <w:sz w:val="28"/>
          <w:szCs w:val="24"/>
          <w:lang w:eastAsia="ru-RU"/>
        </w:rPr>
      </w:pPr>
      <w:r w:rsidRPr="00D06156">
        <w:rPr>
          <w:rFonts w:ascii="Times New Roman" w:eastAsia="Times New Roman" w:hAnsi="Times New Roman" w:cs="Times New Roman"/>
          <w:b/>
          <w:bCs/>
          <w:color w:val="auto"/>
          <w:w w:val="0"/>
          <w:kern w:val="0"/>
          <w:sz w:val="28"/>
          <w:szCs w:val="24"/>
          <w:lang w:eastAsia="ru-RU"/>
        </w:rPr>
        <w:t>2.</w:t>
      </w:r>
      <w:r w:rsidR="00563DA4" w:rsidRPr="00D06156">
        <w:rPr>
          <w:rFonts w:ascii="Times New Roman" w:eastAsia="Times New Roman" w:hAnsi="Times New Roman" w:cs="Times New Roman"/>
          <w:b/>
          <w:bCs/>
          <w:color w:val="auto"/>
          <w:w w:val="0"/>
          <w:kern w:val="0"/>
          <w:sz w:val="28"/>
          <w:szCs w:val="24"/>
          <w:lang w:eastAsia="ru-RU"/>
        </w:rPr>
        <w:t>4</w:t>
      </w:r>
      <w:r w:rsidRPr="00D06156">
        <w:rPr>
          <w:rFonts w:ascii="Times New Roman" w:eastAsia="Times New Roman" w:hAnsi="Times New Roman" w:cs="Times New Roman"/>
          <w:b/>
          <w:bCs/>
          <w:color w:val="auto"/>
          <w:w w:val="0"/>
          <w:kern w:val="0"/>
          <w:sz w:val="28"/>
          <w:szCs w:val="24"/>
          <w:lang w:eastAsia="ru-RU"/>
        </w:rPr>
        <w:t xml:space="preserve">. </w:t>
      </w:r>
      <w:r w:rsidR="00417606" w:rsidRPr="00417606">
        <w:rPr>
          <w:rFonts w:ascii="Times New Roman" w:eastAsia="Times New Roman" w:hAnsi="Times New Roman" w:cs="Times New Roman"/>
          <w:b/>
          <w:bCs/>
          <w:color w:val="auto"/>
          <w:w w:val="0"/>
          <w:kern w:val="0"/>
          <w:sz w:val="28"/>
          <w:szCs w:val="24"/>
          <w:lang w:eastAsia="ru-RU"/>
        </w:rPr>
        <w:t xml:space="preserve">РАБОЧАЯ ПРОГРАММА ВОСПИТАНИЯ В СООТВЕТСТВИИ С </w:t>
      </w:r>
      <w:bookmarkStart w:id="20" w:name="_Toc415833135"/>
      <w:bookmarkEnd w:id="17"/>
      <w:r w:rsidR="00417606" w:rsidRPr="00417606">
        <w:rPr>
          <w:rFonts w:ascii="Times New Roman" w:eastAsia="Times New Roman" w:hAnsi="Times New Roman" w:cs="Times New Roman"/>
          <w:b/>
          <w:bCs/>
          <w:color w:val="auto"/>
          <w:w w:val="0"/>
          <w:kern w:val="0"/>
          <w:sz w:val="28"/>
          <w:szCs w:val="24"/>
          <w:lang w:eastAsia="ru-RU"/>
        </w:rPr>
        <w:t>ФАОП НОО</w:t>
      </w:r>
      <w:r w:rsidR="00417606">
        <w:rPr>
          <w:rFonts w:ascii="Times New Roman" w:eastAsia="Times New Roman" w:hAnsi="Times New Roman" w:cs="Times New Roman"/>
          <w:b/>
          <w:bCs/>
          <w:color w:val="auto"/>
          <w:w w:val="0"/>
          <w:kern w:val="0"/>
          <w:sz w:val="28"/>
          <w:szCs w:val="24"/>
          <w:lang w:eastAsia="ru-RU"/>
        </w:rPr>
        <w:t xml:space="preserve"> </w:t>
      </w:r>
      <w:r w:rsidR="00417606" w:rsidRPr="00417606">
        <w:rPr>
          <w:rFonts w:ascii="Times New Roman" w:eastAsia="Times New Roman" w:hAnsi="Times New Roman" w:cs="Times New Roman"/>
          <w:b/>
          <w:bCs/>
          <w:color w:val="auto"/>
          <w:w w:val="0"/>
          <w:kern w:val="0"/>
          <w:sz w:val="28"/>
          <w:szCs w:val="24"/>
          <w:lang w:eastAsia="ru-RU"/>
        </w:rPr>
        <w:t>ДЛЯ ОБУЧАЮЩИХСЯ С ОВЗ</w:t>
      </w:r>
    </w:p>
    <w:p w14:paraId="01911F0C" w14:textId="77777777" w:rsidR="00AC2EC5" w:rsidRPr="00AC2EC5" w:rsidRDefault="00417606" w:rsidP="00AC2EC5">
      <w:pPr>
        <w:widowControl w:val="0"/>
        <w:suppressAutoHyphens w:val="0"/>
        <w:autoSpaceDE w:val="0"/>
        <w:autoSpaceDN w:val="0"/>
        <w:adjustRightInd w:val="0"/>
        <w:spacing w:after="0" w:line="240" w:lineRule="auto"/>
        <w:ind w:firstLine="540"/>
        <w:jc w:val="both"/>
        <w:outlineLvl w:val="2"/>
        <w:rPr>
          <w:rFonts w:ascii="Times New Roman" w:eastAsia="Times New Roman" w:hAnsi="Times New Roman" w:cs="Times New Roman"/>
          <w:b/>
          <w:bCs/>
          <w:color w:val="auto"/>
          <w:kern w:val="0"/>
          <w:sz w:val="24"/>
          <w:szCs w:val="24"/>
          <w:lang w:eastAsia="ru-RU"/>
        </w:rPr>
      </w:pPr>
      <w:r w:rsidRPr="00AC2EC5">
        <w:rPr>
          <w:rFonts w:ascii="Times New Roman" w:eastAsia="Times New Roman" w:hAnsi="Times New Roman" w:cs="Times New Roman"/>
          <w:b/>
          <w:bCs/>
          <w:color w:val="auto"/>
          <w:kern w:val="0"/>
          <w:sz w:val="24"/>
          <w:szCs w:val="24"/>
          <w:lang w:eastAsia="ru-RU"/>
        </w:rPr>
        <w:t>ПОЯСНИТЕЛЬНАЯ ЗАПИСКА</w:t>
      </w:r>
    </w:p>
    <w:p w14:paraId="3760CBFA" w14:textId="23464FA0" w:rsidR="00AC2EC5" w:rsidRPr="00AC2EC5" w:rsidRDefault="00417606"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417606">
        <w:rPr>
          <w:rFonts w:ascii="Times New Roman" w:eastAsia="Times New Roman" w:hAnsi="Times New Roman" w:cs="Times New Roman"/>
          <w:color w:val="auto"/>
          <w:kern w:val="0"/>
          <w:sz w:val="24"/>
          <w:szCs w:val="24"/>
          <w:lang w:eastAsia="ru-RU"/>
        </w:rPr>
        <w:t xml:space="preserve">Рабочая программа воспитания </w:t>
      </w:r>
      <w:r w:rsidR="008B65BB">
        <w:rPr>
          <w:rFonts w:ascii="Times New Roman" w:eastAsia="Times New Roman" w:hAnsi="Times New Roman" w:cs="Times New Roman"/>
          <w:color w:val="auto"/>
          <w:kern w:val="0"/>
          <w:sz w:val="24"/>
          <w:szCs w:val="24"/>
          <w:lang w:eastAsia="ru-RU"/>
        </w:rPr>
        <w:t>МБОУ Л</w:t>
      </w:r>
      <w:r w:rsidR="00B94B77">
        <w:rPr>
          <w:rFonts w:ascii="Times New Roman" w:eastAsia="Times New Roman" w:hAnsi="Times New Roman" w:cs="Times New Roman"/>
          <w:color w:val="auto"/>
          <w:kern w:val="0"/>
          <w:sz w:val="24"/>
          <w:szCs w:val="24"/>
          <w:lang w:eastAsia="ru-RU"/>
        </w:rPr>
        <w:t>енинской</w:t>
      </w:r>
      <w:r w:rsidR="008B65BB">
        <w:rPr>
          <w:rFonts w:ascii="Times New Roman" w:eastAsia="Times New Roman" w:hAnsi="Times New Roman" w:cs="Times New Roman"/>
          <w:color w:val="auto"/>
          <w:kern w:val="0"/>
          <w:sz w:val="24"/>
          <w:szCs w:val="24"/>
          <w:lang w:eastAsia="ru-RU"/>
        </w:rPr>
        <w:t xml:space="preserve"> сош</w:t>
      </w:r>
      <w:r w:rsidRPr="00417606">
        <w:rPr>
          <w:rFonts w:ascii="Times New Roman" w:eastAsia="Times New Roman" w:hAnsi="Times New Roman" w:cs="Times New Roman"/>
          <w:color w:val="auto"/>
          <w:kern w:val="0"/>
          <w:sz w:val="24"/>
          <w:szCs w:val="24"/>
          <w:lang w:eastAsia="ru-RU"/>
        </w:rPr>
        <w:t xml:space="preserve"> разработана на основе </w:t>
      </w:r>
      <w:r w:rsidR="00AC2EC5" w:rsidRPr="00AC2EC5">
        <w:rPr>
          <w:rFonts w:ascii="Times New Roman" w:eastAsia="Times New Roman" w:hAnsi="Times New Roman" w:cs="Times New Roman"/>
          <w:color w:val="auto"/>
          <w:kern w:val="0"/>
          <w:sz w:val="24"/>
          <w:szCs w:val="24"/>
          <w:lang w:eastAsia="ru-RU"/>
        </w:rPr>
        <w:t>Федеральн</w:t>
      </w:r>
      <w:r>
        <w:rPr>
          <w:rFonts w:ascii="Times New Roman" w:eastAsia="Times New Roman" w:hAnsi="Times New Roman" w:cs="Times New Roman"/>
          <w:color w:val="auto"/>
          <w:kern w:val="0"/>
          <w:sz w:val="24"/>
          <w:szCs w:val="24"/>
          <w:lang w:eastAsia="ru-RU"/>
        </w:rPr>
        <w:t>ой</w:t>
      </w:r>
      <w:r w:rsidR="00AC2EC5" w:rsidRPr="00AC2EC5">
        <w:rPr>
          <w:rFonts w:ascii="Times New Roman" w:eastAsia="Times New Roman" w:hAnsi="Times New Roman" w:cs="Times New Roman"/>
          <w:color w:val="auto"/>
          <w:kern w:val="0"/>
          <w:sz w:val="24"/>
          <w:szCs w:val="24"/>
          <w:lang w:eastAsia="ru-RU"/>
        </w:rPr>
        <w:t xml:space="preserve"> рабоч</w:t>
      </w:r>
      <w:r>
        <w:rPr>
          <w:rFonts w:ascii="Times New Roman" w:eastAsia="Times New Roman" w:hAnsi="Times New Roman" w:cs="Times New Roman"/>
          <w:color w:val="auto"/>
          <w:kern w:val="0"/>
          <w:sz w:val="24"/>
          <w:szCs w:val="24"/>
          <w:lang w:eastAsia="ru-RU"/>
        </w:rPr>
        <w:t>ей</w:t>
      </w:r>
      <w:r w:rsidR="00AC2EC5" w:rsidRPr="00AC2EC5">
        <w:rPr>
          <w:rFonts w:ascii="Times New Roman" w:eastAsia="Times New Roman" w:hAnsi="Times New Roman" w:cs="Times New Roman"/>
          <w:color w:val="auto"/>
          <w:kern w:val="0"/>
          <w:sz w:val="24"/>
          <w:szCs w:val="24"/>
          <w:lang w:eastAsia="ru-RU"/>
        </w:rPr>
        <w:t xml:space="preserve"> программ</w:t>
      </w:r>
      <w:r>
        <w:rPr>
          <w:rFonts w:ascii="Times New Roman" w:eastAsia="Times New Roman" w:hAnsi="Times New Roman" w:cs="Times New Roman"/>
          <w:color w:val="auto"/>
          <w:kern w:val="0"/>
          <w:sz w:val="24"/>
          <w:szCs w:val="24"/>
          <w:lang w:eastAsia="ru-RU"/>
        </w:rPr>
        <w:t>ы</w:t>
      </w:r>
      <w:r w:rsidR="00AC2EC5" w:rsidRPr="00AC2EC5">
        <w:rPr>
          <w:rFonts w:ascii="Times New Roman" w:eastAsia="Times New Roman" w:hAnsi="Times New Roman" w:cs="Times New Roman"/>
          <w:color w:val="auto"/>
          <w:kern w:val="0"/>
          <w:sz w:val="24"/>
          <w:szCs w:val="24"/>
          <w:lang w:eastAsia="ru-RU"/>
        </w:rPr>
        <w:t xml:space="preserve"> воспитания для образовательных организаций, реализующих адаптированные образовательные программы начального общего образования (далее - Программа).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177E0DA4"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 xml:space="preserve">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w:t>
      </w:r>
      <w:r w:rsidRPr="00AC2EC5">
        <w:rPr>
          <w:rFonts w:ascii="Times New Roman" w:eastAsia="Times New Roman" w:hAnsi="Times New Roman" w:cs="Times New Roman"/>
          <w:color w:val="auto"/>
          <w:kern w:val="0"/>
          <w:sz w:val="24"/>
          <w:szCs w:val="24"/>
          <w:lang w:eastAsia="ru-RU"/>
        </w:rPr>
        <w:lastRenderedPageBreak/>
        <w:t>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59DE0705"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Программа включает три раздела: целевой, содержательный, организационный.</w:t>
      </w:r>
    </w:p>
    <w:p w14:paraId="35C03EBB" w14:textId="796BAEE9"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w:t>
      </w:r>
      <w:r w:rsidR="008B65BB">
        <w:rPr>
          <w:rFonts w:ascii="Times New Roman" w:eastAsia="Times New Roman" w:hAnsi="Times New Roman" w:cs="Times New Roman"/>
          <w:color w:val="auto"/>
          <w:kern w:val="0"/>
          <w:sz w:val="24"/>
          <w:szCs w:val="24"/>
          <w:lang w:eastAsia="ru-RU"/>
        </w:rPr>
        <w:t>МБОУ Л</w:t>
      </w:r>
      <w:r w:rsidR="00B94B77">
        <w:rPr>
          <w:rFonts w:ascii="Times New Roman" w:eastAsia="Times New Roman" w:hAnsi="Times New Roman" w:cs="Times New Roman"/>
          <w:color w:val="auto"/>
          <w:kern w:val="0"/>
          <w:sz w:val="24"/>
          <w:szCs w:val="24"/>
          <w:lang w:eastAsia="ru-RU"/>
        </w:rPr>
        <w:t>енинской</w:t>
      </w:r>
      <w:r w:rsidR="008B65BB">
        <w:rPr>
          <w:rFonts w:ascii="Times New Roman" w:eastAsia="Times New Roman" w:hAnsi="Times New Roman" w:cs="Times New Roman"/>
          <w:color w:val="auto"/>
          <w:kern w:val="0"/>
          <w:sz w:val="24"/>
          <w:szCs w:val="24"/>
          <w:lang w:eastAsia="ru-RU"/>
        </w:rPr>
        <w:t xml:space="preserve"> сош</w:t>
      </w:r>
      <w:r w:rsidRPr="00AC2EC5">
        <w:rPr>
          <w:rFonts w:ascii="Times New Roman" w:eastAsia="Times New Roman" w:hAnsi="Times New Roman" w:cs="Times New Roman"/>
          <w:color w:val="auto"/>
          <w:kern w:val="0"/>
          <w:sz w:val="24"/>
          <w:szCs w:val="24"/>
          <w:lang w:eastAsia="ru-RU"/>
        </w:rPr>
        <w:t>: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2B3365B3" w14:textId="77777777" w:rsidR="00AC2EC5" w:rsidRPr="00AC2EC5" w:rsidRDefault="00417606" w:rsidP="00AC2EC5">
      <w:pPr>
        <w:widowControl w:val="0"/>
        <w:suppressAutoHyphens w:val="0"/>
        <w:autoSpaceDE w:val="0"/>
        <w:autoSpaceDN w:val="0"/>
        <w:adjustRightInd w:val="0"/>
        <w:spacing w:after="0" w:line="240" w:lineRule="auto"/>
        <w:ind w:firstLine="540"/>
        <w:jc w:val="both"/>
        <w:outlineLvl w:val="2"/>
        <w:rPr>
          <w:rFonts w:ascii="Times New Roman" w:eastAsia="Times New Roman" w:hAnsi="Times New Roman" w:cs="Times New Roman"/>
          <w:b/>
          <w:bCs/>
          <w:color w:val="auto"/>
          <w:kern w:val="0"/>
          <w:sz w:val="24"/>
          <w:szCs w:val="24"/>
          <w:lang w:eastAsia="ru-RU"/>
        </w:rPr>
      </w:pPr>
      <w:r w:rsidRPr="00AC2EC5">
        <w:rPr>
          <w:rFonts w:ascii="Times New Roman" w:eastAsia="Times New Roman" w:hAnsi="Times New Roman" w:cs="Times New Roman"/>
          <w:b/>
          <w:bCs/>
          <w:color w:val="auto"/>
          <w:kern w:val="0"/>
          <w:sz w:val="24"/>
          <w:szCs w:val="24"/>
          <w:lang w:eastAsia="ru-RU"/>
        </w:rPr>
        <w:t>ЦЕЛЕВОЙ РАЗДЕЛ</w:t>
      </w:r>
    </w:p>
    <w:p w14:paraId="6DD14EBA" w14:textId="26AC025C"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 xml:space="preserve">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A96CD6">
        <w:rPr>
          <w:rFonts w:ascii="Times New Roman" w:eastAsia="Times New Roman" w:hAnsi="Times New Roman" w:cs="Times New Roman"/>
          <w:color w:val="auto"/>
          <w:kern w:val="0"/>
          <w:sz w:val="24"/>
          <w:szCs w:val="24"/>
          <w:lang w:eastAsia="ru-RU"/>
        </w:rPr>
        <w:t>МБОУ Ленин</w:t>
      </w:r>
      <w:r w:rsidR="008B65BB">
        <w:rPr>
          <w:rFonts w:ascii="Times New Roman" w:eastAsia="Times New Roman" w:hAnsi="Times New Roman" w:cs="Times New Roman"/>
          <w:color w:val="auto"/>
          <w:kern w:val="0"/>
          <w:sz w:val="24"/>
          <w:szCs w:val="24"/>
          <w:lang w:eastAsia="ru-RU"/>
        </w:rPr>
        <w:t>ской сош</w:t>
      </w:r>
      <w:r w:rsidR="00417606" w:rsidRPr="00417606">
        <w:rPr>
          <w:rFonts w:ascii="Times New Roman" w:eastAsia="Times New Roman" w:hAnsi="Times New Roman" w:cs="Times New Roman"/>
          <w:color w:val="auto"/>
          <w:kern w:val="0"/>
          <w:sz w:val="24"/>
          <w:szCs w:val="24"/>
          <w:lang w:eastAsia="ru-RU"/>
        </w:rPr>
        <w:t xml:space="preserve"> </w:t>
      </w:r>
      <w:r w:rsidRPr="00AC2EC5">
        <w:rPr>
          <w:rFonts w:ascii="Times New Roman" w:eastAsia="Times New Roman" w:hAnsi="Times New Roman" w:cs="Times New Roman"/>
          <w:color w:val="auto"/>
          <w:kern w:val="0"/>
          <w:sz w:val="24"/>
          <w:szCs w:val="24"/>
          <w:lang w:eastAsia="ru-RU"/>
        </w:rPr>
        <w:t xml:space="preserve">определяется содержанием российских базовых (гражданских, национальных) норм и ценностей, которые закреплены в </w:t>
      </w:r>
      <w:r w:rsidRPr="00D06156">
        <w:rPr>
          <w:rFonts w:ascii="Times New Roman" w:eastAsia="Times New Roman" w:hAnsi="Times New Roman" w:cs="Times New Roman"/>
          <w:color w:val="auto"/>
          <w:kern w:val="0"/>
          <w:sz w:val="24"/>
          <w:szCs w:val="24"/>
          <w:lang w:eastAsia="ru-RU"/>
        </w:rPr>
        <w:t>Конституции</w:t>
      </w:r>
      <w:r w:rsidRPr="00AC2EC5">
        <w:rPr>
          <w:rFonts w:ascii="Times New Roman" w:eastAsia="Times New Roman" w:hAnsi="Times New Roman" w:cs="Times New Roman"/>
          <w:color w:val="auto"/>
          <w:kern w:val="0"/>
          <w:sz w:val="24"/>
          <w:szCs w:val="24"/>
          <w:lang w:eastAsia="ru-RU"/>
        </w:rPr>
        <w:t xml:space="preserve">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1C63972" w14:textId="536B42E0"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 xml:space="preserve">Воспитательная деятельность в </w:t>
      </w:r>
      <w:r w:rsidR="00A96CD6">
        <w:rPr>
          <w:rFonts w:ascii="Times New Roman" w:eastAsia="Times New Roman" w:hAnsi="Times New Roman" w:cs="Times New Roman"/>
          <w:color w:val="auto"/>
          <w:kern w:val="0"/>
          <w:sz w:val="24"/>
          <w:szCs w:val="24"/>
          <w:lang w:eastAsia="ru-RU"/>
        </w:rPr>
        <w:t>МБОУ Ленин</w:t>
      </w:r>
      <w:r w:rsidR="008B65BB">
        <w:rPr>
          <w:rFonts w:ascii="Times New Roman" w:eastAsia="Times New Roman" w:hAnsi="Times New Roman" w:cs="Times New Roman"/>
          <w:color w:val="auto"/>
          <w:kern w:val="0"/>
          <w:sz w:val="24"/>
          <w:szCs w:val="24"/>
          <w:lang w:eastAsia="ru-RU"/>
        </w:rPr>
        <w:t>ской сош</w:t>
      </w:r>
      <w:r w:rsidR="00417606" w:rsidRPr="00417606">
        <w:rPr>
          <w:rFonts w:ascii="Times New Roman" w:eastAsia="Times New Roman" w:hAnsi="Times New Roman" w:cs="Times New Roman"/>
          <w:color w:val="auto"/>
          <w:kern w:val="0"/>
          <w:sz w:val="24"/>
          <w:szCs w:val="24"/>
          <w:lang w:eastAsia="ru-RU"/>
        </w:rPr>
        <w:t xml:space="preserve"> </w:t>
      </w:r>
      <w:r w:rsidRPr="00AC2EC5">
        <w:rPr>
          <w:rFonts w:ascii="Times New Roman" w:eastAsia="Times New Roman" w:hAnsi="Times New Roman" w:cs="Times New Roman"/>
          <w:color w:val="auto"/>
          <w:kern w:val="0"/>
          <w:sz w:val="24"/>
          <w:szCs w:val="24"/>
          <w:lang w:eastAsia="ru-RU"/>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00417606">
        <w:rPr>
          <w:rFonts w:ascii="Times New Roman" w:eastAsia="Times New Roman" w:hAnsi="Times New Roman" w:cs="Times New Roman"/>
          <w:color w:val="auto"/>
          <w:kern w:val="0"/>
          <w:sz w:val="24"/>
          <w:szCs w:val="24"/>
          <w:lang w:eastAsia="ru-RU"/>
        </w:rPr>
        <w:t>.</w:t>
      </w:r>
    </w:p>
    <w:p w14:paraId="7C969843" w14:textId="77777777" w:rsidR="00AC2EC5" w:rsidRPr="00AC2EC5" w:rsidRDefault="00AC2EC5" w:rsidP="00AC2EC5">
      <w:pPr>
        <w:widowControl w:val="0"/>
        <w:suppressAutoHyphens w:val="0"/>
        <w:autoSpaceDE w:val="0"/>
        <w:autoSpaceDN w:val="0"/>
        <w:adjustRightInd w:val="0"/>
        <w:spacing w:after="0" w:line="240" w:lineRule="auto"/>
        <w:ind w:firstLine="540"/>
        <w:jc w:val="both"/>
        <w:outlineLvl w:val="3"/>
        <w:rPr>
          <w:rFonts w:ascii="Times New Roman" w:eastAsia="Times New Roman" w:hAnsi="Times New Roman" w:cs="Times New Roman"/>
          <w:b/>
          <w:bCs/>
          <w:color w:val="auto"/>
          <w:kern w:val="0"/>
          <w:sz w:val="24"/>
          <w:szCs w:val="24"/>
          <w:lang w:eastAsia="ru-RU"/>
        </w:rPr>
      </w:pPr>
      <w:r w:rsidRPr="00AC2EC5">
        <w:rPr>
          <w:rFonts w:ascii="Times New Roman" w:eastAsia="Times New Roman" w:hAnsi="Times New Roman" w:cs="Times New Roman"/>
          <w:b/>
          <w:bCs/>
          <w:color w:val="auto"/>
          <w:kern w:val="0"/>
          <w:sz w:val="24"/>
          <w:szCs w:val="24"/>
          <w:lang w:eastAsia="ru-RU"/>
        </w:rPr>
        <w:t>Цель и задачи воспитания обучающихся с ОВЗ</w:t>
      </w:r>
    </w:p>
    <w:p w14:paraId="385C37FA" w14:textId="3CBAF461"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 xml:space="preserve">Цели воспитания обучающихся с ОВЗ в </w:t>
      </w:r>
      <w:r w:rsidR="008B65BB">
        <w:rPr>
          <w:rFonts w:ascii="Times New Roman" w:eastAsia="Times New Roman" w:hAnsi="Times New Roman" w:cs="Times New Roman"/>
          <w:color w:val="auto"/>
          <w:kern w:val="0"/>
          <w:sz w:val="24"/>
          <w:szCs w:val="24"/>
          <w:lang w:eastAsia="ru-RU"/>
        </w:rPr>
        <w:t>МБОУ Л</w:t>
      </w:r>
      <w:r w:rsidR="00B94B77">
        <w:rPr>
          <w:rFonts w:ascii="Times New Roman" w:eastAsia="Times New Roman" w:hAnsi="Times New Roman" w:cs="Times New Roman"/>
          <w:color w:val="auto"/>
          <w:kern w:val="0"/>
          <w:sz w:val="24"/>
          <w:szCs w:val="24"/>
          <w:lang w:eastAsia="ru-RU"/>
        </w:rPr>
        <w:t>енинской</w:t>
      </w:r>
      <w:r w:rsidR="008B65BB">
        <w:rPr>
          <w:rFonts w:ascii="Times New Roman" w:eastAsia="Times New Roman" w:hAnsi="Times New Roman" w:cs="Times New Roman"/>
          <w:color w:val="auto"/>
          <w:kern w:val="0"/>
          <w:sz w:val="24"/>
          <w:szCs w:val="24"/>
          <w:lang w:eastAsia="ru-RU"/>
        </w:rPr>
        <w:t xml:space="preserve"> сош</w:t>
      </w:r>
      <w:r w:rsidRPr="00AC2EC5">
        <w:rPr>
          <w:rFonts w:ascii="Times New Roman" w:eastAsia="Times New Roman" w:hAnsi="Times New Roman" w:cs="Times New Roman"/>
          <w:color w:val="auto"/>
          <w:kern w:val="0"/>
          <w:sz w:val="24"/>
          <w:szCs w:val="24"/>
          <w:lang w:eastAsia="ru-RU"/>
        </w:rPr>
        <w:t>:</w:t>
      </w:r>
    </w:p>
    <w:p w14:paraId="44DC528E" w14:textId="77777777" w:rsidR="00AC2EC5" w:rsidRPr="00AC2EC5" w:rsidRDefault="00417606"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AC2EC5" w:rsidRPr="00AC2EC5">
        <w:rPr>
          <w:rFonts w:ascii="Times New Roman" w:eastAsia="Times New Roman" w:hAnsi="Times New Roman" w:cs="Times New Roman"/>
          <w:color w:val="auto"/>
          <w:kern w:val="0"/>
          <w:sz w:val="24"/>
          <w:szCs w:val="24"/>
          <w:lang w:eastAsia="ru-RU"/>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5357D82B" w14:textId="77777777" w:rsidR="00AC2EC5" w:rsidRPr="00AC2EC5" w:rsidRDefault="00417606"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AC2EC5" w:rsidRPr="00AC2EC5">
        <w:rPr>
          <w:rFonts w:ascii="Times New Roman" w:eastAsia="Times New Roman" w:hAnsi="Times New Roman" w:cs="Times New Roman"/>
          <w:color w:val="auto"/>
          <w:kern w:val="0"/>
          <w:sz w:val="24"/>
          <w:szCs w:val="24"/>
          <w:lang w:eastAsia="ru-RU"/>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C0CC781" w14:textId="4B645634"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 xml:space="preserve">Задачи воспитания обучающихся с ОВЗ в </w:t>
      </w:r>
      <w:r w:rsidR="00A96CD6">
        <w:rPr>
          <w:rFonts w:ascii="Times New Roman" w:eastAsia="Times New Roman" w:hAnsi="Times New Roman" w:cs="Times New Roman"/>
          <w:color w:val="auto"/>
          <w:kern w:val="0"/>
          <w:sz w:val="24"/>
          <w:szCs w:val="24"/>
          <w:lang w:eastAsia="ru-RU"/>
        </w:rPr>
        <w:t>МБОУ Ленин</w:t>
      </w:r>
      <w:r w:rsidR="008B65BB">
        <w:rPr>
          <w:rFonts w:ascii="Times New Roman" w:eastAsia="Times New Roman" w:hAnsi="Times New Roman" w:cs="Times New Roman"/>
          <w:color w:val="auto"/>
          <w:kern w:val="0"/>
          <w:sz w:val="24"/>
          <w:szCs w:val="24"/>
          <w:lang w:eastAsia="ru-RU"/>
        </w:rPr>
        <w:t>ской сош</w:t>
      </w:r>
      <w:r w:rsidRPr="00AC2EC5">
        <w:rPr>
          <w:rFonts w:ascii="Times New Roman" w:eastAsia="Times New Roman" w:hAnsi="Times New Roman" w:cs="Times New Roman"/>
          <w:color w:val="auto"/>
          <w:kern w:val="0"/>
          <w:sz w:val="24"/>
          <w:szCs w:val="24"/>
          <w:lang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w:t>
      </w:r>
      <w:hyperlink r:id="rId9" w:history="1">
        <w:r w:rsidRPr="00AC2EC5">
          <w:rPr>
            <w:rFonts w:ascii="Times New Roman" w:eastAsia="Times New Roman" w:hAnsi="Times New Roman" w:cs="Times New Roman"/>
            <w:color w:val="0000FF"/>
            <w:kern w:val="0"/>
            <w:sz w:val="24"/>
            <w:szCs w:val="24"/>
            <w:lang w:eastAsia="ru-RU"/>
          </w:rPr>
          <w:t>ФГОС</w:t>
        </w:r>
      </w:hyperlink>
      <w:r w:rsidRPr="00AC2EC5">
        <w:rPr>
          <w:rFonts w:ascii="Times New Roman" w:eastAsia="Times New Roman" w:hAnsi="Times New Roman" w:cs="Times New Roman"/>
          <w:color w:val="auto"/>
          <w:kern w:val="0"/>
          <w:sz w:val="24"/>
          <w:szCs w:val="24"/>
          <w:lang w:eastAsia="ru-RU"/>
        </w:rPr>
        <w:t xml:space="preserve">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414E908E" w14:textId="44800900"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 xml:space="preserve">Воспитательная деятельность в </w:t>
      </w:r>
      <w:r w:rsidR="008B65BB">
        <w:rPr>
          <w:rFonts w:ascii="Times New Roman" w:eastAsia="Times New Roman" w:hAnsi="Times New Roman" w:cs="Times New Roman"/>
          <w:color w:val="auto"/>
          <w:kern w:val="0"/>
          <w:sz w:val="24"/>
          <w:szCs w:val="24"/>
          <w:lang w:eastAsia="ru-RU"/>
        </w:rPr>
        <w:t>МБОУ Л</w:t>
      </w:r>
      <w:r w:rsidR="00B94B77">
        <w:rPr>
          <w:rFonts w:ascii="Times New Roman" w:eastAsia="Times New Roman" w:hAnsi="Times New Roman" w:cs="Times New Roman"/>
          <w:color w:val="auto"/>
          <w:kern w:val="0"/>
          <w:sz w:val="24"/>
          <w:szCs w:val="24"/>
          <w:lang w:eastAsia="ru-RU"/>
        </w:rPr>
        <w:t>енинской</w:t>
      </w:r>
      <w:r w:rsidR="008B65BB">
        <w:rPr>
          <w:rFonts w:ascii="Times New Roman" w:eastAsia="Times New Roman" w:hAnsi="Times New Roman" w:cs="Times New Roman"/>
          <w:color w:val="auto"/>
          <w:kern w:val="0"/>
          <w:sz w:val="24"/>
          <w:szCs w:val="24"/>
          <w:lang w:eastAsia="ru-RU"/>
        </w:rPr>
        <w:t xml:space="preserve"> сош</w:t>
      </w:r>
      <w:r w:rsidR="00417606" w:rsidRPr="00417606">
        <w:rPr>
          <w:rFonts w:ascii="Times New Roman" w:eastAsia="Times New Roman" w:hAnsi="Times New Roman" w:cs="Times New Roman"/>
          <w:color w:val="auto"/>
          <w:kern w:val="0"/>
          <w:sz w:val="24"/>
          <w:szCs w:val="24"/>
          <w:lang w:eastAsia="ru-RU"/>
        </w:rPr>
        <w:t xml:space="preserve"> </w:t>
      </w:r>
      <w:r w:rsidRPr="00AC2EC5">
        <w:rPr>
          <w:rFonts w:ascii="Times New Roman" w:eastAsia="Times New Roman" w:hAnsi="Times New Roman" w:cs="Times New Roman"/>
          <w:color w:val="auto"/>
          <w:kern w:val="0"/>
          <w:sz w:val="24"/>
          <w:szCs w:val="24"/>
          <w:lang w:eastAsia="ru-RU"/>
        </w:rPr>
        <w:t xml:space="preserve">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w:t>
      </w:r>
      <w:r w:rsidRPr="00AC2EC5">
        <w:rPr>
          <w:rFonts w:ascii="Times New Roman" w:eastAsia="Times New Roman" w:hAnsi="Times New Roman" w:cs="Times New Roman"/>
          <w:color w:val="auto"/>
          <w:kern w:val="0"/>
          <w:sz w:val="24"/>
          <w:szCs w:val="24"/>
          <w:lang w:eastAsia="ru-RU"/>
        </w:rPr>
        <w:lastRenderedPageBreak/>
        <w:t>примеру, безопасной жизнедеятельности, инклюзивности.</w:t>
      </w:r>
    </w:p>
    <w:p w14:paraId="7E0C789D" w14:textId="77777777" w:rsidR="00AC2EC5" w:rsidRPr="00AC2EC5" w:rsidRDefault="00AC2EC5" w:rsidP="00AC2EC5">
      <w:pPr>
        <w:widowControl w:val="0"/>
        <w:suppressAutoHyphens w:val="0"/>
        <w:autoSpaceDE w:val="0"/>
        <w:autoSpaceDN w:val="0"/>
        <w:adjustRightInd w:val="0"/>
        <w:spacing w:after="0" w:line="240" w:lineRule="auto"/>
        <w:ind w:firstLine="540"/>
        <w:jc w:val="both"/>
        <w:outlineLvl w:val="3"/>
        <w:rPr>
          <w:rFonts w:ascii="Times New Roman" w:eastAsia="Times New Roman" w:hAnsi="Times New Roman" w:cs="Times New Roman"/>
          <w:b/>
          <w:bCs/>
          <w:color w:val="auto"/>
          <w:kern w:val="0"/>
          <w:sz w:val="24"/>
          <w:szCs w:val="24"/>
          <w:lang w:eastAsia="ru-RU"/>
        </w:rPr>
      </w:pPr>
      <w:r w:rsidRPr="00AC2EC5">
        <w:rPr>
          <w:rFonts w:ascii="Times New Roman" w:eastAsia="Times New Roman" w:hAnsi="Times New Roman" w:cs="Times New Roman"/>
          <w:b/>
          <w:bCs/>
          <w:color w:val="auto"/>
          <w:kern w:val="0"/>
          <w:sz w:val="24"/>
          <w:szCs w:val="24"/>
          <w:lang w:eastAsia="ru-RU"/>
        </w:rPr>
        <w:t>Направления воспитания</w:t>
      </w:r>
    </w:p>
    <w:p w14:paraId="3F7C27DB" w14:textId="5C4E3A61"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 xml:space="preserve">Программа реализуется в единстве учебной и воспитательной деятельности </w:t>
      </w:r>
      <w:r w:rsidR="008B65BB">
        <w:rPr>
          <w:rFonts w:ascii="Times New Roman" w:eastAsia="Times New Roman" w:hAnsi="Times New Roman" w:cs="Times New Roman"/>
          <w:color w:val="auto"/>
          <w:kern w:val="0"/>
          <w:sz w:val="24"/>
          <w:szCs w:val="24"/>
          <w:lang w:eastAsia="ru-RU"/>
        </w:rPr>
        <w:t>МБОУ Л</w:t>
      </w:r>
      <w:r w:rsidR="00B94B77">
        <w:rPr>
          <w:rFonts w:ascii="Times New Roman" w:eastAsia="Times New Roman" w:hAnsi="Times New Roman" w:cs="Times New Roman"/>
          <w:color w:val="auto"/>
          <w:kern w:val="0"/>
          <w:sz w:val="24"/>
          <w:szCs w:val="24"/>
          <w:lang w:eastAsia="ru-RU"/>
        </w:rPr>
        <w:t>енинской</w:t>
      </w:r>
      <w:r w:rsidR="008B65BB">
        <w:rPr>
          <w:rFonts w:ascii="Times New Roman" w:eastAsia="Times New Roman" w:hAnsi="Times New Roman" w:cs="Times New Roman"/>
          <w:color w:val="auto"/>
          <w:kern w:val="0"/>
          <w:sz w:val="24"/>
          <w:szCs w:val="24"/>
          <w:lang w:eastAsia="ru-RU"/>
        </w:rPr>
        <w:t xml:space="preserve"> сош</w:t>
      </w:r>
      <w:r w:rsidRPr="00AC2EC5">
        <w:rPr>
          <w:rFonts w:ascii="Times New Roman" w:eastAsia="Times New Roman" w:hAnsi="Times New Roman" w:cs="Times New Roman"/>
          <w:color w:val="auto"/>
          <w:kern w:val="0"/>
          <w:sz w:val="24"/>
          <w:szCs w:val="24"/>
          <w:lang w:eastAsia="ru-RU"/>
        </w:rPr>
        <w:t xml:space="preserve"> по основным направлениям воспитания в соответствии с </w:t>
      </w:r>
      <w:r w:rsidRPr="00D06156">
        <w:rPr>
          <w:rFonts w:ascii="Times New Roman" w:eastAsia="Times New Roman" w:hAnsi="Times New Roman" w:cs="Times New Roman"/>
          <w:color w:val="auto"/>
          <w:kern w:val="0"/>
          <w:sz w:val="24"/>
          <w:szCs w:val="24"/>
          <w:lang w:eastAsia="ru-RU"/>
        </w:rPr>
        <w:t>ФГОС</w:t>
      </w:r>
      <w:r w:rsidRPr="00AC2EC5">
        <w:rPr>
          <w:rFonts w:ascii="Times New Roman" w:eastAsia="Times New Roman" w:hAnsi="Times New Roman" w:cs="Times New Roman"/>
          <w:color w:val="auto"/>
          <w:kern w:val="0"/>
          <w:sz w:val="24"/>
          <w:szCs w:val="24"/>
          <w:lang w:eastAsia="ru-RU"/>
        </w:rPr>
        <w:t xml:space="preserve"> НОО обучающихся с ОВЗ:</w:t>
      </w:r>
    </w:p>
    <w:p w14:paraId="1911CA1D"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A836DEF"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F1D5AE3"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434BA57"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5DD6975"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6A237CC7"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E76BEDF"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7) экологическое воспитание: формирование экологической культуры,</w:t>
      </w:r>
    </w:p>
    <w:p w14:paraId="5C857662"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71B73BC"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43339683" w14:textId="77777777" w:rsidR="00AC2EC5" w:rsidRPr="00AC2EC5" w:rsidRDefault="00AC2EC5" w:rsidP="00AC2EC5">
      <w:pPr>
        <w:widowControl w:val="0"/>
        <w:suppressAutoHyphens w:val="0"/>
        <w:autoSpaceDE w:val="0"/>
        <w:autoSpaceDN w:val="0"/>
        <w:adjustRightInd w:val="0"/>
        <w:spacing w:after="0" w:line="240" w:lineRule="auto"/>
        <w:ind w:firstLine="540"/>
        <w:jc w:val="both"/>
        <w:outlineLvl w:val="3"/>
        <w:rPr>
          <w:rFonts w:ascii="Times New Roman" w:eastAsia="Times New Roman" w:hAnsi="Times New Roman" w:cs="Times New Roman"/>
          <w:b/>
          <w:bCs/>
          <w:color w:val="auto"/>
          <w:kern w:val="0"/>
          <w:sz w:val="24"/>
          <w:szCs w:val="24"/>
          <w:lang w:eastAsia="ru-RU"/>
        </w:rPr>
      </w:pPr>
      <w:r w:rsidRPr="00AC2EC5">
        <w:rPr>
          <w:rFonts w:ascii="Times New Roman" w:eastAsia="Times New Roman" w:hAnsi="Times New Roman" w:cs="Times New Roman"/>
          <w:b/>
          <w:bCs/>
          <w:color w:val="auto"/>
          <w:kern w:val="0"/>
          <w:sz w:val="24"/>
          <w:szCs w:val="24"/>
          <w:lang w:eastAsia="ru-RU"/>
        </w:rPr>
        <w:t>Целевые ориентиры результатов воспитания</w:t>
      </w:r>
    </w:p>
    <w:p w14:paraId="2D2207AB"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 xml:space="preserve">Требования к личностным результатам освоения обучающимися образовательных программ начального общего, образования установлены в </w:t>
      </w:r>
      <w:r w:rsidRPr="00D06156">
        <w:rPr>
          <w:rFonts w:ascii="Times New Roman" w:eastAsia="Times New Roman" w:hAnsi="Times New Roman" w:cs="Times New Roman"/>
          <w:color w:val="auto"/>
          <w:kern w:val="0"/>
          <w:sz w:val="24"/>
          <w:szCs w:val="24"/>
          <w:lang w:eastAsia="ru-RU"/>
        </w:rPr>
        <w:t>ФГОС</w:t>
      </w:r>
      <w:r w:rsidRPr="00AC2EC5">
        <w:rPr>
          <w:rFonts w:ascii="Times New Roman" w:eastAsia="Times New Roman" w:hAnsi="Times New Roman" w:cs="Times New Roman"/>
          <w:color w:val="auto"/>
          <w:kern w:val="0"/>
          <w:sz w:val="24"/>
          <w:szCs w:val="24"/>
          <w:lang w:eastAsia="ru-RU"/>
        </w:rPr>
        <w:t xml:space="preserve"> НОО обучающихся с ОВЗ.</w:t>
      </w:r>
    </w:p>
    <w:p w14:paraId="0D8CEA10"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D06156">
        <w:rPr>
          <w:rFonts w:ascii="Times New Roman" w:eastAsia="Times New Roman" w:hAnsi="Times New Roman" w:cs="Times New Roman"/>
          <w:color w:val="auto"/>
          <w:kern w:val="0"/>
          <w:sz w:val="24"/>
          <w:szCs w:val="24"/>
          <w:lang w:eastAsia="ru-RU"/>
        </w:rPr>
        <w:t>ФГОС</w:t>
      </w:r>
      <w:r w:rsidRPr="00AC2EC5">
        <w:rPr>
          <w:rFonts w:ascii="Times New Roman" w:eastAsia="Times New Roman" w:hAnsi="Times New Roman" w:cs="Times New Roman"/>
          <w:color w:val="auto"/>
          <w:kern w:val="0"/>
          <w:sz w:val="24"/>
          <w:szCs w:val="24"/>
          <w:lang w:eastAsia="ru-RU"/>
        </w:rPr>
        <w:t xml:space="preserve"> НОО обучающихся с ОВЗ.</w:t>
      </w:r>
    </w:p>
    <w:p w14:paraId="71FC3177"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73029145"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Целевые ориентиры результатов воспитания на уровне начального общего образования:</w:t>
      </w:r>
    </w:p>
    <w:p w14:paraId="448C0BC3"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1. Гражданско-патриотическое воспитание.</w:t>
      </w:r>
    </w:p>
    <w:p w14:paraId="4BAC0FE1"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Знающий и любящий свою малую родину, свой край, имеющий представление о Родине - России, ее территории, расположении.</w:t>
      </w:r>
    </w:p>
    <w:p w14:paraId="22EA14FD"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Сознающий принадлежность к своему народу и к общности граждан России, проявляющий уважение к своему и другим народам.</w:t>
      </w:r>
    </w:p>
    <w:p w14:paraId="0933F71E"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14:paraId="299BFF22"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0978EE5"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lastRenderedPageBreak/>
        <w:t>Имеющий первоначальные представления о правах и ответственности человека в обществе, гражданских правах и обязанностях.</w:t>
      </w:r>
    </w:p>
    <w:p w14:paraId="3151D556"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Принимающий участие в жизни класса, образовательной организации, в доступной по возрасту социально значимой деятельности.</w:t>
      </w:r>
    </w:p>
    <w:p w14:paraId="2B721E88"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2. Духовно-нравственное воспитание.</w:t>
      </w:r>
    </w:p>
    <w:p w14:paraId="540A1C86"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14:paraId="22F527B5"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Сознающий ценность каждой человеческой жизни, признающий индивидуальность и достоинство каждого человека.</w:t>
      </w:r>
    </w:p>
    <w:p w14:paraId="32011B3A"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F7E5D0E"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14:paraId="5DC4CBE2"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61CE8939"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14:paraId="4B732DAB"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3. Эстетическое воспитание.</w:t>
      </w:r>
    </w:p>
    <w:p w14:paraId="1CABCA6C"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Способный воспринимать и чувствовать прекрасное в быту, природе, искусстве, творчестве людей.</w:t>
      </w:r>
    </w:p>
    <w:p w14:paraId="058147C9"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Проявляющий интерес и уважение к отечественной и мировой художественной культуре.</w:t>
      </w:r>
    </w:p>
    <w:p w14:paraId="4BABA67C"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Проявляющий стремление к самовыражению в разных видах художественной деятельности, искусстве.</w:t>
      </w:r>
    </w:p>
    <w:p w14:paraId="131ED34B"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4. Физическое воспитание, формирование культуры здоровья и эмоционального благополучия.</w:t>
      </w:r>
    </w:p>
    <w:p w14:paraId="209C9B78"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3051F6A"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Владеющий основными навыками личной и общественной гигиены, безопасного поведения в быту, природе, обществе.</w:t>
      </w:r>
    </w:p>
    <w:p w14:paraId="6692F0A9"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Ориентированный на физическое развитие с учетом возможностей здоровья, занятия физкультурой и спортом.</w:t>
      </w:r>
    </w:p>
    <w:p w14:paraId="2E27645A"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14:paraId="3841AC2F"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5. Трудовое воспитание.</w:t>
      </w:r>
    </w:p>
    <w:p w14:paraId="4A775899"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Сознающий ценность труда в жизни человека, семьи, общества.</w:t>
      </w:r>
    </w:p>
    <w:p w14:paraId="5F8EB109"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Проявляющий уважение к труду, людям труда, бережное отношение к результатам труда, ответственное потребление.</w:t>
      </w:r>
    </w:p>
    <w:p w14:paraId="002A7CBE"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Проявляющий интерес к разным профессиям.</w:t>
      </w:r>
    </w:p>
    <w:p w14:paraId="790029A9"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Участвующий в различных видах доступного по возрасту труда, трудовой деятельности.</w:t>
      </w:r>
    </w:p>
    <w:p w14:paraId="164B31C8"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6. Экологическое воспитание.</w:t>
      </w:r>
    </w:p>
    <w:p w14:paraId="5DC19168"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Понимающий ценность природы, зависимость жизни людей от природы, влияние людей на природу, окружающую среду.</w:t>
      </w:r>
    </w:p>
    <w:p w14:paraId="65F4351F"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14:paraId="64A6C724"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Выражающий готовность в своей деятельности придерживаться экологических норм.</w:t>
      </w:r>
    </w:p>
    <w:p w14:paraId="6D32AAF5"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7. Ценности научного познания.</w:t>
      </w:r>
    </w:p>
    <w:p w14:paraId="4BD57503"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56F6BF3E"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3138E7B" w14:textId="77777777" w:rsid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14:paraId="402293A6" w14:textId="77777777" w:rsidR="00B94B77" w:rsidRPr="00AC2EC5" w:rsidRDefault="00B94B77"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p>
    <w:p w14:paraId="304DE02C" w14:textId="77777777" w:rsidR="00AC2EC5" w:rsidRPr="00AC2EC5" w:rsidRDefault="00C23846" w:rsidP="00AC2EC5">
      <w:pPr>
        <w:widowControl w:val="0"/>
        <w:suppressAutoHyphens w:val="0"/>
        <w:autoSpaceDE w:val="0"/>
        <w:autoSpaceDN w:val="0"/>
        <w:adjustRightInd w:val="0"/>
        <w:spacing w:after="0" w:line="240" w:lineRule="auto"/>
        <w:ind w:firstLine="540"/>
        <w:jc w:val="both"/>
        <w:outlineLvl w:val="2"/>
        <w:rPr>
          <w:rFonts w:ascii="Times New Roman" w:eastAsia="Times New Roman" w:hAnsi="Times New Roman" w:cs="Times New Roman"/>
          <w:b/>
          <w:bCs/>
          <w:color w:val="auto"/>
          <w:kern w:val="0"/>
          <w:sz w:val="24"/>
          <w:szCs w:val="24"/>
          <w:lang w:eastAsia="ru-RU"/>
        </w:rPr>
      </w:pPr>
      <w:r w:rsidRPr="00AC2EC5">
        <w:rPr>
          <w:rFonts w:ascii="Times New Roman" w:eastAsia="Times New Roman" w:hAnsi="Times New Roman" w:cs="Times New Roman"/>
          <w:b/>
          <w:bCs/>
          <w:color w:val="auto"/>
          <w:kern w:val="0"/>
          <w:sz w:val="24"/>
          <w:szCs w:val="24"/>
          <w:lang w:eastAsia="ru-RU"/>
        </w:rPr>
        <w:t>СОДЕРЖАТЕЛЬНЫЙ РАЗДЕЛ</w:t>
      </w:r>
    </w:p>
    <w:p w14:paraId="5E484BAE" w14:textId="336CF7B8" w:rsidR="00C23846" w:rsidRPr="00C23846" w:rsidRDefault="00C23846" w:rsidP="00C23846">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 xml:space="preserve">Муниципальное бюджетное общеобразовательное учреждение </w:t>
      </w:r>
      <w:r w:rsidR="001E54C9">
        <w:rPr>
          <w:rFonts w:ascii="Times New Roman" w:eastAsia="Times New Roman" w:hAnsi="Times New Roman" w:cs="Times New Roman"/>
          <w:color w:val="auto"/>
          <w:kern w:val="0"/>
          <w:sz w:val="24"/>
          <w:szCs w:val="24"/>
          <w:lang w:eastAsia="ru-RU"/>
        </w:rPr>
        <w:t>Л</w:t>
      </w:r>
      <w:r w:rsidR="00B94B77">
        <w:rPr>
          <w:rFonts w:ascii="Times New Roman" w:eastAsia="Times New Roman" w:hAnsi="Times New Roman" w:cs="Times New Roman"/>
          <w:color w:val="auto"/>
          <w:kern w:val="0"/>
          <w:sz w:val="24"/>
          <w:szCs w:val="24"/>
          <w:lang w:eastAsia="ru-RU"/>
        </w:rPr>
        <w:t>енинская средняя</w:t>
      </w:r>
      <w:r w:rsidRPr="00C23846">
        <w:rPr>
          <w:rFonts w:ascii="Times New Roman" w:eastAsia="Times New Roman" w:hAnsi="Times New Roman" w:cs="Times New Roman"/>
          <w:color w:val="auto"/>
          <w:kern w:val="0"/>
          <w:sz w:val="24"/>
          <w:szCs w:val="24"/>
          <w:lang w:eastAsia="ru-RU"/>
        </w:rPr>
        <w:t xml:space="preserve"> общеобразовательная школа.  </w:t>
      </w:r>
    </w:p>
    <w:p w14:paraId="168C28AE" w14:textId="15CFAA5A" w:rsidR="00C23846" w:rsidRPr="00C23846" w:rsidRDefault="00C23846" w:rsidP="00C23846">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 xml:space="preserve">Организационно-правовая форма: тип – общеобразовательное учреждение; вид – </w:t>
      </w:r>
      <w:r w:rsidR="00B94B77">
        <w:rPr>
          <w:rFonts w:ascii="Times New Roman" w:eastAsia="Times New Roman" w:hAnsi="Times New Roman" w:cs="Times New Roman"/>
          <w:color w:val="auto"/>
          <w:kern w:val="0"/>
          <w:sz w:val="24"/>
          <w:szCs w:val="24"/>
          <w:lang w:eastAsia="ru-RU"/>
        </w:rPr>
        <w:t xml:space="preserve">средняя </w:t>
      </w:r>
      <w:r w:rsidRPr="00C23846">
        <w:rPr>
          <w:rFonts w:ascii="Times New Roman" w:eastAsia="Times New Roman" w:hAnsi="Times New Roman" w:cs="Times New Roman"/>
          <w:color w:val="auto"/>
          <w:kern w:val="0"/>
          <w:sz w:val="24"/>
          <w:szCs w:val="24"/>
          <w:lang w:eastAsia="ru-RU"/>
        </w:rPr>
        <w:t>общеобразовательная.</w:t>
      </w:r>
    </w:p>
    <w:p w14:paraId="1A016638" w14:textId="77777777" w:rsidR="00C23846" w:rsidRPr="00C23846" w:rsidRDefault="00C23846" w:rsidP="00C23846">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 xml:space="preserve">Местонахождение: </w:t>
      </w:r>
    </w:p>
    <w:p w14:paraId="42BB1F00" w14:textId="064DD5D6" w:rsidR="00C23846" w:rsidRPr="00C23846" w:rsidRDefault="00C23846" w:rsidP="00E774BB">
      <w:pPr>
        <w:widowControl w:val="0"/>
        <w:numPr>
          <w:ilvl w:val="0"/>
          <w:numId w:val="51"/>
        </w:numPr>
        <w:suppressAutoHyphens w:val="0"/>
        <w:spacing w:after="0" w:line="240" w:lineRule="auto"/>
        <w:ind w:right="-1"/>
        <w:contextualSpacing/>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юридический адрес: 3469</w:t>
      </w:r>
      <w:r w:rsidR="00B94B77">
        <w:rPr>
          <w:rFonts w:ascii="Times New Roman" w:eastAsia="Times New Roman" w:hAnsi="Times New Roman" w:cs="Times New Roman"/>
          <w:color w:val="auto"/>
          <w:kern w:val="0"/>
          <w:sz w:val="24"/>
          <w:szCs w:val="24"/>
          <w:lang w:eastAsia="ru-RU"/>
        </w:rPr>
        <w:t>80</w:t>
      </w:r>
      <w:r w:rsidRPr="00C23846">
        <w:rPr>
          <w:rFonts w:ascii="Times New Roman" w:eastAsia="Times New Roman" w:hAnsi="Times New Roman" w:cs="Times New Roman"/>
          <w:color w:val="auto"/>
          <w:kern w:val="0"/>
          <w:sz w:val="24"/>
          <w:szCs w:val="24"/>
          <w:lang w:eastAsia="ru-RU"/>
        </w:rPr>
        <w:t xml:space="preserve">, Ростовская область, Матвеево-Курганский район, </w:t>
      </w:r>
      <w:r w:rsidR="00B94B77">
        <w:rPr>
          <w:rFonts w:ascii="Times New Roman" w:eastAsia="Times New Roman" w:hAnsi="Times New Roman" w:cs="Times New Roman"/>
          <w:color w:val="auto"/>
          <w:kern w:val="0"/>
          <w:sz w:val="24"/>
          <w:szCs w:val="24"/>
          <w:lang w:eastAsia="ru-RU"/>
        </w:rPr>
        <w:t>п. Ленинский, ул. Центральная,47</w:t>
      </w:r>
      <w:r w:rsidRPr="00C23846">
        <w:rPr>
          <w:rFonts w:ascii="Times New Roman" w:eastAsia="Times New Roman" w:hAnsi="Times New Roman" w:cs="Times New Roman"/>
          <w:color w:val="auto"/>
          <w:kern w:val="0"/>
          <w:sz w:val="24"/>
          <w:szCs w:val="24"/>
          <w:lang w:eastAsia="ru-RU"/>
        </w:rPr>
        <w:t xml:space="preserve">  </w:t>
      </w:r>
    </w:p>
    <w:p w14:paraId="52567BCE" w14:textId="77777777" w:rsidR="00B94B77" w:rsidRPr="00C23846" w:rsidRDefault="003466F3" w:rsidP="00B94B77">
      <w:pPr>
        <w:widowControl w:val="0"/>
        <w:numPr>
          <w:ilvl w:val="0"/>
          <w:numId w:val="51"/>
        </w:numPr>
        <w:suppressAutoHyphens w:val="0"/>
        <w:spacing w:after="0" w:line="240" w:lineRule="auto"/>
        <w:ind w:right="-1"/>
        <w:contextualSpacing/>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юридический адрес: 3469</w:t>
      </w:r>
      <w:r w:rsidR="00B94B77">
        <w:rPr>
          <w:rFonts w:ascii="Times New Roman" w:eastAsia="Times New Roman" w:hAnsi="Times New Roman" w:cs="Times New Roman"/>
          <w:color w:val="auto"/>
          <w:kern w:val="0"/>
          <w:sz w:val="24"/>
          <w:szCs w:val="24"/>
          <w:lang w:eastAsia="ru-RU"/>
        </w:rPr>
        <w:t>80</w:t>
      </w:r>
      <w:r w:rsidRPr="00C23846">
        <w:rPr>
          <w:rFonts w:ascii="Times New Roman" w:eastAsia="Times New Roman" w:hAnsi="Times New Roman" w:cs="Times New Roman"/>
          <w:color w:val="auto"/>
          <w:kern w:val="0"/>
          <w:sz w:val="24"/>
          <w:szCs w:val="24"/>
          <w:lang w:eastAsia="ru-RU"/>
        </w:rPr>
        <w:t xml:space="preserve">, Ростовская область, Матвеево-Курганский район, </w:t>
      </w:r>
      <w:r w:rsidR="00B94B77">
        <w:rPr>
          <w:rFonts w:ascii="Times New Roman" w:eastAsia="Times New Roman" w:hAnsi="Times New Roman" w:cs="Times New Roman"/>
          <w:color w:val="auto"/>
          <w:kern w:val="0"/>
          <w:sz w:val="24"/>
          <w:szCs w:val="24"/>
          <w:lang w:eastAsia="ru-RU"/>
        </w:rPr>
        <w:t>п. Ленинский, ул. Центральная,47</w:t>
      </w:r>
      <w:r w:rsidR="00B94B77" w:rsidRPr="00C23846">
        <w:rPr>
          <w:rFonts w:ascii="Times New Roman" w:eastAsia="Times New Roman" w:hAnsi="Times New Roman" w:cs="Times New Roman"/>
          <w:color w:val="auto"/>
          <w:kern w:val="0"/>
          <w:sz w:val="24"/>
          <w:szCs w:val="24"/>
          <w:lang w:eastAsia="ru-RU"/>
        </w:rPr>
        <w:t xml:space="preserve">  </w:t>
      </w:r>
    </w:p>
    <w:p w14:paraId="79008548" w14:textId="23D9910D" w:rsidR="003466F3" w:rsidRPr="00C23846" w:rsidRDefault="003466F3" w:rsidP="00B94B77">
      <w:pPr>
        <w:widowControl w:val="0"/>
        <w:suppressAutoHyphens w:val="0"/>
        <w:spacing w:after="0" w:line="240" w:lineRule="auto"/>
        <w:ind w:left="1428" w:right="-1"/>
        <w:contextualSpacing/>
        <w:jc w:val="both"/>
        <w:rPr>
          <w:rFonts w:ascii="Times New Roman" w:eastAsia="Times New Roman" w:hAnsi="Times New Roman" w:cs="Times New Roman"/>
          <w:color w:val="auto"/>
          <w:kern w:val="0"/>
          <w:sz w:val="24"/>
          <w:szCs w:val="24"/>
          <w:lang w:eastAsia="ru-RU"/>
        </w:rPr>
      </w:pPr>
    </w:p>
    <w:p w14:paraId="0457A4B6" w14:textId="71FDD2B1" w:rsidR="00C23846" w:rsidRPr="00C23846" w:rsidRDefault="00C23846" w:rsidP="00D06156">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 xml:space="preserve">Телефон: 8(86341) </w:t>
      </w:r>
      <w:r w:rsidR="00B94B77">
        <w:rPr>
          <w:rFonts w:ascii="Times New Roman" w:eastAsia="Times New Roman" w:hAnsi="Times New Roman" w:cs="Times New Roman"/>
          <w:color w:val="auto"/>
          <w:kern w:val="0"/>
          <w:sz w:val="24"/>
          <w:szCs w:val="24"/>
          <w:lang w:eastAsia="ru-RU"/>
        </w:rPr>
        <w:t>3-40-28</w:t>
      </w:r>
      <w:r w:rsidRPr="00C23846">
        <w:rPr>
          <w:rFonts w:ascii="Times New Roman" w:eastAsia="Times New Roman" w:hAnsi="Times New Roman" w:cs="Times New Roman"/>
          <w:color w:val="auto"/>
          <w:kern w:val="0"/>
          <w:sz w:val="24"/>
          <w:szCs w:val="24"/>
          <w:lang w:eastAsia="ru-RU"/>
        </w:rPr>
        <w:t>.</w:t>
      </w:r>
    </w:p>
    <w:p w14:paraId="31568640" w14:textId="59D3AD4F" w:rsidR="00C23846" w:rsidRPr="00B94B77" w:rsidRDefault="00C23846" w:rsidP="00C23846">
      <w:pPr>
        <w:suppressAutoHyphens w:val="0"/>
        <w:spacing w:after="0" w:line="240" w:lineRule="auto"/>
        <w:ind w:right="-1" w:firstLine="708"/>
        <w:jc w:val="both"/>
        <w:rPr>
          <w:rFonts w:ascii="Times New Roman" w:eastAsia="Times New Roman" w:hAnsi="Times New Roman" w:cs="Times New Roman"/>
          <w:color w:val="auto"/>
          <w:kern w:val="0"/>
          <w:sz w:val="24"/>
          <w:szCs w:val="24"/>
          <w:lang w:val="en-US" w:eastAsia="ru-RU"/>
        </w:rPr>
      </w:pPr>
      <w:r w:rsidRPr="00C23846">
        <w:rPr>
          <w:rFonts w:ascii="Times New Roman" w:eastAsia="Times New Roman" w:hAnsi="Times New Roman" w:cs="Times New Roman"/>
          <w:color w:val="auto"/>
          <w:kern w:val="0"/>
          <w:sz w:val="24"/>
          <w:szCs w:val="24"/>
          <w:lang w:val="en-US" w:eastAsia="ru-RU"/>
        </w:rPr>
        <w:t>E</w:t>
      </w:r>
      <w:r w:rsidRPr="00B94B77">
        <w:rPr>
          <w:rFonts w:ascii="Times New Roman" w:eastAsia="Times New Roman" w:hAnsi="Times New Roman" w:cs="Times New Roman"/>
          <w:color w:val="auto"/>
          <w:kern w:val="0"/>
          <w:sz w:val="24"/>
          <w:szCs w:val="24"/>
          <w:lang w:val="en-US" w:eastAsia="ru-RU"/>
        </w:rPr>
        <w:t>-</w:t>
      </w:r>
      <w:r w:rsidRPr="00C23846">
        <w:rPr>
          <w:rFonts w:ascii="Times New Roman" w:eastAsia="Times New Roman" w:hAnsi="Times New Roman" w:cs="Times New Roman"/>
          <w:color w:val="auto"/>
          <w:kern w:val="0"/>
          <w:sz w:val="24"/>
          <w:szCs w:val="24"/>
          <w:lang w:val="en-US" w:eastAsia="ru-RU"/>
        </w:rPr>
        <w:t>mail</w:t>
      </w:r>
      <w:r w:rsidRPr="00B94B77">
        <w:rPr>
          <w:rFonts w:ascii="Times New Roman" w:eastAsia="Times New Roman" w:hAnsi="Times New Roman" w:cs="Times New Roman"/>
          <w:color w:val="auto"/>
          <w:kern w:val="0"/>
          <w:sz w:val="24"/>
          <w:szCs w:val="24"/>
          <w:lang w:val="en-US" w:eastAsia="ru-RU"/>
        </w:rPr>
        <w:t xml:space="preserve">: </w:t>
      </w:r>
      <w:hyperlink r:id="rId10" w:history="1">
        <w:r w:rsidR="00B94B77" w:rsidRPr="007242C2">
          <w:rPr>
            <w:rStyle w:val="ad"/>
            <w:rFonts w:ascii="Times New Roman" w:eastAsia="Times New Roman" w:hAnsi="Times New Roman" w:cs="Times New Roman"/>
            <w:kern w:val="0"/>
            <w:sz w:val="24"/>
            <w:szCs w:val="24"/>
            <w:lang w:val="en-US" w:eastAsia="ru-RU"/>
          </w:rPr>
          <w:t>mk</w:t>
        </w:r>
        <w:r w:rsidR="00B94B77" w:rsidRPr="00B94B77">
          <w:rPr>
            <w:rStyle w:val="ad"/>
            <w:rFonts w:ascii="Times New Roman" w:eastAsia="Times New Roman" w:hAnsi="Times New Roman" w:cs="Times New Roman"/>
            <w:kern w:val="0"/>
            <w:sz w:val="24"/>
            <w:szCs w:val="24"/>
            <w:lang w:val="en-US" w:eastAsia="ru-RU"/>
          </w:rPr>
          <w:t>763@</w:t>
        </w:r>
        <w:r w:rsidR="00B94B77" w:rsidRPr="007242C2">
          <w:rPr>
            <w:rStyle w:val="ad"/>
            <w:rFonts w:ascii="Times New Roman" w:eastAsia="Times New Roman" w:hAnsi="Times New Roman" w:cs="Times New Roman"/>
            <w:kern w:val="0"/>
            <w:sz w:val="24"/>
            <w:szCs w:val="24"/>
            <w:lang w:val="en-US" w:eastAsia="ru-RU"/>
          </w:rPr>
          <w:t>mail</w:t>
        </w:r>
        <w:r w:rsidR="00B94B77" w:rsidRPr="00B94B77">
          <w:rPr>
            <w:rStyle w:val="ad"/>
            <w:rFonts w:ascii="Times New Roman" w:eastAsia="Times New Roman" w:hAnsi="Times New Roman" w:cs="Times New Roman"/>
            <w:kern w:val="0"/>
            <w:sz w:val="24"/>
            <w:szCs w:val="24"/>
            <w:lang w:val="en-US" w:eastAsia="ru-RU"/>
          </w:rPr>
          <w:t>.</w:t>
        </w:r>
        <w:r w:rsidR="00B94B77" w:rsidRPr="007242C2">
          <w:rPr>
            <w:rStyle w:val="ad"/>
            <w:rFonts w:ascii="Times New Roman" w:eastAsia="Times New Roman" w:hAnsi="Times New Roman" w:cs="Times New Roman"/>
            <w:kern w:val="0"/>
            <w:sz w:val="24"/>
            <w:szCs w:val="24"/>
            <w:lang w:val="en-US" w:eastAsia="ru-RU"/>
          </w:rPr>
          <w:t>ru</w:t>
        </w:r>
      </w:hyperlink>
      <w:r w:rsidR="003466F3" w:rsidRPr="00B94B77">
        <w:rPr>
          <w:rFonts w:ascii="Times New Roman" w:eastAsia="Times New Roman" w:hAnsi="Times New Roman" w:cs="Times New Roman"/>
          <w:color w:val="auto"/>
          <w:kern w:val="0"/>
          <w:sz w:val="24"/>
          <w:szCs w:val="24"/>
          <w:lang w:val="en-US" w:eastAsia="ru-RU"/>
        </w:rPr>
        <w:t xml:space="preserve"> </w:t>
      </w:r>
    </w:p>
    <w:p w14:paraId="5F691E90" w14:textId="1478AA92" w:rsidR="00C23846" w:rsidRDefault="00C23846" w:rsidP="00C23846">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Сайт</w:t>
      </w:r>
      <w:r w:rsidRPr="00B94B77">
        <w:rPr>
          <w:rFonts w:ascii="Times New Roman" w:eastAsia="Times New Roman" w:hAnsi="Times New Roman" w:cs="Times New Roman"/>
          <w:color w:val="auto"/>
          <w:kern w:val="0"/>
          <w:sz w:val="24"/>
          <w:szCs w:val="24"/>
          <w:lang w:eastAsia="ru-RU"/>
        </w:rPr>
        <w:t xml:space="preserve">: </w:t>
      </w:r>
      <w:r w:rsidR="00B94B77" w:rsidRPr="00B94B77">
        <w:rPr>
          <w:rFonts w:ascii="Times New Roman" w:eastAsia="Times New Roman" w:hAnsi="Times New Roman" w:cs="Times New Roman"/>
          <w:color w:val="auto"/>
          <w:kern w:val="0"/>
          <w:sz w:val="24"/>
          <w:szCs w:val="24"/>
          <w:lang w:val="en-US" w:eastAsia="ru-RU"/>
        </w:rPr>
        <w:t>https</w:t>
      </w:r>
      <w:r w:rsidR="00B94B77" w:rsidRPr="00B94B77">
        <w:rPr>
          <w:rFonts w:ascii="Times New Roman" w:eastAsia="Times New Roman" w:hAnsi="Times New Roman" w:cs="Times New Roman"/>
          <w:color w:val="auto"/>
          <w:kern w:val="0"/>
          <w:sz w:val="24"/>
          <w:szCs w:val="24"/>
          <w:lang w:eastAsia="ru-RU"/>
        </w:rPr>
        <w:t>://</w:t>
      </w:r>
      <w:r w:rsidR="00B94B77" w:rsidRPr="00B94B77">
        <w:rPr>
          <w:rFonts w:ascii="Times New Roman" w:eastAsia="Times New Roman" w:hAnsi="Times New Roman" w:cs="Times New Roman"/>
          <w:color w:val="auto"/>
          <w:kern w:val="0"/>
          <w:sz w:val="24"/>
          <w:szCs w:val="24"/>
          <w:lang w:val="en-US" w:eastAsia="ru-RU"/>
        </w:rPr>
        <w:t>leninskay</w:t>
      </w:r>
      <w:r w:rsidR="00B94B77" w:rsidRPr="00B94B77">
        <w:rPr>
          <w:rFonts w:ascii="Times New Roman" w:eastAsia="Times New Roman" w:hAnsi="Times New Roman" w:cs="Times New Roman"/>
          <w:color w:val="auto"/>
          <w:kern w:val="0"/>
          <w:sz w:val="24"/>
          <w:szCs w:val="24"/>
          <w:lang w:eastAsia="ru-RU"/>
        </w:rPr>
        <w:t>.</w:t>
      </w:r>
      <w:r w:rsidR="00B94B77" w:rsidRPr="00B94B77">
        <w:rPr>
          <w:rFonts w:ascii="Times New Roman" w:eastAsia="Times New Roman" w:hAnsi="Times New Roman" w:cs="Times New Roman"/>
          <w:color w:val="auto"/>
          <w:kern w:val="0"/>
          <w:sz w:val="24"/>
          <w:szCs w:val="24"/>
          <w:lang w:val="en-US" w:eastAsia="ru-RU"/>
        </w:rPr>
        <w:t>mkobr</w:t>
      </w:r>
      <w:r w:rsidR="00B94B77" w:rsidRPr="00B94B77">
        <w:rPr>
          <w:rFonts w:ascii="Times New Roman" w:eastAsia="Times New Roman" w:hAnsi="Times New Roman" w:cs="Times New Roman"/>
          <w:color w:val="auto"/>
          <w:kern w:val="0"/>
          <w:sz w:val="24"/>
          <w:szCs w:val="24"/>
          <w:lang w:eastAsia="ru-RU"/>
        </w:rPr>
        <w:t>61.</w:t>
      </w:r>
      <w:r w:rsidR="00B94B77" w:rsidRPr="00B94B77">
        <w:rPr>
          <w:rFonts w:ascii="Times New Roman" w:eastAsia="Times New Roman" w:hAnsi="Times New Roman" w:cs="Times New Roman"/>
          <w:color w:val="auto"/>
          <w:kern w:val="0"/>
          <w:sz w:val="24"/>
          <w:szCs w:val="24"/>
          <w:lang w:val="en-US" w:eastAsia="ru-RU"/>
        </w:rPr>
        <w:t>ru</w:t>
      </w:r>
      <w:r w:rsidR="00B94B77" w:rsidRPr="00B94B77">
        <w:rPr>
          <w:rFonts w:ascii="Times New Roman" w:eastAsia="Times New Roman" w:hAnsi="Times New Roman" w:cs="Times New Roman"/>
          <w:color w:val="auto"/>
          <w:kern w:val="0"/>
          <w:sz w:val="24"/>
          <w:szCs w:val="24"/>
          <w:lang w:eastAsia="ru-RU"/>
        </w:rPr>
        <w:t>/</w:t>
      </w:r>
    </w:p>
    <w:p w14:paraId="74346B44" w14:textId="77777777" w:rsidR="00B94B77" w:rsidRPr="00B94B77" w:rsidRDefault="00B94B77" w:rsidP="00C23846">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p>
    <w:p w14:paraId="5EC667EE" w14:textId="6907F849" w:rsidR="00C23846" w:rsidRPr="00C23846" w:rsidRDefault="00C23846" w:rsidP="00C23846">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r w:rsidRPr="00A96CD6">
        <w:rPr>
          <w:rFonts w:ascii="Times New Roman" w:eastAsia="Times New Roman" w:hAnsi="Times New Roman" w:cs="Times New Roman"/>
          <w:color w:val="auto"/>
          <w:kern w:val="0"/>
          <w:sz w:val="24"/>
          <w:szCs w:val="24"/>
          <w:lang w:eastAsia="ru-RU"/>
        </w:rPr>
        <w:t xml:space="preserve">Устав </w:t>
      </w:r>
      <w:r w:rsidR="001E54C9" w:rsidRPr="00A96CD6">
        <w:rPr>
          <w:rFonts w:ascii="Times New Roman" w:eastAsia="Times New Roman" w:hAnsi="Times New Roman" w:cs="Times New Roman"/>
          <w:color w:val="auto"/>
          <w:kern w:val="0"/>
          <w:sz w:val="24"/>
          <w:szCs w:val="24"/>
          <w:lang w:eastAsia="ru-RU"/>
        </w:rPr>
        <w:t>МБОУ Л</w:t>
      </w:r>
      <w:r w:rsidR="00B94B77" w:rsidRPr="00A96CD6">
        <w:rPr>
          <w:rFonts w:ascii="Times New Roman" w:eastAsia="Times New Roman" w:hAnsi="Times New Roman" w:cs="Times New Roman"/>
          <w:color w:val="auto"/>
          <w:kern w:val="0"/>
          <w:sz w:val="24"/>
          <w:szCs w:val="24"/>
          <w:lang w:eastAsia="ru-RU"/>
        </w:rPr>
        <w:t>енинской</w:t>
      </w:r>
      <w:r w:rsidR="001E54C9" w:rsidRPr="00A96CD6">
        <w:rPr>
          <w:rFonts w:ascii="Times New Roman" w:eastAsia="Times New Roman" w:hAnsi="Times New Roman" w:cs="Times New Roman"/>
          <w:color w:val="auto"/>
          <w:kern w:val="0"/>
          <w:sz w:val="24"/>
          <w:szCs w:val="24"/>
          <w:lang w:eastAsia="ru-RU"/>
        </w:rPr>
        <w:t xml:space="preserve"> сош</w:t>
      </w:r>
      <w:r w:rsidRPr="00A96CD6">
        <w:rPr>
          <w:rFonts w:ascii="Times New Roman" w:eastAsia="Times New Roman" w:hAnsi="Times New Roman" w:cs="Times New Roman"/>
          <w:color w:val="auto"/>
          <w:kern w:val="0"/>
          <w:sz w:val="24"/>
          <w:szCs w:val="24"/>
          <w:lang w:eastAsia="ru-RU"/>
        </w:rPr>
        <w:t xml:space="preserve"> </w:t>
      </w:r>
    </w:p>
    <w:p w14:paraId="7C8E0BB2" w14:textId="77777777" w:rsidR="00C23846" w:rsidRPr="00C23846" w:rsidRDefault="00C23846" w:rsidP="00C23846">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Учредитель: Отдел образования Администрации Матвеево-Курганского района Ростовской области.</w:t>
      </w:r>
    </w:p>
    <w:p w14:paraId="70639DA1" w14:textId="77777777" w:rsidR="00C23846" w:rsidRPr="00C23846" w:rsidRDefault="00C23846" w:rsidP="00C23846">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 xml:space="preserve">Перечень реализуемых общеобразовательных программ: </w:t>
      </w:r>
    </w:p>
    <w:p w14:paraId="38A30DF8" w14:textId="77777777" w:rsidR="00C23846" w:rsidRPr="00C23846" w:rsidRDefault="00C23846" w:rsidP="00C23846">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 Программа начального общего образования;</w:t>
      </w:r>
    </w:p>
    <w:p w14:paraId="00EC854E" w14:textId="77777777" w:rsidR="003466F3" w:rsidRDefault="00C23846" w:rsidP="003466F3">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 Программа основного общего образования.</w:t>
      </w:r>
    </w:p>
    <w:p w14:paraId="1C15468E" w14:textId="4B1CBE01" w:rsidR="003466F3" w:rsidRDefault="003466F3" w:rsidP="003466F3">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 xml:space="preserve">- Программа </w:t>
      </w:r>
      <w:r>
        <w:rPr>
          <w:rFonts w:ascii="Times New Roman" w:eastAsia="Times New Roman" w:hAnsi="Times New Roman" w:cs="Times New Roman"/>
          <w:color w:val="auto"/>
          <w:kern w:val="0"/>
          <w:sz w:val="24"/>
          <w:szCs w:val="24"/>
          <w:lang w:eastAsia="ru-RU"/>
        </w:rPr>
        <w:t>среднего</w:t>
      </w:r>
      <w:r w:rsidRPr="00C23846">
        <w:rPr>
          <w:rFonts w:ascii="Times New Roman" w:eastAsia="Times New Roman" w:hAnsi="Times New Roman" w:cs="Times New Roman"/>
          <w:color w:val="auto"/>
          <w:kern w:val="0"/>
          <w:sz w:val="24"/>
          <w:szCs w:val="24"/>
          <w:lang w:eastAsia="ru-RU"/>
        </w:rPr>
        <w:t xml:space="preserve"> общего образования.</w:t>
      </w:r>
    </w:p>
    <w:p w14:paraId="7204CA2B" w14:textId="7A30E350" w:rsidR="00C23846" w:rsidRPr="00C23846" w:rsidRDefault="00C23846" w:rsidP="00C23846">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Также школа реализует адаптированные основные общеобразовательные программы начального общего образования обучающихся с ЗПР и дополнительные общеразвивающие программы.</w:t>
      </w:r>
    </w:p>
    <w:p w14:paraId="0ED4FB3A" w14:textId="0DEB258D" w:rsidR="00C23846" w:rsidRPr="00C23846" w:rsidRDefault="00FB13B5" w:rsidP="00C23846">
      <w:pPr>
        <w:suppressAutoHyphens w:val="0"/>
        <w:spacing w:after="0" w:line="240" w:lineRule="auto"/>
        <w:ind w:left="-567"/>
        <w:jc w:val="center"/>
        <w:rPr>
          <w:rFonts w:ascii="Times New Roman" w:eastAsia="Times New Roman" w:hAnsi="Times New Roman" w:cs="Times New Roman"/>
          <w:b/>
          <w:color w:val="auto"/>
          <w:kern w:val="0"/>
          <w:sz w:val="24"/>
          <w:szCs w:val="24"/>
          <w:lang w:eastAsia="ru-RU"/>
        </w:rPr>
      </w:pPr>
      <w:r>
        <w:rPr>
          <w:noProof/>
          <w:lang w:eastAsia="ru-RU"/>
        </w:rPr>
        <w:lastRenderedPageBreak/>
        <mc:AlternateContent>
          <mc:Choice Requires="wps">
            <w:drawing>
              <wp:anchor distT="0" distB="0" distL="114300" distR="114300" simplePos="0" relativeHeight="251659264" behindDoc="0" locked="0" layoutInCell="1" allowOverlap="1" wp14:anchorId="7AD167F3" wp14:editId="0C32A4DB">
                <wp:simplePos x="0" y="0"/>
                <wp:positionH relativeFrom="column">
                  <wp:posOffset>3663950</wp:posOffset>
                </wp:positionH>
                <wp:positionV relativeFrom="paragraph">
                  <wp:posOffset>813435</wp:posOffset>
                </wp:positionV>
                <wp:extent cx="561975" cy="1333500"/>
                <wp:effectExtent l="19050" t="19050" r="9525" b="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1333500"/>
                        </a:xfrm>
                        <a:prstGeom prst="straightConnector1">
                          <a:avLst/>
                        </a:prstGeom>
                        <a:noFill/>
                        <a:ln w="28575">
                          <a:solidFill>
                            <a:srgbClr val="4F81BD">
                              <a:lumMod val="100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3C19997" id="_x0000_t32" coordsize="21600,21600" o:spt="32" o:oned="t" path="m,l21600,21600e" filled="f">
                <v:path arrowok="t" fillok="f" o:connecttype="none"/>
                <o:lock v:ext="edit" shapetype="t"/>
              </v:shapetype>
              <v:shape id="Прямая со стрелкой 78" o:spid="_x0000_s1026" type="#_x0000_t32" style="position:absolute;margin-left:288.5pt;margin-top:64.05pt;width:44.25pt;height:1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" strokecolor="#4f81bd" strokeweight="2.25pt"/>
            </w:pict>
          </mc:Fallback>
        </mc:AlternateContent>
      </w:r>
      <w:r>
        <w:rPr>
          <w:noProof/>
          <w:lang w:eastAsia="ru-RU"/>
        </w:rPr>
        <mc:AlternateContent>
          <mc:Choice Requires="wps">
            <w:drawing>
              <wp:anchor distT="0" distB="0" distL="114300" distR="114300" simplePos="0" relativeHeight="251660288" behindDoc="0" locked="0" layoutInCell="1" allowOverlap="1" wp14:anchorId="4E8DCBF7" wp14:editId="1E62EE8F">
                <wp:simplePos x="0" y="0"/>
                <wp:positionH relativeFrom="column">
                  <wp:posOffset>1967865</wp:posOffset>
                </wp:positionH>
                <wp:positionV relativeFrom="paragraph">
                  <wp:posOffset>761365</wp:posOffset>
                </wp:positionV>
                <wp:extent cx="628650" cy="1385570"/>
                <wp:effectExtent l="19050" t="19050" r="0" b="508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1385570"/>
                        </a:xfrm>
                        <a:prstGeom prst="straightConnector1">
                          <a:avLst/>
                        </a:prstGeom>
                        <a:noFill/>
                        <a:ln w="28575">
                          <a:solidFill>
                            <a:srgbClr val="4F81BD">
                              <a:lumMod val="100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FE0763" id="Прямая со стрелкой 77" o:spid="_x0000_s1026" type="#_x0000_t32" style="position:absolute;margin-left:154.95pt;margin-top:59.95pt;width:49.5pt;height:109.1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" strokecolor="#4f81bd" strokeweight="2.25pt"/>
            </w:pict>
          </mc:Fallback>
        </mc:AlternateContent>
      </w:r>
      <w:r>
        <w:rPr>
          <w:noProof/>
          <w:lang w:eastAsia="ru-RU"/>
        </w:rPr>
        <mc:AlternateContent>
          <mc:Choice Requires="wps">
            <w:drawing>
              <wp:anchor distT="0" distB="0" distL="114300" distR="114300" simplePos="0" relativeHeight="251662336" behindDoc="0" locked="0" layoutInCell="1" allowOverlap="1" wp14:anchorId="30D691C8" wp14:editId="5A23F0F6">
                <wp:simplePos x="0" y="0"/>
                <wp:positionH relativeFrom="column">
                  <wp:posOffset>3618865</wp:posOffset>
                </wp:positionH>
                <wp:positionV relativeFrom="paragraph">
                  <wp:posOffset>4704715</wp:posOffset>
                </wp:positionV>
                <wp:extent cx="457200" cy="1186180"/>
                <wp:effectExtent l="19050" t="19050" r="0" b="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186180"/>
                        </a:xfrm>
                        <a:prstGeom prst="straightConnector1">
                          <a:avLst/>
                        </a:prstGeom>
                        <a:noFill/>
                        <a:ln w="28575">
                          <a:solidFill>
                            <a:srgbClr val="4F81BD">
                              <a:lumMod val="100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F6FF69" id="Прямая со стрелкой 84" o:spid="_x0000_s1026" type="#_x0000_t32" style="position:absolute;margin-left:284.95pt;margin-top:370.45pt;width:36pt;height:93.4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" strokecolor="#4f81bd" strokeweight="2.25pt"/>
            </w:pict>
          </mc:Fallback>
        </mc:AlternateContent>
      </w:r>
      <w:r>
        <w:rPr>
          <w:noProof/>
          <w:lang w:eastAsia="ru-RU"/>
        </w:rPr>
        <mc:AlternateContent>
          <mc:Choice Requires="wps">
            <w:drawing>
              <wp:anchor distT="0" distB="0" distL="114300" distR="114300" simplePos="0" relativeHeight="251661312" behindDoc="0" locked="0" layoutInCell="1" allowOverlap="1" wp14:anchorId="32A37156" wp14:editId="7803C86A">
                <wp:simplePos x="0" y="0"/>
                <wp:positionH relativeFrom="column">
                  <wp:posOffset>2101215</wp:posOffset>
                </wp:positionH>
                <wp:positionV relativeFrom="paragraph">
                  <wp:posOffset>4759960</wp:posOffset>
                </wp:positionV>
                <wp:extent cx="523875" cy="1238250"/>
                <wp:effectExtent l="19050" t="19050" r="9525" b="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1238250"/>
                        </a:xfrm>
                        <a:prstGeom prst="straightConnector1">
                          <a:avLst/>
                        </a:prstGeom>
                        <a:noFill/>
                        <a:ln w="28575">
                          <a:solidFill>
                            <a:srgbClr val="4F81BD">
                              <a:lumMod val="100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5A2B2F" id="Прямая со стрелкой 83" o:spid="_x0000_s1026" type="#_x0000_t32" style="position:absolute;margin-left:165.45pt;margin-top:374.8pt;width:41.25pt;height:9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" strokecolor="#4f81bd" strokeweight="2.25pt"/>
            </w:pict>
          </mc:Fallback>
        </mc:AlternateContent>
      </w:r>
      <w:r>
        <w:rPr>
          <w:noProof/>
          <w:lang w:eastAsia="ru-RU"/>
        </w:rPr>
        <mc:AlternateContent>
          <mc:Choice Requires="wps">
            <w:drawing>
              <wp:anchor distT="0" distB="0" distL="114300" distR="114300" simplePos="0" relativeHeight="251664384" behindDoc="0" locked="0" layoutInCell="1" allowOverlap="1" wp14:anchorId="433FB540" wp14:editId="4EFCA148">
                <wp:simplePos x="0" y="0"/>
                <wp:positionH relativeFrom="column">
                  <wp:posOffset>3910330</wp:posOffset>
                </wp:positionH>
                <wp:positionV relativeFrom="paragraph">
                  <wp:posOffset>4580890</wp:posOffset>
                </wp:positionV>
                <wp:extent cx="257175" cy="123825"/>
                <wp:effectExtent l="19050" t="19050" r="9525" b="952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23825"/>
                        </a:xfrm>
                        <a:prstGeom prst="straightConnector1">
                          <a:avLst/>
                        </a:prstGeom>
                        <a:noFill/>
                        <a:ln w="28575">
                          <a:solidFill>
                            <a:srgbClr val="4F81BD">
                              <a:lumMod val="100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ED2EDE" id="Прямая со стрелкой 82" o:spid="_x0000_s1026" type="#_x0000_t32" style="position:absolute;margin-left:307.9pt;margin-top:360.7pt;width:20.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" strokecolor="#4f81bd" strokeweight="2.25pt"/>
            </w:pict>
          </mc:Fallback>
        </mc:AlternateContent>
      </w:r>
      <w:r>
        <w:rPr>
          <w:noProof/>
          <w:lang w:eastAsia="ru-RU"/>
        </w:rPr>
        <mc:AlternateContent>
          <mc:Choice Requires="wps">
            <w:drawing>
              <wp:anchor distT="0" distB="0" distL="114300" distR="114300" simplePos="0" relativeHeight="251663360" behindDoc="0" locked="0" layoutInCell="1" allowOverlap="1" wp14:anchorId="7E193D40" wp14:editId="42BAC7EE">
                <wp:simplePos x="0" y="0"/>
                <wp:positionH relativeFrom="column">
                  <wp:posOffset>2101215</wp:posOffset>
                </wp:positionH>
                <wp:positionV relativeFrom="paragraph">
                  <wp:posOffset>4620895</wp:posOffset>
                </wp:positionV>
                <wp:extent cx="257175" cy="180975"/>
                <wp:effectExtent l="19050" t="19050" r="9525" b="9525"/>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180975"/>
                        </a:xfrm>
                        <a:prstGeom prst="straightConnector1">
                          <a:avLst/>
                        </a:prstGeom>
                        <a:noFill/>
                        <a:ln w="28575">
                          <a:solidFill>
                            <a:srgbClr val="4F81BD">
                              <a:lumMod val="100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174C56" id="Прямая со стрелкой 81" o:spid="_x0000_s1026" type="#_x0000_t32" style="position:absolute;margin-left:165.45pt;margin-top:363.85pt;width:20.25pt;height:1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" strokecolor="#4f81bd" strokeweight="2.25pt"/>
            </w:pict>
          </mc:Fallback>
        </mc:AlternateContent>
      </w:r>
      <w:r>
        <w:rPr>
          <w:noProof/>
          <w:lang w:eastAsia="ru-RU"/>
        </w:rPr>
        <mc:AlternateContent>
          <mc:Choice Requires="wps">
            <w:drawing>
              <wp:anchor distT="0" distB="0" distL="114300" distR="114300" simplePos="0" relativeHeight="251666432" behindDoc="0" locked="0" layoutInCell="1" allowOverlap="1" wp14:anchorId="294FBAC2" wp14:editId="13B24DF2">
                <wp:simplePos x="0" y="0"/>
                <wp:positionH relativeFrom="column">
                  <wp:posOffset>3958590</wp:posOffset>
                </wp:positionH>
                <wp:positionV relativeFrom="paragraph">
                  <wp:posOffset>2306320</wp:posOffset>
                </wp:positionV>
                <wp:extent cx="314325" cy="200025"/>
                <wp:effectExtent l="19050" t="19050" r="9525" b="9525"/>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200025"/>
                        </a:xfrm>
                        <a:prstGeom prst="straightConnector1">
                          <a:avLst/>
                        </a:prstGeom>
                        <a:noFill/>
                        <a:ln w="28575">
                          <a:solidFill>
                            <a:srgbClr val="4F81BD">
                              <a:lumMod val="100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BA4704" id="Прямая со стрелкой 79" o:spid="_x0000_s1026" type="#_x0000_t32" style="position:absolute;margin-left:311.7pt;margin-top:181.6pt;width:24.75pt;height:15.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" strokecolor="#4f81bd" strokeweight="2.25pt"/>
            </w:pict>
          </mc:Fallback>
        </mc:AlternateContent>
      </w:r>
      <w:r>
        <w:rPr>
          <w:noProof/>
          <w:lang w:eastAsia="ru-RU"/>
        </w:rPr>
        <mc:AlternateContent>
          <mc:Choice Requires="wps">
            <w:drawing>
              <wp:anchor distT="0" distB="0" distL="114300" distR="114300" simplePos="0" relativeHeight="251665408" behindDoc="0" locked="0" layoutInCell="1" allowOverlap="1" wp14:anchorId="72BC7DB7" wp14:editId="6B9DCC4F">
                <wp:simplePos x="0" y="0"/>
                <wp:positionH relativeFrom="column">
                  <wp:posOffset>1967865</wp:posOffset>
                </wp:positionH>
                <wp:positionV relativeFrom="paragraph">
                  <wp:posOffset>2306320</wp:posOffset>
                </wp:positionV>
                <wp:extent cx="342900" cy="114300"/>
                <wp:effectExtent l="19050" t="19050" r="0" b="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straightConnector1">
                          <a:avLst/>
                        </a:prstGeom>
                        <a:noFill/>
                        <a:ln w="28575">
                          <a:solidFill>
                            <a:srgbClr val="4F81BD">
                              <a:lumMod val="100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70A12A" id="Прямая со стрелкой 80" o:spid="_x0000_s1026" type="#_x0000_t32" style="position:absolute;margin-left:154.95pt;margin-top:181.6pt;width:27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" strokecolor="#4f81bd" strokeweight="2.25pt"/>
            </w:pict>
          </mc:Fallback>
        </mc:AlternateContent>
      </w:r>
      <w:r w:rsidR="00C23846" w:rsidRPr="00C23846">
        <w:rPr>
          <w:rFonts w:ascii="Times New Roman" w:eastAsia="Times New Roman" w:hAnsi="Times New Roman" w:cs="Times New Roman"/>
          <w:noProof/>
          <w:color w:val="auto"/>
          <w:kern w:val="0"/>
          <w:sz w:val="24"/>
          <w:szCs w:val="24"/>
          <w:lang w:eastAsia="ru-RU"/>
        </w:rPr>
        <w:drawing>
          <wp:inline distT="0" distB="0" distL="0" distR="0" wp14:anchorId="442FBC22" wp14:editId="7D810A3D">
            <wp:extent cx="5661329" cy="6814185"/>
            <wp:effectExtent l="0" t="0" r="0" b="0"/>
            <wp:docPr id="73" name="Схема 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BB68E27" w14:textId="77777777" w:rsidR="00C23846" w:rsidRPr="00C23846" w:rsidRDefault="00C23846" w:rsidP="00C23846">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Социальная активность учащихся проявляется в школьных и районных мероприятиях, выполнении управленческих функций в школьном и классном коллективах, помощи учителям в организации и проведении различных мероприятий и т.д.</w:t>
      </w:r>
    </w:p>
    <w:p w14:paraId="4DE70E07" w14:textId="77777777" w:rsidR="00C23846" w:rsidRPr="00C23846" w:rsidRDefault="00C23846" w:rsidP="00C23846">
      <w:pPr>
        <w:suppressAutoHyphens w:val="0"/>
        <w:spacing w:after="0" w:line="240" w:lineRule="auto"/>
        <w:ind w:right="-1" w:firstLine="708"/>
        <w:jc w:val="both"/>
        <w:rPr>
          <w:rFonts w:ascii="Times New Roman" w:eastAsia="Calibri" w:hAnsi="Times New Roman" w:cs="Times New Roman"/>
          <w:color w:val="auto"/>
          <w:kern w:val="0"/>
          <w:sz w:val="24"/>
          <w:szCs w:val="24"/>
        </w:rPr>
      </w:pPr>
      <w:r w:rsidRPr="00C23846">
        <w:rPr>
          <w:rFonts w:ascii="Times New Roman" w:eastAsia="Times New Roman" w:hAnsi="Times New Roman" w:cs="Times New Roman"/>
          <w:b/>
          <w:color w:val="auto"/>
          <w:kern w:val="0"/>
          <w:sz w:val="24"/>
          <w:szCs w:val="24"/>
          <w:lang w:eastAsia="ru-RU"/>
        </w:rPr>
        <w:t>Данные о контингенте обучающихся</w:t>
      </w:r>
    </w:p>
    <w:p w14:paraId="3411FDCF" w14:textId="58043EF7" w:rsidR="00C23846" w:rsidRPr="00C23846" w:rsidRDefault="00C23846" w:rsidP="00C23846">
      <w:pPr>
        <w:widowControl w:val="0"/>
        <w:shd w:val="clear" w:color="auto" w:fill="FFFFFF"/>
        <w:suppressAutoHyphens w:val="0"/>
        <w:autoSpaceDE w:val="0"/>
        <w:autoSpaceDN w:val="0"/>
        <w:adjustRightInd w:val="0"/>
        <w:spacing w:after="0" w:line="240" w:lineRule="auto"/>
        <w:ind w:right="-1" w:firstLine="708"/>
        <w:jc w:val="both"/>
        <w:rPr>
          <w:rFonts w:ascii="Times New Roman" w:eastAsia="Times New Roman" w:hAnsi="Times New Roman" w:cs="Times New Roman"/>
          <w:bCs/>
          <w:color w:val="auto"/>
          <w:kern w:val="0"/>
          <w:sz w:val="24"/>
          <w:szCs w:val="24"/>
          <w:lang w:eastAsia="ru-RU"/>
        </w:rPr>
      </w:pPr>
      <w:r w:rsidRPr="00C23846">
        <w:rPr>
          <w:rFonts w:ascii="Times New Roman" w:eastAsia="Times New Roman" w:hAnsi="Times New Roman" w:cs="Times New Roman"/>
          <w:bCs/>
          <w:color w:val="auto"/>
          <w:kern w:val="0"/>
          <w:sz w:val="24"/>
          <w:szCs w:val="24"/>
          <w:lang w:eastAsia="ru-RU"/>
        </w:rPr>
        <w:t xml:space="preserve">В школе обучается </w:t>
      </w:r>
      <w:r w:rsidR="004958B3">
        <w:rPr>
          <w:rFonts w:ascii="Times New Roman" w:eastAsia="Times New Roman" w:hAnsi="Times New Roman" w:cs="Times New Roman"/>
          <w:bCs/>
          <w:color w:val="auto"/>
          <w:kern w:val="0"/>
          <w:sz w:val="24"/>
          <w:szCs w:val="24"/>
          <w:lang w:eastAsia="ru-RU"/>
        </w:rPr>
        <w:t>76</w:t>
      </w:r>
      <w:r w:rsidRPr="00C23846">
        <w:rPr>
          <w:rFonts w:ascii="Times New Roman" w:eastAsia="Times New Roman" w:hAnsi="Times New Roman" w:cs="Times New Roman"/>
          <w:bCs/>
          <w:color w:val="auto"/>
          <w:kern w:val="0"/>
          <w:sz w:val="24"/>
          <w:szCs w:val="24"/>
          <w:lang w:eastAsia="ru-RU"/>
        </w:rPr>
        <w:t xml:space="preserve"> обучающихся, что составляет </w:t>
      </w:r>
      <w:r w:rsidR="00406D70">
        <w:rPr>
          <w:rFonts w:ascii="Times New Roman" w:eastAsia="Times New Roman" w:hAnsi="Times New Roman" w:cs="Times New Roman"/>
          <w:bCs/>
          <w:color w:val="auto"/>
          <w:kern w:val="0"/>
          <w:sz w:val="24"/>
          <w:szCs w:val="24"/>
          <w:lang w:eastAsia="ru-RU"/>
        </w:rPr>
        <w:t>1</w:t>
      </w:r>
      <w:r w:rsidR="004958B3">
        <w:rPr>
          <w:rFonts w:ascii="Times New Roman" w:eastAsia="Times New Roman" w:hAnsi="Times New Roman" w:cs="Times New Roman"/>
          <w:bCs/>
          <w:color w:val="auto"/>
          <w:kern w:val="0"/>
          <w:sz w:val="24"/>
          <w:szCs w:val="24"/>
          <w:lang w:eastAsia="ru-RU"/>
        </w:rPr>
        <w:t>1</w:t>
      </w:r>
      <w:r w:rsidRPr="00C23846">
        <w:rPr>
          <w:rFonts w:ascii="Times New Roman" w:eastAsia="Times New Roman" w:hAnsi="Times New Roman" w:cs="Times New Roman"/>
          <w:bCs/>
          <w:color w:val="auto"/>
          <w:kern w:val="0"/>
          <w:sz w:val="24"/>
          <w:szCs w:val="24"/>
          <w:lang w:eastAsia="ru-RU"/>
        </w:rPr>
        <w:t xml:space="preserve"> классов.</w:t>
      </w:r>
    </w:p>
    <w:p w14:paraId="3142AAD1" w14:textId="77777777" w:rsidR="00C23846" w:rsidRPr="00C23846" w:rsidRDefault="00C23846" w:rsidP="00C23846">
      <w:pPr>
        <w:widowControl w:val="0"/>
        <w:suppressAutoHyphens w:val="0"/>
        <w:autoSpaceDE w:val="0"/>
        <w:autoSpaceDN w:val="0"/>
        <w:adjustRightInd w:val="0"/>
        <w:spacing w:after="0" w:line="240" w:lineRule="auto"/>
        <w:ind w:right="-1"/>
        <w:rPr>
          <w:rFonts w:ascii="Times New Roman" w:eastAsia="Times New Roman" w:hAnsi="Times New Roman" w:cs="Times New Roman"/>
          <w:color w:val="auto"/>
          <w:kern w:val="0"/>
          <w:sz w:val="24"/>
          <w:szCs w:val="24"/>
          <w:lang w:eastAsia="ru-RU"/>
        </w:rPr>
      </w:pPr>
    </w:p>
    <w:tbl>
      <w:tblPr>
        <w:tblStyle w:val="TableNormal9"/>
        <w:tblW w:w="0" w:type="auto"/>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66"/>
        <w:gridCol w:w="1853"/>
        <w:gridCol w:w="1858"/>
        <w:gridCol w:w="1854"/>
        <w:gridCol w:w="1138"/>
      </w:tblGrid>
      <w:tr w:rsidR="00406D70" w:rsidRPr="00406D70" w14:paraId="3362B856" w14:textId="77777777" w:rsidTr="00C83BAA">
        <w:trPr>
          <w:trHeight w:val="1315"/>
        </w:trPr>
        <w:tc>
          <w:tcPr>
            <w:tcW w:w="3366" w:type="dxa"/>
          </w:tcPr>
          <w:p w14:paraId="39D489B4" w14:textId="77777777" w:rsidR="00406D70" w:rsidRPr="00406D70" w:rsidRDefault="00406D70" w:rsidP="00406D70">
            <w:pPr>
              <w:suppressAutoHyphens w:val="0"/>
              <w:spacing w:after="0" w:line="240" w:lineRule="auto"/>
              <w:rPr>
                <w:rFonts w:ascii="Times New Roman" w:eastAsia="Times New Roman" w:hAnsi="Times New Roman" w:cs="Times New Roman"/>
                <w:color w:val="auto"/>
                <w:kern w:val="0"/>
                <w:sz w:val="24"/>
                <w:lang w:val="ru-RU"/>
              </w:rPr>
            </w:pPr>
          </w:p>
        </w:tc>
        <w:tc>
          <w:tcPr>
            <w:tcW w:w="1853" w:type="dxa"/>
          </w:tcPr>
          <w:p w14:paraId="29B382CD" w14:textId="77777777" w:rsidR="00406D70" w:rsidRPr="00406D70" w:rsidRDefault="00406D70" w:rsidP="00406D70">
            <w:pPr>
              <w:suppressAutoHyphens w:val="0"/>
              <w:spacing w:after="0" w:line="240" w:lineRule="auto"/>
              <w:ind w:left="492" w:right="18" w:hanging="10"/>
              <w:jc w:val="center"/>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Начальное</w:t>
            </w:r>
            <w:r w:rsidRPr="00406D70">
              <w:rPr>
                <w:rFonts w:ascii="Times New Roman" w:eastAsia="Times New Roman" w:hAnsi="Times New Roman" w:cs="Times New Roman"/>
                <w:b/>
                <w:color w:val="auto"/>
                <w:spacing w:val="1"/>
                <w:kern w:val="0"/>
                <w:sz w:val="24"/>
              </w:rPr>
              <w:t xml:space="preserve"> </w:t>
            </w:r>
            <w:r w:rsidRPr="00406D70">
              <w:rPr>
                <w:rFonts w:ascii="Times New Roman" w:eastAsia="Times New Roman" w:hAnsi="Times New Roman" w:cs="Times New Roman"/>
                <w:b/>
                <w:color w:val="auto"/>
                <w:kern w:val="0"/>
                <w:sz w:val="24"/>
              </w:rPr>
              <w:t>общее</w:t>
            </w:r>
            <w:r w:rsidRPr="00406D70">
              <w:rPr>
                <w:rFonts w:ascii="Times New Roman" w:eastAsia="Times New Roman" w:hAnsi="Times New Roman" w:cs="Times New Roman"/>
                <w:b/>
                <w:color w:val="auto"/>
                <w:spacing w:val="1"/>
                <w:kern w:val="0"/>
                <w:sz w:val="24"/>
              </w:rPr>
              <w:t xml:space="preserve"> </w:t>
            </w:r>
            <w:r w:rsidRPr="00406D70">
              <w:rPr>
                <w:rFonts w:ascii="Times New Roman" w:eastAsia="Times New Roman" w:hAnsi="Times New Roman" w:cs="Times New Roman"/>
                <w:b/>
                <w:color w:val="auto"/>
                <w:spacing w:val="-2"/>
                <w:kern w:val="0"/>
                <w:sz w:val="24"/>
              </w:rPr>
              <w:t>образование</w:t>
            </w:r>
          </w:p>
        </w:tc>
        <w:tc>
          <w:tcPr>
            <w:tcW w:w="1858" w:type="dxa"/>
          </w:tcPr>
          <w:p w14:paraId="66ADC617" w14:textId="77777777" w:rsidR="00406D70" w:rsidRPr="00406D70" w:rsidRDefault="00406D70" w:rsidP="00406D70">
            <w:pPr>
              <w:suppressAutoHyphens w:val="0"/>
              <w:spacing w:after="0" w:line="240" w:lineRule="auto"/>
              <w:ind w:left="497" w:right="18" w:hanging="10"/>
              <w:jc w:val="center"/>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Основное</w:t>
            </w:r>
            <w:r w:rsidRPr="00406D70">
              <w:rPr>
                <w:rFonts w:ascii="Times New Roman" w:eastAsia="Times New Roman" w:hAnsi="Times New Roman" w:cs="Times New Roman"/>
                <w:b/>
                <w:color w:val="auto"/>
                <w:spacing w:val="1"/>
                <w:kern w:val="0"/>
                <w:sz w:val="24"/>
              </w:rPr>
              <w:t xml:space="preserve"> </w:t>
            </w:r>
            <w:r w:rsidRPr="00406D70">
              <w:rPr>
                <w:rFonts w:ascii="Times New Roman" w:eastAsia="Times New Roman" w:hAnsi="Times New Roman" w:cs="Times New Roman"/>
                <w:b/>
                <w:color w:val="auto"/>
                <w:kern w:val="0"/>
                <w:sz w:val="24"/>
              </w:rPr>
              <w:t>общее</w:t>
            </w:r>
            <w:r w:rsidRPr="00406D70">
              <w:rPr>
                <w:rFonts w:ascii="Times New Roman" w:eastAsia="Times New Roman" w:hAnsi="Times New Roman" w:cs="Times New Roman"/>
                <w:b/>
                <w:color w:val="auto"/>
                <w:spacing w:val="1"/>
                <w:kern w:val="0"/>
                <w:sz w:val="24"/>
              </w:rPr>
              <w:t xml:space="preserve"> </w:t>
            </w:r>
            <w:r w:rsidRPr="00406D70">
              <w:rPr>
                <w:rFonts w:ascii="Times New Roman" w:eastAsia="Times New Roman" w:hAnsi="Times New Roman" w:cs="Times New Roman"/>
                <w:b/>
                <w:color w:val="auto"/>
                <w:spacing w:val="-2"/>
                <w:kern w:val="0"/>
                <w:sz w:val="24"/>
              </w:rPr>
              <w:t>образование</w:t>
            </w:r>
          </w:p>
        </w:tc>
        <w:tc>
          <w:tcPr>
            <w:tcW w:w="1854" w:type="dxa"/>
          </w:tcPr>
          <w:p w14:paraId="33955578" w14:textId="77777777" w:rsidR="00406D70" w:rsidRPr="00406D70" w:rsidRDefault="00406D70" w:rsidP="00406D70">
            <w:pPr>
              <w:suppressAutoHyphens w:val="0"/>
              <w:spacing w:after="0" w:line="240" w:lineRule="auto"/>
              <w:ind w:left="492" w:right="18" w:hanging="10"/>
              <w:jc w:val="center"/>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Среднее</w:t>
            </w:r>
            <w:r w:rsidRPr="00406D70">
              <w:rPr>
                <w:rFonts w:ascii="Times New Roman" w:eastAsia="Times New Roman" w:hAnsi="Times New Roman" w:cs="Times New Roman"/>
                <w:b/>
                <w:color w:val="auto"/>
                <w:spacing w:val="1"/>
                <w:kern w:val="0"/>
                <w:sz w:val="24"/>
              </w:rPr>
              <w:t xml:space="preserve"> </w:t>
            </w:r>
            <w:r w:rsidRPr="00406D70">
              <w:rPr>
                <w:rFonts w:ascii="Times New Roman" w:eastAsia="Times New Roman" w:hAnsi="Times New Roman" w:cs="Times New Roman"/>
                <w:b/>
                <w:color w:val="auto"/>
                <w:kern w:val="0"/>
                <w:sz w:val="24"/>
              </w:rPr>
              <w:t>(полное)</w:t>
            </w:r>
            <w:r w:rsidRPr="00406D70">
              <w:rPr>
                <w:rFonts w:ascii="Times New Roman" w:eastAsia="Times New Roman" w:hAnsi="Times New Roman" w:cs="Times New Roman"/>
                <w:b/>
                <w:color w:val="auto"/>
                <w:spacing w:val="1"/>
                <w:kern w:val="0"/>
                <w:sz w:val="24"/>
              </w:rPr>
              <w:t xml:space="preserve"> </w:t>
            </w:r>
            <w:r w:rsidRPr="00406D70">
              <w:rPr>
                <w:rFonts w:ascii="Times New Roman" w:eastAsia="Times New Roman" w:hAnsi="Times New Roman" w:cs="Times New Roman"/>
                <w:b/>
                <w:color w:val="auto"/>
                <w:kern w:val="0"/>
                <w:sz w:val="24"/>
              </w:rPr>
              <w:t>общее</w:t>
            </w:r>
            <w:r w:rsidRPr="00406D70">
              <w:rPr>
                <w:rFonts w:ascii="Times New Roman" w:eastAsia="Times New Roman" w:hAnsi="Times New Roman" w:cs="Times New Roman"/>
                <w:b/>
                <w:color w:val="auto"/>
                <w:spacing w:val="1"/>
                <w:kern w:val="0"/>
                <w:sz w:val="24"/>
              </w:rPr>
              <w:t xml:space="preserve"> </w:t>
            </w:r>
            <w:r w:rsidRPr="00406D70">
              <w:rPr>
                <w:rFonts w:ascii="Times New Roman" w:eastAsia="Times New Roman" w:hAnsi="Times New Roman" w:cs="Times New Roman"/>
                <w:b/>
                <w:color w:val="auto"/>
                <w:spacing w:val="-2"/>
                <w:kern w:val="0"/>
                <w:sz w:val="24"/>
              </w:rPr>
              <w:t>образование</w:t>
            </w:r>
          </w:p>
        </w:tc>
        <w:tc>
          <w:tcPr>
            <w:tcW w:w="1138" w:type="dxa"/>
          </w:tcPr>
          <w:p w14:paraId="02FCB2C4" w14:textId="77777777" w:rsidR="00406D70" w:rsidRPr="00406D70" w:rsidRDefault="00406D70" w:rsidP="00406D70">
            <w:pPr>
              <w:suppressAutoHyphens w:val="0"/>
              <w:spacing w:after="0" w:line="273" w:lineRule="exact"/>
              <w:ind w:right="19"/>
              <w:jc w:val="right"/>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Всего</w:t>
            </w:r>
          </w:p>
        </w:tc>
      </w:tr>
      <w:tr w:rsidR="00406D70" w:rsidRPr="00406D70" w14:paraId="2EF232F8" w14:textId="77777777" w:rsidTr="00C83BAA">
        <w:trPr>
          <w:trHeight w:val="609"/>
        </w:trPr>
        <w:tc>
          <w:tcPr>
            <w:tcW w:w="3366" w:type="dxa"/>
          </w:tcPr>
          <w:p w14:paraId="6D467862" w14:textId="77777777" w:rsidR="00406D70" w:rsidRPr="00406D70" w:rsidRDefault="00406D70" w:rsidP="00406D70">
            <w:pPr>
              <w:suppressAutoHyphens w:val="0"/>
              <w:spacing w:after="0" w:line="242" w:lineRule="auto"/>
              <w:ind w:left="496" w:right="64"/>
              <w:rPr>
                <w:rFonts w:ascii="Times New Roman" w:eastAsia="Times New Roman" w:hAnsi="Times New Roman" w:cs="Times New Roman"/>
                <w:color w:val="auto"/>
                <w:kern w:val="0"/>
                <w:sz w:val="24"/>
                <w:lang w:val="ru-RU"/>
              </w:rPr>
            </w:pPr>
            <w:r w:rsidRPr="00406D70">
              <w:rPr>
                <w:rFonts w:ascii="Times New Roman" w:eastAsia="Times New Roman" w:hAnsi="Times New Roman" w:cs="Times New Roman"/>
                <w:color w:val="auto"/>
                <w:spacing w:val="-2"/>
                <w:kern w:val="0"/>
                <w:sz w:val="24"/>
                <w:lang w:val="ru-RU"/>
              </w:rPr>
              <w:t>Общее</w:t>
            </w:r>
            <w:r w:rsidRPr="00406D70">
              <w:rPr>
                <w:rFonts w:ascii="Times New Roman" w:eastAsia="Times New Roman" w:hAnsi="Times New Roman" w:cs="Times New Roman"/>
                <w:color w:val="auto"/>
                <w:spacing w:val="-9"/>
                <w:kern w:val="0"/>
                <w:sz w:val="24"/>
                <w:lang w:val="ru-RU"/>
              </w:rPr>
              <w:t xml:space="preserve"> </w:t>
            </w:r>
            <w:r w:rsidRPr="00406D70">
              <w:rPr>
                <w:rFonts w:ascii="Times New Roman" w:eastAsia="Times New Roman" w:hAnsi="Times New Roman" w:cs="Times New Roman"/>
                <w:color w:val="auto"/>
                <w:spacing w:val="-2"/>
                <w:kern w:val="0"/>
                <w:sz w:val="24"/>
                <w:lang w:val="ru-RU"/>
              </w:rPr>
              <w:t>количество</w:t>
            </w:r>
            <w:r w:rsidRPr="00406D70">
              <w:rPr>
                <w:rFonts w:ascii="Times New Roman" w:eastAsia="Times New Roman" w:hAnsi="Times New Roman" w:cs="Times New Roman"/>
                <w:color w:val="auto"/>
                <w:spacing w:val="-8"/>
                <w:kern w:val="0"/>
                <w:sz w:val="24"/>
                <w:lang w:val="ru-RU"/>
              </w:rPr>
              <w:t xml:space="preserve"> </w:t>
            </w:r>
            <w:r w:rsidRPr="00406D70">
              <w:rPr>
                <w:rFonts w:ascii="Times New Roman" w:eastAsia="Times New Roman" w:hAnsi="Times New Roman" w:cs="Times New Roman"/>
                <w:color w:val="auto"/>
                <w:spacing w:val="-1"/>
                <w:kern w:val="0"/>
                <w:sz w:val="24"/>
                <w:lang w:val="ru-RU"/>
              </w:rPr>
              <w:t>классов/</w:t>
            </w:r>
            <w:r w:rsidRPr="00406D70">
              <w:rPr>
                <w:rFonts w:ascii="Times New Roman" w:eastAsia="Times New Roman" w:hAnsi="Times New Roman" w:cs="Times New Roman"/>
                <w:color w:val="auto"/>
                <w:spacing w:val="-57"/>
                <w:kern w:val="0"/>
                <w:sz w:val="24"/>
                <w:lang w:val="ru-RU"/>
              </w:rPr>
              <w:t xml:space="preserve"> </w:t>
            </w:r>
            <w:r w:rsidRPr="00406D70">
              <w:rPr>
                <w:rFonts w:ascii="Times New Roman" w:eastAsia="Times New Roman" w:hAnsi="Times New Roman" w:cs="Times New Roman"/>
                <w:color w:val="auto"/>
                <w:kern w:val="0"/>
                <w:sz w:val="24"/>
                <w:lang w:val="ru-RU"/>
              </w:rPr>
              <w:t>средняя наполняемость</w:t>
            </w:r>
          </w:p>
        </w:tc>
        <w:tc>
          <w:tcPr>
            <w:tcW w:w="1853" w:type="dxa"/>
          </w:tcPr>
          <w:p w14:paraId="438540D6" w14:textId="461A8198" w:rsidR="00406D70" w:rsidRPr="004958B3" w:rsidRDefault="004958B3" w:rsidP="00406D70">
            <w:pPr>
              <w:suppressAutoHyphens w:val="0"/>
              <w:spacing w:after="0" w:line="272" w:lineRule="exact"/>
              <w:ind w:right="532"/>
              <w:jc w:val="right"/>
              <w:rPr>
                <w:rFonts w:ascii="Times New Roman" w:eastAsia="Times New Roman" w:hAnsi="Times New Roman" w:cs="Times New Roman"/>
                <w:b/>
                <w:color w:val="auto"/>
                <w:kern w:val="0"/>
                <w:sz w:val="24"/>
                <w:lang w:val="ru-RU"/>
              </w:rPr>
            </w:pPr>
            <w:r>
              <w:rPr>
                <w:rFonts w:ascii="Times New Roman" w:eastAsia="Times New Roman" w:hAnsi="Times New Roman" w:cs="Times New Roman"/>
                <w:b/>
                <w:color w:val="auto"/>
                <w:kern w:val="0"/>
                <w:sz w:val="24"/>
                <w:lang w:val="ru-RU"/>
              </w:rPr>
              <w:t>3/6</w:t>
            </w:r>
          </w:p>
        </w:tc>
        <w:tc>
          <w:tcPr>
            <w:tcW w:w="1858" w:type="dxa"/>
          </w:tcPr>
          <w:p w14:paraId="6A1527AF" w14:textId="35DF3999" w:rsidR="00406D70" w:rsidRPr="004958B3" w:rsidRDefault="004958B3" w:rsidP="004958B3">
            <w:pPr>
              <w:suppressAutoHyphens w:val="0"/>
              <w:spacing w:after="0" w:line="272" w:lineRule="exact"/>
              <w:ind w:right="532"/>
              <w:jc w:val="right"/>
              <w:rPr>
                <w:rFonts w:ascii="Times New Roman" w:eastAsia="Times New Roman" w:hAnsi="Times New Roman" w:cs="Times New Roman"/>
                <w:b/>
                <w:color w:val="auto"/>
                <w:kern w:val="0"/>
                <w:sz w:val="24"/>
                <w:lang w:val="ru-RU"/>
              </w:rPr>
            </w:pPr>
            <w:r>
              <w:rPr>
                <w:rFonts w:ascii="Times New Roman" w:eastAsia="Times New Roman" w:hAnsi="Times New Roman" w:cs="Times New Roman"/>
                <w:b/>
                <w:color w:val="auto"/>
                <w:kern w:val="0"/>
                <w:sz w:val="24"/>
                <w:lang w:val="ru-RU"/>
              </w:rPr>
              <w:t>6</w:t>
            </w:r>
            <w:r w:rsidR="00406D70" w:rsidRPr="00406D70">
              <w:rPr>
                <w:rFonts w:ascii="Times New Roman" w:eastAsia="Times New Roman" w:hAnsi="Times New Roman" w:cs="Times New Roman"/>
                <w:b/>
                <w:color w:val="auto"/>
                <w:kern w:val="0"/>
                <w:sz w:val="24"/>
              </w:rPr>
              <w:t>/</w:t>
            </w:r>
            <w:r>
              <w:rPr>
                <w:rFonts w:ascii="Times New Roman" w:eastAsia="Times New Roman" w:hAnsi="Times New Roman" w:cs="Times New Roman"/>
                <w:b/>
                <w:color w:val="auto"/>
                <w:kern w:val="0"/>
                <w:sz w:val="24"/>
                <w:lang w:val="ru-RU"/>
              </w:rPr>
              <w:t>8</w:t>
            </w:r>
          </w:p>
        </w:tc>
        <w:tc>
          <w:tcPr>
            <w:tcW w:w="1854" w:type="dxa"/>
          </w:tcPr>
          <w:p w14:paraId="48A04B87" w14:textId="654740B1" w:rsidR="00406D70" w:rsidRPr="004958B3" w:rsidRDefault="00406D70" w:rsidP="004958B3">
            <w:pPr>
              <w:suppressAutoHyphens w:val="0"/>
              <w:spacing w:after="0" w:line="272" w:lineRule="exact"/>
              <w:ind w:left="947" w:right="486"/>
              <w:jc w:val="center"/>
              <w:rPr>
                <w:rFonts w:ascii="Times New Roman" w:eastAsia="Times New Roman" w:hAnsi="Times New Roman" w:cs="Times New Roman"/>
                <w:b/>
                <w:color w:val="auto"/>
                <w:kern w:val="0"/>
                <w:sz w:val="24"/>
                <w:lang w:val="ru-RU"/>
              </w:rPr>
            </w:pPr>
            <w:r w:rsidRPr="00406D70">
              <w:rPr>
                <w:rFonts w:ascii="Times New Roman" w:eastAsia="Times New Roman" w:hAnsi="Times New Roman" w:cs="Times New Roman"/>
                <w:b/>
                <w:color w:val="auto"/>
                <w:kern w:val="0"/>
                <w:sz w:val="24"/>
              </w:rPr>
              <w:t>2/</w:t>
            </w:r>
            <w:r w:rsidR="004958B3">
              <w:rPr>
                <w:rFonts w:ascii="Times New Roman" w:eastAsia="Times New Roman" w:hAnsi="Times New Roman" w:cs="Times New Roman"/>
                <w:b/>
                <w:color w:val="auto"/>
                <w:kern w:val="0"/>
                <w:sz w:val="24"/>
                <w:lang w:val="ru-RU"/>
              </w:rPr>
              <w:t>5</w:t>
            </w:r>
          </w:p>
        </w:tc>
        <w:tc>
          <w:tcPr>
            <w:tcW w:w="1138" w:type="dxa"/>
          </w:tcPr>
          <w:p w14:paraId="487E438C" w14:textId="77777777" w:rsidR="00406D70" w:rsidRPr="00406D70" w:rsidRDefault="00406D70" w:rsidP="00406D70">
            <w:pPr>
              <w:suppressAutoHyphens w:val="0"/>
              <w:spacing w:after="0" w:line="272" w:lineRule="exact"/>
              <w:ind w:right="111"/>
              <w:jc w:val="right"/>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13/14</w:t>
            </w:r>
          </w:p>
        </w:tc>
      </w:tr>
      <w:tr w:rsidR="00406D70" w:rsidRPr="00406D70" w14:paraId="7FD68BC8" w14:textId="77777777" w:rsidTr="00C83BAA">
        <w:trPr>
          <w:trHeight w:val="704"/>
        </w:trPr>
        <w:tc>
          <w:tcPr>
            <w:tcW w:w="3366" w:type="dxa"/>
          </w:tcPr>
          <w:p w14:paraId="1C9A1728" w14:textId="77777777" w:rsidR="00406D70" w:rsidRPr="00406D70" w:rsidRDefault="00406D70" w:rsidP="00406D70">
            <w:pPr>
              <w:suppressAutoHyphens w:val="0"/>
              <w:spacing w:after="0" w:line="242" w:lineRule="auto"/>
              <w:ind w:left="496" w:right="938"/>
              <w:rPr>
                <w:rFonts w:ascii="Times New Roman" w:eastAsia="Times New Roman" w:hAnsi="Times New Roman" w:cs="Times New Roman"/>
                <w:color w:val="auto"/>
                <w:kern w:val="0"/>
                <w:sz w:val="24"/>
              </w:rPr>
            </w:pPr>
            <w:r w:rsidRPr="00406D70">
              <w:rPr>
                <w:rFonts w:ascii="Times New Roman" w:eastAsia="Times New Roman" w:hAnsi="Times New Roman" w:cs="Times New Roman"/>
                <w:color w:val="auto"/>
                <w:kern w:val="0"/>
                <w:sz w:val="24"/>
              </w:rPr>
              <w:lastRenderedPageBreak/>
              <w:t>Общее</w:t>
            </w:r>
            <w:r w:rsidRPr="00406D70">
              <w:rPr>
                <w:rFonts w:ascii="Times New Roman" w:eastAsia="Times New Roman" w:hAnsi="Times New Roman" w:cs="Times New Roman"/>
                <w:color w:val="auto"/>
                <w:spacing w:val="-14"/>
                <w:kern w:val="0"/>
                <w:sz w:val="24"/>
              </w:rPr>
              <w:t xml:space="preserve"> </w:t>
            </w:r>
            <w:r w:rsidRPr="00406D70">
              <w:rPr>
                <w:rFonts w:ascii="Times New Roman" w:eastAsia="Times New Roman" w:hAnsi="Times New Roman" w:cs="Times New Roman"/>
                <w:color w:val="auto"/>
                <w:kern w:val="0"/>
                <w:sz w:val="24"/>
              </w:rPr>
              <w:t>количество</w:t>
            </w:r>
            <w:r w:rsidRPr="00406D70">
              <w:rPr>
                <w:rFonts w:ascii="Times New Roman" w:eastAsia="Times New Roman" w:hAnsi="Times New Roman" w:cs="Times New Roman"/>
                <w:color w:val="auto"/>
                <w:spacing w:val="-57"/>
                <w:kern w:val="0"/>
                <w:sz w:val="24"/>
              </w:rPr>
              <w:t xml:space="preserve"> </w:t>
            </w:r>
            <w:r w:rsidRPr="00406D70">
              <w:rPr>
                <w:rFonts w:ascii="Times New Roman" w:eastAsia="Times New Roman" w:hAnsi="Times New Roman" w:cs="Times New Roman"/>
                <w:color w:val="auto"/>
                <w:kern w:val="0"/>
                <w:sz w:val="24"/>
              </w:rPr>
              <w:t>обучающихся</w:t>
            </w:r>
          </w:p>
        </w:tc>
        <w:tc>
          <w:tcPr>
            <w:tcW w:w="1853" w:type="dxa"/>
          </w:tcPr>
          <w:p w14:paraId="5E7722CF" w14:textId="64001480" w:rsidR="00406D70" w:rsidRPr="004958B3" w:rsidRDefault="004958B3" w:rsidP="00406D70">
            <w:pPr>
              <w:suppressAutoHyphens w:val="0"/>
              <w:spacing w:after="0" w:line="272" w:lineRule="exact"/>
              <w:ind w:right="566"/>
              <w:jc w:val="right"/>
              <w:rPr>
                <w:rFonts w:ascii="Times New Roman" w:eastAsia="Times New Roman" w:hAnsi="Times New Roman" w:cs="Times New Roman"/>
                <w:b/>
                <w:color w:val="auto"/>
                <w:kern w:val="0"/>
                <w:sz w:val="24"/>
                <w:lang w:val="ru-RU"/>
              </w:rPr>
            </w:pPr>
            <w:r>
              <w:rPr>
                <w:rFonts w:ascii="Times New Roman" w:eastAsia="Times New Roman" w:hAnsi="Times New Roman" w:cs="Times New Roman"/>
                <w:b/>
                <w:color w:val="auto"/>
                <w:kern w:val="0"/>
                <w:sz w:val="24"/>
                <w:lang w:val="ru-RU"/>
              </w:rPr>
              <w:t>27</w:t>
            </w:r>
          </w:p>
        </w:tc>
        <w:tc>
          <w:tcPr>
            <w:tcW w:w="1858" w:type="dxa"/>
          </w:tcPr>
          <w:p w14:paraId="1B7F51C4" w14:textId="37E29EB5" w:rsidR="00406D70" w:rsidRPr="004958B3" w:rsidRDefault="004958B3" w:rsidP="00406D70">
            <w:pPr>
              <w:suppressAutoHyphens w:val="0"/>
              <w:spacing w:after="0" w:line="272" w:lineRule="exact"/>
              <w:ind w:right="565"/>
              <w:jc w:val="right"/>
              <w:rPr>
                <w:rFonts w:ascii="Times New Roman" w:eastAsia="Times New Roman" w:hAnsi="Times New Roman" w:cs="Times New Roman"/>
                <w:b/>
                <w:color w:val="auto"/>
                <w:kern w:val="0"/>
                <w:sz w:val="24"/>
                <w:lang w:val="ru-RU"/>
              </w:rPr>
            </w:pPr>
            <w:r>
              <w:rPr>
                <w:rFonts w:ascii="Times New Roman" w:eastAsia="Times New Roman" w:hAnsi="Times New Roman" w:cs="Times New Roman"/>
                <w:b/>
                <w:color w:val="auto"/>
                <w:kern w:val="0"/>
                <w:sz w:val="24"/>
                <w:lang w:val="ru-RU"/>
              </w:rPr>
              <w:t>40</w:t>
            </w:r>
          </w:p>
        </w:tc>
        <w:tc>
          <w:tcPr>
            <w:tcW w:w="1854" w:type="dxa"/>
          </w:tcPr>
          <w:p w14:paraId="7E709BA0" w14:textId="76C637D2" w:rsidR="00406D70" w:rsidRPr="004958B3" w:rsidRDefault="004958B3" w:rsidP="00406D70">
            <w:pPr>
              <w:suppressAutoHyphens w:val="0"/>
              <w:spacing w:after="0" w:line="272" w:lineRule="exact"/>
              <w:ind w:left="466"/>
              <w:jc w:val="center"/>
              <w:rPr>
                <w:rFonts w:ascii="Times New Roman" w:eastAsia="Times New Roman" w:hAnsi="Times New Roman" w:cs="Times New Roman"/>
                <w:b/>
                <w:color w:val="auto"/>
                <w:kern w:val="0"/>
                <w:sz w:val="24"/>
                <w:lang w:val="ru-RU"/>
              </w:rPr>
            </w:pPr>
            <w:r>
              <w:rPr>
                <w:rFonts w:ascii="Times New Roman" w:eastAsia="Times New Roman" w:hAnsi="Times New Roman" w:cs="Times New Roman"/>
                <w:b/>
                <w:color w:val="auto"/>
                <w:kern w:val="0"/>
                <w:sz w:val="24"/>
                <w:lang w:val="ru-RU"/>
              </w:rPr>
              <w:t>9</w:t>
            </w:r>
          </w:p>
        </w:tc>
        <w:tc>
          <w:tcPr>
            <w:tcW w:w="1138" w:type="dxa"/>
          </w:tcPr>
          <w:p w14:paraId="410F37A5" w14:textId="366D2DD9" w:rsidR="00406D70" w:rsidRPr="004958B3" w:rsidRDefault="004958B3" w:rsidP="00406D70">
            <w:pPr>
              <w:suppressAutoHyphens w:val="0"/>
              <w:spacing w:after="0" w:line="272" w:lineRule="exact"/>
              <w:ind w:left="679"/>
              <w:rPr>
                <w:rFonts w:ascii="Times New Roman" w:eastAsia="Times New Roman" w:hAnsi="Times New Roman" w:cs="Times New Roman"/>
                <w:b/>
                <w:color w:val="auto"/>
                <w:kern w:val="0"/>
                <w:sz w:val="24"/>
                <w:lang w:val="ru-RU"/>
              </w:rPr>
            </w:pPr>
            <w:r>
              <w:rPr>
                <w:rFonts w:ascii="Times New Roman" w:eastAsia="Times New Roman" w:hAnsi="Times New Roman" w:cs="Times New Roman"/>
                <w:b/>
                <w:color w:val="auto"/>
                <w:kern w:val="0"/>
                <w:sz w:val="24"/>
                <w:lang w:val="ru-RU"/>
              </w:rPr>
              <w:t>76</w:t>
            </w:r>
          </w:p>
        </w:tc>
      </w:tr>
      <w:tr w:rsidR="00406D70" w:rsidRPr="00406D70" w14:paraId="7FDB7D22" w14:textId="77777777" w:rsidTr="00C83BAA">
        <w:trPr>
          <w:trHeight w:val="272"/>
        </w:trPr>
        <w:tc>
          <w:tcPr>
            <w:tcW w:w="3366" w:type="dxa"/>
          </w:tcPr>
          <w:p w14:paraId="64BD6580" w14:textId="77777777" w:rsidR="00406D70" w:rsidRPr="00406D70" w:rsidRDefault="00406D70" w:rsidP="00406D70">
            <w:pPr>
              <w:suppressAutoHyphens w:val="0"/>
              <w:spacing w:after="0" w:line="253" w:lineRule="exact"/>
              <w:ind w:left="496"/>
              <w:rPr>
                <w:rFonts w:ascii="Times New Roman" w:eastAsia="Times New Roman" w:hAnsi="Times New Roman" w:cs="Times New Roman"/>
                <w:color w:val="auto"/>
                <w:kern w:val="0"/>
                <w:sz w:val="24"/>
              </w:rPr>
            </w:pPr>
            <w:r w:rsidRPr="00406D70">
              <w:rPr>
                <w:rFonts w:ascii="Times New Roman" w:eastAsia="Times New Roman" w:hAnsi="Times New Roman" w:cs="Times New Roman"/>
                <w:color w:val="auto"/>
                <w:kern w:val="0"/>
                <w:sz w:val="24"/>
              </w:rPr>
              <w:t>В</w:t>
            </w:r>
            <w:r w:rsidRPr="00406D70">
              <w:rPr>
                <w:rFonts w:ascii="Times New Roman" w:eastAsia="Times New Roman" w:hAnsi="Times New Roman" w:cs="Times New Roman"/>
                <w:color w:val="auto"/>
                <w:spacing w:val="-1"/>
                <w:kern w:val="0"/>
                <w:sz w:val="24"/>
              </w:rPr>
              <w:t xml:space="preserve"> </w:t>
            </w:r>
            <w:r w:rsidRPr="00406D70">
              <w:rPr>
                <w:rFonts w:ascii="Times New Roman" w:eastAsia="Times New Roman" w:hAnsi="Times New Roman" w:cs="Times New Roman"/>
                <w:color w:val="auto"/>
                <w:kern w:val="0"/>
                <w:sz w:val="24"/>
              </w:rPr>
              <w:t>том</w:t>
            </w:r>
            <w:r w:rsidRPr="00406D70">
              <w:rPr>
                <w:rFonts w:ascii="Times New Roman" w:eastAsia="Times New Roman" w:hAnsi="Times New Roman" w:cs="Times New Roman"/>
                <w:color w:val="auto"/>
                <w:spacing w:val="3"/>
                <w:kern w:val="0"/>
                <w:sz w:val="24"/>
              </w:rPr>
              <w:t xml:space="preserve"> </w:t>
            </w:r>
            <w:r w:rsidRPr="00406D70">
              <w:rPr>
                <w:rFonts w:ascii="Times New Roman" w:eastAsia="Times New Roman" w:hAnsi="Times New Roman" w:cs="Times New Roman"/>
                <w:color w:val="auto"/>
                <w:kern w:val="0"/>
                <w:sz w:val="24"/>
              </w:rPr>
              <w:t>числе:</w:t>
            </w:r>
          </w:p>
        </w:tc>
        <w:tc>
          <w:tcPr>
            <w:tcW w:w="6703" w:type="dxa"/>
            <w:gridSpan w:val="4"/>
          </w:tcPr>
          <w:p w14:paraId="50EBC46D" w14:textId="77777777" w:rsidR="00406D70" w:rsidRPr="00406D70" w:rsidRDefault="00406D70" w:rsidP="00406D70">
            <w:pPr>
              <w:suppressAutoHyphens w:val="0"/>
              <w:spacing w:after="0" w:line="240" w:lineRule="auto"/>
              <w:rPr>
                <w:rFonts w:ascii="Times New Roman" w:eastAsia="Times New Roman" w:hAnsi="Times New Roman" w:cs="Times New Roman"/>
                <w:color w:val="auto"/>
                <w:kern w:val="0"/>
                <w:sz w:val="20"/>
              </w:rPr>
            </w:pPr>
          </w:p>
        </w:tc>
      </w:tr>
      <w:tr w:rsidR="00406D70" w:rsidRPr="00406D70" w14:paraId="41A90A88" w14:textId="77777777" w:rsidTr="00C83BAA">
        <w:trPr>
          <w:trHeight w:val="969"/>
        </w:trPr>
        <w:tc>
          <w:tcPr>
            <w:tcW w:w="3366" w:type="dxa"/>
          </w:tcPr>
          <w:p w14:paraId="225C8501" w14:textId="77777777" w:rsidR="00406D70" w:rsidRPr="00406D70" w:rsidRDefault="00406D70" w:rsidP="00406D70">
            <w:pPr>
              <w:suppressAutoHyphens w:val="0"/>
              <w:spacing w:after="0" w:line="240" w:lineRule="auto"/>
              <w:ind w:left="496" w:right="25"/>
              <w:rPr>
                <w:rFonts w:ascii="Times New Roman" w:eastAsia="Times New Roman" w:hAnsi="Times New Roman" w:cs="Times New Roman"/>
                <w:color w:val="auto"/>
                <w:kern w:val="0"/>
                <w:sz w:val="24"/>
                <w:lang w:val="ru-RU"/>
              </w:rPr>
            </w:pPr>
            <w:r w:rsidRPr="00406D70">
              <w:rPr>
                <w:rFonts w:ascii="Times New Roman" w:eastAsia="Times New Roman" w:hAnsi="Times New Roman" w:cs="Times New Roman"/>
                <w:color w:val="auto"/>
                <w:kern w:val="0"/>
                <w:sz w:val="24"/>
                <w:lang w:val="ru-RU"/>
              </w:rPr>
              <w:t>Занимающихся по базовым</w:t>
            </w:r>
            <w:r w:rsidRPr="00406D70">
              <w:rPr>
                <w:rFonts w:ascii="Times New Roman" w:eastAsia="Times New Roman" w:hAnsi="Times New Roman" w:cs="Times New Roman"/>
                <w:color w:val="auto"/>
                <w:spacing w:val="-58"/>
                <w:kern w:val="0"/>
                <w:sz w:val="24"/>
                <w:lang w:val="ru-RU"/>
              </w:rPr>
              <w:t xml:space="preserve"> </w:t>
            </w:r>
            <w:r w:rsidRPr="00406D70">
              <w:rPr>
                <w:rFonts w:ascii="Times New Roman" w:eastAsia="Times New Roman" w:hAnsi="Times New Roman" w:cs="Times New Roman"/>
                <w:color w:val="auto"/>
                <w:kern w:val="0"/>
                <w:sz w:val="24"/>
                <w:lang w:val="ru-RU"/>
              </w:rPr>
              <w:t>общеобразовательным</w:t>
            </w:r>
            <w:r w:rsidRPr="00406D70">
              <w:rPr>
                <w:rFonts w:ascii="Times New Roman" w:eastAsia="Times New Roman" w:hAnsi="Times New Roman" w:cs="Times New Roman"/>
                <w:color w:val="auto"/>
                <w:spacing w:val="1"/>
                <w:kern w:val="0"/>
                <w:sz w:val="24"/>
                <w:lang w:val="ru-RU"/>
              </w:rPr>
              <w:t xml:space="preserve"> </w:t>
            </w:r>
            <w:r w:rsidRPr="00406D70">
              <w:rPr>
                <w:rFonts w:ascii="Times New Roman" w:eastAsia="Times New Roman" w:hAnsi="Times New Roman" w:cs="Times New Roman"/>
                <w:color w:val="auto"/>
                <w:kern w:val="0"/>
                <w:sz w:val="24"/>
                <w:lang w:val="ru-RU"/>
              </w:rPr>
              <w:t>программам</w:t>
            </w:r>
          </w:p>
        </w:tc>
        <w:tc>
          <w:tcPr>
            <w:tcW w:w="1853" w:type="dxa"/>
          </w:tcPr>
          <w:p w14:paraId="52673062" w14:textId="32411AB0" w:rsidR="00406D70" w:rsidRPr="004958B3" w:rsidRDefault="004958B3" w:rsidP="00406D70">
            <w:pPr>
              <w:suppressAutoHyphens w:val="0"/>
              <w:spacing w:after="0" w:line="272" w:lineRule="exact"/>
              <w:ind w:right="566"/>
              <w:jc w:val="right"/>
              <w:rPr>
                <w:rFonts w:ascii="Times New Roman" w:eastAsia="Times New Roman" w:hAnsi="Times New Roman" w:cs="Times New Roman"/>
                <w:b/>
                <w:color w:val="auto"/>
                <w:kern w:val="0"/>
                <w:sz w:val="24"/>
                <w:lang w:val="ru-RU"/>
              </w:rPr>
            </w:pPr>
            <w:r>
              <w:rPr>
                <w:rFonts w:ascii="Times New Roman" w:eastAsia="Times New Roman" w:hAnsi="Times New Roman" w:cs="Times New Roman"/>
                <w:b/>
                <w:color w:val="auto"/>
                <w:kern w:val="0"/>
                <w:sz w:val="24"/>
                <w:lang w:val="ru-RU"/>
              </w:rPr>
              <w:t>26</w:t>
            </w:r>
          </w:p>
        </w:tc>
        <w:tc>
          <w:tcPr>
            <w:tcW w:w="1858" w:type="dxa"/>
          </w:tcPr>
          <w:p w14:paraId="5BB80235" w14:textId="3458582D" w:rsidR="00406D70" w:rsidRPr="004958B3" w:rsidRDefault="004958B3" w:rsidP="00406D70">
            <w:pPr>
              <w:suppressAutoHyphens w:val="0"/>
              <w:spacing w:after="0" w:line="272" w:lineRule="exact"/>
              <w:ind w:right="565"/>
              <w:jc w:val="right"/>
              <w:rPr>
                <w:rFonts w:ascii="Times New Roman" w:eastAsia="Times New Roman" w:hAnsi="Times New Roman" w:cs="Times New Roman"/>
                <w:b/>
                <w:color w:val="auto"/>
                <w:kern w:val="0"/>
                <w:sz w:val="24"/>
                <w:lang w:val="ru-RU"/>
              </w:rPr>
            </w:pPr>
            <w:r>
              <w:rPr>
                <w:rFonts w:ascii="Times New Roman" w:eastAsia="Times New Roman" w:hAnsi="Times New Roman" w:cs="Times New Roman"/>
                <w:b/>
                <w:color w:val="auto"/>
                <w:kern w:val="0"/>
                <w:sz w:val="24"/>
                <w:lang w:val="ru-RU"/>
              </w:rPr>
              <w:t>40</w:t>
            </w:r>
          </w:p>
        </w:tc>
        <w:tc>
          <w:tcPr>
            <w:tcW w:w="1854" w:type="dxa"/>
          </w:tcPr>
          <w:p w14:paraId="3D398698" w14:textId="51D2AD3B" w:rsidR="00406D70" w:rsidRPr="004958B3" w:rsidRDefault="004958B3" w:rsidP="00406D70">
            <w:pPr>
              <w:suppressAutoHyphens w:val="0"/>
              <w:spacing w:after="0" w:line="272" w:lineRule="exact"/>
              <w:ind w:left="466"/>
              <w:jc w:val="center"/>
              <w:rPr>
                <w:rFonts w:ascii="Times New Roman" w:eastAsia="Times New Roman" w:hAnsi="Times New Roman" w:cs="Times New Roman"/>
                <w:b/>
                <w:color w:val="auto"/>
                <w:kern w:val="0"/>
                <w:sz w:val="24"/>
                <w:lang w:val="ru-RU"/>
              </w:rPr>
            </w:pPr>
            <w:r>
              <w:rPr>
                <w:rFonts w:ascii="Times New Roman" w:eastAsia="Times New Roman" w:hAnsi="Times New Roman" w:cs="Times New Roman"/>
                <w:b/>
                <w:color w:val="auto"/>
                <w:kern w:val="0"/>
                <w:sz w:val="24"/>
                <w:lang w:val="ru-RU"/>
              </w:rPr>
              <w:t>9</w:t>
            </w:r>
          </w:p>
        </w:tc>
        <w:tc>
          <w:tcPr>
            <w:tcW w:w="1138" w:type="dxa"/>
          </w:tcPr>
          <w:p w14:paraId="62ED38CD" w14:textId="09554395" w:rsidR="00406D70" w:rsidRPr="004958B3" w:rsidRDefault="004958B3" w:rsidP="00406D70">
            <w:pPr>
              <w:suppressAutoHyphens w:val="0"/>
              <w:spacing w:after="0" w:line="272" w:lineRule="exact"/>
              <w:ind w:left="679"/>
              <w:rPr>
                <w:rFonts w:ascii="Times New Roman" w:eastAsia="Times New Roman" w:hAnsi="Times New Roman" w:cs="Times New Roman"/>
                <w:b/>
                <w:color w:val="auto"/>
                <w:kern w:val="0"/>
                <w:sz w:val="24"/>
                <w:lang w:val="ru-RU"/>
              </w:rPr>
            </w:pPr>
            <w:r>
              <w:rPr>
                <w:rFonts w:ascii="Times New Roman" w:eastAsia="Times New Roman" w:hAnsi="Times New Roman" w:cs="Times New Roman"/>
                <w:b/>
                <w:color w:val="auto"/>
                <w:kern w:val="0"/>
                <w:sz w:val="24"/>
                <w:lang w:val="ru-RU"/>
              </w:rPr>
              <w:t>75</w:t>
            </w:r>
          </w:p>
        </w:tc>
      </w:tr>
      <w:tr w:rsidR="00406D70" w:rsidRPr="00406D70" w14:paraId="11710103" w14:textId="77777777" w:rsidTr="00C83BAA">
        <w:trPr>
          <w:trHeight w:val="1540"/>
        </w:trPr>
        <w:tc>
          <w:tcPr>
            <w:tcW w:w="3366" w:type="dxa"/>
          </w:tcPr>
          <w:p w14:paraId="0D05D921" w14:textId="77777777" w:rsidR="00406D70" w:rsidRPr="00406D70" w:rsidRDefault="00406D70" w:rsidP="00406D70">
            <w:pPr>
              <w:suppressAutoHyphens w:val="0"/>
              <w:spacing w:after="0" w:line="240" w:lineRule="auto"/>
              <w:ind w:left="496" w:right="229"/>
              <w:rPr>
                <w:rFonts w:ascii="Times New Roman" w:eastAsia="Times New Roman" w:hAnsi="Times New Roman" w:cs="Times New Roman"/>
                <w:color w:val="auto"/>
                <w:kern w:val="0"/>
                <w:sz w:val="24"/>
                <w:lang w:val="ru-RU"/>
              </w:rPr>
            </w:pPr>
            <w:r w:rsidRPr="00406D70">
              <w:rPr>
                <w:rFonts w:ascii="Times New Roman" w:eastAsia="Times New Roman" w:hAnsi="Times New Roman" w:cs="Times New Roman"/>
                <w:color w:val="auto"/>
                <w:kern w:val="0"/>
                <w:sz w:val="24"/>
                <w:lang w:val="ru-RU"/>
              </w:rPr>
              <w:t>Занимающихся</w:t>
            </w:r>
            <w:r w:rsidRPr="00406D70">
              <w:rPr>
                <w:rFonts w:ascii="Times New Roman" w:eastAsia="Times New Roman" w:hAnsi="Times New Roman" w:cs="Times New Roman"/>
                <w:color w:val="auto"/>
                <w:spacing w:val="1"/>
                <w:kern w:val="0"/>
                <w:sz w:val="24"/>
                <w:lang w:val="ru-RU"/>
              </w:rPr>
              <w:t xml:space="preserve"> </w:t>
            </w:r>
            <w:r w:rsidRPr="00406D70">
              <w:rPr>
                <w:rFonts w:ascii="Times New Roman" w:eastAsia="Times New Roman" w:hAnsi="Times New Roman" w:cs="Times New Roman"/>
                <w:color w:val="auto"/>
                <w:kern w:val="0"/>
                <w:sz w:val="24"/>
                <w:lang w:val="ru-RU"/>
              </w:rPr>
              <w:t>по</w:t>
            </w:r>
            <w:r w:rsidRPr="00406D70">
              <w:rPr>
                <w:rFonts w:ascii="Times New Roman" w:eastAsia="Times New Roman" w:hAnsi="Times New Roman" w:cs="Times New Roman"/>
                <w:color w:val="auto"/>
                <w:spacing w:val="1"/>
                <w:kern w:val="0"/>
                <w:sz w:val="24"/>
                <w:lang w:val="ru-RU"/>
              </w:rPr>
              <w:t xml:space="preserve"> </w:t>
            </w:r>
            <w:r w:rsidRPr="00406D70">
              <w:rPr>
                <w:rFonts w:ascii="Times New Roman" w:eastAsia="Times New Roman" w:hAnsi="Times New Roman" w:cs="Times New Roman"/>
                <w:color w:val="auto"/>
                <w:kern w:val="0"/>
                <w:sz w:val="24"/>
                <w:lang w:val="ru-RU"/>
              </w:rPr>
              <w:t>специальным</w:t>
            </w:r>
            <w:r w:rsidRPr="00406D70">
              <w:rPr>
                <w:rFonts w:ascii="Times New Roman" w:eastAsia="Times New Roman" w:hAnsi="Times New Roman" w:cs="Times New Roman"/>
                <w:color w:val="auto"/>
                <w:spacing w:val="1"/>
                <w:kern w:val="0"/>
                <w:sz w:val="24"/>
                <w:lang w:val="ru-RU"/>
              </w:rPr>
              <w:t xml:space="preserve"> </w:t>
            </w:r>
            <w:r w:rsidRPr="00406D70">
              <w:rPr>
                <w:rFonts w:ascii="Times New Roman" w:eastAsia="Times New Roman" w:hAnsi="Times New Roman" w:cs="Times New Roman"/>
                <w:color w:val="auto"/>
                <w:kern w:val="0"/>
                <w:sz w:val="24"/>
                <w:lang w:val="ru-RU"/>
              </w:rPr>
              <w:t>(коррекционным)</w:t>
            </w:r>
            <w:r w:rsidRPr="00406D70">
              <w:rPr>
                <w:rFonts w:ascii="Times New Roman" w:eastAsia="Times New Roman" w:hAnsi="Times New Roman" w:cs="Times New Roman"/>
                <w:color w:val="auto"/>
                <w:spacing w:val="1"/>
                <w:kern w:val="0"/>
                <w:sz w:val="24"/>
                <w:lang w:val="ru-RU"/>
              </w:rPr>
              <w:t xml:space="preserve"> </w:t>
            </w:r>
            <w:r w:rsidRPr="00406D70">
              <w:rPr>
                <w:rFonts w:ascii="Times New Roman" w:eastAsia="Times New Roman" w:hAnsi="Times New Roman" w:cs="Times New Roman"/>
                <w:color w:val="auto"/>
                <w:kern w:val="0"/>
                <w:sz w:val="24"/>
                <w:lang w:val="ru-RU"/>
              </w:rPr>
              <w:t>образовательным</w:t>
            </w:r>
            <w:r w:rsidRPr="00406D70">
              <w:rPr>
                <w:rFonts w:ascii="Times New Roman" w:eastAsia="Times New Roman" w:hAnsi="Times New Roman" w:cs="Times New Roman"/>
                <w:color w:val="auto"/>
                <w:spacing w:val="1"/>
                <w:kern w:val="0"/>
                <w:sz w:val="24"/>
                <w:lang w:val="ru-RU"/>
              </w:rPr>
              <w:t xml:space="preserve"> </w:t>
            </w:r>
            <w:r w:rsidRPr="00406D70">
              <w:rPr>
                <w:rFonts w:ascii="Times New Roman" w:eastAsia="Times New Roman" w:hAnsi="Times New Roman" w:cs="Times New Roman"/>
                <w:color w:val="auto"/>
                <w:spacing w:val="-2"/>
                <w:kern w:val="0"/>
                <w:sz w:val="24"/>
                <w:lang w:val="ru-RU"/>
              </w:rPr>
              <w:t>программам</w:t>
            </w:r>
            <w:r w:rsidRPr="00406D70">
              <w:rPr>
                <w:rFonts w:ascii="Times New Roman" w:eastAsia="Times New Roman" w:hAnsi="Times New Roman" w:cs="Times New Roman"/>
                <w:color w:val="auto"/>
                <w:spacing w:val="-9"/>
                <w:kern w:val="0"/>
                <w:sz w:val="24"/>
                <w:lang w:val="ru-RU"/>
              </w:rPr>
              <w:t xml:space="preserve"> </w:t>
            </w:r>
            <w:r w:rsidRPr="00406D70">
              <w:rPr>
                <w:rFonts w:ascii="Times New Roman" w:eastAsia="Times New Roman" w:hAnsi="Times New Roman" w:cs="Times New Roman"/>
                <w:color w:val="auto"/>
                <w:spacing w:val="-1"/>
                <w:kern w:val="0"/>
                <w:sz w:val="24"/>
                <w:lang w:val="ru-RU"/>
              </w:rPr>
              <w:t>(указать</w:t>
            </w:r>
            <w:r w:rsidRPr="00406D70">
              <w:rPr>
                <w:rFonts w:ascii="Times New Roman" w:eastAsia="Times New Roman" w:hAnsi="Times New Roman" w:cs="Times New Roman"/>
                <w:color w:val="auto"/>
                <w:spacing w:val="-12"/>
                <w:kern w:val="0"/>
                <w:sz w:val="24"/>
                <w:lang w:val="ru-RU"/>
              </w:rPr>
              <w:t xml:space="preserve"> </w:t>
            </w:r>
            <w:r w:rsidRPr="00406D70">
              <w:rPr>
                <w:rFonts w:ascii="Times New Roman" w:eastAsia="Times New Roman" w:hAnsi="Times New Roman" w:cs="Times New Roman"/>
                <w:color w:val="auto"/>
                <w:spacing w:val="-1"/>
                <w:kern w:val="0"/>
                <w:sz w:val="24"/>
                <w:lang w:val="ru-RU"/>
              </w:rPr>
              <w:t>вид)</w:t>
            </w:r>
          </w:p>
        </w:tc>
        <w:tc>
          <w:tcPr>
            <w:tcW w:w="1853" w:type="dxa"/>
          </w:tcPr>
          <w:p w14:paraId="346772AC" w14:textId="6E52E657" w:rsidR="00406D70" w:rsidRPr="004958B3" w:rsidRDefault="004958B3" w:rsidP="00406D70">
            <w:pPr>
              <w:suppressAutoHyphens w:val="0"/>
              <w:spacing w:before="1" w:after="0" w:line="275" w:lineRule="exact"/>
              <w:ind w:left="466"/>
              <w:jc w:val="center"/>
              <w:rPr>
                <w:rFonts w:ascii="Times New Roman" w:eastAsia="Times New Roman" w:hAnsi="Times New Roman" w:cs="Times New Roman"/>
                <w:b/>
                <w:color w:val="auto"/>
                <w:kern w:val="0"/>
                <w:sz w:val="24"/>
                <w:lang w:val="ru-RU"/>
              </w:rPr>
            </w:pPr>
            <w:r>
              <w:rPr>
                <w:rFonts w:ascii="Times New Roman" w:eastAsia="Times New Roman" w:hAnsi="Times New Roman" w:cs="Times New Roman"/>
                <w:b/>
                <w:color w:val="auto"/>
                <w:kern w:val="0"/>
                <w:sz w:val="24"/>
                <w:lang w:val="ru-RU"/>
              </w:rPr>
              <w:t>1</w:t>
            </w:r>
          </w:p>
          <w:p w14:paraId="7FA70659" w14:textId="77777777" w:rsidR="00406D70" w:rsidRPr="00406D70" w:rsidRDefault="00406D70" w:rsidP="00406D70">
            <w:pPr>
              <w:suppressAutoHyphens w:val="0"/>
              <w:spacing w:after="0" w:line="275" w:lineRule="exact"/>
              <w:ind w:left="679" w:right="216"/>
              <w:jc w:val="center"/>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(ЗПР</w:t>
            </w:r>
          </w:p>
          <w:p w14:paraId="45AB8AAE" w14:textId="77777777" w:rsidR="00406D70" w:rsidRPr="00406D70" w:rsidRDefault="00406D70" w:rsidP="00406D70">
            <w:pPr>
              <w:suppressAutoHyphens w:val="0"/>
              <w:spacing w:before="2" w:after="0" w:line="275" w:lineRule="exact"/>
              <w:ind w:left="684" w:right="216"/>
              <w:jc w:val="center"/>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вариант</w:t>
            </w:r>
          </w:p>
          <w:p w14:paraId="60F402E9" w14:textId="77777777" w:rsidR="00406D70" w:rsidRPr="00406D70" w:rsidRDefault="00406D70" w:rsidP="00406D70">
            <w:pPr>
              <w:suppressAutoHyphens w:val="0"/>
              <w:spacing w:after="0" w:line="275" w:lineRule="exact"/>
              <w:ind w:left="684" w:right="216"/>
              <w:jc w:val="center"/>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7.2)</w:t>
            </w:r>
          </w:p>
        </w:tc>
        <w:tc>
          <w:tcPr>
            <w:tcW w:w="1858" w:type="dxa"/>
          </w:tcPr>
          <w:p w14:paraId="0C208C59" w14:textId="77777777" w:rsidR="00406D70" w:rsidRPr="00406D70" w:rsidRDefault="00406D70" w:rsidP="00406D70">
            <w:pPr>
              <w:suppressAutoHyphens w:val="0"/>
              <w:spacing w:before="1" w:after="0" w:line="275" w:lineRule="exact"/>
              <w:ind w:left="471"/>
              <w:jc w:val="center"/>
              <w:rPr>
                <w:rFonts w:ascii="Times New Roman" w:eastAsia="Times New Roman" w:hAnsi="Times New Roman" w:cs="Times New Roman"/>
                <w:b/>
                <w:color w:val="auto"/>
                <w:kern w:val="0"/>
                <w:sz w:val="24"/>
              </w:rPr>
            </w:pPr>
          </w:p>
          <w:p w14:paraId="57B4F4CB" w14:textId="77777777" w:rsidR="00406D70" w:rsidRPr="00406D70" w:rsidRDefault="00406D70" w:rsidP="00406D70">
            <w:pPr>
              <w:suppressAutoHyphens w:val="0"/>
              <w:spacing w:before="1" w:after="0" w:line="275" w:lineRule="exact"/>
              <w:ind w:left="471"/>
              <w:jc w:val="center"/>
              <w:rPr>
                <w:rFonts w:ascii="Times New Roman" w:eastAsia="Times New Roman" w:hAnsi="Times New Roman" w:cs="Times New Roman"/>
                <w:b/>
                <w:color w:val="auto"/>
                <w:kern w:val="0"/>
                <w:sz w:val="24"/>
              </w:rPr>
            </w:pPr>
          </w:p>
          <w:p w14:paraId="541FEE01" w14:textId="77777777" w:rsidR="00406D70" w:rsidRPr="00406D70" w:rsidRDefault="00406D70" w:rsidP="00406D70">
            <w:pPr>
              <w:suppressAutoHyphens w:val="0"/>
              <w:spacing w:before="1" w:after="0" w:line="275" w:lineRule="exact"/>
              <w:ind w:left="471"/>
              <w:jc w:val="center"/>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нет</w:t>
            </w:r>
          </w:p>
        </w:tc>
        <w:tc>
          <w:tcPr>
            <w:tcW w:w="1854" w:type="dxa"/>
          </w:tcPr>
          <w:p w14:paraId="3A2EFEEE" w14:textId="39F35EF4" w:rsidR="00406D70" w:rsidRPr="004958B3" w:rsidRDefault="004958B3" w:rsidP="00406D70">
            <w:pPr>
              <w:suppressAutoHyphens w:val="0"/>
              <w:spacing w:before="1" w:after="0" w:line="240" w:lineRule="auto"/>
              <w:ind w:left="947" w:right="488"/>
              <w:jc w:val="center"/>
              <w:rPr>
                <w:rFonts w:ascii="Times New Roman" w:eastAsia="Times New Roman" w:hAnsi="Times New Roman" w:cs="Times New Roman"/>
                <w:b/>
                <w:color w:val="auto"/>
                <w:kern w:val="0"/>
                <w:sz w:val="24"/>
                <w:lang w:val="ru-RU"/>
              </w:rPr>
            </w:pPr>
            <w:r>
              <w:rPr>
                <w:rFonts w:ascii="Times New Roman" w:eastAsia="Times New Roman" w:hAnsi="Times New Roman" w:cs="Times New Roman"/>
                <w:b/>
                <w:color w:val="auto"/>
                <w:kern w:val="0"/>
                <w:sz w:val="24"/>
                <w:lang w:val="ru-RU"/>
              </w:rPr>
              <w:t>нет</w:t>
            </w:r>
          </w:p>
        </w:tc>
        <w:tc>
          <w:tcPr>
            <w:tcW w:w="1138" w:type="dxa"/>
          </w:tcPr>
          <w:p w14:paraId="37F6C85A" w14:textId="1DBA2DD8" w:rsidR="00406D70" w:rsidRPr="004958B3" w:rsidRDefault="004958B3" w:rsidP="00406D70">
            <w:pPr>
              <w:suppressAutoHyphens w:val="0"/>
              <w:spacing w:before="1" w:after="0" w:line="240" w:lineRule="auto"/>
              <w:ind w:left="737"/>
              <w:rPr>
                <w:rFonts w:ascii="Times New Roman" w:eastAsia="Times New Roman" w:hAnsi="Times New Roman" w:cs="Times New Roman"/>
                <w:b/>
                <w:color w:val="auto"/>
                <w:kern w:val="0"/>
                <w:sz w:val="24"/>
                <w:lang w:val="ru-RU"/>
              </w:rPr>
            </w:pPr>
            <w:r>
              <w:rPr>
                <w:rFonts w:ascii="Times New Roman" w:eastAsia="Times New Roman" w:hAnsi="Times New Roman" w:cs="Times New Roman"/>
                <w:b/>
                <w:color w:val="auto"/>
                <w:kern w:val="0"/>
                <w:sz w:val="24"/>
                <w:lang w:val="ru-RU"/>
              </w:rPr>
              <w:t>1</w:t>
            </w:r>
          </w:p>
        </w:tc>
      </w:tr>
      <w:tr w:rsidR="00406D70" w:rsidRPr="00406D70" w14:paraId="0946A01C" w14:textId="77777777" w:rsidTr="00C83BAA">
        <w:trPr>
          <w:trHeight w:val="993"/>
        </w:trPr>
        <w:tc>
          <w:tcPr>
            <w:tcW w:w="3366" w:type="dxa"/>
          </w:tcPr>
          <w:p w14:paraId="37407B2D" w14:textId="77777777" w:rsidR="00406D70" w:rsidRPr="00406D70" w:rsidRDefault="00406D70" w:rsidP="00406D70">
            <w:pPr>
              <w:suppressAutoHyphens w:val="0"/>
              <w:spacing w:after="0" w:line="240" w:lineRule="auto"/>
              <w:ind w:left="496" w:right="127"/>
              <w:rPr>
                <w:rFonts w:ascii="Times New Roman" w:eastAsia="Times New Roman" w:hAnsi="Times New Roman" w:cs="Times New Roman"/>
                <w:color w:val="auto"/>
                <w:kern w:val="0"/>
                <w:sz w:val="24"/>
                <w:lang w:val="ru-RU"/>
              </w:rPr>
            </w:pPr>
            <w:r w:rsidRPr="00406D70">
              <w:rPr>
                <w:rFonts w:ascii="Times New Roman" w:eastAsia="Times New Roman" w:hAnsi="Times New Roman" w:cs="Times New Roman"/>
                <w:color w:val="auto"/>
                <w:kern w:val="0"/>
                <w:sz w:val="24"/>
                <w:lang w:val="ru-RU"/>
              </w:rPr>
              <w:t>Занимающихся</w:t>
            </w:r>
            <w:r w:rsidRPr="00406D70">
              <w:rPr>
                <w:rFonts w:ascii="Times New Roman" w:eastAsia="Times New Roman" w:hAnsi="Times New Roman" w:cs="Times New Roman"/>
                <w:color w:val="auto"/>
                <w:spacing w:val="1"/>
                <w:kern w:val="0"/>
                <w:sz w:val="24"/>
                <w:lang w:val="ru-RU"/>
              </w:rPr>
              <w:t xml:space="preserve"> </w:t>
            </w:r>
            <w:r w:rsidRPr="00406D70">
              <w:rPr>
                <w:rFonts w:ascii="Times New Roman" w:eastAsia="Times New Roman" w:hAnsi="Times New Roman" w:cs="Times New Roman"/>
                <w:color w:val="auto"/>
                <w:kern w:val="0"/>
                <w:sz w:val="24"/>
                <w:lang w:val="ru-RU"/>
              </w:rPr>
              <w:t>по</w:t>
            </w:r>
            <w:r w:rsidRPr="00406D70">
              <w:rPr>
                <w:rFonts w:ascii="Times New Roman" w:eastAsia="Times New Roman" w:hAnsi="Times New Roman" w:cs="Times New Roman"/>
                <w:color w:val="auto"/>
                <w:spacing w:val="1"/>
                <w:kern w:val="0"/>
                <w:sz w:val="24"/>
                <w:lang w:val="ru-RU"/>
              </w:rPr>
              <w:t xml:space="preserve"> </w:t>
            </w:r>
            <w:r w:rsidRPr="00406D70">
              <w:rPr>
                <w:rFonts w:ascii="Times New Roman" w:eastAsia="Times New Roman" w:hAnsi="Times New Roman" w:cs="Times New Roman"/>
                <w:color w:val="auto"/>
                <w:kern w:val="0"/>
                <w:sz w:val="24"/>
                <w:lang w:val="ru-RU"/>
              </w:rPr>
              <w:t>программам</w:t>
            </w:r>
            <w:r w:rsidRPr="00406D70">
              <w:rPr>
                <w:rFonts w:ascii="Times New Roman" w:eastAsia="Times New Roman" w:hAnsi="Times New Roman" w:cs="Times New Roman"/>
                <w:color w:val="auto"/>
                <w:spacing w:val="-10"/>
                <w:kern w:val="0"/>
                <w:sz w:val="24"/>
                <w:lang w:val="ru-RU"/>
              </w:rPr>
              <w:t xml:space="preserve"> </w:t>
            </w:r>
            <w:r w:rsidRPr="00406D70">
              <w:rPr>
                <w:rFonts w:ascii="Times New Roman" w:eastAsia="Times New Roman" w:hAnsi="Times New Roman" w:cs="Times New Roman"/>
                <w:color w:val="auto"/>
                <w:kern w:val="0"/>
                <w:sz w:val="24"/>
                <w:lang w:val="ru-RU"/>
              </w:rPr>
              <w:t>углублённого</w:t>
            </w:r>
            <w:r w:rsidRPr="00406D70">
              <w:rPr>
                <w:rFonts w:ascii="Times New Roman" w:eastAsia="Times New Roman" w:hAnsi="Times New Roman" w:cs="Times New Roman"/>
                <w:color w:val="auto"/>
                <w:spacing w:val="-57"/>
                <w:kern w:val="0"/>
                <w:sz w:val="24"/>
                <w:lang w:val="ru-RU"/>
              </w:rPr>
              <w:t xml:space="preserve"> </w:t>
            </w:r>
            <w:r w:rsidRPr="00406D70">
              <w:rPr>
                <w:rFonts w:ascii="Times New Roman" w:eastAsia="Times New Roman" w:hAnsi="Times New Roman" w:cs="Times New Roman"/>
                <w:color w:val="auto"/>
                <w:kern w:val="0"/>
                <w:sz w:val="24"/>
                <w:lang w:val="ru-RU"/>
              </w:rPr>
              <w:t>изучения</w:t>
            </w:r>
            <w:r w:rsidRPr="00406D70">
              <w:rPr>
                <w:rFonts w:ascii="Times New Roman" w:eastAsia="Times New Roman" w:hAnsi="Times New Roman" w:cs="Times New Roman"/>
                <w:color w:val="auto"/>
                <w:spacing w:val="-11"/>
                <w:kern w:val="0"/>
                <w:sz w:val="24"/>
                <w:lang w:val="ru-RU"/>
              </w:rPr>
              <w:t xml:space="preserve"> </w:t>
            </w:r>
            <w:r w:rsidRPr="00406D70">
              <w:rPr>
                <w:rFonts w:ascii="Times New Roman" w:eastAsia="Times New Roman" w:hAnsi="Times New Roman" w:cs="Times New Roman"/>
                <w:color w:val="auto"/>
                <w:kern w:val="0"/>
                <w:sz w:val="24"/>
                <w:lang w:val="ru-RU"/>
              </w:rPr>
              <w:t>предметов</w:t>
            </w:r>
          </w:p>
          <w:p w14:paraId="3FC231D5" w14:textId="77777777" w:rsidR="00406D70" w:rsidRPr="00406D70" w:rsidRDefault="00406D70" w:rsidP="00406D70">
            <w:pPr>
              <w:suppressAutoHyphens w:val="0"/>
              <w:spacing w:after="0" w:line="151" w:lineRule="exact"/>
              <w:ind w:left="496"/>
              <w:rPr>
                <w:rFonts w:ascii="Times New Roman" w:eastAsia="Times New Roman" w:hAnsi="Times New Roman" w:cs="Times New Roman"/>
                <w:color w:val="auto"/>
                <w:kern w:val="0"/>
                <w:sz w:val="24"/>
              </w:rPr>
            </w:pPr>
            <w:r w:rsidRPr="00406D70">
              <w:rPr>
                <w:rFonts w:ascii="Times New Roman" w:eastAsia="Times New Roman" w:hAnsi="Times New Roman" w:cs="Times New Roman"/>
                <w:color w:val="auto"/>
                <w:kern w:val="0"/>
                <w:sz w:val="24"/>
              </w:rPr>
              <w:t>(указать</w:t>
            </w:r>
            <w:r w:rsidRPr="00406D70">
              <w:rPr>
                <w:rFonts w:ascii="Times New Roman" w:eastAsia="Times New Roman" w:hAnsi="Times New Roman" w:cs="Times New Roman"/>
                <w:color w:val="auto"/>
                <w:spacing w:val="-10"/>
                <w:kern w:val="0"/>
                <w:sz w:val="24"/>
              </w:rPr>
              <w:t xml:space="preserve"> </w:t>
            </w:r>
            <w:r w:rsidRPr="00406D70">
              <w:rPr>
                <w:rFonts w:ascii="Times New Roman" w:eastAsia="Times New Roman" w:hAnsi="Times New Roman" w:cs="Times New Roman"/>
                <w:color w:val="auto"/>
                <w:kern w:val="0"/>
                <w:sz w:val="24"/>
              </w:rPr>
              <w:t>предметы)</w:t>
            </w:r>
          </w:p>
        </w:tc>
        <w:tc>
          <w:tcPr>
            <w:tcW w:w="1853" w:type="dxa"/>
          </w:tcPr>
          <w:p w14:paraId="17FE92F8" w14:textId="77777777" w:rsidR="00406D70" w:rsidRPr="00406D70" w:rsidRDefault="00406D70" w:rsidP="00406D70">
            <w:pPr>
              <w:suppressAutoHyphens w:val="0"/>
              <w:spacing w:after="0" w:line="272" w:lineRule="exact"/>
              <w:ind w:right="506"/>
              <w:jc w:val="right"/>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нет</w:t>
            </w:r>
          </w:p>
        </w:tc>
        <w:tc>
          <w:tcPr>
            <w:tcW w:w="1858" w:type="dxa"/>
          </w:tcPr>
          <w:p w14:paraId="1C58FEBA" w14:textId="77777777" w:rsidR="00406D70" w:rsidRPr="00406D70" w:rsidRDefault="00406D70" w:rsidP="00406D70">
            <w:pPr>
              <w:suppressAutoHyphens w:val="0"/>
              <w:spacing w:after="0" w:line="272" w:lineRule="exact"/>
              <w:ind w:right="505"/>
              <w:jc w:val="right"/>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нет</w:t>
            </w:r>
          </w:p>
        </w:tc>
        <w:tc>
          <w:tcPr>
            <w:tcW w:w="1854" w:type="dxa"/>
          </w:tcPr>
          <w:p w14:paraId="1D30D5C0" w14:textId="77777777" w:rsidR="00406D70" w:rsidRPr="00406D70" w:rsidRDefault="00406D70" w:rsidP="00406D70">
            <w:pPr>
              <w:suppressAutoHyphens w:val="0"/>
              <w:spacing w:after="0" w:line="272" w:lineRule="exact"/>
              <w:ind w:left="947" w:right="488"/>
              <w:jc w:val="center"/>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нет</w:t>
            </w:r>
          </w:p>
        </w:tc>
        <w:tc>
          <w:tcPr>
            <w:tcW w:w="1138" w:type="dxa"/>
          </w:tcPr>
          <w:p w14:paraId="7584F8B8" w14:textId="77777777" w:rsidR="00406D70" w:rsidRPr="00406D70" w:rsidRDefault="00406D70" w:rsidP="00406D70">
            <w:pPr>
              <w:suppressAutoHyphens w:val="0"/>
              <w:spacing w:after="0" w:line="272" w:lineRule="exact"/>
              <w:ind w:right="141"/>
              <w:jc w:val="right"/>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нет</w:t>
            </w:r>
          </w:p>
        </w:tc>
      </w:tr>
      <w:tr w:rsidR="00406D70" w:rsidRPr="00406D70" w14:paraId="09A90AC6" w14:textId="77777777" w:rsidTr="00C83BAA">
        <w:trPr>
          <w:trHeight w:val="839"/>
        </w:trPr>
        <w:tc>
          <w:tcPr>
            <w:tcW w:w="3366" w:type="dxa"/>
          </w:tcPr>
          <w:p w14:paraId="75790FFC" w14:textId="77777777" w:rsidR="00406D70" w:rsidRPr="00406D70" w:rsidRDefault="00406D70" w:rsidP="00406D70">
            <w:pPr>
              <w:suppressAutoHyphens w:val="0"/>
              <w:spacing w:after="0" w:line="268" w:lineRule="exact"/>
              <w:ind w:left="496"/>
              <w:rPr>
                <w:rFonts w:ascii="Times New Roman" w:eastAsia="Times New Roman" w:hAnsi="Times New Roman" w:cs="Times New Roman"/>
                <w:color w:val="auto"/>
                <w:kern w:val="0"/>
                <w:sz w:val="24"/>
                <w:lang w:val="ru-RU"/>
              </w:rPr>
            </w:pPr>
            <w:r w:rsidRPr="00406D70">
              <w:rPr>
                <w:rFonts w:ascii="Times New Roman" w:eastAsia="Times New Roman" w:hAnsi="Times New Roman" w:cs="Times New Roman"/>
                <w:color w:val="auto"/>
                <w:kern w:val="0"/>
                <w:sz w:val="24"/>
                <w:lang w:val="ru-RU"/>
              </w:rPr>
              <w:t>Занимающихся</w:t>
            </w:r>
          </w:p>
          <w:p w14:paraId="40673121" w14:textId="77777777" w:rsidR="00406D70" w:rsidRPr="00406D70" w:rsidRDefault="00406D70" w:rsidP="00406D70">
            <w:pPr>
              <w:suppressAutoHyphens w:val="0"/>
              <w:spacing w:before="3" w:after="0" w:line="240" w:lineRule="auto"/>
              <w:ind w:left="496"/>
              <w:rPr>
                <w:rFonts w:ascii="Times New Roman" w:eastAsia="Times New Roman" w:hAnsi="Times New Roman" w:cs="Times New Roman"/>
                <w:color w:val="auto"/>
                <w:kern w:val="0"/>
                <w:sz w:val="24"/>
                <w:lang w:val="ru-RU"/>
              </w:rPr>
            </w:pPr>
            <w:r w:rsidRPr="00406D70">
              <w:rPr>
                <w:rFonts w:ascii="Times New Roman" w:eastAsia="Times New Roman" w:hAnsi="Times New Roman" w:cs="Times New Roman"/>
                <w:color w:val="auto"/>
                <w:spacing w:val="-1"/>
                <w:kern w:val="0"/>
                <w:sz w:val="24"/>
                <w:lang w:val="ru-RU"/>
              </w:rPr>
              <w:t>в</w:t>
            </w:r>
            <w:r w:rsidRPr="00406D70">
              <w:rPr>
                <w:rFonts w:ascii="Times New Roman" w:eastAsia="Times New Roman" w:hAnsi="Times New Roman" w:cs="Times New Roman"/>
                <w:color w:val="auto"/>
                <w:spacing w:val="-11"/>
                <w:kern w:val="0"/>
                <w:sz w:val="24"/>
                <w:lang w:val="ru-RU"/>
              </w:rPr>
              <w:t xml:space="preserve"> </w:t>
            </w:r>
            <w:r w:rsidRPr="00406D70">
              <w:rPr>
                <w:rFonts w:ascii="Times New Roman" w:eastAsia="Times New Roman" w:hAnsi="Times New Roman" w:cs="Times New Roman"/>
                <w:color w:val="auto"/>
                <w:spacing w:val="-1"/>
                <w:kern w:val="0"/>
                <w:sz w:val="24"/>
                <w:lang w:val="ru-RU"/>
              </w:rPr>
              <w:t>группах</w:t>
            </w:r>
            <w:r w:rsidRPr="00406D70">
              <w:rPr>
                <w:rFonts w:ascii="Times New Roman" w:eastAsia="Times New Roman" w:hAnsi="Times New Roman" w:cs="Times New Roman"/>
                <w:color w:val="auto"/>
                <w:spacing w:val="-13"/>
                <w:kern w:val="0"/>
                <w:sz w:val="24"/>
                <w:lang w:val="ru-RU"/>
              </w:rPr>
              <w:t xml:space="preserve"> </w:t>
            </w:r>
            <w:r w:rsidRPr="00406D70">
              <w:rPr>
                <w:rFonts w:ascii="Times New Roman" w:eastAsia="Times New Roman" w:hAnsi="Times New Roman" w:cs="Times New Roman"/>
                <w:color w:val="auto"/>
                <w:spacing w:val="-1"/>
                <w:kern w:val="0"/>
                <w:sz w:val="24"/>
                <w:lang w:val="ru-RU"/>
              </w:rPr>
              <w:t>продлённого</w:t>
            </w:r>
            <w:r w:rsidRPr="00406D70">
              <w:rPr>
                <w:rFonts w:ascii="Times New Roman" w:eastAsia="Times New Roman" w:hAnsi="Times New Roman" w:cs="Times New Roman"/>
                <w:color w:val="auto"/>
                <w:spacing w:val="-8"/>
                <w:kern w:val="0"/>
                <w:sz w:val="24"/>
                <w:lang w:val="ru-RU"/>
              </w:rPr>
              <w:t xml:space="preserve"> </w:t>
            </w:r>
            <w:r w:rsidRPr="00406D70">
              <w:rPr>
                <w:rFonts w:ascii="Times New Roman" w:eastAsia="Times New Roman" w:hAnsi="Times New Roman" w:cs="Times New Roman"/>
                <w:color w:val="auto"/>
                <w:kern w:val="0"/>
                <w:sz w:val="24"/>
                <w:lang w:val="ru-RU"/>
              </w:rPr>
              <w:t>дня</w:t>
            </w:r>
          </w:p>
        </w:tc>
        <w:tc>
          <w:tcPr>
            <w:tcW w:w="1853" w:type="dxa"/>
          </w:tcPr>
          <w:p w14:paraId="51D49F1F" w14:textId="77777777" w:rsidR="00406D70" w:rsidRPr="00406D70" w:rsidRDefault="00406D70" w:rsidP="00406D70">
            <w:pPr>
              <w:suppressAutoHyphens w:val="0"/>
              <w:spacing w:after="0" w:line="272" w:lineRule="exact"/>
              <w:ind w:right="506"/>
              <w:jc w:val="right"/>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нет</w:t>
            </w:r>
          </w:p>
        </w:tc>
        <w:tc>
          <w:tcPr>
            <w:tcW w:w="1858" w:type="dxa"/>
          </w:tcPr>
          <w:p w14:paraId="64E943D2" w14:textId="77777777" w:rsidR="00406D70" w:rsidRPr="00406D70" w:rsidRDefault="00406D70" w:rsidP="00406D70">
            <w:pPr>
              <w:suppressAutoHyphens w:val="0"/>
              <w:spacing w:after="0" w:line="272" w:lineRule="exact"/>
              <w:ind w:right="505"/>
              <w:jc w:val="right"/>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нет</w:t>
            </w:r>
          </w:p>
        </w:tc>
        <w:tc>
          <w:tcPr>
            <w:tcW w:w="1854" w:type="dxa"/>
          </w:tcPr>
          <w:p w14:paraId="63DBCE24" w14:textId="77777777" w:rsidR="00406D70" w:rsidRPr="00406D70" w:rsidRDefault="00406D70" w:rsidP="00406D70">
            <w:pPr>
              <w:suppressAutoHyphens w:val="0"/>
              <w:spacing w:after="0" w:line="272" w:lineRule="exact"/>
              <w:ind w:left="947" w:right="488"/>
              <w:jc w:val="center"/>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нет</w:t>
            </w:r>
          </w:p>
        </w:tc>
        <w:tc>
          <w:tcPr>
            <w:tcW w:w="1138" w:type="dxa"/>
          </w:tcPr>
          <w:p w14:paraId="028028C7" w14:textId="77777777" w:rsidR="00406D70" w:rsidRPr="00406D70" w:rsidRDefault="00406D70" w:rsidP="00406D70">
            <w:pPr>
              <w:suppressAutoHyphens w:val="0"/>
              <w:spacing w:after="0" w:line="272" w:lineRule="exact"/>
              <w:ind w:right="141"/>
              <w:jc w:val="right"/>
              <w:rPr>
                <w:rFonts w:ascii="Times New Roman" w:eastAsia="Times New Roman" w:hAnsi="Times New Roman" w:cs="Times New Roman"/>
                <w:b/>
                <w:color w:val="auto"/>
                <w:kern w:val="0"/>
                <w:sz w:val="24"/>
              </w:rPr>
            </w:pPr>
            <w:r w:rsidRPr="00406D70">
              <w:rPr>
                <w:rFonts w:ascii="Times New Roman" w:eastAsia="Times New Roman" w:hAnsi="Times New Roman" w:cs="Times New Roman"/>
                <w:b/>
                <w:color w:val="auto"/>
                <w:kern w:val="0"/>
                <w:sz w:val="24"/>
              </w:rPr>
              <w:t>нет</w:t>
            </w:r>
          </w:p>
        </w:tc>
      </w:tr>
    </w:tbl>
    <w:p w14:paraId="56A5FC16" w14:textId="77777777" w:rsidR="00C23846" w:rsidRPr="00C23846" w:rsidRDefault="00C23846" w:rsidP="00C23846">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p>
    <w:p w14:paraId="38C4CF0E" w14:textId="77777777" w:rsidR="00C23846" w:rsidRPr="00C23846" w:rsidRDefault="00C23846" w:rsidP="00C23846">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Основной контингент учащихся – дети из семей со средним культурным уровнем. Невысок процент семей, где родители имеют высшее образование. У значительной части детей слабая дошкольная подготовка.</w:t>
      </w:r>
    </w:p>
    <w:p w14:paraId="7148179C" w14:textId="77777777" w:rsidR="00C23846" w:rsidRPr="00C23846" w:rsidRDefault="00C23846" w:rsidP="00C23846">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В школе обучаются в основном дети из малообеспеченных и среднеобеспеченных семей.</w:t>
      </w:r>
    </w:p>
    <w:p w14:paraId="226482D0" w14:textId="77777777" w:rsidR="00C23846" w:rsidRPr="00C23846" w:rsidRDefault="00C23846" w:rsidP="004958B3">
      <w:pPr>
        <w:suppressAutoHyphens w:val="0"/>
        <w:spacing w:after="0" w:line="240" w:lineRule="auto"/>
        <w:ind w:right="-1"/>
        <w:jc w:val="both"/>
        <w:rPr>
          <w:rFonts w:ascii="Times New Roman" w:eastAsia="Times New Roman" w:hAnsi="Times New Roman" w:cs="Times New Roman"/>
          <w:color w:val="auto"/>
          <w:kern w:val="0"/>
          <w:sz w:val="24"/>
          <w:szCs w:val="24"/>
          <w:lang w:eastAsia="ru-RU"/>
        </w:rPr>
      </w:pPr>
    </w:p>
    <w:p w14:paraId="04FB2628" w14:textId="77777777" w:rsidR="00C23846" w:rsidRPr="00C23846" w:rsidRDefault="00C23846" w:rsidP="00C23846">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Наличие классификации семей и сложившаяся система работы с ними даёт нам следующую картину о социальных проблемах воспитания детей:</w:t>
      </w:r>
    </w:p>
    <w:p w14:paraId="31F36FAC" w14:textId="77777777" w:rsidR="00C23846" w:rsidRPr="00C23846" w:rsidRDefault="00C23846" w:rsidP="00C23846">
      <w:pPr>
        <w:suppressAutoHyphens w:val="0"/>
        <w:spacing w:after="0" w:line="240" w:lineRule="auto"/>
        <w:ind w:right="-1" w:firstLine="708"/>
        <w:jc w:val="both"/>
        <w:rPr>
          <w:rFonts w:ascii="Times New Roman" w:eastAsia="Times New Roman" w:hAnsi="Times New Roman" w:cs="Times New Roman"/>
          <w:color w:val="auto"/>
          <w:kern w:val="0"/>
          <w:sz w:val="24"/>
          <w:szCs w:val="24"/>
          <w:lang w:eastAsia="ru-RU"/>
        </w:rPr>
      </w:pPr>
      <w:r w:rsidRPr="00C23846">
        <w:rPr>
          <w:rFonts w:ascii="Times New Roman" w:eastAsia="Times New Roman" w:hAnsi="Times New Roman" w:cs="Times New Roman"/>
          <w:color w:val="auto"/>
          <w:kern w:val="0"/>
          <w:sz w:val="24"/>
          <w:szCs w:val="24"/>
          <w:lang w:eastAsia="ru-RU"/>
        </w:rPr>
        <w:t>Самая большая проблема – малообеспеченность, низкий уровень жизни семей, в которых воспитываются дети. Вторая проблема – это проблема неполных семей. Она заключается в том, что единственный родитель, изо всех сил стараясь обеспечить своих детей, чтобы они по возможности ни в чём не нуждались, работают на нескольких работах и совершенно не имеют возможности не то чтобы проконтролировать учёбу, просто побеседовать со своими детьми, они зачастую их просто не видят.</w:t>
      </w:r>
    </w:p>
    <w:p w14:paraId="630FFA97" w14:textId="77777777" w:rsidR="00C23846" w:rsidRPr="00C23846" w:rsidRDefault="00C23846" w:rsidP="00C23846">
      <w:pPr>
        <w:widowControl w:val="0"/>
        <w:suppressAutoHyphens w:val="0"/>
        <w:spacing w:after="0" w:line="240" w:lineRule="auto"/>
        <w:ind w:firstLine="708"/>
        <w:jc w:val="both"/>
        <w:rPr>
          <w:rFonts w:ascii="Times New Roman" w:eastAsia="Times New Roman" w:hAnsi="Times New Roman" w:cs="Times New Roman"/>
          <w:b/>
          <w:bCs/>
          <w:color w:val="000000"/>
          <w:kern w:val="0"/>
          <w:sz w:val="24"/>
          <w:szCs w:val="24"/>
          <w:lang w:eastAsia="ru-RU"/>
        </w:rPr>
      </w:pPr>
      <w:r w:rsidRPr="00C23846">
        <w:rPr>
          <w:rFonts w:ascii="Times New Roman" w:eastAsia="Times New Roman" w:hAnsi="Times New Roman" w:cs="Times New Roman"/>
          <w:b/>
          <w:bCs/>
          <w:color w:val="000000"/>
          <w:kern w:val="0"/>
          <w:sz w:val="24"/>
          <w:szCs w:val="24"/>
          <w:lang w:eastAsia="ru-RU"/>
        </w:rPr>
        <w:t>Наличие проблемных зон, дефицитов, препятствий достижению эффективных результатов в воспитательной деятельности и их решения</w:t>
      </w:r>
    </w:p>
    <w:p w14:paraId="770D5C47" w14:textId="77777777" w:rsidR="00C23846" w:rsidRPr="00C23846" w:rsidRDefault="00C23846" w:rsidP="00C23846">
      <w:pPr>
        <w:suppressAutoHyphens w:val="0"/>
        <w:spacing w:after="0" w:line="240" w:lineRule="auto"/>
        <w:ind w:firstLine="708"/>
        <w:jc w:val="both"/>
        <w:rPr>
          <w:rFonts w:ascii="Times New Roman" w:eastAsia="Calibri" w:hAnsi="Times New Roman" w:cs="Times New Roman"/>
          <w:color w:val="auto"/>
          <w:kern w:val="0"/>
          <w:sz w:val="24"/>
          <w:szCs w:val="24"/>
        </w:rPr>
      </w:pPr>
      <w:r w:rsidRPr="00C23846">
        <w:rPr>
          <w:rFonts w:ascii="Times New Roman" w:eastAsia="Calibri" w:hAnsi="Times New Roman" w:cs="Times New Roman"/>
          <w:color w:val="auto"/>
          <w:kern w:val="0"/>
          <w:sz w:val="24"/>
          <w:szCs w:val="24"/>
        </w:rPr>
        <w:t xml:space="preserve">Выявленные проблемы сохранения семейных ценностей и традиций, укрепление межпоколенных связей, повышение роли и ценности каждого члена семьи в условиях экономической нестабильности, социального неравенства общества, равнодушия, эгоизма, цинизма, немотивированной агрессивности, роста национализма, при устойчивой тенденции падения престижа семейных устоев и внутрисемейных связей, касается не только отдельно взятой школы, но и проблем социума в целом. Только совместные усилия школы и семьи, целенаправленная работа в области духовно-нравственного воспитания подрастающего поколения, взаимодействия социальных институтов семьи и школы, сохранения семейных традиций в обществе помогут в воспитании полноправного, активного гражданина своего общества, способного реализовать себя в будущем на благо Родины. </w:t>
      </w:r>
    </w:p>
    <w:p w14:paraId="5699FF6F" w14:textId="77777777" w:rsidR="00C23846" w:rsidRPr="00C23846" w:rsidRDefault="00C23846" w:rsidP="00C23846">
      <w:pPr>
        <w:suppressAutoHyphens w:val="0"/>
        <w:spacing w:after="0" w:line="240" w:lineRule="auto"/>
        <w:ind w:firstLine="708"/>
        <w:jc w:val="both"/>
        <w:rPr>
          <w:rFonts w:ascii="Times New Roman" w:eastAsia="Calibri" w:hAnsi="Times New Roman" w:cs="Times New Roman"/>
          <w:color w:val="auto"/>
          <w:kern w:val="0"/>
          <w:sz w:val="24"/>
          <w:szCs w:val="24"/>
        </w:rPr>
      </w:pPr>
      <w:r w:rsidRPr="00C23846">
        <w:rPr>
          <w:rFonts w:ascii="Times New Roman" w:eastAsia="Calibri" w:hAnsi="Times New Roman" w:cs="Times New Roman"/>
          <w:color w:val="auto"/>
          <w:kern w:val="0"/>
          <w:sz w:val="24"/>
          <w:szCs w:val="24"/>
        </w:rPr>
        <w:t>Наиболее серьезные и дорогостоящие социальные проблемы формирования базовых национальных ценностей, распространенные в настоящее время, вызваны поведением и общением, образом жизни, сформировавшимися в подростковом возрасте. Рост преступности в подростковой среде сегодня выдвигают еще одну не менее значимую задачу перед педагогическим коллективом – совершенствование профилактической работы и правового воспитания школьников.</w:t>
      </w:r>
    </w:p>
    <w:p w14:paraId="6CE93809" w14:textId="77777777" w:rsidR="00C23846" w:rsidRPr="00C23846" w:rsidRDefault="00C23846" w:rsidP="00C23846">
      <w:pPr>
        <w:suppressAutoHyphens w:val="0"/>
        <w:spacing w:after="0" w:line="240" w:lineRule="auto"/>
        <w:ind w:firstLine="708"/>
        <w:jc w:val="both"/>
        <w:rPr>
          <w:rFonts w:ascii="Times New Roman" w:eastAsia="Calibri" w:hAnsi="Times New Roman" w:cs="Times New Roman"/>
          <w:color w:val="auto"/>
          <w:kern w:val="0"/>
          <w:sz w:val="24"/>
          <w:szCs w:val="24"/>
        </w:rPr>
      </w:pPr>
      <w:r w:rsidRPr="00C23846">
        <w:rPr>
          <w:rFonts w:ascii="Times New Roman" w:eastAsia="Calibri" w:hAnsi="Times New Roman" w:cs="Times New Roman"/>
          <w:color w:val="auto"/>
          <w:kern w:val="0"/>
          <w:sz w:val="24"/>
          <w:szCs w:val="24"/>
        </w:rPr>
        <w:t xml:space="preserve">Таким образом, в деятельности образовательного учреждения, в качестве актуальной является проблема выработки и закрепления у учащихся,  в период обучения в школе, целесообразных для их возраста ценностей российского общества, таких как  патриотизм, социальная солидарность, </w:t>
      </w:r>
      <w:r w:rsidRPr="00C23846">
        <w:rPr>
          <w:rFonts w:ascii="Times New Roman" w:eastAsia="Calibri" w:hAnsi="Times New Roman" w:cs="Times New Roman"/>
          <w:color w:val="auto"/>
          <w:kern w:val="0"/>
          <w:sz w:val="24"/>
          <w:szCs w:val="24"/>
        </w:rPr>
        <w:lastRenderedPageBreak/>
        <w:t>гражданственность, семья, здоровье, труд, творчество, образование, личной и общественной безопасности.</w:t>
      </w:r>
    </w:p>
    <w:p w14:paraId="4A17B4FE" w14:textId="77777777" w:rsidR="00C23846" w:rsidRPr="00C23846" w:rsidRDefault="00C23846" w:rsidP="00C23846">
      <w:pPr>
        <w:suppressAutoHyphens w:val="0"/>
        <w:spacing w:after="0" w:line="240" w:lineRule="auto"/>
        <w:ind w:firstLine="708"/>
        <w:jc w:val="both"/>
        <w:rPr>
          <w:rFonts w:ascii="Times New Roman" w:eastAsia="Calibri" w:hAnsi="Times New Roman" w:cs="Times New Roman"/>
          <w:color w:val="auto"/>
          <w:kern w:val="0"/>
          <w:sz w:val="24"/>
          <w:szCs w:val="24"/>
        </w:rPr>
      </w:pPr>
      <w:r w:rsidRPr="00C23846">
        <w:rPr>
          <w:rFonts w:ascii="Times New Roman" w:eastAsia="Calibri" w:hAnsi="Times New Roman" w:cs="Times New Roman"/>
          <w:color w:val="auto"/>
          <w:kern w:val="0"/>
          <w:sz w:val="24"/>
          <w:szCs w:val="24"/>
        </w:rPr>
        <w:t>При решении данных проблем школа стремиться создавать целостную воспитательную систему с использованием культурологического подхода позволяющего объединить в детских коллективах гуманитарное и естественнонаучное знание, предоставить возможность восприятия мира и в полной мере реализовывать идеи гуманизации и гуманитаризации образования.</w:t>
      </w:r>
    </w:p>
    <w:p w14:paraId="0A875AB4" w14:textId="77777777" w:rsidR="00C23846" w:rsidRDefault="00AC2EC5" w:rsidP="00C23846">
      <w:pPr>
        <w:widowControl w:val="0"/>
        <w:suppressAutoHyphens w:val="0"/>
        <w:autoSpaceDE w:val="0"/>
        <w:autoSpaceDN w:val="0"/>
        <w:adjustRightInd w:val="0"/>
        <w:spacing w:after="0" w:line="240" w:lineRule="auto"/>
        <w:ind w:firstLine="540"/>
        <w:jc w:val="both"/>
        <w:outlineLvl w:val="3"/>
        <w:rPr>
          <w:rFonts w:ascii="Times New Roman" w:eastAsia="Times New Roman" w:hAnsi="Times New Roman" w:cs="Times New Roman"/>
          <w:b/>
          <w:bCs/>
          <w:color w:val="auto"/>
          <w:kern w:val="0"/>
          <w:sz w:val="24"/>
          <w:szCs w:val="24"/>
          <w:lang w:eastAsia="ru-RU"/>
        </w:rPr>
      </w:pPr>
      <w:r w:rsidRPr="00AC2EC5">
        <w:rPr>
          <w:rFonts w:ascii="Times New Roman" w:eastAsia="Times New Roman" w:hAnsi="Times New Roman" w:cs="Times New Roman"/>
          <w:b/>
          <w:bCs/>
          <w:color w:val="auto"/>
          <w:kern w:val="0"/>
          <w:sz w:val="24"/>
          <w:szCs w:val="24"/>
          <w:lang w:eastAsia="ru-RU"/>
        </w:rPr>
        <w:t>Виды, формы и содержание воспитательной деятельности</w:t>
      </w:r>
    </w:p>
    <w:p w14:paraId="05AF6A7C" w14:textId="77777777" w:rsidR="00AC2EC5" w:rsidRPr="00AC2EC5" w:rsidRDefault="00AC2EC5" w:rsidP="00C23846">
      <w:pPr>
        <w:widowControl w:val="0"/>
        <w:suppressAutoHyphens w:val="0"/>
        <w:autoSpaceDE w:val="0"/>
        <w:autoSpaceDN w:val="0"/>
        <w:adjustRightInd w:val="0"/>
        <w:spacing w:after="0" w:line="240" w:lineRule="auto"/>
        <w:ind w:firstLine="540"/>
        <w:jc w:val="both"/>
        <w:outlineLvl w:val="3"/>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14:paraId="3594C847" w14:textId="77777777" w:rsidR="00AC2EC5" w:rsidRPr="00C23846" w:rsidRDefault="00AC2EC5" w:rsidP="00D06156">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8"/>
          <w:szCs w:val="28"/>
          <w:lang w:eastAsia="ru-RU"/>
        </w:rPr>
      </w:pPr>
      <w:r w:rsidRPr="00C23846">
        <w:rPr>
          <w:rFonts w:ascii="Times New Roman" w:eastAsia="Times New Roman" w:hAnsi="Times New Roman" w:cs="Times New Roman"/>
          <w:b/>
          <w:bCs/>
          <w:color w:val="auto"/>
          <w:kern w:val="0"/>
          <w:sz w:val="28"/>
          <w:szCs w:val="28"/>
          <w:lang w:eastAsia="ru-RU"/>
        </w:rPr>
        <w:t>Урочная деятельность</w:t>
      </w:r>
    </w:p>
    <w:p w14:paraId="6DEE03F0" w14:textId="2F4AB66A" w:rsidR="002F6A1C" w:rsidRPr="002F6A1C" w:rsidRDefault="002F6A1C" w:rsidP="00406D70">
      <w:pPr>
        <w:widowControl w:val="0"/>
        <w:suppressAutoHyphens w:val="0"/>
        <w:autoSpaceDE w:val="0"/>
        <w:autoSpaceDN w:val="0"/>
        <w:adjustRightInd w:val="0"/>
        <w:spacing w:after="0" w:line="240" w:lineRule="auto"/>
        <w:ind w:firstLine="709"/>
        <w:jc w:val="both"/>
        <w:rPr>
          <w:rFonts w:ascii="Times New Roman" w:eastAsia="№Е" w:hAnsi="Times New Roman" w:cs="Times New Roman"/>
          <w:color w:val="000000"/>
          <w:kern w:val="0"/>
          <w:sz w:val="24"/>
          <w:szCs w:val="24"/>
          <w:lang w:eastAsia="ru-RU"/>
        </w:rPr>
      </w:pPr>
      <w:r w:rsidRPr="002F6A1C">
        <w:rPr>
          <w:rFonts w:ascii="Times New Roman" w:eastAsia="Times New Roman" w:hAnsi="Times New Roman" w:cs="Times New Roman"/>
          <w:color w:val="auto"/>
          <w:kern w:val="2"/>
          <w:sz w:val="24"/>
          <w:szCs w:val="24"/>
          <w:lang w:eastAsia="ko-KR"/>
        </w:rPr>
        <w:t xml:space="preserve">Одним из приоритетных направлений воспитательной работы школы определено формирование патриотического мировоззрения. </w:t>
      </w:r>
    </w:p>
    <w:p w14:paraId="5F1A0A91" w14:textId="77777777" w:rsidR="002F6A1C" w:rsidRPr="002F6A1C" w:rsidRDefault="002F6A1C" w:rsidP="002F6A1C">
      <w:pPr>
        <w:widowControl w:val="0"/>
        <w:suppressAutoHyphens w:val="0"/>
        <w:wordWrap w:val="0"/>
        <w:autoSpaceDE w:val="0"/>
        <w:autoSpaceDN w:val="0"/>
        <w:adjustRightInd w:val="0"/>
        <w:spacing w:after="0" w:line="240" w:lineRule="auto"/>
        <w:ind w:firstLine="708"/>
        <w:jc w:val="both"/>
        <w:rPr>
          <w:rFonts w:ascii="Times New Roman" w:eastAsia="№Е" w:hAnsi="Times New Roman" w:cs="Times New Roman"/>
          <w:color w:val="auto"/>
          <w:kern w:val="2"/>
          <w:sz w:val="24"/>
          <w:szCs w:val="24"/>
          <w:lang w:eastAsia="ko-KR"/>
        </w:rPr>
      </w:pPr>
      <w:r w:rsidRPr="002F6A1C">
        <w:rPr>
          <w:rFonts w:ascii="Times New Roman" w:eastAsia="№Е" w:hAnsi="Times New Roman" w:cs="Times New Roman"/>
          <w:color w:val="auto"/>
          <w:kern w:val="2"/>
          <w:sz w:val="24"/>
          <w:szCs w:val="24"/>
          <w:lang w:eastAsia="ko-KR"/>
        </w:rPr>
        <w:t>Через патриотическую, краеведческую, поисково-исследовательскую работу формируются социально-значимые знания о своей малой и большой Родине, ценностные отношения к своему отечеству, к культуре как духовному богатству; социально значимый опыт деятельного выражения собственной гражданской позиции, самостоятельного приобретения новых знаний, проведения научных исследований, опыт проектной деятельности и др., чему способствует деятельность по патриотическому воспитанию и потенциал системы школьных уроков.</w:t>
      </w:r>
    </w:p>
    <w:p w14:paraId="05144A99"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r w:rsidR="002F6A1C">
        <w:rPr>
          <w:rFonts w:ascii="Times New Roman" w:eastAsia="Times New Roman" w:hAnsi="Times New Roman" w:cs="Times New Roman"/>
          <w:color w:val="auto"/>
          <w:kern w:val="0"/>
          <w:sz w:val="24"/>
          <w:szCs w:val="24"/>
          <w:lang w:eastAsia="ru-RU"/>
        </w:rPr>
        <w:t>предусматривает</w:t>
      </w:r>
      <w:r w:rsidRPr="00AC2EC5">
        <w:rPr>
          <w:rFonts w:ascii="Times New Roman" w:eastAsia="Times New Roman" w:hAnsi="Times New Roman" w:cs="Times New Roman"/>
          <w:color w:val="auto"/>
          <w:kern w:val="0"/>
          <w:sz w:val="24"/>
          <w:szCs w:val="24"/>
          <w:lang w:eastAsia="ru-RU"/>
        </w:rPr>
        <w:t>:</w:t>
      </w:r>
    </w:p>
    <w:p w14:paraId="767E94F6" w14:textId="77777777" w:rsidR="00AC2EC5" w:rsidRPr="00AC2EC5" w:rsidRDefault="002F6A1C"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AC2EC5" w:rsidRPr="00AC2EC5">
        <w:rPr>
          <w:rFonts w:ascii="Times New Roman" w:eastAsia="Times New Roman" w:hAnsi="Times New Roman" w:cs="Times New Roman"/>
          <w:color w:val="auto"/>
          <w:kern w:val="0"/>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125A936" w14:textId="77777777" w:rsidR="00AC2EC5" w:rsidRPr="00AC2EC5" w:rsidRDefault="002F6A1C"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AC2EC5" w:rsidRPr="00AC2EC5">
        <w:rPr>
          <w:rFonts w:ascii="Times New Roman" w:eastAsia="Times New Roman" w:hAnsi="Times New Roman" w:cs="Times New Roman"/>
          <w:color w:val="auto"/>
          <w:kern w:val="0"/>
          <w:sz w:val="24"/>
          <w:szCs w:val="24"/>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4CD96298" w14:textId="77777777" w:rsidR="00AC2EC5" w:rsidRPr="00AC2EC5" w:rsidRDefault="002F6A1C"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AC2EC5" w:rsidRPr="00AC2EC5">
        <w:rPr>
          <w:rFonts w:ascii="Times New Roman" w:eastAsia="Times New Roman" w:hAnsi="Times New Roman" w:cs="Times New Roman"/>
          <w:color w:val="auto"/>
          <w:kern w:val="0"/>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4AA8434D" w14:textId="77777777" w:rsidR="00AC2EC5" w:rsidRPr="00AC2EC5" w:rsidRDefault="002F6A1C"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AC2EC5" w:rsidRPr="00AC2EC5">
        <w:rPr>
          <w:rFonts w:ascii="Times New Roman" w:eastAsia="Times New Roman" w:hAnsi="Times New Roman" w:cs="Times New Roman"/>
          <w:color w:val="auto"/>
          <w:kern w:val="0"/>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342AB1E5" w14:textId="77777777" w:rsidR="00AC2EC5" w:rsidRPr="00AC2EC5" w:rsidRDefault="002F6A1C"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AC2EC5" w:rsidRPr="00AC2EC5">
        <w:rPr>
          <w:rFonts w:ascii="Times New Roman" w:eastAsia="Times New Roman" w:hAnsi="Times New Roman" w:cs="Times New Roman"/>
          <w:color w:val="auto"/>
          <w:kern w:val="0"/>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64F77E9F" w14:textId="77777777" w:rsidR="00AC2EC5" w:rsidRPr="00AC2EC5" w:rsidRDefault="002F6A1C"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AC2EC5" w:rsidRPr="00AC2EC5">
        <w:rPr>
          <w:rFonts w:ascii="Times New Roman" w:eastAsia="Times New Roman" w:hAnsi="Times New Roman" w:cs="Times New Roman"/>
          <w:color w:val="auto"/>
          <w:kern w:val="0"/>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5C19134" w14:textId="77777777" w:rsidR="00AC2EC5" w:rsidRPr="00AC2EC5" w:rsidRDefault="002F6A1C"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AC2EC5" w:rsidRPr="00AC2EC5">
        <w:rPr>
          <w:rFonts w:ascii="Times New Roman" w:eastAsia="Times New Roman" w:hAnsi="Times New Roman" w:cs="Times New Roman"/>
          <w:color w:val="auto"/>
          <w:kern w:val="0"/>
          <w:sz w:val="24"/>
          <w:szCs w:val="24"/>
          <w:lang w:eastAsia="ru-RU"/>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14:paraId="6DEC1988" w14:textId="77777777" w:rsidR="00AC2EC5" w:rsidRPr="00AC2EC5" w:rsidRDefault="002F6A1C"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AC2EC5" w:rsidRPr="00AC2EC5">
        <w:rPr>
          <w:rFonts w:ascii="Times New Roman" w:eastAsia="Times New Roman" w:hAnsi="Times New Roman" w:cs="Times New Roman"/>
          <w:color w:val="auto"/>
          <w:kern w:val="0"/>
          <w:sz w:val="24"/>
          <w:szCs w:val="24"/>
          <w:lang w:eastAsia="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59C659A" w14:textId="77777777" w:rsidR="002F6A1C" w:rsidRDefault="002F6A1C" w:rsidP="002F6A1C">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AC2EC5" w:rsidRPr="00AC2EC5">
        <w:rPr>
          <w:rFonts w:ascii="Times New Roman" w:eastAsia="Times New Roman" w:hAnsi="Times New Roman" w:cs="Times New Roman"/>
          <w:color w:val="auto"/>
          <w:kern w:val="0"/>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r>
        <w:rPr>
          <w:rFonts w:ascii="Times New Roman" w:eastAsia="Times New Roman" w:hAnsi="Times New Roman" w:cs="Times New Roman"/>
          <w:color w:val="auto"/>
          <w:kern w:val="0"/>
          <w:sz w:val="24"/>
          <w:szCs w:val="24"/>
          <w:lang w:eastAsia="ru-RU"/>
        </w:rPr>
        <w:t>;</w:t>
      </w:r>
    </w:p>
    <w:p w14:paraId="2BF28DB4" w14:textId="77777777" w:rsidR="002F6A1C" w:rsidRDefault="002F6A1C" w:rsidP="002F6A1C">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2F6A1C">
        <w:rPr>
          <w:rFonts w:ascii="Times New Roman" w:eastAsia="Times New Roman" w:hAnsi="Times New Roman" w:cs="Times New Roman"/>
          <w:color w:val="auto"/>
          <w:kern w:val="2"/>
          <w:sz w:val="24"/>
          <w:szCs w:val="24"/>
          <w:lang w:eastAsia="ko-KR"/>
        </w:rPr>
        <w:t xml:space="preserve">- использование технологии «Портфолио», с целью развития самостоятельности, рефлексии и </w:t>
      </w:r>
      <w:r w:rsidRPr="002F6A1C">
        <w:rPr>
          <w:rFonts w:ascii="Times New Roman" w:eastAsia="Times New Roman" w:hAnsi="Times New Roman" w:cs="Times New Roman"/>
          <w:color w:val="auto"/>
          <w:kern w:val="2"/>
          <w:sz w:val="24"/>
          <w:szCs w:val="24"/>
          <w:lang w:eastAsia="ko-KR"/>
        </w:rPr>
        <w:lastRenderedPageBreak/>
        <w:t>самооценки, планирования деятельности, видения правильного вектора для дальнейшего развития способностей;</w:t>
      </w:r>
    </w:p>
    <w:p w14:paraId="1332F42E" w14:textId="77777777" w:rsidR="002F6A1C" w:rsidRPr="002F6A1C" w:rsidRDefault="002F6A1C" w:rsidP="002F6A1C">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2F6A1C">
        <w:rPr>
          <w:rFonts w:ascii="Times New Roman" w:eastAsia="Times New Roman" w:hAnsi="Times New Roman" w:cs="Times New Roman"/>
          <w:color w:val="auto"/>
          <w:kern w:val="2"/>
          <w:sz w:val="24"/>
          <w:szCs w:val="24"/>
          <w:lang w:eastAsia="ko-KR"/>
        </w:rPr>
        <w:t xml:space="preserve">- специально разработанные занятия: </w:t>
      </w:r>
    </w:p>
    <w:p w14:paraId="24CE4E9F" w14:textId="77777777" w:rsidR="002F6A1C" w:rsidRPr="002F6A1C" w:rsidRDefault="002F6A1C" w:rsidP="00E774BB">
      <w:pPr>
        <w:widowControl w:val="0"/>
        <w:numPr>
          <w:ilvl w:val="0"/>
          <w:numId w:val="32"/>
        </w:numPr>
        <w:suppressAutoHyphens w:val="0"/>
        <w:wordWrap w:val="0"/>
        <w:autoSpaceDE w:val="0"/>
        <w:autoSpaceDN w:val="0"/>
        <w:adjustRightInd w:val="0"/>
        <w:spacing w:after="0" w:line="240" w:lineRule="auto"/>
        <w:ind w:left="1418"/>
        <w:jc w:val="both"/>
        <w:rPr>
          <w:rFonts w:ascii="Times New Roman" w:eastAsia="№Е" w:hAnsi="Times New Roman" w:cs="Times New Roman"/>
          <w:color w:val="auto"/>
          <w:kern w:val="2"/>
          <w:sz w:val="24"/>
          <w:szCs w:val="24"/>
          <w:lang w:eastAsia="x-none"/>
        </w:rPr>
      </w:pPr>
      <w:r w:rsidRPr="002F6A1C">
        <w:rPr>
          <w:rFonts w:ascii="Times New Roman" w:eastAsia="№Е" w:hAnsi="Times New Roman" w:cs="Times New Roman"/>
          <w:color w:val="auto"/>
          <w:kern w:val="2"/>
          <w:sz w:val="24"/>
          <w:szCs w:val="24"/>
          <w:lang w:eastAsia="x-none"/>
        </w:rPr>
        <w:t xml:space="preserve">уроки мужества; </w:t>
      </w:r>
    </w:p>
    <w:p w14:paraId="19AAEF4C" w14:textId="77777777" w:rsidR="002F6A1C" w:rsidRPr="002F6A1C" w:rsidRDefault="002F6A1C" w:rsidP="00E774BB">
      <w:pPr>
        <w:widowControl w:val="0"/>
        <w:numPr>
          <w:ilvl w:val="0"/>
          <w:numId w:val="32"/>
        </w:numPr>
        <w:suppressAutoHyphens w:val="0"/>
        <w:wordWrap w:val="0"/>
        <w:autoSpaceDE w:val="0"/>
        <w:autoSpaceDN w:val="0"/>
        <w:adjustRightInd w:val="0"/>
        <w:spacing w:after="0" w:line="240" w:lineRule="auto"/>
        <w:ind w:left="1418"/>
        <w:jc w:val="both"/>
        <w:rPr>
          <w:rFonts w:ascii="Times New Roman" w:eastAsia="№Е" w:hAnsi="Times New Roman" w:cs="Times New Roman"/>
          <w:color w:val="auto"/>
          <w:kern w:val="2"/>
          <w:sz w:val="24"/>
          <w:szCs w:val="24"/>
          <w:lang w:eastAsia="x-none"/>
        </w:rPr>
      </w:pPr>
      <w:r w:rsidRPr="002F6A1C">
        <w:rPr>
          <w:rFonts w:ascii="Times New Roman" w:eastAsia="№Е" w:hAnsi="Times New Roman" w:cs="Times New Roman"/>
          <w:color w:val="auto"/>
          <w:kern w:val="2"/>
          <w:sz w:val="24"/>
          <w:szCs w:val="24"/>
          <w:lang w:eastAsia="x-none"/>
        </w:rPr>
        <w:t>уроки-биографии;</w:t>
      </w:r>
    </w:p>
    <w:p w14:paraId="4DAAFFAA" w14:textId="77777777" w:rsidR="002F6A1C" w:rsidRPr="002F6A1C" w:rsidRDefault="002F6A1C" w:rsidP="00E774BB">
      <w:pPr>
        <w:widowControl w:val="0"/>
        <w:numPr>
          <w:ilvl w:val="0"/>
          <w:numId w:val="32"/>
        </w:numPr>
        <w:suppressAutoHyphens w:val="0"/>
        <w:wordWrap w:val="0"/>
        <w:autoSpaceDE w:val="0"/>
        <w:autoSpaceDN w:val="0"/>
        <w:adjustRightInd w:val="0"/>
        <w:spacing w:after="0" w:line="240" w:lineRule="auto"/>
        <w:ind w:left="1418"/>
        <w:jc w:val="both"/>
        <w:rPr>
          <w:rFonts w:ascii="Times New Roman" w:eastAsia="№Е" w:hAnsi="Times New Roman" w:cs="Times New Roman"/>
          <w:color w:val="auto"/>
          <w:kern w:val="2"/>
          <w:sz w:val="24"/>
          <w:szCs w:val="24"/>
          <w:lang w:eastAsia="x-none"/>
        </w:rPr>
      </w:pPr>
      <w:r w:rsidRPr="002F6A1C">
        <w:rPr>
          <w:rFonts w:ascii="Times New Roman" w:eastAsia="№Е" w:hAnsi="Times New Roman" w:cs="Times New Roman"/>
          <w:color w:val="auto"/>
          <w:kern w:val="2"/>
          <w:sz w:val="24"/>
          <w:szCs w:val="24"/>
          <w:lang w:eastAsia="x-none"/>
        </w:rPr>
        <w:t>уроки-примеры;</w:t>
      </w:r>
    </w:p>
    <w:p w14:paraId="341EFA6B" w14:textId="77777777" w:rsidR="002F6A1C" w:rsidRPr="002F6A1C" w:rsidRDefault="002F6A1C" w:rsidP="00E774BB">
      <w:pPr>
        <w:widowControl w:val="0"/>
        <w:numPr>
          <w:ilvl w:val="0"/>
          <w:numId w:val="32"/>
        </w:numPr>
        <w:suppressAutoHyphens w:val="0"/>
        <w:wordWrap w:val="0"/>
        <w:autoSpaceDE w:val="0"/>
        <w:autoSpaceDN w:val="0"/>
        <w:adjustRightInd w:val="0"/>
        <w:spacing w:after="0" w:line="240" w:lineRule="auto"/>
        <w:ind w:left="1418"/>
        <w:jc w:val="both"/>
        <w:rPr>
          <w:rFonts w:ascii="Times New Roman" w:eastAsia="№Е" w:hAnsi="Times New Roman" w:cs="Times New Roman"/>
          <w:color w:val="auto"/>
          <w:kern w:val="2"/>
          <w:sz w:val="24"/>
          <w:szCs w:val="24"/>
          <w:lang w:eastAsia="x-none"/>
        </w:rPr>
      </w:pPr>
      <w:r w:rsidRPr="002F6A1C">
        <w:rPr>
          <w:rFonts w:ascii="Times New Roman" w:eastAsia="№Е" w:hAnsi="Times New Roman" w:cs="Times New Roman"/>
          <w:color w:val="auto"/>
          <w:kern w:val="2"/>
          <w:sz w:val="24"/>
          <w:szCs w:val="24"/>
          <w:lang w:eastAsia="x-none"/>
        </w:rPr>
        <w:t>уроки-судьбы;</w:t>
      </w:r>
    </w:p>
    <w:p w14:paraId="2379B6A9" w14:textId="77777777" w:rsidR="002F6A1C" w:rsidRPr="002F6A1C" w:rsidRDefault="002F6A1C" w:rsidP="00E774BB">
      <w:pPr>
        <w:widowControl w:val="0"/>
        <w:numPr>
          <w:ilvl w:val="0"/>
          <w:numId w:val="32"/>
        </w:numPr>
        <w:suppressAutoHyphens w:val="0"/>
        <w:wordWrap w:val="0"/>
        <w:autoSpaceDE w:val="0"/>
        <w:autoSpaceDN w:val="0"/>
        <w:adjustRightInd w:val="0"/>
        <w:spacing w:after="0" w:line="240" w:lineRule="auto"/>
        <w:ind w:left="1418"/>
        <w:jc w:val="both"/>
        <w:rPr>
          <w:rFonts w:ascii="Times New Roman" w:eastAsia="№Е" w:hAnsi="Times New Roman" w:cs="Times New Roman"/>
          <w:color w:val="auto"/>
          <w:kern w:val="2"/>
          <w:sz w:val="24"/>
          <w:szCs w:val="24"/>
          <w:lang w:eastAsia="x-none"/>
        </w:rPr>
      </w:pPr>
      <w:r w:rsidRPr="002F6A1C">
        <w:rPr>
          <w:rFonts w:ascii="Times New Roman" w:eastAsia="№Е" w:hAnsi="Times New Roman" w:cs="Times New Roman"/>
          <w:color w:val="auto"/>
          <w:kern w:val="2"/>
          <w:sz w:val="24"/>
          <w:szCs w:val="24"/>
          <w:lang w:eastAsia="x-none"/>
        </w:rPr>
        <w:t>уроки-встречи;</w:t>
      </w:r>
    </w:p>
    <w:p w14:paraId="0F61386E" w14:textId="77777777" w:rsidR="002F6A1C" w:rsidRPr="002F6A1C" w:rsidRDefault="002F6A1C" w:rsidP="00E774BB">
      <w:pPr>
        <w:widowControl w:val="0"/>
        <w:numPr>
          <w:ilvl w:val="0"/>
          <w:numId w:val="32"/>
        </w:numPr>
        <w:suppressAutoHyphens w:val="0"/>
        <w:wordWrap w:val="0"/>
        <w:autoSpaceDE w:val="0"/>
        <w:autoSpaceDN w:val="0"/>
        <w:adjustRightInd w:val="0"/>
        <w:spacing w:after="0" w:line="240" w:lineRule="auto"/>
        <w:ind w:left="1418"/>
        <w:jc w:val="both"/>
        <w:rPr>
          <w:rFonts w:ascii="Times New Roman" w:eastAsia="№Е" w:hAnsi="Times New Roman" w:cs="Times New Roman"/>
          <w:color w:val="auto"/>
          <w:kern w:val="2"/>
          <w:sz w:val="24"/>
          <w:szCs w:val="24"/>
          <w:lang w:eastAsia="x-none"/>
        </w:rPr>
      </w:pPr>
      <w:r w:rsidRPr="002F6A1C">
        <w:rPr>
          <w:rFonts w:ascii="Times New Roman" w:eastAsia="№Е" w:hAnsi="Times New Roman" w:cs="Times New Roman"/>
          <w:color w:val="auto"/>
          <w:kern w:val="2"/>
          <w:sz w:val="24"/>
          <w:szCs w:val="24"/>
          <w:lang w:eastAsia="x-none"/>
        </w:rPr>
        <w:t>уроки-диспуты;</w:t>
      </w:r>
    </w:p>
    <w:p w14:paraId="1FBE8EEF" w14:textId="77777777" w:rsidR="002F6A1C" w:rsidRPr="002F6A1C" w:rsidRDefault="002F6A1C" w:rsidP="00E774BB">
      <w:pPr>
        <w:widowControl w:val="0"/>
        <w:numPr>
          <w:ilvl w:val="0"/>
          <w:numId w:val="32"/>
        </w:numPr>
        <w:suppressAutoHyphens w:val="0"/>
        <w:wordWrap w:val="0"/>
        <w:autoSpaceDE w:val="0"/>
        <w:autoSpaceDN w:val="0"/>
        <w:adjustRightInd w:val="0"/>
        <w:spacing w:after="0" w:line="240" w:lineRule="auto"/>
        <w:ind w:left="1418"/>
        <w:jc w:val="both"/>
        <w:rPr>
          <w:rFonts w:ascii="Times New Roman" w:eastAsia="№Е" w:hAnsi="Times New Roman" w:cs="Times New Roman"/>
          <w:color w:val="auto"/>
          <w:kern w:val="2"/>
          <w:sz w:val="24"/>
          <w:szCs w:val="24"/>
          <w:lang w:eastAsia="x-none"/>
        </w:rPr>
      </w:pPr>
      <w:r w:rsidRPr="002F6A1C">
        <w:rPr>
          <w:rFonts w:ascii="Times New Roman" w:eastAsia="№Е" w:hAnsi="Times New Roman" w:cs="Times New Roman"/>
          <w:color w:val="auto"/>
          <w:kern w:val="2"/>
          <w:sz w:val="24"/>
          <w:szCs w:val="24"/>
          <w:lang w:eastAsia="x-none"/>
        </w:rPr>
        <w:t>уроки-экскурсии;</w:t>
      </w:r>
    </w:p>
    <w:p w14:paraId="6C7E186D" w14:textId="77777777" w:rsidR="002F6A1C" w:rsidRPr="002F6A1C" w:rsidRDefault="002F6A1C" w:rsidP="00E774BB">
      <w:pPr>
        <w:widowControl w:val="0"/>
        <w:numPr>
          <w:ilvl w:val="0"/>
          <w:numId w:val="32"/>
        </w:numPr>
        <w:suppressAutoHyphens w:val="0"/>
        <w:wordWrap w:val="0"/>
        <w:autoSpaceDE w:val="0"/>
        <w:autoSpaceDN w:val="0"/>
        <w:adjustRightInd w:val="0"/>
        <w:spacing w:after="0" w:line="240" w:lineRule="auto"/>
        <w:ind w:left="1418"/>
        <w:jc w:val="both"/>
        <w:rPr>
          <w:rFonts w:ascii="Times New Roman" w:eastAsia="№Е" w:hAnsi="Times New Roman" w:cs="Times New Roman"/>
          <w:color w:val="auto"/>
          <w:kern w:val="2"/>
          <w:sz w:val="24"/>
          <w:szCs w:val="24"/>
          <w:lang w:eastAsia="x-none"/>
        </w:rPr>
      </w:pPr>
      <w:r w:rsidRPr="002F6A1C">
        <w:rPr>
          <w:rFonts w:ascii="Times New Roman" w:eastAsia="№Е" w:hAnsi="Times New Roman" w:cs="Times New Roman"/>
          <w:color w:val="auto"/>
          <w:kern w:val="2"/>
          <w:sz w:val="24"/>
          <w:szCs w:val="24"/>
          <w:lang w:eastAsia="x-none"/>
        </w:rPr>
        <w:t>уроки-деловые игры;</w:t>
      </w:r>
    </w:p>
    <w:p w14:paraId="3C7BF0E1" w14:textId="77777777" w:rsidR="002F6A1C" w:rsidRPr="002F6A1C" w:rsidRDefault="002F6A1C" w:rsidP="00E774BB">
      <w:pPr>
        <w:widowControl w:val="0"/>
        <w:numPr>
          <w:ilvl w:val="0"/>
          <w:numId w:val="32"/>
        </w:numPr>
        <w:suppressAutoHyphens w:val="0"/>
        <w:wordWrap w:val="0"/>
        <w:autoSpaceDE w:val="0"/>
        <w:autoSpaceDN w:val="0"/>
        <w:adjustRightInd w:val="0"/>
        <w:spacing w:after="0" w:line="240" w:lineRule="auto"/>
        <w:ind w:left="1418"/>
        <w:jc w:val="both"/>
        <w:rPr>
          <w:rFonts w:ascii="Times New Roman" w:eastAsia="№Е" w:hAnsi="Times New Roman" w:cs="Times New Roman"/>
          <w:color w:val="auto"/>
          <w:kern w:val="2"/>
          <w:sz w:val="24"/>
          <w:szCs w:val="24"/>
          <w:lang w:eastAsia="x-none"/>
        </w:rPr>
      </w:pPr>
      <w:r w:rsidRPr="002F6A1C">
        <w:rPr>
          <w:rFonts w:ascii="Times New Roman" w:eastAsia="№Е" w:hAnsi="Times New Roman" w:cs="Times New Roman"/>
          <w:color w:val="auto"/>
          <w:kern w:val="2"/>
          <w:sz w:val="24"/>
          <w:szCs w:val="24"/>
          <w:lang w:eastAsia="x-none"/>
        </w:rPr>
        <w:t>уроки-путешествия;</w:t>
      </w:r>
    </w:p>
    <w:p w14:paraId="79D4B523" w14:textId="77777777" w:rsidR="002F6A1C" w:rsidRPr="002F6A1C" w:rsidRDefault="002F6A1C" w:rsidP="00E774BB">
      <w:pPr>
        <w:widowControl w:val="0"/>
        <w:numPr>
          <w:ilvl w:val="0"/>
          <w:numId w:val="32"/>
        </w:numPr>
        <w:suppressAutoHyphens w:val="0"/>
        <w:wordWrap w:val="0"/>
        <w:autoSpaceDE w:val="0"/>
        <w:autoSpaceDN w:val="0"/>
        <w:adjustRightInd w:val="0"/>
        <w:spacing w:after="0" w:line="240" w:lineRule="auto"/>
        <w:ind w:left="1418"/>
        <w:jc w:val="both"/>
        <w:rPr>
          <w:rFonts w:ascii="Times New Roman" w:eastAsia="№Е" w:hAnsi="Times New Roman" w:cs="Times New Roman"/>
          <w:color w:val="auto"/>
          <w:kern w:val="2"/>
          <w:sz w:val="24"/>
          <w:szCs w:val="24"/>
          <w:lang w:eastAsia="x-none"/>
        </w:rPr>
      </w:pPr>
      <w:r w:rsidRPr="002F6A1C">
        <w:rPr>
          <w:rFonts w:ascii="Times New Roman" w:eastAsia="№Е" w:hAnsi="Times New Roman" w:cs="Times New Roman"/>
          <w:color w:val="auto"/>
          <w:kern w:val="2"/>
          <w:sz w:val="24"/>
          <w:szCs w:val="24"/>
          <w:lang w:eastAsia="x-none"/>
        </w:rPr>
        <w:t>урок мастер-классы;</w:t>
      </w:r>
    </w:p>
    <w:p w14:paraId="7035F1E7" w14:textId="77777777" w:rsidR="002F6A1C" w:rsidRPr="002F6A1C" w:rsidRDefault="002F6A1C" w:rsidP="00E774BB">
      <w:pPr>
        <w:widowControl w:val="0"/>
        <w:numPr>
          <w:ilvl w:val="0"/>
          <w:numId w:val="32"/>
        </w:numPr>
        <w:suppressAutoHyphens w:val="0"/>
        <w:wordWrap w:val="0"/>
        <w:autoSpaceDE w:val="0"/>
        <w:autoSpaceDN w:val="0"/>
        <w:adjustRightInd w:val="0"/>
        <w:spacing w:after="0" w:line="240" w:lineRule="auto"/>
        <w:ind w:left="1418"/>
        <w:jc w:val="both"/>
        <w:rPr>
          <w:rFonts w:ascii="Times New Roman" w:eastAsia="№Е" w:hAnsi="Times New Roman" w:cs="Times New Roman"/>
          <w:color w:val="auto"/>
          <w:kern w:val="2"/>
          <w:sz w:val="24"/>
          <w:szCs w:val="24"/>
          <w:lang w:eastAsia="x-none"/>
        </w:rPr>
      </w:pPr>
      <w:r w:rsidRPr="002F6A1C">
        <w:rPr>
          <w:rFonts w:ascii="Times New Roman" w:eastAsia="№Е" w:hAnsi="Times New Roman" w:cs="Times New Roman"/>
          <w:color w:val="auto"/>
          <w:kern w:val="2"/>
          <w:sz w:val="24"/>
          <w:szCs w:val="24"/>
          <w:lang w:eastAsia="x-none"/>
        </w:rPr>
        <w:t>уроки-исследования;</w:t>
      </w:r>
    </w:p>
    <w:p w14:paraId="608E243A" w14:textId="77777777" w:rsidR="002F6A1C" w:rsidRPr="002F6A1C" w:rsidRDefault="002F6A1C" w:rsidP="00E774BB">
      <w:pPr>
        <w:widowControl w:val="0"/>
        <w:numPr>
          <w:ilvl w:val="0"/>
          <w:numId w:val="32"/>
        </w:numPr>
        <w:suppressAutoHyphens w:val="0"/>
        <w:wordWrap w:val="0"/>
        <w:autoSpaceDE w:val="0"/>
        <w:autoSpaceDN w:val="0"/>
        <w:adjustRightInd w:val="0"/>
        <w:spacing w:after="0" w:line="240" w:lineRule="auto"/>
        <w:ind w:left="1418"/>
        <w:jc w:val="both"/>
        <w:rPr>
          <w:rFonts w:ascii="Times New Roman" w:eastAsia="№Е" w:hAnsi="Times New Roman" w:cs="Times New Roman"/>
          <w:color w:val="auto"/>
          <w:kern w:val="2"/>
          <w:sz w:val="24"/>
          <w:szCs w:val="24"/>
          <w:lang w:eastAsia="x-none"/>
        </w:rPr>
      </w:pPr>
      <w:r w:rsidRPr="002F6A1C">
        <w:rPr>
          <w:rFonts w:ascii="Times New Roman" w:eastAsia="№Е" w:hAnsi="Times New Roman" w:cs="Times New Roman"/>
          <w:color w:val="auto"/>
          <w:kern w:val="2"/>
          <w:sz w:val="24"/>
          <w:szCs w:val="24"/>
          <w:lang w:eastAsia="x-none"/>
        </w:rPr>
        <w:t>музейные уроки.</w:t>
      </w:r>
    </w:p>
    <w:p w14:paraId="4810A1E8" w14:textId="77777777" w:rsidR="002F6A1C" w:rsidRPr="002F6A1C" w:rsidRDefault="002F6A1C" w:rsidP="002F6A1C">
      <w:pPr>
        <w:widowControl w:val="0"/>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2F6A1C">
        <w:rPr>
          <w:rFonts w:ascii="Times New Roman" w:eastAsia="Times New Roman" w:hAnsi="Times New Roman" w:cs="Times New Roman"/>
          <w:color w:val="auto"/>
          <w:kern w:val="2"/>
          <w:sz w:val="24"/>
          <w:szCs w:val="24"/>
          <w:lang w:eastAsia="ko-KR"/>
        </w:rPr>
        <w:t>- организация предметных образовательных событий (проведение предметных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14:paraId="41201D25" w14:textId="77777777" w:rsidR="00AC2EC5" w:rsidRPr="00C23846" w:rsidRDefault="00AC2EC5" w:rsidP="00D06156">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8"/>
          <w:szCs w:val="28"/>
          <w:lang w:eastAsia="ru-RU"/>
        </w:rPr>
      </w:pPr>
      <w:r w:rsidRPr="00C23846">
        <w:rPr>
          <w:rFonts w:ascii="Times New Roman" w:eastAsia="Times New Roman" w:hAnsi="Times New Roman" w:cs="Times New Roman"/>
          <w:b/>
          <w:bCs/>
          <w:color w:val="auto"/>
          <w:kern w:val="0"/>
          <w:sz w:val="28"/>
          <w:szCs w:val="28"/>
          <w:lang w:eastAsia="ru-RU"/>
        </w:rPr>
        <w:t>Внеурочная деятельность</w:t>
      </w:r>
    </w:p>
    <w:p w14:paraId="080AE272" w14:textId="77777777" w:rsid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250EEA03" w14:textId="77777777" w:rsidR="004958B3" w:rsidRPr="004958B3" w:rsidRDefault="004958B3" w:rsidP="004958B3">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4958B3">
        <w:rPr>
          <w:rFonts w:ascii="Times New Roman" w:eastAsia="Times New Roman" w:hAnsi="Times New Roman" w:cs="Times New Roman"/>
          <w:color w:val="auto"/>
          <w:kern w:val="0"/>
          <w:sz w:val="24"/>
          <w:szCs w:val="24"/>
          <w:lang w:eastAsia="ru-RU"/>
        </w:rPr>
        <w:t>курсы, занятия патриотической, гражданско-патриотической, военно-патриотической, краеведческой, историко-культурной направленности;</w:t>
      </w:r>
    </w:p>
    <w:p w14:paraId="48344975" w14:textId="77777777" w:rsidR="004958B3" w:rsidRPr="004958B3" w:rsidRDefault="004958B3" w:rsidP="004958B3">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4958B3">
        <w:rPr>
          <w:rFonts w:ascii="Times New Roman" w:eastAsia="Times New Roman" w:hAnsi="Times New Roman" w:cs="Times New Roman"/>
          <w:color w:val="auto"/>
          <w:kern w:val="0"/>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18F2FB94" w14:textId="77777777" w:rsidR="004958B3" w:rsidRPr="004958B3" w:rsidRDefault="004958B3" w:rsidP="004958B3">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4958B3">
        <w:rPr>
          <w:rFonts w:ascii="Times New Roman" w:eastAsia="Times New Roman" w:hAnsi="Times New Roman" w:cs="Times New Roman"/>
          <w:color w:val="auto"/>
          <w:kern w:val="0"/>
          <w:sz w:val="24"/>
          <w:szCs w:val="24"/>
          <w:lang w:eastAsia="ru-RU"/>
        </w:rPr>
        <w:t>курсы, занятия познавательной, научной, исследовательской, просветительской направленности;</w:t>
      </w:r>
    </w:p>
    <w:p w14:paraId="3CAA09B9" w14:textId="77777777" w:rsidR="004958B3" w:rsidRPr="004958B3" w:rsidRDefault="004958B3" w:rsidP="004958B3">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4958B3">
        <w:rPr>
          <w:rFonts w:ascii="Times New Roman" w:eastAsia="Times New Roman" w:hAnsi="Times New Roman" w:cs="Times New Roman"/>
          <w:color w:val="auto"/>
          <w:kern w:val="0"/>
          <w:sz w:val="24"/>
          <w:szCs w:val="24"/>
          <w:lang w:eastAsia="ru-RU"/>
        </w:rPr>
        <w:t>курсы, занятия экологической, природоохранной направленности;</w:t>
      </w:r>
    </w:p>
    <w:p w14:paraId="6243D772" w14:textId="77777777" w:rsidR="004958B3" w:rsidRPr="004958B3" w:rsidRDefault="004958B3" w:rsidP="004958B3">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4958B3">
        <w:rPr>
          <w:rFonts w:ascii="Times New Roman" w:eastAsia="Times New Roman" w:hAnsi="Times New Roman" w:cs="Times New Roman"/>
          <w:color w:val="auto"/>
          <w:kern w:val="0"/>
          <w:sz w:val="24"/>
          <w:szCs w:val="24"/>
          <w:lang w:eastAsia="ru-RU"/>
        </w:rPr>
        <w:t>курсы, занятия в области искусств, художественного творчества разных видов и жанров;</w:t>
      </w:r>
    </w:p>
    <w:p w14:paraId="5FAD1710" w14:textId="77777777" w:rsidR="004958B3" w:rsidRPr="004958B3" w:rsidRDefault="004958B3" w:rsidP="004958B3">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4958B3">
        <w:rPr>
          <w:rFonts w:ascii="Times New Roman" w:eastAsia="Times New Roman" w:hAnsi="Times New Roman" w:cs="Times New Roman"/>
          <w:color w:val="auto"/>
          <w:kern w:val="0"/>
          <w:sz w:val="24"/>
          <w:szCs w:val="24"/>
          <w:lang w:eastAsia="ru-RU"/>
        </w:rPr>
        <w:t>курсы, занятия туристско-краеведческой направленности;</w:t>
      </w:r>
    </w:p>
    <w:p w14:paraId="193DCE5A" w14:textId="0E5ABB2C" w:rsidR="004958B3" w:rsidRPr="00AC2EC5" w:rsidRDefault="004958B3" w:rsidP="004958B3">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4958B3">
        <w:rPr>
          <w:rFonts w:ascii="Times New Roman" w:eastAsia="Times New Roman" w:hAnsi="Times New Roman" w:cs="Times New Roman"/>
          <w:color w:val="auto"/>
          <w:kern w:val="0"/>
          <w:sz w:val="24"/>
          <w:szCs w:val="24"/>
          <w:lang w:eastAsia="ru-RU"/>
        </w:rPr>
        <w:t>курсы, занятия оздоровительной и спортивной направленности.</w:t>
      </w:r>
    </w:p>
    <w:p w14:paraId="5E4F09F4" w14:textId="77777777" w:rsidR="004958B3" w:rsidRDefault="004958B3" w:rsidP="00D06156">
      <w:pPr>
        <w:widowControl w:val="0"/>
        <w:suppressAutoHyphens w:val="0"/>
        <w:autoSpaceDE w:val="0"/>
        <w:autoSpaceDN w:val="0"/>
        <w:adjustRightInd w:val="0"/>
        <w:spacing w:after="0" w:line="240" w:lineRule="auto"/>
        <w:jc w:val="center"/>
        <w:rPr>
          <w:rFonts w:ascii="Times New Roman" w:eastAsia="SchoolBookSanPin" w:hAnsi="Times New Roman" w:cs="Times New Roman"/>
          <w:b/>
          <w:color w:val="auto"/>
          <w:kern w:val="0"/>
          <w:sz w:val="24"/>
          <w:szCs w:val="24"/>
        </w:rPr>
      </w:pPr>
    </w:p>
    <w:p w14:paraId="7C592E1B" w14:textId="77777777" w:rsidR="00AC2EC5" w:rsidRPr="002F6A1C" w:rsidRDefault="00AC2EC5" w:rsidP="00D06156">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8"/>
          <w:szCs w:val="28"/>
          <w:lang w:eastAsia="ru-RU"/>
        </w:rPr>
      </w:pPr>
      <w:r w:rsidRPr="002F6A1C">
        <w:rPr>
          <w:rFonts w:ascii="Times New Roman" w:eastAsia="Times New Roman" w:hAnsi="Times New Roman" w:cs="Times New Roman"/>
          <w:b/>
          <w:bCs/>
          <w:color w:val="auto"/>
          <w:kern w:val="0"/>
          <w:sz w:val="28"/>
          <w:szCs w:val="28"/>
          <w:lang w:eastAsia="ru-RU"/>
        </w:rPr>
        <w:t>Классное руководство</w:t>
      </w:r>
    </w:p>
    <w:p w14:paraId="044AC0D1" w14:textId="77777777" w:rsidR="00AC2EC5" w:rsidRPr="00AC2EC5" w:rsidRDefault="00AC2EC5" w:rsidP="00AC2EC5">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AC2EC5">
        <w:rPr>
          <w:rFonts w:ascii="Times New Roman" w:eastAsia="Times New Roman" w:hAnsi="Times New Roman" w:cs="Times New Roman"/>
          <w:color w:val="auto"/>
          <w:kern w:val="0"/>
          <w:sz w:val="24"/>
          <w:szCs w:val="24"/>
          <w:lang w:eastAsia="ru-RU"/>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w:t>
      </w:r>
      <w:r w:rsidR="002F6A1C">
        <w:rPr>
          <w:rFonts w:ascii="Times New Roman" w:eastAsia="Times New Roman" w:hAnsi="Times New Roman" w:cs="Times New Roman"/>
          <w:color w:val="auto"/>
          <w:kern w:val="0"/>
          <w:sz w:val="24"/>
          <w:szCs w:val="24"/>
          <w:lang w:eastAsia="ru-RU"/>
        </w:rPr>
        <w:t>предусматривает</w:t>
      </w:r>
      <w:r w:rsidRPr="00AC2EC5">
        <w:rPr>
          <w:rFonts w:ascii="Times New Roman" w:eastAsia="Times New Roman" w:hAnsi="Times New Roman" w:cs="Times New Roman"/>
          <w:color w:val="auto"/>
          <w:kern w:val="0"/>
          <w:sz w:val="24"/>
          <w:szCs w:val="24"/>
          <w:lang w:eastAsia="ru-RU"/>
        </w:rPr>
        <w:t>:</w:t>
      </w:r>
    </w:p>
    <w:p w14:paraId="42D3C0E8" w14:textId="77777777" w:rsidR="002F6A1C" w:rsidRPr="002F6A1C" w:rsidRDefault="002F6A1C" w:rsidP="002F6A1C">
      <w:pPr>
        <w:widowControl w:val="0"/>
        <w:suppressAutoHyphens w:val="0"/>
        <w:spacing w:after="0" w:line="240" w:lineRule="auto"/>
        <w:ind w:firstLine="709"/>
        <w:jc w:val="both"/>
        <w:rPr>
          <w:rFonts w:ascii="Times New Roman" w:eastAsia="№Е" w:hAnsi="Times New Roman" w:cs="Times New Roman"/>
          <w:b/>
          <w:bCs/>
          <w:i/>
          <w:iCs/>
          <w:color w:val="auto"/>
          <w:kern w:val="0"/>
          <w:sz w:val="24"/>
          <w:szCs w:val="24"/>
        </w:rPr>
      </w:pPr>
      <w:r w:rsidRPr="002F6A1C">
        <w:rPr>
          <w:rFonts w:ascii="Times New Roman" w:eastAsia="№Е" w:hAnsi="Times New Roman" w:cs="Times New Roman"/>
          <w:b/>
          <w:bCs/>
          <w:i/>
          <w:iCs/>
          <w:color w:val="auto"/>
          <w:kern w:val="0"/>
          <w:sz w:val="24"/>
          <w:szCs w:val="24"/>
        </w:rPr>
        <w:t>Работа с классным коллективом:</w:t>
      </w:r>
    </w:p>
    <w:p w14:paraId="509C59D9" w14:textId="77777777" w:rsidR="002F6A1C" w:rsidRPr="002F6A1C" w:rsidRDefault="002F6A1C" w:rsidP="002F6A1C">
      <w:pPr>
        <w:suppressAutoHyphens w:val="0"/>
        <w:spacing w:after="0" w:line="240" w:lineRule="auto"/>
        <w:ind w:firstLine="709"/>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 формирование и развитие классного коллектива:</w:t>
      </w:r>
    </w:p>
    <w:p w14:paraId="192FC44F" w14:textId="77777777" w:rsidR="002F6A1C" w:rsidRPr="002F6A1C" w:rsidRDefault="002F6A1C" w:rsidP="00E774BB">
      <w:pPr>
        <w:widowControl w:val="0"/>
        <w:numPr>
          <w:ilvl w:val="0"/>
          <w:numId w:val="33"/>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изучение учащихся класса, проведение диагностики, анкетирования и анализа результатов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w:t>
      </w:r>
    </w:p>
    <w:p w14:paraId="588AC272" w14:textId="77777777" w:rsidR="002F6A1C" w:rsidRPr="002F6A1C" w:rsidRDefault="002F6A1C" w:rsidP="00E774BB">
      <w:pPr>
        <w:widowControl w:val="0"/>
        <w:numPr>
          <w:ilvl w:val="0"/>
          <w:numId w:val="33"/>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составление таблицы с общими сведениями об обучающихся, социального паспорта класса и общей характеристики класса, которая включает: возрастной состав, состав по полу, характеристика и характер взаимоотношений в микрогруппах, краткая характеристика лидеров, традиции класса, место класса в школе и характер взаимоотношений с другими школьными коллективами;</w:t>
      </w:r>
    </w:p>
    <w:p w14:paraId="5E526EA5" w14:textId="77777777" w:rsidR="002F6A1C" w:rsidRPr="002F6A1C" w:rsidRDefault="002F6A1C" w:rsidP="00E774BB">
      <w:pPr>
        <w:widowControl w:val="0"/>
        <w:numPr>
          <w:ilvl w:val="0"/>
          <w:numId w:val="33"/>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проектирование целей, задач и перспектив развития классного коллектива с помощью организационно-деятельностных игр.</w:t>
      </w:r>
    </w:p>
    <w:p w14:paraId="1B6BAAFA" w14:textId="77777777" w:rsidR="002F6A1C" w:rsidRPr="002F6A1C" w:rsidRDefault="002F6A1C" w:rsidP="002F6A1C">
      <w:pPr>
        <w:suppressAutoHyphens w:val="0"/>
        <w:spacing w:after="0" w:line="240" w:lineRule="auto"/>
        <w:ind w:firstLine="709"/>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lastRenderedPageBreak/>
        <w:t xml:space="preserve">- </w:t>
      </w:r>
      <w:r w:rsidRPr="002F6A1C">
        <w:rPr>
          <w:rFonts w:ascii="Times New Roman" w:eastAsia="Times New Roman" w:hAnsi="Times New Roman" w:cs="Times New Roman"/>
          <w:color w:val="000000"/>
          <w:kern w:val="0"/>
          <w:sz w:val="24"/>
          <w:szCs w:val="24"/>
          <w:lang w:eastAsia="ru-RU"/>
        </w:rPr>
        <w:t xml:space="preserve">планирование и </w:t>
      </w:r>
      <w:r w:rsidRPr="002F6A1C">
        <w:rPr>
          <w:rFonts w:ascii="Times New Roman" w:eastAsia="Calibri" w:hAnsi="Times New Roman" w:cs="Times New Roman"/>
          <w:color w:val="auto"/>
          <w:kern w:val="0"/>
          <w:sz w:val="24"/>
          <w:szCs w:val="24"/>
          <w:lang w:val="x-none"/>
        </w:rPr>
        <w:t xml:space="preserve">проведение классных часов </w:t>
      </w:r>
      <w:r w:rsidRPr="002F6A1C">
        <w:rPr>
          <w:rFonts w:ascii="Times New Roman" w:eastAsia="Times New Roman" w:hAnsi="Times New Roman" w:cs="Times New Roman"/>
          <w:color w:val="000000"/>
          <w:kern w:val="0"/>
          <w:sz w:val="24"/>
          <w:szCs w:val="24"/>
          <w:lang w:eastAsia="ru-RU"/>
        </w:rPr>
        <w:t>целевой воспитательной, тематической направленности</w:t>
      </w:r>
      <w:r w:rsidRPr="002F6A1C">
        <w:rPr>
          <w:rFonts w:ascii="Times New Roman" w:eastAsia="Calibri" w:hAnsi="Times New Roman" w:cs="Times New Roman"/>
          <w:color w:val="auto"/>
          <w:kern w:val="0"/>
          <w:sz w:val="24"/>
          <w:szCs w:val="24"/>
          <w:lang w:val="x-none"/>
        </w:rPr>
        <w:t xml:space="preserve"> как часов плодотворного и доверительного общения </w:t>
      </w:r>
      <w:r w:rsidRPr="002F6A1C">
        <w:rPr>
          <w:rFonts w:ascii="Times New Roman" w:eastAsia="Calibri" w:hAnsi="Times New Roman" w:cs="Times New Roman"/>
          <w:color w:val="auto"/>
          <w:kern w:val="0"/>
          <w:sz w:val="24"/>
          <w:szCs w:val="24"/>
        </w:rPr>
        <w:t>педагогического работника</w:t>
      </w:r>
      <w:r w:rsidRPr="002F6A1C">
        <w:rPr>
          <w:rFonts w:ascii="Times New Roman" w:eastAsia="Calibri" w:hAnsi="Times New Roman" w:cs="Times New Roman"/>
          <w:color w:val="auto"/>
          <w:kern w:val="0"/>
          <w:sz w:val="24"/>
          <w:szCs w:val="24"/>
          <w:lang w:val="x-none"/>
        </w:rPr>
        <w:t xml:space="preserve">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w:t>
      </w:r>
      <w:r w:rsidRPr="002F6A1C">
        <w:rPr>
          <w:rFonts w:ascii="Times New Roman" w:eastAsia="Calibri" w:hAnsi="Times New Roman" w:cs="Times New Roman"/>
          <w:color w:val="auto"/>
          <w:kern w:val="0"/>
          <w:sz w:val="24"/>
          <w:szCs w:val="24"/>
        </w:rPr>
        <w:t>я</w:t>
      </w:r>
      <w:r w:rsidRPr="002F6A1C">
        <w:rPr>
          <w:rFonts w:ascii="Times New Roman" w:eastAsia="Calibri" w:hAnsi="Times New Roman" w:cs="Times New Roman"/>
          <w:color w:val="auto"/>
          <w:kern w:val="0"/>
          <w:sz w:val="24"/>
          <w:szCs w:val="24"/>
          <w:lang w:val="x-none"/>
        </w:rPr>
        <w:t xml:space="preserve"> благоприятной среды для общения</w:t>
      </w:r>
      <w:r w:rsidRPr="002F6A1C">
        <w:rPr>
          <w:rFonts w:ascii="Times New Roman" w:eastAsia="Calibri" w:hAnsi="Times New Roman" w:cs="Times New Roman"/>
          <w:color w:val="auto"/>
          <w:kern w:val="0"/>
          <w:sz w:val="24"/>
          <w:szCs w:val="24"/>
        </w:rPr>
        <w:t>:</w:t>
      </w:r>
    </w:p>
    <w:p w14:paraId="0C8AF60A" w14:textId="77777777" w:rsidR="002F6A1C" w:rsidRPr="002F6A1C" w:rsidRDefault="002F6A1C" w:rsidP="00E774BB">
      <w:pPr>
        <w:widowControl w:val="0"/>
        <w:numPr>
          <w:ilvl w:val="0"/>
          <w:numId w:val="35"/>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 xml:space="preserve">классные часы (согласно плану воспитательной работы классного руководителя, посвященные юбилейным датам, Дням воинской славы, событию в классе, в селе, стране): </w:t>
      </w:r>
    </w:p>
    <w:p w14:paraId="4A0DA078" w14:textId="77777777" w:rsidR="002F6A1C" w:rsidRPr="002F6A1C" w:rsidRDefault="002F6A1C" w:rsidP="002F6A1C">
      <w:pPr>
        <w:suppressAutoHyphens w:val="0"/>
        <w:spacing w:after="0" w:line="240" w:lineRule="auto"/>
        <w:ind w:left="1429"/>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w:t>
      </w:r>
      <w:r w:rsidRPr="002F6A1C">
        <w:rPr>
          <w:rFonts w:ascii="Times New Roman" w:eastAsia="Calibri" w:hAnsi="Times New Roman" w:cs="Times New Roman"/>
          <w:b/>
          <w:bCs/>
          <w:color w:val="auto"/>
          <w:kern w:val="0"/>
          <w:sz w:val="24"/>
          <w:szCs w:val="24"/>
        </w:rPr>
        <w:t>тематические,</w:t>
      </w:r>
      <w:r w:rsidRPr="002F6A1C">
        <w:rPr>
          <w:rFonts w:ascii="Times New Roman" w:eastAsia="Calibri" w:hAnsi="Times New Roman" w:cs="Times New Roman"/>
          <w:color w:val="auto"/>
          <w:kern w:val="0"/>
          <w:sz w:val="24"/>
          <w:szCs w:val="24"/>
        </w:rPr>
        <w:t xml:space="preserve"> способствующие расширению кругозора детей, формированию эстетического вкуса, позволяющие лучше узнать и полюбить свою Родину; </w:t>
      </w:r>
    </w:p>
    <w:p w14:paraId="07D1F656" w14:textId="77777777" w:rsidR="002F6A1C" w:rsidRPr="002F6A1C" w:rsidRDefault="002F6A1C" w:rsidP="002F6A1C">
      <w:pPr>
        <w:suppressAutoHyphens w:val="0"/>
        <w:spacing w:after="0" w:line="240" w:lineRule="auto"/>
        <w:ind w:left="1429"/>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w:t>
      </w:r>
      <w:r w:rsidRPr="002F6A1C">
        <w:rPr>
          <w:rFonts w:ascii="Times New Roman" w:eastAsia="Calibri" w:hAnsi="Times New Roman" w:cs="Times New Roman"/>
          <w:b/>
          <w:bCs/>
          <w:color w:val="auto"/>
          <w:kern w:val="0"/>
          <w:sz w:val="24"/>
          <w:szCs w:val="24"/>
        </w:rPr>
        <w:t>игровые,</w:t>
      </w:r>
      <w:r w:rsidRPr="002F6A1C">
        <w:rPr>
          <w:rFonts w:ascii="Times New Roman" w:eastAsia="Calibri" w:hAnsi="Times New Roman" w:cs="Times New Roman"/>
          <w:color w:val="auto"/>
          <w:kern w:val="0"/>
          <w:sz w:val="24"/>
          <w:szCs w:val="24"/>
        </w:rPr>
        <w:t xml:space="preserve"> способствующие сплочению коллектива, поднятию настроения, предупреждающие стрессовые ситуации; </w:t>
      </w:r>
    </w:p>
    <w:p w14:paraId="1CE3F372" w14:textId="77777777" w:rsidR="002F6A1C" w:rsidRPr="002F6A1C" w:rsidRDefault="002F6A1C" w:rsidP="002F6A1C">
      <w:pPr>
        <w:suppressAutoHyphens w:val="0"/>
        <w:spacing w:after="0" w:line="240" w:lineRule="auto"/>
        <w:ind w:left="1429"/>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w:t>
      </w:r>
      <w:r w:rsidRPr="002F6A1C">
        <w:rPr>
          <w:rFonts w:ascii="Times New Roman" w:eastAsia="Calibri" w:hAnsi="Times New Roman" w:cs="Times New Roman"/>
          <w:b/>
          <w:bCs/>
          <w:color w:val="auto"/>
          <w:kern w:val="0"/>
          <w:sz w:val="24"/>
          <w:szCs w:val="24"/>
        </w:rPr>
        <w:t>проблемные,</w:t>
      </w:r>
      <w:r w:rsidRPr="002F6A1C">
        <w:rPr>
          <w:rFonts w:ascii="Times New Roman" w:eastAsia="Calibri" w:hAnsi="Times New Roman" w:cs="Times New Roman"/>
          <w:color w:val="auto"/>
          <w:kern w:val="0"/>
          <w:sz w:val="24"/>
          <w:szCs w:val="24"/>
        </w:rPr>
        <w:t xml:space="preserve"> направленные на устранение конфликтных ситуаций в классе, школе, позволяющие решать спорные вопросы; </w:t>
      </w:r>
    </w:p>
    <w:p w14:paraId="6FFF2AB6" w14:textId="77777777" w:rsidR="002F6A1C" w:rsidRPr="002F6A1C" w:rsidRDefault="002F6A1C" w:rsidP="002F6A1C">
      <w:pPr>
        <w:suppressAutoHyphens w:val="0"/>
        <w:spacing w:after="0" w:line="240" w:lineRule="auto"/>
        <w:ind w:left="1429"/>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w:t>
      </w:r>
      <w:r w:rsidRPr="002F6A1C">
        <w:rPr>
          <w:rFonts w:ascii="Times New Roman" w:eastAsia="Calibri" w:hAnsi="Times New Roman" w:cs="Times New Roman"/>
          <w:b/>
          <w:bCs/>
          <w:color w:val="auto"/>
          <w:kern w:val="0"/>
          <w:sz w:val="24"/>
          <w:szCs w:val="24"/>
        </w:rPr>
        <w:t>организационные,</w:t>
      </w:r>
      <w:r w:rsidRPr="002F6A1C">
        <w:rPr>
          <w:rFonts w:ascii="Times New Roman" w:eastAsia="Calibri" w:hAnsi="Times New Roman" w:cs="Times New Roman"/>
          <w:color w:val="auto"/>
          <w:kern w:val="0"/>
          <w:sz w:val="24"/>
          <w:szCs w:val="24"/>
        </w:rPr>
        <w:t xml:space="preserve"> связанные с подготовкой класса к общему делу; </w:t>
      </w:r>
    </w:p>
    <w:p w14:paraId="2B168134" w14:textId="77777777" w:rsidR="002F6A1C" w:rsidRPr="002F6A1C" w:rsidRDefault="002F6A1C" w:rsidP="002F6A1C">
      <w:pPr>
        <w:suppressAutoHyphens w:val="0"/>
        <w:spacing w:after="0" w:line="240" w:lineRule="auto"/>
        <w:ind w:left="1429"/>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w:t>
      </w:r>
      <w:r w:rsidRPr="002F6A1C">
        <w:rPr>
          <w:rFonts w:ascii="Times New Roman" w:eastAsia="Calibri" w:hAnsi="Times New Roman" w:cs="Times New Roman"/>
          <w:b/>
          <w:bCs/>
          <w:color w:val="auto"/>
          <w:kern w:val="0"/>
          <w:sz w:val="24"/>
          <w:szCs w:val="24"/>
        </w:rPr>
        <w:t>здоровьесберегающие,</w:t>
      </w:r>
      <w:r w:rsidRPr="002F6A1C">
        <w:rPr>
          <w:rFonts w:ascii="Times New Roman" w:eastAsia="Calibri" w:hAnsi="Times New Roman" w:cs="Times New Roman"/>
          <w:color w:val="auto"/>
          <w:kern w:val="0"/>
          <w:sz w:val="24"/>
          <w:szCs w:val="24"/>
        </w:rPr>
        <w:t xml:space="preserve"> позволяющие получить опыт безопасного поведения в социуме, ведения здорового образа жизни и заботы о здоровье других людей.</w:t>
      </w:r>
    </w:p>
    <w:p w14:paraId="19676FC0" w14:textId="77777777" w:rsidR="002F6A1C" w:rsidRPr="002F6A1C" w:rsidRDefault="002F6A1C" w:rsidP="002F6A1C">
      <w:pPr>
        <w:suppressAutoHyphens w:val="0"/>
        <w:spacing w:after="0" w:line="240" w:lineRule="auto"/>
        <w:ind w:firstLine="709"/>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 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3036D3A5" w14:textId="77777777" w:rsidR="002F6A1C" w:rsidRPr="002F6A1C" w:rsidRDefault="002F6A1C" w:rsidP="00E774BB">
      <w:pPr>
        <w:widowControl w:val="0"/>
        <w:numPr>
          <w:ilvl w:val="0"/>
          <w:numId w:val="34"/>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участие в мероприятиях, праздниках месячниках и т.п. различной направленности;</w:t>
      </w:r>
    </w:p>
    <w:p w14:paraId="426231F0" w14:textId="77777777" w:rsidR="002F6A1C" w:rsidRPr="002F6A1C" w:rsidRDefault="002F6A1C" w:rsidP="00E774BB">
      <w:pPr>
        <w:widowControl w:val="0"/>
        <w:numPr>
          <w:ilvl w:val="0"/>
          <w:numId w:val="34"/>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установление позитивных отношений с другими классными коллективами (через подготовку и проведение ключевого общешкольного дела).</w:t>
      </w:r>
    </w:p>
    <w:p w14:paraId="4C22AB97" w14:textId="77777777" w:rsidR="002F6A1C" w:rsidRPr="002F6A1C" w:rsidRDefault="002F6A1C" w:rsidP="002F6A1C">
      <w:pPr>
        <w:suppressAutoHyphens w:val="0"/>
        <w:spacing w:after="0" w:line="240" w:lineRule="auto"/>
        <w:ind w:firstLine="709"/>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691D8CCE" w14:textId="77777777" w:rsidR="002F6A1C" w:rsidRPr="002F6A1C" w:rsidRDefault="002F6A1C" w:rsidP="00E774BB">
      <w:pPr>
        <w:widowControl w:val="0"/>
        <w:numPr>
          <w:ilvl w:val="0"/>
          <w:numId w:val="36"/>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участие в КТД класса;</w:t>
      </w:r>
    </w:p>
    <w:p w14:paraId="2DAFA995" w14:textId="77777777" w:rsidR="002F6A1C" w:rsidRPr="002F6A1C" w:rsidRDefault="002F6A1C" w:rsidP="00E774BB">
      <w:pPr>
        <w:widowControl w:val="0"/>
        <w:numPr>
          <w:ilvl w:val="0"/>
          <w:numId w:val="36"/>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формирование традиций в классном коллективе: «День именинника», ежегодный поход «Краски осени», концерты для мам, бабушек, пап и т.п.;</w:t>
      </w:r>
    </w:p>
    <w:p w14:paraId="47097E70" w14:textId="77777777" w:rsidR="002F6A1C" w:rsidRPr="002F6A1C" w:rsidRDefault="002F6A1C" w:rsidP="00E774BB">
      <w:pPr>
        <w:widowControl w:val="0"/>
        <w:numPr>
          <w:ilvl w:val="0"/>
          <w:numId w:val="36"/>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сбор информации об увлечениях и интересах обучающихся и их родителей, чтобы найти вдохновителей для организации интересных и полезных дел;</w:t>
      </w:r>
    </w:p>
    <w:p w14:paraId="52446933" w14:textId="77777777" w:rsidR="002F6A1C" w:rsidRPr="002F6A1C" w:rsidRDefault="002F6A1C" w:rsidP="00E774BB">
      <w:pPr>
        <w:widowControl w:val="0"/>
        <w:numPr>
          <w:ilvl w:val="0"/>
          <w:numId w:val="36"/>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вовлечение и составление списков занятости обучающихся во внеурочной деятельности и дополнительном образовании;</w:t>
      </w:r>
    </w:p>
    <w:p w14:paraId="2584B38E" w14:textId="77777777" w:rsidR="002F6A1C" w:rsidRPr="002F6A1C" w:rsidRDefault="002F6A1C" w:rsidP="00E774BB">
      <w:pPr>
        <w:widowControl w:val="0"/>
        <w:numPr>
          <w:ilvl w:val="0"/>
          <w:numId w:val="36"/>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создание ситуации выбора и успеха;</w:t>
      </w:r>
    </w:p>
    <w:p w14:paraId="6EE902E2" w14:textId="77777777" w:rsidR="002F6A1C" w:rsidRPr="002F6A1C" w:rsidRDefault="002F6A1C" w:rsidP="00E774BB">
      <w:pPr>
        <w:widowControl w:val="0"/>
        <w:numPr>
          <w:ilvl w:val="0"/>
          <w:numId w:val="36"/>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совместное подведение итогов и планирование (четверти, года) по разным направлениям деятельности.</w:t>
      </w:r>
    </w:p>
    <w:p w14:paraId="7C20900F" w14:textId="77777777" w:rsidR="002F6A1C" w:rsidRPr="002F6A1C" w:rsidRDefault="002F6A1C" w:rsidP="002F6A1C">
      <w:pPr>
        <w:suppressAutoHyphens w:val="0"/>
        <w:spacing w:after="0" w:line="240" w:lineRule="auto"/>
        <w:ind w:firstLine="709"/>
        <w:jc w:val="both"/>
        <w:rPr>
          <w:rFonts w:ascii="Times New Roman" w:eastAsia="№Е" w:hAnsi="Times New Roman" w:cs="Times New Roman"/>
          <w:color w:val="auto"/>
          <w:kern w:val="0"/>
          <w:sz w:val="24"/>
          <w:szCs w:val="24"/>
        </w:rPr>
      </w:pPr>
      <w:r w:rsidRPr="002F6A1C">
        <w:rPr>
          <w:rFonts w:ascii="Times New Roman" w:eastAsia="№Е" w:hAnsi="Times New Roman" w:cs="Times New Roman"/>
          <w:color w:val="auto"/>
          <w:kern w:val="0"/>
          <w:sz w:val="24"/>
          <w:szCs w:val="24"/>
        </w:rPr>
        <w:t xml:space="preserve">- сплочение коллектива класса через: </w:t>
      </w:r>
    </w:p>
    <w:p w14:paraId="08438850" w14:textId="77777777" w:rsidR="002F6A1C" w:rsidRPr="002F6A1C" w:rsidRDefault="002F6A1C" w:rsidP="00E774BB">
      <w:pPr>
        <w:widowControl w:val="0"/>
        <w:numPr>
          <w:ilvl w:val="0"/>
          <w:numId w:val="37"/>
        </w:numPr>
        <w:suppressAutoHyphens w:val="0"/>
        <w:spacing w:after="0" w:line="240" w:lineRule="auto"/>
        <w:ind w:left="1418"/>
        <w:jc w:val="both"/>
        <w:rPr>
          <w:rFonts w:ascii="Times New Roman" w:eastAsia="№Е" w:hAnsi="Times New Roman" w:cs="Times New Roman"/>
          <w:color w:val="auto"/>
          <w:kern w:val="0"/>
          <w:sz w:val="24"/>
          <w:szCs w:val="24"/>
        </w:rPr>
      </w:pPr>
      <w:r w:rsidRPr="002F6A1C">
        <w:rPr>
          <w:rFonts w:ascii="Times New Roman" w:eastAsia="Tahoma" w:hAnsi="Times New Roman" w:cs="Times New Roman"/>
          <w:color w:val="auto"/>
          <w:kern w:val="0"/>
          <w:sz w:val="24"/>
          <w:szCs w:val="24"/>
        </w:rPr>
        <w:t>и</w:t>
      </w:r>
      <w:r w:rsidRPr="002F6A1C">
        <w:rPr>
          <w:rFonts w:ascii="Times New Roman" w:eastAsia="№Е" w:hAnsi="Times New Roman" w:cs="Times New Roman"/>
          <w:color w:val="auto"/>
          <w:kern w:val="0"/>
          <w:sz w:val="24"/>
          <w:szCs w:val="24"/>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2F6A1C">
        <w:rPr>
          <w:rFonts w:ascii="Times New Roman" w:eastAsia="Tahoma" w:hAnsi="Times New Roman" w:cs="Times New Roman"/>
          <w:color w:val="auto"/>
          <w:kern w:val="0"/>
          <w:sz w:val="24"/>
          <w:szCs w:val="24"/>
        </w:rPr>
        <w:t>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14:paraId="21D11817" w14:textId="77777777" w:rsidR="002F6A1C" w:rsidRPr="002F6A1C" w:rsidRDefault="002F6A1C" w:rsidP="00E774BB">
      <w:pPr>
        <w:widowControl w:val="0"/>
        <w:numPr>
          <w:ilvl w:val="0"/>
          <w:numId w:val="37"/>
        </w:numPr>
        <w:suppressAutoHyphens w:val="0"/>
        <w:spacing w:after="0" w:line="240" w:lineRule="auto"/>
        <w:ind w:left="1418"/>
        <w:jc w:val="both"/>
        <w:rPr>
          <w:rFonts w:ascii="Times New Roman" w:eastAsia="№Е" w:hAnsi="Times New Roman" w:cs="Times New Roman"/>
          <w:color w:val="auto"/>
          <w:kern w:val="0"/>
          <w:sz w:val="24"/>
          <w:szCs w:val="24"/>
        </w:rPr>
      </w:pPr>
      <w:r w:rsidRPr="002F6A1C">
        <w:rPr>
          <w:rFonts w:ascii="Times New Roman" w:eastAsia="Tahoma" w:hAnsi="Times New Roman" w:cs="Times New Roman"/>
          <w:color w:val="auto"/>
          <w:kern w:val="0"/>
          <w:sz w:val="24"/>
          <w:szCs w:val="24"/>
        </w:rPr>
        <w:t>организацию деятельности детского самоуправления класса, участие в «Выборной кампании» школьного самоуправления;</w:t>
      </w:r>
    </w:p>
    <w:p w14:paraId="6D95F894" w14:textId="77777777" w:rsidR="002F6A1C" w:rsidRPr="002F6A1C" w:rsidRDefault="002F6A1C" w:rsidP="00E774BB">
      <w:pPr>
        <w:widowControl w:val="0"/>
        <w:numPr>
          <w:ilvl w:val="0"/>
          <w:numId w:val="37"/>
        </w:numPr>
        <w:suppressAutoHyphens w:val="0"/>
        <w:spacing w:after="0" w:line="240" w:lineRule="auto"/>
        <w:ind w:left="1418"/>
        <w:jc w:val="both"/>
        <w:rPr>
          <w:rFonts w:ascii="Times New Roman" w:eastAsia="№Е" w:hAnsi="Times New Roman" w:cs="Times New Roman"/>
          <w:color w:val="auto"/>
          <w:kern w:val="0"/>
          <w:sz w:val="24"/>
          <w:szCs w:val="24"/>
        </w:rPr>
      </w:pPr>
      <w:r w:rsidRPr="002F6A1C">
        <w:rPr>
          <w:rFonts w:ascii="Times New Roman" w:eastAsia="Calibri" w:hAnsi="Times New Roman" w:cs="Times New Roman"/>
          <w:color w:val="auto"/>
          <w:kern w:val="0"/>
          <w:sz w:val="24"/>
          <w:szCs w:val="24"/>
        </w:rPr>
        <w:t>проект</w:t>
      </w:r>
      <w:r w:rsidRPr="002F6A1C">
        <w:rPr>
          <w:rFonts w:ascii="Times New Roman" w:eastAsia="Calibri" w:hAnsi="Times New Roman" w:cs="Times New Roman"/>
          <w:color w:val="auto"/>
          <w:kern w:val="0"/>
          <w:sz w:val="24"/>
          <w:szCs w:val="24"/>
          <w:lang w:val="x-none"/>
        </w:rPr>
        <w:t xml:space="preserve"> </w:t>
      </w:r>
      <w:r w:rsidRPr="002F6A1C">
        <w:rPr>
          <w:rFonts w:ascii="Times New Roman" w:eastAsia="Calibri" w:hAnsi="Times New Roman" w:cs="Times New Roman"/>
          <w:color w:val="auto"/>
          <w:kern w:val="0"/>
          <w:sz w:val="24"/>
          <w:szCs w:val="24"/>
        </w:rPr>
        <w:t>«Каникулы</w:t>
      </w:r>
      <w:r w:rsidRPr="002F6A1C">
        <w:rPr>
          <w:rFonts w:ascii="Times New Roman" w:eastAsia="Calibri" w:hAnsi="Times New Roman" w:cs="Times New Roman"/>
          <w:color w:val="auto"/>
          <w:kern w:val="0"/>
          <w:sz w:val="24"/>
          <w:szCs w:val="24"/>
          <w:lang w:val="x-none"/>
        </w:rPr>
        <w:t xml:space="preserve"> </w:t>
      </w:r>
      <w:r w:rsidRPr="002F6A1C">
        <w:rPr>
          <w:rFonts w:ascii="Times New Roman" w:eastAsia="Calibri" w:hAnsi="Times New Roman" w:cs="Times New Roman"/>
          <w:color w:val="auto"/>
          <w:kern w:val="0"/>
          <w:sz w:val="24"/>
          <w:szCs w:val="24"/>
        </w:rPr>
        <w:t xml:space="preserve">в </w:t>
      </w:r>
      <w:r w:rsidRPr="002F6A1C">
        <w:rPr>
          <w:rFonts w:ascii="Times New Roman" w:eastAsia="Calibri" w:hAnsi="Times New Roman" w:cs="Times New Roman"/>
          <w:color w:val="auto"/>
          <w:kern w:val="0"/>
          <w:sz w:val="24"/>
          <w:szCs w:val="24"/>
          <w:lang w:val="x-none"/>
        </w:rPr>
        <w:t>ш</w:t>
      </w:r>
      <w:r w:rsidRPr="002F6A1C">
        <w:rPr>
          <w:rFonts w:ascii="Times New Roman" w:eastAsia="Calibri" w:hAnsi="Times New Roman" w:cs="Times New Roman"/>
          <w:color w:val="auto"/>
          <w:kern w:val="0"/>
          <w:sz w:val="24"/>
          <w:szCs w:val="24"/>
        </w:rPr>
        <w:t>коле»</w:t>
      </w:r>
      <w:r w:rsidRPr="002F6A1C">
        <w:rPr>
          <w:rFonts w:ascii="Times New Roman" w:eastAsia="Calibri" w:hAnsi="Times New Roman" w:cs="Times New Roman"/>
          <w:color w:val="auto"/>
          <w:kern w:val="0"/>
          <w:sz w:val="24"/>
          <w:szCs w:val="24"/>
          <w:lang w:val="x-none"/>
        </w:rPr>
        <w:t xml:space="preserve">, который </w:t>
      </w:r>
      <w:r w:rsidRPr="002F6A1C">
        <w:rPr>
          <w:rFonts w:ascii="Times New Roman" w:eastAsia="Calibri" w:hAnsi="Times New Roman" w:cs="Times New Roman"/>
          <w:color w:val="auto"/>
          <w:kern w:val="0"/>
          <w:sz w:val="24"/>
          <w:szCs w:val="24"/>
        </w:rPr>
        <w:t>включает цикл</w:t>
      </w:r>
      <w:r w:rsidRPr="002F6A1C">
        <w:rPr>
          <w:rFonts w:ascii="Times New Roman" w:eastAsia="Calibri" w:hAnsi="Times New Roman" w:cs="Times New Roman"/>
          <w:color w:val="auto"/>
          <w:kern w:val="0"/>
          <w:sz w:val="24"/>
          <w:szCs w:val="24"/>
          <w:lang w:val="x-none"/>
        </w:rPr>
        <w:t xml:space="preserve"> </w:t>
      </w:r>
      <w:r w:rsidRPr="002F6A1C">
        <w:rPr>
          <w:rFonts w:ascii="Times New Roman" w:eastAsia="Calibri" w:hAnsi="Times New Roman" w:cs="Times New Roman"/>
          <w:color w:val="auto"/>
          <w:kern w:val="0"/>
          <w:sz w:val="24"/>
          <w:szCs w:val="24"/>
        </w:rPr>
        <w:t>интеллектуально</w:t>
      </w:r>
      <w:r w:rsidRPr="002F6A1C">
        <w:rPr>
          <w:rFonts w:ascii="Times New Roman" w:eastAsia="Calibri" w:hAnsi="Times New Roman" w:cs="Times New Roman"/>
          <w:color w:val="auto"/>
          <w:kern w:val="0"/>
          <w:sz w:val="24"/>
          <w:szCs w:val="24"/>
          <w:lang w:val="x-none"/>
        </w:rPr>
        <w:t>-</w:t>
      </w:r>
      <w:r w:rsidRPr="002F6A1C">
        <w:rPr>
          <w:rFonts w:ascii="Times New Roman" w:eastAsia="Calibri" w:hAnsi="Times New Roman" w:cs="Times New Roman"/>
          <w:color w:val="auto"/>
          <w:kern w:val="0"/>
          <w:sz w:val="24"/>
          <w:szCs w:val="24"/>
        </w:rPr>
        <w:t>развлекательных,</w:t>
      </w:r>
      <w:r w:rsidRPr="002F6A1C">
        <w:rPr>
          <w:rFonts w:ascii="Times New Roman" w:eastAsia="Calibri" w:hAnsi="Times New Roman" w:cs="Times New Roman"/>
          <w:color w:val="auto"/>
          <w:kern w:val="0"/>
          <w:sz w:val="24"/>
          <w:szCs w:val="24"/>
          <w:lang w:val="x-none"/>
        </w:rPr>
        <w:t xml:space="preserve"> </w:t>
      </w:r>
      <w:r w:rsidRPr="002F6A1C">
        <w:rPr>
          <w:rFonts w:ascii="Times New Roman" w:eastAsia="Calibri" w:hAnsi="Times New Roman" w:cs="Times New Roman"/>
          <w:color w:val="auto"/>
          <w:kern w:val="0"/>
          <w:sz w:val="24"/>
          <w:szCs w:val="24"/>
        </w:rPr>
        <w:t>театрально</w:t>
      </w:r>
      <w:r w:rsidRPr="002F6A1C">
        <w:rPr>
          <w:rFonts w:ascii="Times New Roman" w:eastAsia="Calibri" w:hAnsi="Times New Roman" w:cs="Times New Roman"/>
          <w:color w:val="auto"/>
          <w:kern w:val="0"/>
          <w:sz w:val="24"/>
          <w:szCs w:val="24"/>
          <w:lang w:val="x-none"/>
        </w:rPr>
        <w:t>-</w:t>
      </w:r>
      <w:r w:rsidRPr="002F6A1C">
        <w:rPr>
          <w:rFonts w:ascii="Times New Roman" w:eastAsia="Calibri" w:hAnsi="Times New Roman" w:cs="Times New Roman"/>
          <w:color w:val="auto"/>
          <w:kern w:val="0"/>
          <w:sz w:val="24"/>
          <w:szCs w:val="24"/>
        </w:rPr>
        <w:t>игровых</w:t>
      </w:r>
      <w:r w:rsidRPr="002F6A1C">
        <w:rPr>
          <w:rFonts w:ascii="Times New Roman" w:eastAsia="Calibri" w:hAnsi="Times New Roman" w:cs="Times New Roman"/>
          <w:color w:val="auto"/>
          <w:kern w:val="0"/>
          <w:sz w:val="24"/>
          <w:szCs w:val="24"/>
          <w:lang w:val="x-none"/>
        </w:rPr>
        <w:t xml:space="preserve"> </w:t>
      </w:r>
      <w:r w:rsidRPr="002F6A1C">
        <w:rPr>
          <w:rFonts w:ascii="Times New Roman" w:eastAsia="Calibri" w:hAnsi="Times New Roman" w:cs="Times New Roman"/>
          <w:color w:val="auto"/>
          <w:kern w:val="0"/>
          <w:sz w:val="24"/>
          <w:szCs w:val="24"/>
        </w:rPr>
        <w:t xml:space="preserve">программ, организованных классным руководителем в каникулярное время. Проект «Каникулы в школе» несет минимальные затраты и полное участие всех детей в программах проекта, способствует развитию </w:t>
      </w:r>
      <w:r w:rsidRPr="002F6A1C">
        <w:rPr>
          <w:rFonts w:ascii="Times New Roman" w:eastAsia="Calibri" w:hAnsi="Times New Roman" w:cs="Times New Roman"/>
          <w:color w:val="auto"/>
          <w:kern w:val="0"/>
          <w:sz w:val="24"/>
          <w:szCs w:val="24"/>
        </w:rPr>
        <w:lastRenderedPageBreak/>
        <w:t>интеллектуальных и творческих способностей, занятости детей в каникулярное время, привлечению родителей к совместной деятельности</w:t>
      </w:r>
      <w:r w:rsidRPr="002F6A1C">
        <w:rPr>
          <w:rFonts w:ascii="Times New Roman" w:eastAsia="Tahoma" w:hAnsi="Times New Roman" w:cs="Times New Roman"/>
          <w:color w:val="auto"/>
          <w:kern w:val="0"/>
          <w:sz w:val="24"/>
          <w:szCs w:val="24"/>
        </w:rPr>
        <w:t>.</w:t>
      </w:r>
    </w:p>
    <w:p w14:paraId="2D6E37E2" w14:textId="77777777" w:rsidR="002F6A1C" w:rsidRPr="002F6A1C" w:rsidRDefault="002F6A1C" w:rsidP="002F6A1C">
      <w:pPr>
        <w:suppressAutoHyphens w:val="0"/>
        <w:spacing w:after="0" w:line="240" w:lineRule="auto"/>
        <w:ind w:firstLine="709"/>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 выработка совместно с обучающимися законов класса, помогающих обучающимся освоить нормы и правила общения, которым они должны следовать в школе:</w:t>
      </w:r>
    </w:p>
    <w:p w14:paraId="7862A527" w14:textId="77777777" w:rsidR="002F6A1C" w:rsidRPr="002F6A1C" w:rsidRDefault="002F6A1C" w:rsidP="00E774BB">
      <w:pPr>
        <w:widowControl w:val="0"/>
        <w:numPr>
          <w:ilvl w:val="0"/>
          <w:numId w:val="38"/>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Е" w:hAnsi="Times New Roman" w:cs="Times New Roman"/>
          <w:color w:val="auto"/>
          <w:kern w:val="0"/>
          <w:sz w:val="24"/>
          <w:szCs w:val="24"/>
        </w:rPr>
        <w:t>составление Законов классного коллектива (Примерных Правил внутреннего распорядка для учащихся);</w:t>
      </w:r>
    </w:p>
    <w:p w14:paraId="7B66B104" w14:textId="77777777" w:rsidR="002F6A1C" w:rsidRPr="002F6A1C" w:rsidRDefault="002F6A1C" w:rsidP="00E774BB">
      <w:pPr>
        <w:widowControl w:val="0"/>
        <w:numPr>
          <w:ilvl w:val="0"/>
          <w:numId w:val="38"/>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Е" w:hAnsi="Times New Roman" w:cs="Times New Roman"/>
          <w:color w:val="auto"/>
          <w:kern w:val="0"/>
          <w:sz w:val="24"/>
          <w:szCs w:val="24"/>
        </w:rPr>
        <w:t>оформление классных уголков и стендов.</w:t>
      </w:r>
    </w:p>
    <w:p w14:paraId="2DA1DD5E" w14:textId="77777777" w:rsidR="002F6A1C" w:rsidRPr="002F6A1C" w:rsidRDefault="002F6A1C" w:rsidP="002F6A1C">
      <w:pPr>
        <w:suppressAutoHyphens w:val="0"/>
        <w:spacing w:after="0" w:line="240" w:lineRule="auto"/>
        <w:ind w:firstLine="709"/>
        <w:jc w:val="both"/>
        <w:rPr>
          <w:rFonts w:ascii="Times New Roman" w:eastAsia="№Е" w:hAnsi="Times New Roman" w:cs="Times New Roman"/>
          <w:b/>
          <w:bCs/>
          <w:i/>
          <w:iCs/>
          <w:color w:val="auto"/>
          <w:kern w:val="0"/>
          <w:sz w:val="24"/>
          <w:szCs w:val="24"/>
        </w:rPr>
      </w:pPr>
      <w:r w:rsidRPr="002F6A1C">
        <w:rPr>
          <w:rFonts w:ascii="Times New Roman" w:eastAsia="№Е" w:hAnsi="Times New Roman" w:cs="Times New Roman"/>
          <w:b/>
          <w:bCs/>
          <w:i/>
          <w:iCs/>
          <w:color w:val="auto"/>
          <w:kern w:val="0"/>
          <w:sz w:val="24"/>
          <w:szCs w:val="24"/>
          <w:lang w:val="x-none"/>
        </w:rPr>
        <w:t>Индивидуаль</w:t>
      </w:r>
      <w:r w:rsidRPr="002F6A1C">
        <w:rPr>
          <w:rFonts w:ascii="Times New Roman" w:eastAsia="№Е" w:hAnsi="Times New Roman" w:cs="Times New Roman"/>
          <w:b/>
          <w:bCs/>
          <w:i/>
          <w:iCs/>
          <w:color w:val="auto"/>
          <w:kern w:val="0"/>
          <w:sz w:val="24"/>
          <w:szCs w:val="24"/>
        </w:rPr>
        <w:t>ная</w:t>
      </w:r>
      <w:r w:rsidRPr="002F6A1C">
        <w:rPr>
          <w:rFonts w:ascii="Times New Roman" w:eastAsia="№Е" w:hAnsi="Times New Roman" w:cs="Times New Roman"/>
          <w:b/>
          <w:bCs/>
          <w:i/>
          <w:iCs/>
          <w:color w:val="auto"/>
          <w:kern w:val="0"/>
          <w:sz w:val="24"/>
          <w:szCs w:val="24"/>
          <w:lang w:val="x-none"/>
        </w:rPr>
        <w:t xml:space="preserve"> работ</w:t>
      </w:r>
      <w:r w:rsidRPr="002F6A1C">
        <w:rPr>
          <w:rFonts w:ascii="Times New Roman" w:eastAsia="№Е" w:hAnsi="Times New Roman" w:cs="Times New Roman"/>
          <w:b/>
          <w:bCs/>
          <w:i/>
          <w:iCs/>
          <w:color w:val="auto"/>
          <w:kern w:val="0"/>
          <w:sz w:val="24"/>
          <w:szCs w:val="24"/>
        </w:rPr>
        <w:t>а</w:t>
      </w:r>
      <w:r w:rsidRPr="002F6A1C">
        <w:rPr>
          <w:rFonts w:ascii="Times New Roman" w:eastAsia="№Е" w:hAnsi="Times New Roman" w:cs="Times New Roman"/>
          <w:b/>
          <w:bCs/>
          <w:i/>
          <w:iCs/>
          <w:color w:val="auto"/>
          <w:kern w:val="0"/>
          <w:sz w:val="24"/>
          <w:szCs w:val="24"/>
          <w:lang w:val="x-none"/>
        </w:rPr>
        <w:t xml:space="preserve"> с обучающимися</w:t>
      </w:r>
      <w:r w:rsidRPr="002F6A1C">
        <w:rPr>
          <w:rFonts w:ascii="Times New Roman" w:eastAsia="№Е" w:hAnsi="Times New Roman" w:cs="Times New Roman"/>
          <w:b/>
          <w:bCs/>
          <w:i/>
          <w:iCs/>
          <w:color w:val="auto"/>
          <w:kern w:val="0"/>
          <w:sz w:val="24"/>
          <w:szCs w:val="24"/>
        </w:rPr>
        <w:t>:</w:t>
      </w:r>
    </w:p>
    <w:p w14:paraId="35B61CD1" w14:textId="77777777" w:rsidR="002F6A1C" w:rsidRPr="002F6A1C" w:rsidRDefault="002F6A1C" w:rsidP="002F6A1C">
      <w:pPr>
        <w:suppressAutoHyphens w:val="0"/>
        <w:spacing w:after="0" w:line="240" w:lineRule="auto"/>
        <w:ind w:firstLine="709"/>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 xml:space="preserve">- изучение особенностей личностного развития обучающихся класса через: </w:t>
      </w:r>
    </w:p>
    <w:p w14:paraId="267C4436" w14:textId="77777777" w:rsidR="002F6A1C" w:rsidRPr="002F6A1C" w:rsidRDefault="002F6A1C" w:rsidP="00E774BB">
      <w:pPr>
        <w:widowControl w:val="0"/>
        <w:numPr>
          <w:ilvl w:val="0"/>
          <w:numId w:val="39"/>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 xml:space="preserve">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w:t>
      </w:r>
    </w:p>
    <w:p w14:paraId="08518DA2" w14:textId="77777777" w:rsidR="002F6A1C" w:rsidRPr="002F6A1C" w:rsidRDefault="002F6A1C" w:rsidP="00E774BB">
      <w:pPr>
        <w:widowControl w:val="0"/>
        <w:numPr>
          <w:ilvl w:val="0"/>
          <w:numId w:val="39"/>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и оформляются в виде таблицы сводного мониторинга развития обучающихся класса (уровень воспитанности);</w:t>
      </w:r>
    </w:p>
    <w:p w14:paraId="3BB3344D" w14:textId="77777777" w:rsidR="002F6A1C" w:rsidRPr="002F6A1C" w:rsidRDefault="002F6A1C" w:rsidP="00E774BB">
      <w:pPr>
        <w:widowControl w:val="0"/>
        <w:numPr>
          <w:ilvl w:val="0"/>
          <w:numId w:val="39"/>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изучение личных дел обучающихся, собеседование с учителями-предметниками, медицинскими работниками; составление «Листка здоровья», списков учащихся подготовительный групп и освобожденных от занятий физической культурой; занятость в спортивных кружках и секциях; мониторинг горячего питания.</w:t>
      </w:r>
    </w:p>
    <w:p w14:paraId="64EA4D81" w14:textId="77777777" w:rsidR="002F6A1C" w:rsidRPr="002F6A1C" w:rsidRDefault="002F6A1C" w:rsidP="002F6A1C">
      <w:pPr>
        <w:suppressAutoHyphens w:val="0"/>
        <w:spacing w:after="0" w:line="240" w:lineRule="auto"/>
        <w:ind w:firstLine="709"/>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 xml:space="preserve">- </w:t>
      </w:r>
      <w:r w:rsidRPr="002F6A1C">
        <w:rPr>
          <w:rFonts w:ascii="Times New Roman" w:eastAsia="Calibri" w:hAnsi="Times New Roman" w:cs="Times New Roman"/>
          <w:color w:val="auto"/>
          <w:kern w:val="0"/>
          <w:sz w:val="24"/>
          <w:szCs w:val="24"/>
          <w:lang w:val="x-none"/>
        </w:rPr>
        <w:t>поддержка обучающегося в решении важных для него жизненных проблем (налаживани</w:t>
      </w:r>
      <w:r w:rsidRPr="002F6A1C">
        <w:rPr>
          <w:rFonts w:ascii="Times New Roman" w:eastAsia="Calibri" w:hAnsi="Times New Roman" w:cs="Times New Roman"/>
          <w:color w:val="auto"/>
          <w:kern w:val="0"/>
          <w:sz w:val="24"/>
          <w:szCs w:val="24"/>
        </w:rPr>
        <w:t>е</w:t>
      </w:r>
      <w:r w:rsidRPr="002F6A1C">
        <w:rPr>
          <w:rFonts w:ascii="Times New Roman" w:eastAsia="Calibri" w:hAnsi="Times New Roman" w:cs="Times New Roman"/>
          <w:color w:val="auto"/>
          <w:kern w:val="0"/>
          <w:sz w:val="24"/>
          <w:szCs w:val="24"/>
          <w:lang w:val="x-none"/>
        </w:rPr>
        <w:t xml:space="preserve"> взаимоотношений с одноклассниками или </w:t>
      </w:r>
      <w:r w:rsidRPr="002F6A1C">
        <w:rPr>
          <w:rFonts w:ascii="Times New Roman" w:eastAsia="Calibri" w:hAnsi="Times New Roman" w:cs="Times New Roman"/>
          <w:color w:val="auto"/>
          <w:kern w:val="0"/>
          <w:sz w:val="24"/>
          <w:szCs w:val="24"/>
        </w:rPr>
        <w:t>педагогическими работниками</w:t>
      </w:r>
      <w:r w:rsidRPr="002F6A1C">
        <w:rPr>
          <w:rFonts w:ascii="Times New Roman" w:eastAsia="Calibri" w:hAnsi="Times New Roman" w:cs="Times New Roman"/>
          <w:color w:val="auto"/>
          <w:kern w:val="0"/>
          <w:sz w:val="24"/>
          <w:szCs w:val="24"/>
          <w:lang w:val="x-none"/>
        </w:rPr>
        <w:t xml:space="preserve">, выбор профессии, </w:t>
      </w:r>
      <w:r w:rsidRPr="002F6A1C">
        <w:rPr>
          <w:rFonts w:ascii="Times New Roman" w:eastAsia="Calibri" w:hAnsi="Times New Roman" w:cs="Times New Roman"/>
          <w:color w:val="auto"/>
          <w:kern w:val="0"/>
          <w:sz w:val="24"/>
          <w:szCs w:val="24"/>
        </w:rPr>
        <w:t>организации высшего образования</w:t>
      </w:r>
      <w:r w:rsidRPr="002F6A1C">
        <w:rPr>
          <w:rFonts w:ascii="Times New Roman" w:eastAsia="Calibri" w:hAnsi="Times New Roman" w:cs="Times New Roman"/>
          <w:color w:val="auto"/>
          <w:kern w:val="0"/>
          <w:sz w:val="24"/>
          <w:szCs w:val="24"/>
          <w:lang w:val="x-none"/>
        </w:rPr>
        <w:t xml:space="preserve"> и дальнейшего трудоустройства, успеваемост</w:t>
      </w:r>
      <w:r w:rsidRPr="002F6A1C">
        <w:rPr>
          <w:rFonts w:ascii="Times New Roman" w:eastAsia="Calibri" w:hAnsi="Times New Roman" w:cs="Times New Roman"/>
          <w:color w:val="auto"/>
          <w:kern w:val="0"/>
          <w:sz w:val="24"/>
          <w:szCs w:val="24"/>
        </w:rPr>
        <w:t>ь</w:t>
      </w:r>
      <w:r w:rsidRPr="002F6A1C">
        <w:rPr>
          <w:rFonts w:ascii="Times New Roman" w:eastAsia="Calibri" w:hAnsi="Times New Roman" w:cs="Times New Roman"/>
          <w:color w:val="auto"/>
          <w:kern w:val="0"/>
          <w:sz w:val="24"/>
          <w:szCs w:val="24"/>
          <w:lang w:val="x-none"/>
        </w:rPr>
        <w:t xml:space="preserve"> и т.п.), когда каждая проблема трансформируется классным руководителем в задачу для обучающегося, которую они совместно стараются решить</w:t>
      </w:r>
      <w:r w:rsidRPr="002F6A1C">
        <w:rPr>
          <w:rFonts w:ascii="Times New Roman" w:eastAsia="Calibri" w:hAnsi="Times New Roman" w:cs="Times New Roman"/>
          <w:color w:val="auto"/>
          <w:kern w:val="0"/>
          <w:sz w:val="24"/>
          <w:szCs w:val="24"/>
        </w:rPr>
        <w:t>:</w:t>
      </w:r>
    </w:p>
    <w:p w14:paraId="0BAC3E69" w14:textId="77777777" w:rsidR="002F6A1C" w:rsidRPr="002F6A1C" w:rsidRDefault="002F6A1C" w:rsidP="00E774BB">
      <w:pPr>
        <w:widowControl w:val="0"/>
        <w:numPr>
          <w:ilvl w:val="0"/>
          <w:numId w:val="29"/>
        </w:numPr>
        <w:suppressAutoHyphens w:val="0"/>
        <w:wordWrap w:val="0"/>
        <w:autoSpaceDE w:val="0"/>
        <w:autoSpaceDN w:val="0"/>
        <w:spacing w:after="0" w:line="240" w:lineRule="auto"/>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оформление карты индивидуальной работы с учащимися.</w:t>
      </w:r>
    </w:p>
    <w:p w14:paraId="69E2EEE0" w14:textId="77777777" w:rsidR="002F6A1C" w:rsidRPr="002F6A1C" w:rsidRDefault="002F6A1C" w:rsidP="002F6A1C">
      <w:pPr>
        <w:suppressAutoHyphens w:val="0"/>
        <w:spacing w:after="0" w:line="240" w:lineRule="auto"/>
        <w:ind w:firstLine="709"/>
        <w:jc w:val="both"/>
        <w:rPr>
          <w:rFonts w:ascii="Times New Roman" w:eastAsia="№Е" w:hAnsi="Times New Roman" w:cs="Times New Roman"/>
          <w:color w:val="auto"/>
          <w:kern w:val="0"/>
          <w:sz w:val="24"/>
          <w:szCs w:val="24"/>
        </w:rPr>
      </w:pPr>
      <w:r w:rsidRPr="002F6A1C">
        <w:rPr>
          <w:rFonts w:ascii="Times New Roman" w:eastAsia="№Е" w:hAnsi="Times New Roman" w:cs="Times New Roman"/>
          <w:color w:val="auto"/>
          <w:kern w:val="0"/>
          <w:sz w:val="24"/>
          <w:szCs w:val="24"/>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1F2F213" w14:textId="77777777" w:rsidR="002F6A1C" w:rsidRPr="002F6A1C" w:rsidRDefault="002F6A1C" w:rsidP="00E774BB">
      <w:pPr>
        <w:widowControl w:val="0"/>
        <w:numPr>
          <w:ilvl w:val="0"/>
          <w:numId w:val="29"/>
        </w:numPr>
        <w:suppressAutoHyphens w:val="0"/>
        <w:spacing w:after="0" w:line="240" w:lineRule="auto"/>
        <w:jc w:val="both"/>
        <w:rPr>
          <w:rFonts w:ascii="Times New Roman" w:eastAsia="№Е" w:hAnsi="Times New Roman" w:cs="Times New Roman"/>
          <w:color w:val="auto"/>
          <w:kern w:val="0"/>
          <w:sz w:val="24"/>
          <w:szCs w:val="24"/>
        </w:rPr>
      </w:pPr>
      <w:r w:rsidRPr="002F6A1C">
        <w:rPr>
          <w:rFonts w:ascii="Times New Roman" w:eastAsia="№Е" w:hAnsi="Times New Roman" w:cs="Times New Roman"/>
          <w:color w:val="auto"/>
          <w:kern w:val="0"/>
          <w:sz w:val="24"/>
          <w:szCs w:val="24"/>
        </w:rPr>
        <w:t>заполнение с учащимися «Портфолио» как источник успеха;</w:t>
      </w:r>
    </w:p>
    <w:p w14:paraId="203D8F8E" w14:textId="77777777" w:rsidR="002F6A1C" w:rsidRPr="002F6A1C" w:rsidRDefault="002F6A1C" w:rsidP="00E774BB">
      <w:pPr>
        <w:widowControl w:val="0"/>
        <w:numPr>
          <w:ilvl w:val="0"/>
          <w:numId w:val="29"/>
        </w:numPr>
        <w:suppressAutoHyphens w:val="0"/>
        <w:spacing w:after="0" w:line="240" w:lineRule="auto"/>
        <w:jc w:val="both"/>
        <w:rPr>
          <w:rFonts w:ascii="Times New Roman" w:eastAsia="№Е" w:hAnsi="Times New Roman" w:cs="Times New Roman"/>
          <w:color w:val="auto"/>
          <w:kern w:val="0"/>
          <w:sz w:val="24"/>
          <w:szCs w:val="24"/>
        </w:rPr>
      </w:pPr>
      <w:r w:rsidRPr="002F6A1C">
        <w:rPr>
          <w:rFonts w:ascii="Times New Roman" w:eastAsia="№Е" w:hAnsi="Times New Roman" w:cs="Times New Roman"/>
          <w:color w:val="auto"/>
          <w:kern w:val="0"/>
          <w:sz w:val="24"/>
          <w:szCs w:val="24"/>
        </w:rPr>
        <w:t>заполнение таблицы «Творческие достижения учащихся».</w:t>
      </w:r>
    </w:p>
    <w:p w14:paraId="74B90D74" w14:textId="77777777" w:rsidR="002F6A1C" w:rsidRPr="002F6A1C" w:rsidRDefault="002F6A1C" w:rsidP="002F6A1C">
      <w:pPr>
        <w:suppressAutoHyphens w:val="0"/>
        <w:spacing w:after="0" w:line="240" w:lineRule="auto"/>
        <w:ind w:firstLine="709"/>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 xml:space="preserve">- коррекция поведения обучающегося через: </w:t>
      </w:r>
    </w:p>
    <w:p w14:paraId="7A46174B" w14:textId="77777777" w:rsidR="002F6A1C" w:rsidRPr="002F6A1C" w:rsidRDefault="002F6A1C" w:rsidP="00E774BB">
      <w:pPr>
        <w:widowControl w:val="0"/>
        <w:numPr>
          <w:ilvl w:val="0"/>
          <w:numId w:val="40"/>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частные беседы с ним, его родителями или законными представителями, с другими обучающимися класса;</w:t>
      </w:r>
    </w:p>
    <w:p w14:paraId="6DF897B2" w14:textId="77777777" w:rsidR="002F6A1C" w:rsidRPr="002F6A1C" w:rsidRDefault="002F6A1C" w:rsidP="00E774BB">
      <w:pPr>
        <w:widowControl w:val="0"/>
        <w:numPr>
          <w:ilvl w:val="0"/>
          <w:numId w:val="40"/>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 xml:space="preserve">включение в проводимые школьным психологом тренинги общения; </w:t>
      </w:r>
    </w:p>
    <w:p w14:paraId="74E086D1" w14:textId="77777777" w:rsidR="002F6A1C" w:rsidRPr="002F6A1C" w:rsidRDefault="002F6A1C" w:rsidP="00E774BB">
      <w:pPr>
        <w:widowControl w:val="0"/>
        <w:numPr>
          <w:ilvl w:val="0"/>
          <w:numId w:val="40"/>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Calibri" w:hAnsi="Times New Roman" w:cs="Times New Roman"/>
          <w:color w:val="auto"/>
          <w:kern w:val="0"/>
          <w:sz w:val="24"/>
          <w:szCs w:val="24"/>
        </w:rPr>
        <w:t>предложение взять на себя ответственность за то или иное поручение в классе;</w:t>
      </w:r>
    </w:p>
    <w:p w14:paraId="64A0E334" w14:textId="77777777" w:rsidR="002F6A1C" w:rsidRPr="002F6A1C" w:rsidRDefault="002F6A1C" w:rsidP="00E774BB">
      <w:pPr>
        <w:widowControl w:val="0"/>
        <w:numPr>
          <w:ilvl w:val="0"/>
          <w:numId w:val="40"/>
        </w:numPr>
        <w:suppressAutoHyphens w:val="0"/>
        <w:spacing w:after="0" w:line="240" w:lineRule="auto"/>
        <w:ind w:left="1418"/>
        <w:jc w:val="both"/>
        <w:rPr>
          <w:rFonts w:ascii="Times New Roman" w:eastAsia="Calibri" w:hAnsi="Times New Roman" w:cs="Times New Roman"/>
          <w:color w:val="auto"/>
          <w:kern w:val="0"/>
          <w:sz w:val="24"/>
          <w:szCs w:val="24"/>
        </w:rPr>
      </w:pPr>
      <w:r w:rsidRPr="002F6A1C">
        <w:rPr>
          <w:rFonts w:ascii="Times New Roman" w:eastAsia="№Е" w:hAnsi="Times New Roman" w:cs="Times New Roman"/>
          <w:color w:val="auto"/>
          <w:kern w:val="0"/>
          <w:sz w:val="24"/>
          <w:szCs w:val="24"/>
        </w:rPr>
        <w:t>проведение профилактической индивидуальной работы</w:t>
      </w:r>
      <w:r w:rsidRPr="002F6A1C">
        <w:rPr>
          <w:rFonts w:ascii="Times New Roman" w:eastAsia="Calibri" w:hAnsi="Times New Roman" w:cs="Times New Roman"/>
          <w:color w:val="auto"/>
          <w:kern w:val="0"/>
          <w:sz w:val="24"/>
          <w:szCs w:val="24"/>
        </w:rPr>
        <w:t xml:space="preserve"> с обучающимся, требующими дополнительного педагогического внимания (слабоуспевающими, неуспевающими обучающимися, отнесенными к «группе риска», стоящими на различных видах учета: ВШУ, ПДН, оказавшимися в трудной жизненной ситуации).</w:t>
      </w:r>
    </w:p>
    <w:p w14:paraId="0B3935A9" w14:textId="77777777" w:rsidR="002F6A1C" w:rsidRPr="002F6A1C" w:rsidRDefault="002F6A1C" w:rsidP="002F6A1C">
      <w:pPr>
        <w:suppressAutoHyphens w:val="0"/>
        <w:spacing w:after="0" w:line="240" w:lineRule="auto"/>
        <w:ind w:firstLine="709"/>
        <w:jc w:val="both"/>
        <w:rPr>
          <w:rFonts w:ascii="Times New Roman" w:eastAsia="№Е" w:hAnsi="Times New Roman" w:cs="Times New Roman"/>
          <w:b/>
          <w:bCs/>
          <w:i/>
          <w:iCs/>
          <w:color w:val="auto"/>
          <w:kern w:val="2"/>
          <w:sz w:val="24"/>
          <w:szCs w:val="24"/>
          <w:lang w:eastAsia="x-none"/>
        </w:rPr>
      </w:pPr>
      <w:r w:rsidRPr="002F6A1C">
        <w:rPr>
          <w:rFonts w:ascii="Times New Roman" w:eastAsia="№Е" w:hAnsi="Times New Roman" w:cs="Times New Roman"/>
          <w:b/>
          <w:bCs/>
          <w:i/>
          <w:iCs/>
          <w:color w:val="auto"/>
          <w:kern w:val="2"/>
          <w:sz w:val="24"/>
          <w:szCs w:val="24"/>
          <w:lang w:val="x-none" w:eastAsia="x-none"/>
        </w:rPr>
        <w:t>Работа с учителями</w:t>
      </w:r>
      <w:r w:rsidRPr="002F6A1C">
        <w:rPr>
          <w:rFonts w:ascii="Times New Roman" w:eastAsia="№Е" w:hAnsi="Times New Roman" w:cs="Times New Roman"/>
          <w:b/>
          <w:bCs/>
          <w:i/>
          <w:iCs/>
          <w:color w:val="auto"/>
          <w:kern w:val="2"/>
          <w:sz w:val="24"/>
          <w:szCs w:val="24"/>
          <w:lang w:eastAsia="x-none"/>
        </w:rPr>
        <w:t xml:space="preserve">-предметниками </w:t>
      </w:r>
      <w:r w:rsidRPr="002F6A1C">
        <w:rPr>
          <w:rFonts w:ascii="Times New Roman" w:eastAsia="№Е" w:hAnsi="Times New Roman" w:cs="Times New Roman"/>
          <w:b/>
          <w:bCs/>
          <w:i/>
          <w:iCs/>
          <w:color w:val="auto"/>
          <w:kern w:val="2"/>
          <w:sz w:val="24"/>
          <w:szCs w:val="24"/>
          <w:lang w:val="x-none" w:eastAsia="x-none"/>
        </w:rPr>
        <w:t>в классе</w:t>
      </w:r>
      <w:r w:rsidRPr="002F6A1C">
        <w:rPr>
          <w:rFonts w:ascii="Times New Roman" w:eastAsia="№Е" w:hAnsi="Times New Roman" w:cs="Times New Roman"/>
          <w:b/>
          <w:bCs/>
          <w:i/>
          <w:iCs/>
          <w:color w:val="auto"/>
          <w:kern w:val="2"/>
          <w:sz w:val="24"/>
          <w:szCs w:val="24"/>
          <w:lang w:eastAsia="x-none"/>
        </w:rPr>
        <w:t xml:space="preserve"> и</w:t>
      </w:r>
      <w:r w:rsidRPr="002F6A1C">
        <w:rPr>
          <w:rFonts w:ascii="Times New Roman" w:eastAsia="№Е" w:hAnsi="Times New Roman" w:cs="Times New Roman"/>
          <w:b/>
          <w:bCs/>
          <w:i/>
          <w:iCs/>
          <w:color w:val="auto"/>
          <w:kern w:val="2"/>
          <w:sz w:val="24"/>
          <w:szCs w:val="24"/>
          <w:lang w:val="x-none" w:eastAsia="x-none"/>
        </w:rPr>
        <w:t xml:space="preserve"> с социально-психологической службой школы:</w:t>
      </w:r>
    </w:p>
    <w:p w14:paraId="2CCC39DC" w14:textId="77777777" w:rsidR="002F6A1C" w:rsidRPr="002F6A1C" w:rsidRDefault="002F6A1C" w:rsidP="002F6A1C">
      <w:pPr>
        <w:suppressAutoHyphens w:val="0"/>
        <w:spacing w:after="0" w:line="240" w:lineRule="auto"/>
        <w:ind w:firstLine="709"/>
        <w:jc w:val="both"/>
        <w:rPr>
          <w:rFonts w:ascii="Times New Roman" w:eastAsia="№Е" w:hAnsi="Times New Roman" w:cs="Times New Roman"/>
          <w:color w:val="auto"/>
          <w:kern w:val="2"/>
          <w:sz w:val="24"/>
          <w:szCs w:val="24"/>
          <w:lang w:eastAsia="x-none"/>
        </w:rPr>
      </w:pPr>
      <w:r w:rsidRPr="002F6A1C">
        <w:rPr>
          <w:rFonts w:ascii="Times New Roman" w:eastAsia="№Е" w:hAnsi="Times New Roman" w:cs="Times New Roman"/>
          <w:color w:val="auto"/>
          <w:kern w:val="2"/>
          <w:sz w:val="24"/>
          <w:szCs w:val="24"/>
          <w:lang w:eastAsia="x-none"/>
        </w:rPr>
        <w:t>- регулярные консультации классного руководителя с учителями-предметниками, социальным педагогом, школьным-психологом,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посещение учебных занятий в классе, ведение дневника наблюдений;</w:t>
      </w:r>
    </w:p>
    <w:p w14:paraId="31D47FDE" w14:textId="77777777" w:rsidR="002F6A1C" w:rsidRPr="002F6A1C" w:rsidRDefault="002F6A1C" w:rsidP="002F6A1C">
      <w:pPr>
        <w:suppressAutoHyphens w:val="0"/>
        <w:spacing w:after="0" w:line="240" w:lineRule="auto"/>
        <w:ind w:firstLine="709"/>
        <w:jc w:val="both"/>
        <w:rPr>
          <w:rFonts w:ascii="Times New Roman" w:eastAsia="№Е" w:hAnsi="Times New Roman" w:cs="Times New Roman"/>
          <w:color w:val="auto"/>
          <w:kern w:val="2"/>
          <w:sz w:val="24"/>
          <w:szCs w:val="24"/>
          <w:lang w:eastAsia="x-none"/>
        </w:rPr>
      </w:pPr>
      <w:r w:rsidRPr="002F6A1C">
        <w:rPr>
          <w:rFonts w:ascii="Times New Roman" w:eastAsia="№Е" w:hAnsi="Times New Roman" w:cs="Times New Roman"/>
          <w:color w:val="auto"/>
          <w:kern w:val="2"/>
          <w:sz w:val="24"/>
          <w:szCs w:val="24"/>
          <w:lang w:eastAsia="x-none"/>
        </w:rPr>
        <w:t>- проведение мини-педсоветов, направленных на решение конкретных проблем класса и интеграцию воспитательных влияний на обучающихся;</w:t>
      </w:r>
    </w:p>
    <w:p w14:paraId="403A4469" w14:textId="77777777" w:rsidR="002F6A1C" w:rsidRPr="002F6A1C" w:rsidRDefault="002F6A1C" w:rsidP="002F6A1C">
      <w:pPr>
        <w:suppressAutoHyphens w:val="0"/>
        <w:spacing w:after="0" w:line="240" w:lineRule="auto"/>
        <w:ind w:firstLine="709"/>
        <w:jc w:val="both"/>
        <w:rPr>
          <w:rFonts w:ascii="Times New Roman" w:eastAsia="№Е" w:hAnsi="Times New Roman" w:cs="Times New Roman"/>
          <w:color w:val="auto"/>
          <w:kern w:val="2"/>
          <w:sz w:val="24"/>
          <w:szCs w:val="24"/>
          <w:lang w:eastAsia="x-none"/>
        </w:rPr>
      </w:pPr>
      <w:r w:rsidRPr="002F6A1C">
        <w:rPr>
          <w:rFonts w:ascii="Times New Roman" w:eastAsia="№Е" w:hAnsi="Times New Roman" w:cs="Times New Roman"/>
          <w:color w:val="auto"/>
          <w:kern w:val="2"/>
          <w:sz w:val="24"/>
          <w:szCs w:val="24"/>
          <w:lang w:eastAsia="x-none"/>
        </w:rPr>
        <w:lastRenderedPageBreak/>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165F450B" w14:textId="77777777" w:rsidR="002F6A1C" w:rsidRPr="002F6A1C" w:rsidRDefault="002F6A1C" w:rsidP="002F6A1C">
      <w:pPr>
        <w:suppressAutoHyphens w:val="0"/>
        <w:spacing w:after="0" w:line="240" w:lineRule="auto"/>
        <w:ind w:firstLine="709"/>
        <w:jc w:val="both"/>
        <w:rPr>
          <w:rFonts w:ascii="Times New Roman" w:eastAsia="№Е" w:hAnsi="Times New Roman" w:cs="Times New Roman"/>
          <w:b/>
          <w:bCs/>
          <w:iCs/>
          <w:color w:val="auto"/>
          <w:kern w:val="2"/>
          <w:sz w:val="24"/>
          <w:szCs w:val="24"/>
          <w:u w:val="single"/>
          <w:lang w:val="x-none" w:eastAsia="x-none"/>
        </w:rPr>
      </w:pPr>
      <w:r w:rsidRPr="002F6A1C">
        <w:rPr>
          <w:rFonts w:ascii="Times New Roman" w:eastAsia="№Е" w:hAnsi="Times New Roman" w:cs="Times New Roman"/>
          <w:color w:val="auto"/>
          <w:kern w:val="2"/>
          <w:sz w:val="24"/>
          <w:szCs w:val="24"/>
          <w:lang w:eastAsia="x-none"/>
        </w:rPr>
        <w:t>- привлечение учителей-предметников, социального педагога, школьного-психолога к участию в родительских собраниях класса для объединения усилий в деле обучения и воспитания обучающихся.</w:t>
      </w:r>
    </w:p>
    <w:p w14:paraId="5FE862C1" w14:textId="77777777" w:rsidR="002F6A1C" w:rsidRPr="002F6A1C" w:rsidRDefault="002F6A1C" w:rsidP="002F6A1C">
      <w:pPr>
        <w:suppressAutoHyphens w:val="0"/>
        <w:spacing w:after="0" w:line="240" w:lineRule="auto"/>
        <w:ind w:firstLine="709"/>
        <w:jc w:val="both"/>
        <w:rPr>
          <w:rFonts w:ascii="Times New Roman" w:eastAsia="№Е" w:hAnsi="Times New Roman" w:cs="Times New Roman"/>
          <w:b/>
          <w:bCs/>
          <w:i/>
          <w:iCs/>
          <w:color w:val="auto"/>
          <w:kern w:val="2"/>
          <w:sz w:val="24"/>
          <w:szCs w:val="24"/>
          <w:lang w:eastAsia="x-none"/>
        </w:rPr>
      </w:pPr>
      <w:r w:rsidRPr="002F6A1C">
        <w:rPr>
          <w:rFonts w:ascii="Times New Roman" w:eastAsia="№Е" w:hAnsi="Times New Roman" w:cs="Times New Roman"/>
          <w:b/>
          <w:bCs/>
          <w:i/>
          <w:iCs/>
          <w:color w:val="auto"/>
          <w:kern w:val="2"/>
          <w:sz w:val="24"/>
          <w:szCs w:val="24"/>
          <w:lang w:val="x-none" w:eastAsia="x-none"/>
        </w:rPr>
        <w:t>Работа с родителями обучающихся или их законными представителями:</w:t>
      </w:r>
    </w:p>
    <w:p w14:paraId="712162F2" w14:textId="77777777" w:rsidR="002F6A1C" w:rsidRPr="002F6A1C" w:rsidRDefault="002F6A1C" w:rsidP="002F6A1C">
      <w:pPr>
        <w:widowControl w:val="0"/>
        <w:suppressAutoHyphens w:val="0"/>
        <w:spacing w:after="0" w:line="240" w:lineRule="auto"/>
        <w:ind w:firstLine="708"/>
        <w:jc w:val="both"/>
        <w:rPr>
          <w:rFonts w:ascii="Times New Roman" w:eastAsia="Times New Roman" w:hAnsi="Times New Roman" w:cs="Times New Roman"/>
          <w:color w:val="000000"/>
          <w:kern w:val="0"/>
          <w:sz w:val="24"/>
          <w:szCs w:val="24"/>
          <w:lang w:eastAsia="ru-RU"/>
        </w:rPr>
      </w:pPr>
      <w:r w:rsidRPr="002F6A1C">
        <w:rPr>
          <w:rFonts w:ascii="Times New Roman" w:eastAsia="№Е" w:hAnsi="Times New Roman" w:cs="Times New Roman"/>
          <w:color w:val="auto"/>
          <w:kern w:val="2"/>
          <w:sz w:val="24"/>
          <w:szCs w:val="24"/>
          <w:lang w:eastAsia="x-none"/>
        </w:rPr>
        <w:t xml:space="preserve">- </w:t>
      </w:r>
      <w:r w:rsidRPr="002F6A1C">
        <w:rPr>
          <w:rFonts w:ascii="Times New Roman" w:eastAsia="Times New Roman" w:hAnsi="Times New Roman" w:cs="Times New Roman"/>
          <w:color w:val="000000"/>
          <w:kern w:val="0"/>
          <w:sz w:val="24"/>
          <w:szCs w:val="24"/>
          <w:lang w:eastAsia="ru-RU"/>
        </w:rPr>
        <w:t xml:space="preserve">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28DDE024" w14:textId="77777777" w:rsidR="002F6A1C" w:rsidRPr="002F6A1C" w:rsidRDefault="002F6A1C" w:rsidP="002F6A1C">
      <w:pPr>
        <w:widowControl w:val="0"/>
        <w:suppressAutoHyphens w:val="0"/>
        <w:spacing w:after="0" w:line="240" w:lineRule="auto"/>
        <w:ind w:firstLine="708"/>
        <w:jc w:val="both"/>
        <w:rPr>
          <w:rFonts w:ascii="Times New Roman" w:eastAsia="Times New Roman" w:hAnsi="Times New Roman" w:cs="Times New Roman"/>
          <w:color w:val="000000"/>
          <w:kern w:val="0"/>
          <w:sz w:val="24"/>
          <w:szCs w:val="24"/>
          <w:lang w:eastAsia="ru-RU"/>
        </w:rPr>
      </w:pPr>
      <w:r w:rsidRPr="002F6A1C">
        <w:rPr>
          <w:rFonts w:ascii="Times New Roman" w:eastAsia="Times New Roman" w:hAnsi="Times New Roman" w:cs="Times New Roman"/>
          <w:color w:val="000000"/>
          <w:kern w:val="0"/>
          <w:sz w:val="24"/>
          <w:szCs w:val="24"/>
          <w:lang w:eastAsia="ru-RU"/>
        </w:rPr>
        <w:t>- создание и организация работы родительского комитета класса, участвующего в решении вопросов воспитания и обучения в классе, общеобразовательной организации;</w:t>
      </w:r>
    </w:p>
    <w:p w14:paraId="62EC933A" w14:textId="77777777" w:rsidR="002F6A1C" w:rsidRPr="002F6A1C" w:rsidRDefault="002F6A1C" w:rsidP="002F6A1C">
      <w:pPr>
        <w:widowControl w:val="0"/>
        <w:suppressAutoHyphens w:val="0"/>
        <w:spacing w:after="0" w:line="240" w:lineRule="auto"/>
        <w:ind w:firstLine="708"/>
        <w:jc w:val="both"/>
        <w:rPr>
          <w:rFonts w:ascii="Times New Roman" w:eastAsia="Times New Roman" w:hAnsi="Times New Roman" w:cs="Times New Roman"/>
          <w:color w:val="000000"/>
          <w:kern w:val="0"/>
          <w:sz w:val="24"/>
          <w:szCs w:val="24"/>
          <w:lang w:eastAsia="ru-RU"/>
        </w:rPr>
      </w:pPr>
      <w:r w:rsidRPr="002F6A1C">
        <w:rPr>
          <w:rFonts w:ascii="Times New Roman" w:eastAsia="Times New Roman" w:hAnsi="Times New Roman" w:cs="Times New Roman"/>
          <w:color w:val="000000"/>
          <w:kern w:val="0"/>
          <w:sz w:val="24"/>
          <w:szCs w:val="24"/>
          <w:lang w:eastAsia="ru-RU"/>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28D90338" w14:textId="77777777" w:rsidR="00AC2EC5" w:rsidRPr="00AC2EC5" w:rsidRDefault="002F6A1C" w:rsidP="002F6A1C">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2F6A1C">
        <w:rPr>
          <w:rFonts w:ascii="Times New Roman" w:eastAsia="Times New Roman" w:hAnsi="Times New Roman" w:cs="Times New Roman"/>
          <w:color w:val="000000"/>
          <w:kern w:val="0"/>
          <w:sz w:val="24"/>
          <w:szCs w:val="24"/>
          <w:lang w:eastAsia="ru-RU"/>
        </w:rPr>
        <w:t>- проведение в классе праздников, конкурсов, соревнований и т. п.</w:t>
      </w:r>
      <w:r w:rsidRPr="002F6A1C">
        <w:rPr>
          <w:rFonts w:ascii="Times New Roman" w:eastAsia="№Е" w:hAnsi="Times New Roman" w:cs="Times New Roman"/>
          <w:color w:val="auto"/>
          <w:kern w:val="2"/>
          <w:sz w:val="24"/>
          <w:szCs w:val="24"/>
          <w:lang w:eastAsia="x-none"/>
        </w:rPr>
        <w:t xml:space="preserve"> направленных на сплочение семьи и школы</w:t>
      </w:r>
      <w:r w:rsidR="00AC2EC5" w:rsidRPr="00AC2EC5">
        <w:rPr>
          <w:rFonts w:ascii="Times New Roman" w:eastAsia="Times New Roman" w:hAnsi="Times New Roman" w:cs="Times New Roman"/>
          <w:color w:val="auto"/>
          <w:kern w:val="0"/>
          <w:sz w:val="24"/>
          <w:szCs w:val="24"/>
          <w:lang w:eastAsia="ru-RU"/>
        </w:rPr>
        <w:t>.</w:t>
      </w:r>
    </w:p>
    <w:p w14:paraId="285D4B72" w14:textId="77777777" w:rsidR="00AC2EC5" w:rsidRDefault="00AC2EC5" w:rsidP="00D06156">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8"/>
          <w:szCs w:val="28"/>
          <w:lang w:eastAsia="ru-RU"/>
        </w:rPr>
      </w:pPr>
      <w:r w:rsidRPr="00C23846">
        <w:rPr>
          <w:rFonts w:ascii="Times New Roman" w:eastAsia="Times New Roman" w:hAnsi="Times New Roman" w:cs="Times New Roman"/>
          <w:b/>
          <w:bCs/>
          <w:color w:val="auto"/>
          <w:kern w:val="0"/>
          <w:sz w:val="28"/>
          <w:szCs w:val="28"/>
          <w:lang w:eastAsia="ru-RU"/>
        </w:rPr>
        <w:t>Основные школьные дела</w:t>
      </w:r>
    </w:p>
    <w:p w14:paraId="35C494D8"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Реализация воспитательного потенциала основных школьных дел может предусматривать:</w:t>
      </w:r>
    </w:p>
    <w:p w14:paraId="518F03A6"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768BE7B2"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участие во всероссийских акциях, посвященных значимым событиям в России, мире;</w:t>
      </w:r>
    </w:p>
    <w:p w14:paraId="7044832F"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0F699518"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церемонии награждения (по итогам четверти,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6089664D"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122674BD"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68592530"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3EF49AEC"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48E82C92"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lastRenderedPageBreak/>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0E02B8E8"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b/>
          <w:color w:val="auto"/>
          <w:kern w:val="0"/>
          <w:sz w:val="24"/>
          <w:szCs w:val="24"/>
        </w:rPr>
      </w:pPr>
      <w:r w:rsidRPr="004958B3">
        <w:rPr>
          <w:rFonts w:ascii="Times New Roman CYR" w:eastAsia="Calibri" w:hAnsi="Times New Roman CYR" w:cs="Times New Roman CYR"/>
          <w:b/>
          <w:color w:val="auto"/>
          <w:kern w:val="0"/>
          <w:sz w:val="24"/>
          <w:szCs w:val="24"/>
        </w:rPr>
        <w:t>Модуль "Внешкольные мероприятия".</w:t>
      </w:r>
    </w:p>
    <w:p w14:paraId="197C43EC"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Реализация воспитательного потенциала внешкольных мероприятий может предусматривать:</w:t>
      </w:r>
    </w:p>
    <w:p w14:paraId="4F466B95"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общие внешкольные мероприятия, в том числе организуемые совместно с социальными партнерами образовательной организации;</w:t>
      </w:r>
    </w:p>
    <w:p w14:paraId="5B9A0B78"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3FB6DA5A"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4E38DC7"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08C2F864"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3ABFD9CA"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b/>
          <w:color w:val="auto"/>
          <w:kern w:val="0"/>
          <w:sz w:val="24"/>
          <w:szCs w:val="24"/>
        </w:rPr>
      </w:pPr>
      <w:r w:rsidRPr="004958B3">
        <w:rPr>
          <w:rFonts w:ascii="Times New Roman CYR" w:eastAsia="Calibri" w:hAnsi="Times New Roman CYR" w:cs="Times New Roman CYR"/>
          <w:b/>
          <w:color w:val="auto"/>
          <w:kern w:val="0"/>
          <w:sz w:val="24"/>
          <w:szCs w:val="24"/>
        </w:rPr>
        <w:t>Модуль "Организация предметно-пространственной среды".</w:t>
      </w:r>
    </w:p>
    <w:p w14:paraId="6D12DC78"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07A0C961"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E5A435D"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организацию и проведение церемоний поднятия (спуска) государственного флага Российской Федерации;</w:t>
      </w:r>
    </w:p>
    <w:p w14:paraId="27D7184F"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1CC5A28"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17AB60A3"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24A71839"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3959065E"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27561ED0"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2DE8E329"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5A5F6E50"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1A17EBC6"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22BCD64F"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41766433"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деятельность классных руководителей и других педагогов вместе с обучающимися, их родителями по благоустройству, оформлению школьных кабине, пришкольной территории;</w:t>
      </w:r>
    </w:p>
    <w:p w14:paraId="75EEC7A6"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разработку и оформление пространств проведения значимых событий, праздников, церемоний, торжественных линеек;</w:t>
      </w:r>
    </w:p>
    <w:p w14:paraId="646E2450"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7073F863"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2C0CDA50"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b/>
          <w:color w:val="auto"/>
          <w:kern w:val="0"/>
          <w:sz w:val="24"/>
          <w:szCs w:val="24"/>
        </w:rPr>
      </w:pPr>
      <w:r w:rsidRPr="004958B3">
        <w:rPr>
          <w:rFonts w:ascii="Times New Roman CYR" w:eastAsia="Calibri" w:hAnsi="Times New Roman CYR" w:cs="Times New Roman CYR"/>
          <w:b/>
          <w:color w:val="auto"/>
          <w:kern w:val="0"/>
          <w:sz w:val="24"/>
          <w:szCs w:val="24"/>
        </w:rPr>
        <w:t>Модуль "Взаимодействие с родителями (законными представителями)".</w:t>
      </w:r>
    </w:p>
    <w:p w14:paraId="041FFB91"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lastRenderedPageBreak/>
        <w:t>Реализация воспитательного потенциала взаимодействия с родителями (законными представителями) обучающихся может предусматривать:</w:t>
      </w:r>
    </w:p>
    <w:p w14:paraId="5A02AE9C"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33F174B5"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51171C05"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7E9AC49A"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12755184"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39C4FB50"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привлечение родителей (законных представителей) к подготовке и проведению классных и общешкольных мероприятий;</w:t>
      </w:r>
    </w:p>
    <w:p w14:paraId="54E9F50B"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b/>
          <w:color w:val="auto"/>
          <w:kern w:val="0"/>
          <w:sz w:val="24"/>
          <w:szCs w:val="24"/>
        </w:rPr>
      </w:pPr>
      <w:r w:rsidRPr="004958B3">
        <w:rPr>
          <w:rFonts w:ascii="Times New Roman CYR" w:eastAsia="Calibri" w:hAnsi="Times New Roman CYR" w:cs="Times New Roman CYR"/>
          <w:b/>
          <w:color w:val="auto"/>
          <w:kern w:val="0"/>
          <w:sz w:val="24"/>
          <w:szCs w:val="24"/>
        </w:rPr>
        <w:t>Модуль "Самоуправление".</w:t>
      </w:r>
    </w:p>
    <w:p w14:paraId="2E6A7DB1"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Реализация воспитательного потенциала ученического самоуправления в образовательной организации может предусматривать:</w:t>
      </w:r>
    </w:p>
    <w:p w14:paraId="4664A8D8"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организацию и деятельность органов ученического самоуправления (совет обучающихся или других), избранных обучающимися;</w:t>
      </w:r>
    </w:p>
    <w:p w14:paraId="1EAE537E"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20C5C744"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защиту органами ученического самоуправления законных интересов и прав обучающихся;</w:t>
      </w:r>
    </w:p>
    <w:p w14:paraId="5E7A41E9"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133F690E"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b/>
          <w:color w:val="auto"/>
          <w:kern w:val="0"/>
          <w:sz w:val="24"/>
          <w:szCs w:val="24"/>
        </w:rPr>
      </w:pPr>
      <w:r w:rsidRPr="004958B3">
        <w:rPr>
          <w:rFonts w:ascii="Times New Roman CYR" w:eastAsia="Calibri" w:hAnsi="Times New Roman CYR" w:cs="Times New Roman CYR"/>
          <w:b/>
          <w:color w:val="auto"/>
          <w:kern w:val="0"/>
          <w:sz w:val="24"/>
          <w:szCs w:val="24"/>
        </w:rPr>
        <w:t>Модуль "Профилактика и безопасность".</w:t>
      </w:r>
    </w:p>
    <w:p w14:paraId="02ADF6A9"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w:t>
      </w:r>
    </w:p>
    <w:p w14:paraId="66DC6A30"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30E2A781"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0240D835"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правоохранительных органов, опеки и других);</w:t>
      </w:r>
    </w:p>
    <w:p w14:paraId="0CB322A7"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F451964"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28EBEF0E"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7E3EBF8D"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484791C3"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7CAFC452"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7E0B7FDC"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b/>
          <w:color w:val="auto"/>
          <w:kern w:val="0"/>
          <w:sz w:val="24"/>
          <w:szCs w:val="24"/>
        </w:rPr>
      </w:pPr>
      <w:r w:rsidRPr="004958B3">
        <w:rPr>
          <w:rFonts w:ascii="Times New Roman CYR" w:eastAsia="Calibri" w:hAnsi="Times New Roman CYR" w:cs="Times New Roman CYR"/>
          <w:b/>
          <w:color w:val="auto"/>
          <w:kern w:val="0"/>
          <w:sz w:val="24"/>
          <w:szCs w:val="24"/>
        </w:rPr>
        <w:t>Модуль "Социальное партнерство".</w:t>
      </w:r>
    </w:p>
    <w:p w14:paraId="1A3527B7"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Реализация воспитательного потенциала социального партнерства может предусматривать:</w:t>
      </w:r>
    </w:p>
    <w:p w14:paraId="044156A6"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участие представителей  муниципалитета и других школ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59A5D680"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участие представителей других школ  в проведении отдельных уроков, внеурочных занятий, внешкольных мероприятий соответствующей тематической направленности;</w:t>
      </w:r>
    </w:p>
    <w:p w14:paraId="4A22CF2E"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проведение на базе других школ отдельных уроков, занятий, внешкольных мероприятий, акций воспитательной направленности;</w:t>
      </w:r>
    </w:p>
    <w:p w14:paraId="3472FA05"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lastRenderedPageBreak/>
        <w:t>проведение открытых дискуссионных площадок (детских, педагогических, родительских) с представителями других школ для обсуждений актуальных проблем, касающихся жизни образовательной организации, муниципального образования, региона, страны;</w:t>
      </w:r>
    </w:p>
    <w:p w14:paraId="39EE5148"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6B10B3B"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b/>
          <w:color w:val="auto"/>
          <w:kern w:val="0"/>
          <w:sz w:val="24"/>
          <w:szCs w:val="24"/>
        </w:rPr>
      </w:pPr>
      <w:r w:rsidRPr="004958B3">
        <w:rPr>
          <w:rFonts w:ascii="Times New Roman CYR" w:eastAsia="Calibri" w:hAnsi="Times New Roman CYR" w:cs="Times New Roman CYR"/>
          <w:b/>
          <w:color w:val="auto"/>
          <w:kern w:val="0"/>
          <w:sz w:val="24"/>
          <w:szCs w:val="24"/>
        </w:rPr>
        <w:t>Модуль "Профориентация".</w:t>
      </w:r>
    </w:p>
    <w:p w14:paraId="51088244"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Реализация воспитательного потенциала профориентационной работы школы может предусматривать:</w:t>
      </w:r>
    </w:p>
    <w:p w14:paraId="4E7A4E82"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4522A8F8"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5DB90078"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экскурсии на предприятия, в организации, дающие начальные представления о существующих профессиях и условиях работы;</w:t>
      </w:r>
    </w:p>
    <w:p w14:paraId="1D53D549"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42A1541"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4D7E403F"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участие в работе всероссийских профориентационных проектов;</w:t>
      </w:r>
    </w:p>
    <w:p w14:paraId="7F737E5C"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0CC38896" w14:textId="77777777" w:rsidR="004958B3" w:rsidRPr="004958B3" w:rsidRDefault="004958B3" w:rsidP="004958B3">
      <w:pPr>
        <w:suppressAutoHyphens w:val="0"/>
        <w:autoSpaceDE w:val="0"/>
        <w:autoSpaceDN w:val="0"/>
        <w:adjustRightInd w:val="0"/>
        <w:spacing w:before="240" w:after="0" w:line="240" w:lineRule="auto"/>
        <w:ind w:firstLine="540"/>
        <w:jc w:val="both"/>
        <w:rPr>
          <w:rFonts w:ascii="Times New Roman CYR" w:eastAsia="Calibri" w:hAnsi="Times New Roman CYR" w:cs="Times New Roman CYR"/>
          <w:color w:val="auto"/>
          <w:kern w:val="0"/>
          <w:sz w:val="24"/>
          <w:szCs w:val="24"/>
        </w:rPr>
      </w:pPr>
      <w:r w:rsidRPr="004958B3">
        <w:rPr>
          <w:rFonts w:ascii="Times New Roman CYR" w:eastAsia="Calibri" w:hAnsi="Times New Roman CYR" w:cs="Times New Roman CYR"/>
          <w:color w:val="auto"/>
          <w:kern w:val="0"/>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bookmarkEnd w:id="20"/>
    <w:p w14:paraId="445B8B07" w14:textId="77777777" w:rsidR="004958B3" w:rsidRPr="004958B3" w:rsidRDefault="004958B3" w:rsidP="004958B3">
      <w:pPr>
        <w:suppressAutoHyphens w:val="0"/>
        <w:autoSpaceDE w:val="0"/>
        <w:autoSpaceDN w:val="0"/>
        <w:adjustRightInd w:val="0"/>
        <w:spacing w:after="0" w:line="240" w:lineRule="auto"/>
        <w:ind w:firstLine="540"/>
        <w:jc w:val="both"/>
        <w:rPr>
          <w:rFonts w:ascii="Times New Roman CYR" w:eastAsia="Calibri" w:hAnsi="Times New Roman CYR" w:cs="Times New Roman CYR"/>
          <w:color w:val="auto"/>
          <w:kern w:val="0"/>
          <w:sz w:val="24"/>
          <w:szCs w:val="24"/>
        </w:rPr>
      </w:pPr>
    </w:p>
    <w:sectPr w:rsidR="004958B3" w:rsidRPr="004958B3" w:rsidSect="00A96CD6">
      <w:headerReference w:type="default" r:id="rId16"/>
      <w:footerReference w:type="default" r:id="rId17"/>
      <w:type w:val="continuous"/>
      <w:pgSz w:w="11906" w:h="16838"/>
      <w:pgMar w:top="720" w:right="720" w:bottom="720" w:left="720" w:header="284" w:footer="0"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D108E" w14:textId="77777777" w:rsidR="00A96CD6" w:rsidRDefault="00A96CD6">
      <w:pPr>
        <w:spacing w:after="0" w:line="240" w:lineRule="auto"/>
      </w:pPr>
      <w:r>
        <w:separator/>
      </w:r>
    </w:p>
  </w:endnote>
  <w:endnote w:type="continuationSeparator" w:id="0">
    <w:p w14:paraId="46592A54" w14:textId="77777777" w:rsidR="00A96CD6" w:rsidRDefault="00A9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_CampusGrav">
    <w:altName w:val="Courier New"/>
    <w:charset w:val="CC"/>
    <w:family w:val="decorative"/>
    <w:pitch w:val="variable"/>
    <w:sig w:usb0="00000201" w:usb1="00000000" w:usb2="00000000" w:usb3="00000000" w:csb0="00000004"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SchoolBookSanPin">
    <w:altName w:val="Cambria Math"/>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charset w:val="86"/>
    <w:family w:val="auto"/>
    <w:pitch w:val="variable"/>
    <w:sig w:usb0="A00002BF" w:usb1="38CF7CFA" w:usb2="00000016" w:usb3="00000000" w:csb0="0004000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73DAF" w14:textId="2157B550" w:rsidR="00A96CD6" w:rsidRDefault="00A96CD6">
    <w:pPr>
      <w:pStyle w:val="ae"/>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7CC71376" wp14:editId="375A6168">
              <wp:simplePos x="0" y="0"/>
              <wp:positionH relativeFrom="page">
                <wp:posOffset>6996430</wp:posOffset>
              </wp:positionH>
              <wp:positionV relativeFrom="page">
                <wp:posOffset>10391775</wp:posOffset>
              </wp:positionV>
              <wp:extent cx="140335" cy="16764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wps:spPr>
                    <wps:txbx>
                      <w:txbxContent>
                        <w:p w14:paraId="1954619B" w14:textId="4566AD14" w:rsidR="00A96CD6" w:rsidRDefault="00A96CD6">
                          <w:pPr>
                            <w:spacing w:before="13"/>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50.9pt;margin-top:818.25pt;width:11.0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" filled="f" stroked="f">
              <v:textbox inset="0,0,0,0">
                <w:txbxContent>
                  <w:p w14:paraId="1954619B" w14:textId="4566AD14" w:rsidR="00A96CD6" w:rsidRDefault="00A96CD6">
                    <w:pPr>
                      <w:spacing w:before="13"/>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E6378" w14:textId="77777777" w:rsidR="00A96CD6" w:rsidRDefault="00A96CD6">
      <w:pPr>
        <w:spacing w:after="0" w:line="240" w:lineRule="auto"/>
      </w:pPr>
      <w:r>
        <w:separator/>
      </w:r>
    </w:p>
  </w:footnote>
  <w:footnote w:type="continuationSeparator" w:id="0">
    <w:p w14:paraId="311050C6" w14:textId="77777777" w:rsidR="00A96CD6" w:rsidRDefault="00A96CD6">
      <w:pPr>
        <w:spacing w:after="0" w:line="240" w:lineRule="auto"/>
      </w:pPr>
      <w:r>
        <w:continuationSeparator/>
      </w:r>
    </w:p>
  </w:footnote>
  <w:footnote w:id="1">
    <w:p w14:paraId="708D5011" w14:textId="77777777" w:rsidR="00A96CD6" w:rsidRDefault="00A96CD6" w:rsidP="00F233A4">
      <w:pPr>
        <w:pStyle w:val="a9"/>
        <w:jc w:val="both"/>
      </w:pPr>
      <w:r w:rsidRPr="00A03C88">
        <w:rPr>
          <w:rStyle w:val="a4"/>
          <w:rFonts w:ascii="Times New Roman" w:hAnsi="Times New Roman" w:cs="Times New Roman"/>
          <w:sz w:val="20"/>
          <w:szCs w:val="20"/>
        </w:rPr>
        <w:footnoteRef/>
      </w:r>
      <w:r w:rsidRPr="00A03C88">
        <w:rPr>
          <w:rFonts w:ascii="Times New Roman" w:hAnsi="Times New Roman" w:cs="Times New Roman"/>
          <w:sz w:val="20"/>
          <w:szCs w:val="20"/>
        </w:rPr>
        <w:t xml:space="preserve">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 N 1598 (зарегистрирован Министерством юстиции Российской Федерации 3 февраля 2015 г., регистрационный N 35847)</w:t>
      </w:r>
      <w:r>
        <w:rPr>
          <w:rFonts w:ascii="Times New Roman" w:hAnsi="Times New Roman" w:cs="Times New Roman"/>
          <w:sz w:val="20"/>
          <w:szCs w:val="20"/>
        </w:rPr>
        <w:t>.</w:t>
      </w:r>
    </w:p>
  </w:footnote>
  <w:footnote w:id="2">
    <w:p w14:paraId="784592B6" w14:textId="77777777" w:rsidR="00A96CD6" w:rsidRPr="004B4FBB" w:rsidRDefault="00A96CD6" w:rsidP="00220456">
      <w:pPr>
        <w:pStyle w:val="af6"/>
        <w:spacing w:line="240" w:lineRule="auto"/>
        <w:ind w:firstLine="0"/>
        <w:rPr>
          <w:rFonts w:ascii="Times New Roman" w:hAnsi="Times New Roman"/>
          <w:sz w:val="20"/>
          <w:szCs w:val="20"/>
        </w:rPr>
      </w:pPr>
      <w:r w:rsidRPr="004B4FBB">
        <w:rPr>
          <w:rFonts w:ascii="Times New Roman" w:hAnsi="Times New Roman"/>
          <w:sz w:val="20"/>
          <w:szCs w:val="20"/>
          <w:vertAlign w:val="superscript"/>
        </w:rPr>
        <w:footnoteRef/>
      </w:r>
      <w:r>
        <w:rPr>
          <w:rFonts w:ascii="Times New Roman" w:eastAsia="MS Mincho" w:hAnsi="Times New Roman"/>
          <w:sz w:val="20"/>
          <w:szCs w:val="20"/>
        </w:rPr>
        <w:t xml:space="preserve">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Pr>
          <w:rFonts w:ascii="Times New Roman" w:hAnsi="Times New Roman"/>
          <w:sz w:val="20"/>
          <w:szCs w:val="20"/>
        </w:rPr>
        <w:t xml:space="preserve">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150052"/>
      <w:docPartObj>
        <w:docPartGallery w:val="Page Numbers (Top of Page)"/>
        <w:docPartUnique/>
      </w:docPartObj>
    </w:sdtPr>
    <w:sdtEndPr/>
    <w:sdtContent>
      <w:p w14:paraId="5E37052B" w14:textId="77777777" w:rsidR="00A96CD6" w:rsidRDefault="00A96CD6">
        <w:pPr>
          <w:pStyle w:val="af8"/>
          <w:jc w:val="center"/>
        </w:pPr>
        <w:r>
          <w:fldChar w:fldCharType="begin"/>
        </w:r>
        <w:r>
          <w:instrText>PAGE   \* MERGEFORMAT</w:instrText>
        </w:r>
        <w:r>
          <w:fldChar w:fldCharType="separate"/>
        </w:r>
        <w:r w:rsidR="003A4DB3">
          <w:rPr>
            <w:noProof/>
          </w:rPr>
          <w:t>5</w:t>
        </w:r>
        <w:r>
          <w:fldChar w:fldCharType="end"/>
        </w:r>
      </w:p>
    </w:sdtContent>
  </w:sdt>
  <w:p w14:paraId="7FCE2333" w14:textId="77777777" w:rsidR="00A96CD6" w:rsidRDefault="00A96CD6">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1">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2">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3">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4">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5">
    <w:nsid w:val="01C17DD6"/>
    <w:multiLevelType w:val="hybridMultilevel"/>
    <w:tmpl w:val="97C26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3482149"/>
    <w:multiLevelType w:val="hybridMultilevel"/>
    <w:tmpl w:val="618E09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0A1D2D68"/>
    <w:multiLevelType w:val="hybridMultilevel"/>
    <w:tmpl w:val="6FD6E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440692"/>
    <w:multiLevelType w:val="hybridMultilevel"/>
    <w:tmpl w:val="90FA52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A841997"/>
    <w:multiLevelType w:val="hybridMultilevel"/>
    <w:tmpl w:val="EE32A9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4234103"/>
    <w:multiLevelType w:val="hybridMultilevel"/>
    <w:tmpl w:val="9AFC44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45163E"/>
    <w:multiLevelType w:val="hybridMultilevel"/>
    <w:tmpl w:val="C6E83E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6A57ABD"/>
    <w:multiLevelType w:val="hybridMultilevel"/>
    <w:tmpl w:val="052CE0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0406D7B"/>
    <w:multiLevelType w:val="hybridMultilevel"/>
    <w:tmpl w:val="C0C8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1E62961"/>
    <w:multiLevelType w:val="hybridMultilevel"/>
    <w:tmpl w:val="6A3038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1B161A"/>
    <w:multiLevelType w:val="hybridMultilevel"/>
    <w:tmpl w:val="1B527B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DF7156"/>
    <w:multiLevelType w:val="hybridMultilevel"/>
    <w:tmpl w:val="55B6980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32A92FA2"/>
    <w:multiLevelType w:val="hybridMultilevel"/>
    <w:tmpl w:val="237828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37422A07"/>
    <w:multiLevelType w:val="hybridMultilevel"/>
    <w:tmpl w:val="BFA49E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7AA440B"/>
    <w:multiLevelType w:val="hybridMultilevel"/>
    <w:tmpl w:val="B3425812"/>
    <w:lvl w:ilvl="0" w:tplc="3D8EFC58">
      <w:start w:val="1"/>
      <w:numFmt w:val="decimal"/>
      <w:lvlText w:val="%1."/>
      <w:lvlJc w:val="left"/>
      <w:pPr>
        <w:ind w:left="632" w:hanging="360"/>
      </w:pPr>
      <w:rPr>
        <w:rFonts w:hint="default"/>
        <w:color w:val="auto"/>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33">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35">
    <w:nsid w:val="39A40F6B"/>
    <w:multiLevelType w:val="hybridMultilevel"/>
    <w:tmpl w:val="3A9612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9F40B13"/>
    <w:multiLevelType w:val="hybridMultilevel"/>
    <w:tmpl w:val="FF1A0F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A6C75EC"/>
    <w:multiLevelType w:val="hybridMultilevel"/>
    <w:tmpl w:val="4B4CF9DA"/>
    <w:lvl w:ilvl="0" w:tplc="DFB859D0">
      <w:numFmt w:val="bullet"/>
      <w:lvlText w:val="-"/>
      <w:lvlJc w:val="left"/>
      <w:pPr>
        <w:ind w:left="939" w:hanging="144"/>
      </w:pPr>
      <w:rPr>
        <w:rFonts w:ascii="Times New Roman" w:eastAsia="Times New Roman" w:hAnsi="Times New Roman" w:cs="Times New Roman" w:hint="default"/>
        <w:w w:val="99"/>
        <w:sz w:val="24"/>
        <w:szCs w:val="24"/>
        <w:lang w:val="ru-RU" w:eastAsia="en-US" w:bidi="ar-SA"/>
      </w:rPr>
    </w:lvl>
    <w:lvl w:ilvl="1" w:tplc="F3384CFE">
      <w:numFmt w:val="bullet"/>
      <w:lvlText w:val=""/>
      <w:lvlJc w:val="left"/>
      <w:pPr>
        <w:ind w:left="2356" w:hanging="361"/>
      </w:pPr>
      <w:rPr>
        <w:rFonts w:ascii="Wingdings" w:eastAsia="Wingdings" w:hAnsi="Wingdings" w:cs="Wingdings" w:hint="default"/>
        <w:w w:val="100"/>
        <w:sz w:val="22"/>
        <w:szCs w:val="22"/>
        <w:lang w:val="ru-RU" w:eastAsia="en-US" w:bidi="ar-SA"/>
      </w:rPr>
    </w:lvl>
    <w:lvl w:ilvl="2" w:tplc="2F621B94">
      <w:numFmt w:val="bullet"/>
      <w:lvlText w:val="•"/>
      <w:lvlJc w:val="left"/>
      <w:pPr>
        <w:ind w:left="2380" w:hanging="361"/>
      </w:pPr>
      <w:rPr>
        <w:rFonts w:hint="default"/>
        <w:lang w:val="ru-RU" w:eastAsia="en-US" w:bidi="ar-SA"/>
      </w:rPr>
    </w:lvl>
    <w:lvl w:ilvl="3" w:tplc="41A2451C">
      <w:numFmt w:val="bullet"/>
      <w:lvlText w:val="•"/>
      <w:lvlJc w:val="left"/>
      <w:pPr>
        <w:ind w:left="3475" w:hanging="361"/>
      </w:pPr>
      <w:rPr>
        <w:rFonts w:hint="default"/>
        <w:lang w:val="ru-RU" w:eastAsia="en-US" w:bidi="ar-SA"/>
      </w:rPr>
    </w:lvl>
    <w:lvl w:ilvl="4" w:tplc="B3A40C44">
      <w:numFmt w:val="bullet"/>
      <w:lvlText w:val="•"/>
      <w:lvlJc w:val="left"/>
      <w:pPr>
        <w:ind w:left="4571" w:hanging="361"/>
      </w:pPr>
      <w:rPr>
        <w:rFonts w:hint="default"/>
        <w:lang w:val="ru-RU" w:eastAsia="en-US" w:bidi="ar-SA"/>
      </w:rPr>
    </w:lvl>
    <w:lvl w:ilvl="5" w:tplc="DE865FDC">
      <w:numFmt w:val="bullet"/>
      <w:lvlText w:val="•"/>
      <w:lvlJc w:val="left"/>
      <w:pPr>
        <w:ind w:left="5666" w:hanging="361"/>
      </w:pPr>
      <w:rPr>
        <w:rFonts w:hint="default"/>
        <w:lang w:val="ru-RU" w:eastAsia="en-US" w:bidi="ar-SA"/>
      </w:rPr>
    </w:lvl>
    <w:lvl w:ilvl="6" w:tplc="0040CDAA">
      <w:numFmt w:val="bullet"/>
      <w:lvlText w:val="•"/>
      <w:lvlJc w:val="left"/>
      <w:pPr>
        <w:ind w:left="6762" w:hanging="361"/>
      </w:pPr>
      <w:rPr>
        <w:rFonts w:hint="default"/>
        <w:lang w:val="ru-RU" w:eastAsia="en-US" w:bidi="ar-SA"/>
      </w:rPr>
    </w:lvl>
    <w:lvl w:ilvl="7" w:tplc="B1F6DC44">
      <w:numFmt w:val="bullet"/>
      <w:lvlText w:val="•"/>
      <w:lvlJc w:val="left"/>
      <w:pPr>
        <w:ind w:left="7857" w:hanging="361"/>
      </w:pPr>
      <w:rPr>
        <w:rFonts w:hint="default"/>
        <w:lang w:val="ru-RU" w:eastAsia="en-US" w:bidi="ar-SA"/>
      </w:rPr>
    </w:lvl>
    <w:lvl w:ilvl="8" w:tplc="D0CA8102">
      <w:numFmt w:val="bullet"/>
      <w:lvlText w:val="•"/>
      <w:lvlJc w:val="left"/>
      <w:pPr>
        <w:ind w:left="8953" w:hanging="361"/>
      </w:pPr>
      <w:rPr>
        <w:rFonts w:hint="default"/>
        <w:lang w:val="ru-RU" w:eastAsia="en-US" w:bidi="ar-SA"/>
      </w:rPr>
    </w:lvl>
  </w:abstractNum>
  <w:abstractNum w:abstractNumId="38">
    <w:nsid w:val="3D5C3CA3"/>
    <w:multiLevelType w:val="hybridMultilevel"/>
    <w:tmpl w:val="D6FC2C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0000C02"/>
    <w:multiLevelType w:val="hybridMultilevel"/>
    <w:tmpl w:val="AEA20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42D337E"/>
    <w:multiLevelType w:val="hybridMultilevel"/>
    <w:tmpl w:val="604EFD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530111C"/>
    <w:multiLevelType w:val="hybridMultilevel"/>
    <w:tmpl w:val="102EFA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FE95FA5"/>
    <w:multiLevelType w:val="hybridMultilevel"/>
    <w:tmpl w:val="07325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45">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4784786"/>
    <w:multiLevelType w:val="hybridMultilevel"/>
    <w:tmpl w:val="DCA8D3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6252F0"/>
    <w:multiLevelType w:val="hybridMultilevel"/>
    <w:tmpl w:val="2CF408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5696191"/>
    <w:multiLevelType w:val="hybridMultilevel"/>
    <w:tmpl w:val="4B3EF9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50">
    <w:nsid w:val="59891389"/>
    <w:multiLevelType w:val="hybridMultilevel"/>
    <w:tmpl w:val="6B4485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C823896"/>
    <w:multiLevelType w:val="hybridMultilevel"/>
    <w:tmpl w:val="19E4C7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0351756"/>
    <w:multiLevelType w:val="hybridMultilevel"/>
    <w:tmpl w:val="0C14BA6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639E0399"/>
    <w:multiLevelType w:val="hybridMultilevel"/>
    <w:tmpl w:val="586A33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A9772A"/>
    <w:multiLevelType w:val="hybridMultilevel"/>
    <w:tmpl w:val="B5587C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E684A7F"/>
    <w:multiLevelType w:val="hybridMultilevel"/>
    <w:tmpl w:val="595CA1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4C15724"/>
    <w:multiLevelType w:val="hybridMultilevel"/>
    <w:tmpl w:val="75EA18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7554720A"/>
    <w:multiLevelType w:val="hybridMultilevel"/>
    <w:tmpl w:val="67FCB42E"/>
    <w:lvl w:ilvl="0" w:tplc="CEF40A44">
      <w:start w:val="1"/>
      <w:numFmt w:val="decimal"/>
      <w:lvlText w:val="%1."/>
      <w:lvlJc w:val="left"/>
      <w:pPr>
        <w:ind w:left="1386" w:hanging="245"/>
        <w:jc w:val="right"/>
      </w:pPr>
      <w:rPr>
        <w:rFonts w:hint="default"/>
        <w:w w:val="100"/>
        <w:lang w:val="ru-RU" w:eastAsia="en-US" w:bidi="ar-SA"/>
      </w:rPr>
    </w:lvl>
    <w:lvl w:ilvl="1" w:tplc="436CE7BE">
      <w:numFmt w:val="bullet"/>
      <w:lvlText w:val="•"/>
      <w:lvlJc w:val="left"/>
      <w:pPr>
        <w:ind w:left="2356" w:hanging="245"/>
      </w:pPr>
      <w:rPr>
        <w:rFonts w:hint="default"/>
        <w:lang w:val="ru-RU" w:eastAsia="en-US" w:bidi="ar-SA"/>
      </w:rPr>
    </w:lvl>
    <w:lvl w:ilvl="2" w:tplc="EFECF122">
      <w:numFmt w:val="bullet"/>
      <w:lvlText w:val="•"/>
      <w:lvlJc w:val="left"/>
      <w:pPr>
        <w:ind w:left="3332" w:hanging="245"/>
      </w:pPr>
      <w:rPr>
        <w:rFonts w:hint="default"/>
        <w:lang w:val="ru-RU" w:eastAsia="en-US" w:bidi="ar-SA"/>
      </w:rPr>
    </w:lvl>
    <w:lvl w:ilvl="3" w:tplc="27E031C2">
      <w:numFmt w:val="bullet"/>
      <w:lvlText w:val="•"/>
      <w:lvlJc w:val="left"/>
      <w:pPr>
        <w:ind w:left="4309" w:hanging="245"/>
      </w:pPr>
      <w:rPr>
        <w:rFonts w:hint="default"/>
        <w:lang w:val="ru-RU" w:eastAsia="en-US" w:bidi="ar-SA"/>
      </w:rPr>
    </w:lvl>
    <w:lvl w:ilvl="4" w:tplc="3C32B496">
      <w:numFmt w:val="bullet"/>
      <w:lvlText w:val="•"/>
      <w:lvlJc w:val="left"/>
      <w:pPr>
        <w:ind w:left="5285" w:hanging="245"/>
      </w:pPr>
      <w:rPr>
        <w:rFonts w:hint="default"/>
        <w:lang w:val="ru-RU" w:eastAsia="en-US" w:bidi="ar-SA"/>
      </w:rPr>
    </w:lvl>
    <w:lvl w:ilvl="5" w:tplc="5EB26538">
      <w:numFmt w:val="bullet"/>
      <w:lvlText w:val="•"/>
      <w:lvlJc w:val="left"/>
      <w:pPr>
        <w:ind w:left="6262" w:hanging="245"/>
      </w:pPr>
      <w:rPr>
        <w:rFonts w:hint="default"/>
        <w:lang w:val="ru-RU" w:eastAsia="en-US" w:bidi="ar-SA"/>
      </w:rPr>
    </w:lvl>
    <w:lvl w:ilvl="6" w:tplc="B26E9E9E">
      <w:numFmt w:val="bullet"/>
      <w:lvlText w:val="•"/>
      <w:lvlJc w:val="left"/>
      <w:pPr>
        <w:ind w:left="7238" w:hanging="245"/>
      </w:pPr>
      <w:rPr>
        <w:rFonts w:hint="default"/>
        <w:lang w:val="ru-RU" w:eastAsia="en-US" w:bidi="ar-SA"/>
      </w:rPr>
    </w:lvl>
    <w:lvl w:ilvl="7" w:tplc="7CEC0F38">
      <w:numFmt w:val="bullet"/>
      <w:lvlText w:val="•"/>
      <w:lvlJc w:val="left"/>
      <w:pPr>
        <w:ind w:left="8214" w:hanging="245"/>
      </w:pPr>
      <w:rPr>
        <w:rFonts w:hint="default"/>
        <w:lang w:val="ru-RU" w:eastAsia="en-US" w:bidi="ar-SA"/>
      </w:rPr>
    </w:lvl>
    <w:lvl w:ilvl="8" w:tplc="58B46CE4">
      <w:numFmt w:val="bullet"/>
      <w:lvlText w:val="•"/>
      <w:lvlJc w:val="left"/>
      <w:pPr>
        <w:ind w:left="9191" w:hanging="245"/>
      </w:pPr>
      <w:rPr>
        <w:rFonts w:hint="default"/>
        <w:lang w:val="ru-RU" w:eastAsia="en-US" w:bidi="ar-SA"/>
      </w:rPr>
    </w:lvl>
  </w:abstractNum>
  <w:abstractNum w:abstractNumId="59">
    <w:nsid w:val="774855D5"/>
    <w:multiLevelType w:val="hybridMultilevel"/>
    <w:tmpl w:val="237C92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7F41381"/>
    <w:multiLevelType w:val="hybridMultilevel"/>
    <w:tmpl w:val="BE7E7D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B2A4C85"/>
    <w:multiLevelType w:val="multilevel"/>
    <w:tmpl w:val="9112DD9E"/>
    <w:lvl w:ilvl="0">
      <w:start w:val="3"/>
      <w:numFmt w:val="decimal"/>
      <w:lvlText w:val="%1"/>
      <w:lvlJc w:val="left"/>
      <w:pPr>
        <w:ind w:left="2422" w:hanging="494"/>
        <w:jc w:val="left"/>
      </w:pPr>
      <w:rPr>
        <w:rFonts w:hint="default"/>
        <w:lang w:val="ru-RU" w:eastAsia="en-US" w:bidi="ar-SA"/>
      </w:rPr>
    </w:lvl>
    <w:lvl w:ilvl="1">
      <w:start w:val="1"/>
      <w:numFmt w:val="decimal"/>
      <w:lvlText w:val="%1.%2."/>
      <w:lvlJc w:val="left"/>
      <w:pPr>
        <w:ind w:left="2422" w:hanging="494"/>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4164" w:hanging="494"/>
      </w:pPr>
      <w:rPr>
        <w:rFonts w:hint="default"/>
        <w:lang w:val="ru-RU" w:eastAsia="en-US" w:bidi="ar-SA"/>
      </w:rPr>
    </w:lvl>
    <w:lvl w:ilvl="3">
      <w:numFmt w:val="bullet"/>
      <w:lvlText w:val="•"/>
      <w:lvlJc w:val="left"/>
      <w:pPr>
        <w:ind w:left="5037" w:hanging="494"/>
      </w:pPr>
      <w:rPr>
        <w:rFonts w:hint="default"/>
        <w:lang w:val="ru-RU" w:eastAsia="en-US" w:bidi="ar-SA"/>
      </w:rPr>
    </w:lvl>
    <w:lvl w:ilvl="4">
      <w:numFmt w:val="bullet"/>
      <w:lvlText w:val="•"/>
      <w:lvlJc w:val="left"/>
      <w:pPr>
        <w:ind w:left="5909" w:hanging="494"/>
      </w:pPr>
      <w:rPr>
        <w:rFonts w:hint="default"/>
        <w:lang w:val="ru-RU" w:eastAsia="en-US" w:bidi="ar-SA"/>
      </w:rPr>
    </w:lvl>
    <w:lvl w:ilvl="5">
      <w:numFmt w:val="bullet"/>
      <w:lvlText w:val="•"/>
      <w:lvlJc w:val="left"/>
      <w:pPr>
        <w:ind w:left="6782" w:hanging="494"/>
      </w:pPr>
      <w:rPr>
        <w:rFonts w:hint="default"/>
        <w:lang w:val="ru-RU" w:eastAsia="en-US" w:bidi="ar-SA"/>
      </w:rPr>
    </w:lvl>
    <w:lvl w:ilvl="6">
      <w:numFmt w:val="bullet"/>
      <w:lvlText w:val="•"/>
      <w:lvlJc w:val="left"/>
      <w:pPr>
        <w:ind w:left="7654" w:hanging="494"/>
      </w:pPr>
      <w:rPr>
        <w:rFonts w:hint="default"/>
        <w:lang w:val="ru-RU" w:eastAsia="en-US" w:bidi="ar-SA"/>
      </w:rPr>
    </w:lvl>
    <w:lvl w:ilvl="7">
      <w:numFmt w:val="bullet"/>
      <w:lvlText w:val="•"/>
      <w:lvlJc w:val="left"/>
      <w:pPr>
        <w:ind w:left="8526" w:hanging="494"/>
      </w:pPr>
      <w:rPr>
        <w:rFonts w:hint="default"/>
        <w:lang w:val="ru-RU" w:eastAsia="en-US" w:bidi="ar-SA"/>
      </w:rPr>
    </w:lvl>
    <w:lvl w:ilvl="8">
      <w:numFmt w:val="bullet"/>
      <w:lvlText w:val="•"/>
      <w:lvlJc w:val="left"/>
      <w:pPr>
        <w:ind w:left="9399" w:hanging="494"/>
      </w:pPr>
      <w:rPr>
        <w:rFonts w:hint="default"/>
        <w:lang w:val="ru-RU" w:eastAsia="en-US" w:bidi="ar-SA"/>
      </w:rPr>
    </w:lvl>
  </w:abstractNum>
  <w:abstractNum w:abstractNumId="62">
    <w:nsid w:val="7DCD6E21"/>
    <w:multiLevelType w:val="hybridMultilevel"/>
    <w:tmpl w:val="930EE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E514CA6"/>
    <w:multiLevelType w:val="hybridMultilevel"/>
    <w:tmpl w:val="94C862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57"/>
  </w:num>
  <w:num w:numId="4">
    <w:abstractNumId w:val="30"/>
  </w:num>
  <w:num w:numId="5">
    <w:abstractNumId w:val="45"/>
  </w:num>
  <w:num w:numId="6">
    <w:abstractNumId w:val="2"/>
  </w:num>
  <w:num w:numId="7">
    <w:abstractNumId w:val="3"/>
  </w:num>
  <w:num w:numId="8">
    <w:abstractNumId w:val="7"/>
  </w:num>
  <w:num w:numId="9">
    <w:abstractNumId w:val="8"/>
  </w:num>
  <w:num w:numId="10">
    <w:abstractNumId w:val="10"/>
  </w:num>
  <w:num w:numId="11">
    <w:abstractNumId w:val="12"/>
  </w:num>
  <w:num w:numId="12">
    <w:abstractNumId w:val="13"/>
  </w:num>
  <w:num w:numId="13">
    <w:abstractNumId w:val="49"/>
  </w:num>
  <w:num w:numId="14">
    <w:abstractNumId w:val="44"/>
  </w:num>
  <w:num w:numId="15">
    <w:abstractNumId w:val="33"/>
  </w:num>
  <w:num w:numId="16">
    <w:abstractNumId w:val="9"/>
  </w:num>
  <w:num w:numId="17">
    <w:abstractNumId w:val="34"/>
  </w:num>
  <w:num w:numId="18">
    <w:abstractNumId w:val="11"/>
  </w:num>
  <w:num w:numId="19">
    <w:abstractNumId w:val="39"/>
  </w:num>
  <w:num w:numId="20">
    <w:abstractNumId w:val="0"/>
  </w:num>
  <w:num w:numId="21">
    <w:abstractNumId w:val="16"/>
  </w:num>
  <w:num w:numId="22">
    <w:abstractNumId w:val="47"/>
  </w:num>
  <w:num w:numId="23">
    <w:abstractNumId w:val="29"/>
  </w:num>
  <w:num w:numId="24">
    <w:abstractNumId w:val="28"/>
  </w:num>
  <w:num w:numId="25">
    <w:abstractNumId w:val="22"/>
  </w:num>
  <w:num w:numId="26">
    <w:abstractNumId w:val="56"/>
  </w:num>
  <w:num w:numId="27">
    <w:abstractNumId w:val="20"/>
  </w:num>
  <w:num w:numId="28">
    <w:abstractNumId w:val="23"/>
  </w:num>
  <w:num w:numId="29">
    <w:abstractNumId w:val="59"/>
  </w:num>
  <w:num w:numId="30">
    <w:abstractNumId w:val="31"/>
  </w:num>
  <w:num w:numId="31">
    <w:abstractNumId w:val="27"/>
  </w:num>
  <w:num w:numId="32">
    <w:abstractNumId w:val="35"/>
  </w:num>
  <w:num w:numId="33">
    <w:abstractNumId w:val="40"/>
  </w:num>
  <w:num w:numId="34">
    <w:abstractNumId w:val="18"/>
  </w:num>
  <w:num w:numId="35">
    <w:abstractNumId w:val="43"/>
  </w:num>
  <w:num w:numId="36">
    <w:abstractNumId w:val="25"/>
  </w:num>
  <w:num w:numId="37">
    <w:abstractNumId w:val="54"/>
  </w:num>
  <w:num w:numId="38">
    <w:abstractNumId w:val="60"/>
  </w:num>
  <w:num w:numId="39">
    <w:abstractNumId w:val="50"/>
  </w:num>
  <w:num w:numId="40">
    <w:abstractNumId w:val="21"/>
  </w:num>
  <w:num w:numId="41">
    <w:abstractNumId w:val="63"/>
  </w:num>
  <w:num w:numId="42">
    <w:abstractNumId w:val="55"/>
  </w:num>
  <w:num w:numId="43">
    <w:abstractNumId w:val="51"/>
  </w:num>
  <w:num w:numId="44">
    <w:abstractNumId w:val="53"/>
  </w:num>
  <w:num w:numId="45">
    <w:abstractNumId w:val="24"/>
  </w:num>
  <w:num w:numId="46">
    <w:abstractNumId w:val="42"/>
  </w:num>
  <w:num w:numId="47">
    <w:abstractNumId w:val="41"/>
  </w:num>
  <w:num w:numId="48">
    <w:abstractNumId w:val="46"/>
  </w:num>
  <w:num w:numId="49">
    <w:abstractNumId w:val="48"/>
  </w:num>
  <w:num w:numId="50">
    <w:abstractNumId w:val="19"/>
  </w:num>
  <w:num w:numId="51">
    <w:abstractNumId w:val="52"/>
  </w:num>
  <w:num w:numId="52">
    <w:abstractNumId w:val="15"/>
  </w:num>
  <w:num w:numId="53">
    <w:abstractNumId w:val="36"/>
  </w:num>
  <w:num w:numId="54">
    <w:abstractNumId w:val="62"/>
  </w:num>
  <w:num w:numId="55">
    <w:abstractNumId w:val="38"/>
  </w:num>
  <w:num w:numId="56">
    <w:abstractNumId w:val="32"/>
  </w:num>
  <w:num w:numId="57">
    <w:abstractNumId w:val="17"/>
  </w:num>
  <w:num w:numId="58">
    <w:abstractNumId w:val="37"/>
  </w:num>
  <w:num w:numId="59">
    <w:abstractNumId w:val="61"/>
  </w:num>
  <w:num w:numId="60">
    <w:abstractNumId w:val="5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35A"/>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0A33"/>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4F54"/>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5FCB"/>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BEA"/>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11B"/>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74E"/>
    <w:rsid w:val="000F4EEB"/>
    <w:rsid w:val="000F5B32"/>
    <w:rsid w:val="000F5B94"/>
    <w:rsid w:val="000F5EB9"/>
    <w:rsid w:val="000F6015"/>
    <w:rsid w:val="000F611D"/>
    <w:rsid w:val="000F64DE"/>
    <w:rsid w:val="000F6B68"/>
    <w:rsid w:val="000F6BEC"/>
    <w:rsid w:val="000F750A"/>
    <w:rsid w:val="001000B4"/>
    <w:rsid w:val="001009AA"/>
    <w:rsid w:val="00101289"/>
    <w:rsid w:val="00101390"/>
    <w:rsid w:val="001019C4"/>
    <w:rsid w:val="00101BAA"/>
    <w:rsid w:val="00104501"/>
    <w:rsid w:val="00105422"/>
    <w:rsid w:val="00105C36"/>
    <w:rsid w:val="00106CAD"/>
    <w:rsid w:val="00106D1D"/>
    <w:rsid w:val="00106EF0"/>
    <w:rsid w:val="00107076"/>
    <w:rsid w:val="00107686"/>
    <w:rsid w:val="00110789"/>
    <w:rsid w:val="00111EF3"/>
    <w:rsid w:val="00112801"/>
    <w:rsid w:val="00112A79"/>
    <w:rsid w:val="00113393"/>
    <w:rsid w:val="00113982"/>
    <w:rsid w:val="001139B1"/>
    <w:rsid w:val="0011445A"/>
    <w:rsid w:val="001147B1"/>
    <w:rsid w:val="001152D6"/>
    <w:rsid w:val="001154D8"/>
    <w:rsid w:val="001157C2"/>
    <w:rsid w:val="001166C2"/>
    <w:rsid w:val="00116F2C"/>
    <w:rsid w:val="00117509"/>
    <w:rsid w:val="00117AA3"/>
    <w:rsid w:val="00120F47"/>
    <w:rsid w:val="00122763"/>
    <w:rsid w:val="00122C4F"/>
    <w:rsid w:val="00122E77"/>
    <w:rsid w:val="00125381"/>
    <w:rsid w:val="00125678"/>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1B9B"/>
    <w:rsid w:val="0014261F"/>
    <w:rsid w:val="001435AD"/>
    <w:rsid w:val="00143D17"/>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6869"/>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0E9A"/>
    <w:rsid w:val="001D116D"/>
    <w:rsid w:val="001D1508"/>
    <w:rsid w:val="001D15C2"/>
    <w:rsid w:val="001D1C69"/>
    <w:rsid w:val="001D22F3"/>
    <w:rsid w:val="001D2675"/>
    <w:rsid w:val="001D36D5"/>
    <w:rsid w:val="001D3792"/>
    <w:rsid w:val="001D48CD"/>
    <w:rsid w:val="001D4C23"/>
    <w:rsid w:val="001D54F1"/>
    <w:rsid w:val="001D5BD9"/>
    <w:rsid w:val="001D6176"/>
    <w:rsid w:val="001E1817"/>
    <w:rsid w:val="001E244A"/>
    <w:rsid w:val="001E2CF3"/>
    <w:rsid w:val="001E4D32"/>
    <w:rsid w:val="001E520E"/>
    <w:rsid w:val="001E54C9"/>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456"/>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91C"/>
    <w:rsid w:val="00241D55"/>
    <w:rsid w:val="00242C0D"/>
    <w:rsid w:val="00242F5C"/>
    <w:rsid w:val="00243E39"/>
    <w:rsid w:val="0024440F"/>
    <w:rsid w:val="00245C27"/>
    <w:rsid w:val="00245FEE"/>
    <w:rsid w:val="00246433"/>
    <w:rsid w:val="00246A32"/>
    <w:rsid w:val="002479A0"/>
    <w:rsid w:val="002502C6"/>
    <w:rsid w:val="00250531"/>
    <w:rsid w:val="002515D2"/>
    <w:rsid w:val="0025264F"/>
    <w:rsid w:val="0025305C"/>
    <w:rsid w:val="002530F5"/>
    <w:rsid w:val="0025441A"/>
    <w:rsid w:val="00254BE2"/>
    <w:rsid w:val="002553B9"/>
    <w:rsid w:val="0025585F"/>
    <w:rsid w:val="00256F26"/>
    <w:rsid w:val="00257DA4"/>
    <w:rsid w:val="00260416"/>
    <w:rsid w:val="00261BEB"/>
    <w:rsid w:val="00262949"/>
    <w:rsid w:val="00264493"/>
    <w:rsid w:val="00265905"/>
    <w:rsid w:val="002659D2"/>
    <w:rsid w:val="00265D53"/>
    <w:rsid w:val="00266955"/>
    <w:rsid w:val="0026795B"/>
    <w:rsid w:val="00270140"/>
    <w:rsid w:val="002702B5"/>
    <w:rsid w:val="00270609"/>
    <w:rsid w:val="0027195E"/>
    <w:rsid w:val="00271F9B"/>
    <w:rsid w:val="00272A25"/>
    <w:rsid w:val="002733A9"/>
    <w:rsid w:val="002736C7"/>
    <w:rsid w:val="00273A29"/>
    <w:rsid w:val="00273D9D"/>
    <w:rsid w:val="00274204"/>
    <w:rsid w:val="0027525A"/>
    <w:rsid w:val="002759DC"/>
    <w:rsid w:val="0027678A"/>
    <w:rsid w:val="00276B0C"/>
    <w:rsid w:val="00277C65"/>
    <w:rsid w:val="00280C52"/>
    <w:rsid w:val="00281781"/>
    <w:rsid w:val="00281C83"/>
    <w:rsid w:val="00282728"/>
    <w:rsid w:val="002831BD"/>
    <w:rsid w:val="002832E7"/>
    <w:rsid w:val="002843E1"/>
    <w:rsid w:val="00285AD7"/>
    <w:rsid w:val="00286ADA"/>
    <w:rsid w:val="00287846"/>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5E9D"/>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6A1C"/>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66F3"/>
    <w:rsid w:val="00347098"/>
    <w:rsid w:val="003471AF"/>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75366"/>
    <w:rsid w:val="003817EA"/>
    <w:rsid w:val="0038187F"/>
    <w:rsid w:val="00382AC9"/>
    <w:rsid w:val="00383302"/>
    <w:rsid w:val="00383E28"/>
    <w:rsid w:val="0038422F"/>
    <w:rsid w:val="003842C0"/>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1E1E"/>
    <w:rsid w:val="003A2198"/>
    <w:rsid w:val="003A27F4"/>
    <w:rsid w:val="003A2BC1"/>
    <w:rsid w:val="003A3316"/>
    <w:rsid w:val="003A365B"/>
    <w:rsid w:val="003A3951"/>
    <w:rsid w:val="003A3D74"/>
    <w:rsid w:val="003A4CCF"/>
    <w:rsid w:val="003A4DB3"/>
    <w:rsid w:val="003A5E34"/>
    <w:rsid w:val="003A79D5"/>
    <w:rsid w:val="003B0207"/>
    <w:rsid w:val="003B16E9"/>
    <w:rsid w:val="003B1B46"/>
    <w:rsid w:val="003B2489"/>
    <w:rsid w:val="003B25A0"/>
    <w:rsid w:val="003B3874"/>
    <w:rsid w:val="003B3D43"/>
    <w:rsid w:val="003B3F50"/>
    <w:rsid w:val="003B4672"/>
    <w:rsid w:val="003B46F5"/>
    <w:rsid w:val="003B49E9"/>
    <w:rsid w:val="003B5E8C"/>
    <w:rsid w:val="003B5FB1"/>
    <w:rsid w:val="003C0437"/>
    <w:rsid w:val="003C0813"/>
    <w:rsid w:val="003C0B2F"/>
    <w:rsid w:val="003C1A14"/>
    <w:rsid w:val="003C1D0C"/>
    <w:rsid w:val="003C23BF"/>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77"/>
    <w:rsid w:val="003E2F85"/>
    <w:rsid w:val="003E366A"/>
    <w:rsid w:val="003E366F"/>
    <w:rsid w:val="003E3A59"/>
    <w:rsid w:val="003E4D08"/>
    <w:rsid w:val="003E4F2E"/>
    <w:rsid w:val="003E5B75"/>
    <w:rsid w:val="003E5B94"/>
    <w:rsid w:val="003E662E"/>
    <w:rsid w:val="003E711A"/>
    <w:rsid w:val="003E7A2B"/>
    <w:rsid w:val="003F0B63"/>
    <w:rsid w:val="003F135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4CB9"/>
    <w:rsid w:val="00405169"/>
    <w:rsid w:val="00405BAA"/>
    <w:rsid w:val="004061B5"/>
    <w:rsid w:val="00406D70"/>
    <w:rsid w:val="004101B8"/>
    <w:rsid w:val="0041040E"/>
    <w:rsid w:val="00410CC7"/>
    <w:rsid w:val="004126A6"/>
    <w:rsid w:val="00412B90"/>
    <w:rsid w:val="00412DFE"/>
    <w:rsid w:val="00413BEA"/>
    <w:rsid w:val="00414222"/>
    <w:rsid w:val="004159E0"/>
    <w:rsid w:val="004164FE"/>
    <w:rsid w:val="004171AB"/>
    <w:rsid w:val="00417606"/>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011"/>
    <w:rsid w:val="00440AA5"/>
    <w:rsid w:val="00440F66"/>
    <w:rsid w:val="004416D2"/>
    <w:rsid w:val="004419B1"/>
    <w:rsid w:val="00442074"/>
    <w:rsid w:val="00442A4D"/>
    <w:rsid w:val="004431DF"/>
    <w:rsid w:val="004435FC"/>
    <w:rsid w:val="00443BC7"/>
    <w:rsid w:val="00443FA6"/>
    <w:rsid w:val="00444348"/>
    <w:rsid w:val="0044509F"/>
    <w:rsid w:val="00445C90"/>
    <w:rsid w:val="004471F1"/>
    <w:rsid w:val="004509B0"/>
    <w:rsid w:val="00450B35"/>
    <w:rsid w:val="00451FFD"/>
    <w:rsid w:val="0045306D"/>
    <w:rsid w:val="00453546"/>
    <w:rsid w:val="00453C6A"/>
    <w:rsid w:val="004547B5"/>
    <w:rsid w:val="004555FA"/>
    <w:rsid w:val="00460FF9"/>
    <w:rsid w:val="00462343"/>
    <w:rsid w:val="0046283A"/>
    <w:rsid w:val="00462ACE"/>
    <w:rsid w:val="00462B81"/>
    <w:rsid w:val="004631A9"/>
    <w:rsid w:val="0046494A"/>
    <w:rsid w:val="00464C3D"/>
    <w:rsid w:val="00466529"/>
    <w:rsid w:val="00466878"/>
    <w:rsid w:val="00471E15"/>
    <w:rsid w:val="00471FA4"/>
    <w:rsid w:val="00472D5C"/>
    <w:rsid w:val="00473E6A"/>
    <w:rsid w:val="00474CD1"/>
    <w:rsid w:val="00476E67"/>
    <w:rsid w:val="00477E1F"/>
    <w:rsid w:val="004808CE"/>
    <w:rsid w:val="004809F5"/>
    <w:rsid w:val="00481BE3"/>
    <w:rsid w:val="004838CD"/>
    <w:rsid w:val="004844C2"/>
    <w:rsid w:val="0048506E"/>
    <w:rsid w:val="00486B96"/>
    <w:rsid w:val="00486D71"/>
    <w:rsid w:val="00491528"/>
    <w:rsid w:val="00492093"/>
    <w:rsid w:val="0049336F"/>
    <w:rsid w:val="00493A5F"/>
    <w:rsid w:val="00495555"/>
    <w:rsid w:val="004958B3"/>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C7944"/>
    <w:rsid w:val="004D1272"/>
    <w:rsid w:val="004D4AC6"/>
    <w:rsid w:val="004D522E"/>
    <w:rsid w:val="004D6455"/>
    <w:rsid w:val="004D679C"/>
    <w:rsid w:val="004D7086"/>
    <w:rsid w:val="004D752C"/>
    <w:rsid w:val="004E116F"/>
    <w:rsid w:val="004E1CFE"/>
    <w:rsid w:val="004E1E73"/>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71A"/>
    <w:rsid w:val="004F1EFB"/>
    <w:rsid w:val="004F1FE6"/>
    <w:rsid w:val="004F2A45"/>
    <w:rsid w:val="004F2A7E"/>
    <w:rsid w:val="004F3642"/>
    <w:rsid w:val="004F51AD"/>
    <w:rsid w:val="004F6178"/>
    <w:rsid w:val="004F68D1"/>
    <w:rsid w:val="004F6953"/>
    <w:rsid w:val="004F6AB1"/>
    <w:rsid w:val="004F72BA"/>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6E32"/>
    <w:rsid w:val="0052717D"/>
    <w:rsid w:val="00527240"/>
    <w:rsid w:val="005279A3"/>
    <w:rsid w:val="00530152"/>
    <w:rsid w:val="00530AA3"/>
    <w:rsid w:val="00530C57"/>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57D79"/>
    <w:rsid w:val="005605E9"/>
    <w:rsid w:val="00560BC2"/>
    <w:rsid w:val="00560D3A"/>
    <w:rsid w:val="00560D6B"/>
    <w:rsid w:val="00561593"/>
    <w:rsid w:val="00561811"/>
    <w:rsid w:val="0056197A"/>
    <w:rsid w:val="00561B14"/>
    <w:rsid w:val="00561FB8"/>
    <w:rsid w:val="0056275A"/>
    <w:rsid w:val="005635FB"/>
    <w:rsid w:val="00563DA4"/>
    <w:rsid w:val="00564052"/>
    <w:rsid w:val="00564196"/>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2F5B"/>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AFA"/>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38"/>
    <w:rsid w:val="005B5476"/>
    <w:rsid w:val="005B6AF3"/>
    <w:rsid w:val="005B7933"/>
    <w:rsid w:val="005C0970"/>
    <w:rsid w:val="005C16D0"/>
    <w:rsid w:val="005C1767"/>
    <w:rsid w:val="005C17F0"/>
    <w:rsid w:val="005C2085"/>
    <w:rsid w:val="005C3D04"/>
    <w:rsid w:val="005C4753"/>
    <w:rsid w:val="005C5473"/>
    <w:rsid w:val="005C741E"/>
    <w:rsid w:val="005D0980"/>
    <w:rsid w:val="005D169A"/>
    <w:rsid w:val="005D1C5C"/>
    <w:rsid w:val="005D34FF"/>
    <w:rsid w:val="005D45C2"/>
    <w:rsid w:val="005D46F2"/>
    <w:rsid w:val="005D51B6"/>
    <w:rsid w:val="005D51D3"/>
    <w:rsid w:val="005D61D7"/>
    <w:rsid w:val="005D673F"/>
    <w:rsid w:val="005D74AB"/>
    <w:rsid w:val="005D7590"/>
    <w:rsid w:val="005D7A04"/>
    <w:rsid w:val="005D7D99"/>
    <w:rsid w:val="005E0A1C"/>
    <w:rsid w:val="005E117B"/>
    <w:rsid w:val="005E16B5"/>
    <w:rsid w:val="005E16FF"/>
    <w:rsid w:val="005E1C91"/>
    <w:rsid w:val="005E1E0D"/>
    <w:rsid w:val="005E2596"/>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67B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125"/>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5647"/>
    <w:rsid w:val="00646807"/>
    <w:rsid w:val="00646FF9"/>
    <w:rsid w:val="006471D2"/>
    <w:rsid w:val="00650265"/>
    <w:rsid w:val="0065064B"/>
    <w:rsid w:val="00650A98"/>
    <w:rsid w:val="00651966"/>
    <w:rsid w:val="00652969"/>
    <w:rsid w:val="0065422F"/>
    <w:rsid w:val="00655519"/>
    <w:rsid w:val="0065560A"/>
    <w:rsid w:val="006559AE"/>
    <w:rsid w:val="0065635C"/>
    <w:rsid w:val="0065640F"/>
    <w:rsid w:val="00657AEE"/>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2E13"/>
    <w:rsid w:val="00673742"/>
    <w:rsid w:val="0067395A"/>
    <w:rsid w:val="00673988"/>
    <w:rsid w:val="00674676"/>
    <w:rsid w:val="00674A37"/>
    <w:rsid w:val="00674AEF"/>
    <w:rsid w:val="00674B4E"/>
    <w:rsid w:val="00674E80"/>
    <w:rsid w:val="00675A7C"/>
    <w:rsid w:val="00675B04"/>
    <w:rsid w:val="006809CE"/>
    <w:rsid w:val="00681551"/>
    <w:rsid w:val="00681761"/>
    <w:rsid w:val="00682146"/>
    <w:rsid w:val="0068455B"/>
    <w:rsid w:val="00685884"/>
    <w:rsid w:val="00685C88"/>
    <w:rsid w:val="00686062"/>
    <w:rsid w:val="0068631D"/>
    <w:rsid w:val="00690A77"/>
    <w:rsid w:val="00690B1C"/>
    <w:rsid w:val="00690F48"/>
    <w:rsid w:val="00691F35"/>
    <w:rsid w:val="0069240F"/>
    <w:rsid w:val="00693B63"/>
    <w:rsid w:val="00693B64"/>
    <w:rsid w:val="00693DBD"/>
    <w:rsid w:val="00694234"/>
    <w:rsid w:val="00694298"/>
    <w:rsid w:val="00694C38"/>
    <w:rsid w:val="00696206"/>
    <w:rsid w:val="006962D3"/>
    <w:rsid w:val="0069798C"/>
    <w:rsid w:val="00697B37"/>
    <w:rsid w:val="006A3BF8"/>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4CD"/>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1FB"/>
    <w:rsid w:val="006E5BD7"/>
    <w:rsid w:val="006E5F5E"/>
    <w:rsid w:val="006E64FF"/>
    <w:rsid w:val="006E651B"/>
    <w:rsid w:val="006E654A"/>
    <w:rsid w:val="006E6807"/>
    <w:rsid w:val="006E7A33"/>
    <w:rsid w:val="006F01B5"/>
    <w:rsid w:val="006F0B52"/>
    <w:rsid w:val="006F0D16"/>
    <w:rsid w:val="006F0E47"/>
    <w:rsid w:val="006F1599"/>
    <w:rsid w:val="006F1A1C"/>
    <w:rsid w:val="006F1AE6"/>
    <w:rsid w:val="006F1CE1"/>
    <w:rsid w:val="006F283C"/>
    <w:rsid w:val="006F3481"/>
    <w:rsid w:val="006F44C8"/>
    <w:rsid w:val="006F4925"/>
    <w:rsid w:val="006F55C2"/>
    <w:rsid w:val="006F6587"/>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2AD"/>
    <w:rsid w:val="00712698"/>
    <w:rsid w:val="00712AA3"/>
    <w:rsid w:val="00712DF9"/>
    <w:rsid w:val="00712F20"/>
    <w:rsid w:val="007136E1"/>
    <w:rsid w:val="00715126"/>
    <w:rsid w:val="00715253"/>
    <w:rsid w:val="0071655A"/>
    <w:rsid w:val="00716FF1"/>
    <w:rsid w:val="00717F9B"/>
    <w:rsid w:val="007218DA"/>
    <w:rsid w:val="00721F63"/>
    <w:rsid w:val="00722219"/>
    <w:rsid w:val="007239B9"/>
    <w:rsid w:val="00724323"/>
    <w:rsid w:val="00724DF2"/>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3C5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3EE"/>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53B5"/>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5BB2"/>
    <w:rsid w:val="00826247"/>
    <w:rsid w:val="00826421"/>
    <w:rsid w:val="00827885"/>
    <w:rsid w:val="00830EB8"/>
    <w:rsid w:val="00831E18"/>
    <w:rsid w:val="00833CFA"/>
    <w:rsid w:val="0083403A"/>
    <w:rsid w:val="008344DA"/>
    <w:rsid w:val="00834C8D"/>
    <w:rsid w:val="00835292"/>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33D1"/>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3D67"/>
    <w:rsid w:val="00894829"/>
    <w:rsid w:val="00894AAA"/>
    <w:rsid w:val="008953B7"/>
    <w:rsid w:val="0089544E"/>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5B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9AC"/>
    <w:rsid w:val="008D0C0F"/>
    <w:rsid w:val="008D158E"/>
    <w:rsid w:val="008D1B93"/>
    <w:rsid w:val="008D20CE"/>
    <w:rsid w:val="008D2380"/>
    <w:rsid w:val="008D2685"/>
    <w:rsid w:val="008D2DB9"/>
    <w:rsid w:val="008D3E8E"/>
    <w:rsid w:val="008D4640"/>
    <w:rsid w:val="008D5DA9"/>
    <w:rsid w:val="008E0284"/>
    <w:rsid w:val="008E089F"/>
    <w:rsid w:val="008E0D05"/>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1E0"/>
    <w:rsid w:val="009033E6"/>
    <w:rsid w:val="009036AC"/>
    <w:rsid w:val="0090391C"/>
    <w:rsid w:val="00904403"/>
    <w:rsid w:val="009046FD"/>
    <w:rsid w:val="0090473A"/>
    <w:rsid w:val="00905855"/>
    <w:rsid w:val="00906215"/>
    <w:rsid w:val="009067FF"/>
    <w:rsid w:val="009068E6"/>
    <w:rsid w:val="00906B59"/>
    <w:rsid w:val="00907752"/>
    <w:rsid w:val="00907D5C"/>
    <w:rsid w:val="00910A9B"/>
    <w:rsid w:val="00910ECE"/>
    <w:rsid w:val="009111C7"/>
    <w:rsid w:val="009116AB"/>
    <w:rsid w:val="00912BC2"/>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1C5"/>
    <w:rsid w:val="00930E6E"/>
    <w:rsid w:val="009326DA"/>
    <w:rsid w:val="00933122"/>
    <w:rsid w:val="00933F4C"/>
    <w:rsid w:val="009341EA"/>
    <w:rsid w:val="00935C5E"/>
    <w:rsid w:val="00936E2B"/>
    <w:rsid w:val="009371C3"/>
    <w:rsid w:val="009372C6"/>
    <w:rsid w:val="00937D9F"/>
    <w:rsid w:val="0094140A"/>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ABD"/>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52A8"/>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C8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263D"/>
    <w:rsid w:val="00A64893"/>
    <w:rsid w:val="00A64ED7"/>
    <w:rsid w:val="00A65888"/>
    <w:rsid w:val="00A66763"/>
    <w:rsid w:val="00A671D4"/>
    <w:rsid w:val="00A67B5D"/>
    <w:rsid w:val="00A67F4B"/>
    <w:rsid w:val="00A71691"/>
    <w:rsid w:val="00A71EA1"/>
    <w:rsid w:val="00A71F9B"/>
    <w:rsid w:val="00A722D5"/>
    <w:rsid w:val="00A733EC"/>
    <w:rsid w:val="00A74B69"/>
    <w:rsid w:val="00A74E5A"/>
    <w:rsid w:val="00A75C26"/>
    <w:rsid w:val="00A7690F"/>
    <w:rsid w:val="00A77D18"/>
    <w:rsid w:val="00A808F9"/>
    <w:rsid w:val="00A81634"/>
    <w:rsid w:val="00A823D4"/>
    <w:rsid w:val="00A825AB"/>
    <w:rsid w:val="00A82B06"/>
    <w:rsid w:val="00A82B40"/>
    <w:rsid w:val="00A82C17"/>
    <w:rsid w:val="00A83A7B"/>
    <w:rsid w:val="00A866B8"/>
    <w:rsid w:val="00A87299"/>
    <w:rsid w:val="00A875D0"/>
    <w:rsid w:val="00A90127"/>
    <w:rsid w:val="00A90E4F"/>
    <w:rsid w:val="00A91814"/>
    <w:rsid w:val="00A9338E"/>
    <w:rsid w:val="00A9390B"/>
    <w:rsid w:val="00A943A2"/>
    <w:rsid w:val="00A94573"/>
    <w:rsid w:val="00A96CD6"/>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08"/>
    <w:rsid w:val="00AC1FD9"/>
    <w:rsid w:val="00AC22B6"/>
    <w:rsid w:val="00AC2EC5"/>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6B58"/>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5384"/>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0D3B"/>
    <w:rsid w:val="00B41096"/>
    <w:rsid w:val="00B42E4C"/>
    <w:rsid w:val="00B434AB"/>
    <w:rsid w:val="00B448DB"/>
    <w:rsid w:val="00B45C9D"/>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B77"/>
    <w:rsid w:val="00B94E58"/>
    <w:rsid w:val="00B95158"/>
    <w:rsid w:val="00B95A99"/>
    <w:rsid w:val="00B95B02"/>
    <w:rsid w:val="00B9704C"/>
    <w:rsid w:val="00BA04E2"/>
    <w:rsid w:val="00BA2797"/>
    <w:rsid w:val="00BA31AD"/>
    <w:rsid w:val="00BA6544"/>
    <w:rsid w:val="00BA748C"/>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A07"/>
    <w:rsid w:val="00BD7EAC"/>
    <w:rsid w:val="00BE17F0"/>
    <w:rsid w:val="00BE232C"/>
    <w:rsid w:val="00BE235F"/>
    <w:rsid w:val="00BE2693"/>
    <w:rsid w:val="00BE2EB6"/>
    <w:rsid w:val="00BE3074"/>
    <w:rsid w:val="00BE32B2"/>
    <w:rsid w:val="00BE387F"/>
    <w:rsid w:val="00BE45D5"/>
    <w:rsid w:val="00BE4EDE"/>
    <w:rsid w:val="00BE5517"/>
    <w:rsid w:val="00BE6646"/>
    <w:rsid w:val="00BE6B10"/>
    <w:rsid w:val="00BE6D1F"/>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E19"/>
    <w:rsid w:val="00C02FB2"/>
    <w:rsid w:val="00C030AB"/>
    <w:rsid w:val="00C038AE"/>
    <w:rsid w:val="00C05362"/>
    <w:rsid w:val="00C071B5"/>
    <w:rsid w:val="00C078E9"/>
    <w:rsid w:val="00C10286"/>
    <w:rsid w:val="00C10D96"/>
    <w:rsid w:val="00C10FCF"/>
    <w:rsid w:val="00C11921"/>
    <w:rsid w:val="00C11F0B"/>
    <w:rsid w:val="00C125FA"/>
    <w:rsid w:val="00C12A08"/>
    <w:rsid w:val="00C140ED"/>
    <w:rsid w:val="00C148F8"/>
    <w:rsid w:val="00C148FA"/>
    <w:rsid w:val="00C14FB6"/>
    <w:rsid w:val="00C1565C"/>
    <w:rsid w:val="00C161E4"/>
    <w:rsid w:val="00C16375"/>
    <w:rsid w:val="00C2164A"/>
    <w:rsid w:val="00C21DC2"/>
    <w:rsid w:val="00C221CC"/>
    <w:rsid w:val="00C226B3"/>
    <w:rsid w:val="00C22956"/>
    <w:rsid w:val="00C236D9"/>
    <w:rsid w:val="00C23846"/>
    <w:rsid w:val="00C23B85"/>
    <w:rsid w:val="00C240C0"/>
    <w:rsid w:val="00C25081"/>
    <w:rsid w:val="00C302BE"/>
    <w:rsid w:val="00C30B3F"/>
    <w:rsid w:val="00C32649"/>
    <w:rsid w:val="00C329DC"/>
    <w:rsid w:val="00C32A55"/>
    <w:rsid w:val="00C32C1B"/>
    <w:rsid w:val="00C3344C"/>
    <w:rsid w:val="00C336E1"/>
    <w:rsid w:val="00C34325"/>
    <w:rsid w:val="00C34FED"/>
    <w:rsid w:val="00C3558E"/>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070B"/>
    <w:rsid w:val="00C625AF"/>
    <w:rsid w:val="00C63302"/>
    <w:rsid w:val="00C64FF1"/>
    <w:rsid w:val="00C65CCD"/>
    <w:rsid w:val="00C66184"/>
    <w:rsid w:val="00C6688B"/>
    <w:rsid w:val="00C66DDA"/>
    <w:rsid w:val="00C66E70"/>
    <w:rsid w:val="00C702BC"/>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BAA"/>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5B64"/>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21E"/>
    <w:rsid w:val="00D03F1F"/>
    <w:rsid w:val="00D04261"/>
    <w:rsid w:val="00D04D2E"/>
    <w:rsid w:val="00D04FCC"/>
    <w:rsid w:val="00D05A99"/>
    <w:rsid w:val="00D06156"/>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533"/>
    <w:rsid w:val="00D26823"/>
    <w:rsid w:val="00D27E4E"/>
    <w:rsid w:val="00D3115E"/>
    <w:rsid w:val="00D3132A"/>
    <w:rsid w:val="00D32134"/>
    <w:rsid w:val="00D321B9"/>
    <w:rsid w:val="00D3295A"/>
    <w:rsid w:val="00D32E22"/>
    <w:rsid w:val="00D32E74"/>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0E02"/>
    <w:rsid w:val="00D50E15"/>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020"/>
    <w:rsid w:val="00D64404"/>
    <w:rsid w:val="00D6465D"/>
    <w:rsid w:val="00D64AC7"/>
    <w:rsid w:val="00D658E4"/>
    <w:rsid w:val="00D66156"/>
    <w:rsid w:val="00D67CF2"/>
    <w:rsid w:val="00D67EA1"/>
    <w:rsid w:val="00D7056D"/>
    <w:rsid w:val="00D70F81"/>
    <w:rsid w:val="00D71549"/>
    <w:rsid w:val="00D71FB0"/>
    <w:rsid w:val="00D72C1E"/>
    <w:rsid w:val="00D73A36"/>
    <w:rsid w:val="00D751DF"/>
    <w:rsid w:val="00D75638"/>
    <w:rsid w:val="00D758D8"/>
    <w:rsid w:val="00D76107"/>
    <w:rsid w:val="00D763EC"/>
    <w:rsid w:val="00D77680"/>
    <w:rsid w:val="00D776D1"/>
    <w:rsid w:val="00D80861"/>
    <w:rsid w:val="00D808E6"/>
    <w:rsid w:val="00D80C49"/>
    <w:rsid w:val="00D8345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4FD9"/>
    <w:rsid w:val="00DA593F"/>
    <w:rsid w:val="00DA5C31"/>
    <w:rsid w:val="00DA5DCE"/>
    <w:rsid w:val="00DA6273"/>
    <w:rsid w:val="00DA6384"/>
    <w:rsid w:val="00DA66C2"/>
    <w:rsid w:val="00DA6730"/>
    <w:rsid w:val="00DA678F"/>
    <w:rsid w:val="00DA7741"/>
    <w:rsid w:val="00DA7757"/>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4B8"/>
    <w:rsid w:val="00DC2525"/>
    <w:rsid w:val="00DC368F"/>
    <w:rsid w:val="00DC3AAE"/>
    <w:rsid w:val="00DC674E"/>
    <w:rsid w:val="00DC6E2C"/>
    <w:rsid w:val="00DC7736"/>
    <w:rsid w:val="00DC7B9E"/>
    <w:rsid w:val="00DC7F83"/>
    <w:rsid w:val="00DD105C"/>
    <w:rsid w:val="00DD11F2"/>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442"/>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3E0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A67"/>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0FCE"/>
    <w:rsid w:val="00E72563"/>
    <w:rsid w:val="00E7279D"/>
    <w:rsid w:val="00E727D5"/>
    <w:rsid w:val="00E73C19"/>
    <w:rsid w:val="00E7495D"/>
    <w:rsid w:val="00E75258"/>
    <w:rsid w:val="00E75604"/>
    <w:rsid w:val="00E75E9E"/>
    <w:rsid w:val="00E76687"/>
    <w:rsid w:val="00E768C1"/>
    <w:rsid w:val="00E772BF"/>
    <w:rsid w:val="00E774BB"/>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B6AC2"/>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6F84"/>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461"/>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33A4"/>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2EE5"/>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3BFF"/>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1E5"/>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357F"/>
    <w:rsid w:val="00F94526"/>
    <w:rsid w:val="00F959B7"/>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0FFA"/>
    <w:rsid w:val="00FB13B5"/>
    <w:rsid w:val="00FB15B0"/>
    <w:rsid w:val="00FB193A"/>
    <w:rsid w:val="00FB2971"/>
    <w:rsid w:val="00FB3695"/>
    <w:rsid w:val="00FB3A33"/>
    <w:rsid w:val="00FB4177"/>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28AE"/>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86E"/>
    <w:rsid w:val="00FF4E60"/>
    <w:rsid w:val="00FF5514"/>
    <w:rsid w:val="00FF57E1"/>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6604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1" w:unhideWhenUsed="0" w:qFormat="1"/>
    <w:lsdException w:name="Signature" w:uiPriority="0"/>
    <w:lsdException w:name="Default Paragraph Font" w:uiPriority="1"/>
    <w:lsdException w:name="Body Text" w:uiPriority="1" w:qFormat="1"/>
    <w:lsdException w:name="Message Header" w:uiPriority="0"/>
    <w:lsdException w:name="Subtitle" w:semiHidden="0" w:uiPriority="11" w:unhideWhenUsed="0" w:qFormat="1"/>
    <w:lsdException w:name="Body Text First Indent" w:uiPriority="0"/>
    <w:lsdException w:name="Block Text"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0">
    <w:name w:val="heading 1"/>
    <w:basedOn w:val="a"/>
    <w:next w:val="a"/>
    <w:link w:val="11"/>
    <w:uiPriority w:val="1"/>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uiPriority w:val="9"/>
    <w:unhideWhenUsed/>
    <w:qFormat/>
    <w:rsid w:val="0028272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next w:val="a"/>
    <w:link w:val="50"/>
    <w:uiPriority w:val="9"/>
    <w:unhideWhenUsed/>
    <w:qFormat/>
    <w:rsid w:val="00D32E74"/>
    <w:pPr>
      <w:keepNext/>
      <w:keepLines/>
      <w:spacing w:after="3" w:line="252" w:lineRule="auto"/>
      <w:ind w:left="237" w:hanging="10"/>
      <w:outlineLvl w:val="4"/>
    </w:pPr>
    <w:rPr>
      <w:b/>
      <w:i/>
      <w:color w:val="181717"/>
      <w:szCs w:val="22"/>
    </w:rPr>
  </w:style>
  <w:style w:type="paragraph" w:styleId="6">
    <w:name w:val="heading 6"/>
    <w:link w:val="60"/>
    <w:uiPriority w:val="9"/>
    <w:qFormat/>
    <w:rsid w:val="00F03461"/>
    <w:pPr>
      <w:keepNext/>
      <w:keepLines/>
      <w:widowControl w:val="0"/>
      <w:spacing w:before="200" w:after="40" w:line="276" w:lineRule="auto"/>
      <w:outlineLvl w:val="5"/>
    </w:pPr>
    <w:rPr>
      <w:rFonts w:ascii="Calibri" w:eastAsia="Calibri" w:hAnsi="Calibri"/>
      <w:b/>
      <w:sz w:val="22"/>
      <w:lang w:val="x-none"/>
    </w:rPr>
  </w:style>
  <w:style w:type="paragraph" w:styleId="7">
    <w:name w:val="heading 7"/>
    <w:basedOn w:val="a"/>
    <w:next w:val="a"/>
    <w:link w:val="70"/>
    <w:uiPriority w:val="9"/>
    <w:unhideWhenUsed/>
    <w:qFormat/>
    <w:rsid w:val="00F03461"/>
    <w:pPr>
      <w:keepNext/>
      <w:keepLines/>
      <w:widowControl w:val="0"/>
      <w:suppressAutoHyphens w:val="0"/>
      <w:spacing w:before="240" w:after="240" w:line="240" w:lineRule="auto"/>
      <w:outlineLvl w:val="6"/>
    </w:pPr>
    <w:rPr>
      <w:rFonts w:ascii="Times New Roman" w:eastAsia="Times New Roman" w:hAnsi="Times New Roman" w:cs="Times New Roman"/>
      <w:b/>
      <w:iCs/>
      <w:color w:val="auto"/>
      <w:kern w:val="0"/>
      <w:sz w:val="24"/>
      <w:lang w:val="en-US"/>
    </w:rPr>
  </w:style>
  <w:style w:type="paragraph" w:styleId="8">
    <w:name w:val="heading 8"/>
    <w:basedOn w:val="a"/>
    <w:next w:val="a"/>
    <w:link w:val="80"/>
    <w:uiPriority w:val="9"/>
    <w:unhideWhenUsed/>
    <w:qFormat/>
    <w:rsid w:val="00F03461"/>
    <w:pPr>
      <w:keepNext/>
      <w:keepLines/>
      <w:suppressAutoHyphens w:val="0"/>
      <w:spacing w:before="320"/>
      <w:jc w:val="both"/>
      <w:outlineLvl w:val="7"/>
    </w:pPr>
    <w:rPr>
      <w:rFonts w:ascii="Arial" w:eastAsia="Arial" w:hAnsi="Arial" w:cs="Arial"/>
      <w:i/>
      <w:iCs/>
      <w:color w:val="auto"/>
      <w:kern w:val="0"/>
    </w:rPr>
  </w:style>
  <w:style w:type="paragraph" w:styleId="9">
    <w:name w:val="heading 9"/>
    <w:basedOn w:val="a"/>
    <w:next w:val="a"/>
    <w:link w:val="90"/>
    <w:uiPriority w:val="9"/>
    <w:unhideWhenUsed/>
    <w:qFormat/>
    <w:rsid w:val="00F03461"/>
    <w:pPr>
      <w:keepNext/>
      <w:keepLines/>
      <w:suppressAutoHyphens w:val="0"/>
      <w:spacing w:before="320"/>
      <w:jc w:val="both"/>
      <w:outlineLvl w:val="8"/>
    </w:pPr>
    <w:rPr>
      <w:rFonts w:ascii="Arial" w:eastAsia="Arial" w:hAnsi="Arial" w:cs="Arial"/>
      <w:i/>
      <w:iCs/>
      <w:color w:val="auto"/>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qFormat/>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link w:val="13"/>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4">
    <w:name w:val="Знак сноски1"/>
    <w:rsid w:val="00500F9A"/>
    <w:rPr>
      <w:vertAlign w:val="superscript"/>
    </w:rPr>
  </w:style>
  <w:style w:type="paragraph" w:styleId="a7">
    <w:name w:val="Body Text Indent"/>
    <w:aliases w:val=" Знак"/>
    <w:basedOn w:val="a"/>
    <w:link w:val="a8"/>
    <w:uiPriority w:val="99"/>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uiPriority w:val="99"/>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uiPriority w:val="99"/>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uiPriority w:val="9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uiPriority w:val="99"/>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1">
    <w:name w:val="Заголовок 1 Знак"/>
    <w:link w:val="10"/>
    <w:uiPriority w:val="1"/>
    <w:rsid w:val="00E85984"/>
    <w:rPr>
      <w:rFonts w:ascii="Cambria" w:eastAsia="Times New Roman" w:hAnsi="Cambria" w:cs="Times New Roman"/>
      <w:b/>
      <w:bCs/>
      <w:color w:val="00000A"/>
      <w:kern w:val="32"/>
      <w:sz w:val="32"/>
      <w:szCs w:val="32"/>
      <w:lang w:eastAsia="en-US"/>
    </w:rPr>
  </w:style>
  <w:style w:type="paragraph" w:styleId="ab">
    <w:name w:val="TOC Heading"/>
    <w:basedOn w:val="10"/>
    <w:next w:val="a"/>
    <w:link w:val="ac"/>
    <w:uiPriority w:val="39"/>
    <w:unhideWhenUsed/>
    <w:qFormat/>
    <w:rsid w:val="00E85984"/>
    <w:pPr>
      <w:keepLines/>
      <w:suppressAutoHyphens w:val="0"/>
      <w:spacing w:before="480" w:after="0"/>
      <w:outlineLvl w:val="9"/>
    </w:pPr>
    <w:rPr>
      <w:color w:val="365F91"/>
      <w:kern w:val="0"/>
      <w:sz w:val="28"/>
      <w:szCs w:val="28"/>
    </w:rPr>
  </w:style>
  <w:style w:type="paragraph" w:styleId="15">
    <w:name w:val="toc 1"/>
    <w:basedOn w:val="a"/>
    <w:next w:val="a"/>
    <w:link w:val="16"/>
    <w:autoRedefine/>
    <w:uiPriority w:val="39"/>
    <w:unhideWhenUsed/>
    <w:qFormat/>
    <w:rsid w:val="00E85984"/>
  </w:style>
  <w:style w:type="paragraph" w:styleId="31">
    <w:name w:val="toc 3"/>
    <w:basedOn w:val="a"/>
    <w:next w:val="a"/>
    <w:link w:val="32"/>
    <w:autoRedefine/>
    <w:uiPriority w:val="39"/>
    <w:unhideWhenUsed/>
    <w:qFormat/>
    <w:rsid w:val="00E11873"/>
    <w:pPr>
      <w:tabs>
        <w:tab w:val="right" w:leader="dot" w:pos="9628"/>
      </w:tabs>
      <w:ind w:left="426"/>
    </w:pPr>
  </w:style>
  <w:style w:type="character" w:styleId="ad">
    <w:name w:val="Hyperlink"/>
    <w:link w:val="17"/>
    <w:uiPriority w:val="99"/>
    <w:unhideWhenUsed/>
    <w:rsid w:val="00E85984"/>
    <w:rPr>
      <w:color w:val="0000FF"/>
      <w:u w:val="single"/>
    </w:rPr>
  </w:style>
  <w:style w:type="paragraph" w:styleId="24">
    <w:name w:val="toc 2"/>
    <w:basedOn w:val="a"/>
    <w:next w:val="a"/>
    <w:link w:val="25"/>
    <w:autoRedefine/>
    <w:uiPriority w:val="39"/>
    <w:unhideWhenUsed/>
    <w:qFormat/>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8">
    <w:name w:val="Абзац списка1"/>
    <w:basedOn w:val="a"/>
    <w:qFormat/>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uiPriority w:val="1"/>
    <w:qFormat/>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iPriority w:val="1"/>
    <w:unhideWhenUsed/>
    <w:qFormat/>
    <w:rsid w:val="0094734D"/>
    <w:pPr>
      <w:spacing w:after="120"/>
    </w:pPr>
    <w:rPr>
      <w:rFonts w:cs="Times New Roman"/>
    </w:rPr>
  </w:style>
  <w:style w:type="character" w:customStyle="1" w:styleId="af">
    <w:name w:val="Основной текст Знак"/>
    <w:link w:val="ae"/>
    <w:uiPriority w:val="1"/>
    <w:qFormat/>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qFormat/>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link w:val="af3"/>
    <w:qFormat/>
    <w:rsid w:val="0094734D"/>
    <w:pPr>
      <w:ind w:firstLine="244"/>
    </w:pPr>
  </w:style>
  <w:style w:type="paragraph" w:styleId="af4">
    <w:name w:val="List Paragraph"/>
    <w:aliases w:val="ITL List Paragraph,Цветной список - Акцент 13"/>
    <w:basedOn w:val="a"/>
    <w:link w:val="af5"/>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6">
    <w:name w:val="Body Text Indent 2"/>
    <w:basedOn w:val="a"/>
    <w:link w:val="27"/>
    <w:uiPriority w:val="99"/>
    <w:unhideWhenUsed/>
    <w:rsid w:val="00561811"/>
    <w:pPr>
      <w:spacing w:after="120" w:line="480" w:lineRule="auto"/>
      <w:ind w:left="283"/>
    </w:pPr>
    <w:rPr>
      <w:rFonts w:cs="Times New Roman"/>
    </w:rPr>
  </w:style>
  <w:style w:type="character" w:customStyle="1" w:styleId="27">
    <w:name w:val="Основной текст с отступом 2 Знак"/>
    <w:link w:val="26"/>
    <w:uiPriority w:val="99"/>
    <w:rsid w:val="00561811"/>
    <w:rPr>
      <w:rFonts w:ascii="Calibri" w:eastAsia="Arial Unicode MS" w:hAnsi="Calibri" w:cs="Calibri"/>
      <w:color w:val="00000A"/>
      <w:kern w:val="1"/>
      <w:sz w:val="22"/>
      <w:szCs w:val="22"/>
      <w:lang w:eastAsia="en-US"/>
    </w:rPr>
  </w:style>
  <w:style w:type="character" w:customStyle="1" w:styleId="19">
    <w:name w:val="Сноска1"/>
    <w:rsid w:val="00561811"/>
    <w:rPr>
      <w:rFonts w:ascii="Times New Roman" w:hAnsi="Times New Roman" w:cs="Times New Roman"/>
      <w:vertAlign w:val="superscript"/>
    </w:rPr>
  </w:style>
  <w:style w:type="paragraph" w:customStyle="1" w:styleId="33">
    <w:name w:val="Заг 3"/>
    <w:basedOn w:val="a"/>
    <w:qFormat/>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3"/>
    <w:qFormat/>
    <w:rsid w:val="00561811"/>
    <w:rPr>
      <w:b w:val="0"/>
      <w:bCs w:val="0"/>
    </w:rPr>
  </w:style>
  <w:style w:type="paragraph" w:customStyle="1" w:styleId="af6">
    <w:name w:val="Сноска"/>
    <w:basedOn w:val="af0"/>
    <w:qFormat/>
    <w:rsid w:val="00561811"/>
    <w:pPr>
      <w:spacing w:line="174" w:lineRule="atLeast"/>
    </w:pPr>
    <w:rPr>
      <w:sz w:val="17"/>
      <w:szCs w:val="17"/>
    </w:rPr>
  </w:style>
  <w:style w:type="paragraph" w:customStyle="1" w:styleId="af7">
    <w:name w:val="Подзаг"/>
    <w:basedOn w:val="af0"/>
    <w:qFormat/>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a">
    <w:name w:val="Без интервала1"/>
    <w:qFormat/>
    <w:rsid w:val="00867B72"/>
    <w:rPr>
      <w:rFonts w:ascii="Calibri" w:hAnsi="Calibri" w:cs="Calibri"/>
      <w:sz w:val="22"/>
      <w:szCs w:val="22"/>
      <w:lang w:eastAsia="en-US"/>
    </w:rPr>
  </w:style>
  <w:style w:type="paragraph" w:customStyle="1" w:styleId="Default">
    <w:name w:val="Default"/>
    <w:uiPriority w:val="99"/>
    <w:qForma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8">
    <w:name w:val="header"/>
    <w:basedOn w:val="a"/>
    <w:link w:val="af9"/>
    <w:uiPriority w:val="99"/>
    <w:unhideWhenUsed/>
    <w:rsid w:val="00DC6E2C"/>
    <w:pPr>
      <w:tabs>
        <w:tab w:val="center" w:pos="4677"/>
        <w:tab w:val="right" w:pos="9355"/>
      </w:tabs>
    </w:pPr>
    <w:rPr>
      <w:rFonts w:cs="Times New Roman"/>
    </w:rPr>
  </w:style>
  <w:style w:type="character" w:customStyle="1" w:styleId="af9">
    <w:name w:val="Верх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footer"/>
    <w:basedOn w:val="a"/>
    <w:link w:val="afb"/>
    <w:uiPriority w:val="99"/>
    <w:unhideWhenUsed/>
    <w:rsid w:val="00DC6E2C"/>
    <w:pPr>
      <w:tabs>
        <w:tab w:val="center" w:pos="4677"/>
        <w:tab w:val="right" w:pos="9355"/>
      </w:tabs>
    </w:pPr>
    <w:rPr>
      <w:rFonts w:cs="Times New Roman"/>
    </w:rPr>
  </w:style>
  <w:style w:type="character" w:customStyle="1" w:styleId="afb">
    <w:name w:val="Нижний колонтитул Знак"/>
    <w:link w:val="afa"/>
    <w:uiPriority w:val="99"/>
    <w:rsid w:val="00DC6E2C"/>
    <w:rPr>
      <w:rFonts w:ascii="Calibri" w:eastAsia="Arial Unicode MS" w:hAnsi="Calibri" w:cs="Calibri"/>
      <w:color w:val="00000A"/>
      <w:kern w:val="1"/>
      <w:sz w:val="22"/>
      <w:szCs w:val="22"/>
      <w:lang w:eastAsia="en-US"/>
    </w:rPr>
  </w:style>
  <w:style w:type="paragraph" w:styleId="afc">
    <w:name w:val="Balloon Text"/>
    <w:basedOn w:val="a"/>
    <w:link w:val="afd"/>
    <w:uiPriority w:val="99"/>
    <w:unhideWhenUsed/>
    <w:rsid w:val="000715F2"/>
    <w:pPr>
      <w:spacing w:after="0" w:line="240" w:lineRule="auto"/>
    </w:pPr>
    <w:rPr>
      <w:rFonts w:ascii="Segoe UI" w:hAnsi="Segoe UI" w:cs="Times New Roman"/>
      <w:sz w:val="18"/>
      <w:szCs w:val="18"/>
    </w:rPr>
  </w:style>
  <w:style w:type="character" w:customStyle="1" w:styleId="afd">
    <w:name w:val="Текст выноски Знак"/>
    <w:link w:val="afc"/>
    <w:uiPriority w:val="99"/>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e">
    <w:name w:val="No Spacing"/>
    <w:aliases w:val="основа"/>
    <w:link w:val="aff"/>
    <w:uiPriority w:val="1"/>
    <w:qFormat/>
    <w:rsid w:val="00C769D6"/>
    <w:rPr>
      <w:rFonts w:ascii="Calibri" w:eastAsia="Calibri" w:hAnsi="Calibri"/>
      <w:sz w:val="22"/>
      <w:szCs w:val="22"/>
      <w:lang w:eastAsia="en-US"/>
    </w:rPr>
  </w:style>
  <w:style w:type="paragraph" w:customStyle="1" w:styleId="aff0">
    <w:name w:val="А ОСН ТЕКСТ"/>
    <w:basedOn w:val="a"/>
    <w:link w:val="aff1"/>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1">
    <w:name w:val="А ОСН ТЕКСТ Знак"/>
    <w:link w:val="aff0"/>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4E6891"/>
    <w:rPr>
      <w:vertAlign w:val="superscript"/>
    </w:rPr>
  </w:style>
  <w:style w:type="paragraph" w:customStyle="1" w:styleId="aff2">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b">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c">
    <w:name w:val="Текст сноски Знак1"/>
    <w:uiPriority w:val="99"/>
    <w:rsid w:val="00C001F3"/>
    <w:rPr>
      <w:caps/>
      <w:lang w:eastAsia="ar-SA"/>
    </w:rPr>
  </w:style>
  <w:style w:type="character" w:customStyle="1" w:styleId="aff3">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4">
    <w:name w:val="Основной текст + Курсив3"/>
    <w:uiPriority w:val="99"/>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4">
    <w:name w:val="Основной текст + Полужирный"/>
    <w:rsid w:val="0027525A"/>
    <w:rPr>
      <w:rFonts w:ascii="Century Schoolbook" w:hAnsi="Century Schoolbook"/>
      <w:b/>
      <w:bCs/>
      <w:sz w:val="24"/>
      <w:szCs w:val="24"/>
      <w:lang w:bidi="ar-SA"/>
    </w:rPr>
  </w:style>
  <w:style w:type="paragraph" w:customStyle="1" w:styleId="29">
    <w:name w:val="Абзац списка2"/>
    <w:basedOn w:val="a"/>
    <w:uiPriority w:val="99"/>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5">
    <w:name w:val="annotation reference"/>
    <w:link w:val="1d"/>
    <w:uiPriority w:val="99"/>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6">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7">
    <w:name w:val="Block Text"/>
    <w:basedOn w:val="a"/>
    <w:link w:val="aff8"/>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a">
    <w:name w:val="Без интервала2"/>
    <w:rsid w:val="00134857"/>
    <w:rPr>
      <w:rFonts w:ascii="Calibri" w:hAnsi="Calibri" w:cs="Calibri"/>
      <w:sz w:val="22"/>
      <w:szCs w:val="22"/>
      <w:lang w:eastAsia="en-US"/>
    </w:rPr>
  </w:style>
  <w:style w:type="character" w:customStyle="1" w:styleId="35">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9">
    <w:name w:val="Emphasis"/>
    <w:basedOn w:val="a0"/>
    <w:uiPriority w:val="20"/>
    <w:qFormat/>
    <w:rsid w:val="00727ED5"/>
    <w:rPr>
      <w:i/>
      <w:iCs/>
    </w:rPr>
  </w:style>
  <w:style w:type="paragraph" w:customStyle="1" w:styleId="21">
    <w:name w:val="Средняя сетка 21"/>
    <w:basedOn w:val="a"/>
    <w:uiPriority w:val="1"/>
    <w:qFormat/>
    <w:rsid w:val="005907AE"/>
    <w:pPr>
      <w:numPr>
        <w:numId w:val="2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5907AE"/>
    <w:rPr>
      <w:rFonts w:ascii="NewtonCSanPin" w:hAnsi="NewtonCSanPin" w:cs="NewtonCSanPin"/>
      <w:color w:val="000000"/>
      <w:sz w:val="21"/>
      <w:szCs w:val="21"/>
    </w:rPr>
  </w:style>
  <w:style w:type="paragraph" w:styleId="affa">
    <w:name w:val="Title"/>
    <w:basedOn w:val="a"/>
    <w:next w:val="a"/>
    <w:link w:val="36"/>
    <w:uiPriority w:val="1"/>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36">
    <w:name w:val="Название Знак3"/>
    <w:basedOn w:val="a0"/>
    <w:link w:val="affa"/>
    <w:uiPriority w:val="10"/>
    <w:rsid w:val="00A87299"/>
    <w:rPr>
      <w:rFonts w:ascii="Cambria" w:eastAsia="Calibri" w:hAnsi="Cambria"/>
      <w:b/>
      <w:bCs/>
      <w:kern w:val="28"/>
      <w:sz w:val="32"/>
      <w:szCs w:val="32"/>
    </w:rPr>
  </w:style>
  <w:style w:type="table" w:styleId="affb">
    <w:name w:val="Table Grid"/>
    <w:basedOn w:val="a1"/>
    <w:uiPriority w:val="59"/>
    <w:rsid w:val="003B4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3B46F5"/>
    <w:rPr>
      <w:rFonts w:ascii="Times New Roman" w:hAnsi="Times New Roman" w:cs="Times New Roman" w:hint="default"/>
      <w:b/>
      <w:bCs/>
      <w:i w:val="0"/>
      <w:iCs w:val="0"/>
      <w:color w:val="000000"/>
      <w:sz w:val="20"/>
      <w:szCs w:val="20"/>
    </w:rPr>
  </w:style>
  <w:style w:type="character" w:customStyle="1" w:styleId="fontstyle21">
    <w:name w:val="fontstyle21"/>
    <w:basedOn w:val="a0"/>
    <w:rsid w:val="003B46F5"/>
    <w:rPr>
      <w:rFonts w:ascii="Times New Roman" w:hAnsi="Times New Roman" w:cs="Times New Roman" w:hint="default"/>
      <w:b w:val="0"/>
      <w:bCs w:val="0"/>
      <w:i w:val="0"/>
      <w:iCs w:val="0"/>
      <w:color w:val="000000"/>
      <w:sz w:val="20"/>
      <w:szCs w:val="20"/>
    </w:rPr>
  </w:style>
  <w:style w:type="character" w:customStyle="1" w:styleId="UnresolvedMention">
    <w:name w:val="Unresolved Mention"/>
    <w:basedOn w:val="a0"/>
    <w:uiPriority w:val="99"/>
    <w:semiHidden/>
    <w:unhideWhenUsed/>
    <w:rsid w:val="00D0321E"/>
    <w:rPr>
      <w:color w:val="605E5C"/>
      <w:shd w:val="clear" w:color="auto" w:fill="E1DFDD"/>
    </w:rPr>
  </w:style>
  <w:style w:type="character" w:customStyle="1" w:styleId="40">
    <w:name w:val="Заголовок 4 Знак"/>
    <w:basedOn w:val="a0"/>
    <w:link w:val="4"/>
    <w:uiPriority w:val="9"/>
    <w:rsid w:val="00282728"/>
    <w:rPr>
      <w:rFonts w:asciiTheme="majorHAnsi" w:eastAsiaTheme="majorEastAsia" w:hAnsiTheme="majorHAnsi" w:cstheme="majorBidi"/>
      <w:i/>
      <w:iCs/>
      <w:color w:val="365F91" w:themeColor="accent1" w:themeShade="BF"/>
      <w:kern w:val="1"/>
      <w:sz w:val="22"/>
      <w:szCs w:val="22"/>
      <w:lang w:eastAsia="en-US"/>
    </w:rPr>
  </w:style>
  <w:style w:type="paragraph" w:customStyle="1" w:styleId="footnotedescription">
    <w:name w:val="footnote description"/>
    <w:next w:val="a"/>
    <w:link w:val="footnotedescriptionChar"/>
    <w:hidden/>
    <w:rsid w:val="00282728"/>
    <w:pPr>
      <w:spacing w:line="238" w:lineRule="auto"/>
      <w:ind w:left="227" w:right="1" w:hanging="227"/>
      <w:jc w:val="both"/>
    </w:pPr>
    <w:rPr>
      <w:color w:val="181717"/>
      <w:sz w:val="18"/>
      <w:szCs w:val="22"/>
    </w:rPr>
  </w:style>
  <w:style w:type="character" w:customStyle="1" w:styleId="footnotedescriptionChar">
    <w:name w:val="footnote description Char"/>
    <w:link w:val="footnotedescription"/>
    <w:rsid w:val="00282728"/>
    <w:rPr>
      <w:color w:val="181717"/>
      <w:sz w:val="18"/>
      <w:szCs w:val="22"/>
    </w:rPr>
  </w:style>
  <w:style w:type="character" w:customStyle="1" w:styleId="footnotemark">
    <w:name w:val="footnote mark"/>
    <w:hidden/>
    <w:rsid w:val="00282728"/>
    <w:rPr>
      <w:rFonts w:ascii="Times New Roman" w:eastAsia="Times New Roman" w:hAnsi="Times New Roman" w:cs="Times New Roman"/>
      <w:color w:val="181717"/>
      <w:sz w:val="18"/>
      <w:vertAlign w:val="superscript"/>
    </w:rPr>
  </w:style>
  <w:style w:type="character" w:customStyle="1" w:styleId="50">
    <w:name w:val="Заголовок 5 Знак"/>
    <w:basedOn w:val="a0"/>
    <w:link w:val="5"/>
    <w:uiPriority w:val="9"/>
    <w:rsid w:val="00D32E74"/>
    <w:rPr>
      <w:b/>
      <w:i/>
      <w:color w:val="181717"/>
      <w:szCs w:val="22"/>
    </w:rPr>
  </w:style>
  <w:style w:type="numbering" w:customStyle="1" w:styleId="1e">
    <w:name w:val="Нет списка1"/>
    <w:next w:val="a2"/>
    <w:uiPriority w:val="99"/>
    <w:semiHidden/>
    <w:unhideWhenUsed/>
    <w:rsid w:val="00D32E74"/>
  </w:style>
  <w:style w:type="character" w:customStyle="1" w:styleId="30">
    <w:name w:val="Заголовок 3 Знак"/>
    <w:link w:val="3"/>
    <w:uiPriority w:val="9"/>
    <w:rsid w:val="00D32E74"/>
    <w:rPr>
      <w:rFonts w:cs="Arial"/>
      <w:b/>
      <w:bCs/>
      <w:i/>
      <w:sz w:val="28"/>
      <w:szCs w:val="28"/>
    </w:rPr>
  </w:style>
  <w:style w:type="table" w:customStyle="1" w:styleId="TableGrid">
    <w:name w:val="TableGrid"/>
    <w:rsid w:val="00D32E74"/>
    <w:rPr>
      <w:rFonts w:ascii="Calibri" w:hAnsi="Calibri"/>
      <w:sz w:val="22"/>
      <w:szCs w:val="22"/>
    </w:rPr>
    <w:tblPr>
      <w:tblCellMar>
        <w:top w:w="0" w:type="dxa"/>
        <w:left w:w="0" w:type="dxa"/>
        <w:bottom w:w="0" w:type="dxa"/>
        <w:right w:w="0" w:type="dxa"/>
      </w:tblCellMar>
    </w:tblPr>
  </w:style>
  <w:style w:type="numbering" w:customStyle="1" w:styleId="111">
    <w:name w:val="Нет списка11"/>
    <w:next w:val="a2"/>
    <w:uiPriority w:val="99"/>
    <w:semiHidden/>
    <w:unhideWhenUsed/>
    <w:rsid w:val="00D32E74"/>
  </w:style>
  <w:style w:type="paragraph" w:customStyle="1" w:styleId="ParaAttribute30">
    <w:name w:val="ParaAttribute30"/>
    <w:rsid w:val="00D32E74"/>
    <w:pPr>
      <w:ind w:left="709" w:right="566"/>
      <w:jc w:val="center"/>
    </w:pPr>
    <w:rPr>
      <w:rFonts w:eastAsia="№Е"/>
    </w:rPr>
  </w:style>
  <w:style w:type="character" w:customStyle="1" w:styleId="CharAttribute484">
    <w:name w:val="CharAttribute484"/>
    <w:rsid w:val="00D32E74"/>
    <w:rPr>
      <w:rFonts w:ascii="Times New Roman" w:eastAsia="Times New Roman"/>
      <w:i/>
      <w:sz w:val="28"/>
    </w:rPr>
  </w:style>
  <w:style w:type="paragraph" w:customStyle="1" w:styleId="ParaAttribute38">
    <w:name w:val="ParaAttribute38"/>
    <w:rsid w:val="00D32E74"/>
    <w:pPr>
      <w:ind w:right="-1"/>
      <w:jc w:val="both"/>
    </w:pPr>
    <w:rPr>
      <w:rFonts w:eastAsia="№Е"/>
    </w:rPr>
  </w:style>
  <w:style w:type="character" w:customStyle="1" w:styleId="CharAttribute501">
    <w:name w:val="CharAttribute501"/>
    <w:uiPriority w:val="99"/>
    <w:rsid w:val="00D32E74"/>
    <w:rPr>
      <w:rFonts w:ascii="Times New Roman" w:eastAsia="Times New Roman"/>
      <w:i/>
      <w:sz w:val="28"/>
      <w:u w:val="single"/>
    </w:rPr>
  </w:style>
  <w:style w:type="character" w:customStyle="1" w:styleId="CharAttribute502">
    <w:name w:val="CharAttribute502"/>
    <w:rsid w:val="00D32E74"/>
    <w:rPr>
      <w:rFonts w:ascii="Times New Roman" w:eastAsia="Times New Roman"/>
      <w:i/>
      <w:sz w:val="28"/>
    </w:rPr>
  </w:style>
  <w:style w:type="character" w:customStyle="1" w:styleId="aff">
    <w:name w:val="Без интервала Знак"/>
    <w:aliases w:val="основа Знак"/>
    <w:link w:val="afe"/>
    <w:uiPriority w:val="1"/>
    <w:rsid w:val="00D32E74"/>
    <w:rPr>
      <w:rFonts w:ascii="Calibri" w:eastAsia="Calibri" w:hAnsi="Calibri"/>
      <w:sz w:val="22"/>
      <w:szCs w:val="22"/>
      <w:lang w:eastAsia="en-US"/>
    </w:rPr>
  </w:style>
  <w:style w:type="character" w:customStyle="1" w:styleId="CharAttribute511">
    <w:name w:val="CharAttribute511"/>
    <w:rsid w:val="00D32E74"/>
    <w:rPr>
      <w:rFonts w:ascii="Times New Roman" w:eastAsia="Times New Roman"/>
      <w:sz w:val="28"/>
    </w:rPr>
  </w:style>
  <w:style w:type="character" w:customStyle="1" w:styleId="CharAttribute512">
    <w:name w:val="CharAttribute512"/>
    <w:rsid w:val="00D32E74"/>
    <w:rPr>
      <w:rFonts w:ascii="Times New Roman" w:eastAsia="Times New Roman"/>
      <w:sz w:val="28"/>
    </w:rPr>
  </w:style>
  <w:style w:type="character" w:customStyle="1" w:styleId="CharAttribute3">
    <w:name w:val="CharAttribute3"/>
    <w:rsid w:val="00D32E74"/>
    <w:rPr>
      <w:rFonts w:ascii="Times New Roman" w:eastAsia="Batang" w:hAnsi="Batang"/>
      <w:sz w:val="28"/>
    </w:rPr>
  </w:style>
  <w:style w:type="character" w:customStyle="1" w:styleId="CharAttribute1">
    <w:name w:val="CharAttribute1"/>
    <w:rsid w:val="00D32E74"/>
    <w:rPr>
      <w:rFonts w:ascii="Times New Roman" w:eastAsia="Gulim" w:hAnsi="Gulim"/>
      <w:sz w:val="28"/>
    </w:rPr>
  </w:style>
  <w:style w:type="character" w:customStyle="1" w:styleId="CharAttribute0">
    <w:name w:val="CharAttribute0"/>
    <w:rsid w:val="00D32E74"/>
    <w:rPr>
      <w:rFonts w:ascii="Times New Roman" w:eastAsia="Times New Roman" w:hAnsi="Times New Roman"/>
      <w:sz w:val="28"/>
    </w:rPr>
  </w:style>
  <w:style w:type="character" w:customStyle="1" w:styleId="CharAttribute2">
    <w:name w:val="CharAttribute2"/>
    <w:rsid w:val="00D32E74"/>
    <w:rPr>
      <w:rFonts w:ascii="Times New Roman" w:eastAsia="Batang" w:hAnsi="Batang"/>
      <w:color w:val="00000A"/>
      <w:sz w:val="28"/>
    </w:rPr>
  </w:style>
  <w:style w:type="paragraph" w:styleId="37">
    <w:name w:val="Body Text Indent 3"/>
    <w:basedOn w:val="a"/>
    <w:link w:val="38"/>
    <w:uiPriority w:val="99"/>
    <w:unhideWhenUsed/>
    <w:rsid w:val="00D32E74"/>
    <w:pPr>
      <w:suppressAutoHyphens w:val="0"/>
      <w:spacing w:before="64" w:after="120" w:line="240" w:lineRule="auto"/>
      <w:ind w:left="283" w:right="816"/>
      <w:jc w:val="both"/>
    </w:pPr>
    <w:rPr>
      <w:rFonts w:eastAsia="Calibri" w:cs="Times New Roman"/>
      <w:color w:val="auto"/>
      <w:kern w:val="0"/>
      <w:sz w:val="16"/>
      <w:szCs w:val="16"/>
      <w:lang w:val="x-none"/>
    </w:rPr>
  </w:style>
  <w:style w:type="character" w:customStyle="1" w:styleId="38">
    <w:name w:val="Основной текст с отступом 3 Знак"/>
    <w:basedOn w:val="a0"/>
    <w:link w:val="37"/>
    <w:uiPriority w:val="99"/>
    <w:rsid w:val="00D32E74"/>
    <w:rPr>
      <w:rFonts w:ascii="Calibri" w:eastAsia="Calibri" w:hAnsi="Calibri"/>
      <w:sz w:val="16"/>
      <w:szCs w:val="16"/>
      <w:lang w:val="x-none" w:eastAsia="en-US"/>
    </w:rPr>
  </w:style>
  <w:style w:type="character" w:customStyle="1" w:styleId="CharAttribute504">
    <w:name w:val="CharAttribute504"/>
    <w:rsid w:val="00D32E74"/>
    <w:rPr>
      <w:rFonts w:ascii="Times New Roman" w:eastAsia="Times New Roman"/>
      <w:sz w:val="28"/>
    </w:rPr>
  </w:style>
  <w:style w:type="paragraph" w:customStyle="1" w:styleId="211">
    <w:name w:val="Основной текст 21"/>
    <w:basedOn w:val="a"/>
    <w:uiPriority w:val="99"/>
    <w:rsid w:val="00D32E74"/>
    <w:pPr>
      <w:suppressAutoHyphens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color w:val="auto"/>
      <w:kern w:val="0"/>
      <w:sz w:val="28"/>
      <w:szCs w:val="20"/>
      <w:lang w:eastAsia="ru-RU"/>
    </w:rPr>
  </w:style>
  <w:style w:type="paragraph" w:customStyle="1" w:styleId="ParaAttribute0">
    <w:name w:val="ParaAttribute0"/>
    <w:rsid w:val="00D32E74"/>
    <w:rPr>
      <w:rFonts w:eastAsia="№Е"/>
    </w:rPr>
  </w:style>
  <w:style w:type="paragraph" w:customStyle="1" w:styleId="ParaAttribute8">
    <w:name w:val="ParaAttribute8"/>
    <w:rsid w:val="00D32E74"/>
    <w:pPr>
      <w:ind w:firstLine="851"/>
      <w:jc w:val="both"/>
    </w:pPr>
    <w:rPr>
      <w:rFonts w:eastAsia="№Е"/>
    </w:rPr>
  </w:style>
  <w:style w:type="character" w:customStyle="1" w:styleId="CharAttribute268">
    <w:name w:val="CharAttribute268"/>
    <w:rsid w:val="00D32E74"/>
    <w:rPr>
      <w:rFonts w:ascii="Times New Roman" w:eastAsia="Times New Roman"/>
      <w:sz w:val="28"/>
    </w:rPr>
  </w:style>
  <w:style w:type="character" w:customStyle="1" w:styleId="CharAttribute269">
    <w:name w:val="CharAttribute269"/>
    <w:rsid w:val="00D32E74"/>
    <w:rPr>
      <w:rFonts w:ascii="Times New Roman" w:eastAsia="Times New Roman"/>
      <w:i/>
      <w:sz w:val="28"/>
    </w:rPr>
  </w:style>
  <w:style w:type="character" w:customStyle="1" w:styleId="CharAttribute271">
    <w:name w:val="CharAttribute271"/>
    <w:rsid w:val="00D32E74"/>
    <w:rPr>
      <w:rFonts w:ascii="Times New Roman" w:eastAsia="Times New Roman"/>
      <w:b/>
      <w:sz w:val="28"/>
    </w:rPr>
  </w:style>
  <w:style w:type="character" w:customStyle="1" w:styleId="CharAttribute272">
    <w:name w:val="CharAttribute272"/>
    <w:rsid w:val="00D32E74"/>
    <w:rPr>
      <w:rFonts w:ascii="Times New Roman" w:eastAsia="Times New Roman"/>
      <w:sz w:val="28"/>
    </w:rPr>
  </w:style>
  <w:style w:type="character" w:customStyle="1" w:styleId="CharAttribute273">
    <w:name w:val="CharAttribute273"/>
    <w:rsid w:val="00D32E74"/>
    <w:rPr>
      <w:rFonts w:ascii="Times New Roman" w:eastAsia="Times New Roman"/>
      <w:sz w:val="28"/>
    </w:rPr>
  </w:style>
  <w:style w:type="character" w:customStyle="1" w:styleId="CharAttribute274">
    <w:name w:val="CharAttribute274"/>
    <w:rsid w:val="00D32E74"/>
    <w:rPr>
      <w:rFonts w:ascii="Times New Roman" w:eastAsia="Times New Roman"/>
      <w:sz w:val="28"/>
    </w:rPr>
  </w:style>
  <w:style w:type="character" w:customStyle="1" w:styleId="CharAttribute275">
    <w:name w:val="CharAttribute275"/>
    <w:rsid w:val="00D32E74"/>
    <w:rPr>
      <w:rFonts w:ascii="Times New Roman" w:eastAsia="Times New Roman"/>
      <w:b/>
      <w:i/>
      <w:sz w:val="28"/>
    </w:rPr>
  </w:style>
  <w:style w:type="character" w:customStyle="1" w:styleId="CharAttribute276">
    <w:name w:val="CharAttribute276"/>
    <w:rsid w:val="00D32E74"/>
    <w:rPr>
      <w:rFonts w:ascii="Times New Roman" w:eastAsia="Times New Roman"/>
      <w:sz w:val="28"/>
    </w:rPr>
  </w:style>
  <w:style w:type="character" w:customStyle="1" w:styleId="CharAttribute277">
    <w:name w:val="CharAttribute277"/>
    <w:rsid w:val="00D32E74"/>
    <w:rPr>
      <w:rFonts w:ascii="Times New Roman" w:eastAsia="Times New Roman"/>
      <w:b/>
      <w:i/>
      <w:color w:val="00000A"/>
      <w:sz w:val="28"/>
    </w:rPr>
  </w:style>
  <w:style w:type="character" w:customStyle="1" w:styleId="CharAttribute278">
    <w:name w:val="CharAttribute278"/>
    <w:rsid w:val="00D32E74"/>
    <w:rPr>
      <w:rFonts w:ascii="Times New Roman" w:eastAsia="Times New Roman"/>
      <w:color w:val="00000A"/>
      <w:sz w:val="28"/>
    </w:rPr>
  </w:style>
  <w:style w:type="character" w:customStyle="1" w:styleId="CharAttribute279">
    <w:name w:val="CharAttribute279"/>
    <w:rsid w:val="00D32E74"/>
    <w:rPr>
      <w:rFonts w:ascii="Times New Roman" w:eastAsia="Times New Roman"/>
      <w:color w:val="00000A"/>
      <w:sz w:val="28"/>
    </w:rPr>
  </w:style>
  <w:style w:type="character" w:customStyle="1" w:styleId="CharAttribute280">
    <w:name w:val="CharAttribute280"/>
    <w:rsid w:val="00D32E74"/>
    <w:rPr>
      <w:rFonts w:ascii="Times New Roman" w:eastAsia="Times New Roman"/>
      <w:color w:val="00000A"/>
      <w:sz w:val="28"/>
    </w:rPr>
  </w:style>
  <w:style w:type="character" w:customStyle="1" w:styleId="CharAttribute281">
    <w:name w:val="CharAttribute281"/>
    <w:rsid w:val="00D32E74"/>
    <w:rPr>
      <w:rFonts w:ascii="Times New Roman" w:eastAsia="Times New Roman"/>
      <w:color w:val="00000A"/>
      <w:sz w:val="28"/>
    </w:rPr>
  </w:style>
  <w:style w:type="character" w:customStyle="1" w:styleId="CharAttribute282">
    <w:name w:val="CharAttribute282"/>
    <w:rsid w:val="00D32E74"/>
    <w:rPr>
      <w:rFonts w:ascii="Times New Roman" w:eastAsia="Times New Roman"/>
      <w:color w:val="00000A"/>
      <w:sz w:val="28"/>
    </w:rPr>
  </w:style>
  <w:style w:type="character" w:customStyle="1" w:styleId="CharAttribute283">
    <w:name w:val="CharAttribute283"/>
    <w:rsid w:val="00D32E74"/>
    <w:rPr>
      <w:rFonts w:ascii="Times New Roman" w:eastAsia="Times New Roman"/>
      <w:i/>
      <w:color w:val="00000A"/>
      <w:sz w:val="28"/>
    </w:rPr>
  </w:style>
  <w:style w:type="character" w:customStyle="1" w:styleId="CharAttribute284">
    <w:name w:val="CharAttribute284"/>
    <w:rsid w:val="00D32E74"/>
    <w:rPr>
      <w:rFonts w:ascii="Times New Roman" w:eastAsia="Times New Roman"/>
      <w:sz w:val="28"/>
    </w:rPr>
  </w:style>
  <w:style w:type="character" w:customStyle="1" w:styleId="CharAttribute285">
    <w:name w:val="CharAttribute285"/>
    <w:rsid w:val="00D32E74"/>
    <w:rPr>
      <w:rFonts w:ascii="Times New Roman" w:eastAsia="Times New Roman"/>
      <w:sz w:val="28"/>
    </w:rPr>
  </w:style>
  <w:style w:type="character" w:customStyle="1" w:styleId="CharAttribute286">
    <w:name w:val="CharAttribute286"/>
    <w:rsid w:val="00D32E74"/>
    <w:rPr>
      <w:rFonts w:ascii="Times New Roman" w:eastAsia="Times New Roman"/>
      <w:sz w:val="28"/>
    </w:rPr>
  </w:style>
  <w:style w:type="character" w:customStyle="1" w:styleId="CharAttribute287">
    <w:name w:val="CharAttribute287"/>
    <w:rsid w:val="00D32E74"/>
    <w:rPr>
      <w:rFonts w:ascii="Times New Roman" w:eastAsia="Times New Roman"/>
      <w:sz w:val="28"/>
    </w:rPr>
  </w:style>
  <w:style w:type="character" w:customStyle="1" w:styleId="CharAttribute288">
    <w:name w:val="CharAttribute288"/>
    <w:rsid w:val="00D32E74"/>
    <w:rPr>
      <w:rFonts w:ascii="Times New Roman" w:eastAsia="Times New Roman"/>
      <w:sz w:val="28"/>
    </w:rPr>
  </w:style>
  <w:style w:type="character" w:customStyle="1" w:styleId="CharAttribute289">
    <w:name w:val="CharAttribute289"/>
    <w:rsid w:val="00D32E74"/>
    <w:rPr>
      <w:rFonts w:ascii="Times New Roman" w:eastAsia="Times New Roman"/>
      <w:sz w:val="28"/>
    </w:rPr>
  </w:style>
  <w:style w:type="character" w:customStyle="1" w:styleId="CharAttribute290">
    <w:name w:val="CharAttribute290"/>
    <w:rsid w:val="00D32E74"/>
    <w:rPr>
      <w:rFonts w:ascii="Times New Roman" w:eastAsia="Times New Roman"/>
      <w:sz w:val="28"/>
    </w:rPr>
  </w:style>
  <w:style w:type="character" w:customStyle="1" w:styleId="CharAttribute291">
    <w:name w:val="CharAttribute291"/>
    <w:rsid w:val="00D32E74"/>
    <w:rPr>
      <w:rFonts w:ascii="Times New Roman" w:eastAsia="Times New Roman"/>
      <w:sz w:val="28"/>
    </w:rPr>
  </w:style>
  <w:style w:type="character" w:customStyle="1" w:styleId="CharAttribute292">
    <w:name w:val="CharAttribute292"/>
    <w:rsid w:val="00D32E74"/>
    <w:rPr>
      <w:rFonts w:ascii="Times New Roman" w:eastAsia="Times New Roman"/>
      <w:sz w:val="28"/>
    </w:rPr>
  </w:style>
  <w:style w:type="character" w:customStyle="1" w:styleId="CharAttribute293">
    <w:name w:val="CharAttribute293"/>
    <w:rsid w:val="00D32E74"/>
    <w:rPr>
      <w:rFonts w:ascii="Times New Roman" w:eastAsia="Times New Roman"/>
      <w:sz w:val="28"/>
    </w:rPr>
  </w:style>
  <w:style w:type="character" w:customStyle="1" w:styleId="CharAttribute294">
    <w:name w:val="CharAttribute294"/>
    <w:rsid w:val="00D32E74"/>
    <w:rPr>
      <w:rFonts w:ascii="Times New Roman" w:eastAsia="Times New Roman"/>
      <w:sz w:val="28"/>
    </w:rPr>
  </w:style>
  <w:style w:type="character" w:customStyle="1" w:styleId="CharAttribute295">
    <w:name w:val="CharAttribute295"/>
    <w:rsid w:val="00D32E74"/>
    <w:rPr>
      <w:rFonts w:ascii="Times New Roman" w:eastAsia="Times New Roman"/>
      <w:sz w:val="28"/>
    </w:rPr>
  </w:style>
  <w:style w:type="character" w:customStyle="1" w:styleId="CharAttribute296">
    <w:name w:val="CharAttribute296"/>
    <w:rsid w:val="00D32E74"/>
    <w:rPr>
      <w:rFonts w:ascii="Times New Roman" w:eastAsia="Times New Roman"/>
      <w:sz w:val="28"/>
    </w:rPr>
  </w:style>
  <w:style w:type="character" w:customStyle="1" w:styleId="CharAttribute297">
    <w:name w:val="CharAttribute297"/>
    <w:rsid w:val="00D32E74"/>
    <w:rPr>
      <w:rFonts w:ascii="Times New Roman" w:eastAsia="Times New Roman"/>
      <w:sz w:val="28"/>
    </w:rPr>
  </w:style>
  <w:style w:type="character" w:customStyle="1" w:styleId="CharAttribute298">
    <w:name w:val="CharAttribute298"/>
    <w:rsid w:val="00D32E74"/>
    <w:rPr>
      <w:rFonts w:ascii="Times New Roman" w:eastAsia="Times New Roman"/>
      <w:sz w:val="28"/>
    </w:rPr>
  </w:style>
  <w:style w:type="character" w:customStyle="1" w:styleId="CharAttribute299">
    <w:name w:val="CharAttribute299"/>
    <w:rsid w:val="00D32E74"/>
    <w:rPr>
      <w:rFonts w:ascii="Times New Roman" w:eastAsia="Times New Roman"/>
      <w:sz w:val="28"/>
    </w:rPr>
  </w:style>
  <w:style w:type="character" w:customStyle="1" w:styleId="CharAttribute300">
    <w:name w:val="CharAttribute300"/>
    <w:rsid w:val="00D32E74"/>
    <w:rPr>
      <w:rFonts w:ascii="Times New Roman" w:eastAsia="Times New Roman"/>
      <w:color w:val="00000A"/>
      <w:sz w:val="28"/>
    </w:rPr>
  </w:style>
  <w:style w:type="character" w:customStyle="1" w:styleId="CharAttribute301">
    <w:name w:val="CharAttribute301"/>
    <w:rsid w:val="00D32E74"/>
    <w:rPr>
      <w:rFonts w:ascii="Times New Roman" w:eastAsia="Times New Roman"/>
      <w:color w:val="00000A"/>
      <w:sz w:val="28"/>
    </w:rPr>
  </w:style>
  <w:style w:type="character" w:customStyle="1" w:styleId="CharAttribute303">
    <w:name w:val="CharAttribute303"/>
    <w:rsid w:val="00D32E74"/>
    <w:rPr>
      <w:rFonts w:ascii="Times New Roman" w:eastAsia="Times New Roman"/>
      <w:b/>
      <w:sz w:val="28"/>
    </w:rPr>
  </w:style>
  <w:style w:type="character" w:customStyle="1" w:styleId="CharAttribute304">
    <w:name w:val="CharAttribute304"/>
    <w:rsid w:val="00D32E74"/>
    <w:rPr>
      <w:rFonts w:ascii="Times New Roman" w:eastAsia="Times New Roman"/>
      <w:sz w:val="28"/>
    </w:rPr>
  </w:style>
  <w:style w:type="character" w:customStyle="1" w:styleId="CharAttribute305">
    <w:name w:val="CharAttribute305"/>
    <w:rsid w:val="00D32E74"/>
    <w:rPr>
      <w:rFonts w:ascii="Times New Roman" w:eastAsia="Times New Roman"/>
      <w:sz w:val="28"/>
    </w:rPr>
  </w:style>
  <w:style w:type="character" w:customStyle="1" w:styleId="CharAttribute306">
    <w:name w:val="CharAttribute306"/>
    <w:rsid w:val="00D32E74"/>
    <w:rPr>
      <w:rFonts w:ascii="Times New Roman" w:eastAsia="Times New Roman"/>
      <w:sz w:val="28"/>
    </w:rPr>
  </w:style>
  <w:style w:type="character" w:customStyle="1" w:styleId="CharAttribute307">
    <w:name w:val="CharAttribute307"/>
    <w:rsid w:val="00D32E74"/>
    <w:rPr>
      <w:rFonts w:ascii="Times New Roman" w:eastAsia="Times New Roman"/>
      <w:sz w:val="28"/>
    </w:rPr>
  </w:style>
  <w:style w:type="character" w:customStyle="1" w:styleId="CharAttribute308">
    <w:name w:val="CharAttribute308"/>
    <w:rsid w:val="00D32E74"/>
    <w:rPr>
      <w:rFonts w:ascii="Times New Roman" w:eastAsia="Times New Roman"/>
      <w:sz w:val="28"/>
    </w:rPr>
  </w:style>
  <w:style w:type="character" w:customStyle="1" w:styleId="CharAttribute309">
    <w:name w:val="CharAttribute309"/>
    <w:rsid w:val="00D32E74"/>
    <w:rPr>
      <w:rFonts w:ascii="Times New Roman" w:eastAsia="Times New Roman"/>
      <w:sz w:val="28"/>
    </w:rPr>
  </w:style>
  <w:style w:type="character" w:customStyle="1" w:styleId="CharAttribute310">
    <w:name w:val="CharAttribute310"/>
    <w:rsid w:val="00D32E74"/>
    <w:rPr>
      <w:rFonts w:ascii="Times New Roman" w:eastAsia="Times New Roman"/>
      <w:sz w:val="28"/>
    </w:rPr>
  </w:style>
  <w:style w:type="character" w:customStyle="1" w:styleId="CharAttribute311">
    <w:name w:val="CharAttribute311"/>
    <w:rsid w:val="00D32E74"/>
    <w:rPr>
      <w:rFonts w:ascii="Times New Roman" w:eastAsia="Times New Roman"/>
      <w:sz w:val="28"/>
    </w:rPr>
  </w:style>
  <w:style w:type="character" w:customStyle="1" w:styleId="CharAttribute312">
    <w:name w:val="CharAttribute312"/>
    <w:rsid w:val="00D32E74"/>
    <w:rPr>
      <w:rFonts w:ascii="Times New Roman" w:eastAsia="Times New Roman"/>
      <w:sz w:val="28"/>
    </w:rPr>
  </w:style>
  <w:style w:type="character" w:customStyle="1" w:styleId="CharAttribute313">
    <w:name w:val="CharAttribute313"/>
    <w:rsid w:val="00D32E74"/>
    <w:rPr>
      <w:rFonts w:ascii="Times New Roman" w:eastAsia="Times New Roman"/>
      <w:sz w:val="28"/>
    </w:rPr>
  </w:style>
  <w:style w:type="character" w:customStyle="1" w:styleId="CharAttribute314">
    <w:name w:val="CharAttribute314"/>
    <w:rsid w:val="00D32E74"/>
    <w:rPr>
      <w:rFonts w:ascii="Times New Roman" w:eastAsia="Times New Roman"/>
      <w:sz w:val="28"/>
    </w:rPr>
  </w:style>
  <w:style w:type="character" w:customStyle="1" w:styleId="CharAttribute315">
    <w:name w:val="CharAttribute315"/>
    <w:rsid w:val="00D32E74"/>
    <w:rPr>
      <w:rFonts w:ascii="Times New Roman" w:eastAsia="Times New Roman"/>
      <w:sz w:val="28"/>
    </w:rPr>
  </w:style>
  <w:style w:type="character" w:customStyle="1" w:styleId="CharAttribute316">
    <w:name w:val="CharAttribute316"/>
    <w:rsid w:val="00D32E74"/>
    <w:rPr>
      <w:rFonts w:ascii="Times New Roman" w:eastAsia="Times New Roman"/>
      <w:sz w:val="28"/>
    </w:rPr>
  </w:style>
  <w:style w:type="character" w:customStyle="1" w:styleId="CharAttribute317">
    <w:name w:val="CharAttribute317"/>
    <w:rsid w:val="00D32E74"/>
    <w:rPr>
      <w:rFonts w:ascii="Times New Roman" w:eastAsia="Times New Roman"/>
      <w:sz w:val="28"/>
    </w:rPr>
  </w:style>
  <w:style w:type="character" w:customStyle="1" w:styleId="CharAttribute318">
    <w:name w:val="CharAttribute318"/>
    <w:rsid w:val="00D32E74"/>
    <w:rPr>
      <w:rFonts w:ascii="Times New Roman" w:eastAsia="Times New Roman"/>
      <w:sz w:val="28"/>
    </w:rPr>
  </w:style>
  <w:style w:type="character" w:customStyle="1" w:styleId="CharAttribute319">
    <w:name w:val="CharAttribute319"/>
    <w:rsid w:val="00D32E74"/>
    <w:rPr>
      <w:rFonts w:ascii="Times New Roman" w:eastAsia="Times New Roman"/>
      <w:sz w:val="28"/>
    </w:rPr>
  </w:style>
  <w:style w:type="character" w:customStyle="1" w:styleId="CharAttribute320">
    <w:name w:val="CharAttribute320"/>
    <w:rsid w:val="00D32E74"/>
    <w:rPr>
      <w:rFonts w:ascii="Times New Roman" w:eastAsia="Times New Roman"/>
      <w:sz w:val="28"/>
    </w:rPr>
  </w:style>
  <w:style w:type="character" w:customStyle="1" w:styleId="CharAttribute321">
    <w:name w:val="CharAttribute321"/>
    <w:rsid w:val="00D32E74"/>
    <w:rPr>
      <w:rFonts w:ascii="Times New Roman" w:eastAsia="Times New Roman"/>
      <w:sz w:val="28"/>
    </w:rPr>
  </w:style>
  <w:style w:type="character" w:customStyle="1" w:styleId="CharAttribute322">
    <w:name w:val="CharAttribute322"/>
    <w:rsid w:val="00D32E74"/>
    <w:rPr>
      <w:rFonts w:ascii="Times New Roman" w:eastAsia="Times New Roman"/>
      <w:sz w:val="28"/>
    </w:rPr>
  </w:style>
  <w:style w:type="character" w:customStyle="1" w:styleId="CharAttribute323">
    <w:name w:val="CharAttribute323"/>
    <w:rsid w:val="00D32E74"/>
    <w:rPr>
      <w:rFonts w:ascii="Times New Roman" w:eastAsia="Times New Roman"/>
      <w:sz w:val="28"/>
    </w:rPr>
  </w:style>
  <w:style w:type="character" w:customStyle="1" w:styleId="CharAttribute324">
    <w:name w:val="CharAttribute324"/>
    <w:rsid w:val="00D32E74"/>
    <w:rPr>
      <w:rFonts w:ascii="Times New Roman" w:eastAsia="Times New Roman"/>
      <w:sz w:val="28"/>
    </w:rPr>
  </w:style>
  <w:style w:type="character" w:customStyle="1" w:styleId="CharAttribute325">
    <w:name w:val="CharAttribute325"/>
    <w:rsid w:val="00D32E74"/>
    <w:rPr>
      <w:rFonts w:ascii="Times New Roman" w:eastAsia="Times New Roman"/>
      <w:sz w:val="28"/>
    </w:rPr>
  </w:style>
  <w:style w:type="character" w:customStyle="1" w:styleId="CharAttribute326">
    <w:name w:val="CharAttribute326"/>
    <w:rsid w:val="00D32E74"/>
    <w:rPr>
      <w:rFonts w:ascii="Times New Roman" w:eastAsia="Times New Roman"/>
      <w:sz w:val="28"/>
    </w:rPr>
  </w:style>
  <w:style w:type="character" w:customStyle="1" w:styleId="CharAttribute327">
    <w:name w:val="CharAttribute327"/>
    <w:rsid w:val="00D32E74"/>
    <w:rPr>
      <w:rFonts w:ascii="Times New Roman" w:eastAsia="Times New Roman"/>
      <w:sz w:val="28"/>
    </w:rPr>
  </w:style>
  <w:style w:type="character" w:customStyle="1" w:styleId="CharAttribute328">
    <w:name w:val="CharAttribute328"/>
    <w:rsid w:val="00D32E74"/>
    <w:rPr>
      <w:rFonts w:ascii="Times New Roman" w:eastAsia="Times New Roman"/>
      <w:sz w:val="28"/>
    </w:rPr>
  </w:style>
  <w:style w:type="character" w:customStyle="1" w:styleId="CharAttribute329">
    <w:name w:val="CharAttribute329"/>
    <w:rsid w:val="00D32E74"/>
    <w:rPr>
      <w:rFonts w:ascii="Times New Roman" w:eastAsia="Times New Roman"/>
      <w:sz w:val="28"/>
    </w:rPr>
  </w:style>
  <w:style w:type="character" w:customStyle="1" w:styleId="CharAttribute330">
    <w:name w:val="CharAttribute330"/>
    <w:rsid w:val="00D32E74"/>
    <w:rPr>
      <w:rFonts w:ascii="Times New Roman" w:eastAsia="Times New Roman"/>
      <w:sz w:val="28"/>
    </w:rPr>
  </w:style>
  <w:style w:type="character" w:customStyle="1" w:styleId="CharAttribute331">
    <w:name w:val="CharAttribute331"/>
    <w:rsid w:val="00D32E74"/>
    <w:rPr>
      <w:rFonts w:ascii="Times New Roman" w:eastAsia="Times New Roman"/>
      <w:sz w:val="28"/>
    </w:rPr>
  </w:style>
  <w:style w:type="character" w:customStyle="1" w:styleId="CharAttribute332">
    <w:name w:val="CharAttribute332"/>
    <w:rsid w:val="00D32E74"/>
    <w:rPr>
      <w:rFonts w:ascii="Times New Roman" w:eastAsia="Times New Roman"/>
      <w:sz w:val="28"/>
    </w:rPr>
  </w:style>
  <w:style w:type="character" w:customStyle="1" w:styleId="CharAttribute333">
    <w:name w:val="CharAttribute333"/>
    <w:rsid w:val="00D32E74"/>
    <w:rPr>
      <w:rFonts w:ascii="Times New Roman" w:eastAsia="Times New Roman"/>
      <w:sz w:val="28"/>
    </w:rPr>
  </w:style>
  <w:style w:type="character" w:customStyle="1" w:styleId="CharAttribute334">
    <w:name w:val="CharAttribute334"/>
    <w:rsid w:val="00D32E74"/>
    <w:rPr>
      <w:rFonts w:ascii="Times New Roman" w:eastAsia="Times New Roman"/>
      <w:sz w:val="28"/>
    </w:rPr>
  </w:style>
  <w:style w:type="character" w:customStyle="1" w:styleId="CharAttribute335">
    <w:name w:val="CharAttribute335"/>
    <w:rsid w:val="00D32E74"/>
    <w:rPr>
      <w:rFonts w:ascii="Times New Roman" w:eastAsia="Times New Roman"/>
      <w:sz w:val="28"/>
    </w:rPr>
  </w:style>
  <w:style w:type="character" w:customStyle="1" w:styleId="CharAttribute514">
    <w:name w:val="CharAttribute514"/>
    <w:rsid w:val="00D32E74"/>
    <w:rPr>
      <w:rFonts w:ascii="Times New Roman" w:eastAsia="Times New Roman"/>
      <w:sz w:val="28"/>
    </w:rPr>
  </w:style>
  <w:style w:type="character" w:customStyle="1" w:styleId="CharAttribute520">
    <w:name w:val="CharAttribute520"/>
    <w:rsid w:val="00D32E74"/>
    <w:rPr>
      <w:rFonts w:ascii="Times New Roman" w:eastAsia="Times New Roman"/>
      <w:sz w:val="28"/>
    </w:rPr>
  </w:style>
  <w:style w:type="character" w:customStyle="1" w:styleId="CharAttribute521">
    <w:name w:val="CharAttribute521"/>
    <w:rsid w:val="00D32E74"/>
    <w:rPr>
      <w:rFonts w:ascii="Times New Roman" w:eastAsia="Times New Roman"/>
      <w:i/>
      <w:sz w:val="28"/>
    </w:rPr>
  </w:style>
  <w:style w:type="character" w:customStyle="1" w:styleId="CharAttribute548">
    <w:name w:val="CharAttribute548"/>
    <w:rsid w:val="00D32E74"/>
    <w:rPr>
      <w:rFonts w:ascii="Times New Roman" w:eastAsia="Times New Roman"/>
      <w:sz w:val="24"/>
    </w:rPr>
  </w:style>
  <w:style w:type="paragraph" w:customStyle="1" w:styleId="ParaAttribute10">
    <w:name w:val="ParaAttribute10"/>
    <w:rsid w:val="00D32E74"/>
    <w:pPr>
      <w:jc w:val="both"/>
    </w:pPr>
    <w:rPr>
      <w:rFonts w:eastAsia="№Е"/>
    </w:rPr>
  </w:style>
  <w:style w:type="paragraph" w:customStyle="1" w:styleId="ParaAttribute16">
    <w:name w:val="ParaAttribute16"/>
    <w:rsid w:val="00D32E74"/>
    <w:pPr>
      <w:ind w:left="1080"/>
      <w:jc w:val="both"/>
    </w:pPr>
    <w:rPr>
      <w:rFonts w:eastAsia="№Е"/>
    </w:rPr>
  </w:style>
  <w:style w:type="character" w:customStyle="1" w:styleId="CharAttribute485">
    <w:name w:val="CharAttribute485"/>
    <w:rsid w:val="00D32E74"/>
    <w:rPr>
      <w:rFonts w:ascii="Times New Roman" w:eastAsia="Times New Roman"/>
      <w:i/>
      <w:sz w:val="22"/>
    </w:rPr>
  </w:style>
  <w:style w:type="paragraph" w:styleId="affc">
    <w:name w:val="annotation text"/>
    <w:basedOn w:val="a"/>
    <w:link w:val="affd"/>
    <w:uiPriority w:val="99"/>
    <w:unhideWhenUsed/>
    <w:rsid w:val="00D32E74"/>
    <w:pPr>
      <w:widowControl w:val="0"/>
      <w:suppressAutoHyphens w:val="0"/>
      <w:wordWrap w:val="0"/>
      <w:autoSpaceDE w:val="0"/>
      <w:autoSpaceDN w:val="0"/>
      <w:spacing w:after="0" w:line="240" w:lineRule="auto"/>
      <w:jc w:val="both"/>
    </w:pPr>
    <w:rPr>
      <w:rFonts w:ascii="Times New Roman" w:eastAsia="Times New Roman" w:hAnsi="Times New Roman" w:cs="Times New Roman"/>
      <w:color w:val="auto"/>
      <w:kern w:val="2"/>
      <w:sz w:val="20"/>
      <w:szCs w:val="20"/>
      <w:lang w:val="en-US" w:eastAsia="ko-KR"/>
    </w:rPr>
  </w:style>
  <w:style w:type="character" w:customStyle="1" w:styleId="affd">
    <w:name w:val="Текст примечания Знак"/>
    <w:basedOn w:val="a0"/>
    <w:link w:val="affc"/>
    <w:uiPriority w:val="99"/>
    <w:rsid w:val="00D32E74"/>
    <w:rPr>
      <w:kern w:val="2"/>
      <w:lang w:val="en-US" w:eastAsia="ko-KR"/>
    </w:rPr>
  </w:style>
  <w:style w:type="paragraph" w:styleId="affe">
    <w:name w:val="annotation subject"/>
    <w:basedOn w:val="affc"/>
    <w:next w:val="affc"/>
    <w:link w:val="afff"/>
    <w:uiPriority w:val="99"/>
    <w:unhideWhenUsed/>
    <w:rsid w:val="00D32E74"/>
    <w:rPr>
      <w:b/>
      <w:bCs/>
    </w:rPr>
  </w:style>
  <w:style w:type="character" w:customStyle="1" w:styleId="afff">
    <w:name w:val="Тема примечания Знак"/>
    <w:basedOn w:val="affd"/>
    <w:link w:val="affe"/>
    <w:uiPriority w:val="99"/>
    <w:rsid w:val="00D32E74"/>
    <w:rPr>
      <w:b/>
      <w:bCs/>
      <w:kern w:val="2"/>
      <w:lang w:val="en-US" w:eastAsia="ko-KR"/>
    </w:rPr>
  </w:style>
  <w:style w:type="character" w:customStyle="1" w:styleId="CharAttribute526">
    <w:name w:val="CharAttribute526"/>
    <w:rsid w:val="00D32E74"/>
    <w:rPr>
      <w:rFonts w:ascii="Times New Roman" w:eastAsia="Times New Roman"/>
      <w:sz w:val="28"/>
    </w:rPr>
  </w:style>
  <w:style w:type="character" w:customStyle="1" w:styleId="CharAttribute534">
    <w:name w:val="CharAttribute534"/>
    <w:rsid w:val="00D32E74"/>
    <w:rPr>
      <w:rFonts w:ascii="Times New Roman" w:eastAsia="Times New Roman"/>
      <w:sz w:val="24"/>
    </w:rPr>
  </w:style>
  <w:style w:type="character" w:customStyle="1" w:styleId="CharAttribute4">
    <w:name w:val="CharAttribute4"/>
    <w:rsid w:val="00D32E74"/>
    <w:rPr>
      <w:rFonts w:ascii="Times New Roman" w:eastAsia="Batang" w:hAnsi="Batang"/>
      <w:i/>
      <w:sz w:val="28"/>
    </w:rPr>
  </w:style>
  <w:style w:type="character" w:customStyle="1" w:styleId="CharAttribute10">
    <w:name w:val="CharAttribute10"/>
    <w:rsid w:val="00D32E74"/>
    <w:rPr>
      <w:rFonts w:ascii="Times New Roman" w:eastAsia="Times New Roman" w:hAnsi="Times New Roman"/>
      <w:b/>
      <w:sz w:val="28"/>
    </w:rPr>
  </w:style>
  <w:style w:type="character" w:customStyle="1" w:styleId="CharAttribute11">
    <w:name w:val="CharAttribute11"/>
    <w:rsid w:val="00D32E74"/>
    <w:rPr>
      <w:rFonts w:ascii="Times New Roman" w:eastAsia="Batang" w:hAnsi="Batang"/>
      <w:i/>
      <w:color w:val="00000A"/>
      <w:sz w:val="28"/>
    </w:rPr>
  </w:style>
  <w:style w:type="character" w:customStyle="1" w:styleId="CharAttribute498">
    <w:name w:val="CharAttribute498"/>
    <w:rsid w:val="00D32E74"/>
    <w:rPr>
      <w:rFonts w:ascii="Times New Roman" w:eastAsia="Times New Roman"/>
      <w:sz w:val="28"/>
    </w:rPr>
  </w:style>
  <w:style w:type="character" w:customStyle="1" w:styleId="CharAttribute499">
    <w:name w:val="CharAttribute499"/>
    <w:rsid w:val="00D32E74"/>
    <w:rPr>
      <w:rFonts w:ascii="Times New Roman" w:eastAsia="Times New Roman"/>
      <w:i/>
      <w:sz w:val="28"/>
      <w:u w:val="single"/>
    </w:rPr>
  </w:style>
  <w:style w:type="character" w:customStyle="1" w:styleId="CharAttribute500">
    <w:name w:val="CharAttribute500"/>
    <w:rsid w:val="00D32E74"/>
    <w:rPr>
      <w:rFonts w:ascii="Times New Roman" w:eastAsia="Times New Roman"/>
      <w:sz w:val="28"/>
    </w:rPr>
  </w:style>
  <w:style w:type="character" w:customStyle="1" w:styleId="af5">
    <w:name w:val="Абзац списка Знак"/>
    <w:aliases w:val="ITL List Paragraph Знак,Цветной список - Акцент 13 Знак"/>
    <w:link w:val="af4"/>
    <w:uiPriority w:val="34"/>
    <w:qFormat/>
    <w:locked/>
    <w:rsid w:val="00D32E74"/>
    <w:rPr>
      <w:caps/>
      <w:sz w:val="24"/>
      <w:szCs w:val="24"/>
    </w:rPr>
  </w:style>
  <w:style w:type="table" w:customStyle="1" w:styleId="DefaultTable">
    <w:name w:val="Default Table"/>
    <w:rsid w:val="00D32E74"/>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D32E74"/>
    <w:pPr>
      <w:widowControl w:val="0"/>
      <w:wordWrap w:val="0"/>
      <w:jc w:val="center"/>
    </w:pPr>
    <w:rPr>
      <w:rFonts w:eastAsia="Batang"/>
    </w:rPr>
  </w:style>
  <w:style w:type="character" w:customStyle="1" w:styleId="wmi-callto">
    <w:name w:val="wmi-callto"/>
    <w:basedOn w:val="a0"/>
    <w:rsid w:val="00D32E74"/>
  </w:style>
  <w:style w:type="table" w:customStyle="1" w:styleId="1f">
    <w:name w:val="Сетка таблицы1"/>
    <w:basedOn w:val="a1"/>
    <w:next w:val="affb"/>
    <w:uiPriority w:val="59"/>
    <w:rsid w:val="00D32E74"/>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Strong"/>
    <w:basedOn w:val="a0"/>
    <w:link w:val="1f0"/>
    <w:uiPriority w:val="22"/>
    <w:qFormat/>
    <w:rsid w:val="00D32E74"/>
    <w:rPr>
      <w:b/>
      <w:bCs/>
    </w:rPr>
  </w:style>
  <w:style w:type="paragraph" w:styleId="afff1">
    <w:name w:val="Revision"/>
    <w:hidden/>
    <w:uiPriority w:val="99"/>
    <w:semiHidden/>
    <w:rsid w:val="00D32E74"/>
    <w:rPr>
      <w:kern w:val="2"/>
      <w:szCs w:val="24"/>
      <w:lang w:val="en-US" w:eastAsia="ko-KR"/>
    </w:rPr>
  </w:style>
  <w:style w:type="table" w:customStyle="1" w:styleId="112">
    <w:name w:val="Сетка таблицы11"/>
    <w:basedOn w:val="a1"/>
    <w:next w:val="affb"/>
    <w:uiPriority w:val="39"/>
    <w:rsid w:val="00D32E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D32E74"/>
  </w:style>
  <w:style w:type="table" w:customStyle="1" w:styleId="2c">
    <w:name w:val="Сетка таблицы2"/>
    <w:basedOn w:val="a1"/>
    <w:next w:val="affb"/>
    <w:uiPriority w:val="39"/>
    <w:rsid w:val="00D32E74"/>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39"/>
    <w:rsid w:val="00D32E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2"/>
    <w:uiPriority w:val="99"/>
    <w:semiHidden/>
    <w:unhideWhenUsed/>
    <w:rsid w:val="00D32E74"/>
  </w:style>
  <w:style w:type="paragraph" w:customStyle="1" w:styleId="212">
    <w:name w:val="Заголовок 21"/>
    <w:basedOn w:val="a"/>
    <w:next w:val="a"/>
    <w:uiPriority w:val="1"/>
    <w:unhideWhenUsed/>
    <w:qFormat/>
    <w:rsid w:val="00D32E74"/>
    <w:pPr>
      <w:keepNext/>
      <w:keepLines/>
      <w:suppressAutoHyphens w:val="0"/>
      <w:spacing w:before="200" w:after="0" w:line="240" w:lineRule="auto"/>
      <w:outlineLvl w:val="1"/>
    </w:pPr>
    <w:rPr>
      <w:rFonts w:ascii="Cambria" w:eastAsia="Times New Roman" w:hAnsi="Cambria" w:cs="Times New Roman"/>
      <w:b/>
      <w:bCs/>
      <w:color w:val="4F81BD"/>
      <w:kern w:val="0"/>
      <w:sz w:val="26"/>
      <w:szCs w:val="26"/>
      <w:lang w:eastAsia="ru-RU"/>
    </w:rPr>
  </w:style>
  <w:style w:type="numbering" w:customStyle="1" w:styleId="1110">
    <w:name w:val="Нет списка111"/>
    <w:next w:val="a2"/>
    <w:uiPriority w:val="99"/>
    <w:semiHidden/>
    <w:unhideWhenUsed/>
    <w:rsid w:val="00D32E74"/>
  </w:style>
  <w:style w:type="character" w:customStyle="1" w:styleId="Zag11">
    <w:name w:val="Zag_11"/>
    <w:rsid w:val="00D32E74"/>
  </w:style>
  <w:style w:type="paragraph" w:customStyle="1" w:styleId="a80">
    <w:name w:val="a8"/>
    <w:basedOn w:val="a"/>
    <w:rsid w:val="00D32E74"/>
    <w:pPr>
      <w:suppressAutoHyphens w:val="0"/>
      <w:spacing w:after="0" w:line="240" w:lineRule="auto"/>
    </w:pPr>
    <w:rPr>
      <w:rFonts w:ascii="Arial" w:eastAsia="Times New Roman" w:hAnsi="Arial" w:cs="Arial"/>
      <w:color w:val="auto"/>
      <w:kern w:val="0"/>
      <w:sz w:val="18"/>
      <w:szCs w:val="18"/>
      <w:lang w:eastAsia="ru-RU"/>
    </w:rPr>
  </w:style>
  <w:style w:type="character" w:customStyle="1" w:styleId="FontStyle103">
    <w:name w:val="Font Style103"/>
    <w:uiPriority w:val="99"/>
    <w:rsid w:val="00D32E74"/>
    <w:rPr>
      <w:rFonts w:ascii="Cambria" w:hAnsi="Cambria" w:cs="Cambria"/>
      <w:i/>
      <w:iCs/>
      <w:sz w:val="18"/>
      <w:szCs w:val="18"/>
    </w:rPr>
  </w:style>
  <w:style w:type="character" w:customStyle="1" w:styleId="afff2">
    <w:name w:val="Название Знак"/>
    <w:rsid w:val="00D32E74"/>
    <w:rPr>
      <w:rFonts w:ascii="a_CampusGrav" w:eastAsia="Times New Roman" w:hAnsi="a_CampusGrav" w:cs="Times New Roman"/>
      <w:b/>
      <w:bCs/>
      <w:sz w:val="32"/>
      <w:szCs w:val="24"/>
      <w:lang w:eastAsia="ru-RU"/>
    </w:rPr>
  </w:style>
  <w:style w:type="character" w:customStyle="1" w:styleId="23">
    <w:name w:val="Основной текст 2 Знак"/>
    <w:basedOn w:val="a0"/>
    <w:link w:val="22"/>
    <w:uiPriority w:val="99"/>
    <w:rsid w:val="00D32E74"/>
    <w:rPr>
      <w:sz w:val="24"/>
      <w:szCs w:val="24"/>
    </w:rPr>
  </w:style>
  <w:style w:type="table" w:customStyle="1" w:styleId="1111">
    <w:name w:val="Сетка таблицы111"/>
    <w:basedOn w:val="a1"/>
    <w:next w:val="affb"/>
    <w:uiPriority w:val="59"/>
    <w:rsid w:val="00D32E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D32E74"/>
  </w:style>
  <w:style w:type="character" w:customStyle="1" w:styleId="213">
    <w:name w:val="Заголовок 2 Знак1"/>
    <w:uiPriority w:val="9"/>
    <w:semiHidden/>
    <w:rsid w:val="00D32E74"/>
    <w:rPr>
      <w:rFonts w:ascii="Cambria" w:eastAsia="Times New Roman" w:hAnsi="Cambria" w:cs="Times New Roman"/>
      <w:b/>
      <w:bCs/>
      <w:color w:val="4F81BD"/>
      <w:sz w:val="26"/>
      <w:szCs w:val="26"/>
    </w:rPr>
  </w:style>
  <w:style w:type="table" w:customStyle="1" w:styleId="42">
    <w:name w:val="Сетка таблицы4"/>
    <w:basedOn w:val="a1"/>
    <w:next w:val="affb"/>
    <w:uiPriority w:val="59"/>
    <w:rsid w:val="00D32E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2843E1"/>
  </w:style>
  <w:style w:type="table" w:customStyle="1" w:styleId="TableGrid1">
    <w:name w:val="TableGrid1"/>
    <w:rsid w:val="002843E1"/>
    <w:rPr>
      <w:rFonts w:ascii="Calibri" w:hAnsi="Calibri"/>
      <w:sz w:val="22"/>
      <w:szCs w:val="22"/>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2843E1"/>
  </w:style>
  <w:style w:type="table" w:customStyle="1" w:styleId="DefaultTable1">
    <w:name w:val="Default Table1"/>
    <w:rsid w:val="002843E1"/>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ffb"/>
    <w:uiPriority w:val="59"/>
    <w:rsid w:val="002843E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fb"/>
    <w:uiPriority w:val="39"/>
    <w:rsid w:val="002843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843E1"/>
  </w:style>
  <w:style w:type="table" w:customStyle="1" w:styleId="215">
    <w:name w:val="Сетка таблицы21"/>
    <w:basedOn w:val="a1"/>
    <w:next w:val="affb"/>
    <w:uiPriority w:val="39"/>
    <w:rsid w:val="002843E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b"/>
    <w:uiPriority w:val="39"/>
    <w:rsid w:val="002843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2843E1"/>
  </w:style>
  <w:style w:type="numbering" w:customStyle="1" w:styleId="1120">
    <w:name w:val="Нет списка112"/>
    <w:next w:val="a2"/>
    <w:uiPriority w:val="99"/>
    <w:semiHidden/>
    <w:unhideWhenUsed/>
    <w:rsid w:val="002843E1"/>
  </w:style>
  <w:style w:type="table" w:customStyle="1" w:styleId="1121">
    <w:name w:val="Сетка таблицы112"/>
    <w:basedOn w:val="a1"/>
    <w:next w:val="affb"/>
    <w:uiPriority w:val="59"/>
    <w:rsid w:val="002843E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2843E1"/>
  </w:style>
  <w:style w:type="table" w:customStyle="1" w:styleId="410">
    <w:name w:val="Сетка таблицы41"/>
    <w:basedOn w:val="a1"/>
    <w:next w:val="affb"/>
    <w:uiPriority w:val="59"/>
    <w:rsid w:val="002843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b"/>
    <w:uiPriority w:val="39"/>
    <w:rsid w:val="002843E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ffb"/>
    <w:uiPriority w:val="59"/>
    <w:rsid w:val="002843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fb"/>
    <w:uiPriority w:val="59"/>
    <w:rsid w:val="002843E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2843E1"/>
  </w:style>
  <w:style w:type="character" w:customStyle="1" w:styleId="1f1">
    <w:name w:val="Обычный1"/>
    <w:rsid w:val="002843E1"/>
    <w:rPr>
      <w:rFonts w:ascii="Times New Roman" w:hAnsi="Times New Roman"/>
      <w:sz w:val="20"/>
    </w:rPr>
  </w:style>
  <w:style w:type="paragraph" w:customStyle="1" w:styleId="afff3">
    <w:name w:val="Гипертекстовая ссылка"/>
    <w:rsid w:val="002843E1"/>
    <w:rPr>
      <w:rFonts w:ascii="Calibri" w:hAnsi="Calibri"/>
      <w:color w:val="106BBE"/>
      <w:sz w:val="24"/>
    </w:rPr>
  </w:style>
  <w:style w:type="paragraph" w:customStyle="1" w:styleId="216">
    <w:name w:val="Оглавление 21"/>
    <w:basedOn w:val="a"/>
    <w:next w:val="a"/>
    <w:uiPriority w:val="1"/>
    <w:qFormat/>
    <w:rsid w:val="002843E1"/>
    <w:pPr>
      <w:widowControl w:val="0"/>
      <w:suppressAutoHyphens w:val="0"/>
      <w:spacing w:before="120" w:after="0" w:line="240" w:lineRule="auto"/>
      <w:ind w:left="200"/>
    </w:pPr>
    <w:rPr>
      <w:rFonts w:eastAsia="Times New Roman" w:cs="Times New Roman"/>
      <w:b/>
      <w:color w:val="000000"/>
      <w:kern w:val="0"/>
      <w:szCs w:val="20"/>
      <w:lang w:eastAsia="ru-RU"/>
    </w:rPr>
  </w:style>
  <w:style w:type="character" w:customStyle="1" w:styleId="25">
    <w:name w:val="Оглавление 2 Знак"/>
    <w:basedOn w:val="1f1"/>
    <w:link w:val="24"/>
    <w:rsid w:val="002843E1"/>
    <w:rPr>
      <w:rFonts w:ascii="Calibri" w:eastAsia="Arial Unicode MS" w:hAnsi="Calibri" w:cs="Calibri"/>
      <w:color w:val="00000A"/>
      <w:kern w:val="1"/>
      <w:sz w:val="22"/>
      <w:szCs w:val="22"/>
      <w:lang w:eastAsia="en-US"/>
    </w:rPr>
  </w:style>
  <w:style w:type="paragraph" w:customStyle="1" w:styleId="afff4">
    <w:name w:val="Цветовое выделение"/>
    <w:rsid w:val="002843E1"/>
    <w:rPr>
      <w:rFonts w:ascii="Calibri" w:hAnsi="Calibri"/>
      <w:b/>
      <w:color w:val="26282F"/>
      <w:sz w:val="24"/>
    </w:rPr>
  </w:style>
  <w:style w:type="paragraph" w:customStyle="1" w:styleId="412">
    <w:name w:val="Оглавление 41"/>
    <w:basedOn w:val="a"/>
    <w:next w:val="a"/>
    <w:uiPriority w:val="39"/>
    <w:rsid w:val="002843E1"/>
    <w:pPr>
      <w:widowControl w:val="0"/>
      <w:suppressAutoHyphens w:val="0"/>
      <w:spacing w:after="0" w:line="240" w:lineRule="auto"/>
      <w:ind w:left="600"/>
    </w:pPr>
    <w:rPr>
      <w:rFonts w:eastAsia="Times New Roman" w:cs="Times New Roman"/>
      <w:color w:val="000000"/>
      <w:kern w:val="0"/>
      <w:sz w:val="20"/>
      <w:szCs w:val="20"/>
      <w:lang w:eastAsia="ru-RU"/>
    </w:rPr>
  </w:style>
  <w:style w:type="character" w:customStyle="1" w:styleId="44">
    <w:name w:val="Оглавление 4 Знак"/>
    <w:basedOn w:val="1f1"/>
    <w:link w:val="45"/>
    <w:rsid w:val="002843E1"/>
    <w:rPr>
      <w:rFonts w:ascii="Calibri" w:hAnsi="Calibri"/>
      <w:sz w:val="20"/>
    </w:rPr>
  </w:style>
  <w:style w:type="paragraph" w:customStyle="1" w:styleId="610">
    <w:name w:val="Оглавление 61"/>
    <w:basedOn w:val="a"/>
    <w:next w:val="a"/>
    <w:uiPriority w:val="39"/>
    <w:rsid w:val="002843E1"/>
    <w:pPr>
      <w:widowControl w:val="0"/>
      <w:suppressAutoHyphens w:val="0"/>
      <w:spacing w:after="0" w:line="240" w:lineRule="auto"/>
      <w:ind w:left="1000"/>
    </w:pPr>
    <w:rPr>
      <w:rFonts w:eastAsia="Times New Roman" w:cs="Times New Roman"/>
      <w:color w:val="000000"/>
      <w:kern w:val="0"/>
      <w:sz w:val="20"/>
      <w:szCs w:val="20"/>
      <w:lang w:eastAsia="ru-RU"/>
    </w:rPr>
  </w:style>
  <w:style w:type="character" w:customStyle="1" w:styleId="62">
    <w:name w:val="Оглавление 6 Знак"/>
    <w:basedOn w:val="1f1"/>
    <w:link w:val="63"/>
    <w:rsid w:val="002843E1"/>
    <w:rPr>
      <w:rFonts w:ascii="Calibri" w:hAnsi="Calibri"/>
      <w:sz w:val="20"/>
    </w:rPr>
  </w:style>
  <w:style w:type="paragraph" w:customStyle="1" w:styleId="1f2">
    <w:name w:val="Обычный (веб)1"/>
    <w:basedOn w:val="a"/>
    <w:rsid w:val="002843E1"/>
    <w:pPr>
      <w:suppressAutoHyphens w:val="0"/>
      <w:spacing w:beforeAutospacing="1" w:after="0" w:afterAutospacing="1" w:line="240" w:lineRule="auto"/>
    </w:pPr>
    <w:rPr>
      <w:rFonts w:ascii="Times New Roman" w:eastAsia="Times New Roman" w:hAnsi="Times New Roman" w:cs="Times New Roman"/>
      <w:color w:val="000000"/>
      <w:kern w:val="0"/>
      <w:sz w:val="24"/>
      <w:szCs w:val="20"/>
      <w:lang w:eastAsia="ru-RU"/>
    </w:rPr>
  </w:style>
  <w:style w:type="paragraph" w:customStyle="1" w:styleId="71">
    <w:name w:val="Оглавление 71"/>
    <w:basedOn w:val="a"/>
    <w:next w:val="a"/>
    <w:uiPriority w:val="39"/>
    <w:rsid w:val="002843E1"/>
    <w:pPr>
      <w:widowControl w:val="0"/>
      <w:suppressAutoHyphens w:val="0"/>
      <w:spacing w:after="0" w:line="240" w:lineRule="auto"/>
      <w:ind w:left="1200"/>
    </w:pPr>
    <w:rPr>
      <w:rFonts w:eastAsia="Times New Roman" w:cs="Times New Roman"/>
      <w:color w:val="000000"/>
      <w:kern w:val="0"/>
      <w:sz w:val="20"/>
      <w:szCs w:val="20"/>
      <w:lang w:eastAsia="ru-RU"/>
    </w:rPr>
  </w:style>
  <w:style w:type="character" w:customStyle="1" w:styleId="72">
    <w:name w:val="Оглавление 7 Знак"/>
    <w:basedOn w:val="1f1"/>
    <w:link w:val="73"/>
    <w:rsid w:val="002843E1"/>
    <w:rPr>
      <w:rFonts w:ascii="Calibri" w:hAnsi="Calibri"/>
      <w:sz w:val="20"/>
    </w:rPr>
  </w:style>
  <w:style w:type="character" w:customStyle="1" w:styleId="aff8">
    <w:name w:val="Цитата Знак"/>
    <w:basedOn w:val="1f1"/>
    <w:link w:val="aff7"/>
    <w:rsid w:val="002843E1"/>
    <w:rPr>
      <w:rFonts w:ascii="Times New Roman" w:hAnsi="Times New Roman"/>
      <w:sz w:val="24"/>
      <w:szCs w:val="24"/>
    </w:rPr>
  </w:style>
  <w:style w:type="character" w:customStyle="1" w:styleId="13">
    <w:name w:val="Обычный (веб) Знак1"/>
    <w:basedOn w:val="1f1"/>
    <w:link w:val="a5"/>
    <w:rsid w:val="002843E1"/>
    <w:rPr>
      <w:rFonts w:ascii="Times New Roman" w:hAnsi="Times New Roman"/>
      <w:sz w:val="24"/>
      <w:szCs w:val="24"/>
    </w:rPr>
  </w:style>
  <w:style w:type="paragraph" w:customStyle="1" w:styleId="312">
    <w:name w:val="Оглавление 31"/>
    <w:basedOn w:val="a"/>
    <w:next w:val="a"/>
    <w:uiPriority w:val="39"/>
    <w:rsid w:val="002843E1"/>
    <w:pPr>
      <w:widowControl w:val="0"/>
      <w:suppressAutoHyphens w:val="0"/>
      <w:spacing w:after="0" w:line="240" w:lineRule="auto"/>
      <w:ind w:left="400"/>
    </w:pPr>
    <w:rPr>
      <w:rFonts w:eastAsia="Times New Roman" w:cs="Times New Roman"/>
      <w:color w:val="000000"/>
      <w:kern w:val="0"/>
      <w:sz w:val="20"/>
      <w:szCs w:val="20"/>
      <w:lang w:eastAsia="ru-RU"/>
    </w:rPr>
  </w:style>
  <w:style w:type="character" w:customStyle="1" w:styleId="32">
    <w:name w:val="Оглавление 3 Знак"/>
    <w:basedOn w:val="1f1"/>
    <w:link w:val="31"/>
    <w:rsid w:val="002843E1"/>
    <w:rPr>
      <w:rFonts w:ascii="Calibri" w:eastAsia="Arial Unicode MS" w:hAnsi="Calibri" w:cs="Calibri"/>
      <w:color w:val="00000A"/>
      <w:kern w:val="1"/>
      <w:sz w:val="22"/>
      <w:szCs w:val="22"/>
      <w:lang w:eastAsia="en-US"/>
    </w:rPr>
  </w:style>
  <w:style w:type="paragraph" w:customStyle="1" w:styleId="s10">
    <w:name w:val="s_10"/>
    <w:rsid w:val="002843E1"/>
    <w:rPr>
      <w:rFonts w:ascii="Calibri" w:hAnsi="Calibri"/>
      <w:color w:val="000000"/>
      <w:sz w:val="24"/>
    </w:rPr>
  </w:style>
  <w:style w:type="paragraph" w:customStyle="1" w:styleId="bigtext">
    <w:name w:val="big_text"/>
    <w:basedOn w:val="a"/>
    <w:rsid w:val="002843E1"/>
    <w:pPr>
      <w:suppressAutoHyphens w:val="0"/>
      <w:spacing w:before="113" w:after="57" w:line="288" w:lineRule="auto"/>
    </w:pPr>
    <w:rPr>
      <w:rFonts w:ascii="Arial" w:eastAsia="Times New Roman" w:hAnsi="Arial" w:cs="Times New Roman"/>
      <w:color w:val="333333"/>
      <w:kern w:val="0"/>
      <w:sz w:val="21"/>
      <w:szCs w:val="20"/>
      <w:lang w:eastAsia="ru-RU"/>
    </w:rPr>
  </w:style>
  <w:style w:type="paragraph" w:customStyle="1" w:styleId="1f3">
    <w:name w:val="Основной текст1"/>
    <w:basedOn w:val="a"/>
    <w:rsid w:val="002843E1"/>
    <w:pPr>
      <w:widowControl w:val="0"/>
      <w:suppressAutoHyphens w:val="0"/>
      <w:spacing w:after="40" w:line="240" w:lineRule="auto"/>
      <w:ind w:firstLine="400"/>
    </w:pPr>
    <w:rPr>
      <w:rFonts w:ascii="Arial" w:eastAsia="Times New Roman" w:hAnsi="Arial" w:cs="Times New Roman"/>
      <w:color w:val="231F20"/>
      <w:kern w:val="0"/>
      <w:sz w:val="28"/>
      <w:szCs w:val="20"/>
      <w:lang w:eastAsia="ru-RU"/>
    </w:rPr>
  </w:style>
  <w:style w:type="paragraph" w:customStyle="1" w:styleId="1f4">
    <w:name w:val="Îñíîâíîé òåêñò1"/>
    <w:basedOn w:val="a"/>
    <w:rsid w:val="002843E1"/>
    <w:pPr>
      <w:widowControl w:val="0"/>
      <w:suppressAutoHyphens w:val="0"/>
      <w:spacing w:after="40" w:line="240" w:lineRule="auto"/>
      <w:ind w:firstLine="400"/>
    </w:pPr>
    <w:rPr>
      <w:rFonts w:ascii="Arial" w:eastAsia="Times New Roman" w:hAnsi="Arial" w:cs="Times New Roman"/>
      <w:color w:val="231F20"/>
      <w:kern w:val="0"/>
      <w:sz w:val="28"/>
      <w:szCs w:val="20"/>
      <w:lang w:eastAsia="ru-RU"/>
    </w:rPr>
  </w:style>
  <w:style w:type="paragraph" w:customStyle="1" w:styleId="1f5">
    <w:name w:val="Основной шрифт абзаца1"/>
    <w:rsid w:val="002843E1"/>
    <w:rPr>
      <w:rFonts w:ascii="Calibri" w:hAnsi="Calibri"/>
      <w:color w:val="000000"/>
      <w:sz w:val="24"/>
    </w:rPr>
  </w:style>
  <w:style w:type="paragraph" w:customStyle="1" w:styleId="w">
    <w:name w:val="w"/>
    <w:rsid w:val="002843E1"/>
    <w:rPr>
      <w:rFonts w:ascii="Calibri" w:hAnsi="Calibri"/>
      <w:color w:val="000000"/>
      <w:sz w:val="24"/>
    </w:rPr>
  </w:style>
  <w:style w:type="paragraph" w:customStyle="1" w:styleId="1d">
    <w:name w:val="Знак примечания1"/>
    <w:link w:val="aff5"/>
    <w:rsid w:val="002843E1"/>
    <w:rPr>
      <w:sz w:val="16"/>
      <w:szCs w:val="16"/>
    </w:rPr>
  </w:style>
  <w:style w:type="paragraph" w:customStyle="1" w:styleId="17">
    <w:name w:val="Гиперссылка1"/>
    <w:link w:val="ad"/>
    <w:uiPriority w:val="99"/>
    <w:rsid w:val="002843E1"/>
    <w:rPr>
      <w:color w:val="0000FF"/>
      <w:u w:val="single"/>
    </w:rPr>
  </w:style>
  <w:style w:type="character" w:customStyle="1" w:styleId="16">
    <w:name w:val="Оглавление 1 Знак"/>
    <w:basedOn w:val="1f1"/>
    <w:link w:val="15"/>
    <w:uiPriority w:val="39"/>
    <w:rsid w:val="002843E1"/>
    <w:rPr>
      <w:rFonts w:ascii="Calibri" w:eastAsia="Arial Unicode MS" w:hAnsi="Calibri" w:cs="Calibri"/>
      <w:color w:val="00000A"/>
      <w:kern w:val="1"/>
      <w:sz w:val="22"/>
      <w:szCs w:val="22"/>
      <w:lang w:eastAsia="en-US"/>
    </w:rPr>
  </w:style>
  <w:style w:type="paragraph" w:customStyle="1" w:styleId="HeaderandFooter">
    <w:name w:val="Header and Footer"/>
    <w:rsid w:val="002843E1"/>
    <w:pPr>
      <w:jc w:val="both"/>
    </w:pPr>
    <w:rPr>
      <w:rFonts w:ascii="XO Thames" w:hAnsi="XO Thames"/>
      <w:color w:val="000000"/>
    </w:rPr>
  </w:style>
  <w:style w:type="paragraph" w:customStyle="1" w:styleId="91">
    <w:name w:val="Оглавление 91"/>
    <w:basedOn w:val="a"/>
    <w:next w:val="a"/>
    <w:uiPriority w:val="39"/>
    <w:rsid w:val="002843E1"/>
    <w:pPr>
      <w:widowControl w:val="0"/>
      <w:suppressAutoHyphens w:val="0"/>
      <w:spacing w:after="0" w:line="240" w:lineRule="auto"/>
      <w:ind w:left="1600"/>
    </w:pPr>
    <w:rPr>
      <w:rFonts w:eastAsia="Times New Roman" w:cs="Times New Roman"/>
      <w:color w:val="000000"/>
      <w:kern w:val="0"/>
      <w:sz w:val="20"/>
      <w:szCs w:val="20"/>
      <w:lang w:eastAsia="ru-RU"/>
    </w:rPr>
  </w:style>
  <w:style w:type="character" w:customStyle="1" w:styleId="92">
    <w:name w:val="Оглавление 9 Знак"/>
    <w:basedOn w:val="1f1"/>
    <w:link w:val="93"/>
    <w:rsid w:val="002843E1"/>
    <w:rPr>
      <w:rFonts w:ascii="Calibri" w:hAnsi="Calibri"/>
      <w:sz w:val="20"/>
    </w:rPr>
  </w:style>
  <w:style w:type="paragraph" w:customStyle="1" w:styleId="s11">
    <w:name w:val="s_1"/>
    <w:basedOn w:val="a"/>
    <w:uiPriority w:val="99"/>
    <w:qFormat/>
    <w:rsid w:val="002843E1"/>
    <w:pPr>
      <w:suppressAutoHyphens w:val="0"/>
      <w:spacing w:beforeAutospacing="1" w:after="0" w:afterAutospacing="1" w:line="240" w:lineRule="auto"/>
    </w:pPr>
    <w:rPr>
      <w:rFonts w:ascii="Times New Roman" w:eastAsia="Times New Roman" w:hAnsi="Times New Roman" w:cs="Times New Roman"/>
      <w:color w:val="000000"/>
      <w:kern w:val="0"/>
      <w:sz w:val="24"/>
      <w:szCs w:val="20"/>
      <w:lang w:eastAsia="ru-RU"/>
    </w:rPr>
  </w:style>
  <w:style w:type="paragraph" w:customStyle="1" w:styleId="81">
    <w:name w:val="Оглавление 81"/>
    <w:basedOn w:val="a"/>
    <w:next w:val="a"/>
    <w:uiPriority w:val="39"/>
    <w:rsid w:val="002843E1"/>
    <w:pPr>
      <w:widowControl w:val="0"/>
      <w:suppressAutoHyphens w:val="0"/>
      <w:spacing w:after="0" w:line="240" w:lineRule="auto"/>
      <w:ind w:left="1400"/>
    </w:pPr>
    <w:rPr>
      <w:rFonts w:eastAsia="Times New Roman" w:cs="Times New Roman"/>
      <w:color w:val="000000"/>
      <w:kern w:val="0"/>
      <w:sz w:val="20"/>
      <w:szCs w:val="20"/>
      <w:lang w:eastAsia="ru-RU"/>
    </w:rPr>
  </w:style>
  <w:style w:type="character" w:customStyle="1" w:styleId="82">
    <w:name w:val="Оглавление 8 Знак"/>
    <w:basedOn w:val="1f1"/>
    <w:link w:val="83"/>
    <w:rsid w:val="002843E1"/>
    <w:rPr>
      <w:rFonts w:ascii="Calibri" w:hAnsi="Calibri"/>
      <w:sz w:val="20"/>
    </w:rPr>
  </w:style>
  <w:style w:type="character" w:customStyle="1" w:styleId="ac">
    <w:name w:val="Заголовок оглавления Знак"/>
    <w:basedOn w:val="11"/>
    <w:link w:val="ab"/>
    <w:uiPriority w:val="39"/>
    <w:rsid w:val="002843E1"/>
    <w:rPr>
      <w:rFonts w:ascii="Cambria" w:eastAsia="Times New Roman" w:hAnsi="Cambria" w:cs="Times New Roman"/>
      <w:b/>
      <w:bCs/>
      <w:color w:val="365F91"/>
      <w:kern w:val="32"/>
      <w:sz w:val="28"/>
      <w:szCs w:val="28"/>
      <w:lang w:eastAsia="en-US"/>
    </w:rPr>
  </w:style>
  <w:style w:type="paragraph" w:customStyle="1" w:styleId="1f0">
    <w:name w:val="Строгий1"/>
    <w:link w:val="afff0"/>
    <w:rsid w:val="002843E1"/>
    <w:rPr>
      <w:b/>
      <w:bCs/>
    </w:rPr>
  </w:style>
  <w:style w:type="paragraph" w:customStyle="1" w:styleId="2d">
    <w:name w:val="Заголовок №2"/>
    <w:basedOn w:val="a"/>
    <w:link w:val="2e"/>
    <w:rsid w:val="002843E1"/>
    <w:pPr>
      <w:widowControl w:val="0"/>
      <w:suppressAutoHyphens w:val="0"/>
      <w:spacing w:after="400" w:line="228" w:lineRule="auto"/>
      <w:jc w:val="center"/>
      <w:outlineLvl w:val="1"/>
    </w:pPr>
    <w:rPr>
      <w:rFonts w:ascii="Arial" w:eastAsia="Times New Roman" w:hAnsi="Arial" w:cs="Times New Roman"/>
      <w:b/>
      <w:color w:val="231F20"/>
      <w:kern w:val="0"/>
      <w:sz w:val="28"/>
      <w:szCs w:val="20"/>
      <w:lang w:eastAsia="ru-RU"/>
    </w:rPr>
  </w:style>
  <w:style w:type="paragraph" w:customStyle="1" w:styleId="511">
    <w:name w:val="Оглавление 51"/>
    <w:basedOn w:val="a"/>
    <w:next w:val="a"/>
    <w:uiPriority w:val="39"/>
    <w:rsid w:val="002843E1"/>
    <w:pPr>
      <w:widowControl w:val="0"/>
      <w:suppressAutoHyphens w:val="0"/>
      <w:spacing w:after="0" w:line="240" w:lineRule="auto"/>
      <w:ind w:left="800"/>
    </w:pPr>
    <w:rPr>
      <w:rFonts w:eastAsia="Times New Roman" w:cs="Times New Roman"/>
      <w:color w:val="000000"/>
      <w:kern w:val="0"/>
      <w:sz w:val="20"/>
      <w:szCs w:val="20"/>
      <w:lang w:eastAsia="ru-RU"/>
    </w:rPr>
  </w:style>
  <w:style w:type="character" w:customStyle="1" w:styleId="53">
    <w:name w:val="Оглавление 5 Знак"/>
    <w:basedOn w:val="1f1"/>
    <w:link w:val="54"/>
    <w:rsid w:val="002843E1"/>
    <w:rPr>
      <w:rFonts w:ascii="Calibri" w:hAnsi="Calibri"/>
      <w:sz w:val="20"/>
    </w:rPr>
  </w:style>
  <w:style w:type="paragraph" w:customStyle="1" w:styleId="1f6">
    <w:name w:val="Знак Знак Знак1 Знак Знак Знак Знак"/>
    <w:basedOn w:val="a"/>
    <w:rsid w:val="002843E1"/>
    <w:pPr>
      <w:suppressAutoHyphens w:val="0"/>
      <w:spacing w:after="160" w:line="240" w:lineRule="exact"/>
    </w:pPr>
    <w:rPr>
      <w:rFonts w:ascii="Verdana" w:eastAsia="Times New Roman" w:hAnsi="Verdana" w:cs="Times New Roman"/>
      <w:color w:val="000000"/>
      <w:kern w:val="0"/>
      <w:sz w:val="20"/>
      <w:szCs w:val="20"/>
      <w:lang w:eastAsia="ru-RU"/>
    </w:rPr>
  </w:style>
  <w:style w:type="paragraph" w:styleId="afff5">
    <w:name w:val="Subtitle"/>
    <w:next w:val="a"/>
    <w:link w:val="afff6"/>
    <w:uiPriority w:val="11"/>
    <w:qFormat/>
    <w:rsid w:val="002843E1"/>
    <w:pPr>
      <w:jc w:val="both"/>
    </w:pPr>
    <w:rPr>
      <w:rFonts w:ascii="XO Thames" w:hAnsi="XO Thames"/>
      <w:i/>
      <w:color w:val="000000"/>
      <w:sz w:val="24"/>
    </w:rPr>
  </w:style>
  <w:style w:type="character" w:customStyle="1" w:styleId="afff6">
    <w:name w:val="Подзаголовок Знак"/>
    <w:basedOn w:val="a0"/>
    <w:link w:val="afff5"/>
    <w:uiPriority w:val="11"/>
    <w:rsid w:val="002843E1"/>
    <w:rPr>
      <w:rFonts w:ascii="XO Thames" w:hAnsi="XO Thames"/>
      <w:i/>
      <w:color w:val="000000"/>
      <w:sz w:val="24"/>
    </w:rPr>
  </w:style>
  <w:style w:type="table" w:customStyle="1" w:styleId="74">
    <w:name w:val="Сетка таблицы7"/>
    <w:basedOn w:val="a1"/>
    <w:next w:val="affb"/>
    <w:rsid w:val="002843E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rsid w:val="002843E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2843E1"/>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2843E1"/>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next w:val="affb"/>
    <w:uiPriority w:val="59"/>
    <w:rsid w:val="002843E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b"/>
    <w:uiPriority w:val="39"/>
    <w:rsid w:val="002843E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1"/>
    <w:next w:val="affb"/>
    <w:uiPriority w:val="59"/>
    <w:rsid w:val="002843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0">
    <w:name w:val="Оглавление 42"/>
    <w:basedOn w:val="a"/>
    <w:next w:val="a"/>
    <w:autoRedefine/>
    <w:semiHidden/>
    <w:unhideWhenUsed/>
    <w:rsid w:val="002843E1"/>
    <w:pPr>
      <w:suppressAutoHyphens w:val="0"/>
      <w:spacing w:after="100" w:line="251" w:lineRule="auto"/>
      <w:ind w:left="600" w:firstLine="217"/>
      <w:jc w:val="both"/>
    </w:pPr>
    <w:rPr>
      <w:rFonts w:eastAsia="Times New Roman" w:cs="Times New Roman"/>
      <w:color w:val="auto"/>
      <w:kern w:val="0"/>
      <w:sz w:val="20"/>
      <w:lang w:eastAsia="ru-RU"/>
    </w:rPr>
  </w:style>
  <w:style w:type="paragraph" w:customStyle="1" w:styleId="620">
    <w:name w:val="Оглавление 62"/>
    <w:basedOn w:val="a"/>
    <w:next w:val="a"/>
    <w:autoRedefine/>
    <w:semiHidden/>
    <w:unhideWhenUsed/>
    <w:rsid w:val="002843E1"/>
    <w:pPr>
      <w:suppressAutoHyphens w:val="0"/>
      <w:spacing w:after="100" w:line="251" w:lineRule="auto"/>
      <w:ind w:left="1000" w:firstLine="217"/>
      <w:jc w:val="both"/>
    </w:pPr>
    <w:rPr>
      <w:rFonts w:eastAsia="Times New Roman" w:cs="Times New Roman"/>
      <w:color w:val="auto"/>
      <w:kern w:val="0"/>
      <w:sz w:val="20"/>
      <w:lang w:eastAsia="ru-RU"/>
    </w:rPr>
  </w:style>
  <w:style w:type="paragraph" w:customStyle="1" w:styleId="720">
    <w:name w:val="Оглавление 72"/>
    <w:basedOn w:val="a"/>
    <w:next w:val="a"/>
    <w:autoRedefine/>
    <w:semiHidden/>
    <w:unhideWhenUsed/>
    <w:rsid w:val="002843E1"/>
    <w:pPr>
      <w:suppressAutoHyphens w:val="0"/>
      <w:spacing w:after="100" w:line="251" w:lineRule="auto"/>
      <w:ind w:left="1200" w:firstLine="217"/>
      <w:jc w:val="both"/>
    </w:pPr>
    <w:rPr>
      <w:rFonts w:eastAsia="Times New Roman" w:cs="Times New Roman"/>
      <w:color w:val="auto"/>
      <w:kern w:val="0"/>
      <w:sz w:val="20"/>
      <w:lang w:eastAsia="ru-RU"/>
    </w:rPr>
  </w:style>
  <w:style w:type="paragraph" w:customStyle="1" w:styleId="920">
    <w:name w:val="Оглавление 92"/>
    <w:basedOn w:val="a"/>
    <w:next w:val="a"/>
    <w:autoRedefine/>
    <w:semiHidden/>
    <w:unhideWhenUsed/>
    <w:rsid w:val="002843E1"/>
    <w:pPr>
      <w:suppressAutoHyphens w:val="0"/>
      <w:spacing w:after="100" w:line="251" w:lineRule="auto"/>
      <w:ind w:left="1600" w:firstLine="217"/>
      <w:jc w:val="both"/>
    </w:pPr>
    <w:rPr>
      <w:rFonts w:eastAsia="Times New Roman" w:cs="Times New Roman"/>
      <w:color w:val="auto"/>
      <w:kern w:val="0"/>
      <w:sz w:val="20"/>
      <w:lang w:eastAsia="ru-RU"/>
    </w:rPr>
  </w:style>
  <w:style w:type="paragraph" w:customStyle="1" w:styleId="820">
    <w:name w:val="Оглавление 82"/>
    <w:basedOn w:val="a"/>
    <w:next w:val="a"/>
    <w:autoRedefine/>
    <w:semiHidden/>
    <w:unhideWhenUsed/>
    <w:rsid w:val="002843E1"/>
    <w:pPr>
      <w:suppressAutoHyphens w:val="0"/>
      <w:spacing w:after="100" w:line="251" w:lineRule="auto"/>
      <w:ind w:left="1400" w:firstLine="217"/>
      <w:jc w:val="both"/>
    </w:pPr>
    <w:rPr>
      <w:rFonts w:eastAsia="Times New Roman" w:cs="Times New Roman"/>
      <w:color w:val="auto"/>
      <w:kern w:val="0"/>
      <w:sz w:val="20"/>
      <w:lang w:eastAsia="ru-RU"/>
    </w:rPr>
  </w:style>
  <w:style w:type="paragraph" w:customStyle="1" w:styleId="520">
    <w:name w:val="Оглавление 52"/>
    <w:basedOn w:val="a"/>
    <w:next w:val="a"/>
    <w:autoRedefine/>
    <w:semiHidden/>
    <w:unhideWhenUsed/>
    <w:rsid w:val="002843E1"/>
    <w:pPr>
      <w:suppressAutoHyphens w:val="0"/>
      <w:spacing w:after="100" w:line="251" w:lineRule="auto"/>
      <w:ind w:left="800" w:firstLine="217"/>
      <w:jc w:val="both"/>
    </w:pPr>
    <w:rPr>
      <w:rFonts w:eastAsia="Times New Roman" w:cs="Times New Roman"/>
      <w:color w:val="auto"/>
      <w:kern w:val="0"/>
      <w:sz w:val="20"/>
      <w:lang w:eastAsia="ru-RU"/>
    </w:rPr>
  </w:style>
  <w:style w:type="numbering" w:customStyle="1" w:styleId="55">
    <w:name w:val="Нет списка5"/>
    <w:next w:val="a2"/>
    <w:uiPriority w:val="99"/>
    <w:semiHidden/>
    <w:unhideWhenUsed/>
    <w:rsid w:val="002843E1"/>
  </w:style>
  <w:style w:type="table" w:customStyle="1" w:styleId="84">
    <w:name w:val="Сетка таблицы8"/>
    <w:basedOn w:val="a1"/>
    <w:next w:val="affb"/>
    <w:uiPriority w:val="39"/>
    <w:rsid w:val="002843E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2843E1"/>
  </w:style>
  <w:style w:type="table" w:customStyle="1" w:styleId="94">
    <w:name w:val="Сетка таблицы9"/>
    <w:basedOn w:val="a1"/>
    <w:next w:val="affb"/>
    <w:uiPriority w:val="39"/>
    <w:rsid w:val="002843E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5">
    <w:name w:val="toc 4"/>
    <w:basedOn w:val="a"/>
    <w:next w:val="a"/>
    <w:link w:val="44"/>
    <w:autoRedefine/>
    <w:uiPriority w:val="39"/>
    <w:unhideWhenUsed/>
    <w:rsid w:val="002843E1"/>
    <w:pPr>
      <w:spacing w:after="100"/>
      <w:ind w:left="660"/>
    </w:pPr>
    <w:rPr>
      <w:rFonts w:eastAsia="Times New Roman" w:cs="Times New Roman"/>
      <w:color w:val="auto"/>
      <w:kern w:val="0"/>
      <w:sz w:val="20"/>
      <w:szCs w:val="20"/>
      <w:lang w:eastAsia="ru-RU"/>
    </w:rPr>
  </w:style>
  <w:style w:type="paragraph" w:styleId="63">
    <w:name w:val="toc 6"/>
    <w:basedOn w:val="a"/>
    <w:next w:val="a"/>
    <w:link w:val="62"/>
    <w:autoRedefine/>
    <w:uiPriority w:val="39"/>
    <w:unhideWhenUsed/>
    <w:rsid w:val="002843E1"/>
    <w:pPr>
      <w:spacing w:after="100"/>
      <w:ind w:left="1100"/>
    </w:pPr>
    <w:rPr>
      <w:rFonts w:eastAsia="Times New Roman" w:cs="Times New Roman"/>
      <w:color w:val="auto"/>
      <w:kern w:val="0"/>
      <w:sz w:val="20"/>
      <w:szCs w:val="20"/>
      <w:lang w:eastAsia="ru-RU"/>
    </w:rPr>
  </w:style>
  <w:style w:type="paragraph" w:styleId="73">
    <w:name w:val="toc 7"/>
    <w:basedOn w:val="a"/>
    <w:next w:val="a"/>
    <w:link w:val="72"/>
    <w:autoRedefine/>
    <w:uiPriority w:val="39"/>
    <w:unhideWhenUsed/>
    <w:rsid w:val="002843E1"/>
    <w:pPr>
      <w:spacing w:after="100"/>
      <w:ind w:left="1320"/>
    </w:pPr>
    <w:rPr>
      <w:rFonts w:eastAsia="Times New Roman" w:cs="Times New Roman"/>
      <w:color w:val="auto"/>
      <w:kern w:val="0"/>
      <w:sz w:val="20"/>
      <w:szCs w:val="20"/>
      <w:lang w:eastAsia="ru-RU"/>
    </w:rPr>
  </w:style>
  <w:style w:type="paragraph" w:styleId="93">
    <w:name w:val="toc 9"/>
    <w:basedOn w:val="a"/>
    <w:next w:val="a"/>
    <w:link w:val="92"/>
    <w:autoRedefine/>
    <w:uiPriority w:val="39"/>
    <w:unhideWhenUsed/>
    <w:rsid w:val="002843E1"/>
    <w:pPr>
      <w:spacing w:after="100"/>
      <w:ind w:left="1760"/>
    </w:pPr>
    <w:rPr>
      <w:rFonts w:eastAsia="Times New Roman" w:cs="Times New Roman"/>
      <w:color w:val="auto"/>
      <w:kern w:val="0"/>
      <w:sz w:val="20"/>
      <w:szCs w:val="20"/>
      <w:lang w:eastAsia="ru-RU"/>
    </w:rPr>
  </w:style>
  <w:style w:type="paragraph" w:styleId="83">
    <w:name w:val="toc 8"/>
    <w:basedOn w:val="a"/>
    <w:next w:val="a"/>
    <w:link w:val="82"/>
    <w:autoRedefine/>
    <w:uiPriority w:val="39"/>
    <w:unhideWhenUsed/>
    <w:rsid w:val="002843E1"/>
    <w:pPr>
      <w:spacing w:after="100"/>
      <w:ind w:left="1540"/>
    </w:pPr>
    <w:rPr>
      <w:rFonts w:eastAsia="Times New Roman" w:cs="Times New Roman"/>
      <w:color w:val="auto"/>
      <w:kern w:val="0"/>
      <w:sz w:val="20"/>
      <w:szCs w:val="20"/>
      <w:lang w:eastAsia="ru-RU"/>
    </w:rPr>
  </w:style>
  <w:style w:type="paragraph" w:styleId="54">
    <w:name w:val="toc 5"/>
    <w:basedOn w:val="a"/>
    <w:next w:val="a"/>
    <w:link w:val="53"/>
    <w:autoRedefine/>
    <w:uiPriority w:val="39"/>
    <w:unhideWhenUsed/>
    <w:rsid w:val="002843E1"/>
    <w:pPr>
      <w:spacing w:after="100"/>
      <w:ind w:left="880"/>
    </w:pPr>
    <w:rPr>
      <w:rFonts w:eastAsia="Times New Roman" w:cs="Times New Roman"/>
      <w:color w:val="auto"/>
      <w:kern w:val="0"/>
      <w:sz w:val="20"/>
      <w:szCs w:val="20"/>
      <w:lang w:eastAsia="ru-RU"/>
    </w:rPr>
  </w:style>
  <w:style w:type="numbering" w:customStyle="1" w:styleId="75">
    <w:name w:val="Нет списка7"/>
    <w:next w:val="a2"/>
    <w:uiPriority w:val="99"/>
    <w:semiHidden/>
    <w:unhideWhenUsed/>
    <w:rsid w:val="00DD11F2"/>
  </w:style>
  <w:style w:type="table" w:customStyle="1" w:styleId="100">
    <w:name w:val="Сетка таблицы10"/>
    <w:basedOn w:val="a1"/>
    <w:next w:val="affb"/>
    <w:uiPriority w:val="39"/>
    <w:rsid w:val="00DD11F2"/>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ffb"/>
    <w:uiPriority w:val="3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F03461"/>
    <w:rPr>
      <w:rFonts w:ascii="Calibri" w:eastAsia="Calibri" w:hAnsi="Calibri"/>
      <w:b/>
      <w:sz w:val="22"/>
      <w:lang w:val="x-none"/>
    </w:rPr>
  </w:style>
  <w:style w:type="character" w:customStyle="1" w:styleId="70">
    <w:name w:val="Заголовок 7 Знак"/>
    <w:basedOn w:val="a0"/>
    <w:link w:val="7"/>
    <w:uiPriority w:val="9"/>
    <w:rsid w:val="00F03461"/>
    <w:rPr>
      <w:b/>
      <w:iCs/>
      <w:sz w:val="24"/>
      <w:szCs w:val="22"/>
      <w:lang w:val="en-US" w:eastAsia="en-US"/>
    </w:rPr>
  </w:style>
  <w:style w:type="character" w:customStyle="1" w:styleId="80">
    <w:name w:val="Заголовок 8 Знак"/>
    <w:basedOn w:val="a0"/>
    <w:link w:val="8"/>
    <w:uiPriority w:val="9"/>
    <w:rsid w:val="00F03461"/>
    <w:rPr>
      <w:rFonts w:ascii="Arial" w:eastAsia="Arial" w:hAnsi="Arial" w:cs="Arial"/>
      <w:i/>
      <w:iCs/>
      <w:sz w:val="22"/>
      <w:szCs w:val="22"/>
      <w:lang w:eastAsia="en-US"/>
    </w:rPr>
  </w:style>
  <w:style w:type="character" w:customStyle="1" w:styleId="90">
    <w:name w:val="Заголовок 9 Знак"/>
    <w:basedOn w:val="a0"/>
    <w:link w:val="9"/>
    <w:uiPriority w:val="9"/>
    <w:rsid w:val="00F03461"/>
    <w:rPr>
      <w:rFonts w:ascii="Arial" w:eastAsia="Arial" w:hAnsi="Arial" w:cs="Arial"/>
      <w:i/>
      <w:iCs/>
      <w:sz w:val="21"/>
      <w:szCs w:val="21"/>
      <w:lang w:eastAsia="en-US"/>
    </w:rPr>
  </w:style>
  <w:style w:type="numbering" w:customStyle="1" w:styleId="85">
    <w:name w:val="Нет списка8"/>
    <w:next w:val="a2"/>
    <w:uiPriority w:val="99"/>
    <w:semiHidden/>
    <w:unhideWhenUsed/>
    <w:rsid w:val="00F03461"/>
  </w:style>
  <w:style w:type="table" w:customStyle="1" w:styleId="TableGrid2">
    <w:name w:val="TableGrid2"/>
    <w:rsid w:val="00F03461"/>
    <w:rPr>
      <w:rFonts w:ascii="Calibri" w:hAnsi="Calibri"/>
      <w:sz w:val="22"/>
      <w:szCs w:val="22"/>
    </w:rPr>
    <w:tblPr>
      <w:tblCellMar>
        <w:top w:w="0" w:type="dxa"/>
        <w:left w:w="0" w:type="dxa"/>
        <w:bottom w:w="0" w:type="dxa"/>
        <w:right w:w="0" w:type="dxa"/>
      </w:tblCellMar>
    </w:tblPr>
  </w:style>
  <w:style w:type="numbering" w:customStyle="1" w:styleId="131">
    <w:name w:val="Нет списка13"/>
    <w:next w:val="a2"/>
    <w:uiPriority w:val="99"/>
    <w:semiHidden/>
    <w:unhideWhenUsed/>
    <w:rsid w:val="00F03461"/>
  </w:style>
  <w:style w:type="table" w:customStyle="1" w:styleId="DefaultTable3">
    <w:name w:val="Default Table3"/>
    <w:rsid w:val="00F03461"/>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fb"/>
    <w:uiPriority w:val="59"/>
    <w:rsid w:val="00F0346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b"/>
    <w:uiPriority w:val="3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F03461"/>
  </w:style>
  <w:style w:type="table" w:customStyle="1" w:styleId="221">
    <w:name w:val="Сетка таблицы22"/>
    <w:basedOn w:val="a1"/>
    <w:next w:val="affb"/>
    <w:uiPriority w:val="39"/>
    <w:rsid w:val="00F0346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b"/>
    <w:uiPriority w:val="3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F03461"/>
  </w:style>
  <w:style w:type="numbering" w:customStyle="1" w:styleId="113">
    <w:name w:val="Нет списка113"/>
    <w:next w:val="a2"/>
    <w:uiPriority w:val="99"/>
    <w:semiHidden/>
    <w:unhideWhenUsed/>
    <w:rsid w:val="00F03461"/>
  </w:style>
  <w:style w:type="table" w:customStyle="1" w:styleId="1130">
    <w:name w:val="Сетка таблицы113"/>
    <w:basedOn w:val="a1"/>
    <w:next w:val="affb"/>
    <w:uiPriority w:val="59"/>
    <w:rsid w:val="00F0346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F03461"/>
  </w:style>
  <w:style w:type="table" w:customStyle="1" w:styleId="421">
    <w:name w:val="Сетка таблицы42"/>
    <w:basedOn w:val="a1"/>
    <w:next w:val="affb"/>
    <w:uiPriority w:val="59"/>
    <w:rsid w:val="00F0346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1"/>
    <w:next w:val="affb"/>
    <w:uiPriority w:val="39"/>
    <w:rsid w:val="00F0346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2">
    <w:name w:val="Нет списка42"/>
    <w:next w:val="a2"/>
    <w:uiPriority w:val="99"/>
    <w:semiHidden/>
    <w:unhideWhenUsed/>
    <w:rsid w:val="00F03461"/>
  </w:style>
  <w:style w:type="table" w:customStyle="1" w:styleId="710">
    <w:name w:val="Сетка таблицы71"/>
    <w:basedOn w:val="a1"/>
    <w:next w:val="affb"/>
    <w:rsid w:val="00F0346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rsid w:val="00F0346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2">
    <w:name w:val="Default Table12"/>
    <w:rsid w:val="00F03461"/>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1">
    <w:name w:val="Default Table21"/>
    <w:rsid w:val="00F03461"/>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1"/>
    <w:next w:val="affb"/>
    <w:uiPriority w:val="59"/>
    <w:rsid w:val="00F0346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next w:val="affb"/>
    <w:uiPriority w:val="39"/>
    <w:rsid w:val="00F0346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2"/>
    <w:uiPriority w:val="99"/>
    <w:semiHidden/>
    <w:unhideWhenUsed/>
    <w:rsid w:val="00F03461"/>
  </w:style>
  <w:style w:type="table" w:customStyle="1" w:styleId="810">
    <w:name w:val="Сетка таблицы81"/>
    <w:basedOn w:val="a1"/>
    <w:next w:val="affb"/>
    <w:uiPriority w:val="39"/>
    <w:rsid w:val="00F0346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F03461"/>
  </w:style>
  <w:style w:type="table" w:customStyle="1" w:styleId="910">
    <w:name w:val="Сетка таблицы91"/>
    <w:basedOn w:val="a1"/>
    <w:next w:val="affb"/>
    <w:uiPriority w:val="39"/>
    <w:rsid w:val="00F0346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pt">
    <w:name w:val="Сноска + Интервал 1 pt"/>
    <w:basedOn w:val="aff3"/>
    <w:rsid w:val="00F03461"/>
    <w:rPr>
      <w:rFonts w:ascii="Times New Roman" w:eastAsia="Times New Roman" w:hAnsi="Times New Roman" w:cs="Times New Roman"/>
      <w:b/>
      <w:bCs/>
      <w:color w:val="000000"/>
      <w:spacing w:val="30"/>
      <w:w w:val="100"/>
      <w:position w:val="0"/>
      <w:sz w:val="23"/>
      <w:szCs w:val="23"/>
      <w:shd w:val="clear" w:color="auto" w:fill="FFFFFF"/>
      <w:lang w:val="ru-RU" w:eastAsia="ru-RU" w:bidi="ru-RU"/>
    </w:rPr>
  </w:style>
  <w:style w:type="paragraph" w:styleId="afff7">
    <w:name w:val="endnote text"/>
    <w:basedOn w:val="a"/>
    <w:link w:val="afff8"/>
    <w:uiPriority w:val="99"/>
    <w:semiHidden/>
    <w:unhideWhenUsed/>
    <w:rsid w:val="00F03461"/>
    <w:pPr>
      <w:suppressAutoHyphens w:val="0"/>
      <w:spacing w:after="0" w:line="240" w:lineRule="auto"/>
      <w:ind w:firstLine="217"/>
      <w:jc w:val="both"/>
    </w:pPr>
    <w:rPr>
      <w:rFonts w:ascii="Times New Roman" w:eastAsia="Times New Roman" w:hAnsi="Times New Roman" w:cs="Times New Roman"/>
      <w:color w:val="181717"/>
      <w:kern w:val="0"/>
      <w:sz w:val="20"/>
      <w:szCs w:val="20"/>
      <w:lang w:eastAsia="ru-RU"/>
    </w:rPr>
  </w:style>
  <w:style w:type="character" w:customStyle="1" w:styleId="afff8">
    <w:name w:val="Текст концевой сноски Знак"/>
    <w:basedOn w:val="a0"/>
    <w:link w:val="afff7"/>
    <w:uiPriority w:val="99"/>
    <w:semiHidden/>
    <w:rsid w:val="00F03461"/>
    <w:rPr>
      <w:color w:val="181717"/>
    </w:rPr>
  </w:style>
  <w:style w:type="character" w:styleId="afff9">
    <w:name w:val="endnote reference"/>
    <w:basedOn w:val="a0"/>
    <w:uiPriority w:val="99"/>
    <w:semiHidden/>
    <w:unhideWhenUsed/>
    <w:rsid w:val="00F03461"/>
    <w:rPr>
      <w:vertAlign w:val="superscript"/>
    </w:rPr>
  </w:style>
  <w:style w:type="numbering" w:customStyle="1" w:styleId="711">
    <w:name w:val="Нет списка71"/>
    <w:next w:val="a2"/>
    <w:uiPriority w:val="99"/>
    <w:semiHidden/>
    <w:unhideWhenUsed/>
    <w:rsid w:val="00F03461"/>
  </w:style>
  <w:style w:type="paragraph" w:customStyle="1" w:styleId="afffa">
    <w:name w:val="Подзаголовок!"/>
    <w:basedOn w:val="a"/>
    <w:next w:val="a5"/>
    <w:link w:val="afffb"/>
    <w:uiPriority w:val="99"/>
    <w:unhideWhenUsed/>
    <w:qFormat/>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3b">
    <w:name w:val="Заголовок Знак3"/>
    <w:uiPriority w:val="1"/>
    <w:rsid w:val="00F03461"/>
    <w:rPr>
      <w:rFonts w:ascii="Calibri" w:eastAsia="Calibri" w:hAnsi="Calibri" w:cs="Calibri"/>
      <w:b/>
      <w:sz w:val="72"/>
      <w:szCs w:val="72"/>
      <w:lang w:eastAsia="ru-RU"/>
    </w:rPr>
  </w:style>
  <w:style w:type="paragraph" w:customStyle="1" w:styleId="msonormal0">
    <w:name w:val="msonormal"/>
    <w:basedOn w:val="a"/>
    <w:uiPriority w:val="99"/>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pple-tab-span">
    <w:name w:val="apple-tab-span"/>
    <w:basedOn w:val="a0"/>
    <w:rsid w:val="00F03461"/>
  </w:style>
  <w:style w:type="character" w:customStyle="1" w:styleId="1f7">
    <w:name w:val="Текст концевой сноски Знак1"/>
    <w:basedOn w:val="a0"/>
    <w:uiPriority w:val="99"/>
    <w:semiHidden/>
    <w:rsid w:val="00F03461"/>
    <w:rPr>
      <w:rFonts w:ascii="Calibri" w:eastAsia="Calibri" w:hAnsi="Calibri" w:cs="Times New Roman"/>
      <w:sz w:val="20"/>
      <w:szCs w:val="20"/>
      <w:lang w:val="en-US"/>
    </w:rPr>
  </w:style>
  <w:style w:type="table" w:customStyle="1" w:styleId="101">
    <w:name w:val="Сетка таблицы101"/>
    <w:basedOn w:val="a1"/>
    <w:next w:val="affb"/>
    <w:uiPriority w:val="3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Прижатый влево"/>
    <w:basedOn w:val="a"/>
    <w:next w:val="a"/>
    <w:uiPriority w:val="99"/>
    <w:rsid w:val="00F03461"/>
    <w:pPr>
      <w:widowControl w:val="0"/>
      <w:suppressAutoHyphens w:val="0"/>
      <w:autoSpaceDE w:val="0"/>
      <w:autoSpaceDN w:val="0"/>
      <w:adjustRightInd w:val="0"/>
      <w:spacing w:after="0" w:line="240" w:lineRule="auto"/>
    </w:pPr>
    <w:rPr>
      <w:rFonts w:ascii="Times New Roman CYR" w:eastAsia="Times New Roman" w:hAnsi="Times New Roman CYR" w:cs="Times New Roman CYR"/>
      <w:color w:val="auto"/>
      <w:kern w:val="0"/>
      <w:sz w:val="24"/>
      <w:szCs w:val="24"/>
      <w:lang w:eastAsia="ru-RU"/>
    </w:rPr>
  </w:style>
  <w:style w:type="paragraph" w:customStyle="1" w:styleId="s16">
    <w:name w:val="s_16"/>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228bf8a64b8551e1msonormal">
    <w:name w:val="228bf8a64b8551e1msonormal"/>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893cbe1921f927cgmail-msofootnotereference">
    <w:name w:val="f893cbe1921f927cgmail-msofootnotereference"/>
    <w:basedOn w:val="a0"/>
    <w:rsid w:val="00F03461"/>
  </w:style>
  <w:style w:type="paragraph" w:customStyle="1" w:styleId="body">
    <w:name w:val="body"/>
    <w:basedOn w:val="a"/>
    <w:uiPriority w:val="99"/>
    <w:rsid w:val="00F03461"/>
    <w:pPr>
      <w:widowControl w:val="0"/>
      <w:tabs>
        <w:tab w:val="left" w:pos="567"/>
      </w:tabs>
      <w:suppressAutoHyphens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kern w:val="0"/>
      <w:sz w:val="20"/>
      <w:szCs w:val="20"/>
      <w:lang w:eastAsia="ru-RU"/>
    </w:rPr>
  </w:style>
  <w:style w:type="paragraph" w:customStyle="1" w:styleId="list-bullet">
    <w:name w:val="list-bullet"/>
    <w:basedOn w:val="body"/>
    <w:uiPriority w:val="99"/>
    <w:rsid w:val="00F03461"/>
    <w:pPr>
      <w:ind w:left="227" w:hanging="142"/>
    </w:pPr>
  </w:style>
  <w:style w:type="character" w:customStyle="1" w:styleId="BoldItalic">
    <w:name w:val="Bold_Italic"/>
    <w:uiPriority w:val="99"/>
    <w:rsid w:val="00F03461"/>
    <w:rPr>
      <w:b/>
      <w:bCs/>
      <w:i/>
      <w:iCs/>
    </w:rPr>
  </w:style>
  <w:style w:type="character" w:customStyle="1" w:styleId="Italic">
    <w:name w:val="Italic"/>
    <w:rsid w:val="00F03461"/>
    <w:rPr>
      <w:i/>
      <w:iCs/>
    </w:rPr>
  </w:style>
  <w:style w:type="character" w:customStyle="1" w:styleId="Bold">
    <w:name w:val="Bold"/>
    <w:uiPriority w:val="99"/>
    <w:rsid w:val="00F03461"/>
    <w:rPr>
      <w:b/>
      <w:bCs/>
    </w:rPr>
  </w:style>
  <w:style w:type="paragraph" w:customStyle="1" w:styleId="list-dash">
    <w:name w:val="list-dash"/>
    <w:basedOn w:val="list-bullet"/>
    <w:uiPriority w:val="99"/>
    <w:rsid w:val="00F03461"/>
    <w:pPr>
      <w:ind w:hanging="227"/>
    </w:pPr>
  </w:style>
  <w:style w:type="character" w:customStyle="1" w:styleId="afffd">
    <w:name w:val="Другое_"/>
    <w:link w:val="afffe"/>
    <w:uiPriority w:val="99"/>
    <w:locked/>
    <w:rsid w:val="00F03461"/>
    <w:rPr>
      <w:rFonts w:ascii="Georgia" w:hAnsi="Georgia"/>
      <w:sz w:val="19"/>
    </w:rPr>
  </w:style>
  <w:style w:type="character" w:customStyle="1" w:styleId="3c">
    <w:name w:val="Заголовок №3_"/>
    <w:link w:val="3d"/>
    <w:uiPriority w:val="99"/>
    <w:locked/>
    <w:rsid w:val="00F03461"/>
    <w:rPr>
      <w:color w:val="808285"/>
      <w:sz w:val="26"/>
    </w:rPr>
  </w:style>
  <w:style w:type="character" w:customStyle="1" w:styleId="46">
    <w:name w:val="Основной текст (4)_"/>
    <w:link w:val="47"/>
    <w:locked/>
    <w:rsid w:val="00F03461"/>
    <w:rPr>
      <w:rFonts w:ascii="Arial" w:hAnsi="Arial"/>
      <w:sz w:val="17"/>
    </w:rPr>
  </w:style>
  <w:style w:type="character" w:customStyle="1" w:styleId="1f8">
    <w:name w:val="Заголовок №1_"/>
    <w:link w:val="1f9"/>
    <w:locked/>
    <w:rsid w:val="00F03461"/>
    <w:rPr>
      <w:rFonts w:ascii="Arial" w:hAnsi="Arial"/>
      <w:b/>
      <w:color w:val="808285"/>
      <w:sz w:val="66"/>
    </w:rPr>
  </w:style>
  <w:style w:type="character" w:customStyle="1" w:styleId="3e">
    <w:name w:val="Основной текст (3)_"/>
    <w:link w:val="3f"/>
    <w:locked/>
    <w:rsid w:val="00F03461"/>
    <w:rPr>
      <w:b/>
    </w:rPr>
  </w:style>
  <w:style w:type="character" w:customStyle="1" w:styleId="2f">
    <w:name w:val="Колонтитул (2)_"/>
    <w:link w:val="2f0"/>
    <w:uiPriority w:val="99"/>
    <w:locked/>
    <w:rsid w:val="00F03461"/>
  </w:style>
  <w:style w:type="character" w:customStyle="1" w:styleId="affff">
    <w:name w:val="Оглавление_"/>
    <w:link w:val="affff0"/>
    <w:locked/>
    <w:rsid w:val="00F03461"/>
    <w:rPr>
      <w:rFonts w:ascii="Georgia" w:hAnsi="Georgia"/>
      <w:sz w:val="19"/>
    </w:rPr>
  </w:style>
  <w:style w:type="character" w:customStyle="1" w:styleId="1fa">
    <w:name w:val="Основной текст Знак1"/>
    <w:uiPriority w:val="99"/>
    <w:locked/>
    <w:rsid w:val="00F03461"/>
    <w:rPr>
      <w:rFonts w:ascii="Georgia" w:hAnsi="Georgia"/>
      <w:sz w:val="19"/>
      <w:u w:val="none"/>
    </w:rPr>
  </w:style>
  <w:style w:type="character" w:customStyle="1" w:styleId="48">
    <w:name w:val="Заголовок №4_"/>
    <w:link w:val="49"/>
    <w:locked/>
    <w:rsid w:val="00F03461"/>
    <w:rPr>
      <w:rFonts w:ascii="Tahoma" w:hAnsi="Tahoma"/>
      <w:b/>
      <w:sz w:val="18"/>
    </w:rPr>
  </w:style>
  <w:style w:type="character" w:customStyle="1" w:styleId="2f1">
    <w:name w:val="Основной текст (2)_"/>
    <w:link w:val="2f2"/>
    <w:locked/>
    <w:rsid w:val="00F03461"/>
    <w:rPr>
      <w:rFonts w:ascii="Tahoma" w:hAnsi="Tahoma"/>
      <w:b/>
      <w:sz w:val="18"/>
    </w:rPr>
  </w:style>
  <w:style w:type="character" w:customStyle="1" w:styleId="2e">
    <w:name w:val="Заголовок №2_"/>
    <w:link w:val="2d"/>
    <w:locked/>
    <w:rsid w:val="00F03461"/>
    <w:rPr>
      <w:rFonts w:ascii="Arial" w:hAnsi="Arial"/>
      <w:b/>
      <w:color w:val="231F20"/>
      <w:sz w:val="28"/>
    </w:rPr>
  </w:style>
  <w:style w:type="character" w:customStyle="1" w:styleId="76">
    <w:name w:val="Основной текст (7)_"/>
    <w:link w:val="77"/>
    <w:uiPriority w:val="99"/>
    <w:locked/>
    <w:rsid w:val="00F03461"/>
    <w:rPr>
      <w:rFonts w:ascii="Arial" w:hAnsi="Arial"/>
      <w:sz w:val="15"/>
    </w:rPr>
  </w:style>
  <w:style w:type="character" w:customStyle="1" w:styleId="affff1">
    <w:name w:val="Подпись к таблице_"/>
    <w:link w:val="affff2"/>
    <w:uiPriority w:val="99"/>
    <w:locked/>
    <w:rsid w:val="00F03461"/>
    <w:rPr>
      <w:rFonts w:ascii="Arial" w:hAnsi="Arial"/>
      <w:sz w:val="15"/>
    </w:rPr>
  </w:style>
  <w:style w:type="character" w:customStyle="1" w:styleId="affff3">
    <w:name w:val="Колонтитул_"/>
    <w:link w:val="affff4"/>
    <w:locked/>
    <w:rsid w:val="00F03461"/>
    <w:rPr>
      <w:rFonts w:ascii="Arial" w:hAnsi="Arial"/>
      <w:sz w:val="15"/>
    </w:rPr>
  </w:style>
  <w:style w:type="character" w:customStyle="1" w:styleId="86">
    <w:name w:val="Основной текст (8)_"/>
    <w:link w:val="87"/>
    <w:locked/>
    <w:rsid w:val="00F03461"/>
    <w:rPr>
      <w:b/>
      <w:sz w:val="11"/>
    </w:rPr>
  </w:style>
  <w:style w:type="paragraph" w:customStyle="1" w:styleId="afffe">
    <w:name w:val="Другое"/>
    <w:basedOn w:val="a"/>
    <w:link w:val="afffd"/>
    <w:uiPriority w:val="99"/>
    <w:rsid w:val="00F03461"/>
    <w:pPr>
      <w:widowControl w:val="0"/>
      <w:suppressAutoHyphens w:val="0"/>
      <w:spacing w:after="0" w:line="269" w:lineRule="auto"/>
      <w:ind w:firstLine="240"/>
    </w:pPr>
    <w:rPr>
      <w:rFonts w:ascii="Georgia" w:eastAsia="Times New Roman" w:hAnsi="Georgia" w:cs="Times New Roman"/>
      <w:color w:val="auto"/>
      <w:kern w:val="0"/>
      <w:sz w:val="19"/>
      <w:szCs w:val="20"/>
      <w:lang w:eastAsia="ru-RU"/>
    </w:rPr>
  </w:style>
  <w:style w:type="paragraph" w:customStyle="1" w:styleId="3d">
    <w:name w:val="Заголовок №3"/>
    <w:basedOn w:val="a"/>
    <w:link w:val="3c"/>
    <w:uiPriority w:val="99"/>
    <w:rsid w:val="00F03461"/>
    <w:pPr>
      <w:widowControl w:val="0"/>
      <w:suppressAutoHyphens w:val="0"/>
      <w:spacing w:after="820" w:line="223" w:lineRule="auto"/>
      <w:jc w:val="center"/>
      <w:outlineLvl w:val="2"/>
    </w:pPr>
    <w:rPr>
      <w:rFonts w:ascii="Times New Roman" w:eastAsia="Times New Roman" w:hAnsi="Times New Roman" w:cs="Times New Roman"/>
      <w:color w:val="808285"/>
      <w:kern w:val="0"/>
      <w:sz w:val="26"/>
      <w:szCs w:val="20"/>
      <w:lang w:eastAsia="ru-RU"/>
    </w:rPr>
  </w:style>
  <w:style w:type="paragraph" w:customStyle="1" w:styleId="47">
    <w:name w:val="Основной текст (4)"/>
    <w:basedOn w:val="a"/>
    <w:link w:val="46"/>
    <w:rsid w:val="00F03461"/>
    <w:pPr>
      <w:widowControl w:val="0"/>
      <w:suppressAutoHyphens w:val="0"/>
      <w:spacing w:after="120" w:line="298" w:lineRule="auto"/>
    </w:pPr>
    <w:rPr>
      <w:rFonts w:ascii="Arial" w:eastAsia="Times New Roman" w:hAnsi="Arial" w:cs="Times New Roman"/>
      <w:color w:val="auto"/>
      <w:kern w:val="0"/>
      <w:sz w:val="17"/>
      <w:szCs w:val="20"/>
      <w:lang w:eastAsia="ru-RU"/>
    </w:rPr>
  </w:style>
  <w:style w:type="paragraph" w:customStyle="1" w:styleId="1f9">
    <w:name w:val="Заголовок №1"/>
    <w:basedOn w:val="a"/>
    <w:link w:val="1f8"/>
    <w:rsid w:val="00F03461"/>
    <w:pPr>
      <w:widowControl w:val="0"/>
      <w:suppressAutoHyphens w:val="0"/>
      <w:spacing w:after="380" w:line="262" w:lineRule="auto"/>
      <w:jc w:val="center"/>
      <w:outlineLvl w:val="0"/>
    </w:pPr>
    <w:rPr>
      <w:rFonts w:ascii="Arial" w:eastAsia="Times New Roman" w:hAnsi="Arial" w:cs="Times New Roman"/>
      <w:b/>
      <w:color w:val="808285"/>
      <w:kern w:val="0"/>
      <w:sz w:val="66"/>
      <w:szCs w:val="20"/>
      <w:lang w:eastAsia="ru-RU"/>
    </w:rPr>
  </w:style>
  <w:style w:type="paragraph" w:customStyle="1" w:styleId="3f">
    <w:name w:val="Основной текст (3)"/>
    <w:basedOn w:val="a"/>
    <w:link w:val="3e"/>
    <w:rsid w:val="00F03461"/>
    <w:pPr>
      <w:widowControl w:val="0"/>
      <w:suppressAutoHyphens w:val="0"/>
      <w:spacing w:after="250" w:line="226" w:lineRule="auto"/>
    </w:pPr>
    <w:rPr>
      <w:rFonts w:ascii="Times New Roman" w:eastAsia="Times New Roman" w:hAnsi="Times New Roman" w:cs="Times New Roman"/>
      <w:b/>
      <w:color w:val="auto"/>
      <w:kern w:val="0"/>
      <w:sz w:val="20"/>
      <w:szCs w:val="20"/>
      <w:lang w:eastAsia="ru-RU"/>
    </w:rPr>
  </w:style>
  <w:style w:type="paragraph" w:customStyle="1" w:styleId="2f0">
    <w:name w:val="Колонтитул (2)"/>
    <w:basedOn w:val="a"/>
    <w:link w:val="2f"/>
    <w:uiPriority w:val="99"/>
    <w:rsid w:val="00F03461"/>
    <w:pPr>
      <w:widowControl w:val="0"/>
      <w:suppressAutoHyphens w:val="0"/>
      <w:spacing w:after="0" w:line="240" w:lineRule="auto"/>
    </w:pPr>
    <w:rPr>
      <w:rFonts w:ascii="Times New Roman" w:eastAsia="Times New Roman" w:hAnsi="Times New Roman" w:cs="Times New Roman"/>
      <w:color w:val="auto"/>
      <w:kern w:val="0"/>
      <w:sz w:val="20"/>
      <w:szCs w:val="20"/>
      <w:lang w:eastAsia="ru-RU"/>
    </w:rPr>
  </w:style>
  <w:style w:type="paragraph" w:customStyle="1" w:styleId="affff0">
    <w:name w:val="Оглавление"/>
    <w:basedOn w:val="a"/>
    <w:link w:val="affff"/>
    <w:rsid w:val="00F03461"/>
    <w:pPr>
      <w:widowControl w:val="0"/>
      <w:suppressAutoHyphens w:val="0"/>
      <w:spacing w:after="0" w:line="240" w:lineRule="auto"/>
      <w:ind w:firstLine="350"/>
    </w:pPr>
    <w:rPr>
      <w:rFonts w:ascii="Georgia" w:eastAsia="Times New Roman" w:hAnsi="Georgia" w:cs="Times New Roman"/>
      <w:color w:val="auto"/>
      <w:kern w:val="0"/>
      <w:sz w:val="19"/>
      <w:szCs w:val="20"/>
      <w:lang w:eastAsia="ru-RU"/>
    </w:rPr>
  </w:style>
  <w:style w:type="character" w:customStyle="1" w:styleId="2f3">
    <w:name w:val="Основной текст Знак2"/>
    <w:uiPriority w:val="99"/>
    <w:semiHidden/>
    <w:rsid w:val="00F03461"/>
    <w:rPr>
      <w:color w:val="000000"/>
    </w:rPr>
  </w:style>
  <w:style w:type="paragraph" w:customStyle="1" w:styleId="49">
    <w:name w:val="Заголовок №4"/>
    <w:basedOn w:val="a"/>
    <w:link w:val="48"/>
    <w:rsid w:val="00F03461"/>
    <w:pPr>
      <w:widowControl w:val="0"/>
      <w:suppressAutoHyphens w:val="0"/>
      <w:spacing w:after="60" w:line="266" w:lineRule="auto"/>
      <w:outlineLvl w:val="3"/>
    </w:pPr>
    <w:rPr>
      <w:rFonts w:ascii="Tahoma" w:eastAsia="Times New Roman" w:hAnsi="Tahoma" w:cs="Times New Roman"/>
      <w:b/>
      <w:color w:val="auto"/>
      <w:kern w:val="0"/>
      <w:sz w:val="18"/>
      <w:szCs w:val="20"/>
      <w:lang w:eastAsia="ru-RU"/>
    </w:rPr>
  </w:style>
  <w:style w:type="paragraph" w:customStyle="1" w:styleId="2f2">
    <w:name w:val="Основной текст (2)"/>
    <w:basedOn w:val="a"/>
    <w:link w:val="2f1"/>
    <w:rsid w:val="00F03461"/>
    <w:pPr>
      <w:widowControl w:val="0"/>
      <w:suppressAutoHyphens w:val="0"/>
      <w:spacing w:after="40" w:line="269" w:lineRule="auto"/>
    </w:pPr>
    <w:rPr>
      <w:rFonts w:ascii="Tahoma" w:eastAsia="Times New Roman" w:hAnsi="Tahoma" w:cs="Times New Roman"/>
      <w:b/>
      <w:color w:val="auto"/>
      <w:kern w:val="0"/>
      <w:sz w:val="18"/>
      <w:szCs w:val="20"/>
      <w:lang w:eastAsia="ru-RU"/>
    </w:rPr>
  </w:style>
  <w:style w:type="paragraph" w:customStyle="1" w:styleId="77">
    <w:name w:val="Основной текст (7)"/>
    <w:basedOn w:val="a"/>
    <w:link w:val="76"/>
    <w:uiPriority w:val="99"/>
    <w:rsid w:val="00F03461"/>
    <w:pPr>
      <w:widowControl w:val="0"/>
      <w:suppressAutoHyphens w:val="0"/>
      <w:spacing w:after="0" w:line="240" w:lineRule="auto"/>
    </w:pPr>
    <w:rPr>
      <w:rFonts w:ascii="Arial" w:eastAsia="Times New Roman" w:hAnsi="Arial" w:cs="Times New Roman"/>
      <w:color w:val="auto"/>
      <w:kern w:val="0"/>
      <w:sz w:val="15"/>
      <w:szCs w:val="20"/>
      <w:lang w:eastAsia="ru-RU"/>
    </w:rPr>
  </w:style>
  <w:style w:type="paragraph" w:customStyle="1" w:styleId="affff2">
    <w:name w:val="Подпись к таблице"/>
    <w:basedOn w:val="a"/>
    <w:link w:val="affff1"/>
    <w:uiPriority w:val="99"/>
    <w:rsid w:val="00F03461"/>
    <w:pPr>
      <w:widowControl w:val="0"/>
      <w:suppressAutoHyphens w:val="0"/>
      <w:spacing w:after="0" w:line="240" w:lineRule="auto"/>
    </w:pPr>
    <w:rPr>
      <w:rFonts w:ascii="Arial" w:eastAsia="Times New Roman" w:hAnsi="Arial" w:cs="Times New Roman"/>
      <w:color w:val="auto"/>
      <w:kern w:val="0"/>
      <w:sz w:val="15"/>
      <w:szCs w:val="20"/>
      <w:lang w:eastAsia="ru-RU"/>
    </w:rPr>
  </w:style>
  <w:style w:type="paragraph" w:customStyle="1" w:styleId="affff4">
    <w:name w:val="Колонтитул"/>
    <w:basedOn w:val="a"/>
    <w:link w:val="affff3"/>
    <w:rsid w:val="00F03461"/>
    <w:pPr>
      <w:widowControl w:val="0"/>
      <w:suppressAutoHyphens w:val="0"/>
      <w:spacing w:after="0" w:line="240" w:lineRule="auto"/>
    </w:pPr>
    <w:rPr>
      <w:rFonts w:ascii="Arial" w:eastAsia="Times New Roman" w:hAnsi="Arial" w:cs="Times New Roman"/>
      <w:color w:val="auto"/>
      <w:kern w:val="0"/>
      <w:sz w:val="15"/>
      <w:szCs w:val="20"/>
      <w:lang w:eastAsia="ru-RU"/>
    </w:rPr>
  </w:style>
  <w:style w:type="paragraph" w:customStyle="1" w:styleId="87">
    <w:name w:val="Основной текст (8)"/>
    <w:basedOn w:val="a"/>
    <w:link w:val="86"/>
    <w:rsid w:val="00F03461"/>
    <w:pPr>
      <w:widowControl w:val="0"/>
      <w:suppressAutoHyphens w:val="0"/>
      <w:spacing w:after="0" w:line="240" w:lineRule="auto"/>
    </w:pPr>
    <w:rPr>
      <w:rFonts w:ascii="Times New Roman" w:eastAsia="Times New Roman" w:hAnsi="Times New Roman" w:cs="Times New Roman"/>
      <w:b/>
      <w:color w:val="auto"/>
      <w:kern w:val="0"/>
      <w:sz w:val="11"/>
      <w:szCs w:val="20"/>
      <w:lang w:eastAsia="ru-RU"/>
    </w:rPr>
  </w:style>
  <w:style w:type="table" w:customStyle="1" w:styleId="TableNormal">
    <w:name w:val="Table Normal"/>
    <w:uiPriority w:val="2"/>
    <w:semiHidden/>
    <w:unhideWhenUsed/>
    <w:qFormat/>
    <w:rsid w:val="00F0346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3461"/>
    <w:pPr>
      <w:widowControl w:val="0"/>
      <w:suppressAutoHyphens w:val="0"/>
      <w:autoSpaceDE w:val="0"/>
      <w:autoSpaceDN w:val="0"/>
      <w:spacing w:after="0" w:line="240" w:lineRule="auto"/>
    </w:pPr>
    <w:rPr>
      <w:rFonts w:ascii="Cambria" w:eastAsia="Cambria" w:hAnsi="Cambria" w:cs="Cambria"/>
      <w:color w:val="auto"/>
      <w:kern w:val="0"/>
    </w:rPr>
  </w:style>
  <w:style w:type="paragraph" w:customStyle="1" w:styleId="affff5">
    <w:name w:val="об"/>
    <w:basedOn w:val="a"/>
    <w:link w:val="affff6"/>
    <w:uiPriority w:val="1"/>
    <w:qFormat/>
    <w:rsid w:val="00F03461"/>
    <w:pPr>
      <w:widowControl w:val="0"/>
      <w:suppressAutoHyphens w:val="0"/>
      <w:autoSpaceDE w:val="0"/>
      <w:autoSpaceDN w:val="0"/>
      <w:spacing w:before="120" w:after="120" w:line="360" w:lineRule="auto"/>
    </w:pPr>
    <w:rPr>
      <w:rFonts w:ascii="Times New Roman" w:eastAsia="Cambria" w:hAnsi="Times New Roman" w:cs="Times New Roman"/>
      <w:b/>
      <w:i/>
      <w:color w:val="auto"/>
      <w:w w:val="90"/>
      <w:kern w:val="0"/>
      <w:sz w:val="24"/>
      <w:szCs w:val="24"/>
    </w:rPr>
  </w:style>
  <w:style w:type="character" w:customStyle="1" w:styleId="affff6">
    <w:name w:val="об Знак"/>
    <w:link w:val="affff5"/>
    <w:uiPriority w:val="1"/>
    <w:rsid w:val="00F03461"/>
    <w:rPr>
      <w:rFonts w:eastAsia="Cambria"/>
      <w:b/>
      <w:i/>
      <w:w w:val="90"/>
      <w:sz w:val="24"/>
      <w:szCs w:val="24"/>
      <w:lang w:eastAsia="en-US"/>
    </w:rPr>
  </w:style>
  <w:style w:type="numbering" w:customStyle="1" w:styleId="1211">
    <w:name w:val="Нет списка121"/>
    <w:next w:val="a2"/>
    <w:uiPriority w:val="99"/>
    <w:semiHidden/>
    <w:unhideWhenUsed/>
    <w:rsid w:val="00F03461"/>
  </w:style>
  <w:style w:type="character" w:customStyle="1" w:styleId="WW8Num1z0">
    <w:name w:val="WW8Num1z0"/>
    <w:rsid w:val="00F03461"/>
  </w:style>
  <w:style w:type="character" w:customStyle="1" w:styleId="WW8Num1z1">
    <w:name w:val="WW8Num1z1"/>
    <w:rsid w:val="00F03461"/>
  </w:style>
  <w:style w:type="character" w:customStyle="1" w:styleId="WW8Num1z2">
    <w:name w:val="WW8Num1z2"/>
    <w:rsid w:val="00F03461"/>
  </w:style>
  <w:style w:type="character" w:customStyle="1" w:styleId="WW8Num1z3">
    <w:name w:val="WW8Num1z3"/>
    <w:rsid w:val="00F03461"/>
  </w:style>
  <w:style w:type="character" w:customStyle="1" w:styleId="WW8Num1z4">
    <w:name w:val="WW8Num1z4"/>
    <w:rsid w:val="00F03461"/>
  </w:style>
  <w:style w:type="character" w:customStyle="1" w:styleId="WW8Num1z5">
    <w:name w:val="WW8Num1z5"/>
    <w:rsid w:val="00F03461"/>
  </w:style>
  <w:style w:type="character" w:customStyle="1" w:styleId="WW8Num1z6">
    <w:name w:val="WW8Num1z6"/>
    <w:rsid w:val="00F03461"/>
  </w:style>
  <w:style w:type="character" w:customStyle="1" w:styleId="WW8Num1z7">
    <w:name w:val="WW8Num1z7"/>
    <w:rsid w:val="00F03461"/>
  </w:style>
  <w:style w:type="character" w:customStyle="1" w:styleId="WW8Num1z8">
    <w:name w:val="WW8Num1z8"/>
    <w:rsid w:val="00F03461"/>
  </w:style>
  <w:style w:type="character" w:customStyle="1" w:styleId="WW8Num2z0">
    <w:name w:val="WW8Num2z0"/>
    <w:rsid w:val="00F03461"/>
  </w:style>
  <w:style w:type="character" w:customStyle="1" w:styleId="WW8Num3z0">
    <w:name w:val="WW8Num3z0"/>
    <w:rsid w:val="00F03461"/>
    <w:rPr>
      <w:rFonts w:ascii="Symbol" w:hAnsi="Symbol" w:cs="Symbol" w:hint="default"/>
      <w:spacing w:val="1"/>
      <w:sz w:val="28"/>
      <w:szCs w:val="28"/>
    </w:rPr>
  </w:style>
  <w:style w:type="character" w:customStyle="1" w:styleId="WW8Num4z0">
    <w:name w:val="WW8Num4z0"/>
    <w:rsid w:val="00F03461"/>
  </w:style>
  <w:style w:type="character" w:customStyle="1" w:styleId="WW8Num5z0">
    <w:name w:val="WW8Num5z0"/>
    <w:rsid w:val="00F03461"/>
    <w:rPr>
      <w:rFonts w:ascii="Symbol" w:hAnsi="Symbol" w:cs="Symbol" w:hint="default"/>
    </w:rPr>
  </w:style>
  <w:style w:type="character" w:customStyle="1" w:styleId="WW8Num6z0">
    <w:name w:val="WW8Num6z0"/>
    <w:rsid w:val="00F03461"/>
    <w:rPr>
      <w:rFonts w:eastAsia="Times New Roman" w:cs="Times New Roman" w:hint="default"/>
    </w:rPr>
  </w:style>
  <w:style w:type="character" w:customStyle="1" w:styleId="WW8Num7z0">
    <w:name w:val="WW8Num7z0"/>
    <w:rsid w:val="00F03461"/>
    <w:rPr>
      <w:rFonts w:ascii="Symbol" w:hAnsi="Symbol" w:cs="Symbol" w:hint="default"/>
    </w:rPr>
  </w:style>
  <w:style w:type="character" w:customStyle="1" w:styleId="WW8Num8z0">
    <w:name w:val="WW8Num8z0"/>
    <w:rsid w:val="00F03461"/>
  </w:style>
  <w:style w:type="character" w:customStyle="1" w:styleId="WW8Num8z1">
    <w:name w:val="WW8Num8z1"/>
    <w:rsid w:val="00F03461"/>
  </w:style>
  <w:style w:type="character" w:customStyle="1" w:styleId="WW8Num8z2">
    <w:name w:val="WW8Num8z2"/>
    <w:rsid w:val="00F03461"/>
  </w:style>
  <w:style w:type="character" w:customStyle="1" w:styleId="WW8Num8z3">
    <w:name w:val="WW8Num8z3"/>
    <w:rsid w:val="00F03461"/>
  </w:style>
  <w:style w:type="character" w:customStyle="1" w:styleId="WW8Num8z4">
    <w:name w:val="WW8Num8z4"/>
    <w:rsid w:val="00F03461"/>
  </w:style>
  <w:style w:type="character" w:customStyle="1" w:styleId="WW8Num8z5">
    <w:name w:val="WW8Num8z5"/>
    <w:rsid w:val="00F03461"/>
  </w:style>
  <w:style w:type="character" w:customStyle="1" w:styleId="WW8Num8z6">
    <w:name w:val="WW8Num8z6"/>
    <w:rsid w:val="00F03461"/>
  </w:style>
  <w:style w:type="character" w:customStyle="1" w:styleId="WW8Num8z7">
    <w:name w:val="WW8Num8z7"/>
    <w:rsid w:val="00F03461"/>
  </w:style>
  <w:style w:type="character" w:customStyle="1" w:styleId="WW8Num8z8">
    <w:name w:val="WW8Num8z8"/>
    <w:rsid w:val="00F03461"/>
  </w:style>
  <w:style w:type="character" w:customStyle="1" w:styleId="WW8Num9z0">
    <w:name w:val="WW8Num9z0"/>
    <w:rsid w:val="00F03461"/>
  </w:style>
  <w:style w:type="character" w:customStyle="1" w:styleId="WW8Num9z1">
    <w:name w:val="WW8Num9z1"/>
    <w:rsid w:val="00F03461"/>
  </w:style>
  <w:style w:type="character" w:customStyle="1" w:styleId="WW8Num9z2">
    <w:name w:val="WW8Num9z2"/>
    <w:rsid w:val="00F03461"/>
  </w:style>
  <w:style w:type="character" w:customStyle="1" w:styleId="WW8Num9z3">
    <w:name w:val="WW8Num9z3"/>
    <w:rsid w:val="00F03461"/>
  </w:style>
  <w:style w:type="character" w:customStyle="1" w:styleId="WW8Num9z4">
    <w:name w:val="WW8Num9z4"/>
    <w:rsid w:val="00F03461"/>
  </w:style>
  <w:style w:type="character" w:customStyle="1" w:styleId="WW8Num9z5">
    <w:name w:val="WW8Num9z5"/>
    <w:rsid w:val="00F03461"/>
  </w:style>
  <w:style w:type="character" w:customStyle="1" w:styleId="WW8Num9z6">
    <w:name w:val="WW8Num9z6"/>
    <w:rsid w:val="00F03461"/>
  </w:style>
  <w:style w:type="character" w:customStyle="1" w:styleId="WW8Num9z7">
    <w:name w:val="WW8Num9z7"/>
    <w:rsid w:val="00F03461"/>
  </w:style>
  <w:style w:type="character" w:customStyle="1" w:styleId="WW8Num9z8">
    <w:name w:val="WW8Num9z8"/>
    <w:rsid w:val="00F03461"/>
  </w:style>
  <w:style w:type="character" w:customStyle="1" w:styleId="WW8Num10z0">
    <w:name w:val="WW8Num10z0"/>
    <w:rsid w:val="00F03461"/>
  </w:style>
  <w:style w:type="character" w:customStyle="1" w:styleId="WW8Num10z1">
    <w:name w:val="WW8Num10z1"/>
    <w:rsid w:val="00F03461"/>
  </w:style>
  <w:style w:type="character" w:customStyle="1" w:styleId="WW8Num10z2">
    <w:name w:val="WW8Num10z2"/>
    <w:rsid w:val="00F03461"/>
  </w:style>
  <w:style w:type="character" w:customStyle="1" w:styleId="WW8Num10z3">
    <w:name w:val="WW8Num10z3"/>
    <w:rsid w:val="00F03461"/>
  </w:style>
  <w:style w:type="character" w:customStyle="1" w:styleId="WW8Num10z4">
    <w:name w:val="WW8Num10z4"/>
    <w:rsid w:val="00F03461"/>
  </w:style>
  <w:style w:type="character" w:customStyle="1" w:styleId="WW8Num10z5">
    <w:name w:val="WW8Num10z5"/>
    <w:rsid w:val="00F03461"/>
  </w:style>
  <w:style w:type="character" w:customStyle="1" w:styleId="WW8Num10z6">
    <w:name w:val="WW8Num10z6"/>
    <w:rsid w:val="00F03461"/>
  </w:style>
  <w:style w:type="character" w:customStyle="1" w:styleId="WW8Num10z7">
    <w:name w:val="WW8Num10z7"/>
    <w:rsid w:val="00F03461"/>
  </w:style>
  <w:style w:type="character" w:customStyle="1" w:styleId="WW8Num10z8">
    <w:name w:val="WW8Num10z8"/>
    <w:rsid w:val="00F03461"/>
  </w:style>
  <w:style w:type="character" w:customStyle="1" w:styleId="WW8Num11z0">
    <w:name w:val="WW8Num11z0"/>
    <w:rsid w:val="00F03461"/>
    <w:rPr>
      <w:rFonts w:ascii="Times New Roman" w:eastAsia="Times New Roman" w:hAnsi="Times New Roman" w:cs="Times New Roman"/>
      <w:sz w:val="28"/>
      <w:szCs w:val="28"/>
      <w:lang w:eastAsia="ru-RU"/>
    </w:rPr>
  </w:style>
  <w:style w:type="character" w:customStyle="1" w:styleId="WW8Num11z1">
    <w:name w:val="WW8Num11z1"/>
    <w:rsid w:val="00F03461"/>
  </w:style>
  <w:style w:type="character" w:customStyle="1" w:styleId="WW8Num11z2">
    <w:name w:val="WW8Num11z2"/>
    <w:rsid w:val="00F03461"/>
  </w:style>
  <w:style w:type="character" w:customStyle="1" w:styleId="WW8Num11z3">
    <w:name w:val="WW8Num11z3"/>
    <w:rsid w:val="00F03461"/>
  </w:style>
  <w:style w:type="character" w:customStyle="1" w:styleId="WW8Num11z4">
    <w:name w:val="WW8Num11z4"/>
    <w:rsid w:val="00F03461"/>
  </w:style>
  <w:style w:type="character" w:customStyle="1" w:styleId="WW8Num11z5">
    <w:name w:val="WW8Num11z5"/>
    <w:rsid w:val="00F03461"/>
  </w:style>
  <w:style w:type="character" w:customStyle="1" w:styleId="WW8Num11z6">
    <w:name w:val="WW8Num11z6"/>
    <w:rsid w:val="00F03461"/>
  </w:style>
  <w:style w:type="character" w:customStyle="1" w:styleId="WW8Num11z7">
    <w:name w:val="WW8Num11z7"/>
    <w:rsid w:val="00F03461"/>
  </w:style>
  <w:style w:type="character" w:customStyle="1" w:styleId="WW8Num11z8">
    <w:name w:val="WW8Num11z8"/>
    <w:rsid w:val="00F03461"/>
  </w:style>
  <w:style w:type="character" w:customStyle="1" w:styleId="WW8Num12z0">
    <w:name w:val="WW8Num12z0"/>
    <w:rsid w:val="00F03461"/>
  </w:style>
  <w:style w:type="character" w:customStyle="1" w:styleId="WW8Num12z1">
    <w:name w:val="WW8Num12z1"/>
    <w:rsid w:val="00F03461"/>
  </w:style>
  <w:style w:type="character" w:customStyle="1" w:styleId="WW8Num12z2">
    <w:name w:val="WW8Num12z2"/>
    <w:rsid w:val="00F03461"/>
  </w:style>
  <w:style w:type="character" w:customStyle="1" w:styleId="WW8Num12z3">
    <w:name w:val="WW8Num12z3"/>
    <w:rsid w:val="00F03461"/>
  </w:style>
  <w:style w:type="character" w:customStyle="1" w:styleId="WW8Num12z4">
    <w:name w:val="WW8Num12z4"/>
    <w:rsid w:val="00F03461"/>
  </w:style>
  <w:style w:type="character" w:customStyle="1" w:styleId="WW8Num12z5">
    <w:name w:val="WW8Num12z5"/>
    <w:rsid w:val="00F03461"/>
  </w:style>
  <w:style w:type="character" w:customStyle="1" w:styleId="WW8Num12z6">
    <w:name w:val="WW8Num12z6"/>
    <w:rsid w:val="00F03461"/>
  </w:style>
  <w:style w:type="character" w:customStyle="1" w:styleId="WW8Num12z7">
    <w:name w:val="WW8Num12z7"/>
    <w:rsid w:val="00F03461"/>
  </w:style>
  <w:style w:type="character" w:customStyle="1" w:styleId="WW8Num12z8">
    <w:name w:val="WW8Num12z8"/>
    <w:rsid w:val="00F03461"/>
  </w:style>
  <w:style w:type="character" w:customStyle="1" w:styleId="WW8Num13z0">
    <w:name w:val="WW8Num13z0"/>
    <w:rsid w:val="00F03461"/>
  </w:style>
  <w:style w:type="character" w:customStyle="1" w:styleId="WW8Num13z1">
    <w:name w:val="WW8Num13z1"/>
    <w:rsid w:val="00F03461"/>
  </w:style>
  <w:style w:type="character" w:customStyle="1" w:styleId="WW8Num13z2">
    <w:name w:val="WW8Num13z2"/>
    <w:rsid w:val="00F03461"/>
  </w:style>
  <w:style w:type="character" w:customStyle="1" w:styleId="WW8Num13z3">
    <w:name w:val="WW8Num13z3"/>
    <w:rsid w:val="00F03461"/>
  </w:style>
  <w:style w:type="character" w:customStyle="1" w:styleId="WW8Num13z4">
    <w:name w:val="WW8Num13z4"/>
    <w:rsid w:val="00F03461"/>
  </w:style>
  <w:style w:type="character" w:customStyle="1" w:styleId="WW8Num13z5">
    <w:name w:val="WW8Num13z5"/>
    <w:rsid w:val="00F03461"/>
  </w:style>
  <w:style w:type="character" w:customStyle="1" w:styleId="WW8Num13z6">
    <w:name w:val="WW8Num13z6"/>
    <w:rsid w:val="00F03461"/>
  </w:style>
  <w:style w:type="character" w:customStyle="1" w:styleId="WW8Num13z7">
    <w:name w:val="WW8Num13z7"/>
    <w:rsid w:val="00F03461"/>
  </w:style>
  <w:style w:type="character" w:customStyle="1" w:styleId="WW8Num13z8">
    <w:name w:val="WW8Num13z8"/>
    <w:rsid w:val="00F03461"/>
  </w:style>
  <w:style w:type="character" w:customStyle="1" w:styleId="WW8Num14z0">
    <w:name w:val="WW8Num14z0"/>
    <w:rsid w:val="00F03461"/>
  </w:style>
  <w:style w:type="character" w:customStyle="1" w:styleId="WW8Num14z1">
    <w:name w:val="WW8Num14z1"/>
    <w:rsid w:val="00F03461"/>
  </w:style>
  <w:style w:type="character" w:customStyle="1" w:styleId="WW8Num14z2">
    <w:name w:val="WW8Num14z2"/>
    <w:rsid w:val="00F03461"/>
  </w:style>
  <w:style w:type="character" w:customStyle="1" w:styleId="WW8Num14z3">
    <w:name w:val="WW8Num14z3"/>
    <w:rsid w:val="00F03461"/>
  </w:style>
  <w:style w:type="character" w:customStyle="1" w:styleId="WW8Num14z4">
    <w:name w:val="WW8Num14z4"/>
    <w:rsid w:val="00F03461"/>
  </w:style>
  <w:style w:type="character" w:customStyle="1" w:styleId="WW8Num14z5">
    <w:name w:val="WW8Num14z5"/>
    <w:rsid w:val="00F03461"/>
  </w:style>
  <w:style w:type="character" w:customStyle="1" w:styleId="WW8Num14z6">
    <w:name w:val="WW8Num14z6"/>
    <w:rsid w:val="00F03461"/>
  </w:style>
  <w:style w:type="character" w:customStyle="1" w:styleId="WW8Num14z7">
    <w:name w:val="WW8Num14z7"/>
    <w:rsid w:val="00F03461"/>
  </w:style>
  <w:style w:type="character" w:customStyle="1" w:styleId="WW8Num14z8">
    <w:name w:val="WW8Num14z8"/>
    <w:rsid w:val="00F03461"/>
  </w:style>
  <w:style w:type="character" w:customStyle="1" w:styleId="WW8Num2z1">
    <w:name w:val="WW8Num2z1"/>
    <w:rsid w:val="00F03461"/>
  </w:style>
  <w:style w:type="character" w:customStyle="1" w:styleId="WW8Num2z2">
    <w:name w:val="WW8Num2z2"/>
    <w:rsid w:val="00F03461"/>
  </w:style>
  <w:style w:type="character" w:customStyle="1" w:styleId="WW8Num2z3">
    <w:name w:val="WW8Num2z3"/>
    <w:rsid w:val="00F03461"/>
  </w:style>
  <w:style w:type="character" w:customStyle="1" w:styleId="WW8Num2z4">
    <w:name w:val="WW8Num2z4"/>
    <w:rsid w:val="00F03461"/>
  </w:style>
  <w:style w:type="character" w:customStyle="1" w:styleId="WW8Num2z5">
    <w:name w:val="WW8Num2z5"/>
    <w:rsid w:val="00F03461"/>
  </w:style>
  <w:style w:type="character" w:customStyle="1" w:styleId="WW8Num2z6">
    <w:name w:val="WW8Num2z6"/>
    <w:rsid w:val="00F03461"/>
  </w:style>
  <w:style w:type="character" w:customStyle="1" w:styleId="WW8Num2z7">
    <w:name w:val="WW8Num2z7"/>
    <w:rsid w:val="00F03461"/>
  </w:style>
  <w:style w:type="character" w:customStyle="1" w:styleId="WW8Num2z8">
    <w:name w:val="WW8Num2z8"/>
    <w:rsid w:val="00F03461"/>
  </w:style>
  <w:style w:type="character" w:customStyle="1" w:styleId="WW8Num15z0">
    <w:name w:val="WW8Num15z0"/>
    <w:rsid w:val="00F03461"/>
  </w:style>
  <w:style w:type="character" w:customStyle="1" w:styleId="WW8Num15z1">
    <w:name w:val="WW8Num15z1"/>
    <w:rsid w:val="00F03461"/>
  </w:style>
  <w:style w:type="character" w:customStyle="1" w:styleId="WW8Num15z2">
    <w:name w:val="WW8Num15z2"/>
    <w:rsid w:val="00F03461"/>
  </w:style>
  <w:style w:type="character" w:customStyle="1" w:styleId="WW8Num15z3">
    <w:name w:val="WW8Num15z3"/>
    <w:rsid w:val="00F03461"/>
  </w:style>
  <w:style w:type="character" w:customStyle="1" w:styleId="WW8Num15z4">
    <w:name w:val="WW8Num15z4"/>
    <w:rsid w:val="00F03461"/>
  </w:style>
  <w:style w:type="character" w:customStyle="1" w:styleId="WW8Num15z5">
    <w:name w:val="WW8Num15z5"/>
    <w:rsid w:val="00F03461"/>
  </w:style>
  <w:style w:type="character" w:customStyle="1" w:styleId="WW8Num15z6">
    <w:name w:val="WW8Num15z6"/>
    <w:rsid w:val="00F03461"/>
  </w:style>
  <w:style w:type="character" w:customStyle="1" w:styleId="WW8Num15z7">
    <w:name w:val="WW8Num15z7"/>
    <w:rsid w:val="00F03461"/>
  </w:style>
  <w:style w:type="character" w:customStyle="1" w:styleId="WW8Num15z8">
    <w:name w:val="WW8Num15z8"/>
    <w:rsid w:val="00F03461"/>
  </w:style>
  <w:style w:type="character" w:customStyle="1" w:styleId="affff7">
    <w:name w:val="Основной шрифт"/>
    <w:rsid w:val="00F03461"/>
  </w:style>
  <w:style w:type="character" w:customStyle="1" w:styleId="WW8Num3z1">
    <w:name w:val="WW8Num3z1"/>
    <w:rsid w:val="00F03461"/>
    <w:rPr>
      <w:rFonts w:ascii="Courier New" w:hAnsi="Courier New" w:cs="Courier New" w:hint="default"/>
    </w:rPr>
  </w:style>
  <w:style w:type="character" w:customStyle="1" w:styleId="WW8Num3z2">
    <w:name w:val="WW8Num3z2"/>
    <w:rsid w:val="00F03461"/>
    <w:rPr>
      <w:rFonts w:ascii="Wingdings" w:hAnsi="Wingdings" w:cs="Wingdings" w:hint="default"/>
    </w:rPr>
  </w:style>
  <w:style w:type="character" w:customStyle="1" w:styleId="WW8Num4z1">
    <w:name w:val="WW8Num4z1"/>
    <w:rsid w:val="00F03461"/>
  </w:style>
  <w:style w:type="character" w:customStyle="1" w:styleId="WW8Num4z2">
    <w:name w:val="WW8Num4z2"/>
    <w:rsid w:val="00F03461"/>
  </w:style>
  <w:style w:type="character" w:customStyle="1" w:styleId="WW8Num4z3">
    <w:name w:val="WW8Num4z3"/>
    <w:rsid w:val="00F03461"/>
  </w:style>
  <w:style w:type="character" w:customStyle="1" w:styleId="WW8Num4z4">
    <w:name w:val="WW8Num4z4"/>
    <w:rsid w:val="00F03461"/>
  </w:style>
  <w:style w:type="character" w:customStyle="1" w:styleId="WW8Num4z5">
    <w:name w:val="WW8Num4z5"/>
    <w:rsid w:val="00F03461"/>
  </w:style>
  <w:style w:type="character" w:customStyle="1" w:styleId="WW8Num4z6">
    <w:name w:val="WW8Num4z6"/>
    <w:rsid w:val="00F03461"/>
  </w:style>
  <w:style w:type="character" w:customStyle="1" w:styleId="WW8Num4z7">
    <w:name w:val="WW8Num4z7"/>
    <w:rsid w:val="00F03461"/>
  </w:style>
  <w:style w:type="character" w:customStyle="1" w:styleId="WW8Num4z8">
    <w:name w:val="WW8Num4z8"/>
    <w:rsid w:val="00F03461"/>
  </w:style>
  <w:style w:type="character" w:customStyle="1" w:styleId="WW8Num7z1">
    <w:name w:val="WW8Num7z1"/>
    <w:rsid w:val="00F03461"/>
  </w:style>
  <w:style w:type="character" w:customStyle="1" w:styleId="WW8Num7z2">
    <w:name w:val="WW8Num7z2"/>
    <w:rsid w:val="00F03461"/>
  </w:style>
  <w:style w:type="character" w:customStyle="1" w:styleId="WW8Num7z3">
    <w:name w:val="WW8Num7z3"/>
    <w:rsid w:val="00F03461"/>
  </w:style>
  <w:style w:type="character" w:customStyle="1" w:styleId="WW8Num7z4">
    <w:name w:val="WW8Num7z4"/>
    <w:rsid w:val="00F03461"/>
  </w:style>
  <w:style w:type="character" w:customStyle="1" w:styleId="WW8Num7z5">
    <w:name w:val="WW8Num7z5"/>
    <w:rsid w:val="00F03461"/>
  </w:style>
  <w:style w:type="character" w:customStyle="1" w:styleId="WW8Num7z6">
    <w:name w:val="WW8Num7z6"/>
    <w:rsid w:val="00F03461"/>
  </w:style>
  <w:style w:type="character" w:customStyle="1" w:styleId="WW8Num7z7">
    <w:name w:val="WW8Num7z7"/>
    <w:rsid w:val="00F03461"/>
  </w:style>
  <w:style w:type="character" w:customStyle="1" w:styleId="WW8Num7z8">
    <w:name w:val="WW8Num7z8"/>
    <w:rsid w:val="00F03461"/>
  </w:style>
  <w:style w:type="character" w:customStyle="1" w:styleId="WW8Num16z0">
    <w:name w:val="WW8Num16z0"/>
    <w:rsid w:val="00F03461"/>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F03461"/>
  </w:style>
  <w:style w:type="character" w:customStyle="1" w:styleId="WW8Num17z1">
    <w:name w:val="WW8Num17z1"/>
    <w:rsid w:val="00F03461"/>
  </w:style>
  <w:style w:type="character" w:customStyle="1" w:styleId="WW8Num17z2">
    <w:name w:val="WW8Num17z2"/>
    <w:rsid w:val="00F03461"/>
  </w:style>
  <w:style w:type="character" w:customStyle="1" w:styleId="WW8Num17z3">
    <w:name w:val="WW8Num17z3"/>
    <w:rsid w:val="00F03461"/>
  </w:style>
  <w:style w:type="character" w:customStyle="1" w:styleId="WW8Num17z4">
    <w:name w:val="WW8Num17z4"/>
    <w:rsid w:val="00F03461"/>
  </w:style>
  <w:style w:type="character" w:customStyle="1" w:styleId="WW8Num17z5">
    <w:name w:val="WW8Num17z5"/>
    <w:rsid w:val="00F03461"/>
  </w:style>
  <w:style w:type="character" w:customStyle="1" w:styleId="WW8Num17z6">
    <w:name w:val="WW8Num17z6"/>
    <w:rsid w:val="00F03461"/>
  </w:style>
  <w:style w:type="character" w:customStyle="1" w:styleId="WW8Num17z7">
    <w:name w:val="WW8Num17z7"/>
    <w:rsid w:val="00F03461"/>
  </w:style>
  <w:style w:type="character" w:customStyle="1" w:styleId="WW8Num17z8">
    <w:name w:val="WW8Num17z8"/>
    <w:rsid w:val="00F03461"/>
  </w:style>
  <w:style w:type="character" w:customStyle="1" w:styleId="WW8Num18z0">
    <w:name w:val="WW8Num18z0"/>
    <w:rsid w:val="00F03461"/>
    <w:rPr>
      <w:rFonts w:ascii="Symbol" w:hAnsi="Symbol" w:cs="Symbol" w:hint="default"/>
      <w:sz w:val="20"/>
    </w:rPr>
  </w:style>
  <w:style w:type="character" w:customStyle="1" w:styleId="WW8Num19z0">
    <w:name w:val="WW8Num19z0"/>
    <w:rsid w:val="00F03461"/>
    <w:rPr>
      <w:rFonts w:ascii="Symbol" w:hAnsi="Symbol" w:cs="Symbol" w:hint="default"/>
    </w:rPr>
  </w:style>
  <w:style w:type="character" w:customStyle="1" w:styleId="WW8Num19z1">
    <w:name w:val="WW8Num19z1"/>
    <w:rsid w:val="00F03461"/>
    <w:rPr>
      <w:rFonts w:ascii="Courier New" w:hAnsi="Courier New" w:cs="Courier New" w:hint="default"/>
    </w:rPr>
  </w:style>
  <w:style w:type="character" w:customStyle="1" w:styleId="WW8Num19z2">
    <w:name w:val="WW8Num19z2"/>
    <w:rsid w:val="00F03461"/>
    <w:rPr>
      <w:rFonts w:ascii="Wingdings" w:hAnsi="Wingdings" w:cs="Wingdings" w:hint="default"/>
    </w:rPr>
  </w:style>
  <w:style w:type="character" w:customStyle="1" w:styleId="WW8Num20z0">
    <w:name w:val="WW8Num20z0"/>
    <w:rsid w:val="00F03461"/>
    <w:rPr>
      <w:rFonts w:ascii="Symbol" w:hAnsi="Symbol" w:cs="Symbol" w:hint="default"/>
    </w:rPr>
  </w:style>
  <w:style w:type="character" w:customStyle="1" w:styleId="WW8Num20z1">
    <w:name w:val="WW8Num20z1"/>
    <w:rsid w:val="00F03461"/>
    <w:rPr>
      <w:rFonts w:ascii="Courier New" w:hAnsi="Courier New" w:cs="Courier New" w:hint="default"/>
    </w:rPr>
  </w:style>
  <w:style w:type="character" w:customStyle="1" w:styleId="WW8Num20z2">
    <w:name w:val="WW8Num20z2"/>
    <w:rsid w:val="00F03461"/>
    <w:rPr>
      <w:rFonts w:ascii="Wingdings" w:hAnsi="Wingdings" w:cs="Wingdings" w:hint="default"/>
    </w:rPr>
  </w:style>
  <w:style w:type="character" w:customStyle="1" w:styleId="WW8Num21z0">
    <w:name w:val="WW8Num21z0"/>
    <w:rsid w:val="00F03461"/>
    <w:rPr>
      <w:rFonts w:ascii="Symbol" w:hAnsi="Symbol" w:cs="Symbol" w:hint="default"/>
      <w:sz w:val="20"/>
    </w:rPr>
  </w:style>
  <w:style w:type="character" w:customStyle="1" w:styleId="WW8Num22z0">
    <w:name w:val="WW8Num22z0"/>
    <w:rsid w:val="00F0346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F03461"/>
    <w:rPr>
      <w:rFonts w:ascii="Symbol" w:hAnsi="Symbol" w:cs="Symbol" w:hint="default"/>
      <w:sz w:val="20"/>
    </w:rPr>
  </w:style>
  <w:style w:type="character" w:customStyle="1" w:styleId="WW8Num24z0">
    <w:name w:val="WW8Num24z0"/>
    <w:rsid w:val="00F03461"/>
    <w:rPr>
      <w:rFonts w:ascii="Symbol" w:hAnsi="Symbol" w:cs="Symbol" w:hint="default"/>
      <w:sz w:val="20"/>
    </w:rPr>
  </w:style>
  <w:style w:type="character" w:customStyle="1" w:styleId="WW8Num24z1">
    <w:name w:val="WW8Num24z1"/>
    <w:rsid w:val="00F03461"/>
    <w:rPr>
      <w:rFonts w:hint="default"/>
    </w:rPr>
  </w:style>
  <w:style w:type="character" w:customStyle="1" w:styleId="WW8Num25z0">
    <w:name w:val="WW8Num25z0"/>
    <w:rsid w:val="00F03461"/>
    <w:rPr>
      <w:rFonts w:hint="default"/>
    </w:rPr>
  </w:style>
  <w:style w:type="character" w:customStyle="1" w:styleId="WW8Num25z1">
    <w:name w:val="WW8Num25z1"/>
    <w:rsid w:val="00F03461"/>
  </w:style>
  <w:style w:type="character" w:customStyle="1" w:styleId="WW8Num25z2">
    <w:name w:val="WW8Num25z2"/>
    <w:rsid w:val="00F03461"/>
  </w:style>
  <w:style w:type="character" w:customStyle="1" w:styleId="WW8Num25z3">
    <w:name w:val="WW8Num25z3"/>
    <w:rsid w:val="00F03461"/>
  </w:style>
  <w:style w:type="character" w:customStyle="1" w:styleId="WW8Num25z4">
    <w:name w:val="WW8Num25z4"/>
    <w:rsid w:val="00F03461"/>
  </w:style>
  <w:style w:type="character" w:customStyle="1" w:styleId="WW8Num25z5">
    <w:name w:val="WW8Num25z5"/>
    <w:rsid w:val="00F03461"/>
  </w:style>
  <w:style w:type="character" w:customStyle="1" w:styleId="WW8Num25z6">
    <w:name w:val="WW8Num25z6"/>
    <w:rsid w:val="00F03461"/>
  </w:style>
  <w:style w:type="character" w:customStyle="1" w:styleId="WW8Num25z7">
    <w:name w:val="WW8Num25z7"/>
    <w:rsid w:val="00F03461"/>
  </w:style>
  <w:style w:type="character" w:customStyle="1" w:styleId="WW8Num25z8">
    <w:name w:val="WW8Num25z8"/>
    <w:rsid w:val="00F03461"/>
  </w:style>
  <w:style w:type="character" w:customStyle="1" w:styleId="WW8Num26z0">
    <w:name w:val="WW8Num26z0"/>
    <w:rsid w:val="00F0346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F03461"/>
    <w:rPr>
      <w:rFonts w:ascii="Symbol" w:hAnsi="Symbol" w:cs="Symbol" w:hint="default"/>
    </w:rPr>
  </w:style>
  <w:style w:type="character" w:customStyle="1" w:styleId="WW8Num27z1">
    <w:name w:val="WW8Num27z1"/>
    <w:rsid w:val="00F03461"/>
    <w:rPr>
      <w:rFonts w:ascii="Courier New" w:hAnsi="Courier New" w:cs="Courier New" w:hint="default"/>
    </w:rPr>
  </w:style>
  <w:style w:type="character" w:customStyle="1" w:styleId="WW8Num27z2">
    <w:name w:val="WW8Num27z2"/>
    <w:rsid w:val="00F03461"/>
    <w:rPr>
      <w:rFonts w:ascii="Wingdings" w:hAnsi="Wingdings" w:cs="Wingdings" w:hint="default"/>
    </w:rPr>
  </w:style>
  <w:style w:type="character" w:customStyle="1" w:styleId="WW8Num28z0">
    <w:name w:val="WW8Num28z0"/>
    <w:rsid w:val="00F03461"/>
    <w:rPr>
      <w:rFonts w:cs="Times New Roman" w:hint="default"/>
    </w:rPr>
  </w:style>
  <w:style w:type="character" w:customStyle="1" w:styleId="WW8Num28z1">
    <w:name w:val="WW8Num28z1"/>
    <w:rsid w:val="00F03461"/>
  </w:style>
  <w:style w:type="character" w:customStyle="1" w:styleId="WW8Num28z2">
    <w:name w:val="WW8Num28z2"/>
    <w:rsid w:val="00F03461"/>
  </w:style>
  <w:style w:type="character" w:customStyle="1" w:styleId="WW8Num28z3">
    <w:name w:val="WW8Num28z3"/>
    <w:rsid w:val="00F03461"/>
  </w:style>
  <w:style w:type="character" w:customStyle="1" w:styleId="WW8Num28z4">
    <w:name w:val="WW8Num28z4"/>
    <w:rsid w:val="00F03461"/>
  </w:style>
  <w:style w:type="character" w:customStyle="1" w:styleId="WW8Num28z5">
    <w:name w:val="WW8Num28z5"/>
    <w:rsid w:val="00F03461"/>
  </w:style>
  <w:style w:type="character" w:customStyle="1" w:styleId="WW8Num28z6">
    <w:name w:val="WW8Num28z6"/>
    <w:rsid w:val="00F03461"/>
  </w:style>
  <w:style w:type="character" w:customStyle="1" w:styleId="WW8Num28z7">
    <w:name w:val="WW8Num28z7"/>
    <w:rsid w:val="00F03461"/>
  </w:style>
  <w:style w:type="character" w:customStyle="1" w:styleId="WW8Num28z8">
    <w:name w:val="WW8Num28z8"/>
    <w:rsid w:val="00F03461"/>
  </w:style>
  <w:style w:type="character" w:customStyle="1" w:styleId="WW8Num29z0">
    <w:name w:val="WW8Num29z0"/>
    <w:rsid w:val="00F03461"/>
    <w:rPr>
      <w:rFonts w:ascii="Symbol" w:hAnsi="Symbol" w:cs="Symbol" w:hint="default"/>
      <w:sz w:val="20"/>
    </w:rPr>
  </w:style>
  <w:style w:type="character" w:customStyle="1" w:styleId="WW8Num30z0">
    <w:name w:val="WW8Num30z0"/>
    <w:rsid w:val="00F0346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F0346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F0346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F03461"/>
    <w:rPr>
      <w:rFonts w:ascii="Symbol" w:hAnsi="Symbol" w:cs="Symbol" w:hint="default"/>
    </w:rPr>
  </w:style>
  <w:style w:type="character" w:customStyle="1" w:styleId="WW8Num33z1">
    <w:name w:val="WW8Num33z1"/>
    <w:rsid w:val="00F03461"/>
    <w:rPr>
      <w:rFonts w:ascii="Courier New" w:hAnsi="Courier New" w:cs="Courier New" w:hint="default"/>
    </w:rPr>
  </w:style>
  <w:style w:type="character" w:customStyle="1" w:styleId="WW8Num33z2">
    <w:name w:val="WW8Num33z2"/>
    <w:rsid w:val="00F03461"/>
    <w:rPr>
      <w:rFonts w:ascii="Wingdings" w:hAnsi="Wingdings" w:cs="Wingdings" w:hint="default"/>
    </w:rPr>
  </w:style>
  <w:style w:type="character" w:customStyle="1" w:styleId="WW8Num34z0">
    <w:name w:val="WW8Num34z0"/>
    <w:rsid w:val="00F0346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Link">
    <w:name w:val="Link"/>
    <w:rsid w:val="00F03461"/>
    <w:rPr>
      <w:color w:val="0000FF"/>
      <w:u w:val="single" w:color="0000FF"/>
    </w:rPr>
  </w:style>
  <w:style w:type="character" w:customStyle="1" w:styleId="Hyperlink0">
    <w:name w:val="Hyperlink.0"/>
    <w:rsid w:val="00F03461"/>
    <w:rPr>
      <w:color w:val="0000FF"/>
      <w:sz w:val="28"/>
      <w:szCs w:val="28"/>
      <w:u w:val="single" w:color="0000FF"/>
    </w:rPr>
  </w:style>
  <w:style w:type="character" w:customStyle="1" w:styleId="1fb">
    <w:name w:val="Стиль1"/>
    <w:rsid w:val="00F03461"/>
    <w:rPr>
      <w:rFonts w:ascii="Times New Roman" w:hAnsi="Times New Roman" w:cs="Times New Roman"/>
      <w:i/>
      <w:sz w:val="24"/>
    </w:rPr>
  </w:style>
  <w:style w:type="character" w:customStyle="1" w:styleId="2f4">
    <w:name w:val="Обычный (веб) Знак2"/>
    <w:rsid w:val="00F03461"/>
    <w:rPr>
      <w:rFonts w:eastAsia="Times New Roman"/>
      <w:b/>
      <w:bCs/>
      <w:color w:val="000000"/>
      <w:sz w:val="28"/>
      <w:szCs w:val="28"/>
      <w:shd w:val="clear" w:color="auto" w:fill="FFFFFF"/>
      <w:lang w:bidi="ar-SA"/>
    </w:rPr>
  </w:style>
  <w:style w:type="character" w:customStyle="1" w:styleId="c23">
    <w:name w:val="c23"/>
    <w:rsid w:val="00F03461"/>
  </w:style>
  <w:style w:type="character" w:customStyle="1" w:styleId="share-counter-common">
    <w:name w:val="share-counter-common"/>
    <w:rsid w:val="00F03461"/>
  </w:style>
  <w:style w:type="character" w:customStyle="1" w:styleId="c0">
    <w:name w:val="c0"/>
    <w:rsid w:val="00F03461"/>
  </w:style>
  <w:style w:type="character" w:styleId="affff8">
    <w:name w:val="FollowedHyperlink"/>
    <w:uiPriority w:val="99"/>
    <w:rsid w:val="00F03461"/>
    <w:rPr>
      <w:color w:val="FF00FF"/>
      <w:u w:val="single"/>
    </w:rPr>
  </w:style>
  <w:style w:type="character" w:customStyle="1" w:styleId="FontStyle22">
    <w:name w:val="Font Style22"/>
    <w:rsid w:val="00F03461"/>
    <w:rPr>
      <w:rFonts w:ascii="Times New Roman" w:hAnsi="Times New Roman" w:cs="Times New Roman" w:hint="default"/>
      <w:sz w:val="26"/>
      <w:szCs w:val="26"/>
    </w:rPr>
  </w:style>
  <w:style w:type="character" w:customStyle="1" w:styleId="c8">
    <w:name w:val="c8"/>
    <w:rsid w:val="00F03461"/>
  </w:style>
  <w:style w:type="paragraph" w:styleId="affff9">
    <w:name w:val="List"/>
    <w:basedOn w:val="ae"/>
    <w:uiPriority w:val="99"/>
    <w:rsid w:val="00F03461"/>
    <w:pPr>
      <w:pBdr>
        <w:top w:val="none" w:sz="0" w:space="0" w:color="000000"/>
        <w:left w:val="none" w:sz="0" w:space="0" w:color="000000"/>
        <w:bottom w:val="none" w:sz="0" w:space="0" w:color="000000"/>
        <w:right w:val="none" w:sz="0" w:space="0" w:color="000000"/>
      </w:pBdr>
    </w:pPr>
    <w:rPr>
      <w:rFonts w:eastAsia="Calibri" w:cs="Mangal"/>
      <w:color w:val="000000"/>
      <w:kern w:val="0"/>
      <w:lang w:eastAsia="zh-CN"/>
    </w:rPr>
  </w:style>
  <w:style w:type="paragraph" w:styleId="affffa">
    <w:name w:val="caption"/>
    <w:basedOn w:val="a"/>
    <w:uiPriority w:val="35"/>
    <w:qFormat/>
    <w:rsid w:val="00F03461"/>
    <w:pPr>
      <w:suppressLineNumbers/>
      <w:pBdr>
        <w:top w:val="none" w:sz="0" w:space="0" w:color="000000"/>
        <w:left w:val="none" w:sz="0" w:space="0" w:color="000000"/>
        <w:bottom w:val="none" w:sz="0" w:space="0" w:color="000000"/>
        <w:right w:val="none" w:sz="0" w:space="0" w:color="000000"/>
      </w:pBdr>
      <w:spacing w:before="120" w:after="120"/>
    </w:pPr>
    <w:rPr>
      <w:rFonts w:eastAsia="Calibri" w:cs="Mangal"/>
      <w:i/>
      <w:iCs/>
      <w:color w:val="000000"/>
      <w:kern w:val="0"/>
      <w:sz w:val="24"/>
      <w:szCs w:val="24"/>
      <w:lang w:eastAsia="zh-CN"/>
    </w:rPr>
  </w:style>
  <w:style w:type="paragraph" w:customStyle="1" w:styleId="2f5">
    <w:name w:val="Указатель2"/>
    <w:basedOn w:val="a"/>
    <w:rsid w:val="00F03461"/>
    <w:pPr>
      <w:suppressLineNumbers/>
      <w:pBdr>
        <w:top w:val="none" w:sz="0" w:space="0" w:color="000000"/>
        <w:left w:val="none" w:sz="0" w:space="0" w:color="000000"/>
        <w:bottom w:val="none" w:sz="0" w:space="0" w:color="000000"/>
        <w:right w:val="none" w:sz="0" w:space="0" w:color="000000"/>
      </w:pBdr>
    </w:pPr>
    <w:rPr>
      <w:rFonts w:eastAsia="Calibri" w:cs="Mangal"/>
      <w:color w:val="000000"/>
      <w:kern w:val="0"/>
      <w:lang w:eastAsia="zh-CN"/>
    </w:rPr>
  </w:style>
  <w:style w:type="paragraph" w:customStyle="1" w:styleId="affffb">
    <w:name w:val="Надпись"/>
    <w:basedOn w:val="a"/>
    <w:rsid w:val="00F03461"/>
    <w:pPr>
      <w:suppressLineNumbers/>
      <w:pBdr>
        <w:top w:val="none" w:sz="0" w:space="0" w:color="000000"/>
        <w:left w:val="none" w:sz="0" w:space="0" w:color="000000"/>
        <w:bottom w:val="none" w:sz="0" w:space="0" w:color="000000"/>
        <w:right w:val="none" w:sz="0" w:space="0" w:color="000000"/>
      </w:pBdr>
      <w:spacing w:before="120" w:after="120"/>
    </w:pPr>
    <w:rPr>
      <w:rFonts w:eastAsia="Calibri" w:cs="Mangal"/>
      <w:i/>
      <w:iCs/>
      <w:color w:val="000000"/>
      <w:kern w:val="0"/>
      <w:sz w:val="24"/>
      <w:szCs w:val="24"/>
      <w:lang w:eastAsia="zh-CN"/>
    </w:rPr>
  </w:style>
  <w:style w:type="paragraph" w:customStyle="1" w:styleId="1fc">
    <w:name w:val="Указатель1"/>
    <w:basedOn w:val="a"/>
    <w:uiPriority w:val="99"/>
    <w:rsid w:val="00F03461"/>
    <w:pPr>
      <w:suppressLineNumbers/>
      <w:pBdr>
        <w:top w:val="none" w:sz="0" w:space="0" w:color="000000"/>
        <w:left w:val="none" w:sz="0" w:space="0" w:color="000000"/>
        <w:bottom w:val="none" w:sz="0" w:space="0" w:color="000000"/>
        <w:right w:val="none" w:sz="0" w:space="0" w:color="000000"/>
      </w:pBdr>
    </w:pPr>
    <w:rPr>
      <w:rFonts w:eastAsia="Calibri" w:cs="Mangal"/>
      <w:color w:val="000000"/>
      <w:kern w:val="0"/>
      <w:lang w:eastAsia="zh-CN"/>
    </w:rPr>
  </w:style>
  <w:style w:type="paragraph" w:customStyle="1" w:styleId="HeaderFooter">
    <w:name w:val="Header &amp; Footer"/>
    <w:rsid w:val="00F03461"/>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d">
    <w:name w:val="Заголовок таблицы ссылок1"/>
    <w:next w:val="a"/>
    <w:rsid w:val="00F03461"/>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customStyle="1" w:styleId="p1">
    <w:name w:val="p1"/>
    <w:rsid w:val="00F03461"/>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F03461"/>
    <w:pPr>
      <w:pBdr>
        <w:top w:val="none" w:sz="0" w:space="0" w:color="000000"/>
        <w:left w:val="none" w:sz="0" w:space="0" w:color="000000"/>
        <w:bottom w:val="none" w:sz="0" w:space="0" w:color="000000"/>
        <w:right w:val="none" w:sz="0" w:space="0" w:color="000000"/>
      </w:pBdr>
      <w:suppressAutoHyphens/>
      <w:spacing w:line="216" w:lineRule="atLeast"/>
      <w:jc w:val="center"/>
    </w:pPr>
    <w:rPr>
      <w:color w:val="000000"/>
      <w:sz w:val="18"/>
      <w:szCs w:val="18"/>
      <w:lang w:eastAsia="zh-CN"/>
    </w:rPr>
  </w:style>
  <w:style w:type="paragraph" w:customStyle="1" w:styleId="p3">
    <w:name w:val="p3"/>
    <w:rsid w:val="00F03461"/>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18"/>
      <w:szCs w:val="18"/>
      <w:lang w:eastAsia="zh-CN"/>
    </w:rPr>
  </w:style>
  <w:style w:type="paragraph" w:customStyle="1" w:styleId="p5">
    <w:name w:val="p5"/>
    <w:rsid w:val="00F03461"/>
    <w:pPr>
      <w:pBdr>
        <w:top w:val="none" w:sz="0" w:space="0" w:color="000000"/>
        <w:left w:val="none" w:sz="0" w:space="0" w:color="000000"/>
        <w:bottom w:val="none" w:sz="0" w:space="0" w:color="000000"/>
        <w:right w:val="none" w:sz="0" w:space="0" w:color="000000"/>
      </w:pBdr>
      <w:suppressAutoHyphens/>
      <w:jc w:val="both"/>
    </w:pPr>
    <w:rPr>
      <w:rFonts w:eastAsia="Arial Unicode MS" w:cs="Arial Unicode MS"/>
      <w:color w:val="000000"/>
      <w:sz w:val="18"/>
      <w:szCs w:val="18"/>
      <w:lang w:eastAsia="zh-CN"/>
    </w:rPr>
  </w:style>
  <w:style w:type="paragraph" w:customStyle="1" w:styleId="p6">
    <w:name w:val="p6"/>
    <w:uiPriority w:val="99"/>
    <w:rsid w:val="00F03461"/>
    <w:pPr>
      <w:pBdr>
        <w:top w:val="none" w:sz="0" w:space="0" w:color="000000"/>
        <w:left w:val="none" w:sz="0" w:space="0" w:color="000000"/>
        <w:bottom w:val="none" w:sz="0" w:space="0" w:color="000000"/>
        <w:right w:val="none" w:sz="0" w:space="0" w:color="000000"/>
      </w:pBdr>
      <w:suppressAutoHyphens/>
    </w:pPr>
    <w:rPr>
      <w:color w:val="000000"/>
      <w:sz w:val="18"/>
      <w:szCs w:val="18"/>
      <w:lang w:eastAsia="zh-CN"/>
    </w:rPr>
  </w:style>
  <w:style w:type="character" w:customStyle="1" w:styleId="1fe">
    <w:name w:val="Нижний колонтитул Знак1"/>
    <w:uiPriority w:val="99"/>
    <w:rsid w:val="00F03461"/>
    <w:rPr>
      <w:rFonts w:ascii="Calibri" w:eastAsia="Calibri" w:hAnsi="Calibri"/>
      <w:color w:val="000000"/>
      <w:sz w:val="22"/>
      <w:szCs w:val="22"/>
      <w:lang w:val="x-none" w:eastAsia="zh-CN"/>
    </w:rPr>
  </w:style>
  <w:style w:type="paragraph" w:customStyle="1" w:styleId="313">
    <w:name w:val="Основной текст 31"/>
    <w:basedOn w:val="a"/>
    <w:rsid w:val="00F03461"/>
    <w:pPr>
      <w:widowControl w:val="0"/>
      <w:pBdr>
        <w:top w:val="none" w:sz="0" w:space="0" w:color="000000"/>
        <w:left w:val="none" w:sz="0" w:space="0" w:color="000000"/>
        <w:bottom w:val="none" w:sz="0" w:space="0" w:color="000000"/>
        <w:right w:val="none" w:sz="0" w:space="0" w:color="000000"/>
      </w:pBdr>
      <w:spacing w:after="120" w:line="240" w:lineRule="auto"/>
    </w:pPr>
    <w:rPr>
      <w:rFonts w:ascii="Times New Roman" w:hAnsi="Times New Roman" w:cs="Times New Roman"/>
      <w:color w:val="auto"/>
      <w:kern w:val="2"/>
      <w:sz w:val="16"/>
      <w:szCs w:val="16"/>
      <w:lang w:eastAsia="zh-CN"/>
    </w:rPr>
  </w:style>
  <w:style w:type="paragraph" w:customStyle="1" w:styleId="affffc">
    <w:name w:val="Письмо"/>
    <w:basedOn w:val="a"/>
    <w:rsid w:val="00F03461"/>
    <w:pPr>
      <w:pBdr>
        <w:top w:val="none" w:sz="0" w:space="0" w:color="000000"/>
        <w:left w:val="none" w:sz="0" w:space="0" w:color="000000"/>
        <w:bottom w:val="none" w:sz="0" w:space="0" w:color="000000"/>
        <w:right w:val="none" w:sz="0" w:space="0" w:color="000000"/>
      </w:pBdr>
      <w:spacing w:after="0" w:line="320" w:lineRule="exact"/>
      <w:ind w:firstLine="720"/>
      <w:jc w:val="both"/>
    </w:pPr>
    <w:rPr>
      <w:rFonts w:ascii="Times New Roman" w:eastAsia="Times New Roman" w:hAnsi="Times New Roman" w:cs="Times New Roman"/>
      <w:color w:val="auto"/>
      <w:kern w:val="0"/>
      <w:sz w:val="28"/>
      <w:szCs w:val="20"/>
      <w:lang w:eastAsia="zh-CN"/>
    </w:rPr>
  </w:style>
  <w:style w:type="character" w:customStyle="1" w:styleId="1ff">
    <w:name w:val="Текст выноски Знак1"/>
    <w:uiPriority w:val="99"/>
    <w:rsid w:val="00F03461"/>
    <w:rPr>
      <w:rFonts w:ascii="Segoe UI" w:eastAsia="Calibri" w:hAnsi="Segoe UI" w:cs="Times New Roman"/>
      <w:color w:val="000000"/>
      <w:sz w:val="18"/>
      <w:szCs w:val="18"/>
      <w:lang w:val="x-none" w:eastAsia="zh-CN"/>
    </w:rPr>
  </w:style>
  <w:style w:type="paragraph" w:customStyle="1" w:styleId="c1">
    <w:name w:val="c1"/>
    <w:basedOn w:val="a"/>
    <w:rsid w:val="00F03461"/>
    <w:pPr>
      <w:pBdr>
        <w:top w:val="none" w:sz="0" w:space="0" w:color="000000"/>
        <w:left w:val="none" w:sz="0" w:space="0" w:color="000000"/>
        <w:bottom w:val="none" w:sz="0" w:space="0" w:color="000000"/>
        <w:right w:val="none" w:sz="0" w:space="0" w:color="000000"/>
      </w:pBdr>
      <w:spacing w:before="90" w:after="90" w:line="240" w:lineRule="auto"/>
    </w:pPr>
    <w:rPr>
      <w:rFonts w:ascii="Times New Roman" w:eastAsia="Times New Roman" w:hAnsi="Times New Roman" w:cs="Times New Roman"/>
      <w:color w:val="auto"/>
      <w:kern w:val="0"/>
      <w:sz w:val="24"/>
      <w:szCs w:val="24"/>
      <w:lang w:eastAsia="zh-CN"/>
    </w:rPr>
  </w:style>
  <w:style w:type="paragraph" w:customStyle="1" w:styleId="217">
    <w:name w:val="Основной текст с отступом 21"/>
    <w:basedOn w:val="a"/>
    <w:uiPriority w:val="99"/>
    <w:rsid w:val="00F03461"/>
    <w:pPr>
      <w:pBdr>
        <w:top w:val="none" w:sz="0" w:space="0" w:color="000000"/>
        <w:left w:val="none" w:sz="0" w:space="0" w:color="000000"/>
        <w:bottom w:val="none" w:sz="0" w:space="0" w:color="000000"/>
        <w:right w:val="none" w:sz="0" w:space="0" w:color="000000"/>
      </w:pBdr>
      <w:spacing w:after="120" w:line="480" w:lineRule="auto"/>
      <w:ind w:left="283"/>
    </w:pPr>
    <w:rPr>
      <w:rFonts w:eastAsia="Calibri" w:cs="Times New Roman"/>
      <w:color w:val="000000"/>
      <w:kern w:val="0"/>
      <w:lang w:val="x-none" w:eastAsia="zh-CN"/>
    </w:rPr>
  </w:style>
  <w:style w:type="paragraph" w:customStyle="1" w:styleId="1ff0">
    <w:name w:val="Текст примечания1"/>
    <w:basedOn w:val="a"/>
    <w:uiPriority w:val="99"/>
    <w:rsid w:val="00F03461"/>
    <w:pPr>
      <w:pBdr>
        <w:top w:val="none" w:sz="0" w:space="0" w:color="000000"/>
        <w:left w:val="none" w:sz="0" w:space="0" w:color="000000"/>
        <w:bottom w:val="none" w:sz="0" w:space="0" w:color="000000"/>
        <w:right w:val="none" w:sz="0" w:space="0" w:color="000000"/>
      </w:pBdr>
      <w:spacing w:line="240" w:lineRule="auto"/>
    </w:pPr>
    <w:rPr>
      <w:rFonts w:eastAsia="Calibri" w:cs="Times New Roman"/>
      <w:color w:val="000000"/>
      <w:kern w:val="0"/>
      <w:sz w:val="20"/>
      <w:szCs w:val="20"/>
      <w:lang w:val="x-none" w:eastAsia="zh-CN"/>
    </w:rPr>
  </w:style>
  <w:style w:type="character" w:customStyle="1" w:styleId="1ff1">
    <w:name w:val="Текст примечания Знак1"/>
    <w:uiPriority w:val="99"/>
    <w:rsid w:val="00F03461"/>
    <w:rPr>
      <w:rFonts w:ascii="Calibri" w:eastAsia="Calibri" w:hAnsi="Calibri" w:cs="Calibri"/>
      <w:color w:val="000000"/>
      <w:sz w:val="20"/>
      <w:szCs w:val="20"/>
      <w:lang w:eastAsia="zh-CN"/>
    </w:rPr>
  </w:style>
  <w:style w:type="character" w:customStyle="1" w:styleId="1ff2">
    <w:name w:val="Тема примечания Знак1"/>
    <w:uiPriority w:val="99"/>
    <w:rsid w:val="00F03461"/>
    <w:rPr>
      <w:rFonts w:ascii="Calibri" w:eastAsia="Calibri" w:hAnsi="Calibri" w:cs="Times New Roman"/>
      <w:b/>
      <w:bCs/>
      <w:color w:val="000000"/>
      <w:sz w:val="20"/>
      <w:szCs w:val="20"/>
      <w:lang w:val="x-none" w:eastAsia="zh-CN"/>
    </w:rPr>
  </w:style>
  <w:style w:type="paragraph" w:customStyle="1" w:styleId="pcenter">
    <w:name w:val="pcenter"/>
    <w:basedOn w:val="a"/>
    <w:rsid w:val="00F03461"/>
    <w:pPr>
      <w:pBdr>
        <w:top w:val="none" w:sz="0" w:space="0" w:color="000000"/>
        <w:left w:val="none" w:sz="0" w:space="0" w:color="000000"/>
        <w:bottom w:val="none" w:sz="0" w:space="0" w:color="000000"/>
        <w:right w:val="none" w:sz="0" w:space="0" w:color="000000"/>
      </w:pBdr>
      <w:spacing w:before="280" w:after="280" w:line="240" w:lineRule="auto"/>
    </w:pPr>
    <w:rPr>
      <w:rFonts w:ascii="Times New Roman" w:eastAsia="Times New Roman" w:hAnsi="Times New Roman" w:cs="Times New Roman"/>
      <w:color w:val="auto"/>
      <w:kern w:val="0"/>
      <w:sz w:val="24"/>
      <w:szCs w:val="24"/>
      <w:lang w:eastAsia="zh-CN"/>
    </w:rPr>
  </w:style>
  <w:style w:type="paragraph" w:customStyle="1" w:styleId="affffd">
    <w:name w:val="Содержимое таблицы"/>
    <w:basedOn w:val="a"/>
    <w:uiPriority w:val="99"/>
    <w:rsid w:val="00F03461"/>
    <w:pPr>
      <w:suppressLineNumbers/>
      <w:pBdr>
        <w:top w:val="none" w:sz="0" w:space="0" w:color="000000"/>
        <w:left w:val="none" w:sz="0" w:space="0" w:color="000000"/>
        <w:bottom w:val="none" w:sz="0" w:space="0" w:color="000000"/>
        <w:right w:val="none" w:sz="0" w:space="0" w:color="000000"/>
      </w:pBdr>
    </w:pPr>
    <w:rPr>
      <w:rFonts w:eastAsia="Calibri"/>
      <w:color w:val="000000"/>
      <w:kern w:val="0"/>
      <w:lang w:eastAsia="zh-CN"/>
    </w:rPr>
  </w:style>
  <w:style w:type="paragraph" w:customStyle="1" w:styleId="affffe">
    <w:name w:val="Заголовок таблицы"/>
    <w:basedOn w:val="affffd"/>
    <w:uiPriority w:val="99"/>
    <w:rsid w:val="00F03461"/>
    <w:pPr>
      <w:jc w:val="center"/>
    </w:pPr>
    <w:rPr>
      <w:b/>
      <w:bCs/>
    </w:rPr>
  </w:style>
  <w:style w:type="numbering" w:customStyle="1" w:styleId="2111">
    <w:name w:val="Нет списка211"/>
    <w:next w:val="a2"/>
    <w:uiPriority w:val="99"/>
    <w:semiHidden/>
    <w:unhideWhenUsed/>
    <w:rsid w:val="00F03461"/>
  </w:style>
  <w:style w:type="paragraph" w:styleId="2f6">
    <w:name w:val="Quote"/>
    <w:basedOn w:val="a"/>
    <w:next w:val="a"/>
    <w:link w:val="2f7"/>
    <w:uiPriority w:val="29"/>
    <w:qFormat/>
    <w:rsid w:val="00F03461"/>
    <w:pPr>
      <w:suppressAutoHyphens w:val="0"/>
      <w:ind w:left="720" w:right="720"/>
      <w:jc w:val="both"/>
    </w:pPr>
    <w:rPr>
      <w:rFonts w:ascii="Times New Roman" w:eastAsia="Calibri" w:hAnsi="Times New Roman" w:cs="Times New Roman"/>
      <w:i/>
      <w:color w:val="auto"/>
      <w:kern w:val="0"/>
      <w:sz w:val="28"/>
    </w:rPr>
  </w:style>
  <w:style w:type="character" w:customStyle="1" w:styleId="2f7">
    <w:name w:val="Цитата 2 Знак"/>
    <w:basedOn w:val="a0"/>
    <w:link w:val="2f6"/>
    <w:uiPriority w:val="29"/>
    <w:rsid w:val="00F03461"/>
    <w:rPr>
      <w:rFonts w:eastAsia="Calibri"/>
      <w:i/>
      <w:sz w:val="28"/>
      <w:szCs w:val="22"/>
      <w:lang w:eastAsia="en-US"/>
    </w:rPr>
  </w:style>
  <w:style w:type="paragraph" w:styleId="afffff">
    <w:name w:val="Intense Quote"/>
    <w:basedOn w:val="a"/>
    <w:next w:val="a"/>
    <w:link w:val="afffff0"/>
    <w:uiPriority w:val="30"/>
    <w:qFormat/>
    <w:rsid w:val="00F03461"/>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jc w:val="both"/>
    </w:pPr>
    <w:rPr>
      <w:rFonts w:ascii="Times New Roman" w:eastAsia="Calibri" w:hAnsi="Times New Roman" w:cs="Times New Roman"/>
      <w:i/>
      <w:color w:val="auto"/>
      <w:kern w:val="0"/>
      <w:sz w:val="28"/>
    </w:rPr>
  </w:style>
  <w:style w:type="character" w:customStyle="1" w:styleId="afffff0">
    <w:name w:val="Выделенная цитата Знак"/>
    <w:basedOn w:val="a0"/>
    <w:link w:val="afffff"/>
    <w:uiPriority w:val="30"/>
    <w:rsid w:val="00F03461"/>
    <w:rPr>
      <w:rFonts w:eastAsia="Calibri"/>
      <w:i/>
      <w:sz w:val="28"/>
      <w:szCs w:val="22"/>
      <w:shd w:val="clear" w:color="auto" w:fill="F2F2F2"/>
      <w:lang w:eastAsia="en-US"/>
    </w:rPr>
  </w:style>
  <w:style w:type="character" w:customStyle="1" w:styleId="FooterChar">
    <w:name w:val="Footer Char"/>
    <w:uiPriority w:val="99"/>
    <w:rsid w:val="00F03461"/>
  </w:style>
  <w:style w:type="table" w:customStyle="1" w:styleId="141">
    <w:name w:val="Сетка таблицы141"/>
    <w:basedOn w:val="a1"/>
    <w:next w:val="affb"/>
    <w:uiPriority w:val="9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
    <w:name w:val="Таблица простая 11"/>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1">
    <w:name w:val="table of figures"/>
    <w:basedOn w:val="a"/>
    <w:next w:val="a"/>
    <w:uiPriority w:val="99"/>
    <w:unhideWhenUsed/>
    <w:rsid w:val="00F03461"/>
    <w:pPr>
      <w:suppressAutoHyphens w:val="0"/>
      <w:spacing w:after="0"/>
      <w:jc w:val="both"/>
    </w:pPr>
    <w:rPr>
      <w:rFonts w:ascii="Times New Roman" w:eastAsia="Calibri" w:hAnsi="Times New Roman" w:cs="Times New Roman"/>
      <w:color w:val="auto"/>
      <w:kern w:val="0"/>
      <w:sz w:val="28"/>
    </w:rPr>
  </w:style>
  <w:style w:type="numbering" w:customStyle="1" w:styleId="3111">
    <w:name w:val="Нет списка311"/>
    <w:next w:val="a2"/>
    <w:uiPriority w:val="99"/>
    <w:semiHidden/>
    <w:unhideWhenUsed/>
    <w:rsid w:val="00F03461"/>
  </w:style>
  <w:style w:type="paragraph" w:customStyle="1" w:styleId="u-2-msonormal">
    <w:name w:val="u-2-msonormal"/>
    <w:basedOn w:val="a"/>
    <w:uiPriority w:val="99"/>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ffff2">
    <w:name w:val="Стиль полужирный"/>
    <w:rsid w:val="00F03461"/>
    <w:rPr>
      <w:rFonts w:ascii="Times New Roman" w:hAnsi="Times New Roman"/>
      <w:b/>
      <w:bCs/>
      <w:sz w:val="24"/>
    </w:rPr>
  </w:style>
  <w:style w:type="paragraph" w:customStyle="1" w:styleId="3f0">
    <w:name w:val="Абзац списка3"/>
    <w:basedOn w:val="a"/>
    <w:uiPriority w:val="99"/>
    <w:rsid w:val="00F03461"/>
    <w:pPr>
      <w:suppressAutoHyphens w:val="0"/>
      <w:ind w:left="720"/>
      <w:contextualSpacing/>
    </w:pPr>
    <w:rPr>
      <w:rFonts w:eastAsia="Times New Roman" w:cs="Times New Roman"/>
      <w:color w:val="auto"/>
      <w:kern w:val="0"/>
    </w:rPr>
  </w:style>
  <w:style w:type="paragraph" w:customStyle="1" w:styleId="afffff3">
    <w:name w:val="Петит"/>
    <w:basedOn w:val="a"/>
    <w:rsid w:val="00F03461"/>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suppressAutoHyphens w:val="0"/>
      <w:autoSpaceDE w:val="0"/>
      <w:autoSpaceDN w:val="0"/>
      <w:adjustRightInd w:val="0"/>
      <w:spacing w:after="0" w:line="304" w:lineRule="auto"/>
      <w:ind w:firstLine="340"/>
      <w:jc w:val="both"/>
    </w:pPr>
    <w:rPr>
      <w:rFonts w:ascii="SchoolBookC" w:eastAsia="Times New Roman" w:hAnsi="SchoolBookC" w:cs="SchoolBookC"/>
      <w:color w:val="000000"/>
      <w:kern w:val="0"/>
      <w:sz w:val="19"/>
      <w:szCs w:val="19"/>
      <w:lang w:eastAsia="ru-RU"/>
    </w:rPr>
  </w:style>
  <w:style w:type="character" w:customStyle="1" w:styleId="1ff3">
    <w:name w:val="Неразрешенное упоминание1"/>
    <w:uiPriority w:val="99"/>
    <w:semiHidden/>
    <w:unhideWhenUsed/>
    <w:rsid w:val="00F03461"/>
    <w:rPr>
      <w:color w:val="605E5C"/>
      <w:shd w:val="clear" w:color="auto" w:fill="E1DFDD"/>
    </w:rPr>
  </w:style>
  <w:style w:type="numbering" w:customStyle="1" w:styleId="4110">
    <w:name w:val="Нет списка411"/>
    <w:next w:val="a2"/>
    <w:uiPriority w:val="99"/>
    <w:semiHidden/>
    <w:unhideWhenUsed/>
    <w:rsid w:val="00F03461"/>
  </w:style>
  <w:style w:type="paragraph" w:customStyle="1" w:styleId="115">
    <w:name w:val="Заголовок 11"/>
    <w:basedOn w:val="a"/>
    <w:next w:val="a"/>
    <w:uiPriority w:val="1"/>
    <w:qFormat/>
    <w:rsid w:val="00F03461"/>
    <w:pPr>
      <w:keepNext/>
      <w:keepLines/>
      <w:suppressAutoHyphens w:val="0"/>
      <w:spacing w:before="240" w:after="120" w:line="360" w:lineRule="auto"/>
      <w:jc w:val="center"/>
      <w:outlineLvl w:val="0"/>
    </w:pPr>
    <w:rPr>
      <w:rFonts w:ascii="Cambria" w:eastAsia="Times New Roman" w:hAnsi="Cambria" w:cs="Times New Roman"/>
      <w:b/>
      <w:bCs/>
      <w:color w:val="365F91"/>
      <w:kern w:val="0"/>
      <w:sz w:val="28"/>
      <w:szCs w:val="28"/>
    </w:rPr>
  </w:style>
  <w:style w:type="paragraph" w:customStyle="1" w:styleId="315">
    <w:name w:val="Заголовок 31"/>
    <w:basedOn w:val="a"/>
    <w:next w:val="a"/>
    <w:uiPriority w:val="9"/>
    <w:unhideWhenUsed/>
    <w:qFormat/>
    <w:rsid w:val="00F03461"/>
    <w:pPr>
      <w:keepNext/>
      <w:keepLines/>
      <w:suppressAutoHyphens w:val="0"/>
      <w:spacing w:before="200" w:after="0" w:line="240" w:lineRule="auto"/>
      <w:outlineLvl w:val="2"/>
    </w:pPr>
    <w:rPr>
      <w:rFonts w:ascii="Cambria" w:eastAsia="Arial" w:hAnsi="Cambria" w:cs="Times New Roman"/>
      <w:b/>
      <w:bCs/>
      <w:color w:val="4F81BD"/>
      <w:kern w:val="0"/>
      <w:sz w:val="24"/>
      <w:szCs w:val="24"/>
      <w:lang w:eastAsia="ar-SA"/>
    </w:rPr>
  </w:style>
  <w:style w:type="paragraph" w:customStyle="1" w:styleId="712">
    <w:name w:val="Заголовок 71"/>
    <w:basedOn w:val="a"/>
    <w:next w:val="a"/>
    <w:uiPriority w:val="9"/>
    <w:semiHidden/>
    <w:unhideWhenUsed/>
    <w:qFormat/>
    <w:rsid w:val="00F03461"/>
    <w:pPr>
      <w:keepNext/>
      <w:keepLines/>
      <w:suppressAutoHyphens w:val="0"/>
      <w:spacing w:before="200" w:after="0"/>
      <w:outlineLvl w:val="6"/>
    </w:pPr>
    <w:rPr>
      <w:rFonts w:eastAsia="Calibri" w:cs="Times New Roman"/>
      <w:b/>
      <w:bCs/>
      <w:i/>
      <w:iCs/>
      <w:color w:val="5A5A5A"/>
      <w:kern w:val="0"/>
      <w:sz w:val="20"/>
      <w:szCs w:val="20"/>
    </w:rPr>
  </w:style>
  <w:style w:type="paragraph" w:customStyle="1" w:styleId="811">
    <w:name w:val="Заголовок 81"/>
    <w:basedOn w:val="a"/>
    <w:next w:val="a"/>
    <w:uiPriority w:val="9"/>
    <w:semiHidden/>
    <w:unhideWhenUsed/>
    <w:qFormat/>
    <w:rsid w:val="00F03461"/>
    <w:pPr>
      <w:keepNext/>
      <w:keepLines/>
      <w:suppressAutoHyphens w:val="0"/>
      <w:spacing w:before="200" w:after="0"/>
      <w:outlineLvl w:val="7"/>
    </w:pPr>
    <w:rPr>
      <w:rFonts w:eastAsia="Calibri" w:cs="Times New Roman"/>
      <w:b/>
      <w:bCs/>
      <w:color w:val="7F7F7F"/>
      <w:kern w:val="0"/>
      <w:sz w:val="20"/>
      <w:szCs w:val="20"/>
    </w:rPr>
  </w:style>
  <w:style w:type="paragraph" w:customStyle="1" w:styleId="911">
    <w:name w:val="Заголовок 91"/>
    <w:basedOn w:val="a"/>
    <w:next w:val="a"/>
    <w:uiPriority w:val="9"/>
    <w:semiHidden/>
    <w:unhideWhenUsed/>
    <w:qFormat/>
    <w:rsid w:val="00F03461"/>
    <w:pPr>
      <w:keepNext/>
      <w:keepLines/>
      <w:suppressAutoHyphens w:val="0"/>
      <w:spacing w:before="200" w:after="0"/>
      <w:outlineLvl w:val="8"/>
    </w:pPr>
    <w:rPr>
      <w:rFonts w:eastAsia="Calibri" w:cs="Times New Roman"/>
      <w:b/>
      <w:bCs/>
      <w:i/>
      <w:iCs/>
      <w:color w:val="7F7F7F"/>
      <w:kern w:val="0"/>
      <w:sz w:val="18"/>
      <w:szCs w:val="18"/>
    </w:rPr>
  </w:style>
  <w:style w:type="character" w:customStyle="1" w:styleId="Heading1Char">
    <w:name w:val="Heading 1 Char"/>
    <w:uiPriority w:val="9"/>
    <w:rsid w:val="00F03461"/>
    <w:rPr>
      <w:rFonts w:ascii="Arial" w:eastAsia="Arial" w:hAnsi="Arial" w:cs="Arial"/>
      <w:sz w:val="40"/>
      <w:szCs w:val="40"/>
    </w:rPr>
  </w:style>
  <w:style w:type="character" w:customStyle="1" w:styleId="Heading2Char">
    <w:name w:val="Heading 2 Char"/>
    <w:uiPriority w:val="9"/>
    <w:rsid w:val="00F03461"/>
    <w:rPr>
      <w:rFonts w:ascii="Arial" w:eastAsia="Arial" w:hAnsi="Arial" w:cs="Arial"/>
      <w:sz w:val="34"/>
    </w:rPr>
  </w:style>
  <w:style w:type="character" w:customStyle="1" w:styleId="Heading3Char">
    <w:name w:val="Heading 3 Char"/>
    <w:uiPriority w:val="9"/>
    <w:rsid w:val="00F03461"/>
    <w:rPr>
      <w:rFonts w:ascii="Arial" w:eastAsia="Arial" w:hAnsi="Arial" w:cs="Arial"/>
      <w:sz w:val="30"/>
      <w:szCs w:val="30"/>
    </w:rPr>
  </w:style>
  <w:style w:type="character" w:customStyle="1" w:styleId="Heading4Char">
    <w:name w:val="Heading 4 Char"/>
    <w:uiPriority w:val="9"/>
    <w:rsid w:val="00F03461"/>
    <w:rPr>
      <w:rFonts w:ascii="Arial" w:eastAsia="Arial" w:hAnsi="Arial" w:cs="Arial"/>
      <w:b/>
      <w:bCs/>
      <w:sz w:val="26"/>
      <w:szCs w:val="26"/>
    </w:rPr>
  </w:style>
  <w:style w:type="character" w:customStyle="1" w:styleId="Heading5Char">
    <w:name w:val="Heading 5 Char"/>
    <w:uiPriority w:val="9"/>
    <w:rsid w:val="00F03461"/>
    <w:rPr>
      <w:rFonts w:ascii="Arial" w:eastAsia="Arial" w:hAnsi="Arial" w:cs="Arial"/>
      <w:b/>
      <w:bCs/>
      <w:sz w:val="24"/>
      <w:szCs w:val="24"/>
    </w:rPr>
  </w:style>
  <w:style w:type="character" w:customStyle="1" w:styleId="Heading6Char">
    <w:name w:val="Heading 6 Char"/>
    <w:uiPriority w:val="9"/>
    <w:rsid w:val="00F03461"/>
    <w:rPr>
      <w:rFonts w:ascii="Arial" w:eastAsia="Arial" w:hAnsi="Arial" w:cs="Arial"/>
      <w:b/>
      <w:bCs/>
      <w:sz w:val="22"/>
      <w:szCs w:val="22"/>
    </w:rPr>
  </w:style>
  <w:style w:type="character" w:customStyle="1" w:styleId="Heading7Char">
    <w:name w:val="Heading 7 Char"/>
    <w:uiPriority w:val="9"/>
    <w:rsid w:val="00F03461"/>
    <w:rPr>
      <w:rFonts w:ascii="Arial" w:eastAsia="Arial" w:hAnsi="Arial" w:cs="Arial"/>
      <w:b/>
      <w:bCs/>
      <w:i/>
      <w:iCs/>
      <w:sz w:val="22"/>
      <w:szCs w:val="22"/>
    </w:rPr>
  </w:style>
  <w:style w:type="character" w:customStyle="1" w:styleId="Heading8Char">
    <w:name w:val="Heading 8 Char"/>
    <w:uiPriority w:val="9"/>
    <w:rsid w:val="00F03461"/>
    <w:rPr>
      <w:rFonts w:ascii="Arial" w:eastAsia="Arial" w:hAnsi="Arial" w:cs="Arial"/>
      <w:i/>
      <w:iCs/>
      <w:sz w:val="22"/>
      <w:szCs w:val="22"/>
    </w:rPr>
  </w:style>
  <w:style w:type="character" w:customStyle="1" w:styleId="Heading9Char">
    <w:name w:val="Heading 9 Char"/>
    <w:uiPriority w:val="9"/>
    <w:rsid w:val="00F03461"/>
    <w:rPr>
      <w:rFonts w:ascii="Arial" w:eastAsia="Arial" w:hAnsi="Arial" w:cs="Arial"/>
      <w:i/>
      <w:iCs/>
      <w:sz w:val="21"/>
      <w:szCs w:val="21"/>
    </w:rPr>
  </w:style>
  <w:style w:type="character" w:customStyle="1" w:styleId="TitleChar">
    <w:name w:val="Title Char"/>
    <w:uiPriority w:val="10"/>
    <w:rsid w:val="00F03461"/>
    <w:rPr>
      <w:sz w:val="48"/>
      <w:szCs w:val="48"/>
    </w:rPr>
  </w:style>
  <w:style w:type="character" w:customStyle="1" w:styleId="SubtitleChar">
    <w:name w:val="Subtitle Char"/>
    <w:uiPriority w:val="11"/>
    <w:rsid w:val="00F03461"/>
    <w:rPr>
      <w:sz w:val="24"/>
      <w:szCs w:val="24"/>
    </w:rPr>
  </w:style>
  <w:style w:type="character" w:customStyle="1" w:styleId="QuoteChar">
    <w:name w:val="Quote Char"/>
    <w:uiPriority w:val="29"/>
    <w:rsid w:val="00F03461"/>
    <w:rPr>
      <w:i/>
    </w:rPr>
  </w:style>
  <w:style w:type="character" w:customStyle="1" w:styleId="IntenseQuoteChar">
    <w:name w:val="Intense Quote Char"/>
    <w:uiPriority w:val="30"/>
    <w:rsid w:val="00F03461"/>
    <w:rPr>
      <w:i/>
    </w:rPr>
  </w:style>
  <w:style w:type="character" w:customStyle="1" w:styleId="HeaderChar">
    <w:name w:val="Header Char"/>
    <w:uiPriority w:val="99"/>
    <w:rsid w:val="00F03461"/>
  </w:style>
  <w:style w:type="character" w:customStyle="1" w:styleId="CaptionChar">
    <w:name w:val="Caption Char"/>
    <w:uiPriority w:val="99"/>
    <w:rsid w:val="00F03461"/>
  </w:style>
  <w:style w:type="table" w:customStyle="1" w:styleId="TableGridLight1">
    <w:name w:val="Table Grid Light1"/>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
    <w:name w:val="Grid Table 1 Light -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next w:val="-72"/>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next w:val="-720"/>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F03461"/>
    <w:rPr>
      <w:sz w:val="18"/>
    </w:rPr>
  </w:style>
  <w:style w:type="character" w:customStyle="1" w:styleId="A20">
    <w:name w:val="A2"/>
    <w:uiPriority w:val="99"/>
    <w:rsid w:val="00F03461"/>
    <w:rPr>
      <w:rFonts w:cs="Newton"/>
      <w:b/>
      <w:bCs/>
      <w:color w:val="000000"/>
      <w:sz w:val="34"/>
      <w:szCs w:val="34"/>
    </w:rPr>
  </w:style>
  <w:style w:type="paragraph" w:customStyle="1" w:styleId="Pa0">
    <w:name w:val="Pa0"/>
    <w:basedOn w:val="Default"/>
    <w:next w:val="Default"/>
    <w:uiPriority w:val="99"/>
    <w:rsid w:val="00F03461"/>
    <w:pPr>
      <w:autoSpaceDE/>
      <w:autoSpaceDN/>
      <w:adjustRightInd/>
      <w:spacing w:line="281" w:lineRule="atLeast"/>
    </w:pPr>
    <w:rPr>
      <w:rFonts w:ascii="Newton" w:eastAsia="Calibri" w:hAnsi="Newton"/>
      <w:color w:val="auto"/>
      <w:lang w:eastAsia="en-US"/>
    </w:rPr>
  </w:style>
  <w:style w:type="paragraph" w:customStyle="1" w:styleId="Pa2">
    <w:name w:val="Pa2"/>
    <w:basedOn w:val="Default"/>
    <w:next w:val="Default"/>
    <w:uiPriority w:val="99"/>
    <w:rsid w:val="00F03461"/>
    <w:pPr>
      <w:autoSpaceDE/>
      <w:autoSpaceDN/>
      <w:adjustRightInd/>
      <w:spacing w:line="281" w:lineRule="atLeast"/>
    </w:pPr>
    <w:rPr>
      <w:rFonts w:ascii="Newton" w:eastAsia="Calibri" w:hAnsi="Newton"/>
      <w:color w:val="auto"/>
      <w:lang w:eastAsia="en-US"/>
    </w:rPr>
  </w:style>
  <w:style w:type="character" w:customStyle="1" w:styleId="A00">
    <w:name w:val="A0"/>
    <w:uiPriority w:val="99"/>
    <w:rsid w:val="00F03461"/>
    <w:rPr>
      <w:rFonts w:cs="Newton"/>
      <w:color w:val="000000"/>
      <w:sz w:val="18"/>
      <w:szCs w:val="18"/>
    </w:rPr>
  </w:style>
  <w:style w:type="character" w:customStyle="1" w:styleId="A10">
    <w:name w:val="A1"/>
    <w:uiPriority w:val="99"/>
    <w:rsid w:val="00F03461"/>
    <w:rPr>
      <w:rFonts w:cs="Newton"/>
      <w:color w:val="000000"/>
      <w:sz w:val="20"/>
      <w:szCs w:val="20"/>
    </w:rPr>
  </w:style>
  <w:style w:type="paragraph" w:customStyle="1" w:styleId="Pa1">
    <w:name w:val="Pa1"/>
    <w:basedOn w:val="Default"/>
    <w:next w:val="Default"/>
    <w:uiPriority w:val="99"/>
    <w:rsid w:val="00F03461"/>
    <w:pPr>
      <w:autoSpaceDE/>
      <w:autoSpaceDN/>
      <w:adjustRightInd/>
      <w:spacing w:line="281" w:lineRule="atLeast"/>
    </w:pPr>
    <w:rPr>
      <w:rFonts w:ascii="Newton" w:eastAsia="Calibri" w:hAnsi="Newton"/>
      <w:color w:val="auto"/>
      <w:lang w:eastAsia="en-US"/>
    </w:rPr>
  </w:style>
  <w:style w:type="character" w:customStyle="1" w:styleId="A40">
    <w:name w:val="A4"/>
    <w:uiPriority w:val="99"/>
    <w:rsid w:val="00F03461"/>
    <w:rPr>
      <w:rFonts w:cs="Newton"/>
      <w:color w:val="000000"/>
      <w:sz w:val="26"/>
      <w:szCs w:val="26"/>
    </w:rPr>
  </w:style>
  <w:style w:type="paragraph" w:customStyle="1" w:styleId="Pa5">
    <w:name w:val="Pa5"/>
    <w:basedOn w:val="Default"/>
    <w:next w:val="Default"/>
    <w:uiPriority w:val="99"/>
    <w:rsid w:val="00F03461"/>
    <w:pPr>
      <w:autoSpaceDE/>
      <w:autoSpaceDN/>
      <w:adjustRightInd/>
      <w:spacing w:line="281" w:lineRule="atLeast"/>
    </w:pPr>
    <w:rPr>
      <w:rFonts w:ascii="Newton" w:eastAsia="Calibri" w:hAnsi="Newton"/>
      <w:color w:val="auto"/>
      <w:lang w:eastAsia="en-US"/>
    </w:rPr>
  </w:style>
  <w:style w:type="paragraph" w:customStyle="1" w:styleId="Pa6">
    <w:name w:val="Pa6"/>
    <w:basedOn w:val="Default"/>
    <w:next w:val="Default"/>
    <w:uiPriority w:val="99"/>
    <w:rsid w:val="00F03461"/>
    <w:pPr>
      <w:autoSpaceDE/>
      <w:autoSpaceDN/>
      <w:adjustRightInd/>
      <w:spacing w:line="281" w:lineRule="atLeast"/>
    </w:pPr>
    <w:rPr>
      <w:rFonts w:ascii="Newton" w:eastAsia="Calibri" w:hAnsi="Newton"/>
      <w:color w:val="auto"/>
      <w:lang w:eastAsia="en-US"/>
    </w:rPr>
  </w:style>
  <w:style w:type="paragraph" w:customStyle="1" w:styleId="afffff4">
    <w:name w:val="Буллит Курсив"/>
    <w:basedOn w:val="af2"/>
    <w:link w:val="afffff5"/>
    <w:uiPriority w:val="99"/>
    <w:qFormat/>
    <w:rsid w:val="00F03461"/>
    <w:pPr>
      <w:autoSpaceDE/>
      <w:autoSpaceDN/>
      <w:adjustRightInd/>
      <w:textAlignment w:val="auto"/>
    </w:pPr>
    <w:rPr>
      <w:rFonts w:cs="NewtonCSanPin"/>
      <w:i/>
      <w:iCs/>
      <w:lang w:eastAsia="ru-RU"/>
    </w:rPr>
  </w:style>
  <w:style w:type="paragraph" w:customStyle="1" w:styleId="msonormalbullet2gif">
    <w:name w:val="msonormalbullet2.gif"/>
    <w:basedOn w:val="a"/>
    <w:uiPriority w:val="99"/>
    <w:rsid w:val="00F03461"/>
    <w:pPr>
      <w:suppressAutoHyphens w:val="0"/>
      <w:spacing w:before="100" w:beforeAutospacing="1" w:after="100" w:afterAutospacing="1" w:line="240" w:lineRule="auto"/>
    </w:pPr>
    <w:rPr>
      <w:rFonts w:eastAsia="Times New Roman"/>
      <w:color w:val="auto"/>
      <w:kern w:val="0"/>
      <w:sz w:val="24"/>
      <w:szCs w:val="24"/>
      <w:lang w:eastAsia="ru-RU"/>
    </w:rPr>
  </w:style>
  <w:style w:type="table" w:customStyle="1" w:styleId="2210">
    <w:name w:val="Сетка таблицы221"/>
    <w:basedOn w:val="a1"/>
    <w:next w:val="affb"/>
    <w:uiPriority w:val="9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0">
    <w:name w:val="Сетка таблицы1121"/>
    <w:basedOn w:val="a1"/>
    <w:uiPriority w:val="59"/>
    <w:rsid w:val="00F0346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F0346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ff4">
    <w:name w:val="Текст выноски1"/>
    <w:basedOn w:val="a"/>
    <w:next w:val="afc"/>
    <w:uiPriority w:val="99"/>
    <w:semiHidden/>
    <w:unhideWhenUsed/>
    <w:rsid w:val="00F03461"/>
    <w:pPr>
      <w:suppressAutoHyphens w:val="0"/>
      <w:spacing w:after="0" w:line="240" w:lineRule="auto"/>
    </w:pPr>
    <w:rPr>
      <w:rFonts w:ascii="Tahoma" w:eastAsia="Calibri" w:hAnsi="Tahoma" w:cs="Tahoma"/>
      <w:color w:val="auto"/>
      <w:kern w:val="0"/>
      <w:sz w:val="16"/>
      <w:szCs w:val="16"/>
    </w:rPr>
  </w:style>
  <w:style w:type="paragraph" w:customStyle="1" w:styleId="CM13">
    <w:name w:val="CM13"/>
    <w:basedOn w:val="a"/>
    <w:next w:val="a"/>
    <w:uiPriority w:val="99"/>
    <w:rsid w:val="00F03461"/>
    <w:pPr>
      <w:widowControl w:val="0"/>
      <w:suppressAutoHyphens w:val="0"/>
      <w:spacing w:after="238" w:line="240" w:lineRule="auto"/>
    </w:pPr>
    <w:rPr>
      <w:rFonts w:ascii="GHOIB C+ School Book C San Pin" w:eastAsia="Times New Roman" w:hAnsi="GHOIB C+ School Book C San Pin" w:cs="GHOIB C+ School Book C San Pin"/>
      <w:color w:val="auto"/>
      <w:kern w:val="0"/>
      <w:sz w:val="24"/>
      <w:szCs w:val="24"/>
      <w:lang w:eastAsia="ru-RU"/>
    </w:rPr>
  </w:style>
  <w:style w:type="paragraph" w:customStyle="1" w:styleId="c7">
    <w:name w:val="c7"/>
    <w:basedOn w:val="a"/>
    <w:uiPriority w:val="99"/>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ff5">
    <w:name w:val="Текст сноски1"/>
    <w:basedOn w:val="a"/>
    <w:next w:val="a9"/>
    <w:uiPriority w:val="99"/>
    <w:unhideWhenUsed/>
    <w:rsid w:val="00F03461"/>
    <w:pPr>
      <w:suppressAutoHyphens w:val="0"/>
      <w:spacing w:after="0" w:line="240" w:lineRule="auto"/>
    </w:pPr>
    <w:rPr>
      <w:rFonts w:eastAsia="Calibri" w:cs="Times New Roman"/>
      <w:color w:val="auto"/>
      <w:kern w:val="0"/>
      <w:sz w:val="20"/>
      <w:szCs w:val="20"/>
    </w:rPr>
  </w:style>
  <w:style w:type="character" w:customStyle="1" w:styleId="260">
    <w:name w:val="Основной текст (26)_"/>
    <w:link w:val="261"/>
    <w:rsid w:val="00F03461"/>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F03461"/>
    <w:pPr>
      <w:shd w:val="clear" w:color="auto" w:fill="FFFFFF"/>
      <w:suppressAutoHyphens w:val="0"/>
      <w:spacing w:before="120" w:after="180" w:line="0" w:lineRule="atLeast"/>
    </w:pPr>
    <w:rPr>
      <w:rFonts w:ascii="Century Schoolbook" w:eastAsia="Century Schoolbook" w:hAnsi="Century Schoolbook" w:cs="Century Schoolbook"/>
      <w:color w:val="auto"/>
      <w:kern w:val="0"/>
      <w:sz w:val="24"/>
      <w:szCs w:val="24"/>
      <w:lang w:eastAsia="ru-RU"/>
    </w:rPr>
  </w:style>
  <w:style w:type="character" w:customStyle="1" w:styleId="270">
    <w:name w:val="Основной текст (27)_"/>
    <w:link w:val="271"/>
    <w:rsid w:val="00F03461"/>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F03461"/>
    <w:pPr>
      <w:shd w:val="clear" w:color="auto" w:fill="FFFFFF"/>
      <w:suppressAutoHyphens w:val="0"/>
      <w:spacing w:before="360" w:after="240" w:line="0" w:lineRule="atLeast"/>
      <w:jc w:val="both"/>
    </w:pPr>
    <w:rPr>
      <w:rFonts w:ascii="Century Schoolbook" w:eastAsia="Century Schoolbook" w:hAnsi="Century Schoolbook" w:cs="Century Schoolbook"/>
      <w:color w:val="auto"/>
      <w:kern w:val="0"/>
      <w:sz w:val="21"/>
      <w:szCs w:val="21"/>
      <w:lang w:eastAsia="ru-RU"/>
    </w:rPr>
  </w:style>
  <w:style w:type="character" w:customStyle="1" w:styleId="250">
    <w:name w:val="Основной текст (25)_"/>
    <w:link w:val="251"/>
    <w:rsid w:val="00F03461"/>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F03461"/>
    <w:pPr>
      <w:shd w:val="clear" w:color="auto" w:fill="FFFFFF"/>
      <w:suppressAutoHyphens w:val="0"/>
      <w:spacing w:after="3060" w:line="0" w:lineRule="atLeast"/>
      <w:jc w:val="center"/>
    </w:pPr>
    <w:rPr>
      <w:rFonts w:ascii="Century Schoolbook" w:eastAsia="Century Schoolbook" w:hAnsi="Century Schoolbook" w:cs="Century Schoolbook"/>
      <w:color w:val="auto"/>
      <w:kern w:val="0"/>
      <w:sz w:val="26"/>
      <w:szCs w:val="26"/>
      <w:lang w:eastAsia="ru-RU"/>
    </w:rPr>
  </w:style>
  <w:style w:type="character" w:customStyle="1" w:styleId="56">
    <w:name w:val="Заголовок №5_"/>
    <w:link w:val="57"/>
    <w:rsid w:val="00F03461"/>
    <w:rPr>
      <w:rFonts w:ascii="Century Schoolbook" w:eastAsia="Century Schoolbook" w:hAnsi="Century Schoolbook" w:cs="Century Schoolbook"/>
      <w:sz w:val="24"/>
      <w:szCs w:val="24"/>
      <w:shd w:val="clear" w:color="auto" w:fill="FFFFFF"/>
    </w:rPr>
  </w:style>
  <w:style w:type="paragraph" w:customStyle="1" w:styleId="57">
    <w:name w:val="Заголовок №5"/>
    <w:basedOn w:val="a"/>
    <w:link w:val="56"/>
    <w:rsid w:val="00F03461"/>
    <w:pPr>
      <w:shd w:val="clear" w:color="auto" w:fill="FFFFFF"/>
      <w:suppressAutoHyphens w:val="0"/>
      <w:spacing w:before="360" w:after="240" w:line="0" w:lineRule="atLeast"/>
      <w:outlineLvl w:val="4"/>
    </w:pPr>
    <w:rPr>
      <w:rFonts w:ascii="Century Schoolbook" w:eastAsia="Century Schoolbook" w:hAnsi="Century Schoolbook" w:cs="Century Schoolbook"/>
      <w:color w:val="auto"/>
      <w:kern w:val="0"/>
      <w:sz w:val="24"/>
      <w:szCs w:val="24"/>
      <w:lang w:eastAsia="ru-RU"/>
    </w:rPr>
  </w:style>
  <w:style w:type="character" w:customStyle="1" w:styleId="330">
    <w:name w:val="Заголовок №3 (3)_"/>
    <w:link w:val="331"/>
    <w:rsid w:val="00F03461"/>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F03461"/>
    <w:pPr>
      <w:shd w:val="clear" w:color="auto" w:fill="FFFFFF"/>
      <w:suppressAutoHyphens w:val="0"/>
      <w:spacing w:before="240" w:after="240" w:line="0" w:lineRule="atLeast"/>
      <w:outlineLvl w:val="2"/>
    </w:pPr>
    <w:rPr>
      <w:rFonts w:ascii="Century Schoolbook" w:eastAsia="Century Schoolbook" w:hAnsi="Century Schoolbook" w:cs="Century Schoolbook"/>
      <w:color w:val="auto"/>
      <w:kern w:val="0"/>
      <w:sz w:val="24"/>
      <w:szCs w:val="24"/>
      <w:lang w:eastAsia="ru-RU"/>
    </w:rPr>
  </w:style>
  <w:style w:type="character" w:customStyle="1" w:styleId="522">
    <w:name w:val="Заголовок №5 (2)_"/>
    <w:link w:val="523"/>
    <w:rsid w:val="00F03461"/>
    <w:rPr>
      <w:rFonts w:ascii="Century Schoolbook" w:eastAsia="Century Schoolbook" w:hAnsi="Century Schoolbook" w:cs="Century Schoolbook"/>
      <w:sz w:val="21"/>
      <w:szCs w:val="21"/>
      <w:shd w:val="clear" w:color="auto" w:fill="FFFFFF"/>
    </w:rPr>
  </w:style>
  <w:style w:type="paragraph" w:customStyle="1" w:styleId="523">
    <w:name w:val="Заголовок №5 (2)"/>
    <w:basedOn w:val="a"/>
    <w:link w:val="522"/>
    <w:rsid w:val="00F03461"/>
    <w:pPr>
      <w:shd w:val="clear" w:color="auto" w:fill="FFFFFF"/>
      <w:suppressAutoHyphens w:val="0"/>
      <w:spacing w:before="360" w:after="240" w:line="0" w:lineRule="atLeast"/>
      <w:outlineLvl w:val="4"/>
    </w:pPr>
    <w:rPr>
      <w:rFonts w:ascii="Century Schoolbook" w:eastAsia="Century Schoolbook" w:hAnsi="Century Schoolbook" w:cs="Century Schoolbook"/>
      <w:color w:val="auto"/>
      <w:kern w:val="0"/>
      <w:sz w:val="21"/>
      <w:szCs w:val="21"/>
      <w:lang w:eastAsia="ru-RU"/>
    </w:rPr>
  </w:style>
  <w:style w:type="character" w:customStyle="1" w:styleId="222">
    <w:name w:val="Заголовок №2 (2)"/>
    <w:rsid w:val="00F03461"/>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F03461"/>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F03461"/>
    <w:pPr>
      <w:shd w:val="clear" w:color="auto" w:fill="FFFFFF"/>
      <w:suppressAutoHyphens w:val="0"/>
      <w:spacing w:before="240" w:after="240" w:line="0" w:lineRule="atLeast"/>
      <w:outlineLvl w:val="1"/>
    </w:pPr>
    <w:rPr>
      <w:rFonts w:ascii="Century Schoolbook" w:eastAsia="Century Schoolbook" w:hAnsi="Century Schoolbook" w:cs="Century Schoolbook"/>
      <w:color w:val="auto"/>
      <w:kern w:val="0"/>
      <w:sz w:val="24"/>
      <w:szCs w:val="24"/>
      <w:lang w:eastAsia="ru-RU"/>
    </w:rPr>
  </w:style>
  <w:style w:type="character" w:customStyle="1" w:styleId="151">
    <w:name w:val="Заголовок №1 (5)_"/>
    <w:link w:val="152"/>
    <w:rsid w:val="00F03461"/>
    <w:rPr>
      <w:rFonts w:ascii="Century Schoolbook" w:eastAsia="Century Schoolbook" w:hAnsi="Century Schoolbook" w:cs="Century Schoolbook"/>
      <w:sz w:val="24"/>
      <w:szCs w:val="24"/>
      <w:shd w:val="clear" w:color="auto" w:fill="FFFFFF"/>
    </w:rPr>
  </w:style>
  <w:style w:type="paragraph" w:customStyle="1" w:styleId="152">
    <w:name w:val="Заголовок №1 (5)"/>
    <w:basedOn w:val="a"/>
    <w:link w:val="151"/>
    <w:rsid w:val="00F03461"/>
    <w:pPr>
      <w:shd w:val="clear" w:color="auto" w:fill="FFFFFF"/>
      <w:suppressAutoHyphens w:val="0"/>
      <w:spacing w:after="540" w:line="0" w:lineRule="atLeast"/>
      <w:jc w:val="center"/>
      <w:outlineLvl w:val="0"/>
    </w:pPr>
    <w:rPr>
      <w:rFonts w:ascii="Century Schoolbook" w:eastAsia="Century Schoolbook" w:hAnsi="Century Schoolbook" w:cs="Century Schoolbook"/>
      <w:color w:val="auto"/>
      <w:kern w:val="0"/>
      <w:sz w:val="24"/>
      <w:szCs w:val="24"/>
      <w:lang w:eastAsia="ru-RU"/>
    </w:rPr>
  </w:style>
  <w:style w:type="character" w:customStyle="1" w:styleId="240">
    <w:name w:val="Заголовок №2 (4)_"/>
    <w:link w:val="241"/>
    <w:rsid w:val="00F03461"/>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F03461"/>
    <w:pPr>
      <w:shd w:val="clear" w:color="auto" w:fill="FFFFFF"/>
      <w:suppressAutoHyphens w:val="0"/>
      <w:spacing w:after="480" w:line="0" w:lineRule="atLeast"/>
      <w:outlineLvl w:val="1"/>
    </w:pPr>
    <w:rPr>
      <w:rFonts w:ascii="Century Schoolbook" w:eastAsia="Century Schoolbook" w:hAnsi="Century Schoolbook" w:cs="Century Schoolbook"/>
      <w:color w:val="auto"/>
      <w:kern w:val="0"/>
      <w:sz w:val="26"/>
      <w:szCs w:val="26"/>
      <w:lang w:eastAsia="ru-RU"/>
    </w:rPr>
  </w:style>
  <w:style w:type="character" w:customStyle="1" w:styleId="CenturySchoolbook13pt">
    <w:name w:val="Основной текст + Century Schoolbook;13 pt"/>
    <w:rsid w:val="00F03461"/>
    <w:rPr>
      <w:rFonts w:ascii="Century Schoolbook" w:eastAsia="Century Schoolbook" w:hAnsi="Century Schoolbook" w:cs="Century Schoolbook"/>
      <w:spacing w:val="0"/>
      <w:sz w:val="26"/>
      <w:szCs w:val="26"/>
    </w:rPr>
  </w:style>
  <w:style w:type="character" w:styleId="afffff6">
    <w:name w:val="Subtle Reference"/>
    <w:uiPriority w:val="31"/>
    <w:qFormat/>
    <w:rsid w:val="00F03461"/>
    <w:rPr>
      <w:smallCaps/>
      <w:color w:val="C0504D"/>
      <w:u w:val="single"/>
    </w:rPr>
  </w:style>
  <w:style w:type="character" w:styleId="afffff7">
    <w:name w:val="Intense Reference"/>
    <w:uiPriority w:val="32"/>
    <w:qFormat/>
    <w:rsid w:val="00F03461"/>
    <w:rPr>
      <w:b/>
      <w:bCs/>
      <w:smallCaps/>
      <w:color w:val="C0504D"/>
      <w:spacing w:val="5"/>
      <w:u w:val="single"/>
    </w:rPr>
  </w:style>
  <w:style w:type="character" w:styleId="afffff8">
    <w:name w:val="Book Title"/>
    <w:uiPriority w:val="33"/>
    <w:qFormat/>
    <w:rsid w:val="00F03461"/>
    <w:rPr>
      <w:b/>
      <w:bCs/>
      <w:smallCaps/>
      <w:spacing w:val="5"/>
    </w:rPr>
  </w:style>
  <w:style w:type="character" w:customStyle="1" w:styleId="apple-converted-space">
    <w:name w:val="apple-converted-space"/>
    <w:rsid w:val="00F03461"/>
  </w:style>
  <w:style w:type="table" w:customStyle="1" w:styleId="21110">
    <w:name w:val="Сетка таблицы2111"/>
    <w:basedOn w:val="a1"/>
    <w:next w:val="affb"/>
    <w:uiPriority w:val="59"/>
    <w:rsid w:val="00F03461"/>
    <w:rPr>
      <w:rFonts w:ascii="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9">
    <w:name w:val="Subtle Emphasis"/>
    <w:uiPriority w:val="19"/>
    <w:qFormat/>
    <w:rsid w:val="00F03461"/>
    <w:rPr>
      <w:i/>
      <w:iCs/>
      <w:color w:val="808080"/>
    </w:rPr>
  </w:style>
  <w:style w:type="character" w:styleId="afffffa">
    <w:name w:val="Intense Emphasis"/>
    <w:uiPriority w:val="21"/>
    <w:qFormat/>
    <w:rsid w:val="00F03461"/>
    <w:rPr>
      <w:b/>
      <w:bCs/>
      <w:i/>
      <w:iCs/>
      <w:color w:val="4F81BD"/>
    </w:rPr>
  </w:style>
  <w:style w:type="character" w:customStyle="1" w:styleId="file">
    <w:name w:val="file"/>
    <w:rsid w:val="00F03461"/>
  </w:style>
  <w:style w:type="paragraph" w:customStyle="1" w:styleId="c2">
    <w:name w:val="c2"/>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3">
    <w:name w:val="c13"/>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6">
    <w:name w:val="c16"/>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3">
    <w:name w:val="c3"/>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4">
    <w:name w:val="c4"/>
    <w:rsid w:val="00F03461"/>
  </w:style>
  <w:style w:type="paragraph" w:customStyle="1" w:styleId="c5">
    <w:name w:val="c5"/>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search-excerpt">
    <w:name w:val="search-excerpt"/>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like-tooltip">
    <w:name w:val="like-tooltip"/>
    <w:rsid w:val="00F03461"/>
  </w:style>
  <w:style w:type="character" w:customStyle="1" w:styleId="flag-throbber">
    <w:name w:val="flag-throbber"/>
    <w:rsid w:val="00F03461"/>
  </w:style>
  <w:style w:type="paragraph" w:customStyle="1" w:styleId="3f1">
    <w:name w:val="Заголовок 3+"/>
    <w:basedOn w:val="a"/>
    <w:rsid w:val="00F03461"/>
    <w:pPr>
      <w:widowControl w:val="0"/>
      <w:suppressAutoHyphens w:val="0"/>
      <w:spacing w:before="240" w:after="0" w:line="240" w:lineRule="auto"/>
      <w:jc w:val="center"/>
    </w:pPr>
    <w:rPr>
      <w:rFonts w:ascii="Times New Roman" w:eastAsia="Times New Roman" w:hAnsi="Times New Roman" w:cs="Times New Roman"/>
      <w:b/>
      <w:color w:val="auto"/>
      <w:kern w:val="0"/>
      <w:sz w:val="28"/>
      <w:szCs w:val="20"/>
      <w:lang w:eastAsia="ru-RU"/>
    </w:rPr>
  </w:style>
  <w:style w:type="character" w:styleId="afffffb">
    <w:name w:val="Placeholder Text"/>
    <w:uiPriority w:val="99"/>
    <w:semiHidden/>
    <w:rsid w:val="00F03461"/>
    <w:rPr>
      <w:color w:val="808080"/>
    </w:rPr>
  </w:style>
  <w:style w:type="table" w:customStyle="1" w:styleId="111110">
    <w:name w:val="Сетка таблицы111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1"/>
    <w:uiPriority w:val="59"/>
    <w:rsid w:val="00F0346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
    <w:name w:val="Сетка таблицы2211"/>
    <w:basedOn w:val="a1"/>
    <w:next w:val="affb"/>
    <w:uiPriority w:val="59"/>
    <w:rsid w:val="00F0346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bullet3gif">
    <w:name w:val="msobodytext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1gif">
    <w:name w:val="msonormalbullet1.gif"/>
    <w:basedOn w:val="a"/>
    <w:uiPriority w:val="99"/>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listparagraph0">
    <w:name w:val="msolistparagraph"/>
    <w:basedOn w:val="a"/>
    <w:qFormat/>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142">
    <w:name w:val="Основной текст + Полужирный14"/>
    <w:rsid w:val="00F03461"/>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1gifbullet2gif">
    <w:name w:val="msonormalbullet1gifbullet2.gif"/>
    <w:basedOn w:val="a"/>
    <w:uiPriority w:val="99"/>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1gif">
    <w:name w:val="msonormalbullet2gifbullet1.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1gifbullet1gif">
    <w:name w:val="msonormalbullet1gifbullet1.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1gifbullet3gif">
    <w:name w:val="msonormalbullet1gif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2gif">
    <w:name w:val="msonormalbullet2gifbullet2.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3gif">
    <w:name w:val="msonormalbullet2gif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1gifbullet1gif">
    <w:name w:val="msonormalbullet2gifbullet1gifbullet1.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1gifbullet2gif">
    <w:name w:val="msonormalbullet2gifbullet1gifbullet2.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1gifbullet3gif">
    <w:name w:val="msonormalbullet2gifbullet1gif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613">
    <w:name w:val="Заголовок 61"/>
    <w:basedOn w:val="a"/>
    <w:next w:val="a"/>
    <w:uiPriority w:val="9"/>
    <w:semiHidden/>
    <w:unhideWhenUsed/>
    <w:qFormat/>
    <w:rsid w:val="00F03461"/>
    <w:pPr>
      <w:shd w:val="clear" w:color="auto" w:fill="FFFFFF"/>
      <w:suppressAutoHyphens w:val="0"/>
      <w:spacing w:after="0" w:line="271" w:lineRule="auto"/>
      <w:outlineLvl w:val="5"/>
    </w:pPr>
    <w:rPr>
      <w:rFonts w:ascii="Cambria" w:eastAsia="Times New Roman" w:hAnsi="Cambria" w:cs="Times New Roman"/>
      <w:b/>
      <w:bCs/>
      <w:color w:val="595959"/>
      <w:spacing w:val="5"/>
      <w:kern w:val="0"/>
    </w:rPr>
  </w:style>
  <w:style w:type="paragraph" w:styleId="2f8">
    <w:name w:val="List 2"/>
    <w:basedOn w:val="a"/>
    <w:semiHidden/>
    <w:unhideWhenUsed/>
    <w:rsid w:val="00F03461"/>
    <w:pPr>
      <w:suppressAutoHyphens w:val="0"/>
      <w:spacing w:after="0" w:line="240" w:lineRule="auto"/>
      <w:ind w:left="566" w:hanging="283"/>
      <w:jc w:val="both"/>
    </w:pPr>
    <w:rPr>
      <w:rFonts w:ascii="Courier New" w:eastAsia="Times New Roman" w:hAnsi="Courier New" w:cs="Times New Roman"/>
      <w:color w:val="auto"/>
      <w:kern w:val="0"/>
      <w:sz w:val="20"/>
      <w:szCs w:val="20"/>
      <w:lang w:eastAsia="ru-RU"/>
    </w:rPr>
  </w:style>
  <w:style w:type="paragraph" w:styleId="3f2">
    <w:name w:val="List 3"/>
    <w:basedOn w:val="a"/>
    <w:semiHidden/>
    <w:unhideWhenUsed/>
    <w:rsid w:val="00F03461"/>
    <w:pPr>
      <w:suppressAutoHyphens w:val="0"/>
      <w:spacing w:after="0" w:line="240" w:lineRule="auto"/>
      <w:ind w:left="849" w:hanging="283"/>
    </w:pPr>
    <w:rPr>
      <w:rFonts w:ascii="Times New Roman" w:eastAsia="Times New Roman" w:hAnsi="Times New Roman" w:cs="Times New Roman"/>
      <w:color w:val="auto"/>
      <w:kern w:val="0"/>
      <w:sz w:val="24"/>
      <w:szCs w:val="24"/>
      <w:lang w:eastAsia="ru-RU"/>
    </w:rPr>
  </w:style>
  <w:style w:type="paragraph" w:styleId="afffffc">
    <w:name w:val="Body Text First Indent"/>
    <w:basedOn w:val="ae"/>
    <w:link w:val="afffffd"/>
    <w:semiHidden/>
    <w:unhideWhenUsed/>
    <w:rsid w:val="00F03461"/>
    <w:pPr>
      <w:suppressAutoHyphens w:val="0"/>
      <w:spacing w:line="240" w:lineRule="auto"/>
      <w:ind w:firstLine="210"/>
      <w:jc w:val="both"/>
    </w:pPr>
    <w:rPr>
      <w:rFonts w:ascii="Courier New" w:eastAsia="Times New Roman" w:hAnsi="Courier New"/>
      <w:color w:val="auto"/>
      <w:kern w:val="0"/>
      <w:sz w:val="24"/>
      <w:szCs w:val="24"/>
      <w:lang w:eastAsia="ru-RU"/>
    </w:rPr>
  </w:style>
  <w:style w:type="character" w:customStyle="1" w:styleId="afffffd">
    <w:name w:val="Красная строка Знак"/>
    <w:basedOn w:val="af"/>
    <w:link w:val="afffffc"/>
    <w:semiHidden/>
    <w:rsid w:val="00F03461"/>
    <w:rPr>
      <w:rFonts w:ascii="Courier New" w:eastAsia="Arial Unicode MS" w:hAnsi="Courier New" w:cs="Calibri"/>
      <w:color w:val="00000A"/>
      <w:kern w:val="1"/>
      <w:sz w:val="24"/>
      <w:szCs w:val="24"/>
      <w:lang w:eastAsia="en-US"/>
    </w:rPr>
  </w:style>
  <w:style w:type="character" w:customStyle="1" w:styleId="afffffe">
    <w:name w:val="Основной текст_"/>
    <w:link w:val="2f9"/>
    <w:rsid w:val="00F03461"/>
    <w:rPr>
      <w:sz w:val="21"/>
      <w:szCs w:val="21"/>
      <w:shd w:val="clear" w:color="auto" w:fill="FFFFFF"/>
    </w:rPr>
  </w:style>
  <w:style w:type="paragraph" w:customStyle="1" w:styleId="2f9">
    <w:name w:val="Основной текст2"/>
    <w:basedOn w:val="a"/>
    <w:link w:val="afffffe"/>
    <w:rsid w:val="00F03461"/>
    <w:pPr>
      <w:widowControl w:val="0"/>
      <w:shd w:val="clear" w:color="auto" w:fill="FFFFFF"/>
      <w:suppressAutoHyphens w:val="0"/>
      <w:spacing w:before="360" w:after="0" w:line="278" w:lineRule="exact"/>
      <w:ind w:hanging="300"/>
      <w:jc w:val="both"/>
    </w:pPr>
    <w:rPr>
      <w:rFonts w:ascii="Times New Roman" w:eastAsia="Times New Roman" w:hAnsi="Times New Roman" w:cs="Times New Roman"/>
      <w:color w:val="auto"/>
      <w:kern w:val="0"/>
      <w:sz w:val="21"/>
      <w:szCs w:val="21"/>
      <w:lang w:eastAsia="ru-RU"/>
    </w:rPr>
  </w:style>
  <w:style w:type="paragraph" w:customStyle="1" w:styleId="3f3">
    <w:name w:val="Основной текст3"/>
    <w:basedOn w:val="a"/>
    <w:rsid w:val="00F03461"/>
    <w:pPr>
      <w:widowControl w:val="0"/>
      <w:shd w:val="clear" w:color="auto" w:fill="FFFFFF"/>
      <w:suppressAutoHyphens w:val="0"/>
      <w:spacing w:after="0" w:line="370" w:lineRule="exact"/>
      <w:jc w:val="both"/>
    </w:pPr>
    <w:rPr>
      <w:rFonts w:ascii="Times New Roman" w:eastAsia="Times New Roman" w:hAnsi="Times New Roman" w:cs="Times New Roman"/>
      <w:color w:val="auto"/>
      <w:kern w:val="0"/>
      <w:sz w:val="26"/>
      <w:szCs w:val="26"/>
      <w:lang w:eastAsia="ru-RU"/>
    </w:rPr>
  </w:style>
  <w:style w:type="table" w:customStyle="1" w:styleId="3210">
    <w:name w:val="Сетка таблицы321"/>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cxspmiddlemailrucssattributepostfix">
    <w:name w:val="msonormalcxspmiddle_mailru_css_attribute_postfix"/>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88">
    <w:name w:val="Основной текст8"/>
    <w:basedOn w:val="a"/>
    <w:uiPriority w:val="99"/>
    <w:qFormat/>
    <w:rsid w:val="00F03461"/>
    <w:pPr>
      <w:widowControl w:val="0"/>
      <w:shd w:val="clear" w:color="auto" w:fill="FFFFFF"/>
      <w:suppressAutoHyphens w:val="0"/>
      <w:spacing w:after="0" w:line="211" w:lineRule="exact"/>
      <w:jc w:val="both"/>
    </w:pPr>
    <w:rPr>
      <w:rFonts w:ascii="Malgun Gothic" w:eastAsia="Malgun Gothic" w:hAnsi="Malgun Gothic" w:cs="Times New Roman"/>
      <w:color w:val="auto"/>
      <w:spacing w:val="3"/>
      <w:kern w:val="0"/>
      <w:sz w:val="18"/>
      <w:szCs w:val="18"/>
      <w:lang w:eastAsia="ru-RU"/>
    </w:rPr>
  </w:style>
  <w:style w:type="character" w:customStyle="1" w:styleId="0pt">
    <w:name w:val="Основной текст + Полужирный;Интервал 0 pt"/>
    <w:rsid w:val="00F03461"/>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6">
    <w:name w:val="Заголовок 1 Знак1"/>
    <w:uiPriority w:val="9"/>
    <w:rsid w:val="00F03461"/>
    <w:rPr>
      <w:rFonts w:ascii="Times New Roman" w:eastAsia="Times New Roman" w:hAnsi="Times New Roman" w:cs="Times New Roman"/>
      <w:b/>
      <w:sz w:val="24"/>
      <w:szCs w:val="32"/>
    </w:rPr>
  </w:style>
  <w:style w:type="table" w:customStyle="1" w:styleId="1411">
    <w:name w:val="Сетка таблицы1411"/>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4">
    <w:name w:val="Заголовок 6 Знак1"/>
    <w:uiPriority w:val="9"/>
    <w:semiHidden/>
    <w:rsid w:val="00F03461"/>
    <w:rPr>
      <w:rFonts w:ascii="Cambria" w:eastAsia="Times New Roman" w:hAnsi="Cambria" w:cs="Times New Roman"/>
      <w:i/>
      <w:iCs/>
      <w:color w:val="243F60"/>
    </w:rPr>
  </w:style>
  <w:style w:type="character" w:customStyle="1" w:styleId="713">
    <w:name w:val="Заголовок 7 Знак1"/>
    <w:uiPriority w:val="9"/>
    <w:semiHidden/>
    <w:rsid w:val="00F03461"/>
    <w:rPr>
      <w:rFonts w:ascii="Cambria" w:eastAsia="Times New Roman" w:hAnsi="Cambria" w:cs="Times New Roman"/>
      <w:i/>
      <w:iCs/>
      <w:color w:val="404040"/>
    </w:rPr>
  </w:style>
  <w:style w:type="character" w:customStyle="1" w:styleId="812">
    <w:name w:val="Заголовок 8 Знак1"/>
    <w:uiPriority w:val="9"/>
    <w:semiHidden/>
    <w:rsid w:val="00F03461"/>
    <w:rPr>
      <w:rFonts w:ascii="Cambria" w:eastAsia="Times New Roman" w:hAnsi="Cambria" w:cs="Times New Roman"/>
      <w:color w:val="404040"/>
      <w:sz w:val="20"/>
      <w:szCs w:val="20"/>
    </w:rPr>
  </w:style>
  <w:style w:type="character" w:customStyle="1" w:styleId="912">
    <w:name w:val="Заголовок 9 Знак1"/>
    <w:uiPriority w:val="9"/>
    <w:semiHidden/>
    <w:rsid w:val="00F03461"/>
    <w:rPr>
      <w:rFonts w:ascii="Cambria" w:eastAsia="Times New Roman" w:hAnsi="Cambria" w:cs="Times New Roman"/>
      <w:i/>
      <w:iCs/>
      <w:color w:val="404040"/>
      <w:sz w:val="20"/>
      <w:szCs w:val="20"/>
    </w:rPr>
  </w:style>
  <w:style w:type="table" w:customStyle="1" w:styleId="22111">
    <w:name w:val="Сетка таблицы221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етка таблицы511"/>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8">
    <w:name w:val="c18"/>
    <w:rsid w:val="00F03461"/>
  </w:style>
  <w:style w:type="character" w:customStyle="1" w:styleId="c105">
    <w:name w:val="c105"/>
    <w:rsid w:val="00F03461"/>
  </w:style>
  <w:style w:type="paragraph" w:customStyle="1" w:styleId="a8bullet3gif">
    <w:name w:val="a8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8bullet2gif">
    <w:name w:val="a8bullet2.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7bullet1gif">
    <w:name w:val="c27bullet1.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7bullet2gifbullet1gif">
    <w:name w:val="c27bullet2gifbullet1.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7bullet2gifbullet3gif">
    <w:name w:val="c27bullet2gif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7bullet2gifbullet2gifbullet1gif">
    <w:name w:val="c27bullet2gifbullet2gifbullet1.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7bullet2gifbullet2gifbullet3gif">
    <w:name w:val="c27bullet2gifbullet2gif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8bullet1gif">
    <w:name w:val="a8bullet1.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17">
    <w:name w:val="Оглавление 11"/>
    <w:basedOn w:val="a"/>
    <w:next w:val="a"/>
    <w:uiPriority w:val="39"/>
    <w:unhideWhenUsed/>
    <w:rsid w:val="00F03461"/>
    <w:pPr>
      <w:tabs>
        <w:tab w:val="right" w:leader="dot" w:pos="8647"/>
      </w:tabs>
      <w:suppressAutoHyphens w:val="0"/>
      <w:spacing w:after="0"/>
    </w:pPr>
    <w:rPr>
      <w:rFonts w:ascii="Times New Roman" w:eastAsia="Calibri" w:hAnsi="Times New Roman" w:cs="Times New Roman"/>
      <w:color w:val="auto"/>
      <w:kern w:val="0"/>
      <w:sz w:val="28"/>
      <w:szCs w:val="28"/>
    </w:rPr>
  </w:style>
  <w:style w:type="paragraph" w:customStyle="1" w:styleId="8bullet1gif">
    <w:name w:val="8bullet1.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fffff">
    <w:name w:val="Основной текст + Курсив"/>
    <w:aliases w:val="Интервал 0 pt"/>
    <w:rsid w:val="00F03461"/>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8bullet2gif">
    <w:name w:val="8bullet2.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hl">
    <w:name w:val="hl"/>
    <w:rsid w:val="00F03461"/>
  </w:style>
  <w:style w:type="paragraph" w:customStyle="1" w:styleId="c34">
    <w:name w:val="c34"/>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6">
    <w:name w:val="c6"/>
    <w:rsid w:val="00F03461"/>
  </w:style>
  <w:style w:type="paragraph" w:styleId="3f4">
    <w:name w:val="Body Text 3"/>
    <w:basedOn w:val="a"/>
    <w:link w:val="3f5"/>
    <w:uiPriority w:val="99"/>
    <w:unhideWhenUsed/>
    <w:rsid w:val="00F03461"/>
    <w:pPr>
      <w:shd w:val="clear" w:color="auto" w:fill="FFFFFF"/>
      <w:suppressAutoHyphens w:val="0"/>
      <w:spacing w:after="0" w:line="240" w:lineRule="auto"/>
      <w:jc w:val="both"/>
    </w:pPr>
    <w:rPr>
      <w:rFonts w:ascii="Times New Roman" w:eastAsia="Times New Roman" w:hAnsi="Times New Roman" w:cs="Times New Roman"/>
      <w:strike/>
      <w:color w:val="auto"/>
      <w:kern w:val="0"/>
      <w:sz w:val="24"/>
      <w:szCs w:val="24"/>
      <w:lang w:eastAsia="ru-RU"/>
    </w:rPr>
  </w:style>
  <w:style w:type="character" w:customStyle="1" w:styleId="3f5">
    <w:name w:val="Основной текст 3 Знак"/>
    <w:basedOn w:val="a0"/>
    <w:link w:val="3f4"/>
    <w:uiPriority w:val="99"/>
    <w:rsid w:val="00F03461"/>
    <w:rPr>
      <w:strike/>
      <w:sz w:val="24"/>
      <w:szCs w:val="24"/>
      <w:shd w:val="clear" w:color="auto" w:fill="FFFFFF"/>
    </w:rPr>
  </w:style>
  <w:style w:type="character" w:customStyle="1" w:styleId="219">
    <w:name w:val="Основной текст с отступом 2 Знак1"/>
    <w:basedOn w:val="a0"/>
    <w:rsid w:val="00F03461"/>
    <w:rPr>
      <w:rFonts w:ascii="Calibri" w:eastAsia="Calibri" w:hAnsi="Calibri" w:cs="Times New Roman"/>
      <w:lang w:val="en-US"/>
    </w:rPr>
  </w:style>
  <w:style w:type="character" w:customStyle="1" w:styleId="c8c4">
    <w:name w:val="c8 c4"/>
    <w:rsid w:val="00F03461"/>
  </w:style>
  <w:style w:type="character" w:customStyle="1" w:styleId="dash0410043104370430044600200441043f04380441043a0430char1">
    <w:name w:val="dash0410_0431_0437_0430_0446_0020_0441_043f_0438_0441_043a_0430__char1"/>
    <w:rsid w:val="00F03461"/>
    <w:rPr>
      <w:rFonts w:ascii="Times New Roman" w:hAnsi="Times New Roman" w:cs="Times New Roman" w:hint="default"/>
      <w:strike w:val="0"/>
      <w:sz w:val="24"/>
      <w:szCs w:val="24"/>
      <w:u w:val="none"/>
    </w:rPr>
  </w:style>
  <w:style w:type="character" w:customStyle="1" w:styleId="af3">
    <w:name w:val="Буллит Знак"/>
    <w:link w:val="af2"/>
    <w:rsid w:val="00F03461"/>
    <w:rPr>
      <w:rFonts w:ascii="NewtonCSanPin" w:hAnsi="NewtonCSanPin"/>
      <w:color w:val="000000"/>
      <w:sz w:val="21"/>
      <w:szCs w:val="21"/>
      <w:lang w:eastAsia="en-US"/>
    </w:rPr>
  </w:style>
  <w:style w:type="paragraph" w:customStyle="1" w:styleId="affffff0">
    <w:name w:val="[Основной абзац]"/>
    <w:basedOn w:val="a"/>
    <w:uiPriority w:val="99"/>
    <w:rsid w:val="00F03461"/>
    <w:pPr>
      <w:suppressAutoHyphens w:val="0"/>
      <w:spacing w:after="0" w:line="288" w:lineRule="auto"/>
      <w:ind w:firstLine="340"/>
      <w:jc w:val="both"/>
    </w:pPr>
    <w:rPr>
      <w:rFonts w:ascii="Newton-Regular" w:eastAsia="Arial" w:hAnsi="Newton-Regular" w:cs="Newton-Regular"/>
      <w:color w:val="000000"/>
      <w:kern w:val="0"/>
      <w:sz w:val="28"/>
      <w:szCs w:val="28"/>
      <w:lang w:val="en-GB" w:eastAsia="ru-RU"/>
    </w:rPr>
  </w:style>
  <w:style w:type="character" w:customStyle="1" w:styleId="FontStyle113">
    <w:name w:val="Font Style113"/>
    <w:uiPriority w:val="99"/>
    <w:rsid w:val="00F03461"/>
    <w:rPr>
      <w:rFonts w:ascii="Arial Unicode MS" w:eastAsia="Arial Unicode MS" w:cs="Arial Unicode MS"/>
      <w:sz w:val="16"/>
      <w:szCs w:val="16"/>
    </w:rPr>
  </w:style>
  <w:style w:type="character" w:customStyle="1" w:styleId="FontStyle126">
    <w:name w:val="Font Style126"/>
    <w:uiPriority w:val="99"/>
    <w:rsid w:val="00F03461"/>
    <w:rPr>
      <w:rFonts w:ascii="Arial Unicode MS" w:eastAsia="Arial Unicode MS" w:cs="Arial Unicode MS"/>
      <w:sz w:val="20"/>
      <w:szCs w:val="20"/>
    </w:rPr>
  </w:style>
  <w:style w:type="paragraph" w:customStyle="1" w:styleId="headertext">
    <w:name w:val="headertext"/>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formattext">
    <w:name w:val="formattext"/>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1ff6">
    <w:name w:val="Просмотренная гиперссылка1"/>
    <w:uiPriority w:val="99"/>
    <w:semiHidden/>
    <w:unhideWhenUsed/>
    <w:rsid w:val="00F03461"/>
    <w:rPr>
      <w:color w:val="800080"/>
      <w:u w:val="single"/>
    </w:rPr>
  </w:style>
  <w:style w:type="character" w:customStyle="1" w:styleId="searchresult">
    <w:name w:val="search_result"/>
    <w:rsid w:val="00F03461"/>
  </w:style>
  <w:style w:type="character" w:customStyle="1" w:styleId="FontStyle30">
    <w:name w:val="Font Style30"/>
    <w:uiPriority w:val="99"/>
    <w:rsid w:val="00F03461"/>
    <w:rPr>
      <w:rFonts w:ascii="Georgia" w:hAnsi="Georgia" w:cs="Georgia"/>
      <w:spacing w:val="10"/>
      <w:sz w:val="18"/>
      <w:szCs w:val="18"/>
    </w:rPr>
  </w:style>
  <w:style w:type="paragraph" w:customStyle="1" w:styleId="Style4">
    <w:name w:val="Style4"/>
    <w:basedOn w:val="a"/>
    <w:uiPriority w:val="99"/>
    <w:rsid w:val="00F03461"/>
    <w:pPr>
      <w:widowControl w:val="0"/>
      <w:suppressAutoHyphens w:val="0"/>
      <w:spacing w:after="0" w:line="240" w:lineRule="auto"/>
    </w:pPr>
    <w:rPr>
      <w:rFonts w:ascii="Georgia" w:eastAsia="Calibri" w:hAnsi="Georgia" w:cs="Georgia"/>
      <w:color w:val="auto"/>
      <w:kern w:val="0"/>
      <w:sz w:val="24"/>
      <w:szCs w:val="24"/>
      <w:lang w:eastAsia="ru-RU"/>
    </w:rPr>
  </w:style>
  <w:style w:type="table" w:customStyle="1" w:styleId="123">
    <w:name w:val="Таблица простая 12"/>
    <w:basedOn w:val="a1"/>
    <w:uiPriority w:val="41"/>
    <w:rsid w:val="00F03461"/>
    <w:rPr>
      <w:rFonts w:ascii="Calibri" w:eastAsia="Calibri" w:hAnsi="Calibr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1"/>
    <w:uiPriority w:val="42"/>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2">
    <w:name w:val="Таблица простая 32"/>
    <w:basedOn w:val="a1"/>
    <w:uiPriority w:val="43"/>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1"/>
    <w:uiPriority w:val="44"/>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4">
    <w:name w:val="Таблица простая 52"/>
    <w:basedOn w:val="a1"/>
    <w:uiPriority w:val="45"/>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F03461"/>
    <w:rPr>
      <w:rFonts w:ascii="Calibri" w:eastAsia="Calibri" w:hAnsi="Calibri"/>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F03461"/>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F03461"/>
    <w:rPr>
      <w:rFonts w:ascii="Calibri" w:eastAsia="Calibri" w:hAnsi="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F03461"/>
    <w:rPr>
      <w:rFonts w:ascii="Calibri" w:eastAsia="Calibri" w:hAnsi="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F03461"/>
    <w:rPr>
      <w:rFonts w:ascii="Calibri" w:eastAsia="Calibri" w:hAnsi="Calibr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F03461"/>
    <w:rPr>
      <w:rFonts w:ascii="Calibri" w:eastAsia="Calibri" w:hAnsi="Calibr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F03461"/>
    <w:rPr>
      <w:rFonts w:ascii="Calibri" w:eastAsia="Calibri" w:hAnsi="Calibri"/>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F03461"/>
    <w:rPr>
      <w:rFonts w:ascii="Calibri" w:eastAsia="Calibri" w:hAnsi="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F03461"/>
    <w:rPr>
      <w:rFonts w:ascii="Calibri" w:eastAsia="Calibri" w:hAnsi="Calibri"/>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F03461"/>
    <w:rPr>
      <w:rFonts w:ascii="Calibri" w:eastAsia="Calibri" w:hAnsi="Calibr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F03461"/>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6">
    <w:name w:val="Заголовок 3 Знак1"/>
    <w:uiPriority w:val="9"/>
    <w:semiHidden/>
    <w:rsid w:val="00F03461"/>
    <w:rPr>
      <w:rFonts w:ascii="Cambria" w:eastAsia="Times New Roman" w:hAnsi="Cambria" w:cs="Times New Roman"/>
      <w:color w:val="243F60"/>
      <w:sz w:val="24"/>
      <w:szCs w:val="24"/>
    </w:rPr>
  </w:style>
  <w:style w:type="character" w:customStyle="1" w:styleId="721">
    <w:name w:val="Заголовок 7 Знак2"/>
    <w:uiPriority w:val="9"/>
    <w:semiHidden/>
    <w:rsid w:val="00F03461"/>
    <w:rPr>
      <w:rFonts w:ascii="Cambria" w:eastAsia="Times New Roman" w:hAnsi="Cambria" w:cs="Times New Roman"/>
      <w:i/>
      <w:iCs/>
      <w:color w:val="243F60"/>
    </w:rPr>
  </w:style>
  <w:style w:type="character" w:customStyle="1" w:styleId="821">
    <w:name w:val="Заголовок 8 Знак2"/>
    <w:uiPriority w:val="9"/>
    <w:semiHidden/>
    <w:rsid w:val="00F03461"/>
    <w:rPr>
      <w:rFonts w:ascii="Cambria" w:eastAsia="Times New Roman" w:hAnsi="Cambria" w:cs="Times New Roman"/>
      <w:color w:val="272727"/>
      <w:sz w:val="21"/>
      <w:szCs w:val="21"/>
    </w:rPr>
  </w:style>
  <w:style w:type="character" w:customStyle="1" w:styleId="921">
    <w:name w:val="Заголовок 9 Знак2"/>
    <w:uiPriority w:val="9"/>
    <w:semiHidden/>
    <w:rsid w:val="00F03461"/>
    <w:rPr>
      <w:rFonts w:ascii="Cambria" w:eastAsia="Times New Roman" w:hAnsi="Cambria" w:cs="Times New Roman"/>
      <w:i/>
      <w:iCs/>
      <w:color w:val="272727"/>
      <w:sz w:val="21"/>
      <w:szCs w:val="21"/>
    </w:rPr>
  </w:style>
  <w:style w:type="character" w:customStyle="1" w:styleId="2fa">
    <w:name w:val="Текст сноски Знак2"/>
    <w:uiPriority w:val="99"/>
    <w:semiHidden/>
    <w:rsid w:val="00F03461"/>
    <w:rPr>
      <w:sz w:val="20"/>
      <w:szCs w:val="20"/>
    </w:rPr>
  </w:style>
  <w:style w:type="character" w:customStyle="1" w:styleId="21a">
    <w:name w:val="Основной текст 2 Знак1"/>
    <w:basedOn w:val="a0"/>
    <w:uiPriority w:val="99"/>
    <w:rsid w:val="00F03461"/>
    <w:rPr>
      <w:rFonts w:ascii="Calibri" w:eastAsia="Calibri" w:hAnsi="Calibri" w:cs="Times New Roman"/>
    </w:rPr>
  </w:style>
  <w:style w:type="table" w:customStyle="1" w:styleId="1510">
    <w:name w:val="Сетка таблицы15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0">
    <w:name w:val="Сетка таблицы611"/>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7">
    <w:name w:val="Стиль1 Знак"/>
    <w:rsid w:val="00F03461"/>
    <w:rPr>
      <w:rFonts w:ascii="Times New Roman" w:eastAsia="Times New Roman" w:hAnsi="Times New Roman" w:cs="Times New Roman"/>
      <w:sz w:val="28"/>
      <w:szCs w:val="28"/>
      <w:lang w:eastAsia="ar-SA"/>
    </w:rPr>
  </w:style>
  <w:style w:type="paragraph" w:customStyle="1" w:styleId="Zag1">
    <w:name w:val="Zag_1"/>
    <w:basedOn w:val="a"/>
    <w:uiPriority w:val="99"/>
    <w:qFormat/>
    <w:rsid w:val="00F03461"/>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Zag3">
    <w:name w:val="Zag_3"/>
    <w:basedOn w:val="a"/>
    <w:qFormat/>
    <w:rsid w:val="00F03461"/>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affffff1">
    <w:name w:val="Ξαϋχνϋι"/>
    <w:basedOn w:val="a"/>
    <w:uiPriority w:val="99"/>
    <w:qFormat/>
    <w:rsid w:val="00F03461"/>
    <w:pPr>
      <w:widowControl w:val="0"/>
      <w:suppressAutoHyphens w:val="0"/>
      <w:autoSpaceDE w:val="0"/>
      <w:autoSpaceDN w:val="0"/>
      <w:adjustRightInd w:val="0"/>
      <w:spacing w:after="0" w:line="240" w:lineRule="auto"/>
      <w:jc w:val="both"/>
    </w:pPr>
    <w:rPr>
      <w:rFonts w:ascii="Times New Roman" w:eastAsia="Times New Roman" w:hAnsi="Times New Roman" w:cs="Times New Roman"/>
      <w:color w:val="000000"/>
      <w:kern w:val="0"/>
      <w:sz w:val="24"/>
      <w:szCs w:val="24"/>
      <w:lang w:val="en-US" w:eastAsia="ru-RU"/>
    </w:rPr>
  </w:style>
  <w:style w:type="character" w:customStyle="1" w:styleId="afffff5">
    <w:name w:val="Буллит Курсив Знак"/>
    <w:link w:val="afffff4"/>
    <w:uiPriority w:val="99"/>
    <w:rsid w:val="00F03461"/>
    <w:rPr>
      <w:rFonts w:ascii="NewtonCSanPin" w:hAnsi="NewtonCSanPin" w:cs="NewtonCSanPin"/>
      <w:i/>
      <w:iCs/>
      <w:color w:val="000000"/>
      <w:sz w:val="21"/>
      <w:szCs w:val="21"/>
    </w:rPr>
  </w:style>
  <w:style w:type="paragraph" w:customStyle="1" w:styleId="affffff2">
    <w:name w:val="Название таблицы"/>
    <w:basedOn w:val="af0"/>
    <w:qFormat/>
    <w:rsid w:val="00F03461"/>
    <w:pPr>
      <w:spacing w:before="113"/>
      <w:ind w:firstLine="0"/>
      <w:jc w:val="center"/>
    </w:pPr>
    <w:rPr>
      <w:b/>
      <w:bCs/>
      <w:lang w:eastAsia="ru-RU"/>
    </w:rPr>
  </w:style>
  <w:style w:type="character" w:customStyle="1" w:styleId="0pt0">
    <w:name w:val="Основной текст + Курсив;Интервал 0 pt"/>
    <w:rsid w:val="00F0346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1">
    <w:name w:val="Основной текст (20)"/>
    <w:rsid w:val="00F0346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F0346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F03461"/>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Normal1">
    <w:name w:val="Normal1"/>
    <w:uiPriority w:val="99"/>
    <w:rsid w:val="00F03461"/>
    <w:pPr>
      <w:widowControl w:val="0"/>
      <w:jc w:val="both"/>
    </w:pPr>
  </w:style>
  <w:style w:type="paragraph" w:customStyle="1" w:styleId="affffff3">
    <w:name w:val="Текст в заданном формате"/>
    <w:basedOn w:val="a"/>
    <w:uiPriority w:val="99"/>
    <w:rsid w:val="00F03461"/>
    <w:pPr>
      <w:widowControl w:val="0"/>
      <w:spacing w:after="0" w:line="360" w:lineRule="auto"/>
      <w:ind w:firstLine="709"/>
      <w:jc w:val="both"/>
    </w:pPr>
    <w:rPr>
      <w:rFonts w:ascii="Times New Roman" w:eastAsia="NSimSun" w:hAnsi="Times New Roman" w:cs="Liberation Mono"/>
      <w:color w:val="auto"/>
      <w:kern w:val="0"/>
      <w:sz w:val="24"/>
      <w:szCs w:val="20"/>
      <w:lang w:eastAsia="zh-CN" w:bidi="hi-IN"/>
    </w:rPr>
  </w:style>
  <w:style w:type="paragraph" w:customStyle="1" w:styleId="affffff4">
    <w:name w:val="Новый"/>
    <w:basedOn w:val="a"/>
    <w:rsid w:val="00F03461"/>
    <w:pPr>
      <w:suppressAutoHyphens w:val="0"/>
      <w:spacing w:after="0" w:line="360" w:lineRule="auto"/>
      <w:ind w:firstLine="454"/>
      <w:jc w:val="both"/>
    </w:pPr>
    <w:rPr>
      <w:rFonts w:ascii="Times New Roman" w:eastAsia="Times New Roman" w:hAnsi="Times New Roman" w:cs="Times New Roman"/>
      <w:color w:val="auto"/>
      <w:kern w:val="0"/>
      <w:sz w:val="28"/>
      <w:szCs w:val="24"/>
      <w:lang w:eastAsia="ru-RU"/>
    </w:rPr>
  </w:style>
  <w:style w:type="character" w:customStyle="1" w:styleId="fontstyle31">
    <w:name w:val="fontstyle31"/>
    <w:rsid w:val="00F0346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F03461"/>
    <w:rPr>
      <w:rFonts w:ascii="Tahoma" w:hAnsi="Tahoma" w:cs="Tahoma"/>
      <w:sz w:val="16"/>
      <w:szCs w:val="16"/>
      <w:lang w:eastAsia="ru-RU"/>
    </w:rPr>
  </w:style>
  <w:style w:type="paragraph" w:customStyle="1" w:styleId="wwP7">
    <w:name w:val="wwP7"/>
    <w:basedOn w:val="a"/>
    <w:uiPriority w:val="99"/>
    <w:rsid w:val="00F03461"/>
    <w:pPr>
      <w:widowControl w:val="0"/>
      <w:spacing w:after="0" w:line="240" w:lineRule="auto"/>
      <w:ind w:left="135" w:firstLine="585"/>
      <w:jc w:val="both"/>
    </w:pPr>
    <w:rPr>
      <w:rFonts w:ascii="Times New Roman" w:eastAsia="Calibri" w:hAnsi="Times New Roman" w:cs="Times New Roman"/>
      <w:color w:val="auto"/>
      <w:kern w:val="2"/>
      <w:sz w:val="24"/>
      <w:szCs w:val="24"/>
      <w:lang w:eastAsia="ru-RU"/>
    </w:rPr>
  </w:style>
  <w:style w:type="character" w:customStyle="1" w:styleId="A30">
    <w:name w:val="A3"/>
    <w:uiPriority w:val="99"/>
    <w:rsid w:val="00F03461"/>
    <w:rPr>
      <w:color w:val="000000"/>
      <w:sz w:val="20"/>
      <w:szCs w:val="20"/>
    </w:rPr>
  </w:style>
  <w:style w:type="character" w:customStyle="1" w:styleId="1ff8">
    <w:name w:val="Верхний колонтитул Знак1"/>
    <w:uiPriority w:val="99"/>
    <w:rsid w:val="00F0346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F03461"/>
  </w:style>
  <w:style w:type="paragraph" w:customStyle="1" w:styleId="affffff5">
    <w:name w:val="подзаголовок"/>
    <w:basedOn w:val="affffff0"/>
    <w:rsid w:val="00F03461"/>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F03461"/>
    <w:rPr>
      <w:color w:val="FF0000"/>
    </w:rPr>
  </w:style>
  <w:style w:type="paragraph" w:customStyle="1" w:styleId="Zag2">
    <w:name w:val="Zag_2"/>
    <w:basedOn w:val="a"/>
    <w:qFormat/>
    <w:rsid w:val="00F03461"/>
    <w:pPr>
      <w:widowControl w:val="0"/>
      <w:suppressAutoHyphens w:val="0"/>
      <w:autoSpaceDE w:val="0"/>
      <w:autoSpaceDN w:val="0"/>
      <w:adjustRightInd w:val="0"/>
      <w:spacing w:after="129" w:line="291" w:lineRule="exact"/>
      <w:jc w:val="center"/>
    </w:pPr>
    <w:rPr>
      <w:rFonts w:ascii="Times New Roman" w:eastAsia="Times New Roman" w:hAnsi="Times New Roman" w:cs="Times New Roman"/>
      <w:b/>
      <w:bCs/>
      <w:color w:val="000000"/>
      <w:kern w:val="0"/>
      <w:sz w:val="24"/>
      <w:szCs w:val="24"/>
      <w:lang w:val="en-US" w:eastAsia="ru-RU"/>
    </w:rPr>
  </w:style>
  <w:style w:type="paragraph" w:customStyle="1" w:styleId="affffff6">
    <w:name w:val="[Без стиля]"/>
    <w:rsid w:val="00F03461"/>
    <w:pPr>
      <w:autoSpaceDE w:val="0"/>
      <w:autoSpaceDN w:val="0"/>
      <w:adjustRightInd w:val="0"/>
      <w:spacing w:line="288" w:lineRule="auto"/>
      <w:textAlignment w:val="center"/>
    </w:pPr>
    <w:rPr>
      <w:rFonts w:ascii="Minion Pro" w:eastAsia="Calibri" w:hAnsi="Minion Pro" w:cs="Minion Pro"/>
      <w:color w:val="000000"/>
      <w:sz w:val="24"/>
      <w:szCs w:val="24"/>
      <w:lang w:val="en-GB" w:eastAsia="en-US"/>
    </w:rPr>
  </w:style>
  <w:style w:type="paragraph" w:customStyle="1" w:styleId="affffff7">
    <w:name w:val="без абзаца"/>
    <w:basedOn w:val="affffff5"/>
    <w:uiPriority w:val="99"/>
    <w:rsid w:val="00F03461"/>
    <w:pPr>
      <w:spacing w:before="0" w:after="0"/>
      <w:ind w:firstLine="0"/>
      <w:jc w:val="left"/>
    </w:pPr>
    <w:rPr>
      <w:rFonts w:ascii="Newton-Regular" w:hAnsi="Newton-Regular" w:cs="Newton-Regular"/>
    </w:rPr>
  </w:style>
  <w:style w:type="character" w:customStyle="1" w:styleId="myItalicChars">
    <w:name w:val="myItalicChars"/>
    <w:uiPriority w:val="99"/>
    <w:rsid w:val="00F03461"/>
    <w:rPr>
      <w:color w:val="FF0000"/>
    </w:rPr>
  </w:style>
  <w:style w:type="numbering" w:customStyle="1" w:styleId="11211">
    <w:name w:val="Нет списка1121"/>
    <w:next w:val="a2"/>
    <w:uiPriority w:val="99"/>
    <w:semiHidden/>
    <w:unhideWhenUsed/>
    <w:rsid w:val="00F03461"/>
  </w:style>
  <w:style w:type="paragraph" w:customStyle="1" w:styleId="ParagraphStyle">
    <w:name w:val="Paragraph Style"/>
    <w:rsid w:val="00F03461"/>
    <w:pPr>
      <w:autoSpaceDE w:val="0"/>
      <w:autoSpaceDN w:val="0"/>
      <w:adjustRightInd w:val="0"/>
    </w:pPr>
    <w:rPr>
      <w:rFonts w:ascii="Arial" w:hAnsi="Arial"/>
      <w:sz w:val="24"/>
      <w:szCs w:val="24"/>
    </w:rPr>
  </w:style>
  <w:style w:type="character" w:customStyle="1" w:styleId="st">
    <w:name w:val="st"/>
    <w:rsid w:val="00F03461"/>
  </w:style>
  <w:style w:type="paragraph" w:styleId="z-">
    <w:name w:val="HTML Top of Form"/>
    <w:basedOn w:val="a"/>
    <w:next w:val="a"/>
    <w:link w:val="z-0"/>
    <w:hidden/>
    <w:uiPriority w:val="99"/>
    <w:semiHidden/>
    <w:unhideWhenUsed/>
    <w:rsid w:val="00F03461"/>
    <w:pPr>
      <w:pBdr>
        <w:bottom w:val="single" w:sz="6" w:space="1" w:color="auto"/>
      </w:pBdr>
      <w:suppressAutoHyphens w:val="0"/>
      <w:spacing w:after="0" w:line="240" w:lineRule="auto"/>
      <w:jc w:val="center"/>
    </w:pPr>
    <w:rPr>
      <w:rFonts w:ascii="Arial" w:eastAsia="Times New Roman" w:hAnsi="Arial" w:cs="Arial"/>
      <w:vanish/>
      <w:color w:val="auto"/>
      <w:kern w:val="0"/>
      <w:sz w:val="16"/>
      <w:szCs w:val="16"/>
      <w:lang w:eastAsia="ru-RU"/>
    </w:rPr>
  </w:style>
  <w:style w:type="character" w:customStyle="1" w:styleId="z-0">
    <w:name w:val="z-Начало формы Знак"/>
    <w:basedOn w:val="a0"/>
    <w:link w:val="z-"/>
    <w:uiPriority w:val="99"/>
    <w:semiHidden/>
    <w:rsid w:val="00F03461"/>
    <w:rPr>
      <w:rFonts w:ascii="Arial" w:hAnsi="Arial" w:cs="Arial"/>
      <w:vanish/>
      <w:sz w:val="16"/>
      <w:szCs w:val="16"/>
    </w:rPr>
  </w:style>
  <w:style w:type="paragraph" w:styleId="z-1">
    <w:name w:val="HTML Bottom of Form"/>
    <w:basedOn w:val="a"/>
    <w:next w:val="a"/>
    <w:link w:val="z-2"/>
    <w:hidden/>
    <w:uiPriority w:val="99"/>
    <w:semiHidden/>
    <w:unhideWhenUsed/>
    <w:rsid w:val="00F03461"/>
    <w:pPr>
      <w:pBdr>
        <w:top w:val="single" w:sz="6" w:space="1" w:color="auto"/>
      </w:pBdr>
      <w:suppressAutoHyphens w:val="0"/>
      <w:spacing w:after="0" w:line="240" w:lineRule="auto"/>
      <w:jc w:val="center"/>
    </w:pPr>
    <w:rPr>
      <w:rFonts w:ascii="Arial" w:eastAsia="Times New Roman" w:hAnsi="Arial" w:cs="Arial"/>
      <w:vanish/>
      <w:color w:val="auto"/>
      <w:kern w:val="0"/>
      <w:sz w:val="16"/>
      <w:szCs w:val="16"/>
      <w:lang w:eastAsia="ru-RU"/>
    </w:rPr>
  </w:style>
  <w:style w:type="character" w:customStyle="1" w:styleId="z-2">
    <w:name w:val="z-Конец формы Знак"/>
    <w:basedOn w:val="a0"/>
    <w:link w:val="z-1"/>
    <w:uiPriority w:val="99"/>
    <w:semiHidden/>
    <w:rsid w:val="00F03461"/>
    <w:rPr>
      <w:rFonts w:ascii="Arial" w:hAnsi="Arial" w:cs="Arial"/>
      <w:vanish/>
      <w:sz w:val="16"/>
      <w:szCs w:val="16"/>
    </w:rPr>
  </w:style>
  <w:style w:type="character" w:customStyle="1" w:styleId="c15">
    <w:name w:val="c15"/>
    <w:rsid w:val="00F03461"/>
  </w:style>
  <w:style w:type="character" w:customStyle="1" w:styleId="ft1">
    <w:name w:val="ft1"/>
    <w:rsid w:val="00F03461"/>
  </w:style>
  <w:style w:type="character" w:styleId="HTML">
    <w:name w:val="HTML Cite"/>
    <w:rsid w:val="00F03461"/>
    <w:rPr>
      <w:rFonts w:ascii="Times New Roman" w:hAnsi="Times New Roman" w:cs="Times New Roman" w:hint="default"/>
      <w:i/>
      <w:iCs/>
    </w:rPr>
  </w:style>
  <w:style w:type="character" w:customStyle="1" w:styleId="1ff9">
    <w:name w:val="Заголовок Знак1"/>
    <w:rsid w:val="00F03461"/>
    <w:rPr>
      <w:rFonts w:ascii="Times New Roman" w:eastAsia="Times New Roman" w:hAnsi="Times New Roman"/>
      <w:bCs/>
      <w:caps/>
      <w:kern w:val="28"/>
      <w:sz w:val="28"/>
      <w:szCs w:val="32"/>
    </w:rPr>
  </w:style>
  <w:style w:type="paragraph" w:styleId="1ffa">
    <w:name w:val="index 1"/>
    <w:basedOn w:val="a"/>
    <w:next w:val="a"/>
    <w:autoRedefine/>
    <w:uiPriority w:val="99"/>
    <w:semiHidden/>
    <w:unhideWhenUsed/>
    <w:rsid w:val="00F03461"/>
    <w:pPr>
      <w:widowControl w:val="0"/>
      <w:suppressAutoHyphens w:val="0"/>
      <w:ind w:left="220" w:hanging="220"/>
    </w:pPr>
    <w:rPr>
      <w:rFonts w:eastAsia="Calibri" w:cs="Times New Roman"/>
      <w:color w:val="auto"/>
      <w:kern w:val="0"/>
      <w:lang w:val="en-US"/>
    </w:rPr>
  </w:style>
  <w:style w:type="numbering" w:customStyle="1" w:styleId="5111">
    <w:name w:val="Нет списка511"/>
    <w:next w:val="a2"/>
    <w:uiPriority w:val="99"/>
    <w:semiHidden/>
    <w:unhideWhenUsed/>
    <w:rsid w:val="00F03461"/>
  </w:style>
  <w:style w:type="table" w:customStyle="1" w:styleId="TableNormal2">
    <w:name w:val="Table Normal2"/>
    <w:uiPriority w:val="2"/>
    <w:semiHidden/>
    <w:unhideWhenUsed/>
    <w:qFormat/>
    <w:rsid w:val="00F0346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111">
    <w:name w:val="Нет списка611"/>
    <w:next w:val="a2"/>
    <w:uiPriority w:val="99"/>
    <w:semiHidden/>
    <w:unhideWhenUsed/>
    <w:rsid w:val="00F03461"/>
  </w:style>
  <w:style w:type="table" w:customStyle="1" w:styleId="TableNormal3">
    <w:name w:val="Table Normal3"/>
    <w:uiPriority w:val="2"/>
    <w:semiHidden/>
    <w:unhideWhenUsed/>
    <w:qFormat/>
    <w:rsid w:val="00F0346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7110">
    <w:name w:val="Нет списка711"/>
    <w:next w:val="a2"/>
    <w:uiPriority w:val="99"/>
    <w:semiHidden/>
    <w:unhideWhenUsed/>
    <w:rsid w:val="00F03461"/>
  </w:style>
  <w:style w:type="numbering" w:customStyle="1" w:styleId="813">
    <w:name w:val="Нет списка81"/>
    <w:next w:val="a2"/>
    <w:uiPriority w:val="99"/>
    <w:semiHidden/>
    <w:unhideWhenUsed/>
    <w:rsid w:val="00F03461"/>
  </w:style>
  <w:style w:type="numbering" w:customStyle="1" w:styleId="12111">
    <w:name w:val="Нет списка1211"/>
    <w:next w:val="a2"/>
    <w:uiPriority w:val="99"/>
    <w:semiHidden/>
    <w:unhideWhenUsed/>
    <w:rsid w:val="00F03461"/>
  </w:style>
  <w:style w:type="numbering" w:customStyle="1" w:styleId="95">
    <w:name w:val="Нет списка9"/>
    <w:next w:val="a2"/>
    <w:uiPriority w:val="99"/>
    <w:semiHidden/>
    <w:unhideWhenUsed/>
    <w:rsid w:val="00F03461"/>
  </w:style>
  <w:style w:type="table" w:customStyle="1" w:styleId="7111">
    <w:name w:val="Сетка таблицы7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4">
    <w:name w:val="Таблица простая 111"/>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2">
    <w:name w:val="Таблица простая 211"/>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2">
    <w:name w:val="Таблица простая 4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
    <w:name w:val="Таблица простая 5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1">
    <w:name w:val="Таблица-сетка 7 цветная1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0">
    <w:name w:val="Список-таблица 7 цветная11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F03461"/>
  </w:style>
  <w:style w:type="numbering" w:customStyle="1" w:styleId="102">
    <w:name w:val="Нет списка10"/>
    <w:next w:val="a2"/>
    <w:uiPriority w:val="99"/>
    <w:semiHidden/>
    <w:unhideWhenUsed/>
    <w:rsid w:val="00F03461"/>
  </w:style>
  <w:style w:type="numbering" w:customStyle="1" w:styleId="1312">
    <w:name w:val="Нет списка131"/>
    <w:next w:val="a2"/>
    <w:uiPriority w:val="99"/>
    <w:semiHidden/>
    <w:unhideWhenUsed/>
    <w:rsid w:val="00F03461"/>
  </w:style>
  <w:style w:type="numbering" w:customStyle="1" w:styleId="143">
    <w:name w:val="Нет списка14"/>
    <w:next w:val="a2"/>
    <w:uiPriority w:val="99"/>
    <w:semiHidden/>
    <w:unhideWhenUsed/>
    <w:rsid w:val="00F03461"/>
  </w:style>
  <w:style w:type="table" w:customStyle="1" w:styleId="8110">
    <w:name w:val="Сетка таблицы8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F03461"/>
  </w:style>
  <w:style w:type="paragraph" w:customStyle="1" w:styleId="Textbody">
    <w:name w:val="Text body"/>
    <w:basedOn w:val="a"/>
    <w:rsid w:val="00F03461"/>
    <w:pPr>
      <w:widowControl w:val="0"/>
      <w:autoSpaceDN w:val="0"/>
      <w:spacing w:after="120" w:line="240" w:lineRule="auto"/>
    </w:pPr>
    <w:rPr>
      <w:rFonts w:ascii="Times New Roman" w:eastAsia="Times New Roman" w:hAnsi="Times New Roman" w:cs="Times New Roman"/>
      <w:color w:val="auto"/>
      <w:kern w:val="3"/>
      <w:sz w:val="24"/>
      <w:szCs w:val="24"/>
      <w:lang w:val="de-DE" w:eastAsia="ja-JP"/>
    </w:rPr>
  </w:style>
  <w:style w:type="numbering" w:customStyle="1" w:styleId="160">
    <w:name w:val="Нет списка16"/>
    <w:next w:val="a2"/>
    <w:uiPriority w:val="99"/>
    <w:semiHidden/>
    <w:unhideWhenUsed/>
    <w:rsid w:val="00F03461"/>
  </w:style>
  <w:style w:type="table" w:customStyle="1" w:styleId="9110">
    <w:name w:val="Сетка таблицы9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2">
    <w:name w:val="Таблица простая 112"/>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1">
    <w:name w:val="Таблица простая 212"/>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0">
    <w:name w:val="Таблица простая 41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0">
    <w:name w:val="Таблица простая 51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4">
    <w:name w:val="Заголовок №4 (2)_"/>
    <w:link w:val="425"/>
    <w:rsid w:val="00F03461"/>
    <w:rPr>
      <w:shd w:val="clear" w:color="auto" w:fill="FFFFFF"/>
    </w:rPr>
  </w:style>
  <w:style w:type="paragraph" w:customStyle="1" w:styleId="425">
    <w:name w:val="Заголовок №4 (2)"/>
    <w:basedOn w:val="a"/>
    <w:link w:val="424"/>
    <w:rsid w:val="00F03461"/>
    <w:pPr>
      <w:widowControl w:val="0"/>
      <w:shd w:val="clear" w:color="auto" w:fill="FFFFFF"/>
      <w:suppressAutoHyphens w:val="0"/>
      <w:spacing w:after="240" w:line="264" w:lineRule="exact"/>
      <w:jc w:val="center"/>
      <w:outlineLvl w:val="3"/>
    </w:pPr>
    <w:rPr>
      <w:rFonts w:ascii="Times New Roman" w:eastAsia="Times New Roman" w:hAnsi="Times New Roman" w:cs="Times New Roman"/>
      <w:color w:val="auto"/>
      <w:kern w:val="0"/>
      <w:sz w:val="20"/>
      <w:szCs w:val="20"/>
      <w:lang w:eastAsia="ru-RU"/>
    </w:rPr>
  </w:style>
  <w:style w:type="numbering" w:customStyle="1" w:styleId="170">
    <w:name w:val="Нет списка17"/>
    <w:next w:val="a2"/>
    <w:uiPriority w:val="99"/>
    <w:semiHidden/>
    <w:unhideWhenUsed/>
    <w:rsid w:val="00F03461"/>
  </w:style>
  <w:style w:type="table" w:customStyle="1" w:styleId="1011">
    <w:name w:val="Сетка таблицы10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1">
    <w:name w:val="Таблица простая 113"/>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0">
    <w:name w:val="Таблица простая 41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0">
    <w:name w:val="Таблица простая 51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F03461"/>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F03461"/>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F03461"/>
  </w:style>
  <w:style w:type="table" w:customStyle="1" w:styleId="161">
    <w:name w:val="Сетка таблицы16"/>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F03461"/>
  </w:style>
  <w:style w:type="table" w:customStyle="1" w:styleId="171">
    <w:name w:val="Сетка таблицы17"/>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F03461"/>
  </w:style>
  <w:style w:type="table" w:customStyle="1" w:styleId="TableNormal4">
    <w:name w:val="Table Normal4"/>
    <w:uiPriority w:val="2"/>
    <w:semiHidden/>
    <w:qFormat/>
    <w:rsid w:val="00F0346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2fb">
    <w:name w:val="Неразрешенное упоминание2"/>
    <w:uiPriority w:val="99"/>
    <w:semiHidden/>
    <w:unhideWhenUsed/>
    <w:rsid w:val="00F03461"/>
    <w:rPr>
      <w:color w:val="605E5C"/>
      <w:shd w:val="clear" w:color="auto" w:fill="E1DFDD"/>
    </w:rPr>
  </w:style>
  <w:style w:type="numbering" w:customStyle="1" w:styleId="202">
    <w:name w:val="Нет списка20"/>
    <w:next w:val="a2"/>
    <w:uiPriority w:val="99"/>
    <w:semiHidden/>
    <w:unhideWhenUsed/>
    <w:rsid w:val="00F03461"/>
  </w:style>
  <w:style w:type="table" w:customStyle="1" w:styleId="TableGridLight8">
    <w:name w:val="Table Grid Light8"/>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basedOn w:val="a1"/>
    <w:next w:val="123"/>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3"/>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0">
    <w:name w:val="Таблица простая 316"/>
    <w:basedOn w:val="a1"/>
    <w:next w:val="322"/>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3"/>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4"/>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uiPriority w:val="59"/>
    <w:rsid w:val="00F0346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F0346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12110">
    <w:name w:val="Сетка таблицы112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1"/>
    <w:uiPriority w:val="59"/>
    <w:rsid w:val="00F0346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1"/>
    <w:next w:val="affb"/>
    <w:uiPriority w:val="59"/>
    <w:rsid w:val="00F0346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0">
    <w:name w:val="Сетка таблицы3111"/>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
    <w:name w:val="Таблица простая 121"/>
    <w:basedOn w:val="a1"/>
    <w:uiPriority w:val="41"/>
    <w:rsid w:val="00F03461"/>
    <w:rPr>
      <w:rFonts w:ascii="Calibri" w:eastAsia="Calibri" w:hAnsi="Calibr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2">
    <w:name w:val="Таблица простая 221"/>
    <w:basedOn w:val="a1"/>
    <w:uiPriority w:val="42"/>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1">
    <w:name w:val="Таблица простая 321"/>
    <w:basedOn w:val="a1"/>
    <w:uiPriority w:val="43"/>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F03461"/>
    <w:rPr>
      <w:rFonts w:ascii="Calibri" w:eastAsia="Calibri" w:hAnsi="Calibri"/>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F03461"/>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F03461"/>
    <w:rPr>
      <w:rFonts w:ascii="Calibri" w:eastAsia="Calibri" w:hAnsi="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F03461"/>
    <w:rPr>
      <w:rFonts w:ascii="Calibri" w:eastAsia="Calibri" w:hAnsi="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F03461"/>
    <w:rPr>
      <w:rFonts w:ascii="Calibri" w:eastAsia="Calibri" w:hAnsi="Calibr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F03461"/>
    <w:rPr>
      <w:rFonts w:ascii="Calibri" w:eastAsia="Calibri" w:hAnsi="Calibr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F03461"/>
    <w:rPr>
      <w:rFonts w:ascii="Calibri" w:eastAsia="Calibri" w:hAnsi="Calibri"/>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F03461"/>
    <w:rPr>
      <w:rFonts w:ascii="Calibri" w:eastAsia="Calibri" w:hAnsi="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F03461"/>
    <w:rPr>
      <w:rFonts w:ascii="Calibri" w:eastAsia="Calibri" w:hAnsi="Calibri"/>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F03461"/>
    <w:rPr>
      <w:rFonts w:ascii="Calibri" w:eastAsia="Calibri" w:hAnsi="Calibr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F03461"/>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111">
    <w:name w:val="Нет списка2111"/>
    <w:next w:val="a2"/>
    <w:uiPriority w:val="99"/>
    <w:semiHidden/>
    <w:unhideWhenUsed/>
    <w:rsid w:val="00F03461"/>
  </w:style>
  <w:style w:type="table" w:customStyle="1" w:styleId="203">
    <w:name w:val="Сетка таблицы20"/>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9">
    <w:name w:val="Table Grid Light9"/>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
    <w:name w:val="Таблица простая 41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
    <w:name w:val="Таблица простая 51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13">
    <w:name w:val="Нет списка221"/>
    <w:next w:val="a2"/>
    <w:uiPriority w:val="99"/>
    <w:semiHidden/>
    <w:unhideWhenUsed/>
    <w:rsid w:val="00F03461"/>
  </w:style>
  <w:style w:type="table" w:customStyle="1" w:styleId="242">
    <w:name w:val="Сетка таблицы24"/>
    <w:basedOn w:val="a1"/>
    <w:next w:val="affb"/>
    <w:rsid w:val="00F03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F03461"/>
  </w:style>
  <w:style w:type="numbering" w:customStyle="1" w:styleId="243">
    <w:name w:val="Нет списка24"/>
    <w:next w:val="a2"/>
    <w:uiPriority w:val="99"/>
    <w:semiHidden/>
    <w:unhideWhenUsed/>
    <w:rsid w:val="00F03461"/>
  </w:style>
  <w:style w:type="numbering" w:customStyle="1" w:styleId="252">
    <w:name w:val="Нет списка25"/>
    <w:next w:val="a2"/>
    <w:uiPriority w:val="99"/>
    <w:semiHidden/>
    <w:unhideWhenUsed/>
    <w:rsid w:val="00F03461"/>
  </w:style>
  <w:style w:type="table" w:customStyle="1" w:styleId="TableNormal6">
    <w:name w:val="Table Normal6"/>
    <w:uiPriority w:val="2"/>
    <w:semiHidden/>
    <w:unhideWhenUsed/>
    <w:qFormat/>
    <w:rsid w:val="00F0346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F03461"/>
  </w:style>
  <w:style w:type="numbering" w:customStyle="1" w:styleId="111112">
    <w:name w:val="Нет списка11111"/>
    <w:next w:val="a2"/>
    <w:uiPriority w:val="99"/>
    <w:semiHidden/>
    <w:unhideWhenUsed/>
    <w:rsid w:val="00F03461"/>
  </w:style>
  <w:style w:type="paragraph" w:customStyle="1" w:styleId="124">
    <w:name w:val="Заголовок 12"/>
    <w:basedOn w:val="a"/>
    <w:uiPriority w:val="1"/>
    <w:qFormat/>
    <w:rsid w:val="00F03461"/>
    <w:pPr>
      <w:widowControl w:val="0"/>
      <w:suppressAutoHyphens w:val="0"/>
      <w:autoSpaceDE w:val="0"/>
      <w:autoSpaceDN w:val="0"/>
      <w:spacing w:after="0" w:line="319" w:lineRule="exact"/>
      <w:ind w:left="1120"/>
      <w:jc w:val="both"/>
      <w:outlineLvl w:val="1"/>
    </w:pPr>
    <w:rPr>
      <w:rFonts w:ascii="Times New Roman" w:eastAsia="Times New Roman" w:hAnsi="Times New Roman" w:cs="Times New Roman"/>
      <w:b/>
      <w:bCs/>
      <w:color w:val="auto"/>
      <w:kern w:val="0"/>
      <w:sz w:val="28"/>
      <w:szCs w:val="28"/>
    </w:rPr>
  </w:style>
  <w:style w:type="table" w:customStyle="1" w:styleId="253">
    <w:name w:val="Сетка таблицы25"/>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F0346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hgkelc">
    <w:name w:val="hgkelc"/>
    <w:rsid w:val="00F03461"/>
  </w:style>
  <w:style w:type="paragraph" w:customStyle="1" w:styleId="affffff8">
    <w:name w:val="a"/>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ffb">
    <w:name w:val="1Стиль"/>
    <w:basedOn w:val="af4"/>
    <w:qFormat/>
    <w:rsid w:val="00F03461"/>
    <w:pPr>
      <w:tabs>
        <w:tab w:val="left" w:pos="-284"/>
        <w:tab w:val="left" w:pos="-142"/>
      </w:tabs>
      <w:spacing w:line="240" w:lineRule="auto"/>
      <w:ind w:left="0" w:firstLine="709"/>
      <w:jc w:val="both"/>
    </w:pPr>
    <w:rPr>
      <w:rFonts w:eastAsia="Calibri"/>
      <w:bCs/>
      <w:caps w:val="0"/>
      <w:sz w:val="28"/>
      <w:szCs w:val="28"/>
      <w:lang w:eastAsia="zh-CN"/>
    </w:rPr>
  </w:style>
  <w:style w:type="character" w:customStyle="1" w:styleId="path-separator">
    <w:name w:val="path-separator"/>
    <w:rsid w:val="00F03461"/>
  </w:style>
  <w:style w:type="character" w:customStyle="1" w:styleId="l9ipkfa">
    <w:name w:val="l9ipkfa"/>
    <w:rsid w:val="00F03461"/>
  </w:style>
  <w:style w:type="numbering" w:customStyle="1" w:styleId="272">
    <w:name w:val="Нет списка27"/>
    <w:next w:val="a2"/>
    <w:uiPriority w:val="99"/>
    <w:semiHidden/>
    <w:unhideWhenUsed/>
    <w:rsid w:val="00F03461"/>
  </w:style>
  <w:style w:type="paragraph" w:customStyle="1" w:styleId="c31">
    <w:name w:val="c31"/>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numbering" w:customStyle="1" w:styleId="280">
    <w:name w:val="Нет списка28"/>
    <w:next w:val="a2"/>
    <w:uiPriority w:val="99"/>
    <w:semiHidden/>
    <w:unhideWhenUsed/>
    <w:rsid w:val="00F03461"/>
  </w:style>
  <w:style w:type="table" w:customStyle="1" w:styleId="TableGridLight10">
    <w:name w:val="Table Grid Light10"/>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8"/>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0">
    <w:name w:val="Таблица простая 218"/>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F03461"/>
    <w:rPr>
      <w:rFonts w:ascii="Calibri" w:eastAsia="Calibri" w:hAnsi="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F03461"/>
    <w:rPr>
      <w:rFonts w:ascii="Calibri" w:eastAsia="Calibri" w:hAnsi="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F03461"/>
    <w:rPr>
      <w:rFonts w:ascii="Calibri" w:eastAsia="Calibri" w:hAnsi="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F03461"/>
    <w:rPr>
      <w:rFonts w:ascii="Calibri" w:eastAsia="Calibri" w:hAnsi="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F03461"/>
    <w:rPr>
      <w:rFonts w:ascii="Calibri" w:eastAsia="Calibri" w:hAnsi="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F03461"/>
    <w:rPr>
      <w:rFonts w:ascii="Calibri" w:eastAsia="Calibri" w:hAnsi="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F03461"/>
    <w:rPr>
      <w:sz w:val="20"/>
    </w:rPr>
  </w:style>
  <w:style w:type="paragraph" w:customStyle="1" w:styleId="affffff9">
    <w:name w:val="Таблица"/>
    <w:basedOn w:val="af0"/>
    <w:qFormat/>
    <w:rsid w:val="00F03461"/>
    <w:pPr>
      <w:tabs>
        <w:tab w:val="left" w:pos="4500"/>
        <w:tab w:val="left" w:pos="9180"/>
        <w:tab w:val="left" w:pos="9360"/>
      </w:tabs>
      <w:autoSpaceDE/>
      <w:autoSpaceDN/>
      <w:adjustRightInd/>
      <w:spacing w:line="194" w:lineRule="atLeast"/>
      <w:ind w:firstLine="0"/>
      <w:jc w:val="left"/>
      <w:textAlignment w:val="auto"/>
    </w:pPr>
    <w:rPr>
      <w:sz w:val="19"/>
      <w:szCs w:val="19"/>
      <w:lang w:eastAsia="ru-RU"/>
    </w:rPr>
  </w:style>
  <w:style w:type="paragraph" w:styleId="affffffa">
    <w:name w:val="Message Header"/>
    <w:basedOn w:val="affffff9"/>
    <w:link w:val="affffffb"/>
    <w:rsid w:val="00F03461"/>
    <w:pPr>
      <w:jc w:val="center"/>
    </w:pPr>
    <w:rPr>
      <w:b/>
      <w:bCs/>
    </w:rPr>
  </w:style>
  <w:style w:type="character" w:customStyle="1" w:styleId="affffffb">
    <w:name w:val="Шапка Знак"/>
    <w:basedOn w:val="a0"/>
    <w:link w:val="affffffa"/>
    <w:rsid w:val="00F03461"/>
    <w:rPr>
      <w:rFonts w:ascii="NewtonCSanPin" w:hAnsi="NewtonCSanPin"/>
      <w:b/>
      <w:bCs/>
      <w:color w:val="000000"/>
      <w:sz w:val="19"/>
      <w:szCs w:val="19"/>
    </w:rPr>
  </w:style>
  <w:style w:type="paragraph" w:customStyle="1" w:styleId="affffffc">
    <w:name w:val="Приложение"/>
    <w:basedOn w:val="1ffc"/>
    <w:qFormat/>
    <w:rsid w:val="00F03461"/>
    <w:pPr>
      <w:pageBreakBefore w:val="0"/>
      <w:spacing w:line="214" w:lineRule="atLeast"/>
      <w:ind w:left="3005"/>
      <w:jc w:val="left"/>
    </w:pPr>
    <w:rPr>
      <w:rFonts w:ascii="NewtonCSanPin" w:hAnsi="NewtonCSanPin" w:cs="NewtonCSanPin"/>
      <w:caps w:val="0"/>
      <w:sz w:val="21"/>
      <w:szCs w:val="21"/>
    </w:rPr>
  </w:style>
  <w:style w:type="paragraph" w:customStyle="1" w:styleId="1ffc">
    <w:name w:val="Заг 1"/>
    <w:basedOn w:val="af0"/>
    <w:qFormat/>
    <w:rsid w:val="00F03461"/>
    <w:pPr>
      <w:keepNext/>
      <w:pageBreakBefore/>
      <w:autoSpaceDE/>
      <w:autoSpaceDN/>
      <w:adjustRightInd/>
      <w:spacing w:after="170" w:line="296" w:lineRule="atLeast"/>
      <w:ind w:firstLine="0"/>
      <w:jc w:val="center"/>
      <w:textAlignment w:val="auto"/>
    </w:pPr>
    <w:rPr>
      <w:rFonts w:ascii="PragmaticaC" w:hAnsi="PragmaticaC" w:cs="PragmaticaC"/>
      <w:b/>
      <w:bCs/>
      <w:caps/>
      <w:sz w:val="26"/>
      <w:szCs w:val="26"/>
      <w:lang w:eastAsia="ru-RU"/>
    </w:rPr>
  </w:style>
  <w:style w:type="paragraph" w:styleId="affffffd">
    <w:name w:val="Signature"/>
    <w:basedOn w:val="af0"/>
    <w:link w:val="affffffe"/>
    <w:rsid w:val="00F03461"/>
    <w:pPr>
      <w:autoSpaceDE/>
      <w:autoSpaceDN/>
      <w:adjustRightInd/>
      <w:spacing w:before="57" w:line="194" w:lineRule="atLeast"/>
      <w:ind w:firstLine="0"/>
      <w:jc w:val="center"/>
      <w:textAlignment w:val="auto"/>
    </w:pPr>
    <w:rPr>
      <w:sz w:val="19"/>
      <w:szCs w:val="19"/>
      <w:lang w:eastAsia="ru-RU"/>
    </w:rPr>
  </w:style>
  <w:style w:type="character" w:customStyle="1" w:styleId="affffffe">
    <w:name w:val="Подпись Знак"/>
    <w:basedOn w:val="a0"/>
    <w:link w:val="affffffd"/>
    <w:rsid w:val="00F03461"/>
    <w:rPr>
      <w:rFonts w:ascii="NewtonCSanPin" w:hAnsi="NewtonCSanPin"/>
      <w:color w:val="000000"/>
      <w:sz w:val="19"/>
      <w:szCs w:val="19"/>
    </w:rPr>
  </w:style>
  <w:style w:type="paragraph" w:customStyle="1" w:styleId="afffffff">
    <w:name w:val="В скобках"/>
    <w:basedOn w:val="affffffd"/>
    <w:qFormat/>
    <w:rsid w:val="00F03461"/>
    <w:pPr>
      <w:spacing w:line="174" w:lineRule="atLeast"/>
    </w:pPr>
    <w:rPr>
      <w:sz w:val="17"/>
      <w:szCs w:val="17"/>
    </w:rPr>
  </w:style>
  <w:style w:type="paragraph" w:customStyle="1" w:styleId="1ffd">
    <w:name w:val="Содержание 1"/>
    <w:basedOn w:val="af0"/>
    <w:qFormat/>
    <w:rsid w:val="00F03461"/>
    <w:pPr>
      <w:autoSpaceDE/>
      <w:autoSpaceDN/>
      <w:adjustRightInd/>
      <w:ind w:firstLine="0"/>
      <w:textAlignment w:val="auto"/>
    </w:pPr>
    <w:rPr>
      <w:rFonts w:ascii="Times New Roman" w:hAnsi="Times New Roman"/>
      <w:lang w:val="en-US" w:eastAsia="ru-RU"/>
    </w:rPr>
  </w:style>
  <w:style w:type="paragraph" w:customStyle="1" w:styleId="BasicParagraph">
    <w:name w:val="[Basic Paragraph]"/>
    <w:basedOn w:val="NoParagraphStyle"/>
    <w:uiPriority w:val="99"/>
    <w:qFormat/>
    <w:rsid w:val="00F03461"/>
  </w:style>
  <w:style w:type="paragraph" w:customStyle="1" w:styleId="NoParagraphStyle">
    <w:name w:val="[No Paragraph Style]"/>
    <w:qFormat/>
    <w:rsid w:val="00F03461"/>
    <w:pPr>
      <w:spacing w:line="288" w:lineRule="auto"/>
    </w:pPr>
    <w:rPr>
      <w:rFonts w:ascii="Minion Pro" w:hAnsi="Minion Pro" w:cs="Minion Pro"/>
      <w:color w:val="000000"/>
      <w:sz w:val="24"/>
      <w:szCs w:val="24"/>
      <w:lang w:val="en-GB"/>
    </w:rPr>
  </w:style>
  <w:style w:type="paragraph" w:customStyle="1" w:styleId="2fc">
    <w:name w:val="Заг 2"/>
    <w:basedOn w:val="1ffc"/>
    <w:qFormat/>
    <w:rsid w:val="00F03461"/>
    <w:pPr>
      <w:pageBreakBefore w:val="0"/>
      <w:spacing w:before="283"/>
    </w:pPr>
    <w:rPr>
      <w:caps w:val="0"/>
    </w:rPr>
  </w:style>
  <w:style w:type="paragraph" w:customStyle="1" w:styleId="afffffff0">
    <w:name w:val="Пж Курсив"/>
    <w:basedOn w:val="af0"/>
    <w:qFormat/>
    <w:rsid w:val="00F03461"/>
    <w:pPr>
      <w:autoSpaceDE/>
      <w:autoSpaceDN/>
      <w:adjustRightInd/>
      <w:textAlignment w:val="auto"/>
    </w:pPr>
    <w:rPr>
      <w:b/>
      <w:bCs/>
      <w:i/>
      <w:iCs/>
      <w:lang w:eastAsia="ru-RU"/>
    </w:rPr>
  </w:style>
  <w:style w:type="character" w:styleId="afffffff1">
    <w:name w:val="page number"/>
    <w:rsid w:val="00F03461"/>
    <w:rPr>
      <w:rFonts w:cs="Times New Roman"/>
    </w:rPr>
  </w:style>
  <w:style w:type="paragraph" w:customStyle="1" w:styleId="-319">
    <w:name w:val="Темный список - Акцент 31"/>
    <w:hidden/>
    <w:uiPriority w:val="71"/>
    <w:qFormat/>
    <w:rsid w:val="00F03461"/>
    <w:rPr>
      <w:sz w:val="24"/>
      <w:szCs w:val="24"/>
    </w:rPr>
  </w:style>
  <w:style w:type="paragraph" w:customStyle="1" w:styleId="1-21">
    <w:name w:val="Средняя сетка 1 - Акцент 21"/>
    <w:basedOn w:val="a"/>
    <w:link w:val="1-2"/>
    <w:uiPriority w:val="34"/>
    <w:qFormat/>
    <w:rsid w:val="00F03461"/>
    <w:pPr>
      <w:suppressAutoHyphens w:val="0"/>
      <w:spacing w:after="0" w:line="240" w:lineRule="auto"/>
      <w:ind w:left="720"/>
      <w:contextualSpacing/>
    </w:pPr>
    <w:rPr>
      <w:rFonts w:eastAsia="Times New Roman" w:cs="Times New Roman"/>
      <w:color w:val="auto"/>
      <w:kern w:val="0"/>
      <w:sz w:val="24"/>
      <w:szCs w:val="24"/>
      <w:lang w:eastAsia="ru-RU"/>
    </w:rPr>
  </w:style>
  <w:style w:type="character" w:customStyle="1" w:styleId="1-2">
    <w:name w:val="Средняя сетка 1 - Акцент 2 Знак"/>
    <w:link w:val="1-21"/>
    <w:uiPriority w:val="34"/>
    <w:rsid w:val="00F03461"/>
    <w:rPr>
      <w:rFonts w:ascii="Calibri" w:hAnsi="Calibri"/>
      <w:sz w:val="24"/>
      <w:szCs w:val="24"/>
    </w:rPr>
  </w:style>
  <w:style w:type="paragraph" w:customStyle="1" w:styleId="afffffff2">
    <w:name w:val="О_Т"/>
    <w:basedOn w:val="a"/>
    <w:link w:val="afffffff3"/>
    <w:qFormat/>
    <w:rsid w:val="00F03461"/>
    <w:pPr>
      <w:suppressAutoHyphens w:val="0"/>
      <w:spacing w:after="0" w:line="288" w:lineRule="auto"/>
      <w:ind w:firstLine="539"/>
      <w:jc w:val="both"/>
    </w:pPr>
    <w:rPr>
      <w:rFonts w:ascii="Arial" w:eastAsia="Times New Roman" w:hAnsi="Arial" w:cs="Times New Roman"/>
      <w:color w:val="auto"/>
      <w:kern w:val="0"/>
      <w:sz w:val="28"/>
      <w:szCs w:val="28"/>
      <w:lang w:eastAsia="ru-RU"/>
    </w:rPr>
  </w:style>
  <w:style w:type="character" w:customStyle="1" w:styleId="afffffff3">
    <w:name w:val="О_Т Знак"/>
    <w:link w:val="afffffff2"/>
    <w:rsid w:val="00F03461"/>
    <w:rPr>
      <w:rFonts w:ascii="Arial" w:hAnsi="Arial"/>
      <w:sz w:val="28"/>
      <w:szCs w:val="28"/>
    </w:rPr>
  </w:style>
  <w:style w:type="paragraph" w:customStyle="1" w:styleId="dash041e005f0431005f044b005f0447005f043d005f044b005f0439">
    <w:name w:val="dash041e_005f0431_005f044b_005f0447_005f043d_005f044b_005f0439"/>
    <w:basedOn w:val="a"/>
    <w:qFormat/>
    <w:rsid w:val="00F03461"/>
    <w:pPr>
      <w:suppressAutoHyphens w:val="0"/>
      <w:spacing w:after="0" w:line="240" w:lineRule="auto"/>
    </w:pPr>
    <w:rPr>
      <w:rFonts w:ascii="Times New Roman" w:eastAsia="Times New Roman" w:hAnsi="Times New Roman" w:cs="Times New Roman"/>
      <w:color w:val="auto"/>
      <w:kern w:val="0"/>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F03461"/>
  </w:style>
  <w:style w:type="paragraph" w:customStyle="1" w:styleId="-122">
    <w:name w:val="Цветной список - Акцент 12"/>
    <w:basedOn w:val="a"/>
    <w:qFormat/>
    <w:rsid w:val="00F03461"/>
    <w:pPr>
      <w:suppressAutoHyphens w:val="0"/>
      <w:spacing w:line="240" w:lineRule="auto"/>
      <w:ind w:left="720"/>
      <w:contextualSpacing/>
    </w:pPr>
    <w:rPr>
      <w:rFonts w:ascii="Cambria" w:eastAsia="Times New Roman" w:hAnsi="Cambria" w:cs="Times New Roman"/>
      <w:color w:val="auto"/>
      <w:kern w:val="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03461"/>
    <w:rPr>
      <w:rFonts w:ascii="Times New Roman" w:hAnsi="Times New Roman"/>
      <w:sz w:val="24"/>
      <w:u w:val="none"/>
    </w:rPr>
  </w:style>
  <w:style w:type="paragraph" w:customStyle="1" w:styleId="-119">
    <w:name w:val="Цветная заливка - Акцент 11"/>
    <w:hidden/>
    <w:uiPriority w:val="99"/>
    <w:semiHidden/>
    <w:qFormat/>
    <w:rsid w:val="00F03461"/>
    <w:rPr>
      <w:sz w:val="24"/>
      <w:szCs w:val="24"/>
    </w:rPr>
  </w:style>
  <w:style w:type="paragraph" w:customStyle="1" w:styleId="afffffff4">
    <w:name w:val="Νξβϋι"/>
    <w:basedOn w:val="a"/>
    <w:uiPriority w:val="99"/>
    <w:qFormat/>
    <w:rsid w:val="00F03461"/>
    <w:pPr>
      <w:widowControl w:val="0"/>
      <w:suppressAutoHyphens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11a">
    <w:name w:val="Цветной список - Акцент 11"/>
    <w:basedOn w:val="a"/>
    <w:link w:val="-1"/>
    <w:uiPriority w:val="34"/>
    <w:qFormat/>
    <w:rsid w:val="00F03461"/>
    <w:pPr>
      <w:suppressAutoHyphens w:val="0"/>
      <w:ind w:left="720"/>
      <w:contextualSpacing/>
    </w:pPr>
    <w:rPr>
      <w:rFonts w:eastAsia="Times New Roman" w:cs="Times New Roman"/>
      <w:color w:val="auto"/>
      <w:kern w:val="0"/>
    </w:rPr>
  </w:style>
  <w:style w:type="character" w:customStyle="1" w:styleId="-1">
    <w:name w:val="Цветной список - Акцент 1 Знак"/>
    <w:link w:val="-11a"/>
    <w:uiPriority w:val="34"/>
    <w:rsid w:val="00F03461"/>
    <w:rPr>
      <w:rFonts w:ascii="Calibri" w:hAnsi="Calibri"/>
      <w:sz w:val="22"/>
      <w:szCs w:val="22"/>
      <w:lang w:eastAsia="en-US"/>
    </w:rPr>
  </w:style>
  <w:style w:type="character" w:customStyle="1" w:styleId="afffb">
    <w:name w:val="Обычный (веб) Знак"/>
    <w:link w:val="afffa"/>
    <w:uiPriority w:val="99"/>
    <w:rsid w:val="00F03461"/>
    <w:rPr>
      <w:sz w:val="24"/>
      <w:szCs w:val="24"/>
    </w:rPr>
  </w:style>
  <w:style w:type="paragraph" w:customStyle="1" w:styleId="224">
    <w:name w:val="Основной текст 22"/>
    <w:basedOn w:val="a"/>
    <w:qFormat/>
    <w:rsid w:val="00F03461"/>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zag4">
    <w:name w:val="zag_4"/>
    <w:basedOn w:val="a"/>
    <w:uiPriority w:val="99"/>
    <w:qFormat/>
    <w:rsid w:val="00F03461"/>
    <w:pPr>
      <w:widowControl w:val="0"/>
      <w:suppressAutoHyphens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table" w:customStyle="1" w:styleId="263">
    <w:name w:val="Сетка таблицы26"/>
    <w:basedOn w:val="a1"/>
    <w:next w:val="affb"/>
    <w:uiPriority w:val="3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tem">
    <w:name w:val="textitem"/>
    <w:basedOn w:val="a"/>
    <w:qFormat/>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a21">
    <w:name w:val="Pa21"/>
    <w:basedOn w:val="a"/>
    <w:next w:val="a"/>
    <w:uiPriority w:val="99"/>
    <w:qFormat/>
    <w:rsid w:val="00F03461"/>
    <w:pPr>
      <w:suppressAutoHyphens w:val="0"/>
      <w:spacing w:after="0" w:line="321" w:lineRule="atLeast"/>
    </w:pPr>
    <w:rPr>
      <w:rFonts w:ascii="Noto Sans" w:eastAsia="Times New Roman" w:hAnsi="Noto Sans" w:cs="Times New Roman"/>
      <w:color w:val="auto"/>
      <w:kern w:val="0"/>
      <w:sz w:val="24"/>
      <w:szCs w:val="24"/>
      <w:lang w:eastAsia="ru-RU"/>
    </w:rPr>
  </w:style>
  <w:style w:type="paragraph" w:customStyle="1" w:styleId="menuint">
    <w:name w:val="menuint"/>
    <w:basedOn w:val="a"/>
    <w:qFormat/>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listparagraphcxsplast">
    <w:name w:val="msolistparagraphcxsplast"/>
    <w:basedOn w:val="a"/>
    <w:qFormat/>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CharChar1">
    <w:name w:val="Знак Знак1 Char Char1"/>
    <w:basedOn w:val="a"/>
    <w:semiHidden/>
    <w:qFormat/>
    <w:rsid w:val="00F03461"/>
    <w:pPr>
      <w:suppressAutoHyphens w:val="0"/>
      <w:spacing w:after="160" w:line="240" w:lineRule="exact"/>
    </w:pPr>
    <w:rPr>
      <w:rFonts w:ascii="Verdana" w:eastAsia="Times New Roman" w:hAnsi="Verdana" w:cs="Verdana"/>
      <w:color w:val="auto"/>
      <w:kern w:val="0"/>
      <w:sz w:val="20"/>
      <w:szCs w:val="20"/>
      <w:lang w:val="en-US" w:eastAsia="ru-RU"/>
    </w:rPr>
  </w:style>
  <w:style w:type="paragraph" w:customStyle="1" w:styleId="afffffff5">
    <w:name w:val="Знак Знак Знак"/>
    <w:basedOn w:val="a"/>
    <w:qFormat/>
    <w:rsid w:val="00F03461"/>
    <w:pPr>
      <w:suppressAutoHyphens w:val="0"/>
      <w:spacing w:after="160" w:line="240" w:lineRule="exact"/>
    </w:pPr>
    <w:rPr>
      <w:rFonts w:ascii="Verdana" w:eastAsia="Times New Roman" w:hAnsi="Verdana" w:cs="Times New Roman"/>
      <w:color w:val="auto"/>
      <w:kern w:val="0"/>
      <w:sz w:val="20"/>
      <w:szCs w:val="20"/>
      <w:lang w:val="en-US"/>
    </w:rPr>
  </w:style>
  <w:style w:type="table" w:customStyle="1" w:styleId="TableNormal8">
    <w:name w:val="Table Normal8"/>
    <w:uiPriority w:val="2"/>
    <w:semiHidden/>
    <w:unhideWhenUsed/>
    <w:qFormat/>
    <w:rsid w:val="00F0346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11">
    <w:name w:val="Нет списка11211"/>
    <w:next w:val="a2"/>
    <w:uiPriority w:val="99"/>
    <w:semiHidden/>
    <w:unhideWhenUsed/>
    <w:rsid w:val="00F03461"/>
  </w:style>
  <w:style w:type="table" w:customStyle="1" w:styleId="1101">
    <w:name w:val="Сетка таблицы110"/>
    <w:basedOn w:val="a1"/>
    <w:next w:val="affb"/>
    <w:uiPriority w:val="3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Текущий список1"/>
    <w:uiPriority w:val="99"/>
    <w:rsid w:val="00F03461"/>
    <w:pPr>
      <w:numPr>
        <w:numId w:val="57"/>
      </w:numPr>
    </w:pPr>
  </w:style>
  <w:style w:type="numbering" w:customStyle="1" w:styleId="290">
    <w:name w:val="Нет списка29"/>
    <w:next w:val="a2"/>
    <w:uiPriority w:val="99"/>
    <w:semiHidden/>
    <w:unhideWhenUsed/>
    <w:rsid w:val="00F03461"/>
  </w:style>
  <w:style w:type="character" w:customStyle="1" w:styleId="9pt">
    <w:name w:val="Основной текст + 9 pt"/>
    <w:rsid w:val="00F0346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e">
    <w:name w:val="Подпись Знак1"/>
    <w:uiPriority w:val="99"/>
    <w:semiHidden/>
    <w:rsid w:val="00F03461"/>
    <w:rPr>
      <w:rFonts w:ascii="Calibri" w:eastAsia="Calibri" w:hAnsi="Calibri"/>
      <w:sz w:val="22"/>
      <w:szCs w:val="22"/>
      <w:lang w:eastAsia="en-US"/>
    </w:rPr>
  </w:style>
  <w:style w:type="character" w:customStyle="1" w:styleId="1fff">
    <w:name w:val="Название Знак1"/>
    <w:uiPriority w:val="10"/>
    <w:rsid w:val="00F03461"/>
    <w:rPr>
      <w:rFonts w:ascii="Calibri Light" w:eastAsia="Times New Roman" w:hAnsi="Calibri Light" w:cs="Times New Roman"/>
      <w:color w:val="323E4F"/>
      <w:spacing w:val="5"/>
      <w:sz w:val="52"/>
      <w:szCs w:val="52"/>
      <w:lang w:eastAsia="en-US"/>
    </w:rPr>
  </w:style>
  <w:style w:type="character" w:customStyle="1" w:styleId="1fff0">
    <w:name w:val="Подзаголовок Знак1"/>
    <w:uiPriority w:val="99"/>
    <w:rsid w:val="00F03461"/>
    <w:rPr>
      <w:rFonts w:ascii="Calibri Light" w:eastAsia="Times New Roman" w:hAnsi="Calibri Light" w:cs="Times New Roman"/>
      <w:i/>
      <w:iCs/>
      <w:color w:val="4472C4"/>
      <w:spacing w:val="15"/>
      <w:sz w:val="24"/>
      <w:szCs w:val="24"/>
      <w:lang w:eastAsia="en-US"/>
    </w:rPr>
  </w:style>
  <w:style w:type="character" w:customStyle="1" w:styleId="1fff1">
    <w:name w:val="Шапка Знак1"/>
    <w:uiPriority w:val="99"/>
    <w:semiHidden/>
    <w:rsid w:val="00F03461"/>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F03461"/>
  </w:style>
  <w:style w:type="numbering" w:customStyle="1" w:styleId="31111">
    <w:name w:val="Нет списка3111"/>
    <w:next w:val="a2"/>
    <w:uiPriority w:val="99"/>
    <w:semiHidden/>
    <w:unhideWhenUsed/>
    <w:rsid w:val="00F03461"/>
  </w:style>
  <w:style w:type="character" w:customStyle="1" w:styleId="c26">
    <w:name w:val="c26"/>
    <w:rsid w:val="00F03461"/>
  </w:style>
  <w:style w:type="numbering" w:customStyle="1" w:styleId="3212">
    <w:name w:val="Нет списка321"/>
    <w:next w:val="a2"/>
    <w:uiPriority w:val="99"/>
    <w:semiHidden/>
    <w:unhideWhenUsed/>
    <w:rsid w:val="00F03461"/>
  </w:style>
  <w:style w:type="paragraph" w:customStyle="1" w:styleId="1fff2">
    <w:name w:val="Заголовок1"/>
    <w:basedOn w:val="a"/>
    <w:next w:val="ae"/>
    <w:uiPriority w:val="99"/>
    <w:semiHidden/>
    <w:rsid w:val="00F03461"/>
    <w:pPr>
      <w:keepNext/>
      <w:spacing w:before="240" w:after="120"/>
    </w:pPr>
    <w:rPr>
      <w:rFonts w:ascii="Arial" w:eastAsia="Microsoft YaHei" w:hAnsi="Arial" w:cs="Mangal"/>
      <w:color w:val="231F20"/>
      <w:kern w:val="0"/>
      <w:position w:val="2"/>
      <w:sz w:val="28"/>
      <w:szCs w:val="28"/>
      <w:lang w:eastAsia="ar-SA"/>
    </w:rPr>
  </w:style>
  <w:style w:type="paragraph" w:customStyle="1" w:styleId="1fff3">
    <w:name w:val="Название1"/>
    <w:basedOn w:val="a"/>
    <w:uiPriority w:val="99"/>
    <w:semiHidden/>
    <w:rsid w:val="00F03461"/>
    <w:pPr>
      <w:suppressLineNumbers/>
      <w:spacing w:before="120" w:after="120"/>
    </w:pPr>
    <w:rPr>
      <w:rFonts w:eastAsia="Calibri" w:cs="Mangal"/>
      <w:i/>
      <w:iCs/>
      <w:color w:val="231F20"/>
      <w:kern w:val="0"/>
      <w:position w:val="2"/>
      <w:sz w:val="24"/>
      <w:szCs w:val="24"/>
      <w:lang w:eastAsia="ar-SA"/>
    </w:rPr>
  </w:style>
  <w:style w:type="paragraph" w:customStyle="1" w:styleId="Style1">
    <w:name w:val="Style1"/>
    <w:basedOn w:val="a"/>
    <w:uiPriority w:val="99"/>
    <w:semiHidden/>
    <w:rsid w:val="00F03461"/>
    <w:pPr>
      <w:widowControl w:val="0"/>
      <w:autoSpaceDE w:val="0"/>
      <w:spacing w:after="0" w:line="238" w:lineRule="exact"/>
      <w:jc w:val="center"/>
    </w:pPr>
    <w:rPr>
      <w:rFonts w:ascii="Times New Roman" w:eastAsia="Times New Roman" w:hAnsi="Times New Roman" w:cs="Times New Roman"/>
      <w:color w:val="auto"/>
      <w:kern w:val="0"/>
      <w:sz w:val="24"/>
      <w:szCs w:val="24"/>
      <w:lang w:eastAsia="ar-SA"/>
    </w:rPr>
  </w:style>
  <w:style w:type="paragraph" w:customStyle="1" w:styleId="o">
    <w:name w:val="o"/>
    <w:basedOn w:val="a"/>
    <w:uiPriority w:val="99"/>
    <w:semiHidden/>
    <w:rsid w:val="00F03461"/>
    <w:pPr>
      <w:spacing w:before="280" w:after="280" w:line="240" w:lineRule="auto"/>
    </w:pPr>
    <w:rPr>
      <w:rFonts w:ascii="Times New Roman" w:eastAsia="Times New Roman" w:hAnsi="Times New Roman" w:cs="Times New Roman"/>
      <w:color w:val="auto"/>
      <w:kern w:val="0"/>
      <w:sz w:val="24"/>
      <w:szCs w:val="24"/>
      <w:lang w:eastAsia="ar-SA"/>
    </w:rPr>
  </w:style>
  <w:style w:type="paragraph" w:customStyle="1" w:styleId="Style6">
    <w:name w:val="Style6"/>
    <w:basedOn w:val="a"/>
    <w:uiPriority w:val="99"/>
    <w:semiHidden/>
    <w:rsid w:val="00F03461"/>
    <w:pPr>
      <w:widowControl w:val="0"/>
      <w:autoSpaceDE w:val="0"/>
      <w:spacing w:after="0" w:line="240" w:lineRule="auto"/>
    </w:pPr>
    <w:rPr>
      <w:rFonts w:ascii="Times New Roman" w:eastAsia="Times New Roman" w:hAnsi="Times New Roman" w:cs="Times New Roman"/>
      <w:color w:val="auto"/>
      <w:kern w:val="0"/>
      <w:sz w:val="24"/>
      <w:szCs w:val="24"/>
      <w:lang w:eastAsia="ar-SA"/>
    </w:rPr>
  </w:style>
  <w:style w:type="paragraph" w:customStyle="1" w:styleId="103">
    <w:name w:val="Оглавление 10"/>
    <w:basedOn w:val="1fc"/>
    <w:uiPriority w:val="99"/>
    <w:semiHidden/>
    <w:rsid w:val="00F03461"/>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F03461"/>
    <w:rPr>
      <w:rFonts w:ascii="Wingdings" w:hAnsi="Wingdings" w:cs="Wingdings" w:hint="default"/>
    </w:rPr>
  </w:style>
  <w:style w:type="character" w:customStyle="1" w:styleId="WW8Num5z1">
    <w:name w:val="WW8Num5z1"/>
    <w:rsid w:val="00F03461"/>
  </w:style>
  <w:style w:type="character" w:customStyle="1" w:styleId="WW8Num5z2">
    <w:name w:val="WW8Num5z2"/>
    <w:rsid w:val="00F03461"/>
  </w:style>
  <w:style w:type="character" w:customStyle="1" w:styleId="WW8Num5z3">
    <w:name w:val="WW8Num5z3"/>
    <w:rsid w:val="00F03461"/>
  </w:style>
  <w:style w:type="character" w:customStyle="1" w:styleId="WW8Num5z4">
    <w:name w:val="WW8Num5z4"/>
    <w:rsid w:val="00F03461"/>
  </w:style>
  <w:style w:type="character" w:customStyle="1" w:styleId="WW8Num5z5">
    <w:name w:val="WW8Num5z5"/>
    <w:rsid w:val="00F03461"/>
  </w:style>
  <w:style w:type="character" w:customStyle="1" w:styleId="WW8Num5z6">
    <w:name w:val="WW8Num5z6"/>
    <w:rsid w:val="00F03461"/>
  </w:style>
  <w:style w:type="character" w:customStyle="1" w:styleId="WW8Num5z7">
    <w:name w:val="WW8Num5z7"/>
    <w:rsid w:val="00F03461"/>
  </w:style>
  <w:style w:type="character" w:customStyle="1" w:styleId="WW8Num5z8">
    <w:name w:val="WW8Num5z8"/>
    <w:rsid w:val="00F03461"/>
  </w:style>
  <w:style w:type="character" w:customStyle="1" w:styleId="WW8Num6z1">
    <w:name w:val="WW8Num6z1"/>
    <w:rsid w:val="00F03461"/>
  </w:style>
  <w:style w:type="character" w:customStyle="1" w:styleId="WW8Num6z2">
    <w:name w:val="WW8Num6z2"/>
    <w:rsid w:val="00F03461"/>
  </w:style>
  <w:style w:type="character" w:customStyle="1" w:styleId="WW8Num6z3">
    <w:name w:val="WW8Num6z3"/>
    <w:rsid w:val="00F03461"/>
  </w:style>
  <w:style w:type="character" w:customStyle="1" w:styleId="WW8Num6z4">
    <w:name w:val="WW8Num6z4"/>
    <w:rsid w:val="00F03461"/>
  </w:style>
  <w:style w:type="character" w:customStyle="1" w:styleId="WW8Num6z5">
    <w:name w:val="WW8Num6z5"/>
    <w:rsid w:val="00F03461"/>
  </w:style>
  <w:style w:type="character" w:customStyle="1" w:styleId="WW8Num6z6">
    <w:name w:val="WW8Num6z6"/>
    <w:rsid w:val="00F03461"/>
  </w:style>
  <w:style w:type="character" w:customStyle="1" w:styleId="WW8Num6z7">
    <w:name w:val="WW8Num6z7"/>
    <w:rsid w:val="00F03461"/>
  </w:style>
  <w:style w:type="character" w:customStyle="1" w:styleId="WW8Num6z8">
    <w:name w:val="WW8Num6z8"/>
    <w:rsid w:val="00F03461"/>
  </w:style>
  <w:style w:type="character" w:customStyle="1" w:styleId="WW8Num16z1">
    <w:name w:val="WW8Num16z1"/>
    <w:rsid w:val="00F03461"/>
    <w:rPr>
      <w:rFonts w:ascii="Courier New" w:hAnsi="Courier New" w:cs="Courier New" w:hint="default"/>
    </w:rPr>
  </w:style>
  <w:style w:type="character" w:customStyle="1" w:styleId="WW8Num16z2">
    <w:name w:val="WW8Num16z2"/>
    <w:rsid w:val="00F03461"/>
    <w:rPr>
      <w:rFonts w:ascii="Wingdings" w:hAnsi="Wingdings" w:cs="Wingdings" w:hint="default"/>
    </w:rPr>
  </w:style>
  <w:style w:type="character" w:customStyle="1" w:styleId="WW8Num16z3">
    <w:name w:val="WW8Num16z3"/>
    <w:rsid w:val="00F03461"/>
    <w:rPr>
      <w:rFonts w:ascii="Symbol" w:hAnsi="Symbol" w:cs="Symbol" w:hint="default"/>
    </w:rPr>
  </w:style>
  <w:style w:type="character" w:customStyle="1" w:styleId="WW8Num18z1">
    <w:name w:val="WW8Num18z1"/>
    <w:rsid w:val="00F03461"/>
    <w:rPr>
      <w:rFonts w:ascii="Courier New" w:hAnsi="Courier New" w:cs="Courier New" w:hint="default"/>
    </w:rPr>
  </w:style>
  <w:style w:type="character" w:customStyle="1" w:styleId="WW8Num18z2">
    <w:name w:val="WW8Num18z2"/>
    <w:rsid w:val="00F03461"/>
    <w:rPr>
      <w:rFonts w:ascii="Wingdings" w:hAnsi="Wingdings" w:cs="Wingdings" w:hint="default"/>
    </w:rPr>
  </w:style>
  <w:style w:type="character" w:customStyle="1" w:styleId="WW8Num19z3">
    <w:name w:val="WW8Num19z3"/>
    <w:rsid w:val="00F03461"/>
  </w:style>
  <w:style w:type="character" w:customStyle="1" w:styleId="WW8Num19z4">
    <w:name w:val="WW8Num19z4"/>
    <w:rsid w:val="00F03461"/>
  </w:style>
  <w:style w:type="character" w:customStyle="1" w:styleId="WW8Num19z5">
    <w:name w:val="WW8Num19z5"/>
    <w:rsid w:val="00F03461"/>
  </w:style>
  <w:style w:type="character" w:customStyle="1" w:styleId="WW8Num19z6">
    <w:name w:val="WW8Num19z6"/>
    <w:rsid w:val="00F03461"/>
  </w:style>
  <w:style w:type="character" w:customStyle="1" w:styleId="WW8Num19z7">
    <w:name w:val="WW8Num19z7"/>
    <w:rsid w:val="00F03461"/>
  </w:style>
  <w:style w:type="character" w:customStyle="1" w:styleId="WW8Num19z8">
    <w:name w:val="WW8Num19z8"/>
    <w:rsid w:val="00F03461"/>
  </w:style>
  <w:style w:type="character" w:customStyle="1" w:styleId="WW8Num20z3">
    <w:name w:val="WW8Num20z3"/>
    <w:rsid w:val="00F03461"/>
    <w:rPr>
      <w:rFonts w:ascii="Symbol" w:hAnsi="Symbol" w:cs="Symbol" w:hint="default"/>
    </w:rPr>
  </w:style>
  <w:style w:type="character" w:customStyle="1" w:styleId="WW8Num21z1">
    <w:name w:val="WW8Num21z1"/>
    <w:rsid w:val="00F03461"/>
    <w:rPr>
      <w:rFonts w:ascii="Symbol" w:hAnsi="Symbol" w:cs="Symbol" w:hint="default"/>
    </w:rPr>
  </w:style>
  <w:style w:type="character" w:customStyle="1" w:styleId="WW8Num21z2">
    <w:name w:val="WW8Num21z2"/>
    <w:rsid w:val="00F03461"/>
    <w:rPr>
      <w:rFonts w:ascii="Courier New" w:hAnsi="Courier New" w:cs="Courier New" w:hint="default"/>
    </w:rPr>
  </w:style>
  <w:style w:type="character" w:customStyle="1" w:styleId="WW8Num21z3">
    <w:name w:val="WW8Num21z3"/>
    <w:rsid w:val="00F03461"/>
    <w:rPr>
      <w:rFonts w:ascii="Wingdings" w:hAnsi="Wingdings" w:cs="Wingdings" w:hint="default"/>
    </w:rPr>
  </w:style>
  <w:style w:type="character" w:customStyle="1" w:styleId="WW8Num22z1">
    <w:name w:val="WW8Num22z1"/>
    <w:rsid w:val="00F03461"/>
  </w:style>
  <w:style w:type="character" w:customStyle="1" w:styleId="WW8Num22z2">
    <w:name w:val="WW8Num22z2"/>
    <w:rsid w:val="00F03461"/>
  </w:style>
  <w:style w:type="character" w:customStyle="1" w:styleId="WW8Num22z3">
    <w:name w:val="WW8Num22z3"/>
    <w:rsid w:val="00F03461"/>
  </w:style>
  <w:style w:type="character" w:customStyle="1" w:styleId="WW8Num22z4">
    <w:name w:val="WW8Num22z4"/>
    <w:rsid w:val="00F03461"/>
  </w:style>
  <w:style w:type="character" w:customStyle="1" w:styleId="WW8Num22z5">
    <w:name w:val="WW8Num22z5"/>
    <w:rsid w:val="00F03461"/>
  </w:style>
  <w:style w:type="character" w:customStyle="1" w:styleId="WW8Num22z6">
    <w:name w:val="WW8Num22z6"/>
    <w:rsid w:val="00F03461"/>
  </w:style>
  <w:style w:type="character" w:customStyle="1" w:styleId="WW8Num22z7">
    <w:name w:val="WW8Num22z7"/>
    <w:rsid w:val="00F03461"/>
  </w:style>
  <w:style w:type="character" w:customStyle="1" w:styleId="WW8Num22z8">
    <w:name w:val="WW8Num22z8"/>
    <w:rsid w:val="00F03461"/>
  </w:style>
  <w:style w:type="character" w:customStyle="1" w:styleId="WW8Num23z1">
    <w:name w:val="WW8Num23z1"/>
    <w:rsid w:val="00F03461"/>
  </w:style>
  <w:style w:type="character" w:customStyle="1" w:styleId="WW8Num23z2">
    <w:name w:val="WW8Num23z2"/>
    <w:rsid w:val="00F03461"/>
  </w:style>
  <w:style w:type="character" w:customStyle="1" w:styleId="WW8Num23z3">
    <w:name w:val="WW8Num23z3"/>
    <w:rsid w:val="00F03461"/>
  </w:style>
  <w:style w:type="character" w:customStyle="1" w:styleId="WW8Num23z4">
    <w:name w:val="WW8Num23z4"/>
    <w:rsid w:val="00F03461"/>
  </w:style>
  <w:style w:type="character" w:customStyle="1" w:styleId="WW8Num23z5">
    <w:name w:val="WW8Num23z5"/>
    <w:rsid w:val="00F03461"/>
  </w:style>
  <w:style w:type="character" w:customStyle="1" w:styleId="WW8Num23z6">
    <w:name w:val="WW8Num23z6"/>
    <w:rsid w:val="00F03461"/>
  </w:style>
  <w:style w:type="character" w:customStyle="1" w:styleId="WW8Num23z7">
    <w:name w:val="WW8Num23z7"/>
    <w:rsid w:val="00F03461"/>
  </w:style>
  <w:style w:type="character" w:customStyle="1" w:styleId="WW8Num23z8">
    <w:name w:val="WW8Num23z8"/>
    <w:rsid w:val="00F03461"/>
  </w:style>
  <w:style w:type="character" w:customStyle="1" w:styleId="WW8Num24z2">
    <w:name w:val="WW8Num24z2"/>
    <w:rsid w:val="00F03461"/>
    <w:rPr>
      <w:rFonts w:ascii="Courier New" w:hAnsi="Courier New" w:cs="Courier New" w:hint="default"/>
    </w:rPr>
  </w:style>
  <w:style w:type="character" w:customStyle="1" w:styleId="WW8Num24z3">
    <w:name w:val="WW8Num24z3"/>
    <w:rsid w:val="00F03461"/>
    <w:rPr>
      <w:rFonts w:ascii="Wingdings" w:hAnsi="Wingdings" w:cs="Wingdings" w:hint="default"/>
    </w:rPr>
  </w:style>
  <w:style w:type="character" w:customStyle="1" w:styleId="WW8Num26z1">
    <w:name w:val="WW8Num26z1"/>
    <w:rsid w:val="00F03461"/>
    <w:rPr>
      <w:rFonts w:ascii="Courier New" w:hAnsi="Courier New" w:cs="Courier New" w:hint="default"/>
    </w:rPr>
  </w:style>
  <w:style w:type="character" w:customStyle="1" w:styleId="WW8Num26z2">
    <w:name w:val="WW8Num26z2"/>
    <w:rsid w:val="00F03461"/>
    <w:rPr>
      <w:rFonts w:ascii="Wingdings" w:hAnsi="Wingdings" w:cs="Wingdings" w:hint="default"/>
    </w:rPr>
  </w:style>
  <w:style w:type="character" w:customStyle="1" w:styleId="WW8Num26z3">
    <w:name w:val="WW8Num26z3"/>
    <w:rsid w:val="00F03461"/>
    <w:rPr>
      <w:rFonts w:ascii="Symbol" w:hAnsi="Symbol" w:cs="Symbol" w:hint="default"/>
    </w:rPr>
  </w:style>
  <w:style w:type="character" w:customStyle="1" w:styleId="WW8Num27z3">
    <w:name w:val="WW8Num27z3"/>
    <w:rsid w:val="00F03461"/>
  </w:style>
  <w:style w:type="character" w:customStyle="1" w:styleId="WW8Num27z4">
    <w:name w:val="WW8Num27z4"/>
    <w:rsid w:val="00F03461"/>
  </w:style>
  <w:style w:type="character" w:customStyle="1" w:styleId="WW8Num27z5">
    <w:name w:val="WW8Num27z5"/>
    <w:rsid w:val="00F03461"/>
  </w:style>
  <w:style w:type="character" w:customStyle="1" w:styleId="WW8Num27z6">
    <w:name w:val="WW8Num27z6"/>
    <w:rsid w:val="00F03461"/>
  </w:style>
  <w:style w:type="character" w:customStyle="1" w:styleId="WW8Num27z7">
    <w:name w:val="WW8Num27z7"/>
    <w:rsid w:val="00F03461"/>
  </w:style>
  <w:style w:type="character" w:customStyle="1" w:styleId="WW8Num27z8">
    <w:name w:val="WW8Num27z8"/>
    <w:rsid w:val="00F03461"/>
  </w:style>
  <w:style w:type="character" w:customStyle="1" w:styleId="WW8Num29z1">
    <w:name w:val="WW8Num29z1"/>
    <w:rsid w:val="00F03461"/>
    <w:rPr>
      <w:rFonts w:ascii="Symbol" w:hAnsi="Symbol" w:cs="Symbol" w:hint="default"/>
    </w:rPr>
  </w:style>
  <w:style w:type="character" w:customStyle="1" w:styleId="WW8Num29z2">
    <w:name w:val="WW8Num29z2"/>
    <w:rsid w:val="00F03461"/>
    <w:rPr>
      <w:rFonts w:ascii="Courier New" w:hAnsi="Courier New" w:cs="Courier New" w:hint="default"/>
    </w:rPr>
  </w:style>
  <w:style w:type="character" w:customStyle="1" w:styleId="WW8Num29z3">
    <w:name w:val="WW8Num29z3"/>
    <w:rsid w:val="00F03461"/>
    <w:rPr>
      <w:rFonts w:ascii="Wingdings" w:hAnsi="Wingdings" w:cs="Wingdings" w:hint="default"/>
    </w:rPr>
  </w:style>
  <w:style w:type="character" w:customStyle="1" w:styleId="WW8Num30z1">
    <w:name w:val="WW8Num30z1"/>
    <w:rsid w:val="00F03461"/>
  </w:style>
  <w:style w:type="character" w:customStyle="1" w:styleId="WW8Num30z2">
    <w:name w:val="WW8Num30z2"/>
    <w:rsid w:val="00F03461"/>
  </w:style>
  <w:style w:type="character" w:customStyle="1" w:styleId="WW8Num30z3">
    <w:name w:val="WW8Num30z3"/>
    <w:rsid w:val="00F03461"/>
  </w:style>
  <w:style w:type="character" w:customStyle="1" w:styleId="WW8Num30z4">
    <w:name w:val="WW8Num30z4"/>
    <w:rsid w:val="00F03461"/>
  </w:style>
  <w:style w:type="character" w:customStyle="1" w:styleId="WW8Num30z5">
    <w:name w:val="WW8Num30z5"/>
    <w:rsid w:val="00F03461"/>
  </w:style>
  <w:style w:type="character" w:customStyle="1" w:styleId="WW8Num30z6">
    <w:name w:val="WW8Num30z6"/>
    <w:rsid w:val="00F03461"/>
  </w:style>
  <w:style w:type="character" w:customStyle="1" w:styleId="WW8Num30z7">
    <w:name w:val="WW8Num30z7"/>
    <w:rsid w:val="00F03461"/>
  </w:style>
  <w:style w:type="character" w:customStyle="1" w:styleId="WW8Num30z8">
    <w:name w:val="WW8Num30z8"/>
    <w:rsid w:val="00F03461"/>
  </w:style>
  <w:style w:type="character" w:customStyle="1" w:styleId="WW8Num31z1">
    <w:name w:val="WW8Num31z1"/>
    <w:rsid w:val="00F03461"/>
  </w:style>
  <w:style w:type="character" w:customStyle="1" w:styleId="WW8Num31z2">
    <w:name w:val="WW8Num31z2"/>
    <w:rsid w:val="00F03461"/>
  </w:style>
  <w:style w:type="character" w:customStyle="1" w:styleId="WW8Num31z3">
    <w:name w:val="WW8Num31z3"/>
    <w:rsid w:val="00F03461"/>
  </w:style>
  <w:style w:type="character" w:customStyle="1" w:styleId="WW8Num31z4">
    <w:name w:val="WW8Num31z4"/>
    <w:rsid w:val="00F03461"/>
  </w:style>
  <w:style w:type="character" w:customStyle="1" w:styleId="WW8Num31z5">
    <w:name w:val="WW8Num31z5"/>
    <w:rsid w:val="00F03461"/>
  </w:style>
  <w:style w:type="character" w:customStyle="1" w:styleId="WW8Num31z6">
    <w:name w:val="WW8Num31z6"/>
    <w:rsid w:val="00F03461"/>
  </w:style>
  <w:style w:type="character" w:customStyle="1" w:styleId="WW8Num31z7">
    <w:name w:val="WW8Num31z7"/>
    <w:rsid w:val="00F03461"/>
  </w:style>
  <w:style w:type="character" w:customStyle="1" w:styleId="WW8Num31z8">
    <w:name w:val="WW8Num31z8"/>
    <w:rsid w:val="00F03461"/>
  </w:style>
  <w:style w:type="character" w:customStyle="1" w:styleId="WW8Num32z1">
    <w:name w:val="WW8Num32z1"/>
    <w:rsid w:val="00F03461"/>
  </w:style>
  <w:style w:type="character" w:customStyle="1" w:styleId="WW8Num32z2">
    <w:name w:val="WW8Num32z2"/>
    <w:rsid w:val="00F03461"/>
  </w:style>
  <w:style w:type="character" w:customStyle="1" w:styleId="WW8Num32z3">
    <w:name w:val="WW8Num32z3"/>
    <w:rsid w:val="00F03461"/>
  </w:style>
  <w:style w:type="character" w:customStyle="1" w:styleId="WW8Num32z4">
    <w:name w:val="WW8Num32z4"/>
    <w:rsid w:val="00F03461"/>
  </w:style>
  <w:style w:type="character" w:customStyle="1" w:styleId="WW8Num32z5">
    <w:name w:val="WW8Num32z5"/>
    <w:rsid w:val="00F03461"/>
  </w:style>
  <w:style w:type="character" w:customStyle="1" w:styleId="WW8Num32z6">
    <w:name w:val="WW8Num32z6"/>
    <w:rsid w:val="00F03461"/>
  </w:style>
  <w:style w:type="character" w:customStyle="1" w:styleId="WW8Num32z7">
    <w:name w:val="WW8Num32z7"/>
    <w:rsid w:val="00F03461"/>
  </w:style>
  <w:style w:type="character" w:customStyle="1" w:styleId="WW8Num32z8">
    <w:name w:val="WW8Num32z8"/>
    <w:rsid w:val="00F03461"/>
  </w:style>
  <w:style w:type="character" w:customStyle="1" w:styleId="WW8Num33z3">
    <w:name w:val="WW8Num33z3"/>
    <w:rsid w:val="00F03461"/>
  </w:style>
  <w:style w:type="character" w:customStyle="1" w:styleId="WW8Num33z4">
    <w:name w:val="WW8Num33z4"/>
    <w:rsid w:val="00F03461"/>
  </w:style>
  <w:style w:type="character" w:customStyle="1" w:styleId="WW8Num33z5">
    <w:name w:val="WW8Num33z5"/>
    <w:rsid w:val="00F03461"/>
  </w:style>
  <w:style w:type="character" w:customStyle="1" w:styleId="WW8Num33z6">
    <w:name w:val="WW8Num33z6"/>
    <w:rsid w:val="00F03461"/>
  </w:style>
  <w:style w:type="character" w:customStyle="1" w:styleId="WW8Num33z7">
    <w:name w:val="WW8Num33z7"/>
    <w:rsid w:val="00F03461"/>
  </w:style>
  <w:style w:type="character" w:customStyle="1" w:styleId="WW8Num33z8">
    <w:name w:val="WW8Num33z8"/>
    <w:rsid w:val="00F03461"/>
  </w:style>
  <w:style w:type="character" w:customStyle="1" w:styleId="WW8Num34z1">
    <w:name w:val="WW8Num34z1"/>
    <w:rsid w:val="00F03461"/>
  </w:style>
  <w:style w:type="character" w:customStyle="1" w:styleId="WW8Num34z2">
    <w:name w:val="WW8Num34z2"/>
    <w:rsid w:val="00F03461"/>
  </w:style>
  <w:style w:type="character" w:customStyle="1" w:styleId="WW8Num34z3">
    <w:name w:val="WW8Num34z3"/>
    <w:rsid w:val="00F03461"/>
  </w:style>
  <w:style w:type="character" w:customStyle="1" w:styleId="WW8Num34z4">
    <w:name w:val="WW8Num34z4"/>
    <w:rsid w:val="00F03461"/>
  </w:style>
  <w:style w:type="character" w:customStyle="1" w:styleId="WW8Num34z5">
    <w:name w:val="WW8Num34z5"/>
    <w:rsid w:val="00F03461"/>
  </w:style>
  <w:style w:type="character" w:customStyle="1" w:styleId="WW8Num34z6">
    <w:name w:val="WW8Num34z6"/>
    <w:rsid w:val="00F03461"/>
  </w:style>
  <w:style w:type="character" w:customStyle="1" w:styleId="WW8Num34z7">
    <w:name w:val="WW8Num34z7"/>
    <w:rsid w:val="00F03461"/>
  </w:style>
  <w:style w:type="character" w:customStyle="1" w:styleId="WW8Num34z8">
    <w:name w:val="WW8Num34z8"/>
    <w:rsid w:val="00F03461"/>
  </w:style>
  <w:style w:type="character" w:customStyle="1" w:styleId="WW8Num35z0">
    <w:name w:val="WW8Num35z0"/>
    <w:rsid w:val="00F03461"/>
    <w:rPr>
      <w:rFonts w:ascii="Times New Roman" w:hAnsi="Times New Roman" w:cs="Times New Roman" w:hint="default"/>
      <w:color w:val="auto"/>
    </w:rPr>
  </w:style>
  <w:style w:type="character" w:customStyle="1" w:styleId="WW8Num35z1">
    <w:name w:val="WW8Num35z1"/>
    <w:rsid w:val="00F03461"/>
  </w:style>
  <w:style w:type="character" w:customStyle="1" w:styleId="WW8Num35z2">
    <w:name w:val="WW8Num35z2"/>
    <w:rsid w:val="00F03461"/>
  </w:style>
  <w:style w:type="character" w:customStyle="1" w:styleId="WW8Num35z3">
    <w:name w:val="WW8Num35z3"/>
    <w:rsid w:val="00F03461"/>
  </w:style>
  <w:style w:type="character" w:customStyle="1" w:styleId="WW8Num35z4">
    <w:name w:val="WW8Num35z4"/>
    <w:rsid w:val="00F03461"/>
  </w:style>
  <w:style w:type="character" w:customStyle="1" w:styleId="WW8Num35z5">
    <w:name w:val="WW8Num35z5"/>
    <w:rsid w:val="00F03461"/>
  </w:style>
  <w:style w:type="character" w:customStyle="1" w:styleId="WW8Num35z6">
    <w:name w:val="WW8Num35z6"/>
    <w:rsid w:val="00F03461"/>
  </w:style>
  <w:style w:type="character" w:customStyle="1" w:styleId="WW8Num35z7">
    <w:name w:val="WW8Num35z7"/>
    <w:rsid w:val="00F03461"/>
  </w:style>
  <w:style w:type="character" w:customStyle="1" w:styleId="WW8Num35z8">
    <w:name w:val="WW8Num35z8"/>
    <w:rsid w:val="00F03461"/>
  </w:style>
  <w:style w:type="character" w:customStyle="1" w:styleId="WW8Num36z0">
    <w:name w:val="WW8Num36z0"/>
    <w:rsid w:val="00F03461"/>
    <w:rPr>
      <w:rFonts w:ascii="Times New Roman" w:eastAsia="Calibri" w:hAnsi="Times New Roman" w:cs="Times New Roman" w:hint="default"/>
      <w:b w:val="0"/>
      <w:bCs w:val="0"/>
      <w:color w:val="FF0000"/>
    </w:rPr>
  </w:style>
  <w:style w:type="character" w:customStyle="1" w:styleId="WW8Num36z1">
    <w:name w:val="WW8Num36z1"/>
    <w:rsid w:val="00F03461"/>
  </w:style>
  <w:style w:type="character" w:customStyle="1" w:styleId="WW8Num36z2">
    <w:name w:val="WW8Num36z2"/>
    <w:rsid w:val="00F03461"/>
  </w:style>
  <w:style w:type="character" w:customStyle="1" w:styleId="WW8Num36z3">
    <w:name w:val="WW8Num36z3"/>
    <w:rsid w:val="00F03461"/>
  </w:style>
  <w:style w:type="character" w:customStyle="1" w:styleId="WW8Num36z4">
    <w:name w:val="WW8Num36z4"/>
    <w:rsid w:val="00F03461"/>
  </w:style>
  <w:style w:type="character" w:customStyle="1" w:styleId="WW8Num36z5">
    <w:name w:val="WW8Num36z5"/>
    <w:rsid w:val="00F03461"/>
  </w:style>
  <w:style w:type="character" w:customStyle="1" w:styleId="WW8Num36z6">
    <w:name w:val="WW8Num36z6"/>
    <w:rsid w:val="00F03461"/>
  </w:style>
  <w:style w:type="character" w:customStyle="1" w:styleId="WW8Num36z7">
    <w:name w:val="WW8Num36z7"/>
    <w:rsid w:val="00F03461"/>
  </w:style>
  <w:style w:type="character" w:customStyle="1" w:styleId="WW8Num36z8">
    <w:name w:val="WW8Num36z8"/>
    <w:rsid w:val="00F03461"/>
  </w:style>
  <w:style w:type="character" w:customStyle="1" w:styleId="WW8Num37z0">
    <w:name w:val="WW8Num37z0"/>
    <w:rsid w:val="00F03461"/>
    <w:rPr>
      <w:rFonts w:ascii="Times New Roman" w:hAnsi="Times New Roman" w:cs="Times New Roman" w:hint="default"/>
      <w:color w:val="auto"/>
      <w:lang w:val="tt-RU"/>
    </w:rPr>
  </w:style>
  <w:style w:type="character" w:customStyle="1" w:styleId="WW8Num37z1">
    <w:name w:val="WW8Num37z1"/>
    <w:rsid w:val="00F03461"/>
  </w:style>
  <w:style w:type="character" w:customStyle="1" w:styleId="WW8Num37z2">
    <w:name w:val="WW8Num37z2"/>
    <w:rsid w:val="00F03461"/>
  </w:style>
  <w:style w:type="character" w:customStyle="1" w:styleId="WW8Num37z3">
    <w:name w:val="WW8Num37z3"/>
    <w:rsid w:val="00F03461"/>
  </w:style>
  <w:style w:type="character" w:customStyle="1" w:styleId="WW8Num37z4">
    <w:name w:val="WW8Num37z4"/>
    <w:rsid w:val="00F03461"/>
  </w:style>
  <w:style w:type="character" w:customStyle="1" w:styleId="WW8Num37z5">
    <w:name w:val="WW8Num37z5"/>
    <w:rsid w:val="00F03461"/>
  </w:style>
  <w:style w:type="character" w:customStyle="1" w:styleId="WW8Num37z6">
    <w:name w:val="WW8Num37z6"/>
    <w:rsid w:val="00F03461"/>
  </w:style>
  <w:style w:type="character" w:customStyle="1" w:styleId="WW8Num37z7">
    <w:name w:val="WW8Num37z7"/>
    <w:rsid w:val="00F03461"/>
  </w:style>
  <w:style w:type="character" w:customStyle="1" w:styleId="WW8Num37z8">
    <w:name w:val="WW8Num37z8"/>
    <w:rsid w:val="00F03461"/>
  </w:style>
  <w:style w:type="character" w:customStyle="1" w:styleId="WW8Num38z0">
    <w:name w:val="WW8Num38z0"/>
    <w:rsid w:val="00F03461"/>
    <w:rPr>
      <w:rFonts w:ascii="Times New Roman" w:hAnsi="Times New Roman" w:cs="Times New Roman" w:hint="default"/>
      <w:b/>
      <w:bCs w:val="0"/>
      <w:color w:val="auto"/>
      <w:sz w:val="28"/>
      <w:szCs w:val="28"/>
    </w:rPr>
  </w:style>
  <w:style w:type="character" w:customStyle="1" w:styleId="WW8Num38z1">
    <w:name w:val="WW8Num38z1"/>
    <w:rsid w:val="00F03461"/>
  </w:style>
  <w:style w:type="character" w:customStyle="1" w:styleId="WW8Num38z2">
    <w:name w:val="WW8Num38z2"/>
    <w:rsid w:val="00F03461"/>
  </w:style>
  <w:style w:type="character" w:customStyle="1" w:styleId="WW8Num38z3">
    <w:name w:val="WW8Num38z3"/>
    <w:rsid w:val="00F03461"/>
  </w:style>
  <w:style w:type="character" w:customStyle="1" w:styleId="WW8Num38z4">
    <w:name w:val="WW8Num38z4"/>
    <w:rsid w:val="00F03461"/>
  </w:style>
  <w:style w:type="character" w:customStyle="1" w:styleId="WW8Num38z5">
    <w:name w:val="WW8Num38z5"/>
    <w:rsid w:val="00F03461"/>
  </w:style>
  <w:style w:type="character" w:customStyle="1" w:styleId="WW8Num38z6">
    <w:name w:val="WW8Num38z6"/>
    <w:rsid w:val="00F03461"/>
  </w:style>
  <w:style w:type="character" w:customStyle="1" w:styleId="WW8Num38z7">
    <w:name w:val="WW8Num38z7"/>
    <w:rsid w:val="00F03461"/>
  </w:style>
  <w:style w:type="character" w:customStyle="1" w:styleId="WW8Num38z8">
    <w:name w:val="WW8Num38z8"/>
    <w:rsid w:val="00F03461"/>
  </w:style>
  <w:style w:type="character" w:customStyle="1" w:styleId="WW8Num39z0">
    <w:name w:val="WW8Num39z0"/>
    <w:rsid w:val="00F03461"/>
  </w:style>
  <w:style w:type="character" w:customStyle="1" w:styleId="WW8Num39z1">
    <w:name w:val="WW8Num39z1"/>
    <w:rsid w:val="00F03461"/>
  </w:style>
  <w:style w:type="character" w:customStyle="1" w:styleId="WW8Num39z2">
    <w:name w:val="WW8Num39z2"/>
    <w:rsid w:val="00F03461"/>
  </w:style>
  <w:style w:type="character" w:customStyle="1" w:styleId="WW8Num39z3">
    <w:name w:val="WW8Num39z3"/>
    <w:rsid w:val="00F03461"/>
  </w:style>
  <w:style w:type="character" w:customStyle="1" w:styleId="WW8Num39z4">
    <w:name w:val="WW8Num39z4"/>
    <w:rsid w:val="00F03461"/>
  </w:style>
  <w:style w:type="character" w:customStyle="1" w:styleId="WW8Num39z5">
    <w:name w:val="WW8Num39z5"/>
    <w:rsid w:val="00F03461"/>
  </w:style>
  <w:style w:type="character" w:customStyle="1" w:styleId="WW8Num39z6">
    <w:name w:val="WW8Num39z6"/>
    <w:rsid w:val="00F03461"/>
  </w:style>
  <w:style w:type="character" w:customStyle="1" w:styleId="WW8Num39z7">
    <w:name w:val="WW8Num39z7"/>
    <w:rsid w:val="00F03461"/>
  </w:style>
  <w:style w:type="character" w:customStyle="1" w:styleId="WW8Num39z8">
    <w:name w:val="WW8Num39z8"/>
    <w:rsid w:val="00F03461"/>
  </w:style>
  <w:style w:type="character" w:customStyle="1" w:styleId="WW8Num40z0">
    <w:name w:val="WW8Num40z0"/>
    <w:rsid w:val="00F03461"/>
    <w:rPr>
      <w:rFonts w:ascii="Symbol" w:hAnsi="Symbol" w:cs="Symbol" w:hint="default"/>
    </w:rPr>
  </w:style>
  <w:style w:type="character" w:customStyle="1" w:styleId="WW8Num40z1">
    <w:name w:val="WW8Num40z1"/>
    <w:rsid w:val="00F03461"/>
    <w:rPr>
      <w:rFonts w:ascii="Courier New" w:hAnsi="Courier New" w:cs="Courier New" w:hint="default"/>
    </w:rPr>
  </w:style>
  <w:style w:type="character" w:customStyle="1" w:styleId="WW8Num40z2">
    <w:name w:val="WW8Num40z2"/>
    <w:rsid w:val="00F03461"/>
    <w:rPr>
      <w:rFonts w:ascii="Wingdings" w:hAnsi="Wingdings" w:cs="Wingdings" w:hint="default"/>
    </w:rPr>
  </w:style>
  <w:style w:type="character" w:customStyle="1" w:styleId="WW8Num41z0">
    <w:name w:val="WW8Num41z0"/>
    <w:rsid w:val="00F03461"/>
    <w:rPr>
      <w:rFonts w:ascii="Times New Roman" w:hAnsi="Times New Roman" w:cs="Times New Roman" w:hint="default"/>
      <w:color w:val="auto"/>
    </w:rPr>
  </w:style>
  <w:style w:type="character" w:customStyle="1" w:styleId="WW8Num41z1">
    <w:name w:val="WW8Num41z1"/>
    <w:rsid w:val="00F03461"/>
  </w:style>
  <w:style w:type="character" w:customStyle="1" w:styleId="WW8Num41z2">
    <w:name w:val="WW8Num41z2"/>
    <w:rsid w:val="00F03461"/>
  </w:style>
  <w:style w:type="character" w:customStyle="1" w:styleId="WW8Num41z3">
    <w:name w:val="WW8Num41z3"/>
    <w:rsid w:val="00F03461"/>
  </w:style>
  <w:style w:type="character" w:customStyle="1" w:styleId="WW8Num41z4">
    <w:name w:val="WW8Num41z4"/>
    <w:rsid w:val="00F03461"/>
  </w:style>
  <w:style w:type="character" w:customStyle="1" w:styleId="WW8Num41z5">
    <w:name w:val="WW8Num41z5"/>
    <w:rsid w:val="00F03461"/>
  </w:style>
  <w:style w:type="character" w:customStyle="1" w:styleId="WW8Num41z6">
    <w:name w:val="WW8Num41z6"/>
    <w:rsid w:val="00F03461"/>
  </w:style>
  <w:style w:type="character" w:customStyle="1" w:styleId="WW8Num41z7">
    <w:name w:val="WW8Num41z7"/>
    <w:rsid w:val="00F03461"/>
  </w:style>
  <w:style w:type="character" w:customStyle="1" w:styleId="WW8Num41z8">
    <w:name w:val="WW8Num41z8"/>
    <w:rsid w:val="00F03461"/>
  </w:style>
  <w:style w:type="character" w:customStyle="1" w:styleId="WW8Num42z0">
    <w:name w:val="WW8Num42z0"/>
    <w:rsid w:val="00F03461"/>
    <w:rPr>
      <w:rFonts w:ascii="Times New Roman" w:hAnsi="Times New Roman" w:cs="Times New Roman" w:hint="default"/>
      <w:color w:val="auto"/>
    </w:rPr>
  </w:style>
  <w:style w:type="character" w:customStyle="1" w:styleId="WW8Num42z1">
    <w:name w:val="WW8Num42z1"/>
    <w:rsid w:val="00F03461"/>
  </w:style>
  <w:style w:type="character" w:customStyle="1" w:styleId="WW8Num42z2">
    <w:name w:val="WW8Num42z2"/>
    <w:rsid w:val="00F03461"/>
  </w:style>
  <w:style w:type="character" w:customStyle="1" w:styleId="WW8Num42z3">
    <w:name w:val="WW8Num42z3"/>
    <w:rsid w:val="00F03461"/>
  </w:style>
  <w:style w:type="character" w:customStyle="1" w:styleId="WW8Num42z4">
    <w:name w:val="WW8Num42z4"/>
    <w:rsid w:val="00F03461"/>
  </w:style>
  <w:style w:type="character" w:customStyle="1" w:styleId="WW8Num42z5">
    <w:name w:val="WW8Num42z5"/>
    <w:rsid w:val="00F03461"/>
  </w:style>
  <w:style w:type="character" w:customStyle="1" w:styleId="WW8Num42z6">
    <w:name w:val="WW8Num42z6"/>
    <w:rsid w:val="00F03461"/>
  </w:style>
  <w:style w:type="character" w:customStyle="1" w:styleId="WW8Num42z7">
    <w:name w:val="WW8Num42z7"/>
    <w:rsid w:val="00F03461"/>
  </w:style>
  <w:style w:type="character" w:customStyle="1" w:styleId="WW8Num42z8">
    <w:name w:val="WW8Num42z8"/>
    <w:rsid w:val="00F03461"/>
  </w:style>
  <w:style w:type="character" w:customStyle="1" w:styleId="WW8Num43z0">
    <w:name w:val="WW8Num43z0"/>
    <w:rsid w:val="00F03461"/>
    <w:rPr>
      <w:rFonts w:ascii="Times New Roman" w:hAnsi="Times New Roman" w:cs="Times New Roman" w:hint="default"/>
      <w:color w:val="FF0000"/>
    </w:rPr>
  </w:style>
  <w:style w:type="character" w:customStyle="1" w:styleId="WW8Num43z1">
    <w:name w:val="WW8Num43z1"/>
    <w:rsid w:val="00F03461"/>
  </w:style>
  <w:style w:type="character" w:customStyle="1" w:styleId="WW8Num43z2">
    <w:name w:val="WW8Num43z2"/>
    <w:rsid w:val="00F03461"/>
  </w:style>
  <w:style w:type="character" w:customStyle="1" w:styleId="WW8Num43z3">
    <w:name w:val="WW8Num43z3"/>
    <w:rsid w:val="00F03461"/>
  </w:style>
  <w:style w:type="character" w:customStyle="1" w:styleId="WW8Num43z4">
    <w:name w:val="WW8Num43z4"/>
    <w:rsid w:val="00F03461"/>
  </w:style>
  <w:style w:type="character" w:customStyle="1" w:styleId="WW8Num43z5">
    <w:name w:val="WW8Num43z5"/>
    <w:rsid w:val="00F03461"/>
  </w:style>
  <w:style w:type="character" w:customStyle="1" w:styleId="WW8Num43z6">
    <w:name w:val="WW8Num43z6"/>
    <w:rsid w:val="00F03461"/>
  </w:style>
  <w:style w:type="character" w:customStyle="1" w:styleId="WW8Num43z7">
    <w:name w:val="WW8Num43z7"/>
    <w:rsid w:val="00F03461"/>
  </w:style>
  <w:style w:type="character" w:customStyle="1" w:styleId="WW8Num43z8">
    <w:name w:val="WW8Num43z8"/>
    <w:rsid w:val="00F03461"/>
  </w:style>
  <w:style w:type="character" w:customStyle="1" w:styleId="WW8Num44z0">
    <w:name w:val="WW8Num44z0"/>
    <w:rsid w:val="00F03461"/>
    <w:rPr>
      <w:rFonts w:ascii="Times New Roman" w:hAnsi="Times New Roman" w:cs="Times New Roman" w:hint="default"/>
      <w:color w:val="auto"/>
    </w:rPr>
  </w:style>
  <w:style w:type="character" w:customStyle="1" w:styleId="WW8Num44z1">
    <w:name w:val="WW8Num44z1"/>
    <w:rsid w:val="00F03461"/>
    <w:rPr>
      <w:rFonts w:ascii="Courier New" w:hAnsi="Courier New" w:cs="Courier New" w:hint="default"/>
    </w:rPr>
  </w:style>
  <w:style w:type="character" w:customStyle="1" w:styleId="WW8Num44z2">
    <w:name w:val="WW8Num44z2"/>
    <w:rsid w:val="00F03461"/>
    <w:rPr>
      <w:rFonts w:ascii="Wingdings" w:hAnsi="Wingdings" w:cs="Wingdings" w:hint="default"/>
    </w:rPr>
  </w:style>
  <w:style w:type="character" w:customStyle="1" w:styleId="WW8Num44z3">
    <w:name w:val="WW8Num44z3"/>
    <w:rsid w:val="00F03461"/>
    <w:rPr>
      <w:rFonts w:ascii="Symbol" w:hAnsi="Symbol" w:cs="Symbol" w:hint="default"/>
    </w:rPr>
  </w:style>
  <w:style w:type="character" w:customStyle="1" w:styleId="WW8Num45z0">
    <w:name w:val="WW8Num45z0"/>
    <w:rsid w:val="00F03461"/>
    <w:rPr>
      <w:rFonts w:ascii="Times New Roman" w:hAnsi="Times New Roman" w:cs="Times New Roman" w:hint="default"/>
      <w:color w:val="auto"/>
    </w:rPr>
  </w:style>
  <w:style w:type="character" w:customStyle="1" w:styleId="WW8Num45z1">
    <w:name w:val="WW8Num45z1"/>
    <w:rsid w:val="00F03461"/>
  </w:style>
  <w:style w:type="character" w:customStyle="1" w:styleId="WW8Num45z2">
    <w:name w:val="WW8Num45z2"/>
    <w:rsid w:val="00F03461"/>
  </w:style>
  <w:style w:type="character" w:customStyle="1" w:styleId="WW8Num45z3">
    <w:name w:val="WW8Num45z3"/>
    <w:rsid w:val="00F03461"/>
  </w:style>
  <w:style w:type="character" w:customStyle="1" w:styleId="WW8Num45z4">
    <w:name w:val="WW8Num45z4"/>
    <w:rsid w:val="00F03461"/>
  </w:style>
  <w:style w:type="character" w:customStyle="1" w:styleId="WW8Num45z5">
    <w:name w:val="WW8Num45z5"/>
    <w:rsid w:val="00F03461"/>
  </w:style>
  <w:style w:type="character" w:customStyle="1" w:styleId="WW8Num45z6">
    <w:name w:val="WW8Num45z6"/>
    <w:rsid w:val="00F03461"/>
  </w:style>
  <w:style w:type="character" w:customStyle="1" w:styleId="WW8Num45z7">
    <w:name w:val="WW8Num45z7"/>
    <w:rsid w:val="00F03461"/>
  </w:style>
  <w:style w:type="character" w:customStyle="1" w:styleId="WW8Num45z8">
    <w:name w:val="WW8Num45z8"/>
    <w:rsid w:val="00F03461"/>
  </w:style>
  <w:style w:type="character" w:customStyle="1" w:styleId="WW8Num46z0">
    <w:name w:val="WW8Num46z0"/>
    <w:rsid w:val="00F03461"/>
    <w:rPr>
      <w:rFonts w:ascii="Times New Roman" w:hAnsi="Times New Roman" w:cs="Times New Roman" w:hint="default"/>
      <w:color w:val="auto"/>
      <w:lang w:val="tt-RU"/>
    </w:rPr>
  </w:style>
  <w:style w:type="character" w:customStyle="1" w:styleId="WW8Num46z1">
    <w:name w:val="WW8Num46z1"/>
    <w:rsid w:val="00F03461"/>
  </w:style>
  <w:style w:type="character" w:customStyle="1" w:styleId="WW8Num46z2">
    <w:name w:val="WW8Num46z2"/>
    <w:rsid w:val="00F03461"/>
  </w:style>
  <w:style w:type="character" w:customStyle="1" w:styleId="WW8Num46z3">
    <w:name w:val="WW8Num46z3"/>
    <w:rsid w:val="00F03461"/>
  </w:style>
  <w:style w:type="character" w:customStyle="1" w:styleId="WW8Num46z4">
    <w:name w:val="WW8Num46z4"/>
    <w:rsid w:val="00F03461"/>
  </w:style>
  <w:style w:type="character" w:customStyle="1" w:styleId="WW8Num46z5">
    <w:name w:val="WW8Num46z5"/>
    <w:rsid w:val="00F03461"/>
  </w:style>
  <w:style w:type="character" w:customStyle="1" w:styleId="WW8Num46z6">
    <w:name w:val="WW8Num46z6"/>
    <w:rsid w:val="00F03461"/>
  </w:style>
  <w:style w:type="character" w:customStyle="1" w:styleId="WW8Num46z7">
    <w:name w:val="WW8Num46z7"/>
    <w:rsid w:val="00F03461"/>
  </w:style>
  <w:style w:type="character" w:customStyle="1" w:styleId="WW8Num46z8">
    <w:name w:val="WW8Num46z8"/>
    <w:rsid w:val="00F03461"/>
  </w:style>
  <w:style w:type="character" w:customStyle="1" w:styleId="WW8Num47z0">
    <w:name w:val="WW8Num47z0"/>
    <w:rsid w:val="00F03461"/>
    <w:rPr>
      <w:rFonts w:ascii="Times New Roman" w:eastAsia="Times New Roman" w:hAnsi="Times New Roman" w:cs="Times New Roman" w:hint="default"/>
      <w:i/>
      <w:iCs/>
      <w:color w:val="auto"/>
    </w:rPr>
  </w:style>
  <w:style w:type="character" w:customStyle="1" w:styleId="WW8Num47z1">
    <w:name w:val="WW8Num47z1"/>
    <w:rsid w:val="00F03461"/>
    <w:rPr>
      <w:rFonts w:ascii="Courier New" w:hAnsi="Courier New" w:cs="Courier New" w:hint="default"/>
    </w:rPr>
  </w:style>
  <w:style w:type="character" w:customStyle="1" w:styleId="WW8Num47z2">
    <w:name w:val="WW8Num47z2"/>
    <w:rsid w:val="00F03461"/>
    <w:rPr>
      <w:rFonts w:ascii="Wingdings" w:hAnsi="Wingdings" w:cs="Wingdings" w:hint="default"/>
    </w:rPr>
  </w:style>
  <w:style w:type="character" w:customStyle="1" w:styleId="WW8Num47z3">
    <w:name w:val="WW8Num47z3"/>
    <w:rsid w:val="00F03461"/>
    <w:rPr>
      <w:rFonts w:ascii="Symbol" w:hAnsi="Symbol" w:cs="Symbol" w:hint="default"/>
    </w:rPr>
  </w:style>
  <w:style w:type="character" w:customStyle="1" w:styleId="WW8Num48z0">
    <w:name w:val="WW8Num48z0"/>
    <w:rsid w:val="00F03461"/>
    <w:rPr>
      <w:rFonts w:ascii="Times Sakha" w:eastAsia="Times New Roman" w:hAnsi="Times Sakha" w:cs="Times Sakha" w:hint="default"/>
    </w:rPr>
  </w:style>
  <w:style w:type="character" w:customStyle="1" w:styleId="WW8Num48z1">
    <w:name w:val="WW8Num48z1"/>
    <w:rsid w:val="00F03461"/>
    <w:rPr>
      <w:rFonts w:ascii="Courier New" w:hAnsi="Courier New" w:cs="Courier New" w:hint="default"/>
    </w:rPr>
  </w:style>
  <w:style w:type="character" w:customStyle="1" w:styleId="WW8Num48z2">
    <w:name w:val="WW8Num48z2"/>
    <w:rsid w:val="00F03461"/>
    <w:rPr>
      <w:rFonts w:ascii="Wingdings" w:hAnsi="Wingdings" w:cs="Wingdings" w:hint="default"/>
    </w:rPr>
  </w:style>
  <w:style w:type="character" w:customStyle="1" w:styleId="WW8Num48z3">
    <w:name w:val="WW8Num48z3"/>
    <w:rsid w:val="00F03461"/>
    <w:rPr>
      <w:rFonts w:ascii="Symbol" w:hAnsi="Symbol" w:cs="Symbol" w:hint="default"/>
    </w:rPr>
  </w:style>
  <w:style w:type="character" w:customStyle="1" w:styleId="WW8Num49z0">
    <w:name w:val="WW8Num49z0"/>
    <w:rsid w:val="00F03461"/>
    <w:rPr>
      <w:rFonts w:ascii="Times New Roman" w:eastAsia="Times New Roman" w:hAnsi="Times New Roman" w:cs="Times New Roman" w:hint="default"/>
      <w:color w:val="auto"/>
    </w:rPr>
  </w:style>
  <w:style w:type="character" w:customStyle="1" w:styleId="WW8Num49z1">
    <w:name w:val="WW8Num49z1"/>
    <w:rsid w:val="00F03461"/>
    <w:rPr>
      <w:rFonts w:ascii="Courier New" w:hAnsi="Courier New" w:cs="Courier New" w:hint="default"/>
    </w:rPr>
  </w:style>
  <w:style w:type="character" w:customStyle="1" w:styleId="WW8Num49z2">
    <w:name w:val="WW8Num49z2"/>
    <w:rsid w:val="00F03461"/>
    <w:rPr>
      <w:rFonts w:ascii="Wingdings" w:hAnsi="Wingdings" w:cs="Wingdings" w:hint="default"/>
    </w:rPr>
  </w:style>
  <w:style w:type="character" w:customStyle="1" w:styleId="WW8Num49z3">
    <w:name w:val="WW8Num49z3"/>
    <w:rsid w:val="00F03461"/>
    <w:rPr>
      <w:rFonts w:ascii="Symbol" w:hAnsi="Symbol" w:cs="Symbol" w:hint="default"/>
    </w:rPr>
  </w:style>
  <w:style w:type="character" w:customStyle="1" w:styleId="2fd">
    <w:name w:val="Заголовок №2 + Полужирный"/>
    <w:rsid w:val="00F03461"/>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FontStyle310">
    <w:name w:val="Font Style31"/>
    <w:rsid w:val="00F03461"/>
    <w:rPr>
      <w:rFonts w:ascii="Times New Roman" w:hAnsi="Times New Roman" w:cs="Times New Roman" w:hint="default"/>
      <w:sz w:val="18"/>
    </w:rPr>
  </w:style>
  <w:style w:type="character" w:customStyle="1" w:styleId="FontStyle23">
    <w:name w:val="Font Style23"/>
    <w:rsid w:val="00F03461"/>
    <w:rPr>
      <w:rFonts w:ascii="Times New Roman" w:hAnsi="Times New Roman" w:cs="Times New Roman" w:hint="default"/>
      <w:b/>
      <w:bCs w:val="0"/>
      <w:sz w:val="20"/>
    </w:rPr>
  </w:style>
  <w:style w:type="character" w:customStyle="1" w:styleId="FontStyle32">
    <w:name w:val="Font Style32"/>
    <w:rsid w:val="00F03461"/>
    <w:rPr>
      <w:rFonts w:ascii="Times New Roman" w:hAnsi="Times New Roman" w:cs="Times New Roman" w:hint="default"/>
      <w:b/>
      <w:bCs w:val="0"/>
      <w:spacing w:val="20"/>
      <w:sz w:val="18"/>
    </w:rPr>
  </w:style>
  <w:style w:type="character" w:customStyle="1" w:styleId="FontStyle89">
    <w:name w:val="Font Style89"/>
    <w:rsid w:val="00F03461"/>
    <w:rPr>
      <w:rFonts w:ascii="Arial Unicode MS" w:eastAsia="Arial Unicode MS" w:hAnsi="Arial Unicode MS" w:cs="Arial Unicode MS" w:hint="default"/>
      <w:b/>
      <w:bCs w:val="0"/>
      <w:sz w:val="16"/>
    </w:rPr>
  </w:style>
  <w:style w:type="character" w:customStyle="1" w:styleId="FontStyle17">
    <w:name w:val="Font Style17"/>
    <w:rsid w:val="00F03461"/>
    <w:rPr>
      <w:rFonts w:ascii="Microsoft Sans Serif" w:hAnsi="Microsoft Sans Serif" w:cs="Microsoft Sans Serif" w:hint="default"/>
      <w:sz w:val="16"/>
    </w:rPr>
  </w:style>
  <w:style w:type="character" w:customStyle="1" w:styleId="FontStyle36">
    <w:name w:val="Font Style36"/>
    <w:rsid w:val="00F03461"/>
    <w:rPr>
      <w:rFonts w:ascii="Times New Roman" w:hAnsi="Times New Roman" w:cs="Times New Roman" w:hint="default"/>
      <w:sz w:val="20"/>
    </w:rPr>
  </w:style>
  <w:style w:type="character" w:customStyle="1" w:styleId="FontStyle51">
    <w:name w:val="Font Style51"/>
    <w:rsid w:val="00F03461"/>
    <w:rPr>
      <w:rFonts w:ascii="Times New Roman" w:hAnsi="Times New Roman" w:cs="Times New Roman" w:hint="default"/>
      <w:b/>
      <w:bCs w:val="0"/>
      <w:sz w:val="26"/>
    </w:rPr>
  </w:style>
  <w:style w:type="character" w:customStyle="1" w:styleId="FontStyle56">
    <w:name w:val="Font Style56"/>
    <w:rsid w:val="00F03461"/>
    <w:rPr>
      <w:rFonts w:ascii="Times New Roman" w:hAnsi="Times New Roman" w:cs="Times New Roman" w:hint="default"/>
      <w:b/>
      <w:bCs w:val="0"/>
      <w:sz w:val="26"/>
    </w:rPr>
  </w:style>
  <w:style w:type="character" w:customStyle="1" w:styleId="FontStyle73">
    <w:name w:val="Font Style73"/>
    <w:rsid w:val="00F03461"/>
    <w:rPr>
      <w:rFonts w:ascii="Microsoft Sans Serif" w:hAnsi="Microsoft Sans Serif" w:cs="Microsoft Sans Serif" w:hint="default"/>
      <w:b/>
      <w:bCs w:val="0"/>
      <w:sz w:val="24"/>
    </w:rPr>
  </w:style>
  <w:style w:type="character" w:customStyle="1" w:styleId="goog-inline-block">
    <w:name w:val="goog-inline-block"/>
    <w:rsid w:val="00F03461"/>
  </w:style>
  <w:style w:type="character" w:customStyle="1" w:styleId="kix-wordhtmlgenerator-word-node">
    <w:name w:val="kix-wordhtmlgenerator-word-node"/>
    <w:rsid w:val="00F03461"/>
  </w:style>
  <w:style w:type="character" w:customStyle="1" w:styleId="b-serp-urlitem">
    <w:name w:val="b-serp-url__item"/>
    <w:rsid w:val="00F03461"/>
  </w:style>
  <w:style w:type="character" w:customStyle="1" w:styleId="b-serp-urlmark">
    <w:name w:val="b-serp-url__mark"/>
    <w:rsid w:val="00F03461"/>
  </w:style>
  <w:style w:type="character" w:customStyle="1" w:styleId="b-forumtext">
    <w:name w:val="b-forum__text"/>
    <w:rsid w:val="00F03461"/>
  </w:style>
  <w:style w:type="character" w:customStyle="1" w:styleId="labeltelefoni">
    <w:name w:val="labeltelefoni"/>
    <w:rsid w:val="00F03461"/>
  </w:style>
  <w:style w:type="character" w:customStyle="1" w:styleId="f">
    <w:name w:val="f"/>
    <w:rsid w:val="00F03461"/>
  </w:style>
  <w:style w:type="character" w:customStyle="1" w:styleId="s2">
    <w:name w:val="s2"/>
    <w:rsid w:val="00F03461"/>
  </w:style>
  <w:style w:type="character" w:customStyle="1" w:styleId="21b">
    <w:name w:val="Знак Знак21"/>
    <w:rsid w:val="00F03461"/>
    <w:rPr>
      <w:rFonts w:ascii="Times New Roman" w:eastAsia="@Arial Unicode MS" w:hAnsi="Times New Roman" w:cs="Times New Roman" w:hint="default"/>
      <w:b/>
      <w:bCs w:val="0"/>
      <w:sz w:val="28"/>
    </w:rPr>
  </w:style>
  <w:style w:type="character" w:customStyle="1" w:styleId="89">
    <w:name w:val="Знак Знак8"/>
    <w:rsid w:val="00F03461"/>
    <w:rPr>
      <w:rFonts w:ascii="Times New Roman" w:eastAsia="@Arial Unicode MS" w:hAnsi="Times New Roman" w:cs="Times New Roman" w:hint="default"/>
      <w:b/>
      <w:bCs w:val="0"/>
      <w:sz w:val="28"/>
    </w:rPr>
  </w:style>
  <w:style w:type="character" w:customStyle="1" w:styleId="78">
    <w:name w:val="Знак Знак7"/>
    <w:rsid w:val="00F03461"/>
    <w:rPr>
      <w:rFonts w:ascii="Times New Roman" w:hAnsi="Times New Roman" w:cs="Times New Roman" w:hint="default"/>
      <w:sz w:val="24"/>
    </w:rPr>
  </w:style>
  <w:style w:type="character" w:customStyle="1" w:styleId="192">
    <w:name w:val="Знак Знак19"/>
    <w:rsid w:val="00F03461"/>
    <w:rPr>
      <w:rFonts w:ascii="Times New Roman" w:hAnsi="Times New Roman" w:cs="Times New Roman" w:hint="default"/>
      <w:b/>
      <w:bCs w:val="0"/>
      <w:i/>
      <w:iCs w:val="0"/>
      <w:sz w:val="26"/>
    </w:rPr>
  </w:style>
  <w:style w:type="character" w:customStyle="1" w:styleId="blue">
    <w:name w:val="blue"/>
    <w:rsid w:val="00F03461"/>
  </w:style>
  <w:style w:type="character" w:customStyle="1" w:styleId="FontStyle14">
    <w:name w:val="Font Style14"/>
    <w:rsid w:val="00F03461"/>
    <w:rPr>
      <w:rFonts w:ascii="Times New Roman" w:hAnsi="Times New Roman" w:cs="Times New Roman" w:hint="default"/>
      <w:i/>
      <w:iCs/>
      <w:sz w:val="16"/>
      <w:szCs w:val="16"/>
    </w:rPr>
  </w:style>
  <w:style w:type="character" w:customStyle="1" w:styleId="ListParagraphChar">
    <w:name w:val="List Paragraph Char"/>
    <w:rsid w:val="00F03461"/>
    <w:rPr>
      <w:rFonts w:ascii="Times New Roman" w:eastAsia="Times New Roman" w:hAnsi="Times New Roman" w:cs="Times New Roman" w:hint="default"/>
      <w:sz w:val="22"/>
      <w:szCs w:val="22"/>
    </w:rPr>
  </w:style>
  <w:style w:type="character" w:customStyle="1" w:styleId="2fe">
    <w:name w:val="Название Знак2"/>
    <w:uiPriority w:val="99"/>
    <w:locked/>
    <w:rsid w:val="00F03461"/>
    <w:rPr>
      <w:rFonts w:ascii="Cambria" w:eastAsia="Calibri" w:hAnsi="Cambria" w:cs="Cambria"/>
      <w:color w:val="17365D"/>
      <w:spacing w:val="5"/>
      <w:kern w:val="2"/>
      <w:sz w:val="52"/>
      <w:szCs w:val="20"/>
      <w:lang w:eastAsia="ar-SA"/>
    </w:rPr>
  </w:style>
  <w:style w:type="paragraph" w:customStyle="1" w:styleId="p8">
    <w:name w:val="p8"/>
    <w:basedOn w:val="a"/>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CM1">
    <w:name w:val="CM1"/>
    <w:basedOn w:val="Default"/>
    <w:next w:val="Default"/>
    <w:uiPriority w:val="99"/>
    <w:rsid w:val="00F03461"/>
    <w:pPr>
      <w:widowControl w:val="0"/>
      <w:spacing w:line="228" w:lineRule="atLeast"/>
    </w:pPr>
    <w:rPr>
      <w:rFonts w:ascii="GFOGG P+ Pragmatica C" w:hAnsi="GFOGG P+ Pragmatica C" w:cs="GFOGG P+ Pragmatica C"/>
      <w:color w:val="auto"/>
    </w:rPr>
  </w:style>
  <w:style w:type="paragraph" w:customStyle="1" w:styleId="CM15">
    <w:name w:val="CM15"/>
    <w:basedOn w:val="Default"/>
    <w:next w:val="Default"/>
    <w:uiPriority w:val="99"/>
    <w:rsid w:val="00F03461"/>
    <w:pPr>
      <w:widowControl w:val="0"/>
      <w:spacing w:after="455"/>
    </w:pPr>
    <w:rPr>
      <w:rFonts w:ascii="GHOIB C+ School Book C San Pin" w:hAnsi="GHOIB C+ School Book C San Pin" w:cs="GHOIB C+ School Book C San Pin"/>
      <w:color w:val="auto"/>
    </w:rPr>
  </w:style>
  <w:style w:type="paragraph" w:customStyle="1" w:styleId="c30">
    <w:name w:val="c30"/>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c115">
    <w:name w:val="c115"/>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c90">
    <w:name w:val="c90"/>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c10">
    <w:name w:val="c10"/>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pboth">
    <w:name w:val="pboth"/>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msobodytextbullet1gif">
    <w:name w:val="msobodytextbullet1.gif"/>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pbothbullet1gif">
    <w:name w:val="pbothbullet1.gif"/>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pbothbullet2gif">
    <w:name w:val="pbothbullet2.gif"/>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pbothbullet3gif">
    <w:name w:val="pbothbullet3.gif"/>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msobodytextbullet2gif">
    <w:name w:val="msobodytextbullet2.gif"/>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commentcontentpara">
    <w:name w:val="commentcontentpara"/>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character" w:customStyle="1" w:styleId="field">
    <w:name w:val="field"/>
    <w:rsid w:val="00F03461"/>
  </w:style>
  <w:style w:type="numbering" w:customStyle="1" w:styleId="332">
    <w:name w:val="Нет списка33"/>
    <w:next w:val="a2"/>
    <w:uiPriority w:val="99"/>
    <w:semiHidden/>
    <w:unhideWhenUsed/>
    <w:rsid w:val="00F03461"/>
  </w:style>
  <w:style w:type="table" w:customStyle="1" w:styleId="273">
    <w:name w:val="Сетка таблицы27"/>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1">
    <w:name w:val="Table Grid Light11"/>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
    <w:name w:val="Таблица простая 31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F03461"/>
  </w:style>
  <w:style w:type="table" w:customStyle="1" w:styleId="281">
    <w:name w:val="Сетка таблицы28"/>
    <w:basedOn w:val="a1"/>
    <w:next w:val="affb"/>
    <w:rsid w:val="00F03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F03461"/>
  </w:style>
  <w:style w:type="table" w:customStyle="1" w:styleId="291">
    <w:name w:val="Сетка таблицы29"/>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2"/>
    <w:uiPriority w:val="99"/>
    <w:semiHidden/>
    <w:unhideWhenUsed/>
    <w:rsid w:val="00F03461"/>
  </w:style>
  <w:style w:type="numbering" w:customStyle="1" w:styleId="1141">
    <w:name w:val="Нет списка114"/>
    <w:next w:val="a2"/>
    <w:uiPriority w:val="99"/>
    <w:semiHidden/>
    <w:unhideWhenUsed/>
    <w:rsid w:val="00F03461"/>
  </w:style>
  <w:style w:type="table" w:customStyle="1" w:styleId="11311">
    <w:name w:val="Сетка таблицы1131"/>
    <w:basedOn w:val="a1"/>
    <w:next w:val="affb"/>
    <w:uiPriority w:val="59"/>
    <w:rsid w:val="00F0346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F03461"/>
  </w:style>
  <w:style w:type="numbering" w:customStyle="1" w:styleId="1151">
    <w:name w:val="Нет списка115"/>
    <w:next w:val="a2"/>
    <w:uiPriority w:val="99"/>
    <w:semiHidden/>
    <w:unhideWhenUsed/>
    <w:rsid w:val="00F03461"/>
  </w:style>
  <w:style w:type="table" w:customStyle="1" w:styleId="301">
    <w:name w:val="Сетка таблицы30"/>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uiPriority w:val="99"/>
    <w:semiHidden/>
    <w:unhideWhenUsed/>
    <w:rsid w:val="00F03461"/>
  </w:style>
  <w:style w:type="table" w:customStyle="1" w:styleId="32110">
    <w:name w:val="Сетка таблицы3211"/>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rsid w:val="00F03461"/>
  </w:style>
  <w:style w:type="numbering" w:customStyle="1" w:styleId="380">
    <w:name w:val="Нет списка38"/>
    <w:next w:val="a2"/>
    <w:uiPriority w:val="99"/>
    <w:semiHidden/>
    <w:unhideWhenUsed/>
    <w:rsid w:val="00F03461"/>
  </w:style>
  <w:style w:type="numbering" w:customStyle="1" w:styleId="390">
    <w:name w:val="Нет списка39"/>
    <w:next w:val="a2"/>
    <w:uiPriority w:val="99"/>
    <w:semiHidden/>
    <w:unhideWhenUsed/>
    <w:rsid w:val="00F03461"/>
  </w:style>
  <w:style w:type="numbering" w:customStyle="1" w:styleId="400">
    <w:name w:val="Нет списка40"/>
    <w:next w:val="a2"/>
    <w:uiPriority w:val="99"/>
    <w:semiHidden/>
    <w:unhideWhenUsed/>
    <w:rsid w:val="00F03461"/>
  </w:style>
  <w:style w:type="numbering" w:customStyle="1" w:styleId="41110">
    <w:name w:val="Нет списка4111"/>
    <w:next w:val="a2"/>
    <w:uiPriority w:val="99"/>
    <w:semiHidden/>
    <w:unhideWhenUsed/>
    <w:rsid w:val="00F03461"/>
  </w:style>
  <w:style w:type="numbering" w:customStyle="1" w:styleId="4211">
    <w:name w:val="Нет списка421"/>
    <w:next w:val="a2"/>
    <w:uiPriority w:val="99"/>
    <w:semiHidden/>
    <w:unhideWhenUsed/>
    <w:rsid w:val="00F03461"/>
  </w:style>
  <w:style w:type="numbering" w:customStyle="1" w:styleId="430">
    <w:name w:val="Нет списка43"/>
    <w:next w:val="a2"/>
    <w:uiPriority w:val="99"/>
    <w:semiHidden/>
    <w:unhideWhenUsed/>
    <w:rsid w:val="00F03461"/>
  </w:style>
  <w:style w:type="character" w:customStyle="1" w:styleId="c1c6">
    <w:name w:val="c1 c6"/>
    <w:rsid w:val="00F03461"/>
    <w:rPr>
      <w:rFonts w:ascii="Times New Roman" w:hAnsi="Times New Roman" w:cs="Times New Roman" w:hint="default"/>
    </w:rPr>
  </w:style>
  <w:style w:type="numbering" w:customStyle="1" w:styleId="440">
    <w:name w:val="Нет списка44"/>
    <w:next w:val="a2"/>
    <w:uiPriority w:val="99"/>
    <w:semiHidden/>
    <w:unhideWhenUsed/>
    <w:rsid w:val="00F03461"/>
  </w:style>
  <w:style w:type="character" w:customStyle="1" w:styleId="2105pt">
    <w:name w:val="Основной текст (2) + 10;5 pt;Полужирный;Курсив"/>
    <w:rsid w:val="00F03461"/>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ocked/>
    <w:rsid w:val="00F03461"/>
    <w:rPr>
      <w:rFonts w:ascii="Calibri" w:eastAsia="Times New Roman" w:hAnsi="Calibri" w:cs="Times New Roman"/>
      <w:szCs w:val="20"/>
      <w:lang w:val="en-US" w:eastAsia="en-US" w:bidi="en-US"/>
    </w:rPr>
  </w:style>
  <w:style w:type="paragraph" w:customStyle="1" w:styleId="afffffff6">
    <w:name w:val="_ОБЫЧНЫЙ"/>
    <w:rsid w:val="00F03461"/>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cs="ha_hantinsp"/>
      <w:color w:val="000000"/>
    </w:rPr>
  </w:style>
  <w:style w:type="paragraph" w:customStyle="1" w:styleId="afffffff7">
    <w:name w:val="_ТАБЛ_боковик"/>
    <w:rsid w:val="00F03461"/>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cs="ha_hantinsp"/>
      <w:color w:val="000000"/>
      <w:szCs w:val="18"/>
    </w:rPr>
  </w:style>
  <w:style w:type="paragraph" w:customStyle="1" w:styleId="2ff">
    <w:name w:val="_ЗАГ_2"/>
    <w:rsid w:val="00F03461"/>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cs="h_hantinsp"/>
      <w:b/>
      <w:bCs/>
      <w:color w:val="000000"/>
      <w:sz w:val="22"/>
      <w:szCs w:val="22"/>
    </w:rPr>
  </w:style>
  <w:style w:type="character" w:customStyle="1" w:styleId="afffffff8">
    <w:name w:val="_ПЖ"/>
    <w:rsid w:val="00F03461"/>
    <w:rPr>
      <w:b/>
      <w:bCs/>
    </w:rPr>
  </w:style>
  <w:style w:type="paragraph" w:customStyle="1" w:styleId="afffffff9">
    <w:name w:val="Таблица_боковик"/>
    <w:rsid w:val="00F03461"/>
    <w:pPr>
      <w:pBdr>
        <w:top w:val="none" w:sz="4" w:space="0" w:color="000000"/>
        <w:left w:val="none" w:sz="4" w:space="0" w:color="000000"/>
        <w:bottom w:val="none" w:sz="4" w:space="0" w:color="000000"/>
        <w:right w:val="none" w:sz="4" w:space="0" w:color="000000"/>
        <w:between w:val="none" w:sz="4" w:space="0" w:color="000000"/>
      </w:pBdr>
    </w:pPr>
    <w:rPr>
      <w:szCs w:val="24"/>
      <w:lang w:eastAsia="ar-SA"/>
    </w:rPr>
  </w:style>
  <w:style w:type="character" w:customStyle="1" w:styleId="afffffffa">
    <w:name w:val="_ОБЫЧНЫЙ Знак"/>
    <w:rsid w:val="00F03461"/>
    <w:rPr>
      <w:rFonts w:ascii="Times New Roman" w:eastAsia="Times New Roman" w:hAnsi="Times New Roman" w:cs="ha_hantinsp"/>
      <w:color w:val="000000"/>
      <w:sz w:val="20"/>
      <w:szCs w:val="20"/>
    </w:rPr>
  </w:style>
  <w:style w:type="paragraph" w:customStyle="1" w:styleId="8a">
    <w:name w:val="_ТАБЛ_боковик (8 кг)"/>
    <w:rsid w:val="00F03461"/>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hAnsi="ha_hantinsp" w:cs="ha_hantinsp"/>
      <w:color w:val="000000"/>
      <w:sz w:val="17"/>
      <w:szCs w:val="17"/>
    </w:rPr>
  </w:style>
  <w:style w:type="paragraph" w:customStyle="1" w:styleId="02">
    <w:name w:val="Стиль Таблица_боковик + Черный разреженный на  02 пт"/>
    <w:link w:val="8100"/>
    <w:rsid w:val="00F03461"/>
    <w:pPr>
      <w:pBdr>
        <w:top w:val="none" w:sz="4" w:space="0" w:color="000000"/>
        <w:left w:val="none" w:sz="4" w:space="0" w:color="000000"/>
        <w:bottom w:val="none" w:sz="4" w:space="0" w:color="000000"/>
        <w:right w:val="none" w:sz="4" w:space="0" w:color="000000"/>
        <w:between w:val="none" w:sz="4" w:space="0" w:color="000000"/>
      </w:pBdr>
      <w:ind w:left="113" w:right="113"/>
      <w:jc w:val="both"/>
    </w:pPr>
    <w:rPr>
      <w:color w:val="000000"/>
      <w:spacing w:val="4"/>
      <w:szCs w:val="24"/>
      <w:lang w:eastAsia="ar-SA"/>
    </w:rPr>
  </w:style>
  <w:style w:type="character" w:customStyle="1" w:styleId="afffffffb">
    <w:name w:val="_КУРСИВ"/>
    <w:rsid w:val="00F03461"/>
    <w:rPr>
      <w:b/>
      <w:bCs/>
      <w:i/>
      <w:iCs/>
    </w:rPr>
  </w:style>
  <w:style w:type="paragraph" w:customStyle="1" w:styleId="01">
    <w:name w:val="Стиль Таблица_боковик + уплотненный на  01 пт"/>
    <w:rsid w:val="00F03461"/>
    <w:pPr>
      <w:pBdr>
        <w:top w:val="none" w:sz="4" w:space="0" w:color="000000"/>
        <w:left w:val="none" w:sz="4" w:space="0" w:color="000000"/>
        <w:bottom w:val="none" w:sz="4" w:space="0" w:color="000000"/>
        <w:right w:val="none" w:sz="4" w:space="0" w:color="000000"/>
        <w:between w:val="none" w:sz="4" w:space="0" w:color="000000"/>
      </w:pBdr>
      <w:ind w:left="113" w:right="113"/>
    </w:pPr>
    <w:rPr>
      <w:spacing w:val="-2"/>
      <w:szCs w:val="24"/>
      <w:lang w:eastAsia="ar-SA"/>
    </w:rPr>
  </w:style>
  <w:style w:type="character" w:customStyle="1" w:styleId="8101">
    <w:name w:val="Стиль _ТАБЛ_боковик (8 кг) + 10 пт Знак"/>
    <w:rsid w:val="00F03461"/>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F03461"/>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hAnsi="ha_hantinsp" w:cs="ha_hantinsp"/>
      <w:color w:val="000000"/>
      <w:spacing w:val="-1"/>
      <w:szCs w:val="17"/>
    </w:rPr>
  </w:style>
  <w:style w:type="paragraph" w:customStyle="1" w:styleId="8TimesNewRoman10">
    <w:name w:val="Стиль _ТАБЛ_боковик (8 кг) + Times New Roman 10 пт полужирный Сл..."/>
    <w:rsid w:val="00F03461"/>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bCs/>
      <w:color w:val="000000"/>
      <w:spacing w:val="-1"/>
    </w:rPr>
  </w:style>
  <w:style w:type="character" w:customStyle="1" w:styleId="afffffffc">
    <w:name w:val="_ТАБЛ_боковик Знак"/>
    <w:rsid w:val="00F03461"/>
    <w:rPr>
      <w:rFonts w:ascii="Times New Roman" w:eastAsia="Times New Roman" w:hAnsi="Times New Roman" w:cs="ha_hantinsp"/>
      <w:color w:val="000000"/>
      <w:sz w:val="20"/>
      <w:szCs w:val="18"/>
    </w:rPr>
  </w:style>
  <w:style w:type="character" w:customStyle="1" w:styleId="afffffffd">
    <w:name w:val="[Без стиля] Знак"/>
    <w:rsid w:val="00F03461"/>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F03461"/>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hAnsi="ha_hantinsp" w:cs="ha_hantinsp"/>
      <w:bCs/>
      <w:color w:val="000000"/>
      <w:spacing w:val="-1"/>
      <w:szCs w:val="17"/>
    </w:rPr>
  </w:style>
  <w:style w:type="paragraph" w:customStyle="1" w:styleId="afffffffe">
    <w:name w:val="_ТИРЕ"/>
    <w:rsid w:val="00F03461"/>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hAnsi="ha_hantinsp" w:cs="NewtonCSanPin"/>
      <w:color w:val="000000"/>
      <w:sz w:val="24"/>
      <w:szCs w:val="24"/>
    </w:rPr>
  </w:style>
  <w:style w:type="character" w:customStyle="1" w:styleId="8100">
    <w:name w:val="Стиль _ТАБЛ_боковик (8 кг) + 10 пт полужирный Знак"/>
    <w:link w:val="02"/>
    <w:rsid w:val="00F03461"/>
    <w:rPr>
      <w:color w:val="000000"/>
      <w:spacing w:val="4"/>
      <w:szCs w:val="24"/>
      <w:lang w:eastAsia="ar-SA"/>
    </w:rPr>
  </w:style>
  <w:style w:type="paragraph" w:customStyle="1" w:styleId="2909F619802848F09E01365C32F34654">
    <w:name w:val="2909F619802848F09E01365C32F34654"/>
    <w:rsid w:val="00F03461"/>
    <w:pPr>
      <w:spacing w:after="200" w:line="276" w:lineRule="auto"/>
    </w:pPr>
    <w:rPr>
      <w:rFonts w:ascii="Calibri" w:hAnsi="Calibri"/>
      <w:sz w:val="22"/>
      <w:szCs w:val="22"/>
    </w:rPr>
  </w:style>
  <w:style w:type="character" w:customStyle="1" w:styleId="2ff0">
    <w:name w:val="Оглавление (2)_"/>
    <w:link w:val="2ff1"/>
    <w:rsid w:val="00F03461"/>
    <w:rPr>
      <w:b/>
      <w:bCs/>
      <w:i/>
      <w:iCs/>
      <w:sz w:val="28"/>
      <w:szCs w:val="28"/>
      <w:shd w:val="clear" w:color="auto" w:fill="FFFFFF"/>
    </w:rPr>
  </w:style>
  <w:style w:type="paragraph" w:customStyle="1" w:styleId="2ff1">
    <w:name w:val="Оглавление (2)"/>
    <w:basedOn w:val="a"/>
    <w:link w:val="2ff0"/>
    <w:rsid w:val="00F03461"/>
    <w:pPr>
      <w:widowControl w:val="0"/>
      <w:shd w:val="clear" w:color="auto" w:fill="FFFFFF"/>
      <w:suppressAutoHyphens w:val="0"/>
      <w:spacing w:before="120" w:after="0" w:line="350" w:lineRule="exact"/>
      <w:jc w:val="both"/>
    </w:pPr>
    <w:rPr>
      <w:rFonts w:ascii="Times New Roman" w:eastAsia="Times New Roman" w:hAnsi="Times New Roman" w:cs="Times New Roman"/>
      <w:b/>
      <w:bCs/>
      <w:i/>
      <w:iCs/>
      <w:color w:val="auto"/>
      <w:kern w:val="0"/>
      <w:sz w:val="28"/>
      <w:szCs w:val="28"/>
      <w:lang w:eastAsia="ru-RU"/>
    </w:rPr>
  </w:style>
  <w:style w:type="paragraph" w:customStyle="1" w:styleId="79">
    <w:name w:val="Основной текст7"/>
    <w:basedOn w:val="a"/>
    <w:rsid w:val="00F03461"/>
    <w:pPr>
      <w:widowControl w:val="0"/>
      <w:shd w:val="clear" w:color="auto" w:fill="FFFFFF"/>
      <w:suppressAutoHyphens w:val="0"/>
      <w:spacing w:before="540" w:after="0" w:line="384" w:lineRule="exact"/>
      <w:ind w:hanging="1040"/>
      <w:jc w:val="both"/>
    </w:pPr>
    <w:rPr>
      <w:rFonts w:ascii="Times New Roman" w:eastAsia="Times New Roman" w:hAnsi="Times New Roman" w:cs="Times New Roman"/>
      <w:color w:val="auto"/>
      <w:kern w:val="0"/>
      <w:sz w:val="34"/>
      <w:szCs w:val="34"/>
      <w:lang w:eastAsia="ru-RU"/>
    </w:rPr>
  </w:style>
  <w:style w:type="character" w:customStyle="1" w:styleId="58">
    <w:name w:val="Основной текст (5)_"/>
    <w:rsid w:val="00F03461"/>
    <w:rPr>
      <w:rFonts w:ascii="Times New Roman" w:eastAsia="Times New Roman" w:hAnsi="Times New Roman" w:cs="Times New Roman"/>
      <w:b/>
      <w:bCs/>
      <w:i/>
      <w:iCs/>
      <w:smallCaps w:val="0"/>
      <w:strike w:val="0"/>
      <w:u w:val="none"/>
    </w:rPr>
  </w:style>
  <w:style w:type="character" w:customStyle="1" w:styleId="59">
    <w:name w:val="Основной текст (5)"/>
    <w:rsid w:val="00F0346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4">
    <w:name w:val="Основной текст (10)_"/>
    <w:link w:val="105"/>
    <w:rsid w:val="00F03461"/>
    <w:rPr>
      <w:b/>
      <w:bCs/>
      <w:sz w:val="34"/>
      <w:szCs w:val="34"/>
      <w:shd w:val="clear" w:color="auto" w:fill="FFFFFF"/>
    </w:rPr>
  </w:style>
  <w:style w:type="paragraph" w:customStyle="1" w:styleId="105">
    <w:name w:val="Основной текст (10)"/>
    <w:basedOn w:val="a"/>
    <w:link w:val="104"/>
    <w:rsid w:val="00F03461"/>
    <w:pPr>
      <w:widowControl w:val="0"/>
      <w:shd w:val="clear" w:color="auto" w:fill="FFFFFF"/>
      <w:suppressAutoHyphens w:val="0"/>
      <w:spacing w:after="240" w:line="0" w:lineRule="atLeast"/>
      <w:jc w:val="center"/>
    </w:pPr>
    <w:rPr>
      <w:rFonts w:ascii="Times New Roman" w:eastAsia="Times New Roman" w:hAnsi="Times New Roman" w:cs="Times New Roman"/>
      <w:b/>
      <w:bCs/>
      <w:color w:val="auto"/>
      <w:kern w:val="0"/>
      <w:sz w:val="34"/>
      <w:szCs w:val="34"/>
      <w:lang w:eastAsia="ru-RU"/>
    </w:rPr>
  </w:style>
  <w:style w:type="character" w:customStyle="1" w:styleId="5a">
    <w:name w:val="Основной текст5"/>
    <w:rsid w:val="00F03461"/>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2">
    <w:name w:val="Подпись к таблице (2)_"/>
    <w:link w:val="2ff3"/>
    <w:rsid w:val="00F03461"/>
    <w:rPr>
      <w:sz w:val="28"/>
      <w:szCs w:val="28"/>
      <w:shd w:val="clear" w:color="auto" w:fill="FFFFFF"/>
    </w:rPr>
  </w:style>
  <w:style w:type="paragraph" w:customStyle="1" w:styleId="2ff3">
    <w:name w:val="Подпись к таблице (2)"/>
    <w:basedOn w:val="a"/>
    <w:link w:val="2ff2"/>
    <w:rsid w:val="00F03461"/>
    <w:pPr>
      <w:widowControl w:val="0"/>
      <w:shd w:val="clear" w:color="auto" w:fill="FFFFFF"/>
      <w:suppressAutoHyphens w:val="0"/>
      <w:spacing w:after="0" w:line="0" w:lineRule="atLeast"/>
      <w:jc w:val="both"/>
    </w:pPr>
    <w:rPr>
      <w:rFonts w:ascii="Times New Roman" w:eastAsia="Times New Roman" w:hAnsi="Times New Roman" w:cs="Times New Roman"/>
      <w:color w:val="auto"/>
      <w:kern w:val="0"/>
      <w:sz w:val="28"/>
      <w:szCs w:val="28"/>
      <w:lang w:eastAsia="ru-RU"/>
    </w:rPr>
  </w:style>
  <w:style w:type="character" w:customStyle="1" w:styleId="Exact">
    <w:name w:val="Основной текст Exact"/>
    <w:rsid w:val="00F03461"/>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f">
    <w:name w:val="Подпись к картинке_"/>
    <w:rsid w:val="00F03461"/>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f0">
    <w:name w:val="Подпись к картинке"/>
    <w:rsid w:val="00F0346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4"/>
    <w:rsid w:val="00F03461"/>
    <w:rPr>
      <w:b/>
      <w:bCs/>
      <w:spacing w:val="-4"/>
      <w:sz w:val="28"/>
      <w:szCs w:val="28"/>
      <w:shd w:val="clear" w:color="auto" w:fill="FFFFFF"/>
      <w:lang w:bidi="ru-RU"/>
    </w:rPr>
  </w:style>
  <w:style w:type="paragraph" w:customStyle="1" w:styleId="2ff4">
    <w:name w:val="Подпись к картинке (2)"/>
    <w:basedOn w:val="a"/>
    <w:link w:val="2Exact0"/>
    <w:rsid w:val="00F03461"/>
    <w:pPr>
      <w:widowControl w:val="0"/>
      <w:shd w:val="clear" w:color="auto" w:fill="FFFFFF"/>
      <w:suppressAutoHyphens w:val="0"/>
      <w:spacing w:after="0" w:line="0" w:lineRule="atLeast"/>
      <w:jc w:val="both"/>
    </w:pPr>
    <w:rPr>
      <w:rFonts w:ascii="Times New Roman" w:eastAsia="Times New Roman" w:hAnsi="Times New Roman" w:cs="Times New Roman"/>
      <w:b/>
      <w:bCs/>
      <w:color w:val="auto"/>
      <w:spacing w:val="-4"/>
      <w:kern w:val="0"/>
      <w:sz w:val="28"/>
      <w:szCs w:val="28"/>
      <w:lang w:eastAsia="ru-RU" w:bidi="ru-RU"/>
    </w:rPr>
  </w:style>
  <w:style w:type="paragraph" w:customStyle="1" w:styleId="paragraph">
    <w:name w:val="paragraph"/>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itation">
    <w:name w:val="citation"/>
    <w:rsid w:val="00F03461"/>
  </w:style>
  <w:style w:type="character" w:customStyle="1" w:styleId="nowrap">
    <w:name w:val="nowrap"/>
    <w:rsid w:val="00F03461"/>
  </w:style>
  <w:style w:type="character" w:customStyle="1" w:styleId="ts-comment-commentedtext">
    <w:name w:val="ts-comment-commentedtext"/>
    <w:rsid w:val="00F03461"/>
  </w:style>
  <w:style w:type="paragraph" w:customStyle="1" w:styleId="125">
    <w:name w:val="Оглавление 12"/>
    <w:basedOn w:val="a"/>
    <w:uiPriority w:val="1"/>
    <w:qFormat/>
    <w:rsid w:val="00F03461"/>
    <w:pPr>
      <w:widowControl w:val="0"/>
      <w:suppressAutoHyphens w:val="0"/>
      <w:autoSpaceDE w:val="0"/>
      <w:autoSpaceDN w:val="0"/>
      <w:spacing w:before="252" w:after="0" w:line="240" w:lineRule="auto"/>
      <w:ind w:left="117"/>
      <w:jc w:val="both"/>
    </w:pPr>
    <w:rPr>
      <w:rFonts w:ascii="Cambria" w:eastAsia="Cambria" w:hAnsi="Cambria" w:cs="Cambria"/>
      <w:b/>
      <w:bCs/>
      <w:color w:val="auto"/>
      <w:kern w:val="0"/>
      <w:sz w:val="20"/>
      <w:szCs w:val="20"/>
    </w:rPr>
  </w:style>
  <w:style w:type="paragraph" w:customStyle="1" w:styleId="323">
    <w:name w:val="Оглавление 32"/>
    <w:basedOn w:val="a"/>
    <w:uiPriority w:val="1"/>
    <w:qFormat/>
    <w:rsid w:val="00F03461"/>
    <w:pPr>
      <w:widowControl w:val="0"/>
      <w:suppressAutoHyphens w:val="0"/>
      <w:autoSpaceDE w:val="0"/>
      <w:autoSpaceDN w:val="0"/>
      <w:spacing w:before="13" w:after="0" w:line="240" w:lineRule="auto"/>
      <w:ind w:left="529"/>
      <w:jc w:val="both"/>
    </w:pPr>
    <w:rPr>
      <w:rFonts w:ascii="Times New Roman" w:eastAsia="Times New Roman" w:hAnsi="Times New Roman" w:cs="Times New Roman"/>
      <w:color w:val="auto"/>
      <w:kern w:val="0"/>
      <w:sz w:val="20"/>
      <w:szCs w:val="20"/>
    </w:rPr>
  </w:style>
  <w:style w:type="paragraph" w:customStyle="1" w:styleId="132">
    <w:name w:val="Заголовок 13"/>
    <w:basedOn w:val="a"/>
    <w:uiPriority w:val="1"/>
    <w:qFormat/>
    <w:rsid w:val="00F03461"/>
    <w:pPr>
      <w:widowControl w:val="0"/>
      <w:suppressAutoHyphens w:val="0"/>
      <w:autoSpaceDE w:val="0"/>
      <w:autoSpaceDN w:val="0"/>
      <w:spacing w:after="0" w:line="240" w:lineRule="auto"/>
      <w:ind w:left="118"/>
      <w:jc w:val="both"/>
      <w:outlineLvl w:val="1"/>
    </w:pPr>
    <w:rPr>
      <w:rFonts w:ascii="Tahoma" w:eastAsia="Tahoma" w:hAnsi="Tahoma" w:cs="Tahoma"/>
      <w:color w:val="auto"/>
      <w:kern w:val="0"/>
      <w:sz w:val="24"/>
      <w:szCs w:val="24"/>
    </w:rPr>
  </w:style>
  <w:style w:type="paragraph" w:customStyle="1" w:styleId="225">
    <w:name w:val="Заголовок 22"/>
    <w:basedOn w:val="a"/>
    <w:uiPriority w:val="1"/>
    <w:qFormat/>
    <w:rsid w:val="00F03461"/>
    <w:pPr>
      <w:widowControl w:val="0"/>
      <w:suppressAutoHyphens w:val="0"/>
      <w:autoSpaceDE w:val="0"/>
      <w:autoSpaceDN w:val="0"/>
      <w:spacing w:after="0" w:line="240" w:lineRule="auto"/>
      <w:ind w:left="118"/>
      <w:jc w:val="both"/>
      <w:outlineLvl w:val="2"/>
    </w:pPr>
    <w:rPr>
      <w:rFonts w:ascii="Trebuchet MS" w:eastAsia="Trebuchet MS" w:hAnsi="Trebuchet MS" w:cs="Trebuchet MS"/>
      <w:color w:val="auto"/>
      <w:kern w:val="0"/>
      <w:sz w:val="28"/>
    </w:rPr>
  </w:style>
  <w:style w:type="paragraph" w:customStyle="1" w:styleId="324">
    <w:name w:val="Заголовок 32"/>
    <w:basedOn w:val="a"/>
    <w:uiPriority w:val="1"/>
    <w:qFormat/>
    <w:rsid w:val="00F03461"/>
    <w:pPr>
      <w:widowControl w:val="0"/>
      <w:suppressAutoHyphens w:val="0"/>
      <w:autoSpaceDE w:val="0"/>
      <w:autoSpaceDN w:val="0"/>
      <w:spacing w:after="0" w:line="240" w:lineRule="auto"/>
      <w:ind w:left="457"/>
      <w:jc w:val="both"/>
      <w:outlineLvl w:val="3"/>
    </w:pPr>
    <w:rPr>
      <w:rFonts w:ascii="Cambria" w:eastAsia="Cambria" w:hAnsi="Cambria" w:cs="Cambria"/>
      <w:b/>
      <w:bCs/>
      <w:color w:val="auto"/>
      <w:kern w:val="0"/>
      <w:sz w:val="20"/>
      <w:szCs w:val="20"/>
    </w:rPr>
  </w:style>
  <w:style w:type="paragraph" w:customStyle="1" w:styleId="41a">
    <w:name w:val="Заголовок 41"/>
    <w:basedOn w:val="a"/>
    <w:uiPriority w:val="1"/>
    <w:qFormat/>
    <w:rsid w:val="00F03461"/>
    <w:pPr>
      <w:widowControl w:val="0"/>
      <w:suppressAutoHyphens w:val="0"/>
      <w:autoSpaceDE w:val="0"/>
      <w:autoSpaceDN w:val="0"/>
      <w:spacing w:after="0" w:line="240" w:lineRule="auto"/>
      <w:ind w:left="457"/>
      <w:jc w:val="both"/>
      <w:outlineLvl w:val="4"/>
    </w:pPr>
    <w:rPr>
      <w:rFonts w:ascii="Times New Roman" w:eastAsia="Times New Roman" w:hAnsi="Times New Roman" w:cs="Times New Roman"/>
      <w:b/>
      <w:bCs/>
      <w:i/>
      <w:iCs/>
      <w:color w:val="auto"/>
      <w:kern w:val="0"/>
      <w:sz w:val="20"/>
      <w:szCs w:val="20"/>
    </w:rPr>
  </w:style>
  <w:style w:type="character" w:customStyle="1" w:styleId="normaltextrun">
    <w:name w:val="normaltextrun"/>
    <w:rsid w:val="00F03461"/>
  </w:style>
  <w:style w:type="paragraph" w:customStyle="1" w:styleId="Style39">
    <w:name w:val="Style39"/>
    <w:basedOn w:val="a"/>
    <w:rsid w:val="00F03461"/>
    <w:pPr>
      <w:widowControl w:val="0"/>
      <w:suppressAutoHyphens w:val="0"/>
      <w:autoSpaceDE w:val="0"/>
      <w:autoSpaceDN w:val="0"/>
      <w:adjustRightInd w:val="0"/>
      <w:spacing w:after="0" w:line="310" w:lineRule="exact"/>
      <w:jc w:val="both"/>
    </w:pPr>
    <w:rPr>
      <w:rFonts w:ascii="Arial" w:eastAsia="Times New Roman" w:hAnsi="Arial" w:cs="Times New Roman"/>
      <w:color w:val="auto"/>
      <w:kern w:val="0"/>
      <w:sz w:val="24"/>
      <w:szCs w:val="24"/>
      <w:lang w:eastAsia="ru-RU"/>
    </w:rPr>
  </w:style>
  <w:style w:type="character" w:customStyle="1" w:styleId="FontStyle130">
    <w:name w:val="Font Style130"/>
    <w:rsid w:val="00F03461"/>
    <w:rPr>
      <w:rFonts w:ascii="Arial" w:hAnsi="Arial" w:cs="Arial"/>
      <w:sz w:val="24"/>
      <w:szCs w:val="24"/>
    </w:rPr>
  </w:style>
  <w:style w:type="paragraph" w:customStyle="1" w:styleId="Style104">
    <w:name w:val="Style104"/>
    <w:basedOn w:val="a"/>
    <w:rsid w:val="00F03461"/>
    <w:pPr>
      <w:widowControl w:val="0"/>
      <w:suppressAutoHyphens w:val="0"/>
      <w:autoSpaceDE w:val="0"/>
      <w:autoSpaceDN w:val="0"/>
      <w:adjustRightInd w:val="0"/>
      <w:spacing w:after="0" w:line="298" w:lineRule="exact"/>
      <w:ind w:hanging="1022"/>
    </w:pPr>
    <w:rPr>
      <w:rFonts w:ascii="Arial" w:eastAsia="Times New Roman" w:hAnsi="Arial" w:cs="Times New Roman"/>
      <w:color w:val="auto"/>
      <w:kern w:val="0"/>
      <w:sz w:val="24"/>
      <w:szCs w:val="24"/>
      <w:lang w:eastAsia="ru-RU"/>
    </w:rPr>
  </w:style>
  <w:style w:type="character" w:customStyle="1" w:styleId="FontStyle136">
    <w:name w:val="Font Style136"/>
    <w:rsid w:val="00F03461"/>
    <w:rPr>
      <w:rFonts w:ascii="Arial" w:hAnsi="Arial" w:cs="Arial"/>
      <w:b/>
      <w:bCs/>
      <w:sz w:val="24"/>
      <w:szCs w:val="24"/>
    </w:rPr>
  </w:style>
  <w:style w:type="paragraph" w:customStyle="1" w:styleId="Style77">
    <w:name w:val="Style77"/>
    <w:basedOn w:val="a"/>
    <w:rsid w:val="00F03461"/>
    <w:pPr>
      <w:widowControl w:val="0"/>
      <w:suppressAutoHyphens w:val="0"/>
      <w:autoSpaceDE w:val="0"/>
      <w:autoSpaceDN w:val="0"/>
      <w:adjustRightInd w:val="0"/>
      <w:spacing w:after="0" w:line="240" w:lineRule="auto"/>
      <w:jc w:val="both"/>
    </w:pPr>
    <w:rPr>
      <w:rFonts w:ascii="Arial" w:eastAsia="Times New Roman" w:hAnsi="Arial" w:cs="Times New Roman"/>
      <w:color w:val="auto"/>
      <w:kern w:val="0"/>
      <w:sz w:val="24"/>
      <w:szCs w:val="24"/>
      <w:lang w:eastAsia="ru-RU"/>
    </w:rPr>
  </w:style>
  <w:style w:type="paragraph" w:customStyle="1" w:styleId="Style103">
    <w:name w:val="Style103"/>
    <w:basedOn w:val="a"/>
    <w:rsid w:val="00F03461"/>
    <w:pPr>
      <w:widowControl w:val="0"/>
      <w:suppressAutoHyphens w:val="0"/>
      <w:autoSpaceDE w:val="0"/>
      <w:autoSpaceDN w:val="0"/>
      <w:adjustRightInd w:val="0"/>
      <w:spacing w:after="0" w:line="365" w:lineRule="exact"/>
      <w:ind w:hanging="293"/>
    </w:pPr>
    <w:rPr>
      <w:rFonts w:ascii="Arial" w:eastAsia="Times New Roman" w:hAnsi="Arial" w:cs="Times New Roman"/>
      <w:color w:val="auto"/>
      <w:kern w:val="0"/>
      <w:sz w:val="24"/>
      <w:szCs w:val="24"/>
      <w:lang w:eastAsia="ru-RU"/>
    </w:rPr>
  </w:style>
  <w:style w:type="character" w:customStyle="1" w:styleId="FontStyle217">
    <w:name w:val="Font Style217"/>
    <w:rsid w:val="00F03461"/>
    <w:rPr>
      <w:rFonts w:ascii="Arial" w:hAnsi="Arial" w:cs="Arial"/>
      <w:spacing w:val="10"/>
      <w:sz w:val="10"/>
      <w:szCs w:val="10"/>
    </w:rPr>
  </w:style>
  <w:style w:type="paragraph" w:customStyle="1" w:styleId="Style72">
    <w:name w:val="Style72"/>
    <w:basedOn w:val="a"/>
    <w:rsid w:val="00F03461"/>
    <w:pPr>
      <w:widowControl w:val="0"/>
      <w:suppressAutoHyphens w:val="0"/>
      <w:autoSpaceDE w:val="0"/>
      <w:autoSpaceDN w:val="0"/>
      <w:adjustRightInd w:val="0"/>
      <w:spacing w:after="0" w:line="289" w:lineRule="exact"/>
    </w:pPr>
    <w:rPr>
      <w:rFonts w:ascii="Arial" w:eastAsia="Times New Roman" w:hAnsi="Arial" w:cs="Times New Roman"/>
      <w:color w:val="auto"/>
      <w:kern w:val="0"/>
      <w:sz w:val="24"/>
      <w:szCs w:val="24"/>
      <w:lang w:eastAsia="ru-RU"/>
    </w:rPr>
  </w:style>
  <w:style w:type="character" w:customStyle="1" w:styleId="2ff5">
    <w:name w:val="Заголовок Знак2"/>
    <w:basedOn w:val="a0"/>
    <w:uiPriority w:val="10"/>
    <w:rsid w:val="00F03461"/>
    <w:rPr>
      <w:rFonts w:ascii="Calibri Light" w:eastAsia="Times New Roman" w:hAnsi="Calibri Light" w:cs="Times New Roman"/>
      <w:spacing w:val="-10"/>
      <w:kern w:val="28"/>
      <w:sz w:val="56"/>
      <w:szCs w:val="56"/>
      <w:lang w:val="en-US"/>
    </w:rPr>
  </w:style>
  <w:style w:type="numbering" w:customStyle="1" w:styleId="11a">
    <w:name w:val="Текущий список11"/>
    <w:uiPriority w:val="99"/>
    <w:rsid w:val="00F03461"/>
  </w:style>
  <w:style w:type="numbering" w:customStyle="1" w:styleId="450">
    <w:name w:val="Нет списка45"/>
    <w:next w:val="a2"/>
    <w:uiPriority w:val="99"/>
    <w:semiHidden/>
    <w:unhideWhenUsed/>
    <w:rsid w:val="00F03461"/>
  </w:style>
  <w:style w:type="table" w:customStyle="1" w:styleId="333">
    <w:name w:val="Сетка таблицы33"/>
    <w:basedOn w:val="a1"/>
    <w:next w:val="affb"/>
    <w:uiPriority w:val="3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
    <w:next w:val="a2"/>
    <w:uiPriority w:val="99"/>
    <w:semiHidden/>
    <w:unhideWhenUsed/>
    <w:rsid w:val="00F03461"/>
  </w:style>
  <w:style w:type="numbering" w:customStyle="1" w:styleId="2100">
    <w:name w:val="Нет списка210"/>
    <w:next w:val="a2"/>
    <w:uiPriority w:val="99"/>
    <w:semiHidden/>
    <w:unhideWhenUsed/>
    <w:rsid w:val="00F03461"/>
  </w:style>
  <w:style w:type="table" w:customStyle="1" w:styleId="1142">
    <w:name w:val="Сетка таблицы114"/>
    <w:basedOn w:val="a1"/>
    <w:next w:val="affb"/>
    <w:uiPriority w:val="9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F03461"/>
  </w:style>
  <w:style w:type="numbering" w:customStyle="1" w:styleId="460">
    <w:name w:val="Нет списка46"/>
    <w:next w:val="a2"/>
    <w:uiPriority w:val="99"/>
    <w:semiHidden/>
    <w:unhideWhenUsed/>
    <w:rsid w:val="00F03461"/>
  </w:style>
  <w:style w:type="table" w:customStyle="1" w:styleId="-71100">
    <w:name w:val="Таблица-сетка 7 цветная110"/>
    <w:basedOn w:val="a1"/>
    <w:next w:val="-72"/>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71101">
    <w:name w:val="Список-таблица 7 цветная110"/>
    <w:basedOn w:val="a1"/>
    <w:next w:val="-720"/>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2101">
    <w:name w:val="Сетка таблицы210"/>
    <w:basedOn w:val="a1"/>
    <w:next w:val="affb"/>
    <w:uiPriority w:val="9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
    <w:name w:val="Сетка таблицы115"/>
    <w:basedOn w:val="a1"/>
    <w:uiPriority w:val="59"/>
    <w:rsid w:val="00F0346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0">
    <w:name w:val="Сетка таблицы2121"/>
    <w:basedOn w:val="a1"/>
    <w:next w:val="affb"/>
    <w:uiPriority w:val="39"/>
    <w:rsid w:val="00F03461"/>
    <w:rPr>
      <w:rFonts w:ascii="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0">
    <w:name w:val="Сетка таблицы1113"/>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1"/>
    <w:uiPriority w:val="59"/>
    <w:rsid w:val="00F0346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1"/>
    <w:next w:val="affb"/>
    <w:uiPriority w:val="59"/>
    <w:rsid w:val="00F0346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1">
    <w:name w:val="Сетка таблицы521"/>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
    <w:next w:val="a2"/>
    <w:uiPriority w:val="99"/>
    <w:semiHidden/>
    <w:unhideWhenUsed/>
    <w:rsid w:val="00F03461"/>
  </w:style>
  <w:style w:type="numbering" w:customStyle="1" w:styleId="525">
    <w:name w:val="Нет списка52"/>
    <w:next w:val="a2"/>
    <w:uiPriority w:val="99"/>
    <w:semiHidden/>
    <w:unhideWhenUsed/>
    <w:rsid w:val="00F03461"/>
  </w:style>
  <w:style w:type="numbering" w:customStyle="1" w:styleId="622">
    <w:name w:val="Нет списка62"/>
    <w:next w:val="a2"/>
    <w:uiPriority w:val="99"/>
    <w:semiHidden/>
    <w:unhideWhenUsed/>
    <w:rsid w:val="00F03461"/>
  </w:style>
  <w:style w:type="numbering" w:customStyle="1" w:styleId="722">
    <w:name w:val="Нет списка72"/>
    <w:next w:val="a2"/>
    <w:uiPriority w:val="99"/>
    <w:semiHidden/>
    <w:unhideWhenUsed/>
    <w:rsid w:val="00F03461"/>
  </w:style>
  <w:style w:type="numbering" w:customStyle="1" w:styleId="8111">
    <w:name w:val="Нет списка811"/>
    <w:next w:val="a2"/>
    <w:uiPriority w:val="99"/>
    <w:semiHidden/>
    <w:unhideWhenUsed/>
    <w:rsid w:val="00F03461"/>
  </w:style>
  <w:style w:type="numbering" w:customStyle="1" w:styleId="1220">
    <w:name w:val="Нет списка122"/>
    <w:next w:val="a2"/>
    <w:uiPriority w:val="99"/>
    <w:semiHidden/>
    <w:unhideWhenUsed/>
    <w:rsid w:val="00F03461"/>
  </w:style>
  <w:style w:type="numbering" w:customStyle="1" w:styleId="913">
    <w:name w:val="Нет списка91"/>
    <w:next w:val="a2"/>
    <w:uiPriority w:val="99"/>
    <w:semiHidden/>
    <w:unhideWhenUsed/>
    <w:rsid w:val="00F03461"/>
  </w:style>
  <w:style w:type="table" w:customStyle="1" w:styleId="723">
    <w:name w:val="Сетка таблицы72"/>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Таблица-сетка 7 цветная11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71120">
    <w:name w:val="Список-таблица 7 цветная11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numbering" w:customStyle="1" w:styleId="1010">
    <w:name w:val="Нет списка101"/>
    <w:next w:val="a2"/>
    <w:uiPriority w:val="99"/>
    <w:semiHidden/>
    <w:unhideWhenUsed/>
    <w:rsid w:val="00F03461"/>
  </w:style>
  <w:style w:type="numbering" w:customStyle="1" w:styleId="13110">
    <w:name w:val="Нет списка1311"/>
    <w:next w:val="a2"/>
    <w:uiPriority w:val="99"/>
    <w:semiHidden/>
    <w:unhideWhenUsed/>
    <w:rsid w:val="00F03461"/>
  </w:style>
  <w:style w:type="numbering" w:customStyle="1" w:styleId="1410">
    <w:name w:val="Нет списка141"/>
    <w:next w:val="a2"/>
    <w:uiPriority w:val="99"/>
    <w:semiHidden/>
    <w:unhideWhenUsed/>
    <w:rsid w:val="00F03461"/>
  </w:style>
  <w:style w:type="table" w:customStyle="1" w:styleId="822">
    <w:name w:val="Сетка таблицы82"/>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Нет списка151"/>
    <w:next w:val="a2"/>
    <w:uiPriority w:val="99"/>
    <w:semiHidden/>
    <w:unhideWhenUsed/>
    <w:rsid w:val="00F03461"/>
  </w:style>
  <w:style w:type="numbering" w:customStyle="1" w:styleId="1610">
    <w:name w:val="Нет списка161"/>
    <w:next w:val="a2"/>
    <w:uiPriority w:val="99"/>
    <w:semiHidden/>
    <w:unhideWhenUsed/>
    <w:rsid w:val="00F03461"/>
  </w:style>
  <w:style w:type="table" w:customStyle="1" w:styleId="922">
    <w:name w:val="Сетка таблицы92"/>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0">
    <w:name w:val="Нет списка171"/>
    <w:next w:val="a2"/>
    <w:uiPriority w:val="99"/>
    <w:semiHidden/>
    <w:unhideWhenUsed/>
    <w:rsid w:val="00F03461"/>
  </w:style>
  <w:style w:type="table" w:customStyle="1" w:styleId="1020">
    <w:name w:val="Сетка таблицы102"/>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F03461"/>
  </w:style>
  <w:style w:type="numbering" w:customStyle="1" w:styleId="1910">
    <w:name w:val="Нет списка191"/>
    <w:next w:val="a2"/>
    <w:uiPriority w:val="99"/>
    <w:semiHidden/>
    <w:unhideWhenUsed/>
    <w:rsid w:val="00F03461"/>
  </w:style>
  <w:style w:type="numbering" w:customStyle="1" w:styleId="11010">
    <w:name w:val="Нет списка1101"/>
    <w:next w:val="a2"/>
    <w:uiPriority w:val="99"/>
    <w:semiHidden/>
    <w:unhideWhenUsed/>
    <w:rsid w:val="00F03461"/>
  </w:style>
  <w:style w:type="numbering" w:customStyle="1" w:styleId="2010">
    <w:name w:val="Нет списка201"/>
    <w:next w:val="a2"/>
    <w:uiPriority w:val="99"/>
    <w:semiHidden/>
    <w:unhideWhenUsed/>
    <w:rsid w:val="00F03461"/>
  </w:style>
  <w:style w:type="table" w:customStyle="1" w:styleId="11220">
    <w:name w:val="Сетка таблицы1122"/>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0">
    <w:name w:val="Сетка таблицы3121"/>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2">
    <w:name w:val="Нет списка212"/>
    <w:next w:val="a2"/>
    <w:uiPriority w:val="99"/>
    <w:semiHidden/>
    <w:unhideWhenUsed/>
    <w:rsid w:val="00F03461"/>
  </w:style>
  <w:style w:type="numbering" w:customStyle="1" w:styleId="22110">
    <w:name w:val="Нет списка2211"/>
    <w:next w:val="a2"/>
    <w:uiPriority w:val="99"/>
    <w:semiHidden/>
    <w:unhideWhenUsed/>
    <w:rsid w:val="00F03461"/>
  </w:style>
  <w:style w:type="numbering" w:customStyle="1" w:styleId="2310">
    <w:name w:val="Нет списка231"/>
    <w:next w:val="a2"/>
    <w:uiPriority w:val="99"/>
    <w:semiHidden/>
    <w:unhideWhenUsed/>
    <w:rsid w:val="00F03461"/>
  </w:style>
  <w:style w:type="numbering" w:customStyle="1" w:styleId="2410">
    <w:name w:val="Нет списка241"/>
    <w:next w:val="a2"/>
    <w:uiPriority w:val="99"/>
    <w:semiHidden/>
    <w:unhideWhenUsed/>
    <w:rsid w:val="00F03461"/>
  </w:style>
  <w:style w:type="numbering" w:customStyle="1" w:styleId="2510">
    <w:name w:val="Нет списка251"/>
    <w:next w:val="a2"/>
    <w:uiPriority w:val="99"/>
    <w:semiHidden/>
    <w:unhideWhenUsed/>
    <w:rsid w:val="00F03461"/>
  </w:style>
  <w:style w:type="numbering" w:customStyle="1" w:styleId="2610">
    <w:name w:val="Нет списка261"/>
    <w:next w:val="a2"/>
    <w:uiPriority w:val="99"/>
    <w:semiHidden/>
    <w:unhideWhenUsed/>
    <w:rsid w:val="00F03461"/>
  </w:style>
  <w:style w:type="numbering" w:customStyle="1" w:styleId="111210">
    <w:name w:val="Нет списка11121"/>
    <w:next w:val="a2"/>
    <w:uiPriority w:val="99"/>
    <w:semiHidden/>
    <w:unhideWhenUsed/>
    <w:rsid w:val="00F03461"/>
  </w:style>
  <w:style w:type="numbering" w:customStyle="1" w:styleId="2710">
    <w:name w:val="Нет списка271"/>
    <w:next w:val="a2"/>
    <w:uiPriority w:val="99"/>
    <w:semiHidden/>
    <w:unhideWhenUsed/>
    <w:rsid w:val="00F03461"/>
  </w:style>
  <w:style w:type="numbering" w:customStyle="1" w:styleId="2810">
    <w:name w:val="Нет списка281"/>
    <w:next w:val="a2"/>
    <w:uiPriority w:val="99"/>
    <w:semiHidden/>
    <w:unhideWhenUsed/>
    <w:rsid w:val="00F03461"/>
  </w:style>
  <w:style w:type="numbering" w:customStyle="1" w:styleId="11221">
    <w:name w:val="Нет списка1122"/>
    <w:next w:val="a2"/>
    <w:uiPriority w:val="99"/>
    <w:semiHidden/>
    <w:unhideWhenUsed/>
    <w:rsid w:val="00F03461"/>
  </w:style>
  <w:style w:type="numbering" w:customStyle="1" w:styleId="126">
    <w:name w:val="Текущий список12"/>
    <w:uiPriority w:val="99"/>
    <w:rsid w:val="00F03461"/>
  </w:style>
  <w:style w:type="numbering" w:customStyle="1" w:styleId="2910">
    <w:name w:val="Нет списка291"/>
    <w:next w:val="a2"/>
    <w:uiPriority w:val="99"/>
    <w:semiHidden/>
    <w:unhideWhenUsed/>
    <w:rsid w:val="00F03461"/>
  </w:style>
  <w:style w:type="numbering" w:customStyle="1" w:styleId="3010">
    <w:name w:val="Нет списка301"/>
    <w:next w:val="a2"/>
    <w:uiPriority w:val="99"/>
    <w:semiHidden/>
    <w:unhideWhenUsed/>
    <w:rsid w:val="00F03461"/>
  </w:style>
  <w:style w:type="numbering" w:customStyle="1" w:styleId="3122">
    <w:name w:val="Нет списка312"/>
    <w:next w:val="a2"/>
    <w:uiPriority w:val="99"/>
    <w:semiHidden/>
    <w:unhideWhenUsed/>
    <w:rsid w:val="00F03461"/>
  </w:style>
  <w:style w:type="numbering" w:customStyle="1" w:styleId="32111">
    <w:name w:val="Нет списка3211"/>
    <w:next w:val="a2"/>
    <w:uiPriority w:val="99"/>
    <w:semiHidden/>
    <w:unhideWhenUsed/>
    <w:rsid w:val="00F03461"/>
  </w:style>
  <w:style w:type="numbering" w:customStyle="1" w:styleId="3310">
    <w:name w:val="Нет списка331"/>
    <w:next w:val="a2"/>
    <w:uiPriority w:val="99"/>
    <w:semiHidden/>
    <w:unhideWhenUsed/>
    <w:rsid w:val="00F03461"/>
  </w:style>
  <w:style w:type="numbering" w:customStyle="1" w:styleId="3410">
    <w:name w:val="Нет списка341"/>
    <w:next w:val="a2"/>
    <w:uiPriority w:val="99"/>
    <w:semiHidden/>
    <w:unhideWhenUsed/>
    <w:rsid w:val="00F03461"/>
  </w:style>
  <w:style w:type="numbering" w:customStyle="1" w:styleId="351">
    <w:name w:val="Нет списка351"/>
    <w:next w:val="a2"/>
    <w:uiPriority w:val="99"/>
    <w:semiHidden/>
    <w:unhideWhenUsed/>
    <w:rsid w:val="00F03461"/>
  </w:style>
  <w:style w:type="numbering" w:customStyle="1" w:styleId="113110">
    <w:name w:val="Нет списка11311"/>
    <w:next w:val="a2"/>
    <w:uiPriority w:val="99"/>
    <w:semiHidden/>
    <w:unhideWhenUsed/>
    <w:rsid w:val="00F03461"/>
  </w:style>
  <w:style w:type="numbering" w:customStyle="1" w:styleId="11410">
    <w:name w:val="Нет списка1141"/>
    <w:next w:val="a2"/>
    <w:uiPriority w:val="99"/>
    <w:semiHidden/>
    <w:unhideWhenUsed/>
    <w:rsid w:val="00F03461"/>
  </w:style>
  <w:style w:type="numbering" w:customStyle="1" w:styleId="361">
    <w:name w:val="Нет списка361"/>
    <w:next w:val="a2"/>
    <w:uiPriority w:val="99"/>
    <w:semiHidden/>
    <w:unhideWhenUsed/>
    <w:rsid w:val="00F03461"/>
  </w:style>
  <w:style w:type="numbering" w:customStyle="1" w:styleId="11510">
    <w:name w:val="Нет списка1151"/>
    <w:next w:val="a2"/>
    <w:uiPriority w:val="99"/>
    <w:semiHidden/>
    <w:unhideWhenUsed/>
    <w:rsid w:val="00F03461"/>
  </w:style>
  <w:style w:type="numbering" w:customStyle="1" w:styleId="3710">
    <w:name w:val="Нет списка371"/>
    <w:next w:val="a2"/>
    <w:uiPriority w:val="99"/>
    <w:semiHidden/>
    <w:unhideWhenUsed/>
    <w:rsid w:val="00F03461"/>
  </w:style>
  <w:style w:type="table" w:customStyle="1" w:styleId="3220">
    <w:name w:val="Сетка таблицы322"/>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1"/>
    <w:next w:val="a2"/>
    <w:uiPriority w:val="99"/>
    <w:semiHidden/>
    <w:unhideWhenUsed/>
    <w:rsid w:val="00F03461"/>
  </w:style>
  <w:style w:type="numbering" w:customStyle="1" w:styleId="391">
    <w:name w:val="Нет списка391"/>
    <w:next w:val="a2"/>
    <w:uiPriority w:val="99"/>
    <w:semiHidden/>
    <w:unhideWhenUsed/>
    <w:rsid w:val="00F03461"/>
  </w:style>
  <w:style w:type="numbering" w:customStyle="1" w:styleId="401">
    <w:name w:val="Нет списка401"/>
    <w:next w:val="a2"/>
    <w:uiPriority w:val="99"/>
    <w:semiHidden/>
    <w:unhideWhenUsed/>
    <w:rsid w:val="00F03461"/>
  </w:style>
  <w:style w:type="numbering" w:customStyle="1" w:styleId="4121">
    <w:name w:val="Нет списка412"/>
    <w:next w:val="a2"/>
    <w:uiPriority w:val="99"/>
    <w:semiHidden/>
    <w:unhideWhenUsed/>
    <w:rsid w:val="00F03461"/>
  </w:style>
  <w:style w:type="numbering" w:customStyle="1" w:styleId="42110">
    <w:name w:val="Нет списка4211"/>
    <w:next w:val="a2"/>
    <w:uiPriority w:val="99"/>
    <w:semiHidden/>
    <w:unhideWhenUsed/>
    <w:rsid w:val="00F03461"/>
  </w:style>
  <w:style w:type="numbering" w:customStyle="1" w:styleId="431">
    <w:name w:val="Нет списка431"/>
    <w:next w:val="a2"/>
    <w:uiPriority w:val="99"/>
    <w:semiHidden/>
    <w:unhideWhenUsed/>
    <w:rsid w:val="00F03461"/>
  </w:style>
  <w:style w:type="numbering" w:customStyle="1" w:styleId="441">
    <w:name w:val="Нет списка441"/>
    <w:next w:val="a2"/>
    <w:uiPriority w:val="99"/>
    <w:semiHidden/>
    <w:unhideWhenUsed/>
    <w:rsid w:val="00F03461"/>
  </w:style>
  <w:style w:type="numbering" w:customStyle="1" w:styleId="1115">
    <w:name w:val="Текущий список111"/>
    <w:uiPriority w:val="99"/>
    <w:rsid w:val="00F03461"/>
  </w:style>
  <w:style w:type="numbering" w:customStyle="1" w:styleId="470">
    <w:name w:val="Нет списка47"/>
    <w:next w:val="a2"/>
    <w:uiPriority w:val="99"/>
    <w:semiHidden/>
    <w:unhideWhenUsed/>
    <w:rsid w:val="00F03461"/>
  </w:style>
  <w:style w:type="table" w:customStyle="1" w:styleId="352">
    <w:name w:val="Сетка таблицы35"/>
    <w:basedOn w:val="a1"/>
    <w:next w:val="affb"/>
    <w:uiPriority w:val="39"/>
    <w:rsid w:val="00F0346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1"/>
    <w:next w:val="affb"/>
    <w:uiPriority w:val="3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
    <w:basedOn w:val="a1"/>
    <w:next w:val="affb"/>
    <w:uiPriority w:val="3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uiPriority w:val="2"/>
    <w:semiHidden/>
    <w:unhideWhenUsed/>
    <w:qFormat/>
    <w:rsid w:val="00406D7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31">
    <w:name w:val="Сетка таблицы213"/>
    <w:basedOn w:val="a1"/>
    <w:rsid w:val="00A96CD6"/>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1" w:unhideWhenUsed="0" w:qFormat="1"/>
    <w:lsdException w:name="Signature" w:uiPriority="0"/>
    <w:lsdException w:name="Default Paragraph Font" w:uiPriority="1"/>
    <w:lsdException w:name="Body Text" w:uiPriority="1" w:qFormat="1"/>
    <w:lsdException w:name="Message Header" w:uiPriority="0"/>
    <w:lsdException w:name="Subtitle" w:semiHidden="0" w:uiPriority="11" w:unhideWhenUsed="0" w:qFormat="1"/>
    <w:lsdException w:name="Body Text First Indent" w:uiPriority="0"/>
    <w:lsdException w:name="Block Text"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0">
    <w:name w:val="heading 1"/>
    <w:basedOn w:val="a"/>
    <w:next w:val="a"/>
    <w:link w:val="11"/>
    <w:uiPriority w:val="1"/>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uiPriority w:val="9"/>
    <w:unhideWhenUsed/>
    <w:qFormat/>
    <w:rsid w:val="0028272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next w:val="a"/>
    <w:link w:val="50"/>
    <w:uiPriority w:val="9"/>
    <w:unhideWhenUsed/>
    <w:qFormat/>
    <w:rsid w:val="00D32E74"/>
    <w:pPr>
      <w:keepNext/>
      <w:keepLines/>
      <w:spacing w:after="3" w:line="252" w:lineRule="auto"/>
      <w:ind w:left="237" w:hanging="10"/>
      <w:outlineLvl w:val="4"/>
    </w:pPr>
    <w:rPr>
      <w:b/>
      <w:i/>
      <w:color w:val="181717"/>
      <w:szCs w:val="22"/>
    </w:rPr>
  </w:style>
  <w:style w:type="paragraph" w:styleId="6">
    <w:name w:val="heading 6"/>
    <w:link w:val="60"/>
    <w:uiPriority w:val="9"/>
    <w:qFormat/>
    <w:rsid w:val="00F03461"/>
    <w:pPr>
      <w:keepNext/>
      <w:keepLines/>
      <w:widowControl w:val="0"/>
      <w:spacing w:before="200" w:after="40" w:line="276" w:lineRule="auto"/>
      <w:outlineLvl w:val="5"/>
    </w:pPr>
    <w:rPr>
      <w:rFonts w:ascii="Calibri" w:eastAsia="Calibri" w:hAnsi="Calibri"/>
      <w:b/>
      <w:sz w:val="22"/>
      <w:lang w:val="x-none"/>
    </w:rPr>
  </w:style>
  <w:style w:type="paragraph" w:styleId="7">
    <w:name w:val="heading 7"/>
    <w:basedOn w:val="a"/>
    <w:next w:val="a"/>
    <w:link w:val="70"/>
    <w:uiPriority w:val="9"/>
    <w:unhideWhenUsed/>
    <w:qFormat/>
    <w:rsid w:val="00F03461"/>
    <w:pPr>
      <w:keepNext/>
      <w:keepLines/>
      <w:widowControl w:val="0"/>
      <w:suppressAutoHyphens w:val="0"/>
      <w:spacing w:before="240" w:after="240" w:line="240" w:lineRule="auto"/>
      <w:outlineLvl w:val="6"/>
    </w:pPr>
    <w:rPr>
      <w:rFonts w:ascii="Times New Roman" w:eastAsia="Times New Roman" w:hAnsi="Times New Roman" w:cs="Times New Roman"/>
      <w:b/>
      <w:iCs/>
      <w:color w:val="auto"/>
      <w:kern w:val="0"/>
      <w:sz w:val="24"/>
      <w:lang w:val="en-US"/>
    </w:rPr>
  </w:style>
  <w:style w:type="paragraph" w:styleId="8">
    <w:name w:val="heading 8"/>
    <w:basedOn w:val="a"/>
    <w:next w:val="a"/>
    <w:link w:val="80"/>
    <w:uiPriority w:val="9"/>
    <w:unhideWhenUsed/>
    <w:qFormat/>
    <w:rsid w:val="00F03461"/>
    <w:pPr>
      <w:keepNext/>
      <w:keepLines/>
      <w:suppressAutoHyphens w:val="0"/>
      <w:spacing w:before="320"/>
      <w:jc w:val="both"/>
      <w:outlineLvl w:val="7"/>
    </w:pPr>
    <w:rPr>
      <w:rFonts w:ascii="Arial" w:eastAsia="Arial" w:hAnsi="Arial" w:cs="Arial"/>
      <w:i/>
      <w:iCs/>
      <w:color w:val="auto"/>
      <w:kern w:val="0"/>
    </w:rPr>
  </w:style>
  <w:style w:type="paragraph" w:styleId="9">
    <w:name w:val="heading 9"/>
    <w:basedOn w:val="a"/>
    <w:next w:val="a"/>
    <w:link w:val="90"/>
    <w:uiPriority w:val="9"/>
    <w:unhideWhenUsed/>
    <w:qFormat/>
    <w:rsid w:val="00F03461"/>
    <w:pPr>
      <w:keepNext/>
      <w:keepLines/>
      <w:suppressAutoHyphens w:val="0"/>
      <w:spacing w:before="320"/>
      <w:jc w:val="both"/>
      <w:outlineLvl w:val="8"/>
    </w:pPr>
    <w:rPr>
      <w:rFonts w:ascii="Arial" w:eastAsia="Arial" w:hAnsi="Arial" w:cs="Arial"/>
      <w:i/>
      <w:iCs/>
      <w:color w:val="auto"/>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qFormat/>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link w:val="13"/>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4">
    <w:name w:val="Знак сноски1"/>
    <w:rsid w:val="00500F9A"/>
    <w:rPr>
      <w:vertAlign w:val="superscript"/>
    </w:rPr>
  </w:style>
  <w:style w:type="paragraph" w:styleId="a7">
    <w:name w:val="Body Text Indent"/>
    <w:aliases w:val=" Знак"/>
    <w:basedOn w:val="a"/>
    <w:link w:val="a8"/>
    <w:uiPriority w:val="99"/>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uiPriority w:val="99"/>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uiPriority w:val="99"/>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uiPriority w:val="9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uiPriority w:val="99"/>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1">
    <w:name w:val="Заголовок 1 Знак"/>
    <w:link w:val="10"/>
    <w:uiPriority w:val="1"/>
    <w:rsid w:val="00E85984"/>
    <w:rPr>
      <w:rFonts w:ascii="Cambria" w:eastAsia="Times New Roman" w:hAnsi="Cambria" w:cs="Times New Roman"/>
      <w:b/>
      <w:bCs/>
      <w:color w:val="00000A"/>
      <w:kern w:val="32"/>
      <w:sz w:val="32"/>
      <w:szCs w:val="32"/>
      <w:lang w:eastAsia="en-US"/>
    </w:rPr>
  </w:style>
  <w:style w:type="paragraph" w:styleId="ab">
    <w:name w:val="TOC Heading"/>
    <w:basedOn w:val="10"/>
    <w:next w:val="a"/>
    <w:link w:val="ac"/>
    <w:uiPriority w:val="39"/>
    <w:unhideWhenUsed/>
    <w:qFormat/>
    <w:rsid w:val="00E85984"/>
    <w:pPr>
      <w:keepLines/>
      <w:suppressAutoHyphens w:val="0"/>
      <w:spacing w:before="480" w:after="0"/>
      <w:outlineLvl w:val="9"/>
    </w:pPr>
    <w:rPr>
      <w:color w:val="365F91"/>
      <w:kern w:val="0"/>
      <w:sz w:val="28"/>
      <w:szCs w:val="28"/>
    </w:rPr>
  </w:style>
  <w:style w:type="paragraph" w:styleId="15">
    <w:name w:val="toc 1"/>
    <w:basedOn w:val="a"/>
    <w:next w:val="a"/>
    <w:link w:val="16"/>
    <w:autoRedefine/>
    <w:uiPriority w:val="39"/>
    <w:unhideWhenUsed/>
    <w:qFormat/>
    <w:rsid w:val="00E85984"/>
  </w:style>
  <w:style w:type="paragraph" w:styleId="31">
    <w:name w:val="toc 3"/>
    <w:basedOn w:val="a"/>
    <w:next w:val="a"/>
    <w:link w:val="32"/>
    <w:autoRedefine/>
    <w:uiPriority w:val="39"/>
    <w:unhideWhenUsed/>
    <w:qFormat/>
    <w:rsid w:val="00E11873"/>
    <w:pPr>
      <w:tabs>
        <w:tab w:val="right" w:leader="dot" w:pos="9628"/>
      </w:tabs>
      <w:ind w:left="426"/>
    </w:pPr>
  </w:style>
  <w:style w:type="character" w:styleId="ad">
    <w:name w:val="Hyperlink"/>
    <w:link w:val="17"/>
    <w:uiPriority w:val="99"/>
    <w:unhideWhenUsed/>
    <w:rsid w:val="00E85984"/>
    <w:rPr>
      <w:color w:val="0000FF"/>
      <w:u w:val="single"/>
    </w:rPr>
  </w:style>
  <w:style w:type="paragraph" w:styleId="24">
    <w:name w:val="toc 2"/>
    <w:basedOn w:val="a"/>
    <w:next w:val="a"/>
    <w:link w:val="25"/>
    <w:autoRedefine/>
    <w:uiPriority w:val="39"/>
    <w:unhideWhenUsed/>
    <w:qFormat/>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8">
    <w:name w:val="Абзац списка1"/>
    <w:basedOn w:val="a"/>
    <w:qFormat/>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uiPriority w:val="1"/>
    <w:qFormat/>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iPriority w:val="1"/>
    <w:unhideWhenUsed/>
    <w:qFormat/>
    <w:rsid w:val="0094734D"/>
    <w:pPr>
      <w:spacing w:after="120"/>
    </w:pPr>
    <w:rPr>
      <w:rFonts w:cs="Times New Roman"/>
    </w:rPr>
  </w:style>
  <w:style w:type="character" w:customStyle="1" w:styleId="af">
    <w:name w:val="Основной текст Знак"/>
    <w:link w:val="ae"/>
    <w:uiPriority w:val="1"/>
    <w:qFormat/>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qFormat/>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link w:val="af3"/>
    <w:qFormat/>
    <w:rsid w:val="0094734D"/>
    <w:pPr>
      <w:ind w:firstLine="244"/>
    </w:pPr>
  </w:style>
  <w:style w:type="paragraph" w:styleId="af4">
    <w:name w:val="List Paragraph"/>
    <w:aliases w:val="ITL List Paragraph,Цветной список - Акцент 13"/>
    <w:basedOn w:val="a"/>
    <w:link w:val="af5"/>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6">
    <w:name w:val="Body Text Indent 2"/>
    <w:basedOn w:val="a"/>
    <w:link w:val="27"/>
    <w:uiPriority w:val="99"/>
    <w:unhideWhenUsed/>
    <w:rsid w:val="00561811"/>
    <w:pPr>
      <w:spacing w:after="120" w:line="480" w:lineRule="auto"/>
      <w:ind w:left="283"/>
    </w:pPr>
    <w:rPr>
      <w:rFonts w:cs="Times New Roman"/>
    </w:rPr>
  </w:style>
  <w:style w:type="character" w:customStyle="1" w:styleId="27">
    <w:name w:val="Основной текст с отступом 2 Знак"/>
    <w:link w:val="26"/>
    <w:uiPriority w:val="99"/>
    <w:rsid w:val="00561811"/>
    <w:rPr>
      <w:rFonts w:ascii="Calibri" w:eastAsia="Arial Unicode MS" w:hAnsi="Calibri" w:cs="Calibri"/>
      <w:color w:val="00000A"/>
      <w:kern w:val="1"/>
      <w:sz w:val="22"/>
      <w:szCs w:val="22"/>
      <w:lang w:eastAsia="en-US"/>
    </w:rPr>
  </w:style>
  <w:style w:type="character" w:customStyle="1" w:styleId="19">
    <w:name w:val="Сноска1"/>
    <w:rsid w:val="00561811"/>
    <w:rPr>
      <w:rFonts w:ascii="Times New Roman" w:hAnsi="Times New Roman" w:cs="Times New Roman"/>
      <w:vertAlign w:val="superscript"/>
    </w:rPr>
  </w:style>
  <w:style w:type="paragraph" w:customStyle="1" w:styleId="33">
    <w:name w:val="Заг 3"/>
    <w:basedOn w:val="a"/>
    <w:qFormat/>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3"/>
    <w:qFormat/>
    <w:rsid w:val="00561811"/>
    <w:rPr>
      <w:b w:val="0"/>
      <w:bCs w:val="0"/>
    </w:rPr>
  </w:style>
  <w:style w:type="paragraph" w:customStyle="1" w:styleId="af6">
    <w:name w:val="Сноска"/>
    <w:basedOn w:val="af0"/>
    <w:qFormat/>
    <w:rsid w:val="00561811"/>
    <w:pPr>
      <w:spacing w:line="174" w:lineRule="atLeast"/>
    </w:pPr>
    <w:rPr>
      <w:sz w:val="17"/>
      <w:szCs w:val="17"/>
    </w:rPr>
  </w:style>
  <w:style w:type="paragraph" w:customStyle="1" w:styleId="af7">
    <w:name w:val="Подзаг"/>
    <w:basedOn w:val="af0"/>
    <w:qFormat/>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a">
    <w:name w:val="Без интервала1"/>
    <w:qFormat/>
    <w:rsid w:val="00867B72"/>
    <w:rPr>
      <w:rFonts w:ascii="Calibri" w:hAnsi="Calibri" w:cs="Calibri"/>
      <w:sz w:val="22"/>
      <w:szCs w:val="22"/>
      <w:lang w:eastAsia="en-US"/>
    </w:rPr>
  </w:style>
  <w:style w:type="paragraph" w:customStyle="1" w:styleId="Default">
    <w:name w:val="Default"/>
    <w:uiPriority w:val="99"/>
    <w:qForma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8">
    <w:name w:val="header"/>
    <w:basedOn w:val="a"/>
    <w:link w:val="af9"/>
    <w:uiPriority w:val="99"/>
    <w:unhideWhenUsed/>
    <w:rsid w:val="00DC6E2C"/>
    <w:pPr>
      <w:tabs>
        <w:tab w:val="center" w:pos="4677"/>
        <w:tab w:val="right" w:pos="9355"/>
      </w:tabs>
    </w:pPr>
    <w:rPr>
      <w:rFonts w:cs="Times New Roman"/>
    </w:rPr>
  </w:style>
  <w:style w:type="character" w:customStyle="1" w:styleId="af9">
    <w:name w:val="Верх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footer"/>
    <w:basedOn w:val="a"/>
    <w:link w:val="afb"/>
    <w:uiPriority w:val="99"/>
    <w:unhideWhenUsed/>
    <w:rsid w:val="00DC6E2C"/>
    <w:pPr>
      <w:tabs>
        <w:tab w:val="center" w:pos="4677"/>
        <w:tab w:val="right" w:pos="9355"/>
      </w:tabs>
    </w:pPr>
    <w:rPr>
      <w:rFonts w:cs="Times New Roman"/>
    </w:rPr>
  </w:style>
  <w:style w:type="character" w:customStyle="1" w:styleId="afb">
    <w:name w:val="Нижний колонтитул Знак"/>
    <w:link w:val="afa"/>
    <w:uiPriority w:val="99"/>
    <w:rsid w:val="00DC6E2C"/>
    <w:rPr>
      <w:rFonts w:ascii="Calibri" w:eastAsia="Arial Unicode MS" w:hAnsi="Calibri" w:cs="Calibri"/>
      <w:color w:val="00000A"/>
      <w:kern w:val="1"/>
      <w:sz w:val="22"/>
      <w:szCs w:val="22"/>
      <w:lang w:eastAsia="en-US"/>
    </w:rPr>
  </w:style>
  <w:style w:type="paragraph" w:styleId="afc">
    <w:name w:val="Balloon Text"/>
    <w:basedOn w:val="a"/>
    <w:link w:val="afd"/>
    <w:uiPriority w:val="99"/>
    <w:unhideWhenUsed/>
    <w:rsid w:val="000715F2"/>
    <w:pPr>
      <w:spacing w:after="0" w:line="240" w:lineRule="auto"/>
    </w:pPr>
    <w:rPr>
      <w:rFonts w:ascii="Segoe UI" w:hAnsi="Segoe UI" w:cs="Times New Roman"/>
      <w:sz w:val="18"/>
      <w:szCs w:val="18"/>
    </w:rPr>
  </w:style>
  <w:style w:type="character" w:customStyle="1" w:styleId="afd">
    <w:name w:val="Текст выноски Знак"/>
    <w:link w:val="afc"/>
    <w:uiPriority w:val="99"/>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e">
    <w:name w:val="No Spacing"/>
    <w:aliases w:val="основа"/>
    <w:link w:val="aff"/>
    <w:uiPriority w:val="1"/>
    <w:qFormat/>
    <w:rsid w:val="00C769D6"/>
    <w:rPr>
      <w:rFonts w:ascii="Calibri" w:eastAsia="Calibri" w:hAnsi="Calibri"/>
      <w:sz w:val="22"/>
      <w:szCs w:val="22"/>
      <w:lang w:eastAsia="en-US"/>
    </w:rPr>
  </w:style>
  <w:style w:type="paragraph" w:customStyle="1" w:styleId="aff0">
    <w:name w:val="А ОСН ТЕКСТ"/>
    <w:basedOn w:val="a"/>
    <w:link w:val="aff1"/>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1">
    <w:name w:val="А ОСН ТЕКСТ Знак"/>
    <w:link w:val="aff0"/>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4E6891"/>
    <w:rPr>
      <w:vertAlign w:val="superscript"/>
    </w:rPr>
  </w:style>
  <w:style w:type="paragraph" w:customStyle="1" w:styleId="aff2">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b">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c">
    <w:name w:val="Текст сноски Знак1"/>
    <w:uiPriority w:val="99"/>
    <w:rsid w:val="00C001F3"/>
    <w:rPr>
      <w:caps/>
      <w:lang w:eastAsia="ar-SA"/>
    </w:rPr>
  </w:style>
  <w:style w:type="character" w:customStyle="1" w:styleId="aff3">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4">
    <w:name w:val="Основной текст + Курсив3"/>
    <w:uiPriority w:val="99"/>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4">
    <w:name w:val="Основной текст + Полужирный"/>
    <w:rsid w:val="0027525A"/>
    <w:rPr>
      <w:rFonts w:ascii="Century Schoolbook" w:hAnsi="Century Schoolbook"/>
      <w:b/>
      <w:bCs/>
      <w:sz w:val="24"/>
      <w:szCs w:val="24"/>
      <w:lang w:bidi="ar-SA"/>
    </w:rPr>
  </w:style>
  <w:style w:type="paragraph" w:customStyle="1" w:styleId="29">
    <w:name w:val="Абзац списка2"/>
    <w:basedOn w:val="a"/>
    <w:uiPriority w:val="99"/>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5">
    <w:name w:val="annotation reference"/>
    <w:link w:val="1d"/>
    <w:uiPriority w:val="99"/>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6">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7">
    <w:name w:val="Block Text"/>
    <w:basedOn w:val="a"/>
    <w:link w:val="aff8"/>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a">
    <w:name w:val="Без интервала2"/>
    <w:rsid w:val="00134857"/>
    <w:rPr>
      <w:rFonts w:ascii="Calibri" w:hAnsi="Calibri" w:cs="Calibri"/>
      <w:sz w:val="22"/>
      <w:szCs w:val="22"/>
      <w:lang w:eastAsia="en-US"/>
    </w:rPr>
  </w:style>
  <w:style w:type="character" w:customStyle="1" w:styleId="35">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9">
    <w:name w:val="Emphasis"/>
    <w:basedOn w:val="a0"/>
    <w:uiPriority w:val="20"/>
    <w:qFormat/>
    <w:rsid w:val="00727ED5"/>
    <w:rPr>
      <w:i/>
      <w:iCs/>
    </w:rPr>
  </w:style>
  <w:style w:type="paragraph" w:customStyle="1" w:styleId="21">
    <w:name w:val="Средняя сетка 21"/>
    <w:basedOn w:val="a"/>
    <w:uiPriority w:val="1"/>
    <w:qFormat/>
    <w:rsid w:val="005907AE"/>
    <w:pPr>
      <w:numPr>
        <w:numId w:val="2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5907AE"/>
    <w:rPr>
      <w:rFonts w:ascii="NewtonCSanPin" w:hAnsi="NewtonCSanPin" w:cs="NewtonCSanPin"/>
      <w:color w:val="000000"/>
      <w:sz w:val="21"/>
      <w:szCs w:val="21"/>
    </w:rPr>
  </w:style>
  <w:style w:type="paragraph" w:styleId="affa">
    <w:name w:val="Title"/>
    <w:basedOn w:val="a"/>
    <w:next w:val="a"/>
    <w:link w:val="36"/>
    <w:uiPriority w:val="1"/>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36">
    <w:name w:val="Название Знак3"/>
    <w:basedOn w:val="a0"/>
    <w:link w:val="affa"/>
    <w:uiPriority w:val="10"/>
    <w:rsid w:val="00A87299"/>
    <w:rPr>
      <w:rFonts w:ascii="Cambria" w:eastAsia="Calibri" w:hAnsi="Cambria"/>
      <w:b/>
      <w:bCs/>
      <w:kern w:val="28"/>
      <w:sz w:val="32"/>
      <w:szCs w:val="32"/>
    </w:rPr>
  </w:style>
  <w:style w:type="table" w:styleId="affb">
    <w:name w:val="Table Grid"/>
    <w:basedOn w:val="a1"/>
    <w:uiPriority w:val="59"/>
    <w:rsid w:val="003B4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3B46F5"/>
    <w:rPr>
      <w:rFonts w:ascii="Times New Roman" w:hAnsi="Times New Roman" w:cs="Times New Roman" w:hint="default"/>
      <w:b/>
      <w:bCs/>
      <w:i w:val="0"/>
      <w:iCs w:val="0"/>
      <w:color w:val="000000"/>
      <w:sz w:val="20"/>
      <w:szCs w:val="20"/>
    </w:rPr>
  </w:style>
  <w:style w:type="character" w:customStyle="1" w:styleId="fontstyle21">
    <w:name w:val="fontstyle21"/>
    <w:basedOn w:val="a0"/>
    <w:rsid w:val="003B46F5"/>
    <w:rPr>
      <w:rFonts w:ascii="Times New Roman" w:hAnsi="Times New Roman" w:cs="Times New Roman" w:hint="default"/>
      <w:b w:val="0"/>
      <w:bCs w:val="0"/>
      <w:i w:val="0"/>
      <w:iCs w:val="0"/>
      <w:color w:val="000000"/>
      <w:sz w:val="20"/>
      <w:szCs w:val="20"/>
    </w:rPr>
  </w:style>
  <w:style w:type="character" w:customStyle="1" w:styleId="UnresolvedMention">
    <w:name w:val="Unresolved Mention"/>
    <w:basedOn w:val="a0"/>
    <w:uiPriority w:val="99"/>
    <w:semiHidden/>
    <w:unhideWhenUsed/>
    <w:rsid w:val="00D0321E"/>
    <w:rPr>
      <w:color w:val="605E5C"/>
      <w:shd w:val="clear" w:color="auto" w:fill="E1DFDD"/>
    </w:rPr>
  </w:style>
  <w:style w:type="character" w:customStyle="1" w:styleId="40">
    <w:name w:val="Заголовок 4 Знак"/>
    <w:basedOn w:val="a0"/>
    <w:link w:val="4"/>
    <w:uiPriority w:val="9"/>
    <w:rsid w:val="00282728"/>
    <w:rPr>
      <w:rFonts w:asciiTheme="majorHAnsi" w:eastAsiaTheme="majorEastAsia" w:hAnsiTheme="majorHAnsi" w:cstheme="majorBidi"/>
      <w:i/>
      <w:iCs/>
      <w:color w:val="365F91" w:themeColor="accent1" w:themeShade="BF"/>
      <w:kern w:val="1"/>
      <w:sz w:val="22"/>
      <w:szCs w:val="22"/>
      <w:lang w:eastAsia="en-US"/>
    </w:rPr>
  </w:style>
  <w:style w:type="paragraph" w:customStyle="1" w:styleId="footnotedescription">
    <w:name w:val="footnote description"/>
    <w:next w:val="a"/>
    <w:link w:val="footnotedescriptionChar"/>
    <w:hidden/>
    <w:rsid w:val="00282728"/>
    <w:pPr>
      <w:spacing w:line="238" w:lineRule="auto"/>
      <w:ind w:left="227" w:right="1" w:hanging="227"/>
      <w:jc w:val="both"/>
    </w:pPr>
    <w:rPr>
      <w:color w:val="181717"/>
      <w:sz w:val="18"/>
      <w:szCs w:val="22"/>
    </w:rPr>
  </w:style>
  <w:style w:type="character" w:customStyle="1" w:styleId="footnotedescriptionChar">
    <w:name w:val="footnote description Char"/>
    <w:link w:val="footnotedescription"/>
    <w:rsid w:val="00282728"/>
    <w:rPr>
      <w:color w:val="181717"/>
      <w:sz w:val="18"/>
      <w:szCs w:val="22"/>
    </w:rPr>
  </w:style>
  <w:style w:type="character" w:customStyle="1" w:styleId="footnotemark">
    <w:name w:val="footnote mark"/>
    <w:hidden/>
    <w:rsid w:val="00282728"/>
    <w:rPr>
      <w:rFonts w:ascii="Times New Roman" w:eastAsia="Times New Roman" w:hAnsi="Times New Roman" w:cs="Times New Roman"/>
      <w:color w:val="181717"/>
      <w:sz w:val="18"/>
      <w:vertAlign w:val="superscript"/>
    </w:rPr>
  </w:style>
  <w:style w:type="character" w:customStyle="1" w:styleId="50">
    <w:name w:val="Заголовок 5 Знак"/>
    <w:basedOn w:val="a0"/>
    <w:link w:val="5"/>
    <w:uiPriority w:val="9"/>
    <w:rsid w:val="00D32E74"/>
    <w:rPr>
      <w:b/>
      <w:i/>
      <w:color w:val="181717"/>
      <w:szCs w:val="22"/>
    </w:rPr>
  </w:style>
  <w:style w:type="numbering" w:customStyle="1" w:styleId="1e">
    <w:name w:val="Нет списка1"/>
    <w:next w:val="a2"/>
    <w:uiPriority w:val="99"/>
    <w:semiHidden/>
    <w:unhideWhenUsed/>
    <w:rsid w:val="00D32E74"/>
  </w:style>
  <w:style w:type="character" w:customStyle="1" w:styleId="30">
    <w:name w:val="Заголовок 3 Знак"/>
    <w:link w:val="3"/>
    <w:uiPriority w:val="9"/>
    <w:rsid w:val="00D32E74"/>
    <w:rPr>
      <w:rFonts w:cs="Arial"/>
      <w:b/>
      <w:bCs/>
      <w:i/>
      <w:sz w:val="28"/>
      <w:szCs w:val="28"/>
    </w:rPr>
  </w:style>
  <w:style w:type="table" w:customStyle="1" w:styleId="TableGrid">
    <w:name w:val="TableGrid"/>
    <w:rsid w:val="00D32E74"/>
    <w:rPr>
      <w:rFonts w:ascii="Calibri" w:hAnsi="Calibri"/>
      <w:sz w:val="22"/>
      <w:szCs w:val="22"/>
    </w:rPr>
    <w:tblPr>
      <w:tblCellMar>
        <w:top w:w="0" w:type="dxa"/>
        <w:left w:w="0" w:type="dxa"/>
        <w:bottom w:w="0" w:type="dxa"/>
        <w:right w:w="0" w:type="dxa"/>
      </w:tblCellMar>
    </w:tblPr>
  </w:style>
  <w:style w:type="numbering" w:customStyle="1" w:styleId="111">
    <w:name w:val="Нет списка11"/>
    <w:next w:val="a2"/>
    <w:uiPriority w:val="99"/>
    <w:semiHidden/>
    <w:unhideWhenUsed/>
    <w:rsid w:val="00D32E74"/>
  </w:style>
  <w:style w:type="paragraph" w:customStyle="1" w:styleId="ParaAttribute30">
    <w:name w:val="ParaAttribute30"/>
    <w:rsid w:val="00D32E74"/>
    <w:pPr>
      <w:ind w:left="709" w:right="566"/>
      <w:jc w:val="center"/>
    </w:pPr>
    <w:rPr>
      <w:rFonts w:eastAsia="№Е"/>
    </w:rPr>
  </w:style>
  <w:style w:type="character" w:customStyle="1" w:styleId="CharAttribute484">
    <w:name w:val="CharAttribute484"/>
    <w:rsid w:val="00D32E74"/>
    <w:rPr>
      <w:rFonts w:ascii="Times New Roman" w:eastAsia="Times New Roman"/>
      <w:i/>
      <w:sz w:val="28"/>
    </w:rPr>
  </w:style>
  <w:style w:type="paragraph" w:customStyle="1" w:styleId="ParaAttribute38">
    <w:name w:val="ParaAttribute38"/>
    <w:rsid w:val="00D32E74"/>
    <w:pPr>
      <w:ind w:right="-1"/>
      <w:jc w:val="both"/>
    </w:pPr>
    <w:rPr>
      <w:rFonts w:eastAsia="№Е"/>
    </w:rPr>
  </w:style>
  <w:style w:type="character" w:customStyle="1" w:styleId="CharAttribute501">
    <w:name w:val="CharAttribute501"/>
    <w:uiPriority w:val="99"/>
    <w:rsid w:val="00D32E74"/>
    <w:rPr>
      <w:rFonts w:ascii="Times New Roman" w:eastAsia="Times New Roman"/>
      <w:i/>
      <w:sz w:val="28"/>
      <w:u w:val="single"/>
    </w:rPr>
  </w:style>
  <w:style w:type="character" w:customStyle="1" w:styleId="CharAttribute502">
    <w:name w:val="CharAttribute502"/>
    <w:rsid w:val="00D32E74"/>
    <w:rPr>
      <w:rFonts w:ascii="Times New Roman" w:eastAsia="Times New Roman"/>
      <w:i/>
      <w:sz w:val="28"/>
    </w:rPr>
  </w:style>
  <w:style w:type="character" w:customStyle="1" w:styleId="aff">
    <w:name w:val="Без интервала Знак"/>
    <w:aliases w:val="основа Знак"/>
    <w:link w:val="afe"/>
    <w:uiPriority w:val="1"/>
    <w:rsid w:val="00D32E74"/>
    <w:rPr>
      <w:rFonts w:ascii="Calibri" w:eastAsia="Calibri" w:hAnsi="Calibri"/>
      <w:sz w:val="22"/>
      <w:szCs w:val="22"/>
      <w:lang w:eastAsia="en-US"/>
    </w:rPr>
  </w:style>
  <w:style w:type="character" w:customStyle="1" w:styleId="CharAttribute511">
    <w:name w:val="CharAttribute511"/>
    <w:rsid w:val="00D32E74"/>
    <w:rPr>
      <w:rFonts w:ascii="Times New Roman" w:eastAsia="Times New Roman"/>
      <w:sz w:val="28"/>
    </w:rPr>
  </w:style>
  <w:style w:type="character" w:customStyle="1" w:styleId="CharAttribute512">
    <w:name w:val="CharAttribute512"/>
    <w:rsid w:val="00D32E74"/>
    <w:rPr>
      <w:rFonts w:ascii="Times New Roman" w:eastAsia="Times New Roman"/>
      <w:sz w:val="28"/>
    </w:rPr>
  </w:style>
  <w:style w:type="character" w:customStyle="1" w:styleId="CharAttribute3">
    <w:name w:val="CharAttribute3"/>
    <w:rsid w:val="00D32E74"/>
    <w:rPr>
      <w:rFonts w:ascii="Times New Roman" w:eastAsia="Batang" w:hAnsi="Batang"/>
      <w:sz w:val="28"/>
    </w:rPr>
  </w:style>
  <w:style w:type="character" w:customStyle="1" w:styleId="CharAttribute1">
    <w:name w:val="CharAttribute1"/>
    <w:rsid w:val="00D32E74"/>
    <w:rPr>
      <w:rFonts w:ascii="Times New Roman" w:eastAsia="Gulim" w:hAnsi="Gulim"/>
      <w:sz w:val="28"/>
    </w:rPr>
  </w:style>
  <w:style w:type="character" w:customStyle="1" w:styleId="CharAttribute0">
    <w:name w:val="CharAttribute0"/>
    <w:rsid w:val="00D32E74"/>
    <w:rPr>
      <w:rFonts w:ascii="Times New Roman" w:eastAsia="Times New Roman" w:hAnsi="Times New Roman"/>
      <w:sz w:val="28"/>
    </w:rPr>
  </w:style>
  <w:style w:type="character" w:customStyle="1" w:styleId="CharAttribute2">
    <w:name w:val="CharAttribute2"/>
    <w:rsid w:val="00D32E74"/>
    <w:rPr>
      <w:rFonts w:ascii="Times New Roman" w:eastAsia="Batang" w:hAnsi="Batang"/>
      <w:color w:val="00000A"/>
      <w:sz w:val="28"/>
    </w:rPr>
  </w:style>
  <w:style w:type="paragraph" w:styleId="37">
    <w:name w:val="Body Text Indent 3"/>
    <w:basedOn w:val="a"/>
    <w:link w:val="38"/>
    <w:uiPriority w:val="99"/>
    <w:unhideWhenUsed/>
    <w:rsid w:val="00D32E74"/>
    <w:pPr>
      <w:suppressAutoHyphens w:val="0"/>
      <w:spacing w:before="64" w:after="120" w:line="240" w:lineRule="auto"/>
      <w:ind w:left="283" w:right="816"/>
      <w:jc w:val="both"/>
    </w:pPr>
    <w:rPr>
      <w:rFonts w:eastAsia="Calibri" w:cs="Times New Roman"/>
      <w:color w:val="auto"/>
      <w:kern w:val="0"/>
      <w:sz w:val="16"/>
      <w:szCs w:val="16"/>
      <w:lang w:val="x-none"/>
    </w:rPr>
  </w:style>
  <w:style w:type="character" w:customStyle="1" w:styleId="38">
    <w:name w:val="Основной текст с отступом 3 Знак"/>
    <w:basedOn w:val="a0"/>
    <w:link w:val="37"/>
    <w:uiPriority w:val="99"/>
    <w:rsid w:val="00D32E74"/>
    <w:rPr>
      <w:rFonts w:ascii="Calibri" w:eastAsia="Calibri" w:hAnsi="Calibri"/>
      <w:sz w:val="16"/>
      <w:szCs w:val="16"/>
      <w:lang w:val="x-none" w:eastAsia="en-US"/>
    </w:rPr>
  </w:style>
  <w:style w:type="character" w:customStyle="1" w:styleId="CharAttribute504">
    <w:name w:val="CharAttribute504"/>
    <w:rsid w:val="00D32E74"/>
    <w:rPr>
      <w:rFonts w:ascii="Times New Roman" w:eastAsia="Times New Roman"/>
      <w:sz w:val="28"/>
    </w:rPr>
  </w:style>
  <w:style w:type="paragraph" w:customStyle="1" w:styleId="211">
    <w:name w:val="Основной текст 21"/>
    <w:basedOn w:val="a"/>
    <w:uiPriority w:val="99"/>
    <w:rsid w:val="00D32E74"/>
    <w:pPr>
      <w:suppressAutoHyphens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color w:val="auto"/>
      <w:kern w:val="0"/>
      <w:sz w:val="28"/>
      <w:szCs w:val="20"/>
      <w:lang w:eastAsia="ru-RU"/>
    </w:rPr>
  </w:style>
  <w:style w:type="paragraph" w:customStyle="1" w:styleId="ParaAttribute0">
    <w:name w:val="ParaAttribute0"/>
    <w:rsid w:val="00D32E74"/>
    <w:rPr>
      <w:rFonts w:eastAsia="№Е"/>
    </w:rPr>
  </w:style>
  <w:style w:type="paragraph" w:customStyle="1" w:styleId="ParaAttribute8">
    <w:name w:val="ParaAttribute8"/>
    <w:rsid w:val="00D32E74"/>
    <w:pPr>
      <w:ind w:firstLine="851"/>
      <w:jc w:val="both"/>
    </w:pPr>
    <w:rPr>
      <w:rFonts w:eastAsia="№Е"/>
    </w:rPr>
  </w:style>
  <w:style w:type="character" w:customStyle="1" w:styleId="CharAttribute268">
    <w:name w:val="CharAttribute268"/>
    <w:rsid w:val="00D32E74"/>
    <w:rPr>
      <w:rFonts w:ascii="Times New Roman" w:eastAsia="Times New Roman"/>
      <w:sz w:val="28"/>
    </w:rPr>
  </w:style>
  <w:style w:type="character" w:customStyle="1" w:styleId="CharAttribute269">
    <w:name w:val="CharAttribute269"/>
    <w:rsid w:val="00D32E74"/>
    <w:rPr>
      <w:rFonts w:ascii="Times New Roman" w:eastAsia="Times New Roman"/>
      <w:i/>
      <w:sz w:val="28"/>
    </w:rPr>
  </w:style>
  <w:style w:type="character" w:customStyle="1" w:styleId="CharAttribute271">
    <w:name w:val="CharAttribute271"/>
    <w:rsid w:val="00D32E74"/>
    <w:rPr>
      <w:rFonts w:ascii="Times New Roman" w:eastAsia="Times New Roman"/>
      <w:b/>
      <w:sz w:val="28"/>
    </w:rPr>
  </w:style>
  <w:style w:type="character" w:customStyle="1" w:styleId="CharAttribute272">
    <w:name w:val="CharAttribute272"/>
    <w:rsid w:val="00D32E74"/>
    <w:rPr>
      <w:rFonts w:ascii="Times New Roman" w:eastAsia="Times New Roman"/>
      <w:sz w:val="28"/>
    </w:rPr>
  </w:style>
  <w:style w:type="character" w:customStyle="1" w:styleId="CharAttribute273">
    <w:name w:val="CharAttribute273"/>
    <w:rsid w:val="00D32E74"/>
    <w:rPr>
      <w:rFonts w:ascii="Times New Roman" w:eastAsia="Times New Roman"/>
      <w:sz w:val="28"/>
    </w:rPr>
  </w:style>
  <w:style w:type="character" w:customStyle="1" w:styleId="CharAttribute274">
    <w:name w:val="CharAttribute274"/>
    <w:rsid w:val="00D32E74"/>
    <w:rPr>
      <w:rFonts w:ascii="Times New Roman" w:eastAsia="Times New Roman"/>
      <w:sz w:val="28"/>
    </w:rPr>
  </w:style>
  <w:style w:type="character" w:customStyle="1" w:styleId="CharAttribute275">
    <w:name w:val="CharAttribute275"/>
    <w:rsid w:val="00D32E74"/>
    <w:rPr>
      <w:rFonts w:ascii="Times New Roman" w:eastAsia="Times New Roman"/>
      <w:b/>
      <w:i/>
      <w:sz w:val="28"/>
    </w:rPr>
  </w:style>
  <w:style w:type="character" w:customStyle="1" w:styleId="CharAttribute276">
    <w:name w:val="CharAttribute276"/>
    <w:rsid w:val="00D32E74"/>
    <w:rPr>
      <w:rFonts w:ascii="Times New Roman" w:eastAsia="Times New Roman"/>
      <w:sz w:val="28"/>
    </w:rPr>
  </w:style>
  <w:style w:type="character" w:customStyle="1" w:styleId="CharAttribute277">
    <w:name w:val="CharAttribute277"/>
    <w:rsid w:val="00D32E74"/>
    <w:rPr>
      <w:rFonts w:ascii="Times New Roman" w:eastAsia="Times New Roman"/>
      <w:b/>
      <w:i/>
      <w:color w:val="00000A"/>
      <w:sz w:val="28"/>
    </w:rPr>
  </w:style>
  <w:style w:type="character" w:customStyle="1" w:styleId="CharAttribute278">
    <w:name w:val="CharAttribute278"/>
    <w:rsid w:val="00D32E74"/>
    <w:rPr>
      <w:rFonts w:ascii="Times New Roman" w:eastAsia="Times New Roman"/>
      <w:color w:val="00000A"/>
      <w:sz w:val="28"/>
    </w:rPr>
  </w:style>
  <w:style w:type="character" w:customStyle="1" w:styleId="CharAttribute279">
    <w:name w:val="CharAttribute279"/>
    <w:rsid w:val="00D32E74"/>
    <w:rPr>
      <w:rFonts w:ascii="Times New Roman" w:eastAsia="Times New Roman"/>
      <w:color w:val="00000A"/>
      <w:sz w:val="28"/>
    </w:rPr>
  </w:style>
  <w:style w:type="character" w:customStyle="1" w:styleId="CharAttribute280">
    <w:name w:val="CharAttribute280"/>
    <w:rsid w:val="00D32E74"/>
    <w:rPr>
      <w:rFonts w:ascii="Times New Roman" w:eastAsia="Times New Roman"/>
      <w:color w:val="00000A"/>
      <w:sz w:val="28"/>
    </w:rPr>
  </w:style>
  <w:style w:type="character" w:customStyle="1" w:styleId="CharAttribute281">
    <w:name w:val="CharAttribute281"/>
    <w:rsid w:val="00D32E74"/>
    <w:rPr>
      <w:rFonts w:ascii="Times New Roman" w:eastAsia="Times New Roman"/>
      <w:color w:val="00000A"/>
      <w:sz w:val="28"/>
    </w:rPr>
  </w:style>
  <w:style w:type="character" w:customStyle="1" w:styleId="CharAttribute282">
    <w:name w:val="CharAttribute282"/>
    <w:rsid w:val="00D32E74"/>
    <w:rPr>
      <w:rFonts w:ascii="Times New Roman" w:eastAsia="Times New Roman"/>
      <w:color w:val="00000A"/>
      <w:sz w:val="28"/>
    </w:rPr>
  </w:style>
  <w:style w:type="character" w:customStyle="1" w:styleId="CharAttribute283">
    <w:name w:val="CharAttribute283"/>
    <w:rsid w:val="00D32E74"/>
    <w:rPr>
      <w:rFonts w:ascii="Times New Roman" w:eastAsia="Times New Roman"/>
      <w:i/>
      <w:color w:val="00000A"/>
      <w:sz w:val="28"/>
    </w:rPr>
  </w:style>
  <w:style w:type="character" w:customStyle="1" w:styleId="CharAttribute284">
    <w:name w:val="CharAttribute284"/>
    <w:rsid w:val="00D32E74"/>
    <w:rPr>
      <w:rFonts w:ascii="Times New Roman" w:eastAsia="Times New Roman"/>
      <w:sz w:val="28"/>
    </w:rPr>
  </w:style>
  <w:style w:type="character" w:customStyle="1" w:styleId="CharAttribute285">
    <w:name w:val="CharAttribute285"/>
    <w:rsid w:val="00D32E74"/>
    <w:rPr>
      <w:rFonts w:ascii="Times New Roman" w:eastAsia="Times New Roman"/>
      <w:sz w:val="28"/>
    </w:rPr>
  </w:style>
  <w:style w:type="character" w:customStyle="1" w:styleId="CharAttribute286">
    <w:name w:val="CharAttribute286"/>
    <w:rsid w:val="00D32E74"/>
    <w:rPr>
      <w:rFonts w:ascii="Times New Roman" w:eastAsia="Times New Roman"/>
      <w:sz w:val="28"/>
    </w:rPr>
  </w:style>
  <w:style w:type="character" w:customStyle="1" w:styleId="CharAttribute287">
    <w:name w:val="CharAttribute287"/>
    <w:rsid w:val="00D32E74"/>
    <w:rPr>
      <w:rFonts w:ascii="Times New Roman" w:eastAsia="Times New Roman"/>
      <w:sz w:val="28"/>
    </w:rPr>
  </w:style>
  <w:style w:type="character" w:customStyle="1" w:styleId="CharAttribute288">
    <w:name w:val="CharAttribute288"/>
    <w:rsid w:val="00D32E74"/>
    <w:rPr>
      <w:rFonts w:ascii="Times New Roman" w:eastAsia="Times New Roman"/>
      <w:sz w:val="28"/>
    </w:rPr>
  </w:style>
  <w:style w:type="character" w:customStyle="1" w:styleId="CharAttribute289">
    <w:name w:val="CharAttribute289"/>
    <w:rsid w:val="00D32E74"/>
    <w:rPr>
      <w:rFonts w:ascii="Times New Roman" w:eastAsia="Times New Roman"/>
      <w:sz w:val="28"/>
    </w:rPr>
  </w:style>
  <w:style w:type="character" w:customStyle="1" w:styleId="CharAttribute290">
    <w:name w:val="CharAttribute290"/>
    <w:rsid w:val="00D32E74"/>
    <w:rPr>
      <w:rFonts w:ascii="Times New Roman" w:eastAsia="Times New Roman"/>
      <w:sz w:val="28"/>
    </w:rPr>
  </w:style>
  <w:style w:type="character" w:customStyle="1" w:styleId="CharAttribute291">
    <w:name w:val="CharAttribute291"/>
    <w:rsid w:val="00D32E74"/>
    <w:rPr>
      <w:rFonts w:ascii="Times New Roman" w:eastAsia="Times New Roman"/>
      <w:sz w:val="28"/>
    </w:rPr>
  </w:style>
  <w:style w:type="character" w:customStyle="1" w:styleId="CharAttribute292">
    <w:name w:val="CharAttribute292"/>
    <w:rsid w:val="00D32E74"/>
    <w:rPr>
      <w:rFonts w:ascii="Times New Roman" w:eastAsia="Times New Roman"/>
      <w:sz w:val="28"/>
    </w:rPr>
  </w:style>
  <w:style w:type="character" w:customStyle="1" w:styleId="CharAttribute293">
    <w:name w:val="CharAttribute293"/>
    <w:rsid w:val="00D32E74"/>
    <w:rPr>
      <w:rFonts w:ascii="Times New Roman" w:eastAsia="Times New Roman"/>
      <w:sz w:val="28"/>
    </w:rPr>
  </w:style>
  <w:style w:type="character" w:customStyle="1" w:styleId="CharAttribute294">
    <w:name w:val="CharAttribute294"/>
    <w:rsid w:val="00D32E74"/>
    <w:rPr>
      <w:rFonts w:ascii="Times New Roman" w:eastAsia="Times New Roman"/>
      <w:sz w:val="28"/>
    </w:rPr>
  </w:style>
  <w:style w:type="character" w:customStyle="1" w:styleId="CharAttribute295">
    <w:name w:val="CharAttribute295"/>
    <w:rsid w:val="00D32E74"/>
    <w:rPr>
      <w:rFonts w:ascii="Times New Roman" w:eastAsia="Times New Roman"/>
      <w:sz w:val="28"/>
    </w:rPr>
  </w:style>
  <w:style w:type="character" w:customStyle="1" w:styleId="CharAttribute296">
    <w:name w:val="CharAttribute296"/>
    <w:rsid w:val="00D32E74"/>
    <w:rPr>
      <w:rFonts w:ascii="Times New Roman" w:eastAsia="Times New Roman"/>
      <w:sz w:val="28"/>
    </w:rPr>
  </w:style>
  <w:style w:type="character" w:customStyle="1" w:styleId="CharAttribute297">
    <w:name w:val="CharAttribute297"/>
    <w:rsid w:val="00D32E74"/>
    <w:rPr>
      <w:rFonts w:ascii="Times New Roman" w:eastAsia="Times New Roman"/>
      <w:sz w:val="28"/>
    </w:rPr>
  </w:style>
  <w:style w:type="character" w:customStyle="1" w:styleId="CharAttribute298">
    <w:name w:val="CharAttribute298"/>
    <w:rsid w:val="00D32E74"/>
    <w:rPr>
      <w:rFonts w:ascii="Times New Roman" w:eastAsia="Times New Roman"/>
      <w:sz w:val="28"/>
    </w:rPr>
  </w:style>
  <w:style w:type="character" w:customStyle="1" w:styleId="CharAttribute299">
    <w:name w:val="CharAttribute299"/>
    <w:rsid w:val="00D32E74"/>
    <w:rPr>
      <w:rFonts w:ascii="Times New Roman" w:eastAsia="Times New Roman"/>
      <w:sz w:val="28"/>
    </w:rPr>
  </w:style>
  <w:style w:type="character" w:customStyle="1" w:styleId="CharAttribute300">
    <w:name w:val="CharAttribute300"/>
    <w:rsid w:val="00D32E74"/>
    <w:rPr>
      <w:rFonts w:ascii="Times New Roman" w:eastAsia="Times New Roman"/>
      <w:color w:val="00000A"/>
      <w:sz w:val="28"/>
    </w:rPr>
  </w:style>
  <w:style w:type="character" w:customStyle="1" w:styleId="CharAttribute301">
    <w:name w:val="CharAttribute301"/>
    <w:rsid w:val="00D32E74"/>
    <w:rPr>
      <w:rFonts w:ascii="Times New Roman" w:eastAsia="Times New Roman"/>
      <w:color w:val="00000A"/>
      <w:sz w:val="28"/>
    </w:rPr>
  </w:style>
  <w:style w:type="character" w:customStyle="1" w:styleId="CharAttribute303">
    <w:name w:val="CharAttribute303"/>
    <w:rsid w:val="00D32E74"/>
    <w:rPr>
      <w:rFonts w:ascii="Times New Roman" w:eastAsia="Times New Roman"/>
      <w:b/>
      <w:sz w:val="28"/>
    </w:rPr>
  </w:style>
  <w:style w:type="character" w:customStyle="1" w:styleId="CharAttribute304">
    <w:name w:val="CharAttribute304"/>
    <w:rsid w:val="00D32E74"/>
    <w:rPr>
      <w:rFonts w:ascii="Times New Roman" w:eastAsia="Times New Roman"/>
      <w:sz w:val="28"/>
    </w:rPr>
  </w:style>
  <w:style w:type="character" w:customStyle="1" w:styleId="CharAttribute305">
    <w:name w:val="CharAttribute305"/>
    <w:rsid w:val="00D32E74"/>
    <w:rPr>
      <w:rFonts w:ascii="Times New Roman" w:eastAsia="Times New Roman"/>
      <w:sz w:val="28"/>
    </w:rPr>
  </w:style>
  <w:style w:type="character" w:customStyle="1" w:styleId="CharAttribute306">
    <w:name w:val="CharAttribute306"/>
    <w:rsid w:val="00D32E74"/>
    <w:rPr>
      <w:rFonts w:ascii="Times New Roman" w:eastAsia="Times New Roman"/>
      <w:sz w:val="28"/>
    </w:rPr>
  </w:style>
  <w:style w:type="character" w:customStyle="1" w:styleId="CharAttribute307">
    <w:name w:val="CharAttribute307"/>
    <w:rsid w:val="00D32E74"/>
    <w:rPr>
      <w:rFonts w:ascii="Times New Roman" w:eastAsia="Times New Roman"/>
      <w:sz w:val="28"/>
    </w:rPr>
  </w:style>
  <w:style w:type="character" w:customStyle="1" w:styleId="CharAttribute308">
    <w:name w:val="CharAttribute308"/>
    <w:rsid w:val="00D32E74"/>
    <w:rPr>
      <w:rFonts w:ascii="Times New Roman" w:eastAsia="Times New Roman"/>
      <w:sz w:val="28"/>
    </w:rPr>
  </w:style>
  <w:style w:type="character" w:customStyle="1" w:styleId="CharAttribute309">
    <w:name w:val="CharAttribute309"/>
    <w:rsid w:val="00D32E74"/>
    <w:rPr>
      <w:rFonts w:ascii="Times New Roman" w:eastAsia="Times New Roman"/>
      <w:sz w:val="28"/>
    </w:rPr>
  </w:style>
  <w:style w:type="character" w:customStyle="1" w:styleId="CharAttribute310">
    <w:name w:val="CharAttribute310"/>
    <w:rsid w:val="00D32E74"/>
    <w:rPr>
      <w:rFonts w:ascii="Times New Roman" w:eastAsia="Times New Roman"/>
      <w:sz w:val="28"/>
    </w:rPr>
  </w:style>
  <w:style w:type="character" w:customStyle="1" w:styleId="CharAttribute311">
    <w:name w:val="CharAttribute311"/>
    <w:rsid w:val="00D32E74"/>
    <w:rPr>
      <w:rFonts w:ascii="Times New Roman" w:eastAsia="Times New Roman"/>
      <w:sz w:val="28"/>
    </w:rPr>
  </w:style>
  <w:style w:type="character" w:customStyle="1" w:styleId="CharAttribute312">
    <w:name w:val="CharAttribute312"/>
    <w:rsid w:val="00D32E74"/>
    <w:rPr>
      <w:rFonts w:ascii="Times New Roman" w:eastAsia="Times New Roman"/>
      <w:sz w:val="28"/>
    </w:rPr>
  </w:style>
  <w:style w:type="character" w:customStyle="1" w:styleId="CharAttribute313">
    <w:name w:val="CharAttribute313"/>
    <w:rsid w:val="00D32E74"/>
    <w:rPr>
      <w:rFonts w:ascii="Times New Roman" w:eastAsia="Times New Roman"/>
      <w:sz w:val="28"/>
    </w:rPr>
  </w:style>
  <w:style w:type="character" w:customStyle="1" w:styleId="CharAttribute314">
    <w:name w:val="CharAttribute314"/>
    <w:rsid w:val="00D32E74"/>
    <w:rPr>
      <w:rFonts w:ascii="Times New Roman" w:eastAsia="Times New Roman"/>
      <w:sz w:val="28"/>
    </w:rPr>
  </w:style>
  <w:style w:type="character" w:customStyle="1" w:styleId="CharAttribute315">
    <w:name w:val="CharAttribute315"/>
    <w:rsid w:val="00D32E74"/>
    <w:rPr>
      <w:rFonts w:ascii="Times New Roman" w:eastAsia="Times New Roman"/>
      <w:sz w:val="28"/>
    </w:rPr>
  </w:style>
  <w:style w:type="character" w:customStyle="1" w:styleId="CharAttribute316">
    <w:name w:val="CharAttribute316"/>
    <w:rsid w:val="00D32E74"/>
    <w:rPr>
      <w:rFonts w:ascii="Times New Roman" w:eastAsia="Times New Roman"/>
      <w:sz w:val="28"/>
    </w:rPr>
  </w:style>
  <w:style w:type="character" w:customStyle="1" w:styleId="CharAttribute317">
    <w:name w:val="CharAttribute317"/>
    <w:rsid w:val="00D32E74"/>
    <w:rPr>
      <w:rFonts w:ascii="Times New Roman" w:eastAsia="Times New Roman"/>
      <w:sz w:val="28"/>
    </w:rPr>
  </w:style>
  <w:style w:type="character" w:customStyle="1" w:styleId="CharAttribute318">
    <w:name w:val="CharAttribute318"/>
    <w:rsid w:val="00D32E74"/>
    <w:rPr>
      <w:rFonts w:ascii="Times New Roman" w:eastAsia="Times New Roman"/>
      <w:sz w:val="28"/>
    </w:rPr>
  </w:style>
  <w:style w:type="character" w:customStyle="1" w:styleId="CharAttribute319">
    <w:name w:val="CharAttribute319"/>
    <w:rsid w:val="00D32E74"/>
    <w:rPr>
      <w:rFonts w:ascii="Times New Roman" w:eastAsia="Times New Roman"/>
      <w:sz w:val="28"/>
    </w:rPr>
  </w:style>
  <w:style w:type="character" w:customStyle="1" w:styleId="CharAttribute320">
    <w:name w:val="CharAttribute320"/>
    <w:rsid w:val="00D32E74"/>
    <w:rPr>
      <w:rFonts w:ascii="Times New Roman" w:eastAsia="Times New Roman"/>
      <w:sz w:val="28"/>
    </w:rPr>
  </w:style>
  <w:style w:type="character" w:customStyle="1" w:styleId="CharAttribute321">
    <w:name w:val="CharAttribute321"/>
    <w:rsid w:val="00D32E74"/>
    <w:rPr>
      <w:rFonts w:ascii="Times New Roman" w:eastAsia="Times New Roman"/>
      <w:sz w:val="28"/>
    </w:rPr>
  </w:style>
  <w:style w:type="character" w:customStyle="1" w:styleId="CharAttribute322">
    <w:name w:val="CharAttribute322"/>
    <w:rsid w:val="00D32E74"/>
    <w:rPr>
      <w:rFonts w:ascii="Times New Roman" w:eastAsia="Times New Roman"/>
      <w:sz w:val="28"/>
    </w:rPr>
  </w:style>
  <w:style w:type="character" w:customStyle="1" w:styleId="CharAttribute323">
    <w:name w:val="CharAttribute323"/>
    <w:rsid w:val="00D32E74"/>
    <w:rPr>
      <w:rFonts w:ascii="Times New Roman" w:eastAsia="Times New Roman"/>
      <w:sz w:val="28"/>
    </w:rPr>
  </w:style>
  <w:style w:type="character" w:customStyle="1" w:styleId="CharAttribute324">
    <w:name w:val="CharAttribute324"/>
    <w:rsid w:val="00D32E74"/>
    <w:rPr>
      <w:rFonts w:ascii="Times New Roman" w:eastAsia="Times New Roman"/>
      <w:sz w:val="28"/>
    </w:rPr>
  </w:style>
  <w:style w:type="character" w:customStyle="1" w:styleId="CharAttribute325">
    <w:name w:val="CharAttribute325"/>
    <w:rsid w:val="00D32E74"/>
    <w:rPr>
      <w:rFonts w:ascii="Times New Roman" w:eastAsia="Times New Roman"/>
      <w:sz w:val="28"/>
    </w:rPr>
  </w:style>
  <w:style w:type="character" w:customStyle="1" w:styleId="CharAttribute326">
    <w:name w:val="CharAttribute326"/>
    <w:rsid w:val="00D32E74"/>
    <w:rPr>
      <w:rFonts w:ascii="Times New Roman" w:eastAsia="Times New Roman"/>
      <w:sz w:val="28"/>
    </w:rPr>
  </w:style>
  <w:style w:type="character" w:customStyle="1" w:styleId="CharAttribute327">
    <w:name w:val="CharAttribute327"/>
    <w:rsid w:val="00D32E74"/>
    <w:rPr>
      <w:rFonts w:ascii="Times New Roman" w:eastAsia="Times New Roman"/>
      <w:sz w:val="28"/>
    </w:rPr>
  </w:style>
  <w:style w:type="character" w:customStyle="1" w:styleId="CharAttribute328">
    <w:name w:val="CharAttribute328"/>
    <w:rsid w:val="00D32E74"/>
    <w:rPr>
      <w:rFonts w:ascii="Times New Roman" w:eastAsia="Times New Roman"/>
      <w:sz w:val="28"/>
    </w:rPr>
  </w:style>
  <w:style w:type="character" w:customStyle="1" w:styleId="CharAttribute329">
    <w:name w:val="CharAttribute329"/>
    <w:rsid w:val="00D32E74"/>
    <w:rPr>
      <w:rFonts w:ascii="Times New Roman" w:eastAsia="Times New Roman"/>
      <w:sz w:val="28"/>
    </w:rPr>
  </w:style>
  <w:style w:type="character" w:customStyle="1" w:styleId="CharAttribute330">
    <w:name w:val="CharAttribute330"/>
    <w:rsid w:val="00D32E74"/>
    <w:rPr>
      <w:rFonts w:ascii="Times New Roman" w:eastAsia="Times New Roman"/>
      <w:sz w:val="28"/>
    </w:rPr>
  </w:style>
  <w:style w:type="character" w:customStyle="1" w:styleId="CharAttribute331">
    <w:name w:val="CharAttribute331"/>
    <w:rsid w:val="00D32E74"/>
    <w:rPr>
      <w:rFonts w:ascii="Times New Roman" w:eastAsia="Times New Roman"/>
      <w:sz w:val="28"/>
    </w:rPr>
  </w:style>
  <w:style w:type="character" w:customStyle="1" w:styleId="CharAttribute332">
    <w:name w:val="CharAttribute332"/>
    <w:rsid w:val="00D32E74"/>
    <w:rPr>
      <w:rFonts w:ascii="Times New Roman" w:eastAsia="Times New Roman"/>
      <w:sz w:val="28"/>
    </w:rPr>
  </w:style>
  <w:style w:type="character" w:customStyle="1" w:styleId="CharAttribute333">
    <w:name w:val="CharAttribute333"/>
    <w:rsid w:val="00D32E74"/>
    <w:rPr>
      <w:rFonts w:ascii="Times New Roman" w:eastAsia="Times New Roman"/>
      <w:sz w:val="28"/>
    </w:rPr>
  </w:style>
  <w:style w:type="character" w:customStyle="1" w:styleId="CharAttribute334">
    <w:name w:val="CharAttribute334"/>
    <w:rsid w:val="00D32E74"/>
    <w:rPr>
      <w:rFonts w:ascii="Times New Roman" w:eastAsia="Times New Roman"/>
      <w:sz w:val="28"/>
    </w:rPr>
  </w:style>
  <w:style w:type="character" w:customStyle="1" w:styleId="CharAttribute335">
    <w:name w:val="CharAttribute335"/>
    <w:rsid w:val="00D32E74"/>
    <w:rPr>
      <w:rFonts w:ascii="Times New Roman" w:eastAsia="Times New Roman"/>
      <w:sz w:val="28"/>
    </w:rPr>
  </w:style>
  <w:style w:type="character" w:customStyle="1" w:styleId="CharAttribute514">
    <w:name w:val="CharAttribute514"/>
    <w:rsid w:val="00D32E74"/>
    <w:rPr>
      <w:rFonts w:ascii="Times New Roman" w:eastAsia="Times New Roman"/>
      <w:sz w:val="28"/>
    </w:rPr>
  </w:style>
  <w:style w:type="character" w:customStyle="1" w:styleId="CharAttribute520">
    <w:name w:val="CharAttribute520"/>
    <w:rsid w:val="00D32E74"/>
    <w:rPr>
      <w:rFonts w:ascii="Times New Roman" w:eastAsia="Times New Roman"/>
      <w:sz w:val="28"/>
    </w:rPr>
  </w:style>
  <w:style w:type="character" w:customStyle="1" w:styleId="CharAttribute521">
    <w:name w:val="CharAttribute521"/>
    <w:rsid w:val="00D32E74"/>
    <w:rPr>
      <w:rFonts w:ascii="Times New Roman" w:eastAsia="Times New Roman"/>
      <w:i/>
      <w:sz w:val="28"/>
    </w:rPr>
  </w:style>
  <w:style w:type="character" w:customStyle="1" w:styleId="CharAttribute548">
    <w:name w:val="CharAttribute548"/>
    <w:rsid w:val="00D32E74"/>
    <w:rPr>
      <w:rFonts w:ascii="Times New Roman" w:eastAsia="Times New Roman"/>
      <w:sz w:val="24"/>
    </w:rPr>
  </w:style>
  <w:style w:type="paragraph" w:customStyle="1" w:styleId="ParaAttribute10">
    <w:name w:val="ParaAttribute10"/>
    <w:rsid w:val="00D32E74"/>
    <w:pPr>
      <w:jc w:val="both"/>
    </w:pPr>
    <w:rPr>
      <w:rFonts w:eastAsia="№Е"/>
    </w:rPr>
  </w:style>
  <w:style w:type="paragraph" w:customStyle="1" w:styleId="ParaAttribute16">
    <w:name w:val="ParaAttribute16"/>
    <w:rsid w:val="00D32E74"/>
    <w:pPr>
      <w:ind w:left="1080"/>
      <w:jc w:val="both"/>
    </w:pPr>
    <w:rPr>
      <w:rFonts w:eastAsia="№Е"/>
    </w:rPr>
  </w:style>
  <w:style w:type="character" w:customStyle="1" w:styleId="CharAttribute485">
    <w:name w:val="CharAttribute485"/>
    <w:rsid w:val="00D32E74"/>
    <w:rPr>
      <w:rFonts w:ascii="Times New Roman" w:eastAsia="Times New Roman"/>
      <w:i/>
      <w:sz w:val="22"/>
    </w:rPr>
  </w:style>
  <w:style w:type="paragraph" w:styleId="affc">
    <w:name w:val="annotation text"/>
    <w:basedOn w:val="a"/>
    <w:link w:val="affd"/>
    <w:uiPriority w:val="99"/>
    <w:unhideWhenUsed/>
    <w:rsid w:val="00D32E74"/>
    <w:pPr>
      <w:widowControl w:val="0"/>
      <w:suppressAutoHyphens w:val="0"/>
      <w:wordWrap w:val="0"/>
      <w:autoSpaceDE w:val="0"/>
      <w:autoSpaceDN w:val="0"/>
      <w:spacing w:after="0" w:line="240" w:lineRule="auto"/>
      <w:jc w:val="both"/>
    </w:pPr>
    <w:rPr>
      <w:rFonts w:ascii="Times New Roman" w:eastAsia="Times New Roman" w:hAnsi="Times New Roman" w:cs="Times New Roman"/>
      <w:color w:val="auto"/>
      <w:kern w:val="2"/>
      <w:sz w:val="20"/>
      <w:szCs w:val="20"/>
      <w:lang w:val="en-US" w:eastAsia="ko-KR"/>
    </w:rPr>
  </w:style>
  <w:style w:type="character" w:customStyle="1" w:styleId="affd">
    <w:name w:val="Текст примечания Знак"/>
    <w:basedOn w:val="a0"/>
    <w:link w:val="affc"/>
    <w:uiPriority w:val="99"/>
    <w:rsid w:val="00D32E74"/>
    <w:rPr>
      <w:kern w:val="2"/>
      <w:lang w:val="en-US" w:eastAsia="ko-KR"/>
    </w:rPr>
  </w:style>
  <w:style w:type="paragraph" w:styleId="affe">
    <w:name w:val="annotation subject"/>
    <w:basedOn w:val="affc"/>
    <w:next w:val="affc"/>
    <w:link w:val="afff"/>
    <w:uiPriority w:val="99"/>
    <w:unhideWhenUsed/>
    <w:rsid w:val="00D32E74"/>
    <w:rPr>
      <w:b/>
      <w:bCs/>
    </w:rPr>
  </w:style>
  <w:style w:type="character" w:customStyle="1" w:styleId="afff">
    <w:name w:val="Тема примечания Знак"/>
    <w:basedOn w:val="affd"/>
    <w:link w:val="affe"/>
    <w:uiPriority w:val="99"/>
    <w:rsid w:val="00D32E74"/>
    <w:rPr>
      <w:b/>
      <w:bCs/>
      <w:kern w:val="2"/>
      <w:lang w:val="en-US" w:eastAsia="ko-KR"/>
    </w:rPr>
  </w:style>
  <w:style w:type="character" w:customStyle="1" w:styleId="CharAttribute526">
    <w:name w:val="CharAttribute526"/>
    <w:rsid w:val="00D32E74"/>
    <w:rPr>
      <w:rFonts w:ascii="Times New Roman" w:eastAsia="Times New Roman"/>
      <w:sz w:val="28"/>
    </w:rPr>
  </w:style>
  <w:style w:type="character" w:customStyle="1" w:styleId="CharAttribute534">
    <w:name w:val="CharAttribute534"/>
    <w:rsid w:val="00D32E74"/>
    <w:rPr>
      <w:rFonts w:ascii="Times New Roman" w:eastAsia="Times New Roman"/>
      <w:sz w:val="24"/>
    </w:rPr>
  </w:style>
  <w:style w:type="character" w:customStyle="1" w:styleId="CharAttribute4">
    <w:name w:val="CharAttribute4"/>
    <w:rsid w:val="00D32E74"/>
    <w:rPr>
      <w:rFonts w:ascii="Times New Roman" w:eastAsia="Batang" w:hAnsi="Batang"/>
      <w:i/>
      <w:sz w:val="28"/>
    </w:rPr>
  </w:style>
  <w:style w:type="character" w:customStyle="1" w:styleId="CharAttribute10">
    <w:name w:val="CharAttribute10"/>
    <w:rsid w:val="00D32E74"/>
    <w:rPr>
      <w:rFonts w:ascii="Times New Roman" w:eastAsia="Times New Roman" w:hAnsi="Times New Roman"/>
      <w:b/>
      <w:sz w:val="28"/>
    </w:rPr>
  </w:style>
  <w:style w:type="character" w:customStyle="1" w:styleId="CharAttribute11">
    <w:name w:val="CharAttribute11"/>
    <w:rsid w:val="00D32E74"/>
    <w:rPr>
      <w:rFonts w:ascii="Times New Roman" w:eastAsia="Batang" w:hAnsi="Batang"/>
      <w:i/>
      <w:color w:val="00000A"/>
      <w:sz w:val="28"/>
    </w:rPr>
  </w:style>
  <w:style w:type="character" w:customStyle="1" w:styleId="CharAttribute498">
    <w:name w:val="CharAttribute498"/>
    <w:rsid w:val="00D32E74"/>
    <w:rPr>
      <w:rFonts w:ascii="Times New Roman" w:eastAsia="Times New Roman"/>
      <w:sz w:val="28"/>
    </w:rPr>
  </w:style>
  <w:style w:type="character" w:customStyle="1" w:styleId="CharAttribute499">
    <w:name w:val="CharAttribute499"/>
    <w:rsid w:val="00D32E74"/>
    <w:rPr>
      <w:rFonts w:ascii="Times New Roman" w:eastAsia="Times New Roman"/>
      <w:i/>
      <w:sz w:val="28"/>
      <w:u w:val="single"/>
    </w:rPr>
  </w:style>
  <w:style w:type="character" w:customStyle="1" w:styleId="CharAttribute500">
    <w:name w:val="CharAttribute500"/>
    <w:rsid w:val="00D32E74"/>
    <w:rPr>
      <w:rFonts w:ascii="Times New Roman" w:eastAsia="Times New Roman"/>
      <w:sz w:val="28"/>
    </w:rPr>
  </w:style>
  <w:style w:type="character" w:customStyle="1" w:styleId="af5">
    <w:name w:val="Абзац списка Знак"/>
    <w:aliases w:val="ITL List Paragraph Знак,Цветной список - Акцент 13 Знак"/>
    <w:link w:val="af4"/>
    <w:uiPriority w:val="34"/>
    <w:qFormat/>
    <w:locked/>
    <w:rsid w:val="00D32E74"/>
    <w:rPr>
      <w:caps/>
      <w:sz w:val="24"/>
      <w:szCs w:val="24"/>
    </w:rPr>
  </w:style>
  <w:style w:type="table" w:customStyle="1" w:styleId="DefaultTable">
    <w:name w:val="Default Table"/>
    <w:rsid w:val="00D32E74"/>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D32E74"/>
    <w:pPr>
      <w:widowControl w:val="0"/>
      <w:wordWrap w:val="0"/>
      <w:jc w:val="center"/>
    </w:pPr>
    <w:rPr>
      <w:rFonts w:eastAsia="Batang"/>
    </w:rPr>
  </w:style>
  <w:style w:type="character" w:customStyle="1" w:styleId="wmi-callto">
    <w:name w:val="wmi-callto"/>
    <w:basedOn w:val="a0"/>
    <w:rsid w:val="00D32E74"/>
  </w:style>
  <w:style w:type="table" w:customStyle="1" w:styleId="1f">
    <w:name w:val="Сетка таблицы1"/>
    <w:basedOn w:val="a1"/>
    <w:next w:val="affb"/>
    <w:uiPriority w:val="59"/>
    <w:rsid w:val="00D32E74"/>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Strong"/>
    <w:basedOn w:val="a0"/>
    <w:link w:val="1f0"/>
    <w:uiPriority w:val="22"/>
    <w:qFormat/>
    <w:rsid w:val="00D32E74"/>
    <w:rPr>
      <w:b/>
      <w:bCs/>
    </w:rPr>
  </w:style>
  <w:style w:type="paragraph" w:styleId="afff1">
    <w:name w:val="Revision"/>
    <w:hidden/>
    <w:uiPriority w:val="99"/>
    <w:semiHidden/>
    <w:rsid w:val="00D32E74"/>
    <w:rPr>
      <w:kern w:val="2"/>
      <w:szCs w:val="24"/>
      <w:lang w:val="en-US" w:eastAsia="ko-KR"/>
    </w:rPr>
  </w:style>
  <w:style w:type="table" w:customStyle="1" w:styleId="112">
    <w:name w:val="Сетка таблицы11"/>
    <w:basedOn w:val="a1"/>
    <w:next w:val="affb"/>
    <w:uiPriority w:val="39"/>
    <w:rsid w:val="00D32E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D32E74"/>
  </w:style>
  <w:style w:type="table" w:customStyle="1" w:styleId="2c">
    <w:name w:val="Сетка таблицы2"/>
    <w:basedOn w:val="a1"/>
    <w:next w:val="affb"/>
    <w:uiPriority w:val="39"/>
    <w:rsid w:val="00D32E74"/>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39"/>
    <w:rsid w:val="00D32E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2"/>
    <w:uiPriority w:val="99"/>
    <w:semiHidden/>
    <w:unhideWhenUsed/>
    <w:rsid w:val="00D32E74"/>
  </w:style>
  <w:style w:type="paragraph" w:customStyle="1" w:styleId="212">
    <w:name w:val="Заголовок 21"/>
    <w:basedOn w:val="a"/>
    <w:next w:val="a"/>
    <w:uiPriority w:val="1"/>
    <w:unhideWhenUsed/>
    <w:qFormat/>
    <w:rsid w:val="00D32E74"/>
    <w:pPr>
      <w:keepNext/>
      <w:keepLines/>
      <w:suppressAutoHyphens w:val="0"/>
      <w:spacing w:before="200" w:after="0" w:line="240" w:lineRule="auto"/>
      <w:outlineLvl w:val="1"/>
    </w:pPr>
    <w:rPr>
      <w:rFonts w:ascii="Cambria" w:eastAsia="Times New Roman" w:hAnsi="Cambria" w:cs="Times New Roman"/>
      <w:b/>
      <w:bCs/>
      <w:color w:val="4F81BD"/>
      <w:kern w:val="0"/>
      <w:sz w:val="26"/>
      <w:szCs w:val="26"/>
      <w:lang w:eastAsia="ru-RU"/>
    </w:rPr>
  </w:style>
  <w:style w:type="numbering" w:customStyle="1" w:styleId="1110">
    <w:name w:val="Нет списка111"/>
    <w:next w:val="a2"/>
    <w:uiPriority w:val="99"/>
    <w:semiHidden/>
    <w:unhideWhenUsed/>
    <w:rsid w:val="00D32E74"/>
  </w:style>
  <w:style w:type="character" w:customStyle="1" w:styleId="Zag11">
    <w:name w:val="Zag_11"/>
    <w:rsid w:val="00D32E74"/>
  </w:style>
  <w:style w:type="paragraph" w:customStyle="1" w:styleId="a80">
    <w:name w:val="a8"/>
    <w:basedOn w:val="a"/>
    <w:rsid w:val="00D32E74"/>
    <w:pPr>
      <w:suppressAutoHyphens w:val="0"/>
      <w:spacing w:after="0" w:line="240" w:lineRule="auto"/>
    </w:pPr>
    <w:rPr>
      <w:rFonts w:ascii="Arial" w:eastAsia="Times New Roman" w:hAnsi="Arial" w:cs="Arial"/>
      <w:color w:val="auto"/>
      <w:kern w:val="0"/>
      <w:sz w:val="18"/>
      <w:szCs w:val="18"/>
      <w:lang w:eastAsia="ru-RU"/>
    </w:rPr>
  </w:style>
  <w:style w:type="character" w:customStyle="1" w:styleId="FontStyle103">
    <w:name w:val="Font Style103"/>
    <w:uiPriority w:val="99"/>
    <w:rsid w:val="00D32E74"/>
    <w:rPr>
      <w:rFonts w:ascii="Cambria" w:hAnsi="Cambria" w:cs="Cambria"/>
      <w:i/>
      <w:iCs/>
      <w:sz w:val="18"/>
      <w:szCs w:val="18"/>
    </w:rPr>
  </w:style>
  <w:style w:type="character" w:customStyle="1" w:styleId="afff2">
    <w:name w:val="Название Знак"/>
    <w:rsid w:val="00D32E74"/>
    <w:rPr>
      <w:rFonts w:ascii="a_CampusGrav" w:eastAsia="Times New Roman" w:hAnsi="a_CampusGrav" w:cs="Times New Roman"/>
      <w:b/>
      <w:bCs/>
      <w:sz w:val="32"/>
      <w:szCs w:val="24"/>
      <w:lang w:eastAsia="ru-RU"/>
    </w:rPr>
  </w:style>
  <w:style w:type="character" w:customStyle="1" w:styleId="23">
    <w:name w:val="Основной текст 2 Знак"/>
    <w:basedOn w:val="a0"/>
    <w:link w:val="22"/>
    <w:uiPriority w:val="99"/>
    <w:rsid w:val="00D32E74"/>
    <w:rPr>
      <w:sz w:val="24"/>
      <w:szCs w:val="24"/>
    </w:rPr>
  </w:style>
  <w:style w:type="table" w:customStyle="1" w:styleId="1111">
    <w:name w:val="Сетка таблицы111"/>
    <w:basedOn w:val="a1"/>
    <w:next w:val="affb"/>
    <w:uiPriority w:val="59"/>
    <w:rsid w:val="00D32E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D32E74"/>
  </w:style>
  <w:style w:type="character" w:customStyle="1" w:styleId="213">
    <w:name w:val="Заголовок 2 Знак1"/>
    <w:uiPriority w:val="9"/>
    <w:semiHidden/>
    <w:rsid w:val="00D32E74"/>
    <w:rPr>
      <w:rFonts w:ascii="Cambria" w:eastAsia="Times New Roman" w:hAnsi="Cambria" w:cs="Times New Roman"/>
      <w:b/>
      <w:bCs/>
      <w:color w:val="4F81BD"/>
      <w:sz w:val="26"/>
      <w:szCs w:val="26"/>
    </w:rPr>
  </w:style>
  <w:style w:type="table" w:customStyle="1" w:styleId="42">
    <w:name w:val="Сетка таблицы4"/>
    <w:basedOn w:val="a1"/>
    <w:next w:val="affb"/>
    <w:uiPriority w:val="59"/>
    <w:rsid w:val="00D32E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2843E1"/>
  </w:style>
  <w:style w:type="table" w:customStyle="1" w:styleId="TableGrid1">
    <w:name w:val="TableGrid1"/>
    <w:rsid w:val="002843E1"/>
    <w:rPr>
      <w:rFonts w:ascii="Calibri" w:hAnsi="Calibri"/>
      <w:sz w:val="22"/>
      <w:szCs w:val="22"/>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2843E1"/>
  </w:style>
  <w:style w:type="table" w:customStyle="1" w:styleId="DefaultTable1">
    <w:name w:val="Default Table1"/>
    <w:rsid w:val="002843E1"/>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ffb"/>
    <w:uiPriority w:val="59"/>
    <w:rsid w:val="002843E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fb"/>
    <w:uiPriority w:val="39"/>
    <w:rsid w:val="002843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843E1"/>
  </w:style>
  <w:style w:type="table" w:customStyle="1" w:styleId="215">
    <w:name w:val="Сетка таблицы21"/>
    <w:basedOn w:val="a1"/>
    <w:next w:val="affb"/>
    <w:uiPriority w:val="39"/>
    <w:rsid w:val="002843E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b"/>
    <w:uiPriority w:val="39"/>
    <w:rsid w:val="002843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2843E1"/>
  </w:style>
  <w:style w:type="numbering" w:customStyle="1" w:styleId="1120">
    <w:name w:val="Нет списка112"/>
    <w:next w:val="a2"/>
    <w:uiPriority w:val="99"/>
    <w:semiHidden/>
    <w:unhideWhenUsed/>
    <w:rsid w:val="002843E1"/>
  </w:style>
  <w:style w:type="table" w:customStyle="1" w:styleId="1121">
    <w:name w:val="Сетка таблицы112"/>
    <w:basedOn w:val="a1"/>
    <w:next w:val="affb"/>
    <w:uiPriority w:val="59"/>
    <w:rsid w:val="002843E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2843E1"/>
  </w:style>
  <w:style w:type="table" w:customStyle="1" w:styleId="410">
    <w:name w:val="Сетка таблицы41"/>
    <w:basedOn w:val="a1"/>
    <w:next w:val="affb"/>
    <w:uiPriority w:val="59"/>
    <w:rsid w:val="002843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b"/>
    <w:uiPriority w:val="39"/>
    <w:rsid w:val="002843E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ffb"/>
    <w:uiPriority w:val="59"/>
    <w:rsid w:val="002843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fb"/>
    <w:uiPriority w:val="59"/>
    <w:rsid w:val="002843E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2843E1"/>
  </w:style>
  <w:style w:type="character" w:customStyle="1" w:styleId="1f1">
    <w:name w:val="Обычный1"/>
    <w:rsid w:val="002843E1"/>
    <w:rPr>
      <w:rFonts w:ascii="Times New Roman" w:hAnsi="Times New Roman"/>
      <w:sz w:val="20"/>
    </w:rPr>
  </w:style>
  <w:style w:type="paragraph" w:customStyle="1" w:styleId="afff3">
    <w:name w:val="Гипертекстовая ссылка"/>
    <w:rsid w:val="002843E1"/>
    <w:rPr>
      <w:rFonts w:ascii="Calibri" w:hAnsi="Calibri"/>
      <w:color w:val="106BBE"/>
      <w:sz w:val="24"/>
    </w:rPr>
  </w:style>
  <w:style w:type="paragraph" w:customStyle="1" w:styleId="216">
    <w:name w:val="Оглавление 21"/>
    <w:basedOn w:val="a"/>
    <w:next w:val="a"/>
    <w:uiPriority w:val="1"/>
    <w:qFormat/>
    <w:rsid w:val="002843E1"/>
    <w:pPr>
      <w:widowControl w:val="0"/>
      <w:suppressAutoHyphens w:val="0"/>
      <w:spacing w:before="120" w:after="0" w:line="240" w:lineRule="auto"/>
      <w:ind w:left="200"/>
    </w:pPr>
    <w:rPr>
      <w:rFonts w:eastAsia="Times New Roman" w:cs="Times New Roman"/>
      <w:b/>
      <w:color w:val="000000"/>
      <w:kern w:val="0"/>
      <w:szCs w:val="20"/>
      <w:lang w:eastAsia="ru-RU"/>
    </w:rPr>
  </w:style>
  <w:style w:type="character" w:customStyle="1" w:styleId="25">
    <w:name w:val="Оглавление 2 Знак"/>
    <w:basedOn w:val="1f1"/>
    <w:link w:val="24"/>
    <w:rsid w:val="002843E1"/>
    <w:rPr>
      <w:rFonts w:ascii="Calibri" w:eastAsia="Arial Unicode MS" w:hAnsi="Calibri" w:cs="Calibri"/>
      <w:color w:val="00000A"/>
      <w:kern w:val="1"/>
      <w:sz w:val="22"/>
      <w:szCs w:val="22"/>
      <w:lang w:eastAsia="en-US"/>
    </w:rPr>
  </w:style>
  <w:style w:type="paragraph" w:customStyle="1" w:styleId="afff4">
    <w:name w:val="Цветовое выделение"/>
    <w:rsid w:val="002843E1"/>
    <w:rPr>
      <w:rFonts w:ascii="Calibri" w:hAnsi="Calibri"/>
      <w:b/>
      <w:color w:val="26282F"/>
      <w:sz w:val="24"/>
    </w:rPr>
  </w:style>
  <w:style w:type="paragraph" w:customStyle="1" w:styleId="412">
    <w:name w:val="Оглавление 41"/>
    <w:basedOn w:val="a"/>
    <w:next w:val="a"/>
    <w:uiPriority w:val="39"/>
    <w:rsid w:val="002843E1"/>
    <w:pPr>
      <w:widowControl w:val="0"/>
      <w:suppressAutoHyphens w:val="0"/>
      <w:spacing w:after="0" w:line="240" w:lineRule="auto"/>
      <w:ind w:left="600"/>
    </w:pPr>
    <w:rPr>
      <w:rFonts w:eastAsia="Times New Roman" w:cs="Times New Roman"/>
      <w:color w:val="000000"/>
      <w:kern w:val="0"/>
      <w:sz w:val="20"/>
      <w:szCs w:val="20"/>
      <w:lang w:eastAsia="ru-RU"/>
    </w:rPr>
  </w:style>
  <w:style w:type="character" w:customStyle="1" w:styleId="44">
    <w:name w:val="Оглавление 4 Знак"/>
    <w:basedOn w:val="1f1"/>
    <w:link w:val="45"/>
    <w:rsid w:val="002843E1"/>
    <w:rPr>
      <w:rFonts w:ascii="Calibri" w:hAnsi="Calibri"/>
      <w:sz w:val="20"/>
    </w:rPr>
  </w:style>
  <w:style w:type="paragraph" w:customStyle="1" w:styleId="610">
    <w:name w:val="Оглавление 61"/>
    <w:basedOn w:val="a"/>
    <w:next w:val="a"/>
    <w:uiPriority w:val="39"/>
    <w:rsid w:val="002843E1"/>
    <w:pPr>
      <w:widowControl w:val="0"/>
      <w:suppressAutoHyphens w:val="0"/>
      <w:spacing w:after="0" w:line="240" w:lineRule="auto"/>
      <w:ind w:left="1000"/>
    </w:pPr>
    <w:rPr>
      <w:rFonts w:eastAsia="Times New Roman" w:cs="Times New Roman"/>
      <w:color w:val="000000"/>
      <w:kern w:val="0"/>
      <w:sz w:val="20"/>
      <w:szCs w:val="20"/>
      <w:lang w:eastAsia="ru-RU"/>
    </w:rPr>
  </w:style>
  <w:style w:type="character" w:customStyle="1" w:styleId="62">
    <w:name w:val="Оглавление 6 Знак"/>
    <w:basedOn w:val="1f1"/>
    <w:link w:val="63"/>
    <w:rsid w:val="002843E1"/>
    <w:rPr>
      <w:rFonts w:ascii="Calibri" w:hAnsi="Calibri"/>
      <w:sz w:val="20"/>
    </w:rPr>
  </w:style>
  <w:style w:type="paragraph" w:customStyle="1" w:styleId="1f2">
    <w:name w:val="Обычный (веб)1"/>
    <w:basedOn w:val="a"/>
    <w:rsid w:val="002843E1"/>
    <w:pPr>
      <w:suppressAutoHyphens w:val="0"/>
      <w:spacing w:beforeAutospacing="1" w:after="0" w:afterAutospacing="1" w:line="240" w:lineRule="auto"/>
    </w:pPr>
    <w:rPr>
      <w:rFonts w:ascii="Times New Roman" w:eastAsia="Times New Roman" w:hAnsi="Times New Roman" w:cs="Times New Roman"/>
      <w:color w:val="000000"/>
      <w:kern w:val="0"/>
      <w:sz w:val="24"/>
      <w:szCs w:val="20"/>
      <w:lang w:eastAsia="ru-RU"/>
    </w:rPr>
  </w:style>
  <w:style w:type="paragraph" w:customStyle="1" w:styleId="71">
    <w:name w:val="Оглавление 71"/>
    <w:basedOn w:val="a"/>
    <w:next w:val="a"/>
    <w:uiPriority w:val="39"/>
    <w:rsid w:val="002843E1"/>
    <w:pPr>
      <w:widowControl w:val="0"/>
      <w:suppressAutoHyphens w:val="0"/>
      <w:spacing w:after="0" w:line="240" w:lineRule="auto"/>
      <w:ind w:left="1200"/>
    </w:pPr>
    <w:rPr>
      <w:rFonts w:eastAsia="Times New Roman" w:cs="Times New Roman"/>
      <w:color w:val="000000"/>
      <w:kern w:val="0"/>
      <w:sz w:val="20"/>
      <w:szCs w:val="20"/>
      <w:lang w:eastAsia="ru-RU"/>
    </w:rPr>
  </w:style>
  <w:style w:type="character" w:customStyle="1" w:styleId="72">
    <w:name w:val="Оглавление 7 Знак"/>
    <w:basedOn w:val="1f1"/>
    <w:link w:val="73"/>
    <w:rsid w:val="002843E1"/>
    <w:rPr>
      <w:rFonts w:ascii="Calibri" w:hAnsi="Calibri"/>
      <w:sz w:val="20"/>
    </w:rPr>
  </w:style>
  <w:style w:type="character" w:customStyle="1" w:styleId="aff8">
    <w:name w:val="Цитата Знак"/>
    <w:basedOn w:val="1f1"/>
    <w:link w:val="aff7"/>
    <w:rsid w:val="002843E1"/>
    <w:rPr>
      <w:rFonts w:ascii="Times New Roman" w:hAnsi="Times New Roman"/>
      <w:sz w:val="24"/>
      <w:szCs w:val="24"/>
    </w:rPr>
  </w:style>
  <w:style w:type="character" w:customStyle="1" w:styleId="13">
    <w:name w:val="Обычный (веб) Знак1"/>
    <w:basedOn w:val="1f1"/>
    <w:link w:val="a5"/>
    <w:rsid w:val="002843E1"/>
    <w:rPr>
      <w:rFonts w:ascii="Times New Roman" w:hAnsi="Times New Roman"/>
      <w:sz w:val="24"/>
      <w:szCs w:val="24"/>
    </w:rPr>
  </w:style>
  <w:style w:type="paragraph" w:customStyle="1" w:styleId="312">
    <w:name w:val="Оглавление 31"/>
    <w:basedOn w:val="a"/>
    <w:next w:val="a"/>
    <w:uiPriority w:val="39"/>
    <w:rsid w:val="002843E1"/>
    <w:pPr>
      <w:widowControl w:val="0"/>
      <w:suppressAutoHyphens w:val="0"/>
      <w:spacing w:after="0" w:line="240" w:lineRule="auto"/>
      <w:ind w:left="400"/>
    </w:pPr>
    <w:rPr>
      <w:rFonts w:eastAsia="Times New Roman" w:cs="Times New Roman"/>
      <w:color w:val="000000"/>
      <w:kern w:val="0"/>
      <w:sz w:val="20"/>
      <w:szCs w:val="20"/>
      <w:lang w:eastAsia="ru-RU"/>
    </w:rPr>
  </w:style>
  <w:style w:type="character" w:customStyle="1" w:styleId="32">
    <w:name w:val="Оглавление 3 Знак"/>
    <w:basedOn w:val="1f1"/>
    <w:link w:val="31"/>
    <w:rsid w:val="002843E1"/>
    <w:rPr>
      <w:rFonts w:ascii="Calibri" w:eastAsia="Arial Unicode MS" w:hAnsi="Calibri" w:cs="Calibri"/>
      <w:color w:val="00000A"/>
      <w:kern w:val="1"/>
      <w:sz w:val="22"/>
      <w:szCs w:val="22"/>
      <w:lang w:eastAsia="en-US"/>
    </w:rPr>
  </w:style>
  <w:style w:type="paragraph" w:customStyle="1" w:styleId="s10">
    <w:name w:val="s_10"/>
    <w:rsid w:val="002843E1"/>
    <w:rPr>
      <w:rFonts w:ascii="Calibri" w:hAnsi="Calibri"/>
      <w:color w:val="000000"/>
      <w:sz w:val="24"/>
    </w:rPr>
  </w:style>
  <w:style w:type="paragraph" w:customStyle="1" w:styleId="bigtext">
    <w:name w:val="big_text"/>
    <w:basedOn w:val="a"/>
    <w:rsid w:val="002843E1"/>
    <w:pPr>
      <w:suppressAutoHyphens w:val="0"/>
      <w:spacing w:before="113" w:after="57" w:line="288" w:lineRule="auto"/>
    </w:pPr>
    <w:rPr>
      <w:rFonts w:ascii="Arial" w:eastAsia="Times New Roman" w:hAnsi="Arial" w:cs="Times New Roman"/>
      <w:color w:val="333333"/>
      <w:kern w:val="0"/>
      <w:sz w:val="21"/>
      <w:szCs w:val="20"/>
      <w:lang w:eastAsia="ru-RU"/>
    </w:rPr>
  </w:style>
  <w:style w:type="paragraph" w:customStyle="1" w:styleId="1f3">
    <w:name w:val="Основной текст1"/>
    <w:basedOn w:val="a"/>
    <w:rsid w:val="002843E1"/>
    <w:pPr>
      <w:widowControl w:val="0"/>
      <w:suppressAutoHyphens w:val="0"/>
      <w:spacing w:after="40" w:line="240" w:lineRule="auto"/>
      <w:ind w:firstLine="400"/>
    </w:pPr>
    <w:rPr>
      <w:rFonts w:ascii="Arial" w:eastAsia="Times New Roman" w:hAnsi="Arial" w:cs="Times New Roman"/>
      <w:color w:val="231F20"/>
      <w:kern w:val="0"/>
      <w:sz w:val="28"/>
      <w:szCs w:val="20"/>
      <w:lang w:eastAsia="ru-RU"/>
    </w:rPr>
  </w:style>
  <w:style w:type="paragraph" w:customStyle="1" w:styleId="1f4">
    <w:name w:val="Îñíîâíîé òåêñò1"/>
    <w:basedOn w:val="a"/>
    <w:rsid w:val="002843E1"/>
    <w:pPr>
      <w:widowControl w:val="0"/>
      <w:suppressAutoHyphens w:val="0"/>
      <w:spacing w:after="40" w:line="240" w:lineRule="auto"/>
      <w:ind w:firstLine="400"/>
    </w:pPr>
    <w:rPr>
      <w:rFonts w:ascii="Arial" w:eastAsia="Times New Roman" w:hAnsi="Arial" w:cs="Times New Roman"/>
      <w:color w:val="231F20"/>
      <w:kern w:val="0"/>
      <w:sz w:val="28"/>
      <w:szCs w:val="20"/>
      <w:lang w:eastAsia="ru-RU"/>
    </w:rPr>
  </w:style>
  <w:style w:type="paragraph" w:customStyle="1" w:styleId="1f5">
    <w:name w:val="Основной шрифт абзаца1"/>
    <w:rsid w:val="002843E1"/>
    <w:rPr>
      <w:rFonts w:ascii="Calibri" w:hAnsi="Calibri"/>
      <w:color w:val="000000"/>
      <w:sz w:val="24"/>
    </w:rPr>
  </w:style>
  <w:style w:type="paragraph" w:customStyle="1" w:styleId="w">
    <w:name w:val="w"/>
    <w:rsid w:val="002843E1"/>
    <w:rPr>
      <w:rFonts w:ascii="Calibri" w:hAnsi="Calibri"/>
      <w:color w:val="000000"/>
      <w:sz w:val="24"/>
    </w:rPr>
  </w:style>
  <w:style w:type="paragraph" w:customStyle="1" w:styleId="1d">
    <w:name w:val="Знак примечания1"/>
    <w:link w:val="aff5"/>
    <w:rsid w:val="002843E1"/>
    <w:rPr>
      <w:sz w:val="16"/>
      <w:szCs w:val="16"/>
    </w:rPr>
  </w:style>
  <w:style w:type="paragraph" w:customStyle="1" w:styleId="17">
    <w:name w:val="Гиперссылка1"/>
    <w:link w:val="ad"/>
    <w:uiPriority w:val="99"/>
    <w:rsid w:val="002843E1"/>
    <w:rPr>
      <w:color w:val="0000FF"/>
      <w:u w:val="single"/>
    </w:rPr>
  </w:style>
  <w:style w:type="character" w:customStyle="1" w:styleId="16">
    <w:name w:val="Оглавление 1 Знак"/>
    <w:basedOn w:val="1f1"/>
    <w:link w:val="15"/>
    <w:uiPriority w:val="39"/>
    <w:rsid w:val="002843E1"/>
    <w:rPr>
      <w:rFonts w:ascii="Calibri" w:eastAsia="Arial Unicode MS" w:hAnsi="Calibri" w:cs="Calibri"/>
      <w:color w:val="00000A"/>
      <w:kern w:val="1"/>
      <w:sz w:val="22"/>
      <w:szCs w:val="22"/>
      <w:lang w:eastAsia="en-US"/>
    </w:rPr>
  </w:style>
  <w:style w:type="paragraph" w:customStyle="1" w:styleId="HeaderandFooter">
    <w:name w:val="Header and Footer"/>
    <w:rsid w:val="002843E1"/>
    <w:pPr>
      <w:jc w:val="both"/>
    </w:pPr>
    <w:rPr>
      <w:rFonts w:ascii="XO Thames" w:hAnsi="XO Thames"/>
      <w:color w:val="000000"/>
    </w:rPr>
  </w:style>
  <w:style w:type="paragraph" w:customStyle="1" w:styleId="91">
    <w:name w:val="Оглавление 91"/>
    <w:basedOn w:val="a"/>
    <w:next w:val="a"/>
    <w:uiPriority w:val="39"/>
    <w:rsid w:val="002843E1"/>
    <w:pPr>
      <w:widowControl w:val="0"/>
      <w:suppressAutoHyphens w:val="0"/>
      <w:spacing w:after="0" w:line="240" w:lineRule="auto"/>
      <w:ind w:left="1600"/>
    </w:pPr>
    <w:rPr>
      <w:rFonts w:eastAsia="Times New Roman" w:cs="Times New Roman"/>
      <w:color w:val="000000"/>
      <w:kern w:val="0"/>
      <w:sz w:val="20"/>
      <w:szCs w:val="20"/>
      <w:lang w:eastAsia="ru-RU"/>
    </w:rPr>
  </w:style>
  <w:style w:type="character" w:customStyle="1" w:styleId="92">
    <w:name w:val="Оглавление 9 Знак"/>
    <w:basedOn w:val="1f1"/>
    <w:link w:val="93"/>
    <w:rsid w:val="002843E1"/>
    <w:rPr>
      <w:rFonts w:ascii="Calibri" w:hAnsi="Calibri"/>
      <w:sz w:val="20"/>
    </w:rPr>
  </w:style>
  <w:style w:type="paragraph" w:customStyle="1" w:styleId="s11">
    <w:name w:val="s_1"/>
    <w:basedOn w:val="a"/>
    <w:uiPriority w:val="99"/>
    <w:qFormat/>
    <w:rsid w:val="002843E1"/>
    <w:pPr>
      <w:suppressAutoHyphens w:val="0"/>
      <w:spacing w:beforeAutospacing="1" w:after="0" w:afterAutospacing="1" w:line="240" w:lineRule="auto"/>
    </w:pPr>
    <w:rPr>
      <w:rFonts w:ascii="Times New Roman" w:eastAsia="Times New Roman" w:hAnsi="Times New Roman" w:cs="Times New Roman"/>
      <w:color w:val="000000"/>
      <w:kern w:val="0"/>
      <w:sz w:val="24"/>
      <w:szCs w:val="20"/>
      <w:lang w:eastAsia="ru-RU"/>
    </w:rPr>
  </w:style>
  <w:style w:type="paragraph" w:customStyle="1" w:styleId="81">
    <w:name w:val="Оглавление 81"/>
    <w:basedOn w:val="a"/>
    <w:next w:val="a"/>
    <w:uiPriority w:val="39"/>
    <w:rsid w:val="002843E1"/>
    <w:pPr>
      <w:widowControl w:val="0"/>
      <w:suppressAutoHyphens w:val="0"/>
      <w:spacing w:after="0" w:line="240" w:lineRule="auto"/>
      <w:ind w:left="1400"/>
    </w:pPr>
    <w:rPr>
      <w:rFonts w:eastAsia="Times New Roman" w:cs="Times New Roman"/>
      <w:color w:val="000000"/>
      <w:kern w:val="0"/>
      <w:sz w:val="20"/>
      <w:szCs w:val="20"/>
      <w:lang w:eastAsia="ru-RU"/>
    </w:rPr>
  </w:style>
  <w:style w:type="character" w:customStyle="1" w:styleId="82">
    <w:name w:val="Оглавление 8 Знак"/>
    <w:basedOn w:val="1f1"/>
    <w:link w:val="83"/>
    <w:rsid w:val="002843E1"/>
    <w:rPr>
      <w:rFonts w:ascii="Calibri" w:hAnsi="Calibri"/>
      <w:sz w:val="20"/>
    </w:rPr>
  </w:style>
  <w:style w:type="character" w:customStyle="1" w:styleId="ac">
    <w:name w:val="Заголовок оглавления Знак"/>
    <w:basedOn w:val="11"/>
    <w:link w:val="ab"/>
    <w:uiPriority w:val="39"/>
    <w:rsid w:val="002843E1"/>
    <w:rPr>
      <w:rFonts w:ascii="Cambria" w:eastAsia="Times New Roman" w:hAnsi="Cambria" w:cs="Times New Roman"/>
      <w:b/>
      <w:bCs/>
      <w:color w:val="365F91"/>
      <w:kern w:val="32"/>
      <w:sz w:val="28"/>
      <w:szCs w:val="28"/>
      <w:lang w:eastAsia="en-US"/>
    </w:rPr>
  </w:style>
  <w:style w:type="paragraph" w:customStyle="1" w:styleId="1f0">
    <w:name w:val="Строгий1"/>
    <w:link w:val="afff0"/>
    <w:rsid w:val="002843E1"/>
    <w:rPr>
      <w:b/>
      <w:bCs/>
    </w:rPr>
  </w:style>
  <w:style w:type="paragraph" w:customStyle="1" w:styleId="2d">
    <w:name w:val="Заголовок №2"/>
    <w:basedOn w:val="a"/>
    <w:link w:val="2e"/>
    <w:rsid w:val="002843E1"/>
    <w:pPr>
      <w:widowControl w:val="0"/>
      <w:suppressAutoHyphens w:val="0"/>
      <w:spacing w:after="400" w:line="228" w:lineRule="auto"/>
      <w:jc w:val="center"/>
      <w:outlineLvl w:val="1"/>
    </w:pPr>
    <w:rPr>
      <w:rFonts w:ascii="Arial" w:eastAsia="Times New Roman" w:hAnsi="Arial" w:cs="Times New Roman"/>
      <w:b/>
      <w:color w:val="231F20"/>
      <w:kern w:val="0"/>
      <w:sz w:val="28"/>
      <w:szCs w:val="20"/>
      <w:lang w:eastAsia="ru-RU"/>
    </w:rPr>
  </w:style>
  <w:style w:type="paragraph" w:customStyle="1" w:styleId="511">
    <w:name w:val="Оглавление 51"/>
    <w:basedOn w:val="a"/>
    <w:next w:val="a"/>
    <w:uiPriority w:val="39"/>
    <w:rsid w:val="002843E1"/>
    <w:pPr>
      <w:widowControl w:val="0"/>
      <w:suppressAutoHyphens w:val="0"/>
      <w:spacing w:after="0" w:line="240" w:lineRule="auto"/>
      <w:ind w:left="800"/>
    </w:pPr>
    <w:rPr>
      <w:rFonts w:eastAsia="Times New Roman" w:cs="Times New Roman"/>
      <w:color w:val="000000"/>
      <w:kern w:val="0"/>
      <w:sz w:val="20"/>
      <w:szCs w:val="20"/>
      <w:lang w:eastAsia="ru-RU"/>
    </w:rPr>
  </w:style>
  <w:style w:type="character" w:customStyle="1" w:styleId="53">
    <w:name w:val="Оглавление 5 Знак"/>
    <w:basedOn w:val="1f1"/>
    <w:link w:val="54"/>
    <w:rsid w:val="002843E1"/>
    <w:rPr>
      <w:rFonts w:ascii="Calibri" w:hAnsi="Calibri"/>
      <w:sz w:val="20"/>
    </w:rPr>
  </w:style>
  <w:style w:type="paragraph" w:customStyle="1" w:styleId="1f6">
    <w:name w:val="Знак Знак Знак1 Знак Знак Знак Знак"/>
    <w:basedOn w:val="a"/>
    <w:rsid w:val="002843E1"/>
    <w:pPr>
      <w:suppressAutoHyphens w:val="0"/>
      <w:spacing w:after="160" w:line="240" w:lineRule="exact"/>
    </w:pPr>
    <w:rPr>
      <w:rFonts w:ascii="Verdana" w:eastAsia="Times New Roman" w:hAnsi="Verdana" w:cs="Times New Roman"/>
      <w:color w:val="000000"/>
      <w:kern w:val="0"/>
      <w:sz w:val="20"/>
      <w:szCs w:val="20"/>
      <w:lang w:eastAsia="ru-RU"/>
    </w:rPr>
  </w:style>
  <w:style w:type="paragraph" w:styleId="afff5">
    <w:name w:val="Subtitle"/>
    <w:next w:val="a"/>
    <w:link w:val="afff6"/>
    <w:uiPriority w:val="11"/>
    <w:qFormat/>
    <w:rsid w:val="002843E1"/>
    <w:pPr>
      <w:jc w:val="both"/>
    </w:pPr>
    <w:rPr>
      <w:rFonts w:ascii="XO Thames" w:hAnsi="XO Thames"/>
      <w:i/>
      <w:color w:val="000000"/>
      <w:sz w:val="24"/>
    </w:rPr>
  </w:style>
  <w:style w:type="character" w:customStyle="1" w:styleId="afff6">
    <w:name w:val="Подзаголовок Знак"/>
    <w:basedOn w:val="a0"/>
    <w:link w:val="afff5"/>
    <w:uiPriority w:val="11"/>
    <w:rsid w:val="002843E1"/>
    <w:rPr>
      <w:rFonts w:ascii="XO Thames" w:hAnsi="XO Thames"/>
      <w:i/>
      <w:color w:val="000000"/>
      <w:sz w:val="24"/>
    </w:rPr>
  </w:style>
  <w:style w:type="table" w:customStyle="1" w:styleId="74">
    <w:name w:val="Сетка таблицы7"/>
    <w:basedOn w:val="a1"/>
    <w:next w:val="affb"/>
    <w:rsid w:val="002843E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rsid w:val="002843E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2843E1"/>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2843E1"/>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next w:val="affb"/>
    <w:uiPriority w:val="59"/>
    <w:rsid w:val="002843E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b"/>
    <w:uiPriority w:val="39"/>
    <w:rsid w:val="002843E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1"/>
    <w:next w:val="affb"/>
    <w:uiPriority w:val="59"/>
    <w:rsid w:val="002843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0">
    <w:name w:val="Оглавление 42"/>
    <w:basedOn w:val="a"/>
    <w:next w:val="a"/>
    <w:autoRedefine/>
    <w:semiHidden/>
    <w:unhideWhenUsed/>
    <w:rsid w:val="002843E1"/>
    <w:pPr>
      <w:suppressAutoHyphens w:val="0"/>
      <w:spacing w:after="100" w:line="251" w:lineRule="auto"/>
      <w:ind w:left="600" w:firstLine="217"/>
      <w:jc w:val="both"/>
    </w:pPr>
    <w:rPr>
      <w:rFonts w:eastAsia="Times New Roman" w:cs="Times New Roman"/>
      <w:color w:val="auto"/>
      <w:kern w:val="0"/>
      <w:sz w:val="20"/>
      <w:lang w:eastAsia="ru-RU"/>
    </w:rPr>
  </w:style>
  <w:style w:type="paragraph" w:customStyle="1" w:styleId="620">
    <w:name w:val="Оглавление 62"/>
    <w:basedOn w:val="a"/>
    <w:next w:val="a"/>
    <w:autoRedefine/>
    <w:semiHidden/>
    <w:unhideWhenUsed/>
    <w:rsid w:val="002843E1"/>
    <w:pPr>
      <w:suppressAutoHyphens w:val="0"/>
      <w:spacing w:after="100" w:line="251" w:lineRule="auto"/>
      <w:ind w:left="1000" w:firstLine="217"/>
      <w:jc w:val="both"/>
    </w:pPr>
    <w:rPr>
      <w:rFonts w:eastAsia="Times New Roman" w:cs="Times New Roman"/>
      <w:color w:val="auto"/>
      <w:kern w:val="0"/>
      <w:sz w:val="20"/>
      <w:lang w:eastAsia="ru-RU"/>
    </w:rPr>
  </w:style>
  <w:style w:type="paragraph" w:customStyle="1" w:styleId="720">
    <w:name w:val="Оглавление 72"/>
    <w:basedOn w:val="a"/>
    <w:next w:val="a"/>
    <w:autoRedefine/>
    <w:semiHidden/>
    <w:unhideWhenUsed/>
    <w:rsid w:val="002843E1"/>
    <w:pPr>
      <w:suppressAutoHyphens w:val="0"/>
      <w:spacing w:after="100" w:line="251" w:lineRule="auto"/>
      <w:ind w:left="1200" w:firstLine="217"/>
      <w:jc w:val="both"/>
    </w:pPr>
    <w:rPr>
      <w:rFonts w:eastAsia="Times New Roman" w:cs="Times New Roman"/>
      <w:color w:val="auto"/>
      <w:kern w:val="0"/>
      <w:sz w:val="20"/>
      <w:lang w:eastAsia="ru-RU"/>
    </w:rPr>
  </w:style>
  <w:style w:type="paragraph" w:customStyle="1" w:styleId="920">
    <w:name w:val="Оглавление 92"/>
    <w:basedOn w:val="a"/>
    <w:next w:val="a"/>
    <w:autoRedefine/>
    <w:semiHidden/>
    <w:unhideWhenUsed/>
    <w:rsid w:val="002843E1"/>
    <w:pPr>
      <w:suppressAutoHyphens w:val="0"/>
      <w:spacing w:after="100" w:line="251" w:lineRule="auto"/>
      <w:ind w:left="1600" w:firstLine="217"/>
      <w:jc w:val="both"/>
    </w:pPr>
    <w:rPr>
      <w:rFonts w:eastAsia="Times New Roman" w:cs="Times New Roman"/>
      <w:color w:val="auto"/>
      <w:kern w:val="0"/>
      <w:sz w:val="20"/>
      <w:lang w:eastAsia="ru-RU"/>
    </w:rPr>
  </w:style>
  <w:style w:type="paragraph" w:customStyle="1" w:styleId="820">
    <w:name w:val="Оглавление 82"/>
    <w:basedOn w:val="a"/>
    <w:next w:val="a"/>
    <w:autoRedefine/>
    <w:semiHidden/>
    <w:unhideWhenUsed/>
    <w:rsid w:val="002843E1"/>
    <w:pPr>
      <w:suppressAutoHyphens w:val="0"/>
      <w:spacing w:after="100" w:line="251" w:lineRule="auto"/>
      <w:ind w:left="1400" w:firstLine="217"/>
      <w:jc w:val="both"/>
    </w:pPr>
    <w:rPr>
      <w:rFonts w:eastAsia="Times New Roman" w:cs="Times New Roman"/>
      <w:color w:val="auto"/>
      <w:kern w:val="0"/>
      <w:sz w:val="20"/>
      <w:lang w:eastAsia="ru-RU"/>
    </w:rPr>
  </w:style>
  <w:style w:type="paragraph" w:customStyle="1" w:styleId="520">
    <w:name w:val="Оглавление 52"/>
    <w:basedOn w:val="a"/>
    <w:next w:val="a"/>
    <w:autoRedefine/>
    <w:semiHidden/>
    <w:unhideWhenUsed/>
    <w:rsid w:val="002843E1"/>
    <w:pPr>
      <w:suppressAutoHyphens w:val="0"/>
      <w:spacing w:after="100" w:line="251" w:lineRule="auto"/>
      <w:ind w:left="800" w:firstLine="217"/>
      <w:jc w:val="both"/>
    </w:pPr>
    <w:rPr>
      <w:rFonts w:eastAsia="Times New Roman" w:cs="Times New Roman"/>
      <w:color w:val="auto"/>
      <w:kern w:val="0"/>
      <w:sz w:val="20"/>
      <w:lang w:eastAsia="ru-RU"/>
    </w:rPr>
  </w:style>
  <w:style w:type="numbering" w:customStyle="1" w:styleId="55">
    <w:name w:val="Нет списка5"/>
    <w:next w:val="a2"/>
    <w:uiPriority w:val="99"/>
    <w:semiHidden/>
    <w:unhideWhenUsed/>
    <w:rsid w:val="002843E1"/>
  </w:style>
  <w:style w:type="table" w:customStyle="1" w:styleId="84">
    <w:name w:val="Сетка таблицы8"/>
    <w:basedOn w:val="a1"/>
    <w:next w:val="affb"/>
    <w:uiPriority w:val="39"/>
    <w:rsid w:val="002843E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2843E1"/>
  </w:style>
  <w:style w:type="table" w:customStyle="1" w:styleId="94">
    <w:name w:val="Сетка таблицы9"/>
    <w:basedOn w:val="a1"/>
    <w:next w:val="affb"/>
    <w:uiPriority w:val="39"/>
    <w:rsid w:val="002843E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5">
    <w:name w:val="toc 4"/>
    <w:basedOn w:val="a"/>
    <w:next w:val="a"/>
    <w:link w:val="44"/>
    <w:autoRedefine/>
    <w:uiPriority w:val="39"/>
    <w:unhideWhenUsed/>
    <w:rsid w:val="002843E1"/>
    <w:pPr>
      <w:spacing w:after="100"/>
      <w:ind w:left="660"/>
    </w:pPr>
    <w:rPr>
      <w:rFonts w:eastAsia="Times New Roman" w:cs="Times New Roman"/>
      <w:color w:val="auto"/>
      <w:kern w:val="0"/>
      <w:sz w:val="20"/>
      <w:szCs w:val="20"/>
      <w:lang w:eastAsia="ru-RU"/>
    </w:rPr>
  </w:style>
  <w:style w:type="paragraph" w:styleId="63">
    <w:name w:val="toc 6"/>
    <w:basedOn w:val="a"/>
    <w:next w:val="a"/>
    <w:link w:val="62"/>
    <w:autoRedefine/>
    <w:uiPriority w:val="39"/>
    <w:unhideWhenUsed/>
    <w:rsid w:val="002843E1"/>
    <w:pPr>
      <w:spacing w:after="100"/>
      <w:ind w:left="1100"/>
    </w:pPr>
    <w:rPr>
      <w:rFonts w:eastAsia="Times New Roman" w:cs="Times New Roman"/>
      <w:color w:val="auto"/>
      <w:kern w:val="0"/>
      <w:sz w:val="20"/>
      <w:szCs w:val="20"/>
      <w:lang w:eastAsia="ru-RU"/>
    </w:rPr>
  </w:style>
  <w:style w:type="paragraph" w:styleId="73">
    <w:name w:val="toc 7"/>
    <w:basedOn w:val="a"/>
    <w:next w:val="a"/>
    <w:link w:val="72"/>
    <w:autoRedefine/>
    <w:uiPriority w:val="39"/>
    <w:unhideWhenUsed/>
    <w:rsid w:val="002843E1"/>
    <w:pPr>
      <w:spacing w:after="100"/>
      <w:ind w:left="1320"/>
    </w:pPr>
    <w:rPr>
      <w:rFonts w:eastAsia="Times New Roman" w:cs="Times New Roman"/>
      <w:color w:val="auto"/>
      <w:kern w:val="0"/>
      <w:sz w:val="20"/>
      <w:szCs w:val="20"/>
      <w:lang w:eastAsia="ru-RU"/>
    </w:rPr>
  </w:style>
  <w:style w:type="paragraph" w:styleId="93">
    <w:name w:val="toc 9"/>
    <w:basedOn w:val="a"/>
    <w:next w:val="a"/>
    <w:link w:val="92"/>
    <w:autoRedefine/>
    <w:uiPriority w:val="39"/>
    <w:unhideWhenUsed/>
    <w:rsid w:val="002843E1"/>
    <w:pPr>
      <w:spacing w:after="100"/>
      <w:ind w:left="1760"/>
    </w:pPr>
    <w:rPr>
      <w:rFonts w:eastAsia="Times New Roman" w:cs="Times New Roman"/>
      <w:color w:val="auto"/>
      <w:kern w:val="0"/>
      <w:sz w:val="20"/>
      <w:szCs w:val="20"/>
      <w:lang w:eastAsia="ru-RU"/>
    </w:rPr>
  </w:style>
  <w:style w:type="paragraph" w:styleId="83">
    <w:name w:val="toc 8"/>
    <w:basedOn w:val="a"/>
    <w:next w:val="a"/>
    <w:link w:val="82"/>
    <w:autoRedefine/>
    <w:uiPriority w:val="39"/>
    <w:unhideWhenUsed/>
    <w:rsid w:val="002843E1"/>
    <w:pPr>
      <w:spacing w:after="100"/>
      <w:ind w:left="1540"/>
    </w:pPr>
    <w:rPr>
      <w:rFonts w:eastAsia="Times New Roman" w:cs="Times New Roman"/>
      <w:color w:val="auto"/>
      <w:kern w:val="0"/>
      <w:sz w:val="20"/>
      <w:szCs w:val="20"/>
      <w:lang w:eastAsia="ru-RU"/>
    </w:rPr>
  </w:style>
  <w:style w:type="paragraph" w:styleId="54">
    <w:name w:val="toc 5"/>
    <w:basedOn w:val="a"/>
    <w:next w:val="a"/>
    <w:link w:val="53"/>
    <w:autoRedefine/>
    <w:uiPriority w:val="39"/>
    <w:unhideWhenUsed/>
    <w:rsid w:val="002843E1"/>
    <w:pPr>
      <w:spacing w:after="100"/>
      <w:ind w:left="880"/>
    </w:pPr>
    <w:rPr>
      <w:rFonts w:eastAsia="Times New Roman" w:cs="Times New Roman"/>
      <w:color w:val="auto"/>
      <w:kern w:val="0"/>
      <w:sz w:val="20"/>
      <w:szCs w:val="20"/>
      <w:lang w:eastAsia="ru-RU"/>
    </w:rPr>
  </w:style>
  <w:style w:type="numbering" w:customStyle="1" w:styleId="75">
    <w:name w:val="Нет списка7"/>
    <w:next w:val="a2"/>
    <w:uiPriority w:val="99"/>
    <w:semiHidden/>
    <w:unhideWhenUsed/>
    <w:rsid w:val="00DD11F2"/>
  </w:style>
  <w:style w:type="table" w:customStyle="1" w:styleId="100">
    <w:name w:val="Сетка таблицы10"/>
    <w:basedOn w:val="a1"/>
    <w:next w:val="affb"/>
    <w:uiPriority w:val="39"/>
    <w:rsid w:val="00DD11F2"/>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ffb"/>
    <w:uiPriority w:val="3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F03461"/>
    <w:rPr>
      <w:rFonts w:ascii="Calibri" w:eastAsia="Calibri" w:hAnsi="Calibri"/>
      <w:b/>
      <w:sz w:val="22"/>
      <w:lang w:val="x-none"/>
    </w:rPr>
  </w:style>
  <w:style w:type="character" w:customStyle="1" w:styleId="70">
    <w:name w:val="Заголовок 7 Знак"/>
    <w:basedOn w:val="a0"/>
    <w:link w:val="7"/>
    <w:uiPriority w:val="9"/>
    <w:rsid w:val="00F03461"/>
    <w:rPr>
      <w:b/>
      <w:iCs/>
      <w:sz w:val="24"/>
      <w:szCs w:val="22"/>
      <w:lang w:val="en-US" w:eastAsia="en-US"/>
    </w:rPr>
  </w:style>
  <w:style w:type="character" w:customStyle="1" w:styleId="80">
    <w:name w:val="Заголовок 8 Знак"/>
    <w:basedOn w:val="a0"/>
    <w:link w:val="8"/>
    <w:uiPriority w:val="9"/>
    <w:rsid w:val="00F03461"/>
    <w:rPr>
      <w:rFonts w:ascii="Arial" w:eastAsia="Arial" w:hAnsi="Arial" w:cs="Arial"/>
      <w:i/>
      <w:iCs/>
      <w:sz w:val="22"/>
      <w:szCs w:val="22"/>
      <w:lang w:eastAsia="en-US"/>
    </w:rPr>
  </w:style>
  <w:style w:type="character" w:customStyle="1" w:styleId="90">
    <w:name w:val="Заголовок 9 Знак"/>
    <w:basedOn w:val="a0"/>
    <w:link w:val="9"/>
    <w:uiPriority w:val="9"/>
    <w:rsid w:val="00F03461"/>
    <w:rPr>
      <w:rFonts w:ascii="Arial" w:eastAsia="Arial" w:hAnsi="Arial" w:cs="Arial"/>
      <w:i/>
      <w:iCs/>
      <w:sz w:val="21"/>
      <w:szCs w:val="21"/>
      <w:lang w:eastAsia="en-US"/>
    </w:rPr>
  </w:style>
  <w:style w:type="numbering" w:customStyle="1" w:styleId="85">
    <w:name w:val="Нет списка8"/>
    <w:next w:val="a2"/>
    <w:uiPriority w:val="99"/>
    <w:semiHidden/>
    <w:unhideWhenUsed/>
    <w:rsid w:val="00F03461"/>
  </w:style>
  <w:style w:type="table" w:customStyle="1" w:styleId="TableGrid2">
    <w:name w:val="TableGrid2"/>
    <w:rsid w:val="00F03461"/>
    <w:rPr>
      <w:rFonts w:ascii="Calibri" w:hAnsi="Calibri"/>
      <w:sz w:val="22"/>
      <w:szCs w:val="22"/>
    </w:rPr>
    <w:tblPr>
      <w:tblCellMar>
        <w:top w:w="0" w:type="dxa"/>
        <w:left w:w="0" w:type="dxa"/>
        <w:bottom w:w="0" w:type="dxa"/>
        <w:right w:w="0" w:type="dxa"/>
      </w:tblCellMar>
    </w:tblPr>
  </w:style>
  <w:style w:type="numbering" w:customStyle="1" w:styleId="131">
    <w:name w:val="Нет списка13"/>
    <w:next w:val="a2"/>
    <w:uiPriority w:val="99"/>
    <w:semiHidden/>
    <w:unhideWhenUsed/>
    <w:rsid w:val="00F03461"/>
  </w:style>
  <w:style w:type="table" w:customStyle="1" w:styleId="DefaultTable3">
    <w:name w:val="Default Table3"/>
    <w:rsid w:val="00F03461"/>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fb"/>
    <w:uiPriority w:val="59"/>
    <w:rsid w:val="00F0346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b"/>
    <w:uiPriority w:val="3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F03461"/>
  </w:style>
  <w:style w:type="table" w:customStyle="1" w:styleId="221">
    <w:name w:val="Сетка таблицы22"/>
    <w:basedOn w:val="a1"/>
    <w:next w:val="affb"/>
    <w:uiPriority w:val="39"/>
    <w:rsid w:val="00F0346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b"/>
    <w:uiPriority w:val="3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F03461"/>
  </w:style>
  <w:style w:type="numbering" w:customStyle="1" w:styleId="113">
    <w:name w:val="Нет списка113"/>
    <w:next w:val="a2"/>
    <w:uiPriority w:val="99"/>
    <w:semiHidden/>
    <w:unhideWhenUsed/>
    <w:rsid w:val="00F03461"/>
  </w:style>
  <w:style w:type="table" w:customStyle="1" w:styleId="1130">
    <w:name w:val="Сетка таблицы113"/>
    <w:basedOn w:val="a1"/>
    <w:next w:val="affb"/>
    <w:uiPriority w:val="59"/>
    <w:rsid w:val="00F0346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F03461"/>
  </w:style>
  <w:style w:type="table" w:customStyle="1" w:styleId="421">
    <w:name w:val="Сетка таблицы42"/>
    <w:basedOn w:val="a1"/>
    <w:next w:val="affb"/>
    <w:uiPriority w:val="59"/>
    <w:rsid w:val="00F0346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1"/>
    <w:next w:val="affb"/>
    <w:uiPriority w:val="39"/>
    <w:rsid w:val="00F0346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2">
    <w:name w:val="Нет списка42"/>
    <w:next w:val="a2"/>
    <w:uiPriority w:val="99"/>
    <w:semiHidden/>
    <w:unhideWhenUsed/>
    <w:rsid w:val="00F03461"/>
  </w:style>
  <w:style w:type="table" w:customStyle="1" w:styleId="710">
    <w:name w:val="Сетка таблицы71"/>
    <w:basedOn w:val="a1"/>
    <w:next w:val="affb"/>
    <w:rsid w:val="00F0346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rsid w:val="00F0346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2">
    <w:name w:val="Default Table12"/>
    <w:rsid w:val="00F03461"/>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1">
    <w:name w:val="Default Table21"/>
    <w:rsid w:val="00F03461"/>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1"/>
    <w:next w:val="affb"/>
    <w:uiPriority w:val="59"/>
    <w:rsid w:val="00F0346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next w:val="affb"/>
    <w:uiPriority w:val="39"/>
    <w:rsid w:val="00F0346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2"/>
    <w:uiPriority w:val="99"/>
    <w:semiHidden/>
    <w:unhideWhenUsed/>
    <w:rsid w:val="00F03461"/>
  </w:style>
  <w:style w:type="table" w:customStyle="1" w:styleId="810">
    <w:name w:val="Сетка таблицы81"/>
    <w:basedOn w:val="a1"/>
    <w:next w:val="affb"/>
    <w:uiPriority w:val="39"/>
    <w:rsid w:val="00F0346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F03461"/>
  </w:style>
  <w:style w:type="table" w:customStyle="1" w:styleId="910">
    <w:name w:val="Сетка таблицы91"/>
    <w:basedOn w:val="a1"/>
    <w:next w:val="affb"/>
    <w:uiPriority w:val="39"/>
    <w:rsid w:val="00F0346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pt">
    <w:name w:val="Сноска + Интервал 1 pt"/>
    <w:basedOn w:val="aff3"/>
    <w:rsid w:val="00F03461"/>
    <w:rPr>
      <w:rFonts w:ascii="Times New Roman" w:eastAsia="Times New Roman" w:hAnsi="Times New Roman" w:cs="Times New Roman"/>
      <w:b/>
      <w:bCs/>
      <w:color w:val="000000"/>
      <w:spacing w:val="30"/>
      <w:w w:val="100"/>
      <w:position w:val="0"/>
      <w:sz w:val="23"/>
      <w:szCs w:val="23"/>
      <w:shd w:val="clear" w:color="auto" w:fill="FFFFFF"/>
      <w:lang w:val="ru-RU" w:eastAsia="ru-RU" w:bidi="ru-RU"/>
    </w:rPr>
  </w:style>
  <w:style w:type="paragraph" w:styleId="afff7">
    <w:name w:val="endnote text"/>
    <w:basedOn w:val="a"/>
    <w:link w:val="afff8"/>
    <w:uiPriority w:val="99"/>
    <w:semiHidden/>
    <w:unhideWhenUsed/>
    <w:rsid w:val="00F03461"/>
    <w:pPr>
      <w:suppressAutoHyphens w:val="0"/>
      <w:spacing w:after="0" w:line="240" w:lineRule="auto"/>
      <w:ind w:firstLine="217"/>
      <w:jc w:val="both"/>
    </w:pPr>
    <w:rPr>
      <w:rFonts w:ascii="Times New Roman" w:eastAsia="Times New Roman" w:hAnsi="Times New Roman" w:cs="Times New Roman"/>
      <w:color w:val="181717"/>
      <w:kern w:val="0"/>
      <w:sz w:val="20"/>
      <w:szCs w:val="20"/>
      <w:lang w:eastAsia="ru-RU"/>
    </w:rPr>
  </w:style>
  <w:style w:type="character" w:customStyle="1" w:styleId="afff8">
    <w:name w:val="Текст концевой сноски Знак"/>
    <w:basedOn w:val="a0"/>
    <w:link w:val="afff7"/>
    <w:uiPriority w:val="99"/>
    <w:semiHidden/>
    <w:rsid w:val="00F03461"/>
    <w:rPr>
      <w:color w:val="181717"/>
    </w:rPr>
  </w:style>
  <w:style w:type="character" w:styleId="afff9">
    <w:name w:val="endnote reference"/>
    <w:basedOn w:val="a0"/>
    <w:uiPriority w:val="99"/>
    <w:semiHidden/>
    <w:unhideWhenUsed/>
    <w:rsid w:val="00F03461"/>
    <w:rPr>
      <w:vertAlign w:val="superscript"/>
    </w:rPr>
  </w:style>
  <w:style w:type="numbering" w:customStyle="1" w:styleId="711">
    <w:name w:val="Нет списка71"/>
    <w:next w:val="a2"/>
    <w:uiPriority w:val="99"/>
    <w:semiHidden/>
    <w:unhideWhenUsed/>
    <w:rsid w:val="00F03461"/>
  </w:style>
  <w:style w:type="paragraph" w:customStyle="1" w:styleId="afffa">
    <w:name w:val="Подзаголовок!"/>
    <w:basedOn w:val="a"/>
    <w:next w:val="a5"/>
    <w:link w:val="afffb"/>
    <w:uiPriority w:val="99"/>
    <w:unhideWhenUsed/>
    <w:qFormat/>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3b">
    <w:name w:val="Заголовок Знак3"/>
    <w:uiPriority w:val="1"/>
    <w:rsid w:val="00F03461"/>
    <w:rPr>
      <w:rFonts w:ascii="Calibri" w:eastAsia="Calibri" w:hAnsi="Calibri" w:cs="Calibri"/>
      <w:b/>
      <w:sz w:val="72"/>
      <w:szCs w:val="72"/>
      <w:lang w:eastAsia="ru-RU"/>
    </w:rPr>
  </w:style>
  <w:style w:type="paragraph" w:customStyle="1" w:styleId="msonormal0">
    <w:name w:val="msonormal"/>
    <w:basedOn w:val="a"/>
    <w:uiPriority w:val="99"/>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pple-tab-span">
    <w:name w:val="apple-tab-span"/>
    <w:basedOn w:val="a0"/>
    <w:rsid w:val="00F03461"/>
  </w:style>
  <w:style w:type="character" w:customStyle="1" w:styleId="1f7">
    <w:name w:val="Текст концевой сноски Знак1"/>
    <w:basedOn w:val="a0"/>
    <w:uiPriority w:val="99"/>
    <w:semiHidden/>
    <w:rsid w:val="00F03461"/>
    <w:rPr>
      <w:rFonts w:ascii="Calibri" w:eastAsia="Calibri" w:hAnsi="Calibri" w:cs="Times New Roman"/>
      <w:sz w:val="20"/>
      <w:szCs w:val="20"/>
      <w:lang w:val="en-US"/>
    </w:rPr>
  </w:style>
  <w:style w:type="table" w:customStyle="1" w:styleId="101">
    <w:name w:val="Сетка таблицы101"/>
    <w:basedOn w:val="a1"/>
    <w:next w:val="affb"/>
    <w:uiPriority w:val="3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Прижатый влево"/>
    <w:basedOn w:val="a"/>
    <w:next w:val="a"/>
    <w:uiPriority w:val="99"/>
    <w:rsid w:val="00F03461"/>
    <w:pPr>
      <w:widowControl w:val="0"/>
      <w:suppressAutoHyphens w:val="0"/>
      <w:autoSpaceDE w:val="0"/>
      <w:autoSpaceDN w:val="0"/>
      <w:adjustRightInd w:val="0"/>
      <w:spacing w:after="0" w:line="240" w:lineRule="auto"/>
    </w:pPr>
    <w:rPr>
      <w:rFonts w:ascii="Times New Roman CYR" w:eastAsia="Times New Roman" w:hAnsi="Times New Roman CYR" w:cs="Times New Roman CYR"/>
      <w:color w:val="auto"/>
      <w:kern w:val="0"/>
      <w:sz w:val="24"/>
      <w:szCs w:val="24"/>
      <w:lang w:eastAsia="ru-RU"/>
    </w:rPr>
  </w:style>
  <w:style w:type="paragraph" w:customStyle="1" w:styleId="s16">
    <w:name w:val="s_16"/>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228bf8a64b8551e1msonormal">
    <w:name w:val="228bf8a64b8551e1msonormal"/>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893cbe1921f927cgmail-msofootnotereference">
    <w:name w:val="f893cbe1921f927cgmail-msofootnotereference"/>
    <w:basedOn w:val="a0"/>
    <w:rsid w:val="00F03461"/>
  </w:style>
  <w:style w:type="paragraph" w:customStyle="1" w:styleId="body">
    <w:name w:val="body"/>
    <w:basedOn w:val="a"/>
    <w:uiPriority w:val="99"/>
    <w:rsid w:val="00F03461"/>
    <w:pPr>
      <w:widowControl w:val="0"/>
      <w:tabs>
        <w:tab w:val="left" w:pos="567"/>
      </w:tabs>
      <w:suppressAutoHyphens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kern w:val="0"/>
      <w:sz w:val="20"/>
      <w:szCs w:val="20"/>
      <w:lang w:eastAsia="ru-RU"/>
    </w:rPr>
  </w:style>
  <w:style w:type="paragraph" w:customStyle="1" w:styleId="list-bullet">
    <w:name w:val="list-bullet"/>
    <w:basedOn w:val="body"/>
    <w:uiPriority w:val="99"/>
    <w:rsid w:val="00F03461"/>
    <w:pPr>
      <w:ind w:left="227" w:hanging="142"/>
    </w:pPr>
  </w:style>
  <w:style w:type="character" w:customStyle="1" w:styleId="BoldItalic">
    <w:name w:val="Bold_Italic"/>
    <w:uiPriority w:val="99"/>
    <w:rsid w:val="00F03461"/>
    <w:rPr>
      <w:b/>
      <w:bCs/>
      <w:i/>
      <w:iCs/>
    </w:rPr>
  </w:style>
  <w:style w:type="character" w:customStyle="1" w:styleId="Italic">
    <w:name w:val="Italic"/>
    <w:rsid w:val="00F03461"/>
    <w:rPr>
      <w:i/>
      <w:iCs/>
    </w:rPr>
  </w:style>
  <w:style w:type="character" w:customStyle="1" w:styleId="Bold">
    <w:name w:val="Bold"/>
    <w:uiPriority w:val="99"/>
    <w:rsid w:val="00F03461"/>
    <w:rPr>
      <w:b/>
      <w:bCs/>
    </w:rPr>
  </w:style>
  <w:style w:type="paragraph" w:customStyle="1" w:styleId="list-dash">
    <w:name w:val="list-dash"/>
    <w:basedOn w:val="list-bullet"/>
    <w:uiPriority w:val="99"/>
    <w:rsid w:val="00F03461"/>
    <w:pPr>
      <w:ind w:hanging="227"/>
    </w:pPr>
  </w:style>
  <w:style w:type="character" w:customStyle="1" w:styleId="afffd">
    <w:name w:val="Другое_"/>
    <w:link w:val="afffe"/>
    <w:uiPriority w:val="99"/>
    <w:locked/>
    <w:rsid w:val="00F03461"/>
    <w:rPr>
      <w:rFonts w:ascii="Georgia" w:hAnsi="Georgia"/>
      <w:sz w:val="19"/>
    </w:rPr>
  </w:style>
  <w:style w:type="character" w:customStyle="1" w:styleId="3c">
    <w:name w:val="Заголовок №3_"/>
    <w:link w:val="3d"/>
    <w:uiPriority w:val="99"/>
    <w:locked/>
    <w:rsid w:val="00F03461"/>
    <w:rPr>
      <w:color w:val="808285"/>
      <w:sz w:val="26"/>
    </w:rPr>
  </w:style>
  <w:style w:type="character" w:customStyle="1" w:styleId="46">
    <w:name w:val="Основной текст (4)_"/>
    <w:link w:val="47"/>
    <w:locked/>
    <w:rsid w:val="00F03461"/>
    <w:rPr>
      <w:rFonts w:ascii="Arial" w:hAnsi="Arial"/>
      <w:sz w:val="17"/>
    </w:rPr>
  </w:style>
  <w:style w:type="character" w:customStyle="1" w:styleId="1f8">
    <w:name w:val="Заголовок №1_"/>
    <w:link w:val="1f9"/>
    <w:locked/>
    <w:rsid w:val="00F03461"/>
    <w:rPr>
      <w:rFonts w:ascii="Arial" w:hAnsi="Arial"/>
      <w:b/>
      <w:color w:val="808285"/>
      <w:sz w:val="66"/>
    </w:rPr>
  </w:style>
  <w:style w:type="character" w:customStyle="1" w:styleId="3e">
    <w:name w:val="Основной текст (3)_"/>
    <w:link w:val="3f"/>
    <w:locked/>
    <w:rsid w:val="00F03461"/>
    <w:rPr>
      <w:b/>
    </w:rPr>
  </w:style>
  <w:style w:type="character" w:customStyle="1" w:styleId="2f">
    <w:name w:val="Колонтитул (2)_"/>
    <w:link w:val="2f0"/>
    <w:uiPriority w:val="99"/>
    <w:locked/>
    <w:rsid w:val="00F03461"/>
  </w:style>
  <w:style w:type="character" w:customStyle="1" w:styleId="affff">
    <w:name w:val="Оглавление_"/>
    <w:link w:val="affff0"/>
    <w:locked/>
    <w:rsid w:val="00F03461"/>
    <w:rPr>
      <w:rFonts w:ascii="Georgia" w:hAnsi="Georgia"/>
      <w:sz w:val="19"/>
    </w:rPr>
  </w:style>
  <w:style w:type="character" w:customStyle="1" w:styleId="1fa">
    <w:name w:val="Основной текст Знак1"/>
    <w:uiPriority w:val="99"/>
    <w:locked/>
    <w:rsid w:val="00F03461"/>
    <w:rPr>
      <w:rFonts w:ascii="Georgia" w:hAnsi="Georgia"/>
      <w:sz w:val="19"/>
      <w:u w:val="none"/>
    </w:rPr>
  </w:style>
  <w:style w:type="character" w:customStyle="1" w:styleId="48">
    <w:name w:val="Заголовок №4_"/>
    <w:link w:val="49"/>
    <w:locked/>
    <w:rsid w:val="00F03461"/>
    <w:rPr>
      <w:rFonts w:ascii="Tahoma" w:hAnsi="Tahoma"/>
      <w:b/>
      <w:sz w:val="18"/>
    </w:rPr>
  </w:style>
  <w:style w:type="character" w:customStyle="1" w:styleId="2f1">
    <w:name w:val="Основной текст (2)_"/>
    <w:link w:val="2f2"/>
    <w:locked/>
    <w:rsid w:val="00F03461"/>
    <w:rPr>
      <w:rFonts w:ascii="Tahoma" w:hAnsi="Tahoma"/>
      <w:b/>
      <w:sz w:val="18"/>
    </w:rPr>
  </w:style>
  <w:style w:type="character" w:customStyle="1" w:styleId="2e">
    <w:name w:val="Заголовок №2_"/>
    <w:link w:val="2d"/>
    <w:locked/>
    <w:rsid w:val="00F03461"/>
    <w:rPr>
      <w:rFonts w:ascii="Arial" w:hAnsi="Arial"/>
      <w:b/>
      <w:color w:val="231F20"/>
      <w:sz w:val="28"/>
    </w:rPr>
  </w:style>
  <w:style w:type="character" w:customStyle="1" w:styleId="76">
    <w:name w:val="Основной текст (7)_"/>
    <w:link w:val="77"/>
    <w:uiPriority w:val="99"/>
    <w:locked/>
    <w:rsid w:val="00F03461"/>
    <w:rPr>
      <w:rFonts w:ascii="Arial" w:hAnsi="Arial"/>
      <w:sz w:val="15"/>
    </w:rPr>
  </w:style>
  <w:style w:type="character" w:customStyle="1" w:styleId="affff1">
    <w:name w:val="Подпись к таблице_"/>
    <w:link w:val="affff2"/>
    <w:uiPriority w:val="99"/>
    <w:locked/>
    <w:rsid w:val="00F03461"/>
    <w:rPr>
      <w:rFonts w:ascii="Arial" w:hAnsi="Arial"/>
      <w:sz w:val="15"/>
    </w:rPr>
  </w:style>
  <w:style w:type="character" w:customStyle="1" w:styleId="affff3">
    <w:name w:val="Колонтитул_"/>
    <w:link w:val="affff4"/>
    <w:locked/>
    <w:rsid w:val="00F03461"/>
    <w:rPr>
      <w:rFonts w:ascii="Arial" w:hAnsi="Arial"/>
      <w:sz w:val="15"/>
    </w:rPr>
  </w:style>
  <w:style w:type="character" w:customStyle="1" w:styleId="86">
    <w:name w:val="Основной текст (8)_"/>
    <w:link w:val="87"/>
    <w:locked/>
    <w:rsid w:val="00F03461"/>
    <w:rPr>
      <w:b/>
      <w:sz w:val="11"/>
    </w:rPr>
  </w:style>
  <w:style w:type="paragraph" w:customStyle="1" w:styleId="afffe">
    <w:name w:val="Другое"/>
    <w:basedOn w:val="a"/>
    <w:link w:val="afffd"/>
    <w:uiPriority w:val="99"/>
    <w:rsid w:val="00F03461"/>
    <w:pPr>
      <w:widowControl w:val="0"/>
      <w:suppressAutoHyphens w:val="0"/>
      <w:spacing w:after="0" w:line="269" w:lineRule="auto"/>
      <w:ind w:firstLine="240"/>
    </w:pPr>
    <w:rPr>
      <w:rFonts w:ascii="Georgia" w:eastAsia="Times New Roman" w:hAnsi="Georgia" w:cs="Times New Roman"/>
      <w:color w:val="auto"/>
      <w:kern w:val="0"/>
      <w:sz w:val="19"/>
      <w:szCs w:val="20"/>
      <w:lang w:eastAsia="ru-RU"/>
    </w:rPr>
  </w:style>
  <w:style w:type="paragraph" w:customStyle="1" w:styleId="3d">
    <w:name w:val="Заголовок №3"/>
    <w:basedOn w:val="a"/>
    <w:link w:val="3c"/>
    <w:uiPriority w:val="99"/>
    <w:rsid w:val="00F03461"/>
    <w:pPr>
      <w:widowControl w:val="0"/>
      <w:suppressAutoHyphens w:val="0"/>
      <w:spacing w:after="820" w:line="223" w:lineRule="auto"/>
      <w:jc w:val="center"/>
      <w:outlineLvl w:val="2"/>
    </w:pPr>
    <w:rPr>
      <w:rFonts w:ascii="Times New Roman" w:eastAsia="Times New Roman" w:hAnsi="Times New Roman" w:cs="Times New Roman"/>
      <w:color w:val="808285"/>
      <w:kern w:val="0"/>
      <w:sz w:val="26"/>
      <w:szCs w:val="20"/>
      <w:lang w:eastAsia="ru-RU"/>
    </w:rPr>
  </w:style>
  <w:style w:type="paragraph" w:customStyle="1" w:styleId="47">
    <w:name w:val="Основной текст (4)"/>
    <w:basedOn w:val="a"/>
    <w:link w:val="46"/>
    <w:rsid w:val="00F03461"/>
    <w:pPr>
      <w:widowControl w:val="0"/>
      <w:suppressAutoHyphens w:val="0"/>
      <w:spacing w:after="120" w:line="298" w:lineRule="auto"/>
    </w:pPr>
    <w:rPr>
      <w:rFonts w:ascii="Arial" w:eastAsia="Times New Roman" w:hAnsi="Arial" w:cs="Times New Roman"/>
      <w:color w:val="auto"/>
      <w:kern w:val="0"/>
      <w:sz w:val="17"/>
      <w:szCs w:val="20"/>
      <w:lang w:eastAsia="ru-RU"/>
    </w:rPr>
  </w:style>
  <w:style w:type="paragraph" w:customStyle="1" w:styleId="1f9">
    <w:name w:val="Заголовок №1"/>
    <w:basedOn w:val="a"/>
    <w:link w:val="1f8"/>
    <w:rsid w:val="00F03461"/>
    <w:pPr>
      <w:widowControl w:val="0"/>
      <w:suppressAutoHyphens w:val="0"/>
      <w:spacing w:after="380" w:line="262" w:lineRule="auto"/>
      <w:jc w:val="center"/>
      <w:outlineLvl w:val="0"/>
    </w:pPr>
    <w:rPr>
      <w:rFonts w:ascii="Arial" w:eastAsia="Times New Roman" w:hAnsi="Arial" w:cs="Times New Roman"/>
      <w:b/>
      <w:color w:val="808285"/>
      <w:kern w:val="0"/>
      <w:sz w:val="66"/>
      <w:szCs w:val="20"/>
      <w:lang w:eastAsia="ru-RU"/>
    </w:rPr>
  </w:style>
  <w:style w:type="paragraph" w:customStyle="1" w:styleId="3f">
    <w:name w:val="Основной текст (3)"/>
    <w:basedOn w:val="a"/>
    <w:link w:val="3e"/>
    <w:rsid w:val="00F03461"/>
    <w:pPr>
      <w:widowControl w:val="0"/>
      <w:suppressAutoHyphens w:val="0"/>
      <w:spacing w:after="250" w:line="226" w:lineRule="auto"/>
    </w:pPr>
    <w:rPr>
      <w:rFonts w:ascii="Times New Roman" w:eastAsia="Times New Roman" w:hAnsi="Times New Roman" w:cs="Times New Roman"/>
      <w:b/>
      <w:color w:val="auto"/>
      <w:kern w:val="0"/>
      <w:sz w:val="20"/>
      <w:szCs w:val="20"/>
      <w:lang w:eastAsia="ru-RU"/>
    </w:rPr>
  </w:style>
  <w:style w:type="paragraph" w:customStyle="1" w:styleId="2f0">
    <w:name w:val="Колонтитул (2)"/>
    <w:basedOn w:val="a"/>
    <w:link w:val="2f"/>
    <w:uiPriority w:val="99"/>
    <w:rsid w:val="00F03461"/>
    <w:pPr>
      <w:widowControl w:val="0"/>
      <w:suppressAutoHyphens w:val="0"/>
      <w:spacing w:after="0" w:line="240" w:lineRule="auto"/>
    </w:pPr>
    <w:rPr>
      <w:rFonts w:ascii="Times New Roman" w:eastAsia="Times New Roman" w:hAnsi="Times New Roman" w:cs="Times New Roman"/>
      <w:color w:val="auto"/>
      <w:kern w:val="0"/>
      <w:sz w:val="20"/>
      <w:szCs w:val="20"/>
      <w:lang w:eastAsia="ru-RU"/>
    </w:rPr>
  </w:style>
  <w:style w:type="paragraph" w:customStyle="1" w:styleId="affff0">
    <w:name w:val="Оглавление"/>
    <w:basedOn w:val="a"/>
    <w:link w:val="affff"/>
    <w:rsid w:val="00F03461"/>
    <w:pPr>
      <w:widowControl w:val="0"/>
      <w:suppressAutoHyphens w:val="0"/>
      <w:spacing w:after="0" w:line="240" w:lineRule="auto"/>
      <w:ind w:firstLine="350"/>
    </w:pPr>
    <w:rPr>
      <w:rFonts w:ascii="Georgia" w:eastAsia="Times New Roman" w:hAnsi="Georgia" w:cs="Times New Roman"/>
      <w:color w:val="auto"/>
      <w:kern w:val="0"/>
      <w:sz w:val="19"/>
      <w:szCs w:val="20"/>
      <w:lang w:eastAsia="ru-RU"/>
    </w:rPr>
  </w:style>
  <w:style w:type="character" w:customStyle="1" w:styleId="2f3">
    <w:name w:val="Основной текст Знак2"/>
    <w:uiPriority w:val="99"/>
    <w:semiHidden/>
    <w:rsid w:val="00F03461"/>
    <w:rPr>
      <w:color w:val="000000"/>
    </w:rPr>
  </w:style>
  <w:style w:type="paragraph" w:customStyle="1" w:styleId="49">
    <w:name w:val="Заголовок №4"/>
    <w:basedOn w:val="a"/>
    <w:link w:val="48"/>
    <w:rsid w:val="00F03461"/>
    <w:pPr>
      <w:widowControl w:val="0"/>
      <w:suppressAutoHyphens w:val="0"/>
      <w:spacing w:after="60" w:line="266" w:lineRule="auto"/>
      <w:outlineLvl w:val="3"/>
    </w:pPr>
    <w:rPr>
      <w:rFonts w:ascii="Tahoma" w:eastAsia="Times New Roman" w:hAnsi="Tahoma" w:cs="Times New Roman"/>
      <w:b/>
      <w:color w:val="auto"/>
      <w:kern w:val="0"/>
      <w:sz w:val="18"/>
      <w:szCs w:val="20"/>
      <w:lang w:eastAsia="ru-RU"/>
    </w:rPr>
  </w:style>
  <w:style w:type="paragraph" w:customStyle="1" w:styleId="2f2">
    <w:name w:val="Основной текст (2)"/>
    <w:basedOn w:val="a"/>
    <w:link w:val="2f1"/>
    <w:rsid w:val="00F03461"/>
    <w:pPr>
      <w:widowControl w:val="0"/>
      <w:suppressAutoHyphens w:val="0"/>
      <w:spacing w:after="40" w:line="269" w:lineRule="auto"/>
    </w:pPr>
    <w:rPr>
      <w:rFonts w:ascii="Tahoma" w:eastAsia="Times New Roman" w:hAnsi="Tahoma" w:cs="Times New Roman"/>
      <w:b/>
      <w:color w:val="auto"/>
      <w:kern w:val="0"/>
      <w:sz w:val="18"/>
      <w:szCs w:val="20"/>
      <w:lang w:eastAsia="ru-RU"/>
    </w:rPr>
  </w:style>
  <w:style w:type="paragraph" w:customStyle="1" w:styleId="77">
    <w:name w:val="Основной текст (7)"/>
    <w:basedOn w:val="a"/>
    <w:link w:val="76"/>
    <w:uiPriority w:val="99"/>
    <w:rsid w:val="00F03461"/>
    <w:pPr>
      <w:widowControl w:val="0"/>
      <w:suppressAutoHyphens w:val="0"/>
      <w:spacing w:after="0" w:line="240" w:lineRule="auto"/>
    </w:pPr>
    <w:rPr>
      <w:rFonts w:ascii="Arial" w:eastAsia="Times New Roman" w:hAnsi="Arial" w:cs="Times New Roman"/>
      <w:color w:val="auto"/>
      <w:kern w:val="0"/>
      <w:sz w:val="15"/>
      <w:szCs w:val="20"/>
      <w:lang w:eastAsia="ru-RU"/>
    </w:rPr>
  </w:style>
  <w:style w:type="paragraph" w:customStyle="1" w:styleId="affff2">
    <w:name w:val="Подпись к таблице"/>
    <w:basedOn w:val="a"/>
    <w:link w:val="affff1"/>
    <w:uiPriority w:val="99"/>
    <w:rsid w:val="00F03461"/>
    <w:pPr>
      <w:widowControl w:val="0"/>
      <w:suppressAutoHyphens w:val="0"/>
      <w:spacing w:after="0" w:line="240" w:lineRule="auto"/>
    </w:pPr>
    <w:rPr>
      <w:rFonts w:ascii="Arial" w:eastAsia="Times New Roman" w:hAnsi="Arial" w:cs="Times New Roman"/>
      <w:color w:val="auto"/>
      <w:kern w:val="0"/>
      <w:sz w:val="15"/>
      <w:szCs w:val="20"/>
      <w:lang w:eastAsia="ru-RU"/>
    </w:rPr>
  </w:style>
  <w:style w:type="paragraph" w:customStyle="1" w:styleId="affff4">
    <w:name w:val="Колонтитул"/>
    <w:basedOn w:val="a"/>
    <w:link w:val="affff3"/>
    <w:rsid w:val="00F03461"/>
    <w:pPr>
      <w:widowControl w:val="0"/>
      <w:suppressAutoHyphens w:val="0"/>
      <w:spacing w:after="0" w:line="240" w:lineRule="auto"/>
    </w:pPr>
    <w:rPr>
      <w:rFonts w:ascii="Arial" w:eastAsia="Times New Roman" w:hAnsi="Arial" w:cs="Times New Roman"/>
      <w:color w:val="auto"/>
      <w:kern w:val="0"/>
      <w:sz w:val="15"/>
      <w:szCs w:val="20"/>
      <w:lang w:eastAsia="ru-RU"/>
    </w:rPr>
  </w:style>
  <w:style w:type="paragraph" w:customStyle="1" w:styleId="87">
    <w:name w:val="Основной текст (8)"/>
    <w:basedOn w:val="a"/>
    <w:link w:val="86"/>
    <w:rsid w:val="00F03461"/>
    <w:pPr>
      <w:widowControl w:val="0"/>
      <w:suppressAutoHyphens w:val="0"/>
      <w:spacing w:after="0" w:line="240" w:lineRule="auto"/>
    </w:pPr>
    <w:rPr>
      <w:rFonts w:ascii="Times New Roman" w:eastAsia="Times New Roman" w:hAnsi="Times New Roman" w:cs="Times New Roman"/>
      <w:b/>
      <w:color w:val="auto"/>
      <w:kern w:val="0"/>
      <w:sz w:val="11"/>
      <w:szCs w:val="20"/>
      <w:lang w:eastAsia="ru-RU"/>
    </w:rPr>
  </w:style>
  <w:style w:type="table" w:customStyle="1" w:styleId="TableNormal">
    <w:name w:val="Table Normal"/>
    <w:uiPriority w:val="2"/>
    <w:semiHidden/>
    <w:unhideWhenUsed/>
    <w:qFormat/>
    <w:rsid w:val="00F0346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3461"/>
    <w:pPr>
      <w:widowControl w:val="0"/>
      <w:suppressAutoHyphens w:val="0"/>
      <w:autoSpaceDE w:val="0"/>
      <w:autoSpaceDN w:val="0"/>
      <w:spacing w:after="0" w:line="240" w:lineRule="auto"/>
    </w:pPr>
    <w:rPr>
      <w:rFonts w:ascii="Cambria" w:eastAsia="Cambria" w:hAnsi="Cambria" w:cs="Cambria"/>
      <w:color w:val="auto"/>
      <w:kern w:val="0"/>
    </w:rPr>
  </w:style>
  <w:style w:type="paragraph" w:customStyle="1" w:styleId="affff5">
    <w:name w:val="об"/>
    <w:basedOn w:val="a"/>
    <w:link w:val="affff6"/>
    <w:uiPriority w:val="1"/>
    <w:qFormat/>
    <w:rsid w:val="00F03461"/>
    <w:pPr>
      <w:widowControl w:val="0"/>
      <w:suppressAutoHyphens w:val="0"/>
      <w:autoSpaceDE w:val="0"/>
      <w:autoSpaceDN w:val="0"/>
      <w:spacing w:before="120" w:after="120" w:line="360" w:lineRule="auto"/>
    </w:pPr>
    <w:rPr>
      <w:rFonts w:ascii="Times New Roman" w:eastAsia="Cambria" w:hAnsi="Times New Roman" w:cs="Times New Roman"/>
      <w:b/>
      <w:i/>
      <w:color w:val="auto"/>
      <w:w w:val="90"/>
      <w:kern w:val="0"/>
      <w:sz w:val="24"/>
      <w:szCs w:val="24"/>
    </w:rPr>
  </w:style>
  <w:style w:type="character" w:customStyle="1" w:styleId="affff6">
    <w:name w:val="об Знак"/>
    <w:link w:val="affff5"/>
    <w:uiPriority w:val="1"/>
    <w:rsid w:val="00F03461"/>
    <w:rPr>
      <w:rFonts w:eastAsia="Cambria"/>
      <w:b/>
      <w:i/>
      <w:w w:val="90"/>
      <w:sz w:val="24"/>
      <w:szCs w:val="24"/>
      <w:lang w:eastAsia="en-US"/>
    </w:rPr>
  </w:style>
  <w:style w:type="numbering" w:customStyle="1" w:styleId="1211">
    <w:name w:val="Нет списка121"/>
    <w:next w:val="a2"/>
    <w:uiPriority w:val="99"/>
    <w:semiHidden/>
    <w:unhideWhenUsed/>
    <w:rsid w:val="00F03461"/>
  </w:style>
  <w:style w:type="character" w:customStyle="1" w:styleId="WW8Num1z0">
    <w:name w:val="WW8Num1z0"/>
    <w:rsid w:val="00F03461"/>
  </w:style>
  <w:style w:type="character" w:customStyle="1" w:styleId="WW8Num1z1">
    <w:name w:val="WW8Num1z1"/>
    <w:rsid w:val="00F03461"/>
  </w:style>
  <w:style w:type="character" w:customStyle="1" w:styleId="WW8Num1z2">
    <w:name w:val="WW8Num1z2"/>
    <w:rsid w:val="00F03461"/>
  </w:style>
  <w:style w:type="character" w:customStyle="1" w:styleId="WW8Num1z3">
    <w:name w:val="WW8Num1z3"/>
    <w:rsid w:val="00F03461"/>
  </w:style>
  <w:style w:type="character" w:customStyle="1" w:styleId="WW8Num1z4">
    <w:name w:val="WW8Num1z4"/>
    <w:rsid w:val="00F03461"/>
  </w:style>
  <w:style w:type="character" w:customStyle="1" w:styleId="WW8Num1z5">
    <w:name w:val="WW8Num1z5"/>
    <w:rsid w:val="00F03461"/>
  </w:style>
  <w:style w:type="character" w:customStyle="1" w:styleId="WW8Num1z6">
    <w:name w:val="WW8Num1z6"/>
    <w:rsid w:val="00F03461"/>
  </w:style>
  <w:style w:type="character" w:customStyle="1" w:styleId="WW8Num1z7">
    <w:name w:val="WW8Num1z7"/>
    <w:rsid w:val="00F03461"/>
  </w:style>
  <w:style w:type="character" w:customStyle="1" w:styleId="WW8Num1z8">
    <w:name w:val="WW8Num1z8"/>
    <w:rsid w:val="00F03461"/>
  </w:style>
  <w:style w:type="character" w:customStyle="1" w:styleId="WW8Num2z0">
    <w:name w:val="WW8Num2z0"/>
    <w:rsid w:val="00F03461"/>
  </w:style>
  <w:style w:type="character" w:customStyle="1" w:styleId="WW8Num3z0">
    <w:name w:val="WW8Num3z0"/>
    <w:rsid w:val="00F03461"/>
    <w:rPr>
      <w:rFonts w:ascii="Symbol" w:hAnsi="Symbol" w:cs="Symbol" w:hint="default"/>
      <w:spacing w:val="1"/>
      <w:sz w:val="28"/>
      <w:szCs w:val="28"/>
    </w:rPr>
  </w:style>
  <w:style w:type="character" w:customStyle="1" w:styleId="WW8Num4z0">
    <w:name w:val="WW8Num4z0"/>
    <w:rsid w:val="00F03461"/>
  </w:style>
  <w:style w:type="character" w:customStyle="1" w:styleId="WW8Num5z0">
    <w:name w:val="WW8Num5z0"/>
    <w:rsid w:val="00F03461"/>
    <w:rPr>
      <w:rFonts w:ascii="Symbol" w:hAnsi="Symbol" w:cs="Symbol" w:hint="default"/>
    </w:rPr>
  </w:style>
  <w:style w:type="character" w:customStyle="1" w:styleId="WW8Num6z0">
    <w:name w:val="WW8Num6z0"/>
    <w:rsid w:val="00F03461"/>
    <w:rPr>
      <w:rFonts w:eastAsia="Times New Roman" w:cs="Times New Roman" w:hint="default"/>
    </w:rPr>
  </w:style>
  <w:style w:type="character" w:customStyle="1" w:styleId="WW8Num7z0">
    <w:name w:val="WW8Num7z0"/>
    <w:rsid w:val="00F03461"/>
    <w:rPr>
      <w:rFonts w:ascii="Symbol" w:hAnsi="Symbol" w:cs="Symbol" w:hint="default"/>
    </w:rPr>
  </w:style>
  <w:style w:type="character" w:customStyle="1" w:styleId="WW8Num8z0">
    <w:name w:val="WW8Num8z0"/>
    <w:rsid w:val="00F03461"/>
  </w:style>
  <w:style w:type="character" w:customStyle="1" w:styleId="WW8Num8z1">
    <w:name w:val="WW8Num8z1"/>
    <w:rsid w:val="00F03461"/>
  </w:style>
  <w:style w:type="character" w:customStyle="1" w:styleId="WW8Num8z2">
    <w:name w:val="WW8Num8z2"/>
    <w:rsid w:val="00F03461"/>
  </w:style>
  <w:style w:type="character" w:customStyle="1" w:styleId="WW8Num8z3">
    <w:name w:val="WW8Num8z3"/>
    <w:rsid w:val="00F03461"/>
  </w:style>
  <w:style w:type="character" w:customStyle="1" w:styleId="WW8Num8z4">
    <w:name w:val="WW8Num8z4"/>
    <w:rsid w:val="00F03461"/>
  </w:style>
  <w:style w:type="character" w:customStyle="1" w:styleId="WW8Num8z5">
    <w:name w:val="WW8Num8z5"/>
    <w:rsid w:val="00F03461"/>
  </w:style>
  <w:style w:type="character" w:customStyle="1" w:styleId="WW8Num8z6">
    <w:name w:val="WW8Num8z6"/>
    <w:rsid w:val="00F03461"/>
  </w:style>
  <w:style w:type="character" w:customStyle="1" w:styleId="WW8Num8z7">
    <w:name w:val="WW8Num8z7"/>
    <w:rsid w:val="00F03461"/>
  </w:style>
  <w:style w:type="character" w:customStyle="1" w:styleId="WW8Num8z8">
    <w:name w:val="WW8Num8z8"/>
    <w:rsid w:val="00F03461"/>
  </w:style>
  <w:style w:type="character" w:customStyle="1" w:styleId="WW8Num9z0">
    <w:name w:val="WW8Num9z0"/>
    <w:rsid w:val="00F03461"/>
  </w:style>
  <w:style w:type="character" w:customStyle="1" w:styleId="WW8Num9z1">
    <w:name w:val="WW8Num9z1"/>
    <w:rsid w:val="00F03461"/>
  </w:style>
  <w:style w:type="character" w:customStyle="1" w:styleId="WW8Num9z2">
    <w:name w:val="WW8Num9z2"/>
    <w:rsid w:val="00F03461"/>
  </w:style>
  <w:style w:type="character" w:customStyle="1" w:styleId="WW8Num9z3">
    <w:name w:val="WW8Num9z3"/>
    <w:rsid w:val="00F03461"/>
  </w:style>
  <w:style w:type="character" w:customStyle="1" w:styleId="WW8Num9z4">
    <w:name w:val="WW8Num9z4"/>
    <w:rsid w:val="00F03461"/>
  </w:style>
  <w:style w:type="character" w:customStyle="1" w:styleId="WW8Num9z5">
    <w:name w:val="WW8Num9z5"/>
    <w:rsid w:val="00F03461"/>
  </w:style>
  <w:style w:type="character" w:customStyle="1" w:styleId="WW8Num9z6">
    <w:name w:val="WW8Num9z6"/>
    <w:rsid w:val="00F03461"/>
  </w:style>
  <w:style w:type="character" w:customStyle="1" w:styleId="WW8Num9z7">
    <w:name w:val="WW8Num9z7"/>
    <w:rsid w:val="00F03461"/>
  </w:style>
  <w:style w:type="character" w:customStyle="1" w:styleId="WW8Num9z8">
    <w:name w:val="WW8Num9z8"/>
    <w:rsid w:val="00F03461"/>
  </w:style>
  <w:style w:type="character" w:customStyle="1" w:styleId="WW8Num10z0">
    <w:name w:val="WW8Num10z0"/>
    <w:rsid w:val="00F03461"/>
  </w:style>
  <w:style w:type="character" w:customStyle="1" w:styleId="WW8Num10z1">
    <w:name w:val="WW8Num10z1"/>
    <w:rsid w:val="00F03461"/>
  </w:style>
  <w:style w:type="character" w:customStyle="1" w:styleId="WW8Num10z2">
    <w:name w:val="WW8Num10z2"/>
    <w:rsid w:val="00F03461"/>
  </w:style>
  <w:style w:type="character" w:customStyle="1" w:styleId="WW8Num10z3">
    <w:name w:val="WW8Num10z3"/>
    <w:rsid w:val="00F03461"/>
  </w:style>
  <w:style w:type="character" w:customStyle="1" w:styleId="WW8Num10z4">
    <w:name w:val="WW8Num10z4"/>
    <w:rsid w:val="00F03461"/>
  </w:style>
  <w:style w:type="character" w:customStyle="1" w:styleId="WW8Num10z5">
    <w:name w:val="WW8Num10z5"/>
    <w:rsid w:val="00F03461"/>
  </w:style>
  <w:style w:type="character" w:customStyle="1" w:styleId="WW8Num10z6">
    <w:name w:val="WW8Num10z6"/>
    <w:rsid w:val="00F03461"/>
  </w:style>
  <w:style w:type="character" w:customStyle="1" w:styleId="WW8Num10z7">
    <w:name w:val="WW8Num10z7"/>
    <w:rsid w:val="00F03461"/>
  </w:style>
  <w:style w:type="character" w:customStyle="1" w:styleId="WW8Num10z8">
    <w:name w:val="WW8Num10z8"/>
    <w:rsid w:val="00F03461"/>
  </w:style>
  <w:style w:type="character" w:customStyle="1" w:styleId="WW8Num11z0">
    <w:name w:val="WW8Num11z0"/>
    <w:rsid w:val="00F03461"/>
    <w:rPr>
      <w:rFonts w:ascii="Times New Roman" w:eastAsia="Times New Roman" w:hAnsi="Times New Roman" w:cs="Times New Roman"/>
      <w:sz w:val="28"/>
      <w:szCs w:val="28"/>
      <w:lang w:eastAsia="ru-RU"/>
    </w:rPr>
  </w:style>
  <w:style w:type="character" w:customStyle="1" w:styleId="WW8Num11z1">
    <w:name w:val="WW8Num11z1"/>
    <w:rsid w:val="00F03461"/>
  </w:style>
  <w:style w:type="character" w:customStyle="1" w:styleId="WW8Num11z2">
    <w:name w:val="WW8Num11z2"/>
    <w:rsid w:val="00F03461"/>
  </w:style>
  <w:style w:type="character" w:customStyle="1" w:styleId="WW8Num11z3">
    <w:name w:val="WW8Num11z3"/>
    <w:rsid w:val="00F03461"/>
  </w:style>
  <w:style w:type="character" w:customStyle="1" w:styleId="WW8Num11z4">
    <w:name w:val="WW8Num11z4"/>
    <w:rsid w:val="00F03461"/>
  </w:style>
  <w:style w:type="character" w:customStyle="1" w:styleId="WW8Num11z5">
    <w:name w:val="WW8Num11z5"/>
    <w:rsid w:val="00F03461"/>
  </w:style>
  <w:style w:type="character" w:customStyle="1" w:styleId="WW8Num11z6">
    <w:name w:val="WW8Num11z6"/>
    <w:rsid w:val="00F03461"/>
  </w:style>
  <w:style w:type="character" w:customStyle="1" w:styleId="WW8Num11z7">
    <w:name w:val="WW8Num11z7"/>
    <w:rsid w:val="00F03461"/>
  </w:style>
  <w:style w:type="character" w:customStyle="1" w:styleId="WW8Num11z8">
    <w:name w:val="WW8Num11z8"/>
    <w:rsid w:val="00F03461"/>
  </w:style>
  <w:style w:type="character" w:customStyle="1" w:styleId="WW8Num12z0">
    <w:name w:val="WW8Num12z0"/>
    <w:rsid w:val="00F03461"/>
  </w:style>
  <w:style w:type="character" w:customStyle="1" w:styleId="WW8Num12z1">
    <w:name w:val="WW8Num12z1"/>
    <w:rsid w:val="00F03461"/>
  </w:style>
  <w:style w:type="character" w:customStyle="1" w:styleId="WW8Num12z2">
    <w:name w:val="WW8Num12z2"/>
    <w:rsid w:val="00F03461"/>
  </w:style>
  <w:style w:type="character" w:customStyle="1" w:styleId="WW8Num12z3">
    <w:name w:val="WW8Num12z3"/>
    <w:rsid w:val="00F03461"/>
  </w:style>
  <w:style w:type="character" w:customStyle="1" w:styleId="WW8Num12z4">
    <w:name w:val="WW8Num12z4"/>
    <w:rsid w:val="00F03461"/>
  </w:style>
  <w:style w:type="character" w:customStyle="1" w:styleId="WW8Num12z5">
    <w:name w:val="WW8Num12z5"/>
    <w:rsid w:val="00F03461"/>
  </w:style>
  <w:style w:type="character" w:customStyle="1" w:styleId="WW8Num12z6">
    <w:name w:val="WW8Num12z6"/>
    <w:rsid w:val="00F03461"/>
  </w:style>
  <w:style w:type="character" w:customStyle="1" w:styleId="WW8Num12z7">
    <w:name w:val="WW8Num12z7"/>
    <w:rsid w:val="00F03461"/>
  </w:style>
  <w:style w:type="character" w:customStyle="1" w:styleId="WW8Num12z8">
    <w:name w:val="WW8Num12z8"/>
    <w:rsid w:val="00F03461"/>
  </w:style>
  <w:style w:type="character" w:customStyle="1" w:styleId="WW8Num13z0">
    <w:name w:val="WW8Num13z0"/>
    <w:rsid w:val="00F03461"/>
  </w:style>
  <w:style w:type="character" w:customStyle="1" w:styleId="WW8Num13z1">
    <w:name w:val="WW8Num13z1"/>
    <w:rsid w:val="00F03461"/>
  </w:style>
  <w:style w:type="character" w:customStyle="1" w:styleId="WW8Num13z2">
    <w:name w:val="WW8Num13z2"/>
    <w:rsid w:val="00F03461"/>
  </w:style>
  <w:style w:type="character" w:customStyle="1" w:styleId="WW8Num13z3">
    <w:name w:val="WW8Num13z3"/>
    <w:rsid w:val="00F03461"/>
  </w:style>
  <w:style w:type="character" w:customStyle="1" w:styleId="WW8Num13z4">
    <w:name w:val="WW8Num13z4"/>
    <w:rsid w:val="00F03461"/>
  </w:style>
  <w:style w:type="character" w:customStyle="1" w:styleId="WW8Num13z5">
    <w:name w:val="WW8Num13z5"/>
    <w:rsid w:val="00F03461"/>
  </w:style>
  <w:style w:type="character" w:customStyle="1" w:styleId="WW8Num13z6">
    <w:name w:val="WW8Num13z6"/>
    <w:rsid w:val="00F03461"/>
  </w:style>
  <w:style w:type="character" w:customStyle="1" w:styleId="WW8Num13z7">
    <w:name w:val="WW8Num13z7"/>
    <w:rsid w:val="00F03461"/>
  </w:style>
  <w:style w:type="character" w:customStyle="1" w:styleId="WW8Num13z8">
    <w:name w:val="WW8Num13z8"/>
    <w:rsid w:val="00F03461"/>
  </w:style>
  <w:style w:type="character" w:customStyle="1" w:styleId="WW8Num14z0">
    <w:name w:val="WW8Num14z0"/>
    <w:rsid w:val="00F03461"/>
  </w:style>
  <w:style w:type="character" w:customStyle="1" w:styleId="WW8Num14z1">
    <w:name w:val="WW8Num14z1"/>
    <w:rsid w:val="00F03461"/>
  </w:style>
  <w:style w:type="character" w:customStyle="1" w:styleId="WW8Num14z2">
    <w:name w:val="WW8Num14z2"/>
    <w:rsid w:val="00F03461"/>
  </w:style>
  <w:style w:type="character" w:customStyle="1" w:styleId="WW8Num14z3">
    <w:name w:val="WW8Num14z3"/>
    <w:rsid w:val="00F03461"/>
  </w:style>
  <w:style w:type="character" w:customStyle="1" w:styleId="WW8Num14z4">
    <w:name w:val="WW8Num14z4"/>
    <w:rsid w:val="00F03461"/>
  </w:style>
  <w:style w:type="character" w:customStyle="1" w:styleId="WW8Num14z5">
    <w:name w:val="WW8Num14z5"/>
    <w:rsid w:val="00F03461"/>
  </w:style>
  <w:style w:type="character" w:customStyle="1" w:styleId="WW8Num14z6">
    <w:name w:val="WW8Num14z6"/>
    <w:rsid w:val="00F03461"/>
  </w:style>
  <w:style w:type="character" w:customStyle="1" w:styleId="WW8Num14z7">
    <w:name w:val="WW8Num14z7"/>
    <w:rsid w:val="00F03461"/>
  </w:style>
  <w:style w:type="character" w:customStyle="1" w:styleId="WW8Num14z8">
    <w:name w:val="WW8Num14z8"/>
    <w:rsid w:val="00F03461"/>
  </w:style>
  <w:style w:type="character" w:customStyle="1" w:styleId="WW8Num2z1">
    <w:name w:val="WW8Num2z1"/>
    <w:rsid w:val="00F03461"/>
  </w:style>
  <w:style w:type="character" w:customStyle="1" w:styleId="WW8Num2z2">
    <w:name w:val="WW8Num2z2"/>
    <w:rsid w:val="00F03461"/>
  </w:style>
  <w:style w:type="character" w:customStyle="1" w:styleId="WW8Num2z3">
    <w:name w:val="WW8Num2z3"/>
    <w:rsid w:val="00F03461"/>
  </w:style>
  <w:style w:type="character" w:customStyle="1" w:styleId="WW8Num2z4">
    <w:name w:val="WW8Num2z4"/>
    <w:rsid w:val="00F03461"/>
  </w:style>
  <w:style w:type="character" w:customStyle="1" w:styleId="WW8Num2z5">
    <w:name w:val="WW8Num2z5"/>
    <w:rsid w:val="00F03461"/>
  </w:style>
  <w:style w:type="character" w:customStyle="1" w:styleId="WW8Num2z6">
    <w:name w:val="WW8Num2z6"/>
    <w:rsid w:val="00F03461"/>
  </w:style>
  <w:style w:type="character" w:customStyle="1" w:styleId="WW8Num2z7">
    <w:name w:val="WW8Num2z7"/>
    <w:rsid w:val="00F03461"/>
  </w:style>
  <w:style w:type="character" w:customStyle="1" w:styleId="WW8Num2z8">
    <w:name w:val="WW8Num2z8"/>
    <w:rsid w:val="00F03461"/>
  </w:style>
  <w:style w:type="character" w:customStyle="1" w:styleId="WW8Num15z0">
    <w:name w:val="WW8Num15z0"/>
    <w:rsid w:val="00F03461"/>
  </w:style>
  <w:style w:type="character" w:customStyle="1" w:styleId="WW8Num15z1">
    <w:name w:val="WW8Num15z1"/>
    <w:rsid w:val="00F03461"/>
  </w:style>
  <w:style w:type="character" w:customStyle="1" w:styleId="WW8Num15z2">
    <w:name w:val="WW8Num15z2"/>
    <w:rsid w:val="00F03461"/>
  </w:style>
  <w:style w:type="character" w:customStyle="1" w:styleId="WW8Num15z3">
    <w:name w:val="WW8Num15z3"/>
    <w:rsid w:val="00F03461"/>
  </w:style>
  <w:style w:type="character" w:customStyle="1" w:styleId="WW8Num15z4">
    <w:name w:val="WW8Num15z4"/>
    <w:rsid w:val="00F03461"/>
  </w:style>
  <w:style w:type="character" w:customStyle="1" w:styleId="WW8Num15z5">
    <w:name w:val="WW8Num15z5"/>
    <w:rsid w:val="00F03461"/>
  </w:style>
  <w:style w:type="character" w:customStyle="1" w:styleId="WW8Num15z6">
    <w:name w:val="WW8Num15z6"/>
    <w:rsid w:val="00F03461"/>
  </w:style>
  <w:style w:type="character" w:customStyle="1" w:styleId="WW8Num15z7">
    <w:name w:val="WW8Num15z7"/>
    <w:rsid w:val="00F03461"/>
  </w:style>
  <w:style w:type="character" w:customStyle="1" w:styleId="WW8Num15z8">
    <w:name w:val="WW8Num15z8"/>
    <w:rsid w:val="00F03461"/>
  </w:style>
  <w:style w:type="character" w:customStyle="1" w:styleId="affff7">
    <w:name w:val="Основной шрифт"/>
    <w:rsid w:val="00F03461"/>
  </w:style>
  <w:style w:type="character" w:customStyle="1" w:styleId="WW8Num3z1">
    <w:name w:val="WW8Num3z1"/>
    <w:rsid w:val="00F03461"/>
    <w:rPr>
      <w:rFonts w:ascii="Courier New" w:hAnsi="Courier New" w:cs="Courier New" w:hint="default"/>
    </w:rPr>
  </w:style>
  <w:style w:type="character" w:customStyle="1" w:styleId="WW8Num3z2">
    <w:name w:val="WW8Num3z2"/>
    <w:rsid w:val="00F03461"/>
    <w:rPr>
      <w:rFonts w:ascii="Wingdings" w:hAnsi="Wingdings" w:cs="Wingdings" w:hint="default"/>
    </w:rPr>
  </w:style>
  <w:style w:type="character" w:customStyle="1" w:styleId="WW8Num4z1">
    <w:name w:val="WW8Num4z1"/>
    <w:rsid w:val="00F03461"/>
  </w:style>
  <w:style w:type="character" w:customStyle="1" w:styleId="WW8Num4z2">
    <w:name w:val="WW8Num4z2"/>
    <w:rsid w:val="00F03461"/>
  </w:style>
  <w:style w:type="character" w:customStyle="1" w:styleId="WW8Num4z3">
    <w:name w:val="WW8Num4z3"/>
    <w:rsid w:val="00F03461"/>
  </w:style>
  <w:style w:type="character" w:customStyle="1" w:styleId="WW8Num4z4">
    <w:name w:val="WW8Num4z4"/>
    <w:rsid w:val="00F03461"/>
  </w:style>
  <w:style w:type="character" w:customStyle="1" w:styleId="WW8Num4z5">
    <w:name w:val="WW8Num4z5"/>
    <w:rsid w:val="00F03461"/>
  </w:style>
  <w:style w:type="character" w:customStyle="1" w:styleId="WW8Num4z6">
    <w:name w:val="WW8Num4z6"/>
    <w:rsid w:val="00F03461"/>
  </w:style>
  <w:style w:type="character" w:customStyle="1" w:styleId="WW8Num4z7">
    <w:name w:val="WW8Num4z7"/>
    <w:rsid w:val="00F03461"/>
  </w:style>
  <w:style w:type="character" w:customStyle="1" w:styleId="WW8Num4z8">
    <w:name w:val="WW8Num4z8"/>
    <w:rsid w:val="00F03461"/>
  </w:style>
  <w:style w:type="character" w:customStyle="1" w:styleId="WW8Num7z1">
    <w:name w:val="WW8Num7z1"/>
    <w:rsid w:val="00F03461"/>
  </w:style>
  <w:style w:type="character" w:customStyle="1" w:styleId="WW8Num7z2">
    <w:name w:val="WW8Num7z2"/>
    <w:rsid w:val="00F03461"/>
  </w:style>
  <w:style w:type="character" w:customStyle="1" w:styleId="WW8Num7z3">
    <w:name w:val="WW8Num7z3"/>
    <w:rsid w:val="00F03461"/>
  </w:style>
  <w:style w:type="character" w:customStyle="1" w:styleId="WW8Num7z4">
    <w:name w:val="WW8Num7z4"/>
    <w:rsid w:val="00F03461"/>
  </w:style>
  <w:style w:type="character" w:customStyle="1" w:styleId="WW8Num7z5">
    <w:name w:val="WW8Num7z5"/>
    <w:rsid w:val="00F03461"/>
  </w:style>
  <w:style w:type="character" w:customStyle="1" w:styleId="WW8Num7z6">
    <w:name w:val="WW8Num7z6"/>
    <w:rsid w:val="00F03461"/>
  </w:style>
  <w:style w:type="character" w:customStyle="1" w:styleId="WW8Num7z7">
    <w:name w:val="WW8Num7z7"/>
    <w:rsid w:val="00F03461"/>
  </w:style>
  <w:style w:type="character" w:customStyle="1" w:styleId="WW8Num7z8">
    <w:name w:val="WW8Num7z8"/>
    <w:rsid w:val="00F03461"/>
  </w:style>
  <w:style w:type="character" w:customStyle="1" w:styleId="WW8Num16z0">
    <w:name w:val="WW8Num16z0"/>
    <w:rsid w:val="00F03461"/>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F03461"/>
  </w:style>
  <w:style w:type="character" w:customStyle="1" w:styleId="WW8Num17z1">
    <w:name w:val="WW8Num17z1"/>
    <w:rsid w:val="00F03461"/>
  </w:style>
  <w:style w:type="character" w:customStyle="1" w:styleId="WW8Num17z2">
    <w:name w:val="WW8Num17z2"/>
    <w:rsid w:val="00F03461"/>
  </w:style>
  <w:style w:type="character" w:customStyle="1" w:styleId="WW8Num17z3">
    <w:name w:val="WW8Num17z3"/>
    <w:rsid w:val="00F03461"/>
  </w:style>
  <w:style w:type="character" w:customStyle="1" w:styleId="WW8Num17z4">
    <w:name w:val="WW8Num17z4"/>
    <w:rsid w:val="00F03461"/>
  </w:style>
  <w:style w:type="character" w:customStyle="1" w:styleId="WW8Num17z5">
    <w:name w:val="WW8Num17z5"/>
    <w:rsid w:val="00F03461"/>
  </w:style>
  <w:style w:type="character" w:customStyle="1" w:styleId="WW8Num17z6">
    <w:name w:val="WW8Num17z6"/>
    <w:rsid w:val="00F03461"/>
  </w:style>
  <w:style w:type="character" w:customStyle="1" w:styleId="WW8Num17z7">
    <w:name w:val="WW8Num17z7"/>
    <w:rsid w:val="00F03461"/>
  </w:style>
  <w:style w:type="character" w:customStyle="1" w:styleId="WW8Num17z8">
    <w:name w:val="WW8Num17z8"/>
    <w:rsid w:val="00F03461"/>
  </w:style>
  <w:style w:type="character" w:customStyle="1" w:styleId="WW8Num18z0">
    <w:name w:val="WW8Num18z0"/>
    <w:rsid w:val="00F03461"/>
    <w:rPr>
      <w:rFonts w:ascii="Symbol" w:hAnsi="Symbol" w:cs="Symbol" w:hint="default"/>
      <w:sz w:val="20"/>
    </w:rPr>
  </w:style>
  <w:style w:type="character" w:customStyle="1" w:styleId="WW8Num19z0">
    <w:name w:val="WW8Num19z0"/>
    <w:rsid w:val="00F03461"/>
    <w:rPr>
      <w:rFonts w:ascii="Symbol" w:hAnsi="Symbol" w:cs="Symbol" w:hint="default"/>
    </w:rPr>
  </w:style>
  <w:style w:type="character" w:customStyle="1" w:styleId="WW8Num19z1">
    <w:name w:val="WW8Num19z1"/>
    <w:rsid w:val="00F03461"/>
    <w:rPr>
      <w:rFonts w:ascii="Courier New" w:hAnsi="Courier New" w:cs="Courier New" w:hint="default"/>
    </w:rPr>
  </w:style>
  <w:style w:type="character" w:customStyle="1" w:styleId="WW8Num19z2">
    <w:name w:val="WW8Num19z2"/>
    <w:rsid w:val="00F03461"/>
    <w:rPr>
      <w:rFonts w:ascii="Wingdings" w:hAnsi="Wingdings" w:cs="Wingdings" w:hint="default"/>
    </w:rPr>
  </w:style>
  <w:style w:type="character" w:customStyle="1" w:styleId="WW8Num20z0">
    <w:name w:val="WW8Num20z0"/>
    <w:rsid w:val="00F03461"/>
    <w:rPr>
      <w:rFonts w:ascii="Symbol" w:hAnsi="Symbol" w:cs="Symbol" w:hint="default"/>
    </w:rPr>
  </w:style>
  <w:style w:type="character" w:customStyle="1" w:styleId="WW8Num20z1">
    <w:name w:val="WW8Num20z1"/>
    <w:rsid w:val="00F03461"/>
    <w:rPr>
      <w:rFonts w:ascii="Courier New" w:hAnsi="Courier New" w:cs="Courier New" w:hint="default"/>
    </w:rPr>
  </w:style>
  <w:style w:type="character" w:customStyle="1" w:styleId="WW8Num20z2">
    <w:name w:val="WW8Num20z2"/>
    <w:rsid w:val="00F03461"/>
    <w:rPr>
      <w:rFonts w:ascii="Wingdings" w:hAnsi="Wingdings" w:cs="Wingdings" w:hint="default"/>
    </w:rPr>
  </w:style>
  <w:style w:type="character" w:customStyle="1" w:styleId="WW8Num21z0">
    <w:name w:val="WW8Num21z0"/>
    <w:rsid w:val="00F03461"/>
    <w:rPr>
      <w:rFonts w:ascii="Symbol" w:hAnsi="Symbol" w:cs="Symbol" w:hint="default"/>
      <w:sz w:val="20"/>
    </w:rPr>
  </w:style>
  <w:style w:type="character" w:customStyle="1" w:styleId="WW8Num22z0">
    <w:name w:val="WW8Num22z0"/>
    <w:rsid w:val="00F0346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F03461"/>
    <w:rPr>
      <w:rFonts w:ascii="Symbol" w:hAnsi="Symbol" w:cs="Symbol" w:hint="default"/>
      <w:sz w:val="20"/>
    </w:rPr>
  </w:style>
  <w:style w:type="character" w:customStyle="1" w:styleId="WW8Num24z0">
    <w:name w:val="WW8Num24z0"/>
    <w:rsid w:val="00F03461"/>
    <w:rPr>
      <w:rFonts w:ascii="Symbol" w:hAnsi="Symbol" w:cs="Symbol" w:hint="default"/>
      <w:sz w:val="20"/>
    </w:rPr>
  </w:style>
  <w:style w:type="character" w:customStyle="1" w:styleId="WW8Num24z1">
    <w:name w:val="WW8Num24z1"/>
    <w:rsid w:val="00F03461"/>
    <w:rPr>
      <w:rFonts w:hint="default"/>
    </w:rPr>
  </w:style>
  <w:style w:type="character" w:customStyle="1" w:styleId="WW8Num25z0">
    <w:name w:val="WW8Num25z0"/>
    <w:rsid w:val="00F03461"/>
    <w:rPr>
      <w:rFonts w:hint="default"/>
    </w:rPr>
  </w:style>
  <w:style w:type="character" w:customStyle="1" w:styleId="WW8Num25z1">
    <w:name w:val="WW8Num25z1"/>
    <w:rsid w:val="00F03461"/>
  </w:style>
  <w:style w:type="character" w:customStyle="1" w:styleId="WW8Num25z2">
    <w:name w:val="WW8Num25z2"/>
    <w:rsid w:val="00F03461"/>
  </w:style>
  <w:style w:type="character" w:customStyle="1" w:styleId="WW8Num25z3">
    <w:name w:val="WW8Num25z3"/>
    <w:rsid w:val="00F03461"/>
  </w:style>
  <w:style w:type="character" w:customStyle="1" w:styleId="WW8Num25z4">
    <w:name w:val="WW8Num25z4"/>
    <w:rsid w:val="00F03461"/>
  </w:style>
  <w:style w:type="character" w:customStyle="1" w:styleId="WW8Num25z5">
    <w:name w:val="WW8Num25z5"/>
    <w:rsid w:val="00F03461"/>
  </w:style>
  <w:style w:type="character" w:customStyle="1" w:styleId="WW8Num25z6">
    <w:name w:val="WW8Num25z6"/>
    <w:rsid w:val="00F03461"/>
  </w:style>
  <w:style w:type="character" w:customStyle="1" w:styleId="WW8Num25z7">
    <w:name w:val="WW8Num25z7"/>
    <w:rsid w:val="00F03461"/>
  </w:style>
  <w:style w:type="character" w:customStyle="1" w:styleId="WW8Num25z8">
    <w:name w:val="WW8Num25z8"/>
    <w:rsid w:val="00F03461"/>
  </w:style>
  <w:style w:type="character" w:customStyle="1" w:styleId="WW8Num26z0">
    <w:name w:val="WW8Num26z0"/>
    <w:rsid w:val="00F0346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F03461"/>
    <w:rPr>
      <w:rFonts w:ascii="Symbol" w:hAnsi="Symbol" w:cs="Symbol" w:hint="default"/>
    </w:rPr>
  </w:style>
  <w:style w:type="character" w:customStyle="1" w:styleId="WW8Num27z1">
    <w:name w:val="WW8Num27z1"/>
    <w:rsid w:val="00F03461"/>
    <w:rPr>
      <w:rFonts w:ascii="Courier New" w:hAnsi="Courier New" w:cs="Courier New" w:hint="default"/>
    </w:rPr>
  </w:style>
  <w:style w:type="character" w:customStyle="1" w:styleId="WW8Num27z2">
    <w:name w:val="WW8Num27z2"/>
    <w:rsid w:val="00F03461"/>
    <w:rPr>
      <w:rFonts w:ascii="Wingdings" w:hAnsi="Wingdings" w:cs="Wingdings" w:hint="default"/>
    </w:rPr>
  </w:style>
  <w:style w:type="character" w:customStyle="1" w:styleId="WW8Num28z0">
    <w:name w:val="WW8Num28z0"/>
    <w:rsid w:val="00F03461"/>
    <w:rPr>
      <w:rFonts w:cs="Times New Roman" w:hint="default"/>
    </w:rPr>
  </w:style>
  <w:style w:type="character" w:customStyle="1" w:styleId="WW8Num28z1">
    <w:name w:val="WW8Num28z1"/>
    <w:rsid w:val="00F03461"/>
  </w:style>
  <w:style w:type="character" w:customStyle="1" w:styleId="WW8Num28z2">
    <w:name w:val="WW8Num28z2"/>
    <w:rsid w:val="00F03461"/>
  </w:style>
  <w:style w:type="character" w:customStyle="1" w:styleId="WW8Num28z3">
    <w:name w:val="WW8Num28z3"/>
    <w:rsid w:val="00F03461"/>
  </w:style>
  <w:style w:type="character" w:customStyle="1" w:styleId="WW8Num28z4">
    <w:name w:val="WW8Num28z4"/>
    <w:rsid w:val="00F03461"/>
  </w:style>
  <w:style w:type="character" w:customStyle="1" w:styleId="WW8Num28z5">
    <w:name w:val="WW8Num28z5"/>
    <w:rsid w:val="00F03461"/>
  </w:style>
  <w:style w:type="character" w:customStyle="1" w:styleId="WW8Num28z6">
    <w:name w:val="WW8Num28z6"/>
    <w:rsid w:val="00F03461"/>
  </w:style>
  <w:style w:type="character" w:customStyle="1" w:styleId="WW8Num28z7">
    <w:name w:val="WW8Num28z7"/>
    <w:rsid w:val="00F03461"/>
  </w:style>
  <w:style w:type="character" w:customStyle="1" w:styleId="WW8Num28z8">
    <w:name w:val="WW8Num28z8"/>
    <w:rsid w:val="00F03461"/>
  </w:style>
  <w:style w:type="character" w:customStyle="1" w:styleId="WW8Num29z0">
    <w:name w:val="WW8Num29z0"/>
    <w:rsid w:val="00F03461"/>
    <w:rPr>
      <w:rFonts w:ascii="Symbol" w:hAnsi="Symbol" w:cs="Symbol" w:hint="default"/>
      <w:sz w:val="20"/>
    </w:rPr>
  </w:style>
  <w:style w:type="character" w:customStyle="1" w:styleId="WW8Num30z0">
    <w:name w:val="WW8Num30z0"/>
    <w:rsid w:val="00F0346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F0346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F0346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F03461"/>
    <w:rPr>
      <w:rFonts w:ascii="Symbol" w:hAnsi="Symbol" w:cs="Symbol" w:hint="default"/>
    </w:rPr>
  </w:style>
  <w:style w:type="character" w:customStyle="1" w:styleId="WW8Num33z1">
    <w:name w:val="WW8Num33z1"/>
    <w:rsid w:val="00F03461"/>
    <w:rPr>
      <w:rFonts w:ascii="Courier New" w:hAnsi="Courier New" w:cs="Courier New" w:hint="default"/>
    </w:rPr>
  </w:style>
  <w:style w:type="character" w:customStyle="1" w:styleId="WW8Num33z2">
    <w:name w:val="WW8Num33z2"/>
    <w:rsid w:val="00F03461"/>
    <w:rPr>
      <w:rFonts w:ascii="Wingdings" w:hAnsi="Wingdings" w:cs="Wingdings" w:hint="default"/>
    </w:rPr>
  </w:style>
  <w:style w:type="character" w:customStyle="1" w:styleId="WW8Num34z0">
    <w:name w:val="WW8Num34z0"/>
    <w:rsid w:val="00F0346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Link">
    <w:name w:val="Link"/>
    <w:rsid w:val="00F03461"/>
    <w:rPr>
      <w:color w:val="0000FF"/>
      <w:u w:val="single" w:color="0000FF"/>
    </w:rPr>
  </w:style>
  <w:style w:type="character" w:customStyle="1" w:styleId="Hyperlink0">
    <w:name w:val="Hyperlink.0"/>
    <w:rsid w:val="00F03461"/>
    <w:rPr>
      <w:color w:val="0000FF"/>
      <w:sz w:val="28"/>
      <w:szCs w:val="28"/>
      <w:u w:val="single" w:color="0000FF"/>
    </w:rPr>
  </w:style>
  <w:style w:type="character" w:customStyle="1" w:styleId="1fb">
    <w:name w:val="Стиль1"/>
    <w:rsid w:val="00F03461"/>
    <w:rPr>
      <w:rFonts w:ascii="Times New Roman" w:hAnsi="Times New Roman" w:cs="Times New Roman"/>
      <w:i/>
      <w:sz w:val="24"/>
    </w:rPr>
  </w:style>
  <w:style w:type="character" w:customStyle="1" w:styleId="2f4">
    <w:name w:val="Обычный (веб) Знак2"/>
    <w:rsid w:val="00F03461"/>
    <w:rPr>
      <w:rFonts w:eastAsia="Times New Roman"/>
      <w:b/>
      <w:bCs/>
      <w:color w:val="000000"/>
      <w:sz w:val="28"/>
      <w:szCs w:val="28"/>
      <w:shd w:val="clear" w:color="auto" w:fill="FFFFFF"/>
      <w:lang w:bidi="ar-SA"/>
    </w:rPr>
  </w:style>
  <w:style w:type="character" w:customStyle="1" w:styleId="c23">
    <w:name w:val="c23"/>
    <w:rsid w:val="00F03461"/>
  </w:style>
  <w:style w:type="character" w:customStyle="1" w:styleId="share-counter-common">
    <w:name w:val="share-counter-common"/>
    <w:rsid w:val="00F03461"/>
  </w:style>
  <w:style w:type="character" w:customStyle="1" w:styleId="c0">
    <w:name w:val="c0"/>
    <w:rsid w:val="00F03461"/>
  </w:style>
  <w:style w:type="character" w:styleId="affff8">
    <w:name w:val="FollowedHyperlink"/>
    <w:uiPriority w:val="99"/>
    <w:rsid w:val="00F03461"/>
    <w:rPr>
      <w:color w:val="FF00FF"/>
      <w:u w:val="single"/>
    </w:rPr>
  </w:style>
  <w:style w:type="character" w:customStyle="1" w:styleId="FontStyle22">
    <w:name w:val="Font Style22"/>
    <w:rsid w:val="00F03461"/>
    <w:rPr>
      <w:rFonts w:ascii="Times New Roman" w:hAnsi="Times New Roman" w:cs="Times New Roman" w:hint="default"/>
      <w:sz w:val="26"/>
      <w:szCs w:val="26"/>
    </w:rPr>
  </w:style>
  <w:style w:type="character" w:customStyle="1" w:styleId="c8">
    <w:name w:val="c8"/>
    <w:rsid w:val="00F03461"/>
  </w:style>
  <w:style w:type="paragraph" w:styleId="affff9">
    <w:name w:val="List"/>
    <w:basedOn w:val="ae"/>
    <w:uiPriority w:val="99"/>
    <w:rsid w:val="00F03461"/>
    <w:pPr>
      <w:pBdr>
        <w:top w:val="none" w:sz="0" w:space="0" w:color="000000"/>
        <w:left w:val="none" w:sz="0" w:space="0" w:color="000000"/>
        <w:bottom w:val="none" w:sz="0" w:space="0" w:color="000000"/>
        <w:right w:val="none" w:sz="0" w:space="0" w:color="000000"/>
      </w:pBdr>
    </w:pPr>
    <w:rPr>
      <w:rFonts w:eastAsia="Calibri" w:cs="Mangal"/>
      <w:color w:val="000000"/>
      <w:kern w:val="0"/>
      <w:lang w:eastAsia="zh-CN"/>
    </w:rPr>
  </w:style>
  <w:style w:type="paragraph" w:styleId="affffa">
    <w:name w:val="caption"/>
    <w:basedOn w:val="a"/>
    <w:uiPriority w:val="35"/>
    <w:qFormat/>
    <w:rsid w:val="00F03461"/>
    <w:pPr>
      <w:suppressLineNumbers/>
      <w:pBdr>
        <w:top w:val="none" w:sz="0" w:space="0" w:color="000000"/>
        <w:left w:val="none" w:sz="0" w:space="0" w:color="000000"/>
        <w:bottom w:val="none" w:sz="0" w:space="0" w:color="000000"/>
        <w:right w:val="none" w:sz="0" w:space="0" w:color="000000"/>
      </w:pBdr>
      <w:spacing w:before="120" w:after="120"/>
    </w:pPr>
    <w:rPr>
      <w:rFonts w:eastAsia="Calibri" w:cs="Mangal"/>
      <w:i/>
      <w:iCs/>
      <w:color w:val="000000"/>
      <w:kern w:val="0"/>
      <w:sz w:val="24"/>
      <w:szCs w:val="24"/>
      <w:lang w:eastAsia="zh-CN"/>
    </w:rPr>
  </w:style>
  <w:style w:type="paragraph" w:customStyle="1" w:styleId="2f5">
    <w:name w:val="Указатель2"/>
    <w:basedOn w:val="a"/>
    <w:rsid w:val="00F03461"/>
    <w:pPr>
      <w:suppressLineNumbers/>
      <w:pBdr>
        <w:top w:val="none" w:sz="0" w:space="0" w:color="000000"/>
        <w:left w:val="none" w:sz="0" w:space="0" w:color="000000"/>
        <w:bottom w:val="none" w:sz="0" w:space="0" w:color="000000"/>
        <w:right w:val="none" w:sz="0" w:space="0" w:color="000000"/>
      </w:pBdr>
    </w:pPr>
    <w:rPr>
      <w:rFonts w:eastAsia="Calibri" w:cs="Mangal"/>
      <w:color w:val="000000"/>
      <w:kern w:val="0"/>
      <w:lang w:eastAsia="zh-CN"/>
    </w:rPr>
  </w:style>
  <w:style w:type="paragraph" w:customStyle="1" w:styleId="affffb">
    <w:name w:val="Надпись"/>
    <w:basedOn w:val="a"/>
    <w:rsid w:val="00F03461"/>
    <w:pPr>
      <w:suppressLineNumbers/>
      <w:pBdr>
        <w:top w:val="none" w:sz="0" w:space="0" w:color="000000"/>
        <w:left w:val="none" w:sz="0" w:space="0" w:color="000000"/>
        <w:bottom w:val="none" w:sz="0" w:space="0" w:color="000000"/>
        <w:right w:val="none" w:sz="0" w:space="0" w:color="000000"/>
      </w:pBdr>
      <w:spacing w:before="120" w:after="120"/>
    </w:pPr>
    <w:rPr>
      <w:rFonts w:eastAsia="Calibri" w:cs="Mangal"/>
      <w:i/>
      <w:iCs/>
      <w:color w:val="000000"/>
      <w:kern w:val="0"/>
      <w:sz w:val="24"/>
      <w:szCs w:val="24"/>
      <w:lang w:eastAsia="zh-CN"/>
    </w:rPr>
  </w:style>
  <w:style w:type="paragraph" w:customStyle="1" w:styleId="1fc">
    <w:name w:val="Указатель1"/>
    <w:basedOn w:val="a"/>
    <w:uiPriority w:val="99"/>
    <w:rsid w:val="00F03461"/>
    <w:pPr>
      <w:suppressLineNumbers/>
      <w:pBdr>
        <w:top w:val="none" w:sz="0" w:space="0" w:color="000000"/>
        <w:left w:val="none" w:sz="0" w:space="0" w:color="000000"/>
        <w:bottom w:val="none" w:sz="0" w:space="0" w:color="000000"/>
        <w:right w:val="none" w:sz="0" w:space="0" w:color="000000"/>
      </w:pBdr>
    </w:pPr>
    <w:rPr>
      <w:rFonts w:eastAsia="Calibri" w:cs="Mangal"/>
      <w:color w:val="000000"/>
      <w:kern w:val="0"/>
      <w:lang w:eastAsia="zh-CN"/>
    </w:rPr>
  </w:style>
  <w:style w:type="paragraph" w:customStyle="1" w:styleId="HeaderFooter">
    <w:name w:val="Header &amp; Footer"/>
    <w:rsid w:val="00F03461"/>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d">
    <w:name w:val="Заголовок таблицы ссылок1"/>
    <w:next w:val="a"/>
    <w:rsid w:val="00F03461"/>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customStyle="1" w:styleId="p1">
    <w:name w:val="p1"/>
    <w:rsid w:val="00F03461"/>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F03461"/>
    <w:pPr>
      <w:pBdr>
        <w:top w:val="none" w:sz="0" w:space="0" w:color="000000"/>
        <w:left w:val="none" w:sz="0" w:space="0" w:color="000000"/>
        <w:bottom w:val="none" w:sz="0" w:space="0" w:color="000000"/>
        <w:right w:val="none" w:sz="0" w:space="0" w:color="000000"/>
      </w:pBdr>
      <w:suppressAutoHyphens/>
      <w:spacing w:line="216" w:lineRule="atLeast"/>
      <w:jc w:val="center"/>
    </w:pPr>
    <w:rPr>
      <w:color w:val="000000"/>
      <w:sz w:val="18"/>
      <w:szCs w:val="18"/>
      <w:lang w:eastAsia="zh-CN"/>
    </w:rPr>
  </w:style>
  <w:style w:type="paragraph" w:customStyle="1" w:styleId="p3">
    <w:name w:val="p3"/>
    <w:rsid w:val="00F03461"/>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18"/>
      <w:szCs w:val="18"/>
      <w:lang w:eastAsia="zh-CN"/>
    </w:rPr>
  </w:style>
  <w:style w:type="paragraph" w:customStyle="1" w:styleId="p5">
    <w:name w:val="p5"/>
    <w:rsid w:val="00F03461"/>
    <w:pPr>
      <w:pBdr>
        <w:top w:val="none" w:sz="0" w:space="0" w:color="000000"/>
        <w:left w:val="none" w:sz="0" w:space="0" w:color="000000"/>
        <w:bottom w:val="none" w:sz="0" w:space="0" w:color="000000"/>
        <w:right w:val="none" w:sz="0" w:space="0" w:color="000000"/>
      </w:pBdr>
      <w:suppressAutoHyphens/>
      <w:jc w:val="both"/>
    </w:pPr>
    <w:rPr>
      <w:rFonts w:eastAsia="Arial Unicode MS" w:cs="Arial Unicode MS"/>
      <w:color w:val="000000"/>
      <w:sz w:val="18"/>
      <w:szCs w:val="18"/>
      <w:lang w:eastAsia="zh-CN"/>
    </w:rPr>
  </w:style>
  <w:style w:type="paragraph" w:customStyle="1" w:styleId="p6">
    <w:name w:val="p6"/>
    <w:uiPriority w:val="99"/>
    <w:rsid w:val="00F03461"/>
    <w:pPr>
      <w:pBdr>
        <w:top w:val="none" w:sz="0" w:space="0" w:color="000000"/>
        <w:left w:val="none" w:sz="0" w:space="0" w:color="000000"/>
        <w:bottom w:val="none" w:sz="0" w:space="0" w:color="000000"/>
        <w:right w:val="none" w:sz="0" w:space="0" w:color="000000"/>
      </w:pBdr>
      <w:suppressAutoHyphens/>
    </w:pPr>
    <w:rPr>
      <w:color w:val="000000"/>
      <w:sz w:val="18"/>
      <w:szCs w:val="18"/>
      <w:lang w:eastAsia="zh-CN"/>
    </w:rPr>
  </w:style>
  <w:style w:type="character" w:customStyle="1" w:styleId="1fe">
    <w:name w:val="Нижний колонтитул Знак1"/>
    <w:uiPriority w:val="99"/>
    <w:rsid w:val="00F03461"/>
    <w:rPr>
      <w:rFonts w:ascii="Calibri" w:eastAsia="Calibri" w:hAnsi="Calibri"/>
      <w:color w:val="000000"/>
      <w:sz w:val="22"/>
      <w:szCs w:val="22"/>
      <w:lang w:val="x-none" w:eastAsia="zh-CN"/>
    </w:rPr>
  </w:style>
  <w:style w:type="paragraph" w:customStyle="1" w:styleId="313">
    <w:name w:val="Основной текст 31"/>
    <w:basedOn w:val="a"/>
    <w:rsid w:val="00F03461"/>
    <w:pPr>
      <w:widowControl w:val="0"/>
      <w:pBdr>
        <w:top w:val="none" w:sz="0" w:space="0" w:color="000000"/>
        <w:left w:val="none" w:sz="0" w:space="0" w:color="000000"/>
        <w:bottom w:val="none" w:sz="0" w:space="0" w:color="000000"/>
        <w:right w:val="none" w:sz="0" w:space="0" w:color="000000"/>
      </w:pBdr>
      <w:spacing w:after="120" w:line="240" w:lineRule="auto"/>
    </w:pPr>
    <w:rPr>
      <w:rFonts w:ascii="Times New Roman" w:hAnsi="Times New Roman" w:cs="Times New Roman"/>
      <w:color w:val="auto"/>
      <w:kern w:val="2"/>
      <w:sz w:val="16"/>
      <w:szCs w:val="16"/>
      <w:lang w:eastAsia="zh-CN"/>
    </w:rPr>
  </w:style>
  <w:style w:type="paragraph" w:customStyle="1" w:styleId="affffc">
    <w:name w:val="Письмо"/>
    <w:basedOn w:val="a"/>
    <w:rsid w:val="00F03461"/>
    <w:pPr>
      <w:pBdr>
        <w:top w:val="none" w:sz="0" w:space="0" w:color="000000"/>
        <w:left w:val="none" w:sz="0" w:space="0" w:color="000000"/>
        <w:bottom w:val="none" w:sz="0" w:space="0" w:color="000000"/>
        <w:right w:val="none" w:sz="0" w:space="0" w:color="000000"/>
      </w:pBdr>
      <w:spacing w:after="0" w:line="320" w:lineRule="exact"/>
      <w:ind w:firstLine="720"/>
      <w:jc w:val="both"/>
    </w:pPr>
    <w:rPr>
      <w:rFonts w:ascii="Times New Roman" w:eastAsia="Times New Roman" w:hAnsi="Times New Roman" w:cs="Times New Roman"/>
      <w:color w:val="auto"/>
      <w:kern w:val="0"/>
      <w:sz w:val="28"/>
      <w:szCs w:val="20"/>
      <w:lang w:eastAsia="zh-CN"/>
    </w:rPr>
  </w:style>
  <w:style w:type="character" w:customStyle="1" w:styleId="1ff">
    <w:name w:val="Текст выноски Знак1"/>
    <w:uiPriority w:val="99"/>
    <w:rsid w:val="00F03461"/>
    <w:rPr>
      <w:rFonts w:ascii="Segoe UI" w:eastAsia="Calibri" w:hAnsi="Segoe UI" w:cs="Times New Roman"/>
      <w:color w:val="000000"/>
      <w:sz w:val="18"/>
      <w:szCs w:val="18"/>
      <w:lang w:val="x-none" w:eastAsia="zh-CN"/>
    </w:rPr>
  </w:style>
  <w:style w:type="paragraph" w:customStyle="1" w:styleId="c1">
    <w:name w:val="c1"/>
    <w:basedOn w:val="a"/>
    <w:rsid w:val="00F03461"/>
    <w:pPr>
      <w:pBdr>
        <w:top w:val="none" w:sz="0" w:space="0" w:color="000000"/>
        <w:left w:val="none" w:sz="0" w:space="0" w:color="000000"/>
        <w:bottom w:val="none" w:sz="0" w:space="0" w:color="000000"/>
        <w:right w:val="none" w:sz="0" w:space="0" w:color="000000"/>
      </w:pBdr>
      <w:spacing w:before="90" w:after="90" w:line="240" w:lineRule="auto"/>
    </w:pPr>
    <w:rPr>
      <w:rFonts w:ascii="Times New Roman" w:eastAsia="Times New Roman" w:hAnsi="Times New Roman" w:cs="Times New Roman"/>
      <w:color w:val="auto"/>
      <w:kern w:val="0"/>
      <w:sz w:val="24"/>
      <w:szCs w:val="24"/>
      <w:lang w:eastAsia="zh-CN"/>
    </w:rPr>
  </w:style>
  <w:style w:type="paragraph" w:customStyle="1" w:styleId="217">
    <w:name w:val="Основной текст с отступом 21"/>
    <w:basedOn w:val="a"/>
    <w:uiPriority w:val="99"/>
    <w:rsid w:val="00F03461"/>
    <w:pPr>
      <w:pBdr>
        <w:top w:val="none" w:sz="0" w:space="0" w:color="000000"/>
        <w:left w:val="none" w:sz="0" w:space="0" w:color="000000"/>
        <w:bottom w:val="none" w:sz="0" w:space="0" w:color="000000"/>
        <w:right w:val="none" w:sz="0" w:space="0" w:color="000000"/>
      </w:pBdr>
      <w:spacing w:after="120" w:line="480" w:lineRule="auto"/>
      <w:ind w:left="283"/>
    </w:pPr>
    <w:rPr>
      <w:rFonts w:eastAsia="Calibri" w:cs="Times New Roman"/>
      <w:color w:val="000000"/>
      <w:kern w:val="0"/>
      <w:lang w:val="x-none" w:eastAsia="zh-CN"/>
    </w:rPr>
  </w:style>
  <w:style w:type="paragraph" w:customStyle="1" w:styleId="1ff0">
    <w:name w:val="Текст примечания1"/>
    <w:basedOn w:val="a"/>
    <w:uiPriority w:val="99"/>
    <w:rsid w:val="00F03461"/>
    <w:pPr>
      <w:pBdr>
        <w:top w:val="none" w:sz="0" w:space="0" w:color="000000"/>
        <w:left w:val="none" w:sz="0" w:space="0" w:color="000000"/>
        <w:bottom w:val="none" w:sz="0" w:space="0" w:color="000000"/>
        <w:right w:val="none" w:sz="0" w:space="0" w:color="000000"/>
      </w:pBdr>
      <w:spacing w:line="240" w:lineRule="auto"/>
    </w:pPr>
    <w:rPr>
      <w:rFonts w:eastAsia="Calibri" w:cs="Times New Roman"/>
      <w:color w:val="000000"/>
      <w:kern w:val="0"/>
      <w:sz w:val="20"/>
      <w:szCs w:val="20"/>
      <w:lang w:val="x-none" w:eastAsia="zh-CN"/>
    </w:rPr>
  </w:style>
  <w:style w:type="character" w:customStyle="1" w:styleId="1ff1">
    <w:name w:val="Текст примечания Знак1"/>
    <w:uiPriority w:val="99"/>
    <w:rsid w:val="00F03461"/>
    <w:rPr>
      <w:rFonts w:ascii="Calibri" w:eastAsia="Calibri" w:hAnsi="Calibri" w:cs="Calibri"/>
      <w:color w:val="000000"/>
      <w:sz w:val="20"/>
      <w:szCs w:val="20"/>
      <w:lang w:eastAsia="zh-CN"/>
    </w:rPr>
  </w:style>
  <w:style w:type="character" w:customStyle="1" w:styleId="1ff2">
    <w:name w:val="Тема примечания Знак1"/>
    <w:uiPriority w:val="99"/>
    <w:rsid w:val="00F03461"/>
    <w:rPr>
      <w:rFonts w:ascii="Calibri" w:eastAsia="Calibri" w:hAnsi="Calibri" w:cs="Times New Roman"/>
      <w:b/>
      <w:bCs/>
      <w:color w:val="000000"/>
      <w:sz w:val="20"/>
      <w:szCs w:val="20"/>
      <w:lang w:val="x-none" w:eastAsia="zh-CN"/>
    </w:rPr>
  </w:style>
  <w:style w:type="paragraph" w:customStyle="1" w:styleId="pcenter">
    <w:name w:val="pcenter"/>
    <w:basedOn w:val="a"/>
    <w:rsid w:val="00F03461"/>
    <w:pPr>
      <w:pBdr>
        <w:top w:val="none" w:sz="0" w:space="0" w:color="000000"/>
        <w:left w:val="none" w:sz="0" w:space="0" w:color="000000"/>
        <w:bottom w:val="none" w:sz="0" w:space="0" w:color="000000"/>
        <w:right w:val="none" w:sz="0" w:space="0" w:color="000000"/>
      </w:pBdr>
      <w:spacing w:before="280" w:after="280" w:line="240" w:lineRule="auto"/>
    </w:pPr>
    <w:rPr>
      <w:rFonts w:ascii="Times New Roman" w:eastAsia="Times New Roman" w:hAnsi="Times New Roman" w:cs="Times New Roman"/>
      <w:color w:val="auto"/>
      <w:kern w:val="0"/>
      <w:sz w:val="24"/>
      <w:szCs w:val="24"/>
      <w:lang w:eastAsia="zh-CN"/>
    </w:rPr>
  </w:style>
  <w:style w:type="paragraph" w:customStyle="1" w:styleId="affffd">
    <w:name w:val="Содержимое таблицы"/>
    <w:basedOn w:val="a"/>
    <w:uiPriority w:val="99"/>
    <w:rsid w:val="00F03461"/>
    <w:pPr>
      <w:suppressLineNumbers/>
      <w:pBdr>
        <w:top w:val="none" w:sz="0" w:space="0" w:color="000000"/>
        <w:left w:val="none" w:sz="0" w:space="0" w:color="000000"/>
        <w:bottom w:val="none" w:sz="0" w:space="0" w:color="000000"/>
        <w:right w:val="none" w:sz="0" w:space="0" w:color="000000"/>
      </w:pBdr>
    </w:pPr>
    <w:rPr>
      <w:rFonts w:eastAsia="Calibri"/>
      <w:color w:val="000000"/>
      <w:kern w:val="0"/>
      <w:lang w:eastAsia="zh-CN"/>
    </w:rPr>
  </w:style>
  <w:style w:type="paragraph" w:customStyle="1" w:styleId="affffe">
    <w:name w:val="Заголовок таблицы"/>
    <w:basedOn w:val="affffd"/>
    <w:uiPriority w:val="99"/>
    <w:rsid w:val="00F03461"/>
    <w:pPr>
      <w:jc w:val="center"/>
    </w:pPr>
    <w:rPr>
      <w:b/>
      <w:bCs/>
    </w:rPr>
  </w:style>
  <w:style w:type="numbering" w:customStyle="1" w:styleId="2111">
    <w:name w:val="Нет списка211"/>
    <w:next w:val="a2"/>
    <w:uiPriority w:val="99"/>
    <w:semiHidden/>
    <w:unhideWhenUsed/>
    <w:rsid w:val="00F03461"/>
  </w:style>
  <w:style w:type="paragraph" w:styleId="2f6">
    <w:name w:val="Quote"/>
    <w:basedOn w:val="a"/>
    <w:next w:val="a"/>
    <w:link w:val="2f7"/>
    <w:uiPriority w:val="29"/>
    <w:qFormat/>
    <w:rsid w:val="00F03461"/>
    <w:pPr>
      <w:suppressAutoHyphens w:val="0"/>
      <w:ind w:left="720" w:right="720"/>
      <w:jc w:val="both"/>
    </w:pPr>
    <w:rPr>
      <w:rFonts w:ascii="Times New Roman" w:eastAsia="Calibri" w:hAnsi="Times New Roman" w:cs="Times New Roman"/>
      <w:i/>
      <w:color w:val="auto"/>
      <w:kern w:val="0"/>
      <w:sz w:val="28"/>
    </w:rPr>
  </w:style>
  <w:style w:type="character" w:customStyle="1" w:styleId="2f7">
    <w:name w:val="Цитата 2 Знак"/>
    <w:basedOn w:val="a0"/>
    <w:link w:val="2f6"/>
    <w:uiPriority w:val="29"/>
    <w:rsid w:val="00F03461"/>
    <w:rPr>
      <w:rFonts w:eastAsia="Calibri"/>
      <w:i/>
      <w:sz w:val="28"/>
      <w:szCs w:val="22"/>
      <w:lang w:eastAsia="en-US"/>
    </w:rPr>
  </w:style>
  <w:style w:type="paragraph" w:styleId="afffff">
    <w:name w:val="Intense Quote"/>
    <w:basedOn w:val="a"/>
    <w:next w:val="a"/>
    <w:link w:val="afffff0"/>
    <w:uiPriority w:val="30"/>
    <w:qFormat/>
    <w:rsid w:val="00F03461"/>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jc w:val="both"/>
    </w:pPr>
    <w:rPr>
      <w:rFonts w:ascii="Times New Roman" w:eastAsia="Calibri" w:hAnsi="Times New Roman" w:cs="Times New Roman"/>
      <w:i/>
      <w:color w:val="auto"/>
      <w:kern w:val="0"/>
      <w:sz w:val="28"/>
    </w:rPr>
  </w:style>
  <w:style w:type="character" w:customStyle="1" w:styleId="afffff0">
    <w:name w:val="Выделенная цитата Знак"/>
    <w:basedOn w:val="a0"/>
    <w:link w:val="afffff"/>
    <w:uiPriority w:val="30"/>
    <w:rsid w:val="00F03461"/>
    <w:rPr>
      <w:rFonts w:eastAsia="Calibri"/>
      <w:i/>
      <w:sz w:val="28"/>
      <w:szCs w:val="22"/>
      <w:shd w:val="clear" w:color="auto" w:fill="F2F2F2"/>
      <w:lang w:eastAsia="en-US"/>
    </w:rPr>
  </w:style>
  <w:style w:type="character" w:customStyle="1" w:styleId="FooterChar">
    <w:name w:val="Footer Char"/>
    <w:uiPriority w:val="99"/>
    <w:rsid w:val="00F03461"/>
  </w:style>
  <w:style w:type="table" w:customStyle="1" w:styleId="141">
    <w:name w:val="Сетка таблицы141"/>
    <w:basedOn w:val="a1"/>
    <w:next w:val="affb"/>
    <w:uiPriority w:val="9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
    <w:name w:val="Таблица простая 11"/>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1">
    <w:name w:val="table of figures"/>
    <w:basedOn w:val="a"/>
    <w:next w:val="a"/>
    <w:uiPriority w:val="99"/>
    <w:unhideWhenUsed/>
    <w:rsid w:val="00F03461"/>
    <w:pPr>
      <w:suppressAutoHyphens w:val="0"/>
      <w:spacing w:after="0"/>
      <w:jc w:val="both"/>
    </w:pPr>
    <w:rPr>
      <w:rFonts w:ascii="Times New Roman" w:eastAsia="Calibri" w:hAnsi="Times New Roman" w:cs="Times New Roman"/>
      <w:color w:val="auto"/>
      <w:kern w:val="0"/>
      <w:sz w:val="28"/>
    </w:rPr>
  </w:style>
  <w:style w:type="numbering" w:customStyle="1" w:styleId="3111">
    <w:name w:val="Нет списка311"/>
    <w:next w:val="a2"/>
    <w:uiPriority w:val="99"/>
    <w:semiHidden/>
    <w:unhideWhenUsed/>
    <w:rsid w:val="00F03461"/>
  </w:style>
  <w:style w:type="paragraph" w:customStyle="1" w:styleId="u-2-msonormal">
    <w:name w:val="u-2-msonormal"/>
    <w:basedOn w:val="a"/>
    <w:uiPriority w:val="99"/>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ffff2">
    <w:name w:val="Стиль полужирный"/>
    <w:rsid w:val="00F03461"/>
    <w:rPr>
      <w:rFonts w:ascii="Times New Roman" w:hAnsi="Times New Roman"/>
      <w:b/>
      <w:bCs/>
      <w:sz w:val="24"/>
    </w:rPr>
  </w:style>
  <w:style w:type="paragraph" w:customStyle="1" w:styleId="3f0">
    <w:name w:val="Абзац списка3"/>
    <w:basedOn w:val="a"/>
    <w:uiPriority w:val="99"/>
    <w:rsid w:val="00F03461"/>
    <w:pPr>
      <w:suppressAutoHyphens w:val="0"/>
      <w:ind w:left="720"/>
      <w:contextualSpacing/>
    </w:pPr>
    <w:rPr>
      <w:rFonts w:eastAsia="Times New Roman" w:cs="Times New Roman"/>
      <w:color w:val="auto"/>
      <w:kern w:val="0"/>
    </w:rPr>
  </w:style>
  <w:style w:type="paragraph" w:customStyle="1" w:styleId="afffff3">
    <w:name w:val="Петит"/>
    <w:basedOn w:val="a"/>
    <w:rsid w:val="00F03461"/>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suppressAutoHyphens w:val="0"/>
      <w:autoSpaceDE w:val="0"/>
      <w:autoSpaceDN w:val="0"/>
      <w:adjustRightInd w:val="0"/>
      <w:spacing w:after="0" w:line="304" w:lineRule="auto"/>
      <w:ind w:firstLine="340"/>
      <w:jc w:val="both"/>
    </w:pPr>
    <w:rPr>
      <w:rFonts w:ascii="SchoolBookC" w:eastAsia="Times New Roman" w:hAnsi="SchoolBookC" w:cs="SchoolBookC"/>
      <w:color w:val="000000"/>
      <w:kern w:val="0"/>
      <w:sz w:val="19"/>
      <w:szCs w:val="19"/>
      <w:lang w:eastAsia="ru-RU"/>
    </w:rPr>
  </w:style>
  <w:style w:type="character" w:customStyle="1" w:styleId="1ff3">
    <w:name w:val="Неразрешенное упоминание1"/>
    <w:uiPriority w:val="99"/>
    <w:semiHidden/>
    <w:unhideWhenUsed/>
    <w:rsid w:val="00F03461"/>
    <w:rPr>
      <w:color w:val="605E5C"/>
      <w:shd w:val="clear" w:color="auto" w:fill="E1DFDD"/>
    </w:rPr>
  </w:style>
  <w:style w:type="numbering" w:customStyle="1" w:styleId="4110">
    <w:name w:val="Нет списка411"/>
    <w:next w:val="a2"/>
    <w:uiPriority w:val="99"/>
    <w:semiHidden/>
    <w:unhideWhenUsed/>
    <w:rsid w:val="00F03461"/>
  </w:style>
  <w:style w:type="paragraph" w:customStyle="1" w:styleId="115">
    <w:name w:val="Заголовок 11"/>
    <w:basedOn w:val="a"/>
    <w:next w:val="a"/>
    <w:uiPriority w:val="1"/>
    <w:qFormat/>
    <w:rsid w:val="00F03461"/>
    <w:pPr>
      <w:keepNext/>
      <w:keepLines/>
      <w:suppressAutoHyphens w:val="0"/>
      <w:spacing w:before="240" w:after="120" w:line="360" w:lineRule="auto"/>
      <w:jc w:val="center"/>
      <w:outlineLvl w:val="0"/>
    </w:pPr>
    <w:rPr>
      <w:rFonts w:ascii="Cambria" w:eastAsia="Times New Roman" w:hAnsi="Cambria" w:cs="Times New Roman"/>
      <w:b/>
      <w:bCs/>
      <w:color w:val="365F91"/>
      <w:kern w:val="0"/>
      <w:sz w:val="28"/>
      <w:szCs w:val="28"/>
    </w:rPr>
  </w:style>
  <w:style w:type="paragraph" w:customStyle="1" w:styleId="315">
    <w:name w:val="Заголовок 31"/>
    <w:basedOn w:val="a"/>
    <w:next w:val="a"/>
    <w:uiPriority w:val="9"/>
    <w:unhideWhenUsed/>
    <w:qFormat/>
    <w:rsid w:val="00F03461"/>
    <w:pPr>
      <w:keepNext/>
      <w:keepLines/>
      <w:suppressAutoHyphens w:val="0"/>
      <w:spacing w:before="200" w:after="0" w:line="240" w:lineRule="auto"/>
      <w:outlineLvl w:val="2"/>
    </w:pPr>
    <w:rPr>
      <w:rFonts w:ascii="Cambria" w:eastAsia="Arial" w:hAnsi="Cambria" w:cs="Times New Roman"/>
      <w:b/>
      <w:bCs/>
      <w:color w:val="4F81BD"/>
      <w:kern w:val="0"/>
      <w:sz w:val="24"/>
      <w:szCs w:val="24"/>
      <w:lang w:eastAsia="ar-SA"/>
    </w:rPr>
  </w:style>
  <w:style w:type="paragraph" w:customStyle="1" w:styleId="712">
    <w:name w:val="Заголовок 71"/>
    <w:basedOn w:val="a"/>
    <w:next w:val="a"/>
    <w:uiPriority w:val="9"/>
    <w:semiHidden/>
    <w:unhideWhenUsed/>
    <w:qFormat/>
    <w:rsid w:val="00F03461"/>
    <w:pPr>
      <w:keepNext/>
      <w:keepLines/>
      <w:suppressAutoHyphens w:val="0"/>
      <w:spacing w:before="200" w:after="0"/>
      <w:outlineLvl w:val="6"/>
    </w:pPr>
    <w:rPr>
      <w:rFonts w:eastAsia="Calibri" w:cs="Times New Roman"/>
      <w:b/>
      <w:bCs/>
      <w:i/>
      <w:iCs/>
      <w:color w:val="5A5A5A"/>
      <w:kern w:val="0"/>
      <w:sz w:val="20"/>
      <w:szCs w:val="20"/>
    </w:rPr>
  </w:style>
  <w:style w:type="paragraph" w:customStyle="1" w:styleId="811">
    <w:name w:val="Заголовок 81"/>
    <w:basedOn w:val="a"/>
    <w:next w:val="a"/>
    <w:uiPriority w:val="9"/>
    <w:semiHidden/>
    <w:unhideWhenUsed/>
    <w:qFormat/>
    <w:rsid w:val="00F03461"/>
    <w:pPr>
      <w:keepNext/>
      <w:keepLines/>
      <w:suppressAutoHyphens w:val="0"/>
      <w:spacing w:before="200" w:after="0"/>
      <w:outlineLvl w:val="7"/>
    </w:pPr>
    <w:rPr>
      <w:rFonts w:eastAsia="Calibri" w:cs="Times New Roman"/>
      <w:b/>
      <w:bCs/>
      <w:color w:val="7F7F7F"/>
      <w:kern w:val="0"/>
      <w:sz w:val="20"/>
      <w:szCs w:val="20"/>
    </w:rPr>
  </w:style>
  <w:style w:type="paragraph" w:customStyle="1" w:styleId="911">
    <w:name w:val="Заголовок 91"/>
    <w:basedOn w:val="a"/>
    <w:next w:val="a"/>
    <w:uiPriority w:val="9"/>
    <w:semiHidden/>
    <w:unhideWhenUsed/>
    <w:qFormat/>
    <w:rsid w:val="00F03461"/>
    <w:pPr>
      <w:keepNext/>
      <w:keepLines/>
      <w:suppressAutoHyphens w:val="0"/>
      <w:spacing w:before="200" w:after="0"/>
      <w:outlineLvl w:val="8"/>
    </w:pPr>
    <w:rPr>
      <w:rFonts w:eastAsia="Calibri" w:cs="Times New Roman"/>
      <w:b/>
      <w:bCs/>
      <w:i/>
      <w:iCs/>
      <w:color w:val="7F7F7F"/>
      <w:kern w:val="0"/>
      <w:sz w:val="18"/>
      <w:szCs w:val="18"/>
    </w:rPr>
  </w:style>
  <w:style w:type="character" w:customStyle="1" w:styleId="Heading1Char">
    <w:name w:val="Heading 1 Char"/>
    <w:uiPriority w:val="9"/>
    <w:rsid w:val="00F03461"/>
    <w:rPr>
      <w:rFonts w:ascii="Arial" w:eastAsia="Arial" w:hAnsi="Arial" w:cs="Arial"/>
      <w:sz w:val="40"/>
      <w:szCs w:val="40"/>
    </w:rPr>
  </w:style>
  <w:style w:type="character" w:customStyle="1" w:styleId="Heading2Char">
    <w:name w:val="Heading 2 Char"/>
    <w:uiPriority w:val="9"/>
    <w:rsid w:val="00F03461"/>
    <w:rPr>
      <w:rFonts w:ascii="Arial" w:eastAsia="Arial" w:hAnsi="Arial" w:cs="Arial"/>
      <w:sz w:val="34"/>
    </w:rPr>
  </w:style>
  <w:style w:type="character" w:customStyle="1" w:styleId="Heading3Char">
    <w:name w:val="Heading 3 Char"/>
    <w:uiPriority w:val="9"/>
    <w:rsid w:val="00F03461"/>
    <w:rPr>
      <w:rFonts w:ascii="Arial" w:eastAsia="Arial" w:hAnsi="Arial" w:cs="Arial"/>
      <w:sz w:val="30"/>
      <w:szCs w:val="30"/>
    </w:rPr>
  </w:style>
  <w:style w:type="character" w:customStyle="1" w:styleId="Heading4Char">
    <w:name w:val="Heading 4 Char"/>
    <w:uiPriority w:val="9"/>
    <w:rsid w:val="00F03461"/>
    <w:rPr>
      <w:rFonts w:ascii="Arial" w:eastAsia="Arial" w:hAnsi="Arial" w:cs="Arial"/>
      <w:b/>
      <w:bCs/>
      <w:sz w:val="26"/>
      <w:szCs w:val="26"/>
    </w:rPr>
  </w:style>
  <w:style w:type="character" w:customStyle="1" w:styleId="Heading5Char">
    <w:name w:val="Heading 5 Char"/>
    <w:uiPriority w:val="9"/>
    <w:rsid w:val="00F03461"/>
    <w:rPr>
      <w:rFonts w:ascii="Arial" w:eastAsia="Arial" w:hAnsi="Arial" w:cs="Arial"/>
      <w:b/>
      <w:bCs/>
      <w:sz w:val="24"/>
      <w:szCs w:val="24"/>
    </w:rPr>
  </w:style>
  <w:style w:type="character" w:customStyle="1" w:styleId="Heading6Char">
    <w:name w:val="Heading 6 Char"/>
    <w:uiPriority w:val="9"/>
    <w:rsid w:val="00F03461"/>
    <w:rPr>
      <w:rFonts w:ascii="Arial" w:eastAsia="Arial" w:hAnsi="Arial" w:cs="Arial"/>
      <w:b/>
      <w:bCs/>
      <w:sz w:val="22"/>
      <w:szCs w:val="22"/>
    </w:rPr>
  </w:style>
  <w:style w:type="character" w:customStyle="1" w:styleId="Heading7Char">
    <w:name w:val="Heading 7 Char"/>
    <w:uiPriority w:val="9"/>
    <w:rsid w:val="00F03461"/>
    <w:rPr>
      <w:rFonts w:ascii="Arial" w:eastAsia="Arial" w:hAnsi="Arial" w:cs="Arial"/>
      <w:b/>
      <w:bCs/>
      <w:i/>
      <w:iCs/>
      <w:sz w:val="22"/>
      <w:szCs w:val="22"/>
    </w:rPr>
  </w:style>
  <w:style w:type="character" w:customStyle="1" w:styleId="Heading8Char">
    <w:name w:val="Heading 8 Char"/>
    <w:uiPriority w:val="9"/>
    <w:rsid w:val="00F03461"/>
    <w:rPr>
      <w:rFonts w:ascii="Arial" w:eastAsia="Arial" w:hAnsi="Arial" w:cs="Arial"/>
      <w:i/>
      <w:iCs/>
      <w:sz w:val="22"/>
      <w:szCs w:val="22"/>
    </w:rPr>
  </w:style>
  <w:style w:type="character" w:customStyle="1" w:styleId="Heading9Char">
    <w:name w:val="Heading 9 Char"/>
    <w:uiPriority w:val="9"/>
    <w:rsid w:val="00F03461"/>
    <w:rPr>
      <w:rFonts w:ascii="Arial" w:eastAsia="Arial" w:hAnsi="Arial" w:cs="Arial"/>
      <w:i/>
      <w:iCs/>
      <w:sz w:val="21"/>
      <w:szCs w:val="21"/>
    </w:rPr>
  </w:style>
  <w:style w:type="character" w:customStyle="1" w:styleId="TitleChar">
    <w:name w:val="Title Char"/>
    <w:uiPriority w:val="10"/>
    <w:rsid w:val="00F03461"/>
    <w:rPr>
      <w:sz w:val="48"/>
      <w:szCs w:val="48"/>
    </w:rPr>
  </w:style>
  <w:style w:type="character" w:customStyle="1" w:styleId="SubtitleChar">
    <w:name w:val="Subtitle Char"/>
    <w:uiPriority w:val="11"/>
    <w:rsid w:val="00F03461"/>
    <w:rPr>
      <w:sz w:val="24"/>
      <w:szCs w:val="24"/>
    </w:rPr>
  </w:style>
  <w:style w:type="character" w:customStyle="1" w:styleId="QuoteChar">
    <w:name w:val="Quote Char"/>
    <w:uiPriority w:val="29"/>
    <w:rsid w:val="00F03461"/>
    <w:rPr>
      <w:i/>
    </w:rPr>
  </w:style>
  <w:style w:type="character" w:customStyle="1" w:styleId="IntenseQuoteChar">
    <w:name w:val="Intense Quote Char"/>
    <w:uiPriority w:val="30"/>
    <w:rsid w:val="00F03461"/>
    <w:rPr>
      <w:i/>
    </w:rPr>
  </w:style>
  <w:style w:type="character" w:customStyle="1" w:styleId="HeaderChar">
    <w:name w:val="Header Char"/>
    <w:uiPriority w:val="99"/>
    <w:rsid w:val="00F03461"/>
  </w:style>
  <w:style w:type="character" w:customStyle="1" w:styleId="CaptionChar">
    <w:name w:val="Caption Char"/>
    <w:uiPriority w:val="99"/>
    <w:rsid w:val="00F03461"/>
  </w:style>
  <w:style w:type="table" w:customStyle="1" w:styleId="TableGridLight1">
    <w:name w:val="Table Grid Light1"/>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
    <w:name w:val="Grid Table 1 Light -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next w:val="-72"/>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next w:val="-720"/>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F03461"/>
    <w:rPr>
      <w:sz w:val="18"/>
    </w:rPr>
  </w:style>
  <w:style w:type="character" w:customStyle="1" w:styleId="A20">
    <w:name w:val="A2"/>
    <w:uiPriority w:val="99"/>
    <w:rsid w:val="00F03461"/>
    <w:rPr>
      <w:rFonts w:cs="Newton"/>
      <w:b/>
      <w:bCs/>
      <w:color w:val="000000"/>
      <w:sz w:val="34"/>
      <w:szCs w:val="34"/>
    </w:rPr>
  </w:style>
  <w:style w:type="paragraph" w:customStyle="1" w:styleId="Pa0">
    <w:name w:val="Pa0"/>
    <w:basedOn w:val="Default"/>
    <w:next w:val="Default"/>
    <w:uiPriority w:val="99"/>
    <w:rsid w:val="00F03461"/>
    <w:pPr>
      <w:autoSpaceDE/>
      <w:autoSpaceDN/>
      <w:adjustRightInd/>
      <w:spacing w:line="281" w:lineRule="atLeast"/>
    </w:pPr>
    <w:rPr>
      <w:rFonts w:ascii="Newton" w:eastAsia="Calibri" w:hAnsi="Newton"/>
      <w:color w:val="auto"/>
      <w:lang w:eastAsia="en-US"/>
    </w:rPr>
  </w:style>
  <w:style w:type="paragraph" w:customStyle="1" w:styleId="Pa2">
    <w:name w:val="Pa2"/>
    <w:basedOn w:val="Default"/>
    <w:next w:val="Default"/>
    <w:uiPriority w:val="99"/>
    <w:rsid w:val="00F03461"/>
    <w:pPr>
      <w:autoSpaceDE/>
      <w:autoSpaceDN/>
      <w:adjustRightInd/>
      <w:spacing w:line="281" w:lineRule="atLeast"/>
    </w:pPr>
    <w:rPr>
      <w:rFonts w:ascii="Newton" w:eastAsia="Calibri" w:hAnsi="Newton"/>
      <w:color w:val="auto"/>
      <w:lang w:eastAsia="en-US"/>
    </w:rPr>
  </w:style>
  <w:style w:type="character" w:customStyle="1" w:styleId="A00">
    <w:name w:val="A0"/>
    <w:uiPriority w:val="99"/>
    <w:rsid w:val="00F03461"/>
    <w:rPr>
      <w:rFonts w:cs="Newton"/>
      <w:color w:val="000000"/>
      <w:sz w:val="18"/>
      <w:szCs w:val="18"/>
    </w:rPr>
  </w:style>
  <w:style w:type="character" w:customStyle="1" w:styleId="A10">
    <w:name w:val="A1"/>
    <w:uiPriority w:val="99"/>
    <w:rsid w:val="00F03461"/>
    <w:rPr>
      <w:rFonts w:cs="Newton"/>
      <w:color w:val="000000"/>
      <w:sz w:val="20"/>
      <w:szCs w:val="20"/>
    </w:rPr>
  </w:style>
  <w:style w:type="paragraph" w:customStyle="1" w:styleId="Pa1">
    <w:name w:val="Pa1"/>
    <w:basedOn w:val="Default"/>
    <w:next w:val="Default"/>
    <w:uiPriority w:val="99"/>
    <w:rsid w:val="00F03461"/>
    <w:pPr>
      <w:autoSpaceDE/>
      <w:autoSpaceDN/>
      <w:adjustRightInd/>
      <w:spacing w:line="281" w:lineRule="atLeast"/>
    </w:pPr>
    <w:rPr>
      <w:rFonts w:ascii="Newton" w:eastAsia="Calibri" w:hAnsi="Newton"/>
      <w:color w:val="auto"/>
      <w:lang w:eastAsia="en-US"/>
    </w:rPr>
  </w:style>
  <w:style w:type="character" w:customStyle="1" w:styleId="A40">
    <w:name w:val="A4"/>
    <w:uiPriority w:val="99"/>
    <w:rsid w:val="00F03461"/>
    <w:rPr>
      <w:rFonts w:cs="Newton"/>
      <w:color w:val="000000"/>
      <w:sz w:val="26"/>
      <w:szCs w:val="26"/>
    </w:rPr>
  </w:style>
  <w:style w:type="paragraph" w:customStyle="1" w:styleId="Pa5">
    <w:name w:val="Pa5"/>
    <w:basedOn w:val="Default"/>
    <w:next w:val="Default"/>
    <w:uiPriority w:val="99"/>
    <w:rsid w:val="00F03461"/>
    <w:pPr>
      <w:autoSpaceDE/>
      <w:autoSpaceDN/>
      <w:adjustRightInd/>
      <w:spacing w:line="281" w:lineRule="atLeast"/>
    </w:pPr>
    <w:rPr>
      <w:rFonts w:ascii="Newton" w:eastAsia="Calibri" w:hAnsi="Newton"/>
      <w:color w:val="auto"/>
      <w:lang w:eastAsia="en-US"/>
    </w:rPr>
  </w:style>
  <w:style w:type="paragraph" w:customStyle="1" w:styleId="Pa6">
    <w:name w:val="Pa6"/>
    <w:basedOn w:val="Default"/>
    <w:next w:val="Default"/>
    <w:uiPriority w:val="99"/>
    <w:rsid w:val="00F03461"/>
    <w:pPr>
      <w:autoSpaceDE/>
      <w:autoSpaceDN/>
      <w:adjustRightInd/>
      <w:spacing w:line="281" w:lineRule="atLeast"/>
    </w:pPr>
    <w:rPr>
      <w:rFonts w:ascii="Newton" w:eastAsia="Calibri" w:hAnsi="Newton"/>
      <w:color w:val="auto"/>
      <w:lang w:eastAsia="en-US"/>
    </w:rPr>
  </w:style>
  <w:style w:type="paragraph" w:customStyle="1" w:styleId="afffff4">
    <w:name w:val="Буллит Курсив"/>
    <w:basedOn w:val="af2"/>
    <w:link w:val="afffff5"/>
    <w:uiPriority w:val="99"/>
    <w:qFormat/>
    <w:rsid w:val="00F03461"/>
    <w:pPr>
      <w:autoSpaceDE/>
      <w:autoSpaceDN/>
      <w:adjustRightInd/>
      <w:textAlignment w:val="auto"/>
    </w:pPr>
    <w:rPr>
      <w:rFonts w:cs="NewtonCSanPin"/>
      <w:i/>
      <w:iCs/>
      <w:lang w:eastAsia="ru-RU"/>
    </w:rPr>
  </w:style>
  <w:style w:type="paragraph" w:customStyle="1" w:styleId="msonormalbullet2gif">
    <w:name w:val="msonormalbullet2.gif"/>
    <w:basedOn w:val="a"/>
    <w:uiPriority w:val="99"/>
    <w:rsid w:val="00F03461"/>
    <w:pPr>
      <w:suppressAutoHyphens w:val="0"/>
      <w:spacing w:before="100" w:beforeAutospacing="1" w:after="100" w:afterAutospacing="1" w:line="240" w:lineRule="auto"/>
    </w:pPr>
    <w:rPr>
      <w:rFonts w:eastAsia="Times New Roman"/>
      <w:color w:val="auto"/>
      <w:kern w:val="0"/>
      <w:sz w:val="24"/>
      <w:szCs w:val="24"/>
      <w:lang w:eastAsia="ru-RU"/>
    </w:rPr>
  </w:style>
  <w:style w:type="table" w:customStyle="1" w:styleId="2210">
    <w:name w:val="Сетка таблицы221"/>
    <w:basedOn w:val="a1"/>
    <w:next w:val="affb"/>
    <w:uiPriority w:val="9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0">
    <w:name w:val="Сетка таблицы1121"/>
    <w:basedOn w:val="a1"/>
    <w:uiPriority w:val="59"/>
    <w:rsid w:val="00F0346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F0346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ff4">
    <w:name w:val="Текст выноски1"/>
    <w:basedOn w:val="a"/>
    <w:next w:val="afc"/>
    <w:uiPriority w:val="99"/>
    <w:semiHidden/>
    <w:unhideWhenUsed/>
    <w:rsid w:val="00F03461"/>
    <w:pPr>
      <w:suppressAutoHyphens w:val="0"/>
      <w:spacing w:after="0" w:line="240" w:lineRule="auto"/>
    </w:pPr>
    <w:rPr>
      <w:rFonts w:ascii="Tahoma" w:eastAsia="Calibri" w:hAnsi="Tahoma" w:cs="Tahoma"/>
      <w:color w:val="auto"/>
      <w:kern w:val="0"/>
      <w:sz w:val="16"/>
      <w:szCs w:val="16"/>
    </w:rPr>
  </w:style>
  <w:style w:type="paragraph" w:customStyle="1" w:styleId="CM13">
    <w:name w:val="CM13"/>
    <w:basedOn w:val="a"/>
    <w:next w:val="a"/>
    <w:uiPriority w:val="99"/>
    <w:rsid w:val="00F03461"/>
    <w:pPr>
      <w:widowControl w:val="0"/>
      <w:suppressAutoHyphens w:val="0"/>
      <w:spacing w:after="238" w:line="240" w:lineRule="auto"/>
    </w:pPr>
    <w:rPr>
      <w:rFonts w:ascii="GHOIB C+ School Book C San Pin" w:eastAsia="Times New Roman" w:hAnsi="GHOIB C+ School Book C San Pin" w:cs="GHOIB C+ School Book C San Pin"/>
      <w:color w:val="auto"/>
      <w:kern w:val="0"/>
      <w:sz w:val="24"/>
      <w:szCs w:val="24"/>
      <w:lang w:eastAsia="ru-RU"/>
    </w:rPr>
  </w:style>
  <w:style w:type="paragraph" w:customStyle="1" w:styleId="c7">
    <w:name w:val="c7"/>
    <w:basedOn w:val="a"/>
    <w:uiPriority w:val="99"/>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ff5">
    <w:name w:val="Текст сноски1"/>
    <w:basedOn w:val="a"/>
    <w:next w:val="a9"/>
    <w:uiPriority w:val="99"/>
    <w:unhideWhenUsed/>
    <w:rsid w:val="00F03461"/>
    <w:pPr>
      <w:suppressAutoHyphens w:val="0"/>
      <w:spacing w:after="0" w:line="240" w:lineRule="auto"/>
    </w:pPr>
    <w:rPr>
      <w:rFonts w:eastAsia="Calibri" w:cs="Times New Roman"/>
      <w:color w:val="auto"/>
      <w:kern w:val="0"/>
      <w:sz w:val="20"/>
      <w:szCs w:val="20"/>
    </w:rPr>
  </w:style>
  <w:style w:type="character" w:customStyle="1" w:styleId="260">
    <w:name w:val="Основной текст (26)_"/>
    <w:link w:val="261"/>
    <w:rsid w:val="00F03461"/>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F03461"/>
    <w:pPr>
      <w:shd w:val="clear" w:color="auto" w:fill="FFFFFF"/>
      <w:suppressAutoHyphens w:val="0"/>
      <w:spacing w:before="120" w:after="180" w:line="0" w:lineRule="atLeast"/>
    </w:pPr>
    <w:rPr>
      <w:rFonts w:ascii="Century Schoolbook" w:eastAsia="Century Schoolbook" w:hAnsi="Century Schoolbook" w:cs="Century Schoolbook"/>
      <w:color w:val="auto"/>
      <w:kern w:val="0"/>
      <w:sz w:val="24"/>
      <w:szCs w:val="24"/>
      <w:lang w:eastAsia="ru-RU"/>
    </w:rPr>
  </w:style>
  <w:style w:type="character" w:customStyle="1" w:styleId="270">
    <w:name w:val="Основной текст (27)_"/>
    <w:link w:val="271"/>
    <w:rsid w:val="00F03461"/>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F03461"/>
    <w:pPr>
      <w:shd w:val="clear" w:color="auto" w:fill="FFFFFF"/>
      <w:suppressAutoHyphens w:val="0"/>
      <w:spacing w:before="360" w:after="240" w:line="0" w:lineRule="atLeast"/>
      <w:jc w:val="both"/>
    </w:pPr>
    <w:rPr>
      <w:rFonts w:ascii="Century Schoolbook" w:eastAsia="Century Schoolbook" w:hAnsi="Century Schoolbook" w:cs="Century Schoolbook"/>
      <w:color w:val="auto"/>
      <w:kern w:val="0"/>
      <w:sz w:val="21"/>
      <w:szCs w:val="21"/>
      <w:lang w:eastAsia="ru-RU"/>
    </w:rPr>
  </w:style>
  <w:style w:type="character" w:customStyle="1" w:styleId="250">
    <w:name w:val="Основной текст (25)_"/>
    <w:link w:val="251"/>
    <w:rsid w:val="00F03461"/>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F03461"/>
    <w:pPr>
      <w:shd w:val="clear" w:color="auto" w:fill="FFFFFF"/>
      <w:suppressAutoHyphens w:val="0"/>
      <w:spacing w:after="3060" w:line="0" w:lineRule="atLeast"/>
      <w:jc w:val="center"/>
    </w:pPr>
    <w:rPr>
      <w:rFonts w:ascii="Century Schoolbook" w:eastAsia="Century Schoolbook" w:hAnsi="Century Schoolbook" w:cs="Century Schoolbook"/>
      <w:color w:val="auto"/>
      <w:kern w:val="0"/>
      <w:sz w:val="26"/>
      <w:szCs w:val="26"/>
      <w:lang w:eastAsia="ru-RU"/>
    </w:rPr>
  </w:style>
  <w:style w:type="character" w:customStyle="1" w:styleId="56">
    <w:name w:val="Заголовок №5_"/>
    <w:link w:val="57"/>
    <w:rsid w:val="00F03461"/>
    <w:rPr>
      <w:rFonts w:ascii="Century Schoolbook" w:eastAsia="Century Schoolbook" w:hAnsi="Century Schoolbook" w:cs="Century Schoolbook"/>
      <w:sz w:val="24"/>
      <w:szCs w:val="24"/>
      <w:shd w:val="clear" w:color="auto" w:fill="FFFFFF"/>
    </w:rPr>
  </w:style>
  <w:style w:type="paragraph" w:customStyle="1" w:styleId="57">
    <w:name w:val="Заголовок №5"/>
    <w:basedOn w:val="a"/>
    <w:link w:val="56"/>
    <w:rsid w:val="00F03461"/>
    <w:pPr>
      <w:shd w:val="clear" w:color="auto" w:fill="FFFFFF"/>
      <w:suppressAutoHyphens w:val="0"/>
      <w:spacing w:before="360" w:after="240" w:line="0" w:lineRule="atLeast"/>
      <w:outlineLvl w:val="4"/>
    </w:pPr>
    <w:rPr>
      <w:rFonts w:ascii="Century Schoolbook" w:eastAsia="Century Schoolbook" w:hAnsi="Century Schoolbook" w:cs="Century Schoolbook"/>
      <w:color w:val="auto"/>
      <w:kern w:val="0"/>
      <w:sz w:val="24"/>
      <w:szCs w:val="24"/>
      <w:lang w:eastAsia="ru-RU"/>
    </w:rPr>
  </w:style>
  <w:style w:type="character" w:customStyle="1" w:styleId="330">
    <w:name w:val="Заголовок №3 (3)_"/>
    <w:link w:val="331"/>
    <w:rsid w:val="00F03461"/>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F03461"/>
    <w:pPr>
      <w:shd w:val="clear" w:color="auto" w:fill="FFFFFF"/>
      <w:suppressAutoHyphens w:val="0"/>
      <w:spacing w:before="240" w:after="240" w:line="0" w:lineRule="atLeast"/>
      <w:outlineLvl w:val="2"/>
    </w:pPr>
    <w:rPr>
      <w:rFonts w:ascii="Century Schoolbook" w:eastAsia="Century Schoolbook" w:hAnsi="Century Schoolbook" w:cs="Century Schoolbook"/>
      <w:color w:val="auto"/>
      <w:kern w:val="0"/>
      <w:sz w:val="24"/>
      <w:szCs w:val="24"/>
      <w:lang w:eastAsia="ru-RU"/>
    </w:rPr>
  </w:style>
  <w:style w:type="character" w:customStyle="1" w:styleId="522">
    <w:name w:val="Заголовок №5 (2)_"/>
    <w:link w:val="523"/>
    <w:rsid w:val="00F03461"/>
    <w:rPr>
      <w:rFonts w:ascii="Century Schoolbook" w:eastAsia="Century Schoolbook" w:hAnsi="Century Schoolbook" w:cs="Century Schoolbook"/>
      <w:sz w:val="21"/>
      <w:szCs w:val="21"/>
      <w:shd w:val="clear" w:color="auto" w:fill="FFFFFF"/>
    </w:rPr>
  </w:style>
  <w:style w:type="paragraph" w:customStyle="1" w:styleId="523">
    <w:name w:val="Заголовок №5 (2)"/>
    <w:basedOn w:val="a"/>
    <w:link w:val="522"/>
    <w:rsid w:val="00F03461"/>
    <w:pPr>
      <w:shd w:val="clear" w:color="auto" w:fill="FFFFFF"/>
      <w:suppressAutoHyphens w:val="0"/>
      <w:spacing w:before="360" w:after="240" w:line="0" w:lineRule="atLeast"/>
      <w:outlineLvl w:val="4"/>
    </w:pPr>
    <w:rPr>
      <w:rFonts w:ascii="Century Schoolbook" w:eastAsia="Century Schoolbook" w:hAnsi="Century Schoolbook" w:cs="Century Schoolbook"/>
      <w:color w:val="auto"/>
      <w:kern w:val="0"/>
      <w:sz w:val="21"/>
      <w:szCs w:val="21"/>
      <w:lang w:eastAsia="ru-RU"/>
    </w:rPr>
  </w:style>
  <w:style w:type="character" w:customStyle="1" w:styleId="222">
    <w:name w:val="Заголовок №2 (2)"/>
    <w:rsid w:val="00F03461"/>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F03461"/>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F03461"/>
    <w:pPr>
      <w:shd w:val="clear" w:color="auto" w:fill="FFFFFF"/>
      <w:suppressAutoHyphens w:val="0"/>
      <w:spacing w:before="240" w:after="240" w:line="0" w:lineRule="atLeast"/>
      <w:outlineLvl w:val="1"/>
    </w:pPr>
    <w:rPr>
      <w:rFonts w:ascii="Century Schoolbook" w:eastAsia="Century Schoolbook" w:hAnsi="Century Schoolbook" w:cs="Century Schoolbook"/>
      <w:color w:val="auto"/>
      <w:kern w:val="0"/>
      <w:sz w:val="24"/>
      <w:szCs w:val="24"/>
      <w:lang w:eastAsia="ru-RU"/>
    </w:rPr>
  </w:style>
  <w:style w:type="character" w:customStyle="1" w:styleId="151">
    <w:name w:val="Заголовок №1 (5)_"/>
    <w:link w:val="152"/>
    <w:rsid w:val="00F03461"/>
    <w:rPr>
      <w:rFonts w:ascii="Century Schoolbook" w:eastAsia="Century Schoolbook" w:hAnsi="Century Schoolbook" w:cs="Century Schoolbook"/>
      <w:sz w:val="24"/>
      <w:szCs w:val="24"/>
      <w:shd w:val="clear" w:color="auto" w:fill="FFFFFF"/>
    </w:rPr>
  </w:style>
  <w:style w:type="paragraph" w:customStyle="1" w:styleId="152">
    <w:name w:val="Заголовок №1 (5)"/>
    <w:basedOn w:val="a"/>
    <w:link w:val="151"/>
    <w:rsid w:val="00F03461"/>
    <w:pPr>
      <w:shd w:val="clear" w:color="auto" w:fill="FFFFFF"/>
      <w:suppressAutoHyphens w:val="0"/>
      <w:spacing w:after="540" w:line="0" w:lineRule="atLeast"/>
      <w:jc w:val="center"/>
      <w:outlineLvl w:val="0"/>
    </w:pPr>
    <w:rPr>
      <w:rFonts w:ascii="Century Schoolbook" w:eastAsia="Century Schoolbook" w:hAnsi="Century Schoolbook" w:cs="Century Schoolbook"/>
      <w:color w:val="auto"/>
      <w:kern w:val="0"/>
      <w:sz w:val="24"/>
      <w:szCs w:val="24"/>
      <w:lang w:eastAsia="ru-RU"/>
    </w:rPr>
  </w:style>
  <w:style w:type="character" w:customStyle="1" w:styleId="240">
    <w:name w:val="Заголовок №2 (4)_"/>
    <w:link w:val="241"/>
    <w:rsid w:val="00F03461"/>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F03461"/>
    <w:pPr>
      <w:shd w:val="clear" w:color="auto" w:fill="FFFFFF"/>
      <w:suppressAutoHyphens w:val="0"/>
      <w:spacing w:after="480" w:line="0" w:lineRule="atLeast"/>
      <w:outlineLvl w:val="1"/>
    </w:pPr>
    <w:rPr>
      <w:rFonts w:ascii="Century Schoolbook" w:eastAsia="Century Schoolbook" w:hAnsi="Century Schoolbook" w:cs="Century Schoolbook"/>
      <w:color w:val="auto"/>
      <w:kern w:val="0"/>
      <w:sz w:val="26"/>
      <w:szCs w:val="26"/>
      <w:lang w:eastAsia="ru-RU"/>
    </w:rPr>
  </w:style>
  <w:style w:type="character" w:customStyle="1" w:styleId="CenturySchoolbook13pt">
    <w:name w:val="Основной текст + Century Schoolbook;13 pt"/>
    <w:rsid w:val="00F03461"/>
    <w:rPr>
      <w:rFonts w:ascii="Century Schoolbook" w:eastAsia="Century Schoolbook" w:hAnsi="Century Schoolbook" w:cs="Century Schoolbook"/>
      <w:spacing w:val="0"/>
      <w:sz w:val="26"/>
      <w:szCs w:val="26"/>
    </w:rPr>
  </w:style>
  <w:style w:type="character" w:styleId="afffff6">
    <w:name w:val="Subtle Reference"/>
    <w:uiPriority w:val="31"/>
    <w:qFormat/>
    <w:rsid w:val="00F03461"/>
    <w:rPr>
      <w:smallCaps/>
      <w:color w:val="C0504D"/>
      <w:u w:val="single"/>
    </w:rPr>
  </w:style>
  <w:style w:type="character" w:styleId="afffff7">
    <w:name w:val="Intense Reference"/>
    <w:uiPriority w:val="32"/>
    <w:qFormat/>
    <w:rsid w:val="00F03461"/>
    <w:rPr>
      <w:b/>
      <w:bCs/>
      <w:smallCaps/>
      <w:color w:val="C0504D"/>
      <w:spacing w:val="5"/>
      <w:u w:val="single"/>
    </w:rPr>
  </w:style>
  <w:style w:type="character" w:styleId="afffff8">
    <w:name w:val="Book Title"/>
    <w:uiPriority w:val="33"/>
    <w:qFormat/>
    <w:rsid w:val="00F03461"/>
    <w:rPr>
      <w:b/>
      <w:bCs/>
      <w:smallCaps/>
      <w:spacing w:val="5"/>
    </w:rPr>
  </w:style>
  <w:style w:type="character" w:customStyle="1" w:styleId="apple-converted-space">
    <w:name w:val="apple-converted-space"/>
    <w:rsid w:val="00F03461"/>
  </w:style>
  <w:style w:type="table" w:customStyle="1" w:styleId="21110">
    <w:name w:val="Сетка таблицы2111"/>
    <w:basedOn w:val="a1"/>
    <w:next w:val="affb"/>
    <w:uiPriority w:val="59"/>
    <w:rsid w:val="00F03461"/>
    <w:rPr>
      <w:rFonts w:ascii="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9">
    <w:name w:val="Subtle Emphasis"/>
    <w:uiPriority w:val="19"/>
    <w:qFormat/>
    <w:rsid w:val="00F03461"/>
    <w:rPr>
      <w:i/>
      <w:iCs/>
      <w:color w:val="808080"/>
    </w:rPr>
  </w:style>
  <w:style w:type="character" w:styleId="afffffa">
    <w:name w:val="Intense Emphasis"/>
    <w:uiPriority w:val="21"/>
    <w:qFormat/>
    <w:rsid w:val="00F03461"/>
    <w:rPr>
      <w:b/>
      <w:bCs/>
      <w:i/>
      <w:iCs/>
      <w:color w:val="4F81BD"/>
    </w:rPr>
  </w:style>
  <w:style w:type="character" w:customStyle="1" w:styleId="file">
    <w:name w:val="file"/>
    <w:rsid w:val="00F03461"/>
  </w:style>
  <w:style w:type="paragraph" w:customStyle="1" w:styleId="c2">
    <w:name w:val="c2"/>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3">
    <w:name w:val="c13"/>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6">
    <w:name w:val="c16"/>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3">
    <w:name w:val="c3"/>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4">
    <w:name w:val="c4"/>
    <w:rsid w:val="00F03461"/>
  </w:style>
  <w:style w:type="paragraph" w:customStyle="1" w:styleId="c5">
    <w:name w:val="c5"/>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search-excerpt">
    <w:name w:val="search-excerpt"/>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like-tooltip">
    <w:name w:val="like-tooltip"/>
    <w:rsid w:val="00F03461"/>
  </w:style>
  <w:style w:type="character" w:customStyle="1" w:styleId="flag-throbber">
    <w:name w:val="flag-throbber"/>
    <w:rsid w:val="00F03461"/>
  </w:style>
  <w:style w:type="paragraph" w:customStyle="1" w:styleId="3f1">
    <w:name w:val="Заголовок 3+"/>
    <w:basedOn w:val="a"/>
    <w:rsid w:val="00F03461"/>
    <w:pPr>
      <w:widowControl w:val="0"/>
      <w:suppressAutoHyphens w:val="0"/>
      <w:spacing w:before="240" w:after="0" w:line="240" w:lineRule="auto"/>
      <w:jc w:val="center"/>
    </w:pPr>
    <w:rPr>
      <w:rFonts w:ascii="Times New Roman" w:eastAsia="Times New Roman" w:hAnsi="Times New Roman" w:cs="Times New Roman"/>
      <w:b/>
      <w:color w:val="auto"/>
      <w:kern w:val="0"/>
      <w:sz w:val="28"/>
      <w:szCs w:val="20"/>
      <w:lang w:eastAsia="ru-RU"/>
    </w:rPr>
  </w:style>
  <w:style w:type="character" w:styleId="afffffb">
    <w:name w:val="Placeholder Text"/>
    <w:uiPriority w:val="99"/>
    <w:semiHidden/>
    <w:rsid w:val="00F03461"/>
    <w:rPr>
      <w:color w:val="808080"/>
    </w:rPr>
  </w:style>
  <w:style w:type="table" w:customStyle="1" w:styleId="111110">
    <w:name w:val="Сетка таблицы111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1"/>
    <w:uiPriority w:val="59"/>
    <w:rsid w:val="00F0346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
    <w:name w:val="Сетка таблицы2211"/>
    <w:basedOn w:val="a1"/>
    <w:next w:val="affb"/>
    <w:uiPriority w:val="59"/>
    <w:rsid w:val="00F0346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bullet3gif">
    <w:name w:val="msobodytext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1gif">
    <w:name w:val="msonormalbullet1.gif"/>
    <w:basedOn w:val="a"/>
    <w:uiPriority w:val="99"/>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listparagraph0">
    <w:name w:val="msolistparagraph"/>
    <w:basedOn w:val="a"/>
    <w:qFormat/>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142">
    <w:name w:val="Основной текст + Полужирный14"/>
    <w:rsid w:val="00F03461"/>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1gifbullet2gif">
    <w:name w:val="msonormalbullet1gifbullet2.gif"/>
    <w:basedOn w:val="a"/>
    <w:uiPriority w:val="99"/>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1gif">
    <w:name w:val="msonormalbullet2gifbullet1.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1gifbullet1gif">
    <w:name w:val="msonormalbullet1gifbullet1.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1gifbullet3gif">
    <w:name w:val="msonormalbullet1gif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2gif">
    <w:name w:val="msonormalbullet2gifbullet2.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3gif">
    <w:name w:val="msonormalbullet2gif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1gifbullet1gif">
    <w:name w:val="msonormalbullet2gifbullet1gifbullet1.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1gifbullet2gif">
    <w:name w:val="msonormalbullet2gifbullet1gifbullet2.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bullet1gifbullet3gif">
    <w:name w:val="msonormalbullet2gifbullet1gif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613">
    <w:name w:val="Заголовок 61"/>
    <w:basedOn w:val="a"/>
    <w:next w:val="a"/>
    <w:uiPriority w:val="9"/>
    <w:semiHidden/>
    <w:unhideWhenUsed/>
    <w:qFormat/>
    <w:rsid w:val="00F03461"/>
    <w:pPr>
      <w:shd w:val="clear" w:color="auto" w:fill="FFFFFF"/>
      <w:suppressAutoHyphens w:val="0"/>
      <w:spacing w:after="0" w:line="271" w:lineRule="auto"/>
      <w:outlineLvl w:val="5"/>
    </w:pPr>
    <w:rPr>
      <w:rFonts w:ascii="Cambria" w:eastAsia="Times New Roman" w:hAnsi="Cambria" w:cs="Times New Roman"/>
      <w:b/>
      <w:bCs/>
      <w:color w:val="595959"/>
      <w:spacing w:val="5"/>
      <w:kern w:val="0"/>
    </w:rPr>
  </w:style>
  <w:style w:type="paragraph" w:styleId="2f8">
    <w:name w:val="List 2"/>
    <w:basedOn w:val="a"/>
    <w:semiHidden/>
    <w:unhideWhenUsed/>
    <w:rsid w:val="00F03461"/>
    <w:pPr>
      <w:suppressAutoHyphens w:val="0"/>
      <w:spacing w:after="0" w:line="240" w:lineRule="auto"/>
      <w:ind w:left="566" w:hanging="283"/>
      <w:jc w:val="both"/>
    </w:pPr>
    <w:rPr>
      <w:rFonts w:ascii="Courier New" w:eastAsia="Times New Roman" w:hAnsi="Courier New" w:cs="Times New Roman"/>
      <w:color w:val="auto"/>
      <w:kern w:val="0"/>
      <w:sz w:val="20"/>
      <w:szCs w:val="20"/>
      <w:lang w:eastAsia="ru-RU"/>
    </w:rPr>
  </w:style>
  <w:style w:type="paragraph" w:styleId="3f2">
    <w:name w:val="List 3"/>
    <w:basedOn w:val="a"/>
    <w:semiHidden/>
    <w:unhideWhenUsed/>
    <w:rsid w:val="00F03461"/>
    <w:pPr>
      <w:suppressAutoHyphens w:val="0"/>
      <w:spacing w:after="0" w:line="240" w:lineRule="auto"/>
      <w:ind w:left="849" w:hanging="283"/>
    </w:pPr>
    <w:rPr>
      <w:rFonts w:ascii="Times New Roman" w:eastAsia="Times New Roman" w:hAnsi="Times New Roman" w:cs="Times New Roman"/>
      <w:color w:val="auto"/>
      <w:kern w:val="0"/>
      <w:sz w:val="24"/>
      <w:szCs w:val="24"/>
      <w:lang w:eastAsia="ru-RU"/>
    </w:rPr>
  </w:style>
  <w:style w:type="paragraph" w:styleId="afffffc">
    <w:name w:val="Body Text First Indent"/>
    <w:basedOn w:val="ae"/>
    <w:link w:val="afffffd"/>
    <w:semiHidden/>
    <w:unhideWhenUsed/>
    <w:rsid w:val="00F03461"/>
    <w:pPr>
      <w:suppressAutoHyphens w:val="0"/>
      <w:spacing w:line="240" w:lineRule="auto"/>
      <w:ind w:firstLine="210"/>
      <w:jc w:val="both"/>
    </w:pPr>
    <w:rPr>
      <w:rFonts w:ascii="Courier New" w:eastAsia="Times New Roman" w:hAnsi="Courier New"/>
      <w:color w:val="auto"/>
      <w:kern w:val="0"/>
      <w:sz w:val="24"/>
      <w:szCs w:val="24"/>
      <w:lang w:eastAsia="ru-RU"/>
    </w:rPr>
  </w:style>
  <w:style w:type="character" w:customStyle="1" w:styleId="afffffd">
    <w:name w:val="Красная строка Знак"/>
    <w:basedOn w:val="af"/>
    <w:link w:val="afffffc"/>
    <w:semiHidden/>
    <w:rsid w:val="00F03461"/>
    <w:rPr>
      <w:rFonts w:ascii="Courier New" w:eastAsia="Arial Unicode MS" w:hAnsi="Courier New" w:cs="Calibri"/>
      <w:color w:val="00000A"/>
      <w:kern w:val="1"/>
      <w:sz w:val="24"/>
      <w:szCs w:val="24"/>
      <w:lang w:eastAsia="en-US"/>
    </w:rPr>
  </w:style>
  <w:style w:type="character" w:customStyle="1" w:styleId="afffffe">
    <w:name w:val="Основной текст_"/>
    <w:link w:val="2f9"/>
    <w:rsid w:val="00F03461"/>
    <w:rPr>
      <w:sz w:val="21"/>
      <w:szCs w:val="21"/>
      <w:shd w:val="clear" w:color="auto" w:fill="FFFFFF"/>
    </w:rPr>
  </w:style>
  <w:style w:type="paragraph" w:customStyle="1" w:styleId="2f9">
    <w:name w:val="Основной текст2"/>
    <w:basedOn w:val="a"/>
    <w:link w:val="afffffe"/>
    <w:rsid w:val="00F03461"/>
    <w:pPr>
      <w:widowControl w:val="0"/>
      <w:shd w:val="clear" w:color="auto" w:fill="FFFFFF"/>
      <w:suppressAutoHyphens w:val="0"/>
      <w:spacing w:before="360" w:after="0" w:line="278" w:lineRule="exact"/>
      <w:ind w:hanging="300"/>
      <w:jc w:val="both"/>
    </w:pPr>
    <w:rPr>
      <w:rFonts w:ascii="Times New Roman" w:eastAsia="Times New Roman" w:hAnsi="Times New Roman" w:cs="Times New Roman"/>
      <w:color w:val="auto"/>
      <w:kern w:val="0"/>
      <w:sz w:val="21"/>
      <w:szCs w:val="21"/>
      <w:lang w:eastAsia="ru-RU"/>
    </w:rPr>
  </w:style>
  <w:style w:type="paragraph" w:customStyle="1" w:styleId="3f3">
    <w:name w:val="Основной текст3"/>
    <w:basedOn w:val="a"/>
    <w:rsid w:val="00F03461"/>
    <w:pPr>
      <w:widowControl w:val="0"/>
      <w:shd w:val="clear" w:color="auto" w:fill="FFFFFF"/>
      <w:suppressAutoHyphens w:val="0"/>
      <w:spacing w:after="0" w:line="370" w:lineRule="exact"/>
      <w:jc w:val="both"/>
    </w:pPr>
    <w:rPr>
      <w:rFonts w:ascii="Times New Roman" w:eastAsia="Times New Roman" w:hAnsi="Times New Roman" w:cs="Times New Roman"/>
      <w:color w:val="auto"/>
      <w:kern w:val="0"/>
      <w:sz w:val="26"/>
      <w:szCs w:val="26"/>
      <w:lang w:eastAsia="ru-RU"/>
    </w:rPr>
  </w:style>
  <w:style w:type="table" w:customStyle="1" w:styleId="3210">
    <w:name w:val="Сетка таблицы321"/>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cxspmiddlemailrucssattributepostfix">
    <w:name w:val="msonormalcxspmiddle_mailru_css_attribute_postfix"/>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88">
    <w:name w:val="Основной текст8"/>
    <w:basedOn w:val="a"/>
    <w:uiPriority w:val="99"/>
    <w:qFormat/>
    <w:rsid w:val="00F03461"/>
    <w:pPr>
      <w:widowControl w:val="0"/>
      <w:shd w:val="clear" w:color="auto" w:fill="FFFFFF"/>
      <w:suppressAutoHyphens w:val="0"/>
      <w:spacing w:after="0" w:line="211" w:lineRule="exact"/>
      <w:jc w:val="both"/>
    </w:pPr>
    <w:rPr>
      <w:rFonts w:ascii="Malgun Gothic" w:eastAsia="Malgun Gothic" w:hAnsi="Malgun Gothic" w:cs="Times New Roman"/>
      <w:color w:val="auto"/>
      <w:spacing w:val="3"/>
      <w:kern w:val="0"/>
      <w:sz w:val="18"/>
      <w:szCs w:val="18"/>
      <w:lang w:eastAsia="ru-RU"/>
    </w:rPr>
  </w:style>
  <w:style w:type="character" w:customStyle="1" w:styleId="0pt">
    <w:name w:val="Основной текст + Полужирный;Интервал 0 pt"/>
    <w:rsid w:val="00F03461"/>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6">
    <w:name w:val="Заголовок 1 Знак1"/>
    <w:uiPriority w:val="9"/>
    <w:rsid w:val="00F03461"/>
    <w:rPr>
      <w:rFonts w:ascii="Times New Roman" w:eastAsia="Times New Roman" w:hAnsi="Times New Roman" w:cs="Times New Roman"/>
      <w:b/>
      <w:sz w:val="24"/>
      <w:szCs w:val="32"/>
    </w:rPr>
  </w:style>
  <w:style w:type="table" w:customStyle="1" w:styleId="1411">
    <w:name w:val="Сетка таблицы1411"/>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4">
    <w:name w:val="Заголовок 6 Знак1"/>
    <w:uiPriority w:val="9"/>
    <w:semiHidden/>
    <w:rsid w:val="00F03461"/>
    <w:rPr>
      <w:rFonts w:ascii="Cambria" w:eastAsia="Times New Roman" w:hAnsi="Cambria" w:cs="Times New Roman"/>
      <w:i/>
      <w:iCs/>
      <w:color w:val="243F60"/>
    </w:rPr>
  </w:style>
  <w:style w:type="character" w:customStyle="1" w:styleId="713">
    <w:name w:val="Заголовок 7 Знак1"/>
    <w:uiPriority w:val="9"/>
    <w:semiHidden/>
    <w:rsid w:val="00F03461"/>
    <w:rPr>
      <w:rFonts w:ascii="Cambria" w:eastAsia="Times New Roman" w:hAnsi="Cambria" w:cs="Times New Roman"/>
      <w:i/>
      <w:iCs/>
      <w:color w:val="404040"/>
    </w:rPr>
  </w:style>
  <w:style w:type="character" w:customStyle="1" w:styleId="812">
    <w:name w:val="Заголовок 8 Знак1"/>
    <w:uiPriority w:val="9"/>
    <w:semiHidden/>
    <w:rsid w:val="00F03461"/>
    <w:rPr>
      <w:rFonts w:ascii="Cambria" w:eastAsia="Times New Roman" w:hAnsi="Cambria" w:cs="Times New Roman"/>
      <w:color w:val="404040"/>
      <w:sz w:val="20"/>
      <w:szCs w:val="20"/>
    </w:rPr>
  </w:style>
  <w:style w:type="character" w:customStyle="1" w:styleId="912">
    <w:name w:val="Заголовок 9 Знак1"/>
    <w:uiPriority w:val="9"/>
    <w:semiHidden/>
    <w:rsid w:val="00F03461"/>
    <w:rPr>
      <w:rFonts w:ascii="Cambria" w:eastAsia="Times New Roman" w:hAnsi="Cambria" w:cs="Times New Roman"/>
      <w:i/>
      <w:iCs/>
      <w:color w:val="404040"/>
      <w:sz w:val="20"/>
      <w:szCs w:val="20"/>
    </w:rPr>
  </w:style>
  <w:style w:type="table" w:customStyle="1" w:styleId="22111">
    <w:name w:val="Сетка таблицы221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етка таблицы511"/>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8">
    <w:name w:val="c18"/>
    <w:rsid w:val="00F03461"/>
  </w:style>
  <w:style w:type="character" w:customStyle="1" w:styleId="c105">
    <w:name w:val="c105"/>
    <w:rsid w:val="00F03461"/>
  </w:style>
  <w:style w:type="paragraph" w:customStyle="1" w:styleId="a8bullet3gif">
    <w:name w:val="a8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8bullet2gif">
    <w:name w:val="a8bullet2.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7bullet1gif">
    <w:name w:val="c27bullet1.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7bullet2gifbullet1gif">
    <w:name w:val="c27bullet2gifbullet1.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7bullet2gifbullet3gif">
    <w:name w:val="c27bullet2gif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7bullet2gifbullet2gifbullet1gif">
    <w:name w:val="c27bullet2gifbullet2gifbullet1.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7bullet2gifbullet2gifbullet3gif">
    <w:name w:val="c27bullet2gifbullet2gif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8bullet1gif">
    <w:name w:val="a8bullet1.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17">
    <w:name w:val="Оглавление 11"/>
    <w:basedOn w:val="a"/>
    <w:next w:val="a"/>
    <w:uiPriority w:val="39"/>
    <w:unhideWhenUsed/>
    <w:rsid w:val="00F03461"/>
    <w:pPr>
      <w:tabs>
        <w:tab w:val="right" w:leader="dot" w:pos="8647"/>
      </w:tabs>
      <w:suppressAutoHyphens w:val="0"/>
      <w:spacing w:after="0"/>
    </w:pPr>
    <w:rPr>
      <w:rFonts w:ascii="Times New Roman" w:eastAsia="Calibri" w:hAnsi="Times New Roman" w:cs="Times New Roman"/>
      <w:color w:val="auto"/>
      <w:kern w:val="0"/>
      <w:sz w:val="28"/>
      <w:szCs w:val="28"/>
    </w:rPr>
  </w:style>
  <w:style w:type="paragraph" w:customStyle="1" w:styleId="8bullet1gif">
    <w:name w:val="8bullet1.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fffff">
    <w:name w:val="Основной текст + Курсив"/>
    <w:aliases w:val="Интервал 0 pt"/>
    <w:rsid w:val="00F03461"/>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8bullet2gif">
    <w:name w:val="8bullet2.gif"/>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hl">
    <w:name w:val="hl"/>
    <w:rsid w:val="00F03461"/>
  </w:style>
  <w:style w:type="paragraph" w:customStyle="1" w:styleId="c34">
    <w:name w:val="c34"/>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6">
    <w:name w:val="c6"/>
    <w:rsid w:val="00F03461"/>
  </w:style>
  <w:style w:type="paragraph" w:styleId="3f4">
    <w:name w:val="Body Text 3"/>
    <w:basedOn w:val="a"/>
    <w:link w:val="3f5"/>
    <w:uiPriority w:val="99"/>
    <w:unhideWhenUsed/>
    <w:rsid w:val="00F03461"/>
    <w:pPr>
      <w:shd w:val="clear" w:color="auto" w:fill="FFFFFF"/>
      <w:suppressAutoHyphens w:val="0"/>
      <w:spacing w:after="0" w:line="240" w:lineRule="auto"/>
      <w:jc w:val="both"/>
    </w:pPr>
    <w:rPr>
      <w:rFonts w:ascii="Times New Roman" w:eastAsia="Times New Roman" w:hAnsi="Times New Roman" w:cs="Times New Roman"/>
      <w:strike/>
      <w:color w:val="auto"/>
      <w:kern w:val="0"/>
      <w:sz w:val="24"/>
      <w:szCs w:val="24"/>
      <w:lang w:eastAsia="ru-RU"/>
    </w:rPr>
  </w:style>
  <w:style w:type="character" w:customStyle="1" w:styleId="3f5">
    <w:name w:val="Основной текст 3 Знак"/>
    <w:basedOn w:val="a0"/>
    <w:link w:val="3f4"/>
    <w:uiPriority w:val="99"/>
    <w:rsid w:val="00F03461"/>
    <w:rPr>
      <w:strike/>
      <w:sz w:val="24"/>
      <w:szCs w:val="24"/>
      <w:shd w:val="clear" w:color="auto" w:fill="FFFFFF"/>
    </w:rPr>
  </w:style>
  <w:style w:type="character" w:customStyle="1" w:styleId="219">
    <w:name w:val="Основной текст с отступом 2 Знак1"/>
    <w:basedOn w:val="a0"/>
    <w:rsid w:val="00F03461"/>
    <w:rPr>
      <w:rFonts w:ascii="Calibri" w:eastAsia="Calibri" w:hAnsi="Calibri" w:cs="Times New Roman"/>
      <w:lang w:val="en-US"/>
    </w:rPr>
  </w:style>
  <w:style w:type="character" w:customStyle="1" w:styleId="c8c4">
    <w:name w:val="c8 c4"/>
    <w:rsid w:val="00F03461"/>
  </w:style>
  <w:style w:type="character" w:customStyle="1" w:styleId="dash0410043104370430044600200441043f04380441043a0430char1">
    <w:name w:val="dash0410_0431_0437_0430_0446_0020_0441_043f_0438_0441_043a_0430__char1"/>
    <w:rsid w:val="00F03461"/>
    <w:rPr>
      <w:rFonts w:ascii="Times New Roman" w:hAnsi="Times New Roman" w:cs="Times New Roman" w:hint="default"/>
      <w:strike w:val="0"/>
      <w:sz w:val="24"/>
      <w:szCs w:val="24"/>
      <w:u w:val="none"/>
    </w:rPr>
  </w:style>
  <w:style w:type="character" w:customStyle="1" w:styleId="af3">
    <w:name w:val="Буллит Знак"/>
    <w:link w:val="af2"/>
    <w:rsid w:val="00F03461"/>
    <w:rPr>
      <w:rFonts w:ascii="NewtonCSanPin" w:hAnsi="NewtonCSanPin"/>
      <w:color w:val="000000"/>
      <w:sz w:val="21"/>
      <w:szCs w:val="21"/>
      <w:lang w:eastAsia="en-US"/>
    </w:rPr>
  </w:style>
  <w:style w:type="paragraph" w:customStyle="1" w:styleId="affffff0">
    <w:name w:val="[Основной абзац]"/>
    <w:basedOn w:val="a"/>
    <w:uiPriority w:val="99"/>
    <w:rsid w:val="00F03461"/>
    <w:pPr>
      <w:suppressAutoHyphens w:val="0"/>
      <w:spacing w:after="0" w:line="288" w:lineRule="auto"/>
      <w:ind w:firstLine="340"/>
      <w:jc w:val="both"/>
    </w:pPr>
    <w:rPr>
      <w:rFonts w:ascii="Newton-Regular" w:eastAsia="Arial" w:hAnsi="Newton-Regular" w:cs="Newton-Regular"/>
      <w:color w:val="000000"/>
      <w:kern w:val="0"/>
      <w:sz w:val="28"/>
      <w:szCs w:val="28"/>
      <w:lang w:val="en-GB" w:eastAsia="ru-RU"/>
    </w:rPr>
  </w:style>
  <w:style w:type="character" w:customStyle="1" w:styleId="FontStyle113">
    <w:name w:val="Font Style113"/>
    <w:uiPriority w:val="99"/>
    <w:rsid w:val="00F03461"/>
    <w:rPr>
      <w:rFonts w:ascii="Arial Unicode MS" w:eastAsia="Arial Unicode MS" w:cs="Arial Unicode MS"/>
      <w:sz w:val="16"/>
      <w:szCs w:val="16"/>
    </w:rPr>
  </w:style>
  <w:style w:type="character" w:customStyle="1" w:styleId="FontStyle126">
    <w:name w:val="Font Style126"/>
    <w:uiPriority w:val="99"/>
    <w:rsid w:val="00F03461"/>
    <w:rPr>
      <w:rFonts w:ascii="Arial Unicode MS" w:eastAsia="Arial Unicode MS" w:cs="Arial Unicode MS"/>
      <w:sz w:val="20"/>
      <w:szCs w:val="20"/>
    </w:rPr>
  </w:style>
  <w:style w:type="paragraph" w:customStyle="1" w:styleId="headertext">
    <w:name w:val="headertext"/>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formattext">
    <w:name w:val="formattext"/>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1ff6">
    <w:name w:val="Просмотренная гиперссылка1"/>
    <w:uiPriority w:val="99"/>
    <w:semiHidden/>
    <w:unhideWhenUsed/>
    <w:rsid w:val="00F03461"/>
    <w:rPr>
      <w:color w:val="800080"/>
      <w:u w:val="single"/>
    </w:rPr>
  </w:style>
  <w:style w:type="character" w:customStyle="1" w:styleId="searchresult">
    <w:name w:val="search_result"/>
    <w:rsid w:val="00F03461"/>
  </w:style>
  <w:style w:type="character" w:customStyle="1" w:styleId="FontStyle30">
    <w:name w:val="Font Style30"/>
    <w:uiPriority w:val="99"/>
    <w:rsid w:val="00F03461"/>
    <w:rPr>
      <w:rFonts w:ascii="Georgia" w:hAnsi="Georgia" w:cs="Georgia"/>
      <w:spacing w:val="10"/>
      <w:sz w:val="18"/>
      <w:szCs w:val="18"/>
    </w:rPr>
  </w:style>
  <w:style w:type="paragraph" w:customStyle="1" w:styleId="Style4">
    <w:name w:val="Style4"/>
    <w:basedOn w:val="a"/>
    <w:uiPriority w:val="99"/>
    <w:rsid w:val="00F03461"/>
    <w:pPr>
      <w:widowControl w:val="0"/>
      <w:suppressAutoHyphens w:val="0"/>
      <w:spacing w:after="0" w:line="240" w:lineRule="auto"/>
    </w:pPr>
    <w:rPr>
      <w:rFonts w:ascii="Georgia" w:eastAsia="Calibri" w:hAnsi="Georgia" w:cs="Georgia"/>
      <w:color w:val="auto"/>
      <w:kern w:val="0"/>
      <w:sz w:val="24"/>
      <w:szCs w:val="24"/>
      <w:lang w:eastAsia="ru-RU"/>
    </w:rPr>
  </w:style>
  <w:style w:type="table" w:customStyle="1" w:styleId="123">
    <w:name w:val="Таблица простая 12"/>
    <w:basedOn w:val="a1"/>
    <w:uiPriority w:val="41"/>
    <w:rsid w:val="00F03461"/>
    <w:rPr>
      <w:rFonts w:ascii="Calibri" w:eastAsia="Calibri" w:hAnsi="Calibr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1"/>
    <w:uiPriority w:val="42"/>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2">
    <w:name w:val="Таблица простая 32"/>
    <w:basedOn w:val="a1"/>
    <w:uiPriority w:val="43"/>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1"/>
    <w:uiPriority w:val="44"/>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4">
    <w:name w:val="Таблица простая 52"/>
    <w:basedOn w:val="a1"/>
    <w:uiPriority w:val="45"/>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F03461"/>
    <w:rPr>
      <w:rFonts w:ascii="Calibri" w:eastAsia="Calibri" w:hAnsi="Calibri"/>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F03461"/>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F03461"/>
    <w:rPr>
      <w:rFonts w:ascii="Calibri" w:eastAsia="Calibri" w:hAnsi="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F03461"/>
    <w:rPr>
      <w:rFonts w:ascii="Calibri" w:eastAsia="Calibri" w:hAnsi="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F03461"/>
    <w:rPr>
      <w:rFonts w:ascii="Calibri" w:eastAsia="Calibri" w:hAnsi="Calibr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F03461"/>
    <w:rPr>
      <w:rFonts w:ascii="Calibri" w:eastAsia="Calibri" w:hAnsi="Calibr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F03461"/>
    <w:rPr>
      <w:rFonts w:ascii="Calibri" w:eastAsia="Calibri" w:hAnsi="Calibri"/>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F03461"/>
    <w:rPr>
      <w:rFonts w:ascii="Calibri" w:eastAsia="Calibri" w:hAnsi="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F03461"/>
    <w:rPr>
      <w:rFonts w:ascii="Calibri" w:eastAsia="Calibri" w:hAnsi="Calibri"/>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F03461"/>
    <w:rPr>
      <w:rFonts w:ascii="Calibri" w:eastAsia="Calibri" w:hAnsi="Calibr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F03461"/>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6">
    <w:name w:val="Заголовок 3 Знак1"/>
    <w:uiPriority w:val="9"/>
    <w:semiHidden/>
    <w:rsid w:val="00F03461"/>
    <w:rPr>
      <w:rFonts w:ascii="Cambria" w:eastAsia="Times New Roman" w:hAnsi="Cambria" w:cs="Times New Roman"/>
      <w:color w:val="243F60"/>
      <w:sz w:val="24"/>
      <w:szCs w:val="24"/>
    </w:rPr>
  </w:style>
  <w:style w:type="character" w:customStyle="1" w:styleId="721">
    <w:name w:val="Заголовок 7 Знак2"/>
    <w:uiPriority w:val="9"/>
    <w:semiHidden/>
    <w:rsid w:val="00F03461"/>
    <w:rPr>
      <w:rFonts w:ascii="Cambria" w:eastAsia="Times New Roman" w:hAnsi="Cambria" w:cs="Times New Roman"/>
      <w:i/>
      <w:iCs/>
      <w:color w:val="243F60"/>
    </w:rPr>
  </w:style>
  <w:style w:type="character" w:customStyle="1" w:styleId="821">
    <w:name w:val="Заголовок 8 Знак2"/>
    <w:uiPriority w:val="9"/>
    <w:semiHidden/>
    <w:rsid w:val="00F03461"/>
    <w:rPr>
      <w:rFonts w:ascii="Cambria" w:eastAsia="Times New Roman" w:hAnsi="Cambria" w:cs="Times New Roman"/>
      <w:color w:val="272727"/>
      <w:sz w:val="21"/>
      <w:szCs w:val="21"/>
    </w:rPr>
  </w:style>
  <w:style w:type="character" w:customStyle="1" w:styleId="921">
    <w:name w:val="Заголовок 9 Знак2"/>
    <w:uiPriority w:val="9"/>
    <w:semiHidden/>
    <w:rsid w:val="00F03461"/>
    <w:rPr>
      <w:rFonts w:ascii="Cambria" w:eastAsia="Times New Roman" w:hAnsi="Cambria" w:cs="Times New Roman"/>
      <w:i/>
      <w:iCs/>
      <w:color w:val="272727"/>
      <w:sz w:val="21"/>
      <w:szCs w:val="21"/>
    </w:rPr>
  </w:style>
  <w:style w:type="character" w:customStyle="1" w:styleId="2fa">
    <w:name w:val="Текст сноски Знак2"/>
    <w:uiPriority w:val="99"/>
    <w:semiHidden/>
    <w:rsid w:val="00F03461"/>
    <w:rPr>
      <w:sz w:val="20"/>
      <w:szCs w:val="20"/>
    </w:rPr>
  </w:style>
  <w:style w:type="character" w:customStyle="1" w:styleId="21a">
    <w:name w:val="Основной текст 2 Знак1"/>
    <w:basedOn w:val="a0"/>
    <w:uiPriority w:val="99"/>
    <w:rsid w:val="00F03461"/>
    <w:rPr>
      <w:rFonts w:ascii="Calibri" w:eastAsia="Calibri" w:hAnsi="Calibri" w:cs="Times New Roman"/>
    </w:rPr>
  </w:style>
  <w:style w:type="table" w:customStyle="1" w:styleId="1510">
    <w:name w:val="Сетка таблицы15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0">
    <w:name w:val="Сетка таблицы611"/>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7">
    <w:name w:val="Стиль1 Знак"/>
    <w:rsid w:val="00F03461"/>
    <w:rPr>
      <w:rFonts w:ascii="Times New Roman" w:eastAsia="Times New Roman" w:hAnsi="Times New Roman" w:cs="Times New Roman"/>
      <w:sz w:val="28"/>
      <w:szCs w:val="28"/>
      <w:lang w:eastAsia="ar-SA"/>
    </w:rPr>
  </w:style>
  <w:style w:type="paragraph" w:customStyle="1" w:styleId="Zag1">
    <w:name w:val="Zag_1"/>
    <w:basedOn w:val="a"/>
    <w:uiPriority w:val="99"/>
    <w:qFormat/>
    <w:rsid w:val="00F03461"/>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Zag3">
    <w:name w:val="Zag_3"/>
    <w:basedOn w:val="a"/>
    <w:qFormat/>
    <w:rsid w:val="00F03461"/>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affffff1">
    <w:name w:val="Ξαϋχνϋι"/>
    <w:basedOn w:val="a"/>
    <w:uiPriority w:val="99"/>
    <w:qFormat/>
    <w:rsid w:val="00F03461"/>
    <w:pPr>
      <w:widowControl w:val="0"/>
      <w:suppressAutoHyphens w:val="0"/>
      <w:autoSpaceDE w:val="0"/>
      <w:autoSpaceDN w:val="0"/>
      <w:adjustRightInd w:val="0"/>
      <w:spacing w:after="0" w:line="240" w:lineRule="auto"/>
      <w:jc w:val="both"/>
    </w:pPr>
    <w:rPr>
      <w:rFonts w:ascii="Times New Roman" w:eastAsia="Times New Roman" w:hAnsi="Times New Roman" w:cs="Times New Roman"/>
      <w:color w:val="000000"/>
      <w:kern w:val="0"/>
      <w:sz w:val="24"/>
      <w:szCs w:val="24"/>
      <w:lang w:val="en-US" w:eastAsia="ru-RU"/>
    </w:rPr>
  </w:style>
  <w:style w:type="character" w:customStyle="1" w:styleId="afffff5">
    <w:name w:val="Буллит Курсив Знак"/>
    <w:link w:val="afffff4"/>
    <w:uiPriority w:val="99"/>
    <w:rsid w:val="00F03461"/>
    <w:rPr>
      <w:rFonts w:ascii="NewtonCSanPin" w:hAnsi="NewtonCSanPin" w:cs="NewtonCSanPin"/>
      <w:i/>
      <w:iCs/>
      <w:color w:val="000000"/>
      <w:sz w:val="21"/>
      <w:szCs w:val="21"/>
    </w:rPr>
  </w:style>
  <w:style w:type="paragraph" w:customStyle="1" w:styleId="affffff2">
    <w:name w:val="Название таблицы"/>
    <w:basedOn w:val="af0"/>
    <w:qFormat/>
    <w:rsid w:val="00F03461"/>
    <w:pPr>
      <w:spacing w:before="113"/>
      <w:ind w:firstLine="0"/>
      <w:jc w:val="center"/>
    </w:pPr>
    <w:rPr>
      <w:b/>
      <w:bCs/>
      <w:lang w:eastAsia="ru-RU"/>
    </w:rPr>
  </w:style>
  <w:style w:type="character" w:customStyle="1" w:styleId="0pt0">
    <w:name w:val="Основной текст + Курсив;Интервал 0 pt"/>
    <w:rsid w:val="00F0346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1">
    <w:name w:val="Основной текст (20)"/>
    <w:rsid w:val="00F0346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F0346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F03461"/>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Normal1">
    <w:name w:val="Normal1"/>
    <w:uiPriority w:val="99"/>
    <w:rsid w:val="00F03461"/>
    <w:pPr>
      <w:widowControl w:val="0"/>
      <w:jc w:val="both"/>
    </w:pPr>
  </w:style>
  <w:style w:type="paragraph" w:customStyle="1" w:styleId="affffff3">
    <w:name w:val="Текст в заданном формате"/>
    <w:basedOn w:val="a"/>
    <w:uiPriority w:val="99"/>
    <w:rsid w:val="00F03461"/>
    <w:pPr>
      <w:widowControl w:val="0"/>
      <w:spacing w:after="0" w:line="360" w:lineRule="auto"/>
      <w:ind w:firstLine="709"/>
      <w:jc w:val="both"/>
    </w:pPr>
    <w:rPr>
      <w:rFonts w:ascii="Times New Roman" w:eastAsia="NSimSun" w:hAnsi="Times New Roman" w:cs="Liberation Mono"/>
      <w:color w:val="auto"/>
      <w:kern w:val="0"/>
      <w:sz w:val="24"/>
      <w:szCs w:val="20"/>
      <w:lang w:eastAsia="zh-CN" w:bidi="hi-IN"/>
    </w:rPr>
  </w:style>
  <w:style w:type="paragraph" w:customStyle="1" w:styleId="affffff4">
    <w:name w:val="Новый"/>
    <w:basedOn w:val="a"/>
    <w:rsid w:val="00F03461"/>
    <w:pPr>
      <w:suppressAutoHyphens w:val="0"/>
      <w:spacing w:after="0" w:line="360" w:lineRule="auto"/>
      <w:ind w:firstLine="454"/>
      <w:jc w:val="both"/>
    </w:pPr>
    <w:rPr>
      <w:rFonts w:ascii="Times New Roman" w:eastAsia="Times New Roman" w:hAnsi="Times New Roman" w:cs="Times New Roman"/>
      <w:color w:val="auto"/>
      <w:kern w:val="0"/>
      <w:sz w:val="28"/>
      <w:szCs w:val="24"/>
      <w:lang w:eastAsia="ru-RU"/>
    </w:rPr>
  </w:style>
  <w:style w:type="character" w:customStyle="1" w:styleId="fontstyle31">
    <w:name w:val="fontstyle31"/>
    <w:rsid w:val="00F0346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F03461"/>
    <w:rPr>
      <w:rFonts w:ascii="Tahoma" w:hAnsi="Tahoma" w:cs="Tahoma"/>
      <w:sz w:val="16"/>
      <w:szCs w:val="16"/>
      <w:lang w:eastAsia="ru-RU"/>
    </w:rPr>
  </w:style>
  <w:style w:type="paragraph" w:customStyle="1" w:styleId="wwP7">
    <w:name w:val="wwP7"/>
    <w:basedOn w:val="a"/>
    <w:uiPriority w:val="99"/>
    <w:rsid w:val="00F03461"/>
    <w:pPr>
      <w:widowControl w:val="0"/>
      <w:spacing w:after="0" w:line="240" w:lineRule="auto"/>
      <w:ind w:left="135" w:firstLine="585"/>
      <w:jc w:val="both"/>
    </w:pPr>
    <w:rPr>
      <w:rFonts w:ascii="Times New Roman" w:eastAsia="Calibri" w:hAnsi="Times New Roman" w:cs="Times New Roman"/>
      <w:color w:val="auto"/>
      <w:kern w:val="2"/>
      <w:sz w:val="24"/>
      <w:szCs w:val="24"/>
      <w:lang w:eastAsia="ru-RU"/>
    </w:rPr>
  </w:style>
  <w:style w:type="character" w:customStyle="1" w:styleId="A30">
    <w:name w:val="A3"/>
    <w:uiPriority w:val="99"/>
    <w:rsid w:val="00F03461"/>
    <w:rPr>
      <w:color w:val="000000"/>
      <w:sz w:val="20"/>
      <w:szCs w:val="20"/>
    </w:rPr>
  </w:style>
  <w:style w:type="character" w:customStyle="1" w:styleId="1ff8">
    <w:name w:val="Верхний колонтитул Знак1"/>
    <w:uiPriority w:val="99"/>
    <w:rsid w:val="00F0346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F03461"/>
  </w:style>
  <w:style w:type="paragraph" w:customStyle="1" w:styleId="affffff5">
    <w:name w:val="подзаголовок"/>
    <w:basedOn w:val="affffff0"/>
    <w:rsid w:val="00F03461"/>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F03461"/>
    <w:rPr>
      <w:color w:val="FF0000"/>
    </w:rPr>
  </w:style>
  <w:style w:type="paragraph" w:customStyle="1" w:styleId="Zag2">
    <w:name w:val="Zag_2"/>
    <w:basedOn w:val="a"/>
    <w:qFormat/>
    <w:rsid w:val="00F03461"/>
    <w:pPr>
      <w:widowControl w:val="0"/>
      <w:suppressAutoHyphens w:val="0"/>
      <w:autoSpaceDE w:val="0"/>
      <w:autoSpaceDN w:val="0"/>
      <w:adjustRightInd w:val="0"/>
      <w:spacing w:after="129" w:line="291" w:lineRule="exact"/>
      <w:jc w:val="center"/>
    </w:pPr>
    <w:rPr>
      <w:rFonts w:ascii="Times New Roman" w:eastAsia="Times New Roman" w:hAnsi="Times New Roman" w:cs="Times New Roman"/>
      <w:b/>
      <w:bCs/>
      <w:color w:val="000000"/>
      <w:kern w:val="0"/>
      <w:sz w:val="24"/>
      <w:szCs w:val="24"/>
      <w:lang w:val="en-US" w:eastAsia="ru-RU"/>
    </w:rPr>
  </w:style>
  <w:style w:type="paragraph" w:customStyle="1" w:styleId="affffff6">
    <w:name w:val="[Без стиля]"/>
    <w:rsid w:val="00F03461"/>
    <w:pPr>
      <w:autoSpaceDE w:val="0"/>
      <w:autoSpaceDN w:val="0"/>
      <w:adjustRightInd w:val="0"/>
      <w:spacing w:line="288" w:lineRule="auto"/>
      <w:textAlignment w:val="center"/>
    </w:pPr>
    <w:rPr>
      <w:rFonts w:ascii="Minion Pro" w:eastAsia="Calibri" w:hAnsi="Minion Pro" w:cs="Minion Pro"/>
      <w:color w:val="000000"/>
      <w:sz w:val="24"/>
      <w:szCs w:val="24"/>
      <w:lang w:val="en-GB" w:eastAsia="en-US"/>
    </w:rPr>
  </w:style>
  <w:style w:type="paragraph" w:customStyle="1" w:styleId="affffff7">
    <w:name w:val="без абзаца"/>
    <w:basedOn w:val="affffff5"/>
    <w:uiPriority w:val="99"/>
    <w:rsid w:val="00F03461"/>
    <w:pPr>
      <w:spacing w:before="0" w:after="0"/>
      <w:ind w:firstLine="0"/>
      <w:jc w:val="left"/>
    </w:pPr>
    <w:rPr>
      <w:rFonts w:ascii="Newton-Regular" w:hAnsi="Newton-Regular" w:cs="Newton-Regular"/>
    </w:rPr>
  </w:style>
  <w:style w:type="character" w:customStyle="1" w:styleId="myItalicChars">
    <w:name w:val="myItalicChars"/>
    <w:uiPriority w:val="99"/>
    <w:rsid w:val="00F03461"/>
    <w:rPr>
      <w:color w:val="FF0000"/>
    </w:rPr>
  </w:style>
  <w:style w:type="numbering" w:customStyle="1" w:styleId="11211">
    <w:name w:val="Нет списка1121"/>
    <w:next w:val="a2"/>
    <w:uiPriority w:val="99"/>
    <w:semiHidden/>
    <w:unhideWhenUsed/>
    <w:rsid w:val="00F03461"/>
  </w:style>
  <w:style w:type="paragraph" w:customStyle="1" w:styleId="ParagraphStyle">
    <w:name w:val="Paragraph Style"/>
    <w:rsid w:val="00F03461"/>
    <w:pPr>
      <w:autoSpaceDE w:val="0"/>
      <w:autoSpaceDN w:val="0"/>
      <w:adjustRightInd w:val="0"/>
    </w:pPr>
    <w:rPr>
      <w:rFonts w:ascii="Arial" w:hAnsi="Arial"/>
      <w:sz w:val="24"/>
      <w:szCs w:val="24"/>
    </w:rPr>
  </w:style>
  <w:style w:type="character" w:customStyle="1" w:styleId="st">
    <w:name w:val="st"/>
    <w:rsid w:val="00F03461"/>
  </w:style>
  <w:style w:type="paragraph" w:styleId="z-">
    <w:name w:val="HTML Top of Form"/>
    <w:basedOn w:val="a"/>
    <w:next w:val="a"/>
    <w:link w:val="z-0"/>
    <w:hidden/>
    <w:uiPriority w:val="99"/>
    <w:semiHidden/>
    <w:unhideWhenUsed/>
    <w:rsid w:val="00F03461"/>
    <w:pPr>
      <w:pBdr>
        <w:bottom w:val="single" w:sz="6" w:space="1" w:color="auto"/>
      </w:pBdr>
      <w:suppressAutoHyphens w:val="0"/>
      <w:spacing w:after="0" w:line="240" w:lineRule="auto"/>
      <w:jc w:val="center"/>
    </w:pPr>
    <w:rPr>
      <w:rFonts w:ascii="Arial" w:eastAsia="Times New Roman" w:hAnsi="Arial" w:cs="Arial"/>
      <w:vanish/>
      <w:color w:val="auto"/>
      <w:kern w:val="0"/>
      <w:sz w:val="16"/>
      <w:szCs w:val="16"/>
      <w:lang w:eastAsia="ru-RU"/>
    </w:rPr>
  </w:style>
  <w:style w:type="character" w:customStyle="1" w:styleId="z-0">
    <w:name w:val="z-Начало формы Знак"/>
    <w:basedOn w:val="a0"/>
    <w:link w:val="z-"/>
    <w:uiPriority w:val="99"/>
    <w:semiHidden/>
    <w:rsid w:val="00F03461"/>
    <w:rPr>
      <w:rFonts w:ascii="Arial" w:hAnsi="Arial" w:cs="Arial"/>
      <w:vanish/>
      <w:sz w:val="16"/>
      <w:szCs w:val="16"/>
    </w:rPr>
  </w:style>
  <w:style w:type="paragraph" w:styleId="z-1">
    <w:name w:val="HTML Bottom of Form"/>
    <w:basedOn w:val="a"/>
    <w:next w:val="a"/>
    <w:link w:val="z-2"/>
    <w:hidden/>
    <w:uiPriority w:val="99"/>
    <w:semiHidden/>
    <w:unhideWhenUsed/>
    <w:rsid w:val="00F03461"/>
    <w:pPr>
      <w:pBdr>
        <w:top w:val="single" w:sz="6" w:space="1" w:color="auto"/>
      </w:pBdr>
      <w:suppressAutoHyphens w:val="0"/>
      <w:spacing w:after="0" w:line="240" w:lineRule="auto"/>
      <w:jc w:val="center"/>
    </w:pPr>
    <w:rPr>
      <w:rFonts w:ascii="Arial" w:eastAsia="Times New Roman" w:hAnsi="Arial" w:cs="Arial"/>
      <w:vanish/>
      <w:color w:val="auto"/>
      <w:kern w:val="0"/>
      <w:sz w:val="16"/>
      <w:szCs w:val="16"/>
      <w:lang w:eastAsia="ru-RU"/>
    </w:rPr>
  </w:style>
  <w:style w:type="character" w:customStyle="1" w:styleId="z-2">
    <w:name w:val="z-Конец формы Знак"/>
    <w:basedOn w:val="a0"/>
    <w:link w:val="z-1"/>
    <w:uiPriority w:val="99"/>
    <w:semiHidden/>
    <w:rsid w:val="00F03461"/>
    <w:rPr>
      <w:rFonts w:ascii="Arial" w:hAnsi="Arial" w:cs="Arial"/>
      <w:vanish/>
      <w:sz w:val="16"/>
      <w:szCs w:val="16"/>
    </w:rPr>
  </w:style>
  <w:style w:type="character" w:customStyle="1" w:styleId="c15">
    <w:name w:val="c15"/>
    <w:rsid w:val="00F03461"/>
  </w:style>
  <w:style w:type="character" w:customStyle="1" w:styleId="ft1">
    <w:name w:val="ft1"/>
    <w:rsid w:val="00F03461"/>
  </w:style>
  <w:style w:type="character" w:styleId="HTML">
    <w:name w:val="HTML Cite"/>
    <w:rsid w:val="00F03461"/>
    <w:rPr>
      <w:rFonts w:ascii="Times New Roman" w:hAnsi="Times New Roman" w:cs="Times New Roman" w:hint="default"/>
      <w:i/>
      <w:iCs/>
    </w:rPr>
  </w:style>
  <w:style w:type="character" w:customStyle="1" w:styleId="1ff9">
    <w:name w:val="Заголовок Знак1"/>
    <w:rsid w:val="00F03461"/>
    <w:rPr>
      <w:rFonts w:ascii="Times New Roman" w:eastAsia="Times New Roman" w:hAnsi="Times New Roman"/>
      <w:bCs/>
      <w:caps/>
      <w:kern w:val="28"/>
      <w:sz w:val="28"/>
      <w:szCs w:val="32"/>
    </w:rPr>
  </w:style>
  <w:style w:type="paragraph" w:styleId="1ffa">
    <w:name w:val="index 1"/>
    <w:basedOn w:val="a"/>
    <w:next w:val="a"/>
    <w:autoRedefine/>
    <w:uiPriority w:val="99"/>
    <w:semiHidden/>
    <w:unhideWhenUsed/>
    <w:rsid w:val="00F03461"/>
    <w:pPr>
      <w:widowControl w:val="0"/>
      <w:suppressAutoHyphens w:val="0"/>
      <w:ind w:left="220" w:hanging="220"/>
    </w:pPr>
    <w:rPr>
      <w:rFonts w:eastAsia="Calibri" w:cs="Times New Roman"/>
      <w:color w:val="auto"/>
      <w:kern w:val="0"/>
      <w:lang w:val="en-US"/>
    </w:rPr>
  </w:style>
  <w:style w:type="numbering" w:customStyle="1" w:styleId="5111">
    <w:name w:val="Нет списка511"/>
    <w:next w:val="a2"/>
    <w:uiPriority w:val="99"/>
    <w:semiHidden/>
    <w:unhideWhenUsed/>
    <w:rsid w:val="00F03461"/>
  </w:style>
  <w:style w:type="table" w:customStyle="1" w:styleId="TableNormal2">
    <w:name w:val="Table Normal2"/>
    <w:uiPriority w:val="2"/>
    <w:semiHidden/>
    <w:unhideWhenUsed/>
    <w:qFormat/>
    <w:rsid w:val="00F0346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111">
    <w:name w:val="Нет списка611"/>
    <w:next w:val="a2"/>
    <w:uiPriority w:val="99"/>
    <w:semiHidden/>
    <w:unhideWhenUsed/>
    <w:rsid w:val="00F03461"/>
  </w:style>
  <w:style w:type="table" w:customStyle="1" w:styleId="TableNormal3">
    <w:name w:val="Table Normal3"/>
    <w:uiPriority w:val="2"/>
    <w:semiHidden/>
    <w:unhideWhenUsed/>
    <w:qFormat/>
    <w:rsid w:val="00F0346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7110">
    <w:name w:val="Нет списка711"/>
    <w:next w:val="a2"/>
    <w:uiPriority w:val="99"/>
    <w:semiHidden/>
    <w:unhideWhenUsed/>
    <w:rsid w:val="00F03461"/>
  </w:style>
  <w:style w:type="numbering" w:customStyle="1" w:styleId="813">
    <w:name w:val="Нет списка81"/>
    <w:next w:val="a2"/>
    <w:uiPriority w:val="99"/>
    <w:semiHidden/>
    <w:unhideWhenUsed/>
    <w:rsid w:val="00F03461"/>
  </w:style>
  <w:style w:type="numbering" w:customStyle="1" w:styleId="12111">
    <w:name w:val="Нет списка1211"/>
    <w:next w:val="a2"/>
    <w:uiPriority w:val="99"/>
    <w:semiHidden/>
    <w:unhideWhenUsed/>
    <w:rsid w:val="00F03461"/>
  </w:style>
  <w:style w:type="numbering" w:customStyle="1" w:styleId="95">
    <w:name w:val="Нет списка9"/>
    <w:next w:val="a2"/>
    <w:uiPriority w:val="99"/>
    <w:semiHidden/>
    <w:unhideWhenUsed/>
    <w:rsid w:val="00F03461"/>
  </w:style>
  <w:style w:type="table" w:customStyle="1" w:styleId="7111">
    <w:name w:val="Сетка таблицы7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4">
    <w:name w:val="Таблица простая 111"/>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2">
    <w:name w:val="Таблица простая 211"/>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2">
    <w:name w:val="Таблица простая 4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
    <w:name w:val="Таблица простая 5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1">
    <w:name w:val="Таблица-сетка 7 цветная1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0">
    <w:name w:val="Список-таблица 7 цветная11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F03461"/>
  </w:style>
  <w:style w:type="numbering" w:customStyle="1" w:styleId="102">
    <w:name w:val="Нет списка10"/>
    <w:next w:val="a2"/>
    <w:uiPriority w:val="99"/>
    <w:semiHidden/>
    <w:unhideWhenUsed/>
    <w:rsid w:val="00F03461"/>
  </w:style>
  <w:style w:type="numbering" w:customStyle="1" w:styleId="1312">
    <w:name w:val="Нет списка131"/>
    <w:next w:val="a2"/>
    <w:uiPriority w:val="99"/>
    <w:semiHidden/>
    <w:unhideWhenUsed/>
    <w:rsid w:val="00F03461"/>
  </w:style>
  <w:style w:type="numbering" w:customStyle="1" w:styleId="143">
    <w:name w:val="Нет списка14"/>
    <w:next w:val="a2"/>
    <w:uiPriority w:val="99"/>
    <w:semiHidden/>
    <w:unhideWhenUsed/>
    <w:rsid w:val="00F03461"/>
  </w:style>
  <w:style w:type="table" w:customStyle="1" w:styleId="8110">
    <w:name w:val="Сетка таблицы8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F03461"/>
  </w:style>
  <w:style w:type="paragraph" w:customStyle="1" w:styleId="Textbody">
    <w:name w:val="Text body"/>
    <w:basedOn w:val="a"/>
    <w:rsid w:val="00F03461"/>
    <w:pPr>
      <w:widowControl w:val="0"/>
      <w:autoSpaceDN w:val="0"/>
      <w:spacing w:after="120" w:line="240" w:lineRule="auto"/>
    </w:pPr>
    <w:rPr>
      <w:rFonts w:ascii="Times New Roman" w:eastAsia="Times New Roman" w:hAnsi="Times New Roman" w:cs="Times New Roman"/>
      <w:color w:val="auto"/>
      <w:kern w:val="3"/>
      <w:sz w:val="24"/>
      <w:szCs w:val="24"/>
      <w:lang w:val="de-DE" w:eastAsia="ja-JP"/>
    </w:rPr>
  </w:style>
  <w:style w:type="numbering" w:customStyle="1" w:styleId="160">
    <w:name w:val="Нет списка16"/>
    <w:next w:val="a2"/>
    <w:uiPriority w:val="99"/>
    <w:semiHidden/>
    <w:unhideWhenUsed/>
    <w:rsid w:val="00F03461"/>
  </w:style>
  <w:style w:type="table" w:customStyle="1" w:styleId="9110">
    <w:name w:val="Сетка таблицы9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2">
    <w:name w:val="Таблица простая 112"/>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1">
    <w:name w:val="Таблица простая 212"/>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0">
    <w:name w:val="Таблица простая 41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0">
    <w:name w:val="Таблица простая 51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4">
    <w:name w:val="Заголовок №4 (2)_"/>
    <w:link w:val="425"/>
    <w:rsid w:val="00F03461"/>
    <w:rPr>
      <w:shd w:val="clear" w:color="auto" w:fill="FFFFFF"/>
    </w:rPr>
  </w:style>
  <w:style w:type="paragraph" w:customStyle="1" w:styleId="425">
    <w:name w:val="Заголовок №4 (2)"/>
    <w:basedOn w:val="a"/>
    <w:link w:val="424"/>
    <w:rsid w:val="00F03461"/>
    <w:pPr>
      <w:widowControl w:val="0"/>
      <w:shd w:val="clear" w:color="auto" w:fill="FFFFFF"/>
      <w:suppressAutoHyphens w:val="0"/>
      <w:spacing w:after="240" w:line="264" w:lineRule="exact"/>
      <w:jc w:val="center"/>
      <w:outlineLvl w:val="3"/>
    </w:pPr>
    <w:rPr>
      <w:rFonts w:ascii="Times New Roman" w:eastAsia="Times New Roman" w:hAnsi="Times New Roman" w:cs="Times New Roman"/>
      <w:color w:val="auto"/>
      <w:kern w:val="0"/>
      <w:sz w:val="20"/>
      <w:szCs w:val="20"/>
      <w:lang w:eastAsia="ru-RU"/>
    </w:rPr>
  </w:style>
  <w:style w:type="numbering" w:customStyle="1" w:styleId="170">
    <w:name w:val="Нет списка17"/>
    <w:next w:val="a2"/>
    <w:uiPriority w:val="99"/>
    <w:semiHidden/>
    <w:unhideWhenUsed/>
    <w:rsid w:val="00F03461"/>
  </w:style>
  <w:style w:type="table" w:customStyle="1" w:styleId="1011">
    <w:name w:val="Сетка таблицы10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1">
    <w:name w:val="Таблица простая 113"/>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0">
    <w:name w:val="Таблица простая 41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0">
    <w:name w:val="Таблица простая 51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F03461"/>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F03461"/>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F03461"/>
  </w:style>
  <w:style w:type="table" w:customStyle="1" w:styleId="161">
    <w:name w:val="Сетка таблицы16"/>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F03461"/>
  </w:style>
  <w:style w:type="table" w:customStyle="1" w:styleId="171">
    <w:name w:val="Сетка таблицы17"/>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F03461"/>
  </w:style>
  <w:style w:type="table" w:customStyle="1" w:styleId="TableNormal4">
    <w:name w:val="Table Normal4"/>
    <w:uiPriority w:val="2"/>
    <w:semiHidden/>
    <w:qFormat/>
    <w:rsid w:val="00F0346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2fb">
    <w:name w:val="Неразрешенное упоминание2"/>
    <w:uiPriority w:val="99"/>
    <w:semiHidden/>
    <w:unhideWhenUsed/>
    <w:rsid w:val="00F03461"/>
    <w:rPr>
      <w:color w:val="605E5C"/>
      <w:shd w:val="clear" w:color="auto" w:fill="E1DFDD"/>
    </w:rPr>
  </w:style>
  <w:style w:type="numbering" w:customStyle="1" w:styleId="202">
    <w:name w:val="Нет списка20"/>
    <w:next w:val="a2"/>
    <w:uiPriority w:val="99"/>
    <w:semiHidden/>
    <w:unhideWhenUsed/>
    <w:rsid w:val="00F03461"/>
  </w:style>
  <w:style w:type="table" w:customStyle="1" w:styleId="TableGridLight8">
    <w:name w:val="Table Grid Light8"/>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basedOn w:val="a1"/>
    <w:next w:val="123"/>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3"/>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0">
    <w:name w:val="Таблица простая 316"/>
    <w:basedOn w:val="a1"/>
    <w:next w:val="322"/>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3"/>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4"/>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uiPriority w:val="59"/>
    <w:rsid w:val="00F0346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F0346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12110">
    <w:name w:val="Сетка таблицы1121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1"/>
    <w:uiPriority w:val="59"/>
    <w:rsid w:val="00F0346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1"/>
    <w:next w:val="affb"/>
    <w:uiPriority w:val="59"/>
    <w:rsid w:val="00F0346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0">
    <w:name w:val="Сетка таблицы3111"/>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
    <w:name w:val="Таблица простая 121"/>
    <w:basedOn w:val="a1"/>
    <w:uiPriority w:val="41"/>
    <w:rsid w:val="00F03461"/>
    <w:rPr>
      <w:rFonts w:ascii="Calibri" w:eastAsia="Calibri" w:hAnsi="Calibr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2">
    <w:name w:val="Таблица простая 221"/>
    <w:basedOn w:val="a1"/>
    <w:uiPriority w:val="42"/>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1">
    <w:name w:val="Таблица простая 321"/>
    <w:basedOn w:val="a1"/>
    <w:uiPriority w:val="43"/>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F03461"/>
    <w:rPr>
      <w:rFonts w:ascii="Calibri" w:eastAsia="Calibri" w:hAnsi="Calibri"/>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F03461"/>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F03461"/>
    <w:rPr>
      <w:rFonts w:ascii="Calibri" w:eastAsia="Calibri" w:hAnsi="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F03461"/>
    <w:rPr>
      <w:rFonts w:ascii="Calibri" w:eastAsia="Calibri" w:hAnsi="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F03461"/>
    <w:rPr>
      <w:rFonts w:ascii="Calibri" w:eastAsia="Calibri" w:hAnsi="Calibr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F03461"/>
    <w:rPr>
      <w:rFonts w:ascii="Calibri" w:eastAsia="Calibri" w:hAnsi="Calibr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F03461"/>
    <w:rPr>
      <w:rFonts w:ascii="Calibri" w:eastAsia="Calibri" w:hAnsi="Calibri"/>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F03461"/>
    <w:rPr>
      <w:rFonts w:ascii="Calibri" w:eastAsia="Calibri" w:hAnsi="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F03461"/>
    <w:rPr>
      <w:rFonts w:ascii="Calibri" w:eastAsia="Calibri" w:hAnsi="Calibri"/>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F03461"/>
    <w:rPr>
      <w:rFonts w:ascii="Calibri" w:eastAsia="Calibri" w:hAnsi="Calibr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F03461"/>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111">
    <w:name w:val="Нет списка2111"/>
    <w:next w:val="a2"/>
    <w:uiPriority w:val="99"/>
    <w:semiHidden/>
    <w:unhideWhenUsed/>
    <w:rsid w:val="00F03461"/>
  </w:style>
  <w:style w:type="table" w:customStyle="1" w:styleId="203">
    <w:name w:val="Сетка таблицы20"/>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9">
    <w:name w:val="Table Grid Light9"/>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
    <w:name w:val="Таблица простая 41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
    <w:name w:val="Таблица простая 51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13">
    <w:name w:val="Нет списка221"/>
    <w:next w:val="a2"/>
    <w:uiPriority w:val="99"/>
    <w:semiHidden/>
    <w:unhideWhenUsed/>
    <w:rsid w:val="00F03461"/>
  </w:style>
  <w:style w:type="table" w:customStyle="1" w:styleId="242">
    <w:name w:val="Сетка таблицы24"/>
    <w:basedOn w:val="a1"/>
    <w:next w:val="affb"/>
    <w:rsid w:val="00F03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F03461"/>
  </w:style>
  <w:style w:type="numbering" w:customStyle="1" w:styleId="243">
    <w:name w:val="Нет списка24"/>
    <w:next w:val="a2"/>
    <w:uiPriority w:val="99"/>
    <w:semiHidden/>
    <w:unhideWhenUsed/>
    <w:rsid w:val="00F03461"/>
  </w:style>
  <w:style w:type="numbering" w:customStyle="1" w:styleId="252">
    <w:name w:val="Нет списка25"/>
    <w:next w:val="a2"/>
    <w:uiPriority w:val="99"/>
    <w:semiHidden/>
    <w:unhideWhenUsed/>
    <w:rsid w:val="00F03461"/>
  </w:style>
  <w:style w:type="table" w:customStyle="1" w:styleId="TableNormal6">
    <w:name w:val="Table Normal6"/>
    <w:uiPriority w:val="2"/>
    <w:semiHidden/>
    <w:unhideWhenUsed/>
    <w:qFormat/>
    <w:rsid w:val="00F0346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F03461"/>
  </w:style>
  <w:style w:type="numbering" w:customStyle="1" w:styleId="111112">
    <w:name w:val="Нет списка11111"/>
    <w:next w:val="a2"/>
    <w:uiPriority w:val="99"/>
    <w:semiHidden/>
    <w:unhideWhenUsed/>
    <w:rsid w:val="00F03461"/>
  </w:style>
  <w:style w:type="paragraph" w:customStyle="1" w:styleId="124">
    <w:name w:val="Заголовок 12"/>
    <w:basedOn w:val="a"/>
    <w:uiPriority w:val="1"/>
    <w:qFormat/>
    <w:rsid w:val="00F03461"/>
    <w:pPr>
      <w:widowControl w:val="0"/>
      <w:suppressAutoHyphens w:val="0"/>
      <w:autoSpaceDE w:val="0"/>
      <w:autoSpaceDN w:val="0"/>
      <w:spacing w:after="0" w:line="319" w:lineRule="exact"/>
      <w:ind w:left="1120"/>
      <w:jc w:val="both"/>
      <w:outlineLvl w:val="1"/>
    </w:pPr>
    <w:rPr>
      <w:rFonts w:ascii="Times New Roman" w:eastAsia="Times New Roman" w:hAnsi="Times New Roman" w:cs="Times New Roman"/>
      <w:b/>
      <w:bCs/>
      <w:color w:val="auto"/>
      <w:kern w:val="0"/>
      <w:sz w:val="28"/>
      <w:szCs w:val="28"/>
    </w:rPr>
  </w:style>
  <w:style w:type="table" w:customStyle="1" w:styleId="253">
    <w:name w:val="Сетка таблицы25"/>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F0346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hgkelc">
    <w:name w:val="hgkelc"/>
    <w:rsid w:val="00F03461"/>
  </w:style>
  <w:style w:type="paragraph" w:customStyle="1" w:styleId="affffff8">
    <w:name w:val="a"/>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ffb">
    <w:name w:val="1Стиль"/>
    <w:basedOn w:val="af4"/>
    <w:qFormat/>
    <w:rsid w:val="00F03461"/>
    <w:pPr>
      <w:tabs>
        <w:tab w:val="left" w:pos="-284"/>
        <w:tab w:val="left" w:pos="-142"/>
      </w:tabs>
      <w:spacing w:line="240" w:lineRule="auto"/>
      <w:ind w:left="0" w:firstLine="709"/>
      <w:jc w:val="both"/>
    </w:pPr>
    <w:rPr>
      <w:rFonts w:eastAsia="Calibri"/>
      <w:bCs/>
      <w:caps w:val="0"/>
      <w:sz w:val="28"/>
      <w:szCs w:val="28"/>
      <w:lang w:eastAsia="zh-CN"/>
    </w:rPr>
  </w:style>
  <w:style w:type="character" w:customStyle="1" w:styleId="path-separator">
    <w:name w:val="path-separator"/>
    <w:rsid w:val="00F03461"/>
  </w:style>
  <w:style w:type="character" w:customStyle="1" w:styleId="l9ipkfa">
    <w:name w:val="l9ipkfa"/>
    <w:rsid w:val="00F03461"/>
  </w:style>
  <w:style w:type="numbering" w:customStyle="1" w:styleId="272">
    <w:name w:val="Нет списка27"/>
    <w:next w:val="a2"/>
    <w:uiPriority w:val="99"/>
    <w:semiHidden/>
    <w:unhideWhenUsed/>
    <w:rsid w:val="00F03461"/>
  </w:style>
  <w:style w:type="paragraph" w:customStyle="1" w:styleId="c31">
    <w:name w:val="c31"/>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numbering" w:customStyle="1" w:styleId="280">
    <w:name w:val="Нет списка28"/>
    <w:next w:val="a2"/>
    <w:uiPriority w:val="99"/>
    <w:semiHidden/>
    <w:unhideWhenUsed/>
    <w:rsid w:val="00F03461"/>
  </w:style>
  <w:style w:type="table" w:customStyle="1" w:styleId="TableGridLight10">
    <w:name w:val="Table Grid Light10"/>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8"/>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0">
    <w:name w:val="Таблица простая 218"/>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F03461"/>
    <w:rPr>
      <w:rFonts w:ascii="Calibri" w:eastAsia="Calibri" w:hAnsi="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F03461"/>
    <w:rPr>
      <w:rFonts w:ascii="Calibri" w:eastAsia="Calibri" w:hAnsi="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F03461"/>
    <w:rPr>
      <w:rFonts w:ascii="Calibri" w:eastAsia="Calibri" w:hAnsi="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F03461"/>
    <w:rPr>
      <w:rFonts w:ascii="Calibri" w:eastAsia="Calibri" w:hAnsi="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F03461"/>
    <w:rPr>
      <w:rFonts w:ascii="Calibri" w:eastAsia="Calibri" w:hAnsi="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F03461"/>
    <w:rPr>
      <w:rFonts w:ascii="Calibri" w:eastAsia="Calibri" w:hAnsi="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F03461"/>
    <w:rPr>
      <w:sz w:val="20"/>
    </w:rPr>
  </w:style>
  <w:style w:type="paragraph" w:customStyle="1" w:styleId="affffff9">
    <w:name w:val="Таблица"/>
    <w:basedOn w:val="af0"/>
    <w:qFormat/>
    <w:rsid w:val="00F03461"/>
    <w:pPr>
      <w:tabs>
        <w:tab w:val="left" w:pos="4500"/>
        <w:tab w:val="left" w:pos="9180"/>
        <w:tab w:val="left" w:pos="9360"/>
      </w:tabs>
      <w:autoSpaceDE/>
      <w:autoSpaceDN/>
      <w:adjustRightInd/>
      <w:spacing w:line="194" w:lineRule="atLeast"/>
      <w:ind w:firstLine="0"/>
      <w:jc w:val="left"/>
      <w:textAlignment w:val="auto"/>
    </w:pPr>
    <w:rPr>
      <w:sz w:val="19"/>
      <w:szCs w:val="19"/>
      <w:lang w:eastAsia="ru-RU"/>
    </w:rPr>
  </w:style>
  <w:style w:type="paragraph" w:styleId="affffffa">
    <w:name w:val="Message Header"/>
    <w:basedOn w:val="affffff9"/>
    <w:link w:val="affffffb"/>
    <w:rsid w:val="00F03461"/>
    <w:pPr>
      <w:jc w:val="center"/>
    </w:pPr>
    <w:rPr>
      <w:b/>
      <w:bCs/>
    </w:rPr>
  </w:style>
  <w:style w:type="character" w:customStyle="1" w:styleId="affffffb">
    <w:name w:val="Шапка Знак"/>
    <w:basedOn w:val="a0"/>
    <w:link w:val="affffffa"/>
    <w:rsid w:val="00F03461"/>
    <w:rPr>
      <w:rFonts w:ascii="NewtonCSanPin" w:hAnsi="NewtonCSanPin"/>
      <w:b/>
      <w:bCs/>
      <w:color w:val="000000"/>
      <w:sz w:val="19"/>
      <w:szCs w:val="19"/>
    </w:rPr>
  </w:style>
  <w:style w:type="paragraph" w:customStyle="1" w:styleId="affffffc">
    <w:name w:val="Приложение"/>
    <w:basedOn w:val="1ffc"/>
    <w:qFormat/>
    <w:rsid w:val="00F03461"/>
    <w:pPr>
      <w:pageBreakBefore w:val="0"/>
      <w:spacing w:line="214" w:lineRule="atLeast"/>
      <w:ind w:left="3005"/>
      <w:jc w:val="left"/>
    </w:pPr>
    <w:rPr>
      <w:rFonts w:ascii="NewtonCSanPin" w:hAnsi="NewtonCSanPin" w:cs="NewtonCSanPin"/>
      <w:caps w:val="0"/>
      <w:sz w:val="21"/>
      <w:szCs w:val="21"/>
    </w:rPr>
  </w:style>
  <w:style w:type="paragraph" w:customStyle="1" w:styleId="1ffc">
    <w:name w:val="Заг 1"/>
    <w:basedOn w:val="af0"/>
    <w:qFormat/>
    <w:rsid w:val="00F03461"/>
    <w:pPr>
      <w:keepNext/>
      <w:pageBreakBefore/>
      <w:autoSpaceDE/>
      <w:autoSpaceDN/>
      <w:adjustRightInd/>
      <w:spacing w:after="170" w:line="296" w:lineRule="atLeast"/>
      <w:ind w:firstLine="0"/>
      <w:jc w:val="center"/>
      <w:textAlignment w:val="auto"/>
    </w:pPr>
    <w:rPr>
      <w:rFonts w:ascii="PragmaticaC" w:hAnsi="PragmaticaC" w:cs="PragmaticaC"/>
      <w:b/>
      <w:bCs/>
      <w:caps/>
      <w:sz w:val="26"/>
      <w:szCs w:val="26"/>
      <w:lang w:eastAsia="ru-RU"/>
    </w:rPr>
  </w:style>
  <w:style w:type="paragraph" w:styleId="affffffd">
    <w:name w:val="Signature"/>
    <w:basedOn w:val="af0"/>
    <w:link w:val="affffffe"/>
    <w:rsid w:val="00F03461"/>
    <w:pPr>
      <w:autoSpaceDE/>
      <w:autoSpaceDN/>
      <w:adjustRightInd/>
      <w:spacing w:before="57" w:line="194" w:lineRule="atLeast"/>
      <w:ind w:firstLine="0"/>
      <w:jc w:val="center"/>
      <w:textAlignment w:val="auto"/>
    </w:pPr>
    <w:rPr>
      <w:sz w:val="19"/>
      <w:szCs w:val="19"/>
      <w:lang w:eastAsia="ru-RU"/>
    </w:rPr>
  </w:style>
  <w:style w:type="character" w:customStyle="1" w:styleId="affffffe">
    <w:name w:val="Подпись Знак"/>
    <w:basedOn w:val="a0"/>
    <w:link w:val="affffffd"/>
    <w:rsid w:val="00F03461"/>
    <w:rPr>
      <w:rFonts w:ascii="NewtonCSanPin" w:hAnsi="NewtonCSanPin"/>
      <w:color w:val="000000"/>
      <w:sz w:val="19"/>
      <w:szCs w:val="19"/>
    </w:rPr>
  </w:style>
  <w:style w:type="paragraph" w:customStyle="1" w:styleId="afffffff">
    <w:name w:val="В скобках"/>
    <w:basedOn w:val="affffffd"/>
    <w:qFormat/>
    <w:rsid w:val="00F03461"/>
    <w:pPr>
      <w:spacing w:line="174" w:lineRule="atLeast"/>
    </w:pPr>
    <w:rPr>
      <w:sz w:val="17"/>
      <w:szCs w:val="17"/>
    </w:rPr>
  </w:style>
  <w:style w:type="paragraph" w:customStyle="1" w:styleId="1ffd">
    <w:name w:val="Содержание 1"/>
    <w:basedOn w:val="af0"/>
    <w:qFormat/>
    <w:rsid w:val="00F03461"/>
    <w:pPr>
      <w:autoSpaceDE/>
      <w:autoSpaceDN/>
      <w:adjustRightInd/>
      <w:ind w:firstLine="0"/>
      <w:textAlignment w:val="auto"/>
    </w:pPr>
    <w:rPr>
      <w:rFonts w:ascii="Times New Roman" w:hAnsi="Times New Roman"/>
      <w:lang w:val="en-US" w:eastAsia="ru-RU"/>
    </w:rPr>
  </w:style>
  <w:style w:type="paragraph" w:customStyle="1" w:styleId="BasicParagraph">
    <w:name w:val="[Basic Paragraph]"/>
    <w:basedOn w:val="NoParagraphStyle"/>
    <w:uiPriority w:val="99"/>
    <w:qFormat/>
    <w:rsid w:val="00F03461"/>
  </w:style>
  <w:style w:type="paragraph" w:customStyle="1" w:styleId="NoParagraphStyle">
    <w:name w:val="[No Paragraph Style]"/>
    <w:qFormat/>
    <w:rsid w:val="00F03461"/>
    <w:pPr>
      <w:spacing w:line="288" w:lineRule="auto"/>
    </w:pPr>
    <w:rPr>
      <w:rFonts w:ascii="Minion Pro" w:hAnsi="Minion Pro" w:cs="Minion Pro"/>
      <w:color w:val="000000"/>
      <w:sz w:val="24"/>
      <w:szCs w:val="24"/>
      <w:lang w:val="en-GB"/>
    </w:rPr>
  </w:style>
  <w:style w:type="paragraph" w:customStyle="1" w:styleId="2fc">
    <w:name w:val="Заг 2"/>
    <w:basedOn w:val="1ffc"/>
    <w:qFormat/>
    <w:rsid w:val="00F03461"/>
    <w:pPr>
      <w:pageBreakBefore w:val="0"/>
      <w:spacing w:before="283"/>
    </w:pPr>
    <w:rPr>
      <w:caps w:val="0"/>
    </w:rPr>
  </w:style>
  <w:style w:type="paragraph" w:customStyle="1" w:styleId="afffffff0">
    <w:name w:val="Пж Курсив"/>
    <w:basedOn w:val="af0"/>
    <w:qFormat/>
    <w:rsid w:val="00F03461"/>
    <w:pPr>
      <w:autoSpaceDE/>
      <w:autoSpaceDN/>
      <w:adjustRightInd/>
      <w:textAlignment w:val="auto"/>
    </w:pPr>
    <w:rPr>
      <w:b/>
      <w:bCs/>
      <w:i/>
      <w:iCs/>
      <w:lang w:eastAsia="ru-RU"/>
    </w:rPr>
  </w:style>
  <w:style w:type="character" w:styleId="afffffff1">
    <w:name w:val="page number"/>
    <w:rsid w:val="00F03461"/>
    <w:rPr>
      <w:rFonts w:cs="Times New Roman"/>
    </w:rPr>
  </w:style>
  <w:style w:type="paragraph" w:customStyle="1" w:styleId="-319">
    <w:name w:val="Темный список - Акцент 31"/>
    <w:hidden/>
    <w:uiPriority w:val="71"/>
    <w:qFormat/>
    <w:rsid w:val="00F03461"/>
    <w:rPr>
      <w:sz w:val="24"/>
      <w:szCs w:val="24"/>
    </w:rPr>
  </w:style>
  <w:style w:type="paragraph" w:customStyle="1" w:styleId="1-21">
    <w:name w:val="Средняя сетка 1 - Акцент 21"/>
    <w:basedOn w:val="a"/>
    <w:link w:val="1-2"/>
    <w:uiPriority w:val="34"/>
    <w:qFormat/>
    <w:rsid w:val="00F03461"/>
    <w:pPr>
      <w:suppressAutoHyphens w:val="0"/>
      <w:spacing w:after="0" w:line="240" w:lineRule="auto"/>
      <w:ind w:left="720"/>
      <w:contextualSpacing/>
    </w:pPr>
    <w:rPr>
      <w:rFonts w:eastAsia="Times New Roman" w:cs="Times New Roman"/>
      <w:color w:val="auto"/>
      <w:kern w:val="0"/>
      <w:sz w:val="24"/>
      <w:szCs w:val="24"/>
      <w:lang w:eastAsia="ru-RU"/>
    </w:rPr>
  </w:style>
  <w:style w:type="character" w:customStyle="1" w:styleId="1-2">
    <w:name w:val="Средняя сетка 1 - Акцент 2 Знак"/>
    <w:link w:val="1-21"/>
    <w:uiPriority w:val="34"/>
    <w:rsid w:val="00F03461"/>
    <w:rPr>
      <w:rFonts w:ascii="Calibri" w:hAnsi="Calibri"/>
      <w:sz w:val="24"/>
      <w:szCs w:val="24"/>
    </w:rPr>
  </w:style>
  <w:style w:type="paragraph" w:customStyle="1" w:styleId="afffffff2">
    <w:name w:val="О_Т"/>
    <w:basedOn w:val="a"/>
    <w:link w:val="afffffff3"/>
    <w:qFormat/>
    <w:rsid w:val="00F03461"/>
    <w:pPr>
      <w:suppressAutoHyphens w:val="0"/>
      <w:spacing w:after="0" w:line="288" w:lineRule="auto"/>
      <w:ind w:firstLine="539"/>
      <w:jc w:val="both"/>
    </w:pPr>
    <w:rPr>
      <w:rFonts w:ascii="Arial" w:eastAsia="Times New Roman" w:hAnsi="Arial" w:cs="Times New Roman"/>
      <w:color w:val="auto"/>
      <w:kern w:val="0"/>
      <w:sz w:val="28"/>
      <w:szCs w:val="28"/>
      <w:lang w:eastAsia="ru-RU"/>
    </w:rPr>
  </w:style>
  <w:style w:type="character" w:customStyle="1" w:styleId="afffffff3">
    <w:name w:val="О_Т Знак"/>
    <w:link w:val="afffffff2"/>
    <w:rsid w:val="00F03461"/>
    <w:rPr>
      <w:rFonts w:ascii="Arial" w:hAnsi="Arial"/>
      <w:sz w:val="28"/>
      <w:szCs w:val="28"/>
    </w:rPr>
  </w:style>
  <w:style w:type="paragraph" w:customStyle="1" w:styleId="dash041e005f0431005f044b005f0447005f043d005f044b005f0439">
    <w:name w:val="dash041e_005f0431_005f044b_005f0447_005f043d_005f044b_005f0439"/>
    <w:basedOn w:val="a"/>
    <w:qFormat/>
    <w:rsid w:val="00F03461"/>
    <w:pPr>
      <w:suppressAutoHyphens w:val="0"/>
      <w:spacing w:after="0" w:line="240" w:lineRule="auto"/>
    </w:pPr>
    <w:rPr>
      <w:rFonts w:ascii="Times New Roman" w:eastAsia="Times New Roman" w:hAnsi="Times New Roman" w:cs="Times New Roman"/>
      <w:color w:val="auto"/>
      <w:kern w:val="0"/>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F03461"/>
  </w:style>
  <w:style w:type="paragraph" w:customStyle="1" w:styleId="-122">
    <w:name w:val="Цветной список - Акцент 12"/>
    <w:basedOn w:val="a"/>
    <w:qFormat/>
    <w:rsid w:val="00F03461"/>
    <w:pPr>
      <w:suppressAutoHyphens w:val="0"/>
      <w:spacing w:line="240" w:lineRule="auto"/>
      <w:ind w:left="720"/>
      <w:contextualSpacing/>
    </w:pPr>
    <w:rPr>
      <w:rFonts w:ascii="Cambria" w:eastAsia="Times New Roman" w:hAnsi="Cambria" w:cs="Times New Roman"/>
      <w:color w:val="auto"/>
      <w:kern w:val="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03461"/>
    <w:rPr>
      <w:rFonts w:ascii="Times New Roman" w:hAnsi="Times New Roman"/>
      <w:sz w:val="24"/>
      <w:u w:val="none"/>
    </w:rPr>
  </w:style>
  <w:style w:type="paragraph" w:customStyle="1" w:styleId="-119">
    <w:name w:val="Цветная заливка - Акцент 11"/>
    <w:hidden/>
    <w:uiPriority w:val="99"/>
    <w:semiHidden/>
    <w:qFormat/>
    <w:rsid w:val="00F03461"/>
    <w:rPr>
      <w:sz w:val="24"/>
      <w:szCs w:val="24"/>
    </w:rPr>
  </w:style>
  <w:style w:type="paragraph" w:customStyle="1" w:styleId="afffffff4">
    <w:name w:val="Νξβϋι"/>
    <w:basedOn w:val="a"/>
    <w:uiPriority w:val="99"/>
    <w:qFormat/>
    <w:rsid w:val="00F03461"/>
    <w:pPr>
      <w:widowControl w:val="0"/>
      <w:suppressAutoHyphens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11a">
    <w:name w:val="Цветной список - Акцент 11"/>
    <w:basedOn w:val="a"/>
    <w:link w:val="-1"/>
    <w:uiPriority w:val="34"/>
    <w:qFormat/>
    <w:rsid w:val="00F03461"/>
    <w:pPr>
      <w:suppressAutoHyphens w:val="0"/>
      <w:ind w:left="720"/>
      <w:contextualSpacing/>
    </w:pPr>
    <w:rPr>
      <w:rFonts w:eastAsia="Times New Roman" w:cs="Times New Roman"/>
      <w:color w:val="auto"/>
      <w:kern w:val="0"/>
    </w:rPr>
  </w:style>
  <w:style w:type="character" w:customStyle="1" w:styleId="-1">
    <w:name w:val="Цветной список - Акцент 1 Знак"/>
    <w:link w:val="-11a"/>
    <w:uiPriority w:val="34"/>
    <w:rsid w:val="00F03461"/>
    <w:rPr>
      <w:rFonts w:ascii="Calibri" w:hAnsi="Calibri"/>
      <w:sz w:val="22"/>
      <w:szCs w:val="22"/>
      <w:lang w:eastAsia="en-US"/>
    </w:rPr>
  </w:style>
  <w:style w:type="character" w:customStyle="1" w:styleId="afffb">
    <w:name w:val="Обычный (веб) Знак"/>
    <w:link w:val="afffa"/>
    <w:uiPriority w:val="99"/>
    <w:rsid w:val="00F03461"/>
    <w:rPr>
      <w:sz w:val="24"/>
      <w:szCs w:val="24"/>
    </w:rPr>
  </w:style>
  <w:style w:type="paragraph" w:customStyle="1" w:styleId="224">
    <w:name w:val="Основной текст 22"/>
    <w:basedOn w:val="a"/>
    <w:qFormat/>
    <w:rsid w:val="00F03461"/>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zag4">
    <w:name w:val="zag_4"/>
    <w:basedOn w:val="a"/>
    <w:uiPriority w:val="99"/>
    <w:qFormat/>
    <w:rsid w:val="00F03461"/>
    <w:pPr>
      <w:widowControl w:val="0"/>
      <w:suppressAutoHyphens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table" w:customStyle="1" w:styleId="263">
    <w:name w:val="Сетка таблицы26"/>
    <w:basedOn w:val="a1"/>
    <w:next w:val="affb"/>
    <w:uiPriority w:val="3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tem">
    <w:name w:val="textitem"/>
    <w:basedOn w:val="a"/>
    <w:qFormat/>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a21">
    <w:name w:val="Pa21"/>
    <w:basedOn w:val="a"/>
    <w:next w:val="a"/>
    <w:uiPriority w:val="99"/>
    <w:qFormat/>
    <w:rsid w:val="00F03461"/>
    <w:pPr>
      <w:suppressAutoHyphens w:val="0"/>
      <w:spacing w:after="0" w:line="321" w:lineRule="atLeast"/>
    </w:pPr>
    <w:rPr>
      <w:rFonts w:ascii="Noto Sans" w:eastAsia="Times New Roman" w:hAnsi="Noto Sans" w:cs="Times New Roman"/>
      <w:color w:val="auto"/>
      <w:kern w:val="0"/>
      <w:sz w:val="24"/>
      <w:szCs w:val="24"/>
      <w:lang w:eastAsia="ru-RU"/>
    </w:rPr>
  </w:style>
  <w:style w:type="paragraph" w:customStyle="1" w:styleId="menuint">
    <w:name w:val="menuint"/>
    <w:basedOn w:val="a"/>
    <w:qFormat/>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listparagraphcxsplast">
    <w:name w:val="msolistparagraphcxsplast"/>
    <w:basedOn w:val="a"/>
    <w:qFormat/>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CharChar1">
    <w:name w:val="Знак Знак1 Char Char1"/>
    <w:basedOn w:val="a"/>
    <w:semiHidden/>
    <w:qFormat/>
    <w:rsid w:val="00F03461"/>
    <w:pPr>
      <w:suppressAutoHyphens w:val="0"/>
      <w:spacing w:after="160" w:line="240" w:lineRule="exact"/>
    </w:pPr>
    <w:rPr>
      <w:rFonts w:ascii="Verdana" w:eastAsia="Times New Roman" w:hAnsi="Verdana" w:cs="Verdana"/>
      <w:color w:val="auto"/>
      <w:kern w:val="0"/>
      <w:sz w:val="20"/>
      <w:szCs w:val="20"/>
      <w:lang w:val="en-US" w:eastAsia="ru-RU"/>
    </w:rPr>
  </w:style>
  <w:style w:type="paragraph" w:customStyle="1" w:styleId="afffffff5">
    <w:name w:val="Знак Знак Знак"/>
    <w:basedOn w:val="a"/>
    <w:qFormat/>
    <w:rsid w:val="00F03461"/>
    <w:pPr>
      <w:suppressAutoHyphens w:val="0"/>
      <w:spacing w:after="160" w:line="240" w:lineRule="exact"/>
    </w:pPr>
    <w:rPr>
      <w:rFonts w:ascii="Verdana" w:eastAsia="Times New Roman" w:hAnsi="Verdana" w:cs="Times New Roman"/>
      <w:color w:val="auto"/>
      <w:kern w:val="0"/>
      <w:sz w:val="20"/>
      <w:szCs w:val="20"/>
      <w:lang w:val="en-US"/>
    </w:rPr>
  </w:style>
  <w:style w:type="table" w:customStyle="1" w:styleId="TableNormal8">
    <w:name w:val="Table Normal8"/>
    <w:uiPriority w:val="2"/>
    <w:semiHidden/>
    <w:unhideWhenUsed/>
    <w:qFormat/>
    <w:rsid w:val="00F0346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11">
    <w:name w:val="Нет списка11211"/>
    <w:next w:val="a2"/>
    <w:uiPriority w:val="99"/>
    <w:semiHidden/>
    <w:unhideWhenUsed/>
    <w:rsid w:val="00F03461"/>
  </w:style>
  <w:style w:type="table" w:customStyle="1" w:styleId="1101">
    <w:name w:val="Сетка таблицы110"/>
    <w:basedOn w:val="a1"/>
    <w:next w:val="affb"/>
    <w:uiPriority w:val="3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Текущий список1"/>
    <w:uiPriority w:val="99"/>
    <w:rsid w:val="00F03461"/>
    <w:pPr>
      <w:numPr>
        <w:numId w:val="57"/>
      </w:numPr>
    </w:pPr>
  </w:style>
  <w:style w:type="numbering" w:customStyle="1" w:styleId="290">
    <w:name w:val="Нет списка29"/>
    <w:next w:val="a2"/>
    <w:uiPriority w:val="99"/>
    <w:semiHidden/>
    <w:unhideWhenUsed/>
    <w:rsid w:val="00F03461"/>
  </w:style>
  <w:style w:type="character" w:customStyle="1" w:styleId="9pt">
    <w:name w:val="Основной текст + 9 pt"/>
    <w:rsid w:val="00F0346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e">
    <w:name w:val="Подпись Знак1"/>
    <w:uiPriority w:val="99"/>
    <w:semiHidden/>
    <w:rsid w:val="00F03461"/>
    <w:rPr>
      <w:rFonts w:ascii="Calibri" w:eastAsia="Calibri" w:hAnsi="Calibri"/>
      <w:sz w:val="22"/>
      <w:szCs w:val="22"/>
      <w:lang w:eastAsia="en-US"/>
    </w:rPr>
  </w:style>
  <w:style w:type="character" w:customStyle="1" w:styleId="1fff">
    <w:name w:val="Название Знак1"/>
    <w:uiPriority w:val="10"/>
    <w:rsid w:val="00F03461"/>
    <w:rPr>
      <w:rFonts w:ascii="Calibri Light" w:eastAsia="Times New Roman" w:hAnsi="Calibri Light" w:cs="Times New Roman"/>
      <w:color w:val="323E4F"/>
      <w:spacing w:val="5"/>
      <w:sz w:val="52"/>
      <w:szCs w:val="52"/>
      <w:lang w:eastAsia="en-US"/>
    </w:rPr>
  </w:style>
  <w:style w:type="character" w:customStyle="1" w:styleId="1fff0">
    <w:name w:val="Подзаголовок Знак1"/>
    <w:uiPriority w:val="99"/>
    <w:rsid w:val="00F03461"/>
    <w:rPr>
      <w:rFonts w:ascii="Calibri Light" w:eastAsia="Times New Roman" w:hAnsi="Calibri Light" w:cs="Times New Roman"/>
      <w:i/>
      <w:iCs/>
      <w:color w:val="4472C4"/>
      <w:spacing w:val="15"/>
      <w:sz w:val="24"/>
      <w:szCs w:val="24"/>
      <w:lang w:eastAsia="en-US"/>
    </w:rPr>
  </w:style>
  <w:style w:type="character" w:customStyle="1" w:styleId="1fff1">
    <w:name w:val="Шапка Знак1"/>
    <w:uiPriority w:val="99"/>
    <w:semiHidden/>
    <w:rsid w:val="00F03461"/>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F03461"/>
  </w:style>
  <w:style w:type="numbering" w:customStyle="1" w:styleId="31111">
    <w:name w:val="Нет списка3111"/>
    <w:next w:val="a2"/>
    <w:uiPriority w:val="99"/>
    <w:semiHidden/>
    <w:unhideWhenUsed/>
    <w:rsid w:val="00F03461"/>
  </w:style>
  <w:style w:type="character" w:customStyle="1" w:styleId="c26">
    <w:name w:val="c26"/>
    <w:rsid w:val="00F03461"/>
  </w:style>
  <w:style w:type="numbering" w:customStyle="1" w:styleId="3212">
    <w:name w:val="Нет списка321"/>
    <w:next w:val="a2"/>
    <w:uiPriority w:val="99"/>
    <w:semiHidden/>
    <w:unhideWhenUsed/>
    <w:rsid w:val="00F03461"/>
  </w:style>
  <w:style w:type="paragraph" w:customStyle="1" w:styleId="1fff2">
    <w:name w:val="Заголовок1"/>
    <w:basedOn w:val="a"/>
    <w:next w:val="ae"/>
    <w:uiPriority w:val="99"/>
    <w:semiHidden/>
    <w:rsid w:val="00F03461"/>
    <w:pPr>
      <w:keepNext/>
      <w:spacing w:before="240" w:after="120"/>
    </w:pPr>
    <w:rPr>
      <w:rFonts w:ascii="Arial" w:eastAsia="Microsoft YaHei" w:hAnsi="Arial" w:cs="Mangal"/>
      <w:color w:val="231F20"/>
      <w:kern w:val="0"/>
      <w:position w:val="2"/>
      <w:sz w:val="28"/>
      <w:szCs w:val="28"/>
      <w:lang w:eastAsia="ar-SA"/>
    </w:rPr>
  </w:style>
  <w:style w:type="paragraph" w:customStyle="1" w:styleId="1fff3">
    <w:name w:val="Название1"/>
    <w:basedOn w:val="a"/>
    <w:uiPriority w:val="99"/>
    <w:semiHidden/>
    <w:rsid w:val="00F03461"/>
    <w:pPr>
      <w:suppressLineNumbers/>
      <w:spacing w:before="120" w:after="120"/>
    </w:pPr>
    <w:rPr>
      <w:rFonts w:eastAsia="Calibri" w:cs="Mangal"/>
      <w:i/>
      <w:iCs/>
      <w:color w:val="231F20"/>
      <w:kern w:val="0"/>
      <w:position w:val="2"/>
      <w:sz w:val="24"/>
      <w:szCs w:val="24"/>
      <w:lang w:eastAsia="ar-SA"/>
    </w:rPr>
  </w:style>
  <w:style w:type="paragraph" w:customStyle="1" w:styleId="Style1">
    <w:name w:val="Style1"/>
    <w:basedOn w:val="a"/>
    <w:uiPriority w:val="99"/>
    <w:semiHidden/>
    <w:rsid w:val="00F03461"/>
    <w:pPr>
      <w:widowControl w:val="0"/>
      <w:autoSpaceDE w:val="0"/>
      <w:spacing w:after="0" w:line="238" w:lineRule="exact"/>
      <w:jc w:val="center"/>
    </w:pPr>
    <w:rPr>
      <w:rFonts w:ascii="Times New Roman" w:eastAsia="Times New Roman" w:hAnsi="Times New Roman" w:cs="Times New Roman"/>
      <w:color w:val="auto"/>
      <w:kern w:val="0"/>
      <w:sz w:val="24"/>
      <w:szCs w:val="24"/>
      <w:lang w:eastAsia="ar-SA"/>
    </w:rPr>
  </w:style>
  <w:style w:type="paragraph" w:customStyle="1" w:styleId="o">
    <w:name w:val="o"/>
    <w:basedOn w:val="a"/>
    <w:uiPriority w:val="99"/>
    <w:semiHidden/>
    <w:rsid w:val="00F03461"/>
    <w:pPr>
      <w:spacing w:before="280" w:after="280" w:line="240" w:lineRule="auto"/>
    </w:pPr>
    <w:rPr>
      <w:rFonts w:ascii="Times New Roman" w:eastAsia="Times New Roman" w:hAnsi="Times New Roman" w:cs="Times New Roman"/>
      <w:color w:val="auto"/>
      <w:kern w:val="0"/>
      <w:sz w:val="24"/>
      <w:szCs w:val="24"/>
      <w:lang w:eastAsia="ar-SA"/>
    </w:rPr>
  </w:style>
  <w:style w:type="paragraph" w:customStyle="1" w:styleId="Style6">
    <w:name w:val="Style6"/>
    <w:basedOn w:val="a"/>
    <w:uiPriority w:val="99"/>
    <w:semiHidden/>
    <w:rsid w:val="00F03461"/>
    <w:pPr>
      <w:widowControl w:val="0"/>
      <w:autoSpaceDE w:val="0"/>
      <w:spacing w:after="0" w:line="240" w:lineRule="auto"/>
    </w:pPr>
    <w:rPr>
      <w:rFonts w:ascii="Times New Roman" w:eastAsia="Times New Roman" w:hAnsi="Times New Roman" w:cs="Times New Roman"/>
      <w:color w:val="auto"/>
      <w:kern w:val="0"/>
      <w:sz w:val="24"/>
      <w:szCs w:val="24"/>
      <w:lang w:eastAsia="ar-SA"/>
    </w:rPr>
  </w:style>
  <w:style w:type="paragraph" w:customStyle="1" w:styleId="103">
    <w:name w:val="Оглавление 10"/>
    <w:basedOn w:val="1fc"/>
    <w:uiPriority w:val="99"/>
    <w:semiHidden/>
    <w:rsid w:val="00F03461"/>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F03461"/>
    <w:rPr>
      <w:rFonts w:ascii="Wingdings" w:hAnsi="Wingdings" w:cs="Wingdings" w:hint="default"/>
    </w:rPr>
  </w:style>
  <w:style w:type="character" w:customStyle="1" w:styleId="WW8Num5z1">
    <w:name w:val="WW8Num5z1"/>
    <w:rsid w:val="00F03461"/>
  </w:style>
  <w:style w:type="character" w:customStyle="1" w:styleId="WW8Num5z2">
    <w:name w:val="WW8Num5z2"/>
    <w:rsid w:val="00F03461"/>
  </w:style>
  <w:style w:type="character" w:customStyle="1" w:styleId="WW8Num5z3">
    <w:name w:val="WW8Num5z3"/>
    <w:rsid w:val="00F03461"/>
  </w:style>
  <w:style w:type="character" w:customStyle="1" w:styleId="WW8Num5z4">
    <w:name w:val="WW8Num5z4"/>
    <w:rsid w:val="00F03461"/>
  </w:style>
  <w:style w:type="character" w:customStyle="1" w:styleId="WW8Num5z5">
    <w:name w:val="WW8Num5z5"/>
    <w:rsid w:val="00F03461"/>
  </w:style>
  <w:style w:type="character" w:customStyle="1" w:styleId="WW8Num5z6">
    <w:name w:val="WW8Num5z6"/>
    <w:rsid w:val="00F03461"/>
  </w:style>
  <w:style w:type="character" w:customStyle="1" w:styleId="WW8Num5z7">
    <w:name w:val="WW8Num5z7"/>
    <w:rsid w:val="00F03461"/>
  </w:style>
  <w:style w:type="character" w:customStyle="1" w:styleId="WW8Num5z8">
    <w:name w:val="WW8Num5z8"/>
    <w:rsid w:val="00F03461"/>
  </w:style>
  <w:style w:type="character" w:customStyle="1" w:styleId="WW8Num6z1">
    <w:name w:val="WW8Num6z1"/>
    <w:rsid w:val="00F03461"/>
  </w:style>
  <w:style w:type="character" w:customStyle="1" w:styleId="WW8Num6z2">
    <w:name w:val="WW8Num6z2"/>
    <w:rsid w:val="00F03461"/>
  </w:style>
  <w:style w:type="character" w:customStyle="1" w:styleId="WW8Num6z3">
    <w:name w:val="WW8Num6z3"/>
    <w:rsid w:val="00F03461"/>
  </w:style>
  <w:style w:type="character" w:customStyle="1" w:styleId="WW8Num6z4">
    <w:name w:val="WW8Num6z4"/>
    <w:rsid w:val="00F03461"/>
  </w:style>
  <w:style w:type="character" w:customStyle="1" w:styleId="WW8Num6z5">
    <w:name w:val="WW8Num6z5"/>
    <w:rsid w:val="00F03461"/>
  </w:style>
  <w:style w:type="character" w:customStyle="1" w:styleId="WW8Num6z6">
    <w:name w:val="WW8Num6z6"/>
    <w:rsid w:val="00F03461"/>
  </w:style>
  <w:style w:type="character" w:customStyle="1" w:styleId="WW8Num6z7">
    <w:name w:val="WW8Num6z7"/>
    <w:rsid w:val="00F03461"/>
  </w:style>
  <w:style w:type="character" w:customStyle="1" w:styleId="WW8Num6z8">
    <w:name w:val="WW8Num6z8"/>
    <w:rsid w:val="00F03461"/>
  </w:style>
  <w:style w:type="character" w:customStyle="1" w:styleId="WW8Num16z1">
    <w:name w:val="WW8Num16z1"/>
    <w:rsid w:val="00F03461"/>
    <w:rPr>
      <w:rFonts w:ascii="Courier New" w:hAnsi="Courier New" w:cs="Courier New" w:hint="default"/>
    </w:rPr>
  </w:style>
  <w:style w:type="character" w:customStyle="1" w:styleId="WW8Num16z2">
    <w:name w:val="WW8Num16z2"/>
    <w:rsid w:val="00F03461"/>
    <w:rPr>
      <w:rFonts w:ascii="Wingdings" w:hAnsi="Wingdings" w:cs="Wingdings" w:hint="default"/>
    </w:rPr>
  </w:style>
  <w:style w:type="character" w:customStyle="1" w:styleId="WW8Num16z3">
    <w:name w:val="WW8Num16z3"/>
    <w:rsid w:val="00F03461"/>
    <w:rPr>
      <w:rFonts w:ascii="Symbol" w:hAnsi="Symbol" w:cs="Symbol" w:hint="default"/>
    </w:rPr>
  </w:style>
  <w:style w:type="character" w:customStyle="1" w:styleId="WW8Num18z1">
    <w:name w:val="WW8Num18z1"/>
    <w:rsid w:val="00F03461"/>
    <w:rPr>
      <w:rFonts w:ascii="Courier New" w:hAnsi="Courier New" w:cs="Courier New" w:hint="default"/>
    </w:rPr>
  </w:style>
  <w:style w:type="character" w:customStyle="1" w:styleId="WW8Num18z2">
    <w:name w:val="WW8Num18z2"/>
    <w:rsid w:val="00F03461"/>
    <w:rPr>
      <w:rFonts w:ascii="Wingdings" w:hAnsi="Wingdings" w:cs="Wingdings" w:hint="default"/>
    </w:rPr>
  </w:style>
  <w:style w:type="character" w:customStyle="1" w:styleId="WW8Num19z3">
    <w:name w:val="WW8Num19z3"/>
    <w:rsid w:val="00F03461"/>
  </w:style>
  <w:style w:type="character" w:customStyle="1" w:styleId="WW8Num19z4">
    <w:name w:val="WW8Num19z4"/>
    <w:rsid w:val="00F03461"/>
  </w:style>
  <w:style w:type="character" w:customStyle="1" w:styleId="WW8Num19z5">
    <w:name w:val="WW8Num19z5"/>
    <w:rsid w:val="00F03461"/>
  </w:style>
  <w:style w:type="character" w:customStyle="1" w:styleId="WW8Num19z6">
    <w:name w:val="WW8Num19z6"/>
    <w:rsid w:val="00F03461"/>
  </w:style>
  <w:style w:type="character" w:customStyle="1" w:styleId="WW8Num19z7">
    <w:name w:val="WW8Num19z7"/>
    <w:rsid w:val="00F03461"/>
  </w:style>
  <w:style w:type="character" w:customStyle="1" w:styleId="WW8Num19z8">
    <w:name w:val="WW8Num19z8"/>
    <w:rsid w:val="00F03461"/>
  </w:style>
  <w:style w:type="character" w:customStyle="1" w:styleId="WW8Num20z3">
    <w:name w:val="WW8Num20z3"/>
    <w:rsid w:val="00F03461"/>
    <w:rPr>
      <w:rFonts w:ascii="Symbol" w:hAnsi="Symbol" w:cs="Symbol" w:hint="default"/>
    </w:rPr>
  </w:style>
  <w:style w:type="character" w:customStyle="1" w:styleId="WW8Num21z1">
    <w:name w:val="WW8Num21z1"/>
    <w:rsid w:val="00F03461"/>
    <w:rPr>
      <w:rFonts w:ascii="Symbol" w:hAnsi="Symbol" w:cs="Symbol" w:hint="default"/>
    </w:rPr>
  </w:style>
  <w:style w:type="character" w:customStyle="1" w:styleId="WW8Num21z2">
    <w:name w:val="WW8Num21z2"/>
    <w:rsid w:val="00F03461"/>
    <w:rPr>
      <w:rFonts w:ascii="Courier New" w:hAnsi="Courier New" w:cs="Courier New" w:hint="default"/>
    </w:rPr>
  </w:style>
  <w:style w:type="character" w:customStyle="1" w:styleId="WW8Num21z3">
    <w:name w:val="WW8Num21z3"/>
    <w:rsid w:val="00F03461"/>
    <w:rPr>
      <w:rFonts w:ascii="Wingdings" w:hAnsi="Wingdings" w:cs="Wingdings" w:hint="default"/>
    </w:rPr>
  </w:style>
  <w:style w:type="character" w:customStyle="1" w:styleId="WW8Num22z1">
    <w:name w:val="WW8Num22z1"/>
    <w:rsid w:val="00F03461"/>
  </w:style>
  <w:style w:type="character" w:customStyle="1" w:styleId="WW8Num22z2">
    <w:name w:val="WW8Num22z2"/>
    <w:rsid w:val="00F03461"/>
  </w:style>
  <w:style w:type="character" w:customStyle="1" w:styleId="WW8Num22z3">
    <w:name w:val="WW8Num22z3"/>
    <w:rsid w:val="00F03461"/>
  </w:style>
  <w:style w:type="character" w:customStyle="1" w:styleId="WW8Num22z4">
    <w:name w:val="WW8Num22z4"/>
    <w:rsid w:val="00F03461"/>
  </w:style>
  <w:style w:type="character" w:customStyle="1" w:styleId="WW8Num22z5">
    <w:name w:val="WW8Num22z5"/>
    <w:rsid w:val="00F03461"/>
  </w:style>
  <w:style w:type="character" w:customStyle="1" w:styleId="WW8Num22z6">
    <w:name w:val="WW8Num22z6"/>
    <w:rsid w:val="00F03461"/>
  </w:style>
  <w:style w:type="character" w:customStyle="1" w:styleId="WW8Num22z7">
    <w:name w:val="WW8Num22z7"/>
    <w:rsid w:val="00F03461"/>
  </w:style>
  <w:style w:type="character" w:customStyle="1" w:styleId="WW8Num22z8">
    <w:name w:val="WW8Num22z8"/>
    <w:rsid w:val="00F03461"/>
  </w:style>
  <w:style w:type="character" w:customStyle="1" w:styleId="WW8Num23z1">
    <w:name w:val="WW8Num23z1"/>
    <w:rsid w:val="00F03461"/>
  </w:style>
  <w:style w:type="character" w:customStyle="1" w:styleId="WW8Num23z2">
    <w:name w:val="WW8Num23z2"/>
    <w:rsid w:val="00F03461"/>
  </w:style>
  <w:style w:type="character" w:customStyle="1" w:styleId="WW8Num23z3">
    <w:name w:val="WW8Num23z3"/>
    <w:rsid w:val="00F03461"/>
  </w:style>
  <w:style w:type="character" w:customStyle="1" w:styleId="WW8Num23z4">
    <w:name w:val="WW8Num23z4"/>
    <w:rsid w:val="00F03461"/>
  </w:style>
  <w:style w:type="character" w:customStyle="1" w:styleId="WW8Num23z5">
    <w:name w:val="WW8Num23z5"/>
    <w:rsid w:val="00F03461"/>
  </w:style>
  <w:style w:type="character" w:customStyle="1" w:styleId="WW8Num23z6">
    <w:name w:val="WW8Num23z6"/>
    <w:rsid w:val="00F03461"/>
  </w:style>
  <w:style w:type="character" w:customStyle="1" w:styleId="WW8Num23z7">
    <w:name w:val="WW8Num23z7"/>
    <w:rsid w:val="00F03461"/>
  </w:style>
  <w:style w:type="character" w:customStyle="1" w:styleId="WW8Num23z8">
    <w:name w:val="WW8Num23z8"/>
    <w:rsid w:val="00F03461"/>
  </w:style>
  <w:style w:type="character" w:customStyle="1" w:styleId="WW8Num24z2">
    <w:name w:val="WW8Num24z2"/>
    <w:rsid w:val="00F03461"/>
    <w:rPr>
      <w:rFonts w:ascii="Courier New" w:hAnsi="Courier New" w:cs="Courier New" w:hint="default"/>
    </w:rPr>
  </w:style>
  <w:style w:type="character" w:customStyle="1" w:styleId="WW8Num24z3">
    <w:name w:val="WW8Num24z3"/>
    <w:rsid w:val="00F03461"/>
    <w:rPr>
      <w:rFonts w:ascii="Wingdings" w:hAnsi="Wingdings" w:cs="Wingdings" w:hint="default"/>
    </w:rPr>
  </w:style>
  <w:style w:type="character" w:customStyle="1" w:styleId="WW8Num26z1">
    <w:name w:val="WW8Num26z1"/>
    <w:rsid w:val="00F03461"/>
    <w:rPr>
      <w:rFonts w:ascii="Courier New" w:hAnsi="Courier New" w:cs="Courier New" w:hint="default"/>
    </w:rPr>
  </w:style>
  <w:style w:type="character" w:customStyle="1" w:styleId="WW8Num26z2">
    <w:name w:val="WW8Num26z2"/>
    <w:rsid w:val="00F03461"/>
    <w:rPr>
      <w:rFonts w:ascii="Wingdings" w:hAnsi="Wingdings" w:cs="Wingdings" w:hint="default"/>
    </w:rPr>
  </w:style>
  <w:style w:type="character" w:customStyle="1" w:styleId="WW8Num26z3">
    <w:name w:val="WW8Num26z3"/>
    <w:rsid w:val="00F03461"/>
    <w:rPr>
      <w:rFonts w:ascii="Symbol" w:hAnsi="Symbol" w:cs="Symbol" w:hint="default"/>
    </w:rPr>
  </w:style>
  <w:style w:type="character" w:customStyle="1" w:styleId="WW8Num27z3">
    <w:name w:val="WW8Num27z3"/>
    <w:rsid w:val="00F03461"/>
  </w:style>
  <w:style w:type="character" w:customStyle="1" w:styleId="WW8Num27z4">
    <w:name w:val="WW8Num27z4"/>
    <w:rsid w:val="00F03461"/>
  </w:style>
  <w:style w:type="character" w:customStyle="1" w:styleId="WW8Num27z5">
    <w:name w:val="WW8Num27z5"/>
    <w:rsid w:val="00F03461"/>
  </w:style>
  <w:style w:type="character" w:customStyle="1" w:styleId="WW8Num27z6">
    <w:name w:val="WW8Num27z6"/>
    <w:rsid w:val="00F03461"/>
  </w:style>
  <w:style w:type="character" w:customStyle="1" w:styleId="WW8Num27z7">
    <w:name w:val="WW8Num27z7"/>
    <w:rsid w:val="00F03461"/>
  </w:style>
  <w:style w:type="character" w:customStyle="1" w:styleId="WW8Num27z8">
    <w:name w:val="WW8Num27z8"/>
    <w:rsid w:val="00F03461"/>
  </w:style>
  <w:style w:type="character" w:customStyle="1" w:styleId="WW8Num29z1">
    <w:name w:val="WW8Num29z1"/>
    <w:rsid w:val="00F03461"/>
    <w:rPr>
      <w:rFonts w:ascii="Symbol" w:hAnsi="Symbol" w:cs="Symbol" w:hint="default"/>
    </w:rPr>
  </w:style>
  <w:style w:type="character" w:customStyle="1" w:styleId="WW8Num29z2">
    <w:name w:val="WW8Num29z2"/>
    <w:rsid w:val="00F03461"/>
    <w:rPr>
      <w:rFonts w:ascii="Courier New" w:hAnsi="Courier New" w:cs="Courier New" w:hint="default"/>
    </w:rPr>
  </w:style>
  <w:style w:type="character" w:customStyle="1" w:styleId="WW8Num29z3">
    <w:name w:val="WW8Num29z3"/>
    <w:rsid w:val="00F03461"/>
    <w:rPr>
      <w:rFonts w:ascii="Wingdings" w:hAnsi="Wingdings" w:cs="Wingdings" w:hint="default"/>
    </w:rPr>
  </w:style>
  <w:style w:type="character" w:customStyle="1" w:styleId="WW8Num30z1">
    <w:name w:val="WW8Num30z1"/>
    <w:rsid w:val="00F03461"/>
  </w:style>
  <w:style w:type="character" w:customStyle="1" w:styleId="WW8Num30z2">
    <w:name w:val="WW8Num30z2"/>
    <w:rsid w:val="00F03461"/>
  </w:style>
  <w:style w:type="character" w:customStyle="1" w:styleId="WW8Num30z3">
    <w:name w:val="WW8Num30z3"/>
    <w:rsid w:val="00F03461"/>
  </w:style>
  <w:style w:type="character" w:customStyle="1" w:styleId="WW8Num30z4">
    <w:name w:val="WW8Num30z4"/>
    <w:rsid w:val="00F03461"/>
  </w:style>
  <w:style w:type="character" w:customStyle="1" w:styleId="WW8Num30z5">
    <w:name w:val="WW8Num30z5"/>
    <w:rsid w:val="00F03461"/>
  </w:style>
  <w:style w:type="character" w:customStyle="1" w:styleId="WW8Num30z6">
    <w:name w:val="WW8Num30z6"/>
    <w:rsid w:val="00F03461"/>
  </w:style>
  <w:style w:type="character" w:customStyle="1" w:styleId="WW8Num30z7">
    <w:name w:val="WW8Num30z7"/>
    <w:rsid w:val="00F03461"/>
  </w:style>
  <w:style w:type="character" w:customStyle="1" w:styleId="WW8Num30z8">
    <w:name w:val="WW8Num30z8"/>
    <w:rsid w:val="00F03461"/>
  </w:style>
  <w:style w:type="character" w:customStyle="1" w:styleId="WW8Num31z1">
    <w:name w:val="WW8Num31z1"/>
    <w:rsid w:val="00F03461"/>
  </w:style>
  <w:style w:type="character" w:customStyle="1" w:styleId="WW8Num31z2">
    <w:name w:val="WW8Num31z2"/>
    <w:rsid w:val="00F03461"/>
  </w:style>
  <w:style w:type="character" w:customStyle="1" w:styleId="WW8Num31z3">
    <w:name w:val="WW8Num31z3"/>
    <w:rsid w:val="00F03461"/>
  </w:style>
  <w:style w:type="character" w:customStyle="1" w:styleId="WW8Num31z4">
    <w:name w:val="WW8Num31z4"/>
    <w:rsid w:val="00F03461"/>
  </w:style>
  <w:style w:type="character" w:customStyle="1" w:styleId="WW8Num31z5">
    <w:name w:val="WW8Num31z5"/>
    <w:rsid w:val="00F03461"/>
  </w:style>
  <w:style w:type="character" w:customStyle="1" w:styleId="WW8Num31z6">
    <w:name w:val="WW8Num31z6"/>
    <w:rsid w:val="00F03461"/>
  </w:style>
  <w:style w:type="character" w:customStyle="1" w:styleId="WW8Num31z7">
    <w:name w:val="WW8Num31z7"/>
    <w:rsid w:val="00F03461"/>
  </w:style>
  <w:style w:type="character" w:customStyle="1" w:styleId="WW8Num31z8">
    <w:name w:val="WW8Num31z8"/>
    <w:rsid w:val="00F03461"/>
  </w:style>
  <w:style w:type="character" w:customStyle="1" w:styleId="WW8Num32z1">
    <w:name w:val="WW8Num32z1"/>
    <w:rsid w:val="00F03461"/>
  </w:style>
  <w:style w:type="character" w:customStyle="1" w:styleId="WW8Num32z2">
    <w:name w:val="WW8Num32z2"/>
    <w:rsid w:val="00F03461"/>
  </w:style>
  <w:style w:type="character" w:customStyle="1" w:styleId="WW8Num32z3">
    <w:name w:val="WW8Num32z3"/>
    <w:rsid w:val="00F03461"/>
  </w:style>
  <w:style w:type="character" w:customStyle="1" w:styleId="WW8Num32z4">
    <w:name w:val="WW8Num32z4"/>
    <w:rsid w:val="00F03461"/>
  </w:style>
  <w:style w:type="character" w:customStyle="1" w:styleId="WW8Num32z5">
    <w:name w:val="WW8Num32z5"/>
    <w:rsid w:val="00F03461"/>
  </w:style>
  <w:style w:type="character" w:customStyle="1" w:styleId="WW8Num32z6">
    <w:name w:val="WW8Num32z6"/>
    <w:rsid w:val="00F03461"/>
  </w:style>
  <w:style w:type="character" w:customStyle="1" w:styleId="WW8Num32z7">
    <w:name w:val="WW8Num32z7"/>
    <w:rsid w:val="00F03461"/>
  </w:style>
  <w:style w:type="character" w:customStyle="1" w:styleId="WW8Num32z8">
    <w:name w:val="WW8Num32z8"/>
    <w:rsid w:val="00F03461"/>
  </w:style>
  <w:style w:type="character" w:customStyle="1" w:styleId="WW8Num33z3">
    <w:name w:val="WW8Num33z3"/>
    <w:rsid w:val="00F03461"/>
  </w:style>
  <w:style w:type="character" w:customStyle="1" w:styleId="WW8Num33z4">
    <w:name w:val="WW8Num33z4"/>
    <w:rsid w:val="00F03461"/>
  </w:style>
  <w:style w:type="character" w:customStyle="1" w:styleId="WW8Num33z5">
    <w:name w:val="WW8Num33z5"/>
    <w:rsid w:val="00F03461"/>
  </w:style>
  <w:style w:type="character" w:customStyle="1" w:styleId="WW8Num33z6">
    <w:name w:val="WW8Num33z6"/>
    <w:rsid w:val="00F03461"/>
  </w:style>
  <w:style w:type="character" w:customStyle="1" w:styleId="WW8Num33z7">
    <w:name w:val="WW8Num33z7"/>
    <w:rsid w:val="00F03461"/>
  </w:style>
  <w:style w:type="character" w:customStyle="1" w:styleId="WW8Num33z8">
    <w:name w:val="WW8Num33z8"/>
    <w:rsid w:val="00F03461"/>
  </w:style>
  <w:style w:type="character" w:customStyle="1" w:styleId="WW8Num34z1">
    <w:name w:val="WW8Num34z1"/>
    <w:rsid w:val="00F03461"/>
  </w:style>
  <w:style w:type="character" w:customStyle="1" w:styleId="WW8Num34z2">
    <w:name w:val="WW8Num34z2"/>
    <w:rsid w:val="00F03461"/>
  </w:style>
  <w:style w:type="character" w:customStyle="1" w:styleId="WW8Num34z3">
    <w:name w:val="WW8Num34z3"/>
    <w:rsid w:val="00F03461"/>
  </w:style>
  <w:style w:type="character" w:customStyle="1" w:styleId="WW8Num34z4">
    <w:name w:val="WW8Num34z4"/>
    <w:rsid w:val="00F03461"/>
  </w:style>
  <w:style w:type="character" w:customStyle="1" w:styleId="WW8Num34z5">
    <w:name w:val="WW8Num34z5"/>
    <w:rsid w:val="00F03461"/>
  </w:style>
  <w:style w:type="character" w:customStyle="1" w:styleId="WW8Num34z6">
    <w:name w:val="WW8Num34z6"/>
    <w:rsid w:val="00F03461"/>
  </w:style>
  <w:style w:type="character" w:customStyle="1" w:styleId="WW8Num34z7">
    <w:name w:val="WW8Num34z7"/>
    <w:rsid w:val="00F03461"/>
  </w:style>
  <w:style w:type="character" w:customStyle="1" w:styleId="WW8Num34z8">
    <w:name w:val="WW8Num34z8"/>
    <w:rsid w:val="00F03461"/>
  </w:style>
  <w:style w:type="character" w:customStyle="1" w:styleId="WW8Num35z0">
    <w:name w:val="WW8Num35z0"/>
    <w:rsid w:val="00F03461"/>
    <w:rPr>
      <w:rFonts w:ascii="Times New Roman" w:hAnsi="Times New Roman" w:cs="Times New Roman" w:hint="default"/>
      <w:color w:val="auto"/>
    </w:rPr>
  </w:style>
  <w:style w:type="character" w:customStyle="1" w:styleId="WW8Num35z1">
    <w:name w:val="WW8Num35z1"/>
    <w:rsid w:val="00F03461"/>
  </w:style>
  <w:style w:type="character" w:customStyle="1" w:styleId="WW8Num35z2">
    <w:name w:val="WW8Num35z2"/>
    <w:rsid w:val="00F03461"/>
  </w:style>
  <w:style w:type="character" w:customStyle="1" w:styleId="WW8Num35z3">
    <w:name w:val="WW8Num35z3"/>
    <w:rsid w:val="00F03461"/>
  </w:style>
  <w:style w:type="character" w:customStyle="1" w:styleId="WW8Num35z4">
    <w:name w:val="WW8Num35z4"/>
    <w:rsid w:val="00F03461"/>
  </w:style>
  <w:style w:type="character" w:customStyle="1" w:styleId="WW8Num35z5">
    <w:name w:val="WW8Num35z5"/>
    <w:rsid w:val="00F03461"/>
  </w:style>
  <w:style w:type="character" w:customStyle="1" w:styleId="WW8Num35z6">
    <w:name w:val="WW8Num35z6"/>
    <w:rsid w:val="00F03461"/>
  </w:style>
  <w:style w:type="character" w:customStyle="1" w:styleId="WW8Num35z7">
    <w:name w:val="WW8Num35z7"/>
    <w:rsid w:val="00F03461"/>
  </w:style>
  <w:style w:type="character" w:customStyle="1" w:styleId="WW8Num35z8">
    <w:name w:val="WW8Num35z8"/>
    <w:rsid w:val="00F03461"/>
  </w:style>
  <w:style w:type="character" w:customStyle="1" w:styleId="WW8Num36z0">
    <w:name w:val="WW8Num36z0"/>
    <w:rsid w:val="00F03461"/>
    <w:rPr>
      <w:rFonts w:ascii="Times New Roman" w:eastAsia="Calibri" w:hAnsi="Times New Roman" w:cs="Times New Roman" w:hint="default"/>
      <w:b w:val="0"/>
      <w:bCs w:val="0"/>
      <w:color w:val="FF0000"/>
    </w:rPr>
  </w:style>
  <w:style w:type="character" w:customStyle="1" w:styleId="WW8Num36z1">
    <w:name w:val="WW8Num36z1"/>
    <w:rsid w:val="00F03461"/>
  </w:style>
  <w:style w:type="character" w:customStyle="1" w:styleId="WW8Num36z2">
    <w:name w:val="WW8Num36z2"/>
    <w:rsid w:val="00F03461"/>
  </w:style>
  <w:style w:type="character" w:customStyle="1" w:styleId="WW8Num36z3">
    <w:name w:val="WW8Num36z3"/>
    <w:rsid w:val="00F03461"/>
  </w:style>
  <w:style w:type="character" w:customStyle="1" w:styleId="WW8Num36z4">
    <w:name w:val="WW8Num36z4"/>
    <w:rsid w:val="00F03461"/>
  </w:style>
  <w:style w:type="character" w:customStyle="1" w:styleId="WW8Num36z5">
    <w:name w:val="WW8Num36z5"/>
    <w:rsid w:val="00F03461"/>
  </w:style>
  <w:style w:type="character" w:customStyle="1" w:styleId="WW8Num36z6">
    <w:name w:val="WW8Num36z6"/>
    <w:rsid w:val="00F03461"/>
  </w:style>
  <w:style w:type="character" w:customStyle="1" w:styleId="WW8Num36z7">
    <w:name w:val="WW8Num36z7"/>
    <w:rsid w:val="00F03461"/>
  </w:style>
  <w:style w:type="character" w:customStyle="1" w:styleId="WW8Num36z8">
    <w:name w:val="WW8Num36z8"/>
    <w:rsid w:val="00F03461"/>
  </w:style>
  <w:style w:type="character" w:customStyle="1" w:styleId="WW8Num37z0">
    <w:name w:val="WW8Num37z0"/>
    <w:rsid w:val="00F03461"/>
    <w:rPr>
      <w:rFonts w:ascii="Times New Roman" w:hAnsi="Times New Roman" w:cs="Times New Roman" w:hint="default"/>
      <w:color w:val="auto"/>
      <w:lang w:val="tt-RU"/>
    </w:rPr>
  </w:style>
  <w:style w:type="character" w:customStyle="1" w:styleId="WW8Num37z1">
    <w:name w:val="WW8Num37z1"/>
    <w:rsid w:val="00F03461"/>
  </w:style>
  <w:style w:type="character" w:customStyle="1" w:styleId="WW8Num37z2">
    <w:name w:val="WW8Num37z2"/>
    <w:rsid w:val="00F03461"/>
  </w:style>
  <w:style w:type="character" w:customStyle="1" w:styleId="WW8Num37z3">
    <w:name w:val="WW8Num37z3"/>
    <w:rsid w:val="00F03461"/>
  </w:style>
  <w:style w:type="character" w:customStyle="1" w:styleId="WW8Num37z4">
    <w:name w:val="WW8Num37z4"/>
    <w:rsid w:val="00F03461"/>
  </w:style>
  <w:style w:type="character" w:customStyle="1" w:styleId="WW8Num37z5">
    <w:name w:val="WW8Num37z5"/>
    <w:rsid w:val="00F03461"/>
  </w:style>
  <w:style w:type="character" w:customStyle="1" w:styleId="WW8Num37z6">
    <w:name w:val="WW8Num37z6"/>
    <w:rsid w:val="00F03461"/>
  </w:style>
  <w:style w:type="character" w:customStyle="1" w:styleId="WW8Num37z7">
    <w:name w:val="WW8Num37z7"/>
    <w:rsid w:val="00F03461"/>
  </w:style>
  <w:style w:type="character" w:customStyle="1" w:styleId="WW8Num37z8">
    <w:name w:val="WW8Num37z8"/>
    <w:rsid w:val="00F03461"/>
  </w:style>
  <w:style w:type="character" w:customStyle="1" w:styleId="WW8Num38z0">
    <w:name w:val="WW8Num38z0"/>
    <w:rsid w:val="00F03461"/>
    <w:rPr>
      <w:rFonts w:ascii="Times New Roman" w:hAnsi="Times New Roman" w:cs="Times New Roman" w:hint="default"/>
      <w:b/>
      <w:bCs w:val="0"/>
      <w:color w:val="auto"/>
      <w:sz w:val="28"/>
      <w:szCs w:val="28"/>
    </w:rPr>
  </w:style>
  <w:style w:type="character" w:customStyle="1" w:styleId="WW8Num38z1">
    <w:name w:val="WW8Num38z1"/>
    <w:rsid w:val="00F03461"/>
  </w:style>
  <w:style w:type="character" w:customStyle="1" w:styleId="WW8Num38z2">
    <w:name w:val="WW8Num38z2"/>
    <w:rsid w:val="00F03461"/>
  </w:style>
  <w:style w:type="character" w:customStyle="1" w:styleId="WW8Num38z3">
    <w:name w:val="WW8Num38z3"/>
    <w:rsid w:val="00F03461"/>
  </w:style>
  <w:style w:type="character" w:customStyle="1" w:styleId="WW8Num38z4">
    <w:name w:val="WW8Num38z4"/>
    <w:rsid w:val="00F03461"/>
  </w:style>
  <w:style w:type="character" w:customStyle="1" w:styleId="WW8Num38z5">
    <w:name w:val="WW8Num38z5"/>
    <w:rsid w:val="00F03461"/>
  </w:style>
  <w:style w:type="character" w:customStyle="1" w:styleId="WW8Num38z6">
    <w:name w:val="WW8Num38z6"/>
    <w:rsid w:val="00F03461"/>
  </w:style>
  <w:style w:type="character" w:customStyle="1" w:styleId="WW8Num38z7">
    <w:name w:val="WW8Num38z7"/>
    <w:rsid w:val="00F03461"/>
  </w:style>
  <w:style w:type="character" w:customStyle="1" w:styleId="WW8Num38z8">
    <w:name w:val="WW8Num38z8"/>
    <w:rsid w:val="00F03461"/>
  </w:style>
  <w:style w:type="character" w:customStyle="1" w:styleId="WW8Num39z0">
    <w:name w:val="WW8Num39z0"/>
    <w:rsid w:val="00F03461"/>
  </w:style>
  <w:style w:type="character" w:customStyle="1" w:styleId="WW8Num39z1">
    <w:name w:val="WW8Num39z1"/>
    <w:rsid w:val="00F03461"/>
  </w:style>
  <w:style w:type="character" w:customStyle="1" w:styleId="WW8Num39z2">
    <w:name w:val="WW8Num39z2"/>
    <w:rsid w:val="00F03461"/>
  </w:style>
  <w:style w:type="character" w:customStyle="1" w:styleId="WW8Num39z3">
    <w:name w:val="WW8Num39z3"/>
    <w:rsid w:val="00F03461"/>
  </w:style>
  <w:style w:type="character" w:customStyle="1" w:styleId="WW8Num39z4">
    <w:name w:val="WW8Num39z4"/>
    <w:rsid w:val="00F03461"/>
  </w:style>
  <w:style w:type="character" w:customStyle="1" w:styleId="WW8Num39z5">
    <w:name w:val="WW8Num39z5"/>
    <w:rsid w:val="00F03461"/>
  </w:style>
  <w:style w:type="character" w:customStyle="1" w:styleId="WW8Num39z6">
    <w:name w:val="WW8Num39z6"/>
    <w:rsid w:val="00F03461"/>
  </w:style>
  <w:style w:type="character" w:customStyle="1" w:styleId="WW8Num39z7">
    <w:name w:val="WW8Num39z7"/>
    <w:rsid w:val="00F03461"/>
  </w:style>
  <w:style w:type="character" w:customStyle="1" w:styleId="WW8Num39z8">
    <w:name w:val="WW8Num39z8"/>
    <w:rsid w:val="00F03461"/>
  </w:style>
  <w:style w:type="character" w:customStyle="1" w:styleId="WW8Num40z0">
    <w:name w:val="WW8Num40z0"/>
    <w:rsid w:val="00F03461"/>
    <w:rPr>
      <w:rFonts w:ascii="Symbol" w:hAnsi="Symbol" w:cs="Symbol" w:hint="default"/>
    </w:rPr>
  </w:style>
  <w:style w:type="character" w:customStyle="1" w:styleId="WW8Num40z1">
    <w:name w:val="WW8Num40z1"/>
    <w:rsid w:val="00F03461"/>
    <w:rPr>
      <w:rFonts w:ascii="Courier New" w:hAnsi="Courier New" w:cs="Courier New" w:hint="default"/>
    </w:rPr>
  </w:style>
  <w:style w:type="character" w:customStyle="1" w:styleId="WW8Num40z2">
    <w:name w:val="WW8Num40z2"/>
    <w:rsid w:val="00F03461"/>
    <w:rPr>
      <w:rFonts w:ascii="Wingdings" w:hAnsi="Wingdings" w:cs="Wingdings" w:hint="default"/>
    </w:rPr>
  </w:style>
  <w:style w:type="character" w:customStyle="1" w:styleId="WW8Num41z0">
    <w:name w:val="WW8Num41z0"/>
    <w:rsid w:val="00F03461"/>
    <w:rPr>
      <w:rFonts w:ascii="Times New Roman" w:hAnsi="Times New Roman" w:cs="Times New Roman" w:hint="default"/>
      <w:color w:val="auto"/>
    </w:rPr>
  </w:style>
  <w:style w:type="character" w:customStyle="1" w:styleId="WW8Num41z1">
    <w:name w:val="WW8Num41z1"/>
    <w:rsid w:val="00F03461"/>
  </w:style>
  <w:style w:type="character" w:customStyle="1" w:styleId="WW8Num41z2">
    <w:name w:val="WW8Num41z2"/>
    <w:rsid w:val="00F03461"/>
  </w:style>
  <w:style w:type="character" w:customStyle="1" w:styleId="WW8Num41z3">
    <w:name w:val="WW8Num41z3"/>
    <w:rsid w:val="00F03461"/>
  </w:style>
  <w:style w:type="character" w:customStyle="1" w:styleId="WW8Num41z4">
    <w:name w:val="WW8Num41z4"/>
    <w:rsid w:val="00F03461"/>
  </w:style>
  <w:style w:type="character" w:customStyle="1" w:styleId="WW8Num41z5">
    <w:name w:val="WW8Num41z5"/>
    <w:rsid w:val="00F03461"/>
  </w:style>
  <w:style w:type="character" w:customStyle="1" w:styleId="WW8Num41z6">
    <w:name w:val="WW8Num41z6"/>
    <w:rsid w:val="00F03461"/>
  </w:style>
  <w:style w:type="character" w:customStyle="1" w:styleId="WW8Num41z7">
    <w:name w:val="WW8Num41z7"/>
    <w:rsid w:val="00F03461"/>
  </w:style>
  <w:style w:type="character" w:customStyle="1" w:styleId="WW8Num41z8">
    <w:name w:val="WW8Num41z8"/>
    <w:rsid w:val="00F03461"/>
  </w:style>
  <w:style w:type="character" w:customStyle="1" w:styleId="WW8Num42z0">
    <w:name w:val="WW8Num42z0"/>
    <w:rsid w:val="00F03461"/>
    <w:rPr>
      <w:rFonts w:ascii="Times New Roman" w:hAnsi="Times New Roman" w:cs="Times New Roman" w:hint="default"/>
      <w:color w:val="auto"/>
    </w:rPr>
  </w:style>
  <w:style w:type="character" w:customStyle="1" w:styleId="WW8Num42z1">
    <w:name w:val="WW8Num42z1"/>
    <w:rsid w:val="00F03461"/>
  </w:style>
  <w:style w:type="character" w:customStyle="1" w:styleId="WW8Num42z2">
    <w:name w:val="WW8Num42z2"/>
    <w:rsid w:val="00F03461"/>
  </w:style>
  <w:style w:type="character" w:customStyle="1" w:styleId="WW8Num42z3">
    <w:name w:val="WW8Num42z3"/>
    <w:rsid w:val="00F03461"/>
  </w:style>
  <w:style w:type="character" w:customStyle="1" w:styleId="WW8Num42z4">
    <w:name w:val="WW8Num42z4"/>
    <w:rsid w:val="00F03461"/>
  </w:style>
  <w:style w:type="character" w:customStyle="1" w:styleId="WW8Num42z5">
    <w:name w:val="WW8Num42z5"/>
    <w:rsid w:val="00F03461"/>
  </w:style>
  <w:style w:type="character" w:customStyle="1" w:styleId="WW8Num42z6">
    <w:name w:val="WW8Num42z6"/>
    <w:rsid w:val="00F03461"/>
  </w:style>
  <w:style w:type="character" w:customStyle="1" w:styleId="WW8Num42z7">
    <w:name w:val="WW8Num42z7"/>
    <w:rsid w:val="00F03461"/>
  </w:style>
  <w:style w:type="character" w:customStyle="1" w:styleId="WW8Num42z8">
    <w:name w:val="WW8Num42z8"/>
    <w:rsid w:val="00F03461"/>
  </w:style>
  <w:style w:type="character" w:customStyle="1" w:styleId="WW8Num43z0">
    <w:name w:val="WW8Num43z0"/>
    <w:rsid w:val="00F03461"/>
    <w:rPr>
      <w:rFonts w:ascii="Times New Roman" w:hAnsi="Times New Roman" w:cs="Times New Roman" w:hint="default"/>
      <w:color w:val="FF0000"/>
    </w:rPr>
  </w:style>
  <w:style w:type="character" w:customStyle="1" w:styleId="WW8Num43z1">
    <w:name w:val="WW8Num43z1"/>
    <w:rsid w:val="00F03461"/>
  </w:style>
  <w:style w:type="character" w:customStyle="1" w:styleId="WW8Num43z2">
    <w:name w:val="WW8Num43z2"/>
    <w:rsid w:val="00F03461"/>
  </w:style>
  <w:style w:type="character" w:customStyle="1" w:styleId="WW8Num43z3">
    <w:name w:val="WW8Num43z3"/>
    <w:rsid w:val="00F03461"/>
  </w:style>
  <w:style w:type="character" w:customStyle="1" w:styleId="WW8Num43z4">
    <w:name w:val="WW8Num43z4"/>
    <w:rsid w:val="00F03461"/>
  </w:style>
  <w:style w:type="character" w:customStyle="1" w:styleId="WW8Num43z5">
    <w:name w:val="WW8Num43z5"/>
    <w:rsid w:val="00F03461"/>
  </w:style>
  <w:style w:type="character" w:customStyle="1" w:styleId="WW8Num43z6">
    <w:name w:val="WW8Num43z6"/>
    <w:rsid w:val="00F03461"/>
  </w:style>
  <w:style w:type="character" w:customStyle="1" w:styleId="WW8Num43z7">
    <w:name w:val="WW8Num43z7"/>
    <w:rsid w:val="00F03461"/>
  </w:style>
  <w:style w:type="character" w:customStyle="1" w:styleId="WW8Num43z8">
    <w:name w:val="WW8Num43z8"/>
    <w:rsid w:val="00F03461"/>
  </w:style>
  <w:style w:type="character" w:customStyle="1" w:styleId="WW8Num44z0">
    <w:name w:val="WW8Num44z0"/>
    <w:rsid w:val="00F03461"/>
    <w:rPr>
      <w:rFonts w:ascii="Times New Roman" w:hAnsi="Times New Roman" w:cs="Times New Roman" w:hint="default"/>
      <w:color w:val="auto"/>
    </w:rPr>
  </w:style>
  <w:style w:type="character" w:customStyle="1" w:styleId="WW8Num44z1">
    <w:name w:val="WW8Num44z1"/>
    <w:rsid w:val="00F03461"/>
    <w:rPr>
      <w:rFonts w:ascii="Courier New" w:hAnsi="Courier New" w:cs="Courier New" w:hint="default"/>
    </w:rPr>
  </w:style>
  <w:style w:type="character" w:customStyle="1" w:styleId="WW8Num44z2">
    <w:name w:val="WW8Num44z2"/>
    <w:rsid w:val="00F03461"/>
    <w:rPr>
      <w:rFonts w:ascii="Wingdings" w:hAnsi="Wingdings" w:cs="Wingdings" w:hint="default"/>
    </w:rPr>
  </w:style>
  <w:style w:type="character" w:customStyle="1" w:styleId="WW8Num44z3">
    <w:name w:val="WW8Num44z3"/>
    <w:rsid w:val="00F03461"/>
    <w:rPr>
      <w:rFonts w:ascii="Symbol" w:hAnsi="Symbol" w:cs="Symbol" w:hint="default"/>
    </w:rPr>
  </w:style>
  <w:style w:type="character" w:customStyle="1" w:styleId="WW8Num45z0">
    <w:name w:val="WW8Num45z0"/>
    <w:rsid w:val="00F03461"/>
    <w:rPr>
      <w:rFonts w:ascii="Times New Roman" w:hAnsi="Times New Roman" w:cs="Times New Roman" w:hint="default"/>
      <w:color w:val="auto"/>
    </w:rPr>
  </w:style>
  <w:style w:type="character" w:customStyle="1" w:styleId="WW8Num45z1">
    <w:name w:val="WW8Num45z1"/>
    <w:rsid w:val="00F03461"/>
  </w:style>
  <w:style w:type="character" w:customStyle="1" w:styleId="WW8Num45z2">
    <w:name w:val="WW8Num45z2"/>
    <w:rsid w:val="00F03461"/>
  </w:style>
  <w:style w:type="character" w:customStyle="1" w:styleId="WW8Num45z3">
    <w:name w:val="WW8Num45z3"/>
    <w:rsid w:val="00F03461"/>
  </w:style>
  <w:style w:type="character" w:customStyle="1" w:styleId="WW8Num45z4">
    <w:name w:val="WW8Num45z4"/>
    <w:rsid w:val="00F03461"/>
  </w:style>
  <w:style w:type="character" w:customStyle="1" w:styleId="WW8Num45z5">
    <w:name w:val="WW8Num45z5"/>
    <w:rsid w:val="00F03461"/>
  </w:style>
  <w:style w:type="character" w:customStyle="1" w:styleId="WW8Num45z6">
    <w:name w:val="WW8Num45z6"/>
    <w:rsid w:val="00F03461"/>
  </w:style>
  <w:style w:type="character" w:customStyle="1" w:styleId="WW8Num45z7">
    <w:name w:val="WW8Num45z7"/>
    <w:rsid w:val="00F03461"/>
  </w:style>
  <w:style w:type="character" w:customStyle="1" w:styleId="WW8Num45z8">
    <w:name w:val="WW8Num45z8"/>
    <w:rsid w:val="00F03461"/>
  </w:style>
  <w:style w:type="character" w:customStyle="1" w:styleId="WW8Num46z0">
    <w:name w:val="WW8Num46z0"/>
    <w:rsid w:val="00F03461"/>
    <w:rPr>
      <w:rFonts w:ascii="Times New Roman" w:hAnsi="Times New Roman" w:cs="Times New Roman" w:hint="default"/>
      <w:color w:val="auto"/>
      <w:lang w:val="tt-RU"/>
    </w:rPr>
  </w:style>
  <w:style w:type="character" w:customStyle="1" w:styleId="WW8Num46z1">
    <w:name w:val="WW8Num46z1"/>
    <w:rsid w:val="00F03461"/>
  </w:style>
  <w:style w:type="character" w:customStyle="1" w:styleId="WW8Num46z2">
    <w:name w:val="WW8Num46z2"/>
    <w:rsid w:val="00F03461"/>
  </w:style>
  <w:style w:type="character" w:customStyle="1" w:styleId="WW8Num46z3">
    <w:name w:val="WW8Num46z3"/>
    <w:rsid w:val="00F03461"/>
  </w:style>
  <w:style w:type="character" w:customStyle="1" w:styleId="WW8Num46z4">
    <w:name w:val="WW8Num46z4"/>
    <w:rsid w:val="00F03461"/>
  </w:style>
  <w:style w:type="character" w:customStyle="1" w:styleId="WW8Num46z5">
    <w:name w:val="WW8Num46z5"/>
    <w:rsid w:val="00F03461"/>
  </w:style>
  <w:style w:type="character" w:customStyle="1" w:styleId="WW8Num46z6">
    <w:name w:val="WW8Num46z6"/>
    <w:rsid w:val="00F03461"/>
  </w:style>
  <w:style w:type="character" w:customStyle="1" w:styleId="WW8Num46z7">
    <w:name w:val="WW8Num46z7"/>
    <w:rsid w:val="00F03461"/>
  </w:style>
  <w:style w:type="character" w:customStyle="1" w:styleId="WW8Num46z8">
    <w:name w:val="WW8Num46z8"/>
    <w:rsid w:val="00F03461"/>
  </w:style>
  <w:style w:type="character" w:customStyle="1" w:styleId="WW8Num47z0">
    <w:name w:val="WW8Num47z0"/>
    <w:rsid w:val="00F03461"/>
    <w:rPr>
      <w:rFonts w:ascii="Times New Roman" w:eastAsia="Times New Roman" w:hAnsi="Times New Roman" w:cs="Times New Roman" w:hint="default"/>
      <w:i/>
      <w:iCs/>
      <w:color w:val="auto"/>
    </w:rPr>
  </w:style>
  <w:style w:type="character" w:customStyle="1" w:styleId="WW8Num47z1">
    <w:name w:val="WW8Num47z1"/>
    <w:rsid w:val="00F03461"/>
    <w:rPr>
      <w:rFonts w:ascii="Courier New" w:hAnsi="Courier New" w:cs="Courier New" w:hint="default"/>
    </w:rPr>
  </w:style>
  <w:style w:type="character" w:customStyle="1" w:styleId="WW8Num47z2">
    <w:name w:val="WW8Num47z2"/>
    <w:rsid w:val="00F03461"/>
    <w:rPr>
      <w:rFonts w:ascii="Wingdings" w:hAnsi="Wingdings" w:cs="Wingdings" w:hint="default"/>
    </w:rPr>
  </w:style>
  <w:style w:type="character" w:customStyle="1" w:styleId="WW8Num47z3">
    <w:name w:val="WW8Num47z3"/>
    <w:rsid w:val="00F03461"/>
    <w:rPr>
      <w:rFonts w:ascii="Symbol" w:hAnsi="Symbol" w:cs="Symbol" w:hint="default"/>
    </w:rPr>
  </w:style>
  <w:style w:type="character" w:customStyle="1" w:styleId="WW8Num48z0">
    <w:name w:val="WW8Num48z0"/>
    <w:rsid w:val="00F03461"/>
    <w:rPr>
      <w:rFonts w:ascii="Times Sakha" w:eastAsia="Times New Roman" w:hAnsi="Times Sakha" w:cs="Times Sakha" w:hint="default"/>
    </w:rPr>
  </w:style>
  <w:style w:type="character" w:customStyle="1" w:styleId="WW8Num48z1">
    <w:name w:val="WW8Num48z1"/>
    <w:rsid w:val="00F03461"/>
    <w:rPr>
      <w:rFonts w:ascii="Courier New" w:hAnsi="Courier New" w:cs="Courier New" w:hint="default"/>
    </w:rPr>
  </w:style>
  <w:style w:type="character" w:customStyle="1" w:styleId="WW8Num48z2">
    <w:name w:val="WW8Num48z2"/>
    <w:rsid w:val="00F03461"/>
    <w:rPr>
      <w:rFonts w:ascii="Wingdings" w:hAnsi="Wingdings" w:cs="Wingdings" w:hint="default"/>
    </w:rPr>
  </w:style>
  <w:style w:type="character" w:customStyle="1" w:styleId="WW8Num48z3">
    <w:name w:val="WW8Num48z3"/>
    <w:rsid w:val="00F03461"/>
    <w:rPr>
      <w:rFonts w:ascii="Symbol" w:hAnsi="Symbol" w:cs="Symbol" w:hint="default"/>
    </w:rPr>
  </w:style>
  <w:style w:type="character" w:customStyle="1" w:styleId="WW8Num49z0">
    <w:name w:val="WW8Num49z0"/>
    <w:rsid w:val="00F03461"/>
    <w:rPr>
      <w:rFonts w:ascii="Times New Roman" w:eastAsia="Times New Roman" w:hAnsi="Times New Roman" w:cs="Times New Roman" w:hint="default"/>
      <w:color w:val="auto"/>
    </w:rPr>
  </w:style>
  <w:style w:type="character" w:customStyle="1" w:styleId="WW8Num49z1">
    <w:name w:val="WW8Num49z1"/>
    <w:rsid w:val="00F03461"/>
    <w:rPr>
      <w:rFonts w:ascii="Courier New" w:hAnsi="Courier New" w:cs="Courier New" w:hint="default"/>
    </w:rPr>
  </w:style>
  <w:style w:type="character" w:customStyle="1" w:styleId="WW8Num49z2">
    <w:name w:val="WW8Num49z2"/>
    <w:rsid w:val="00F03461"/>
    <w:rPr>
      <w:rFonts w:ascii="Wingdings" w:hAnsi="Wingdings" w:cs="Wingdings" w:hint="default"/>
    </w:rPr>
  </w:style>
  <w:style w:type="character" w:customStyle="1" w:styleId="WW8Num49z3">
    <w:name w:val="WW8Num49z3"/>
    <w:rsid w:val="00F03461"/>
    <w:rPr>
      <w:rFonts w:ascii="Symbol" w:hAnsi="Symbol" w:cs="Symbol" w:hint="default"/>
    </w:rPr>
  </w:style>
  <w:style w:type="character" w:customStyle="1" w:styleId="2fd">
    <w:name w:val="Заголовок №2 + Полужирный"/>
    <w:rsid w:val="00F03461"/>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FontStyle310">
    <w:name w:val="Font Style31"/>
    <w:rsid w:val="00F03461"/>
    <w:rPr>
      <w:rFonts w:ascii="Times New Roman" w:hAnsi="Times New Roman" w:cs="Times New Roman" w:hint="default"/>
      <w:sz w:val="18"/>
    </w:rPr>
  </w:style>
  <w:style w:type="character" w:customStyle="1" w:styleId="FontStyle23">
    <w:name w:val="Font Style23"/>
    <w:rsid w:val="00F03461"/>
    <w:rPr>
      <w:rFonts w:ascii="Times New Roman" w:hAnsi="Times New Roman" w:cs="Times New Roman" w:hint="default"/>
      <w:b/>
      <w:bCs w:val="0"/>
      <w:sz w:val="20"/>
    </w:rPr>
  </w:style>
  <w:style w:type="character" w:customStyle="1" w:styleId="FontStyle32">
    <w:name w:val="Font Style32"/>
    <w:rsid w:val="00F03461"/>
    <w:rPr>
      <w:rFonts w:ascii="Times New Roman" w:hAnsi="Times New Roman" w:cs="Times New Roman" w:hint="default"/>
      <w:b/>
      <w:bCs w:val="0"/>
      <w:spacing w:val="20"/>
      <w:sz w:val="18"/>
    </w:rPr>
  </w:style>
  <w:style w:type="character" w:customStyle="1" w:styleId="FontStyle89">
    <w:name w:val="Font Style89"/>
    <w:rsid w:val="00F03461"/>
    <w:rPr>
      <w:rFonts w:ascii="Arial Unicode MS" w:eastAsia="Arial Unicode MS" w:hAnsi="Arial Unicode MS" w:cs="Arial Unicode MS" w:hint="default"/>
      <w:b/>
      <w:bCs w:val="0"/>
      <w:sz w:val="16"/>
    </w:rPr>
  </w:style>
  <w:style w:type="character" w:customStyle="1" w:styleId="FontStyle17">
    <w:name w:val="Font Style17"/>
    <w:rsid w:val="00F03461"/>
    <w:rPr>
      <w:rFonts w:ascii="Microsoft Sans Serif" w:hAnsi="Microsoft Sans Serif" w:cs="Microsoft Sans Serif" w:hint="default"/>
      <w:sz w:val="16"/>
    </w:rPr>
  </w:style>
  <w:style w:type="character" w:customStyle="1" w:styleId="FontStyle36">
    <w:name w:val="Font Style36"/>
    <w:rsid w:val="00F03461"/>
    <w:rPr>
      <w:rFonts w:ascii="Times New Roman" w:hAnsi="Times New Roman" w:cs="Times New Roman" w:hint="default"/>
      <w:sz w:val="20"/>
    </w:rPr>
  </w:style>
  <w:style w:type="character" w:customStyle="1" w:styleId="FontStyle51">
    <w:name w:val="Font Style51"/>
    <w:rsid w:val="00F03461"/>
    <w:rPr>
      <w:rFonts w:ascii="Times New Roman" w:hAnsi="Times New Roman" w:cs="Times New Roman" w:hint="default"/>
      <w:b/>
      <w:bCs w:val="0"/>
      <w:sz w:val="26"/>
    </w:rPr>
  </w:style>
  <w:style w:type="character" w:customStyle="1" w:styleId="FontStyle56">
    <w:name w:val="Font Style56"/>
    <w:rsid w:val="00F03461"/>
    <w:rPr>
      <w:rFonts w:ascii="Times New Roman" w:hAnsi="Times New Roman" w:cs="Times New Roman" w:hint="default"/>
      <w:b/>
      <w:bCs w:val="0"/>
      <w:sz w:val="26"/>
    </w:rPr>
  </w:style>
  <w:style w:type="character" w:customStyle="1" w:styleId="FontStyle73">
    <w:name w:val="Font Style73"/>
    <w:rsid w:val="00F03461"/>
    <w:rPr>
      <w:rFonts w:ascii="Microsoft Sans Serif" w:hAnsi="Microsoft Sans Serif" w:cs="Microsoft Sans Serif" w:hint="default"/>
      <w:b/>
      <w:bCs w:val="0"/>
      <w:sz w:val="24"/>
    </w:rPr>
  </w:style>
  <w:style w:type="character" w:customStyle="1" w:styleId="goog-inline-block">
    <w:name w:val="goog-inline-block"/>
    <w:rsid w:val="00F03461"/>
  </w:style>
  <w:style w:type="character" w:customStyle="1" w:styleId="kix-wordhtmlgenerator-word-node">
    <w:name w:val="kix-wordhtmlgenerator-word-node"/>
    <w:rsid w:val="00F03461"/>
  </w:style>
  <w:style w:type="character" w:customStyle="1" w:styleId="b-serp-urlitem">
    <w:name w:val="b-serp-url__item"/>
    <w:rsid w:val="00F03461"/>
  </w:style>
  <w:style w:type="character" w:customStyle="1" w:styleId="b-serp-urlmark">
    <w:name w:val="b-serp-url__mark"/>
    <w:rsid w:val="00F03461"/>
  </w:style>
  <w:style w:type="character" w:customStyle="1" w:styleId="b-forumtext">
    <w:name w:val="b-forum__text"/>
    <w:rsid w:val="00F03461"/>
  </w:style>
  <w:style w:type="character" w:customStyle="1" w:styleId="labeltelefoni">
    <w:name w:val="labeltelefoni"/>
    <w:rsid w:val="00F03461"/>
  </w:style>
  <w:style w:type="character" w:customStyle="1" w:styleId="f">
    <w:name w:val="f"/>
    <w:rsid w:val="00F03461"/>
  </w:style>
  <w:style w:type="character" w:customStyle="1" w:styleId="s2">
    <w:name w:val="s2"/>
    <w:rsid w:val="00F03461"/>
  </w:style>
  <w:style w:type="character" w:customStyle="1" w:styleId="21b">
    <w:name w:val="Знак Знак21"/>
    <w:rsid w:val="00F03461"/>
    <w:rPr>
      <w:rFonts w:ascii="Times New Roman" w:eastAsia="@Arial Unicode MS" w:hAnsi="Times New Roman" w:cs="Times New Roman" w:hint="default"/>
      <w:b/>
      <w:bCs w:val="0"/>
      <w:sz w:val="28"/>
    </w:rPr>
  </w:style>
  <w:style w:type="character" w:customStyle="1" w:styleId="89">
    <w:name w:val="Знак Знак8"/>
    <w:rsid w:val="00F03461"/>
    <w:rPr>
      <w:rFonts w:ascii="Times New Roman" w:eastAsia="@Arial Unicode MS" w:hAnsi="Times New Roman" w:cs="Times New Roman" w:hint="default"/>
      <w:b/>
      <w:bCs w:val="0"/>
      <w:sz w:val="28"/>
    </w:rPr>
  </w:style>
  <w:style w:type="character" w:customStyle="1" w:styleId="78">
    <w:name w:val="Знак Знак7"/>
    <w:rsid w:val="00F03461"/>
    <w:rPr>
      <w:rFonts w:ascii="Times New Roman" w:hAnsi="Times New Roman" w:cs="Times New Roman" w:hint="default"/>
      <w:sz w:val="24"/>
    </w:rPr>
  </w:style>
  <w:style w:type="character" w:customStyle="1" w:styleId="192">
    <w:name w:val="Знак Знак19"/>
    <w:rsid w:val="00F03461"/>
    <w:rPr>
      <w:rFonts w:ascii="Times New Roman" w:hAnsi="Times New Roman" w:cs="Times New Roman" w:hint="default"/>
      <w:b/>
      <w:bCs w:val="0"/>
      <w:i/>
      <w:iCs w:val="0"/>
      <w:sz w:val="26"/>
    </w:rPr>
  </w:style>
  <w:style w:type="character" w:customStyle="1" w:styleId="blue">
    <w:name w:val="blue"/>
    <w:rsid w:val="00F03461"/>
  </w:style>
  <w:style w:type="character" w:customStyle="1" w:styleId="FontStyle14">
    <w:name w:val="Font Style14"/>
    <w:rsid w:val="00F03461"/>
    <w:rPr>
      <w:rFonts w:ascii="Times New Roman" w:hAnsi="Times New Roman" w:cs="Times New Roman" w:hint="default"/>
      <w:i/>
      <w:iCs/>
      <w:sz w:val="16"/>
      <w:szCs w:val="16"/>
    </w:rPr>
  </w:style>
  <w:style w:type="character" w:customStyle="1" w:styleId="ListParagraphChar">
    <w:name w:val="List Paragraph Char"/>
    <w:rsid w:val="00F03461"/>
    <w:rPr>
      <w:rFonts w:ascii="Times New Roman" w:eastAsia="Times New Roman" w:hAnsi="Times New Roman" w:cs="Times New Roman" w:hint="default"/>
      <w:sz w:val="22"/>
      <w:szCs w:val="22"/>
    </w:rPr>
  </w:style>
  <w:style w:type="character" w:customStyle="1" w:styleId="2fe">
    <w:name w:val="Название Знак2"/>
    <w:uiPriority w:val="99"/>
    <w:locked/>
    <w:rsid w:val="00F03461"/>
    <w:rPr>
      <w:rFonts w:ascii="Cambria" w:eastAsia="Calibri" w:hAnsi="Cambria" w:cs="Cambria"/>
      <w:color w:val="17365D"/>
      <w:spacing w:val="5"/>
      <w:kern w:val="2"/>
      <w:sz w:val="52"/>
      <w:szCs w:val="20"/>
      <w:lang w:eastAsia="ar-SA"/>
    </w:rPr>
  </w:style>
  <w:style w:type="paragraph" w:customStyle="1" w:styleId="p8">
    <w:name w:val="p8"/>
    <w:basedOn w:val="a"/>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CM1">
    <w:name w:val="CM1"/>
    <w:basedOn w:val="Default"/>
    <w:next w:val="Default"/>
    <w:uiPriority w:val="99"/>
    <w:rsid w:val="00F03461"/>
    <w:pPr>
      <w:widowControl w:val="0"/>
      <w:spacing w:line="228" w:lineRule="atLeast"/>
    </w:pPr>
    <w:rPr>
      <w:rFonts w:ascii="GFOGG P+ Pragmatica C" w:hAnsi="GFOGG P+ Pragmatica C" w:cs="GFOGG P+ Pragmatica C"/>
      <w:color w:val="auto"/>
    </w:rPr>
  </w:style>
  <w:style w:type="paragraph" w:customStyle="1" w:styleId="CM15">
    <w:name w:val="CM15"/>
    <w:basedOn w:val="Default"/>
    <w:next w:val="Default"/>
    <w:uiPriority w:val="99"/>
    <w:rsid w:val="00F03461"/>
    <w:pPr>
      <w:widowControl w:val="0"/>
      <w:spacing w:after="455"/>
    </w:pPr>
    <w:rPr>
      <w:rFonts w:ascii="GHOIB C+ School Book C San Pin" w:hAnsi="GHOIB C+ School Book C San Pin" w:cs="GHOIB C+ School Book C San Pin"/>
      <w:color w:val="auto"/>
    </w:rPr>
  </w:style>
  <w:style w:type="paragraph" w:customStyle="1" w:styleId="c30">
    <w:name w:val="c30"/>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c115">
    <w:name w:val="c115"/>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c90">
    <w:name w:val="c90"/>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c10">
    <w:name w:val="c10"/>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pboth">
    <w:name w:val="pboth"/>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msobodytextbullet1gif">
    <w:name w:val="msobodytextbullet1.gif"/>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pbothbullet1gif">
    <w:name w:val="pbothbullet1.gif"/>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pbothbullet2gif">
    <w:name w:val="pbothbullet2.gif"/>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pbothbullet3gif">
    <w:name w:val="pbothbullet3.gif"/>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msobodytextbullet2gif">
    <w:name w:val="msobodytextbullet2.gif"/>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paragraph" w:customStyle="1" w:styleId="commentcontentpara">
    <w:name w:val="commentcontentpara"/>
    <w:basedOn w:val="a"/>
    <w:uiPriority w:val="99"/>
    <w:rsid w:val="00F03461"/>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character" w:customStyle="1" w:styleId="field">
    <w:name w:val="field"/>
    <w:rsid w:val="00F03461"/>
  </w:style>
  <w:style w:type="numbering" w:customStyle="1" w:styleId="332">
    <w:name w:val="Нет списка33"/>
    <w:next w:val="a2"/>
    <w:uiPriority w:val="99"/>
    <w:semiHidden/>
    <w:unhideWhenUsed/>
    <w:rsid w:val="00F03461"/>
  </w:style>
  <w:style w:type="table" w:customStyle="1" w:styleId="273">
    <w:name w:val="Сетка таблицы27"/>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1">
    <w:name w:val="Table Grid Light11"/>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basedOn w:val="a1"/>
    <w:uiPriority w:val="59"/>
    <w:rsid w:val="00F03461"/>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F03461"/>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
    <w:name w:val="Таблица простая 31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F03461"/>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F03461"/>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F03461"/>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F03461"/>
    <w:rPr>
      <w:rFonts w:ascii="Calibri" w:eastAsia="Calibri"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F03461"/>
    <w:rPr>
      <w:rFonts w:ascii="Calibri" w:eastAsia="Calibri"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F03461"/>
    <w:rPr>
      <w:rFonts w:ascii="Calibri" w:eastAsia="Calibri"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F03461"/>
    <w:rPr>
      <w:rFonts w:ascii="Calibri" w:eastAsia="Calibri"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F03461"/>
    <w:rPr>
      <w:rFonts w:ascii="Calibri" w:eastAsia="Calibri"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F03461"/>
    <w:rPr>
      <w:rFonts w:ascii="Calibri" w:eastAsia="Calibri"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F03461"/>
    <w:rPr>
      <w:rFonts w:ascii="Calibri" w:eastAsia="Calibri" w:hAnsi="Calibri"/>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F03461"/>
  </w:style>
  <w:style w:type="table" w:customStyle="1" w:styleId="281">
    <w:name w:val="Сетка таблицы28"/>
    <w:basedOn w:val="a1"/>
    <w:next w:val="affb"/>
    <w:rsid w:val="00F03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F03461"/>
  </w:style>
  <w:style w:type="table" w:customStyle="1" w:styleId="291">
    <w:name w:val="Сетка таблицы29"/>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2"/>
    <w:uiPriority w:val="99"/>
    <w:semiHidden/>
    <w:unhideWhenUsed/>
    <w:rsid w:val="00F03461"/>
  </w:style>
  <w:style w:type="numbering" w:customStyle="1" w:styleId="1141">
    <w:name w:val="Нет списка114"/>
    <w:next w:val="a2"/>
    <w:uiPriority w:val="99"/>
    <w:semiHidden/>
    <w:unhideWhenUsed/>
    <w:rsid w:val="00F03461"/>
  </w:style>
  <w:style w:type="table" w:customStyle="1" w:styleId="11311">
    <w:name w:val="Сетка таблицы1131"/>
    <w:basedOn w:val="a1"/>
    <w:next w:val="affb"/>
    <w:uiPriority w:val="59"/>
    <w:rsid w:val="00F0346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F03461"/>
  </w:style>
  <w:style w:type="numbering" w:customStyle="1" w:styleId="1151">
    <w:name w:val="Нет списка115"/>
    <w:next w:val="a2"/>
    <w:uiPriority w:val="99"/>
    <w:semiHidden/>
    <w:unhideWhenUsed/>
    <w:rsid w:val="00F03461"/>
  </w:style>
  <w:style w:type="table" w:customStyle="1" w:styleId="301">
    <w:name w:val="Сетка таблицы30"/>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uiPriority w:val="99"/>
    <w:semiHidden/>
    <w:unhideWhenUsed/>
    <w:rsid w:val="00F03461"/>
  </w:style>
  <w:style w:type="table" w:customStyle="1" w:styleId="32110">
    <w:name w:val="Сетка таблицы3211"/>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rsid w:val="00F03461"/>
  </w:style>
  <w:style w:type="numbering" w:customStyle="1" w:styleId="380">
    <w:name w:val="Нет списка38"/>
    <w:next w:val="a2"/>
    <w:uiPriority w:val="99"/>
    <w:semiHidden/>
    <w:unhideWhenUsed/>
    <w:rsid w:val="00F03461"/>
  </w:style>
  <w:style w:type="numbering" w:customStyle="1" w:styleId="390">
    <w:name w:val="Нет списка39"/>
    <w:next w:val="a2"/>
    <w:uiPriority w:val="99"/>
    <w:semiHidden/>
    <w:unhideWhenUsed/>
    <w:rsid w:val="00F03461"/>
  </w:style>
  <w:style w:type="numbering" w:customStyle="1" w:styleId="400">
    <w:name w:val="Нет списка40"/>
    <w:next w:val="a2"/>
    <w:uiPriority w:val="99"/>
    <w:semiHidden/>
    <w:unhideWhenUsed/>
    <w:rsid w:val="00F03461"/>
  </w:style>
  <w:style w:type="numbering" w:customStyle="1" w:styleId="41110">
    <w:name w:val="Нет списка4111"/>
    <w:next w:val="a2"/>
    <w:uiPriority w:val="99"/>
    <w:semiHidden/>
    <w:unhideWhenUsed/>
    <w:rsid w:val="00F03461"/>
  </w:style>
  <w:style w:type="numbering" w:customStyle="1" w:styleId="4211">
    <w:name w:val="Нет списка421"/>
    <w:next w:val="a2"/>
    <w:uiPriority w:val="99"/>
    <w:semiHidden/>
    <w:unhideWhenUsed/>
    <w:rsid w:val="00F03461"/>
  </w:style>
  <w:style w:type="numbering" w:customStyle="1" w:styleId="430">
    <w:name w:val="Нет списка43"/>
    <w:next w:val="a2"/>
    <w:uiPriority w:val="99"/>
    <w:semiHidden/>
    <w:unhideWhenUsed/>
    <w:rsid w:val="00F03461"/>
  </w:style>
  <w:style w:type="character" w:customStyle="1" w:styleId="c1c6">
    <w:name w:val="c1 c6"/>
    <w:rsid w:val="00F03461"/>
    <w:rPr>
      <w:rFonts w:ascii="Times New Roman" w:hAnsi="Times New Roman" w:cs="Times New Roman" w:hint="default"/>
    </w:rPr>
  </w:style>
  <w:style w:type="numbering" w:customStyle="1" w:styleId="440">
    <w:name w:val="Нет списка44"/>
    <w:next w:val="a2"/>
    <w:uiPriority w:val="99"/>
    <w:semiHidden/>
    <w:unhideWhenUsed/>
    <w:rsid w:val="00F03461"/>
  </w:style>
  <w:style w:type="character" w:customStyle="1" w:styleId="2105pt">
    <w:name w:val="Основной текст (2) + 10;5 pt;Полужирный;Курсив"/>
    <w:rsid w:val="00F03461"/>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ocked/>
    <w:rsid w:val="00F03461"/>
    <w:rPr>
      <w:rFonts w:ascii="Calibri" w:eastAsia="Times New Roman" w:hAnsi="Calibri" w:cs="Times New Roman"/>
      <w:szCs w:val="20"/>
      <w:lang w:val="en-US" w:eastAsia="en-US" w:bidi="en-US"/>
    </w:rPr>
  </w:style>
  <w:style w:type="paragraph" w:customStyle="1" w:styleId="afffffff6">
    <w:name w:val="_ОБЫЧНЫЙ"/>
    <w:rsid w:val="00F03461"/>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cs="ha_hantinsp"/>
      <w:color w:val="000000"/>
    </w:rPr>
  </w:style>
  <w:style w:type="paragraph" w:customStyle="1" w:styleId="afffffff7">
    <w:name w:val="_ТАБЛ_боковик"/>
    <w:rsid w:val="00F03461"/>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cs="ha_hantinsp"/>
      <w:color w:val="000000"/>
      <w:szCs w:val="18"/>
    </w:rPr>
  </w:style>
  <w:style w:type="paragraph" w:customStyle="1" w:styleId="2ff">
    <w:name w:val="_ЗАГ_2"/>
    <w:rsid w:val="00F03461"/>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cs="h_hantinsp"/>
      <w:b/>
      <w:bCs/>
      <w:color w:val="000000"/>
      <w:sz w:val="22"/>
      <w:szCs w:val="22"/>
    </w:rPr>
  </w:style>
  <w:style w:type="character" w:customStyle="1" w:styleId="afffffff8">
    <w:name w:val="_ПЖ"/>
    <w:rsid w:val="00F03461"/>
    <w:rPr>
      <w:b/>
      <w:bCs/>
    </w:rPr>
  </w:style>
  <w:style w:type="paragraph" w:customStyle="1" w:styleId="afffffff9">
    <w:name w:val="Таблица_боковик"/>
    <w:rsid w:val="00F03461"/>
    <w:pPr>
      <w:pBdr>
        <w:top w:val="none" w:sz="4" w:space="0" w:color="000000"/>
        <w:left w:val="none" w:sz="4" w:space="0" w:color="000000"/>
        <w:bottom w:val="none" w:sz="4" w:space="0" w:color="000000"/>
        <w:right w:val="none" w:sz="4" w:space="0" w:color="000000"/>
        <w:between w:val="none" w:sz="4" w:space="0" w:color="000000"/>
      </w:pBdr>
    </w:pPr>
    <w:rPr>
      <w:szCs w:val="24"/>
      <w:lang w:eastAsia="ar-SA"/>
    </w:rPr>
  </w:style>
  <w:style w:type="character" w:customStyle="1" w:styleId="afffffffa">
    <w:name w:val="_ОБЫЧНЫЙ Знак"/>
    <w:rsid w:val="00F03461"/>
    <w:rPr>
      <w:rFonts w:ascii="Times New Roman" w:eastAsia="Times New Roman" w:hAnsi="Times New Roman" w:cs="ha_hantinsp"/>
      <w:color w:val="000000"/>
      <w:sz w:val="20"/>
      <w:szCs w:val="20"/>
    </w:rPr>
  </w:style>
  <w:style w:type="paragraph" w:customStyle="1" w:styleId="8a">
    <w:name w:val="_ТАБЛ_боковик (8 кг)"/>
    <w:rsid w:val="00F03461"/>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hAnsi="ha_hantinsp" w:cs="ha_hantinsp"/>
      <w:color w:val="000000"/>
      <w:sz w:val="17"/>
      <w:szCs w:val="17"/>
    </w:rPr>
  </w:style>
  <w:style w:type="paragraph" w:customStyle="1" w:styleId="02">
    <w:name w:val="Стиль Таблица_боковик + Черный разреженный на  02 пт"/>
    <w:link w:val="8100"/>
    <w:rsid w:val="00F03461"/>
    <w:pPr>
      <w:pBdr>
        <w:top w:val="none" w:sz="4" w:space="0" w:color="000000"/>
        <w:left w:val="none" w:sz="4" w:space="0" w:color="000000"/>
        <w:bottom w:val="none" w:sz="4" w:space="0" w:color="000000"/>
        <w:right w:val="none" w:sz="4" w:space="0" w:color="000000"/>
        <w:between w:val="none" w:sz="4" w:space="0" w:color="000000"/>
      </w:pBdr>
      <w:ind w:left="113" w:right="113"/>
      <w:jc w:val="both"/>
    </w:pPr>
    <w:rPr>
      <w:color w:val="000000"/>
      <w:spacing w:val="4"/>
      <w:szCs w:val="24"/>
      <w:lang w:eastAsia="ar-SA"/>
    </w:rPr>
  </w:style>
  <w:style w:type="character" w:customStyle="1" w:styleId="afffffffb">
    <w:name w:val="_КУРСИВ"/>
    <w:rsid w:val="00F03461"/>
    <w:rPr>
      <w:b/>
      <w:bCs/>
      <w:i/>
      <w:iCs/>
    </w:rPr>
  </w:style>
  <w:style w:type="paragraph" w:customStyle="1" w:styleId="01">
    <w:name w:val="Стиль Таблица_боковик + уплотненный на  01 пт"/>
    <w:rsid w:val="00F03461"/>
    <w:pPr>
      <w:pBdr>
        <w:top w:val="none" w:sz="4" w:space="0" w:color="000000"/>
        <w:left w:val="none" w:sz="4" w:space="0" w:color="000000"/>
        <w:bottom w:val="none" w:sz="4" w:space="0" w:color="000000"/>
        <w:right w:val="none" w:sz="4" w:space="0" w:color="000000"/>
        <w:between w:val="none" w:sz="4" w:space="0" w:color="000000"/>
      </w:pBdr>
      <w:ind w:left="113" w:right="113"/>
    </w:pPr>
    <w:rPr>
      <w:spacing w:val="-2"/>
      <w:szCs w:val="24"/>
      <w:lang w:eastAsia="ar-SA"/>
    </w:rPr>
  </w:style>
  <w:style w:type="character" w:customStyle="1" w:styleId="8101">
    <w:name w:val="Стиль _ТАБЛ_боковик (8 кг) + 10 пт Знак"/>
    <w:rsid w:val="00F03461"/>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F03461"/>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hAnsi="ha_hantinsp" w:cs="ha_hantinsp"/>
      <w:color w:val="000000"/>
      <w:spacing w:val="-1"/>
      <w:szCs w:val="17"/>
    </w:rPr>
  </w:style>
  <w:style w:type="paragraph" w:customStyle="1" w:styleId="8TimesNewRoman10">
    <w:name w:val="Стиль _ТАБЛ_боковик (8 кг) + Times New Roman 10 пт полужирный Сл..."/>
    <w:rsid w:val="00F03461"/>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bCs/>
      <w:color w:val="000000"/>
      <w:spacing w:val="-1"/>
    </w:rPr>
  </w:style>
  <w:style w:type="character" w:customStyle="1" w:styleId="afffffffc">
    <w:name w:val="_ТАБЛ_боковик Знак"/>
    <w:rsid w:val="00F03461"/>
    <w:rPr>
      <w:rFonts w:ascii="Times New Roman" w:eastAsia="Times New Roman" w:hAnsi="Times New Roman" w:cs="ha_hantinsp"/>
      <w:color w:val="000000"/>
      <w:sz w:val="20"/>
      <w:szCs w:val="18"/>
    </w:rPr>
  </w:style>
  <w:style w:type="character" w:customStyle="1" w:styleId="afffffffd">
    <w:name w:val="[Без стиля] Знак"/>
    <w:rsid w:val="00F03461"/>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F03461"/>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hAnsi="ha_hantinsp" w:cs="ha_hantinsp"/>
      <w:bCs/>
      <w:color w:val="000000"/>
      <w:spacing w:val="-1"/>
      <w:szCs w:val="17"/>
    </w:rPr>
  </w:style>
  <w:style w:type="paragraph" w:customStyle="1" w:styleId="afffffffe">
    <w:name w:val="_ТИРЕ"/>
    <w:rsid w:val="00F03461"/>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hAnsi="ha_hantinsp" w:cs="NewtonCSanPin"/>
      <w:color w:val="000000"/>
      <w:sz w:val="24"/>
      <w:szCs w:val="24"/>
    </w:rPr>
  </w:style>
  <w:style w:type="character" w:customStyle="1" w:styleId="8100">
    <w:name w:val="Стиль _ТАБЛ_боковик (8 кг) + 10 пт полужирный Знак"/>
    <w:link w:val="02"/>
    <w:rsid w:val="00F03461"/>
    <w:rPr>
      <w:color w:val="000000"/>
      <w:spacing w:val="4"/>
      <w:szCs w:val="24"/>
      <w:lang w:eastAsia="ar-SA"/>
    </w:rPr>
  </w:style>
  <w:style w:type="paragraph" w:customStyle="1" w:styleId="2909F619802848F09E01365C32F34654">
    <w:name w:val="2909F619802848F09E01365C32F34654"/>
    <w:rsid w:val="00F03461"/>
    <w:pPr>
      <w:spacing w:after="200" w:line="276" w:lineRule="auto"/>
    </w:pPr>
    <w:rPr>
      <w:rFonts w:ascii="Calibri" w:hAnsi="Calibri"/>
      <w:sz w:val="22"/>
      <w:szCs w:val="22"/>
    </w:rPr>
  </w:style>
  <w:style w:type="character" w:customStyle="1" w:styleId="2ff0">
    <w:name w:val="Оглавление (2)_"/>
    <w:link w:val="2ff1"/>
    <w:rsid w:val="00F03461"/>
    <w:rPr>
      <w:b/>
      <w:bCs/>
      <w:i/>
      <w:iCs/>
      <w:sz w:val="28"/>
      <w:szCs w:val="28"/>
      <w:shd w:val="clear" w:color="auto" w:fill="FFFFFF"/>
    </w:rPr>
  </w:style>
  <w:style w:type="paragraph" w:customStyle="1" w:styleId="2ff1">
    <w:name w:val="Оглавление (2)"/>
    <w:basedOn w:val="a"/>
    <w:link w:val="2ff0"/>
    <w:rsid w:val="00F03461"/>
    <w:pPr>
      <w:widowControl w:val="0"/>
      <w:shd w:val="clear" w:color="auto" w:fill="FFFFFF"/>
      <w:suppressAutoHyphens w:val="0"/>
      <w:spacing w:before="120" w:after="0" w:line="350" w:lineRule="exact"/>
      <w:jc w:val="both"/>
    </w:pPr>
    <w:rPr>
      <w:rFonts w:ascii="Times New Roman" w:eastAsia="Times New Roman" w:hAnsi="Times New Roman" w:cs="Times New Roman"/>
      <w:b/>
      <w:bCs/>
      <w:i/>
      <w:iCs/>
      <w:color w:val="auto"/>
      <w:kern w:val="0"/>
      <w:sz w:val="28"/>
      <w:szCs w:val="28"/>
      <w:lang w:eastAsia="ru-RU"/>
    </w:rPr>
  </w:style>
  <w:style w:type="paragraph" w:customStyle="1" w:styleId="79">
    <w:name w:val="Основной текст7"/>
    <w:basedOn w:val="a"/>
    <w:rsid w:val="00F03461"/>
    <w:pPr>
      <w:widowControl w:val="0"/>
      <w:shd w:val="clear" w:color="auto" w:fill="FFFFFF"/>
      <w:suppressAutoHyphens w:val="0"/>
      <w:spacing w:before="540" w:after="0" w:line="384" w:lineRule="exact"/>
      <w:ind w:hanging="1040"/>
      <w:jc w:val="both"/>
    </w:pPr>
    <w:rPr>
      <w:rFonts w:ascii="Times New Roman" w:eastAsia="Times New Roman" w:hAnsi="Times New Roman" w:cs="Times New Roman"/>
      <w:color w:val="auto"/>
      <w:kern w:val="0"/>
      <w:sz w:val="34"/>
      <w:szCs w:val="34"/>
      <w:lang w:eastAsia="ru-RU"/>
    </w:rPr>
  </w:style>
  <w:style w:type="character" w:customStyle="1" w:styleId="58">
    <w:name w:val="Основной текст (5)_"/>
    <w:rsid w:val="00F03461"/>
    <w:rPr>
      <w:rFonts w:ascii="Times New Roman" w:eastAsia="Times New Roman" w:hAnsi="Times New Roman" w:cs="Times New Roman"/>
      <w:b/>
      <w:bCs/>
      <w:i/>
      <w:iCs/>
      <w:smallCaps w:val="0"/>
      <w:strike w:val="0"/>
      <w:u w:val="none"/>
    </w:rPr>
  </w:style>
  <w:style w:type="character" w:customStyle="1" w:styleId="59">
    <w:name w:val="Основной текст (5)"/>
    <w:rsid w:val="00F0346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4">
    <w:name w:val="Основной текст (10)_"/>
    <w:link w:val="105"/>
    <w:rsid w:val="00F03461"/>
    <w:rPr>
      <w:b/>
      <w:bCs/>
      <w:sz w:val="34"/>
      <w:szCs w:val="34"/>
      <w:shd w:val="clear" w:color="auto" w:fill="FFFFFF"/>
    </w:rPr>
  </w:style>
  <w:style w:type="paragraph" w:customStyle="1" w:styleId="105">
    <w:name w:val="Основной текст (10)"/>
    <w:basedOn w:val="a"/>
    <w:link w:val="104"/>
    <w:rsid w:val="00F03461"/>
    <w:pPr>
      <w:widowControl w:val="0"/>
      <w:shd w:val="clear" w:color="auto" w:fill="FFFFFF"/>
      <w:suppressAutoHyphens w:val="0"/>
      <w:spacing w:after="240" w:line="0" w:lineRule="atLeast"/>
      <w:jc w:val="center"/>
    </w:pPr>
    <w:rPr>
      <w:rFonts w:ascii="Times New Roman" w:eastAsia="Times New Roman" w:hAnsi="Times New Roman" w:cs="Times New Roman"/>
      <w:b/>
      <w:bCs/>
      <w:color w:val="auto"/>
      <w:kern w:val="0"/>
      <w:sz w:val="34"/>
      <w:szCs w:val="34"/>
      <w:lang w:eastAsia="ru-RU"/>
    </w:rPr>
  </w:style>
  <w:style w:type="character" w:customStyle="1" w:styleId="5a">
    <w:name w:val="Основной текст5"/>
    <w:rsid w:val="00F03461"/>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2">
    <w:name w:val="Подпись к таблице (2)_"/>
    <w:link w:val="2ff3"/>
    <w:rsid w:val="00F03461"/>
    <w:rPr>
      <w:sz w:val="28"/>
      <w:szCs w:val="28"/>
      <w:shd w:val="clear" w:color="auto" w:fill="FFFFFF"/>
    </w:rPr>
  </w:style>
  <w:style w:type="paragraph" w:customStyle="1" w:styleId="2ff3">
    <w:name w:val="Подпись к таблице (2)"/>
    <w:basedOn w:val="a"/>
    <w:link w:val="2ff2"/>
    <w:rsid w:val="00F03461"/>
    <w:pPr>
      <w:widowControl w:val="0"/>
      <w:shd w:val="clear" w:color="auto" w:fill="FFFFFF"/>
      <w:suppressAutoHyphens w:val="0"/>
      <w:spacing w:after="0" w:line="0" w:lineRule="atLeast"/>
      <w:jc w:val="both"/>
    </w:pPr>
    <w:rPr>
      <w:rFonts w:ascii="Times New Roman" w:eastAsia="Times New Roman" w:hAnsi="Times New Roman" w:cs="Times New Roman"/>
      <w:color w:val="auto"/>
      <w:kern w:val="0"/>
      <w:sz w:val="28"/>
      <w:szCs w:val="28"/>
      <w:lang w:eastAsia="ru-RU"/>
    </w:rPr>
  </w:style>
  <w:style w:type="character" w:customStyle="1" w:styleId="Exact">
    <w:name w:val="Основной текст Exact"/>
    <w:rsid w:val="00F03461"/>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f">
    <w:name w:val="Подпись к картинке_"/>
    <w:rsid w:val="00F03461"/>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f0">
    <w:name w:val="Подпись к картинке"/>
    <w:rsid w:val="00F0346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4"/>
    <w:rsid w:val="00F03461"/>
    <w:rPr>
      <w:b/>
      <w:bCs/>
      <w:spacing w:val="-4"/>
      <w:sz w:val="28"/>
      <w:szCs w:val="28"/>
      <w:shd w:val="clear" w:color="auto" w:fill="FFFFFF"/>
      <w:lang w:bidi="ru-RU"/>
    </w:rPr>
  </w:style>
  <w:style w:type="paragraph" w:customStyle="1" w:styleId="2ff4">
    <w:name w:val="Подпись к картинке (2)"/>
    <w:basedOn w:val="a"/>
    <w:link w:val="2Exact0"/>
    <w:rsid w:val="00F03461"/>
    <w:pPr>
      <w:widowControl w:val="0"/>
      <w:shd w:val="clear" w:color="auto" w:fill="FFFFFF"/>
      <w:suppressAutoHyphens w:val="0"/>
      <w:spacing w:after="0" w:line="0" w:lineRule="atLeast"/>
      <w:jc w:val="both"/>
    </w:pPr>
    <w:rPr>
      <w:rFonts w:ascii="Times New Roman" w:eastAsia="Times New Roman" w:hAnsi="Times New Roman" w:cs="Times New Roman"/>
      <w:b/>
      <w:bCs/>
      <w:color w:val="auto"/>
      <w:spacing w:val="-4"/>
      <w:kern w:val="0"/>
      <w:sz w:val="28"/>
      <w:szCs w:val="28"/>
      <w:lang w:eastAsia="ru-RU" w:bidi="ru-RU"/>
    </w:rPr>
  </w:style>
  <w:style w:type="paragraph" w:customStyle="1" w:styleId="paragraph">
    <w:name w:val="paragraph"/>
    <w:basedOn w:val="a"/>
    <w:rsid w:val="00F034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itation">
    <w:name w:val="citation"/>
    <w:rsid w:val="00F03461"/>
  </w:style>
  <w:style w:type="character" w:customStyle="1" w:styleId="nowrap">
    <w:name w:val="nowrap"/>
    <w:rsid w:val="00F03461"/>
  </w:style>
  <w:style w:type="character" w:customStyle="1" w:styleId="ts-comment-commentedtext">
    <w:name w:val="ts-comment-commentedtext"/>
    <w:rsid w:val="00F03461"/>
  </w:style>
  <w:style w:type="paragraph" w:customStyle="1" w:styleId="125">
    <w:name w:val="Оглавление 12"/>
    <w:basedOn w:val="a"/>
    <w:uiPriority w:val="1"/>
    <w:qFormat/>
    <w:rsid w:val="00F03461"/>
    <w:pPr>
      <w:widowControl w:val="0"/>
      <w:suppressAutoHyphens w:val="0"/>
      <w:autoSpaceDE w:val="0"/>
      <w:autoSpaceDN w:val="0"/>
      <w:spacing w:before="252" w:after="0" w:line="240" w:lineRule="auto"/>
      <w:ind w:left="117"/>
      <w:jc w:val="both"/>
    </w:pPr>
    <w:rPr>
      <w:rFonts w:ascii="Cambria" w:eastAsia="Cambria" w:hAnsi="Cambria" w:cs="Cambria"/>
      <w:b/>
      <w:bCs/>
      <w:color w:val="auto"/>
      <w:kern w:val="0"/>
      <w:sz w:val="20"/>
      <w:szCs w:val="20"/>
    </w:rPr>
  </w:style>
  <w:style w:type="paragraph" w:customStyle="1" w:styleId="323">
    <w:name w:val="Оглавление 32"/>
    <w:basedOn w:val="a"/>
    <w:uiPriority w:val="1"/>
    <w:qFormat/>
    <w:rsid w:val="00F03461"/>
    <w:pPr>
      <w:widowControl w:val="0"/>
      <w:suppressAutoHyphens w:val="0"/>
      <w:autoSpaceDE w:val="0"/>
      <w:autoSpaceDN w:val="0"/>
      <w:spacing w:before="13" w:after="0" w:line="240" w:lineRule="auto"/>
      <w:ind w:left="529"/>
      <w:jc w:val="both"/>
    </w:pPr>
    <w:rPr>
      <w:rFonts w:ascii="Times New Roman" w:eastAsia="Times New Roman" w:hAnsi="Times New Roman" w:cs="Times New Roman"/>
      <w:color w:val="auto"/>
      <w:kern w:val="0"/>
      <w:sz w:val="20"/>
      <w:szCs w:val="20"/>
    </w:rPr>
  </w:style>
  <w:style w:type="paragraph" w:customStyle="1" w:styleId="132">
    <w:name w:val="Заголовок 13"/>
    <w:basedOn w:val="a"/>
    <w:uiPriority w:val="1"/>
    <w:qFormat/>
    <w:rsid w:val="00F03461"/>
    <w:pPr>
      <w:widowControl w:val="0"/>
      <w:suppressAutoHyphens w:val="0"/>
      <w:autoSpaceDE w:val="0"/>
      <w:autoSpaceDN w:val="0"/>
      <w:spacing w:after="0" w:line="240" w:lineRule="auto"/>
      <w:ind w:left="118"/>
      <w:jc w:val="both"/>
      <w:outlineLvl w:val="1"/>
    </w:pPr>
    <w:rPr>
      <w:rFonts w:ascii="Tahoma" w:eastAsia="Tahoma" w:hAnsi="Tahoma" w:cs="Tahoma"/>
      <w:color w:val="auto"/>
      <w:kern w:val="0"/>
      <w:sz w:val="24"/>
      <w:szCs w:val="24"/>
    </w:rPr>
  </w:style>
  <w:style w:type="paragraph" w:customStyle="1" w:styleId="225">
    <w:name w:val="Заголовок 22"/>
    <w:basedOn w:val="a"/>
    <w:uiPriority w:val="1"/>
    <w:qFormat/>
    <w:rsid w:val="00F03461"/>
    <w:pPr>
      <w:widowControl w:val="0"/>
      <w:suppressAutoHyphens w:val="0"/>
      <w:autoSpaceDE w:val="0"/>
      <w:autoSpaceDN w:val="0"/>
      <w:spacing w:after="0" w:line="240" w:lineRule="auto"/>
      <w:ind w:left="118"/>
      <w:jc w:val="both"/>
      <w:outlineLvl w:val="2"/>
    </w:pPr>
    <w:rPr>
      <w:rFonts w:ascii="Trebuchet MS" w:eastAsia="Trebuchet MS" w:hAnsi="Trebuchet MS" w:cs="Trebuchet MS"/>
      <w:color w:val="auto"/>
      <w:kern w:val="0"/>
      <w:sz w:val="28"/>
    </w:rPr>
  </w:style>
  <w:style w:type="paragraph" w:customStyle="1" w:styleId="324">
    <w:name w:val="Заголовок 32"/>
    <w:basedOn w:val="a"/>
    <w:uiPriority w:val="1"/>
    <w:qFormat/>
    <w:rsid w:val="00F03461"/>
    <w:pPr>
      <w:widowControl w:val="0"/>
      <w:suppressAutoHyphens w:val="0"/>
      <w:autoSpaceDE w:val="0"/>
      <w:autoSpaceDN w:val="0"/>
      <w:spacing w:after="0" w:line="240" w:lineRule="auto"/>
      <w:ind w:left="457"/>
      <w:jc w:val="both"/>
      <w:outlineLvl w:val="3"/>
    </w:pPr>
    <w:rPr>
      <w:rFonts w:ascii="Cambria" w:eastAsia="Cambria" w:hAnsi="Cambria" w:cs="Cambria"/>
      <w:b/>
      <w:bCs/>
      <w:color w:val="auto"/>
      <w:kern w:val="0"/>
      <w:sz w:val="20"/>
      <w:szCs w:val="20"/>
    </w:rPr>
  </w:style>
  <w:style w:type="paragraph" w:customStyle="1" w:styleId="41a">
    <w:name w:val="Заголовок 41"/>
    <w:basedOn w:val="a"/>
    <w:uiPriority w:val="1"/>
    <w:qFormat/>
    <w:rsid w:val="00F03461"/>
    <w:pPr>
      <w:widowControl w:val="0"/>
      <w:suppressAutoHyphens w:val="0"/>
      <w:autoSpaceDE w:val="0"/>
      <w:autoSpaceDN w:val="0"/>
      <w:spacing w:after="0" w:line="240" w:lineRule="auto"/>
      <w:ind w:left="457"/>
      <w:jc w:val="both"/>
      <w:outlineLvl w:val="4"/>
    </w:pPr>
    <w:rPr>
      <w:rFonts w:ascii="Times New Roman" w:eastAsia="Times New Roman" w:hAnsi="Times New Roman" w:cs="Times New Roman"/>
      <w:b/>
      <w:bCs/>
      <w:i/>
      <w:iCs/>
      <w:color w:val="auto"/>
      <w:kern w:val="0"/>
      <w:sz w:val="20"/>
      <w:szCs w:val="20"/>
    </w:rPr>
  </w:style>
  <w:style w:type="character" w:customStyle="1" w:styleId="normaltextrun">
    <w:name w:val="normaltextrun"/>
    <w:rsid w:val="00F03461"/>
  </w:style>
  <w:style w:type="paragraph" w:customStyle="1" w:styleId="Style39">
    <w:name w:val="Style39"/>
    <w:basedOn w:val="a"/>
    <w:rsid w:val="00F03461"/>
    <w:pPr>
      <w:widowControl w:val="0"/>
      <w:suppressAutoHyphens w:val="0"/>
      <w:autoSpaceDE w:val="0"/>
      <w:autoSpaceDN w:val="0"/>
      <w:adjustRightInd w:val="0"/>
      <w:spacing w:after="0" w:line="310" w:lineRule="exact"/>
      <w:jc w:val="both"/>
    </w:pPr>
    <w:rPr>
      <w:rFonts w:ascii="Arial" w:eastAsia="Times New Roman" w:hAnsi="Arial" w:cs="Times New Roman"/>
      <w:color w:val="auto"/>
      <w:kern w:val="0"/>
      <w:sz w:val="24"/>
      <w:szCs w:val="24"/>
      <w:lang w:eastAsia="ru-RU"/>
    </w:rPr>
  </w:style>
  <w:style w:type="character" w:customStyle="1" w:styleId="FontStyle130">
    <w:name w:val="Font Style130"/>
    <w:rsid w:val="00F03461"/>
    <w:rPr>
      <w:rFonts w:ascii="Arial" w:hAnsi="Arial" w:cs="Arial"/>
      <w:sz w:val="24"/>
      <w:szCs w:val="24"/>
    </w:rPr>
  </w:style>
  <w:style w:type="paragraph" w:customStyle="1" w:styleId="Style104">
    <w:name w:val="Style104"/>
    <w:basedOn w:val="a"/>
    <w:rsid w:val="00F03461"/>
    <w:pPr>
      <w:widowControl w:val="0"/>
      <w:suppressAutoHyphens w:val="0"/>
      <w:autoSpaceDE w:val="0"/>
      <w:autoSpaceDN w:val="0"/>
      <w:adjustRightInd w:val="0"/>
      <w:spacing w:after="0" w:line="298" w:lineRule="exact"/>
      <w:ind w:hanging="1022"/>
    </w:pPr>
    <w:rPr>
      <w:rFonts w:ascii="Arial" w:eastAsia="Times New Roman" w:hAnsi="Arial" w:cs="Times New Roman"/>
      <w:color w:val="auto"/>
      <w:kern w:val="0"/>
      <w:sz w:val="24"/>
      <w:szCs w:val="24"/>
      <w:lang w:eastAsia="ru-RU"/>
    </w:rPr>
  </w:style>
  <w:style w:type="character" w:customStyle="1" w:styleId="FontStyle136">
    <w:name w:val="Font Style136"/>
    <w:rsid w:val="00F03461"/>
    <w:rPr>
      <w:rFonts w:ascii="Arial" w:hAnsi="Arial" w:cs="Arial"/>
      <w:b/>
      <w:bCs/>
      <w:sz w:val="24"/>
      <w:szCs w:val="24"/>
    </w:rPr>
  </w:style>
  <w:style w:type="paragraph" w:customStyle="1" w:styleId="Style77">
    <w:name w:val="Style77"/>
    <w:basedOn w:val="a"/>
    <w:rsid w:val="00F03461"/>
    <w:pPr>
      <w:widowControl w:val="0"/>
      <w:suppressAutoHyphens w:val="0"/>
      <w:autoSpaceDE w:val="0"/>
      <w:autoSpaceDN w:val="0"/>
      <w:adjustRightInd w:val="0"/>
      <w:spacing w:after="0" w:line="240" w:lineRule="auto"/>
      <w:jc w:val="both"/>
    </w:pPr>
    <w:rPr>
      <w:rFonts w:ascii="Arial" w:eastAsia="Times New Roman" w:hAnsi="Arial" w:cs="Times New Roman"/>
      <w:color w:val="auto"/>
      <w:kern w:val="0"/>
      <w:sz w:val="24"/>
      <w:szCs w:val="24"/>
      <w:lang w:eastAsia="ru-RU"/>
    </w:rPr>
  </w:style>
  <w:style w:type="paragraph" w:customStyle="1" w:styleId="Style103">
    <w:name w:val="Style103"/>
    <w:basedOn w:val="a"/>
    <w:rsid w:val="00F03461"/>
    <w:pPr>
      <w:widowControl w:val="0"/>
      <w:suppressAutoHyphens w:val="0"/>
      <w:autoSpaceDE w:val="0"/>
      <w:autoSpaceDN w:val="0"/>
      <w:adjustRightInd w:val="0"/>
      <w:spacing w:after="0" w:line="365" w:lineRule="exact"/>
      <w:ind w:hanging="293"/>
    </w:pPr>
    <w:rPr>
      <w:rFonts w:ascii="Arial" w:eastAsia="Times New Roman" w:hAnsi="Arial" w:cs="Times New Roman"/>
      <w:color w:val="auto"/>
      <w:kern w:val="0"/>
      <w:sz w:val="24"/>
      <w:szCs w:val="24"/>
      <w:lang w:eastAsia="ru-RU"/>
    </w:rPr>
  </w:style>
  <w:style w:type="character" w:customStyle="1" w:styleId="FontStyle217">
    <w:name w:val="Font Style217"/>
    <w:rsid w:val="00F03461"/>
    <w:rPr>
      <w:rFonts w:ascii="Arial" w:hAnsi="Arial" w:cs="Arial"/>
      <w:spacing w:val="10"/>
      <w:sz w:val="10"/>
      <w:szCs w:val="10"/>
    </w:rPr>
  </w:style>
  <w:style w:type="paragraph" w:customStyle="1" w:styleId="Style72">
    <w:name w:val="Style72"/>
    <w:basedOn w:val="a"/>
    <w:rsid w:val="00F03461"/>
    <w:pPr>
      <w:widowControl w:val="0"/>
      <w:suppressAutoHyphens w:val="0"/>
      <w:autoSpaceDE w:val="0"/>
      <w:autoSpaceDN w:val="0"/>
      <w:adjustRightInd w:val="0"/>
      <w:spacing w:after="0" w:line="289" w:lineRule="exact"/>
    </w:pPr>
    <w:rPr>
      <w:rFonts w:ascii="Arial" w:eastAsia="Times New Roman" w:hAnsi="Arial" w:cs="Times New Roman"/>
      <w:color w:val="auto"/>
      <w:kern w:val="0"/>
      <w:sz w:val="24"/>
      <w:szCs w:val="24"/>
      <w:lang w:eastAsia="ru-RU"/>
    </w:rPr>
  </w:style>
  <w:style w:type="character" w:customStyle="1" w:styleId="2ff5">
    <w:name w:val="Заголовок Знак2"/>
    <w:basedOn w:val="a0"/>
    <w:uiPriority w:val="10"/>
    <w:rsid w:val="00F03461"/>
    <w:rPr>
      <w:rFonts w:ascii="Calibri Light" w:eastAsia="Times New Roman" w:hAnsi="Calibri Light" w:cs="Times New Roman"/>
      <w:spacing w:val="-10"/>
      <w:kern w:val="28"/>
      <w:sz w:val="56"/>
      <w:szCs w:val="56"/>
      <w:lang w:val="en-US"/>
    </w:rPr>
  </w:style>
  <w:style w:type="numbering" w:customStyle="1" w:styleId="11a">
    <w:name w:val="Текущий список11"/>
    <w:uiPriority w:val="99"/>
    <w:rsid w:val="00F03461"/>
  </w:style>
  <w:style w:type="numbering" w:customStyle="1" w:styleId="450">
    <w:name w:val="Нет списка45"/>
    <w:next w:val="a2"/>
    <w:uiPriority w:val="99"/>
    <w:semiHidden/>
    <w:unhideWhenUsed/>
    <w:rsid w:val="00F03461"/>
  </w:style>
  <w:style w:type="table" w:customStyle="1" w:styleId="333">
    <w:name w:val="Сетка таблицы33"/>
    <w:basedOn w:val="a1"/>
    <w:next w:val="affb"/>
    <w:uiPriority w:val="3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
    <w:next w:val="a2"/>
    <w:uiPriority w:val="99"/>
    <w:semiHidden/>
    <w:unhideWhenUsed/>
    <w:rsid w:val="00F03461"/>
  </w:style>
  <w:style w:type="numbering" w:customStyle="1" w:styleId="2100">
    <w:name w:val="Нет списка210"/>
    <w:next w:val="a2"/>
    <w:uiPriority w:val="99"/>
    <w:semiHidden/>
    <w:unhideWhenUsed/>
    <w:rsid w:val="00F03461"/>
  </w:style>
  <w:style w:type="table" w:customStyle="1" w:styleId="1142">
    <w:name w:val="Сетка таблицы114"/>
    <w:basedOn w:val="a1"/>
    <w:next w:val="affb"/>
    <w:uiPriority w:val="9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F03461"/>
  </w:style>
  <w:style w:type="numbering" w:customStyle="1" w:styleId="460">
    <w:name w:val="Нет списка46"/>
    <w:next w:val="a2"/>
    <w:uiPriority w:val="99"/>
    <w:semiHidden/>
    <w:unhideWhenUsed/>
    <w:rsid w:val="00F03461"/>
  </w:style>
  <w:style w:type="table" w:customStyle="1" w:styleId="-71100">
    <w:name w:val="Таблица-сетка 7 цветная110"/>
    <w:basedOn w:val="a1"/>
    <w:next w:val="-72"/>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71101">
    <w:name w:val="Список-таблица 7 цветная110"/>
    <w:basedOn w:val="a1"/>
    <w:next w:val="-720"/>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2101">
    <w:name w:val="Сетка таблицы210"/>
    <w:basedOn w:val="a1"/>
    <w:next w:val="affb"/>
    <w:uiPriority w:val="9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
    <w:name w:val="Сетка таблицы115"/>
    <w:basedOn w:val="a1"/>
    <w:uiPriority w:val="59"/>
    <w:rsid w:val="00F0346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0">
    <w:name w:val="Сетка таблицы2121"/>
    <w:basedOn w:val="a1"/>
    <w:next w:val="affb"/>
    <w:uiPriority w:val="39"/>
    <w:rsid w:val="00F03461"/>
    <w:rPr>
      <w:rFonts w:ascii="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0">
    <w:name w:val="Сетка таблицы1113"/>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1"/>
    <w:uiPriority w:val="59"/>
    <w:rsid w:val="00F0346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1"/>
    <w:next w:val="affb"/>
    <w:uiPriority w:val="59"/>
    <w:rsid w:val="00F0346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1">
    <w:name w:val="Сетка таблицы521"/>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
    <w:next w:val="a2"/>
    <w:uiPriority w:val="99"/>
    <w:semiHidden/>
    <w:unhideWhenUsed/>
    <w:rsid w:val="00F03461"/>
  </w:style>
  <w:style w:type="numbering" w:customStyle="1" w:styleId="525">
    <w:name w:val="Нет списка52"/>
    <w:next w:val="a2"/>
    <w:uiPriority w:val="99"/>
    <w:semiHidden/>
    <w:unhideWhenUsed/>
    <w:rsid w:val="00F03461"/>
  </w:style>
  <w:style w:type="numbering" w:customStyle="1" w:styleId="622">
    <w:name w:val="Нет списка62"/>
    <w:next w:val="a2"/>
    <w:uiPriority w:val="99"/>
    <w:semiHidden/>
    <w:unhideWhenUsed/>
    <w:rsid w:val="00F03461"/>
  </w:style>
  <w:style w:type="numbering" w:customStyle="1" w:styleId="722">
    <w:name w:val="Нет списка72"/>
    <w:next w:val="a2"/>
    <w:uiPriority w:val="99"/>
    <w:semiHidden/>
    <w:unhideWhenUsed/>
    <w:rsid w:val="00F03461"/>
  </w:style>
  <w:style w:type="numbering" w:customStyle="1" w:styleId="8111">
    <w:name w:val="Нет списка811"/>
    <w:next w:val="a2"/>
    <w:uiPriority w:val="99"/>
    <w:semiHidden/>
    <w:unhideWhenUsed/>
    <w:rsid w:val="00F03461"/>
  </w:style>
  <w:style w:type="numbering" w:customStyle="1" w:styleId="1220">
    <w:name w:val="Нет списка122"/>
    <w:next w:val="a2"/>
    <w:uiPriority w:val="99"/>
    <w:semiHidden/>
    <w:unhideWhenUsed/>
    <w:rsid w:val="00F03461"/>
  </w:style>
  <w:style w:type="numbering" w:customStyle="1" w:styleId="913">
    <w:name w:val="Нет списка91"/>
    <w:next w:val="a2"/>
    <w:uiPriority w:val="99"/>
    <w:semiHidden/>
    <w:unhideWhenUsed/>
    <w:rsid w:val="00F03461"/>
  </w:style>
  <w:style w:type="table" w:customStyle="1" w:styleId="723">
    <w:name w:val="Сетка таблицы72"/>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Таблица-сетка 7 цветная112"/>
    <w:basedOn w:val="a1"/>
    <w:uiPriority w:val="99"/>
    <w:rsid w:val="00F03461"/>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71120">
    <w:name w:val="Список-таблица 7 цветная112"/>
    <w:basedOn w:val="a1"/>
    <w:uiPriority w:val="99"/>
    <w:rsid w:val="00F03461"/>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numbering" w:customStyle="1" w:styleId="1010">
    <w:name w:val="Нет списка101"/>
    <w:next w:val="a2"/>
    <w:uiPriority w:val="99"/>
    <w:semiHidden/>
    <w:unhideWhenUsed/>
    <w:rsid w:val="00F03461"/>
  </w:style>
  <w:style w:type="numbering" w:customStyle="1" w:styleId="13110">
    <w:name w:val="Нет списка1311"/>
    <w:next w:val="a2"/>
    <w:uiPriority w:val="99"/>
    <w:semiHidden/>
    <w:unhideWhenUsed/>
    <w:rsid w:val="00F03461"/>
  </w:style>
  <w:style w:type="numbering" w:customStyle="1" w:styleId="1410">
    <w:name w:val="Нет списка141"/>
    <w:next w:val="a2"/>
    <w:uiPriority w:val="99"/>
    <w:semiHidden/>
    <w:unhideWhenUsed/>
    <w:rsid w:val="00F03461"/>
  </w:style>
  <w:style w:type="table" w:customStyle="1" w:styleId="822">
    <w:name w:val="Сетка таблицы82"/>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Нет списка151"/>
    <w:next w:val="a2"/>
    <w:uiPriority w:val="99"/>
    <w:semiHidden/>
    <w:unhideWhenUsed/>
    <w:rsid w:val="00F03461"/>
  </w:style>
  <w:style w:type="numbering" w:customStyle="1" w:styleId="1610">
    <w:name w:val="Нет списка161"/>
    <w:next w:val="a2"/>
    <w:uiPriority w:val="99"/>
    <w:semiHidden/>
    <w:unhideWhenUsed/>
    <w:rsid w:val="00F03461"/>
  </w:style>
  <w:style w:type="table" w:customStyle="1" w:styleId="922">
    <w:name w:val="Сетка таблицы92"/>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0">
    <w:name w:val="Нет списка171"/>
    <w:next w:val="a2"/>
    <w:uiPriority w:val="99"/>
    <w:semiHidden/>
    <w:unhideWhenUsed/>
    <w:rsid w:val="00F03461"/>
  </w:style>
  <w:style w:type="table" w:customStyle="1" w:styleId="1020">
    <w:name w:val="Сетка таблицы102"/>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F03461"/>
  </w:style>
  <w:style w:type="numbering" w:customStyle="1" w:styleId="1910">
    <w:name w:val="Нет списка191"/>
    <w:next w:val="a2"/>
    <w:uiPriority w:val="99"/>
    <w:semiHidden/>
    <w:unhideWhenUsed/>
    <w:rsid w:val="00F03461"/>
  </w:style>
  <w:style w:type="numbering" w:customStyle="1" w:styleId="11010">
    <w:name w:val="Нет списка1101"/>
    <w:next w:val="a2"/>
    <w:uiPriority w:val="99"/>
    <w:semiHidden/>
    <w:unhideWhenUsed/>
    <w:rsid w:val="00F03461"/>
  </w:style>
  <w:style w:type="numbering" w:customStyle="1" w:styleId="2010">
    <w:name w:val="Нет списка201"/>
    <w:next w:val="a2"/>
    <w:uiPriority w:val="99"/>
    <w:semiHidden/>
    <w:unhideWhenUsed/>
    <w:rsid w:val="00F03461"/>
  </w:style>
  <w:style w:type="table" w:customStyle="1" w:styleId="11220">
    <w:name w:val="Сетка таблицы1122"/>
    <w:basedOn w:val="a1"/>
    <w:next w:val="affb"/>
    <w:uiPriority w:val="59"/>
    <w:rsid w:val="00F0346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0">
    <w:name w:val="Сетка таблицы3121"/>
    <w:basedOn w:val="a1"/>
    <w:next w:val="affb"/>
    <w:uiPriority w:val="59"/>
    <w:rsid w:val="00F034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2">
    <w:name w:val="Нет списка212"/>
    <w:next w:val="a2"/>
    <w:uiPriority w:val="99"/>
    <w:semiHidden/>
    <w:unhideWhenUsed/>
    <w:rsid w:val="00F03461"/>
  </w:style>
  <w:style w:type="numbering" w:customStyle="1" w:styleId="22110">
    <w:name w:val="Нет списка2211"/>
    <w:next w:val="a2"/>
    <w:uiPriority w:val="99"/>
    <w:semiHidden/>
    <w:unhideWhenUsed/>
    <w:rsid w:val="00F03461"/>
  </w:style>
  <w:style w:type="numbering" w:customStyle="1" w:styleId="2310">
    <w:name w:val="Нет списка231"/>
    <w:next w:val="a2"/>
    <w:uiPriority w:val="99"/>
    <w:semiHidden/>
    <w:unhideWhenUsed/>
    <w:rsid w:val="00F03461"/>
  </w:style>
  <w:style w:type="numbering" w:customStyle="1" w:styleId="2410">
    <w:name w:val="Нет списка241"/>
    <w:next w:val="a2"/>
    <w:uiPriority w:val="99"/>
    <w:semiHidden/>
    <w:unhideWhenUsed/>
    <w:rsid w:val="00F03461"/>
  </w:style>
  <w:style w:type="numbering" w:customStyle="1" w:styleId="2510">
    <w:name w:val="Нет списка251"/>
    <w:next w:val="a2"/>
    <w:uiPriority w:val="99"/>
    <w:semiHidden/>
    <w:unhideWhenUsed/>
    <w:rsid w:val="00F03461"/>
  </w:style>
  <w:style w:type="numbering" w:customStyle="1" w:styleId="2610">
    <w:name w:val="Нет списка261"/>
    <w:next w:val="a2"/>
    <w:uiPriority w:val="99"/>
    <w:semiHidden/>
    <w:unhideWhenUsed/>
    <w:rsid w:val="00F03461"/>
  </w:style>
  <w:style w:type="numbering" w:customStyle="1" w:styleId="111210">
    <w:name w:val="Нет списка11121"/>
    <w:next w:val="a2"/>
    <w:uiPriority w:val="99"/>
    <w:semiHidden/>
    <w:unhideWhenUsed/>
    <w:rsid w:val="00F03461"/>
  </w:style>
  <w:style w:type="numbering" w:customStyle="1" w:styleId="2710">
    <w:name w:val="Нет списка271"/>
    <w:next w:val="a2"/>
    <w:uiPriority w:val="99"/>
    <w:semiHidden/>
    <w:unhideWhenUsed/>
    <w:rsid w:val="00F03461"/>
  </w:style>
  <w:style w:type="numbering" w:customStyle="1" w:styleId="2810">
    <w:name w:val="Нет списка281"/>
    <w:next w:val="a2"/>
    <w:uiPriority w:val="99"/>
    <w:semiHidden/>
    <w:unhideWhenUsed/>
    <w:rsid w:val="00F03461"/>
  </w:style>
  <w:style w:type="numbering" w:customStyle="1" w:styleId="11221">
    <w:name w:val="Нет списка1122"/>
    <w:next w:val="a2"/>
    <w:uiPriority w:val="99"/>
    <w:semiHidden/>
    <w:unhideWhenUsed/>
    <w:rsid w:val="00F03461"/>
  </w:style>
  <w:style w:type="numbering" w:customStyle="1" w:styleId="126">
    <w:name w:val="Текущий список12"/>
    <w:uiPriority w:val="99"/>
    <w:rsid w:val="00F03461"/>
  </w:style>
  <w:style w:type="numbering" w:customStyle="1" w:styleId="2910">
    <w:name w:val="Нет списка291"/>
    <w:next w:val="a2"/>
    <w:uiPriority w:val="99"/>
    <w:semiHidden/>
    <w:unhideWhenUsed/>
    <w:rsid w:val="00F03461"/>
  </w:style>
  <w:style w:type="numbering" w:customStyle="1" w:styleId="3010">
    <w:name w:val="Нет списка301"/>
    <w:next w:val="a2"/>
    <w:uiPriority w:val="99"/>
    <w:semiHidden/>
    <w:unhideWhenUsed/>
    <w:rsid w:val="00F03461"/>
  </w:style>
  <w:style w:type="numbering" w:customStyle="1" w:styleId="3122">
    <w:name w:val="Нет списка312"/>
    <w:next w:val="a2"/>
    <w:uiPriority w:val="99"/>
    <w:semiHidden/>
    <w:unhideWhenUsed/>
    <w:rsid w:val="00F03461"/>
  </w:style>
  <w:style w:type="numbering" w:customStyle="1" w:styleId="32111">
    <w:name w:val="Нет списка3211"/>
    <w:next w:val="a2"/>
    <w:uiPriority w:val="99"/>
    <w:semiHidden/>
    <w:unhideWhenUsed/>
    <w:rsid w:val="00F03461"/>
  </w:style>
  <w:style w:type="numbering" w:customStyle="1" w:styleId="3310">
    <w:name w:val="Нет списка331"/>
    <w:next w:val="a2"/>
    <w:uiPriority w:val="99"/>
    <w:semiHidden/>
    <w:unhideWhenUsed/>
    <w:rsid w:val="00F03461"/>
  </w:style>
  <w:style w:type="numbering" w:customStyle="1" w:styleId="3410">
    <w:name w:val="Нет списка341"/>
    <w:next w:val="a2"/>
    <w:uiPriority w:val="99"/>
    <w:semiHidden/>
    <w:unhideWhenUsed/>
    <w:rsid w:val="00F03461"/>
  </w:style>
  <w:style w:type="numbering" w:customStyle="1" w:styleId="351">
    <w:name w:val="Нет списка351"/>
    <w:next w:val="a2"/>
    <w:uiPriority w:val="99"/>
    <w:semiHidden/>
    <w:unhideWhenUsed/>
    <w:rsid w:val="00F03461"/>
  </w:style>
  <w:style w:type="numbering" w:customStyle="1" w:styleId="113110">
    <w:name w:val="Нет списка11311"/>
    <w:next w:val="a2"/>
    <w:uiPriority w:val="99"/>
    <w:semiHidden/>
    <w:unhideWhenUsed/>
    <w:rsid w:val="00F03461"/>
  </w:style>
  <w:style w:type="numbering" w:customStyle="1" w:styleId="11410">
    <w:name w:val="Нет списка1141"/>
    <w:next w:val="a2"/>
    <w:uiPriority w:val="99"/>
    <w:semiHidden/>
    <w:unhideWhenUsed/>
    <w:rsid w:val="00F03461"/>
  </w:style>
  <w:style w:type="numbering" w:customStyle="1" w:styleId="361">
    <w:name w:val="Нет списка361"/>
    <w:next w:val="a2"/>
    <w:uiPriority w:val="99"/>
    <w:semiHidden/>
    <w:unhideWhenUsed/>
    <w:rsid w:val="00F03461"/>
  </w:style>
  <w:style w:type="numbering" w:customStyle="1" w:styleId="11510">
    <w:name w:val="Нет списка1151"/>
    <w:next w:val="a2"/>
    <w:uiPriority w:val="99"/>
    <w:semiHidden/>
    <w:unhideWhenUsed/>
    <w:rsid w:val="00F03461"/>
  </w:style>
  <w:style w:type="numbering" w:customStyle="1" w:styleId="3710">
    <w:name w:val="Нет списка371"/>
    <w:next w:val="a2"/>
    <w:uiPriority w:val="99"/>
    <w:semiHidden/>
    <w:unhideWhenUsed/>
    <w:rsid w:val="00F03461"/>
  </w:style>
  <w:style w:type="table" w:customStyle="1" w:styleId="3220">
    <w:name w:val="Сетка таблицы322"/>
    <w:basedOn w:val="a1"/>
    <w:next w:val="affb"/>
    <w:uiPriority w:val="5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1"/>
    <w:next w:val="a2"/>
    <w:uiPriority w:val="99"/>
    <w:semiHidden/>
    <w:unhideWhenUsed/>
    <w:rsid w:val="00F03461"/>
  </w:style>
  <w:style w:type="numbering" w:customStyle="1" w:styleId="391">
    <w:name w:val="Нет списка391"/>
    <w:next w:val="a2"/>
    <w:uiPriority w:val="99"/>
    <w:semiHidden/>
    <w:unhideWhenUsed/>
    <w:rsid w:val="00F03461"/>
  </w:style>
  <w:style w:type="numbering" w:customStyle="1" w:styleId="401">
    <w:name w:val="Нет списка401"/>
    <w:next w:val="a2"/>
    <w:uiPriority w:val="99"/>
    <w:semiHidden/>
    <w:unhideWhenUsed/>
    <w:rsid w:val="00F03461"/>
  </w:style>
  <w:style w:type="numbering" w:customStyle="1" w:styleId="4121">
    <w:name w:val="Нет списка412"/>
    <w:next w:val="a2"/>
    <w:uiPriority w:val="99"/>
    <w:semiHidden/>
    <w:unhideWhenUsed/>
    <w:rsid w:val="00F03461"/>
  </w:style>
  <w:style w:type="numbering" w:customStyle="1" w:styleId="42110">
    <w:name w:val="Нет списка4211"/>
    <w:next w:val="a2"/>
    <w:uiPriority w:val="99"/>
    <w:semiHidden/>
    <w:unhideWhenUsed/>
    <w:rsid w:val="00F03461"/>
  </w:style>
  <w:style w:type="numbering" w:customStyle="1" w:styleId="431">
    <w:name w:val="Нет списка431"/>
    <w:next w:val="a2"/>
    <w:uiPriority w:val="99"/>
    <w:semiHidden/>
    <w:unhideWhenUsed/>
    <w:rsid w:val="00F03461"/>
  </w:style>
  <w:style w:type="numbering" w:customStyle="1" w:styleId="441">
    <w:name w:val="Нет списка441"/>
    <w:next w:val="a2"/>
    <w:uiPriority w:val="99"/>
    <w:semiHidden/>
    <w:unhideWhenUsed/>
    <w:rsid w:val="00F03461"/>
  </w:style>
  <w:style w:type="numbering" w:customStyle="1" w:styleId="1115">
    <w:name w:val="Текущий список111"/>
    <w:uiPriority w:val="99"/>
    <w:rsid w:val="00F03461"/>
  </w:style>
  <w:style w:type="numbering" w:customStyle="1" w:styleId="470">
    <w:name w:val="Нет списка47"/>
    <w:next w:val="a2"/>
    <w:uiPriority w:val="99"/>
    <w:semiHidden/>
    <w:unhideWhenUsed/>
    <w:rsid w:val="00F03461"/>
  </w:style>
  <w:style w:type="table" w:customStyle="1" w:styleId="352">
    <w:name w:val="Сетка таблицы35"/>
    <w:basedOn w:val="a1"/>
    <w:next w:val="affb"/>
    <w:uiPriority w:val="39"/>
    <w:rsid w:val="00F0346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1"/>
    <w:next w:val="affb"/>
    <w:uiPriority w:val="3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
    <w:basedOn w:val="a1"/>
    <w:next w:val="affb"/>
    <w:uiPriority w:val="39"/>
    <w:rsid w:val="00F034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uiPriority w:val="2"/>
    <w:semiHidden/>
    <w:unhideWhenUsed/>
    <w:qFormat/>
    <w:rsid w:val="00406D7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31">
    <w:name w:val="Сетка таблицы213"/>
    <w:basedOn w:val="a1"/>
    <w:rsid w:val="00A96CD6"/>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197931754">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32897411">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178957756">
      <w:bodyDiv w:val="1"/>
      <w:marLeft w:val="0"/>
      <w:marRight w:val="0"/>
      <w:marTop w:val="0"/>
      <w:marBottom w:val="0"/>
      <w:divBdr>
        <w:top w:val="none" w:sz="0" w:space="0" w:color="auto"/>
        <w:left w:val="none" w:sz="0" w:space="0" w:color="auto"/>
        <w:bottom w:val="none" w:sz="0" w:space="0" w:color="auto"/>
        <w:right w:val="none" w:sz="0" w:space="0" w:color="auto"/>
      </w:divBdr>
      <w:divsChild>
        <w:div w:id="773018528">
          <w:marLeft w:val="0"/>
          <w:marRight w:val="0"/>
          <w:marTop w:val="0"/>
          <w:marBottom w:val="120"/>
          <w:divBdr>
            <w:top w:val="none" w:sz="0" w:space="0" w:color="auto"/>
            <w:left w:val="none" w:sz="0" w:space="0" w:color="auto"/>
            <w:bottom w:val="none" w:sz="0" w:space="0" w:color="auto"/>
            <w:right w:val="none" w:sz="0" w:space="0" w:color="auto"/>
          </w:divBdr>
          <w:divsChild>
            <w:div w:id="1859461667">
              <w:marLeft w:val="0"/>
              <w:marRight w:val="0"/>
              <w:marTop w:val="0"/>
              <w:marBottom w:val="0"/>
              <w:divBdr>
                <w:top w:val="none" w:sz="0" w:space="0" w:color="auto"/>
                <w:left w:val="none" w:sz="0" w:space="0" w:color="auto"/>
                <w:bottom w:val="none" w:sz="0" w:space="0" w:color="auto"/>
                <w:right w:val="none" w:sz="0" w:space="0" w:color="auto"/>
              </w:divBdr>
              <w:divsChild>
                <w:div w:id="1664624569">
                  <w:marLeft w:val="0"/>
                  <w:marRight w:val="0"/>
                  <w:marTop w:val="0"/>
                  <w:marBottom w:val="0"/>
                  <w:divBdr>
                    <w:top w:val="none" w:sz="0" w:space="0" w:color="auto"/>
                    <w:left w:val="none" w:sz="0" w:space="0" w:color="auto"/>
                    <w:bottom w:val="none" w:sz="0" w:space="0" w:color="auto"/>
                    <w:right w:val="none" w:sz="0" w:space="0" w:color="auto"/>
                  </w:divBdr>
                  <w:divsChild>
                    <w:div w:id="13475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mailto:mk763@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A9E303-BA8C-4E52-846A-2A7CCE8434D3}"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3C8D782B-E71C-480F-A8B2-7A7F13D8CDD3}">
      <dgm:prSet phldrT="[Текст]" custT="1">
        <dgm:style>
          <a:lnRef idx="2">
            <a:schemeClr val="accent1"/>
          </a:lnRef>
          <a:fillRef idx="1">
            <a:schemeClr val="lt1"/>
          </a:fillRef>
          <a:effectRef idx="0">
            <a:schemeClr val="accent1"/>
          </a:effectRef>
          <a:fontRef idx="minor">
            <a:schemeClr val="dk1"/>
          </a:fontRef>
        </dgm:style>
      </dgm:prSet>
      <dgm:spPr>
        <a:xfrm>
          <a:off x="2302320" y="2425923"/>
          <a:ext cx="1851619" cy="2938499"/>
        </a:xfrm>
        <a:prstGeom prst="roundRect">
          <a:avLst/>
        </a:prstGeom>
        <a:solidFill>
          <a:sysClr val="window" lastClr="FFFFFF"/>
        </a:solidFill>
        <a:ln w="25400" cap="flat" cmpd="sng" algn="ctr">
          <a:solidFill>
            <a:srgbClr val="4F81BD"/>
          </a:solidFill>
          <a:prstDash val="solid"/>
          <a:miter lim="800000"/>
        </a:ln>
        <a:effectLst/>
      </dgm:spPr>
      <dgm:t>
        <a:bodyPr/>
        <a:lstStyle/>
        <a:p>
          <a:pPr>
            <a:buNone/>
          </a:pPr>
          <a:r>
            <a:rPr lang="ru-RU" sz="1500" b="1">
              <a:solidFill>
                <a:sysClr val="windowText" lastClr="000000"/>
              </a:solidFill>
              <a:latin typeface="Times New Roman" pitchFamily="18" charset="0"/>
              <a:ea typeface="+mn-ea"/>
              <a:cs typeface="Times New Roman" pitchFamily="18" charset="0"/>
            </a:rPr>
            <a:t>Муниципальное бюджетное общеобразовательное учреждение Ленинская средняя общеобразовательная школа</a:t>
          </a:r>
        </a:p>
      </dgm:t>
    </dgm:pt>
    <dgm:pt modelId="{7CE54435-EAEF-47FA-AA19-773515A82CAE}" type="parTrans" cxnId="{34B738A5-BFA9-4C9D-B5F8-60563DB8D8D8}">
      <dgm:prSet/>
      <dgm:spPr/>
      <dgm:t>
        <a:bodyPr/>
        <a:lstStyle/>
        <a:p>
          <a:endParaRPr lang="ru-RU"/>
        </a:p>
      </dgm:t>
    </dgm:pt>
    <dgm:pt modelId="{56DDAB82-0BCC-4D45-A9EF-9DF0404C5991}" type="sibTrans" cxnId="{34B738A5-BFA9-4C9D-B5F8-60563DB8D8D8}">
      <dgm:prSet/>
      <dgm:spPr/>
      <dgm:t>
        <a:bodyPr/>
        <a:lstStyle/>
        <a:p>
          <a:endParaRPr lang="ru-RU"/>
        </a:p>
      </dgm:t>
    </dgm:pt>
    <dgm:pt modelId="{7E97ACE3-D0E4-4D6E-945A-CD2D612D5147}">
      <dgm:prSet phldrT="[Текст]" custT="1">
        <dgm:style>
          <a:lnRef idx="2">
            <a:schemeClr val="accent1"/>
          </a:lnRef>
          <a:fillRef idx="1">
            <a:schemeClr val="lt1"/>
          </a:fillRef>
          <a:effectRef idx="0">
            <a:schemeClr val="accent1"/>
          </a:effectRef>
          <a:fontRef idx="minor">
            <a:schemeClr val="dk1"/>
          </a:fontRef>
        </dgm:style>
      </dgm:prSet>
      <dgm:spPr>
        <a:xfrm>
          <a:off x="2242542" y="0"/>
          <a:ext cx="1911344" cy="1145825"/>
        </a:xfrm>
        <a:prstGeom prst="roundRect">
          <a:avLst/>
        </a:prstGeom>
        <a:solidFill>
          <a:sysClr val="window" lastClr="FFFFFF"/>
        </a:solidFill>
        <a:ln w="25400" cap="flat" cmpd="sng" algn="ctr">
          <a:solidFill>
            <a:srgbClr val="4F81BD"/>
          </a:solidFill>
          <a:prstDash val="solid"/>
          <a:miter lim="800000"/>
        </a:ln>
        <a:effectLst/>
      </dgm:spPr>
      <dgm:t>
        <a:bodyPr/>
        <a:lstStyle/>
        <a:p>
          <a:pPr>
            <a:buNone/>
          </a:pPr>
          <a:r>
            <a:rPr lang="ru-RU" sz="1400" b="1">
              <a:solidFill>
                <a:sysClr val="windowText" lastClr="000000"/>
              </a:solidFill>
              <a:latin typeface="Times New Roman" pitchFamily="18" charset="0"/>
              <a:ea typeface="+mn-ea"/>
              <a:cs typeface="Times New Roman" pitchFamily="18" charset="0"/>
            </a:rPr>
            <a:t>Администрация Матвеево-Курганского района</a:t>
          </a:r>
        </a:p>
      </dgm:t>
    </dgm:pt>
    <dgm:pt modelId="{AA5023FC-BDF0-4195-AA98-D8C0F7AA8EF7}" type="parTrans" cxnId="{6D709796-A899-4B39-92BD-6A70B53BF3BC}">
      <dgm:prSet/>
      <dgm:spPr>
        <a:xfrm rot="16169046">
          <a:off x="2568983" y="1771142"/>
          <a:ext cx="1280308" cy="29605"/>
        </a:xfrm>
        <a:custGeom>
          <a:avLst/>
          <a:gdLst/>
          <a:ahLst/>
          <a:cxnLst/>
          <a:rect l="0" t="0" r="0" b="0"/>
          <a:pathLst>
            <a:path>
              <a:moveTo>
                <a:pt x="0" y="14802"/>
              </a:moveTo>
              <a:lnTo>
                <a:pt x="1280308" y="14802"/>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927E67E7-E0E7-4896-8996-898E72AA08F1}" type="sibTrans" cxnId="{6D709796-A899-4B39-92BD-6A70B53BF3BC}">
      <dgm:prSet/>
      <dgm:spPr/>
      <dgm:t>
        <a:bodyPr/>
        <a:lstStyle/>
        <a:p>
          <a:endParaRPr lang="ru-RU"/>
        </a:p>
      </dgm:t>
    </dgm:pt>
    <dgm:pt modelId="{F0BC0A90-A530-4DBF-8C72-FB7E093E7632}">
      <dgm:prSet phldrT="[Текст]" custT="1">
        <dgm:style>
          <a:lnRef idx="2">
            <a:schemeClr val="accent1"/>
          </a:lnRef>
          <a:fillRef idx="1">
            <a:schemeClr val="lt1"/>
          </a:fillRef>
          <a:effectRef idx="0">
            <a:schemeClr val="accent1"/>
          </a:effectRef>
          <a:fontRef idx="minor">
            <a:schemeClr val="dk1"/>
          </a:fontRef>
        </dgm:style>
      </dgm:prSet>
      <dgm:spPr>
        <a:xfrm>
          <a:off x="4456789" y="0"/>
          <a:ext cx="1864874" cy="1198064"/>
        </a:xfrm>
        <a:prstGeom prst="roundRect">
          <a:avLst/>
        </a:prstGeom>
        <a:solidFill>
          <a:sysClr val="window" lastClr="FFFFFF"/>
        </a:solidFill>
        <a:ln w="25400" cap="flat" cmpd="sng" algn="ctr">
          <a:solidFill>
            <a:srgbClr val="4F81BD"/>
          </a:solidFill>
          <a:prstDash val="solid"/>
          <a:miter lim="800000"/>
        </a:ln>
        <a:effectLst/>
      </dgm:spPr>
      <dgm:t>
        <a:bodyPr/>
        <a:lstStyle/>
        <a:p>
          <a:pPr>
            <a:buNone/>
          </a:pPr>
          <a:r>
            <a:rPr lang="ru-RU" sz="1400" b="1">
              <a:solidFill>
                <a:sysClr val="windowText" lastClr="000000"/>
              </a:solidFill>
              <a:latin typeface="Times New Roman" pitchFamily="18" charset="0"/>
              <a:ea typeface="+mn-ea"/>
              <a:cs typeface="Times New Roman" pitchFamily="18" charset="0"/>
            </a:rPr>
            <a:t>Подразделение по делам несовершеннолетних</a:t>
          </a:r>
        </a:p>
      </dgm:t>
    </dgm:pt>
    <dgm:pt modelId="{EB4154A0-7ADB-4DDE-8221-E13EF69A5026}" type="parTrans" cxnId="{344F52EA-3364-45D6-A536-EF4AC75828AE}">
      <dgm:prSet/>
      <dgm:spPr>
        <a:xfrm rot="18195038">
          <a:off x="3429512" y="1999281"/>
          <a:ext cx="2063887" cy="29605"/>
        </a:xfrm>
        <a:custGeom>
          <a:avLst/>
          <a:gdLst/>
          <a:ahLst/>
          <a:cxnLst/>
          <a:rect l="0" t="0" r="0" b="0"/>
          <a:pathLst>
            <a:path>
              <a:moveTo>
                <a:pt x="0" y="14802"/>
              </a:moveTo>
              <a:lnTo>
                <a:pt x="2063887" y="14802"/>
              </a:lnTo>
            </a:path>
          </a:pathLst>
        </a:custGeom>
        <a:noFill/>
        <a:ln w="25400" cap="flat" cmpd="sng" algn="ctr">
          <a:noFill/>
          <a:prstDash val="solid"/>
          <a:miter lim="800000"/>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7657A554-E0F8-4AD4-8742-B1C77B165287}" type="sibTrans" cxnId="{344F52EA-3364-45D6-A536-EF4AC75828AE}">
      <dgm:prSet/>
      <dgm:spPr/>
      <dgm:t>
        <a:bodyPr/>
        <a:lstStyle/>
        <a:p>
          <a:endParaRPr lang="ru-RU"/>
        </a:p>
      </dgm:t>
    </dgm:pt>
    <dgm:pt modelId="{6BA79792-B448-4146-A565-DAE33C5F295A}">
      <dgm:prSet phldrT="[Текст]" custT="1">
        <dgm:style>
          <a:lnRef idx="2">
            <a:schemeClr val="accent1"/>
          </a:lnRef>
          <a:fillRef idx="1">
            <a:schemeClr val="lt1"/>
          </a:fillRef>
          <a:effectRef idx="0">
            <a:schemeClr val="accent1"/>
          </a:effectRef>
          <a:fontRef idx="minor">
            <a:schemeClr val="dk1"/>
          </a:fontRef>
        </dgm:style>
      </dgm:prSet>
      <dgm:spPr>
        <a:xfrm>
          <a:off x="4499616" y="1712592"/>
          <a:ext cx="1791463" cy="1135655"/>
        </a:xfrm>
        <a:prstGeom prst="roundRect">
          <a:avLst/>
        </a:prstGeom>
        <a:solidFill>
          <a:sysClr val="window" lastClr="FFFFFF"/>
        </a:solidFill>
        <a:ln w="25400" cap="flat" cmpd="sng" algn="ctr">
          <a:solidFill>
            <a:srgbClr val="4F81BD"/>
          </a:solidFill>
          <a:prstDash val="solid"/>
          <a:miter lim="800000"/>
        </a:ln>
        <a:effectLst/>
      </dgm:spPr>
      <dgm:t>
        <a:bodyPr/>
        <a:lstStyle/>
        <a:p>
          <a:pPr>
            <a:buNone/>
          </a:pPr>
          <a:r>
            <a:rPr lang="ru-RU" sz="1400" b="1">
              <a:solidFill>
                <a:sysClr val="windowText" lastClr="000000"/>
              </a:solidFill>
              <a:latin typeface="Times New Roman" pitchFamily="18" charset="0"/>
              <a:ea typeface="+mn-ea"/>
              <a:cs typeface="Times New Roman" pitchFamily="18" charset="0"/>
            </a:rPr>
            <a:t>Государственная инспекция безопасности дорожного движения</a:t>
          </a:r>
        </a:p>
      </dgm:t>
    </dgm:pt>
    <dgm:pt modelId="{C268F508-5A95-4508-86D1-1EDB210AD1EC}" type="parTrans" cxnId="{148AE161-BD53-4954-8670-7BD9EDC85A90}">
      <dgm:prSet/>
      <dgm:spPr>
        <a:xfrm rot="19398654">
          <a:off x="3973684" y="2977027"/>
          <a:ext cx="933711" cy="29605"/>
        </a:xfrm>
        <a:custGeom>
          <a:avLst/>
          <a:gdLst/>
          <a:ahLst/>
          <a:cxnLst/>
          <a:rect l="0" t="0" r="0" b="0"/>
          <a:pathLst>
            <a:path>
              <a:moveTo>
                <a:pt x="0" y="14802"/>
              </a:moveTo>
              <a:lnTo>
                <a:pt x="933711" y="14802"/>
              </a:lnTo>
            </a:path>
          </a:pathLst>
        </a:custGeom>
        <a:noFill/>
        <a:ln w="25400" cap="flat" cmpd="sng" algn="ctr">
          <a:noFill/>
          <a:prstDash val="solid"/>
          <a:miter lim="800000"/>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F5BFAE7F-8896-4773-B2B2-EBFA9823AAC5}" type="sibTrans" cxnId="{148AE161-BD53-4954-8670-7BD9EDC85A90}">
      <dgm:prSet/>
      <dgm:spPr/>
      <dgm:t>
        <a:bodyPr/>
        <a:lstStyle/>
        <a:p>
          <a:endParaRPr lang="ru-RU"/>
        </a:p>
      </dgm:t>
    </dgm:pt>
    <dgm:pt modelId="{EFD01F11-5A10-466C-89C2-8ACB5E29AE06}">
      <dgm:prSet phldrT="[Текст]" custT="1">
        <dgm:style>
          <a:lnRef idx="2">
            <a:schemeClr val="accent1"/>
          </a:lnRef>
          <a:fillRef idx="1">
            <a:schemeClr val="lt1"/>
          </a:fillRef>
          <a:effectRef idx="0">
            <a:schemeClr val="accent1"/>
          </a:effectRef>
          <a:fontRef idx="minor">
            <a:schemeClr val="dk1"/>
          </a:fontRef>
        </dgm:style>
      </dgm:prSet>
      <dgm:spPr>
        <a:xfrm>
          <a:off x="4486199" y="3296675"/>
          <a:ext cx="1781230" cy="1159385"/>
        </a:xfrm>
        <a:prstGeom prst="roundRect">
          <a:avLst/>
        </a:prstGeom>
        <a:solidFill>
          <a:sysClr val="window" lastClr="FFFFFF"/>
        </a:solidFill>
        <a:ln w="25400" cap="flat" cmpd="sng" algn="ctr">
          <a:solidFill>
            <a:srgbClr val="4F81BD"/>
          </a:solidFill>
          <a:prstDash val="solid"/>
          <a:miter lim="800000"/>
        </a:ln>
        <a:effectLst/>
      </dgm:spPr>
      <dgm:t>
        <a:bodyPr/>
        <a:lstStyle/>
        <a:p>
          <a:pPr>
            <a:buNone/>
          </a:pPr>
          <a:r>
            <a:rPr lang="ru-RU" sz="1400" b="1">
              <a:solidFill>
                <a:sysClr val="windowText" lastClr="000000"/>
              </a:solidFill>
              <a:latin typeface="Times New Roman" pitchFamily="18" charset="0"/>
              <a:ea typeface="+mn-ea"/>
              <a:cs typeface="Times New Roman" pitchFamily="18" charset="0"/>
            </a:rPr>
            <a:t>Ленинская амбулатория</a:t>
          </a:r>
        </a:p>
      </dgm:t>
    </dgm:pt>
    <dgm:pt modelId="{B1A1322C-1DD5-4767-9961-60C317D1E066}" type="parTrans" cxnId="{FF9E30D1-6134-4B85-9186-B8F9D206BBFE}">
      <dgm:prSet/>
      <dgm:spPr>
        <a:xfrm rot="21569913">
          <a:off x="4153919" y="3870813"/>
          <a:ext cx="332366" cy="29605"/>
        </a:xfrm>
        <a:custGeom>
          <a:avLst/>
          <a:gdLst/>
          <a:ahLst/>
          <a:cxnLst/>
          <a:rect l="0" t="0" r="0" b="0"/>
          <a:pathLst>
            <a:path>
              <a:moveTo>
                <a:pt x="0" y="14802"/>
              </a:moveTo>
              <a:lnTo>
                <a:pt x="332366" y="14802"/>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DC4E1237-92F5-4A5B-AAE2-002674AD9342}" type="sibTrans" cxnId="{FF9E30D1-6134-4B85-9186-B8F9D206BBFE}">
      <dgm:prSet/>
      <dgm:spPr/>
      <dgm:t>
        <a:bodyPr/>
        <a:lstStyle/>
        <a:p>
          <a:endParaRPr lang="ru-RU"/>
        </a:p>
      </dgm:t>
    </dgm:pt>
    <dgm:pt modelId="{A072AE5F-CDFA-4E1C-BDC8-8AEB2961E477}">
      <dgm:prSet phldrT="[Текст]" custT="1">
        <dgm:style>
          <a:lnRef idx="2">
            <a:schemeClr val="accent1"/>
          </a:lnRef>
          <a:fillRef idx="1">
            <a:schemeClr val="lt1"/>
          </a:fillRef>
          <a:effectRef idx="0">
            <a:schemeClr val="accent1"/>
          </a:effectRef>
          <a:fontRef idx="minor">
            <a:schemeClr val="dk1"/>
          </a:fontRef>
        </dgm:style>
      </dgm:prSet>
      <dgm:spPr>
        <a:xfrm>
          <a:off x="74771" y="0"/>
          <a:ext cx="1864863" cy="1144951"/>
        </a:xfrm>
        <a:prstGeom prst="roundRect">
          <a:avLst/>
        </a:prstGeom>
        <a:solidFill>
          <a:sysClr val="window" lastClr="FFFFFF"/>
        </a:solidFill>
        <a:ln w="25400" cap="flat" cmpd="sng" algn="ctr">
          <a:solidFill>
            <a:srgbClr val="4F81BD"/>
          </a:solidFill>
          <a:prstDash val="solid"/>
          <a:miter lim="800000"/>
        </a:ln>
        <a:effectLst/>
      </dgm:spPr>
      <dgm:t>
        <a:bodyPr/>
        <a:lstStyle/>
        <a:p>
          <a:pPr>
            <a:buNone/>
          </a:pPr>
          <a:r>
            <a:rPr lang="ru-RU" sz="1300" b="1">
              <a:solidFill>
                <a:sysClr val="windowText" lastClr="000000"/>
              </a:solidFill>
              <a:latin typeface="Times New Roman" pitchFamily="18" charset="0"/>
              <a:ea typeface="+mn-ea"/>
              <a:cs typeface="Times New Roman" pitchFamily="18" charset="0"/>
            </a:rPr>
            <a:t>Отдел образования Администрации Матвеево-Курганского района</a:t>
          </a:r>
        </a:p>
      </dgm:t>
    </dgm:pt>
    <dgm:pt modelId="{A3D49AA9-2F78-4348-AD37-ED0BF0D2370D}" type="parTrans" cxnId="{26F13958-1411-4B6E-AC37-90F51CC13445}">
      <dgm:prSet/>
      <dgm:spPr>
        <a:xfrm rot="14174448">
          <a:off x="884180" y="1979905"/>
          <a:ext cx="2147316" cy="29605"/>
        </a:xfrm>
        <a:custGeom>
          <a:avLst/>
          <a:gdLst/>
          <a:ahLst/>
          <a:cxnLst/>
          <a:rect l="0" t="0" r="0" b="0"/>
          <a:pathLst>
            <a:path>
              <a:moveTo>
                <a:pt x="0" y="14802"/>
              </a:moveTo>
              <a:lnTo>
                <a:pt x="2147316" y="14802"/>
              </a:lnTo>
            </a:path>
          </a:pathLst>
        </a:custGeom>
        <a:noFill/>
        <a:ln w="25400" cap="flat" cmpd="sng" algn="ctr">
          <a:noFill/>
          <a:prstDash val="solid"/>
          <a:miter lim="800000"/>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1109E00F-06C1-4D52-87F4-5AC6DD63592C}" type="sibTrans" cxnId="{26F13958-1411-4B6E-AC37-90F51CC13445}">
      <dgm:prSet/>
      <dgm:spPr/>
      <dgm:t>
        <a:bodyPr/>
        <a:lstStyle/>
        <a:p>
          <a:endParaRPr lang="ru-RU"/>
        </a:p>
      </dgm:t>
    </dgm:pt>
    <dgm:pt modelId="{06C6E25C-A9F7-4FD6-9559-FC62F1A7A4BB}">
      <dgm:prSet phldrT="[Текст]" custT="1">
        <dgm:style>
          <a:lnRef idx="2">
            <a:schemeClr val="accent1"/>
          </a:lnRef>
          <a:fillRef idx="1">
            <a:schemeClr val="lt1"/>
          </a:fillRef>
          <a:effectRef idx="0">
            <a:schemeClr val="accent1"/>
          </a:effectRef>
          <a:fontRef idx="minor">
            <a:schemeClr val="dk1"/>
          </a:fontRef>
        </dgm:style>
      </dgm:prSet>
      <dgm:spPr>
        <a:xfrm>
          <a:off x="4423843" y="4969242"/>
          <a:ext cx="1867137" cy="1137803"/>
        </a:xfrm>
        <a:prstGeom prst="roundRect">
          <a:avLst/>
        </a:prstGeom>
        <a:solidFill>
          <a:sysClr val="window" lastClr="FFFFFF"/>
        </a:solidFill>
        <a:ln w="25400" cap="flat" cmpd="sng" algn="ctr">
          <a:solidFill>
            <a:srgbClr val="4F81BD"/>
          </a:solidFill>
          <a:prstDash val="solid"/>
          <a:miter lim="800000"/>
        </a:ln>
        <a:effectLst/>
      </dgm:spPr>
      <dgm:t>
        <a:bodyPr/>
        <a:lstStyle/>
        <a:p>
          <a:pPr>
            <a:buNone/>
          </a:pPr>
          <a:r>
            <a:rPr lang="ru-RU" sz="1400" b="1">
              <a:solidFill>
                <a:sysClr val="windowText" lastClr="000000"/>
              </a:solidFill>
              <a:latin typeface="Times New Roman" pitchFamily="18" charset="0"/>
              <a:ea typeface="+mn-ea"/>
              <a:cs typeface="Times New Roman" pitchFamily="18" charset="0"/>
            </a:rPr>
            <a:t>Районная детская школа искусств</a:t>
          </a:r>
        </a:p>
      </dgm:t>
    </dgm:pt>
    <dgm:pt modelId="{79C4B8E4-F158-42BE-808E-4C1FBDA5DD21}" type="parTrans" cxnId="{344333C9-A13F-4B54-B715-4C44B662E8B1}">
      <dgm:prSet/>
      <dgm:spPr>
        <a:xfrm rot="2259243">
          <a:off x="3966287" y="4799851"/>
          <a:ext cx="906970" cy="29605"/>
        </a:xfrm>
        <a:custGeom>
          <a:avLst/>
          <a:gdLst/>
          <a:ahLst/>
          <a:cxnLst/>
          <a:rect l="0" t="0" r="0" b="0"/>
          <a:pathLst>
            <a:path>
              <a:moveTo>
                <a:pt x="0" y="14802"/>
              </a:moveTo>
              <a:lnTo>
                <a:pt x="906970" y="14802"/>
              </a:lnTo>
            </a:path>
          </a:pathLst>
        </a:custGeom>
        <a:noFill/>
        <a:ln w="25400" cap="flat" cmpd="sng" algn="ctr">
          <a:noFill/>
          <a:prstDash val="solid"/>
          <a:miter lim="800000"/>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4F4D84E5-FF0E-4A70-8024-295BF3DE55B0}" type="sibTrans" cxnId="{344333C9-A13F-4B54-B715-4C44B662E8B1}">
      <dgm:prSet/>
      <dgm:spPr/>
      <dgm:t>
        <a:bodyPr/>
        <a:lstStyle/>
        <a:p>
          <a:endParaRPr lang="ru-RU"/>
        </a:p>
      </dgm:t>
    </dgm:pt>
    <dgm:pt modelId="{F4EE7B40-4195-4F00-8F8E-48C587FC895A}">
      <dgm:prSet phldrT="[Текст]" custT="1">
        <dgm:style>
          <a:lnRef idx="2">
            <a:schemeClr val="accent1"/>
          </a:lnRef>
          <a:fillRef idx="1">
            <a:schemeClr val="lt1"/>
          </a:fillRef>
          <a:effectRef idx="0">
            <a:schemeClr val="accent1"/>
          </a:effectRef>
          <a:fontRef idx="minor">
            <a:schemeClr val="dk1"/>
          </a:fontRef>
        </dgm:style>
      </dgm:prSet>
      <dgm:spPr>
        <a:xfrm>
          <a:off x="4272998" y="6544498"/>
          <a:ext cx="2024275" cy="1052780"/>
        </a:xfrm>
        <a:prstGeom prst="roundRect">
          <a:avLst/>
        </a:prstGeom>
        <a:solidFill>
          <a:sysClr val="window" lastClr="FFFFFF"/>
        </a:solidFill>
        <a:ln w="25400" cap="flat" cmpd="sng" algn="ctr">
          <a:solidFill>
            <a:srgbClr val="4F81BD"/>
          </a:solidFill>
          <a:prstDash val="solid"/>
          <a:miter lim="800000"/>
        </a:ln>
        <a:effectLst/>
      </dgm:spPr>
      <dgm:t>
        <a:bodyPr/>
        <a:lstStyle/>
        <a:p>
          <a:pPr>
            <a:buNone/>
          </a:pPr>
          <a:r>
            <a:rPr lang="ru-RU" sz="1400" b="1">
              <a:solidFill>
                <a:sysClr val="windowText" lastClr="000000"/>
              </a:solidFill>
              <a:latin typeface="Times New Roman" pitchFamily="18" charset="0"/>
              <a:ea typeface="+mn-ea"/>
              <a:cs typeface="Times New Roman" pitchFamily="18" charset="0"/>
            </a:rPr>
            <a:t>МБДОУ              Детский сад №12"Радуга"</a:t>
          </a:r>
        </a:p>
      </dgm:t>
    </dgm:pt>
    <dgm:pt modelId="{383141AB-BBDE-4547-AD24-5EB042434D19}" type="parTrans" cxnId="{7F2AA01A-DCB0-48E4-81C6-33247B0792D9}">
      <dgm:prSet/>
      <dgm:spPr>
        <a:xfrm rot="3424059">
          <a:off x="3442521" y="5731058"/>
          <a:ext cx="1968709" cy="29605"/>
        </a:xfrm>
        <a:custGeom>
          <a:avLst/>
          <a:gdLst/>
          <a:ahLst/>
          <a:cxnLst/>
          <a:rect l="0" t="0" r="0" b="0"/>
          <a:pathLst>
            <a:path>
              <a:moveTo>
                <a:pt x="0" y="14802"/>
              </a:moveTo>
              <a:lnTo>
                <a:pt x="1968709" y="14802"/>
              </a:lnTo>
            </a:path>
          </a:pathLst>
        </a:custGeom>
        <a:noFill/>
        <a:ln w="25400" cap="flat" cmpd="sng" algn="ctr">
          <a:noFill/>
          <a:prstDash val="solid"/>
          <a:miter lim="800000"/>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BEBE058A-E3C3-446C-9EDC-94DB61EBDB83}" type="sibTrans" cxnId="{7F2AA01A-DCB0-48E4-81C6-33247B0792D9}">
      <dgm:prSet/>
      <dgm:spPr/>
      <dgm:t>
        <a:bodyPr/>
        <a:lstStyle/>
        <a:p>
          <a:endParaRPr lang="ru-RU"/>
        </a:p>
      </dgm:t>
    </dgm:pt>
    <dgm:pt modelId="{ECE4D08D-9A58-4021-93BD-A24737518A58}">
      <dgm:prSet phldrT="[Текст]" custT="1">
        <dgm:style>
          <a:lnRef idx="2">
            <a:schemeClr val="accent1"/>
          </a:lnRef>
          <a:fillRef idx="1">
            <a:schemeClr val="lt1"/>
          </a:fillRef>
          <a:effectRef idx="0">
            <a:schemeClr val="accent1"/>
          </a:effectRef>
          <a:fontRef idx="minor">
            <a:schemeClr val="dk1"/>
          </a:fontRef>
        </dgm:style>
      </dgm:prSet>
      <dgm:spPr>
        <a:xfrm>
          <a:off x="2197090" y="6541950"/>
          <a:ext cx="1949286" cy="1052780"/>
        </a:xfrm>
        <a:prstGeom prst="roundRect">
          <a:avLst/>
        </a:prstGeom>
        <a:solidFill>
          <a:sysClr val="window" lastClr="FFFFFF"/>
        </a:solidFill>
        <a:ln w="25400" cap="flat" cmpd="sng" algn="ctr">
          <a:solidFill>
            <a:srgbClr val="4F81BD"/>
          </a:solidFill>
          <a:prstDash val="solid"/>
          <a:miter lim="800000"/>
        </a:ln>
        <a:effectLst/>
      </dgm:spPr>
      <dgm:t>
        <a:bodyPr/>
        <a:lstStyle/>
        <a:p>
          <a:pPr>
            <a:buNone/>
          </a:pPr>
          <a:r>
            <a:rPr lang="ru-RU" sz="1400" b="1">
              <a:solidFill>
                <a:sysClr val="windowText" lastClr="000000"/>
              </a:solidFill>
              <a:latin typeface="Times New Roman" pitchFamily="18" charset="0"/>
              <a:ea typeface="+mn-ea"/>
              <a:cs typeface="Times New Roman" pitchFamily="18" charset="0"/>
            </a:rPr>
            <a:t>НОО</a:t>
          </a:r>
        </a:p>
        <a:p>
          <a:pPr>
            <a:buNone/>
          </a:pPr>
          <a:r>
            <a:rPr lang="ru-RU" sz="1400" b="1">
              <a:solidFill>
                <a:sysClr val="windowText" lastClr="000000"/>
              </a:solidFill>
              <a:latin typeface="Times New Roman" pitchFamily="18" charset="0"/>
              <a:ea typeface="+mn-ea"/>
              <a:cs typeface="Times New Roman" pitchFamily="18" charset="0"/>
            </a:rPr>
            <a:t>ООО</a:t>
          </a:r>
        </a:p>
        <a:p>
          <a:pPr>
            <a:buNone/>
          </a:pPr>
          <a:r>
            <a:rPr lang="ru-RU" sz="1400" b="1">
              <a:solidFill>
                <a:sysClr val="windowText" lastClr="000000"/>
              </a:solidFill>
              <a:latin typeface="Times New Roman" pitchFamily="18" charset="0"/>
              <a:ea typeface="+mn-ea"/>
              <a:cs typeface="Times New Roman" pitchFamily="18" charset="0"/>
            </a:rPr>
            <a:t>СОО</a:t>
          </a:r>
        </a:p>
      </dgm:t>
    </dgm:pt>
    <dgm:pt modelId="{B9AA0E3D-2E83-4E64-B1AE-806C04C5A1A3}" type="parTrans" cxnId="{92DA659F-B522-4211-9805-ADCD3BCD522C}">
      <dgm:prSet/>
      <dgm:spPr>
        <a:xfrm rot="5461092">
          <a:off x="2602397" y="5938104"/>
          <a:ext cx="1178321" cy="29605"/>
        </a:xfrm>
        <a:custGeom>
          <a:avLst/>
          <a:gdLst/>
          <a:ahLst/>
          <a:cxnLst/>
          <a:rect l="0" t="0" r="0" b="0"/>
          <a:pathLst>
            <a:path>
              <a:moveTo>
                <a:pt x="0" y="14802"/>
              </a:moveTo>
              <a:lnTo>
                <a:pt x="1178321" y="14802"/>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640488B8-2D57-4457-8570-4A13B8E5C354}" type="sibTrans" cxnId="{92DA659F-B522-4211-9805-ADCD3BCD522C}">
      <dgm:prSet/>
      <dgm:spPr/>
      <dgm:t>
        <a:bodyPr/>
        <a:lstStyle/>
        <a:p>
          <a:endParaRPr lang="ru-RU"/>
        </a:p>
      </dgm:t>
    </dgm:pt>
    <dgm:pt modelId="{CB4FCFF5-AE22-4B04-B44A-13204B3EF080}">
      <dgm:prSet phldrT="[Текст]" custT="1">
        <dgm:style>
          <a:lnRef idx="2">
            <a:schemeClr val="accent1"/>
          </a:lnRef>
          <a:fillRef idx="1">
            <a:schemeClr val="lt1"/>
          </a:fillRef>
          <a:effectRef idx="0">
            <a:schemeClr val="accent1"/>
          </a:effectRef>
          <a:fontRef idx="minor">
            <a:schemeClr val="dk1"/>
          </a:fontRef>
        </dgm:style>
      </dgm:prSet>
      <dgm:spPr>
        <a:xfrm>
          <a:off x="93999" y="6544511"/>
          <a:ext cx="1948412" cy="1052780"/>
        </a:xfrm>
        <a:prstGeom prst="roundRect">
          <a:avLst/>
        </a:prstGeom>
        <a:solidFill>
          <a:sysClr val="window" lastClr="FFFFFF"/>
        </a:solidFill>
        <a:ln w="25400" cap="flat" cmpd="sng" algn="ctr">
          <a:solidFill>
            <a:srgbClr val="4F81BD"/>
          </a:solidFill>
          <a:prstDash val="solid"/>
          <a:miter lim="800000"/>
        </a:ln>
        <a:effectLst/>
      </dgm:spPr>
      <dgm:t>
        <a:bodyPr/>
        <a:lstStyle/>
        <a:p>
          <a:pPr>
            <a:buNone/>
          </a:pPr>
          <a:r>
            <a:rPr lang="ru-RU" sz="1400" b="1">
              <a:solidFill>
                <a:sysClr val="windowText" lastClr="000000"/>
              </a:solidFill>
              <a:latin typeface="Times New Roman" pitchFamily="18" charset="0"/>
              <a:ea typeface="+mn-ea"/>
              <a:cs typeface="Times New Roman" pitchFamily="18" charset="0"/>
            </a:rPr>
            <a:t>Сельский дом культуры</a:t>
          </a:r>
        </a:p>
      </dgm:t>
    </dgm:pt>
    <dgm:pt modelId="{AAEF736F-D9FE-498B-B102-96939AD4DD5F}" type="parTrans" cxnId="{C9364CB1-B749-4CB1-BE70-D89A6006F6FE}">
      <dgm:prSet/>
      <dgm:spPr>
        <a:xfrm rot="7453260">
          <a:off x="958866" y="5720460"/>
          <a:ext cx="2035507" cy="29605"/>
        </a:xfrm>
        <a:custGeom>
          <a:avLst/>
          <a:gdLst/>
          <a:ahLst/>
          <a:cxnLst/>
          <a:rect l="0" t="0" r="0" b="0"/>
          <a:pathLst>
            <a:path>
              <a:moveTo>
                <a:pt x="0" y="14802"/>
              </a:moveTo>
              <a:lnTo>
                <a:pt x="2035507" y="14802"/>
              </a:lnTo>
            </a:path>
          </a:pathLst>
        </a:custGeom>
        <a:noFill/>
        <a:ln w="25400" cap="flat" cmpd="sng" algn="ctr">
          <a:noFill/>
          <a:prstDash val="solid"/>
          <a:miter lim="800000"/>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20B0BDD2-C82C-4724-9A09-9B89C3B5747A}" type="sibTrans" cxnId="{C9364CB1-B749-4CB1-BE70-D89A6006F6FE}">
      <dgm:prSet/>
      <dgm:spPr/>
      <dgm:t>
        <a:bodyPr/>
        <a:lstStyle/>
        <a:p>
          <a:endParaRPr lang="ru-RU"/>
        </a:p>
      </dgm:t>
    </dgm:pt>
    <dgm:pt modelId="{EF66A179-A09E-4CCA-A0C9-4DCAD1C9272C}">
      <dgm:prSet phldrT="[Текст]" custT="1">
        <dgm:style>
          <a:lnRef idx="2">
            <a:schemeClr val="accent1"/>
          </a:lnRef>
          <a:fillRef idx="1">
            <a:schemeClr val="lt1"/>
          </a:fillRef>
          <a:effectRef idx="0">
            <a:schemeClr val="accent1"/>
          </a:effectRef>
          <a:fontRef idx="minor">
            <a:schemeClr val="dk1"/>
          </a:fontRef>
        </dgm:style>
      </dgm:prSet>
      <dgm:spPr>
        <a:xfrm>
          <a:off x="156233" y="4802905"/>
          <a:ext cx="1880750" cy="1075731"/>
        </a:xfrm>
        <a:prstGeom prst="roundRect">
          <a:avLst/>
        </a:prstGeom>
        <a:solidFill>
          <a:sysClr val="window" lastClr="FFFFFF"/>
        </a:solidFill>
        <a:ln w="25400" cap="flat" cmpd="sng" algn="ctr">
          <a:solidFill>
            <a:srgbClr val="4F81BD"/>
          </a:solidFill>
          <a:prstDash val="solid"/>
          <a:miter lim="800000"/>
        </a:ln>
        <a:effectLst/>
      </dgm:spPr>
      <dgm:t>
        <a:bodyPr/>
        <a:lstStyle/>
        <a:p>
          <a:pPr>
            <a:buNone/>
          </a:pPr>
          <a:r>
            <a:rPr lang="ru-RU" sz="1400" b="1">
              <a:solidFill>
                <a:sysClr val="windowText" lastClr="000000"/>
              </a:solidFill>
              <a:latin typeface="Times New Roman" pitchFamily="18" charset="0"/>
              <a:ea typeface="+mn-ea"/>
              <a:cs typeface="Times New Roman" pitchFamily="18" charset="0"/>
            </a:rPr>
            <a:t>Центр дополнительного образования детей</a:t>
          </a:r>
        </a:p>
      </dgm:t>
    </dgm:pt>
    <dgm:pt modelId="{81703531-6253-46EC-9880-C6A8AF3CFFB1}" type="parTrans" cxnId="{53DDCB5D-29BA-46A4-8BB7-99A7C62222B2}">
      <dgm:prSet/>
      <dgm:spPr>
        <a:xfrm rot="8751294">
          <a:off x="1632681" y="4686272"/>
          <a:ext cx="814304" cy="29605"/>
        </a:xfrm>
        <a:custGeom>
          <a:avLst/>
          <a:gdLst/>
          <a:ahLst/>
          <a:cxnLst/>
          <a:rect l="0" t="0" r="0" b="0"/>
          <a:pathLst>
            <a:path>
              <a:moveTo>
                <a:pt x="0" y="14802"/>
              </a:moveTo>
              <a:lnTo>
                <a:pt x="814304" y="14802"/>
              </a:lnTo>
            </a:path>
          </a:pathLst>
        </a:custGeom>
        <a:noFill/>
        <a:ln w="25400" cap="flat" cmpd="sng" algn="ctr">
          <a:noFill/>
          <a:prstDash val="solid"/>
          <a:miter lim="800000"/>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F8753BA4-731B-46BA-9CBF-C316964C9E10}" type="sibTrans" cxnId="{53DDCB5D-29BA-46A4-8BB7-99A7C62222B2}">
      <dgm:prSet/>
      <dgm:spPr/>
      <dgm:t>
        <a:bodyPr/>
        <a:lstStyle/>
        <a:p>
          <a:endParaRPr lang="ru-RU"/>
        </a:p>
      </dgm:t>
    </dgm:pt>
    <dgm:pt modelId="{510BFC40-214D-437F-8B41-ADD566EB740E}">
      <dgm:prSet phldrT="[Текст]" custT="1">
        <dgm:style>
          <a:lnRef idx="2">
            <a:schemeClr val="accent1"/>
          </a:lnRef>
          <a:fillRef idx="1">
            <a:schemeClr val="lt1"/>
          </a:fillRef>
          <a:effectRef idx="0">
            <a:schemeClr val="accent1"/>
          </a:effectRef>
          <a:fontRef idx="minor">
            <a:schemeClr val="dk1"/>
          </a:fontRef>
        </dgm:style>
      </dgm:prSet>
      <dgm:spPr>
        <a:xfrm>
          <a:off x="133391" y="3293397"/>
          <a:ext cx="1892151" cy="1090764"/>
        </a:xfrm>
        <a:prstGeom prst="roundRect">
          <a:avLst/>
        </a:prstGeom>
        <a:solidFill>
          <a:sysClr val="window" lastClr="FFFFFF"/>
        </a:solidFill>
        <a:ln w="25400" cap="flat" cmpd="sng" algn="ctr">
          <a:solidFill>
            <a:srgbClr val="4F81BD"/>
          </a:solidFill>
          <a:prstDash val="solid"/>
          <a:miter lim="800000"/>
        </a:ln>
        <a:effectLst/>
      </dgm:spPr>
      <dgm:t>
        <a:bodyPr/>
        <a:lstStyle/>
        <a:p>
          <a:pPr>
            <a:buNone/>
          </a:pPr>
          <a:r>
            <a:rPr lang="ru-RU" sz="1400" b="1">
              <a:solidFill>
                <a:sysClr val="windowText" lastClr="000000"/>
              </a:solidFill>
              <a:latin typeface="Times New Roman" pitchFamily="18" charset="0"/>
              <a:ea typeface="+mn-ea"/>
              <a:cs typeface="Times New Roman" pitchFamily="18" charset="0"/>
            </a:rPr>
            <a:t>Районная детская юношеская спортивная школа</a:t>
          </a:r>
        </a:p>
      </dgm:t>
    </dgm:pt>
    <dgm:pt modelId="{1CC9BCE6-8B4D-4F7C-9851-80B8A0F6ADBD}" type="parTrans" cxnId="{60C267E9-FFC0-473C-98FB-88E09B68990C}">
      <dgm:prSet/>
      <dgm:spPr>
        <a:xfrm rot="10890207">
          <a:off x="2024516" y="3852428"/>
          <a:ext cx="277978" cy="29605"/>
        </a:xfrm>
        <a:custGeom>
          <a:avLst/>
          <a:gdLst/>
          <a:ahLst/>
          <a:cxnLst/>
          <a:rect l="0" t="0" r="0" b="0"/>
          <a:pathLst>
            <a:path>
              <a:moveTo>
                <a:pt x="0" y="14802"/>
              </a:moveTo>
              <a:lnTo>
                <a:pt x="277978" y="14802"/>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B1AB2FB3-A9F6-4475-BADB-2E11FC65F786}" type="sibTrans" cxnId="{60C267E9-FFC0-473C-98FB-88E09B68990C}">
      <dgm:prSet/>
      <dgm:spPr/>
      <dgm:t>
        <a:bodyPr/>
        <a:lstStyle/>
        <a:p>
          <a:endParaRPr lang="ru-RU"/>
        </a:p>
      </dgm:t>
    </dgm:pt>
    <dgm:pt modelId="{D9B9DF49-ECCB-41A1-9214-DDC02A7ACC29}">
      <dgm:prSet phldrT="[Текст]" custT="1">
        <dgm:style>
          <a:lnRef idx="2">
            <a:schemeClr val="accent1"/>
          </a:lnRef>
          <a:fillRef idx="1">
            <a:schemeClr val="lt1"/>
          </a:fillRef>
          <a:effectRef idx="0">
            <a:schemeClr val="accent1"/>
          </a:effectRef>
          <a:fontRef idx="minor">
            <a:schemeClr val="dk1"/>
          </a:fontRef>
        </dgm:style>
      </dgm:prSet>
      <dgm:spPr>
        <a:xfrm>
          <a:off x="93992" y="1620835"/>
          <a:ext cx="1853967" cy="1074709"/>
        </a:xfrm>
        <a:prstGeom prst="roundRect">
          <a:avLst/>
        </a:prstGeom>
        <a:solidFill>
          <a:sysClr val="window" lastClr="FFFFFF"/>
        </a:solidFill>
        <a:ln w="25400" cap="flat" cmpd="sng" algn="ctr">
          <a:solidFill>
            <a:srgbClr val="4F81BD"/>
          </a:solidFill>
          <a:prstDash val="solid"/>
          <a:miter lim="800000"/>
        </a:ln>
        <a:effectLst/>
      </dgm:spPr>
      <dgm:t>
        <a:bodyPr/>
        <a:lstStyle/>
        <a:p>
          <a:pPr>
            <a:buNone/>
          </a:pPr>
          <a:r>
            <a:rPr lang="ru-RU" sz="1400" b="1">
              <a:solidFill>
                <a:sysClr val="windowText" lastClr="000000"/>
              </a:solidFill>
              <a:latin typeface="Times New Roman" pitchFamily="18" charset="0"/>
              <a:ea typeface="+mn-ea"/>
              <a:cs typeface="Times New Roman" pitchFamily="18" charset="0"/>
            </a:rPr>
            <a:t>МЧС и пожарная служба России</a:t>
          </a:r>
        </a:p>
      </dgm:t>
    </dgm:pt>
    <dgm:pt modelId="{63E6070F-4E86-442D-A3D5-916F919E4577}" type="sibTrans" cxnId="{4AB12EC9-8B44-4C66-A026-D2EFB2100EE3}">
      <dgm:prSet/>
      <dgm:spPr/>
      <dgm:t>
        <a:bodyPr/>
        <a:lstStyle/>
        <a:p>
          <a:endParaRPr lang="ru-RU"/>
        </a:p>
      </dgm:t>
    </dgm:pt>
    <dgm:pt modelId="{163E757E-B2B9-4EEE-BD87-2B3897B9BF43}" type="parTrans" cxnId="{4AB12EC9-8B44-4C66-A026-D2EFB2100EE3}">
      <dgm:prSet/>
      <dgm:spPr>
        <a:xfrm rot="13092120">
          <a:off x="1457917" y="2901834"/>
          <a:ext cx="1053608" cy="29605"/>
        </a:xfrm>
        <a:custGeom>
          <a:avLst/>
          <a:gdLst/>
          <a:ahLst/>
          <a:cxnLst/>
          <a:rect l="0" t="0" r="0" b="0"/>
          <a:pathLst>
            <a:path>
              <a:moveTo>
                <a:pt x="0" y="14802"/>
              </a:moveTo>
              <a:lnTo>
                <a:pt x="1053608" y="14802"/>
              </a:lnTo>
            </a:path>
          </a:pathLst>
        </a:custGeom>
        <a:noFill/>
        <a:ln w="25400" cap="flat" cmpd="sng" algn="ctr">
          <a:noFill/>
          <a:prstDash val="solid"/>
          <a:miter lim="800000"/>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F7B37278-9F4C-4C7E-A4DC-EEB3DB253CA9}" type="pres">
      <dgm:prSet presAssocID="{9BA9E303-BA8C-4E52-846A-2A7CCE8434D3}" presName="cycle" presStyleCnt="0">
        <dgm:presLayoutVars>
          <dgm:chMax val="1"/>
          <dgm:dir/>
          <dgm:animLvl val="ctr"/>
          <dgm:resizeHandles val="exact"/>
        </dgm:presLayoutVars>
      </dgm:prSet>
      <dgm:spPr/>
      <dgm:t>
        <a:bodyPr/>
        <a:lstStyle/>
        <a:p>
          <a:endParaRPr lang="ru-RU"/>
        </a:p>
      </dgm:t>
    </dgm:pt>
    <dgm:pt modelId="{0FA51ABD-2D41-4AA2-BEE4-F4406C97F5CF}" type="pres">
      <dgm:prSet presAssocID="{3C8D782B-E71C-480F-A8B2-7A7F13D8CDD3}" presName="centerShape" presStyleLbl="node0" presStyleIdx="0" presStyleCnt="1" custScaleX="175879" custScaleY="279118"/>
      <dgm:spPr>
        <a:prstGeom prst="roundRect">
          <a:avLst/>
        </a:prstGeom>
      </dgm:spPr>
      <dgm:t>
        <a:bodyPr/>
        <a:lstStyle/>
        <a:p>
          <a:endParaRPr lang="ru-RU"/>
        </a:p>
      </dgm:t>
    </dgm:pt>
    <dgm:pt modelId="{2665C0CF-3ACC-448A-9370-18787C0C5906}" type="pres">
      <dgm:prSet presAssocID="{AA5023FC-BDF0-4195-AA98-D8C0F7AA8EF7}" presName="Name9" presStyleLbl="parChTrans1D2" presStyleIdx="0" presStyleCnt="12"/>
      <dgm:spPr>
        <a:custGeom>
          <a:avLst/>
          <a:gdLst/>
          <a:ahLst/>
          <a:cxnLst/>
          <a:rect l="0" t="0" r="0" b="0"/>
          <a:pathLst>
            <a:path>
              <a:moveTo>
                <a:pt x="0" y="14802"/>
              </a:moveTo>
              <a:lnTo>
                <a:pt x="1280308" y="14802"/>
              </a:lnTo>
            </a:path>
          </a:pathLst>
        </a:custGeom>
      </dgm:spPr>
      <dgm:t>
        <a:bodyPr/>
        <a:lstStyle/>
        <a:p>
          <a:endParaRPr lang="ru-RU"/>
        </a:p>
      </dgm:t>
    </dgm:pt>
    <dgm:pt modelId="{54E3F38E-5CB3-410E-9DF8-4A0BBC55889D}" type="pres">
      <dgm:prSet presAssocID="{AA5023FC-BDF0-4195-AA98-D8C0F7AA8EF7}" presName="connTx" presStyleLbl="parChTrans1D2" presStyleIdx="0" presStyleCnt="12"/>
      <dgm:spPr/>
      <dgm:t>
        <a:bodyPr/>
        <a:lstStyle/>
        <a:p>
          <a:endParaRPr lang="ru-RU"/>
        </a:p>
      </dgm:t>
    </dgm:pt>
    <dgm:pt modelId="{43189F64-802C-4B7B-8892-8B05F9B63B03}" type="pres">
      <dgm:prSet presAssocID="{7E97ACE3-D0E4-4D6E-945A-CD2D612D5147}" presName="node" presStyleLbl="node1" presStyleIdx="0" presStyleCnt="12" custScaleX="181552" custScaleY="108838" custRadScaleRad="128260" custRadScaleInc="-3366">
        <dgm:presLayoutVars>
          <dgm:bulletEnabled val="1"/>
        </dgm:presLayoutVars>
      </dgm:prSet>
      <dgm:spPr>
        <a:prstGeom prst="roundRect">
          <a:avLst/>
        </a:prstGeom>
      </dgm:spPr>
      <dgm:t>
        <a:bodyPr/>
        <a:lstStyle/>
        <a:p>
          <a:endParaRPr lang="ru-RU"/>
        </a:p>
      </dgm:t>
    </dgm:pt>
    <dgm:pt modelId="{8CB12CA6-F84A-42AF-A078-6F2D787DA987}" type="pres">
      <dgm:prSet presAssocID="{EB4154A0-7ADB-4DDE-8221-E13EF69A5026}" presName="Name9" presStyleLbl="parChTrans1D2" presStyleIdx="1" presStyleCnt="12"/>
      <dgm:spPr>
        <a:custGeom>
          <a:avLst/>
          <a:gdLst/>
          <a:ahLst/>
          <a:cxnLst/>
          <a:rect l="0" t="0" r="0" b="0"/>
          <a:pathLst>
            <a:path>
              <a:moveTo>
                <a:pt x="0" y="14802"/>
              </a:moveTo>
              <a:lnTo>
                <a:pt x="2063887" y="14802"/>
              </a:lnTo>
            </a:path>
          </a:pathLst>
        </a:custGeom>
      </dgm:spPr>
      <dgm:t>
        <a:bodyPr/>
        <a:lstStyle/>
        <a:p>
          <a:endParaRPr lang="ru-RU"/>
        </a:p>
      </dgm:t>
    </dgm:pt>
    <dgm:pt modelId="{E67A8D7F-EA08-45F9-8743-070D8E3C99FD}" type="pres">
      <dgm:prSet presAssocID="{EB4154A0-7ADB-4DDE-8221-E13EF69A5026}" presName="connTx" presStyleLbl="parChTrans1D2" presStyleIdx="1" presStyleCnt="12"/>
      <dgm:spPr/>
      <dgm:t>
        <a:bodyPr/>
        <a:lstStyle/>
        <a:p>
          <a:endParaRPr lang="ru-RU"/>
        </a:p>
      </dgm:t>
    </dgm:pt>
    <dgm:pt modelId="{0B62C963-D1ED-410D-B69F-571F6F65A456}" type="pres">
      <dgm:prSet presAssocID="{F0BC0A90-A530-4DBF-8C72-FB7E093E7632}" presName="node" presStyleLbl="node1" presStyleIdx="1" presStyleCnt="12" custScaleX="177138" custScaleY="113800" custRadScaleRad="151935" custRadScaleInc="16709">
        <dgm:presLayoutVars>
          <dgm:bulletEnabled val="1"/>
        </dgm:presLayoutVars>
      </dgm:prSet>
      <dgm:spPr>
        <a:prstGeom prst="roundRect">
          <a:avLst/>
        </a:prstGeom>
      </dgm:spPr>
      <dgm:t>
        <a:bodyPr/>
        <a:lstStyle/>
        <a:p>
          <a:endParaRPr lang="ru-RU"/>
        </a:p>
      </dgm:t>
    </dgm:pt>
    <dgm:pt modelId="{CA7377DB-B0CF-4D09-A8FC-5C5E40C1DA21}" type="pres">
      <dgm:prSet presAssocID="{C268F508-5A95-4508-86D1-1EDB210AD1EC}" presName="Name9" presStyleLbl="parChTrans1D2" presStyleIdx="2" presStyleCnt="12"/>
      <dgm:spPr>
        <a:custGeom>
          <a:avLst/>
          <a:gdLst/>
          <a:ahLst/>
          <a:cxnLst/>
          <a:rect l="0" t="0" r="0" b="0"/>
          <a:pathLst>
            <a:path>
              <a:moveTo>
                <a:pt x="0" y="14802"/>
              </a:moveTo>
              <a:lnTo>
                <a:pt x="933711" y="14802"/>
              </a:lnTo>
            </a:path>
          </a:pathLst>
        </a:custGeom>
      </dgm:spPr>
      <dgm:t>
        <a:bodyPr/>
        <a:lstStyle/>
        <a:p>
          <a:endParaRPr lang="ru-RU"/>
        </a:p>
      </dgm:t>
    </dgm:pt>
    <dgm:pt modelId="{F321FC1F-4F25-4281-87EF-850BB16433A2}" type="pres">
      <dgm:prSet presAssocID="{C268F508-5A95-4508-86D1-1EDB210AD1EC}" presName="connTx" presStyleLbl="parChTrans1D2" presStyleIdx="2" presStyleCnt="12"/>
      <dgm:spPr/>
      <dgm:t>
        <a:bodyPr/>
        <a:lstStyle/>
        <a:p>
          <a:endParaRPr lang="ru-RU"/>
        </a:p>
      </dgm:t>
    </dgm:pt>
    <dgm:pt modelId="{4AD81A28-F859-420D-BCD3-52736F6AF7ED}" type="pres">
      <dgm:prSet presAssocID="{6BA79792-B448-4146-A565-DAE33C5F295A}" presName="node" presStyleLbl="node1" presStyleIdx="2" presStyleCnt="12" custScaleX="170165" custScaleY="107872" custRadScaleRad="102109" custRadScaleInc="-44594">
        <dgm:presLayoutVars>
          <dgm:bulletEnabled val="1"/>
        </dgm:presLayoutVars>
      </dgm:prSet>
      <dgm:spPr>
        <a:prstGeom prst="roundRect">
          <a:avLst/>
        </a:prstGeom>
      </dgm:spPr>
      <dgm:t>
        <a:bodyPr/>
        <a:lstStyle/>
        <a:p>
          <a:endParaRPr lang="ru-RU"/>
        </a:p>
      </dgm:t>
    </dgm:pt>
    <dgm:pt modelId="{D5B29C6F-8208-4FBE-B0CB-5E1AC832AB6C}" type="pres">
      <dgm:prSet presAssocID="{B1A1322C-1DD5-4767-9961-60C317D1E066}" presName="Name9" presStyleLbl="parChTrans1D2" presStyleIdx="3" presStyleCnt="12"/>
      <dgm:spPr>
        <a:custGeom>
          <a:avLst/>
          <a:gdLst/>
          <a:ahLst/>
          <a:cxnLst/>
          <a:rect l="0" t="0" r="0" b="0"/>
          <a:pathLst>
            <a:path>
              <a:moveTo>
                <a:pt x="0" y="14802"/>
              </a:moveTo>
              <a:lnTo>
                <a:pt x="332366" y="14802"/>
              </a:lnTo>
            </a:path>
          </a:pathLst>
        </a:custGeom>
      </dgm:spPr>
      <dgm:t>
        <a:bodyPr/>
        <a:lstStyle/>
        <a:p>
          <a:endParaRPr lang="ru-RU"/>
        </a:p>
      </dgm:t>
    </dgm:pt>
    <dgm:pt modelId="{CE6CBEBF-2999-4B51-8892-6C41D57BA766}" type="pres">
      <dgm:prSet presAssocID="{B1A1322C-1DD5-4767-9961-60C317D1E066}" presName="connTx" presStyleLbl="parChTrans1D2" presStyleIdx="3" presStyleCnt="12"/>
      <dgm:spPr/>
      <dgm:t>
        <a:bodyPr/>
        <a:lstStyle/>
        <a:p>
          <a:endParaRPr lang="ru-RU"/>
        </a:p>
      </dgm:t>
    </dgm:pt>
    <dgm:pt modelId="{FB1D7D3E-722A-4C9D-A46F-95C0E8450EE9}" type="pres">
      <dgm:prSet presAssocID="{EFD01F11-5A10-466C-89C2-8ACB5E29AE06}" presName="node" presStyleLbl="node1" presStyleIdx="3" presStyleCnt="12" custScaleX="169193" custScaleY="110126" custRadScaleRad="81183" custRadScaleInc="-3343">
        <dgm:presLayoutVars>
          <dgm:bulletEnabled val="1"/>
        </dgm:presLayoutVars>
      </dgm:prSet>
      <dgm:spPr>
        <a:prstGeom prst="roundRect">
          <a:avLst/>
        </a:prstGeom>
      </dgm:spPr>
      <dgm:t>
        <a:bodyPr/>
        <a:lstStyle/>
        <a:p>
          <a:endParaRPr lang="ru-RU"/>
        </a:p>
      </dgm:t>
    </dgm:pt>
    <dgm:pt modelId="{6522E34B-5273-4E20-9393-87C28EE53140}" type="pres">
      <dgm:prSet presAssocID="{79C4B8E4-F158-42BE-808E-4C1FBDA5DD21}" presName="Name9" presStyleLbl="parChTrans1D2" presStyleIdx="4" presStyleCnt="12"/>
      <dgm:spPr>
        <a:custGeom>
          <a:avLst/>
          <a:gdLst/>
          <a:ahLst/>
          <a:cxnLst/>
          <a:rect l="0" t="0" r="0" b="0"/>
          <a:pathLst>
            <a:path>
              <a:moveTo>
                <a:pt x="0" y="14802"/>
              </a:moveTo>
              <a:lnTo>
                <a:pt x="906970" y="14802"/>
              </a:lnTo>
            </a:path>
          </a:pathLst>
        </a:custGeom>
      </dgm:spPr>
      <dgm:t>
        <a:bodyPr/>
        <a:lstStyle/>
        <a:p>
          <a:endParaRPr lang="ru-RU"/>
        </a:p>
      </dgm:t>
    </dgm:pt>
    <dgm:pt modelId="{B262F768-17AE-4198-A10B-96BEE37AD21B}" type="pres">
      <dgm:prSet presAssocID="{79C4B8E4-F158-42BE-808E-4C1FBDA5DD21}" presName="connTx" presStyleLbl="parChTrans1D2" presStyleIdx="4" presStyleCnt="12"/>
      <dgm:spPr/>
      <dgm:t>
        <a:bodyPr/>
        <a:lstStyle/>
        <a:p>
          <a:endParaRPr lang="ru-RU"/>
        </a:p>
      </dgm:t>
    </dgm:pt>
    <dgm:pt modelId="{115635EC-3535-48DD-8B36-41F73590B976}" type="pres">
      <dgm:prSet presAssocID="{06C6E25C-A9F7-4FD6-9559-FC62F1A7A4BB}" presName="node" presStyleLbl="node1" presStyleIdx="4" presStyleCnt="12" custScaleX="177353" custScaleY="108076" custRadScaleRad="101611" custRadScaleInc="51027">
        <dgm:presLayoutVars>
          <dgm:bulletEnabled val="1"/>
        </dgm:presLayoutVars>
      </dgm:prSet>
      <dgm:spPr>
        <a:prstGeom prst="roundRect">
          <a:avLst/>
        </a:prstGeom>
      </dgm:spPr>
      <dgm:t>
        <a:bodyPr/>
        <a:lstStyle/>
        <a:p>
          <a:endParaRPr lang="ru-RU"/>
        </a:p>
      </dgm:t>
    </dgm:pt>
    <dgm:pt modelId="{01AF8043-3EBB-40FE-9527-B8784DB7E0FE}" type="pres">
      <dgm:prSet presAssocID="{383141AB-BBDE-4547-AD24-5EB042434D19}" presName="Name9" presStyleLbl="parChTrans1D2" presStyleIdx="5" presStyleCnt="12"/>
      <dgm:spPr>
        <a:custGeom>
          <a:avLst/>
          <a:gdLst/>
          <a:ahLst/>
          <a:cxnLst/>
          <a:rect l="0" t="0" r="0" b="0"/>
          <a:pathLst>
            <a:path>
              <a:moveTo>
                <a:pt x="0" y="14802"/>
              </a:moveTo>
              <a:lnTo>
                <a:pt x="1968709" y="14802"/>
              </a:lnTo>
            </a:path>
          </a:pathLst>
        </a:custGeom>
      </dgm:spPr>
      <dgm:t>
        <a:bodyPr/>
        <a:lstStyle/>
        <a:p>
          <a:endParaRPr lang="ru-RU"/>
        </a:p>
      </dgm:t>
    </dgm:pt>
    <dgm:pt modelId="{4269F5B8-1F8C-41C3-B832-735710468E9F}" type="pres">
      <dgm:prSet presAssocID="{383141AB-BBDE-4547-AD24-5EB042434D19}" presName="connTx" presStyleLbl="parChTrans1D2" presStyleIdx="5" presStyleCnt="12"/>
      <dgm:spPr/>
      <dgm:t>
        <a:bodyPr/>
        <a:lstStyle/>
        <a:p>
          <a:endParaRPr lang="ru-RU"/>
        </a:p>
      </dgm:t>
    </dgm:pt>
    <dgm:pt modelId="{E1B3B410-1A0C-4CFA-9E69-D859444064A0}" type="pres">
      <dgm:prSet presAssocID="{F4EE7B40-4195-4F00-8F8E-48C587FC895A}" presName="node" presStyleLbl="node1" presStyleIdx="5" presStyleCnt="12" custScaleX="192279" custRadScaleRad="142953" custRadScaleInc="-19549">
        <dgm:presLayoutVars>
          <dgm:bulletEnabled val="1"/>
        </dgm:presLayoutVars>
      </dgm:prSet>
      <dgm:spPr>
        <a:prstGeom prst="roundRect">
          <a:avLst/>
        </a:prstGeom>
      </dgm:spPr>
      <dgm:t>
        <a:bodyPr/>
        <a:lstStyle/>
        <a:p>
          <a:endParaRPr lang="ru-RU"/>
        </a:p>
      </dgm:t>
    </dgm:pt>
    <dgm:pt modelId="{F09C6E10-F0CF-47C8-AE58-4AB328E41FC7}" type="pres">
      <dgm:prSet presAssocID="{B9AA0E3D-2E83-4E64-B1AE-806C04C5A1A3}" presName="Name9" presStyleLbl="parChTrans1D2" presStyleIdx="6" presStyleCnt="12"/>
      <dgm:spPr>
        <a:custGeom>
          <a:avLst/>
          <a:gdLst/>
          <a:ahLst/>
          <a:cxnLst/>
          <a:rect l="0" t="0" r="0" b="0"/>
          <a:pathLst>
            <a:path>
              <a:moveTo>
                <a:pt x="0" y="14802"/>
              </a:moveTo>
              <a:lnTo>
                <a:pt x="1178321" y="14802"/>
              </a:lnTo>
            </a:path>
          </a:pathLst>
        </a:custGeom>
      </dgm:spPr>
      <dgm:t>
        <a:bodyPr/>
        <a:lstStyle/>
        <a:p>
          <a:endParaRPr lang="ru-RU"/>
        </a:p>
      </dgm:t>
    </dgm:pt>
    <dgm:pt modelId="{4079A233-AC37-4304-AB5E-9995E69EE69C}" type="pres">
      <dgm:prSet presAssocID="{B9AA0E3D-2E83-4E64-B1AE-806C04C5A1A3}" presName="connTx" presStyleLbl="parChTrans1D2" presStyleIdx="6" presStyleCnt="12"/>
      <dgm:spPr/>
      <dgm:t>
        <a:bodyPr/>
        <a:lstStyle/>
        <a:p>
          <a:endParaRPr lang="ru-RU"/>
        </a:p>
      </dgm:t>
    </dgm:pt>
    <dgm:pt modelId="{E6D385F6-8D4F-4325-993C-A88948619BF8}" type="pres">
      <dgm:prSet presAssocID="{ECE4D08D-9A58-4021-93BD-A24737518A58}" presName="node" presStyleLbl="node1" presStyleIdx="6" presStyleCnt="12" custScaleX="185156" custRadScaleRad="119905" custRadScaleInc="6788">
        <dgm:presLayoutVars>
          <dgm:bulletEnabled val="1"/>
        </dgm:presLayoutVars>
      </dgm:prSet>
      <dgm:spPr>
        <a:prstGeom prst="roundRect">
          <a:avLst/>
        </a:prstGeom>
      </dgm:spPr>
      <dgm:t>
        <a:bodyPr/>
        <a:lstStyle/>
        <a:p>
          <a:endParaRPr lang="ru-RU"/>
        </a:p>
      </dgm:t>
    </dgm:pt>
    <dgm:pt modelId="{6EBB7EAB-8B9F-45D6-B15C-8E5C76CCEC75}" type="pres">
      <dgm:prSet presAssocID="{AAEF736F-D9FE-498B-B102-96939AD4DD5F}" presName="Name9" presStyleLbl="parChTrans1D2" presStyleIdx="7" presStyleCnt="12"/>
      <dgm:spPr>
        <a:custGeom>
          <a:avLst/>
          <a:gdLst/>
          <a:ahLst/>
          <a:cxnLst/>
          <a:rect l="0" t="0" r="0" b="0"/>
          <a:pathLst>
            <a:path>
              <a:moveTo>
                <a:pt x="0" y="14802"/>
              </a:moveTo>
              <a:lnTo>
                <a:pt x="2035507" y="14802"/>
              </a:lnTo>
            </a:path>
          </a:pathLst>
        </a:custGeom>
      </dgm:spPr>
      <dgm:t>
        <a:bodyPr/>
        <a:lstStyle/>
        <a:p>
          <a:endParaRPr lang="ru-RU"/>
        </a:p>
      </dgm:t>
    </dgm:pt>
    <dgm:pt modelId="{FDCA7485-03CC-4B74-8A68-0A1F23DB05D3}" type="pres">
      <dgm:prSet presAssocID="{AAEF736F-D9FE-498B-B102-96939AD4DD5F}" presName="connTx" presStyleLbl="parChTrans1D2" presStyleIdx="7" presStyleCnt="12"/>
      <dgm:spPr/>
      <dgm:t>
        <a:bodyPr/>
        <a:lstStyle/>
        <a:p>
          <a:endParaRPr lang="ru-RU"/>
        </a:p>
      </dgm:t>
    </dgm:pt>
    <dgm:pt modelId="{16EA98D9-7890-4CE2-A2C0-E537B95B3067}" type="pres">
      <dgm:prSet presAssocID="{CB4FCFF5-AE22-4B04-B44A-13204B3EF080}" presName="node" presStyleLbl="node1" presStyleIdx="7" presStyleCnt="12" custScaleX="185073" custRadScaleRad="145104" custRadScaleInc="28140">
        <dgm:presLayoutVars>
          <dgm:bulletEnabled val="1"/>
        </dgm:presLayoutVars>
      </dgm:prSet>
      <dgm:spPr>
        <a:prstGeom prst="roundRect">
          <a:avLst/>
        </a:prstGeom>
      </dgm:spPr>
      <dgm:t>
        <a:bodyPr/>
        <a:lstStyle/>
        <a:p>
          <a:endParaRPr lang="ru-RU"/>
        </a:p>
      </dgm:t>
    </dgm:pt>
    <dgm:pt modelId="{53E95E71-0874-4B0B-A797-D52626EB0DF9}" type="pres">
      <dgm:prSet presAssocID="{81703531-6253-46EC-9880-C6A8AF3CFFB1}" presName="Name9" presStyleLbl="parChTrans1D2" presStyleIdx="8" presStyleCnt="12"/>
      <dgm:spPr>
        <a:custGeom>
          <a:avLst/>
          <a:gdLst/>
          <a:ahLst/>
          <a:cxnLst/>
          <a:rect l="0" t="0" r="0" b="0"/>
          <a:pathLst>
            <a:path>
              <a:moveTo>
                <a:pt x="0" y="14802"/>
              </a:moveTo>
              <a:lnTo>
                <a:pt x="814304" y="14802"/>
              </a:lnTo>
            </a:path>
          </a:pathLst>
        </a:custGeom>
      </dgm:spPr>
      <dgm:t>
        <a:bodyPr/>
        <a:lstStyle/>
        <a:p>
          <a:endParaRPr lang="ru-RU"/>
        </a:p>
      </dgm:t>
    </dgm:pt>
    <dgm:pt modelId="{40FD2873-540D-4BE7-9352-973AF4DE7708}" type="pres">
      <dgm:prSet presAssocID="{81703531-6253-46EC-9880-C6A8AF3CFFB1}" presName="connTx" presStyleLbl="parChTrans1D2" presStyleIdx="8" presStyleCnt="12"/>
      <dgm:spPr/>
      <dgm:t>
        <a:bodyPr/>
        <a:lstStyle/>
        <a:p>
          <a:endParaRPr lang="ru-RU"/>
        </a:p>
      </dgm:t>
    </dgm:pt>
    <dgm:pt modelId="{EEBB58C1-E6C0-4C41-AEEB-970F2B95D353}" type="pres">
      <dgm:prSet presAssocID="{EF66A179-A09E-4CCA-A0C9-4DCAD1C9272C}" presName="node" presStyleLbl="node1" presStyleIdx="8" presStyleCnt="12" custScaleX="178646" custScaleY="102180" custRadScaleRad="97305" custRadScaleInc="-27634">
        <dgm:presLayoutVars>
          <dgm:bulletEnabled val="1"/>
        </dgm:presLayoutVars>
      </dgm:prSet>
      <dgm:spPr>
        <a:prstGeom prst="roundRect">
          <a:avLst/>
        </a:prstGeom>
      </dgm:spPr>
      <dgm:t>
        <a:bodyPr/>
        <a:lstStyle/>
        <a:p>
          <a:endParaRPr lang="ru-RU"/>
        </a:p>
      </dgm:t>
    </dgm:pt>
    <dgm:pt modelId="{9E457C44-4BC3-4A56-AC05-2612D5E532AD}" type="pres">
      <dgm:prSet presAssocID="{1CC9BCE6-8B4D-4F7C-9851-80B8A0F6ADBD}" presName="Name9" presStyleLbl="parChTrans1D2" presStyleIdx="9" presStyleCnt="12"/>
      <dgm:spPr>
        <a:custGeom>
          <a:avLst/>
          <a:gdLst/>
          <a:ahLst/>
          <a:cxnLst/>
          <a:rect l="0" t="0" r="0" b="0"/>
          <a:pathLst>
            <a:path>
              <a:moveTo>
                <a:pt x="0" y="14802"/>
              </a:moveTo>
              <a:lnTo>
                <a:pt x="277978" y="14802"/>
              </a:lnTo>
            </a:path>
          </a:pathLst>
        </a:custGeom>
      </dgm:spPr>
      <dgm:t>
        <a:bodyPr/>
        <a:lstStyle/>
        <a:p>
          <a:endParaRPr lang="ru-RU"/>
        </a:p>
      </dgm:t>
    </dgm:pt>
    <dgm:pt modelId="{7882E419-8F48-4811-854B-C4DC260E8C1F}" type="pres">
      <dgm:prSet presAssocID="{1CC9BCE6-8B4D-4F7C-9851-80B8A0F6ADBD}" presName="connTx" presStyleLbl="parChTrans1D2" presStyleIdx="9" presStyleCnt="12"/>
      <dgm:spPr/>
      <dgm:t>
        <a:bodyPr/>
        <a:lstStyle/>
        <a:p>
          <a:endParaRPr lang="ru-RU"/>
        </a:p>
      </dgm:t>
    </dgm:pt>
    <dgm:pt modelId="{A234BF17-C76E-4C3D-95EE-FEAF4E1C21BD}" type="pres">
      <dgm:prSet presAssocID="{510BFC40-214D-437F-8B41-ADD566EB740E}" presName="node" presStyleLbl="node1" presStyleIdx="9" presStyleCnt="12" custScaleX="179729" custScaleY="103608" custRadScaleRad="81207" custRadScaleInc="10023">
        <dgm:presLayoutVars>
          <dgm:bulletEnabled val="1"/>
        </dgm:presLayoutVars>
      </dgm:prSet>
      <dgm:spPr>
        <a:prstGeom prst="roundRect">
          <a:avLst/>
        </a:prstGeom>
      </dgm:spPr>
      <dgm:t>
        <a:bodyPr/>
        <a:lstStyle/>
        <a:p>
          <a:endParaRPr lang="ru-RU"/>
        </a:p>
      </dgm:t>
    </dgm:pt>
    <dgm:pt modelId="{4A800BAC-B18D-4468-9697-825A225CD979}" type="pres">
      <dgm:prSet presAssocID="{163E757E-B2B9-4EEE-BD87-2B3897B9BF43}" presName="Name9" presStyleLbl="parChTrans1D2" presStyleIdx="10" presStyleCnt="12"/>
      <dgm:spPr>
        <a:custGeom>
          <a:avLst/>
          <a:gdLst/>
          <a:ahLst/>
          <a:cxnLst/>
          <a:rect l="0" t="0" r="0" b="0"/>
          <a:pathLst>
            <a:path>
              <a:moveTo>
                <a:pt x="0" y="14802"/>
              </a:moveTo>
              <a:lnTo>
                <a:pt x="1053608" y="14802"/>
              </a:lnTo>
            </a:path>
          </a:pathLst>
        </a:custGeom>
      </dgm:spPr>
      <dgm:t>
        <a:bodyPr/>
        <a:lstStyle/>
        <a:p>
          <a:endParaRPr lang="ru-RU"/>
        </a:p>
      </dgm:t>
    </dgm:pt>
    <dgm:pt modelId="{9EBCAFF2-761A-4236-AF75-20095FB719CD}" type="pres">
      <dgm:prSet presAssocID="{163E757E-B2B9-4EEE-BD87-2B3897B9BF43}" presName="connTx" presStyleLbl="parChTrans1D2" presStyleIdx="10" presStyleCnt="12"/>
      <dgm:spPr/>
      <dgm:t>
        <a:bodyPr/>
        <a:lstStyle/>
        <a:p>
          <a:endParaRPr lang="ru-RU"/>
        </a:p>
      </dgm:t>
    </dgm:pt>
    <dgm:pt modelId="{8112F4F4-3510-4314-9457-A5F1F2BE5A0B}" type="pres">
      <dgm:prSet presAssocID="{D9B9DF49-ECCB-41A1-9214-DDC02A7ACC29}" presName="node" presStyleLbl="node1" presStyleIdx="10" presStyleCnt="12" custScaleX="176102" custScaleY="102083" custRadScaleRad="106115" custRadScaleInc="54680">
        <dgm:presLayoutVars>
          <dgm:bulletEnabled val="1"/>
        </dgm:presLayoutVars>
      </dgm:prSet>
      <dgm:spPr>
        <a:prstGeom prst="roundRect">
          <a:avLst/>
        </a:prstGeom>
      </dgm:spPr>
      <dgm:t>
        <a:bodyPr/>
        <a:lstStyle/>
        <a:p>
          <a:endParaRPr lang="ru-RU"/>
        </a:p>
      </dgm:t>
    </dgm:pt>
    <dgm:pt modelId="{12FA0E0D-F76B-47FD-ABE7-B66329922D1F}" type="pres">
      <dgm:prSet presAssocID="{A3D49AA9-2F78-4348-AD37-ED0BF0D2370D}" presName="Name9" presStyleLbl="parChTrans1D2" presStyleIdx="11" presStyleCnt="12"/>
      <dgm:spPr>
        <a:custGeom>
          <a:avLst/>
          <a:gdLst/>
          <a:ahLst/>
          <a:cxnLst/>
          <a:rect l="0" t="0" r="0" b="0"/>
          <a:pathLst>
            <a:path>
              <a:moveTo>
                <a:pt x="0" y="14802"/>
              </a:moveTo>
              <a:lnTo>
                <a:pt x="2147316" y="14802"/>
              </a:lnTo>
            </a:path>
          </a:pathLst>
        </a:custGeom>
      </dgm:spPr>
      <dgm:t>
        <a:bodyPr/>
        <a:lstStyle/>
        <a:p>
          <a:endParaRPr lang="ru-RU"/>
        </a:p>
      </dgm:t>
    </dgm:pt>
    <dgm:pt modelId="{AD37A6FA-A2D0-472A-B21B-98B5D5ED05A2}" type="pres">
      <dgm:prSet presAssocID="{A3D49AA9-2F78-4348-AD37-ED0BF0D2370D}" presName="connTx" presStyleLbl="parChTrans1D2" presStyleIdx="11" presStyleCnt="12"/>
      <dgm:spPr/>
      <dgm:t>
        <a:bodyPr/>
        <a:lstStyle/>
        <a:p>
          <a:endParaRPr lang="ru-RU"/>
        </a:p>
      </dgm:t>
    </dgm:pt>
    <dgm:pt modelId="{D35BF53C-2532-419D-ABC7-1219FF02A9E4}" type="pres">
      <dgm:prSet presAssocID="{A072AE5F-CDFA-4E1C-BDC8-8AEB2961E477}" presName="node" presStyleLbl="node1" presStyleIdx="11" presStyleCnt="12" custScaleX="177137" custScaleY="108755" custRadScaleRad="154298" custRadScaleInc="-19624">
        <dgm:presLayoutVars>
          <dgm:bulletEnabled val="1"/>
        </dgm:presLayoutVars>
      </dgm:prSet>
      <dgm:spPr>
        <a:prstGeom prst="roundRect">
          <a:avLst/>
        </a:prstGeom>
      </dgm:spPr>
      <dgm:t>
        <a:bodyPr/>
        <a:lstStyle/>
        <a:p>
          <a:endParaRPr lang="ru-RU"/>
        </a:p>
      </dgm:t>
    </dgm:pt>
  </dgm:ptLst>
  <dgm:cxnLst>
    <dgm:cxn modelId="{7957FA59-AB58-48B7-A7BC-D101708C1D5F}" type="presOf" srcId="{F4EE7B40-4195-4F00-8F8E-48C587FC895A}" destId="{E1B3B410-1A0C-4CFA-9E69-D859444064A0}" srcOrd="0" destOrd="0" presId="urn:microsoft.com/office/officeart/2005/8/layout/radial1"/>
    <dgm:cxn modelId="{42F862C8-67E6-42D1-BFF8-FA9A3519F6E6}" type="presOf" srcId="{3C8D782B-E71C-480F-A8B2-7A7F13D8CDD3}" destId="{0FA51ABD-2D41-4AA2-BEE4-F4406C97F5CF}" srcOrd="0" destOrd="0" presId="urn:microsoft.com/office/officeart/2005/8/layout/radial1"/>
    <dgm:cxn modelId="{6693F1D8-487C-47DA-8BF7-CB1AA4635777}" type="presOf" srcId="{C268F508-5A95-4508-86D1-1EDB210AD1EC}" destId="{F321FC1F-4F25-4281-87EF-850BB16433A2}" srcOrd="1" destOrd="0" presId="urn:microsoft.com/office/officeart/2005/8/layout/radial1"/>
    <dgm:cxn modelId="{3F4E69D7-F451-4C11-929D-3ABFB1FAEF27}" type="presOf" srcId="{B1A1322C-1DD5-4767-9961-60C317D1E066}" destId="{D5B29C6F-8208-4FBE-B0CB-5E1AC832AB6C}" srcOrd="0" destOrd="0" presId="urn:microsoft.com/office/officeart/2005/8/layout/radial1"/>
    <dgm:cxn modelId="{215E251E-367B-4356-A8D7-752B101874BD}" type="presOf" srcId="{383141AB-BBDE-4547-AD24-5EB042434D19}" destId="{4269F5B8-1F8C-41C3-B832-735710468E9F}" srcOrd="1" destOrd="0" presId="urn:microsoft.com/office/officeart/2005/8/layout/radial1"/>
    <dgm:cxn modelId="{FA66F8FC-58B9-4E91-964A-8153BD91B052}" type="presOf" srcId="{163E757E-B2B9-4EEE-BD87-2B3897B9BF43}" destId="{9EBCAFF2-761A-4236-AF75-20095FB719CD}" srcOrd="1" destOrd="0" presId="urn:microsoft.com/office/officeart/2005/8/layout/radial1"/>
    <dgm:cxn modelId="{D860D066-DB5C-4E55-BA2A-470E71F6738B}" type="presOf" srcId="{AAEF736F-D9FE-498B-B102-96939AD4DD5F}" destId="{6EBB7EAB-8B9F-45D6-B15C-8E5C76CCEC75}" srcOrd="0" destOrd="0" presId="urn:microsoft.com/office/officeart/2005/8/layout/radial1"/>
    <dgm:cxn modelId="{631F331E-82C7-4BC6-A49F-E14E1856FD1B}" type="presOf" srcId="{EF66A179-A09E-4CCA-A0C9-4DCAD1C9272C}" destId="{EEBB58C1-E6C0-4C41-AEEB-970F2B95D353}" srcOrd="0" destOrd="0" presId="urn:microsoft.com/office/officeart/2005/8/layout/radial1"/>
    <dgm:cxn modelId="{E50AE2FB-416E-45C4-A273-B7F358D1DCC1}" type="presOf" srcId="{A3D49AA9-2F78-4348-AD37-ED0BF0D2370D}" destId="{12FA0E0D-F76B-47FD-ABE7-B66329922D1F}" srcOrd="0" destOrd="0" presId="urn:microsoft.com/office/officeart/2005/8/layout/radial1"/>
    <dgm:cxn modelId="{53DDCB5D-29BA-46A4-8BB7-99A7C62222B2}" srcId="{3C8D782B-E71C-480F-A8B2-7A7F13D8CDD3}" destId="{EF66A179-A09E-4CCA-A0C9-4DCAD1C9272C}" srcOrd="8" destOrd="0" parTransId="{81703531-6253-46EC-9880-C6A8AF3CFFB1}" sibTransId="{F8753BA4-731B-46BA-9CBF-C316964C9E10}"/>
    <dgm:cxn modelId="{00B93313-86B5-4A71-8E19-29A6A1A02FC9}" type="presOf" srcId="{AA5023FC-BDF0-4195-AA98-D8C0F7AA8EF7}" destId="{2665C0CF-3ACC-448A-9370-18787C0C5906}" srcOrd="0" destOrd="0" presId="urn:microsoft.com/office/officeart/2005/8/layout/radial1"/>
    <dgm:cxn modelId="{92DA659F-B522-4211-9805-ADCD3BCD522C}" srcId="{3C8D782B-E71C-480F-A8B2-7A7F13D8CDD3}" destId="{ECE4D08D-9A58-4021-93BD-A24737518A58}" srcOrd="6" destOrd="0" parTransId="{B9AA0E3D-2E83-4E64-B1AE-806C04C5A1A3}" sibTransId="{640488B8-2D57-4457-8570-4A13B8E5C354}"/>
    <dgm:cxn modelId="{344F52EA-3364-45D6-A536-EF4AC75828AE}" srcId="{3C8D782B-E71C-480F-A8B2-7A7F13D8CDD3}" destId="{F0BC0A90-A530-4DBF-8C72-FB7E093E7632}" srcOrd="1" destOrd="0" parTransId="{EB4154A0-7ADB-4DDE-8221-E13EF69A5026}" sibTransId="{7657A554-E0F8-4AD4-8742-B1C77B165287}"/>
    <dgm:cxn modelId="{85F3D050-DC86-4D29-A624-06C513B4A388}" type="presOf" srcId="{AAEF736F-D9FE-498B-B102-96939AD4DD5F}" destId="{FDCA7485-03CC-4B74-8A68-0A1F23DB05D3}" srcOrd="1" destOrd="0" presId="urn:microsoft.com/office/officeart/2005/8/layout/radial1"/>
    <dgm:cxn modelId="{3CD63048-1DA5-45F6-A1A8-A15DBB0AD412}" type="presOf" srcId="{AA5023FC-BDF0-4195-AA98-D8C0F7AA8EF7}" destId="{54E3F38E-5CB3-410E-9DF8-4A0BBC55889D}" srcOrd="1" destOrd="0" presId="urn:microsoft.com/office/officeart/2005/8/layout/radial1"/>
    <dgm:cxn modelId="{C0089A63-490F-4807-B074-BAD1752491D7}" type="presOf" srcId="{CB4FCFF5-AE22-4B04-B44A-13204B3EF080}" destId="{16EA98D9-7890-4CE2-A2C0-E537B95B3067}" srcOrd="0" destOrd="0" presId="urn:microsoft.com/office/officeart/2005/8/layout/radial1"/>
    <dgm:cxn modelId="{502EDD8D-9C0A-45B8-A7F7-4449B0AF46C9}" type="presOf" srcId="{B9AA0E3D-2E83-4E64-B1AE-806C04C5A1A3}" destId="{4079A233-AC37-4304-AB5E-9995E69EE69C}" srcOrd="1" destOrd="0" presId="urn:microsoft.com/office/officeart/2005/8/layout/radial1"/>
    <dgm:cxn modelId="{8E47EB14-E4DE-429D-B59B-3359970EA476}" type="presOf" srcId="{B9AA0E3D-2E83-4E64-B1AE-806C04C5A1A3}" destId="{F09C6E10-F0CF-47C8-AE58-4AB328E41FC7}" srcOrd="0" destOrd="0" presId="urn:microsoft.com/office/officeart/2005/8/layout/radial1"/>
    <dgm:cxn modelId="{57D6D1A6-2286-409D-A278-5B9842A0B78C}" type="presOf" srcId="{EB4154A0-7ADB-4DDE-8221-E13EF69A5026}" destId="{E67A8D7F-EA08-45F9-8743-070D8E3C99FD}" srcOrd="1" destOrd="0" presId="urn:microsoft.com/office/officeart/2005/8/layout/radial1"/>
    <dgm:cxn modelId="{60C267E9-FFC0-473C-98FB-88E09B68990C}" srcId="{3C8D782B-E71C-480F-A8B2-7A7F13D8CDD3}" destId="{510BFC40-214D-437F-8B41-ADD566EB740E}" srcOrd="9" destOrd="0" parTransId="{1CC9BCE6-8B4D-4F7C-9851-80B8A0F6ADBD}" sibTransId="{B1AB2FB3-A9F6-4475-BADB-2E11FC65F786}"/>
    <dgm:cxn modelId="{519FDBC3-94F8-4A74-8F7D-7E0508932566}" type="presOf" srcId="{81703531-6253-46EC-9880-C6A8AF3CFFB1}" destId="{40FD2873-540D-4BE7-9352-973AF4DE7708}" srcOrd="1" destOrd="0" presId="urn:microsoft.com/office/officeart/2005/8/layout/radial1"/>
    <dgm:cxn modelId="{D062FB49-9083-4EBB-8CE1-7C6D50955015}" type="presOf" srcId="{7E97ACE3-D0E4-4D6E-945A-CD2D612D5147}" destId="{43189F64-802C-4B7B-8892-8B05F9B63B03}" srcOrd="0" destOrd="0" presId="urn:microsoft.com/office/officeart/2005/8/layout/radial1"/>
    <dgm:cxn modelId="{7B797A76-0011-47B3-B61A-D2E6F0C1A8CA}" type="presOf" srcId="{B1A1322C-1DD5-4767-9961-60C317D1E066}" destId="{CE6CBEBF-2999-4B51-8892-6C41D57BA766}" srcOrd="1" destOrd="0" presId="urn:microsoft.com/office/officeart/2005/8/layout/radial1"/>
    <dgm:cxn modelId="{C9364CB1-B749-4CB1-BE70-D89A6006F6FE}" srcId="{3C8D782B-E71C-480F-A8B2-7A7F13D8CDD3}" destId="{CB4FCFF5-AE22-4B04-B44A-13204B3EF080}" srcOrd="7" destOrd="0" parTransId="{AAEF736F-D9FE-498B-B102-96939AD4DD5F}" sibTransId="{20B0BDD2-C82C-4724-9A09-9B89C3B5747A}"/>
    <dgm:cxn modelId="{4AB12EC9-8B44-4C66-A026-D2EFB2100EE3}" srcId="{3C8D782B-E71C-480F-A8B2-7A7F13D8CDD3}" destId="{D9B9DF49-ECCB-41A1-9214-DDC02A7ACC29}" srcOrd="10" destOrd="0" parTransId="{163E757E-B2B9-4EEE-BD87-2B3897B9BF43}" sibTransId="{63E6070F-4E86-442D-A3D5-916F919E4577}"/>
    <dgm:cxn modelId="{24A7DF63-C244-4365-AD4B-83612CA7A171}" type="presOf" srcId="{6BA79792-B448-4146-A565-DAE33C5F295A}" destId="{4AD81A28-F859-420D-BCD3-52736F6AF7ED}" srcOrd="0" destOrd="0" presId="urn:microsoft.com/office/officeart/2005/8/layout/radial1"/>
    <dgm:cxn modelId="{A4A043CF-E35E-4173-B92D-F18642DD51FE}" type="presOf" srcId="{383141AB-BBDE-4547-AD24-5EB042434D19}" destId="{01AF8043-3EBB-40FE-9527-B8784DB7E0FE}" srcOrd="0" destOrd="0" presId="urn:microsoft.com/office/officeart/2005/8/layout/radial1"/>
    <dgm:cxn modelId="{FF9E30D1-6134-4B85-9186-B8F9D206BBFE}" srcId="{3C8D782B-E71C-480F-A8B2-7A7F13D8CDD3}" destId="{EFD01F11-5A10-466C-89C2-8ACB5E29AE06}" srcOrd="3" destOrd="0" parTransId="{B1A1322C-1DD5-4767-9961-60C317D1E066}" sibTransId="{DC4E1237-92F5-4A5B-AAE2-002674AD9342}"/>
    <dgm:cxn modelId="{678EA6CD-D20E-4FD3-B201-0D5FDF50881A}" type="presOf" srcId="{C268F508-5A95-4508-86D1-1EDB210AD1EC}" destId="{CA7377DB-B0CF-4D09-A8FC-5C5E40C1DA21}" srcOrd="0" destOrd="0" presId="urn:microsoft.com/office/officeart/2005/8/layout/radial1"/>
    <dgm:cxn modelId="{160DCB2D-A5A6-4DFC-A280-26C297015CDF}" type="presOf" srcId="{ECE4D08D-9A58-4021-93BD-A24737518A58}" destId="{E6D385F6-8D4F-4325-993C-A88948619BF8}" srcOrd="0" destOrd="0" presId="urn:microsoft.com/office/officeart/2005/8/layout/radial1"/>
    <dgm:cxn modelId="{11BF3E8E-18DB-4F87-8010-CDB44309FB8F}" type="presOf" srcId="{163E757E-B2B9-4EEE-BD87-2B3897B9BF43}" destId="{4A800BAC-B18D-4468-9697-825A225CD979}" srcOrd="0" destOrd="0" presId="urn:microsoft.com/office/officeart/2005/8/layout/radial1"/>
    <dgm:cxn modelId="{2C96129B-C1F2-449F-B3D4-9E5373FB4E22}" type="presOf" srcId="{1CC9BCE6-8B4D-4F7C-9851-80B8A0F6ADBD}" destId="{7882E419-8F48-4811-854B-C4DC260E8C1F}" srcOrd="1" destOrd="0" presId="urn:microsoft.com/office/officeart/2005/8/layout/radial1"/>
    <dgm:cxn modelId="{D20BA787-F266-47D8-B9AD-E8D2D444A104}" type="presOf" srcId="{D9B9DF49-ECCB-41A1-9214-DDC02A7ACC29}" destId="{8112F4F4-3510-4314-9457-A5F1F2BE5A0B}" srcOrd="0" destOrd="0" presId="urn:microsoft.com/office/officeart/2005/8/layout/radial1"/>
    <dgm:cxn modelId="{148AE161-BD53-4954-8670-7BD9EDC85A90}" srcId="{3C8D782B-E71C-480F-A8B2-7A7F13D8CDD3}" destId="{6BA79792-B448-4146-A565-DAE33C5F295A}" srcOrd="2" destOrd="0" parTransId="{C268F508-5A95-4508-86D1-1EDB210AD1EC}" sibTransId="{F5BFAE7F-8896-4773-B2B2-EBFA9823AAC5}"/>
    <dgm:cxn modelId="{7F2AA01A-DCB0-48E4-81C6-33247B0792D9}" srcId="{3C8D782B-E71C-480F-A8B2-7A7F13D8CDD3}" destId="{F4EE7B40-4195-4F00-8F8E-48C587FC895A}" srcOrd="5" destOrd="0" parTransId="{383141AB-BBDE-4547-AD24-5EB042434D19}" sibTransId="{BEBE058A-E3C3-446C-9EDC-94DB61EBDB83}"/>
    <dgm:cxn modelId="{528C799C-7B06-46D3-9E1B-CDFC80A558F2}" type="presOf" srcId="{510BFC40-214D-437F-8B41-ADD566EB740E}" destId="{A234BF17-C76E-4C3D-95EE-FEAF4E1C21BD}" srcOrd="0" destOrd="0" presId="urn:microsoft.com/office/officeart/2005/8/layout/radial1"/>
    <dgm:cxn modelId="{036CD7AD-C8AF-482D-A683-F15FB7B6A1ED}" type="presOf" srcId="{EFD01F11-5A10-466C-89C2-8ACB5E29AE06}" destId="{FB1D7D3E-722A-4C9D-A46F-95C0E8450EE9}" srcOrd="0" destOrd="0" presId="urn:microsoft.com/office/officeart/2005/8/layout/radial1"/>
    <dgm:cxn modelId="{71E1DCA9-3B63-4CD7-8AA6-A27EB4D64F1B}" type="presOf" srcId="{81703531-6253-46EC-9880-C6A8AF3CFFB1}" destId="{53E95E71-0874-4B0B-A797-D52626EB0DF9}" srcOrd="0" destOrd="0" presId="urn:microsoft.com/office/officeart/2005/8/layout/radial1"/>
    <dgm:cxn modelId="{398A54F5-3760-4B25-AB93-AA6A283BF616}" type="presOf" srcId="{79C4B8E4-F158-42BE-808E-4C1FBDA5DD21}" destId="{B262F768-17AE-4198-A10B-96BEE37AD21B}" srcOrd="1" destOrd="0" presId="urn:microsoft.com/office/officeart/2005/8/layout/radial1"/>
    <dgm:cxn modelId="{D1FD9168-37A6-4714-A971-6C11B8E1C410}" type="presOf" srcId="{79C4B8E4-F158-42BE-808E-4C1FBDA5DD21}" destId="{6522E34B-5273-4E20-9393-87C28EE53140}" srcOrd="0" destOrd="0" presId="urn:microsoft.com/office/officeart/2005/8/layout/radial1"/>
    <dgm:cxn modelId="{13AB0D57-4161-4A9B-9C99-6A4CD0648A2E}" type="presOf" srcId="{F0BC0A90-A530-4DBF-8C72-FB7E093E7632}" destId="{0B62C963-D1ED-410D-B69F-571F6F65A456}" srcOrd="0" destOrd="0" presId="urn:microsoft.com/office/officeart/2005/8/layout/radial1"/>
    <dgm:cxn modelId="{344333C9-A13F-4B54-B715-4C44B662E8B1}" srcId="{3C8D782B-E71C-480F-A8B2-7A7F13D8CDD3}" destId="{06C6E25C-A9F7-4FD6-9559-FC62F1A7A4BB}" srcOrd="4" destOrd="0" parTransId="{79C4B8E4-F158-42BE-808E-4C1FBDA5DD21}" sibTransId="{4F4D84E5-FF0E-4A70-8024-295BF3DE55B0}"/>
    <dgm:cxn modelId="{34B738A5-BFA9-4C9D-B5F8-60563DB8D8D8}" srcId="{9BA9E303-BA8C-4E52-846A-2A7CCE8434D3}" destId="{3C8D782B-E71C-480F-A8B2-7A7F13D8CDD3}" srcOrd="0" destOrd="0" parTransId="{7CE54435-EAEF-47FA-AA19-773515A82CAE}" sibTransId="{56DDAB82-0BCC-4D45-A9EF-9DF0404C5991}"/>
    <dgm:cxn modelId="{F7D8969A-F958-4BD3-8BCE-7BDDA3FD414E}" type="presOf" srcId="{06C6E25C-A9F7-4FD6-9559-FC62F1A7A4BB}" destId="{115635EC-3535-48DD-8B36-41F73590B976}" srcOrd="0" destOrd="0" presId="urn:microsoft.com/office/officeart/2005/8/layout/radial1"/>
    <dgm:cxn modelId="{35C9E7BC-06F3-4280-AAFB-94F720D96C44}" type="presOf" srcId="{A072AE5F-CDFA-4E1C-BDC8-8AEB2961E477}" destId="{D35BF53C-2532-419D-ABC7-1219FF02A9E4}" srcOrd="0" destOrd="0" presId="urn:microsoft.com/office/officeart/2005/8/layout/radial1"/>
    <dgm:cxn modelId="{BCDE73A8-6EB8-4320-B81B-E7C555B4B3C1}" type="presOf" srcId="{A3D49AA9-2F78-4348-AD37-ED0BF0D2370D}" destId="{AD37A6FA-A2D0-472A-B21B-98B5D5ED05A2}" srcOrd="1" destOrd="0" presId="urn:microsoft.com/office/officeart/2005/8/layout/radial1"/>
    <dgm:cxn modelId="{6D709796-A899-4B39-92BD-6A70B53BF3BC}" srcId="{3C8D782B-E71C-480F-A8B2-7A7F13D8CDD3}" destId="{7E97ACE3-D0E4-4D6E-945A-CD2D612D5147}" srcOrd="0" destOrd="0" parTransId="{AA5023FC-BDF0-4195-AA98-D8C0F7AA8EF7}" sibTransId="{927E67E7-E0E7-4896-8996-898E72AA08F1}"/>
    <dgm:cxn modelId="{26F13958-1411-4B6E-AC37-90F51CC13445}" srcId="{3C8D782B-E71C-480F-A8B2-7A7F13D8CDD3}" destId="{A072AE5F-CDFA-4E1C-BDC8-8AEB2961E477}" srcOrd="11" destOrd="0" parTransId="{A3D49AA9-2F78-4348-AD37-ED0BF0D2370D}" sibTransId="{1109E00F-06C1-4D52-87F4-5AC6DD63592C}"/>
    <dgm:cxn modelId="{2F6C5A56-7086-42D6-8F32-75056D2FC8DF}" type="presOf" srcId="{EB4154A0-7ADB-4DDE-8221-E13EF69A5026}" destId="{8CB12CA6-F84A-42AF-A078-6F2D787DA987}" srcOrd="0" destOrd="0" presId="urn:microsoft.com/office/officeart/2005/8/layout/radial1"/>
    <dgm:cxn modelId="{25D163F6-1CA3-439E-B6EC-4DC90B71F941}" type="presOf" srcId="{9BA9E303-BA8C-4E52-846A-2A7CCE8434D3}" destId="{F7B37278-9F4C-4C7E-A4DC-EEB3DB253CA9}" srcOrd="0" destOrd="0" presId="urn:microsoft.com/office/officeart/2005/8/layout/radial1"/>
    <dgm:cxn modelId="{BACD9A2C-1306-4BFB-B7DD-8601434632CF}" type="presOf" srcId="{1CC9BCE6-8B4D-4F7C-9851-80B8A0F6ADBD}" destId="{9E457C44-4BC3-4A56-AC05-2612D5E532AD}" srcOrd="0" destOrd="0" presId="urn:microsoft.com/office/officeart/2005/8/layout/radial1"/>
    <dgm:cxn modelId="{2C27419C-4872-44AA-A747-28A04B2E18C7}" type="presParOf" srcId="{F7B37278-9F4C-4C7E-A4DC-EEB3DB253CA9}" destId="{0FA51ABD-2D41-4AA2-BEE4-F4406C97F5CF}" srcOrd="0" destOrd="0" presId="urn:microsoft.com/office/officeart/2005/8/layout/radial1"/>
    <dgm:cxn modelId="{B8F845A9-BF4A-4F47-8BBB-3E62FBC287B5}" type="presParOf" srcId="{F7B37278-9F4C-4C7E-A4DC-EEB3DB253CA9}" destId="{2665C0CF-3ACC-448A-9370-18787C0C5906}" srcOrd="1" destOrd="0" presId="urn:microsoft.com/office/officeart/2005/8/layout/radial1"/>
    <dgm:cxn modelId="{81BD3513-A52F-4B3D-9006-417E53C2745F}" type="presParOf" srcId="{2665C0CF-3ACC-448A-9370-18787C0C5906}" destId="{54E3F38E-5CB3-410E-9DF8-4A0BBC55889D}" srcOrd="0" destOrd="0" presId="urn:microsoft.com/office/officeart/2005/8/layout/radial1"/>
    <dgm:cxn modelId="{6D8C716D-D626-4D5E-8FFB-7D521511E113}" type="presParOf" srcId="{F7B37278-9F4C-4C7E-A4DC-EEB3DB253CA9}" destId="{43189F64-802C-4B7B-8892-8B05F9B63B03}" srcOrd="2" destOrd="0" presId="urn:microsoft.com/office/officeart/2005/8/layout/radial1"/>
    <dgm:cxn modelId="{AAF4E250-F57D-47DA-8138-82C96722ECA1}" type="presParOf" srcId="{F7B37278-9F4C-4C7E-A4DC-EEB3DB253CA9}" destId="{8CB12CA6-F84A-42AF-A078-6F2D787DA987}" srcOrd="3" destOrd="0" presId="urn:microsoft.com/office/officeart/2005/8/layout/radial1"/>
    <dgm:cxn modelId="{D3D3FAB0-FD85-4797-8335-DE3B2D41FA6A}" type="presParOf" srcId="{8CB12CA6-F84A-42AF-A078-6F2D787DA987}" destId="{E67A8D7F-EA08-45F9-8743-070D8E3C99FD}" srcOrd="0" destOrd="0" presId="urn:microsoft.com/office/officeart/2005/8/layout/radial1"/>
    <dgm:cxn modelId="{973F5403-7624-4AF1-A58B-37418AC89808}" type="presParOf" srcId="{F7B37278-9F4C-4C7E-A4DC-EEB3DB253CA9}" destId="{0B62C963-D1ED-410D-B69F-571F6F65A456}" srcOrd="4" destOrd="0" presId="urn:microsoft.com/office/officeart/2005/8/layout/radial1"/>
    <dgm:cxn modelId="{D7A7F52E-A625-4AC2-A68F-6034CA35C8FD}" type="presParOf" srcId="{F7B37278-9F4C-4C7E-A4DC-EEB3DB253CA9}" destId="{CA7377DB-B0CF-4D09-A8FC-5C5E40C1DA21}" srcOrd="5" destOrd="0" presId="urn:microsoft.com/office/officeart/2005/8/layout/radial1"/>
    <dgm:cxn modelId="{61F86DEC-9BEA-480F-B4F3-0CF75DD297F1}" type="presParOf" srcId="{CA7377DB-B0CF-4D09-A8FC-5C5E40C1DA21}" destId="{F321FC1F-4F25-4281-87EF-850BB16433A2}" srcOrd="0" destOrd="0" presId="urn:microsoft.com/office/officeart/2005/8/layout/radial1"/>
    <dgm:cxn modelId="{5B802D6F-0972-4258-B27F-281451C27B02}" type="presParOf" srcId="{F7B37278-9F4C-4C7E-A4DC-EEB3DB253CA9}" destId="{4AD81A28-F859-420D-BCD3-52736F6AF7ED}" srcOrd="6" destOrd="0" presId="urn:microsoft.com/office/officeart/2005/8/layout/radial1"/>
    <dgm:cxn modelId="{7DD312CF-034C-4BB1-BEE5-D4F1651EC351}" type="presParOf" srcId="{F7B37278-9F4C-4C7E-A4DC-EEB3DB253CA9}" destId="{D5B29C6F-8208-4FBE-B0CB-5E1AC832AB6C}" srcOrd="7" destOrd="0" presId="urn:microsoft.com/office/officeart/2005/8/layout/radial1"/>
    <dgm:cxn modelId="{CDBCA82F-A2BB-4CE9-BB9F-B01B12B7BDBF}" type="presParOf" srcId="{D5B29C6F-8208-4FBE-B0CB-5E1AC832AB6C}" destId="{CE6CBEBF-2999-4B51-8892-6C41D57BA766}" srcOrd="0" destOrd="0" presId="urn:microsoft.com/office/officeart/2005/8/layout/radial1"/>
    <dgm:cxn modelId="{E14915FA-AD80-4447-9E6F-B461665B989F}" type="presParOf" srcId="{F7B37278-9F4C-4C7E-A4DC-EEB3DB253CA9}" destId="{FB1D7D3E-722A-4C9D-A46F-95C0E8450EE9}" srcOrd="8" destOrd="0" presId="urn:microsoft.com/office/officeart/2005/8/layout/radial1"/>
    <dgm:cxn modelId="{FE02E967-0A8D-4AF5-B41A-E1D140B43E29}" type="presParOf" srcId="{F7B37278-9F4C-4C7E-A4DC-EEB3DB253CA9}" destId="{6522E34B-5273-4E20-9393-87C28EE53140}" srcOrd="9" destOrd="0" presId="urn:microsoft.com/office/officeart/2005/8/layout/radial1"/>
    <dgm:cxn modelId="{08064839-4289-4803-B521-58C5333D3F77}" type="presParOf" srcId="{6522E34B-5273-4E20-9393-87C28EE53140}" destId="{B262F768-17AE-4198-A10B-96BEE37AD21B}" srcOrd="0" destOrd="0" presId="urn:microsoft.com/office/officeart/2005/8/layout/radial1"/>
    <dgm:cxn modelId="{8F632DFC-A4BE-4899-9450-7799CC91C3C1}" type="presParOf" srcId="{F7B37278-9F4C-4C7E-A4DC-EEB3DB253CA9}" destId="{115635EC-3535-48DD-8B36-41F73590B976}" srcOrd="10" destOrd="0" presId="urn:microsoft.com/office/officeart/2005/8/layout/radial1"/>
    <dgm:cxn modelId="{A5C141C7-5B92-4996-91E9-906BA8BE1743}" type="presParOf" srcId="{F7B37278-9F4C-4C7E-A4DC-EEB3DB253CA9}" destId="{01AF8043-3EBB-40FE-9527-B8784DB7E0FE}" srcOrd="11" destOrd="0" presId="urn:microsoft.com/office/officeart/2005/8/layout/radial1"/>
    <dgm:cxn modelId="{F4923E47-1349-4429-B1B8-1644E61B42B0}" type="presParOf" srcId="{01AF8043-3EBB-40FE-9527-B8784DB7E0FE}" destId="{4269F5B8-1F8C-41C3-B832-735710468E9F}" srcOrd="0" destOrd="0" presId="urn:microsoft.com/office/officeart/2005/8/layout/radial1"/>
    <dgm:cxn modelId="{A2B46338-C7CB-48D0-9DFD-5D00595F7895}" type="presParOf" srcId="{F7B37278-9F4C-4C7E-A4DC-EEB3DB253CA9}" destId="{E1B3B410-1A0C-4CFA-9E69-D859444064A0}" srcOrd="12" destOrd="0" presId="urn:microsoft.com/office/officeart/2005/8/layout/radial1"/>
    <dgm:cxn modelId="{DB170C5C-6969-4F9B-B198-4FB059E2512A}" type="presParOf" srcId="{F7B37278-9F4C-4C7E-A4DC-EEB3DB253CA9}" destId="{F09C6E10-F0CF-47C8-AE58-4AB328E41FC7}" srcOrd="13" destOrd="0" presId="urn:microsoft.com/office/officeart/2005/8/layout/radial1"/>
    <dgm:cxn modelId="{9CA7BBCA-248D-4A1E-A3C7-BDC6108487F5}" type="presParOf" srcId="{F09C6E10-F0CF-47C8-AE58-4AB328E41FC7}" destId="{4079A233-AC37-4304-AB5E-9995E69EE69C}" srcOrd="0" destOrd="0" presId="urn:microsoft.com/office/officeart/2005/8/layout/radial1"/>
    <dgm:cxn modelId="{51225666-33C2-4A88-9B7A-9DFB16B0881A}" type="presParOf" srcId="{F7B37278-9F4C-4C7E-A4DC-EEB3DB253CA9}" destId="{E6D385F6-8D4F-4325-993C-A88948619BF8}" srcOrd="14" destOrd="0" presId="urn:microsoft.com/office/officeart/2005/8/layout/radial1"/>
    <dgm:cxn modelId="{0CED8326-CC6E-48E2-B0D8-7C21F0D890DB}" type="presParOf" srcId="{F7B37278-9F4C-4C7E-A4DC-EEB3DB253CA9}" destId="{6EBB7EAB-8B9F-45D6-B15C-8E5C76CCEC75}" srcOrd="15" destOrd="0" presId="urn:microsoft.com/office/officeart/2005/8/layout/radial1"/>
    <dgm:cxn modelId="{FBADCA04-574E-417B-A4A4-6478185AB6DC}" type="presParOf" srcId="{6EBB7EAB-8B9F-45D6-B15C-8E5C76CCEC75}" destId="{FDCA7485-03CC-4B74-8A68-0A1F23DB05D3}" srcOrd="0" destOrd="0" presId="urn:microsoft.com/office/officeart/2005/8/layout/radial1"/>
    <dgm:cxn modelId="{EA7F0EAB-76EF-4F53-B069-0FD27646FF62}" type="presParOf" srcId="{F7B37278-9F4C-4C7E-A4DC-EEB3DB253CA9}" destId="{16EA98D9-7890-4CE2-A2C0-E537B95B3067}" srcOrd="16" destOrd="0" presId="urn:microsoft.com/office/officeart/2005/8/layout/radial1"/>
    <dgm:cxn modelId="{B7358EF0-819B-4E3A-B450-1814CA2BD758}" type="presParOf" srcId="{F7B37278-9F4C-4C7E-A4DC-EEB3DB253CA9}" destId="{53E95E71-0874-4B0B-A797-D52626EB0DF9}" srcOrd="17" destOrd="0" presId="urn:microsoft.com/office/officeart/2005/8/layout/radial1"/>
    <dgm:cxn modelId="{6AC1E21B-8914-4BEC-BCA8-D2B283EFD854}" type="presParOf" srcId="{53E95E71-0874-4B0B-A797-D52626EB0DF9}" destId="{40FD2873-540D-4BE7-9352-973AF4DE7708}" srcOrd="0" destOrd="0" presId="urn:microsoft.com/office/officeart/2005/8/layout/radial1"/>
    <dgm:cxn modelId="{52075708-E9D2-4A34-90BB-05E9563F251B}" type="presParOf" srcId="{F7B37278-9F4C-4C7E-A4DC-EEB3DB253CA9}" destId="{EEBB58C1-E6C0-4C41-AEEB-970F2B95D353}" srcOrd="18" destOrd="0" presId="urn:microsoft.com/office/officeart/2005/8/layout/radial1"/>
    <dgm:cxn modelId="{81270FF6-DB13-4B71-8DC2-F2B980E06B13}" type="presParOf" srcId="{F7B37278-9F4C-4C7E-A4DC-EEB3DB253CA9}" destId="{9E457C44-4BC3-4A56-AC05-2612D5E532AD}" srcOrd="19" destOrd="0" presId="urn:microsoft.com/office/officeart/2005/8/layout/radial1"/>
    <dgm:cxn modelId="{A5B2D73F-C7BA-4457-9EA1-0FB93CAB4E80}" type="presParOf" srcId="{9E457C44-4BC3-4A56-AC05-2612D5E532AD}" destId="{7882E419-8F48-4811-854B-C4DC260E8C1F}" srcOrd="0" destOrd="0" presId="urn:microsoft.com/office/officeart/2005/8/layout/radial1"/>
    <dgm:cxn modelId="{DB954BED-0411-40AC-ABA6-4DCD22832423}" type="presParOf" srcId="{F7B37278-9F4C-4C7E-A4DC-EEB3DB253CA9}" destId="{A234BF17-C76E-4C3D-95EE-FEAF4E1C21BD}" srcOrd="20" destOrd="0" presId="urn:microsoft.com/office/officeart/2005/8/layout/radial1"/>
    <dgm:cxn modelId="{2A6FB1AA-68B4-4A85-B32D-7AAD841091A1}" type="presParOf" srcId="{F7B37278-9F4C-4C7E-A4DC-EEB3DB253CA9}" destId="{4A800BAC-B18D-4468-9697-825A225CD979}" srcOrd="21" destOrd="0" presId="urn:microsoft.com/office/officeart/2005/8/layout/radial1"/>
    <dgm:cxn modelId="{5339B3E3-E12D-42A4-B3B9-D0A5C41B8EB5}" type="presParOf" srcId="{4A800BAC-B18D-4468-9697-825A225CD979}" destId="{9EBCAFF2-761A-4236-AF75-20095FB719CD}" srcOrd="0" destOrd="0" presId="urn:microsoft.com/office/officeart/2005/8/layout/radial1"/>
    <dgm:cxn modelId="{CFC1CC71-969A-400A-8733-AC1B216B609D}" type="presParOf" srcId="{F7B37278-9F4C-4C7E-A4DC-EEB3DB253CA9}" destId="{8112F4F4-3510-4314-9457-A5F1F2BE5A0B}" srcOrd="22" destOrd="0" presId="urn:microsoft.com/office/officeart/2005/8/layout/radial1"/>
    <dgm:cxn modelId="{2EFF85ED-A343-4128-AC8E-B6EE2CDE2804}" type="presParOf" srcId="{F7B37278-9F4C-4C7E-A4DC-EEB3DB253CA9}" destId="{12FA0E0D-F76B-47FD-ABE7-B66329922D1F}" srcOrd="23" destOrd="0" presId="urn:microsoft.com/office/officeart/2005/8/layout/radial1"/>
    <dgm:cxn modelId="{B4556BD2-33D8-4C83-BEBF-38982EB7D706}" type="presParOf" srcId="{12FA0E0D-F76B-47FD-ABE7-B66329922D1F}" destId="{AD37A6FA-A2D0-472A-B21B-98B5D5ED05A2}" srcOrd="0" destOrd="0" presId="urn:microsoft.com/office/officeart/2005/8/layout/radial1"/>
    <dgm:cxn modelId="{703A2870-1BD8-4DD9-BAFF-D3D7B5480C93}" type="presParOf" srcId="{F7B37278-9F4C-4C7E-A4DC-EEB3DB253CA9}" destId="{D35BF53C-2532-419D-ABC7-1219FF02A9E4}" srcOrd="24"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A51ABD-2D41-4AA2-BEE4-F4406C97F5CF}">
      <dsp:nvSpPr>
        <dsp:cNvPr id="0" name=""/>
        <dsp:cNvSpPr/>
      </dsp:nvSpPr>
      <dsp:spPr>
        <a:xfrm>
          <a:off x="2036338" y="2128155"/>
          <a:ext cx="1637706" cy="2599021"/>
        </a:xfrm>
        <a:prstGeom prst="round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buNone/>
          </a:pPr>
          <a:r>
            <a:rPr lang="ru-RU" sz="1500" b="1" kern="1200">
              <a:solidFill>
                <a:sysClr val="windowText" lastClr="000000"/>
              </a:solidFill>
              <a:latin typeface="Times New Roman" pitchFamily="18" charset="0"/>
              <a:ea typeface="+mn-ea"/>
              <a:cs typeface="Times New Roman" pitchFamily="18" charset="0"/>
            </a:rPr>
            <a:t>Муниципальное бюджетное общеобразовательное учреждение Ленинская средняя общеобразовательная школа</a:t>
          </a:r>
        </a:p>
      </dsp:txBody>
      <dsp:txXfrm>
        <a:off x="2116284" y="2208101"/>
        <a:ext cx="1477814" cy="2439129"/>
      </dsp:txXfrm>
    </dsp:sp>
    <dsp:sp modelId="{2665C0CF-3ACC-448A-9370-18787C0C5906}">
      <dsp:nvSpPr>
        <dsp:cNvPr id="0" name=""/>
        <dsp:cNvSpPr/>
      </dsp:nvSpPr>
      <dsp:spPr>
        <a:xfrm rot="16168860">
          <a:off x="2280924" y="1556063"/>
          <a:ext cx="1114892" cy="29605"/>
        </a:xfrm>
        <a:custGeom>
          <a:avLst/>
          <a:gdLst/>
          <a:ahLst/>
          <a:cxnLst/>
          <a:rect l="0" t="0" r="0" b="0"/>
          <a:pathLst>
            <a:path>
              <a:moveTo>
                <a:pt x="0" y="14802"/>
              </a:moveTo>
              <a:lnTo>
                <a:pt x="1280308" y="1480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ru-RU" sz="500" kern="1200">
            <a:solidFill>
              <a:sysClr val="windowText" lastClr="000000">
                <a:hueOff val="0"/>
                <a:satOff val="0"/>
                <a:lumOff val="0"/>
                <a:alphaOff val="0"/>
              </a:sysClr>
            </a:solidFill>
            <a:latin typeface="Calibri"/>
            <a:ea typeface="+mn-ea"/>
            <a:cs typeface="+mn-cs"/>
          </a:endParaRPr>
        </a:p>
      </dsp:txBody>
      <dsp:txXfrm rot="10800000">
        <a:off x="2810753" y="1598989"/>
        <a:ext cx="0" cy="0"/>
      </dsp:txXfrm>
    </dsp:sp>
    <dsp:sp modelId="{43189F64-802C-4B7B-8892-8B05F9B63B03}">
      <dsp:nvSpPr>
        <dsp:cNvPr id="0" name=""/>
        <dsp:cNvSpPr/>
      </dsp:nvSpPr>
      <dsp:spPr>
        <a:xfrm>
          <a:off x="1983466" y="0"/>
          <a:ext cx="1690530" cy="1013450"/>
        </a:xfrm>
        <a:prstGeom prst="round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ru-RU" sz="1400" b="1" kern="1200">
              <a:solidFill>
                <a:sysClr val="windowText" lastClr="000000"/>
              </a:solidFill>
              <a:latin typeface="Times New Roman" pitchFamily="18" charset="0"/>
              <a:ea typeface="+mn-ea"/>
              <a:cs typeface="Times New Roman" pitchFamily="18" charset="0"/>
            </a:rPr>
            <a:t>Администрация Матвеево-Курганского района</a:t>
          </a:r>
        </a:p>
      </dsp:txBody>
      <dsp:txXfrm>
        <a:off x="2032939" y="49473"/>
        <a:ext cx="1591584" cy="914504"/>
      </dsp:txXfrm>
    </dsp:sp>
    <dsp:sp modelId="{8CB12CA6-F84A-42AF-A078-6F2D787DA987}">
      <dsp:nvSpPr>
        <dsp:cNvPr id="0" name=""/>
        <dsp:cNvSpPr/>
      </dsp:nvSpPr>
      <dsp:spPr>
        <a:xfrm rot="18204543">
          <a:off x="3040206" y="1759034"/>
          <a:ext cx="1811716" cy="29605"/>
        </a:xfrm>
        <a:custGeom>
          <a:avLst/>
          <a:gdLst/>
          <a:ahLst/>
          <a:cxnLst/>
          <a:rect l="0" t="0" r="0" b="0"/>
          <a:pathLst>
            <a:path>
              <a:moveTo>
                <a:pt x="0" y="14802"/>
              </a:moveTo>
              <a:lnTo>
                <a:pt x="2063887" y="14802"/>
              </a:lnTo>
            </a:path>
          </a:pathLst>
        </a:custGeom>
        <a:noFill/>
        <a:ln w="254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ru-RU" sz="500" kern="1200">
            <a:solidFill>
              <a:sysClr val="windowText" lastClr="000000">
                <a:hueOff val="0"/>
                <a:satOff val="0"/>
                <a:lumOff val="0"/>
                <a:alphaOff val="0"/>
              </a:sysClr>
            </a:solidFill>
            <a:latin typeface="Calibri"/>
            <a:ea typeface="+mn-ea"/>
            <a:cs typeface="+mn-cs"/>
          </a:endParaRPr>
        </a:p>
      </dsp:txBody>
      <dsp:txXfrm>
        <a:off x="3883317" y="1786706"/>
        <a:ext cx="0" cy="0"/>
      </dsp:txXfrm>
    </dsp:sp>
    <dsp:sp modelId="{0B62C963-D1ED-410D-B69F-571F6F65A456}">
      <dsp:nvSpPr>
        <dsp:cNvPr id="0" name=""/>
        <dsp:cNvSpPr/>
      </dsp:nvSpPr>
      <dsp:spPr>
        <a:xfrm>
          <a:off x="3941906" y="0"/>
          <a:ext cx="1649429" cy="1059654"/>
        </a:xfrm>
        <a:prstGeom prst="round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ru-RU" sz="1400" b="1" kern="1200">
              <a:solidFill>
                <a:sysClr val="windowText" lastClr="000000"/>
              </a:solidFill>
              <a:latin typeface="Times New Roman" pitchFamily="18" charset="0"/>
              <a:ea typeface="+mn-ea"/>
              <a:cs typeface="Times New Roman" pitchFamily="18" charset="0"/>
            </a:rPr>
            <a:t>Подразделение по делам несовершеннолетних</a:t>
          </a:r>
        </a:p>
      </dsp:txBody>
      <dsp:txXfrm>
        <a:off x="3993634" y="51728"/>
        <a:ext cx="1545973" cy="956198"/>
      </dsp:txXfrm>
    </dsp:sp>
    <dsp:sp modelId="{CA7377DB-B0CF-4D09-A8FC-5C5E40C1DA21}">
      <dsp:nvSpPr>
        <dsp:cNvPr id="0" name=""/>
        <dsp:cNvSpPr/>
      </dsp:nvSpPr>
      <dsp:spPr>
        <a:xfrm rot="19398654">
          <a:off x="3514612" y="2613881"/>
          <a:ext cx="825842" cy="29605"/>
        </a:xfrm>
        <a:custGeom>
          <a:avLst/>
          <a:gdLst/>
          <a:ahLst/>
          <a:cxnLst/>
          <a:rect l="0" t="0" r="0" b="0"/>
          <a:pathLst>
            <a:path>
              <a:moveTo>
                <a:pt x="0" y="14802"/>
              </a:moveTo>
              <a:lnTo>
                <a:pt x="933711" y="14802"/>
              </a:lnTo>
            </a:path>
          </a:pathLst>
        </a:custGeom>
        <a:noFill/>
        <a:ln w="254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ru-RU" sz="500" kern="1200">
            <a:solidFill>
              <a:sysClr val="windowText" lastClr="000000">
                <a:hueOff val="0"/>
                <a:satOff val="0"/>
                <a:lumOff val="0"/>
                <a:alphaOff val="0"/>
              </a:sysClr>
            </a:solidFill>
            <a:latin typeface="Calibri"/>
            <a:ea typeface="+mn-ea"/>
            <a:cs typeface="+mn-cs"/>
          </a:endParaRPr>
        </a:p>
      </dsp:txBody>
      <dsp:txXfrm>
        <a:off x="3898642" y="2624463"/>
        <a:ext cx="0" cy="0"/>
      </dsp:txXfrm>
    </dsp:sp>
    <dsp:sp modelId="{4AD81A28-F859-420D-BCD3-52736F6AF7ED}">
      <dsp:nvSpPr>
        <dsp:cNvPr id="0" name=""/>
        <dsp:cNvSpPr/>
      </dsp:nvSpPr>
      <dsp:spPr>
        <a:xfrm>
          <a:off x="3979785" y="1497233"/>
          <a:ext cx="1584499" cy="1004455"/>
        </a:xfrm>
        <a:prstGeom prst="round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ru-RU" sz="1400" b="1" kern="1200">
              <a:solidFill>
                <a:sysClr val="windowText" lastClr="000000"/>
              </a:solidFill>
              <a:latin typeface="Times New Roman" pitchFamily="18" charset="0"/>
              <a:ea typeface="+mn-ea"/>
              <a:cs typeface="Times New Roman" pitchFamily="18" charset="0"/>
            </a:rPr>
            <a:t>Государственная инспекция безопасности дорожного движения</a:t>
          </a:r>
        </a:p>
      </dsp:txBody>
      <dsp:txXfrm>
        <a:off x="4028818" y="1546266"/>
        <a:ext cx="1486433" cy="906389"/>
      </dsp:txXfrm>
    </dsp:sp>
    <dsp:sp modelId="{D5B29C6F-8208-4FBE-B0CB-5E1AC832AB6C}">
      <dsp:nvSpPr>
        <dsp:cNvPr id="0" name=""/>
        <dsp:cNvSpPr/>
      </dsp:nvSpPr>
      <dsp:spPr>
        <a:xfrm rot="21569913">
          <a:off x="3674026" y="3404410"/>
          <a:ext cx="293969" cy="29605"/>
        </a:xfrm>
        <a:custGeom>
          <a:avLst/>
          <a:gdLst/>
          <a:ahLst/>
          <a:cxnLst/>
          <a:rect l="0" t="0" r="0" b="0"/>
          <a:pathLst>
            <a:path>
              <a:moveTo>
                <a:pt x="0" y="14802"/>
              </a:moveTo>
              <a:lnTo>
                <a:pt x="332366" y="1480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ru-RU" sz="500" kern="1200">
            <a:solidFill>
              <a:sysClr val="windowText" lastClr="000000">
                <a:hueOff val="0"/>
                <a:satOff val="0"/>
                <a:lumOff val="0"/>
                <a:alphaOff val="0"/>
              </a:sysClr>
            </a:solidFill>
            <a:latin typeface="Calibri"/>
            <a:ea typeface="+mn-ea"/>
            <a:cs typeface="+mn-cs"/>
          </a:endParaRPr>
        </a:p>
      </dsp:txBody>
      <dsp:txXfrm>
        <a:off x="3813597" y="3411929"/>
        <a:ext cx="0" cy="0"/>
      </dsp:txXfrm>
    </dsp:sp>
    <dsp:sp modelId="{FB1D7D3E-722A-4C9D-A46F-95C0E8450EE9}">
      <dsp:nvSpPr>
        <dsp:cNvPr id="0" name=""/>
        <dsp:cNvSpPr/>
      </dsp:nvSpPr>
      <dsp:spPr>
        <a:xfrm>
          <a:off x="3967918" y="2898311"/>
          <a:ext cx="1575449" cy="1025443"/>
        </a:xfrm>
        <a:prstGeom prst="round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ru-RU" sz="1400" b="1" kern="1200">
              <a:solidFill>
                <a:sysClr val="windowText" lastClr="000000"/>
              </a:solidFill>
              <a:latin typeface="Times New Roman" pitchFamily="18" charset="0"/>
              <a:ea typeface="+mn-ea"/>
              <a:cs typeface="Times New Roman" pitchFamily="18" charset="0"/>
            </a:rPr>
            <a:t>Ленинская амбулатория</a:t>
          </a:r>
        </a:p>
      </dsp:txBody>
      <dsp:txXfrm>
        <a:off x="4017976" y="2948369"/>
        <a:ext cx="1475333" cy="925327"/>
      </dsp:txXfrm>
    </dsp:sp>
    <dsp:sp modelId="{6522E34B-5273-4E20-9393-87C28EE53140}">
      <dsp:nvSpPr>
        <dsp:cNvPr id="0" name=""/>
        <dsp:cNvSpPr/>
      </dsp:nvSpPr>
      <dsp:spPr>
        <a:xfrm rot="2259243">
          <a:off x="3508070" y="4226118"/>
          <a:ext cx="802190" cy="29605"/>
        </a:xfrm>
        <a:custGeom>
          <a:avLst/>
          <a:gdLst/>
          <a:ahLst/>
          <a:cxnLst/>
          <a:rect l="0" t="0" r="0" b="0"/>
          <a:pathLst>
            <a:path>
              <a:moveTo>
                <a:pt x="0" y="14802"/>
              </a:moveTo>
              <a:lnTo>
                <a:pt x="906970" y="14802"/>
              </a:lnTo>
            </a:path>
          </a:pathLst>
        </a:custGeom>
        <a:noFill/>
        <a:ln w="254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ru-RU" sz="500" kern="1200">
            <a:solidFill>
              <a:sysClr val="windowText" lastClr="000000">
                <a:hueOff val="0"/>
                <a:satOff val="0"/>
                <a:lumOff val="0"/>
                <a:alphaOff val="0"/>
              </a:sysClr>
            </a:solidFill>
            <a:latin typeface="Calibri"/>
            <a:ea typeface="+mn-ea"/>
            <a:cs typeface="+mn-cs"/>
          </a:endParaRPr>
        </a:p>
      </dsp:txBody>
      <dsp:txXfrm>
        <a:off x="3905538" y="4212792"/>
        <a:ext cx="0" cy="0"/>
      </dsp:txXfrm>
    </dsp:sp>
    <dsp:sp modelId="{115635EC-3535-48DD-8B36-41F73590B976}">
      <dsp:nvSpPr>
        <dsp:cNvPr id="0" name=""/>
        <dsp:cNvSpPr/>
      </dsp:nvSpPr>
      <dsp:spPr>
        <a:xfrm>
          <a:off x="3912765" y="4377650"/>
          <a:ext cx="1651431" cy="1006355"/>
        </a:xfrm>
        <a:prstGeom prst="round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ru-RU" sz="1400" b="1" kern="1200">
              <a:solidFill>
                <a:sysClr val="windowText" lastClr="000000"/>
              </a:solidFill>
              <a:latin typeface="Times New Roman" pitchFamily="18" charset="0"/>
              <a:ea typeface="+mn-ea"/>
              <a:cs typeface="Times New Roman" pitchFamily="18" charset="0"/>
            </a:rPr>
            <a:t>Районная детская школа искусств</a:t>
          </a:r>
        </a:p>
      </dsp:txBody>
      <dsp:txXfrm>
        <a:off x="3961891" y="4426776"/>
        <a:ext cx="1553179" cy="908103"/>
      </dsp:txXfrm>
    </dsp:sp>
    <dsp:sp modelId="{01AF8043-3EBB-40FE-9527-B8784DB7E0FE}">
      <dsp:nvSpPr>
        <dsp:cNvPr id="0" name=""/>
        <dsp:cNvSpPr/>
      </dsp:nvSpPr>
      <dsp:spPr>
        <a:xfrm rot="3424059">
          <a:off x="3044814" y="5049744"/>
          <a:ext cx="1741268" cy="29605"/>
        </a:xfrm>
        <a:custGeom>
          <a:avLst/>
          <a:gdLst/>
          <a:ahLst/>
          <a:cxnLst/>
          <a:rect l="0" t="0" r="0" b="0"/>
          <a:pathLst>
            <a:path>
              <a:moveTo>
                <a:pt x="0" y="14802"/>
              </a:moveTo>
              <a:lnTo>
                <a:pt x="1968709" y="14802"/>
              </a:lnTo>
            </a:path>
          </a:pathLst>
        </a:custGeom>
        <a:noFill/>
        <a:ln w="254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ru-RU" sz="500" kern="1200">
            <a:solidFill>
              <a:sysClr val="windowText" lastClr="000000">
                <a:hueOff val="0"/>
                <a:satOff val="0"/>
                <a:lumOff val="0"/>
                <a:alphaOff val="0"/>
              </a:sysClr>
            </a:solidFill>
            <a:latin typeface="Calibri"/>
            <a:ea typeface="+mn-ea"/>
            <a:cs typeface="+mn-cs"/>
          </a:endParaRPr>
        </a:p>
      </dsp:txBody>
      <dsp:txXfrm>
        <a:off x="3928318" y="5004344"/>
        <a:ext cx="0" cy="0"/>
      </dsp:txXfrm>
    </dsp:sp>
    <dsp:sp modelId="{E1B3B410-1A0C-4CFA-9E69-D859444064A0}">
      <dsp:nvSpPr>
        <dsp:cNvPr id="0" name=""/>
        <dsp:cNvSpPr/>
      </dsp:nvSpPr>
      <dsp:spPr>
        <a:xfrm>
          <a:off x="3779348" y="5770920"/>
          <a:ext cx="1790415" cy="931154"/>
        </a:xfrm>
        <a:prstGeom prst="round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ru-RU" sz="1400" b="1" kern="1200">
              <a:solidFill>
                <a:sysClr val="windowText" lastClr="000000"/>
              </a:solidFill>
              <a:latin typeface="Times New Roman" pitchFamily="18" charset="0"/>
              <a:ea typeface="+mn-ea"/>
              <a:cs typeface="Times New Roman" pitchFamily="18" charset="0"/>
            </a:rPr>
            <a:t>МБДОУ              Детский сад №12"Радуга"</a:t>
          </a:r>
        </a:p>
      </dsp:txBody>
      <dsp:txXfrm>
        <a:off x="3824803" y="5816375"/>
        <a:ext cx="1699505" cy="840244"/>
      </dsp:txXfrm>
    </dsp:sp>
    <dsp:sp modelId="{F09C6E10-F0CF-47C8-AE58-4AB328E41FC7}">
      <dsp:nvSpPr>
        <dsp:cNvPr id="0" name=""/>
        <dsp:cNvSpPr/>
      </dsp:nvSpPr>
      <dsp:spPr>
        <a:xfrm rot="5461092">
          <a:off x="2301748" y="5232871"/>
          <a:ext cx="1042192" cy="29605"/>
        </a:xfrm>
        <a:custGeom>
          <a:avLst/>
          <a:gdLst/>
          <a:ahLst/>
          <a:cxnLst/>
          <a:rect l="0" t="0" r="0" b="0"/>
          <a:pathLst>
            <a:path>
              <a:moveTo>
                <a:pt x="0" y="14802"/>
              </a:moveTo>
              <a:lnTo>
                <a:pt x="1178321" y="1480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ru-RU" sz="500" kern="1200">
            <a:solidFill>
              <a:sysClr val="windowText" lastClr="000000">
                <a:hueOff val="0"/>
                <a:satOff val="0"/>
                <a:lumOff val="0"/>
                <a:alphaOff val="0"/>
              </a:sysClr>
            </a:solidFill>
            <a:latin typeface="Calibri"/>
            <a:ea typeface="+mn-ea"/>
            <a:cs typeface="+mn-cs"/>
          </a:endParaRPr>
        </a:p>
      </dsp:txBody>
      <dsp:txXfrm rot="10800000">
        <a:off x="2849357" y="5222086"/>
        <a:ext cx="0" cy="0"/>
      </dsp:txXfrm>
    </dsp:sp>
    <dsp:sp modelId="{E6D385F6-8D4F-4325-993C-A88948619BF8}">
      <dsp:nvSpPr>
        <dsp:cNvPr id="0" name=""/>
        <dsp:cNvSpPr/>
      </dsp:nvSpPr>
      <dsp:spPr>
        <a:xfrm>
          <a:off x="1943265" y="5768666"/>
          <a:ext cx="1724089" cy="931154"/>
        </a:xfrm>
        <a:prstGeom prst="round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ru-RU" sz="1400" b="1" kern="1200">
              <a:solidFill>
                <a:sysClr val="windowText" lastClr="000000"/>
              </a:solidFill>
              <a:latin typeface="Times New Roman" pitchFamily="18" charset="0"/>
              <a:ea typeface="+mn-ea"/>
              <a:cs typeface="Times New Roman" pitchFamily="18" charset="0"/>
            </a:rPr>
            <a:t>НОО</a:t>
          </a:r>
        </a:p>
        <a:p>
          <a:pPr lvl="0" algn="ctr" defTabSz="622300">
            <a:lnSpc>
              <a:spcPct val="90000"/>
            </a:lnSpc>
            <a:spcBef>
              <a:spcPct val="0"/>
            </a:spcBef>
            <a:spcAft>
              <a:spcPct val="35000"/>
            </a:spcAft>
            <a:buNone/>
          </a:pPr>
          <a:r>
            <a:rPr lang="ru-RU" sz="1400" b="1" kern="1200">
              <a:solidFill>
                <a:sysClr val="windowText" lastClr="000000"/>
              </a:solidFill>
              <a:latin typeface="Times New Roman" pitchFamily="18" charset="0"/>
              <a:ea typeface="+mn-ea"/>
              <a:cs typeface="Times New Roman" pitchFamily="18" charset="0"/>
            </a:rPr>
            <a:t>ООО</a:t>
          </a:r>
        </a:p>
        <a:p>
          <a:pPr lvl="0" algn="ctr" defTabSz="622300">
            <a:lnSpc>
              <a:spcPct val="90000"/>
            </a:lnSpc>
            <a:spcBef>
              <a:spcPct val="0"/>
            </a:spcBef>
            <a:spcAft>
              <a:spcPct val="35000"/>
            </a:spcAft>
            <a:buNone/>
          </a:pPr>
          <a:r>
            <a:rPr lang="ru-RU" sz="1400" b="1" kern="1200">
              <a:solidFill>
                <a:sysClr val="windowText" lastClr="000000"/>
              </a:solidFill>
              <a:latin typeface="Times New Roman" pitchFamily="18" charset="0"/>
              <a:ea typeface="+mn-ea"/>
              <a:cs typeface="Times New Roman" pitchFamily="18" charset="0"/>
            </a:rPr>
            <a:t>СОО</a:t>
          </a:r>
        </a:p>
      </dsp:txBody>
      <dsp:txXfrm>
        <a:off x="1988720" y="5814121"/>
        <a:ext cx="1633179" cy="840244"/>
      </dsp:txXfrm>
    </dsp:sp>
    <dsp:sp modelId="{6EBB7EAB-8B9F-45D6-B15C-8E5C76CCEC75}">
      <dsp:nvSpPr>
        <dsp:cNvPr id="0" name=""/>
        <dsp:cNvSpPr/>
      </dsp:nvSpPr>
      <dsp:spPr>
        <a:xfrm rot="7453260">
          <a:off x="848090" y="5040371"/>
          <a:ext cx="1800350" cy="29605"/>
        </a:xfrm>
        <a:custGeom>
          <a:avLst/>
          <a:gdLst/>
          <a:ahLst/>
          <a:cxnLst/>
          <a:rect l="0" t="0" r="0" b="0"/>
          <a:pathLst>
            <a:path>
              <a:moveTo>
                <a:pt x="0" y="14802"/>
              </a:moveTo>
              <a:lnTo>
                <a:pt x="2035507" y="14802"/>
              </a:lnTo>
            </a:path>
          </a:pathLst>
        </a:custGeom>
        <a:noFill/>
        <a:ln w="254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ru-RU" sz="500" kern="1200">
            <a:solidFill>
              <a:sysClr val="windowText" lastClr="000000">
                <a:hueOff val="0"/>
                <a:satOff val="0"/>
                <a:lumOff val="0"/>
                <a:alphaOff val="0"/>
              </a:sysClr>
            </a:solidFill>
            <a:latin typeface="Calibri"/>
            <a:ea typeface="+mn-ea"/>
            <a:cs typeface="+mn-cs"/>
          </a:endParaRPr>
        </a:p>
      </dsp:txBody>
      <dsp:txXfrm rot="10800000">
        <a:off x="1810793" y="5043269"/>
        <a:ext cx="0" cy="0"/>
      </dsp:txXfrm>
    </dsp:sp>
    <dsp:sp modelId="{16EA98D9-7890-4CE2-A2C0-E537B95B3067}">
      <dsp:nvSpPr>
        <dsp:cNvPr id="0" name=""/>
        <dsp:cNvSpPr/>
      </dsp:nvSpPr>
      <dsp:spPr>
        <a:xfrm>
          <a:off x="83140" y="5770931"/>
          <a:ext cx="1723316" cy="931154"/>
        </a:xfrm>
        <a:prstGeom prst="round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ru-RU" sz="1400" b="1" kern="1200">
              <a:solidFill>
                <a:sysClr val="windowText" lastClr="000000"/>
              </a:solidFill>
              <a:latin typeface="Times New Roman" pitchFamily="18" charset="0"/>
              <a:ea typeface="+mn-ea"/>
              <a:cs typeface="Times New Roman" pitchFamily="18" charset="0"/>
            </a:rPr>
            <a:t>Сельский дом культуры</a:t>
          </a:r>
        </a:p>
      </dsp:txBody>
      <dsp:txXfrm>
        <a:off x="128595" y="5816386"/>
        <a:ext cx="1632406" cy="840244"/>
      </dsp:txXfrm>
    </dsp:sp>
    <dsp:sp modelId="{53E95E71-0874-4B0B-A797-D52626EB0DF9}">
      <dsp:nvSpPr>
        <dsp:cNvPr id="0" name=""/>
        <dsp:cNvSpPr/>
      </dsp:nvSpPr>
      <dsp:spPr>
        <a:xfrm rot="8751294">
          <a:off x="1444061" y="4125661"/>
          <a:ext cx="720229" cy="29605"/>
        </a:xfrm>
        <a:custGeom>
          <a:avLst/>
          <a:gdLst/>
          <a:ahLst/>
          <a:cxnLst/>
          <a:rect l="0" t="0" r="0" b="0"/>
          <a:pathLst>
            <a:path>
              <a:moveTo>
                <a:pt x="0" y="14802"/>
              </a:moveTo>
              <a:lnTo>
                <a:pt x="814304" y="14802"/>
              </a:lnTo>
            </a:path>
          </a:pathLst>
        </a:custGeom>
        <a:noFill/>
        <a:ln w="254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ru-RU" sz="500" kern="1200">
            <a:solidFill>
              <a:sysClr val="windowText" lastClr="000000">
                <a:hueOff val="0"/>
                <a:satOff val="0"/>
                <a:lumOff val="0"/>
                <a:alphaOff val="0"/>
              </a:sysClr>
            </a:solidFill>
            <a:latin typeface="Calibri"/>
            <a:ea typeface="+mn-ea"/>
            <a:cs typeface="+mn-cs"/>
          </a:endParaRPr>
        </a:p>
      </dsp:txBody>
      <dsp:txXfrm rot="10800000">
        <a:off x="1829184" y="4145259"/>
        <a:ext cx="0" cy="0"/>
      </dsp:txXfrm>
    </dsp:sp>
    <dsp:sp modelId="{EEBB58C1-E6C0-4C41-AEEB-970F2B95D353}">
      <dsp:nvSpPr>
        <dsp:cNvPr id="0" name=""/>
        <dsp:cNvSpPr/>
      </dsp:nvSpPr>
      <dsp:spPr>
        <a:xfrm>
          <a:off x="138184" y="4230529"/>
          <a:ext cx="1663471" cy="951454"/>
        </a:xfrm>
        <a:prstGeom prst="round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ru-RU" sz="1400" b="1" kern="1200">
              <a:solidFill>
                <a:sysClr val="windowText" lastClr="000000"/>
              </a:solidFill>
              <a:latin typeface="Times New Roman" pitchFamily="18" charset="0"/>
              <a:ea typeface="+mn-ea"/>
              <a:cs typeface="Times New Roman" pitchFamily="18" charset="0"/>
            </a:rPr>
            <a:t>Центр дополнительного образования детей</a:t>
          </a:r>
        </a:p>
      </dsp:txBody>
      <dsp:txXfrm>
        <a:off x="184630" y="4276975"/>
        <a:ext cx="1570579" cy="858562"/>
      </dsp:txXfrm>
    </dsp:sp>
    <dsp:sp modelId="{9E457C44-4BC3-4A56-AC05-2612D5E532AD}">
      <dsp:nvSpPr>
        <dsp:cNvPr id="0" name=""/>
        <dsp:cNvSpPr/>
      </dsp:nvSpPr>
      <dsp:spPr>
        <a:xfrm rot="10890207">
          <a:off x="1790628" y="3388149"/>
          <a:ext cx="245863" cy="29605"/>
        </a:xfrm>
        <a:custGeom>
          <a:avLst/>
          <a:gdLst/>
          <a:ahLst/>
          <a:cxnLst/>
          <a:rect l="0" t="0" r="0" b="0"/>
          <a:pathLst>
            <a:path>
              <a:moveTo>
                <a:pt x="0" y="14802"/>
              </a:moveTo>
              <a:lnTo>
                <a:pt x="277978" y="1480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ru-RU" sz="500" kern="1200">
            <a:solidFill>
              <a:sysClr val="windowText" lastClr="000000">
                <a:hueOff val="0"/>
                <a:satOff val="0"/>
                <a:lumOff val="0"/>
                <a:alphaOff val="0"/>
              </a:sysClr>
            </a:solidFill>
            <a:latin typeface="Calibri"/>
            <a:ea typeface="+mn-ea"/>
            <a:cs typeface="+mn-cs"/>
          </a:endParaRPr>
        </a:p>
      </dsp:txBody>
      <dsp:txXfrm rot="10800000">
        <a:off x="1919543" y="3409257"/>
        <a:ext cx="0" cy="0"/>
      </dsp:txXfrm>
    </dsp:sp>
    <dsp:sp modelId="{A234BF17-C76E-4C3D-95EE-FEAF4E1C21BD}">
      <dsp:nvSpPr>
        <dsp:cNvPr id="0" name=""/>
        <dsp:cNvSpPr/>
      </dsp:nvSpPr>
      <dsp:spPr>
        <a:xfrm>
          <a:off x="117981" y="2895411"/>
          <a:ext cx="1673555" cy="964751"/>
        </a:xfrm>
        <a:prstGeom prst="round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ru-RU" sz="1400" b="1" kern="1200">
              <a:solidFill>
                <a:sysClr val="windowText" lastClr="000000"/>
              </a:solidFill>
              <a:latin typeface="Times New Roman" pitchFamily="18" charset="0"/>
              <a:ea typeface="+mn-ea"/>
              <a:cs typeface="Times New Roman" pitchFamily="18" charset="0"/>
            </a:rPr>
            <a:t>Районная детская юношеская спортивная школа</a:t>
          </a:r>
        </a:p>
      </dsp:txBody>
      <dsp:txXfrm>
        <a:off x="165076" y="2942506"/>
        <a:ext cx="1579365" cy="870561"/>
      </dsp:txXfrm>
    </dsp:sp>
    <dsp:sp modelId="{4A800BAC-B18D-4468-9697-825A225CD979}">
      <dsp:nvSpPr>
        <dsp:cNvPr id="0" name=""/>
        <dsp:cNvSpPr/>
      </dsp:nvSpPr>
      <dsp:spPr>
        <a:xfrm rot="13092120">
          <a:off x="1289487" y="2547375"/>
          <a:ext cx="931887" cy="29605"/>
        </a:xfrm>
        <a:custGeom>
          <a:avLst/>
          <a:gdLst/>
          <a:ahLst/>
          <a:cxnLst/>
          <a:rect l="0" t="0" r="0" b="0"/>
          <a:pathLst>
            <a:path>
              <a:moveTo>
                <a:pt x="0" y="14802"/>
              </a:moveTo>
              <a:lnTo>
                <a:pt x="1053608" y="14802"/>
              </a:lnTo>
            </a:path>
          </a:pathLst>
        </a:custGeom>
        <a:noFill/>
        <a:ln w="254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ru-RU" sz="500" kern="1200">
            <a:solidFill>
              <a:sysClr val="windowText" lastClr="000000">
                <a:hueOff val="0"/>
                <a:satOff val="0"/>
                <a:lumOff val="0"/>
                <a:alphaOff val="0"/>
              </a:sysClr>
            </a:solidFill>
            <a:latin typeface="Calibri"/>
            <a:ea typeface="+mn-ea"/>
            <a:cs typeface="+mn-cs"/>
          </a:endParaRPr>
        </a:p>
      </dsp:txBody>
      <dsp:txXfrm rot="10800000">
        <a:off x="1759330" y="2594893"/>
        <a:ext cx="0" cy="0"/>
      </dsp:txXfrm>
    </dsp:sp>
    <dsp:sp modelId="{8112F4F4-3510-4314-9457-A5F1F2BE5A0B}">
      <dsp:nvSpPr>
        <dsp:cNvPr id="0" name=""/>
        <dsp:cNvSpPr/>
      </dsp:nvSpPr>
      <dsp:spPr>
        <a:xfrm>
          <a:off x="83133" y="1416077"/>
          <a:ext cx="1639782" cy="950550"/>
        </a:xfrm>
        <a:prstGeom prst="round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ru-RU" sz="1400" b="1" kern="1200">
              <a:solidFill>
                <a:sysClr val="windowText" lastClr="000000"/>
              </a:solidFill>
              <a:latin typeface="Times New Roman" pitchFamily="18" charset="0"/>
              <a:ea typeface="+mn-ea"/>
              <a:cs typeface="Times New Roman" pitchFamily="18" charset="0"/>
            </a:rPr>
            <a:t>МЧС и пожарная служба России</a:t>
          </a:r>
        </a:p>
      </dsp:txBody>
      <dsp:txXfrm>
        <a:off x="129535" y="1462479"/>
        <a:ext cx="1546978" cy="857746"/>
      </dsp:txXfrm>
    </dsp:sp>
    <dsp:sp modelId="{12FA0E0D-F76B-47FD-ABE7-B66329922D1F}">
      <dsp:nvSpPr>
        <dsp:cNvPr id="0" name=""/>
        <dsp:cNvSpPr/>
      </dsp:nvSpPr>
      <dsp:spPr>
        <a:xfrm rot="14164948">
          <a:off x="788840" y="1741916"/>
          <a:ext cx="1885558" cy="29605"/>
        </a:xfrm>
        <a:custGeom>
          <a:avLst/>
          <a:gdLst/>
          <a:ahLst/>
          <a:cxnLst/>
          <a:rect l="0" t="0" r="0" b="0"/>
          <a:pathLst>
            <a:path>
              <a:moveTo>
                <a:pt x="0" y="14802"/>
              </a:moveTo>
              <a:lnTo>
                <a:pt x="2147316" y="14802"/>
              </a:lnTo>
            </a:path>
          </a:pathLst>
        </a:custGeom>
        <a:noFill/>
        <a:ln w="254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ru-RU" sz="500" kern="1200">
            <a:solidFill>
              <a:sysClr val="windowText" lastClr="000000">
                <a:hueOff val="0"/>
                <a:satOff val="0"/>
                <a:lumOff val="0"/>
                <a:alphaOff val="0"/>
              </a:sysClr>
            </a:solidFill>
            <a:latin typeface="Calibri"/>
            <a:ea typeface="+mn-ea"/>
            <a:cs typeface="+mn-cs"/>
          </a:endParaRPr>
        </a:p>
      </dsp:txBody>
      <dsp:txXfrm rot="10800000">
        <a:off x="1718804" y="1822139"/>
        <a:ext cx="0" cy="0"/>
      </dsp:txXfrm>
    </dsp:sp>
    <dsp:sp modelId="{D35BF53C-2532-419D-ABC7-1219FF02A9E4}">
      <dsp:nvSpPr>
        <dsp:cNvPr id="0" name=""/>
        <dsp:cNvSpPr/>
      </dsp:nvSpPr>
      <dsp:spPr>
        <a:xfrm>
          <a:off x="66132" y="0"/>
          <a:ext cx="1649420" cy="1012677"/>
        </a:xfrm>
        <a:prstGeom prst="round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buNone/>
          </a:pPr>
          <a:r>
            <a:rPr lang="ru-RU" sz="1300" b="1" kern="1200">
              <a:solidFill>
                <a:sysClr val="windowText" lastClr="000000"/>
              </a:solidFill>
              <a:latin typeface="Times New Roman" pitchFamily="18" charset="0"/>
              <a:ea typeface="+mn-ea"/>
              <a:cs typeface="Times New Roman" pitchFamily="18" charset="0"/>
            </a:rPr>
            <a:t>Отдел образования Администрации Матвеево-Курганского района</a:t>
          </a:r>
        </a:p>
      </dsp:txBody>
      <dsp:txXfrm>
        <a:off x="115567" y="49435"/>
        <a:ext cx="1550550" cy="91380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2FC0-21E8-4F98-BF53-7AAFFE79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45373</Words>
  <Characters>258627</Characters>
  <Application>Microsoft Office Word</Application>
  <DocSecurity>4</DocSecurity>
  <Lines>2155</Lines>
  <Paragraphs>606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303394</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User</cp:lastModifiedBy>
  <cp:revision>2</cp:revision>
  <cp:lastPrinted>2024-10-17T12:34:00Z</cp:lastPrinted>
  <dcterms:created xsi:type="dcterms:W3CDTF">2025-01-23T12:44:00Z</dcterms:created>
  <dcterms:modified xsi:type="dcterms:W3CDTF">2025-01-23T12:44:00Z</dcterms:modified>
</cp:coreProperties>
</file>