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93394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377026ad-1b08-49d8-82c8-2523f1c36cc2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ОБЩЕГО ПРОФЕССИОНАЛЬНОГО ОБРАЗОВАНИЯ РОСТОВСКОЙ ОБЛАСТИ </w:t>
      </w:r>
      <w:bookmarkEnd w:id="1"/>
    </w:p>
    <w:p>
      <w:pPr>
        <w:spacing w:before="0" w:after="0" w:line="408"/>
        <w:ind w:left="120"/>
        <w:jc w:val="center"/>
      </w:pPr>
      <w:bookmarkStart w:name="70fb4e9c-7df0-4758-87dd-1275c8e6b3a6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Матвеево-Курганского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Ленинская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Кошелева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Останина Ю.П.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Кошелева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4594426)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41d5c1b-4e36-4053-94f3-9ce12a6e5ba5" w:id="3"/>
      <w:r>
        <w:rPr>
          <w:rFonts w:ascii="Times New Roman" w:hAnsi="Times New Roman"/>
          <w:b/>
          <w:i w:val="false"/>
          <w:color w:val="000000"/>
          <w:sz w:val="28"/>
        </w:rPr>
        <w:t>п. Ленинский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4b057d3-b688-4a50-aec1-9ba08cc1dbee" w:id="4"/>
      <w:r>
        <w:rPr>
          <w:rFonts w:ascii="Times New Roman" w:hAnsi="Times New Roman"/>
          <w:b/>
          <w:i w:val="false"/>
          <w:color w:val="000000"/>
          <w:sz w:val="28"/>
        </w:rPr>
        <w:t>2024 г.</w:t>
      </w:r>
      <w:bookmarkEnd w:id="4"/>
    </w:p>
    <w:p>
      <w:pPr>
        <w:spacing w:before="0" w:after="0"/>
        <w:ind w:left="120"/>
        <w:jc w:val="left"/>
      </w:pPr>
    </w:p>
    <w:bookmarkStart w:name="block-34933946" w:id="5"/>
    <w:p>
      <w:pPr>
        <w:sectPr>
          <w:pgSz w:w="11906" w:h="16383" w:orient="portrait"/>
        </w:sectPr>
      </w:pPr>
    </w:p>
    <w:bookmarkEnd w:id="5"/>
    <w:bookmarkEnd w:id="0"/>
    <w:bookmarkStart w:name="block-3493394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before="0" w:after="0" w:line="264"/>
        <w:ind w:firstLine="600"/>
        <w:jc w:val="both"/>
      </w:pPr>
      <w:bookmarkStart w:name="3d76e050-51fd-4b58-80c8-65c11753c1a9"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bookmarkStart w:name="block-34933944" w:id="8"/>
    <w:p>
      <w:pPr>
        <w:sectPr>
          <w:pgSz w:w="11906" w:h="16383" w:orient="portrait"/>
        </w:sectPr>
      </w:pPr>
    </w:p>
    <w:bookmarkEnd w:id="8"/>
    <w:bookmarkEnd w:id="6"/>
    <w:bookmarkStart w:name="block-3493394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bookmarkStart w:name="block-34933943" w:id="10"/>
    <w:p>
      <w:pPr>
        <w:sectPr>
          <w:pgSz w:w="11906" w:h="16383" w:orient="portrait"/>
        </w:sectPr>
      </w:pPr>
    </w:p>
    <w:bookmarkEnd w:id="10"/>
    <w:bookmarkEnd w:id="9"/>
    <w:bookmarkStart w:name="block-3493394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34933945" w:id="12"/>
    <w:p>
      <w:pPr>
        <w:sectPr>
          <w:pgSz w:w="11906" w:h="16383" w:orient="portrait"/>
        </w:sectPr>
      </w:pPr>
    </w:p>
    <w:bookmarkEnd w:id="12"/>
    <w:bookmarkEnd w:id="11"/>
    <w:bookmarkStart w:name="block-34933942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933942" w:id="14"/>
    <w:p>
      <w:pPr>
        <w:sectPr>
          <w:pgSz w:w="16383" w:h="11906" w:orient="landscape"/>
        </w:sectPr>
      </w:pPr>
    </w:p>
    <w:bookmarkEnd w:id="14"/>
    <w:bookmarkEnd w:id="13"/>
    <w:bookmarkStart w:name="block-3493394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15"/>
        <w:gridCol w:w="3280"/>
        <w:gridCol w:w="1070"/>
        <w:gridCol w:w="2048"/>
        <w:gridCol w:w="2199"/>
        <w:gridCol w:w="1693"/>
        <w:gridCol w:w="2689"/>
      </w:tblGrid>
      <w:tr>
        <w:trPr>
          <w:trHeight w:val="300" w:hRule="atLeast"/>
          <w:trHeight w:val="144" w:hRule="atLeast"/>
        </w:trPr>
        <w:tc>
          <w:tcPr>
            <w:tcW w:w="4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 по теме: "Множество действительных чисел. Многочлены. Рациональные уравнения и неравенства. Системы линейных уравнений"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 по теме: "Степенная функция. Её свойства и график"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№3 по теме: "Свойства и график корня n-ой степени. Иррациональные уравнения"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 полугодие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№4 по теме: "Логарифмическая функция. Логарифмические уравнения"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№5 по теме: "Тригонометрические выражения и тригонометрические уравнения"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№6 по теме: "Последовательности и прогрессии"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№7 по теме: "Производная"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 по теме: "Исследование функций с помощью производной"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 по теме: "Первообразная и интеграл"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№3 по теме: "Графики тригонометрических функций. Тригонометрические неравенства"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 полугодие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№4 по теме: "Иррациональные, показательные и логарифмические неравенства"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№5 по теме: "Комплексные числа"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933941" w:id="16"/>
    <w:p>
      <w:pPr>
        <w:sectPr>
          <w:pgSz w:w="16383" w:h="11906" w:orient="landscape"/>
        </w:sectPr>
      </w:pPr>
    </w:p>
    <w:bookmarkEnd w:id="16"/>
    <w:bookmarkEnd w:id="15"/>
    <w:bookmarkStart w:name="block-34933947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4933947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