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FE742">
      <w:pPr>
        <w:spacing w:before="0" w:after="0" w:line="408" w:lineRule="auto"/>
        <w:ind w:left="120"/>
        <w:jc w:val="center"/>
      </w:pPr>
      <w:bookmarkStart w:id="0" w:name="block-37591713"/>
      <w:r>
        <w:rPr>
          <w:rFonts w:ascii="Times New Roman" w:hAnsi="Times New Roman"/>
          <w:b/>
          <w:i w:val="0"/>
          <w:color w:val="000000"/>
          <w:sz w:val="28"/>
        </w:rPr>
        <w:t>МИНИСТЕРСТВО ПРОСВЕЩЕНИЯ РОССИЙСКОЙ ФЕДЕРАЦИИ</w:t>
      </w:r>
    </w:p>
    <w:p w14:paraId="12E46485">
      <w:pPr>
        <w:spacing w:before="0" w:after="0" w:line="408" w:lineRule="auto"/>
        <w:ind w:left="120"/>
        <w:jc w:val="center"/>
      </w:pPr>
      <w:bookmarkStart w:id="1" w:name="84b34cd1-8907-4be2-9654-5e4d7c979c34"/>
      <w:r>
        <w:rPr>
          <w:rFonts w:ascii="Times New Roman" w:hAnsi="Times New Roman"/>
          <w:b/>
          <w:i w:val="0"/>
          <w:color w:val="000000"/>
          <w:sz w:val="28"/>
        </w:rPr>
        <w:t>МИНИСТЕРСТВО ОБЩЕГО ПРОФЕССИОНАЛЬНОГО ОБРАЗОВАНИЯ РОСТОВСКОЙ ОБЛАСТИ</w:t>
      </w:r>
      <w:bookmarkEnd w:id="1"/>
      <w:r>
        <w:rPr>
          <w:rFonts w:ascii="Times New Roman" w:hAnsi="Times New Roman"/>
          <w:b/>
          <w:i w:val="0"/>
          <w:color w:val="000000"/>
          <w:sz w:val="28"/>
        </w:rPr>
        <w:t xml:space="preserve"> </w:t>
      </w:r>
    </w:p>
    <w:p w14:paraId="1B991028">
      <w:pPr>
        <w:spacing w:before="0" w:after="0" w:line="408" w:lineRule="auto"/>
        <w:ind w:left="120"/>
        <w:jc w:val="center"/>
      </w:pPr>
      <w:bookmarkStart w:id="2" w:name="74d6ab55-f73b-48d7-ba78-c30f74a03786"/>
      <w:r>
        <w:rPr>
          <w:rFonts w:ascii="Times New Roman" w:hAnsi="Times New Roman"/>
          <w:b/>
          <w:i w:val="0"/>
          <w:color w:val="000000"/>
          <w:sz w:val="28"/>
        </w:rPr>
        <w:t>Отдел образования Администрации Матвеево-Курганского района</w:t>
      </w:r>
      <w:bookmarkEnd w:id="2"/>
    </w:p>
    <w:p w14:paraId="6800123A">
      <w:pPr>
        <w:spacing w:before="0" w:after="0" w:line="408" w:lineRule="auto"/>
        <w:ind w:left="120"/>
        <w:jc w:val="center"/>
      </w:pPr>
      <w:r>
        <w:rPr>
          <w:rFonts w:ascii="Times New Roman" w:hAnsi="Times New Roman"/>
          <w:b/>
          <w:i w:val="0"/>
          <w:color w:val="000000"/>
          <w:sz w:val="28"/>
        </w:rPr>
        <w:t>МБОУ Ленинская сош</w:t>
      </w:r>
    </w:p>
    <w:p w14:paraId="6CE14BF6">
      <w:pPr>
        <w:spacing w:before="0" w:after="0"/>
        <w:ind w:left="120"/>
        <w:jc w:val="left"/>
      </w:pPr>
    </w:p>
    <w:p w14:paraId="7AE8FA72">
      <w:pPr>
        <w:spacing w:before="0" w:after="0"/>
        <w:ind w:left="120"/>
        <w:jc w:val="left"/>
      </w:pPr>
    </w:p>
    <w:p w14:paraId="330BF46C">
      <w:pPr>
        <w:spacing w:before="0" w:after="0"/>
        <w:ind w:left="120"/>
        <w:jc w:val="left"/>
      </w:pPr>
    </w:p>
    <w:p w14:paraId="6F10B39C">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педсовета</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Кошелева А.Н.</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 1 от «29.»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методсовета</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Останина Ю.П.</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«29» 08   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Кошелева А.Н.</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№135 от «30»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558A9E48">
      <w:pPr>
        <w:spacing w:before="0" w:after="0"/>
        <w:ind w:left="120"/>
        <w:jc w:val="left"/>
      </w:pPr>
    </w:p>
    <w:p w14:paraId="48C449ED">
      <w:pPr>
        <w:spacing w:before="0" w:after="0"/>
        <w:ind w:left="120"/>
        <w:jc w:val="left"/>
      </w:pPr>
    </w:p>
    <w:p w14:paraId="0F7F2117">
      <w:pPr>
        <w:spacing w:before="0" w:after="0"/>
        <w:ind w:left="120"/>
        <w:jc w:val="left"/>
      </w:pPr>
    </w:p>
    <w:p w14:paraId="393C925A">
      <w:pPr>
        <w:spacing w:before="0" w:after="0"/>
        <w:ind w:left="120"/>
        <w:jc w:val="left"/>
      </w:pPr>
    </w:p>
    <w:p w14:paraId="5A85DF96">
      <w:pPr>
        <w:spacing w:before="0" w:after="0"/>
        <w:ind w:left="120"/>
        <w:jc w:val="left"/>
      </w:pPr>
    </w:p>
    <w:p w14:paraId="73623E3C">
      <w:pPr>
        <w:spacing w:before="0" w:after="0" w:line="408" w:lineRule="auto"/>
        <w:ind w:left="120"/>
        <w:jc w:val="center"/>
      </w:pPr>
      <w:r>
        <w:rPr>
          <w:rFonts w:ascii="Times New Roman" w:hAnsi="Times New Roman"/>
          <w:b/>
          <w:i w:val="0"/>
          <w:color w:val="000000"/>
          <w:sz w:val="28"/>
        </w:rPr>
        <w:t>РАБОЧАЯ ПРОГРАММА</w:t>
      </w:r>
    </w:p>
    <w:p w14:paraId="49CA0FB6">
      <w:pPr>
        <w:spacing w:before="0" w:after="0" w:line="408" w:lineRule="auto"/>
        <w:ind w:left="120"/>
        <w:jc w:val="center"/>
      </w:pPr>
      <w:r>
        <w:rPr>
          <w:rFonts w:ascii="Times New Roman" w:hAnsi="Times New Roman"/>
          <w:b w:val="0"/>
          <w:i w:val="0"/>
          <w:color w:val="000000"/>
          <w:sz w:val="28"/>
        </w:rPr>
        <w:t>(ID 4942608)</w:t>
      </w:r>
    </w:p>
    <w:p w14:paraId="7A9870FA">
      <w:pPr>
        <w:spacing w:before="0" w:after="0"/>
        <w:ind w:left="120"/>
        <w:jc w:val="center"/>
      </w:pPr>
    </w:p>
    <w:p w14:paraId="282F9932">
      <w:pPr>
        <w:spacing w:before="0" w:after="0" w:line="408" w:lineRule="auto"/>
        <w:ind w:left="120"/>
        <w:jc w:val="center"/>
      </w:pPr>
      <w:r>
        <w:rPr>
          <w:rFonts w:ascii="Times New Roman" w:hAnsi="Times New Roman"/>
          <w:b/>
          <w:i w:val="0"/>
          <w:color w:val="000000"/>
          <w:sz w:val="28"/>
        </w:rPr>
        <w:t>учебного предмета «Литература»</w:t>
      </w:r>
    </w:p>
    <w:p w14:paraId="557E179A">
      <w:pPr>
        <w:spacing w:before="0" w:after="0" w:line="408" w:lineRule="auto"/>
        <w:ind w:left="120"/>
        <w:jc w:val="center"/>
      </w:pPr>
      <w:r>
        <w:rPr>
          <w:rFonts w:ascii="Times New Roman" w:hAnsi="Times New Roman"/>
          <w:b w:val="0"/>
          <w:i w:val="0"/>
          <w:color w:val="000000"/>
          <w:sz w:val="28"/>
        </w:rPr>
        <w:t xml:space="preserve">для обучающихся 5-9 классов </w:t>
      </w:r>
    </w:p>
    <w:p w14:paraId="0C52A8EF">
      <w:pPr>
        <w:spacing w:before="0" w:after="0"/>
        <w:ind w:left="120"/>
        <w:jc w:val="center"/>
      </w:pPr>
    </w:p>
    <w:p w14:paraId="479FBE74">
      <w:pPr>
        <w:spacing w:before="0" w:after="0"/>
        <w:ind w:left="120"/>
        <w:jc w:val="center"/>
      </w:pPr>
    </w:p>
    <w:p w14:paraId="54C2F68C">
      <w:pPr>
        <w:spacing w:before="0" w:after="0"/>
        <w:ind w:left="120"/>
        <w:jc w:val="center"/>
      </w:pPr>
    </w:p>
    <w:p w14:paraId="14969AB6">
      <w:pPr>
        <w:spacing w:before="0" w:after="0"/>
        <w:ind w:left="120"/>
        <w:jc w:val="center"/>
      </w:pPr>
    </w:p>
    <w:p w14:paraId="777823EC">
      <w:pPr>
        <w:spacing w:before="0" w:after="0"/>
        <w:ind w:left="120"/>
        <w:jc w:val="center"/>
      </w:pPr>
    </w:p>
    <w:p w14:paraId="095B8540">
      <w:pPr>
        <w:spacing w:before="0" w:after="0"/>
        <w:ind w:left="120"/>
        <w:jc w:val="center"/>
      </w:pPr>
    </w:p>
    <w:p w14:paraId="46174BD9">
      <w:pPr>
        <w:spacing w:before="0" w:after="0"/>
        <w:ind w:left="120"/>
        <w:jc w:val="center"/>
      </w:pPr>
    </w:p>
    <w:p w14:paraId="20914555">
      <w:pPr>
        <w:spacing w:before="0" w:after="0"/>
        <w:ind w:left="120"/>
        <w:jc w:val="center"/>
      </w:pPr>
    </w:p>
    <w:p w14:paraId="17447487">
      <w:pPr>
        <w:spacing w:before="0" w:after="0"/>
        <w:ind w:left="120"/>
        <w:jc w:val="center"/>
      </w:pPr>
    </w:p>
    <w:p w14:paraId="5DC02F33">
      <w:pPr>
        <w:spacing w:before="0" w:after="0"/>
        <w:ind w:left="120"/>
        <w:jc w:val="center"/>
      </w:pPr>
    </w:p>
    <w:p w14:paraId="0610F80F">
      <w:pPr>
        <w:spacing w:before="0" w:after="0"/>
        <w:ind w:left="120"/>
        <w:jc w:val="center"/>
      </w:pPr>
    </w:p>
    <w:p w14:paraId="7ABF614B">
      <w:pPr>
        <w:spacing w:before="0" w:after="0"/>
        <w:ind w:left="120"/>
        <w:jc w:val="center"/>
      </w:pPr>
    </w:p>
    <w:p w14:paraId="23CC4D4F">
      <w:pPr>
        <w:spacing w:before="0" w:after="0"/>
        <w:ind w:left="120"/>
        <w:jc w:val="center"/>
      </w:pPr>
      <w:bookmarkStart w:id="3" w:name="5ce1acce-c3fd-49bf-9494-1e3d1db3054e"/>
      <w:r>
        <w:rPr>
          <w:rFonts w:ascii="Times New Roman" w:hAnsi="Times New Roman"/>
          <w:b/>
          <w:i w:val="0"/>
          <w:color w:val="000000"/>
          <w:sz w:val="28"/>
        </w:rPr>
        <w:t>п. Ленинский</w:t>
      </w:r>
      <w:bookmarkEnd w:id="3"/>
      <w:r>
        <w:rPr>
          <w:rFonts w:ascii="Times New Roman" w:hAnsi="Times New Roman"/>
          <w:b/>
          <w:i w:val="0"/>
          <w:color w:val="000000"/>
          <w:sz w:val="28"/>
        </w:rPr>
        <w:t xml:space="preserve"> </w:t>
      </w:r>
      <w:bookmarkStart w:id="4" w:name="f687a116-da41-41a9-8c31-63d3ecc684a2"/>
      <w:r>
        <w:rPr>
          <w:rFonts w:ascii="Times New Roman" w:hAnsi="Times New Roman"/>
          <w:b/>
          <w:i w:val="0"/>
          <w:color w:val="000000"/>
          <w:sz w:val="28"/>
        </w:rPr>
        <w:t>2024</w:t>
      </w:r>
      <w:bookmarkEnd w:id="4"/>
    </w:p>
    <w:p w14:paraId="7E1F688B">
      <w:pPr>
        <w:spacing w:before="0" w:after="0"/>
        <w:ind w:left="120"/>
        <w:jc w:val="left"/>
      </w:pPr>
    </w:p>
    <w:p w14:paraId="6567CCCA">
      <w:pPr>
        <w:sectPr>
          <w:pgSz w:w="11906" w:h="16383"/>
          <w:cols w:space="720" w:num="1"/>
        </w:sectPr>
      </w:pPr>
      <w:bookmarkStart w:id="5" w:name="block-37591713"/>
    </w:p>
    <w:bookmarkEnd w:id="0"/>
    <w:bookmarkEnd w:id="5"/>
    <w:p w14:paraId="496BF6E5">
      <w:pPr>
        <w:spacing w:before="0" w:after="0" w:line="264" w:lineRule="auto"/>
        <w:ind w:left="120"/>
        <w:jc w:val="both"/>
      </w:pPr>
      <w:bookmarkStart w:id="6" w:name="block-37591714"/>
      <w:r>
        <w:rPr>
          <w:rFonts w:ascii="Times New Roman" w:hAnsi="Times New Roman"/>
          <w:b/>
          <w:i w:val="0"/>
          <w:color w:val="000000"/>
          <w:sz w:val="28"/>
        </w:rPr>
        <w:t>ПОЯСНИТЕЛЬНАЯ ЗАПИСКА</w:t>
      </w:r>
    </w:p>
    <w:p w14:paraId="69548107">
      <w:pPr>
        <w:spacing w:before="0" w:after="0" w:line="264" w:lineRule="auto"/>
        <w:ind w:left="120"/>
        <w:jc w:val="both"/>
      </w:pPr>
    </w:p>
    <w:p w14:paraId="043FE311">
      <w:pPr>
        <w:spacing w:before="0" w:after="0" w:line="264" w:lineRule="auto"/>
        <w:ind w:firstLine="600"/>
        <w:jc w:val="both"/>
      </w:pPr>
      <w:r>
        <w:rPr>
          <w:rFonts w:ascii="Times New Roman" w:hAnsi="Times New Roman"/>
          <w:b w:val="0"/>
          <w:i w:val="0"/>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929779C">
      <w:pPr>
        <w:spacing w:before="0" w:after="0" w:line="264" w:lineRule="auto"/>
        <w:ind w:left="120"/>
        <w:jc w:val="both"/>
      </w:pPr>
    </w:p>
    <w:p w14:paraId="24ABAB49">
      <w:pPr>
        <w:spacing w:before="0" w:after="0" w:line="264" w:lineRule="auto"/>
        <w:ind w:left="120"/>
        <w:jc w:val="both"/>
      </w:pPr>
      <w:r>
        <w:rPr>
          <w:rFonts w:ascii="Times New Roman" w:hAnsi="Times New Roman"/>
          <w:b/>
          <w:i w:val="0"/>
          <w:color w:val="000000"/>
          <w:sz w:val="28"/>
        </w:rPr>
        <w:t xml:space="preserve">ОБЩАЯ ХАРАКТЕРИСТИКА </w:t>
      </w:r>
      <w:r>
        <w:rPr>
          <w:rFonts w:ascii="Times New Roman" w:hAnsi="Times New Roman"/>
          <w:b/>
          <w:i w:val="0"/>
          <w:color w:val="333333"/>
          <w:sz w:val="28"/>
        </w:rPr>
        <w:t>УЧЕБНОГО ПРЕДМЕТА «ЛИТЕРАТУРА»</w:t>
      </w:r>
    </w:p>
    <w:p w14:paraId="3F75EDF9">
      <w:pPr>
        <w:spacing w:before="0" w:after="0" w:line="264" w:lineRule="auto"/>
        <w:ind w:left="120"/>
        <w:jc w:val="both"/>
      </w:pPr>
    </w:p>
    <w:p w14:paraId="4DFC2B9A">
      <w:pPr>
        <w:spacing w:before="0" w:after="0" w:line="264" w:lineRule="auto"/>
        <w:ind w:firstLine="600"/>
        <w:jc w:val="both"/>
      </w:pPr>
      <w:r>
        <w:rPr>
          <w:rFonts w:ascii="Times New Roman" w:hAnsi="Times New Roman"/>
          <w:b w:val="0"/>
          <w:i w:val="0"/>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507B548">
      <w:pPr>
        <w:spacing w:before="0" w:after="0" w:line="264" w:lineRule="auto"/>
        <w:ind w:firstLine="600"/>
        <w:jc w:val="both"/>
      </w:pPr>
      <w:r>
        <w:rPr>
          <w:rFonts w:ascii="Times New Roman" w:hAnsi="Times New Roman"/>
          <w:b w:val="0"/>
          <w:i w:val="0"/>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583F8F7">
      <w:pPr>
        <w:spacing w:before="0" w:after="0" w:line="264" w:lineRule="auto"/>
        <w:ind w:firstLine="600"/>
        <w:jc w:val="both"/>
      </w:pPr>
      <w:r>
        <w:rPr>
          <w:rFonts w:ascii="Times New Roman" w:hAnsi="Times New Roman"/>
          <w:b w:val="0"/>
          <w:i w:val="0"/>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B57A38D">
      <w:pPr>
        <w:spacing w:before="0" w:after="0" w:line="264" w:lineRule="auto"/>
        <w:ind w:firstLine="600"/>
        <w:jc w:val="both"/>
      </w:pPr>
      <w:r>
        <w:rPr>
          <w:rFonts w:ascii="Times New Roman" w:hAnsi="Times New Roman"/>
          <w:b w:val="0"/>
          <w:i w:val="0"/>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5CC790B">
      <w:pPr>
        <w:spacing w:before="0" w:after="0" w:line="264" w:lineRule="auto"/>
        <w:ind w:firstLine="600"/>
        <w:jc w:val="both"/>
      </w:pPr>
      <w:r>
        <w:rPr>
          <w:rFonts w:ascii="Times New Roman" w:hAnsi="Times New Roman"/>
          <w:b w:val="0"/>
          <w:i w:val="0"/>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2C4C72C">
      <w:pPr>
        <w:spacing w:before="0" w:after="0" w:line="264" w:lineRule="auto"/>
        <w:ind w:left="120"/>
        <w:jc w:val="both"/>
      </w:pPr>
    </w:p>
    <w:p w14:paraId="18C9D9B1">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 «ЛИТЕРАТУРА»</w:t>
      </w:r>
    </w:p>
    <w:p w14:paraId="37ABB653">
      <w:pPr>
        <w:spacing w:before="0" w:after="0" w:line="264" w:lineRule="auto"/>
        <w:ind w:left="120"/>
        <w:jc w:val="both"/>
      </w:pPr>
    </w:p>
    <w:p w14:paraId="52F98F90">
      <w:pPr>
        <w:spacing w:before="0" w:after="0" w:line="264" w:lineRule="auto"/>
        <w:ind w:firstLine="600"/>
        <w:jc w:val="both"/>
      </w:pPr>
      <w:r>
        <w:rPr>
          <w:rFonts w:ascii="Times New Roman" w:hAnsi="Times New Roman"/>
          <w:b w:val="0"/>
          <w:i w:val="0"/>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147903E">
      <w:pPr>
        <w:spacing w:before="0" w:after="0" w:line="264" w:lineRule="auto"/>
        <w:ind w:firstLine="600"/>
        <w:jc w:val="both"/>
      </w:pPr>
      <w:r>
        <w:rPr>
          <w:rFonts w:ascii="Times New Roman" w:hAnsi="Times New Roman"/>
          <w:b w:val="0"/>
          <w:i w:val="0"/>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01F1103">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C9CCC83">
      <w:pPr>
        <w:spacing w:before="0" w:after="0" w:line="264" w:lineRule="auto"/>
        <w:ind w:firstLine="600"/>
        <w:jc w:val="both"/>
      </w:pPr>
      <w:r>
        <w:rPr>
          <w:rFonts w:ascii="Times New Roman" w:hAnsi="Times New Roman"/>
          <w:b w:val="0"/>
          <w:i w:val="0"/>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0B7319B0">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CC17DAF">
      <w:pPr>
        <w:spacing w:before="0" w:after="0" w:line="264" w:lineRule="auto"/>
        <w:ind w:left="120"/>
        <w:jc w:val="both"/>
      </w:pPr>
    </w:p>
    <w:p w14:paraId="5E15875B">
      <w:pPr>
        <w:spacing w:before="0" w:after="0" w:line="264" w:lineRule="auto"/>
        <w:ind w:left="120"/>
        <w:jc w:val="both"/>
      </w:pPr>
      <w:r>
        <w:rPr>
          <w:rFonts w:ascii="Times New Roman" w:hAnsi="Times New Roman"/>
          <w:b/>
          <w:i w:val="0"/>
          <w:color w:val="000000"/>
          <w:sz w:val="28"/>
        </w:rPr>
        <w:t>МЕСТО УЧЕБНОГО ПРЕДМЕТА «ЛИТЕРАТУРА» В УЧЕБНОМ ПЛАНЕ</w:t>
      </w:r>
    </w:p>
    <w:p w14:paraId="17EA51C3">
      <w:pPr>
        <w:spacing w:before="0" w:after="0" w:line="264" w:lineRule="auto"/>
        <w:ind w:left="120"/>
        <w:jc w:val="both"/>
      </w:pPr>
    </w:p>
    <w:p w14:paraId="3F5097FC">
      <w:pPr>
        <w:spacing w:before="0" w:after="0" w:line="264" w:lineRule="auto"/>
        <w:ind w:firstLine="600"/>
        <w:jc w:val="both"/>
      </w:pPr>
      <w:r>
        <w:rPr>
          <w:rFonts w:ascii="Times New Roman" w:hAnsi="Times New Roman"/>
          <w:b w:val="0"/>
          <w:i w:val="0"/>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2510892">
      <w:pPr>
        <w:sectPr>
          <w:pgSz w:w="11906" w:h="16383"/>
          <w:cols w:space="720" w:num="1"/>
        </w:sectPr>
      </w:pPr>
      <w:bookmarkStart w:id="7" w:name="block-37591714"/>
    </w:p>
    <w:bookmarkEnd w:id="6"/>
    <w:bookmarkEnd w:id="7"/>
    <w:p w14:paraId="14C5C0BA">
      <w:pPr>
        <w:spacing w:before="0" w:after="0" w:line="264" w:lineRule="auto"/>
        <w:ind w:left="120"/>
        <w:jc w:val="both"/>
      </w:pPr>
      <w:bookmarkStart w:id="8" w:name="block-37591715"/>
      <w:r>
        <w:rPr>
          <w:rFonts w:ascii="Times New Roman" w:hAnsi="Times New Roman"/>
          <w:b/>
          <w:i w:val="0"/>
          <w:color w:val="000000"/>
          <w:sz w:val="28"/>
        </w:rPr>
        <w:t>СОДЕРЖАНИЕ УЧЕБНОГО ПРЕДМЕТА</w:t>
      </w:r>
    </w:p>
    <w:p w14:paraId="1C232FAE">
      <w:pPr>
        <w:spacing w:before="0" w:after="0" w:line="264" w:lineRule="auto"/>
        <w:ind w:left="120"/>
        <w:jc w:val="both"/>
      </w:pPr>
    </w:p>
    <w:p w14:paraId="1095DBDF">
      <w:pPr>
        <w:spacing w:before="0" w:after="0" w:line="264" w:lineRule="auto"/>
        <w:ind w:left="120"/>
        <w:jc w:val="both"/>
      </w:pPr>
      <w:r>
        <w:rPr>
          <w:rFonts w:ascii="Times New Roman" w:hAnsi="Times New Roman"/>
          <w:b/>
          <w:i w:val="0"/>
          <w:color w:val="000000"/>
          <w:sz w:val="28"/>
        </w:rPr>
        <w:t>5 КЛАСС</w:t>
      </w:r>
    </w:p>
    <w:p w14:paraId="20D1735E">
      <w:pPr>
        <w:spacing w:before="0" w:after="0" w:line="264" w:lineRule="auto"/>
        <w:ind w:left="120"/>
        <w:jc w:val="both"/>
      </w:pPr>
    </w:p>
    <w:p w14:paraId="7EA8956A">
      <w:pPr>
        <w:spacing w:before="0" w:after="0" w:line="264" w:lineRule="auto"/>
        <w:ind w:firstLine="600"/>
        <w:jc w:val="both"/>
      </w:pPr>
      <w:r>
        <w:rPr>
          <w:rFonts w:ascii="Times New Roman" w:hAnsi="Times New Roman"/>
          <w:b/>
          <w:i w:val="0"/>
          <w:color w:val="000000"/>
          <w:sz w:val="28"/>
        </w:rPr>
        <w:t>Мифология.</w:t>
      </w:r>
    </w:p>
    <w:p w14:paraId="6405F2E5">
      <w:pPr>
        <w:spacing w:before="0" w:after="0" w:line="264" w:lineRule="auto"/>
        <w:ind w:firstLine="600"/>
        <w:jc w:val="both"/>
      </w:pPr>
      <w:r>
        <w:rPr>
          <w:rFonts w:ascii="Times New Roman" w:hAnsi="Times New Roman"/>
          <w:b w:val="0"/>
          <w:i w:val="0"/>
          <w:color w:val="000000"/>
          <w:sz w:val="28"/>
        </w:rPr>
        <w:t xml:space="preserve">Мифы народов России и мира. </w:t>
      </w:r>
    </w:p>
    <w:p w14:paraId="2CFF685F">
      <w:pPr>
        <w:spacing w:before="0" w:after="0" w:line="264" w:lineRule="auto"/>
        <w:ind w:firstLine="600"/>
        <w:jc w:val="both"/>
      </w:pPr>
      <w:r>
        <w:rPr>
          <w:rFonts w:ascii="Times New Roman" w:hAnsi="Times New Roman"/>
          <w:b/>
          <w:i w:val="0"/>
          <w:color w:val="000000"/>
          <w:sz w:val="28"/>
        </w:rPr>
        <w:t xml:space="preserve">Фольклор. </w:t>
      </w:r>
      <w:r>
        <w:rPr>
          <w:rFonts w:ascii="Times New Roman" w:hAnsi="Times New Roman"/>
          <w:b w:val="0"/>
          <w:i w:val="0"/>
          <w:color w:val="000000"/>
          <w:sz w:val="28"/>
        </w:rPr>
        <w:t xml:space="preserve">Малые жанры: пословицы, поговорки, загадки. Сказки народов России и народов мира </w:t>
      </w:r>
      <w:bookmarkStart w:id="9" w:name="8038850c-b985-4899-8396-05ec2b5ebddc"/>
      <w:r>
        <w:rPr>
          <w:rFonts w:ascii="Times New Roman" w:hAnsi="Times New Roman"/>
          <w:b w:val="0"/>
          <w:i w:val="0"/>
          <w:color w:val="000000"/>
          <w:sz w:val="28"/>
        </w:rPr>
        <w:t>(не менее трёх).</w:t>
      </w:r>
      <w:bookmarkEnd w:id="9"/>
    </w:p>
    <w:p w14:paraId="1F2A8555">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И. А. Крылов. </w:t>
      </w:r>
      <w:r>
        <w:rPr>
          <w:rFonts w:ascii="Times New Roman" w:hAnsi="Times New Roman"/>
          <w:b w:val="0"/>
          <w:i w:val="0"/>
          <w:color w:val="000000"/>
          <w:sz w:val="28"/>
        </w:rPr>
        <w:t xml:space="preserve">Басни </w:t>
      </w:r>
      <w:bookmarkStart w:id="10" w:name="f1cdb435-b3ac-4333-9983-9795e004a0c2"/>
      <w:r>
        <w:rPr>
          <w:rFonts w:ascii="Times New Roman" w:hAnsi="Times New Roman"/>
          <w:b w:val="0"/>
          <w:i w:val="0"/>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0"/>
          <w:i w:val="0"/>
          <w:color w:val="000000"/>
          <w:sz w:val="28"/>
        </w:rPr>
        <w:t xml:space="preserve"> </w:t>
      </w:r>
    </w:p>
    <w:p w14:paraId="388831F0">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11" w:name="b8731a29-438b-4b6a-a37d-ff778ded575a"/>
      <w:r>
        <w:rPr>
          <w:rFonts w:ascii="Times New Roman" w:hAnsi="Times New Roman"/>
          <w:b w:val="0"/>
          <w:i w:val="0"/>
          <w:color w:val="000000"/>
          <w:sz w:val="28"/>
        </w:rPr>
        <w:t>(не менее трёх). «Зимнее утро», «Зимний вечер», «Няне» и другие.</w:t>
      </w:r>
      <w:bookmarkEnd w:id="11"/>
      <w:r>
        <w:rPr>
          <w:rFonts w:ascii="Times New Roman" w:hAnsi="Times New Roman"/>
          <w:b w:val="0"/>
          <w:i w:val="0"/>
          <w:color w:val="000000"/>
          <w:sz w:val="28"/>
        </w:rPr>
        <w:t xml:space="preserve"> «Сказка о мёртвой царевне и о семи богатырях». </w:t>
      </w:r>
    </w:p>
    <w:p w14:paraId="49DD0192">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Стихотворение «Бородино». </w:t>
      </w:r>
    </w:p>
    <w:p w14:paraId="04617069">
      <w:pPr>
        <w:spacing w:before="0" w:after="0" w:line="264" w:lineRule="auto"/>
        <w:ind w:firstLine="600"/>
        <w:jc w:val="both"/>
      </w:pPr>
      <w:r>
        <w:rPr>
          <w:rFonts w:ascii="Times New Roman" w:hAnsi="Times New Roman"/>
          <w:b/>
          <w:i w:val="0"/>
          <w:color w:val="000000"/>
          <w:sz w:val="28"/>
        </w:rPr>
        <w:t>Н. В. Гоголь.</w:t>
      </w:r>
      <w:r>
        <w:rPr>
          <w:rFonts w:ascii="Times New Roman" w:hAnsi="Times New Roman"/>
          <w:b w:val="0"/>
          <w:i w:val="0"/>
          <w:color w:val="000000"/>
          <w:sz w:val="28"/>
        </w:rPr>
        <w:t xml:space="preserve"> Повесть «Ночь перед Рождеством» из сборника «Вечера на хуторе близ Диканьки». </w:t>
      </w:r>
    </w:p>
    <w:p w14:paraId="42E7EBC1">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213E187B">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«Муму». </w:t>
      </w:r>
    </w:p>
    <w:p w14:paraId="745D5B03">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12" w:name="1d4fde75-5a86-4cea-90d5-aae01314b835"/>
      <w:r>
        <w:rPr>
          <w:rFonts w:ascii="Times New Roman" w:hAnsi="Times New Roman"/>
          <w:b w:val="0"/>
          <w:i w:val="0"/>
          <w:color w:val="000000"/>
          <w:sz w:val="28"/>
        </w:rPr>
        <w:t>(не менее двух). «Крестьянские дети», «Школьник» и другие.</w:t>
      </w:r>
      <w:bookmarkEnd w:id="12"/>
      <w:r>
        <w:rPr>
          <w:rFonts w:ascii="Times New Roman" w:hAnsi="Times New Roman"/>
          <w:b w:val="0"/>
          <w:i w:val="0"/>
          <w:color w:val="000000"/>
          <w:sz w:val="28"/>
        </w:rPr>
        <w:t xml:space="preserve"> Поэма «Мороз, Красный нос» (фрагмент). </w:t>
      </w:r>
    </w:p>
    <w:p w14:paraId="7971F20D">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Рассказ «Кавказский пленник». </w:t>
      </w:r>
    </w:p>
    <w:p w14:paraId="57B17D21">
      <w:pPr>
        <w:spacing w:before="0" w:after="0" w:line="264" w:lineRule="auto"/>
        <w:ind w:firstLine="600"/>
        <w:jc w:val="both"/>
      </w:pPr>
      <w:r>
        <w:rPr>
          <w:rFonts w:ascii="Times New Roman" w:hAnsi="Times New Roman"/>
          <w:b/>
          <w:i w:val="0"/>
          <w:color w:val="000000"/>
          <w:sz w:val="28"/>
        </w:rPr>
        <w:t xml:space="preserve">Литература XIX–ХХ веков. </w:t>
      </w:r>
    </w:p>
    <w:p w14:paraId="23DCEAFB">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XIX–ХХ веков о родной природе и о связи человека с Родиной </w:t>
      </w:r>
      <w:bookmarkStart w:id="13" w:name="3c5dcffd-8a26-4103-9932-75cd7a8dd3e4"/>
      <w:r>
        <w:rPr>
          <w:rFonts w:ascii="Times New Roman" w:hAnsi="Times New Roman"/>
          <w:b w:val="0"/>
          <w:i w:val="0"/>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0"/>
          <w:i w:val="0"/>
          <w:color w:val="000000"/>
          <w:sz w:val="28"/>
        </w:rPr>
        <w:t xml:space="preserve"> </w:t>
      </w:r>
    </w:p>
    <w:p w14:paraId="6EC5E208">
      <w:pPr>
        <w:spacing w:before="0" w:after="0" w:line="264" w:lineRule="auto"/>
        <w:ind w:firstLine="600"/>
        <w:jc w:val="both"/>
      </w:pPr>
      <w:r>
        <w:rPr>
          <w:rFonts w:ascii="Times New Roman" w:hAnsi="Times New Roman"/>
          <w:b/>
          <w:i w:val="0"/>
          <w:color w:val="000000"/>
          <w:sz w:val="28"/>
        </w:rPr>
        <w:t xml:space="preserve">Юмористические рассказы отечественных писателей XIX– XX веков. </w:t>
      </w:r>
    </w:p>
    <w:p w14:paraId="7CD769C0">
      <w:pPr>
        <w:spacing w:before="0" w:after="0" w:line="264" w:lineRule="auto"/>
        <w:ind w:firstLine="600"/>
        <w:jc w:val="both"/>
      </w:pPr>
      <w:r>
        <w:rPr>
          <w:rFonts w:ascii="Times New Roman" w:hAnsi="Times New Roman"/>
          <w:b/>
          <w:i w:val="0"/>
          <w:color w:val="000000"/>
          <w:sz w:val="28"/>
        </w:rPr>
        <w:t xml:space="preserve">А. П. Чехов </w:t>
      </w:r>
      <w:bookmarkStart w:id="14" w:name="dbfddf02-0071-45b9-8d3c-fa1cc17b4b15"/>
      <w:r>
        <w:rPr>
          <w:rFonts w:ascii="Times New Roman" w:hAnsi="Times New Roman"/>
          <w:b w:val="0"/>
          <w:i w:val="0"/>
          <w:color w:val="000000"/>
          <w:sz w:val="28"/>
        </w:rPr>
        <w:t>(два рассказа по выбору). Например, «Лошадиная фамилия», «Мальчики», «Хирургия» и другие.</w:t>
      </w:r>
      <w:bookmarkEnd w:id="14"/>
      <w:r>
        <w:rPr>
          <w:rFonts w:ascii="Times New Roman" w:hAnsi="Times New Roman"/>
          <w:b w:val="0"/>
          <w:i w:val="0"/>
          <w:color w:val="000000"/>
          <w:sz w:val="28"/>
        </w:rPr>
        <w:t xml:space="preserve"> </w:t>
      </w:r>
    </w:p>
    <w:p w14:paraId="0D0CF88A">
      <w:pPr>
        <w:spacing w:before="0" w:after="0" w:line="264" w:lineRule="auto"/>
        <w:ind w:firstLine="600"/>
        <w:jc w:val="both"/>
      </w:pPr>
      <w:r>
        <w:rPr>
          <w:rFonts w:ascii="Times New Roman" w:hAnsi="Times New Roman"/>
          <w:b/>
          <w:i w:val="0"/>
          <w:color w:val="000000"/>
          <w:sz w:val="28"/>
        </w:rPr>
        <w:t xml:space="preserve">М. М. Зощенко </w:t>
      </w:r>
      <w:bookmarkStart w:id="15" w:name="90913393-50df-412f-ac1a-f5af225a368e"/>
      <w:r>
        <w:rPr>
          <w:rFonts w:ascii="Times New Roman" w:hAnsi="Times New Roman"/>
          <w:b w:val="0"/>
          <w:i w:val="0"/>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0"/>
          <w:i w:val="0"/>
          <w:color w:val="000000"/>
          <w:sz w:val="28"/>
        </w:rPr>
        <w:t xml:space="preserve"> </w:t>
      </w:r>
    </w:p>
    <w:p w14:paraId="4C299A64">
      <w:pPr>
        <w:spacing w:before="0" w:after="0" w:line="264" w:lineRule="auto"/>
        <w:ind w:firstLine="600"/>
        <w:jc w:val="both"/>
      </w:pPr>
      <w:r>
        <w:rPr>
          <w:rFonts w:ascii="Times New Roman" w:hAnsi="Times New Roman"/>
          <w:b/>
          <w:i w:val="0"/>
          <w:color w:val="000000"/>
          <w:sz w:val="28"/>
        </w:rPr>
        <w:t>Произведения отечественной литературы о природе и животных</w:t>
      </w:r>
      <w:r>
        <w:rPr>
          <w:rFonts w:ascii="Times New Roman" w:hAnsi="Times New Roman"/>
          <w:b w:val="0"/>
          <w:i w:val="0"/>
          <w:color w:val="000000"/>
          <w:sz w:val="28"/>
        </w:rPr>
        <w:t xml:space="preserve"> </w:t>
      </w:r>
      <w:bookmarkStart w:id="16" w:name="aec23ce7-13ed-416b-91bb-298806d5c90e"/>
      <w:r>
        <w:rPr>
          <w:rFonts w:ascii="Times New Roman" w:hAnsi="Times New Roman"/>
          <w:b w:val="0"/>
          <w:i w:val="0"/>
          <w:color w:val="000000"/>
          <w:sz w:val="28"/>
        </w:rPr>
        <w:t>(не менее двух). Например, А. И. Куприна, М. М. Пришвина, К. Г. Паустовского.</w:t>
      </w:r>
      <w:bookmarkEnd w:id="16"/>
    </w:p>
    <w:p w14:paraId="18D8B37C">
      <w:pPr>
        <w:spacing w:before="0" w:after="0" w:line="264" w:lineRule="auto"/>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w:t>
      </w:r>
      <w:bookmarkStart w:id="17" w:name="cfa39edd-5597-42b5-b07f-489d84e47a94"/>
      <w:r>
        <w:rPr>
          <w:rFonts w:ascii="Times New Roman" w:hAnsi="Times New Roman"/>
          <w:b w:val="0"/>
          <w:i w:val="0"/>
          <w:color w:val="000000"/>
          <w:sz w:val="28"/>
        </w:rPr>
        <w:t>(один по выбору). Например, «Корова», «Никита» и другие.</w:t>
      </w:r>
      <w:bookmarkEnd w:id="17"/>
      <w:r>
        <w:rPr>
          <w:rFonts w:ascii="Times New Roman" w:hAnsi="Times New Roman"/>
          <w:b w:val="0"/>
          <w:i w:val="0"/>
          <w:color w:val="000000"/>
          <w:sz w:val="28"/>
        </w:rPr>
        <w:t xml:space="preserve"> </w:t>
      </w:r>
    </w:p>
    <w:p w14:paraId="453A42E3">
      <w:pPr>
        <w:spacing w:before="0" w:after="0" w:line="264" w:lineRule="auto"/>
        <w:ind w:firstLine="600"/>
        <w:jc w:val="both"/>
      </w:pPr>
      <w:r>
        <w:rPr>
          <w:rFonts w:ascii="Times New Roman" w:hAnsi="Times New Roman"/>
          <w:b/>
          <w:i w:val="0"/>
          <w:color w:val="000000"/>
          <w:sz w:val="28"/>
        </w:rPr>
        <w:t>В. П. Астафьев.</w:t>
      </w:r>
      <w:r>
        <w:rPr>
          <w:rFonts w:ascii="Times New Roman" w:hAnsi="Times New Roman"/>
          <w:b w:val="0"/>
          <w:i w:val="0"/>
          <w:color w:val="000000"/>
          <w:sz w:val="28"/>
        </w:rPr>
        <w:t xml:space="preserve"> Рассказ «Васюткино озеро». </w:t>
      </w:r>
    </w:p>
    <w:p w14:paraId="434C8998">
      <w:pPr>
        <w:spacing w:before="0" w:after="0" w:line="264" w:lineRule="auto"/>
        <w:ind w:firstLine="600"/>
        <w:jc w:val="both"/>
      </w:pPr>
      <w:r>
        <w:rPr>
          <w:rFonts w:ascii="Times New Roman" w:hAnsi="Times New Roman"/>
          <w:b/>
          <w:i w:val="0"/>
          <w:color w:val="000000"/>
          <w:sz w:val="28"/>
        </w:rPr>
        <w:t>Литература XX– начала XXI веков.</w:t>
      </w:r>
    </w:p>
    <w:p w14:paraId="2B038C77">
      <w:pPr>
        <w:spacing w:before="0" w:after="0" w:line="264" w:lineRule="auto"/>
        <w:ind w:firstLine="600"/>
        <w:jc w:val="both"/>
      </w:pPr>
      <w:r>
        <w:rPr>
          <w:rFonts w:ascii="Times New Roman" w:hAnsi="Times New Roman"/>
          <w:b/>
          <w:i w:val="0"/>
          <w:color w:val="000000"/>
          <w:sz w:val="28"/>
        </w:rPr>
        <w:t>Произведения отечественной литературы на тему «Человек на войне»</w:t>
      </w:r>
      <w:r>
        <w:rPr>
          <w:rFonts w:ascii="Times New Roman" w:hAnsi="Times New Roman"/>
          <w:b w:val="0"/>
          <w:i w:val="0"/>
          <w:color w:val="000000"/>
          <w:sz w:val="28"/>
        </w:rPr>
        <w:t xml:space="preserve"> </w:t>
      </w:r>
      <w:bookmarkStart w:id="18" w:name="35dcef7b-869c-4626-b557-2b2839912c37"/>
      <w:r>
        <w:rPr>
          <w:rFonts w:ascii="Times New Roman" w:hAnsi="Times New Roman"/>
          <w:b w:val="0"/>
          <w:i w:val="0"/>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14:paraId="6FE42E44">
      <w:pPr>
        <w:spacing w:before="0" w:after="0" w:line="264" w:lineRule="auto"/>
        <w:ind w:firstLine="600"/>
        <w:jc w:val="both"/>
      </w:pPr>
      <w:r>
        <w:rPr>
          <w:rFonts w:ascii="Times New Roman" w:hAnsi="Times New Roman"/>
          <w:b/>
          <w:i w:val="0"/>
          <w:color w:val="000000"/>
          <w:sz w:val="28"/>
        </w:rPr>
        <w:t>Произведения отечественных писателей XIX–XXI веков на тему детства</w:t>
      </w:r>
      <w:r>
        <w:rPr>
          <w:rFonts w:ascii="Times New Roman" w:hAnsi="Times New Roman"/>
          <w:b w:val="0"/>
          <w:i w:val="0"/>
          <w:color w:val="000000"/>
          <w:sz w:val="28"/>
        </w:rPr>
        <w:t xml:space="preserve"> </w:t>
      </w:r>
      <w:bookmarkStart w:id="19" w:name="a5fd8ebc-c46e-41fa-818f-2757c5fc34dd"/>
      <w:r>
        <w:rPr>
          <w:rFonts w:ascii="Times New Roman" w:hAnsi="Times New Roman"/>
          <w:b w:val="0"/>
          <w:i w:val="0"/>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14:paraId="4BC2B6D4">
      <w:pPr>
        <w:spacing w:before="0" w:after="0" w:line="264" w:lineRule="auto"/>
        <w:ind w:firstLine="600"/>
        <w:jc w:val="both"/>
      </w:pPr>
      <w:r>
        <w:rPr>
          <w:rFonts w:ascii="Times New Roman" w:hAnsi="Times New Roman"/>
          <w:b/>
          <w:i w:val="0"/>
          <w:color w:val="000000"/>
          <w:sz w:val="28"/>
        </w:rPr>
        <w:t>Произведения приключенческого жанра отечественных писателей</w:t>
      </w:r>
      <w:bookmarkStart w:id="20" w:name="0447e246-04d6-4654-9850-bc46c641eafe"/>
      <w:r>
        <w:rPr>
          <w:rFonts w:ascii="Times New Roman" w:hAnsi="Times New Roman"/>
          <w:b w:val="0"/>
          <w:i w:val="0"/>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14:paraId="2A8BC18C">
      <w:pPr>
        <w:spacing w:before="0" w:after="0" w:line="264" w:lineRule="auto"/>
        <w:ind w:firstLine="600"/>
        <w:jc w:val="both"/>
      </w:pPr>
      <w:r>
        <w:rPr>
          <w:rFonts w:ascii="Times New Roman" w:hAnsi="Times New Roman"/>
          <w:b/>
          <w:i w:val="0"/>
          <w:color w:val="000000"/>
          <w:sz w:val="28"/>
        </w:rPr>
        <w:t xml:space="preserve">Литература народов Российской Федерации. Стихотворения </w:t>
      </w:r>
      <w:bookmarkStart w:id="21" w:name="e8c5701d-d8b6-4159-b2e0-3a6ac9c7dd15"/>
      <w:r>
        <w:rPr>
          <w:rFonts w:ascii="Times New Roman" w:hAnsi="Times New Roman"/>
          <w:b w:val="0"/>
          <w:i w:val="0"/>
          <w:color w:val="000000"/>
          <w:sz w:val="28"/>
        </w:rPr>
        <w:t>(одно по выбору). Например, Р. Г. Гамзатов. «Песня соловья»; М. Карим. «Эту песню мать мне пела».</w:t>
      </w:r>
      <w:bookmarkEnd w:id="21"/>
      <w:r>
        <w:rPr>
          <w:rFonts w:ascii="Times New Roman" w:hAnsi="Times New Roman"/>
          <w:b w:val="0"/>
          <w:i w:val="0"/>
          <w:color w:val="000000"/>
          <w:sz w:val="28"/>
        </w:rPr>
        <w:t xml:space="preserve"> </w:t>
      </w:r>
    </w:p>
    <w:p w14:paraId="4CB8F301">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4CBB5116">
      <w:pPr>
        <w:spacing w:before="0" w:after="0" w:line="264" w:lineRule="auto"/>
        <w:ind w:firstLine="600"/>
        <w:jc w:val="both"/>
      </w:pPr>
      <w:r>
        <w:rPr>
          <w:rFonts w:ascii="Times New Roman" w:hAnsi="Times New Roman"/>
          <w:b/>
          <w:i w:val="0"/>
          <w:color w:val="000000"/>
          <w:sz w:val="28"/>
        </w:rPr>
        <w:t xml:space="preserve">Х. К. Андерсен. </w:t>
      </w:r>
      <w:r>
        <w:rPr>
          <w:rFonts w:ascii="Times New Roman" w:hAnsi="Times New Roman"/>
          <w:b w:val="0"/>
          <w:i w:val="0"/>
          <w:color w:val="000000"/>
          <w:sz w:val="28"/>
        </w:rPr>
        <w:t xml:space="preserve">Сказки </w:t>
      </w:r>
      <w:bookmarkStart w:id="22" w:name="2ca66737-c580-4ac4-a5b2-7f657ef38e3a"/>
      <w:r>
        <w:rPr>
          <w:rFonts w:ascii="Times New Roman" w:hAnsi="Times New Roman"/>
          <w:b w:val="0"/>
          <w:i w:val="0"/>
          <w:color w:val="000000"/>
          <w:sz w:val="28"/>
        </w:rPr>
        <w:t>(одна по выбору). Например, «Снежная королева», «Соловей» и другие.</w:t>
      </w:r>
      <w:bookmarkEnd w:id="22"/>
      <w:r>
        <w:rPr>
          <w:rFonts w:ascii="Times New Roman" w:hAnsi="Times New Roman"/>
          <w:b w:val="0"/>
          <w:i w:val="0"/>
          <w:color w:val="000000"/>
          <w:sz w:val="28"/>
        </w:rPr>
        <w:t xml:space="preserve"> </w:t>
      </w:r>
    </w:p>
    <w:p w14:paraId="18EE61CA">
      <w:pPr>
        <w:spacing w:before="0" w:after="0" w:line="264" w:lineRule="auto"/>
        <w:ind w:firstLine="600"/>
        <w:jc w:val="both"/>
      </w:pPr>
      <w:r>
        <w:rPr>
          <w:rFonts w:ascii="Times New Roman" w:hAnsi="Times New Roman"/>
          <w:b/>
          <w:i w:val="0"/>
          <w:color w:val="000000"/>
          <w:sz w:val="28"/>
        </w:rPr>
        <w:t>Зарубежная сказочная проза</w:t>
      </w:r>
      <w:r>
        <w:rPr>
          <w:rFonts w:ascii="Times New Roman" w:hAnsi="Times New Roman"/>
          <w:b w:val="0"/>
          <w:i w:val="0"/>
          <w:color w:val="000000"/>
          <w:sz w:val="28"/>
        </w:rPr>
        <w:t xml:space="preserve"> </w:t>
      </w:r>
      <w:bookmarkStart w:id="23" w:name="fd694784-5635-4214-94a4-c12d0a30d199"/>
      <w:r>
        <w:rPr>
          <w:rFonts w:ascii="Times New Roman" w:hAnsi="Times New Roman"/>
          <w:b w:val="0"/>
          <w:i w:val="0"/>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0"/>
          <w:i w:val="0"/>
          <w:color w:val="000000"/>
          <w:sz w:val="28"/>
        </w:rPr>
        <w:t xml:space="preserve"> </w:t>
      </w:r>
    </w:p>
    <w:p w14:paraId="0837889D">
      <w:pPr>
        <w:spacing w:before="0" w:after="0" w:line="264" w:lineRule="auto"/>
        <w:ind w:firstLine="600"/>
        <w:jc w:val="both"/>
      </w:pPr>
      <w:r>
        <w:rPr>
          <w:rFonts w:ascii="Times New Roman" w:hAnsi="Times New Roman"/>
          <w:b/>
          <w:i w:val="0"/>
          <w:color w:val="000000"/>
          <w:sz w:val="28"/>
        </w:rPr>
        <w:t xml:space="preserve">Зарубежная проза о детях и подростках </w:t>
      </w:r>
      <w:bookmarkStart w:id="24" w:name="b40b601e-d0c3-4299-89d0-394ad0dce0c8"/>
      <w:r>
        <w:rPr>
          <w:rFonts w:ascii="Times New Roman" w:hAnsi="Times New Roman"/>
          <w:b w:val="0"/>
          <w:i w:val="0"/>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0"/>
          <w:i w:val="0"/>
          <w:color w:val="000000"/>
          <w:sz w:val="28"/>
        </w:rPr>
        <w:t xml:space="preserve"> </w:t>
      </w:r>
    </w:p>
    <w:p w14:paraId="73919089">
      <w:pPr>
        <w:spacing w:before="0" w:after="0" w:line="264" w:lineRule="auto"/>
        <w:ind w:firstLine="600"/>
        <w:jc w:val="both"/>
      </w:pPr>
      <w:r>
        <w:rPr>
          <w:rFonts w:ascii="Times New Roman" w:hAnsi="Times New Roman"/>
          <w:b/>
          <w:i w:val="0"/>
          <w:color w:val="000000"/>
          <w:sz w:val="28"/>
        </w:rPr>
        <w:t xml:space="preserve">Зарубежная приключенческая проза </w:t>
      </w:r>
      <w:bookmarkStart w:id="25" w:name="103698ad-506d-4d05-bb28-79e90ac8cd6a"/>
      <w:r>
        <w:rPr>
          <w:rFonts w:ascii="Times New Roman" w:hAnsi="Times New Roman"/>
          <w:b w:val="0"/>
          <w:i w:val="0"/>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0"/>
          <w:i w:val="0"/>
          <w:color w:val="000000"/>
          <w:sz w:val="28"/>
        </w:rPr>
        <w:t xml:space="preserve"> </w:t>
      </w:r>
    </w:p>
    <w:p w14:paraId="19A914A5">
      <w:pPr>
        <w:spacing w:before="0" w:after="0" w:line="264" w:lineRule="auto"/>
        <w:ind w:firstLine="600"/>
        <w:jc w:val="both"/>
      </w:pPr>
      <w:r>
        <w:rPr>
          <w:rFonts w:ascii="Times New Roman" w:hAnsi="Times New Roman"/>
          <w:b/>
          <w:i w:val="0"/>
          <w:color w:val="000000"/>
          <w:sz w:val="28"/>
        </w:rPr>
        <w:t xml:space="preserve">Зарубежная проза о животных </w:t>
      </w:r>
      <w:bookmarkStart w:id="26" w:name="8a53c771-ce41-4f85-8a47-a227160dd957"/>
      <w:r>
        <w:rPr>
          <w:rFonts w:ascii="Times New Roman" w:hAnsi="Times New Roman"/>
          <w:b w:val="0"/>
          <w:i w:val="0"/>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14:paraId="469D9AD4">
      <w:pPr>
        <w:spacing w:before="0" w:after="0" w:line="264" w:lineRule="auto"/>
        <w:ind w:left="120"/>
        <w:jc w:val="both"/>
      </w:pPr>
    </w:p>
    <w:p w14:paraId="3DF74A6F">
      <w:pPr>
        <w:spacing w:before="0" w:after="0" w:line="264" w:lineRule="auto"/>
        <w:ind w:left="120"/>
        <w:jc w:val="both"/>
      </w:pPr>
      <w:r>
        <w:rPr>
          <w:rFonts w:ascii="Times New Roman" w:hAnsi="Times New Roman"/>
          <w:b/>
          <w:i w:val="0"/>
          <w:color w:val="000000"/>
          <w:sz w:val="28"/>
        </w:rPr>
        <w:t>6 КЛАСС</w:t>
      </w:r>
    </w:p>
    <w:p w14:paraId="50489803">
      <w:pPr>
        <w:spacing w:before="0" w:after="0" w:line="264" w:lineRule="auto"/>
        <w:ind w:left="120"/>
        <w:jc w:val="both"/>
      </w:pPr>
    </w:p>
    <w:p w14:paraId="6A48753B">
      <w:pPr>
        <w:spacing w:before="0" w:after="0" w:line="264" w:lineRule="auto"/>
        <w:ind w:firstLine="600"/>
        <w:jc w:val="both"/>
      </w:pPr>
      <w:r>
        <w:rPr>
          <w:rFonts w:ascii="Times New Roman" w:hAnsi="Times New Roman"/>
          <w:b/>
          <w:i w:val="0"/>
          <w:color w:val="000000"/>
          <w:sz w:val="28"/>
        </w:rPr>
        <w:t xml:space="preserve">Античная литература. </w:t>
      </w:r>
    </w:p>
    <w:p w14:paraId="49CE9507">
      <w:pPr>
        <w:spacing w:before="0" w:after="0" w:line="264" w:lineRule="auto"/>
        <w:ind w:firstLine="600"/>
        <w:jc w:val="both"/>
      </w:pPr>
      <w:r>
        <w:rPr>
          <w:rFonts w:ascii="Times New Roman" w:hAnsi="Times New Roman"/>
          <w:b/>
          <w:i w:val="0"/>
          <w:color w:val="000000"/>
          <w:sz w:val="28"/>
        </w:rPr>
        <w:t>Гомер.</w:t>
      </w:r>
      <w:r>
        <w:rPr>
          <w:rFonts w:ascii="Times New Roman" w:hAnsi="Times New Roman"/>
          <w:b w:val="0"/>
          <w:i w:val="0"/>
          <w:color w:val="000000"/>
          <w:sz w:val="28"/>
        </w:rPr>
        <w:t xml:space="preserve"> Поэмы. «Илиада», «Одиссея» (фрагменты). </w:t>
      </w:r>
    </w:p>
    <w:p w14:paraId="0F14AAAC">
      <w:pPr>
        <w:spacing w:before="0" w:after="0" w:line="264" w:lineRule="auto"/>
        <w:ind w:firstLine="600"/>
        <w:jc w:val="both"/>
      </w:pPr>
      <w:r>
        <w:rPr>
          <w:rFonts w:ascii="Times New Roman" w:hAnsi="Times New Roman"/>
          <w:b/>
          <w:i w:val="0"/>
          <w:color w:val="000000"/>
          <w:sz w:val="28"/>
        </w:rPr>
        <w:t xml:space="preserve">Фольклор. </w:t>
      </w:r>
    </w:p>
    <w:p w14:paraId="04C79499">
      <w:pPr>
        <w:spacing w:before="0" w:after="0" w:line="264" w:lineRule="auto"/>
        <w:ind w:firstLine="600"/>
        <w:jc w:val="both"/>
      </w:pPr>
      <w:r>
        <w:rPr>
          <w:rFonts w:ascii="Times New Roman" w:hAnsi="Times New Roman"/>
          <w:b w:val="0"/>
          <w:i w:val="0"/>
          <w:color w:val="000000"/>
          <w:sz w:val="28"/>
        </w:rPr>
        <w:t xml:space="preserve">Русские былины </w:t>
      </w:r>
      <w:bookmarkStart w:id="27" w:name="2d1a2719-45ad-4395-a569-7b3d43745842"/>
      <w:r>
        <w:rPr>
          <w:rFonts w:ascii="Times New Roman" w:hAnsi="Times New Roman"/>
          <w:b w:val="0"/>
          <w:i w:val="0"/>
          <w:color w:val="000000"/>
          <w:sz w:val="28"/>
        </w:rPr>
        <w:t>(не менее двух). Например, «Илья Муромец и Соловей-разбойник», «Садко».</w:t>
      </w:r>
      <w:bookmarkEnd w:id="27"/>
    </w:p>
    <w:p w14:paraId="2DA7C3B2">
      <w:pPr>
        <w:spacing w:before="0" w:after="0" w:line="264" w:lineRule="auto"/>
        <w:ind w:firstLine="600"/>
        <w:jc w:val="both"/>
      </w:pPr>
      <w:r>
        <w:rPr>
          <w:rFonts w:ascii="Times New Roman" w:hAnsi="Times New Roman"/>
          <w:b/>
          <w:i w:val="0"/>
          <w:color w:val="333333"/>
          <w:sz w:val="28"/>
        </w:rPr>
        <w:t xml:space="preserve">Народные песни и поэмы народов России и мира </w:t>
      </w:r>
      <w:bookmarkStart w:id="28" w:name="f7900e95-fc4b-4bc0-a061-48731519b6e7"/>
      <w:r>
        <w:rPr>
          <w:rFonts w:ascii="Times New Roman" w:hAnsi="Times New Roman"/>
          <w:b w:val="0"/>
          <w:i w:val="0"/>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14:paraId="777FFFFA">
      <w:pPr>
        <w:spacing w:before="0" w:after="0" w:line="264" w:lineRule="auto"/>
        <w:ind w:firstLine="600"/>
        <w:jc w:val="both"/>
      </w:pPr>
      <w:r>
        <w:rPr>
          <w:rFonts w:ascii="Times New Roman" w:hAnsi="Times New Roman"/>
          <w:b/>
          <w:i w:val="0"/>
          <w:color w:val="000000"/>
          <w:sz w:val="28"/>
        </w:rPr>
        <w:t>Древнерусская литература.</w:t>
      </w:r>
    </w:p>
    <w:p w14:paraId="2C19C8E4">
      <w:pPr>
        <w:spacing w:before="0" w:after="0" w:line="264" w:lineRule="auto"/>
        <w:ind w:firstLine="600"/>
        <w:jc w:val="both"/>
      </w:pPr>
      <w:r>
        <w:rPr>
          <w:rFonts w:ascii="Times New Roman" w:hAnsi="Times New Roman"/>
          <w:b/>
          <w:i w:val="0"/>
          <w:color w:val="000000"/>
          <w:sz w:val="28"/>
        </w:rPr>
        <w:t>«Повесть временных лет»</w:t>
      </w:r>
      <w:bookmarkStart w:id="29" w:name="ad04843b-b512-47d3-b84b-e22df1580588"/>
      <w:r>
        <w:rPr>
          <w:rFonts w:ascii="Times New Roman" w:hAnsi="Times New Roman"/>
          <w:b w:val="0"/>
          <w:i w:val="0"/>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14:paraId="6922CD1A">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12A1A5E4">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30" w:name="582b55ee-e1e5-46d8-8c0a-755ec48e137e"/>
      <w:r>
        <w:rPr>
          <w:rFonts w:ascii="Times New Roman" w:hAnsi="Times New Roman"/>
          <w:b w:val="0"/>
          <w:i w:val="0"/>
          <w:color w:val="000000"/>
          <w:sz w:val="28"/>
        </w:rPr>
        <w:t>(не менее трёх). «Песнь о вещем Олеге», «Зимняя дорога», «Узник», «Туча» и другие.</w:t>
      </w:r>
      <w:bookmarkEnd w:id="30"/>
      <w:r>
        <w:rPr>
          <w:rFonts w:ascii="Times New Roman" w:hAnsi="Times New Roman"/>
          <w:b w:val="0"/>
          <w:i w:val="0"/>
          <w:color w:val="000000"/>
          <w:sz w:val="28"/>
        </w:rPr>
        <w:t xml:space="preserve"> Роман «Дубровский».</w:t>
      </w:r>
    </w:p>
    <w:p w14:paraId="29F8E18B">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31" w:name="e979ff73-e74d-4b41-9daa-86d17094fc9b"/>
      <w:r>
        <w:rPr>
          <w:rFonts w:ascii="Times New Roman" w:hAnsi="Times New Roman"/>
          <w:b w:val="0"/>
          <w:i w:val="0"/>
          <w:color w:val="000000"/>
          <w:sz w:val="28"/>
        </w:rPr>
        <w:t>(не менее трёх). «Три пальмы», «Листок», «Утёс» и другие.</w:t>
      </w:r>
      <w:bookmarkEnd w:id="31"/>
      <w:r>
        <w:rPr>
          <w:rFonts w:ascii="Times New Roman" w:hAnsi="Times New Roman"/>
          <w:b w:val="0"/>
          <w:i w:val="0"/>
          <w:color w:val="000000"/>
          <w:sz w:val="28"/>
        </w:rPr>
        <w:t xml:space="preserve"> </w:t>
      </w:r>
    </w:p>
    <w:p w14:paraId="488F0C32">
      <w:pPr>
        <w:spacing w:before="0" w:after="0" w:line="264" w:lineRule="auto"/>
        <w:ind w:firstLine="600"/>
        <w:jc w:val="both"/>
      </w:pPr>
      <w:r>
        <w:rPr>
          <w:rFonts w:ascii="Times New Roman" w:hAnsi="Times New Roman"/>
          <w:b/>
          <w:i w:val="0"/>
          <w:color w:val="000000"/>
          <w:sz w:val="28"/>
        </w:rPr>
        <w:t>А. В. Кольцов.</w:t>
      </w:r>
      <w:r>
        <w:rPr>
          <w:rFonts w:ascii="Times New Roman" w:hAnsi="Times New Roman"/>
          <w:b w:val="0"/>
          <w:i w:val="0"/>
          <w:color w:val="000000"/>
          <w:sz w:val="28"/>
        </w:rPr>
        <w:t xml:space="preserve"> Стихотворения </w:t>
      </w:r>
      <w:bookmarkStart w:id="32" w:name="9aa6636f-e65a-485c-aff8-0cee29fb09d5"/>
      <w:r>
        <w:rPr>
          <w:rFonts w:ascii="Times New Roman" w:hAnsi="Times New Roman"/>
          <w:b w:val="0"/>
          <w:i w:val="0"/>
          <w:color w:val="000000"/>
          <w:sz w:val="28"/>
        </w:rPr>
        <w:t>(не менее двух). Например, «Косарь», «Соловей» и другие.</w:t>
      </w:r>
      <w:bookmarkEnd w:id="32"/>
      <w:r>
        <w:rPr>
          <w:rFonts w:ascii="Times New Roman" w:hAnsi="Times New Roman"/>
          <w:b w:val="0"/>
          <w:i w:val="0"/>
          <w:color w:val="000000"/>
          <w:sz w:val="28"/>
        </w:rPr>
        <w:t xml:space="preserve"> </w:t>
      </w:r>
    </w:p>
    <w:p w14:paraId="04AFA450">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49AF951C">
      <w:pPr>
        <w:spacing w:before="0" w:after="0" w:line="264" w:lineRule="auto"/>
        <w:ind w:firstLine="600"/>
        <w:jc w:val="both"/>
      </w:pPr>
      <w:r>
        <w:rPr>
          <w:rFonts w:ascii="Times New Roman" w:hAnsi="Times New Roman"/>
          <w:b/>
          <w:i w:val="0"/>
          <w:color w:val="000000"/>
          <w:sz w:val="28"/>
        </w:rPr>
        <w:t xml:space="preserve">Ф. И. Тютчев. </w:t>
      </w:r>
      <w:r>
        <w:rPr>
          <w:rFonts w:ascii="Times New Roman" w:hAnsi="Times New Roman"/>
          <w:b w:val="0"/>
          <w:i w:val="0"/>
          <w:color w:val="000000"/>
          <w:sz w:val="28"/>
        </w:rPr>
        <w:t xml:space="preserve">Стихотворения </w:t>
      </w:r>
      <w:bookmarkStart w:id="33" w:name="c36fcc5a-2cdd-400a-b3ee-0e5071a59ee1"/>
      <w:r>
        <w:rPr>
          <w:rFonts w:ascii="Times New Roman" w:hAnsi="Times New Roman"/>
          <w:b w:val="0"/>
          <w:i w:val="0"/>
          <w:color w:val="000000"/>
          <w:sz w:val="28"/>
        </w:rPr>
        <w:t>(не менее двух). «Есть в осени первоначальной…», «С поляны коршун поднялся…».</w:t>
      </w:r>
      <w:bookmarkEnd w:id="33"/>
      <w:r>
        <w:rPr>
          <w:rFonts w:ascii="Times New Roman" w:hAnsi="Times New Roman"/>
          <w:b w:val="0"/>
          <w:i w:val="0"/>
          <w:color w:val="000000"/>
          <w:sz w:val="28"/>
        </w:rPr>
        <w:t xml:space="preserve"> </w:t>
      </w:r>
    </w:p>
    <w:p w14:paraId="6CECF155">
      <w:pPr>
        <w:spacing w:before="0" w:after="0" w:line="264" w:lineRule="auto"/>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34" w:name="e75d9245-73fc-447a-aaf6-d7ac09f2bf3a"/>
      <w:r>
        <w:rPr>
          <w:rFonts w:ascii="Times New Roman" w:hAnsi="Times New Roman"/>
          <w:b w:val="0"/>
          <w:i w:val="0"/>
          <w:color w:val="000000"/>
          <w:sz w:val="28"/>
        </w:rPr>
        <w:t>(не менее двух). «Учись у них – у дуба, у берёзы…», «Я пришёл к тебе с приветом…».</w:t>
      </w:r>
      <w:bookmarkEnd w:id="34"/>
      <w:r>
        <w:rPr>
          <w:rFonts w:ascii="Times New Roman" w:hAnsi="Times New Roman"/>
          <w:b w:val="0"/>
          <w:i w:val="0"/>
          <w:color w:val="000000"/>
          <w:sz w:val="28"/>
        </w:rPr>
        <w:t xml:space="preserve"> </w:t>
      </w:r>
    </w:p>
    <w:p w14:paraId="229BC8C9">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«Бежин луг». </w:t>
      </w:r>
    </w:p>
    <w:p w14:paraId="6F0F63D6">
      <w:pPr>
        <w:spacing w:before="0" w:after="0" w:line="264" w:lineRule="auto"/>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Сказ «Левша». </w:t>
      </w:r>
    </w:p>
    <w:p w14:paraId="2A565148">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Повесть «Детство» </w:t>
      </w:r>
      <w:bookmarkStart w:id="35" w:name="977de391-a0ab-47d0-b055-bb99283dc920"/>
      <w:r>
        <w:rPr>
          <w:rFonts w:ascii="Times New Roman" w:hAnsi="Times New Roman"/>
          <w:b w:val="0"/>
          <w:i w:val="0"/>
          <w:color w:val="000000"/>
          <w:sz w:val="28"/>
        </w:rPr>
        <w:t>(главы по выбору).</w:t>
      </w:r>
      <w:bookmarkEnd w:id="35"/>
      <w:r>
        <w:rPr>
          <w:rFonts w:ascii="Times New Roman" w:hAnsi="Times New Roman"/>
          <w:b w:val="0"/>
          <w:i w:val="0"/>
          <w:color w:val="000000"/>
          <w:sz w:val="28"/>
          <w:u w:val="single"/>
        </w:rPr>
        <w:t xml:space="preserve"> </w:t>
      </w:r>
    </w:p>
    <w:p w14:paraId="413A9FBC">
      <w:pPr>
        <w:spacing w:before="0" w:after="0" w:line="264" w:lineRule="auto"/>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 xml:space="preserve">Рассказы </w:t>
      </w:r>
      <w:bookmarkStart w:id="36" w:name="5ccd7dea-76bb-435c-9fae-1b74ca2890ed"/>
      <w:r>
        <w:rPr>
          <w:rFonts w:ascii="Times New Roman" w:hAnsi="Times New Roman"/>
          <w:b w:val="0"/>
          <w:i w:val="0"/>
          <w:color w:val="000000"/>
          <w:sz w:val="28"/>
        </w:rPr>
        <w:t>(три по выбору). Например, «Толстый и тонкий», «Хамелеон», «Смерть чиновника» и другие.</w:t>
      </w:r>
      <w:bookmarkEnd w:id="36"/>
      <w:r>
        <w:rPr>
          <w:rFonts w:ascii="Times New Roman" w:hAnsi="Times New Roman"/>
          <w:b w:val="0"/>
          <w:i w:val="0"/>
          <w:color w:val="000000"/>
          <w:sz w:val="28"/>
        </w:rPr>
        <w:t xml:space="preserve"> </w:t>
      </w:r>
    </w:p>
    <w:p w14:paraId="3EFDDAE3">
      <w:pPr>
        <w:spacing w:before="0" w:after="0" w:line="264" w:lineRule="auto"/>
        <w:ind w:firstLine="600"/>
        <w:jc w:val="both"/>
      </w:pPr>
      <w:r>
        <w:rPr>
          <w:rFonts w:ascii="Times New Roman" w:hAnsi="Times New Roman"/>
          <w:b/>
          <w:i w:val="0"/>
          <w:color w:val="000000"/>
          <w:sz w:val="28"/>
        </w:rPr>
        <w:t xml:space="preserve">А. И. Куприн. </w:t>
      </w:r>
      <w:r>
        <w:rPr>
          <w:rFonts w:ascii="Times New Roman" w:hAnsi="Times New Roman"/>
          <w:b w:val="0"/>
          <w:i w:val="0"/>
          <w:color w:val="000000"/>
          <w:sz w:val="28"/>
        </w:rPr>
        <w:t>Рассказ «Чудесный доктор».</w:t>
      </w:r>
    </w:p>
    <w:p w14:paraId="6AD62059">
      <w:pPr>
        <w:spacing w:before="0" w:after="0" w:line="264" w:lineRule="auto"/>
        <w:ind w:firstLine="600"/>
        <w:jc w:val="both"/>
      </w:pPr>
      <w:r>
        <w:rPr>
          <w:rFonts w:ascii="Times New Roman" w:hAnsi="Times New Roman"/>
          <w:b/>
          <w:i w:val="0"/>
          <w:color w:val="000000"/>
          <w:sz w:val="28"/>
        </w:rPr>
        <w:t>Литература XX - начала XXI веков</w:t>
      </w:r>
    </w:p>
    <w:p w14:paraId="63186C53">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начала ХХ века </w:t>
      </w:r>
      <w:bookmarkStart w:id="37" w:name="1a89c352-1e28-490d-a532-18fd47b8e1fa"/>
      <w:r>
        <w:rPr>
          <w:rFonts w:ascii="Times New Roman" w:hAnsi="Times New Roman"/>
          <w:b w:val="0"/>
          <w:i w:val="0"/>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0"/>
          <w:i w:val="0"/>
          <w:color w:val="000000"/>
          <w:sz w:val="28"/>
        </w:rPr>
        <w:t xml:space="preserve"> </w:t>
      </w:r>
    </w:p>
    <w:p w14:paraId="603FEF3C">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XX века </w:t>
      </w:r>
      <w:bookmarkStart w:id="38" w:name="5118f498-9661-45e8-9924-bef67bfbf524"/>
      <w:r>
        <w:rPr>
          <w:rFonts w:ascii="Times New Roman" w:hAnsi="Times New Roman"/>
          <w:b w:val="0"/>
          <w:i w:val="0"/>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type="textWrapping"/>
      </w:r>
      <w:bookmarkStart w:id="39" w:name="5118f498-9661-45e8-9924-bef67bfbf524"/>
      <w:bookmarkEnd w:id="39"/>
    </w:p>
    <w:p w14:paraId="5BDC022F">
      <w:pPr>
        <w:spacing w:before="0" w:after="0" w:line="264" w:lineRule="auto"/>
        <w:ind w:firstLine="600"/>
        <w:jc w:val="left"/>
      </w:pPr>
      <w:r>
        <w:rPr>
          <w:rFonts w:ascii="Times New Roman" w:hAnsi="Times New Roman"/>
          <w:b/>
          <w:i w:val="0"/>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0"/>
          <w:i w:val="0"/>
          <w:color w:val="000000"/>
          <w:sz w:val="28"/>
        </w:rPr>
        <w:t xml:space="preserve"> </w:t>
      </w:r>
      <w:bookmarkStart w:id="40" w:name="a35f0a0b-d9a0-4ac9-afd6-3c0ec32f1224"/>
      <w:r>
        <w:rPr>
          <w:rFonts w:ascii="Times New Roman" w:hAnsi="Times New Roman"/>
          <w:b w:val="0"/>
          <w:i w:val="0"/>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type="textWrapping"/>
      </w:r>
      <w:bookmarkStart w:id="41" w:name="a35f0a0b-d9a0-4ac9-afd6-3c0ec32f1224"/>
      <w:bookmarkEnd w:id="41"/>
      <w:r>
        <w:rPr>
          <w:rFonts w:ascii="Times New Roman" w:hAnsi="Times New Roman"/>
          <w:b w:val="0"/>
          <w:i w:val="0"/>
          <w:color w:val="000000"/>
          <w:sz w:val="28"/>
        </w:rPr>
        <w:t xml:space="preserve"> </w:t>
      </w:r>
    </w:p>
    <w:p w14:paraId="403E0E23">
      <w:pPr>
        <w:spacing w:before="0" w:after="0" w:line="264" w:lineRule="auto"/>
        <w:ind w:firstLine="600"/>
        <w:jc w:val="both"/>
      </w:pPr>
      <w:r>
        <w:rPr>
          <w:rFonts w:ascii="Times New Roman" w:hAnsi="Times New Roman"/>
          <w:b/>
          <w:i w:val="0"/>
          <w:color w:val="000000"/>
          <w:sz w:val="28"/>
        </w:rPr>
        <w:t xml:space="preserve">В. Г. Распутин. </w:t>
      </w:r>
      <w:r>
        <w:rPr>
          <w:rFonts w:ascii="Times New Roman" w:hAnsi="Times New Roman"/>
          <w:b w:val="0"/>
          <w:i w:val="0"/>
          <w:color w:val="000000"/>
          <w:sz w:val="28"/>
        </w:rPr>
        <w:t xml:space="preserve">Рассказ «Уроки французского». </w:t>
      </w:r>
    </w:p>
    <w:p w14:paraId="1B5D4E59">
      <w:pPr>
        <w:spacing w:before="0" w:after="0" w:line="264" w:lineRule="auto"/>
        <w:ind w:firstLine="600"/>
        <w:jc w:val="both"/>
      </w:pPr>
      <w:r>
        <w:rPr>
          <w:rFonts w:ascii="Times New Roman" w:hAnsi="Times New Roman"/>
          <w:b/>
          <w:i w:val="0"/>
          <w:color w:val="000000"/>
          <w:sz w:val="28"/>
        </w:rPr>
        <w:t xml:space="preserve">Произведения отечественных писателей на тему взросления человека </w:t>
      </w:r>
      <w:bookmarkStart w:id="42" w:name="7f695bb6-7ce9-46a5-96af-f43597f5f296"/>
      <w:r>
        <w:rPr>
          <w:rFonts w:ascii="Times New Roman" w:hAnsi="Times New Roman"/>
          <w:b w:val="0"/>
          <w:i w:val="0"/>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14:paraId="37E4045B">
      <w:pPr>
        <w:spacing w:before="0" w:after="0" w:line="264" w:lineRule="auto"/>
        <w:ind w:firstLine="600"/>
        <w:jc w:val="both"/>
      </w:pPr>
      <w:r>
        <w:rPr>
          <w:rFonts w:ascii="Times New Roman" w:hAnsi="Times New Roman"/>
          <w:b/>
          <w:i w:val="0"/>
          <w:color w:val="000000"/>
          <w:sz w:val="28"/>
        </w:rPr>
        <w:t>Произведения современных отечественных писателей-фантастов</w:t>
      </w:r>
      <w:r>
        <w:rPr>
          <w:rFonts w:ascii="Times New Roman" w:hAnsi="Times New Roman"/>
          <w:b w:val="0"/>
          <w:i w:val="0"/>
          <w:color w:val="000000"/>
          <w:sz w:val="28"/>
        </w:rPr>
        <w:t xml:space="preserve"> </w:t>
      </w:r>
      <w:bookmarkStart w:id="43" w:name="99ff4dfc-6077-4b1d-979a-efd5d464e2ea"/>
      <w:r>
        <w:rPr>
          <w:rFonts w:ascii="Times New Roman" w:hAnsi="Times New Roman"/>
          <w:b w:val="0"/>
          <w:i w:val="0"/>
          <w:color w:val="000000"/>
          <w:sz w:val="28"/>
        </w:rPr>
        <w:t xml:space="preserve">Например, К. Булычев «Сто лет тому вперед» и другие. </w:t>
      </w:r>
      <w:bookmarkEnd w:id="43"/>
    </w:p>
    <w:p w14:paraId="71AE8B05">
      <w:pPr>
        <w:spacing w:before="0" w:after="0" w:line="264" w:lineRule="auto"/>
        <w:ind w:firstLine="600"/>
        <w:jc w:val="both"/>
      </w:pPr>
      <w:r>
        <w:rPr>
          <w:rFonts w:ascii="Times New Roman" w:hAnsi="Times New Roman"/>
          <w:b/>
          <w:i w:val="0"/>
          <w:color w:val="000000"/>
          <w:sz w:val="28"/>
        </w:rPr>
        <w:t>Литература народов Российской Федерации. Стихотворения</w:t>
      </w:r>
      <w:r>
        <w:rPr>
          <w:rFonts w:ascii="Times New Roman" w:hAnsi="Times New Roman"/>
          <w:b w:val="0"/>
          <w:i w:val="0"/>
          <w:color w:val="000000"/>
          <w:sz w:val="28"/>
        </w:rPr>
        <w:t xml:space="preserve"> </w:t>
      </w:r>
      <w:bookmarkStart w:id="44" w:name="8c6e542d-3297-4f00-9d18-f11cc02b5c2a"/>
      <w:r>
        <w:rPr>
          <w:rFonts w:ascii="Times New Roman" w:hAnsi="Times New Roman"/>
          <w:b w:val="0"/>
          <w:i w:val="0"/>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14:paraId="41BADA05">
      <w:pPr>
        <w:spacing w:before="0" w:after="0" w:line="264" w:lineRule="auto"/>
        <w:ind w:firstLine="600"/>
        <w:jc w:val="both"/>
      </w:pPr>
      <w:r>
        <w:rPr>
          <w:rFonts w:ascii="Times New Roman" w:hAnsi="Times New Roman"/>
          <w:b/>
          <w:i w:val="0"/>
          <w:color w:val="000000"/>
          <w:sz w:val="28"/>
        </w:rPr>
        <w:t xml:space="preserve">Зарубежная литература Д. Дефо. </w:t>
      </w:r>
      <w:r>
        <w:rPr>
          <w:rFonts w:ascii="Times New Roman" w:hAnsi="Times New Roman"/>
          <w:b w:val="0"/>
          <w:i w:val="0"/>
          <w:color w:val="000000"/>
          <w:sz w:val="28"/>
        </w:rPr>
        <w:t xml:space="preserve">«Робинзон Крузо» </w:t>
      </w:r>
      <w:bookmarkStart w:id="45" w:name="c11c39d0-823d-48a6-b780-3c956bde3174"/>
      <w:r>
        <w:rPr>
          <w:rFonts w:ascii="Times New Roman" w:hAnsi="Times New Roman"/>
          <w:b w:val="0"/>
          <w:i w:val="0"/>
          <w:color w:val="000000"/>
          <w:sz w:val="28"/>
        </w:rPr>
        <w:t>(главы по выбору).</w:t>
      </w:r>
      <w:bookmarkEnd w:id="45"/>
      <w:r>
        <w:rPr>
          <w:rFonts w:ascii="Times New Roman" w:hAnsi="Times New Roman"/>
          <w:b w:val="0"/>
          <w:i w:val="0"/>
          <w:color w:val="000000"/>
          <w:sz w:val="28"/>
        </w:rPr>
        <w:t xml:space="preserve"> </w:t>
      </w:r>
    </w:p>
    <w:p w14:paraId="1341BFDD">
      <w:pPr>
        <w:spacing w:before="0" w:after="0" w:line="264" w:lineRule="auto"/>
        <w:ind w:firstLine="600"/>
        <w:jc w:val="both"/>
      </w:pPr>
      <w:r>
        <w:rPr>
          <w:rFonts w:ascii="Times New Roman" w:hAnsi="Times New Roman"/>
          <w:b/>
          <w:i w:val="0"/>
          <w:color w:val="000000"/>
          <w:sz w:val="28"/>
        </w:rPr>
        <w:t xml:space="preserve">Дж. Свифт. </w:t>
      </w:r>
      <w:r>
        <w:rPr>
          <w:rFonts w:ascii="Times New Roman" w:hAnsi="Times New Roman"/>
          <w:b w:val="0"/>
          <w:i w:val="0"/>
          <w:color w:val="000000"/>
          <w:sz w:val="28"/>
        </w:rPr>
        <w:t xml:space="preserve">«Путешествия Гулливера» </w:t>
      </w:r>
      <w:bookmarkStart w:id="46" w:name="401c2012-d122-4b9b-86de-93f36659c25d"/>
      <w:r>
        <w:rPr>
          <w:rFonts w:ascii="Times New Roman" w:hAnsi="Times New Roman"/>
          <w:b w:val="0"/>
          <w:i w:val="0"/>
          <w:color w:val="000000"/>
          <w:sz w:val="28"/>
        </w:rPr>
        <w:t>(главы по выбору).</w:t>
      </w:r>
      <w:bookmarkEnd w:id="46"/>
    </w:p>
    <w:p w14:paraId="6594F7B8">
      <w:pPr>
        <w:spacing w:before="0" w:after="0" w:line="264" w:lineRule="auto"/>
        <w:ind w:firstLine="600"/>
        <w:jc w:val="both"/>
      </w:pPr>
      <w:r>
        <w:rPr>
          <w:rFonts w:ascii="Times New Roman" w:hAnsi="Times New Roman"/>
          <w:b/>
          <w:i w:val="0"/>
          <w:color w:val="000000"/>
          <w:sz w:val="28"/>
        </w:rPr>
        <w:t>Произведения зарубежных писателей на тему взросления человека</w:t>
      </w:r>
      <w:r>
        <w:rPr>
          <w:rFonts w:ascii="Times New Roman" w:hAnsi="Times New Roman"/>
          <w:b w:val="0"/>
          <w:i w:val="0"/>
          <w:color w:val="000000"/>
          <w:sz w:val="28"/>
        </w:rPr>
        <w:t xml:space="preserve"> </w:t>
      </w:r>
      <w:bookmarkStart w:id="47" w:name="e9c8f8f3-f048-4763-af7b-4a65b4f5147c"/>
      <w:r>
        <w:rPr>
          <w:rFonts w:ascii="Times New Roman" w:hAnsi="Times New Roman"/>
          <w:b w:val="0"/>
          <w:i w:val="0"/>
          <w:color w:val="000000"/>
          <w:sz w:val="28"/>
        </w:rPr>
        <w:t>(не менее двух). Например, Ж. Верн. «Дети капитана Гранта» (главы по выбору). Х. Ли. «Убить пересмешника» (главы по выбору) и другие.</w:t>
      </w:r>
      <w:bookmarkEnd w:id="47"/>
    </w:p>
    <w:p w14:paraId="17BDE7BB">
      <w:pPr>
        <w:spacing w:before="0" w:after="0" w:line="264" w:lineRule="auto"/>
        <w:ind w:left="120"/>
        <w:jc w:val="both"/>
      </w:pPr>
    </w:p>
    <w:p w14:paraId="7C08942D">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КЛАСС</w:t>
      </w:r>
    </w:p>
    <w:p w14:paraId="08C07248">
      <w:pPr>
        <w:spacing w:before="0" w:after="0" w:line="264" w:lineRule="auto"/>
        <w:ind w:left="120"/>
        <w:jc w:val="both"/>
      </w:pPr>
    </w:p>
    <w:p w14:paraId="23D12416">
      <w:pPr>
        <w:spacing w:before="0" w:after="0" w:line="264" w:lineRule="auto"/>
        <w:ind w:firstLine="600"/>
        <w:jc w:val="both"/>
      </w:pPr>
      <w:r>
        <w:rPr>
          <w:rFonts w:ascii="Times New Roman" w:hAnsi="Times New Roman"/>
          <w:b/>
          <w:i w:val="0"/>
          <w:color w:val="000000"/>
          <w:sz w:val="28"/>
        </w:rPr>
        <w:t xml:space="preserve">Древнерусская литература. </w:t>
      </w:r>
    </w:p>
    <w:p w14:paraId="16B10C6D">
      <w:pPr>
        <w:spacing w:before="0" w:after="0" w:line="264" w:lineRule="auto"/>
        <w:ind w:firstLine="600"/>
        <w:jc w:val="both"/>
      </w:pPr>
      <w:r>
        <w:rPr>
          <w:rFonts w:ascii="Times New Roman" w:hAnsi="Times New Roman"/>
          <w:b/>
          <w:i w:val="0"/>
          <w:color w:val="000000"/>
          <w:sz w:val="28"/>
        </w:rPr>
        <w:t>Древнерусские повести</w:t>
      </w:r>
      <w:r>
        <w:rPr>
          <w:rFonts w:ascii="Times New Roman" w:hAnsi="Times New Roman"/>
          <w:b w:val="0"/>
          <w:i w:val="0"/>
          <w:color w:val="000000"/>
          <w:sz w:val="28"/>
        </w:rPr>
        <w:t xml:space="preserve"> </w:t>
      </w:r>
      <w:bookmarkStart w:id="48" w:name="683b575d-fc29-4554-8898-a7b5c598dbb6"/>
      <w:r>
        <w:rPr>
          <w:rFonts w:ascii="Times New Roman" w:hAnsi="Times New Roman"/>
          <w:b w:val="0"/>
          <w:i w:val="0"/>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0"/>
          <w:i w:val="0"/>
          <w:color w:val="000000"/>
          <w:sz w:val="28"/>
        </w:rPr>
        <w:t xml:space="preserve"> </w:t>
      </w:r>
    </w:p>
    <w:p w14:paraId="31E69E5B">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1B92F5B9">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49" w:name="3741b07c-b818-4276-9c02-9452404ed662"/>
      <w:r>
        <w:rPr>
          <w:rFonts w:ascii="Times New Roman" w:hAnsi="Times New Roman"/>
          <w:b w:val="0"/>
          <w:i w:val="0"/>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0"/>
          <w:i w:val="0"/>
          <w:color w:val="000000"/>
          <w:sz w:val="28"/>
        </w:rPr>
        <w:t xml:space="preserve"> «Повести Белкина» </w:t>
      </w:r>
      <w:bookmarkStart w:id="50" w:name="f492b714-890f-4682-ac40-57999778e8e6"/>
      <w:r>
        <w:rPr>
          <w:rFonts w:ascii="Times New Roman" w:hAnsi="Times New Roman"/>
          <w:b w:val="0"/>
          <w:i w:val="0"/>
          <w:color w:val="000000"/>
          <w:sz w:val="28"/>
        </w:rPr>
        <w:t>(«Станционный смотритель» и другие).</w:t>
      </w:r>
      <w:bookmarkEnd w:id="50"/>
      <w:r>
        <w:rPr>
          <w:rFonts w:ascii="Times New Roman" w:hAnsi="Times New Roman"/>
          <w:b w:val="0"/>
          <w:i w:val="0"/>
          <w:color w:val="000000"/>
          <w:sz w:val="28"/>
        </w:rPr>
        <w:t xml:space="preserve"> Поэма «Полтава»</w:t>
      </w:r>
      <w:bookmarkStart w:id="51" w:name="d902c126-21ef-4167-9209-dfb4fb73593d"/>
      <w:r>
        <w:rPr>
          <w:rFonts w:ascii="Times New Roman" w:hAnsi="Times New Roman"/>
          <w:b w:val="0"/>
          <w:i w:val="0"/>
          <w:color w:val="000000"/>
          <w:sz w:val="28"/>
        </w:rPr>
        <w:t xml:space="preserve"> (фрагмент).</w:t>
      </w:r>
      <w:bookmarkEnd w:id="51"/>
    </w:p>
    <w:p w14:paraId="22555B1D">
      <w:pPr>
        <w:spacing w:before="0" w:after="0" w:line="264" w:lineRule="auto"/>
        <w:ind w:firstLine="600"/>
        <w:jc w:val="both"/>
      </w:pPr>
      <w:r>
        <w:rPr>
          <w:rFonts w:ascii="Times New Roman" w:hAnsi="Times New Roman"/>
          <w:b/>
          <w:i w:val="0"/>
          <w:color w:val="000000"/>
          <w:sz w:val="28"/>
        </w:rPr>
        <w:t xml:space="preserve">М. Ю. Лермонтов. </w:t>
      </w:r>
      <w:r>
        <w:rPr>
          <w:rFonts w:ascii="Times New Roman" w:hAnsi="Times New Roman"/>
          <w:b w:val="0"/>
          <w:i w:val="0"/>
          <w:color w:val="000000"/>
          <w:sz w:val="28"/>
        </w:rPr>
        <w:t xml:space="preserve">Стихотворения </w:t>
      </w:r>
      <w:bookmarkStart w:id="52" w:name="117e4a82-ed0d-45ab-b4ae-813f20ad62a5"/>
      <w:r>
        <w:rPr>
          <w:rFonts w:ascii="Times New Roman" w:hAnsi="Times New Roman"/>
          <w:b w:val="0"/>
          <w:i w:val="0"/>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0"/>
          <w:i w:val="0"/>
          <w:color w:val="000000"/>
          <w:sz w:val="28"/>
        </w:rPr>
        <w:t xml:space="preserve"> «Песня про царя Ивана Васильевича, молодого опричника и удалого купца Калашникова». </w:t>
      </w:r>
    </w:p>
    <w:p w14:paraId="4EEA9233">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«Тарас Бульба». </w:t>
      </w:r>
    </w:p>
    <w:p w14:paraId="7943C802">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0930E8A4">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Рассказы из цикла «Записки охотника» </w:t>
      </w:r>
      <w:bookmarkStart w:id="53" w:name="724e0df4-38e3-41a2-b5b6-ae74cd02e3ae"/>
      <w:r>
        <w:rPr>
          <w:rFonts w:ascii="Times New Roman" w:hAnsi="Times New Roman"/>
          <w:b w:val="0"/>
          <w:i w:val="0"/>
          <w:color w:val="000000"/>
          <w:sz w:val="28"/>
        </w:rPr>
        <w:t>(два по выбору). Например, «Бирюк», «Хорь и Калиныч» и другие.</w:t>
      </w:r>
      <w:bookmarkEnd w:id="53"/>
      <w:r>
        <w:rPr>
          <w:rFonts w:ascii="Times New Roman" w:hAnsi="Times New Roman"/>
          <w:b w:val="0"/>
          <w:i w:val="0"/>
          <w:color w:val="000000"/>
          <w:sz w:val="28"/>
        </w:rPr>
        <w:t xml:space="preserve"> Стихотворения в прозе, </w:t>
      </w:r>
      <w:bookmarkStart w:id="54" w:name="392c8492-5b4a-402c-8f0e-10bd561de6f3"/>
      <w:r>
        <w:rPr>
          <w:rFonts w:ascii="Times New Roman" w:hAnsi="Times New Roman"/>
          <w:b w:val="0"/>
          <w:i w:val="0"/>
          <w:color w:val="000000"/>
          <w:sz w:val="28"/>
        </w:rPr>
        <w:t>например, «Русский язык», «Воробей» и другие.</w:t>
      </w:r>
      <w:bookmarkEnd w:id="54"/>
    </w:p>
    <w:p w14:paraId="484DC50A">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Рассказ «После бала». </w:t>
      </w:r>
    </w:p>
    <w:p w14:paraId="6E5F480E">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55" w:name="d49ac97a-9f24-4da7-91f2-e48f019fd3f5"/>
      <w:r>
        <w:rPr>
          <w:rFonts w:ascii="Times New Roman" w:hAnsi="Times New Roman"/>
          <w:b w:val="0"/>
          <w:i w:val="0"/>
          <w:color w:val="000000"/>
          <w:sz w:val="28"/>
        </w:rPr>
        <w:t>(не менее двух). Например, «Размышления у парадного подъезда», «Железная дорога» и другие.</w:t>
      </w:r>
      <w:bookmarkEnd w:id="55"/>
      <w:r>
        <w:rPr>
          <w:rFonts w:ascii="Times New Roman" w:hAnsi="Times New Roman"/>
          <w:b w:val="0"/>
          <w:i w:val="0"/>
          <w:color w:val="000000"/>
          <w:sz w:val="28"/>
        </w:rPr>
        <w:t xml:space="preserve"> </w:t>
      </w:r>
    </w:p>
    <w:p w14:paraId="04C39285">
      <w:pPr>
        <w:spacing w:before="0" w:after="0" w:line="264" w:lineRule="auto"/>
        <w:ind w:firstLine="600"/>
        <w:jc w:val="both"/>
      </w:pPr>
      <w:r>
        <w:rPr>
          <w:rFonts w:ascii="Times New Roman" w:hAnsi="Times New Roman"/>
          <w:b/>
          <w:i w:val="0"/>
          <w:color w:val="000000"/>
          <w:sz w:val="28"/>
        </w:rPr>
        <w:t>Поэзия второй половины XIX века.</w:t>
      </w:r>
      <w:r>
        <w:rPr>
          <w:rFonts w:ascii="Times New Roman" w:hAnsi="Times New Roman"/>
          <w:b w:val="0"/>
          <w:i w:val="0"/>
          <w:color w:val="000000"/>
          <w:sz w:val="28"/>
        </w:rPr>
        <w:t xml:space="preserve"> </w:t>
      </w:r>
      <w:bookmarkStart w:id="56" w:name="d84dadf2-8837-40a7-90af-c346f8dae9ab"/>
      <w:r>
        <w:rPr>
          <w:rFonts w:ascii="Times New Roman" w:hAnsi="Times New Roman"/>
          <w:b w:val="0"/>
          <w:i w:val="0"/>
          <w:color w:val="000000"/>
          <w:sz w:val="28"/>
        </w:rPr>
        <w:t>Ф. И. Тютчев, А. А. Фет, А. К. Толстой и другие (не менее двух стихотворений по выбору).</w:t>
      </w:r>
      <w:bookmarkEnd w:id="56"/>
      <w:r>
        <w:rPr>
          <w:rFonts w:ascii="Times New Roman" w:hAnsi="Times New Roman"/>
          <w:b w:val="0"/>
          <w:i w:val="0"/>
          <w:color w:val="000000"/>
          <w:sz w:val="28"/>
        </w:rPr>
        <w:t xml:space="preserve"> </w:t>
      </w:r>
    </w:p>
    <w:p w14:paraId="4D7150A3">
      <w:pPr>
        <w:spacing w:before="0" w:after="0" w:line="264" w:lineRule="auto"/>
        <w:ind w:firstLine="600"/>
        <w:jc w:val="both"/>
      </w:pPr>
      <w:r>
        <w:rPr>
          <w:rFonts w:ascii="Times New Roman" w:hAnsi="Times New Roman"/>
          <w:b/>
          <w:i w:val="0"/>
          <w:color w:val="000000"/>
          <w:sz w:val="28"/>
        </w:rPr>
        <w:t xml:space="preserve">М. Е. Салтыков-Щедрин. </w:t>
      </w:r>
      <w:r>
        <w:rPr>
          <w:rFonts w:ascii="Times New Roman" w:hAnsi="Times New Roman"/>
          <w:b w:val="0"/>
          <w:i w:val="0"/>
          <w:color w:val="000000"/>
          <w:sz w:val="28"/>
        </w:rPr>
        <w:t xml:space="preserve">Сказки </w:t>
      </w:r>
      <w:bookmarkStart w:id="57" w:name="0c9ef179-8127-40c8-873b-fdcc57270e7f"/>
      <w:r>
        <w:rPr>
          <w:rFonts w:ascii="Times New Roman" w:hAnsi="Times New Roman"/>
          <w:b w:val="0"/>
          <w:i w:val="0"/>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0"/>
          <w:i w:val="0"/>
          <w:color w:val="000000"/>
          <w:sz w:val="28"/>
        </w:rPr>
        <w:t xml:space="preserve"> </w:t>
      </w:r>
    </w:p>
    <w:p w14:paraId="4D9EE9A4">
      <w:pPr>
        <w:spacing w:before="0" w:after="0" w:line="264" w:lineRule="auto"/>
        <w:ind w:firstLine="600"/>
        <w:jc w:val="both"/>
      </w:pPr>
      <w:r>
        <w:rPr>
          <w:rFonts w:ascii="Times New Roman" w:hAnsi="Times New Roman"/>
          <w:b/>
          <w:i w:val="0"/>
          <w:color w:val="000000"/>
          <w:sz w:val="28"/>
        </w:rPr>
        <w:t>Произведения отечественных и зарубежных писателей на историческую тем</w:t>
      </w:r>
      <w:r>
        <w:rPr>
          <w:rFonts w:ascii="Times New Roman" w:hAnsi="Times New Roman"/>
          <w:b w:val="0"/>
          <w:i w:val="0"/>
          <w:color w:val="000000"/>
          <w:sz w:val="28"/>
        </w:rPr>
        <w:t xml:space="preserve">у </w:t>
      </w:r>
      <w:bookmarkStart w:id="58" w:name="3f08c306-d1eb-40c1-bf0e-bea855aa400c"/>
      <w:r>
        <w:rPr>
          <w:rFonts w:ascii="Times New Roman" w:hAnsi="Times New Roman"/>
          <w:b w:val="0"/>
          <w:i w:val="0"/>
          <w:color w:val="000000"/>
          <w:sz w:val="28"/>
        </w:rPr>
        <w:t>(не менее двух). Например, А. К. Толстого, Р. Сабатини, Ф. Купера.</w:t>
      </w:r>
      <w:bookmarkEnd w:id="58"/>
      <w:r>
        <w:rPr>
          <w:rFonts w:ascii="Times New Roman" w:hAnsi="Times New Roman"/>
          <w:b w:val="0"/>
          <w:i w:val="0"/>
          <w:color w:val="000000"/>
          <w:sz w:val="28"/>
        </w:rPr>
        <w:t xml:space="preserve"> </w:t>
      </w:r>
    </w:p>
    <w:p w14:paraId="3818CC10">
      <w:pPr>
        <w:spacing w:before="0" w:after="0" w:line="264" w:lineRule="auto"/>
        <w:ind w:firstLine="600"/>
        <w:jc w:val="both"/>
      </w:pPr>
      <w:r>
        <w:rPr>
          <w:rFonts w:ascii="Times New Roman" w:hAnsi="Times New Roman"/>
          <w:b/>
          <w:i w:val="0"/>
          <w:color w:val="000000"/>
          <w:sz w:val="28"/>
        </w:rPr>
        <w:t xml:space="preserve">Литература конца XIX – начала XX века. </w:t>
      </w:r>
    </w:p>
    <w:p w14:paraId="75B4ED5B">
      <w:pPr>
        <w:spacing w:before="0" w:after="0" w:line="264" w:lineRule="auto"/>
        <w:ind w:firstLine="600"/>
        <w:jc w:val="both"/>
      </w:pPr>
      <w:r>
        <w:rPr>
          <w:rFonts w:ascii="Times New Roman" w:hAnsi="Times New Roman"/>
          <w:b/>
          <w:i w:val="0"/>
          <w:color w:val="000000"/>
          <w:sz w:val="28"/>
        </w:rPr>
        <w:t>А. П. Чехов.</w:t>
      </w:r>
      <w:r>
        <w:rPr>
          <w:rFonts w:ascii="Times New Roman" w:hAnsi="Times New Roman"/>
          <w:b w:val="0"/>
          <w:i w:val="0"/>
          <w:color w:val="000000"/>
          <w:sz w:val="28"/>
        </w:rPr>
        <w:t xml:space="preserve"> Рассказы </w:t>
      </w:r>
      <w:bookmarkStart w:id="59" w:name="40c64b3a-a3eb-4d3f-8b8d-5837df728019"/>
      <w:r>
        <w:rPr>
          <w:rFonts w:ascii="Times New Roman" w:hAnsi="Times New Roman"/>
          <w:b w:val="0"/>
          <w:i w:val="0"/>
          <w:color w:val="000000"/>
          <w:sz w:val="28"/>
        </w:rPr>
        <w:t>(один по выбору). Например, «Тоска», «Злоумышленник» и другие.</w:t>
      </w:r>
      <w:bookmarkEnd w:id="59"/>
      <w:r>
        <w:rPr>
          <w:rFonts w:ascii="Times New Roman" w:hAnsi="Times New Roman"/>
          <w:b w:val="0"/>
          <w:i w:val="0"/>
          <w:color w:val="000000"/>
          <w:sz w:val="28"/>
        </w:rPr>
        <w:t xml:space="preserve"> </w:t>
      </w:r>
    </w:p>
    <w:p w14:paraId="251B1657">
      <w:pPr>
        <w:spacing w:before="0" w:after="0" w:line="264" w:lineRule="auto"/>
        <w:ind w:firstLine="600"/>
        <w:jc w:val="both"/>
      </w:pPr>
      <w:r>
        <w:rPr>
          <w:rFonts w:ascii="Times New Roman" w:hAnsi="Times New Roman"/>
          <w:b/>
          <w:i w:val="0"/>
          <w:color w:val="000000"/>
          <w:sz w:val="28"/>
        </w:rPr>
        <w:t xml:space="preserve">М. Горький. </w:t>
      </w:r>
      <w:r>
        <w:rPr>
          <w:rFonts w:ascii="Times New Roman" w:hAnsi="Times New Roman"/>
          <w:b w:val="0"/>
          <w:i w:val="0"/>
          <w:color w:val="000000"/>
          <w:sz w:val="28"/>
        </w:rPr>
        <w:t xml:space="preserve">Ранние рассказы </w:t>
      </w:r>
      <w:bookmarkStart w:id="60" w:name="a869f2ae-2a1e-4f4b-ba77-92f82652d3d9"/>
      <w:r>
        <w:rPr>
          <w:rFonts w:ascii="Times New Roman" w:hAnsi="Times New Roman"/>
          <w:b w:val="0"/>
          <w:i w:val="0"/>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0"/>
          <w:i w:val="0"/>
          <w:color w:val="000000"/>
          <w:sz w:val="28"/>
        </w:rPr>
        <w:t xml:space="preserve"> </w:t>
      </w:r>
    </w:p>
    <w:p w14:paraId="58E20200">
      <w:pPr>
        <w:spacing w:before="0" w:after="0" w:line="264" w:lineRule="auto"/>
        <w:ind w:firstLine="600"/>
        <w:jc w:val="both"/>
      </w:pPr>
      <w:r>
        <w:rPr>
          <w:rFonts w:ascii="Times New Roman" w:hAnsi="Times New Roman"/>
          <w:b/>
          <w:i w:val="0"/>
          <w:color w:val="000000"/>
          <w:sz w:val="28"/>
        </w:rPr>
        <w:t xml:space="preserve">Сатирические произведения отечественных и зарубежных писателей </w:t>
      </w:r>
      <w:bookmarkStart w:id="61" w:name="aae30f53-7b1d-4cda-884d-589dec4393f5"/>
      <w:r>
        <w:rPr>
          <w:rFonts w:ascii="Times New Roman" w:hAnsi="Times New Roman"/>
          <w:b w:val="0"/>
          <w:i w:val="0"/>
          <w:color w:val="000000"/>
          <w:sz w:val="28"/>
        </w:rPr>
        <w:t>(не менее двух). Например, М. М. Зощенко, А. Т. Аверченко, Н. Тэффи, О. Генри, Я. Гашека.</w:t>
      </w:r>
      <w:bookmarkEnd w:id="61"/>
    </w:p>
    <w:p w14:paraId="4A41AAD9">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17421927">
      <w:pPr>
        <w:spacing w:before="0" w:after="0" w:line="264" w:lineRule="auto"/>
        <w:ind w:firstLine="600"/>
        <w:jc w:val="both"/>
      </w:pPr>
      <w:r>
        <w:rPr>
          <w:rFonts w:ascii="Times New Roman" w:hAnsi="Times New Roman"/>
          <w:b/>
          <w:i w:val="0"/>
          <w:color w:val="000000"/>
          <w:sz w:val="28"/>
        </w:rPr>
        <w:t>А. С. Грин.</w:t>
      </w:r>
      <w:r>
        <w:rPr>
          <w:rFonts w:ascii="Times New Roman" w:hAnsi="Times New Roman"/>
          <w:b w:val="0"/>
          <w:i w:val="0"/>
          <w:color w:val="000000"/>
          <w:sz w:val="28"/>
        </w:rPr>
        <w:t xml:space="preserve"> Повести и рассказы </w:t>
      </w:r>
      <w:bookmarkStart w:id="62" w:name="b02116e4-e9ea-4e8f-af38-04f2ae71ec92"/>
      <w:r>
        <w:rPr>
          <w:rFonts w:ascii="Times New Roman" w:hAnsi="Times New Roman"/>
          <w:b w:val="0"/>
          <w:i w:val="0"/>
          <w:color w:val="000000"/>
          <w:sz w:val="28"/>
        </w:rPr>
        <w:t>(одно произведение по выбору). Например, «Алые паруса», «Зелёная лампа» и другие.</w:t>
      </w:r>
      <w:bookmarkEnd w:id="62"/>
    </w:p>
    <w:p w14:paraId="6C0C9292">
      <w:pPr>
        <w:spacing w:before="0" w:after="0" w:line="264" w:lineRule="auto"/>
        <w:ind w:firstLine="600"/>
        <w:jc w:val="both"/>
      </w:pPr>
      <w:r>
        <w:rPr>
          <w:rFonts w:ascii="Times New Roman" w:hAnsi="Times New Roman"/>
          <w:b/>
          <w:i w:val="0"/>
          <w:color w:val="000000"/>
          <w:sz w:val="28"/>
        </w:rPr>
        <w:t>Отечественная поэзия первой половины XX века.</w:t>
      </w:r>
      <w:r>
        <w:rPr>
          <w:rFonts w:ascii="Times New Roman" w:hAnsi="Times New Roman"/>
          <w:b w:val="0"/>
          <w:i w:val="0"/>
          <w:color w:val="000000"/>
          <w:sz w:val="28"/>
        </w:rPr>
        <w:t xml:space="preserve"> Стихотворения на тему мечты и реальности </w:t>
      </w:r>
      <w:bookmarkStart w:id="63" w:name="56b5d580-1dbd-4944-a96b-0fcb0abff146"/>
      <w:r>
        <w:rPr>
          <w:rFonts w:ascii="Times New Roman" w:hAnsi="Times New Roman"/>
          <w:b w:val="0"/>
          <w:i w:val="0"/>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0"/>
          <w:i w:val="0"/>
          <w:color w:val="000000"/>
          <w:sz w:val="28"/>
        </w:rPr>
        <w:t xml:space="preserve"> </w:t>
      </w:r>
    </w:p>
    <w:p w14:paraId="6AC20065">
      <w:pPr>
        <w:spacing w:before="0" w:after="0" w:line="264" w:lineRule="auto"/>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64" w:name="3508c828-689c-452f-ba72-3d6a17920a96"/>
      <w:r>
        <w:rPr>
          <w:rFonts w:ascii="Times New Roman" w:hAnsi="Times New Roman"/>
          <w:b w:val="0"/>
          <w:i w:val="0"/>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0"/>
          <w:i w:val="0"/>
          <w:color w:val="000000"/>
          <w:sz w:val="28"/>
        </w:rPr>
        <w:t xml:space="preserve"> </w:t>
      </w:r>
    </w:p>
    <w:p w14:paraId="53026F0E">
      <w:pPr>
        <w:spacing w:before="0" w:after="0" w:line="264" w:lineRule="auto"/>
        <w:ind w:firstLine="600"/>
        <w:jc w:val="both"/>
      </w:pPr>
      <w:r>
        <w:rPr>
          <w:rFonts w:ascii="Times New Roman" w:hAnsi="Times New Roman"/>
          <w:b/>
          <w:i w:val="0"/>
          <w:color w:val="000000"/>
          <w:sz w:val="28"/>
        </w:rPr>
        <w:t>М.А. Шолохов</w:t>
      </w:r>
      <w:r>
        <w:rPr>
          <w:rFonts w:ascii="Times New Roman" w:hAnsi="Times New Roman"/>
          <w:b w:val="0"/>
          <w:i w:val="0"/>
          <w:color w:val="000000"/>
          <w:sz w:val="28"/>
        </w:rPr>
        <w:t xml:space="preserve">. «Донские рассказы» </w:t>
      </w:r>
      <w:bookmarkStart w:id="65" w:name="bfb8e5e7-5dc0-4aa2-a0fb-f3372a190ccd"/>
      <w:r>
        <w:rPr>
          <w:rFonts w:ascii="Times New Roman" w:hAnsi="Times New Roman"/>
          <w:b w:val="0"/>
          <w:i w:val="0"/>
          <w:color w:val="000000"/>
          <w:sz w:val="28"/>
        </w:rPr>
        <w:t>(один по выбору). Например, «Родинка», «Чужая кровь» и другие.</w:t>
      </w:r>
      <w:bookmarkEnd w:id="65"/>
    </w:p>
    <w:p w14:paraId="4F8BD9C6">
      <w:pPr>
        <w:spacing w:before="0" w:after="0" w:line="264" w:lineRule="auto"/>
        <w:ind w:firstLine="600"/>
        <w:jc w:val="both"/>
      </w:pPr>
      <w:r>
        <w:rPr>
          <w:rFonts w:ascii="Times New Roman" w:hAnsi="Times New Roman"/>
          <w:b/>
          <w:i w:val="0"/>
          <w:color w:val="000000"/>
          <w:sz w:val="28"/>
        </w:rPr>
        <w:t xml:space="preserve">А. П. Платонов. </w:t>
      </w:r>
      <w:r>
        <w:rPr>
          <w:rFonts w:ascii="Times New Roman" w:hAnsi="Times New Roman"/>
          <w:b w:val="0"/>
          <w:i w:val="0"/>
          <w:color w:val="000000"/>
          <w:sz w:val="28"/>
        </w:rPr>
        <w:t xml:space="preserve">Рассказы </w:t>
      </w:r>
      <w:bookmarkStart w:id="66" w:name="58f8e791-4da1-4c7c-996e-06e9678d7abd"/>
      <w:r>
        <w:rPr>
          <w:rFonts w:ascii="Times New Roman" w:hAnsi="Times New Roman"/>
          <w:b w:val="0"/>
          <w:i w:val="0"/>
          <w:color w:val="000000"/>
          <w:sz w:val="28"/>
        </w:rPr>
        <w:t>(один по выбору). Например, «Юшка», «Неизвестный цветок» и другие.</w:t>
      </w:r>
      <w:bookmarkEnd w:id="66"/>
      <w:r>
        <w:rPr>
          <w:rFonts w:ascii="Times New Roman" w:hAnsi="Times New Roman"/>
          <w:b w:val="0"/>
          <w:i w:val="0"/>
          <w:color w:val="000000"/>
          <w:sz w:val="28"/>
        </w:rPr>
        <w:t xml:space="preserve"> </w:t>
      </w:r>
    </w:p>
    <w:p w14:paraId="628C9037">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w:t>
      </w:r>
      <w:r>
        <w:rPr>
          <w:rFonts w:ascii="Times New Roman" w:hAnsi="Times New Roman"/>
          <w:b/>
          <w:i w:val="0"/>
          <w:color w:val="000000"/>
          <w:sz w:val="28"/>
        </w:rPr>
        <w:t>начала XXI вв.</w:t>
      </w:r>
    </w:p>
    <w:p w14:paraId="28679993">
      <w:pPr>
        <w:spacing w:before="0" w:after="0" w:line="264" w:lineRule="auto"/>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67" w:name="a067d7de-fb70-421e-a5f5-fb299a482d23"/>
      <w:r>
        <w:rPr>
          <w:rFonts w:ascii="Times New Roman" w:hAnsi="Times New Roman"/>
          <w:b w:val="0"/>
          <w:i w:val="0"/>
          <w:color w:val="000000"/>
          <w:sz w:val="28"/>
        </w:rPr>
        <w:t>(один по выбору). Например, «Чудик», «Стенька Разин», «Критики» и другие.</w:t>
      </w:r>
      <w:bookmarkEnd w:id="67"/>
      <w:r>
        <w:rPr>
          <w:rFonts w:ascii="Times New Roman" w:hAnsi="Times New Roman"/>
          <w:b w:val="0"/>
          <w:i w:val="0"/>
          <w:color w:val="000000"/>
          <w:sz w:val="28"/>
        </w:rPr>
        <w:t xml:space="preserve"> </w:t>
      </w:r>
    </w:p>
    <w:p w14:paraId="0EE920E4">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второй половины XX–начала XXI веков </w:t>
      </w:r>
      <w:bookmarkStart w:id="68" w:name="0597886d-dd6d-4674-8ee8-e14ffd5ff356"/>
      <w:r>
        <w:rPr>
          <w:rFonts w:ascii="Times New Roman" w:hAnsi="Times New Roman"/>
          <w:b w:val="0"/>
          <w:i w:val="0"/>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14:paraId="15BECABC">
      <w:pPr>
        <w:spacing w:before="0" w:after="0" w:line="264" w:lineRule="auto"/>
        <w:ind w:firstLine="600"/>
        <w:jc w:val="both"/>
      </w:pPr>
      <w:r>
        <w:rPr>
          <w:rFonts w:ascii="Times New Roman" w:hAnsi="Times New Roman"/>
          <w:b/>
          <w:i w:val="0"/>
          <w:color w:val="000000"/>
          <w:sz w:val="28"/>
        </w:rPr>
        <w:t xml:space="preserve">Произведения отечественных прозаиков второй половины XX – начала XXI века </w:t>
      </w:r>
      <w:bookmarkStart w:id="69" w:name="83a8feea-b75e-4227-8bcd-8ff9e804ba2b"/>
      <w:r>
        <w:rPr>
          <w:rFonts w:ascii="Times New Roman" w:hAnsi="Times New Roman"/>
          <w:b w:val="0"/>
          <w:i w:val="0"/>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0"/>
          <w:i w:val="0"/>
          <w:color w:val="000000"/>
          <w:sz w:val="28"/>
        </w:rPr>
        <w:t xml:space="preserve"> </w:t>
      </w:r>
    </w:p>
    <w:p w14:paraId="6E316A5B">
      <w:pPr>
        <w:spacing w:before="0" w:after="0" w:line="264" w:lineRule="auto"/>
        <w:ind w:firstLine="600"/>
        <w:jc w:val="both"/>
      </w:pPr>
      <w:r>
        <w:rPr>
          <w:rFonts w:ascii="Times New Roman" w:hAnsi="Times New Roman"/>
          <w:b/>
          <w:i w:val="0"/>
          <w:color w:val="000000"/>
          <w:sz w:val="28"/>
        </w:rPr>
        <w:t>Зарубежная литература.</w:t>
      </w:r>
    </w:p>
    <w:p w14:paraId="6B5765EB">
      <w:pPr>
        <w:spacing w:before="0" w:after="0" w:line="264" w:lineRule="auto"/>
        <w:ind w:firstLine="600"/>
        <w:jc w:val="both"/>
      </w:pPr>
      <w:r>
        <w:rPr>
          <w:rFonts w:ascii="Times New Roman" w:hAnsi="Times New Roman"/>
          <w:b/>
          <w:i w:val="0"/>
          <w:color w:val="000000"/>
          <w:sz w:val="28"/>
        </w:rPr>
        <w:t>М. де Сервантес Сааведра.</w:t>
      </w:r>
      <w:r>
        <w:rPr>
          <w:rFonts w:ascii="Times New Roman" w:hAnsi="Times New Roman"/>
          <w:b w:val="0"/>
          <w:i w:val="0"/>
          <w:color w:val="000000"/>
          <w:sz w:val="28"/>
        </w:rPr>
        <w:t xml:space="preserve"> Роман «Хитроумный идальго Дон Кихот Ламанчский» </w:t>
      </w:r>
      <w:bookmarkStart w:id="70" w:name="ea61fdd9-b266-4028-b605-73fad05f3a1b"/>
      <w:r>
        <w:rPr>
          <w:rFonts w:ascii="Times New Roman" w:hAnsi="Times New Roman"/>
          <w:b w:val="0"/>
          <w:i w:val="0"/>
          <w:color w:val="000000"/>
          <w:sz w:val="28"/>
        </w:rPr>
        <w:t>(главы по выбору).</w:t>
      </w:r>
      <w:bookmarkEnd w:id="70"/>
      <w:r>
        <w:rPr>
          <w:rFonts w:ascii="Times New Roman" w:hAnsi="Times New Roman"/>
          <w:b w:val="0"/>
          <w:i w:val="0"/>
          <w:color w:val="000000"/>
          <w:sz w:val="28"/>
        </w:rPr>
        <w:t xml:space="preserve"> </w:t>
      </w:r>
    </w:p>
    <w:p w14:paraId="20D3D9F9">
      <w:pPr>
        <w:spacing w:before="0" w:after="0" w:line="264" w:lineRule="auto"/>
        <w:ind w:firstLine="600"/>
        <w:jc w:val="both"/>
      </w:pPr>
      <w:r>
        <w:rPr>
          <w:rFonts w:ascii="Times New Roman" w:hAnsi="Times New Roman"/>
          <w:b/>
          <w:i w:val="0"/>
          <w:color w:val="000000"/>
          <w:sz w:val="28"/>
        </w:rPr>
        <w:t xml:space="preserve">Зарубежная новеллистика </w:t>
      </w:r>
      <w:bookmarkStart w:id="71" w:name="4c3792f6-c508-448f-810f-0a4e7935e4da"/>
      <w:r>
        <w:rPr>
          <w:rFonts w:ascii="Times New Roman" w:hAnsi="Times New Roman"/>
          <w:b w:val="0"/>
          <w:i w:val="0"/>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0"/>
          <w:i w:val="0"/>
          <w:color w:val="000000"/>
          <w:sz w:val="28"/>
        </w:rPr>
        <w:t xml:space="preserve"> </w:t>
      </w:r>
    </w:p>
    <w:p w14:paraId="1D959AC9">
      <w:pPr>
        <w:spacing w:before="0" w:after="0" w:line="264" w:lineRule="auto"/>
        <w:ind w:firstLine="600"/>
        <w:jc w:val="both"/>
      </w:pPr>
      <w:r>
        <w:rPr>
          <w:rFonts w:ascii="Times New Roman" w:hAnsi="Times New Roman"/>
          <w:b/>
          <w:i w:val="0"/>
          <w:color w:val="000000"/>
          <w:sz w:val="28"/>
        </w:rPr>
        <w:t>А. де Сент Экзюпери.</w:t>
      </w:r>
      <w:r>
        <w:rPr>
          <w:rFonts w:ascii="Times New Roman" w:hAnsi="Times New Roman"/>
          <w:b w:val="0"/>
          <w:i w:val="0"/>
          <w:color w:val="000000"/>
          <w:sz w:val="28"/>
        </w:rPr>
        <w:t xml:space="preserve"> Повесть-сказка «Маленький принц».</w:t>
      </w:r>
    </w:p>
    <w:p w14:paraId="4F1E9B92">
      <w:pPr>
        <w:spacing w:before="0" w:after="0" w:line="264" w:lineRule="auto"/>
        <w:ind w:left="120"/>
        <w:jc w:val="both"/>
      </w:pPr>
    </w:p>
    <w:bookmarkEnd w:id="8"/>
    <w:p w14:paraId="11394615">
      <w:pPr>
        <w:spacing w:before="0" w:after="0" w:line="264" w:lineRule="auto"/>
        <w:ind w:left="120"/>
        <w:jc w:val="both"/>
      </w:pPr>
      <w:bookmarkStart w:id="72" w:name="block-37591710"/>
      <w:r>
        <w:rPr>
          <w:rFonts w:ascii="Times New Roman" w:hAnsi="Times New Roman"/>
          <w:b/>
          <w:i w:val="0"/>
          <w:color w:val="000000"/>
          <w:sz w:val="28"/>
        </w:rPr>
        <w:t>ПЛАНИРУЕМЫЕ ОБРАЗОВАТЕЛЬНЫЕ РЕЗУЛЬТАТЫ</w:t>
      </w:r>
    </w:p>
    <w:p w14:paraId="4B444D15">
      <w:pPr>
        <w:spacing w:before="0" w:after="0" w:line="264" w:lineRule="auto"/>
        <w:ind w:left="120"/>
        <w:jc w:val="both"/>
      </w:pPr>
    </w:p>
    <w:p w14:paraId="6953AEB7">
      <w:pPr>
        <w:spacing w:before="0" w:after="0" w:line="264" w:lineRule="auto"/>
        <w:ind w:firstLine="600"/>
        <w:jc w:val="both"/>
      </w:pPr>
      <w:r>
        <w:rPr>
          <w:rFonts w:ascii="Times New Roman" w:hAnsi="Times New Roman"/>
          <w:b w:val="0"/>
          <w:i w:val="0"/>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68272874">
      <w:pPr>
        <w:spacing w:before="0" w:after="0" w:line="264" w:lineRule="auto"/>
        <w:ind w:left="120"/>
        <w:jc w:val="both"/>
      </w:pPr>
    </w:p>
    <w:p w14:paraId="22A3D5C0">
      <w:pPr>
        <w:spacing w:before="0" w:after="0" w:line="264" w:lineRule="auto"/>
        <w:ind w:left="120"/>
        <w:jc w:val="both"/>
      </w:pPr>
      <w:r>
        <w:rPr>
          <w:rFonts w:ascii="Times New Roman" w:hAnsi="Times New Roman"/>
          <w:b/>
          <w:i w:val="0"/>
          <w:color w:val="000000"/>
          <w:sz w:val="28"/>
        </w:rPr>
        <w:t>ЛИЧНОСТНЫЕ РЕЗУЛЬТАТЫ</w:t>
      </w:r>
    </w:p>
    <w:p w14:paraId="327ADA3A">
      <w:pPr>
        <w:spacing w:before="0" w:after="0" w:line="264" w:lineRule="auto"/>
        <w:ind w:left="120"/>
        <w:jc w:val="both"/>
      </w:pPr>
    </w:p>
    <w:p w14:paraId="3C949402">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F18FDA">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870BCBA">
      <w:pPr>
        <w:spacing w:before="0" w:after="0" w:line="264" w:lineRule="auto"/>
        <w:ind w:left="120"/>
        <w:jc w:val="both"/>
      </w:pPr>
    </w:p>
    <w:p w14:paraId="09A31D17">
      <w:pPr>
        <w:spacing w:before="0" w:after="0" w:line="264" w:lineRule="auto"/>
        <w:ind w:left="120"/>
        <w:jc w:val="both"/>
      </w:pPr>
      <w:r>
        <w:rPr>
          <w:rFonts w:ascii="Times New Roman" w:hAnsi="Times New Roman"/>
          <w:b/>
          <w:i w:val="0"/>
          <w:color w:val="000000"/>
          <w:sz w:val="28"/>
        </w:rPr>
        <w:t>Гражданского воспитания:</w:t>
      </w:r>
    </w:p>
    <w:p w14:paraId="3A51300D">
      <w:pPr>
        <w:numPr>
          <w:ilvl w:val="0"/>
          <w:numId w:val="1"/>
        </w:numPr>
        <w:spacing w:before="0" w:after="0" w:line="264" w:lineRule="auto"/>
        <w:jc w:val="both"/>
      </w:pPr>
      <w:r>
        <w:rPr>
          <w:rFonts w:ascii="Times New Roman" w:hAnsi="Times New Roman"/>
          <w:b w:val="0"/>
          <w:i w:val="0"/>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29779B91">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703D014">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14:paraId="7055465C">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45160B17">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61811B1">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14:paraId="57BE7E4C">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22850CD7">
      <w:pPr>
        <w:numPr>
          <w:ilvl w:val="0"/>
          <w:numId w:val="1"/>
        </w:numPr>
        <w:spacing w:before="0" w:after="0" w:line="264" w:lineRule="auto"/>
        <w:jc w:val="both"/>
      </w:pPr>
      <w:r>
        <w:rPr>
          <w:rFonts w:ascii="Times New Roman" w:hAnsi="Times New Roman"/>
          <w:b w:val="0"/>
          <w:i w:val="0"/>
          <w:color w:val="000000"/>
          <w:sz w:val="28"/>
        </w:rPr>
        <w:t>активное участие в школьном самоуправлении;</w:t>
      </w:r>
    </w:p>
    <w:p w14:paraId="0305C8CB">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(волонтерство; помощь людям, нуждающимся в ней).</w:t>
      </w:r>
    </w:p>
    <w:p w14:paraId="27901794">
      <w:pPr>
        <w:spacing w:before="0" w:after="0" w:line="264" w:lineRule="auto"/>
        <w:ind w:left="120"/>
        <w:jc w:val="both"/>
      </w:pPr>
    </w:p>
    <w:p w14:paraId="1E3561C7">
      <w:pPr>
        <w:spacing w:before="0" w:after="0" w:line="264" w:lineRule="auto"/>
        <w:ind w:left="120"/>
        <w:jc w:val="both"/>
      </w:pPr>
      <w:r>
        <w:rPr>
          <w:rFonts w:ascii="Times New Roman" w:hAnsi="Times New Roman"/>
          <w:b/>
          <w:i w:val="0"/>
          <w:color w:val="000000"/>
          <w:sz w:val="28"/>
        </w:rPr>
        <w:t>Патриотического воспитания:</w:t>
      </w:r>
    </w:p>
    <w:p w14:paraId="0296819D">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1B2F7C7">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947FCC0">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9B20C37">
      <w:pPr>
        <w:spacing w:before="0" w:after="0" w:line="264" w:lineRule="auto"/>
        <w:ind w:left="120"/>
        <w:jc w:val="both"/>
      </w:pPr>
    </w:p>
    <w:p w14:paraId="042251F7">
      <w:pPr>
        <w:spacing w:before="0" w:after="0" w:line="264" w:lineRule="auto"/>
        <w:ind w:left="120"/>
        <w:jc w:val="both"/>
      </w:pPr>
      <w:r>
        <w:rPr>
          <w:rFonts w:ascii="Times New Roman" w:hAnsi="Times New Roman"/>
          <w:b/>
          <w:i w:val="0"/>
          <w:color w:val="000000"/>
          <w:sz w:val="28"/>
        </w:rPr>
        <w:t>Духовно-нравственного воспитания:</w:t>
      </w:r>
    </w:p>
    <w:p w14:paraId="05F24746">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B9A6F75">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0E5D07F">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03B1230">
      <w:pPr>
        <w:spacing w:before="0" w:after="0" w:line="264" w:lineRule="auto"/>
        <w:ind w:left="120"/>
        <w:jc w:val="both"/>
      </w:pPr>
    </w:p>
    <w:p w14:paraId="414DAA48">
      <w:pPr>
        <w:spacing w:before="0" w:after="0" w:line="264" w:lineRule="auto"/>
        <w:ind w:left="120"/>
        <w:jc w:val="both"/>
      </w:pPr>
      <w:r>
        <w:rPr>
          <w:rFonts w:ascii="Times New Roman" w:hAnsi="Times New Roman"/>
          <w:b/>
          <w:i w:val="0"/>
          <w:color w:val="000000"/>
          <w:sz w:val="28"/>
        </w:rPr>
        <w:t>Эстетического воспитания:</w:t>
      </w:r>
    </w:p>
    <w:p w14:paraId="43DC4AD0">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4AD62B0">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литературы и культуры как средства коммуникации и самовыражения;</w:t>
      </w:r>
    </w:p>
    <w:p w14:paraId="7ACE4FCD">
      <w:pPr>
        <w:numPr>
          <w:ilvl w:val="0"/>
          <w:numId w:val="4"/>
        </w:numPr>
        <w:spacing w:before="0" w:after="0" w:line="264" w:lineRule="auto"/>
        <w:jc w:val="both"/>
      </w:pPr>
      <w:r>
        <w:rPr>
          <w:rFonts w:ascii="Times New Roman" w:hAnsi="Times New Roman"/>
          <w:b w:val="0"/>
          <w:i w:val="0"/>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349203BB">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14:paraId="554812C0">
      <w:pPr>
        <w:spacing w:before="0" w:after="0" w:line="264" w:lineRule="auto"/>
        <w:ind w:left="120"/>
        <w:jc w:val="both"/>
      </w:pPr>
    </w:p>
    <w:p w14:paraId="5D688DF0">
      <w:pPr>
        <w:spacing w:before="0" w:after="0" w:line="264" w:lineRule="auto"/>
        <w:ind w:left="12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6329ADA9">
      <w:pPr>
        <w:numPr>
          <w:ilvl w:val="0"/>
          <w:numId w:val="5"/>
        </w:numPr>
        <w:spacing w:before="0" w:after="0" w:line="264" w:lineRule="auto"/>
        <w:jc w:val="both"/>
      </w:pPr>
      <w:r>
        <w:rPr>
          <w:rFonts w:ascii="Times New Roman" w:hAnsi="Times New Roman"/>
          <w:b w:val="0"/>
          <w:i w:val="0"/>
          <w:color w:val="000000"/>
          <w:sz w:val="28"/>
        </w:rPr>
        <w:t xml:space="preserve">осознание ценности жизни с опорой на собственный жизненный и читательский опыт; </w:t>
      </w:r>
    </w:p>
    <w:p w14:paraId="2BC874FC">
      <w:pPr>
        <w:numPr>
          <w:ilvl w:val="0"/>
          <w:numId w:val="5"/>
        </w:numPr>
        <w:spacing w:before="0" w:after="0" w:line="264" w:lineRule="auto"/>
        <w:jc w:val="both"/>
      </w:pPr>
      <w:r>
        <w:rPr>
          <w:rFonts w:ascii="Times New Roman" w:hAnsi="Times New Roman"/>
          <w:b w:val="0"/>
          <w:i w:val="0"/>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E657703">
      <w:pPr>
        <w:numPr>
          <w:ilvl w:val="0"/>
          <w:numId w:val="5"/>
        </w:numPr>
        <w:spacing w:before="0" w:after="0" w:line="264" w:lineRule="auto"/>
        <w:jc w:val="both"/>
      </w:pPr>
      <w:r>
        <w:rPr>
          <w:rFonts w:ascii="Times New Roman" w:hAnsi="Times New Roman"/>
          <w:b w:val="0"/>
          <w:i w:val="0"/>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272C8B3">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72E38C1">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14:paraId="46FC158F">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опираясь на примеры из литературных произведений;</w:t>
      </w:r>
    </w:p>
    <w:p w14:paraId="0D325E71">
      <w:pPr>
        <w:numPr>
          <w:ilvl w:val="0"/>
          <w:numId w:val="5"/>
        </w:numPr>
        <w:spacing w:before="0" w:after="0" w:line="264" w:lineRule="auto"/>
        <w:jc w:val="both"/>
      </w:pPr>
      <w:r>
        <w:rPr>
          <w:rFonts w:ascii="Times New Roman" w:hAnsi="Times New Roman"/>
          <w:b w:val="0"/>
          <w:i w:val="0"/>
          <w:color w:val="000000"/>
          <w:sz w:val="28"/>
        </w:rPr>
        <w:t>уметь управлять собственным эмоциональным состоянием;</w:t>
      </w:r>
    </w:p>
    <w:p w14:paraId="0EB908B0">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1E45520">
      <w:pPr>
        <w:spacing w:before="0" w:after="0" w:line="264" w:lineRule="auto"/>
        <w:ind w:left="120"/>
        <w:jc w:val="both"/>
      </w:pPr>
    </w:p>
    <w:p w14:paraId="0373CA23">
      <w:pPr>
        <w:spacing w:before="0" w:after="0" w:line="264" w:lineRule="auto"/>
        <w:ind w:left="120"/>
        <w:jc w:val="both"/>
      </w:pPr>
      <w:r>
        <w:rPr>
          <w:rFonts w:ascii="Times New Roman" w:hAnsi="Times New Roman"/>
          <w:b/>
          <w:i w:val="0"/>
          <w:color w:val="000000"/>
          <w:sz w:val="28"/>
        </w:rPr>
        <w:t>Трудового воспитания:</w:t>
      </w:r>
    </w:p>
    <w:p w14:paraId="1593B21D">
      <w:pPr>
        <w:numPr>
          <w:ilvl w:val="0"/>
          <w:numId w:val="6"/>
        </w:numPr>
        <w:spacing w:before="0" w:after="0" w:line="264" w:lineRule="auto"/>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5562274">
      <w:pPr>
        <w:numPr>
          <w:ilvl w:val="0"/>
          <w:numId w:val="6"/>
        </w:numPr>
        <w:spacing w:before="0" w:after="0" w:line="264" w:lineRule="auto"/>
        <w:jc w:val="both"/>
      </w:pPr>
      <w:r>
        <w:rPr>
          <w:rFonts w:ascii="Times New Roman" w:hAnsi="Times New Roman"/>
          <w:b w:val="0"/>
          <w:i w:val="0"/>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7A10B56E">
      <w:pPr>
        <w:numPr>
          <w:ilvl w:val="0"/>
          <w:numId w:val="6"/>
        </w:numPr>
        <w:spacing w:before="0" w:after="0" w:line="264" w:lineRule="auto"/>
        <w:jc w:val="both"/>
      </w:pPr>
      <w:r>
        <w:rPr>
          <w:rFonts w:ascii="Times New Roman" w:hAnsi="Times New Roman"/>
          <w:b w:val="0"/>
          <w:i w:val="0"/>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3717BDB8">
      <w:pPr>
        <w:numPr>
          <w:ilvl w:val="0"/>
          <w:numId w:val="6"/>
        </w:numPr>
        <w:spacing w:before="0" w:after="0" w:line="264" w:lineRule="auto"/>
        <w:jc w:val="both"/>
      </w:pPr>
      <w:r>
        <w:rPr>
          <w:rFonts w:ascii="Times New Roman" w:hAnsi="Times New Roman"/>
          <w:b w:val="0"/>
          <w:i w:val="0"/>
          <w:color w:val="000000"/>
          <w:sz w:val="28"/>
        </w:rPr>
        <w:t xml:space="preserve">готовность адаптироваться в профессиональной среде; </w:t>
      </w:r>
    </w:p>
    <w:p w14:paraId="4942DD3A">
      <w:pPr>
        <w:numPr>
          <w:ilvl w:val="0"/>
          <w:numId w:val="6"/>
        </w:numPr>
        <w:spacing w:before="0" w:after="0" w:line="264" w:lineRule="auto"/>
        <w:jc w:val="both"/>
      </w:pPr>
      <w:r>
        <w:rPr>
          <w:rFonts w:ascii="Times New Roman" w:hAnsi="Times New Roman"/>
          <w:b w:val="0"/>
          <w:i w:val="0"/>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167663C5">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33E572B">
      <w:pPr>
        <w:spacing w:before="0" w:after="0" w:line="264" w:lineRule="auto"/>
        <w:ind w:left="120"/>
        <w:jc w:val="both"/>
      </w:pPr>
    </w:p>
    <w:p w14:paraId="1BD67A23">
      <w:pPr>
        <w:spacing w:before="0" w:after="0" w:line="264" w:lineRule="auto"/>
        <w:ind w:left="120"/>
        <w:jc w:val="both"/>
      </w:pPr>
      <w:r>
        <w:rPr>
          <w:rFonts w:ascii="Times New Roman" w:hAnsi="Times New Roman"/>
          <w:b/>
          <w:i w:val="0"/>
          <w:color w:val="000000"/>
          <w:sz w:val="28"/>
        </w:rPr>
        <w:t>Экологического воспитания:</w:t>
      </w:r>
    </w:p>
    <w:p w14:paraId="2D63E7A9">
      <w:pPr>
        <w:numPr>
          <w:ilvl w:val="0"/>
          <w:numId w:val="7"/>
        </w:numPr>
        <w:spacing w:before="0" w:after="0" w:line="264" w:lineRule="auto"/>
        <w:jc w:val="both"/>
      </w:pPr>
      <w:r>
        <w:rPr>
          <w:rFonts w:ascii="Times New Roman" w:hAnsi="Times New Roman"/>
          <w:b w:val="0"/>
          <w:i w:val="0"/>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0AF62C7">
      <w:pPr>
        <w:numPr>
          <w:ilvl w:val="0"/>
          <w:numId w:val="7"/>
        </w:numPr>
        <w:spacing w:before="0" w:after="0" w:line="264" w:lineRule="auto"/>
        <w:jc w:val="both"/>
      </w:pPr>
      <w:r>
        <w:rPr>
          <w:rFonts w:ascii="Times New Roman" w:hAnsi="Times New Roman"/>
          <w:b w:val="0"/>
          <w:i w:val="0"/>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71ED315D">
      <w:pPr>
        <w:numPr>
          <w:ilvl w:val="0"/>
          <w:numId w:val="7"/>
        </w:numPr>
        <w:spacing w:before="0" w:after="0" w:line="264" w:lineRule="auto"/>
        <w:jc w:val="both"/>
      </w:pPr>
      <w:r>
        <w:rPr>
          <w:rFonts w:ascii="Times New Roman" w:hAnsi="Times New Roman"/>
          <w:b w:val="0"/>
          <w:i w:val="0"/>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D376E9B">
      <w:pPr>
        <w:numPr>
          <w:ilvl w:val="0"/>
          <w:numId w:val="7"/>
        </w:numPr>
        <w:spacing w:before="0" w:after="0" w:line="264" w:lineRule="auto"/>
        <w:jc w:val="both"/>
      </w:pPr>
      <w:r>
        <w:rPr>
          <w:rFonts w:ascii="Times New Roman" w:hAnsi="Times New Roman"/>
          <w:b w:val="0"/>
          <w:i w:val="0"/>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39AD8A0B">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6B0BD679">
      <w:pPr>
        <w:spacing w:before="0" w:after="0" w:line="264" w:lineRule="auto"/>
        <w:ind w:left="120"/>
        <w:jc w:val="both"/>
      </w:pPr>
    </w:p>
    <w:p w14:paraId="290519F9">
      <w:pPr>
        <w:spacing w:before="0" w:after="0" w:line="264" w:lineRule="auto"/>
        <w:ind w:left="120"/>
        <w:jc w:val="both"/>
      </w:pPr>
      <w:r>
        <w:rPr>
          <w:rFonts w:ascii="Times New Roman" w:hAnsi="Times New Roman"/>
          <w:b/>
          <w:i w:val="0"/>
          <w:color w:val="000000"/>
          <w:sz w:val="28"/>
        </w:rPr>
        <w:t>Ценности научного познания:</w:t>
      </w:r>
    </w:p>
    <w:p w14:paraId="780455D0">
      <w:pPr>
        <w:numPr>
          <w:ilvl w:val="0"/>
          <w:numId w:val="8"/>
        </w:numPr>
        <w:spacing w:before="0" w:after="0" w:line="264" w:lineRule="auto"/>
        <w:jc w:val="both"/>
      </w:pPr>
      <w:r>
        <w:rPr>
          <w:rFonts w:ascii="Times New Roman" w:hAnsi="Times New Roman"/>
          <w:b w:val="0"/>
          <w:i w:val="0"/>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C15CBD4">
      <w:pPr>
        <w:numPr>
          <w:ilvl w:val="0"/>
          <w:numId w:val="8"/>
        </w:numPr>
        <w:spacing w:before="0" w:after="0" w:line="264" w:lineRule="auto"/>
        <w:jc w:val="both"/>
      </w:pPr>
      <w:r>
        <w:rPr>
          <w:rFonts w:ascii="Times New Roman" w:hAnsi="Times New Roman"/>
          <w:b w:val="0"/>
          <w:i w:val="0"/>
          <w:color w:val="000000"/>
          <w:sz w:val="28"/>
        </w:rPr>
        <w:t xml:space="preserve">овладение языковой и читательской культурой как средством познания мира; </w:t>
      </w:r>
    </w:p>
    <w:p w14:paraId="5CE12F5B">
      <w:pPr>
        <w:numPr>
          <w:ilvl w:val="0"/>
          <w:numId w:val="8"/>
        </w:numPr>
        <w:spacing w:before="0" w:after="0" w:line="264" w:lineRule="auto"/>
        <w:jc w:val="both"/>
      </w:pPr>
      <w:r>
        <w:rPr>
          <w:rFonts w:ascii="Times New Roman" w:hAnsi="Times New Roman"/>
          <w:b w:val="0"/>
          <w:i w:val="0"/>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40E8AE79">
      <w:pPr>
        <w:numPr>
          <w:ilvl w:val="0"/>
          <w:numId w:val="8"/>
        </w:numPr>
        <w:spacing w:before="0" w:after="0" w:line="264" w:lineRule="auto"/>
        <w:jc w:val="both"/>
      </w:pPr>
      <w:r>
        <w:rPr>
          <w:rFonts w:ascii="Times New Roman" w:hAnsi="Times New Roman"/>
          <w:b w:val="0"/>
          <w:i w:val="0"/>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966D1CD">
      <w:pPr>
        <w:spacing w:before="0" w:after="0" w:line="264" w:lineRule="auto"/>
        <w:ind w:left="120"/>
        <w:jc w:val="both"/>
      </w:pPr>
    </w:p>
    <w:p w14:paraId="32F49B35">
      <w:pPr>
        <w:spacing w:before="0" w:after="0" w:line="264" w:lineRule="auto"/>
        <w:ind w:left="120"/>
        <w:jc w:val="both"/>
      </w:pPr>
      <w:r>
        <w:rPr>
          <w:rFonts w:ascii="Times New Roman" w:hAnsi="Times New Roman"/>
          <w:b/>
          <w:i w:val="0"/>
          <w:color w:val="000000"/>
          <w:sz w:val="28"/>
        </w:rPr>
        <w:t>Личностные результаты, обеспечивающие адаптацию обучающегося к изменяющимся условиям социальной и природной среды:</w:t>
      </w:r>
    </w:p>
    <w:p w14:paraId="4279F437">
      <w:pPr>
        <w:numPr>
          <w:ilvl w:val="0"/>
          <w:numId w:val="9"/>
        </w:numPr>
        <w:spacing w:before="0" w:after="0" w:line="264" w:lineRule="auto"/>
        <w:jc w:val="both"/>
      </w:pPr>
      <w:r>
        <w:rPr>
          <w:rFonts w:ascii="Times New Roman" w:hAnsi="Times New Roman"/>
          <w:b w:val="0"/>
          <w:i w:val="0"/>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9E0A0C2">
      <w:pPr>
        <w:numPr>
          <w:ilvl w:val="0"/>
          <w:numId w:val="9"/>
        </w:numPr>
        <w:spacing w:before="0" w:after="0" w:line="264" w:lineRule="auto"/>
        <w:jc w:val="both"/>
      </w:pPr>
      <w:r>
        <w:rPr>
          <w:rFonts w:ascii="Times New Roman" w:hAnsi="Times New Roman"/>
          <w:b w:val="0"/>
          <w:i w:val="0"/>
          <w:color w:val="000000"/>
          <w:sz w:val="28"/>
        </w:rPr>
        <w:t>изучение и оценка социальных ролей персонажей литературных произведений;</w:t>
      </w:r>
    </w:p>
    <w:p w14:paraId="7593E57D">
      <w:pPr>
        <w:numPr>
          <w:ilvl w:val="0"/>
          <w:numId w:val="9"/>
        </w:numPr>
        <w:spacing w:before="0" w:after="0" w:line="264" w:lineRule="auto"/>
        <w:jc w:val="both"/>
      </w:pPr>
      <w:r>
        <w:rPr>
          <w:rFonts w:ascii="Times New Roman" w:hAnsi="Times New Roman"/>
          <w:b w:val="0"/>
          <w:i w:val="0"/>
          <w:color w:val="000000"/>
          <w:sz w:val="28"/>
        </w:rPr>
        <w:t xml:space="preserve">потребность во взаимодействии в условиях неопределённости, открытость опыту и знаниям других; </w:t>
      </w:r>
    </w:p>
    <w:p w14:paraId="0C188904">
      <w:pPr>
        <w:numPr>
          <w:ilvl w:val="0"/>
          <w:numId w:val="9"/>
        </w:numPr>
        <w:spacing w:before="0" w:after="0" w:line="264" w:lineRule="auto"/>
        <w:jc w:val="both"/>
      </w:pPr>
      <w:r>
        <w:rPr>
          <w:rFonts w:ascii="Times New Roman" w:hAnsi="Times New Roman"/>
          <w:b w:val="0"/>
          <w:i w:val="0"/>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90E2119">
      <w:pPr>
        <w:numPr>
          <w:ilvl w:val="0"/>
          <w:numId w:val="9"/>
        </w:numPr>
        <w:spacing w:before="0" w:after="0" w:line="264" w:lineRule="auto"/>
        <w:jc w:val="both"/>
      </w:pPr>
      <w:r>
        <w:rPr>
          <w:rFonts w:ascii="Times New Roman" w:hAnsi="Times New Roman"/>
          <w:b w:val="0"/>
          <w:i w:val="0"/>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2F584ABA">
      <w:pPr>
        <w:numPr>
          <w:ilvl w:val="0"/>
          <w:numId w:val="9"/>
        </w:numPr>
        <w:spacing w:before="0" w:after="0" w:line="264" w:lineRule="auto"/>
        <w:jc w:val="both"/>
      </w:pPr>
      <w:r>
        <w:rPr>
          <w:rFonts w:ascii="Times New Roman" w:hAnsi="Times New Roman"/>
          <w:b w:val="0"/>
          <w:i w:val="0"/>
          <w:color w:val="000000"/>
          <w:sz w:val="28"/>
        </w:rPr>
        <w:t xml:space="preserve">умение оперировать основными понятиями, терминами и представлениями в области концепции устойчивого развития; </w:t>
      </w:r>
    </w:p>
    <w:p w14:paraId="4F07FB8B">
      <w:pPr>
        <w:numPr>
          <w:ilvl w:val="0"/>
          <w:numId w:val="9"/>
        </w:numPr>
        <w:spacing w:before="0" w:after="0" w:line="264" w:lineRule="auto"/>
        <w:jc w:val="both"/>
      </w:pPr>
      <w:r>
        <w:rPr>
          <w:rFonts w:ascii="Times New Roman" w:hAnsi="Times New Roman"/>
          <w:b w:val="0"/>
          <w:i w:val="0"/>
          <w:color w:val="000000"/>
          <w:sz w:val="28"/>
        </w:rPr>
        <w:t xml:space="preserve">анализировать и выявлять взаимосвязи природы, общества и экономики; </w:t>
      </w:r>
    </w:p>
    <w:p w14:paraId="7A203B6A">
      <w:pPr>
        <w:numPr>
          <w:ilvl w:val="0"/>
          <w:numId w:val="9"/>
        </w:numPr>
        <w:spacing w:before="0" w:after="0" w:line="264" w:lineRule="auto"/>
        <w:jc w:val="both"/>
      </w:pPr>
      <w:r>
        <w:rPr>
          <w:rFonts w:ascii="Times New Roman" w:hAnsi="Times New Roman"/>
          <w:b w:val="0"/>
          <w:i w:val="0"/>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749FAA38">
      <w:pPr>
        <w:numPr>
          <w:ilvl w:val="0"/>
          <w:numId w:val="9"/>
        </w:numPr>
        <w:spacing w:before="0" w:after="0" w:line="264" w:lineRule="auto"/>
        <w:jc w:val="both"/>
      </w:pPr>
      <w:r>
        <w:rPr>
          <w:rFonts w:ascii="Times New Roman" w:hAnsi="Times New Roman"/>
          <w:b w:val="0"/>
          <w:i w:val="0"/>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A9D00E0">
      <w:pPr>
        <w:numPr>
          <w:ilvl w:val="0"/>
          <w:numId w:val="9"/>
        </w:numPr>
        <w:spacing w:before="0" w:after="0" w:line="264" w:lineRule="auto"/>
        <w:jc w:val="both"/>
      </w:pPr>
      <w:r>
        <w:rPr>
          <w:rFonts w:ascii="Times New Roman" w:hAnsi="Times New Roman"/>
          <w:b w:val="0"/>
          <w:i w:val="0"/>
          <w:color w:val="000000"/>
          <w:sz w:val="28"/>
        </w:rPr>
        <w:t xml:space="preserve">воспринимать стрессовую ситуацию как вызов, требующий контрмер; </w:t>
      </w:r>
    </w:p>
    <w:p w14:paraId="192FCD31">
      <w:pPr>
        <w:numPr>
          <w:ilvl w:val="0"/>
          <w:numId w:val="9"/>
        </w:numPr>
        <w:spacing w:before="0" w:after="0" w:line="264" w:lineRule="auto"/>
        <w:jc w:val="both"/>
      </w:pPr>
      <w:r>
        <w:rPr>
          <w:rFonts w:ascii="Times New Roman" w:hAnsi="Times New Roman"/>
          <w:b w:val="0"/>
          <w:i w:val="0"/>
          <w:color w:val="000000"/>
          <w:sz w:val="28"/>
        </w:rPr>
        <w:t xml:space="preserve">оценивать ситуацию стресса, корректировать принимаемые решения и действия; </w:t>
      </w:r>
    </w:p>
    <w:p w14:paraId="009913B2">
      <w:pPr>
        <w:numPr>
          <w:ilvl w:val="0"/>
          <w:numId w:val="9"/>
        </w:numPr>
        <w:spacing w:before="0" w:after="0" w:line="264" w:lineRule="auto"/>
        <w:jc w:val="both"/>
      </w:pPr>
      <w:r>
        <w:rPr>
          <w:rFonts w:ascii="Times New Roman" w:hAnsi="Times New Roman"/>
          <w:b w:val="0"/>
          <w:i w:val="0"/>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4AFA2BB5">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отсутствии гарантий успеха.</w:t>
      </w:r>
    </w:p>
    <w:p w14:paraId="21C539C7">
      <w:pPr>
        <w:spacing w:before="0" w:after="0" w:line="264" w:lineRule="auto"/>
        <w:ind w:left="120"/>
        <w:jc w:val="both"/>
      </w:pPr>
    </w:p>
    <w:p w14:paraId="1C823CAA">
      <w:pPr>
        <w:spacing w:before="0" w:after="0" w:line="264" w:lineRule="auto"/>
        <w:ind w:left="120"/>
        <w:jc w:val="both"/>
      </w:pPr>
      <w:r>
        <w:rPr>
          <w:rFonts w:ascii="Times New Roman" w:hAnsi="Times New Roman"/>
          <w:b/>
          <w:i w:val="0"/>
          <w:color w:val="000000"/>
          <w:sz w:val="28"/>
        </w:rPr>
        <w:t>МЕТАПРЕДМЕТНЫЕ РЕЗУЛЬТАТЫ</w:t>
      </w:r>
    </w:p>
    <w:p w14:paraId="437499BF">
      <w:pPr>
        <w:spacing w:before="0" w:after="0" w:line="264" w:lineRule="auto"/>
        <w:ind w:left="120"/>
        <w:jc w:val="both"/>
      </w:pPr>
    </w:p>
    <w:p w14:paraId="5EE8C5A1">
      <w:pPr>
        <w:spacing w:before="0" w:after="0" w:line="264" w:lineRule="auto"/>
        <w:ind w:firstLine="600"/>
        <w:jc w:val="both"/>
      </w:pPr>
      <w:r>
        <w:rPr>
          <w:rFonts w:ascii="Times New Roman" w:hAnsi="Times New Roman"/>
          <w:b w:val="0"/>
          <w:i w:val="0"/>
          <w:color w:val="000000"/>
          <w:sz w:val="28"/>
        </w:rPr>
        <w:t>К концу обучения у обучающегося формируются следующие универсальные учебные действия.</w:t>
      </w:r>
    </w:p>
    <w:p w14:paraId="3B67AA83">
      <w:pPr>
        <w:spacing w:before="0" w:after="0" w:line="264" w:lineRule="auto"/>
        <w:ind w:left="120"/>
        <w:jc w:val="both"/>
      </w:pPr>
    </w:p>
    <w:p w14:paraId="5466E174">
      <w:pPr>
        <w:spacing w:before="0" w:after="0" w:line="264" w:lineRule="auto"/>
        <w:ind w:left="120"/>
        <w:jc w:val="both"/>
      </w:pPr>
      <w:r>
        <w:rPr>
          <w:rFonts w:ascii="Times New Roman" w:hAnsi="Times New Roman"/>
          <w:b/>
          <w:i w:val="0"/>
          <w:color w:val="000000"/>
          <w:sz w:val="28"/>
        </w:rPr>
        <w:t>Универсальные учебные познавательные действия:</w:t>
      </w:r>
    </w:p>
    <w:p w14:paraId="44FA8BA7">
      <w:pPr>
        <w:spacing w:before="0" w:after="0" w:line="264" w:lineRule="auto"/>
        <w:ind w:left="120"/>
        <w:jc w:val="both"/>
      </w:pPr>
    </w:p>
    <w:p w14:paraId="0B3827AC">
      <w:pPr>
        <w:spacing w:before="0" w:after="0" w:line="264" w:lineRule="auto"/>
        <w:ind w:firstLine="600"/>
        <w:jc w:val="both"/>
      </w:pPr>
      <w:r>
        <w:rPr>
          <w:rFonts w:ascii="Times New Roman" w:hAnsi="Times New Roman"/>
          <w:b/>
          <w:i w:val="0"/>
          <w:color w:val="000000"/>
          <w:sz w:val="28"/>
        </w:rPr>
        <w:t>1) Базовые логические действия:</w:t>
      </w:r>
    </w:p>
    <w:p w14:paraId="661E1E62">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CD002FB">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7E8D631">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27BBA114">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 с учётом учебной задачи;</w:t>
      </w:r>
    </w:p>
    <w:p w14:paraId="4A6FF57B">
      <w:pPr>
        <w:numPr>
          <w:ilvl w:val="0"/>
          <w:numId w:val="10"/>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решения поставленной учебной задачи;</w:t>
      </w:r>
    </w:p>
    <w:p w14:paraId="07709E57">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литературных явлений и процессов;</w:t>
      </w:r>
    </w:p>
    <w:p w14:paraId="440824A5">
      <w:pPr>
        <w:numPr>
          <w:ilvl w:val="0"/>
          <w:numId w:val="10"/>
        </w:numPr>
        <w:spacing w:before="0" w:after="0" w:line="264" w:lineRule="auto"/>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w:t>
      </w:r>
    </w:p>
    <w:p w14:paraId="1DCA5ECF">
      <w:pPr>
        <w:numPr>
          <w:ilvl w:val="0"/>
          <w:numId w:val="10"/>
        </w:numPr>
        <w:spacing w:before="0" w:after="0" w:line="264" w:lineRule="auto"/>
        <w:jc w:val="both"/>
      </w:pPr>
      <w:r>
        <w:rPr>
          <w:rFonts w:ascii="Times New Roman" w:hAnsi="Times New Roman"/>
          <w:b w:val="0"/>
          <w:i w:val="0"/>
          <w:color w:val="000000"/>
          <w:sz w:val="28"/>
        </w:rPr>
        <w:t>формулировать гипотезы об их взаимосвязях;</w:t>
      </w:r>
    </w:p>
    <w:p w14:paraId="4766A154">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7352B1C">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57CB1F22">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F385588">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в литературном образовании;</w:t>
      </w:r>
    </w:p>
    <w:p w14:paraId="61E53A45">
      <w:pPr>
        <w:numPr>
          <w:ilvl w:val="0"/>
          <w:numId w:val="11"/>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w:t>
      </w:r>
    </w:p>
    <w:p w14:paraId="11C48DFD">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877F68A">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0D0DD368">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2ADB5E9D">
      <w:pPr>
        <w:numPr>
          <w:ilvl w:val="0"/>
          <w:numId w:val="11"/>
        </w:numPr>
        <w:spacing w:before="0" w:after="0" w:line="264" w:lineRule="auto"/>
        <w:jc w:val="both"/>
      </w:pPr>
      <w:r>
        <w:rPr>
          <w:rFonts w:ascii="Times New Roman" w:hAnsi="Times New Roman"/>
          <w:b w:val="0"/>
          <w:i w:val="0"/>
          <w:color w:val="000000"/>
          <w:sz w:val="28"/>
        </w:rPr>
        <w:t>владеть инструментами оценки достоверности полученных выводов и обобщений;</w:t>
      </w:r>
    </w:p>
    <w:p w14:paraId="1B32FD98">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011E0F6">
      <w:pPr>
        <w:spacing w:before="0" w:after="0" w:line="264" w:lineRule="auto"/>
        <w:ind w:firstLine="600"/>
        <w:jc w:val="both"/>
      </w:pPr>
      <w:r>
        <w:rPr>
          <w:rFonts w:ascii="Times New Roman" w:hAnsi="Times New Roman"/>
          <w:b/>
          <w:i w:val="0"/>
          <w:color w:val="000000"/>
          <w:sz w:val="28"/>
        </w:rPr>
        <w:t>3) Работа с информацией:</w:t>
      </w:r>
    </w:p>
    <w:p w14:paraId="5CBAF332">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BCE010E">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7C8AC99E">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6F47A4BE">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D778741">
      <w:pPr>
        <w:numPr>
          <w:ilvl w:val="0"/>
          <w:numId w:val="12"/>
        </w:numPr>
        <w:spacing w:before="0" w:after="0" w:line="264" w:lineRule="auto"/>
        <w:jc w:val="both"/>
      </w:pPr>
      <w:r>
        <w:rPr>
          <w:rFonts w:ascii="Times New Roman" w:hAnsi="Times New Roman"/>
          <w:b w:val="0"/>
          <w:i w:val="0"/>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15B2398A">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эту информацию.</w:t>
      </w:r>
    </w:p>
    <w:p w14:paraId="15821168">
      <w:pPr>
        <w:spacing w:before="0" w:after="0" w:line="264" w:lineRule="auto"/>
        <w:ind w:firstLine="600"/>
        <w:jc w:val="both"/>
      </w:pPr>
      <w:r>
        <w:rPr>
          <w:rFonts w:ascii="Times New Roman" w:hAnsi="Times New Roman"/>
          <w:b/>
          <w:i w:val="0"/>
          <w:color w:val="000000"/>
          <w:sz w:val="28"/>
        </w:rPr>
        <w:t>Универсальные учебные коммуникативные действия:</w:t>
      </w:r>
    </w:p>
    <w:p w14:paraId="57D43B15">
      <w:pPr>
        <w:spacing w:before="0" w:after="0" w:line="264" w:lineRule="auto"/>
        <w:ind w:firstLine="600"/>
        <w:jc w:val="both"/>
      </w:pPr>
      <w:r>
        <w:rPr>
          <w:rFonts w:ascii="Times New Roman" w:hAnsi="Times New Roman"/>
          <w:b/>
          <w:i w:val="0"/>
          <w:color w:val="000000"/>
          <w:sz w:val="28"/>
        </w:rPr>
        <w:t>1) Общение:</w:t>
      </w:r>
    </w:p>
    <w:p w14:paraId="4FE1B795">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14:paraId="0715D2CD">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3D3AE36">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6EA4A4E2">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корректно формулировать свои возражения;</w:t>
      </w:r>
    </w:p>
    <w:p w14:paraId="54FD79D3">
      <w:pPr>
        <w:numPr>
          <w:ilvl w:val="0"/>
          <w:numId w:val="13"/>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79670ED">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1760264D">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(литературоведческого эксперимента, исследования, проекта);</w:t>
      </w:r>
    </w:p>
    <w:p w14:paraId="033A11D5">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CB3C1E1">
      <w:pPr>
        <w:spacing w:before="0" w:after="0" w:line="264" w:lineRule="auto"/>
        <w:ind w:firstLine="600"/>
        <w:jc w:val="both"/>
      </w:pPr>
      <w:r>
        <w:rPr>
          <w:rFonts w:ascii="Times New Roman" w:hAnsi="Times New Roman"/>
          <w:b/>
          <w:i w:val="0"/>
          <w:color w:val="000000"/>
          <w:sz w:val="28"/>
        </w:rPr>
        <w:t>2) Совместная деятельность:</w:t>
      </w:r>
    </w:p>
    <w:p w14:paraId="3169B62D">
      <w:pPr>
        <w:numPr>
          <w:ilvl w:val="0"/>
          <w:numId w:val="14"/>
        </w:numPr>
        <w:spacing w:before="0" w:after="0" w:line="264" w:lineRule="auto"/>
        <w:jc w:val="both"/>
      </w:pPr>
      <w:r>
        <w:rPr>
          <w:rFonts w:ascii="Times New Roman" w:hAnsi="Times New Roman"/>
          <w:b w:val="0"/>
          <w:i w:val="0"/>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721574A7">
      <w:pPr>
        <w:numPr>
          <w:ilvl w:val="0"/>
          <w:numId w:val="14"/>
        </w:numPr>
        <w:spacing w:before="0" w:after="0" w:line="264" w:lineRule="auto"/>
        <w:jc w:val="both"/>
      </w:pPr>
      <w:r>
        <w:rPr>
          <w:rFonts w:ascii="Times New Roman" w:hAnsi="Times New Roman"/>
          <w:b w:val="0"/>
          <w:i w:val="0"/>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EDD216C">
      <w:pPr>
        <w:numPr>
          <w:ilvl w:val="0"/>
          <w:numId w:val="14"/>
        </w:numPr>
        <w:spacing w:before="0" w:after="0" w:line="264" w:lineRule="auto"/>
        <w:jc w:val="both"/>
      </w:pPr>
      <w:r>
        <w:rPr>
          <w:rFonts w:ascii="Times New Roman" w:hAnsi="Times New Roman"/>
          <w:b w:val="0"/>
          <w:i w:val="0"/>
          <w:color w:val="000000"/>
          <w:sz w:val="28"/>
        </w:rPr>
        <w:t>уметь обобщать мнения нескольких людей;</w:t>
      </w:r>
    </w:p>
    <w:p w14:paraId="1B6D8B1E">
      <w:pPr>
        <w:numPr>
          <w:ilvl w:val="0"/>
          <w:numId w:val="14"/>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B610AC1">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70E9E53">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0E7AE031">
      <w:pPr>
        <w:numPr>
          <w:ilvl w:val="0"/>
          <w:numId w:val="14"/>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00D908C">
      <w:pPr>
        <w:numPr>
          <w:ilvl w:val="0"/>
          <w:numId w:val="14"/>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12455C40">
      <w:pPr>
        <w:numPr>
          <w:ilvl w:val="0"/>
          <w:numId w:val="14"/>
        </w:numPr>
        <w:spacing w:before="0" w:after="0" w:line="264" w:lineRule="auto"/>
        <w:jc w:val="both"/>
      </w:pPr>
      <w:r>
        <w:rPr>
          <w:rFonts w:ascii="Times New Roman" w:hAnsi="Times New Roman"/>
          <w:b w:val="0"/>
          <w:i w:val="0"/>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7FB35994">
      <w:pPr>
        <w:numPr>
          <w:ilvl w:val="0"/>
          <w:numId w:val="14"/>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5C58638">
      <w:pPr>
        <w:numPr>
          <w:ilvl w:val="0"/>
          <w:numId w:val="14"/>
        </w:numPr>
        <w:spacing w:before="0" w:after="0" w:line="264" w:lineRule="auto"/>
        <w:jc w:val="both"/>
      </w:pPr>
      <w:r>
        <w:rPr>
          <w:rFonts w:ascii="Times New Roman" w:hAnsi="Times New Roman"/>
          <w:b w:val="0"/>
          <w:i w:val="0"/>
          <w:color w:val="000000"/>
          <w:sz w:val="28"/>
        </w:rPr>
        <w:t>участниками взаимодействия на литературных занятиях;</w:t>
      </w:r>
    </w:p>
    <w:p w14:paraId="49E51140">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F0D3D82">
      <w:pPr>
        <w:spacing w:before="0" w:after="0" w:line="264" w:lineRule="auto"/>
        <w:ind w:left="120"/>
        <w:jc w:val="both"/>
      </w:pPr>
      <w:r>
        <w:rPr>
          <w:rFonts w:ascii="Times New Roman" w:hAnsi="Times New Roman"/>
          <w:b/>
          <w:i w:val="0"/>
          <w:color w:val="000000"/>
          <w:sz w:val="28"/>
        </w:rPr>
        <w:t>Универсальные учебные регулятивные действия:</w:t>
      </w:r>
    </w:p>
    <w:p w14:paraId="04C08E0D">
      <w:pPr>
        <w:spacing w:before="0" w:after="0" w:line="264" w:lineRule="auto"/>
        <w:ind w:firstLine="600"/>
        <w:jc w:val="both"/>
      </w:pPr>
      <w:r>
        <w:rPr>
          <w:rFonts w:ascii="Times New Roman" w:hAnsi="Times New Roman"/>
          <w:b/>
          <w:i w:val="0"/>
          <w:color w:val="000000"/>
          <w:sz w:val="28"/>
        </w:rPr>
        <w:t>1) Самоорганизация:</w:t>
      </w:r>
    </w:p>
    <w:p w14:paraId="0F76E32F">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63B008C5">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0515BB13">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30B1C4D">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2ACDFB8">
      <w:pPr>
        <w:numPr>
          <w:ilvl w:val="0"/>
          <w:numId w:val="15"/>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14:paraId="5D47A6A7">
      <w:pPr>
        <w:spacing w:before="0" w:after="0" w:line="264" w:lineRule="auto"/>
        <w:ind w:firstLine="600"/>
        <w:jc w:val="both"/>
      </w:pPr>
      <w:r>
        <w:rPr>
          <w:rFonts w:ascii="Times New Roman" w:hAnsi="Times New Roman"/>
          <w:b/>
          <w:i w:val="0"/>
          <w:color w:val="000000"/>
          <w:sz w:val="28"/>
        </w:rPr>
        <w:t>2) Самоконтроль:</w:t>
      </w:r>
    </w:p>
    <w:p w14:paraId="527321E0">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717C434B">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FAB8140">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3A2469">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B733BE2">
      <w:pPr>
        <w:spacing w:before="0" w:after="0" w:line="264" w:lineRule="auto"/>
        <w:ind w:firstLine="600"/>
        <w:jc w:val="both"/>
      </w:pPr>
      <w:r>
        <w:rPr>
          <w:rFonts w:ascii="Times New Roman" w:hAnsi="Times New Roman"/>
          <w:b/>
          <w:i w:val="0"/>
          <w:color w:val="000000"/>
          <w:sz w:val="28"/>
        </w:rPr>
        <w:t>3) Эмоциональный интеллект:</w:t>
      </w:r>
    </w:p>
    <w:p w14:paraId="454EE52B">
      <w:pPr>
        <w:numPr>
          <w:ilvl w:val="0"/>
          <w:numId w:val="17"/>
        </w:numPr>
        <w:spacing w:before="0" w:after="0" w:line="264" w:lineRule="auto"/>
        <w:jc w:val="both"/>
      </w:pPr>
      <w:r>
        <w:rPr>
          <w:rFonts w:ascii="Times New Roman" w:hAnsi="Times New Roman"/>
          <w:b w:val="0"/>
          <w:i w:val="0"/>
          <w:color w:val="000000"/>
          <w:sz w:val="28"/>
        </w:rPr>
        <w:t>развивать способность различать и называть собственные эмоции, управлять ими и эмоциями других;</w:t>
      </w:r>
    </w:p>
    <w:p w14:paraId="4F67E20B">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14:paraId="378498A4">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1ACEDF62">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своих эмоций.</w:t>
      </w:r>
    </w:p>
    <w:p w14:paraId="3D45042B">
      <w:pPr>
        <w:spacing w:before="0" w:after="0" w:line="264" w:lineRule="auto"/>
        <w:ind w:firstLine="600"/>
        <w:jc w:val="both"/>
      </w:pPr>
      <w:r>
        <w:rPr>
          <w:rFonts w:ascii="Times New Roman" w:hAnsi="Times New Roman"/>
          <w:b/>
          <w:i w:val="0"/>
          <w:color w:val="000000"/>
          <w:sz w:val="28"/>
        </w:rPr>
        <w:t>4) Принятие себя и других:</w:t>
      </w:r>
    </w:p>
    <w:p w14:paraId="24204665">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размышляя над взаимоотношениями литературных героев;</w:t>
      </w:r>
    </w:p>
    <w:p w14:paraId="2BBB1CDD">
      <w:pPr>
        <w:numPr>
          <w:ilvl w:val="0"/>
          <w:numId w:val="18"/>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 принимать себя и других, не осуждая;</w:t>
      </w:r>
    </w:p>
    <w:p w14:paraId="217C87F7">
      <w:pPr>
        <w:numPr>
          <w:ilvl w:val="0"/>
          <w:numId w:val="18"/>
        </w:numPr>
        <w:spacing w:before="0" w:after="0" w:line="264" w:lineRule="auto"/>
        <w:jc w:val="both"/>
      </w:pPr>
      <w:r>
        <w:rPr>
          <w:rFonts w:ascii="Times New Roman" w:hAnsi="Times New Roman"/>
          <w:b w:val="0"/>
          <w:i w:val="0"/>
          <w:color w:val="000000"/>
          <w:sz w:val="28"/>
        </w:rPr>
        <w:t>проявлять открытость себе и другим;</w:t>
      </w:r>
    </w:p>
    <w:p w14:paraId="63352099">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14:paraId="30CC5D17">
      <w:pPr>
        <w:spacing w:before="0" w:after="0" w:line="264" w:lineRule="auto"/>
        <w:ind w:left="120"/>
        <w:jc w:val="both"/>
      </w:pPr>
    </w:p>
    <w:p w14:paraId="3188B3DE">
      <w:pPr>
        <w:spacing w:before="0" w:after="0" w:line="264" w:lineRule="auto"/>
        <w:ind w:left="120"/>
        <w:jc w:val="both"/>
      </w:pPr>
      <w:r>
        <w:rPr>
          <w:rFonts w:ascii="Times New Roman" w:hAnsi="Times New Roman"/>
          <w:b/>
          <w:i w:val="0"/>
          <w:color w:val="000000"/>
          <w:sz w:val="28"/>
        </w:rPr>
        <w:t>ПРЕДМЕТНЫЕ РЕЗУЛЬТАТЫ</w:t>
      </w:r>
    </w:p>
    <w:p w14:paraId="5D73BC47">
      <w:pPr>
        <w:spacing w:before="0" w:after="0" w:line="264" w:lineRule="auto"/>
        <w:ind w:left="120"/>
        <w:jc w:val="both"/>
      </w:pPr>
    </w:p>
    <w:p w14:paraId="735CF517">
      <w:pPr>
        <w:spacing w:before="0" w:after="0" w:line="264" w:lineRule="auto"/>
        <w:ind w:left="120"/>
        <w:jc w:val="both"/>
      </w:pPr>
      <w:r>
        <w:rPr>
          <w:rFonts w:ascii="Times New Roman" w:hAnsi="Times New Roman"/>
          <w:b/>
          <w:i w:val="0"/>
          <w:color w:val="000000"/>
          <w:sz w:val="28"/>
        </w:rPr>
        <w:t>5 КЛАСС</w:t>
      </w:r>
    </w:p>
    <w:p w14:paraId="6F76BB99">
      <w:pPr>
        <w:spacing w:before="0" w:after="0" w:line="264" w:lineRule="auto"/>
        <w:ind w:left="120"/>
        <w:jc w:val="both"/>
      </w:pPr>
    </w:p>
    <w:p w14:paraId="796B3917">
      <w:pPr>
        <w:spacing w:before="0" w:after="0" w:line="264" w:lineRule="auto"/>
        <w:ind w:firstLine="600"/>
        <w:jc w:val="both"/>
      </w:pPr>
      <w:r>
        <w:rPr>
          <w:rFonts w:ascii="Times New Roman" w:hAnsi="Times New Roman"/>
          <w:b w:val="0"/>
          <w:i w:val="0"/>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75FF84DD">
      <w:pPr>
        <w:spacing w:before="0" w:after="0" w:line="264" w:lineRule="auto"/>
        <w:ind w:firstLine="600"/>
        <w:jc w:val="both"/>
      </w:pPr>
      <w:r>
        <w:rPr>
          <w:rFonts w:ascii="Times New Roman" w:hAnsi="Times New Roman"/>
          <w:b w:val="0"/>
          <w:i w:val="0"/>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65EF4138">
      <w:pPr>
        <w:spacing w:before="0" w:after="0" w:line="264" w:lineRule="auto"/>
        <w:ind w:firstLine="600"/>
        <w:jc w:val="both"/>
      </w:pPr>
      <w:r>
        <w:rPr>
          <w:rFonts w:ascii="Times New Roman" w:hAnsi="Times New Roman"/>
          <w:b w:val="0"/>
          <w:i w:val="0"/>
          <w:color w:val="000000"/>
          <w:sz w:val="28"/>
        </w:rPr>
        <w:t>3) владеть элементарными умениями воспринимать, анализировать, интерпретировать и оценивать прочитанные произведения:</w:t>
      </w:r>
    </w:p>
    <w:p w14:paraId="218961B0">
      <w:pPr>
        <w:numPr>
          <w:ilvl w:val="0"/>
          <w:numId w:val="19"/>
        </w:numPr>
        <w:spacing w:before="0" w:after="0" w:line="264" w:lineRule="auto"/>
        <w:jc w:val="both"/>
      </w:pPr>
      <w:r>
        <w:rPr>
          <w:rFonts w:ascii="Times New Roman" w:hAnsi="Times New Roman"/>
          <w:b w:val="0"/>
          <w:i w:val="0"/>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E52D90D">
      <w:pPr>
        <w:numPr>
          <w:ilvl w:val="0"/>
          <w:numId w:val="19"/>
        </w:numPr>
        <w:spacing w:before="0" w:after="0" w:line="264" w:lineRule="auto"/>
        <w:jc w:val="both"/>
      </w:pPr>
      <w:r>
        <w:rPr>
          <w:rFonts w:ascii="Times New Roman" w:hAnsi="Times New Roman"/>
          <w:b w:val="0"/>
          <w:i w:val="0"/>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504A0EE">
      <w:pPr>
        <w:numPr>
          <w:ilvl w:val="0"/>
          <w:numId w:val="19"/>
        </w:numPr>
        <w:spacing w:before="0" w:after="0" w:line="264" w:lineRule="auto"/>
        <w:jc w:val="both"/>
      </w:pPr>
      <w:r>
        <w:rPr>
          <w:rFonts w:ascii="Times New Roman" w:hAnsi="Times New Roman"/>
          <w:b w:val="0"/>
          <w:i w:val="0"/>
          <w:color w:val="000000"/>
          <w:sz w:val="28"/>
        </w:rPr>
        <w:t>сопоставлять темы и сюжеты произведений, образы персонажей;</w:t>
      </w:r>
    </w:p>
    <w:p w14:paraId="07A35BB8">
      <w:pPr>
        <w:numPr>
          <w:ilvl w:val="0"/>
          <w:numId w:val="19"/>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EB17BFA">
      <w:pPr>
        <w:spacing w:before="0" w:after="0" w:line="264" w:lineRule="auto"/>
        <w:ind w:firstLine="600"/>
        <w:jc w:val="both"/>
      </w:pPr>
      <w:r>
        <w:rPr>
          <w:rFonts w:ascii="Times New Roman" w:hAnsi="Times New Roman"/>
          <w:b w:val="0"/>
          <w:i w:val="0"/>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667C98CF">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47A98E6">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29533293">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761C8116">
      <w:pPr>
        <w:spacing w:before="0" w:after="0" w:line="264" w:lineRule="auto"/>
        <w:ind w:firstLine="600"/>
        <w:jc w:val="both"/>
      </w:pPr>
      <w:r>
        <w:rPr>
          <w:rFonts w:ascii="Times New Roman" w:hAnsi="Times New Roman"/>
          <w:b w:val="0"/>
          <w:i w:val="0"/>
          <w:color w:val="000000"/>
          <w:sz w:val="28"/>
        </w:rPr>
        <w:t>8) владеть начальными умениями интерпретации и оценки текстуально изученных произведений фольклора и литературы;</w:t>
      </w:r>
    </w:p>
    <w:p w14:paraId="324D2889">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8140FE4">
      <w:pPr>
        <w:spacing w:before="0" w:after="0" w:line="264" w:lineRule="auto"/>
        <w:ind w:firstLine="600"/>
        <w:jc w:val="both"/>
      </w:pPr>
      <w:r>
        <w:rPr>
          <w:rFonts w:ascii="Times New Roman" w:hAnsi="Times New Roman"/>
          <w:b w:val="0"/>
          <w:i w:val="0"/>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82125CE">
      <w:pPr>
        <w:spacing w:before="0" w:after="0" w:line="264" w:lineRule="auto"/>
        <w:ind w:firstLine="600"/>
        <w:jc w:val="both"/>
      </w:pPr>
      <w:r>
        <w:rPr>
          <w:rFonts w:ascii="Times New Roman" w:hAnsi="Times New Roman"/>
          <w:b w:val="0"/>
          <w:i w:val="0"/>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60ADB71A">
      <w:pPr>
        <w:spacing w:before="0" w:after="0" w:line="264" w:lineRule="auto"/>
        <w:ind w:firstLine="600"/>
        <w:jc w:val="both"/>
      </w:pPr>
      <w:r>
        <w:rPr>
          <w:rFonts w:ascii="Times New Roman" w:hAnsi="Times New Roman"/>
          <w:b w:val="0"/>
          <w:i w:val="0"/>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4EBC56B">
      <w:pPr>
        <w:spacing w:before="0" w:after="0" w:line="264" w:lineRule="auto"/>
        <w:ind w:left="120"/>
        <w:jc w:val="both"/>
      </w:pPr>
    </w:p>
    <w:p w14:paraId="24D998F0">
      <w:pPr>
        <w:spacing w:before="0" w:after="0" w:line="264" w:lineRule="auto"/>
        <w:ind w:left="120"/>
        <w:jc w:val="both"/>
      </w:pPr>
      <w:r>
        <w:rPr>
          <w:rFonts w:ascii="Times New Roman" w:hAnsi="Times New Roman"/>
          <w:b/>
          <w:i w:val="0"/>
          <w:color w:val="000000"/>
          <w:sz w:val="28"/>
        </w:rPr>
        <w:t>6 КЛАСС</w:t>
      </w:r>
    </w:p>
    <w:p w14:paraId="5B7A42D5">
      <w:pPr>
        <w:spacing w:before="0" w:after="0" w:line="264" w:lineRule="auto"/>
        <w:ind w:left="120"/>
        <w:jc w:val="both"/>
      </w:pPr>
    </w:p>
    <w:p w14:paraId="48ABAD9A">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4F80AF7">
      <w:pPr>
        <w:spacing w:before="0" w:after="0" w:line="264" w:lineRule="auto"/>
        <w:ind w:firstLine="600"/>
        <w:jc w:val="both"/>
      </w:pPr>
      <w:r>
        <w:rPr>
          <w:rFonts w:ascii="Times New Roman" w:hAnsi="Times New Roman"/>
          <w:b w:val="0"/>
          <w:i w:val="0"/>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63F736F9">
      <w:pPr>
        <w:spacing w:before="0" w:after="0" w:line="264" w:lineRule="auto"/>
        <w:ind w:firstLine="600"/>
        <w:jc w:val="both"/>
      </w:pPr>
      <w:r>
        <w:rPr>
          <w:rFonts w:ascii="Times New Roman" w:hAnsi="Times New Roman"/>
          <w:b w:val="0"/>
          <w:i w:val="0"/>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694BE23F">
      <w:pPr>
        <w:numPr>
          <w:ilvl w:val="0"/>
          <w:numId w:val="20"/>
        </w:numPr>
        <w:spacing w:before="0" w:after="0" w:line="264" w:lineRule="auto"/>
        <w:jc w:val="both"/>
      </w:pPr>
      <w:r>
        <w:rPr>
          <w:rFonts w:ascii="Times New Roman" w:hAnsi="Times New Roman"/>
          <w:b w:val="0"/>
          <w:i w:val="0"/>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8497A59">
      <w:pPr>
        <w:numPr>
          <w:ilvl w:val="0"/>
          <w:numId w:val="20"/>
        </w:numPr>
        <w:spacing w:before="0" w:after="0" w:line="264" w:lineRule="auto"/>
        <w:jc w:val="both"/>
      </w:pPr>
      <w:r>
        <w:rPr>
          <w:rFonts w:ascii="Times New Roman" w:hAnsi="Times New Roman"/>
          <w:b w:val="0"/>
          <w:i w:val="0"/>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4410D2BA">
      <w:pPr>
        <w:numPr>
          <w:ilvl w:val="0"/>
          <w:numId w:val="20"/>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5F867868">
      <w:pPr>
        <w:numPr>
          <w:ilvl w:val="0"/>
          <w:numId w:val="20"/>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3A794A5C">
      <w:pPr>
        <w:numPr>
          <w:ilvl w:val="0"/>
          <w:numId w:val="20"/>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29C31B9">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9974E05">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7D11723">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давать аргументированную оценку прочитанному;</w:t>
      </w:r>
    </w:p>
    <w:p w14:paraId="6B314E1A">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D8EA6DA">
      <w:pPr>
        <w:spacing w:before="0" w:after="0" w:line="264" w:lineRule="auto"/>
        <w:ind w:firstLine="600"/>
        <w:jc w:val="both"/>
      </w:pPr>
      <w:r>
        <w:rPr>
          <w:rFonts w:ascii="Times New Roman" w:hAnsi="Times New Roman"/>
          <w:b w:val="0"/>
          <w:i w:val="0"/>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4172ACE">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0D57B39">
      <w:pPr>
        <w:spacing w:before="0" w:after="0" w:line="264" w:lineRule="auto"/>
        <w:ind w:firstLine="600"/>
        <w:jc w:val="both"/>
      </w:pPr>
      <w:r>
        <w:rPr>
          <w:rFonts w:ascii="Times New Roman" w:hAnsi="Times New Roman"/>
          <w:b w:val="0"/>
          <w:i w:val="0"/>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67197C81">
      <w:pPr>
        <w:spacing w:before="0" w:after="0" w:line="264" w:lineRule="auto"/>
        <w:ind w:firstLine="600"/>
        <w:jc w:val="both"/>
      </w:pPr>
      <w:r>
        <w:rPr>
          <w:rFonts w:ascii="Times New Roman" w:hAnsi="Times New Roman"/>
          <w:b w:val="0"/>
          <w:i w:val="0"/>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692C38C">
      <w:pPr>
        <w:spacing w:before="0" w:after="0" w:line="264" w:lineRule="auto"/>
        <w:ind w:firstLine="600"/>
        <w:jc w:val="both"/>
      </w:pPr>
      <w:r>
        <w:rPr>
          <w:rFonts w:ascii="Times New Roman" w:hAnsi="Times New Roman"/>
          <w:b w:val="0"/>
          <w:i w:val="0"/>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CEA5FD2">
      <w:pPr>
        <w:spacing w:before="0" w:after="0" w:line="264" w:lineRule="auto"/>
        <w:ind w:left="120"/>
        <w:jc w:val="both"/>
      </w:pPr>
    </w:p>
    <w:p w14:paraId="077C8571">
      <w:pPr>
        <w:spacing w:before="0" w:after="0" w:line="264" w:lineRule="auto"/>
        <w:ind w:left="120"/>
        <w:jc w:val="both"/>
      </w:pPr>
      <w:r>
        <w:rPr>
          <w:rFonts w:ascii="Times New Roman" w:hAnsi="Times New Roman"/>
          <w:b/>
          <w:i w:val="0"/>
          <w:color w:val="000000"/>
          <w:sz w:val="28"/>
        </w:rPr>
        <w:t>7 КЛАСС</w:t>
      </w:r>
    </w:p>
    <w:p w14:paraId="62B2626D">
      <w:pPr>
        <w:spacing w:before="0" w:after="0" w:line="264" w:lineRule="auto"/>
        <w:ind w:left="120"/>
        <w:jc w:val="both"/>
      </w:pPr>
    </w:p>
    <w:p w14:paraId="3FFE2D32">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4D467DB">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6CF60F2">
      <w:pPr>
        <w:spacing w:before="0" w:after="0" w:line="264" w:lineRule="auto"/>
        <w:ind w:firstLine="600"/>
        <w:jc w:val="both"/>
      </w:pPr>
      <w:r>
        <w:rPr>
          <w:rFonts w:ascii="Times New Roman" w:hAnsi="Times New Roman"/>
          <w:b w:val="0"/>
          <w:i w:val="0"/>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7855CDF">
      <w:pPr>
        <w:numPr>
          <w:ilvl w:val="0"/>
          <w:numId w:val="21"/>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CED8BDF">
      <w:pPr>
        <w:numPr>
          <w:ilvl w:val="0"/>
          <w:numId w:val="21"/>
        </w:numPr>
        <w:spacing w:before="0" w:after="0" w:line="264" w:lineRule="auto"/>
        <w:jc w:val="both"/>
      </w:pPr>
      <w:r>
        <w:rPr>
          <w:rFonts w:ascii="Times New Roman" w:hAnsi="Times New Roman"/>
          <w:b w:val="0"/>
          <w:i w:val="0"/>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482928BD">
      <w:pPr>
        <w:numPr>
          <w:ilvl w:val="0"/>
          <w:numId w:val="21"/>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73ACDA71">
      <w:pPr>
        <w:numPr>
          <w:ilvl w:val="0"/>
          <w:numId w:val="21"/>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5630795">
      <w:pPr>
        <w:numPr>
          <w:ilvl w:val="0"/>
          <w:numId w:val="21"/>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2962A94">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7C21E65">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455A933">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300741E7">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2F78A64">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062133BF">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CED8504">
      <w:pPr>
        <w:spacing w:before="0" w:after="0" w:line="264" w:lineRule="auto"/>
        <w:ind w:firstLine="600"/>
        <w:jc w:val="both"/>
      </w:pPr>
      <w:r>
        <w:rPr>
          <w:rFonts w:ascii="Times New Roman" w:hAnsi="Times New Roman"/>
          <w:b w:val="0"/>
          <w:i w:val="0"/>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06EEDD2">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462E4051">
      <w:pPr>
        <w:spacing w:before="0" w:after="0" w:line="264" w:lineRule="auto"/>
        <w:ind w:firstLine="600"/>
        <w:jc w:val="both"/>
      </w:pPr>
      <w:r>
        <w:rPr>
          <w:rFonts w:ascii="Times New Roman" w:hAnsi="Times New Roman"/>
          <w:b w:val="0"/>
          <w:i w:val="0"/>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8C6DE99">
      <w:pPr>
        <w:spacing w:before="0" w:after="0" w:line="264" w:lineRule="auto"/>
        <w:ind w:left="120"/>
        <w:jc w:val="both"/>
      </w:pPr>
    </w:p>
    <w:p w14:paraId="2BAC4FA1">
      <w:pPr>
        <w:spacing w:before="0" w:after="0" w:line="264" w:lineRule="auto"/>
        <w:ind w:firstLine="600"/>
        <w:jc w:val="both"/>
        <w:sectPr>
          <w:pgSz w:w="11906" w:h="16383"/>
          <w:cols w:space="720" w:num="1"/>
        </w:sectPr>
      </w:pPr>
      <w:bookmarkStart w:id="73" w:name="block-37591710"/>
    </w:p>
    <w:bookmarkEnd w:id="72"/>
    <w:bookmarkEnd w:id="73"/>
    <w:p w14:paraId="008F8A2B">
      <w:pPr>
        <w:spacing w:before="0" w:after="0"/>
        <w:ind w:left="120"/>
        <w:jc w:val="left"/>
      </w:pPr>
      <w:bookmarkStart w:id="74" w:name="block-37591711"/>
      <w:r>
        <w:rPr>
          <w:rFonts w:ascii="Times New Roman" w:hAnsi="Times New Roman"/>
          <w:b/>
          <w:i w:val="0"/>
          <w:color w:val="000000"/>
          <w:sz w:val="28"/>
        </w:rPr>
        <w:t xml:space="preserve"> ТЕМАТИЧЕСКОЕ ПЛАНИРОВАНИЕ </w:t>
      </w:r>
    </w:p>
    <w:p w14:paraId="093189E2">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4420"/>
        <w:gridCol w:w="1456"/>
        <w:gridCol w:w="1581"/>
        <w:gridCol w:w="1661"/>
        <w:gridCol w:w="2834"/>
      </w:tblGrid>
      <w:tr w14:paraId="2E61C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12434665">
            <w:pPr>
              <w:spacing w:before="0" w:after="0"/>
              <w:ind w:left="135"/>
              <w:jc w:val="left"/>
            </w:pPr>
            <w:r>
              <w:rPr>
                <w:rFonts w:ascii="Times New Roman" w:hAnsi="Times New Roman"/>
                <w:b/>
                <w:i w:val="0"/>
                <w:color w:val="000000"/>
                <w:sz w:val="24"/>
              </w:rPr>
              <w:t xml:space="preserve">№ п/п </w:t>
            </w:r>
          </w:p>
          <w:p w14:paraId="2076DDBF">
            <w:pPr>
              <w:spacing w:before="0" w:after="0"/>
              <w:ind w:left="135"/>
              <w:jc w:val="left"/>
            </w:pPr>
          </w:p>
        </w:tc>
        <w:tc>
          <w:tcPr>
            <w:tcW w:w="2992" w:type="dxa"/>
            <w:vMerge w:val="restart"/>
            <w:tcMar>
              <w:top w:w="50" w:type="dxa"/>
              <w:left w:w="100" w:type="dxa"/>
            </w:tcMar>
            <w:vAlign w:val="center"/>
          </w:tcPr>
          <w:p w14:paraId="2BD5E8C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1EEE361">
            <w:pPr>
              <w:spacing w:before="0" w:after="0"/>
              <w:ind w:left="135"/>
              <w:jc w:val="left"/>
            </w:pPr>
          </w:p>
        </w:tc>
        <w:tc>
          <w:tcPr>
            <w:tcW w:w="0" w:type="auto"/>
            <w:gridSpan w:val="3"/>
            <w:tcMar>
              <w:top w:w="50" w:type="dxa"/>
              <w:left w:w="100" w:type="dxa"/>
            </w:tcMar>
            <w:vAlign w:val="center"/>
          </w:tcPr>
          <w:p w14:paraId="667346B0">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1A9B8A7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4AB019E">
            <w:pPr>
              <w:spacing w:before="0" w:after="0"/>
              <w:ind w:left="135"/>
              <w:jc w:val="left"/>
            </w:pPr>
          </w:p>
        </w:tc>
      </w:tr>
      <w:tr w14:paraId="7A513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4E948B">
            <w:pPr>
              <w:jc w:val="left"/>
            </w:pPr>
          </w:p>
        </w:tc>
        <w:tc>
          <w:tcPr>
            <w:tcW w:w="0" w:type="auto"/>
            <w:vMerge w:val="continue"/>
            <w:tcBorders>
              <w:top w:val="nil"/>
            </w:tcBorders>
            <w:tcMar>
              <w:top w:w="50" w:type="dxa"/>
              <w:left w:w="100" w:type="dxa"/>
            </w:tcMar>
          </w:tcPr>
          <w:p w14:paraId="241D661B">
            <w:pPr>
              <w:jc w:val="left"/>
            </w:pPr>
          </w:p>
        </w:tc>
        <w:tc>
          <w:tcPr>
            <w:tcW w:w="977" w:type="dxa"/>
            <w:tcMar>
              <w:top w:w="50" w:type="dxa"/>
              <w:left w:w="100" w:type="dxa"/>
            </w:tcMar>
            <w:vAlign w:val="center"/>
          </w:tcPr>
          <w:p w14:paraId="4468FC56">
            <w:pPr>
              <w:spacing w:before="0" w:after="0"/>
              <w:ind w:left="135"/>
              <w:jc w:val="left"/>
            </w:pPr>
            <w:r>
              <w:rPr>
                <w:rFonts w:ascii="Times New Roman" w:hAnsi="Times New Roman"/>
                <w:b/>
                <w:i w:val="0"/>
                <w:color w:val="000000"/>
                <w:sz w:val="24"/>
              </w:rPr>
              <w:t xml:space="preserve">Всего </w:t>
            </w:r>
          </w:p>
          <w:p w14:paraId="34FFBCD3">
            <w:pPr>
              <w:spacing w:before="0" w:after="0"/>
              <w:ind w:left="135"/>
              <w:jc w:val="left"/>
            </w:pPr>
          </w:p>
        </w:tc>
        <w:tc>
          <w:tcPr>
            <w:tcW w:w="1699" w:type="dxa"/>
            <w:tcMar>
              <w:top w:w="50" w:type="dxa"/>
              <w:left w:w="100" w:type="dxa"/>
            </w:tcMar>
            <w:vAlign w:val="center"/>
          </w:tcPr>
          <w:p w14:paraId="64D329BF">
            <w:pPr>
              <w:spacing w:before="0" w:after="0"/>
              <w:ind w:left="135"/>
              <w:jc w:val="left"/>
            </w:pPr>
            <w:r>
              <w:rPr>
                <w:rFonts w:ascii="Times New Roman" w:hAnsi="Times New Roman"/>
                <w:b/>
                <w:i w:val="0"/>
                <w:color w:val="000000"/>
                <w:sz w:val="24"/>
              </w:rPr>
              <w:t xml:space="preserve">Контрольные работы </w:t>
            </w:r>
          </w:p>
          <w:p w14:paraId="72062EAD">
            <w:pPr>
              <w:spacing w:before="0" w:after="0"/>
              <w:ind w:left="135"/>
              <w:jc w:val="left"/>
            </w:pPr>
          </w:p>
        </w:tc>
        <w:tc>
          <w:tcPr>
            <w:tcW w:w="1787" w:type="dxa"/>
            <w:tcMar>
              <w:top w:w="50" w:type="dxa"/>
              <w:left w:w="100" w:type="dxa"/>
            </w:tcMar>
            <w:vAlign w:val="center"/>
          </w:tcPr>
          <w:p w14:paraId="42C35690">
            <w:pPr>
              <w:spacing w:before="0" w:after="0"/>
              <w:ind w:left="135"/>
              <w:jc w:val="left"/>
            </w:pPr>
            <w:r>
              <w:rPr>
                <w:rFonts w:ascii="Times New Roman" w:hAnsi="Times New Roman"/>
                <w:b/>
                <w:i w:val="0"/>
                <w:color w:val="000000"/>
                <w:sz w:val="24"/>
              </w:rPr>
              <w:t xml:space="preserve">Практические работы </w:t>
            </w:r>
          </w:p>
          <w:p w14:paraId="3BD48C53">
            <w:pPr>
              <w:spacing w:before="0" w:after="0"/>
              <w:ind w:left="135"/>
              <w:jc w:val="left"/>
            </w:pPr>
          </w:p>
        </w:tc>
        <w:tc>
          <w:tcPr>
            <w:tcW w:w="0" w:type="auto"/>
            <w:vMerge w:val="continue"/>
            <w:tcBorders>
              <w:top w:val="nil"/>
            </w:tcBorders>
            <w:tcMar>
              <w:top w:w="50" w:type="dxa"/>
              <w:left w:w="100" w:type="dxa"/>
            </w:tcMar>
          </w:tcPr>
          <w:p w14:paraId="2A3826D6">
            <w:pPr>
              <w:jc w:val="left"/>
            </w:pPr>
          </w:p>
        </w:tc>
      </w:tr>
      <w:tr w14:paraId="36E32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DFDB3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Мифология</w:t>
            </w:r>
          </w:p>
        </w:tc>
      </w:tr>
      <w:tr w14:paraId="2E919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C1485D5">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79A8FFB1">
            <w:pPr>
              <w:spacing w:before="0" w:after="0"/>
              <w:ind w:left="135"/>
              <w:jc w:val="left"/>
            </w:pPr>
            <w:r>
              <w:rPr>
                <w:rFonts w:ascii="Times New Roman" w:hAnsi="Times New Roman"/>
                <w:b w:val="0"/>
                <w:i w:val="0"/>
                <w:color w:val="000000"/>
                <w:sz w:val="24"/>
              </w:rPr>
              <w:t>Мифы народов России и мира</w:t>
            </w:r>
          </w:p>
        </w:tc>
        <w:tc>
          <w:tcPr>
            <w:tcW w:w="977" w:type="dxa"/>
            <w:tcMar>
              <w:top w:w="50" w:type="dxa"/>
              <w:left w:w="100" w:type="dxa"/>
            </w:tcMar>
            <w:vAlign w:val="center"/>
          </w:tcPr>
          <w:p w14:paraId="0CD0556A">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674CB595">
            <w:pPr>
              <w:spacing w:before="0" w:after="0" w:line="276" w:lineRule="auto"/>
              <w:ind w:left="135"/>
              <w:jc w:val="center"/>
            </w:pPr>
          </w:p>
        </w:tc>
        <w:tc>
          <w:tcPr>
            <w:tcW w:w="1787" w:type="dxa"/>
            <w:tcMar>
              <w:top w:w="50" w:type="dxa"/>
              <w:left w:w="100" w:type="dxa"/>
            </w:tcMar>
            <w:vAlign w:val="center"/>
          </w:tcPr>
          <w:p w14:paraId="392642BB">
            <w:pPr>
              <w:spacing w:before="0" w:after="0" w:line="276" w:lineRule="auto"/>
              <w:ind w:left="135"/>
              <w:jc w:val="center"/>
            </w:pPr>
          </w:p>
        </w:tc>
        <w:tc>
          <w:tcPr>
            <w:tcW w:w="2646" w:type="dxa"/>
            <w:tcMar>
              <w:top w:w="50" w:type="dxa"/>
              <w:left w:w="100" w:type="dxa"/>
            </w:tcMar>
            <w:vAlign w:val="center"/>
          </w:tcPr>
          <w:p w14:paraId="7D3E50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CD51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9264E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6BC89B6">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2F172F65">
            <w:pPr>
              <w:jc w:val="left"/>
            </w:pPr>
          </w:p>
        </w:tc>
      </w:tr>
      <w:tr w14:paraId="4905A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5F31C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41FBC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3F07C7A">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0763C7BB">
            <w:pPr>
              <w:spacing w:before="0" w:after="0"/>
              <w:ind w:left="135"/>
              <w:jc w:val="left"/>
            </w:pPr>
            <w:r>
              <w:rPr>
                <w:rFonts w:ascii="Times New Roman" w:hAnsi="Times New Roman"/>
                <w:b w:val="0"/>
                <w:i w:val="0"/>
                <w:color w:val="000000"/>
                <w:sz w:val="24"/>
              </w:rPr>
              <w:t>Малые жанры: пословицы, поговорки, загадки</w:t>
            </w:r>
          </w:p>
        </w:tc>
        <w:tc>
          <w:tcPr>
            <w:tcW w:w="977" w:type="dxa"/>
            <w:tcMar>
              <w:top w:w="50" w:type="dxa"/>
              <w:left w:w="100" w:type="dxa"/>
            </w:tcMar>
            <w:vAlign w:val="center"/>
          </w:tcPr>
          <w:p w14:paraId="12346260">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41CA808">
            <w:pPr>
              <w:spacing w:before="0" w:after="0" w:line="276" w:lineRule="auto"/>
              <w:ind w:left="135"/>
              <w:jc w:val="center"/>
            </w:pPr>
          </w:p>
        </w:tc>
        <w:tc>
          <w:tcPr>
            <w:tcW w:w="1787" w:type="dxa"/>
            <w:tcMar>
              <w:top w:w="50" w:type="dxa"/>
              <w:left w:w="100" w:type="dxa"/>
            </w:tcMar>
            <w:vAlign w:val="center"/>
          </w:tcPr>
          <w:p w14:paraId="23072024">
            <w:pPr>
              <w:spacing w:before="0" w:after="0" w:line="276" w:lineRule="auto"/>
              <w:ind w:left="135"/>
              <w:jc w:val="center"/>
            </w:pPr>
          </w:p>
        </w:tc>
        <w:tc>
          <w:tcPr>
            <w:tcW w:w="2646" w:type="dxa"/>
            <w:tcMar>
              <w:top w:w="50" w:type="dxa"/>
              <w:left w:w="100" w:type="dxa"/>
            </w:tcMar>
            <w:vAlign w:val="center"/>
          </w:tcPr>
          <w:p w14:paraId="130DF0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55A4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4B9F01A">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72483E81">
            <w:pPr>
              <w:spacing w:before="0" w:after="0"/>
              <w:ind w:left="135"/>
              <w:jc w:val="left"/>
            </w:pPr>
            <w:r>
              <w:rPr>
                <w:rFonts w:ascii="Times New Roman" w:hAnsi="Times New Roman"/>
                <w:b w:val="0"/>
                <w:i w:val="0"/>
                <w:color w:val="000000"/>
                <w:sz w:val="24"/>
              </w:rPr>
              <w:t>Сказки народов России и народов мира</w:t>
            </w:r>
          </w:p>
        </w:tc>
        <w:tc>
          <w:tcPr>
            <w:tcW w:w="977" w:type="dxa"/>
            <w:tcMar>
              <w:top w:w="50" w:type="dxa"/>
              <w:left w:w="100" w:type="dxa"/>
            </w:tcMar>
            <w:vAlign w:val="center"/>
          </w:tcPr>
          <w:p w14:paraId="2129AB80">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09C859CF">
            <w:pPr>
              <w:spacing w:before="0" w:after="0" w:line="276" w:lineRule="auto"/>
              <w:ind w:left="135"/>
              <w:jc w:val="center"/>
            </w:pPr>
          </w:p>
        </w:tc>
        <w:tc>
          <w:tcPr>
            <w:tcW w:w="1787" w:type="dxa"/>
            <w:tcMar>
              <w:top w:w="50" w:type="dxa"/>
              <w:left w:w="100" w:type="dxa"/>
            </w:tcMar>
            <w:vAlign w:val="center"/>
          </w:tcPr>
          <w:p w14:paraId="61402DA4">
            <w:pPr>
              <w:spacing w:before="0" w:after="0" w:line="276" w:lineRule="auto"/>
              <w:ind w:left="135"/>
              <w:jc w:val="center"/>
            </w:pPr>
          </w:p>
        </w:tc>
        <w:tc>
          <w:tcPr>
            <w:tcW w:w="2646" w:type="dxa"/>
            <w:tcMar>
              <w:top w:w="50" w:type="dxa"/>
              <w:left w:w="100" w:type="dxa"/>
            </w:tcMar>
            <w:vAlign w:val="center"/>
          </w:tcPr>
          <w:p w14:paraId="53C798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8DD6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3C0B0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59B0B33">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361D131C">
            <w:pPr>
              <w:jc w:val="left"/>
            </w:pPr>
          </w:p>
        </w:tc>
      </w:tr>
      <w:tr w14:paraId="3833D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9CEEEB">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7BD22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47A9714">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6B0F3D9A">
            <w:pPr>
              <w:spacing w:before="0" w:after="0"/>
              <w:ind w:left="135"/>
              <w:jc w:val="left"/>
            </w:pPr>
            <w:r>
              <w:rPr>
                <w:rFonts w:ascii="Times New Roman" w:hAnsi="Times New Roman"/>
                <w:b w:val="0"/>
                <w:i w:val="0"/>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5390373E">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54FB060A">
            <w:pPr>
              <w:spacing w:before="0" w:after="0" w:line="276" w:lineRule="auto"/>
              <w:ind w:left="135"/>
              <w:jc w:val="center"/>
            </w:pPr>
          </w:p>
        </w:tc>
        <w:tc>
          <w:tcPr>
            <w:tcW w:w="1787" w:type="dxa"/>
            <w:tcMar>
              <w:top w:w="50" w:type="dxa"/>
              <w:left w:w="100" w:type="dxa"/>
            </w:tcMar>
            <w:vAlign w:val="center"/>
          </w:tcPr>
          <w:p w14:paraId="014FA8E2">
            <w:pPr>
              <w:spacing w:before="0" w:after="0" w:line="276" w:lineRule="auto"/>
              <w:ind w:left="135"/>
              <w:jc w:val="center"/>
            </w:pPr>
          </w:p>
        </w:tc>
        <w:tc>
          <w:tcPr>
            <w:tcW w:w="2646" w:type="dxa"/>
            <w:tcMar>
              <w:top w:w="50" w:type="dxa"/>
              <w:left w:w="100" w:type="dxa"/>
            </w:tcMar>
            <w:vAlign w:val="center"/>
          </w:tcPr>
          <w:p w14:paraId="1107D4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FCE3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C4FC042">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47EDEFE8">
            <w:pPr>
              <w:spacing w:before="0" w:after="0"/>
              <w:ind w:left="135"/>
              <w:jc w:val="left"/>
            </w:pPr>
            <w:r>
              <w:rPr>
                <w:rFonts w:ascii="Times New Roman" w:hAnsi="Times New Roman"/>
                <w:b w:val="0"/>
                <w:i w:val="0"/>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519C7D0C">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67680C03">
            <w:pPr>
              <w:spacing w:before="0" w:after="0" w:line="276" w:lineRule="auto"/>
              <w:ind w:left="135"/>
              <w:jc w:val="center"/>
            </w:pPr>
          </w:p>
        </w:tc>
        <w:tc>
          <w:tcPr>
            <w:tcW w:w="1787" w:type="dxa"/>
            <w:tcMar>
              <w:top w:w="50" w:type="dxa"/>
              <w:left w:w="100" w:type="dxa"/>
            </w:tcMar>
            <w:vAlign w:val="center"/>
          </w:tcPr>
          <w:p w14:paraId="32F11DA2">
            <w:pPr>
              <w:spacing w:before="0" w:after="0" w:line="276" w:lineRule="auto"/>
              <w:ind w:left="135"/>
              <w:jc w:val="center"/>
            </w:pPr>
          </w:p>
        </w:tc>
        <w:tc>
          <w:tcPr>
            <w:tcW w:w="2646" w:type="dxa"/>
            <w:tcMar>
              <w:top w:w="50" w:type="dxa"/>
              <w:left w:w="100" w:type="dxa"/>
            </w:tcMar>
            <w:vAlign w:val="center"/>
          </w:tcPr>
          <w:p w14:paraId="579E32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A6C5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3104A6B">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06921CB4">
            <w:pPr>
              <w:spacing w:before="0" w:after="0"/>
              <w:ind w:left="135"/>
              <w:jc w:val="left"/>
            </w:pPr>
            <w:r>
              <w:rPr>
                <w:rFonts w:ascii="Times New Roman" w:hAnsi="Times New Roman"/>
                <w:b w:val="0"/>
                <w:i w:val="0"/>
                <w:color w:val="000000"/>
                <w:sz w:val="24"/>
              </w:rPr>
              <w:t>М. Ю. Лермонтов. Стихотворение «Бородино»</w:t>
            </w:r>
          </w:p>
        </w:tc>
        <w:tc>
          <w:tcPr>
            <w:tcW w:w="977" w:type="dxa"/>
            <w:tcMar>
              <w:top w:w="50" w:type="dxa"/>
              <w:left w:w="100" w:type="dxa"/>
            </w:tcMar>
            <w:vAlign w:val="center"/>
          </w:tcPr>
          <w:p w14:paraId="39780BBA">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532789A">
            <w:pPr>
              <w:spacing w:before="0" w:after="0" w:line="276" w:lineRule="auto"/>
              <w:ind w:left="135"/>
              <w:jc w:val="center"/>
            </w:pPr>
          </w:p>
        </w:tc>
        <w:tc>
          <w:tcPr>
            <w:tcW w:w="1787" w:type="dxa"/>
            <w:tcMar>
              <w:top w:w="50" w:type="dxa"/>
              <w:left w:w="100" w:type="dxa"/>
            </w:tcMar>
            <w:vAlign w:val="center"/>
          </w:tcPr>
          <w:p w14:paraId="67581ECB">
            <w:pPr>
              <w:spacing w:before="0" w:after="0" w:line="276" w:lineRule="auto"/>
              <w:ind w:left="135"/>
              <w:jc w:val="center"/>
            </w:pPr>
          </w:p>
        </w:tc>
        <w:tc>
          <w:tcPr>
            <w:tcW w:w="2646" w:type="dxa"/>
            <w:tcMar>
              <w:top w:w="50" w:type="dxa"/>
              <w:left w:w="100" w:type="dxa"/>
            </w:tcMar>
            <w:vAlign w:val="center"/>
          </w:tcPr>
          <w:p w14:paraId="7E1222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8455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4401294">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694A58E5">
            <w:pPr>
              <w:spacing w:before="0" w:after="0"/>
              <w:ind w:left="135"/>
              <w:jc w:val="left"/>
            </w:pPr>
            <w:r>
              <w:rPr>
                <w:rFonts w:ascii="Times New Roman" w:hAnsi="Times New Roman"/>
                <w:b w:val="0"/>
                <w:i w:val="0"/>
                <w:color w:val="000000"/>
                <w:sz w:val="24"/>
              </w:rPr>
              <w:t>Н. В. Гоголь. Повесть «Ночь перед Рождеством»</w:t>
            </w:r>
          </w:p>
        </w:tc>
        <w:tc>
          <w:tcPr>
            <w:tcW w:w="977" w:type="dxa"/>
            <w:tcMar>
              <w:top w:w="50" w:type="dxa"/>
              <w:left w:w="100" w:type="dxa"/>
            </w:tcMar>
            <w:vAlign w:val="center"/>
          </w:tcPr>
          <w:p w14:paraId="50B1FB9E">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3043FB3">
            <w:pPr>
              <w:spacing w:before="0" w:after="0" w:line="276" w:lineRule="auto"/>
              <w:ind w:left="135"/>
              <w:jc w:val="center"/>
            </w:pPr>
          </w:p>
        </w:tc>
        <w:tc>
          <w:tcPr>
            <w:tcW w:w="1787" w:type="dxa"/>
            <w:tcMar>
              <w:top w:w="50" w:type="dxa"/>
              <w:left w:w="100" w:type="dxa"/>
            </w:tcMar>
            <w:vAlign w:val="center"/>
          </w:tcPr>
          <w:p w14:paraId="2B935C54">
            <w:pPr>
              <w:spacing w:before="0" w:after="0" w:line="276" w:lineRule="auto"/>
              <w:ind w:left="135"/>
              <w:jc w:val="center"/>
            </w:pPr>
          </w:p>
        </w:tc>
        <w:tc>
          <w:tcPr>
            <w:tcW w:w="2646" w:type="dxa"/>
            <w:tcMar>
              <w:top w:w="50" w:type="dxa"/>
              <w:left w:w="100" w:type="dxa"/>
            </w:tcMar>
            <w:vAlign w:val="center"/>
          </w:tcPr>
          <w:p w14:paraId="515102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655F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A6FF41">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26AE338">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5EFC542D">
            <w:pPr>
              <w:jc w:val="left"/>
            </w:pPr>
          </w:p>
        </w:tc>
      </w:tr>
      <w:tr w14:paraId="2F36E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7A30FE">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143FE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410F823">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06AC0E6D">
            <w:pPr>
              <w:spacing w:before="0" w:after="0"/>
              <w:ind w:left="135"/>
              <w:jc w:val="left"/>
            </w:pPr>
            <w:r>
              <w:rPr>
                <w:rFonts w:ascii="Times New Roman" w:hAnsi="Times New Roman"/>
                <w:b w:val="0"/>
                <w:i w:val="0"/>
                <w:color w:val="000000"/>
                <w:sz w:val="24"/>
              </w:rPr>
              <w:t>И. С. Тургенев. Рассказ «Муму»</w:t>
            </w:r>
          </w:p>
        </w:tc>
        <w:tc>
          <w:tcPr>
            <w:tcW w:w="977" w:type="dxa"/>
            <w:tcMar>
              <w:top w:w="50" w:type="dxa"/>
              <w:left w:w="100" w:type="dxa"/>
            </w:tcMar>
            <w:vAlign w:val="center"/>
          </w:tcPr>
          <w:p w14:paraId="009C0602">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08000FF3">
            <w:pPr>
              <w:spacing w:before="0" w:after="0" w:line="276" w:lineRule="auto"/>
              <w:ind w:left="135"/>
              <w:jc w:val="center"/>
            </w:pPr>
          </w:p>
        </w:tc>
        <w:tc>
          <w:tcPr>
            <w:tcW w:w="1787" w:type="dxa"/>
            <w:tcMar>
              <w:top w:w="50" w:type="dxa"/>
              <w:left w:w="100" w:type="dxa"/>
            </w:tcMar>
            <w:vAlign w:val="center"/>
          </w:tcPr>
          <w:p w14:paraId="249FDAC3">
            <w:pPr>
              <w:spacing w:before="0" w:after="0" w:line="276" w:lineRule="auto"/>
              <w:ind w:left="135"/>
              <w:jc w:val="center"/>
            </w:pPr>
          </w:p>
        </w:tc>
        <w:tc>
          <w:tcPr>
            <w:tcW w:w="2646" w:type="dxa"/>
            <w:tcMar>
              <w:top w:w="50" w:type="dxa"/>
              <w:left w:w="100" w:type="dxa"/>
            </w:tcMar>
            <w:vAlign w:val="center"/>
          </w:tcPr>
          <w:p w14:paraId="4F0706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E82A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2868306">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56AB643B">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6DFCFA5C">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FA11818">
            <w:pPr>
              <w:spacing w:before="0" w:after="0" w:line="276" w:lineRule="auto"/>
              <w:ind w:left="135"/>
              <w:jc w:val="center"/>
            </w:pPr>
          </w:p>
        </w:tc>
        <w:tc>
          <w:tcPr>
            <w:tcW w:w="1787" w:type="dxa"/>
            <w:tcMar>
              <w:top w:w="50" w:type="dxa"/>
              <w:left w:w="100" w:type="dxa"/>
            </w:tcMar>
            <w:vAlign w:val="center"/>
          </w:tcPr>
          <w:p w14:paraId="69914E96">
            <w:pPr>
              <w:spacing w:before="0" w:after="0" w:line="276" w:lineRule="auto"/>
              <w:ind w:left="135"/>
              <w:jc w:val="center"/>
            </w:pPr>
          </w:p>
        </w:tc>
        <w:tc>
          <w:tcPr>
            <w:tcW w:w="2646" w:type="dxa"/>
            <w:tcMar>
              <w:top w:w="50" w:type="dxa"/>
              <w:left w:w="100" w:type="dxa"/>
            </w:tcMar>
            <w:vAlign w:val="center"/>
          </w:tcPr>
          <w:p w14:paraId="7A96DD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A490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620F9D3">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5BD751AC">
            <w:pPr>
              <w:spacing w:before="0" w:after="0"/>
              <w:ind w:left="135"/>
              <w:jc w:val="left"/>
            </w:pPr>
            <w:r>
              <w:rPr>
                <w:rFonts w:ascii="Times New Roman" w:hAnsi="Times New Roman"/>
                <w:b w:val="0"/>
                <w:i w:val="0"/>
                <w:color w:val="000000"/>
                <w:sz w:val="24"/>
              </w:rPr>
              <w:t>Л. Н. Толстой. Рассказ «Кавказский пленник»</w:t>
            </w:r>
          </w:p>
        </w:tc>
        <w:tc>
          <w:tcPr>
            <w:tcW w:w="977" w:type="dxa"/>
            <w:tcMar>
              <w:top w:w="50" w:type="dxa"/>
              <w:left w:w="100" w:type="dxa"/>
            </w:tcMar>
            <w:vAlign w:val="center"/>
          </w:tcPr>
          <w:p w14:paraId="1AA170C6">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1DC722CF">
            <w:pPr>
              <w:spacing w:before="0" w:after="0" w:line="276" w:lineRule="auto"/>
              <w:ind w:left="135"/>
              <w:jc w:val="center"/>
            </w:pPr>
          </w:p>
        </w:tc>
        <w:tc>
          <w:tcPr>
            <w:tcW w:w="1787" w:type="dxa"/>
            <w:tcMar>
              <w:top w:w="50" w:type="dxa"/>
              <w:left w:w="100" w:type="dxa"/>
            </w:tcMar>
            <w:vAlign w:val="center"/>
          </w:tcPr>
          <w:p w14:paraId="4AD82491">
            <w:pPr>
              <w:spacing w:before="0" w:after="0" w:line="276" w:lineRule="auto"/>
              <w:ind w:left="135"/>
              <w:jc w:val="center"/>
            </w:pPr>
          </w:p>
        </w:tc>
        <w:tc>
          <w:tcPr>
            <w:tcW w:w="2646" w:type="dxa"/>
            <w:tcMar>
              <w:top w:w="50" w:type="dxa"/>
              <w:left w:w="100" w:type="dxa"/>
            </w:tcMar>
            <w:vAlign w:val="center"/>
          </w:tcPr>
          <w:p w14:paraId="21B2C3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0A8A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33B661">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2FBECA5">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31012945">
            <w:pPr>
              <w:jc w:val="left"/>
            </w:pPr>
          </w:p>
        </w:tc>
      </w:tr>
      <w:tr w14:paraId="184FE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34FC06">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XIX—ХХ веков</w:t>
            </w:r>
          </w:p>
        </w:tc>
      </w:tr>
      <w:tr w14:paraId="0AD94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6EFAD2D">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174DCF9C">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51D7A595">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5AAE10F8">
            <w:pPr>
              <w:spacing w:before="0" w:after="0" w:line="276" w:lineRule="auto"/>
              <w:ind w:left="135"/>
              <w:jc w:val="center"/>
            </w:pPr>
          </w:p>
        </w:tc>
        <w:tc>
          <w:tcPr>
            <w:tcW w:w="1787" w:type="dxa"/>
            <w:tcMar>
              <w:top w:w="50" w:type="dxa"/>
              <w:left w:w="100" w:type="dxa"/>
            </w:tcMar>
            <w:vAlign w:val="center"/>
          </w:tcPr>
          <w:p w14:paraId="3790E254">
            <w:pPr>
              <w:spacing w:before="0" w:after="0" w:line="276" w:lineRule="auto"/>
              <w:ind w:left="135"/>
              <w:jc w:val="center"/>
            </w:pPr>
          </w:p>
        </w:tc>
        <w:tc>
          <w:tcPr>
            <w:tcW w:w="2646" w:type="dxa"/>
            <w:tcMar>
              <w:top w:w="50" w:type="dxa"/>
              <w:left w:w="100" w:type="dxa"/>
            </w:tcMar>
            <w:vAlign w:val="center"/>
          </w:tcPr>
          <w:p w14:paraId="74BF0E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660B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6822BE1">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3C88D3C3">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7BC4EA44">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371AC642">
            <w:pPr>
              <w:spacing w:before="0" w:after="0" w:line="276" w:lineRule="auto"/>
              <w:ind w:left="135"/>
              <w:jc w:val="center"/>
            </w:pPr>
          </w:p>
        </w:tc>
        <w:tc>
          <w:tcPr>
            <w:tcW w:w="1787" w:type="dxa"/>
            <w:tcMar>
              <w:top w:w="50" w:type="dxa"/>
              <w:left w:w="100" w:type="dxa"/>
            </w:tcMar>
            <w:vAlign w:val="center"/>
          </w:tcPr>
          <w:p w14:paraId="6D4B79EC">
            <w:pPr>
              <w:spacing w:before="0" w:after="0" w:line="276" w:lineRule="auto"/>
              <w:ind w:left="135"/>
              <w:jc w:val="center"/>
            </w:pPr>
          </w:p>
        </w:tc>
        <w:tc>
          <w:tcPr>
            <w:tcW w:w="2646" w:type="dxa"/>
            <w:tcMar>
              <w:top w:w="50" w:type="dxa"/>
              <w:left w:w="100" w:type="dxa"/>
            </w:tcMar>
            <w:vAlign w:val="center"/>
          </w:tcPr>
          <w:p w14:paraId="60826F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CEBF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F1D5FB8">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28F909E5">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3F46CAB3">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3F568983">
            <w:pPr>
              <w:spacing w:before="0" w:after="0" w:line="276" w:lineRule="auto"/>
              <w:ind w:left="135"/>
              <w:jc w:val="center"/>
            </w:pPr>
          </w:p>
        </w:tc>
        <w:tc>
          <w:tcPr>
            <w:tcW w:w="1787" w:type="dxa"/>
            <w:tcMar>
              <w:top w:w="50" w:type="dxa"/>
              <w:left w:w="100" w:type="dxa"/>
            </w:tcMar>
            <w:vAlign w:val="center"/>
          </w:tcPr>
          <w:p w14:paraId="65F72BD2">
            <w:pPr>
              <w:spacing w:before="0" w:after="0" w:line="276" w:lineRule="auto"/>
              <w:ind w:left="135"/>
              <w:jc w:val="center"/>
            </w:pPr>
          </w:p>
        </w:tc>
        <w:tc>
          <w:tcPr>
            <w:tcW w:w="2646" w:type="dxa"/>
            <w:tcMar>
              <w:top w:w="50" w:type="dxa"/>
              <w:left w:w="100" w:type="dxa"/>
            </w:tcMar>
            <w:vAlign w:val="center"/>
          </w:tcPr>
          <w:p w14:paraId="351899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E286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7B6729F">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68991697">
            <w:pPr>
              <w:spacing w:before="0" w:after="0"/>
              <w:ind w:left="135"/>
              <w:jc w:val="left"/>
            </w:pPr>
            <w:r>
              <w:rPr>
                <w:rFonts w:ascii="Times New Roman" w:hAnsi="Times New Roman"/>
                <w:b w:val="0"/>
                <w:i w:val="0"/>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45D8157A">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E5FDDAF">
            <w:pPr>
              <w:spacing w:before="0" w:after="0" w:line="276" w:lineRule="auto"/>
              <w:ind w:left="135"/>
              <w:jc w:val="center"/>
            </w:pPr>
          </w:p>
        </w:tc>
        <w:tc>
          <w:tcPr>
            <w:tcW w:w="1787" w:type="dxa"/>
            <w:tcMar>
              <w:top w:w="50" w:type="dxa"/>
              <w:left w:w="100" w:type="dxa"/>
            </w:tcMar>
            <w:vAlign w:val="center"/>
          </w:tcPr>
          <w:p w14:paraId="78BBDE40">
            <w:pPr>
              <w:spacing w:before="0" w:after="0" w:line="276" w:lineRule="auto"/>
              <w:ind w:left="135"/>
              <w:jc w:val="center"/>
            </w:pPr>
          </w:p>
        </w:tc>
        <w:tc>
          <w:tcPr>
            <w:tcW w:w="2646" w:type="dxa"/>
            <w:tcMar>
              <w:top w:w="50" w:type="dxa"/>
              <w:left w:w="100" w:type="dxa"/>
            </w:tcMar>
            <w:vAlign w:val="center"/>
          </w:tcPr>
          <w:p w14:paraId="1FA36A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F723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0E135BF">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09DC42D3">
            <w:pPr>
              <w:spacing w:before="0" w:after="0"/>
              <w:ind w:left="135"/>
              <w:jc w:val="left"/>
            </w:pPr>
            <w:r>
              <w:rPr>
                <w:rFonts w:ascii="Times New Roman" w:hAnsi="Times New Roman"/>
                <w:b w:val="0"/>
                <w:i w:val="0"/>
                <w:color w:val="000000"/>
                <w:sz w:val="24"/>
              </w:rPr>
              <w:t>В. П. Астафьев. Рассказ «Васюткино озеро»</w:t>
            </w:r>
          </w:p>
        </w:tc>
        <w:tc>
          <w:tcPr>
            <w:tcW w:w="977" w:type="dxa"/>
            <w:tcMar>
              <w:top w:w="50" w:type="dxa"/>
              <w:left w:w="100" w:type="dxa"/>
            </w:tcMar>
            <w:vAlign w:val="center"/>
          </w:tcPr>
          <w:p w14:paraId="29BFC38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6A070A9">
            <w:pPr>
              <w:spacing w:before="0" w:after="0" w:line="276" w:lineRule="auto"/>
              <w:ind w:left="135"/>
              <w:jc w:val="center"/>
            </w:pPr>
          </w:p>
        </w:tc>
        <w:tc>
          <w:tcPr>
            <w:tcW w:w="1787" w:type="dxa"/>
            <w:tcMar>
              <w:top w:w="50" w:type="dxa"/>
              <w:left w:w="100" w:type="dxa"/>
            </w:tcMar>
            <w:vAlign w:val="center"/>
          </w:tcPr>
          <w:p w14:paraId="582FDCEF">
            <w:pPr>
              <w:spacing w:before="0" w:after="0" w:line="276" w:lineRule="auto"/>
              <w:ind w:left="135"/>
              <w:jc w:val="center"/>
            </w:pPr>
          </w:p>
        </w:tc>
        <w:tc>
          <w:tcPr>
            <w:tcW w:w="2646" w:type="dxa"/>
            <w:tcMar>
              <w:top w:w="50" w:type="dxa"/>
              <w:left w:w="100" w:type="dxa"/>
            </w:tcMar>
            <w:vAlign w:val="center"/>
          </w:tcPr>
          <w:p w14:paraId="314AF7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C8E4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49EF42">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342CBBF">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6AAE73A9">
            <w:pPr>
              <w:jc w:val="left"/>
            </w:pPr>
          </w:p>
        </w:tc>
      </w:tr>
      <w:tr w14:paraId="23FE3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9E4A91">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XX— начала XXI веков</w:t>
            </w:r>
          </w:p>
        </w:tc>
      </w:tr>
      <w:tr w14:paraId="5B3CB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BEFA7BC">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7B6877A6">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644092B0">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3A8D8EFE">
            <w:pPr>
              <w:spacing w:before="0" w:after="0" w:line="276" w:lineRule="auto"/>
              <w:ind w:left="135"/>
              <w:jc w:val="center"/>
            </w:pPr>
          </w:p>
        </w:tc>
        <w:tc>
          <w:tcPr>
            <w:tcW w:w="1787" w:type="dxa"/>
            <w:tcMar>
              <w:top w:w="50" w:type="dxa"/>
              <w:left w:w="100" w:type="dxa"/>
            </w:tcMar>
            <w:vAlign w:val="center"/>
          </w:tcPr>
          <w:p w14:paraId="71020D00">
            <w:pPr>
              <w:spacing w:before="0" w:after="0" w:line="276" w:lineRule="auto"/>
              <w:ind w:left="135"/>
              <w:jc w:val="center"/>
            </w:pPr>
          </w:p>
        </w:tc>
        <w:tc>
          <w:tcPr>
            <w:tcW w:w="2646" w:type="dxa"/>
            <w:tcMar>
              <w:top w:w="50" w:type="dxa"/>
              <w:left w:w="100" w:type="dxa"/>
            </w:tcMar>
            <w:vAlign w:val="center"/>
          </w:tcPr>
          <w:p w14:paraId="09936D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F80E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002B6D7">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02F382A0">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14:paraId="1DF5C895">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48E70EEA">
            <w:pPr>
              <w:spacing w:before="0" w:after="0" w:line="276" w:lineRule="auto"/>
              <w:ind w:left="135"/>
              <w:jc w:val="center"/>
            </w:pPr>
          </w:p>
        </w:tc>
        <w:tc>
          <w:tcPr>
            <w:tcW w:w="1787" w:type="dxa"/>
            <w:tcMar>
              <w:top w:w="50" w:type="dxa"/>
              <w:left w:w="100" w:type="dxa"/>
            </w:tcMar>
            <w:vAlign w:val="center"/>
          </w:tcPr>
          <w:p w14:paraId="5B9A097C">
            <w:pPr>
              <w:spacing w:before="0" w:after="0" w:line="276" w:lineRule="auto"/>
              <w:ind w:left="135"/>
              <w:jc w:val="center"/>
            </w:pPr>
          </w:p>
        </w:tc>
        <w:tc>
          <w:tcPr>
            <w:tcW w:w="2646" w:type="dxa"/>
            <w:tcMar>
              <w:top w:w="50" w:type="dxa"/>
              <w:left w:w="100" w:type="dxa"/>
            </w:tcMar>
            <w:vAlign w:val="center"/>
          </w:tcPr>
          <w:p w14:paraId="1A4534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12CA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09694BA">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3B7053DF">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1101DFB3">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00E5AE7">
            <w:pPr>
              <w:spacing w:before="0" w:after="0" w:line="276" w:lineRule="auto"/>
              <w:ind w:left="135"/>
              <w:jc w:val="center"/>
            </w:pPr>
          </w:p>
        </w:tc>
        <w:tc>
          <w:tcPr>
            <w:tcW w:w="1787" w:type="dxa"/>
            <w:tcMar>
              <w:top w:w="50" w:type="dxa"/>
              <w:left w:w="100" w:type="dxa"/>
            </w:tcMar>
            <w:vAlign w:val="center"/>
          </w:tcPr>
          <w:p w14:paraId="32924DAD">
            <w:pPr>
              <w:spacing w:before="0" w:after="0" w:line="276" w:lineRule="auto"/>
              <w:ind w:left="135"/>
              <w:jc w:val="center"/>
            </w:pPr>
          </w:p>
        </w:tc>
        <w:tc>
          <w:tcPr>
            <w:tcW w:w="2646" w:type="dxa"/>
            <w:tcMar>
              <w:top w:w="50" w:type="dxa"/>
              <w:left w:w="100" w:type="dxa"/>
            </w:tcMar>
            <w:vAlign w:val="center"/>
          </w:tcPr>
          <w:p w14:paraId="11FC93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A3A1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9A798E1">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76F486B3">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60A076B2">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62AC8D4A">
            <w:pPr>
              <w:spacing w:before="0" w:after="0" w:line="276" w:lineRule="auto"/>
              <w:ind w:left="135"/>
              <w:jc w:val="center"/>
            </w:pPr>
          </w:p>
        </w:tc>
        <w:tc>
          <w:tcPr>
            <w:tcW w:w="1787" w:type="dxa"/>
            <w:tcMar>
              <w:top w:w="50" w:type="dxa"/>
              <w:left w:w="100" w:type="dxa"/>
            </w:tcMar>
            <w:vAlign w:val="center"/>
          </w:tcPr>
          <w:p w14:paraId="23F77F90">
            <w:pPr>
              <w:spacing w:before="0" w:after="0" w:line="276" w:lineRule="auto"/>
              <w:ind w:left="135"/>
              <w:jc w:val="center"/>
            </w:pPr>
          </w:p>
        </w:tc>
        <w:tc>
          <w:tcPr>
            <w:tcW w:w="2646" w:type="dxa"/>
            <w:tcMar>
              <w:top w:w="50" w:type="dxa"/>
              <w:left w:w="100" w:type="dxa"/>
            </w:tcMar>
            <w:vAlign w:val="center"/>
          </w:tcPr>
          <w:p w14:paraId="6E38E5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925C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9FBFA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5E26CDE">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4C6989E5">
            <w:pPr>
              <w:jc w:val="left"/>
            </w:pPr>
          </w:p>
        </w:tc>
      </w:tr>
      <w:tr w14:paraId="1D133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AA93C6">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4C605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FC81146">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367F8747">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71789F0A">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044E09B">
            <w:pPr>
              <w:spacing w:before="0" w:after="0" w:line="276" w:lineRule="auto"/>
              <w:ind w:left="135"/>
              <w:jc w:val="center"/>
            </w:pPr>
          </w:p>
        </w:tc>
        <w:tc>
          <w:tcPr>
            <w:tcW w:w="1787" w:type="dxa"/>
            <w:tcMar>
              <w:top w:w="50" w:type="dxa"/>
              <w:left w:w="100" w:type="dxa"/>
            </w:tcMar>
            <w:vAlign w:val="center"/>
          </w:tcPr>
          <w:p w14:paraId="2AD89F94">
            <w:pPr>
              <w:spacing w:before="0" w:after="0" w:line="276" w:lineRule="auto"/>
              <w:ind w:left="135"/>
              <w:jc w:val="center"/>
            </w:pPr>
          </w:p>
        </w:tc>
        <w:tc>
          <w:tcPr>
            <w:tcW w:w="2646" w:type="dxa"/>
            <w:tcMar>
              <w:top w:w="50" w:type="dxa"/>
              <w:left w:w="100" w:type="dxa"/>
            </w:tcMar>
            <w:vAlign w:val="center"/>
          </w:tcPr>
          <w:p w14:paraId="397CC5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5CA1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2A3C11D">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08AFF108">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21EB1D1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2429A0B9">
            <w:pPr>
              <w:spacing w:before="0" w:after="0" w:line="276" w:lineRule="auto"/>
              <w:ind w:left="135"/>
              <w:jc w:val="center"/>
            </w:pPr>
          </w:p>
        </w:tc>
        <w:tc>
          <w:tcPr>
            <w:tcW w:w="1787" w:type="dxa"/>
            <w:tcMar>
              <w:top w:w="50" w:type="dxa"/>
              <w:left w:w="100" w:type="dxa"/>
            </w:tcMar>
            <w:vAlign w:val="center"/>
          </w:tcPr>
          <w:p w14:paraId="57B3ED62">
            <w:pPr>
              <w:spacing w:before="0" w:after="0" w:line="276" w:lineRule="auto"/>
              <w:ind w:left="135"/>
              <w:jc w:val="center"/>
            </w:pPr>
          </w:p>
        </w:tc>
        <w:tc>
          <w:tcPr>
            <w:tcW w:w="2646" w:type="dxa"/>
            <w:tcMar>
              <w:top w:w="50" w:type="dxa"/>
              <w:left w:w="100" w:type="dxa"/>
            </w:tcMar>
            <w:vAlign w:val="center"/>
          </w:tcPr>
          <w:p w14:paraId="727781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60F2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97FBB41">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44B86ED0">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719B8770">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48892DC1">
            <w:pPr>
              <w:spacing w:before="0" w:after="0" w:line="276" w:lineRule="auto"/>
              <w:ind w:left="135"/>
              <w:jc w:val="center"/>
            </w:pPr>
          </w:p>
        </w:tc>
        <w:tc>
          <w:tcPr>
            <w:tcW w:w="1787" w:type="dxa"/>
            <w:tcMar>
              <w:top w:w="50" w:type="dxa"/>
              <w:left w:w="100" w:type="dxa"/>
            </w:tcMar>
            <w:vAlign w:val="center"/>
          </w:tcPr>
          <w:p w14:paraId="67BA9FEF">
            <w:pPr>
              <w:spacing w:before="0" w:after="0" w:line="276" w:lineRule="auto"/>
              <w:ind w:left="135"/>
              <w:jc w:val="center"/>
            </w:pPr>
          </w:p>
        </w:tc>
        <w:tc>
          <w:tcPr>
            <w:tcW w:w="2646" w:type="dxa"/>
            <w:tcMar>
              <w:top w:w="50" w:type="dxa"/>
              <w:left w:w="100" w:type="dxa"/>
            </w:tcMar>
            <w:vAlign w:val="center"/>
          </w:tcPr>
          <w:p w14:paraId="2BEB76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ED58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FA5A0CE">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688C5D4F">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6E235D57">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095F956C">
            <w:pPr>
              <w:spacing w:before="0" w:after="0" w:line="276" w:lineRule="auto"/>
              <w:ind w:left="135"/>
              <w:jc w:val="center"/>
            </w:pPr>
          </w:p>
        </w:tc>
        <w:tc>
          <w:tcPr>
            <w:tcW w:w="1787" w:type="dxa"/>
            <w:tcMar>
              <w:top w:w="50" w:type="dxa"/>
              <w:left w:w="100" w:type="dxa"/>
            </w:tcMar>
            <w:vAlign w:val="center"/>
          </w:tcPr>
          <w:p w14:paraId="0F3A8CE3">
            <w:pPr>
              <w:spacing w:before="0" w:after="0" w:line="276" w:lineRule="auto"/>
              <w:ind w:left="135"/>
              <w:jc w:val="center"/>
            </w:pPr>
          </w:p>
        </w:tc>
        <w:tc>
          <w:tcPr>
            <w:tcW w:w="2646" w:type="dxa"/>
            <w:tcMar>
              <w:top w:w="50" w:type="dxa"/>
              <w:left w:w="100" w:type="dxa"/>
            </w:tcMar>
            <w:vAlign w:val="center"/>
          </w:tcPr>
          <w:p w14:paraId="361E9B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E152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39DD4DF">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0DA85489">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w:t>
            </w:r>
          </w:p>
        </w:tc>
        <w:tc>
          <w:tcPr>
            <w:tcW w:w="977" w:type="dxa"/>
            <w:tcMar>
              <w:top w:w="50" w:type="dxa"/>
              <w:left w:w="100" w:type="dxa"/>
            </w:tcMar>
            <w:vAlign w:val="center"/>
          </w:tcPr>
          <w:p w14:paraId="1B1DAC7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78FE1778">
            <w:pPr>
              <w:spacing w:before="0" w:after="0" w:line="276" w:lineRule="auto"/>
              <w:ind w:left="135"/>
              <w:jc w:val="center"/>
            </w:pPr>
          </w:p>
        </w:tc>
        <w:tc>
          <w:tcPr>
            <w:tcW w:w="1787" w:type="dxa"/>
            <w:tcMar>
              <w:top w:w="50" w:type="dxa"/>
              <w:left w:w="100" w:type="dxa"/>
            </w:tcMar>
            <w:vAlign w:val="center"/>
          </w:tcPr>
          <w:p w14:paraId="0F3E839B">
            <w:pPr>
              <w:spacing w:before="0" w:after="0" w:line="276" w:lineRule="auto"/>
              <w:ind w:left="135"/>
              <w:jc w:val="center"/>
            </w:pPr>
          </w:p>
        </w:tc>
        <w:tc>
          <w:tcPr>
            <w:tcW w:w="2646" w:type="dxa"/>
            <w:tcMar>
              <w:top w:w="50" w:type="dxa"/>
              <w:left w:w="100" w:type="dxa"/>
            </w:tcMar>
            <w:vAlign w:val="center"/>
          </w:tcPr>
          <w:p w14:paraId="5DE009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190B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B19857">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C596382">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2F64734F">
            <w:pPr>
              <w:jc w:val="left"/>
            </w:pPr>
          </w:p>
        </w:tc>
      </w:tr>
      <w:tr w14:paraId="29AA2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B2653C">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49297650">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534AA54D">
            <w:pPr>
              <w:spacing w:before="0" w:after="0" w:line="276" w:lineRule="auto"/>
              <w:ind w:left="135"/>
              <w:jc w:val="center"/>
            </w:pPr>
          </w:p>
        </w:tc>
        <w:tc>
          <w:tcPr>
            <w:tcW w:w="1787" w:type="dxa"/>
            <w:tcMar>
              <w:top w:w="50" w:type="dxa"/>
              <w:left w:w="100" w:type="dxa"/>
            </w:tcMar>
            <w:vAlign w:val="center"/>
          </w:tcPr>
          <w:p w14:paraId="2C2456C2">
            <w:pPr>
              <w:spacing w:before="0" w:after="0" w:line="276" w:lineRule="auto"/>
              <w:ind w:left="135"/>
              <w:jc w:val="center"/>
            </w:pPr>
          </w:p>
        </w:tc>
        <w:tc>
          <w:tcPr>
            <w:tcW w:w="2646" w:type="dxa"/>
            <w:tcMar>
              <w:top w:w="50" w:type="dxa"/>
              <w:left w:w="100" w:type="dxa"/>
            </w:tcMar>
            <w:vAlign w:val="center"/>
          </w:tcPr>
          <w:p w14:paraId="368DAD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DC6F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EA18CD">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0BD2CE4E">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75D58AD0">
            <w:pPr>
              <w:spacing w:before="0" w:after="0" w:line="276" w:lineRule="auto"/>
              <w:ind w:left="135"/>
              <w:jc w:val="center"/>
            </w:pPr>
          </w:p>
        </w:tc>
        <w:tc>
          <w:tcPr>
            <w:tcW w:w="1787" w:type="dxa"/>
            <w:tcMar>
              <w:top w:w="50" w:type="dxa"/>
              <w:left w:w="100" w:type="dxa"/>
            </w:tcMar>
            <w:vAlign w:val="center"/>
          </w:tcPr>
          <w:p w14:paraId="2343BEDC">
            <w:pPr>
              <w:spacing w:before="0" w:after="0" w:line="276" w:lineRule="auto"/>
              <w:ind w:left="135"/>
              <w:jc w:val="center"/>
            </w:pPr>
          </w:p>
        </w:tc>
        <w:tc>
          <w:tcPr>
            <w:tcW w:w="2646" w:type="dxa"/>
            <w:tcMar>
              <w:top w:w="50" w:type="dxa"/>
              <w:left w:w="100" w:type="dxa"/>
            </w:tcMar>
            <w:vAlign w:val="center"/>
          </w:tcPr>
          <w:p w14:paraId="027193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A73C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A4879B">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0765C1A1">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67DA7B10">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1BE2EDC3">
            <w:pPr>
              <w:spacing w:before="0" w:after="0" w:line="276" w:lineRule="auto"/>
              <w:ind w:left="135"/>
              <w:jc w:val="center"/>
            </w:pPr>
          </w:p>
        </w:tc>
        <w:tc>
          <w:tcPr>
            <w:tcW w:w="2646" w:type="dxa"/>
            <w:tcMar>
              <w:top w:w="50" w:type="dxa"/>
              <w:left w:w="100" w:type="dxa"/>
            </w:tcMar>
            <w:vAlign w:val="center"/>
          </w:tcPr>
          <w:p w14:paraId="60259F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D8CC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FD1B93">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3D644535">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723AA27A">
            <w:pPr>
              <w:spacing w:before="0" w:after="0" w:line="276" w:lineRule="auto"/>
              <w:ind w:left="135"/>
              <w:jc w:val="center"/>
            </w:pPr>
          </w:p>
        </w:tc>
        <w:tc>
          <w:tcPr>
            <w:tcW w:w="1787" w:type="dxa"/>
            <w:tcMar>
              <w:top w:w="50" w:type="dxa"/>
              <w:left w:w="100" w:type="dxa"/>
            </w:tcMar>
            <w:vAlign w:val="center"/>
          </w:tcPr>
          <w:p w14:paraId="0908421B">
            <w:pPr>
              <w:spacing w:before="0" w:after="0" w:line="276" w:lineRule="auto"/>
              <w:ind w:left="135"/>
              <w:jc w:val="center"/>
            </w:pPr>
          </w:p>
        </w:tc>
        <w:tc>
          <w:tcPr>
            <w:tcW w:w="2646" w:type="dxa"/>
            <w:tcMar>
              <w:top w:w="50" w:type="dxa"/>
              <w:left w:w="100" w:type="dxa"/>
            </w:tcMar>
            <w:vAlign w:val="center"/>
          </w:tcPr>
          <w:p w14:paraId="28CF94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3918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4AB476">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7EA3265C">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7AC8C365">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37833679">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7613EC3A">
            <w:pPr>
              <w:jc w:val="left"/>
            </w:pPr>
          </w:p>
        </w:tc>
      </w:tr>
    </w:tbl>
    <w:p w14:paraId="18CABA2B">
      <w:pPr>
        <w:sectPr>
          <w:pgSz w:w="16383" w:h="11906" w:orient="landscape"/>
          <w:cols w:space="720" w:num="1"/>
        </w:sectPr>
      </w:pPr>
    </w:p>
    <w:p w14:paraId="6C6A2592">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527"/>
        <w:gridCol w:w="1431"/>
        <w:gridCol w:w="1570"/>
        <w:gridCol w:w="1651"/>
        <w:gridCol w:w="2834"/>
      </w:tblGrid>
      <w:tr w14:paraId="29C89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14:paraId="3CC101E6">
            <w:pPr>
              <w:spacing w:before="0" w:after="0"/>
              <w:ind w:left="135"/>
              <w:jc w:val="left"/>
            </w:pPr>
            <w:r>
              <w:rPr>
                <w:rFonts w:ascii="Times New Roman" w:hAnsi="Times New Roman"/>
                <w:b/>
                <w:i w:val="0"/>
                <w:color w:val="000000"/>
                <w:sz w:val="24"/>
              </w:rPr>
              <w:t xml:space="preserve">№ п/п </w:t>
            </w:r>
          </w:p>
          <w:p w14:paraId="35F82204">
            <w:pPr>
              <w:spacing w:before="0" w:after="0"/>
              <w:ind w:left="135"/>
              <w:jc w:val="left"/>
            </w:pPr>
          </w:p>
        </w:tc>
        <w:tc>
          <w:tcPr>
            <w:tcW w:w="3256" w:type="dxa"/>
            <w:vMerge w:val="restart"/>
            <w:tcMar>
              <w:top w:w="50" w:type="dxa"/>
              <w:left w:w="100" w:type="dxa"/>
            </w:tcMar>
            <w:vAlign w:val="center"/>
          </w:tcPr>
          <w:p w14:paraId="137492D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0416EC8">
            <w:pPr>
              <w:spacing w:before="0" w:after="0"/>
              <w:ind w:left="135"/>
              <w:jc w:val="left"/>
            </w:pPr>
          </w:p>
        </w:tc>
        <w:tc>
          <w:tcPr>
            <w:tcW w:w="0" w:type="auto"/>
            <w:gridSpan w:val="3"/>
            <w:tcMar>
              <w:top w:w="50" w:type="dxa"/>
              <w:left w:w="100" w:type="dxa"/>
            </w:tcMar>
            <w:vAlign w:val="center"/>
          </w:tcPr>
          <w:p w14:paraId="7D3AB6D8">
            <w:pPr>
              <w:spacing w:before="0" w:after="0"/>
              <w:ind w:left="0"/>
              <w:jc w:val="left"/>
            </w:pPr>
            <w:r>
              <w:rPr>
                <w:rFonts w:ascii="Times New Roman" w:hAnsi="Times New Roman"/>
                <w:b/>
                <w:i w:val="0"/>
                <w:color w:val="000000"/>
                <w:sz w:val="24"/>
              </w:rPr>
              <w:t>Количество часов</w:t>
            </w:r>
          </w:p>
        </w:tc>
        <w:tc>
          <w:tcPr>
            <w:tcW w:w="2575" w:type="dxa"/>
            <w:vMerge w:val="restart"/>
            <w:tcMar>
              <w:top w:w="50" w:type="dxa"/>
              <w:left w:w="100" w:type="dxa"/>
            </w:tcMar>
            <w:vAlign w:val="center"/>
          </w:tcPr>
          <w:p w14:paraId="4B98CBB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42F2E55">
            <w:pPr>
              <w:spacing w:before="0" w:after="0"/>
              <w:ind w:left="135"/>
              <w:jc w:val="left"/>
            </w:pPr>
          </w:p>
        </w:tc>
      </w:tr>
      <w:tr w14:paraId="6CECD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D2F77B">
            <w:pPr>
              <w:jc w:val="left"/>
            </w:pPr>
          </w:p>
        </w:tc>
        <w:tc>
          <w:tcPr>
            <w:tcW w:w="0" w:type="auto"/>
            <w:vMerge w:val="continue"/>
            <w:tcBorders>
              <w:top w:val="nil"/>
            </w:tcBorders>
            <w:tcMar>
              <w:top w:w="50" w:type="dxa"/>
              <w:left w:w="100" w:type="dxa"/>
            </w:tcMar>
          </w:tcPr>
          <w:p w14:paraId="2F0B1684">
            <w:pPr>
              <w:jc w:val="left"/>
            </w:pPr>
          </w:p>
        </w:tc>
        <w:tc>
          <w:tcPr>
            <w:tcW w:w="952" w:type="dxa"/>
            <w:tcMar>
              <w:top w:w="50" w:type="dxa"/>
              <w:left w:w="100" w:type="dxa"/>
            </w:tcMar>
            <w:vAlign w:val="center"/>
          </w:tcPr>
          <w:p w14:paraId="799F616B">
            <w:pPr>
              <w:spacing w:before="0" w:after="0"/>
              <w:ind w:left="135"/>
              <w:jc w:val="left"/>
            </w:pPr>
            <w:r>
              <w:rPr>
                <w:rFonts w:ascii="Times New Roman" w:hAnsi="Times New Roman"/>
                <w:b/>
                <w:i w:val="0"/>
                <w:color w:val="000000"/>
                <w:sz w:val="24"/>
              </w:rPr>
              <w:t xml:space="preserve">Всего </w:t>
            </w:r>
          </w:p>
          <w:p w14:paraId="488F6B1D">
            <w:pPr>
              <w:spacing w:before="0" w:after="0"/>
              <w:ind w:left="135"/>
              <w:jc w:val="left"/>
            </w:pPr>
          </w:p>
        </w:tc>
        <w:tc>
          <w:tcPr>
            <w:tcW w:w="1670" w:type="dxa"/>
            <w:tcMar>
              <w:top w:w="50" w:type="dxa"/>
              <w:left w:w="100" w:type="dxa"/>
            </w:tcMar>
            <w:vAlign w:val="center"/>
          </w:tcPr>
          <w:p w14:paraId="3F0AB0AD">
            <w:pPr>
              <w:spacing w:before="0" w:after="0"/>
              <w:ind w:left="135"/>
              <w:jc w:val="left"/>
            </w:pPr>
            <w:r>
              <w:rPr>
                <w:rFonts w:ascii="Times New Roman" w:hAnsi="Times New Roman"/>
                <w:b/>
                <w:i w:val="0"/>
                <w:color w:val="000000"/>
                <w:sz w:val="24"/>
              </w:rPr>
              <w:t xml:space="preserve">Контрольные работы </w:t>
            </w:r>
          </w:p>
          <w:p w14:paraId="5AFE745F">
            <w:pPr>
              <w:spacing w:before="0" w:after="0"/>
              <w:ind w:left="135"/>
              <w:jc w:val="left"/>
            </w:pPr>
          </w:p>
        </w:tc>
        <w:tc>
          <w:tcPr>
            <w:tcW w:w="1759" w:type="dxa"/>
            <w:tcMar>
              <w:top w:w="50" w:type="dxa"/>
              <w:left w:w="100" w:type="dxa"/>
            </w:tcMar>
            <w:vAlign w:val="center"/>
          </w:tcPr>
          <w:p w14:paraId="55BCF043">
            <w:pPr>
              <w:spacing w:before="0" w:after="0"/>
              <w:ind w:left="135"/>
              <w:jc w:val="left"/>
            </w:pPr>
            <w:r>
              <w:rPr>
                <w:rFonts w:ascii="Times New Roman" w:hAnsi="Times New Roman"/>
                <w:b/>
                <w:i w:val="0"/>
                <w:color w:val="000000"/>
                <w:sz w:val="24"/>
              </w:rPr>
              <w:t xml:space="preserve">Практические работы </w:t>
            </w:r>
          </w:p>
          <w:p w14:paraId="2B100F4D">
            <w:pPr>
              <w:spacing w:before="0" w:after="0"/>
              <w:ind w:left="135"/>
              <w:jc w:val="left"/>
            </w:pPr>
          </w:p>
        </w:tc>
        <w:tc>
          <w:tcPr>
            <w:tcW w:w="0" w:type="auto"/>
            <w:vMerge w:val="continue"/>
            <w:tcBorders>
              <w:top w:val="nil"/>
            </w:tcBorders>
            <w:tcMar>
              <w:top w:w="50" w:type="dxa"/>
              <w:left w:w="100" w:type="dxa"/>
            </w:tcMar>
          </w:tcPr>
          <w:p w14:paraId="7F59BABC">
            <w:pPr>
              <w:jc w:val="left"/>
            </w:pPr>
          </w:p>
        </w:tc>
      </w:tr>
      <w:tr w14:paraId="56FE2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F11AC7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Античная литература</w:t>
            </w:r>
          </w:p>
        </w:tc>
      </w:tr>
      <w:tr w14:paraId="46EF6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48A7CFB">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37D54A57">
            <w:pPr>
              <w:spacing w:before="0" w:after="0"/>
              <w:ind w:left="135"/>
              <w:jc w:val="left"/>
            </w:pPr>
            <w:r>
              <w:rPr>
                <w:rFonts w:ascii="Times New Roman" w:hAnsi="Times New Roman"/>
                <w:b w:val="0"/>
                <w:i w:val="0"/>
                <w:color w:val="000000"/>
                <w:sz w:val="24"/>
              </w:rPr>
              <w:t>Гомер. Поэмы «Илиада»,«Одиссея» (фрагменты)</w:t>
            </w:r>
          </w:p>
        </w:tc>
        <w:tc>
          <w:tcPr>
            <w:tcW w:w="952" w:type="dxa"/>
            <w:tcMar>
              <w:top w:w="50" w:type="dxa"/>
              <w:left w:w="100" w:type="dxa"/>
            </w:tcMar>
            <w:vAlign w:val="center"/>
          </w:tcPr>
          <w:p w14:paraId="1BBA3236">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C8C07EB">
            <w:pPr>
              <w:spacing w:before="0" w:after="0" w:line="276" w:lineRule="auto"/>
              <w:ind w:left="135"/>
              <w:jc w:val="center"/>
            </w:pPr>
          </w:p>
        </w:tc>
        <w:tc>
          <w:tcPr>
            <w:tcW w:w="1759" w:type="dxa"/>
            <w:tcMar>
              <w:top w:w="50" w:type="dxa"/>
              <w:left w:w="100" w:type="dxa"/>
            </w:tcMar>
            <w:vAlign w:val="center"/>
          </w:tcPr>
          <w:p w14:paraId="2D4847E4">
            <w:pPr>
              <w:spacing w:before="0" w:after="0" w:line="276" w:lineRule="auto"/>
              <w:ind w:left="135"/>
              <w:jc w:val="center"/>
            </w:pPr>
          </w:p>
        </w:tc>
        <w:tc>
          <w:tcPr>
            <w:tcW w:w="2575" w:type="dxa"/>
            <w:tcMar>
              <w:top w:w="50" w:type="dxa"/>
              <w:left w:w="100" w:type="dxa"/>
            </w:tcMar>
            <w:vAlign w:val="center"/>
          </w:tcPr>
          <w:p w14:paraId="49D425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606E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F9A855">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4A083986">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40474CAC">
            <w:pPr>
              <w:jc w:val="left"/>
            </w:pPr>
          </w:p>
        </w:tc>
      </w:tr>
      <w:tr w14:paraId="7DDFE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E67BC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2C4E1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92F8D32">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223E317E">
            <w:pPr>
              <w:spacing w:before="0" w:after="0"/>
              <w:ind w:left="135"/>
              <w:jc w:val="left"/>
            </w:pPr>
            <w:r>
              <w:rPr>
                <w:rFonts w:ascii="Times New Roman" w:hAnsi="Times New Roman"/>
                <w:b w:val="0"/>
                <w:i w:val="0"/>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2F47A9E6">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198F90F4">
            <w:pPr>
              <w:spacing w:before="0" w:after="0" w:line="276" w:lineRule="auto"/>
              <w:ind w:left="135"/>
              <w:jc w:val="center"/>
            </w:pPr>
          </w:p>
        </w:tc>
        <w:tc>
          <w:tcPr>
            <w:tcW w:w="1759" w:type="dxa"/>
            <w:tcMar>
              <w:top w:w="50" w:type="dxa"/>
              <w:left w:w="100" w:type="dxa"/>
            </w:tcMar>
            <w:vAlign w:val="center"/>
          </w:tcPr>
          <w:p w14:paraId="7B26439B">
            <w:pPr>
              <w:spacing w:before="0" w:after="0" w:line="276" w:lineRule="auto"/>
              <w:ind w:left="135"/>
              <w:jc w:val="center"/>
            </w:pPr>
          </w:p>
        </w:tc>
        <w:tc>
          <w:tcPr>
            <w:tcW w:w="2575" w:type="dxa"/>
            <w:tcMar>
              <w:top w:w="50" w:type="dxa"/>
              <w:left w:w="100" w:type="dxa"/>
            </w:tcMar>
            <w:vAlign w:val="center"/>
          </w:tcPr>
          <w:p w14:paraId="47732E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9706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D4BFBE2">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67B735F9">
            <w:pPr>
              <w:spacing w:before="0" w:after="0"/>
              <w:ind w:left="135"/>
              <w:jc w:val="left"/>
            </w:pPr>
            <w:r>
              <w:rPr>
                <w:rFonts w:ascii="Times New Roman" w:hAnsi="Times New Roman"/>
                <w:b w:val="0"/>
                <w:i w:val="0"/>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0F52219F">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568A5671">
            <w:pPr>
              <w:spacing w:before="0" w:after="0" w:line="276" w:lineRule="auto"/>
              <w:ind w:left="135"/>
              <w:jc w:val="center"/>
            </w:pPr>
          </w:p>
        </w:tc>
        <w:tc>
          <w:tcPr>
            <w:tcW w:w="1759" w:type="dxa"/>
            <w:tcMar>
              <w:top w:w="50" w:type="dxa"/>
              <w:left w:w="100" w:type="dxa"/>
            </w:tcMar>
            <w:vAlign w:val="center"/>
          </w:tcPr>
          <w:p w14:paraId="228E4F0B">
            <w:pPr>
              <w:spacing w:before="0" w:after="0" w:line="276" w:lineRule="auto"/>
              <w:ind w:left="135"/>
              <w:jc w:val="center"/>
            </w:pPr>
          </w:p>
        </w:tc>
        <w:tc>
          <w:tcPr>
            <w:tcW w:w="2575" w:type="dxa"/>
            <w:tcMar>
              <w:top w:w="50" w:type="dxa"/>
              <w:left w:w="100" w:type="dxa"/>
            </w:tcMar>
            <w:vAlign w:val="center"/>
          </w:tcPr>
          <w:p w14:paraId="6F63E8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B2A7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F27BA7">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084C1864">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2619A4FA">
            <w:pPr>
              <w:jc w:val="left"/>
            </w:pPr>
          </w:p>
        </w:tc>
      </w:tr>
      <w:tr w14:paraId="007E3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C96ADE">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19217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110BD91">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01433C29">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6C1D8C37">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261D4C04">
            <w:pPr>
              <w:spacing w:before="0" w:after="0" w:line="276" w:lineRule="auto"/>
              <w:ind w:left="135"/>
              <w:jc w:val="center"/>
            </w:pPr>
          </w:p>
        </w:tc>
        <w:tc>
          <w:tcPr>
            <w:tcW w:w="1759" w:type="dxa"/>
            <w:tcMar>
              <w:top w:w="50" w:type="dxa"/>
              <w:left w:w="100" w:type="dxa"/>
            </w:tcMar>
            <w:vAlign w:val="center"/>
          </w:tcPr>
          <w:p w14:paraId="33AA09EB">
            <w:pPr>
              <w:spacing w:before="0" w:after="0" w:line="276" w:lineRule="auto"/>
              <w:ind w:left="135"/>
              <w:jc w:val="center"/>
            </w:pPr>
          </w:p>
        </w:tc>
        <w:tc>
          <w:tcPr>
            <w:tcW w:w="2575" w:type="dxa"/>
            <w:tcMar>
              <w:top w:w="50" w:type="dxa"/>
              <w:left w:w="100" w:type="dxa"/>
            </w:tcMar>
            <w:vAlign w:val="center"/>
          </w:tcPr>
          <w:p w14:paraId="3A6AF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462D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DF46FF">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48BCC1C1">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3DC88777">
            <w:pPr>
              <w:jc w:val="left"/>
            </w:pPr>
          </w:p>
        </w:tc>
      </w:tr>
      <w:tr w14:paraId="5EA6E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53C9AB0">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120C9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1049CF0">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6B6FE78F">
            <w:pPr>
              <w:spacing w:before="0" w:after="0"/>
              <w:ind w:left="135"/>
              <w:jc w:val="left"/>
            </w:pPr>
            <w:r>
              <w:rPr>
                <w:rFonts w:ascii="Times New Roman" w:hAnsi="Times New Roman"/>
                <w:b w:val="0"/>
                <w:i w:val="0"/>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287E7C7F">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35958F4B">
            <w:pPr>
              <w:spacing w:before="0" w:after="0" w:line="276" w:lineRule="auto"/>
              <w:ind w:left="135"/>
              <w:jc w:val="center"/>
            </w:pPr>
          </w:p>
        </w:tc>
        <w:tc>
          <w:tcPr>
            <w:tcW w:w="1759" w:type="dxa"/>
            <w:tcMar>
              <w:top w:w="50" w:type="dxa"/>
              <w:left w:w="100" w:type="dxa"/>
            </w:tcMar>
            <w:vAlign w:val="center"/>
          </w:tcPr>
          <w:p w14:paraId="7F950AE8">
            <w:pPr>
              <w:spacing w:before="0" w:after="0" w:line="276" w:lineRule="auto"/>
              <w:ind w:left="135"/>
              <w:jc w:val="center"/>
            </w:pPr>
          </w:p>
        </w:tc>
        <w:tc>
          <w:tcPr>
            <w:tcW w:w="2575" w:type="dxa"/>
            <w:tcMar>
              <w:top w:w="50" w:type="dxa"/>
              <w:left w:w="100" w:type="dxa"/>
            </w:tcMar>
            <w:vAlign w:val="center"/>
          </w:tcPr>
          <w:p w14:paraId="02C0B0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4033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AE21E76">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5451F258">
            <w:pPr>
              <w:spacing w:before="0" w:after="0"/>
              <w:ind w:left="135"/>
              <w:jc w:val="left"/>
            </w:pPr>
            <w:r>
              <w:rPr>
                <w:rFonts w:ascii="Times New Roman" w:hAnsi="Times New Roman"/>
                <w:b w:val="0"/>
                <w:i w:val="0"/>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6C67ACE7">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0FB7F575">
            <w:pPr>
              <w:spacing w:before="0" w:after="0" w:line="276" w:lineRule="auto"/>
              <w:ind w:left="135"/>
              <w:jc w:val="center"/>
            </w:pPr>
          </w:p>
        </w:tc>
        <w:tc>
          <w:tcPr>
            <w:tcW w:w="1759" w:type="dxa"/>
            <w:tcMar>
              <w:top w:w="50" w:type="dxa"/>
              <w:left w:w="100" w:type="dxa"/>
            </w:tcMar>
            <w:vAlign w:val="center"/>
          </w:tcPr>
          <w:p w14:paraId="7B95E9D9">
            <w:pPr>
              <w:spacing w:before="0" w:after="0" w:line="276" w:lineRule="auto"/>
              <w:ind w:left="135"/>
              <w:jc w:val="center"/>
            </w:pPr>
          </w:p>
        </w:tc>
        <w:tc>
          <w:tcPr>
            <w:tcW w:w="2575" w:type="dxa"/>
            <w:tcMar>
              <w:top w:w="50" w:type="dxa"/>
              <w:left w:w="100" w:type="dxa"/>
            </w:tcMar>
            <w:vAlign w:val="center"/>
          </w:tcPr>
          <w:p w14:paraId="2E67FB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38FD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381441C">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4C8E8805">
            <w:pPr>
              <w:spacing w:before="0" w:after="0"/>
              <w:ind w:left="135"/>
              <w:jc w:val="left"/>
            </w:pPr>
            <w:r>
              <w:rPr>
                <w:rFonts w:ascii="Times New Roman" w:hAnsi="Times New Roman"/>
                <w:b w:val="0"/>
                <w:i w:val="0"/>
                <w:color w:val="000000"/>
                <w:sz w:val="24"/>
              </w:rPr>
              <w:t>А. В. Кольцов. Стихотворения не менее двух). «Косарь», «Соловей и др.</w:t>
            </w:r>
          </w:p>
        </w:tc>
        <w:tc>
          <w:tcPr>
            <w:tcW w:w="952" w:type="dxa"/>
            <w:tcMar>
              <w:top w:w="50" w:type="dxa"/>
              <w:left w:w="100" w:type="dxa"/>
            </w:tcMar>
            <w:vAlign w:val="center"/>
          </w:tcPr>
          <w:p w14:paraId="49AD71E4">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3868075">
            <w:pPr>
              <w:spacing w:before="0" w:after="0" w:line="276" w:lineRule="auto"/>
              <w:ind w:left="135"/>
              <w:jc w:val="center"/>
            </w:pPr>
          </w:p>
        </w:tc>
        <w:tc>
          <w:tcPr>
            <w:tcW w:w="1759" w:type="dxa"/>
            <w:tcMar>
              <w:top w:w="50" w:type="dxa"/>
              <w:left w:w="100" w:type="dxa"/>
            </w:tcMar>
            <w:vAlign w:val="center"/>
          </w:tcPr>
          <w:p w14:paraId="2C5DC4C5">
            <w:pPr>
              <w:spacing w:before="0" w:after="0" w:line="276" w:lineRule="auto"/>
              <w:ind w:left="135"/>
              <w:jc w:val="center"/>
            </w:pPr>
          </w:p>
        </w:tc>
        <w:tc>
          <w:tcPr>
            <w:tcW w:w="2575" w:type="dxa"/>
            <w:tcMar>
              <w:top w:w="50" w:type="dxa"/>
              <w:left w:w="100" w:type="dxa"/>
            </w:tcMar>
            <w:vAlign w:val="center"/>
          </w:tcPr>
          <w:p w14:paraId="2C8088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729B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29E39E">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5F7B7C6">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46B0D931">
            <w:pPr>
              <w:jc w:val="left"/>
            </w:pPr>
          </w:p>
        </w:tc>
      </w:tr>
      <w:tr w14:paraId="3186D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1229D6">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27827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2167DF5">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61CD8358">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1BEF64F7">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ED38323">
            <w:pPr>
              <w:spacing w:before="0" w:after="0" w:line="276" w:lineRule="auto"/>
              <w:ind w:left="135"/>
              <w:jc w:val="center"/>
            </w:pPr>
          </w:p>
        </w:tc>
        <w:tc>
          <w:tcPr>
            <w:tcW w:w="1759" w:type="dxa"/>
            <w:tcMar>
              <w:top w:w="50" w:type="dxa"/>
              <w:left w:w="100" w:type="dxa"/>
            </w:tcMar>
            <w:vAlign w:val="center"/>
          </w:tcPr>
          <w:p w14:paraId="16C0FF35">
            <w:pPr>
              <w:spacing w:before="0" w:after="0" w:line="276" w:lineRule="auto"/>
              <w:ind w:left="135"/>
              <w:jc w:val="center"/>
            </w:pPr>
          </w:p>
        </w:tc>
        <w:tc>
          <w:tcPr>
            <w:tcW w:w="2575" w:type="dxa"/>
            <w:tcMar>
              <w:top w:w="50" w:type="dxa"/>
              <w:left w:w="100" w:type="dxa"/>
            </w:tcMar>
            <w:vAlign w:val="center"/>
          </w:tcPr>
          <w:p w14:paraId="33A6FD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301D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06F4A92">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7438183E">
            <w:pPr>
              <w:spacing w:before="0" w:after="0"/>
              <w:ind w:left="135"/>
              <w:jc w:val="left"/>
            </w:pPr>
            <w:r>
              <w:rPr>
                <w:rFonts w:ascii="Times New Roman" w:hAnsi="Times New Roman"/>
                <w:b w:val="0"/>
                <w:i w:val="0"/>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6C4C9B94">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2CF625C0">
            <w:pPr>
              <w:spacing w:before="0" w:after="0" w:line="276" w:lineRule="auto"/>
              <w:ind w:left="135"/>
              <w:jc w:val="center"/>
            </w:pPr>
          </w:p>
        </w:tc>
        <w:tc>
          <w:tcPr>
            <w:tcW w:w="1759" w:type="dxa"/>
            <w:tcMar>
              <w:top w:w="50" w:type="dxa"/>
              <w:left w:w="100" w:type="dxa"/>
            </w:tcMar>
            <w:vAlign w:val="center"/>
          </w:tcPr>
          <w:p w14:paraId="409C4260">
            <w:pPr>
              <w:spacing w:before="0" w:after="0" w:line="276" w:lineRule="auto"/>
              <w:ind w:left="135"/>
              <w:jc w:val="center"/>
            </w:pPr>
          </w:p>
        </w:tc>
        <w:tc>
          <w:tcPr>
            <w:tcW w:w="2575" w:type="dxa"/>
            <w:tcMar>
              <w:top w:w="50" w:type="dxa"/>
              <w:left w:w="100" w:type="dxa"/>
            </w:tcMar>
            <w:vAlign w:val="center"/>
          </w:tcPr>
          <w:p w14:paraId="7E3954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B750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BBCEA06">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53423D93">
            <w:pPr>
              <w:spacing w:before="0" w:after="0"/>
              <w:ind w:left="135"/>
              <w:jc w:val="left"/>
            </w:pPr>
            <w:r>
              <w:rPr>
                <w:rFonts w:ascii="Times New Roman" w:hAnsi="Times New Roman"/>
                <w:b w:val="0"/>
                <w:i w:val="0"/>
                <w:color w:val="000000"/>
                <w:sz w:val="24"/>
              </w:rPr>
              <w:t>И. С. Тургенев. Рассказ «Бежин луг»</w:t>
            </w:r>
          </w:p>
        </w:tc>
        <w:tc>
          <w:tcPr>
            <w:tcW w:w="952" w:type="dxa"/>
            <w:tcMar>
              <w:top w:w="50" w:type="dxa"/>
              <w:left w:w="100" w:type="dxa"/>
            </w:tcMar>
            <w:vAlign w:val="center"/>
          </w:tcPr>
          <w:p w14:paraId="00CE7F0A">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53EE5B40">
            <w:pPr>
              <w:spacing w:before="0" w:after="0" w:line="276" w:lineRule="auto"/>
              <w:ind w:left="135"/>
              <w:jc w:val="center"/>
            </w:pPr>
          </w:p>
        </w:tc>
        <w:tc>
          <w:tcPr>
            <w:tcW w:w="1759" w:type="dxa"/>
            <w:tcMar>
              <w:top w:w="50" w:type="dxa"/>
              <w:left w:w="100" w:type="dxa"/>
            </w:tcMar>
            <w:vAlign w:val="center"/>
          </w:tcPr>
          <w:p w14:paraId="60071FCC">
            <w:pPr>
              <w:spacing w:before="0" w:after="0" w:line="276" w:lineRule="auto"/>
              <w:ind w:left="135"/>
              <w:jc w:val="center"/>
            </w:pPr>
          </w:p>
        </w:tc>
        <w:tc>
          <w:tcPr>
            <w:tcW w:w="2575" w:type="dxa"/>
            <w:tcMar>
              <w:top w:w="50" w:type="dxa"/>
              <w:left w:w="100" w:type="dxa"/>
            </w:tcMar>
            <w:vAlign w:val="center"/>
          </w:tcPr>
          <w:p w14:paraId="61FEF2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5AEE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D5457CF">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23E1644A">
            <w:pPr>
              <w:spacing w:before="0" w:after="0"/>
              <w:ind w:left="135"/>
              <w:jc w:val="left"/>
            </w:pPr>
            <w:r>
              <w:rPr>
                <w:rFonts w:ascii="Times New Roman" w:hAnsi="Times New Roman"/>
                <w:b w:val="0"/>
                <w:i w:val="0"/>
                <w:color w:val="000000"/>
                <w:sz w:val="24"/>
              </w:rPr>
              <w:t>Н. С. Лесков. Сказ «Левша»</w:t>
            </w:r>
          </w:p>
        </w:tc>
        <w:tc>
          <w:tcPr>
            <w:tcW w:w="952" w:type="dxa"/>
            <w:tcMar>
              <w:top w:w="50" w:type="dxa"/>
              <w:left w:w="100" w:type="dxa"/>
            </w:tcMar>
            <w:vAlign w:val="center"/>
          </w:tcPr>
          <w:p w14:paraId="0B5E2E1E">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2A476E38">
            <w:pPr>
              <w:spacing w:before="0" w:after="0" w:line="276" w:lineRule="auto"/>
              <w:ind w:left="135"/>
              <w:jc w:val="center"/>
            </w:pPr>
          </w:p>
        </w:tc>
        <w:tc>
          <w:tcPr>
            <w:tcW w:w="1759" w:type="dxa"/>
            <w:tcMar>
              <w:top w:w="50" w:type="dxa"/>
              <w:left w:w="100" w:type="dxa"/>
            </w:tcMar>
            <w:vAlign w:val="center"/>
          </w:tcPr>
          <w:p w14:paraId="6D23A3B5">
            <w:pPr>
              <w:spacing w:before="0" w:after="0" w:line="276" w:lineRule="auto"/>
              <w:ind w:left="135"/>
              <w:jc w:val="center"/>
            </w:pPr>
          </w:p>
        </w:tc>
        <w:tc>
          <w:tcPr>
            <w:tcW w:w="2575" w:type="dxa"/>
            <w:tcMar>
              <w:top w:w="50" w:type="dxa"/>
              <w:left w:w="100" w:type="dxa"/>
            </w:tcMar>
            <w:vAlign w:val="center"/>
          </w:tcPr>
          <w:p w14:paraId="58BECE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2776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78915F4">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2DB94B18">
            <w:pPr>
              <w:spacing w:before="0" w:after="0"/>
              <w:ind w:left="135"/>
              <w:jc w:val="left"/>
            </w:pPr>
            <w:r>
              <w:rPr>
                <w:rFonts w:ascii="Times New Roman" w:hAnsi="Times New Roman"/>
                <w:b w:val="0"/>
                <w:i w:val="0"/>
                <w:color w:val="000000"/>
                <w:sz w:val="24"/>
              </w:rPr>
              <w:t>Л. Н. Толстой. Повесть «Детство» (главы)</w:t>
            </w:r>
          </w:p>
        </w:tc>
        <w:tc>
          <w:tcPr>
            <w:tcW w:w="952" w:type="dxa"/>
            <w:tcMar>
              <w:top w:w="50" w:type="dxa"/>
              <w:left w:w="100" w:type="dxa"/>
            </w:tcMar>
            <w:vAlign w:val="center"/>
          </w:tcPr>
          <w:p w14:paraId="7000D508">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0F0B38EF">
            <w:pPr>
              <w:spacing w:before="0" w:after="0" w:line="276" w:lineRule="auto"/>
              <w:ind w:left="135"/>
              <w:jc w:val="center"/>
            </w:pPr>
          </w:p>
        </w:tc>
        <w:tc>
          <w:tcPr>
            <w:tcW w:w="1759" w:type="dxa"/>
            <w:tcMar>
              <w:top w:w="50" w:type="dxa"/>
              <w:left w:w="100" w:type="dxa"/>
            </w:tcMar>
            <w:vAlign w:val="center"/>
          </w:tcPr>
          <w:p w14:paraId="0CA7E54D">
            <w:pPr>
              <w:spacing w:before="0" w:after="0" w:line="276" w:lineRule="auto"/>
              <w:ind w:left="135"/>
              <w:jc w:val="center"/>
            </w:pPr>
          </w:p>
        </w:tc>
        <w:tc>
          <w:tcPr>
            <w:tcW w:w="2575" w:type="dxa"/>
            <w:tcMar>
              <w:top w:w="50" w:type="dxa"/>
              <w:left w:w="100" w:type="dxa"/>
            </w:tcMar>
            <w:vAlign w:val="center"/>
          </w:tcPr>
          <w:p w14:paraId="46EB78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FDDA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E559E88">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6F83CB21">
            <w:pPr>
              <w:spacing w:before="0" w:after="0"/>
              <w:ind w:left="135"/>
              <w:jc w:val="left"/>
            </w:pPr>
            <w:r>
              <w:rPr>
                <w:rFonts w:ascii="Times New Roman" w:hAnsi="Times New Roman"/>
                <w:b w:val="0"/>
                <w:i w:val="0"/>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655C5DF1">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772280BA">
            <w:pPr>
              <w:spacing w:before="0" w:after="0" w:line="276" w:lineRule="auto"/>
              <w:ind w:left="135"/>
              <w:jc w:val="center"/>
            </w:pPr>
          </w:p>
        </w:tc>
        <w:tc>
          <w:tcPr>
            <w:tcW w:w="1759" w:type="dxa"/>
            <w:tcMar>
              <w:top w:w="50" w:type="dxa"/>
              <w:left w:w="100" w:type="dxa"/>
            </w:tcMar>
            <w:vAlign w:val="center"/>
          </w:tcPr>
          <w:p w14:paraId="03DA7F8D">
            <w:pPr>
              <w:spacing w:before="0" w:after="0" w:line="276" w:lineRule="auto"/>
              <w:ind w:left="135"/>
              <w:jc w:val="center"/>
            </w:pPr>
          </w:p>
        </w:tc>
        <w:tc>
          <w:tcPr>
            <w:tcW w:w="2575" w:type="dxa"/>
            <w:tcMar>
              <w:top w:w="50" w:type="dxa"/>
              <w:left w:w="100" w:type="dxa"/>
            </w:tcMar>
            <w:vAlign w:val="center"/>
          </w:tcPr>
          <w:p w14:paraId="19932F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57DC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806380B">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663D8E0F">
            <w:pPr>
              <w:spacing w:before="0" w:after="0"/>
              <w:ind w:left="135"/>
              <w:jc w:val="left"/>
            </w:pPr>
            <w:r>
              <w:rPr>
                <w:rFonts w:ascii="Times New Roman" w:hAnsi="Times New Roman"/>
                <w:b w:val="0"/>
                <w:i w:val="0"/>
                <w:color w:val="000000"/>
                <w:sz w:val="24"/>
              </w:rPr>
              <w:t>А. И. Куприн. Рассказ «Чудесный доктор»</w:t>
            </w:r>
          </w:p>
        </w:tc>
        <w:tc>
          <w:tcPr>
            <w:tcW w:w="952" w:type="dxa"/>
            <w:tcMar>
              <w:top w:w="50" w:type="dxa"/>
              <w:left w:w="100" w:type="dxa"/>
            </w:tcMar>
            <w:vAlign w:val="center"/>
          </w:tcPr>
          <w:p w14:paraId="37F99694">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068896C">
            <w:pPr>
              <w:spacing w:before="0" w:after="0" w:line="276" w:lineRule="auto"/>
              <w:ind w:left="135"/>
              <w:jc w:val="center"/>
            </w:pPr>
          </w:p>
        </w:tc>
        <w:tc>
          <w:tcPr>
            <w:tcW w:w="1759" w:type="dxa"/>
            <w:tcMar>
              <w:top w:w="50" w:type="dxa"/>
              <w:left w:w="100" w:type="dxa"/>
            </w:tcMar>
            <w:vAlign w:val="center"/>
          </w:tcPr>
          <w:p w14:paraId="1FDAB33A">
            <w:pPr>
              <w:spacing w:before="0" w:after="0" w:line="276" w:lineRule="auto"/>
              <w:ind w:left="135"/>
              <w:jc w:val="center"/>
            </w:pPr>
          </w:p>
        </w:tc>
        <w:tc>
          <w:tcPr>
            <w:tcW w:w="2575" w:type="dxa"/>
            <w:tcMar>
              <w:top w:w="50" w:type="dxa"/>
              <w:left w:w="100" w:type="dxa"/>
            </w:tcMar>
            <w:vAlign w:val="center"/>
          </w:tcPr>
          <w:p w14:paraId="426462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5D5B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9CC886">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5CCF585E">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15D5CCF5">
            <w:pPr>
              <w:jc w:val="left"/>
            </w:pPr>
          </w:p>
        </w:tc>
      </w:tr>
      <w:tr w14:paraId="0299D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619082">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6D61A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A36F502">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3354E8BB">
            <w:pPr>
              <w:spacing w:before="0" w:after="0"/>
              <w:ind w:left="135"/>
              <w:jc w:val="left"/>
            </w:pPr>
            <w:r>
              <w:rPr>
                <w:rFonts w:ascii="Times New Roman" w:hAnsi="Times New Roman"/>
                <w:b w:val="0"/>
                <w:i w:val="0"/>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252D6A2E">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29C4D827">
            <w:pPr>
              <w:spacing w:before="0" w:after="0" w:line="276" w:lineRule="auto"/>
              <w:ind w:left="135"/>
              <w:jc w:val="center"/>
            </w:pPr>
          </w:p>
        </w:tc>
        <w:tc>
          <w:tcPr>
            <w:tcW w:w="1759" w:type="dxa"/>
            <w:tcMar>
              <w:top w:w="50" w:type="dxa"/>
              <w:left w:w="100" w:type="dxa"/>
            </w:tcMar>
            <w:vAlign w:val="center"/>
          </w:tcPr>
          <w:p w14:paraId="3F9C4713">
            <w:pPr>
              <w:spacing w:before="0" w:after="0" w:line="276" w:lineRule="auto"/>
              <w:ind w:left="135"/>
              <w:jc w:val="center"/>
            </w:pPr>
          </w:p>
        </w:tc>
        <w:tc>
          <w:tcPr>
            <w:tcW w:w="2575" w:type="dxa"/>
            <w:tcMar>
              <w:top w:w="50" w:type="dxa"/>
              <w:left w:w="100" w:type="dxa"/>
            </w:tcMar>
            <w:vAlign w:val="center"/>
          </w:tcPr>
          <w:p w14:paraId="2538DC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58B8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CD46F70">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6EF9B3AA">
            <w:pPr>
              <w:spacing w:before="0" w:after="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14:paraId="099B8C12">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3AA10F91">
            <w:pPr>
              <w:spacing w:before="0" w:after="0" w:line="276" w:lineRule="auto"/>
              <w:ind w:left="135"/>
              <w:jc w:val="center"/>
            </w:pPr>
          </w:p>
        </w:tc>
        <w:tc>
          <w:tcPr>
            <w:tcW w:w="1759" w:type="dxa"/>
            <w:tcMar>
              <w:top w:w="50" w:type="dxa"/>
              <w:left w:w="100" w:type="dxa"/>
            </w:tcMar>
            <w:vAlign w:val="center"/>
          </w:tcPr>
          <w:p w14:paraId="703A0DDB">
            <w:pPr>
              <w:spacing w:before="0" w:after="0" w:line="276" w:lineRule="auto"/>
              <w:ind w:left="135"/>
              <w:jc w:val="center"/>
            </w:pPr>
          </w:p>
        </w:tc>
        <w:tc>
          <w:tcPr>
            <w:tcW w:w="2575" w:type="dxa"/>
            <w:tcMar>
              <w:top w:w="50" w:type="dxa"/>
              <w:left w:w="100" w:type="dxa"/>
            </w:tcMar>
            <w:vAlign w:val="center"/>
          </w:tcPr>
          <w:p w14:paraId="2CFD2A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1C5E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37D263C">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0F3CE20E">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14:paraId="40856B10">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D065291">
            <w:pPr>
              <w:spacing w:before="0" w:after="0" w:line="276" w:lineRule="auto"/>
              <w:ind w:left="135"/>
              <w:jc w:val="center"/>
            </w:pPr>
          </w:p>
        </w:tc>
        <w:tc>
          <w:tcPr>
            <w:tcW w:w="1759" w:type="dxa"/>
            <w:tcMar>
              <w:top w:w="50" w:type="dxa"/>
              <w:left w:w="100" w:type="dxa"/>
            </w:tcMar>
            <w:vAlign w:val="center"/>
          </w:tcPr>
          <w:p w14:paraId="001546C4">
            <w:pPr>
              <w:spacing w:before="0" w:after="0" w:line="276" w:lineRule="auto"/>
              <w:ind w:left="135"/>
              <w:jc w:val="center"/>
            </w:pPr>
          </w:p>
        </w:tc>
        <w:tc>
          <w:tcPr>
            <w:tcW w:w="2575" w:type="dxa"/>
            <w:tcMar>
              <w:top w:w="50" w:type="dxa"/>
              <w:left w:w="100" w:type="dxa"/>
            </w:tcMar>
            <w:vAlign w:val="center"/>
          </w:tcPr>
          <w:p w14:paraId="6D57E1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4504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F2F96E6">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4F886E29">
            <w:pPr>
              <w:spacing w:before="0" w:after="0"/>
              <w:ind w:left="135"/>
              <w:jc w:val="left"/>
            </w:pPr>
            <w:r>
              <w:rPr>
                <w:rFonts w:ascii="Times New Roman" w:hAnsi="Times New Roman"/>
                <w:b w:val="0"/>
                <w:i w:val="0"/>
                <w:color w:val="000000"/>
                <w:sz w:val="24"/>
              </w:rPr>
              <w:t>В. Г. Распутин. Рассказ «Уроки французского»</w:t>
            </w:r>
          </w:p>
        </w:tc>
        <w:tc>
          <w:tcPr>
            <w:tcW w:w="952" w:type="dxa"/>
            <w:tcMar>
              <w:top w:w="50" w:type="dxa"/>
              <w:left w:w="100" w:type="dxa"/>
            </w:tcMar>
            <w:vAlign w:val="center"/>
          </w:tcPr>
          <w:p w14:paraId="289D2C12">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39339635">
            <w:pPr>
              <w:spacing w:before="0" w:after="0" w:line="276" w:lineRule="auto"/>
              <w:ind w:left="135"/>
              <w:jc w:val="center"/>
            </w:pPr>
          </w:p>
        </w:tc>
        <w:tc>
          <w:tcPr>
            <w:tcW w:w="1759" w:type="dxa"/>
            <w:tcMar>
              <w:top w:w="50" w:type="dxa"/>
              <w:left w:w="100" w:type="dxa"/>
            </w:tcMar>
            <w:vAlign w:val="center"/>
          </w:tcPr>
          <w:p w14:paraId="5CB2BAE4">
            <w:pPr>
              <w:spacing w:before="0" w:after="0" w:line="276" w:lineRule="auto"/>
              <w:ind w:left="135"/>
              <w:jc w:val="center"/>
            </w:pPr>
          </w:p>
        </w:tc>
        <w:tc>
          <w:tcPr>
            <w:tcW w:w="2575" w:type="dxa"/>
            <w:tcMar>
              <w:top w:w="50" w:type="dxa"/>
              <w:left w:w="100" w:type="dxa"/>
            </w:tcMar>
            <w:vAlign w:val="center"/>
          </w:tcPr>
          <w:p w14:paraId="56D9B6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B44C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0DBED55">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1E737E45">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14:paraId="4C09936A">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291C1E12">
            <w:pPr>
              <w:spacing w:before="0" w:after="0" w:line="276" w:lineRule="auto"/>
              <w:ind w:left="135"/>
              <w:jc w:val="center"/>
            </w:pPr>
          </w:p>
        </w:tc>
        <w:tc>
          <w:tcPr>
            <w:tcW w:w="1759" w:type="dxa"/>
            <w:tcMar>
              <w:top w:w="50" w:type="dxa"/>
              <w:left w:w="100" w:type="dxa"/>
            </w:tcMar>
            <w:vAlign w:val="center"/>
          </w:tcPr>
          <w:p w14:paraId="6898A727">
            <w:pPr>
              <w:spacing w:before="0" w:after="0" w:line="276" w:lineRule="auto"/>
              <w:ind w:left="135"/>
              <w:jc w:val="center"/>
            </w:pPr>
          </w:p>
        </w:tc>
        <w:tc>
          <w:tcPr>
            <w:tcW w:w="2575" w:type="dxa"/>
            <w:tcMar>
              <w:top w:w="50" w:type="dxa"/>
              <w:left w:w="100" w:type="dxa"/>
            </w:tcMar>
            <w:vAlign w:val="center"/>
          </w:tcPr>
          <w:p w14:paraId="474D30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3A0B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9375888">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4A84EB26">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w:t>
            </w:r>
          </w:p>
        </w:tc>
        <w:tc>
          <w:tcPr>
            <w:tcW w:w="952" w:type="dxa"/>
            <w:tcMar>
              <w:top w:w="50" w:type="dxa"/>
              <w:left w:w="100" w:type="dxa"/>
            </w:tcMar>
            <w:vAlign w:val="center"/>
          </w:tcPr>
          <w:p w14:paraId="43573149">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4A9B8D36">
            <w:pPr>
              <w:spacing w:before="0" w:after="0" w:line="276" w:lineRule="auto"/>
              <w:ind w:left="135"/>
              <w:jc w:val="center"/>
            </w:pPr>
          </w:p>
        </w:tc>
        <w:tc>
          <w:tcPr>
            <w:tcW w:w="1759" w:type="dxa"/>
            <w:tcMar>
              <w:top w:w="50" w:type="dxa"/>
              <w:left w:w="100" w:type="dxa"/>
            </w:tcMar>
            <w:vAlign w:val="center"/>
          </w:tcPr>
          <w:p w14:paraId="1B1E6B2C">
            <w:pPr>
              <w:spacing w:before="0" w:after="0" w:line="276" w:lineRule="auto"/>
              <w:ind w:left="135"/>
              <w:jc w:val="center"/>
            </w:pPr>
          </w:p>
        </w:tc>
        <w:tc>
          <w:tcPr>
            <w:tcW w:w="2575" w:type="dxa"/>
            <w:tcMar>
              <w:top w:w="50" w:type="dxa"/>
              <w:left w:w="100" w:type="dxa"/>
            </w:tcMar>
            <w:vAlign w:val="center"/>
          </w:tcPr>
          <w:p w14:paraId="281A90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7290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E7212E0">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743C7B51">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14:paraId="316B878D">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50D790F7">
            <w:pPr>
              <w:spacing w:before="0" w:after="0" w:line="276" w:lineRule="auto"/>
              <w:ind w:left="135"/>
              <w:jc w:val="center"/>
            </w:pPr>
          </w:p>
        </w:tc>
        <w:tc>
          <w:tcPr>
            <w:tcW w:w="1759" w:type="dxa"/>
            <w:tcMar>
              <w:top w:w="50" w:type="dxa"/>
              <w:left w:w="100" w:type="dxa"/>
            </w:tcMar>
            <w:vAlign w:val="center"/>
          </w:tcPr>
          <w:p w14:paraId="5DB92F4D">
            <w:pPr>
              <w:spacing w:before="0" w:after="0" w:line="276" w:lineRule="auto"/>
              <w:ind w:left="135"/>
              <w:jc w:val="center"/>
            </w:pPr>
          </w:p>
        </w:tc>
        <w:tc>
          <w:tcPr>
            <w:tcW w:w="2575" w:type="dxa"/>
            <w:tcMar>
              <w:top w:w="50" w:type="dxa"/>
              <w:left w:w="100" w:type="dxa"/>
            </w:tcMar>
            <w:vAlign w:val="center"/>
          </w:tcPr>
          <w:p w14:paraId="57AB50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AE32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EE1F6E">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7D9363F0">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34750014">
            <w:pPr>
              <w:jc w:val="left"/>
            </w:pPr>
          </w:p>
        </w:tc>
      </w:tr>
      <w:tr w14:paraId="125F1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32B9F8">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Зарубежная литература</w:t>
            </w:r>
          </w:p>
        </w:tc>
      </w:tr>
      <w:tr w14:paraId="18726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746AB92">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772E2F32">
            <w:pPr>
              <w:spacing w:before="0" w:after="0"/>
              <w:ind w:left="135"/>
              <w:jc w:val="left"/>
            </w:pPr>
            <w:r>
              <w:rPr>
                <w:rFonts w:ascii="Times New Roman" w:hAnsi="Times New Roman"/>
                <w:b w:val="0"/>
                <w:i w:val="0"/>
                <w:color w:val="000000"/>
                <w:sz w:val="24"/>
              </w:rPr>
              <w:t>Д. Дефо. «Робинзон Крузо» (главы по выбору)</w:t>
            </w:r>
          </w:p>
        </w:tc>
        <w:tc>
          <w:tcPr>
            <w:tcW w:w="952" w:type="dxa"/>
            <w:tcMar>
              <w:top w:w="50" w:type="dxa"/>
              <w:left w:w="100" w:type="dxa"/>
            </w:tcMar>
            <w:vAlign w:val="center"/>
          </w:tcPr>
          <w:p w14:paraId="55F2FC6E">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615A76D4">
            <w:pPr>
              <w:spacing w:before="0" w:after="0" w:line="276" w:lineRule="auto"/>
              <w:ind w:left="135"/>
              <w:jc w:val="center"/>
            </w:pPr>
          </w:p>
        </w:tc>
        <w:tc>
          <w:tcPr>
            <w:tcW w:w="1759" w:type="dxa"/>
            <w:tcMar>
              <w:top w:w="50" w:type="dxa"/>
              <w:left w:w="100" w:type="dxa"/>
            </w:tcMar>
            <w:vAlign w:val="center"/>
          </w:tcPr>
          <w:p w14:paraId="47C280BB">
            <w:pPr>
              <w:spacing w:before="0" w:after="0" w:line="276" w:lineRule="auto"/>
              <w:ind w:left="135"/>
              <w:jc w:val="center"/>
            </w:pPr>
          </w:p>
        </w:tc>
        <w:tc>
          <w:tcPr>
            <w:tcW w:w="2575" w:type="dxa"/>
            <w:tcMar>
              <w:top w:w="50" w:type="dxa"/>
              <w:left w:w="100" w:type="dxa"/>
            </w:tcMar>
            <w:vAlign w:val="center"/>
          </w:tcPr>
          <w:p w14:paraId="117DC5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5405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E5B0182">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6D255F59">
            <w:pPr>
              <w:spacing w:before="0" w:after="0"/>
              <w:ind w:left="135"/>
              <w:jc w:val="left"/>
            </w:pPr>
            <w:r>
              <w:rPr>
                <w:rFonts w:ascii="Times New Roman" w:hAnsi="Times New Roman"/>
                <w:b w:val="0"/>
                <w:i w:val="0"/>
                <w:color w:val="000000"/>
                <w:sz w:val="24"/>
              </w:rPr>
              <w:t>Дж. Свифт. «Путешествия Гулливера» (главы по выбору)</w:t>
            </w:r>
          </w:p>
        </w:tc>
        <w:tc>
          <w:tcPr>
            <w:tcW w:w="952" w:type="dxa"/>
            <w:tcMar>
              <w:top w:w="50" w:type="dxa"/>
              <w:left w:w="100" w:type="dxa"/>
            </w:tcMar>
            <w:vAlign w:val="center"/>
          </w:tcPr>
          <w:p w14:paraId="52F5B1C3">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286470E2">
            <w:pPr>
              <w:spacing w:before="0" w:after="0" w:line="276" w:lineRule="auto"/>
              <w:ind w:left="135"/>
              <w:jc w:val="center"/>
            </w:pPr>
          </w:p>
        </w:tc>
        <w:tc>
          <w:tcPr>
            <w:tcW w:w="1759" w:type="dxa"/>
            <w:tcMar>
              <w:top w:w="50" w:type="dxa"/>
              <w:left w:w="100" w:type="dxa"/>
            </w:tcMar>
            <w:vAlign w:val="center"/>
          </w:tcPr>
          <w:p w14:paraId="29F95CF7">
            <w:pPr>
              <w:spacing w:before="0" w:after="0" w:line="276" w:lineRule="auto"/>
              <w:ind w:left="135"/>
              <w:jc w:val="center"/>
            </w:pPr>
          </w:p>
        </w:tc>
        <w:tc>
          <w:tcPr>
            <w:tcW w:w="2575" w:type="dxa"/>
            <w:tcMar>
              <w:top w:w="50" w:type="dxa"/>
              <w:left w:w="100" w:type="dxa"/>
            </w:tcMar>
            <w:vAlign w:val="center"/>
          </w:tcPr>
          <w:p w14:paraId="187DDC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30F1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B164C11">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2D2EB0F7">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0D97BCE3">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67F171EC">
            <w:pPr>
              <w:spacing w:before="0" w:after="0" w:line="276" w:lineRule="auto"/>
              <w:ind w:left="135"/>
              <w:jc w:val="center"/>
            </w:pPr>
          </w:p>
        </w:tc>
        <w:tc>
          <w:tcPr>
            <w:tcW w:w="1759" w:type="dxa"/>
            <w:tcMar>
              <w:top w:w="50" w:type="dxa"/>
              <w:left w:w="100" w:type="dxa"/>
            </w:tcMar>
            <w:vAlign w:val="center"/>
          </w:tcPr>
          <w:p w14:paraId="3F1E907A">
            <w:pPr>
              <w:spacing w:before="0" w:after="0" w:line="276" w:lineRule="auto"/>
              <w:ind w:left="135"/>
              <w:jc w:val="center"/>
            </w:pPr>
          </w:p>
        </w:tc>
        <w:tc>
          <w:tcPr>
            <w:tcW w:w="2575" w:type="dxa"/>
            <w:tcMar>
              <w:top w:w="50" w:type="dxa"/>
              <w:left w:w="100" w:type="dxa"/>
            </w:tcMar>
            <w:vAlign w:val="center"/>
          </w:tcPr>
          <w:p w14:paraId="641100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875C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CFA7B7">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9F5C97E">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2B6511B2">
            <w:pPr>
              <w:jc w:val="left"/>
            </w:pPr>
          </w:p>
        </w:tc>
      </w:tr>
      <w:tr w14:paraId="334F5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68D585">
            <w:pPr>
              <w:spacing w:before="0" w:after="0"/>
              <w:ind w:left="135"/>
              <w:jc w:val="left"/>
            </w:pPr>
            <w:r>
              <w:rPr>
                <w:rFonts w:ascii="Times New Roman" w:hAnsi="Times New Roman"/>
                <w:b w:val="0"/>
                <w:i w:val="0"/>
                <w:color w:val="000000"/>
                <w:sz w:val="24"/>
              </w:rPr>
              <w:t>Развитие речи</w:t>
            </w:r>
          </w:p>
        </w:tc>
        <w:tc>
          <w:tcPr>
            <w:tcW w:w="1496" w:type="dxa"/>
            <w:tcMar>
              <w:top w:w="50" w:type="dxa"/>
              <w:left w:w="100" w:type="dxa"/>
            </w:tcMar>
            <w:vAlign w:val="center"/>
          </w:tcPr>
          <w:p w14:paraId="1212694A">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2804F7EE">
            <w:pPr>
              <w:spacing w:before="0" w:after="0" w:line="276" w:lineRule="auto"/>
              <w:ind w:left="135"/>
              <w:jc w:val="center"/>
            </w:pPr>
          </w:p>
        </w:tc>
        <w:tc>
          <w:tcPr>
            <w:tcW w:w="1759" w:type="dxa"/>
            <w:tcMar>
              <w:top w:w="50" w:type="dxa"/>
              <w:left w:w="100" w:type="dxa"/>
            </w:tcMar>
            <w:vAlign w:val="center"/>
          </w:tcPr>
          <w:p w14:paraId="79E9F008">
            <w:pPr>
              <w:spacing w:before="0" w:after="0" w:line="276" w:lineRule="auto"/>
              <w:ind w:left="135"/>
              <w:jc w:val="center"/>
            </w:pPr>
          </w:p>
        </w:tc>
        <w:tc>
          <w:tcPr>
            <w:tcW w:w="2575" w:type="dxa"/>
            <w:tcMar>
              <w:top w:w="50" w:type="dxa"/>
              <w:left w:w="100" w:type="dxa"/>
            </w:tcMar>
            <w:vAlign w:val="center"/>
          </w:tcPr>
          <w:p w14:paraId="56A308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DDB1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5B5FFF">
            <w:pPr>
              <w:spacing w:before="0" w:after="0"/>
              <w:ind w:left="135"/>
              <w:jc w:val="left"/>
            </w:pPr>
            <w:r>
              <w:rPr>
                <w:rFonts w:ascii="Times New Roman" w:hAnsi="Times New Roman"/>
                <w:b w:val="0"/>
                <w:i w:val="0"/>
                <w:color w:val="000000"/>
                <w:sz w:val="24"/>
              </w:rPr>
              <w:t>Внеклассное чтение</w:t>
            </w:r>
          </w:p>
        </w:tc>
        <w:tc>
          <w:tcPr>
            <w:tcW w:w="1496" w:type="dxa"/>
            <w:tcMar>
              <w:top w:w="50" w:type="dxa"/>
              <w:left w:w="100" w:type="dxa"/>
            </w:tcMar>
            <w:vAlign w:val="center"/>
          </w:tcPr>
          <w:p w14:paraId="45BAFF8C">
            <w:pPr>
              <w:spacing w:before="0" w:after="0" w:line="276" w:lineRule="auto"/>
              <w:ind w:left="135"/>
              <w:jc w:val="center"/>
            </w:pPr>
            <w:r>
              <w:rPr>
                <w:rFonts w:ascii="Times New Roman" w:hAnsi="Times New Roman"/>
                <w:b w:val="0"/>
                <w:i w:val="0"/>
                <w:color w:val="000000"/>
                <w:sz w:val="24"/>
              </w:rPr>
              <w:t xml:space="preserve"> 7 </w:t>
            </w:r>
          </w:p>
        </w:tc>
        <w:tc>
          <w:tcPr>
            <w:tcW w:w="1670" w:type="dxa"/>
            <w:tcMar>
              <w:top w:w="50" w:type="dxa"/>
              <w:left w:w="100" w:type="dxa"/>
            </w:tcMar>
            <w:vAlign w:val="center"/>
          </w:tcPr>
          <w:p w14:paraId="57513675">
            <w:pPr>
              <w:spacing w:before="0" w:after="0" w:line="276" w:lineRule="auto"/>
              <w:ind w:left="135"/>
              <w:jc w:val="center"/>
            </w:pPr>
          </w:p>
        </w:tc>
        <w:tc>
          <w:tcPr>
            <w:tcW w:w="1759" w:type="dxa"/>
            <w:tcMar>
              <w:top w:w="50" w:type="dxa"/>
              <w:left w:w="100" w:type="dxa"/>
            </w:tcMar>
            <w:vAlign w:val="center"/>
          </w:tcPr>
          <w:p w14:paraId="4107F370">
            <w:pPr>
              <w:spacing w:before="0" w:after="0" w:line="276" w:lineRule="auto"/>
              <w:ind w:left="135"/>
              <w:jc w:val="center"/>
            </w:pPr>
          </w:p>
        </w:tc>
        <w:tc>
          <w:tcPr>
            <w:tcW w:w="2575" w:type="dxa"/>
            <w:tcMar>
              <w:top w:w="50" w:type="dxa"/>
              <w:left w:w="100" w:type="dxa"/>
            </w:tcMar>
            <w:vAlign w:val="center"/>
          </w:tcPr>
          <w:p w14:paraId="2FA747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CC8E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C6F61B">
            <w:pPr>
              <w:spacing w:before="0" w:after="0"/>
              <w:ind w:left="135"/>
              <w:jc w:val="left"/>
            </w:pPr>
            <w:r>
              <w:rPr>
                <w:rFonts w:ascii="Times New Roman" w:hAnsi="Times New Roman"/>
                <w:b w:val="0"/>
                <w:i w:val="0"/>
                <w:color w:val="000000"/>
                <w:sz w:val="24"/>
              </w:rPr>
              <w:t>Итоговые контрольные работы</w:t>
            </w:r>
          </w:p>
        </w:tc>
        <w:tc>
          <w:tcPr>
            <w:tcW w:w="1496" w:type="dxa"/>
            <w:tcMar>
              <w:top w:w="50" w:type="dxa"/>
              <w:left w:w="100" w:type="dxa"/>
            </w:tcMar>
            <w:vAlign w:val="center"/>
          </w:tcPr>
          <w:p w14:paraId="3090AFAD">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578FD026">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7A57C330">
            <w:pPr>
              <w:spacing w:before="0" w:after="0" w:line="276" w:lineRule="auto"/>
              <w:ind w:left="135"/>
              <w:jc w:val="center"/>
            </w:pPr>
          </w:p>
        </w:tc>
        <w:tc>
          <w:tcPr>
            <w:tcW w:w="2575" w:type="dxa"/>
            <w:tcMar>
              <w:top w:w="50" w:type="dxa"/>
              <w:left w:w="100" w:type="dxa"/>
            </w:tcMar>
            <w:vAlign w:val="center"/>
          </w:tcPr>
          <w:p w14:paraId="6F9676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8816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7F0BE5">
            <w:pPr>
              <w:spacing w:before="0" w:after="0"/>
              <w:ind w:left="135"/>
              <w:jc w:val="left"/>
            </w:pPr>
            <w:r>
              <w:rPr>
                <w:rFonts w:ascii="Times New Roman" w:hAnsi="Times New Roman"/>
                <w:b w:val="0"/>
                <w:i w:val="0"/>
                <w:color w:val="000000"/>
                <w:sz w:val="24"/>
              </w:rPr>
              <w:t>Резервное время</w:t>
            </w:r>
          </w:p>
        </w:tc>
        <w:tc>
          <w:tcPr>
            <w:tcW w:w="1496" w:type="dxa"/>
            <w:tcMar>
              <w:top w:w="50" w:type="dxa"/>
              <w:left w:w="100" w:type="dxa"/>
            </w:tcMar>
            <w:vAlign w:val="center"/>
          </w:tcPr>
          <w:p w14:paraId="094EEC3D">
            <w:pPr>
              <w:spacing w:before="0" w:after="0" w:line="276" w:lineRule="auto"/>
              <w:ind w:left="135"/>
              <w:jc w:val="center"/>
            </w:pPr>
            <w:r>
              <w:rPr>
                <w:rFonts w:ascii="Times New Roman" w:hAnsi="Times New Roman"/>
                <w:b w:val="0"/>
                <w:i w:val="0"/>
                <w:color w:val="000000"/>
                <w:sz w:val="24"/>
              </w:rPr>
              <w:t xml:space="preserve"> 15 </w:t>
            </w:r>
          </w:p>
        </w:tc>
        <w:tc>
          <w:tcPr>
            <w:tcW w:w="1670" w:type="dxa"/>
            <w:tcMar>
              <w:top w:w="50" w:type="dxa"/>
              <w:left w:w="100" w:type="dxa"/>
            </w:tcMar>
            <w:vAlign w:val="center"/>
          </w:tcPr>
          <w:p w14:paraId="32A934A2">
            <w:pPr>
              <w:spacing w:before="0" w:after="0" w:line="276" w:lineRule="auto"/>
              <w:ind w:left="135"/>
              <w:jc w:val="center"/>
            </w:pPr>
          </w:p>
        </w:tc>
        <w:tc>
          <w:tcPr>
            <w:tcW w:w="1759" w:type="dxa"/>
            <w:tcMar>
              <w:top w:w="50" w:type="dxa"/>
              <w:left w:w="100" w:type="dxa"/>
            </w:tcMar>
            <w:vAlign w:val="center"/>
          </w:tcPr>
          <w:p w14:paraId="3812B32E">
            <w:pPr>
              <w:spacing w:before="0" w:after="0" w:line="276" w:lineRule="auto"/>
              <w:ind w:left="135"/>
              <w:jc w:val="center"/>
            </w:pPr>
          </w:p>
        </w:tc>
        <w:tc>
          <w:tcPr>
            <w:tcW w:w="2575" w:type="dxa"/>
            <w:tcMar>
              <w:top w:w="50" w:type="dxa"/>
              <w:left w:w="100" w:type="dxa"/>
            </w:tcMar>
            <w:vAlign w:val="center"/>
          </w:tcPr>
          <w:p w14:paraId="651BB6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B25C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F629FC">
            <w:pPr>
              <w:spacing w:before="0" w:after="0"/>
              <w:ind w:left="135"/>
              <w:jc w:val="left"/>
            </w:pPr>
            <w:r>
              <w:rPr>
                <w:rFonts w:ascii="Times New Roman" w:hAnsi="Times New Roman"/>
                <w:b w:val="0"/>
                <w:i w:val="0"/>
                <w:color w:val="000000"/>
                <w:sz w:val="24"/>
              </w:rPr>
              <w:t>ОБЩЕЕ КОЛИЧЕСТВО ЧАСОВ ПО ПРОГРАММЕ</w:t>
            </w:r>
          </w:p>
        </w:tc>
        <w:tc>
          <w:tcPr>
            <w:tcW w:w="1496" w:type="dxa"/>
            <w:tcMar>
              <w:top w:w="50" w:type="dxa"/>
              <w:left w:w="100" w:type="dxa"/>
            </w:tcMar>
            <w:vAlign w:val="center"/>
          </w:tcPr>
          <w:p w14:paraId="1203FD21">
            <w:pPr>
              <w:spacing w:before="0" w:after="0" w:line="276" w:lineRule="auto"/>
              <w:ind w:left="135"/>
              <w:jc w:val="center"/>
            </w:pPr>
            <w:r>
              <w:rPr>
                <w:rFonts w:ascii="Times New Roman" w:hAnsi="Times New Roman"/>
                <w:b w:val="0"/>
                <w:i w:val="0"/>
                <w:color w:val="000000"/>
                <w:sz w:val="24"/>
              </w:rPr>
              <w:t xml:space="preserve"> 102 </w:t>
            </w:r>
          </w:p>
        </w:tc>
        <w:tc>
          <w:tcPr>
            <w:tcW w:w="1670" w:type="dxa"/>
            <w:tcMar>
              <w:top w:w="50" w:type="dxa"/>
              <w:left w:w="100" w:type="dxa"/>
            </w:tcMar>
            <w:vAlign w:val="center"/>
          </w:tcPr>
          <w:p w14:paraId="5AFDD1AC">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29875EED">
            <w:pPr>
              <w:spacing w:before="0" w:after="0" w:line="276" w:lineRule="auto"/>
              <w:ind w:left="135"/>
              <w:jc w:val="center"/>
            </w:pPr>
            <w:r>
              <w:rPr>
                <w:rFonts w:ascii="Times New Roman" w:hAnsi="Times New Roman"/>
                <w:b w:val="0"/>
                <w:i w:val="0"/>
                <w:color w:val="000000"/>
                <w:sz w:val="24"/>
              </w:rPr>
              <w:t xml:space="preserve"> 0 </w:t>
            </w:r>
          </w:p>
        </w:tc>
        <w:tc>
          <w:tcPr>
            <w:tcW w:w="2575" w:type="dxa"/>
            <w:tcMar>
              <w:top w:w="50" w:type="dxa"/>
              <w:left w:w="100" w:type="dxa"/>
            </w:tcMar>
            <w:vAlign w:val="center"/>
          </w:tcPr>
          <w:p w14:paraId="28C9638D">
            <w:pPr>
              <w:jc w:val="left"/>
            </w:pPr>
          </w:p>
        </w:tc>
      </w:tr>
    </w:tbl>
    <w:p w14:paraId="760E2D7C">
      <w:pPr>
        <w:sectPr>
          <w:pgSz w:w="16383" w:h="11906" w:orient="landscape"/>
          <w:cols w:space="720" w:num="1"/>
        </w:sectPr>
      </w:pPr>
    </w:p>
    <w:p w14:paraId="17A7AFF1">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58"/>
        <w:gridCol w:w="1461"/>
        <w:gridCol w:w="1588"/>
        <w:gridCol w:w="1665"/>
        <w:gridCol w:w="2834"/>
      </w:tblGrid>
      <w:tr w14:paraId="21E53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1F719344">
            <w:pPr>
              <w:spacing w:before="0" w:after="0"/>
              <w:ind w:left="135"/>
              <w:jc w:val="left"/>
            </w:pPr>
            <w:r>
              <w:rPr>
                <w:rFonts w:ascii="Times New Roman" w:hAnsi="Times New Roman"/>
                <w:b/>
                <w:i w:val="0"/>
                <w:color w:val="000000"/>
                <w:sz w:val="24"/>
              </w:rPr>
              <w:t xml:space="preserve">№ п/п </w:t>
            </w:r>
          </w:p>
          <w:p w14:paraId="6A60525B">
            <w:pPr>
              <w:spacing w:before="0" w:after="0"/>
              <w:ind w:left="135"/>
              <w:jc w:val="left"/>
            </w:pPr>
          </w:p>
        </w:tc>
        <w:tc>
          <w:tcPr>
            <w:tcW w:w="2816" w:type="dxa"/>
            <w:vMerge w:val="restart"/>
            <w:tcMar>
              <w:top w:w="50" w:type="dxa"/>
              <w:left w:w="100" w:type="dxa"/>
            </w:tcMar>
            <w:vAlign w:val="center"/>
          </w:tcPr>
          <w:p w14:paraId="1A66121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959FD52">
            <w:pPr>
              <w:spacing w:before="0" w:after="0"/>
              <w:ind w:left="135"/>
              <w:jc w:val="left"/>
            </w:pPr>
          </w:p>
        </w:tc>
        <w:tc>
          <w:tcPr>
            <w:tcW w:w="0" w:type="auto"/>
            <w:gridSpan w:val="3"/>
            <w:tcMar>
              <w:top w:w="50" w:type="dxa"/>
              <w:left w:w="100" w:type="dxa"/>
            </w:tcMar>
            <w:vAlign w:val="center"/>
          </w:tcPr>
          <w:p w14:paraId="69DB87F9">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783E2F5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8F8BC32">
            <w:pPr>
              <w:spacing w:before="0" w:after="0"/>
              <w:ind w:left="135"/>
              <w:jc w:val="left"/>
            </w:pPr>
          </w:p>
        </w:tc>
      </w:tr>
      <w:tr w14:paraId="77BA6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872EA1">
            <w:pPr>
              <w:jc w:val="left"/>
            </w:pPr>
          </w:p>
        </w:tc>
        <w:tc>
          <w:tcPr>
            <w:tcW w:w="0" w:type="auto"/>
            <w:vMerge w:val="continue"/>
            <w:tcBorders>
              <w:top w:val="nil"/>
            </w:tcBorders>
            <w:tcMar>
              <w:top w:w="50" w:type="dxa"/>
              <w:left w:w="100" w:type="dxa"/>
            </w:tcMar>
          </w:tcPr>
          <w:p w14:paraId="1A1F2C6C">
            <w:pPr>
              <w:jc w:val="left"/>
            </w:pPr>
          </w:p>
        </w:tc>
        <w:tc>
          <w:tcPr>
            <w:tcW w:w="994" w:type="dxa"/>
            <w:tcMar>
              <w:top w:w="50" w:type="dxa"/>
              <w:left w:w="100" w:type="dxa"/>
            </w:tcMar>
            <w:vAlign w:val="center"/>
          </w:tcPr>
          <w:p w14:paraId="4F9B4E4C">
            <w:pPr>
              <w:spacing w:before="0" w:after="0"/>
              <w:ind w:left="135"/>
              <w:jc w:val="left"/>
            </w:pPr>
            <w:r>
              <w:rPr>
                <w:rFonts w:ascii="Times New Roman" w:hAnsi="Times New Roman"/>
                <w:b/>
                <w:i w:val="0"/>
                <w:color w:val="000000"/>
                <w:sz w:val="24"/>
              </w:rPr>
              <w:t xml:space="preserve">Всего </w:t>
            </w:r>
          </w:p>
          <w:p w14:paraId="13AA747A">
            <w:pPr>
              <w:spacing w:before="0" w:after="0"/>
              <w:ind w:left="135"/>
              <w:jc w:val="left"/>
            </w:pPr>
          </w:p>
        </w:tc>
        <w:tc>
          <w:tcPr>
            <w:tcW w:w="1719" w:type="dxa"/>
            <w:tcMar>
              <w:top w:w="50" w:type="dxa"/>
              <w:left w:w="100" w:type="dxa"/>
            </w:tcMar>
            <w:vAlign w:val="center"/>
          </w:tcPr>
          <w:p w14:paraId="1905F704">
            <w:pPr>
              <w:spacing w:before="0" w:after="0"/>
              <w:ind w:left="135"/>
              <w:jc w:val="left"/>
            </w:pPr>
            <w:r>
              <w:rPr>
                <w:rFonts w:ascii="Times New Roman" w:hAnsi="Times New Roman"/>
                <w:b/>
                <w:i w:val="0"/>
                <w:color w:val="000000"/>
                <w:sz w:val="24"/>
              </w:rPr>
              <w:t xml:space="preserve">Контрольные работы </w:t>
            </w:r>
          </w:p>
          <w:p w14:paraId="2E92F2F8">
            <w:pPr>
              <w:spacing w:before="0" w:after="0"/>
              <w:ind w:left="135"/>
              <w:jc w:val="left"/>
            </w:pPr>
          </w:p>
        </w:tc>
        <w:tc>
          <w:tcPr>
            <w:tcW w:w="1805" w:type="dxa"/>
            <w:tcMar>
              <w:top w:w="50" w:type="dxa"/>
              <w:left w:w="100" w:type="dxa"/>
            </w:tcMar>
            <w:vAlign w:val="center"/>
          </w:tcPr>
          <w:p w14:paraId="32E06742">
            <w:pPr>
              <w:spacing w:before="0" w:after="0"/>
              <w:ind w:left="135"/>
              <w:jc w:val="left"/>
            </w:pPr>
            <w:r>
              <w:rPr>
                <w:rFonts w:ascii="Times New Roman" w:hAnsi="Times New Roman"/>
                <w:b/>
                <w:i w:val="0"/>
                <w:color w:val="000000"/>
                <w:sz w:val="24"/>
              </w:rPr>
              <w:t xml:space="preserve">Практические работы </w:t>
            </w:r>
          </w:p>
          <w:p w14:paraId="3E339853">
            <w:pPr>
              <w:spacing w:before="0" w:after="0"/>
              <w:ind w:left="135"/>
              <w:jc w:val="left"/>
            </w:pPr>
          </w:p>
        </w:tc>
        <w:tc>
          <w:tcPr>
            <w:tcW w:w="0" w:type="auto"/>
            <w:vMerge w:val="continue"/>
            <w:tcBorders>
              <w:top w:val="nil"/>
            </w:tcBorders>
            <w:tcMar>
              <w:top w:w="50" w:type="dxa"/>
              <w:left w:w="100" w:type="dxa"/>
            </w:tcMar>
          </w:tcPr>
          <w:p w14:paraId="0ADDBFC2">
            <w:pPr>
              <w:jc w:val="left"/>
            </w:pPr>
          </w:p>
        </w:tc>
      </w:tr>
      <w:tr w14:paraId="11CF1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A4740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4C9E7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DEBA100">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546B25A7">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122F7D60">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0CF2F244">
            <w:pPr>
              <w:spacing w:before="0" w:after="0" w:line="276" w:lineRule="auto"/>
              <w:ind w:left="135"/>
              <w:jc w:val="center"/>
            </w:pPr>
          </w:p>
        </w:tc>
        <w:tc>
          <w:tcPr>
            <w:tcW w:w="1805" w:type="dxa"/>
            <w:tcMar>
              <w:top w:w="50" w:type="dxa"/>
              <w:left w:w="100" w:type="dxa"/>
            </w:tcMar>
            <w:vAlign w:val="center"/>
          </w:tcPr>
          <w:p w14:paraId="1CB7A16E">
            <w:pPr>
              <w:spacing w:before="0" w:after="0" w:line="276" w:lineRule="auto"/>
              <w:ind w:left="135"/>
              <w:jc w:val="center"/>
            </w:pPr>
          </w:p>
        </w:tc>
        <w:tc>
          <w:tcPr>
            <w:tcW w:w="2694" w:type="dxa"/>
            <w:tcMar>
              <w:top w:w="50" w:type="dxa"/>
              <w:left w:w="100" w:type="dxa"/>
            </w:tcMar>
            <w:vAlign w:val="center"/>
          </w:tcPr>
          <w:p w14:paraId="2D0C70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FBE5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44862A">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018ECF0">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17E0053D">
            <w:pPr>
              <w:jc w:val="left"/>
            </w:pPr>
          </w:p>
        </w:tc>
      </w:tr>
      <w:tr w14:paraId="7668C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A93659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15605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69D90A8">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490A5ACF">
            <w:pPr>
              <w:spacing w:before="0" w:after="0"/>
              <w:ind w:left="135"/>
              <w:jc w:val="left"/>
            </w:pPr>
            <w:r>
              <w:rPr>
                <w:rFonts w:ascii="Times New Roman" w:hAnsi="Times New Roman"/>
                <w:b w:val="0"/>
                <w:i w:val="0"/>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5AF3EC19">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53F63DA0">
            <w:pPr>
              <w:spacing w:before="0" w:after="0" w:line="276" w:lineRule="auto"/>
              <w:ind w:left="135"/>
              <w:jc w:val="center"/>
            </w:pPr>
          </w:p>
        </w:tc>
        <w:tc>
          <w:tcPr>
            <w:tcW w:w="1805" w:type="dxa"/>
            <w:tcMar>
              <w:top w:w="50" w:type="dxa"/>
              <w:left w:w="100" w:type="dxa"/>
            </w:tcMar>
            <w:vAlign w:val="center"/>
          </w:tcPr>
          <w:p w14:paraId="3723FEAE">
            <w:pPr>
              <w:spacing w:before="0" w:after="0" w:line="276" w:lineRule="auto"/>
              <w:ind w:left="135"/>
              <w:jc w:val="center"/>
            </w:pPr>
          </w:p>
        </w:tc>
        <w:tc>
          <w:tcPr>
            <w:tcW w:w="2694" w:type="dxa"/>
            <w:tcMar>
              <w:top w:w="50" w:type="dxa"/>
              <w:left w:w="100" w:type="dxa"/>
            </w:tcMar>
            <w:vAlign w:val="center"/>
          </w:tcPr>
          <w:p w14:paraId="2EDF66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E29F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2BF5766">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5ABBBBCE">
            <w:pPr>
              <w:spacing w:before="0" w:after="0"/>
              <w:ind w:left="135"/>
              <w:jc w:val="left"/>
            </w:pPr>
            <w:r>
              <w:rPr>
                <w:rFonts w:ascii="Times New Roman" w:hAnsi="Times New Roman"/>
                <w:b w:val="0"/>
                <w:i w:val="0"/>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432D69B7">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71347364">
            <w:pPr>
              <w:spacing w:before="0" w:after="0" w:line="276" w:lineRule="auto"/>
              <w:ind w:left="135"/>
              <w:jc w:val="center"/>
            </w:pPr>
          </w:p>
        </w:tc>
        <w:tc>
          <w:tcPr>
            <w:tcW w:w="1805" w:type="dxa"/>
            <w:tcMar>
              <w:top w:w="50" w:type="dxa"/>
              <w:left w:w="100" w:type="dxa"/>
            </w:tcMar>
            <w:vAlign w:val="center"/>
          </w:tcPr>
          <w:p w14:paraId="163E4F8F">
            <w:pPr>
              <w:spacing w:before="0" w:after="0" w:line="276" w:lineRule="auto"/>
              <w:ind w:left="135"/>
              <w:jc w:val="center"/>
            </w:pPr>
          </w:p>
        </w:tc>
        <w:tc>
          <w:tcPr>
            <w:tcW w:w="2694" w:type="dxa"/>
            <w:tcMar>
              <w:top w:w="50" w:type="dxa"/>
              <w:left w:w="100" w:type="dxa"/>
            </w:tcMar>
            <w:vAlign w:val="center"/>
          </w:tcPr>
          <w:p w14:paraId="0160D6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C85B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D403109">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69941B50">
            <w:pPr>
              <w:spacing w:before="0" w:after="0"/>
              <w:ind w:left="135"/>
              <w:jc w:val="left"/>
            </w:pPr>
            <w:r>
              <w:rPr>
                <w:rFonts w:ascii="Times New Roman" w:hAnsi="Times New Roman"/>
                <w:b w:val="0"/>
                <w:i w:val="0"/>
                <w:color w:val="000000"/>
                <w:sz w:val="24"/>
              </w:rPr>
              <w:t>Н. В. Гоголь. Повесть «Тарас Бульба»</w:t>
            </w:r>
          </w:p>
        </w:tc>
        <w:tc>
          <w:tcPr>
            <w:tcW w:w="994" w:type="dxa"/>
            <w:tcMar>
              <w:top w:w="50" w:type="dxa"/>
              <w:left w:w="100" w:type="dxa"/>
            </w:tcMar>
            <w:vAlign w:val="center"/>
          </w:tcPr>
          <w:p w14:paraId="74F4F069">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2198DF78">
            <w:pPr>
              <w:spacing w:before="0" w:after="0" w:line="276" w:lineRule="auto"/>
              <w:ind w:left="135"/>
              <w:jc w:val="center"/>
            </w:pPr>
          </w:p>
        </w:tc>
        <w:tc>
          <w:tcPr>
            <w:tcW w:w="1805" w:type="dxa"/>
            <w:tcMar>
              <w:top w:w="50" w:type="dxa"/>
              <w:left w:w="100" w:type="dxa"/>
            </w:tcMar>
            <w:vAlign w:val="center"/>
          </w:tcPr>
          <w:p w14:paraId="3ECE6881">
            <w:pPr>
              <w:spacing w:before="0" w:after="0" w:line="276" w:lineRule="auto"/>
              <w:ind w:left="135"/>
              <w:jc w:val="center"/>
            </w:pPr>
          </w:p>
        </w:tc>
        <w:tc>
          <w:tcPr>
            <w:tcW w:w="2694" w:type="dxa"/>
            <w:tcMar>
              <w:top w:w="50" w:type="dxa"/>
              <w:left w:w="100" w:type="dxa"/>
            </w:tcMar>
            <w:vAlign w:val="center"/>
          </w:tcPr>
          <w:p w14:paraId="042B9C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A7F2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6A6D8B">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14436F7">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4155621D">
            <w:pPr>
              <w:jc w:val="left"/>
            </w:pPr>
          </w:p>
        </w:tc>
      </w:tr>
      <w:tr w14:paraId="2F0A6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DDD432">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46AD4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0807AF1">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751E91DB">
            <w:pPr>
              <w:spacing w:before="0" w:after="0"/>
              <w:ind w:left="135"/>
              <w:jc w:val="left"/>
            </w:pPr>
            <w:r>
              <w:rPr>
                <w:rFonts w:ascii="Times New Roman" w:hAnsi="Times New Roman"/>
                <w:b w:val="0"/>
                <w:i w:val="0"/>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487F4E62">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124A3B88">
            <w:pPr>
              <w:spacing w:before="0" w:after="0" w:line="276" w:lineRule="auto"/>
              <w:ind w:left="135"/>
              <w:jc w:val="center"/>
            </w:pPr>
          </w:p>
        </w:tc>
        <w:tc>
          <w:tcPr>
            <w:tcW w:w="1805" w:type="dxa"/>
            <w:tcMar>
              <w:top w:w="50" w:type="dxa"/>
              <w:left w:w="100" w:type="dxa"/>
            </w:tcMar>
            <w:vAlign w:val="center"/>
          </w:tcPr>
          <w:p w14:paraId="3478E298">
            <w:pPr>
              <w:spacing w:before="0" w:after="0" w:line="276" w:lineRule="auto"/>
              <w:ind w:left="135"/>
              <w:jc w:val="center"/>
            </w:pPr>
          </w:p>
        </w:tc>
        <w:tc>
          <w:tcPr>
            <w:tcW w:w="2694" w:type="dxa"/>
            <w:tcMar>
              <w:top w:w="50" w:type="dxa"/>
              <w:left w:w="100" w:type="dxa"/>
            </w:tcMar>
            <w:vAlign w:val="center"/>
          </w:tcPr>
          <w:p w14:paraId="49B395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9E9F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1A96E84">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2E59D95E">
            <w:pPr>
              <w:spacing w:before="0" w:after="0"/>
              <w:ind w:left="135"/>
              <w:jc w:val="left"/>
            </w:pPr>
            <w:r>
              <w:rPr>
                <w:rFonts w:ascii="Times New Roman" w:hAnsi="Times New Roman"/>
                <w:b w:val="0"/>
                <w:i w:val="0"/>
                <w:color w:val="000000"/>
                <w:sz w:val="24"/>
              </w:rPr>
              <w:t>Л. Н. Толстой. Рассказ «После бала»</w:t>
            </w:r>
          </w:p>
        </w:tc>
        <w:tc>
          <w:tcPr>
            <w:tcW w:w="994" w:type="dxa"/>
            <w:tcMar>
              <w:top w:w="50" w:type="dxa"/>
              <w:left w:w="100" w:type="dxa"/>
            </w:tcMar>
            <w:vAlign w:val="center"/>
          </w:tcPr>
          <w:p w14:paraId="36EA74B0">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6E1E8F7E">
            <w:pPr>
              <w:spacing w:before="0" w:after="0" w:line="276" w:lineRule="auto"/>
              <w:ind w:left="135"/>
              <w:jc w:val="center"/>
            </w:pPr>
          </w:p>
        </w:tc>
        <w:tc>
          <w:tcPr>
            <w:tcW w:w="1805" w:type="dxa"/>
            <w:tcMar>
              <w:top w:w="50" w:type="dxa"/>
              <w:left w:w="100" w:type="dxa"/>
            </w:tcMar>
            <w:vAlign w:val="center"/>
          </w:tcPr>
          <w:p w14:paraId="4AD90ABD">
            <w:pPr>
              <w:spacing w:before="0" w:after="0" w:line="276" w:lineRule="auto"/>
              <w:ind w:left="135"/>
              <w:jc w:val="center"/>
            </w:pPr>
          </w:p>
        </w:tc>
        <w:tc>
          <w:tcPr>
            <w:tcW w:w="2694" w:type="dxa"/>
            <w:tcMar>
              <w:top w:w="50" w:type="dxa"/>
              <w:left w:w="100" w:type="dxa"/>
            </w:tcMar>
            <w:vAlign w:val="center"/>
          </w:tcPr>
          <w:p w14:paraId="78F6FA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468F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672583B">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6322AD70">
            <w:pPr>
              <w:spacing w:before="0" w:after="0"/>
              <w:ind w:left="135"/>
              <w:jc w:val="left"/>
            </w:pPr>
            <w:r>
              <w:rPr>
                <w:rFonts w:ascii="Times New Roman" w:hAnsi="Times New Roman"/>
                <w:b w:val="0"/>
                <w:i w:val="0"/>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B21509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D45114A">
            <w:pPr>
              <w:spacing w:before="0" w:after="0" w:line="276" w:lineRule="auto"/>
              <w:ind w:left="135"/>
              <w:jc w:val="center"/>
            </w:pPr>
          </w:p>
        </w:tc>
        <w:tc>
          <w:tcPr>
            <w:tcW w:w="1805" w:type="dxa"/>
            <w:tcMar>
              <w:top w:w="50" w:type="dxa"/>
              <w:left w:w="100" w:type="dxa"/>
            </w:tcMar>
            <w:vAlign w:val="center"/>
          </w:tcPr>
          <w:p w14:paraId="6157B1FC">
            <w:pPr>
              <w:spacing w:before="0" w:after="0" w:line="276" w:lineRule="auto"/>
              <w:ind w:left="135"/>
              <w:jc w:val="center"/>
            </w:pPr>
          </w:p>
        </w:tc>
        <w:tc>
          <w:tcPr>
            <w:tcW w:w="2694" w:type="dxa"/>
            <w:tcMar>
              <w:top w:w="50" w:type="dxa"/>
              <w:left w:w="100" w:type="dxa"/>
            </w:tcMar>
            <w:vAlign w:val="center"/>
          </w:tcPr>
          <w:p w14:paraId="171BB2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8C52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73C2CE0">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435C1D7E">
            <w:pPr>
              <w:spacing w:before="0" w:after="0"/>
              <w:ind w:left="135"/>
              <w:jc w:val="left"/>
            </w:pPr>
            <w:r>
              <w:rPr>
                <w:rFonts w:ascii="Times New Roman" w:hAnsi="Times New Roman"/>
                <w:b w:val="0"/>
                <w:i w:val="0"/>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580E27F5">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B2F7C07">
            <w:pPr>
              <w:spacing w:before="0" w:after="0" w:line="276" w:lineRule="auto"/>
              <w:ind w:left="135"/>
              <w:jc w:val="center"/>
            </w:pPr>
          </w:p>
        </w:tc>
        <w:tc>
          <w:tcPr>
            <w:tcW w:w="1805" w:type="dxa"/>
            <w:tcMar>
              <w:top w:w="50" w:type="dxa"/>
              <w:left w:w="100" w:type="dxa"/>
            </w:tcMar>
            <w:vAlign w:val="center"/>
          </w:tcPr>
          <w:p w14:paraId="31D99793">
            <w:pPr>
              <w:spacing w:before="0" w:after="0" w:line="276" w:lineRule="auto"/>
              <w:ind w:left="135"/>
              <w:jc w:val="center"/>
            </w:pPr>
          </w:p>
        </w:tc>
        <w:tc>
          <w:tcPr>
            <w:tcW w:w="2694" w:type="dxa"/>
            <w:tcMar>
              <w:top w:w="50" w:type="dxa"/>
              <w:left w:w="100" w:type="dxa"/>
            </w:tcMar>
            <w:vAlign w:val="center"/>
          </w:tcPr>
          <w:p w14:paraId="606DC1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6761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EEC929F">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725E5B59">
            <w:pPr>
              <w:spacing w:before="0" w:after="0"/>
              <w:ind w:left="135"/>
              <w:jc w:val="left"/>
            </w:pPr>
            <w:r>
              <w:rPr>
                <w:rFonts w:ascii="Times New Roman" w:hAnsi="Times New Roman"/>
                <w:b w:val="0"/>
                <w:i w:val="0"/>
                <w:color w:val="000000"/>
                <w:sz w:val="24"/>
              </w:rPr>
              <w:t>М. Е. Салтыков-Щедрин. Сказки (одна по выбору).</w:t>
            </w:r>
          </w:p>
        </w:tc>
        <w:tc>
          <w:tcPr>
            <w:tcW w:w="994" w:type="dxa"/>
            <w:tcMar>
              <w:top w:w="50" w:type="dxa"/>
              <w:left w:w="100" w:type="dxa"/>
            </w:tcMar>
            <w:vAlign w:val="center"/>
          </w:tcPr>
          <w:p w14:paraId="7D0183A3">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6E8EB5B">
            <w:pPr>
              <w:spacing w:before="0" w:after="0" w:line="276" w:lineRule="auto"/>
              <w:ind w:left="135"/>
              <w:jc w:val="center"/>
            </w:pPr>
          </w:p>
        </w:tc>
        <w:tc>
          <w:tcPr>
            <w:tcW w:w="1805" w:type="dxa"/>
            <w:tcMar>
              <w:top w:w="50" w:type="dxa"/>
              <w:left w:w="100" w:type="dxa"/>
            </w:tcMar>
            <w:vAlign w:val="center"/>
          </w:tcPr>
          <w:p w14:paraId="31E2C8BD">
            <w:pPr>
              <w:spacing w:before="0" w:after="0" w:line="276" w:lineRule="auto"/>
              <w:ind w:left="135"/>
              <w:jc w:val="center"/>
            </w:pPr>
          </w:p>
        </w:tc>
        <w:tc>
          <w:tcPr>
            <w:tcW w:w="2694" w:type="dxa"/>
            <w:tcMar>
              <w:top w:w="50" w:type="dxa"/>
              <w:left w:w="100" w:type="dxa"/>
            </w:tcMar>
            <w:vAlign w:val="center"/>
          </w:tcPr>
          <w:p w14:paraId="79509F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363B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46A4AE6">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54733267">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444EB25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85AABB8">
            <w:pPr>
              <w:spacing w:before="0" w:after="0" w:line="276" w:lineRule="auto"/>
              <w:ind w:left="135"/>
              <w:jc w:val="center"/>
            </w:pPr>
          </w:p>
        </w:tc>
        <w:tc>
          <w:tcPr>
            <w:tcW w:w="1805" w:type="dxa"/>
            <w:tcMar>
              <w:top w:w="50" w:type="dxa"/>
              <w:left w:w="100" w:type="dxa"/>
            </w:tcMar>
            <w:vAlign w:val="center"/>
          </w:tcPr>
          <w:p w14:paraId="40A96836">
            <w:pPr>
              <w:spacing w:before="0" w:after="0" w:line="276" w:lineRule="auto"/>
              <w:ind w:left="135"/>
              <w:jc w:val="center"/>
            </w:pPr>
          </w:p>
        </w:tc>
        <w:tc>
          <w:tcPr>
            <w:tcW w:w="2694" w:type="dxa"/>
            <w:tcMar>
              <w:top w:w="50" w:type="dxa"/>
              <w:left w:w="100" w:type="dxa"/>
            </w:tcMar>
            <w:vAlign w:val="center"/>
          </w:tcPr>
          <w:p w14:paraId="4119B8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ED22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163363">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FEB3DEF">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462C2AFB">
            <w:pPr>
              <w:jc w:val="left"/>
            </w:pPr>
          </w:p>
        </w:tc>
      </w:tr>
      <w:tr w14:paraId="3BCBA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3F2506B">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XX века</w:t>
            </w:r>
          </w:p>
        </w:tc>
      </w:tr>
      <w:tr w14:paraId="3F5F2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1246445">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4A64991C">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31229AAD">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06CDB722">
            <w:pPr>
              <w:spacing w:before="0" w:after="0" w:line="276" w:lineRule="auto"/>
              <w:ind w:left="135"/>
              <w:jc w:val="center"/>
            </w:pPr>
          </w:p>
        </w:tc>
        <w:tc>
          <w:tcPr>
            <w:tcW w:w="1805" w:type="dxa"/>
            <w:tcMar>
              <w:top w:w="50" w:type="dxa"/>
              <w:left w:w="100" w:type="dxa"/>
            </w:tcMar>
            <w:vAlign w:val="center"/>
          </w:tcPr>
          <w:p w14:paraId="1ED84E83">
            <w:pPr>
              <w:spacing w:before="0" w:after="0" w:line="276" w:lineRule="auto"/>
              <w:ind w:left="135"/>
              <w:jc w:val="center"/>
            </w:pPr>
          </w:p>
        </w:tc>
        <w:tc>
          <w:tcPr>
            <w:tcW w:w="2694" w:type="dxa"/>
            <w:tcMar>
              <w:top w:w="50" w:type="dxa"/>
              <w:left w:w="100" w:type="dxa"/>
            </w:tcMar>
            <w:vAlign w:val="center"/>
          </w:tcPr>
          <w:p w14:paraId="385199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3EC5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84F87E">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4B1650CF">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298B1F6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5054D46">
            <w:pPr>
              <w:spacing w:before="0" w:after="0" w:line="276" w:lineRule="auto"/>
              <w:ind w:left="135"/>
              <w:jc w:val="center"/>
            </w:pPr>
          </w:p>
        </w:tc>
        <w:tc>
          <w:tcPr>
            <w:tcW w:w="1805" w:type="dxa"/>
            <w:tcMar>
              <w:top w:w="50" w:type="dxa"/>
              <w:left w:w="100" w:type="dxa"/>
            </w:tcMar>
            <w:vAlign w:val="center"/>
          </w:tcPr>
          <w:p w14:paraId="1A1D80C4">
            <w:pPr>
              <w:spacing w:before="0" w:after="0" w:line="276" w:lineRule="auto"/>
              <w:ind w:left="135"/>
              <w:jc w:val="center"/>
            </w:pPr>
          </w:p>
        </w:tc>
        <w:tc>
          <w:tcPr>
            <w:tcW w:w="2694" w:type="dxa"/>
            <w:tcMar>
              <w:top w:w="50" w:type="dxa"/>
              <w:left w:w="100" w:type="dxa"/>
            </w:tcMar>
            <w:vAlign w:val="center"/>
          </w:tcPr>
          <w:p w14:paraId="377F05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2309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56E024F">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7C913B79">
            <w:pPr>
              <w:spacing w:before="0" w:after="0"/>
              <w:ind w:left="135"/>
              <w:jc w:val="left"/>
            </w:pPr>
            <w:r>
              <w:rPr>
                <w:rFonts w:ascii="Times New Roman" w:hAnsi="Times New Roman"/>
                <w:b w:val="0"/>
                <w:i w:val="0"/>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2209D2D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6D25477">
            <w:pPr>
              <w:spacing w:before="0" w:after="0" w:line="276" w:lineRule="auto"/>
              <w:ind w:left="135"/>
              <w:jc w:val="center"/>
            </w:pPr>
          </w:p>
        </w:tc>
        <w:tc>
          <w:tcPr>
            <w:tcW w:w="1805" w:type="dxa"/>
            <w:tcMar>
              <w:top w:w="50" w:type="dxa"/>
              <w:left w:w="100" w:type="dxa"/>
            </w:tcMar>
            <w:vAlign w:val="center"/>
          </w:tcPr>
          <w:p w14:paraId="6749C6AB">
            <w:pPr>
              <w:spacing w:before="0" w:after="0" w:line="276" w:lineRule="auto"/>
              <w:ind w:left="135"/>
              <w:jc w:val="center"/>
            </w:pPr>
          </w:p>
        </w:tc>
        <w:tc>
          <w:tcPr>
            <w:tcW w:w="2694" w:type="dxa"/>
            <w:tcMar>
              <w:top w:w="50" w:type="dxa"/>
              <w:left w:w="100" w:type="dxa"/>
            </w:tcMar>
            <w:vAlign w:val="center"/>
          </w:tcPr>
          <w:p w14:paraId="5C9285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4997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E1B628">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43E96CC">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705B1CD2">
            <w:pPr>
              <w:jc w:val="left"/>
            </w:pPr>
          </w:p>
        </w:tc>
      </w:tr>
      <w:tr w14:paraId="08A4E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4FF4A6">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7147B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9A60EA">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13DA4AC3">
            <w:pPr>
              <w:spacing w:before="0" w:after="0"/>
              <w:ind w:left="135"/>
              <w:jc w:val="left"/>
            </w:pPr>
            <w:r>
              <w:rPr>
                <w:rFonts w:ascii="Times New Roman" w:hAnsi="Times New Roman"/>
                <w:b w:val="0"/>
                <w:i w:val="0"/>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15B1D503">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67F3384">
            <w:pPr>
              <w:spacing w:before="0" w:after="0" w:line="276" w:lineRule="auto"/>
              <w:ind w:left="135"/>
              <w:jc w:val="center"/>
            </w:pPr>
          </w:p>
        </w:tc>
        <w:tc>
          <w:tcPr>
            <w:tcW w:w="1805" w:type="dxa"/>
            <w:tcMar>
              <w:top w:w="50" w:type="dxa"/>
              <w:left w:w="100" w:type="dxa"/>
            </w:tcMar>
            <w:vAlign w:val="center"/>
          </w:tcPr>
          <w:p w14:paraId="2FEB0E36">
            <w:pPr>
              <w:spacing w:before="0" w:after="0" w:line="276" w:lineRule="auto"/>
              <w:ind w:left="135"/>
              <w:jc w:val="center"/>
            </w:pPr>
          </w:p>
        </w:tc>
        <w:tc>
          <w:tcPr>
            <w:tcW w:w="2694" w:type="dxa"/>
            <w:tcMar>
              <w:top w:w="50" w:type="dxa"/>
              <w:left w:w="100" w:type="dxa"/>
            </w:tcMar>
            <w:vAlign w:val="center"/>
          </w:tcPr>
          <w:p w14:paraId="05F2F4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C8CD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D7E1A22">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0827177E">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0588088C">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7A39168">
            <w:pPr>
              <w:spacing w:before="0" w:after="0" w:line="276" w:lineRule="auto"/>
              <w:ind w:left="135"/>
              <w:jc w:val="center"/>
            </w:pPr>
          </w:p>
        </w:tc>
        <w:tc>
          <w:tcPr>
            <w:tcW w:w="1805" w:type="dxa"/>
            <w:tcMar>
              <w:top w:w="50" w:type="dxa"/>
              <w:left w:w="100" w:type="dxa"/>
            </w:tcMar>
            <w:vAlign w:val="center"/>
          </w:tcPr>
          <w:p w14:paraId="15BBC77A">
            <w:pPr>
              <w:spacing w:before="0" w:after="0" w:line="276" w:lineRule="auto"/>
              <w:ind w:left="135"/>
              <w:jc w:val="center"/>
            </w:pPr>
          </w:p>
        </w:tc>
        <w:tc>
          <w:tcPr>
            <w:tcW w:w="2694" w:type="dxa"/>
            <w:tcMar>
              <w:top w:w="50" w:type="dxa"/>
              <w:left w:w="100" w:type="dxa"/>
            </w:tcMar>
            <w:vAlign w:val="center"/>
          </w:tcPr>
          <w:p w14:paraId="3FCB27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31B2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6F62A7D">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11CA22EE">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7B3FA5D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F6AD6CD">
            <w:pPr>
              <w:spacing w:before="0" w:after="0" w:line="276" w:lineRule="auto"/>
              <w:ind w:left="135"/>
              <w:jc w:val="center"/>
            </w:pPr>
          </w:p>
        </w:tc>
        <w:tc>
          <w:tcPr>
            <w:tcW w:w="1805" w:type="dxa"/>
            <w:tcMar>
              <w:top w:w="50" w:type="dxa"/>
              <w:left w:w="100" w:type="dxa"/>
            </w:tcMar>
            <w:vAlign w:val="center"/>
          </w:tcPr>
          <w:p w14:paraId="14607971">
            <w:pPr>
              <w:spacing w:before="0" w:after="0" w:line="276" w:lineRule="auto"/>
              <w:ind w:left="135"/>
              <w:jc w:val="center"/>
            </w:pPr>
          </w:p>
        </w:tc>
        <w:tc>
          <w:tcPr>
            <w:tcW w:w="2694" w:type="dxa"/>
            <w:tcMar>
              <w:top w:w="50" w:type="dxa"/>
              <w:left w:w="100" w:type="dxa"/>
            </w:tcMar>
            <w:vAlign w:val="center"/>
          </w:tcPr>
          <w:p w14:paraId="296023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DD84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CA18961">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7E9A82A7">
            <w:pPr>
              <w:spacing w:before="0" w:after="0"/>
              <w:ind w:left="135"/>
              <w:jc w:val="left"/>
            </w:pPr>
            <w:r>
              <w:rPr>
                <w:rFonts w:ascii="Times New Roman" w:hAnsi="Times New Roman"/>
                <w:b w:val="0"/>
                <w:i w:val="0"/>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346BCA74">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0877A212">
            <w:pPr>
              <w:spacing w:before="0" w:after="0" w:line="276" w:lineRule="auto"/>
              <w:ind w:left="135"/>
              <w:jc w:val="center"/>
            </w:pPr>
          </w:p>
        </w:tc>
        <w:tc>
          <w:tcPr>
            <w:tcW w:w="1805" w:type="dxa"/>
            <w:tcMar>
              <w:top w:w="50" w:type="dxa"/>
              <w:left w:w="100" w:type="dxa"/>
            </w:tcMar>
            <w:vAlign w:val="center"/>
          </w:tcPr>
          <w:p w14:paraId="1280E8B5">
            <w:pPr>
              <w:spacing w:before="0" w:after="0" w:line="276" w:lineRule="auto"/>
              <w:ind w:left="135"/>
              <w:jc w:val="center"/>
            </w:pPr>
          </w:p>
        </w:tc>
        <w:tc>
          <w:tcPr>
            <w:tcW w:w="2694" w:type="dxa"/>
            <w:tcMar>
              <w:top w:w="50" w:type="dxa"/>
              <w:left w:w="100" w:type="dxa"/>
            </w:tcMar>
            <w:vAlign w:val="center"/>
          </w:tcPr>
          <w:p w14:paraId="7CC5D0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0D3F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94FB09F">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0B3CE9FA">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605AC11A">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F908ABB">
            <w:pPr>
              <w:spacing w:before="0" w:after="0" w:line="276" w:lineRule="auto"/>
              <w:ind w:left="135"/>
              <w:jc w:val="center"/>
            </w:pPr>
          </w:p>
        </w:tc>
        <w:tc>
          <w:tcPr>
            <w:tcW w:w="1805" w:type="dxa"/>
            <w:tcMar>
              <w:top w:w="50" w:type="dxa"/>
              <w:left w:w="100" w:type="dxa"/>
            </w:tcMar>
            <w:vAlign w:val="center"/>
          </w:tcPr>
          <w:p w14:paraId="515FE2A1">
            <w:pPr>
              <w:spacing w:before="0" w:after="0" w:line="276" w:lineRule="auto"/>
              <w:ind w:left="135"/>
              <w:jc w:val="center"/>
            </w:pPr>
          </w:p>
        </w:tc>
        <w:tc>
          <w:tcPr>
            <w:tcW w:w="2694" w:type="dxa"/>
            <w:tcMar>
              <w:top w:w="50" w:type="dxa"/>
              <w:left w:w="100" w:type="dxa"/>
            </w:tcMar>
            <w:vAlign w:val="center"/>
          </w:tcPr>
          <w:p w14:paraId="7B1C3C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4264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9D4848">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5C54E39">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244B20E3">
            <w:pPr>
              <w:jc w:val="left"/>
            </w:pPr>
          </w:p>
        </w:tc>
      </w:tr>
      <w:tr w14:paraId="7F29F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C5DDBD">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века—начала XXI веков</w:t>
            </w:r>
          </w:p>
        </w:tc>
      </w:tr>
      <w:tr w14:paraId="7F533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60EC64E">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47241353">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6CFABC1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218D927">
            <w:pPr>
              <w:spacing w:before="0" w:after="0" w:line="276" w:lineRule="auto"/>
              <w:ind w:left="135"/>
              <w:jc w:val="center"/>
            </w:pPr>
          </w:p>
        </w:tc>
        <w:tc>
          <w:tcPr>
            <w:tcW w:w="1805" w:type="dxa"/>
            <w:tcMar>
              <w:top w:w="50" w:type="dxa"/>
              <w:left w:w="100" w:type="dxa"/>
            </w:tcMar>
            <w:vAlign w:val="center"/>
          </w:tcPr>
          <w:p w14:paraId="4BED765B">
            <w:pPr>
              <w:spacing w:before="0" w:after="0" w:line="276" w:lineRule="auto"/>
              <w:ind w:left="135"/>
              <w:jc w:val="center"/>
            </w:pPr>
          </w:p>
        </w:tc>
        <w:tc>
          <w:tcPr>
            <w:tcW w:w="2694" w:type="dxa"/>
            <w:tcMar>
              <w:top w:w="50" w:type="dxa"/>
              <w:left w:w="100" w:type="dxa"/>
            </w:tcMar>
            <w:vAlign w:val="center"/>
          </w:tcPr>
          <w:p w14:paraId="0DCB44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66AB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5CDDE17">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273FA3B9">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079B096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28864A3">
            <w:pPr>
              <w:spacing w:before="0" w:after="0" w:line="276" w:lineRule="auto"/>
              <w:ind w:left="135"/>
              <w:jc w:val="center"/>
            </w:pPr>
          </w:p>
        </w:tc>
        <w:tc>
          <w:tcPr>
            <w:tcW w:w="1805" w:type="dxa"/>
            <w:tcMar>
              <w:top w:w="50" w:type="dxa"/>
              <w:left w:w="100" w:type="dxa"/>
            </w:tcMar>
            <w:vAlign w:val="center"/>
          </w:tcPr>
          <w:p w14:paraId="45A77365">
            <w:pPr>
              <w:spacing w:before="0" w:after="0" w:line="276" w:lineRule="auto"/>
              <w:ind w:left="135"/>
              <w:jc w:val="center"/>
            </w:pPr>
          </w:p>
        </w:tc>
        <w:tc>
          <w:tcPr>
            <w:tcW w:w="2694" w:type="dxa"/>
            <w:tcMar>
              <w:top w:w="50" w:type="dxa"/>
              <w:left w:w="100" w:type="dxa"/>
            </w:tcMar>
            <w:vAlign w:val="center"/>
          </w:tcPr>
          <w:p w14:paraId="1EC8F6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8433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3199471">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1270ED94">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4657533C">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4CDEA62E">
            <w:pPr>
              <w:spacing w:before="0" w:after="0" w:line="276" w:lineRule="auto"/>
              <w:ind w:left="135"/>
              <w:jc w:val="center"/>
            </w:pPr>
          </w:p>
        </w:tc>
        <w:tc>
          <w:tcPr>
            <w:tcW w:w="1805" w:type="dxa"/>
            <w:tcMar>
              <w:top w:w="50" w:type="dxa"/>
              <w:left w:w="100" w:type="dxa"/>
            </w:tcMar>
            <w:vAlign w:val="center"/>
          </w:tcPr>
          <w:p w14:paraId="5C32145B">
            <w:pPr>
              <w:spacing w:before="0" w:after="0" w:line="276" w:lineRule="auto"/>
              <w:ind w:left="135"/>
              <w:jc w:val="center"/>
            </w:pPr>
          </w:p>
        </w:tc>
        <w:tc>
          <w:tcPr>
            <w:tcW w:w="2694" w:type="dxa"/>
            <w:tcMar>
              <w:top w:w="50" w:type="dxa"/>
              <w:left w:w="100" w:type="dxa"/>
            </w:tcMar>
            <w:vAlign w:val="center"/>
          </w:tcPr>
          <w:p w14:paraId="1355B1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799E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4C5343">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9443B92">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6E140031">
            <w:pPr>
              <w:jc w:val="left"/>
            </w:pPr>
          </w:p>
        </w:tc>
      </w:tr>
      <w:tr w14:paraId="7968B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4635F5">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184A4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5CA2055">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14:paraId="6ABB2916">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695BD8F9">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3FAEFD4">
            <w:pPr>
              <w:spacing w:before="0" w:after="0" w:line="276" w:lineRule="auto"/>
              <w:ind w:left="135"/>
              <w:jc w:val="center"/>
            </w:pPr>
          </w:p>
        </w:tc>
        <w:tc>
          <w:tcPr>
            <w:tcW w:w="1805" w:type="dxa"/>
            <w:tcMar>
              <w:top w:w="50" w:type="dxa"/>
              <w:left w:w="100" w:type="dxa"/>
            </w:tcMar>
            <w:vAlign w:val="center"/>
          </w:tcPr>
          <w:p w14:paraId="1EAAE626">
            <w:pPr>
              <w:spacing w:before="0" w:after="0" w:line="276" w:lineRule="auto"/>
              <w:ind w:left="135"/>
              <w:jc w:val="center"/>
            </w:pPr>
          </w:p>
        </w:tc>
        <w:tc>
          <w:tcPr>
            <w:tcW w:w="2694" w:type="dxa"/>
            <w:tcMar>
              <w:top w:w="50" w:type="dxa"/>
              <w:left w:w="100" w:type="dxa"/>
            </w:tcMar>
            <w:vAlign w:val="center"/>
          </w:tcPr>
          <w:p w14:paraId="657FB4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F9AE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C32BEAD">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14:paraId="687CD8AB">
            <w:pPr>
              <w:spacing w:before="0" w:after="0"/>
              <w:ind w:left="135"/>
              <w:jc w:val="left"/>
            </w:pPr>
            <w:r>
              <w:rPr>
                <w:rFonts w:ascii="Times New Roman" w:hAnsi="Times New Roman"/>
                <w:b w:val="0"/>
                <w:i w:val="0"/>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1114714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7B00E5F">
            <w:pPr>
              <w:spacing w:before="0" w:after="0" w:line="276" w:lineRule="auto"/>
              <w:ind w:left="135"/>
              <w:jc w:val="center"/>
            </w:pPr>
          </w:p>
        </w:tc>
        <w:tc>
          <w:tcPr>
            <w:tcW w:w="1805" w:type="dxa"/>
            <w:tcMar>
              <w:top w:w="50" w:type="dxa"/>
              <w:left w:w="100" w:type="dxa"/>
            </w:tcMar>
            <w:vAlign w:val="center"/>
          </w:tcPr>
          <w:p w14:paraId="026189CA">
            <w:pPr>
              <w:spacing w:before="0" w:after="0" w:line="276" w:lineRule="auto"/>
              <w:ind w:left="135"/>
              <w:jc w:val="center"/>
            </w:pPr>
          </w:p>
        </w:tc>
        <w:tc>
          <w:tcPr>
            <w:tcW w:w="2694" w:type="dxa"/>
            <w:tcMar>
              <w:top w:w="50" w:type="dxa"/>
              <w:left w:w="100" w:type="dxa"/>
            </w:tcMar>
            <w:vAlign w:val="center"/>
          </w:tcPr>
          <w:p w14:paraId="58C745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FD6C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75EB00A">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14:paraId="583E636E">
            <w:pPr>
              <w:spacing w:before="0" w:after="0"/>
              <w:ind w:left="135"/>
              <w:jc w:val="left"/>
            </w:pPr>
            <w:r>
              <w:rPr>
                <w:rFonts w:ascii="Times New Roman" w:hAnsi="Times New Roman"/>
                <w:b w:val="0"/>
                <w:i w:val="0"/>
                <w:color w:val="000000"/>
                <w:sz w:val="24"/>
              </w:rPr>
              <w:t>А. де Сент Экзюпери. Повесть-сказка «Маленький принц»</w:t>
            </w:r>
          </w:p>
        </w:tc>
        <w:tc>
          <w:tcPr>
            <w:tcW w:w="994" w:type="dxa"/>
            <w:tcMar>
              <w:top w:w="50" w:type="dxa"/>
              <w:left w:w="100" w:type="dxa"/>
            </w:tcMar>
            <w:vAlign w:val="center"/>
          </w:tcPr>
          <w:p w14:paraId="65EBACDF">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2F9E3611">
            <w:pPr>
              <w:spacing w:before="0" w:after="0" w:line="276" w:lineRule="auto"/>
              <w:ind w:left="135"/>
              <w:jc w:val="center"/>
            </w:pPr>
          </w:p>
        </w:tc>
        <w:tc>
          <w:tcPr>
            <w:tcW w:w="1805" w:type="dxa"/>
            <w:tcMar>
              <w:top w:w="50" w:type="dxa"/>
              <w:left w:w="100" w:type="dxa"/>
            </w:tcMar>
            <w:vAlign w:val="center"/>
          </w:tcPr>
          <w:p w14:paraId="57E341E6">
            <w:pPr>
              <w:spacing w:before="0" w:after="0" w:line="276" w:lineRule="auto"/>
              <w:ind w:left="135"/>
              <w:jc w:val="center"/>
            </w:pPr>
          </w:p>
        </w:tc>
        <w:tc>
          <w:tcPr>
            <w:tcW w:w="2694" w:type="dxa"/>
            <w:tcMar>
              <w:top w:w="50" w:type="dxa"/>
              <w:left w:w="100" w:type="dxa"/>
            </w:tcMar>
            <w:vAlign w:val="center"/>
          </w:tcPr>
          <w:p w14:paraId="596771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C273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D392F5">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2CCC0F4">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19BB542D">
            <w:pPr>
              <w:jc w:val="left"/>
            </w:pPr>
          </w:p>
        </w:tc>
      </w:tr>
      <w:tr w14:paraId="3CBE8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43DE24">
            <w:pPr>
              <w:spacing w:before="0" w:after="0"/>
              <w:ind w:left="135"/>
              <w:jc w:val="left"/>
            </w:pPr>
            <w:r>
              <w:rPr>
                <w:rFonts w:ascii="Times New Roman" w:hAnsi="Times New Roman"/>
                <w:b w:val="0"/>
                <w:i w:val="0"/>
                <w:color w:val="000000"/>
                <w:sz w:val="24"/>
              </w:rPr>
              <w:t>Развитие речи</w:t>
            </w:r>
          </w:p>
        </w:tc>
        <w:tc>
          <w:tcPr>
            <w:tcW w:w="1563" w:type="dxa"/>
            <w:tcMar>
              <w:top w:w="50" w:type="dxa"/>
              <w:left w:w="100" w:type="dxa"/>
            </w:tcMar>
            <w:vAlign w:val="center"/>
          </w:tcPr>
          <w:p w14:paraId="1AB92C2B">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50D0957C">
            <w:pPr>
              <w:spacing w:before="0" w:after="0" w:line="276" w:lineRule="auto"/>
              <w:ind w:left="135"/>
              <w:jc w:val="center"/>
            </w:pPr>
          </w:p>
        </w:tc>
        <w:tc>
          <w:tcPr>
            <w:tcW w:w="1805" w:type="dxa"/>
            <w:tcMar>
              <w:top w:w="50" w:type="dxa"/>
              <w:left w:w="100" w:type="dxa"/>
            </w:tcMar>
            <w:vAlign w:val="center"/>
          </w:tcPr>
          <w:p w14:paraId="6BA33D89">
            <w:pPr>
              <w:spacing w:before="0" w:after="0" w:line="276" w:lineRule="auto"/>
              <w:ind w:left="135"/>
              <w:jc w:val="center"/>
            </w:pPr>
          </w:p>
        </w:tc>
        <w:tc>
          <w:tcPr>
            <w:tcW w:w="2694" w:type="dxa"/>
            <w:tcMar>
              <w:top w:w="50" w:type="dxa"/>
              <w:left w:w="100" w:type="dxa"/>
            </w:tcMar>
            <w:vAlign w:val="center"/>
          </w:tcPr>
          <w:p w14:paraId="2BBFCB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AB46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0C00DF">
            <w:pPr>
              <w:spacing w:before="0" w:after="0"/>
              <w:ind w:left="135"/>
              <w:jc w:val="left"/>
            </w:pPr>
            <w:r>
              <w:rPr>
                <w:rFonts w:ascii="Times New Roman" w:hAnsi="Times New Roman"/>
                <w:b w:val="0"/>
                <w:i w:val="0"/>
                <w:color w:val="000000"/>
                <w:sz w:val="24"/>
              </w:rPr>
              <w:t>Внеклассное чтение</w:t>
            </w:r>
          </w:p>
        </w:tc>
        <w:tc>
          <w:tcPr>
            <w:tcW w:w="1563" w:type="dxa"/>
            <w:tcMar>
              <w:top w:w="50" w:type="dxa"/>
              <w:left w:w="100" w:type="dxa"/>
            </w:tcMar>
            <w:vAlign w:val="center"/>
          </w:tcPr>
          <w:p w14:paraId="6B4E983C">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5B45CB1">
            <w:pPr>
              <w:spacing w:before="0" w:after="0" w:line="276" w:lineRule="auto"/>
              <w:ind w:left="135"/>
              <w:jc w:val="center"/>
            </w:pPr>
          </w:p>
        </w:tc>
        <w:tc>
          <w:tcPr>
            <w:tcW w:w="1805" w:type="dxa"/>
            <w:tcMar>
              <w:top w:w="50" w:type="dxa"/>
              <w:left w:w="100" w:type="dxa"/>
            </w:tcMar>
            <w:vAlign w:val="center"/>
          </w:tcPr>
          <w:p w14:paraId="53714B7A">
            <w:pPr>
              <w:spacing w:before="0" w:after="0" w:line="276" w:lineRule="auto"/>
              <w:ind w:left="135"/>
              <w:jc w:val="center"/>
            </w:pPr>
          </w:p>
        </w:tc>
        <w:tc>
          <w:tcPr>
            <w:tcW w:w="2694" w:type="dxa"/>
            <w:tcMar>
              <w:top w:w="50" w:type="dxa"/>
              <w:left w:w="100" w:type="dxa"/>
            </w:tcMar>
            <w:vAlign w:val="center"/>
          </w:tcPr>
          <w:p w14:paraId="774BFB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E0C3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724024">
            <w:pPr>
              <w:spacing w:before="0" w:after="0"/>
              <w:ind w:left="135"/>
              <w:jc w:val="left"/>
            </w:pPr>
            <w:r>
              <w:rPr>
                <w:rFonts w:ascii="Times New Roman" w:hAnsi="Times New Roman"/>
                <w:b w:val="0"/>
                <w:i w:val="0"/>
                <w:color w:val="000000"/>
                <w:sz w:val="24"/>
              </w:rPr>
              <w:t>Итоговые контрольные работы</w:t>
            </w:r>
          </w:p>
        </w:tc>
        <w:tc>
          <w:tcPr>
            <w:tcW w:w="1563" w:type="dxa"/>
            <w:tcMar>
              <w:top w:w="50" w:type="dxa"/>
              <w:left w:w="100" w:type="dxa"/>
            </w:tcMar>
            <w:vAlign w:val="center"/>
          </w:tcPr>
          <w:p w14:paraId="0D13768C">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77A3E3A">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6E6E5197">
            <w:pPr>
              <w:spacing w:before="0" w:after="0" w:line="276" w:lineRule="auto"/>
              <w:ind w:left="135"/>
              <w:jc w:val="center"/>
            </w:pPr>
          </w:p>
        </w:tc>
        <w:tc>
          <w:tcPr>
            <w:tcW w:w="2694" w:type="dxa"/>
            <w:tcMar>
              <w:top w:w="50" w:type="dxa"/>
              <w:left w:w="100" w:type="dxa"/>
            </w:tcMar>
            <w:vAlign w:val="center"/>
          </w:tcPr>
          <w:p w14:paraId="628E91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B568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AFBA40">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14:paraId="57B7E908">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39890AF1">
            <w:pPr>
              <w:spacing w:before="0" w:after="0" w:line="276" w:lineRule="auto"/>
              <w:ind w:left="135"/>
              <w:jc w:val="center"/>
            </w:pPr>
          </w:p>
        </w:tc>
        <w:tc>
          <w:tcPr>
            <w:tcW w:w="1805" w:type="dxa"/>
            <w:tcMar>
              <w:top w:w="50" w:type="dxa"/>
              <w:left w:w="100" w:type="dxa"/>
            </w:tcMar>
            <w:vAlign w:val="center"/>
          </w:tcPr>
          <w:p w14:paraId="6F21FDF1">
            <w:pPr>
              <w:spacing w:before="0" w:after="0" w:line="276" w:lineRule="auto"/>
              <w:ind w:left="135"/>
              <w:jc w:val="center"/>
            </w:pPr>
          </w:p>
        </w:tc>
        <w:tc>
          <w:tcPr>
            <w:tcW w:w="2694" w:type="dxa"/>
            <w:tcMar>
              <w:top w:w="50" w:type="dxa"/>
              <w:left w:w="100" w:type="dxa"/>
            </w:tcMar>
            <w:vAlign w:val="center"/>
          </w:tcPr>
          <w:p w14:paraId="4BDF63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2CC7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151B7E">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2014946E">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4381702E">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69DE501A">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15AB729C">
            <w:pPr>
              <w:jc w:val="left"/>
            </w:pPr>
          </w:p>
        </w:tc>
      </w:tr>
    </w:tbl>
    <w:p w14:paraId="11C25A4B">
      <w:pPr>
        <w:sectPr>
          <w:pgSz w:w="16383" w:h="11906" w:orient="landscape"/>
          <w:cols w:space="720" w:num="1"/>
        </w:sectPr>
      </w:pPr>
    </w:p>
    <w:p w14:paraId="3718DD65">
      <w:pPr>
        <w:sectPr>
          <w:pgSz w:w="16383" w:h="11906" w:orient="landscape"/>
          <w:cols w:space="720" w:num="1"/>
        </w:sectPr>
      </w:pPr>
      <w:bookmarkStart w:id="75" w:name="block-37591711"/>
    </w:p>
    <w:bookmarkEnd w:id="74"/>
    <w:bookmarkEnd w:id="75"/>
    <w:p w14:paraId="587E351D">
      <w:pPr>
        <w:spacing w:before="0" w:after="0"/>
        <w:ind w:left="120"/>
        <w:jc w:val="left"/>
      </w:pPr>
      <w:bookmarkStart w:id="76" w:name="block-37591712"/>
      <w:r>
        <w:rPr>
          <w:rFonts w:ascii="Times New Roman" w:hAnsi="Times New Roman"/>
          <w:b/>
          <w:i w:val="0"/>
          <w:color w:val="000000"/>
          <w:sz w:val="28"/>
        </w:rPr>
        <w:t xml:space="preserve"> ПОУРОЧНОЕ ПЛАНИРОВАНИЕ </w:t>
      </w:r>
    </w:p>
    <w:p w14:paraId="66BA2734">
      <w:pPr>
        <w:spacing w:before="0" w:after="0"/>
        <w:ind w:left="120"/>
        <w:jc w:val="left"/>
      </w:pPr>
      <w:r>
        <w:rPr>
          <w:rFonts w:ascii="Times New Roman" w:hAnsi="Times New Roman"/>
          <w:b/>
          <w:i w:val="0"/>
          <w:color w:val="000000"/>
          <w:sz w:val="28"/>
        </w:rPr>
        <w:t xml:space="preserve"> 5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4284"/>
        <w:gridCol w:w="1051"/>
        <w:gridCol w:w="1121"/>
        <w:gridCol w:w="1184"/>
        <w:gridCol w:w="1433"/>
        <w:gridCol w:w="2872"/>
      </w:tblGrid>
      <w:tr w14:paraId="20D79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vMerge w:val="restart"/>
            <w:tcMar>
              <w:top w:w="50" w:type="dxa"/>
              <w:left w:w="100" w:type="dxa"/>
            </w:tcMar>
            <w:vAlign w:val="center"/>
          </w:tcPr>
          <w:p w14:paraId="1AD64B9B">
            <w:pPr>
              <w:spacing w:before="0" w:after="0"/>
              <w:ind w:left="135"/>
              <w:jc w:val="left"/>
            </w:pPr>
            <w:r>
              <w:rPr>
                <w:rFonts w:ascii="Times New Roman" w:hAnsi="Times New Roman"/>
                <w:b/>
                <w:i w:val="0"/>
                <w:color w:val="000000"/>
                <w:sz w:val="24"/>
              </w:rPr>
              <w:t xml:space="preserve">№ п/п </w:t>
            </w:r>
          </w:p>
          <w:p w14:paraId="2718A997">
            <w:pPr>
              <w:spacing w:before="0" w:after="0"/>
              <w:ind w:left="135"/>
              <w:jc w:val="left"/>
            </w:pPr>
          </w:p>
        </w:tc>
        <w:tc>
          <w:tcPr>
            <w:tcW w:w="4043" w:type="dxa"/>
            <w:vMerge w:val="restart"/>
            <w:tcMar>
              <w:top w:w="50" w:type="dxa"/>
              <w:left w:w="100" w:type="dxa"/>
            </w:tcMar>
            <w:vAlign w:val="center"/>
          </w:tcPr>
          <w:p w14:paraId="2885911E">
            <w:pPr>
              <w:spacing w:before="0" w:after="0"/>
              <w:ind w:left="135"/>
              <w:jc w:val="left"/>
            </w:pPr>
            <w:r>
              <w:rPr>
                <w:rFonts w:ascii="Times New Roman" w:hAnsi="Times New Roman"/>
                <w:b/>
                <w:i w:val="0"/>
                <w:color w:val="000000"/>
                <w:sz w:val="24"/>
              </w:rPr>
              <w:t xml:space="preserve">Тема урока </w:t>
            </w:r>
          </w:p>
          <w:p w14:paraId="3B647668">
            <w:pPr>
              <w:spacing w:before="0" w:after="0"/>
              <w:ind w:left="135"/>
              <w:jc w:val="left"/>
            </w:pPr>
          </w:p>
        </w:tc>
        <w:tc>
          <w:tcPr>
            <w:tcW w:w="0" w:type="auto"/>
            <w:gridSpan w:val="3"/>
            <w:tcMar>
              <w:top w:w="50" w:type="dxa"/>
              <w:left w:w="100" w:type="dxa"/>
            </w:tcMar>
            <w:vAlign w:val="center"/>
          </w:tcPr>
          <w:p w14:paraId="45C418AF">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14:paraId="5269342D">
            <w:pPr>
              <w:spacing w:before="0" w:after="0"/>
              <w:ind w:left="135"/>
              <w:jc w:val="left"/>
            </w:pPr>
            <w:r>
              <w:rPr>
                <w:rFonts w:ascii="Times New Roman" w:hAnsi="Times New Roman"/>
                <w:b/>
                <w:i w:val="0"/>
                <w:color w:val="000000"/>
                <w:sz w:val="24"/>
              </w:rPr>
              <w:t xml:space="preserve">Дата изучения </w:t>
            </w:r>
          </w:p>
          <w:p w14:paraId="68E4A98B">
            <w:pPr>
              <w:spacing w:before="0" w:after="0"/>
              <w:ind w:left="135"/>
              <w:jc w:val="left"/>
            </w:pPr>
          </w:p>
        </w:tc>
        <w:tc>
          <w:tcPr>
            <w:tcW w:w="2871" w:type="dxa"/>
            <w:vMerge w:val="restart"/>
            <w:tcMar>
              <w:top w:w="50" w:type="dxa"/>
              <w:left w:w="100" w:type="dxa"/>
            </w:tcMar>
            <w:vAlign w:val="center"/>
          </w:tcPr>
          <w:p w14:paraId="75A0EE8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E2ED6C4">
            <w:pPr>
              <w:spacing w:before="0" w:after="0"/>
              <w:ind w:left="135"/>
              <w:jc w:val="left"/>
            </w:pPr>
          </w:p>
        </w:tc>
      </w:tr>
      <w:tr w14:paraId="3A013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2AEDA6D">
            <w:pPr>
              <w:jc w:val="left"/>
            </w:pPr>
          </w:p>
        </w:tc>
        <w:tc>
          <w:tcPr>
            <w:tcW w:w="0" w:type="auto"/>
            <w:vMerge w:val="continue"/>
            <w:tcBorders>
              <w:top w:val="nil"/>
            </w:tcBorders>
            <w:tcMar>
              <w:top w:w="50" w:type="dxa"/>
              <w:left w:w="100" w:type="dxa"/>
            </w:tcMar>
          </w:tcPr>
          <w:p w14:paraId="4F7668FC">
            <w:pPr>
              <w:jc w:val="left"/>
            </w:pPr>
          </w:p>
        </w:tc>
        <w:tc>
          <w:tcPr>
            <w:tcW w:w="1131" w:type="dxa"/>
            <w:tcMar>
              <w:top w:w="50" w:type="dxa"/>
              <w:left w:w="100" w:type="dxa"/>
            </w:tcMar>
            <w:vAlign w:val="center"/>
          </w:tcPr>
          <w:p w14:paraId="69CF08B3">
            <w:pPr>
              <w:spacing w:before="0" w:after="0"/>
              <w:ind w:left="135"/>
              <w:jc w:val="left"/>
            </w:pPr>
            <w:r>
              <w:rPr>
                <w:rFonts w:ascii="Times New Roman" w:hAnsi="Times New Roman"/>
                <w:b/>
                <w:i w:val="0"/>
                <w:color w:val="000000"/>
                <w:sz w:val="24"/>
              </w:rPr>
              <w:t xml:space="preserve">Всего </w:t>
            </w:r>
          </w:p>
          <w:p w14:paraId="3AA5BD1D">
            <w:pPr>
              <w:spacing w:before="0" w:after="0"/>
              <w:ind w:left="135"/>
              <w:jc w:val="left"/>
            </w:pPr>
          </w:p>
        </w:tc>
        <w:tc>
          <w:tcPr>
            <w:tcW w:w="1234" w:type="dxa"/>
            <w:tcMar>
              <w:top w:w="50" w:type="dxa"/>
              <w:left w:w="100" w:type="dxa"/>
            </w:tcMar>
            <w:vAlign w:val="center"/>
          </w:tcPr>
          <w:p w14:paraId="0E8E8722">
            <w:pPr>
              <w:spacing w:before="0" w:after="0"/>
              <w:ind w:left="135"/>
              <w:jc w:val="left"/>
            </w:pPr>
            <w:r>
              <w:rPr>
                <w:rFonts w:ascii="Times New Roman" w:hAnsi="Times New Roman"/>
                <w:b/>
                <w:i w:val="0"/>
                <w:color w:val="000000"/>
                <w:sz w:val="24"/>
              </w:rPr>
              <w:t xml:space="preserve">Контрольные работы </w:t>
            </w:r>
          </w:p>
          <w:p w14:paraId="1831D628">
            <w:pPr>
              <w:spacing w:before="0" w:after="0"/>
              <w:ind w:left="135"/>
              <w:jc w:val="left"/>
            </w:pPr>
          </w:p>
        </w:tc>
        <w:tc>
          <w:tcPr>
            <w:tcW w:w="1307" w:type="dxa"/>
            <w:tcMar>
              <w:top w:w="50" w:type="dxa"/>
              <w:left w:w="100" w:type="dxa"/>
            </w:tcMar>
            <w:vAlign w:val="center"/>
          </w:tcPr>
          <w:p w14:paraId="42AFDD8C">
            <w:pPr>
              <w:spacing w:before="0" w:after="0"/>
              <w:ind w:left="135"/>
              <w:jc w:val="left"/>
            </w:pPr>
            <w:r>
              <w:rPr>
                <w:rFonts w:ascii="Times New Roman" w:hAnsi="Times New Roman"/>
                <w:b/>
                <w:i w:val="0"/>
                <w:color w:val="000000"/>
                <w:sz w:val="24"/>
              </w:rPr>
              <w:t xml:space="preserve">Практические работы </w:t>
            </w:r>
          </w:p>
          <w:p w14:paraId="40DDC85B">
            <w:pPr>
              <w:spacing w:before="0" w:after="0"/>
              <w:ind w:left="135"/>
              <w:jc w:val="left"/>
            </w:pPr>
          </w:p>
        </w:tc>
        <w:tc>
          <w:tcPr>
            <w:tcW w:w="0" w:type="auto"/>
            <w:vMerge w:val="continue"/>
            <w:tcBorders>
              <w:top w:val="nil"/>
            </w:tcBorders>
            <w:tcMar>
              <w:top w:w="50" w:type="dxa"/>
              <w:left w:w="100" w:type="dxa"/>
            </w:tcMar>
          </w:tcPr>
          <w:p w14:paraId="223979B8">
            <w:pPr>
              <w:jc w:val="left"/>
            </w:pPr>
          </w:p>
        </w:tc>
        <w:tc>
          <w:tcPr>
            <w:tcW w:w="0" w:type="auto"/>
            <w:vMerge w:val="continue"/>
            <w:tcBorders>
              <w:top w:val="nil"/>
            </w:tcBorders>
            <w:tcMar>
              <w:top w:w="50" w:type="dxa"/>
              <w:left w:w="100" w:type="dxa"/>
            </w:tcMar>
          </w:tcPr>
          <w:p w14:paraId="1A43D668">
            <w:pPr>
              <w:jc w:val="left"/>
            </w:pPr>
          </w:p>
        </w:tc>
      </w:tr>
      <w:tr w14:paraId="34FB2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F886B8A">
            <w:pPr>
              <w:spacing w:before="0" w:after="0"/>
              <w:ind w:left="0"/>
              <w:jc w:val="left"/>
            </w:pPr>
            <w:r>
              <w:rPr>
                <w:rFonts w:ascii="Times New Roman" w:hAnsi="Times New Roman"/>
                <w:b w:val="0"/>
                <w:i w:val="0"/>
                <w:color w:val="000000"/>
                <w:sz w:val="24"/>
              </w:rPr>
              <w:t>1</w:t>
            </w:r>
          </w:p>
        </w:tc>
        <w:tc>
          <w:tcPr>
            <w:tcW w:w="4043" w:type="dxa"/>
            <w:tcMar>
              <w:top w:w="50" w:type="dxa"/>
              <w:left w:w="100" w:type="dxa"/>
            </w:tcMar>
            <w:vAlign w:val="center"/>
          </w:tcPr>
          <w:p w14:paraId="7425441B">
            <w:pPr>
              <w:spacing w:before="0" w:after="0"/>
              <w:ind w:left="135"/>
              <w:jc w:val="left"/>
            </w:pPr>
            <w:r>
              <w:rPr>
                <w:rFonts w:ascii="Times New Roman" w:hAnsi="Times New Roman"/>
                <w:b w:val="0"/>
                <w:i w:val="0"/>
                <w:color w:val="000000"/>
                <w:sz w:val="24"/>
              </w:rPr>
              <w:t>Развитие речи. Книга в жизни человека</w:t>
            </w:r>
          </w:p>
        </w:tc>
        <w:tc>
          <w:tcPr>
            <w:tcW w:w="1131" w:type="dxa"/>
            <w:tcMar>
              <w:top w:w="50" w:type="dxa"/>
              <w:left w:w="100" w:type="dxa"/>
            </w:tcMar>
            <w:vAlign w:val="center"/>
          </w:tcPr>
          <w:p w14:paraId="0EAC0A8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7C65778">
            <w:pPr>
              <w:spacing w:before="0" w:after="0" w:line="276" w:lineRule="auto"/>
              <w:ind w:left="135"/>
              <w:jc w:val="center"/>
            </w:pPr>
          </w:p>
        </w:tc>
        <w:tc>
          <w:tcPr>
            <w:tcW w:w="1307" w:type="dxa"/>
            <w:tcMar>
              <w:top w:w="50" w:type="dxa"/>
              <w:left w:w="100" w:type="dxa"/>
            </w:tcMar>
            <w:vAlign w:val="center"/>
          </w:tcPr>
          <w:p w14:paraId="5169836B">
            <w:pPr>
              <w:spacing w:before="0" w:after="0" w:line="276" w:lineRule="auto"/>
              <w:ind w:left="135"/>
              <w:jc w:val="center"/>
            </w:pPr>
          </w:p>
        </w:tc>
        <w:tc>
          <w:tcPr>
            <w:tcW w:w="1433" w:type="dxa"/>
            <w:tcMar>
              <w:top w:w="50" w:type="dxa"/>
              <w:left w:w="100" w:type="dxa"/>
            </w:tcMar>
            <w:vAlign w:val="center"/>
          </w:tcPr>
          <w:p w14:paraId="7DB91B83">
            <w:pPr>
              <w:spacing w:before="0" w:after="0"/>
              <w:ind w:left="135"/>
              <w:jc w:val="left"/>
            </w:pPr>
            <w:r>
              <w:rPr>
                <w:rFonts w:ascii="Times New Roman" w:hAnsi="Times New Roman"/>
                <w:b w:val="0"/>
                <w:i w:val="0"/>
                <w:color w:val="000000"/>
                <w:sz w:val="24"/>
              </w:rPr>
              <w:t xml:space="preserve"> 03.09.2024 </w:t>
            </w:r>
          </w:p>
        </w:tc>
        <w:tc>
          <w:tcPr>
            <w:tcW w:w="2871" w:type="dxa"/>
            <w:tcMar>
              <w:top w:w="50" w:type="dxa"/>
              <w:left w:w="100" w:type="dxa"/>
            </w:tcMar>
            <w:vAlign w:val="center"/>
          </w:tcPr>
          <w:p w14:paraId="4600EF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"https://m.edsoo.ru/8a19572a" \h </w:instrText>
            </w:r>
            <w:r>
              <w:fldChar w:fldCharType="separate"/>
            </w:r>
            <w:r>
              <w:rPr>
                <w:rFonts w:ascii="Times New Roman" w:hAnsi="Times New Roman"/>
                <w:b w:val="0"/>
                <w:i w:val="0"/>
                <w:color w:val="0000FF"/>
                <w:sz w:val="22"/>
                <w:u w:val="single"/>
              </w:rPr>
              <w:t>https://m.edsoo.ru/8a19572a</w:t>
            </w:r>
            <w:r>
              <w:rPr>
                <w:rFonts w:ascii="Times New Roman" w:hAnsi="Times New Roman"/>
                <w:b w:val="0"/>
                <w:i w:val="0"/>
                <w:color w:val="0000FF"/>
                <w:sz w:val="22"/>
                <w:u w:val="single"/>
              </w:rPr>
              <w:fldChar w:fldCharType="end"/>
            </w:r>
          </w:p>
        </w:tc>
      </w:tr>
      <w:tr w14:paraId="3F7DA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0C4A0D3">
            <w:pPr>
              <w:spacing w:before="0" w:after="0"/>
              <w:ind w:left="0"/>
              <w:jc w:val="left"/>
            </w:pPr>
            <w:r>
              <w:rPr>
                <w:rFonts w:ascii="Times New Roman" w:hAnsi="Times New Roman"/>
                <w:b w:val="0"/>
                <w:i w:val="0"/>
                <w:color w:val="000000"/>
                <w:sz w:val="24"/>
              </w:rPr>
              <w:t>2</w:t>
            </w:r>
          </w:p>
        </w:tc>
        <w:tc>
          <w:tcPr>
            <w:tcW w:w="4043" w:type="dxa"/>
            <w:tcMar>
              <w:top w:w="50" w:type="dxa"/>
              <w:left w:w="100" w:type="dxa"/>
            </w:tcMar>
            <w:vAlign w:val="center"/>
          </w:tcPr>
          <w:p w14:paraId="590BC60B">
            <w:pPr>
              <w:spacing w:before="0" w:after="0"/>
              <w:ind w:left="135"/>
              <w:jc w:val="left"/>
            </w:pPr>
            <w:r>
              <w:rPr>
                <w:rFonts w:ascii="Times New Roman" w:hAnsi="Times New Roman"/>
                <w:b w:val="0"/>
                <w:i w:val="0"/>
                <w:color w:val="000000"/>
                <w:sz w:val="24"/>
              </w:rPr>
              <w:t>Легенды и мифы Древней Греции. Понятие о мифе</w:t>
            </w:r>
          </w:p>
        </w:tc>
        <w:tc>
          <w:tcPr>
            <w:tcW w:w="1131" w:type="dxa"/>
            <w:tcMar>
              <w:top w:w="50" w:type="dxa"/>
              <w:left w:w="100" w:type="dxa"/>
            </w:tcMar>
            <w:vAlign w:val="center"/>
          </w:tcPr>
          <w:p w14:paraId="4505687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439E959">
            <w:pPr>
              <w:spacing w:before="0" w:after="0" w:line="276" w:lineRule="auto"/>
              <w:ind w:left="135"/>
              <w:jc w:val="center"/>
            </w:pPr>
          </w:p>
        </w:tc>
        <w:tc>
          <w:tcPr>
            <w:tcW w:w="1307" w:type="dxa"/>
            <w:tcMar>
              <w:top w:w="50" w:type="dxa"/>
              <w:left w:w="100" w:type="dxa"/>
            </w:tcMar>
            <w:vAlign w:val="center"/>
          </w:tcPr>
          <w:p w14:paraId="606B3BB8">
            <w:pPr>
              <w:spacing w:before="0" w:after="0" w:line="276" w:lineRule="auto"/>
              <w:ind w:left="135"/>
              <w:jc w:val="center"/>
            </w:pPr>
          </w:p>
        </w:tc>
        <w:tc>
          <w:tcPr>
            <w:tcW w:w="1433" w:type="dxa"/>
            <w:tcMar>
              <w:top w:w="50" w:type="dxa"/>
              <w:left w:w="100" w:type="dxa"/>
            </w:tcMar>
            <w:vAlign w:val="center"/>
          </w:tcPr>
          <w:p w14:paraId="55E0628B">
            <w:pPr>
              <w:spacing w:before="0" w:after="0"/>
              <w:ind w:left="135"/>
              <w:jc w:val="left"/>
            </w:pPr>
            <w:r>
              <w:rPr>
                <w:rFonts w:ascii="Times New Roman" w:hAnsi="Times New Roman"/>
                <w:b w:val="0"/>
                <w:i w:val="0"/>
                <w:color w:val="000000"/>
                <w:sz w:val="24"/>
              </w:rPr>
              <w:t xml:space="preserve"> 04.09.2024 </w:t>
            </w:r>
          </w:p>
        </w:tc>
        <w:tc>
          <w:tcPr>
            <w:tcW w:w="2871" w:type="dxa"/>
            <w:tcMar>
              <w:top w:w="50" w:type="dxa"/>
              <w:left w:w="100" w:type="dxa"/>
            </w:tcMar>
            <w:vAlign w:val="center"/>
          </w:tcPr>
          <w:p w14:paraId="62D809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"https://m.edsoo.ru/8a195838" \h </w:instrText>
            </w:r>
            <w:r>
              <w:fldChar w:fldCharType="separate"/>
            </w:r>
            <w:r>
              <w:rPr>
                <w:rFonts w:ascii="Times New Roman" w:hAnsi="Times New Roman"/>
                <w:b w:val="0"/>
                <w:i w:val="0"/>
                <w:color w:val="0000FF"/>
                <w:sz w:val="22"/>
                <w:u w:val="single"/>
              </w:rPr>
              <w:t>https://m.edsoo.ru/8a195838</w:t>
            </w:r>
            <w:r>
              <w:rPr>
                <w:rFonts w:ascii="Times New Roman" w:hAnsi="Times New Roman"/>
                <w:b w:val="0"/>
                <w:i w:val="0"/>
                <w:color w:val="0000FF"/>
                <w:sz w:val="22"/>
                <w:u w:val="single"/>
              </w:rPr>
              <w:fldChar w:fldCharType="end"/>
            </w:r>
          </w:p>
        </w:tc>
      </w:tr>
      <w:tr w14:paraId="2793E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3A3382F">
            <w:pPr>
              <w:spacing w:before="0" w:after="0"/>
              <w:ind w:left="0"/>
              <w:jc w:val="left"/>
            </w:pPr>
            <w:r>
              <w:rPr>
                <w:rFonts w:ascii="Times New Roman" w:hAnsi="Times New Roman"/>
                <w:b w:val="0"/>
                <w:i w:val="0"/>
                <w:color w:val="000000"/>
                <w:sz w:val="24"/>
              </w:rPr>
              <w:t>3</w:t>
            </w:r>
          </w:p>
        </w:tc>
        <w:tc>
          <w:tcPr>
            <w:tcW w:w="4043" w:type="dxa"/>
            <w:tcMar>
              <w:top w:w="50" w:type="dxa"/>
              <w:left w:w="100" w:type="dxa"/>
            </w:tcMar>
            <w:vAlign w:val="center"/>
          </w:tcPr>
          <w:p w14:paraId="6189D260">
            <w:pPr>
              <w:spacing w:before="0" w:after="0"/>
              <w:ind w:left="135"/>
              <w:jc w:val="left"/>
            </w:pPr>
            <w:r>
              <w:rPr>
                <w:rFonts w:ascii="Times New Roman" w:hAnsi="Times New Roman"/>
                <w:b w:val="0"/>
                <w:i w:val="0"/>
                <w:color w:val="000000"/>
                <w:sz w:val="24"/>
              </w:rPr>
              <w:t>Подвиги Геракла: «Скотный двор царя Авгия»</w:t>
            </w:r>
          </w:p>
        </w:tc>
        <w:tc>
          <w:tcPr>
            <w:tcW w:w="1131" w:type="dxa"/>
            <w:tcMar>
              <w:top w:w="50" w:type="dxa"/>
              <w:left w:w="100" w:type="dxa"/>
            </w:tcMar>
            <w:vAlign w:val="center"/>
          </w:tcPr>
          <w:p w14:paraId="04EB6DAC">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5819117">
            <w:pPr>
              <w:spacing w:before="0" w:after="0" w:line="276" w:lineRule="auto"/>
              <w:ind w:left="135"/>
              <w:jc w:val="center"/>
            </w:pPr>
          </w:p>
        </w:tc>
        <w:tc>
          <w:tcPr>
            <w:tcW w:w="1307" w:type="dxa"/>
            <w:tcMar>
              <w:top w:w="50" w:type="dxa"/>
              <w:left w:w="100" w:type="dxa"/>
            </w:tcMar>
            <w:vAlign w:val="center"/>
          </w:tcPr>
          <w:p w14:paraId="7C03C018">
            <w:pPr>
              <w:spacing w:before="0" w:after="0" w:line="276" w:lineRule="auto"/>
              <w:ind w:left="135"/>
              <w:jc w:val="center"/>
            </w:pPr>
          </w:p>
        </w:tc>
        <w:tc>
          <w:tcPr>
            <w:tcW w:w="1433" w:type="dxa"/>
            <w:tcMar>
              <w:top w:w="50" w:type="dxa"/>
              <w:left w:w="100" w:type="dxa"/>
            </w:tcMar>
            <w:vAlign w:val="center"/>
          </w:tcPr>
          <w:p w14:paraId="72A1630B">
            <w:pPr>
              <w:spacing w:before="0" w:after="0"/>
              <w:ind w:left="135"/>
              <w:jc w:val="left"/>
            </w:pPr>
            <w:r>
              <w:rPr>
                <w:rFonts w:ascii="Times New Roman" w:hAnsi="Times New Roman"/>
                <w:b w:val="0"/>
                <w:i w:val="0"/>
                <w:color w:val="000000"/>
                <w:sz w:val="24"/>
              </w:rPr>
              <w:t xml:space="preserve"> 06.09.2024 </w:t>
            </w:r>
          </w:p>
        </w:tc>
        <w:tc>
          <w:tcPr>
            <w:tcW w:w="2871" w:type="dxa"/>
            <w:tcMar>
              <w:top w:w="50" w:type="dxa"/>
              <w:left w:w="100" w:type="dxa"/>
            </w:tcMar>
            <w:vAlign w:val="center"/>
          </w:tcPr>
          <w:p w14:paraId="4FFF36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"https://m.edsoo.ru/8a195946" \h </w:instrText>
            </w:r>
            <w:r>
              <w:fldChar w:fldCharType="separate"/>
            </w:r>
            <w:r>
              <w:rPr>
                <w:rFonts w:ascii="Times New Roman" w:hAnsi="Times New Roman"/>
                <w:b w:val="0"/>
                <w:i w:val="0"/>
                <w:color w:val="0000FF"/>
                <w:sz w:val="22"/>
                <w:u w:val="single"/>
              </w:rPr>
              <w:t>https://m.edsoo.ru/8a195946</w:t>
            </w:r>
            <w:r>
              <w:rPr>
                <w:rFonts w:ascii="Times New Roman" w:hAnsi="Times New Roman"/>
                <w:b w:val="0"/>
                <w:i w:val="0"/>
                <w:color w:val="0000FF"/>
                <w:sz w:val="22"/>
                <w:u w:val="single"/>
              </w:rPr>
              <w:fldChar w:fldCharType="end"/>
            </w:r>
          </w:p>
        </w:tc>
      </w:tr>
      <w:tr w14:paraId="5D8FB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D076EB4">
            <w:pPr>
              <w:spacing w:before="0" w:after="0"/>
              <w:ind w:left="0"/>
              <w:jc w:val="left"/>
            </w:pPr>
            <w:r>
              <w:rPr>
                <w:rFonts w:ascii="Times New Roman" w:hAnsi="Times New Roman"/>
                <w:b w:val="0"/>
                <w:i w:val="0"/>
                <w:color w:val="000000"/>
                <w:sz w:val="24"/>
              </w:rPr>
              <w:t>4</w:t>
            </w:r>
          </w:p>
        </w:tc>
        <w:tc>
          <w:tcPr>
            <w:tcW w:w="4043" w:type="dxa"/>
            <w:tcMar>
              <w:top w:w="50" w:type="dxa"/>
              <w:left w:w="100" w:type="dxa"/>
            </w:tcMar>
            <w:vAlign w:val="center"/>
          </w:tcPr>
          <w:p w14:paraId="2A74EAA4">
            <w:pPr>
              <w:spacing w:before="0" w:after="0"/>
              <w:ind w:left="135"/>
              <w:jc w:val="left"/>
            </w:pPr>
            <w:r>
              <w:rPr>
                <w:rFonts w:ascii="Times New Roman" w:hAnsi="Times New Roman"/>
                <w:b w:val="0"/>
                <w:i w:val="0"/>
                <w:color w:val="000000"/>
                <w:sz w:val="24"/>
              </w:rPr>
              <w:t>«Яблоки Гесперид» и другие подвиги Геракла</w:t>
            </w:r>
          </w:p>
        </w:tc>
        <w:tc>
          <w:tcPr>
            <w:tcW w:w="1131" w:type="dxa"/>
            <w:tcMar>
              <w:top w:w="50" w:type="dxa"/>
              <w:left w:w="100" w:type="dxa"/>
            </w:tcMar>
            <w:vAlign w:val="center"/>
          </w:tcPr>
          <w:p w14:paraId="553EA096">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B71C9B5">
            <w:pPr>
              <w:spacing w:before="0" w:after="0" w:line="276" w:lineRule="auto"/>
              <w:ind w:left="135"/>
              <w:jc w:val="center"/>
            </w:pPr>
          </w:p>
        </w:tc>
        <w:tc>
          <w:tcPr>
            <w:tcW w:w="1307" w:type="dxa"/>
            <w:tcMar>
              <w:top w:w="50" w:type="dxa"/>
              <w:left w:w="100" w:type="dxa"/>
            </w:tcMar>
            <w:vAlign w:val="center"/>
          </w:tcPr>
          <w:p w14:paraId="317CA14A">
            <w:pPr>
              <w:spacing w:before="0" w:after="0" w:line="276" w:lineRule="auto"/>
              <w:ind w:left="135"/>
              <w:jc w:val="center"/>
            </w:pPr>
          </w:p>
        </w:tc>
        <w:tc>
          <w:tcPr>
            <w:tcW w:w="1433" w:type="dxa"/>
            <w:tcMar>
              <w:top w:w="50" w:type="dxa"/>
              <w:left w:w="100" w:type="dxa"/>
            </w:tcMar>
            <w:vAlign w:val="center"/>
          </w:tcPr>
          <w:p w14:paraId="0744A6F7">
            <w:pPr>
              <w:spacing w:before="0" w:after="0"/>
              <w:ind w:left="135"/>
              <w:jc w:val="left"/>
            </w:pPr>
            <w:r>
              <w:rPr>
                <w:rFonts w:ascii="Times New Roman" w:hAnsi="Times New Roman"/>
                <w:b w:val="0"/>
                <w:i w:val="0"/>
                <w:color w:val="000000"/>
                <w:sz w:val="24"/>
              </w:rPr>
              <w:t xml:space="preserve"> 10.09.2024 </w:t>
            </w:r>
          </w:p>
        </w:tc>
        <w:tc>
          <w:tcPr>
            <w:tcW w:w="2871" w:type="dxa"/>
            <w:tcMar>
              <w:top w:w="50" w:type="dxa"/>
              <w:left w:w="100" w:type="dxa"/>
            </w:tcMar>
            <w:vAlign w:val="center"/>
          </w:tcPr>
          <w:p w14:paraId="068C7B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"https://m.edsoo.ru/8a195a5e" \h </w:instrText>
            </w:r>
            <w:r>
              <w:fldChar w:fldCharType="separate"/>
            </w:r>
            <w:r>
              <w:rPr>
                <w:rFonts w:ascii="Times New Roman" w:hAnsi="Times New Roman"/>
                <w:b w:val="0"/>
                <w:i w:val="0"/>
                <w:color w:val="0000FF"/>
                <w:sz w:val="22"/>
                <w:u w:val="single"/>
              </w:rPr>
              <w:t>https://m.edsoo.ru/8a195a5e</w:t>
            </w:r>
            <w:r>
              <w:rPr>
                <w:rFonts w:ascii="Times New Roman" w:hAnsi="Times New Roman"/>
                <w:b w:val="0"/>
                <w:i w:val="0"/>
                <w:color w:val="0000FF"/>
                <w:sz w:val="22"/>
                <w:u w:val="single"/>
              </w:rPr>
              <w:fldChar w:fldCharType="end"/>
            </w:r>
          </w:p>
        </w:tc>
      </w:tr>
      <w:tr w14:paraId="466A1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E87D896">
            <w:pPr>
              <w:spacing w:before="0" w:after="0"/>
              <w:ind w:left="0"/>
              <w:jc w:val="left"/>
            </w:pPr>
            <w:r>
              <w:rPr>
                <w:rFonts w:ascii="Times New Roman" w:hAnsi="Times New Roman"/>
                <w:b w:val="0"/>
                <w:i w:val="0"/>
                <w:color w:val="000000"/>
                <w:sz w:val="24"/>
              </w:rPr>
              <w:t>5</w:t>
            </w:r>
          </w:p>
        </w:tc>
        <w:tc>
          <w:tcPr>
            <w:tcW w:w="4043" w:type="dxa"/>
            <w:tcMar>
              <w:top w:w="50" w:type="dxa"/>
              <w:left w:w="100" w:type="dxa"/>
            </w:tcMar>
            <w:vAlign w:val="center"/>
          </w:tcPr>
          <w:p w14:paraId="4B375065">
            <w:pPr>
              <w:spacing w:before="0" w:after="0"/>
              <w:ind w:left="135"/>
              <w:jc w:val="left"/>
            </w:pPr>
            <w:r>
              <w:rPr>
                <w:rFonts w:ascii="Times New Roman" w:hAnsi="Times New Roman"/>
                <w:b w:val="0"/>
                <w:i w:val="0"/>
                <w:color w:val="000000"/>
                <w:sz w:val="24"/>
              </w:rPr>
              <w:t>Фольклор. Малые жанры: пословицы, поговорки, загадки</w:t>
            </w:r>
          </w:p>
        </w:tc>
        <w:tc>
          <w:tcPr>
            <w:tcW w:w="1131" w:type="dxa"/>
            <w:tcMar>
              <w:top w:w="50" w:type="dxa"/>
              <w:left w:w="100" w:type="dxa"/>
            </w:tcMar>
            <w:vAlign w:val="center"/>
          </w:tcPr>
          <w:p w14:paraId="424FCB7E">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81B7886">
            <w:pPr>
              <w:spacing w:before="0" w:after="0" w:line="276" w:lineRule="auto"/>
              <w:ind w:left="135"/>
              <w:jc w:val="center"/>
            </w:pPr>
          </w:p>
        </w:tc>
        <w:tc>
          <w:tcPr>
            <w:tcW w:w="1307" w:type="dxa"/>
            <w:tcMar>
              <w:top w:w="50" w:type="dxa"/>
              <w:left w:w="100" w:type="dxa"/>
            </w:tcMar>
            <w:vAlign w:val="center"/>
          </w:tcPr>
          <w:p w14:paraId="7560C29C">
            <w:pPr>
              <w:spacing w:before="0" w:after="0" w:line="276" w:lineRule="auto"/>
              <w:ind w:left="135"/>
              <w:jc w:val="center"/>
            </w:pPr>
          </w:p>
        </w:tc>
        <w:tc>
          <w:tcPr>
            <w:tcW w:w="1433" w:type="dxa"/>
            <w:tcMar>
              <w:top w:w="50" w:type="dxa"/>
              <w:left w:w="100" w:type="dxa"/>
            </w:tcMar>
            <w:vAlign w:val="center"/>
          </w:tcPr>
          <w:p w14:paraId="492D3675">
            <w:pPr>
              <w:spacing w:before="0" w:after="0"/>
              <w:ind w:left="135"/>
              <w:jc w:val="left"/>
            </w:pPr>
            <w:r>
              <w:rPr>
                <w:rFonts w:ascii="Times New Roman" w:hAnsi="Times New Roman"/>
                <w:b w:val="0"/>
                <w:i w:val="0"/>
                <w:color w:val="000000"/>
                <w:sz w:val="24"/>
              </w:rPr>
              <w:t xml:space="preserve"> 11.09.2024 </w:t>
            </w:r>
          </w:p>
        </w:tc>
        <w:tc>
          <w:tcPr>
            <w:tcW w:w="2871" w:type="dxa"/>
            <w:tcMar>
              <w:top w:w="50" w:type="dxa"/>
              <w:left w:w="100" w:type="dxa"/>
            </w:tcMar>
            <w:vAlign w:val="center"/>
          </w:tcPr>
          <w:p w14:paraId="44EF2D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"https://m.edsoo.ru/8a195d1a" \h </w:instrText>
            </w:r>
            <w:r>
              <w:fldChar w:fldCharType="separate"/>
            </w:r>
            <w:r>
              <w:rPr>
                <w:rFonts w:ascii="Times New Roman" w:hAnsi="Times New Roman"/>
                <w:b w:val="0"/>
                <w:i w:val="0"/>
                <w:color w:val="0000FF"/>
                <w:sz w:val="22"/>
                <w:u w:val="single"/>
              </w:rPr>
              <w:t>https://m.edsoo.ru/8a195d1a</w:t>
            </w:r>
            <w:r>
              <w:rPr>
                <w:rFonts w:ascii="Times New Roman" w:hAnsi="Times New Roman"/>
                <w:b w:val="0"/>
                <w:i w:val="0"/>
                <w:color w:val="0000FF"/>
                <w:sz w:val="22"/>
                <w:u w:val="single"/>
              </w:rPr>
              <w:fldChar w:fldCharType="end"/>
            </w:r>
          </w:p>
        </w:tc>
      </w:tr>
      <w:tr w14:paraId="41CBF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2498862">
            <w:pPr>
              <w:spacing w:before="0" w:after="0"/>
              <w:ind w:left="0"/>
              <w:jc w:val="left"/>
            </w:pPr>
            <w:r>
              <w:rPr>
                <w:rFonts w:ascii="Times New Roman" w:hAnsi="Times New Roman"/>
                <w:b w:val="0"/>
                <w:i w:val="0"/>
                <w:color w:val="000000"/>
                <w:sz w:val="24"/>
              </w:rPr>
              <w:t>6</w:t>
            </w:r>
          </w:p>
        </w:tc>
        <w:tc>
          <w:tcPr>
            <w:tcW w:w="4043" w:type="dxa"/>
            <w:tcMar>
              <w:top w:w="50" w:type="dxa"/>
              <w:left w:w="100" w:type="dxa"/>
            </w:tcMar>
            <w:vAlign w:val="center"/>
          </w:tcPr>
          <w:p w14:paraId="2F24C9B8">
            <w:pPr>
              <w:spacing w:before="0" w:after="0"/>
              <w:ind w:left="135"/>
              <w:jc w:val="left"/>
            </w:pPr>
            <w:r>
              <w:rPr>
                <w:rFonts w:ascii="Times New Roman" w:hAnsi="Times New Roman"/>
                <w:b w:val="0"/>
                <w:i w:val="0"/>
                <w:color w:val="000000"/>
                <w:sz w:val="24"/>
              </w:rPr>
              <w:t>Внеклассное чтение. Мифы народов России и мира. Переложение мифов разными авторами. Геродот. «Легенда об Арионе»</w:t>
            </w:r>
          </w:p>
        </w:tc>
        <w:tc>
          <w:tcPr>
            <w:tcW w:w="1131" w:type="dxa"/>
            <w:tcMar>
              <w:top w:w="50" w:type="dxa"/>
              <w:left w:w="100" w:type="dxa"/>
            </w:tcMar>
            <w:vAlign w:val="center"/>
          </w:tcPr>
          <w:p w14:paraId="56F02B34">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7DA630D">
            <w:pPr>
              <w:spacing w:before="0" w:after="0" w:line="276" w:lineRule="auto"/>
              <w:ind w:left="135"/>
              <w:jc w:val="center"/>
            </w:pPr>
          </w:p>
        </w:tc>
        <w:tc>
          <w:tcPr>
            <w:tcW w:w="1307" w:type="dxa"/>
            <w:tcMar>
              <w:top w:w="50" w:type="dxa"/>
              <w:left w:w="100" w:type="dxa"/>
            </w:tcMar>
            <w:vAlign w:val="center"/>
          </w:tcPr>
          <w:p w14:paraId="0FC72B77">
            <w:pPr>
              <w:spacing w:before="0" w:after="0" w:line="276" w:lineRule="auto"/>
              <w:ind w:left="135"/>
              <w:jc w:val="center"/>
            </w:pPr>
          </w:p>
        </w:tc>
        <w:tc>
          <w:tcPr>
            <w:tcW w:w="1433" w:type="dxa"/>
            <w:tcMar>
              <w:top w:w="50" w:type="dxa"/>
              <w:left w:w="100" w:type="dxa"/>
            </w:tcMar>
            <w:vAlign w:val="center"/>
          </w:tcPr>
          <w:p w14:paraId="73F23EA7">
            <w:pPr>
              <w:spacing w:before="0" w:after="0"/>
              <w:ind w:left="135"/>
              <w:jc w:val="left"/>
            </w:pPr>
            <w:r>
              <w:rPr>
                <w:rFonts w:ascii="Times New Roman" w:hAnsi="Times New Roman"/>
                <w:b w:val="0"/>
                <w:i w:val="0"/>
                <w:color w:val="000000"/>
                <w:sz w:val="24"/>
              </w:rPr>
              <w:t xml:space="preserve"> 13.09.2024 </w:t>
            </w:r>
          </w:p>
        </w:tc>
        <w:tc>
          <w:tcPr>
            <w:tcW w:w="2871" w:type="dxa"/>
            <w:tcMar>
              <w:top w:w="50" w:type="dxa"/>
              <w:left w:w="100" w:type="dxa"/>
            </w:tcMar>
            <w:vAlign w:val="center"/>
          </w:tcPr>
          <w:p w14:paraId="37916F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"https://m.edsoo.ru/8a195c02" \h </w:instrText>
            </w:r>
            <w:r>
              <w:fldChar w:fldCharType="separate"/>
            </w:r>
            <w:r>
              <w:rPr>
                <w:rFonts w:ascii="Times New Roman" w:hAnsi="Times New Roman"/>
                <w:b w:val="0"/>
                <w:i w:val="0"/>
                <w:color w:val="0000FF"/>
                <w:sz w:val="22"/>
                <w:u w:val="single"/>
              </w:rPr>
              <w:t>https://m.edsoo.ru/8a195c02</w:t>
            </w:r>
            <w:r>
              <w:rPr>
                <w:rFonts w:ascii="Times New Roman" w:hAnsi="Times New Roman"/>
                <w:b w:val="0"/>
                <w:i w:val="0"/>
                <w:color w:val="0000FF"/>
                <w:sz w:val="22"/>
                <w:u w:val="single"/>
              </w:rPr>
              <w:fldChar w:fldCharType="end"/>
            </w:r>
          </w:p>
        </w:tc>
      </w:tr>
      <w:tr w14:paraId="13D1D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3A61B36">
            <w:pPr>
              <w:spacing w:before="0" w:after="0"/>
              <w:ind w:left="0"/>
              <w:jc w:val="left"/>
            </w:pPr>
            <w:r>
              <w:rPr>
                <w:rFonts w:ascii="Times New Roman" w:hAnsi="Times New Roman"/>
                <w:b w:val="0"/>
                <w:i w:val="0"/>
                <w:color w:val="000000"/>
                <w:sz w:val="24"/>
              </w:rPr>
              <w:t>7</w:t>
            </w:r>
          </w:p>
        </w:tc>
        <w:tc>
          <w:tcPr>
            <w:tcW w:w="4043" w:type="dxa"/>
            <w:tcMar>
              <w:top w:w="50" w:type="dxa"/>
              <w:left w:w="100" w:type="dxa"/>
            </w:tcMar>
            <w:vAlign w:val="center"/>
          </w:tcPr>
          <w:p w14:paraId="79B4A7C8">
            <w:pPr>
              <w:spacing w:before="0" w:after="0"/>
              <w:ind w:left="135"/>
              <w:jc w:val="left"/>
            </w:pPr>
            <w:r>
              <w:rPr>
                <w:rFonts w:ascii="Times New Roman" w:hAnsi="Times New Roman"/>
                <w:b w:val="0"/>
                <w:i w:val="0"/>
                <w:color w:val="000000"/>
                <w:sz w:val="24"/>
              </w:rPr>
              <w:t>Колыбельные песни, пестушки, приговорки, скороговорки</w:t>
            </w:r>
          </w:p>
        </w:tc>
        <w:tc>
          <w:tcPr>
            <w:tcW w:w="1131" w:type="dxa"/>
            <w:tcMar>
              <w:top w:w="50" w:type="dxa"/>
              <w:left w:w="100" w:type="dxa"/>
            </w:tcMar>
            <w:vAlign w:val="center"/>
          </w:tcPr>
          <w:p w14:paraId="2D84F414">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8FD9418">
            <w:pPr>
              <w:spacing w:before="0" w:after="0" w:line="276" w:lineRule="auto"/>
              <w:ind w:left="135"/>
              <w:jc w:val="center"/>
            </w:pPr>
          </w:p>
        </w:tc>
        <w:tc>
          <w:tcPr>
            <w:tcW w:w="1307" w:type="dxa"/>
            <w:tcMar>
              <w:top w:w="50" w:type="dxa"/>
              <w:left w:w="100" w:type="dxa"/>
            </w:tcMar>
            <w:vAlign w:val="center"/>
          </w:tcPr>
          <w:p w14:paraId="06D1BB69">
            <w:pPr>
              <w:spacing w:before="0" w:after="0" w:line="276" w:lineRule="auto"/>
              <w:ind w:left="135"/>
              <w:jc w:val="center"/>
            </w:pPr>
          </w:p>
        </w:tc>
        <w:tc>
          <w:tcPr>
            <w:tcW w:w="1433" w:type="dxa"/>
            <w:tcMar>
              <w:top w:w="50" w:type="dxa"/>
              <w:left w:w="100" w:type="dxa"/>
            </w:tcMar>
            <w:vAlign w:val="center"/>
          </w:tcPr>
          <w:p w14:paraId="705A6C51">
            <w:pPr>
              <w:spacing w:before="0" w:after="0"/>
              <w:ind w:left="135"/>
              <w:jc w:val="left"/>
            </w:pPr>
            <w:r>
              <w:rPr>
                <w:rFonts w:ascii="Times New Roman" w:hAnsi="Times New Roman"/>
                <w:b w:val="0"/>
                <w:i w:val="0"/>
                <w:color w:val="000000"/>
                <w:sz w:val="24"/>
              </w:rPr>
              <w:t xml:space="preserve"> 17.09.2024 </w:t>
            </w:r>
          </w:p>
        </w:tc>
        <w:tc>
          <w:tcPr>
            <w:tcW w:w="2871" w:type="dxa"/>
            <w:tcMar>
              <w:top w:w="50" w:type="dxa"/>
              <w:left w:w="100" w:type="dxa"/>
            </w:tcMar>
            <w:vAlign w:val="center"/>
          </w:tcPr>
          <w:p w14:paraId="3F895F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"https://m.edsoo.ru/8a195e28" \h </w:instrText>
            </w:r>
            <w:r>
              <w:fldChar w:fldCharType="separate"/>
            </w:r>
            <w:r>
              <w:rPr>
                <w:rFonts w:ascii="Times New Roman" w:hAnsi="Times New Roman"/>
                <w:b w:val="0"/>
                <w:i w:val="0"/>
                <w:color w:val="0000FF"/>
                <w:sz w:val="22"/>
                <w:u w:val="single"/>
              </w:rPr>
              <w:t>https://m.edsoo.ru/8a195e28</w:t>
            </w:r>
            <w:r>
              <w:rPr>
                <w:rFonts w:ascii="Times New Roman" w:hAnsi="Times New Roman"/>
                <w:b w:val="0"/>
                <w:i w:val="0"/>
                <w:color w:val="0000FF"/>
                <w:sz w:val="22"/>
                <w:u w:val="single"/>
              </w:rPr>
              <w:fldChar w:fldCharType="end"/>
            </w:r>
          </w:p>
        </w:tc>
      </w:tr>
      <w:tr w14:paraId="7DE04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4D7B70B1">
            <w:pPr>
              <w:spacing w:before="0" w:after="0"/>
              <w:ind w:left="0"/>
              <w:jc w:val="left"/>
            </w:pPr>
            <w:r>
              <w:rPr>
                <w:rFonts w:ascii="Times New Roman" w:hAnsi="Times New Roman"/>
                <w:b w:val="0"/>
                <w:i w:val="0"/>
                <w:color w:val="000000"/>
                <w:sz w:val="24"/>
              </w:rPr>
              <w:t>8</w:t>
            </w:r>
          </w:p>
        </w:tc>
        <w:tc>
          <w:tcPr>
            <w:tcW w:w="4043" w:type="dxa"/>
            <w:tcMar>
              <w:top w:w="50" w:type="dxa"/>
              <w:left w:w="100" w:type="dxa"/>
            </w:tcMar>
            <w:vAlign w:val="center"/>
          </w:tcPr>
          <w:p w14:paraId="25F30DBE">
            <w:pPr>
              <w:spacing w:before="0" w:after="0"/>
              <w:ind w:left="135"/>
              <w:jc w:val="left"/>
            </w:pPr>
            <w:r>
              <w:rPr>
                <w:rFonts w:ascii="Times New Roman" w:hAnsi="Times New Roman"/>
                <w:b w:val="0"/>
                <w:i w:val="0"/>
                <w:color w:val="000000"/>
                <w:sz w:val="24"/>
              </w:rPr>
              <w:t>Сказки народов России и народов мира. Сказки о животных, волшебные, бытовые</w:t>
            </w:r>
          </w:p>
        </w:tc>
        <w:tc>
          <w:tcPr>
            <w:tcW w:w="1131" w:type="dxa"/>
            <w:tcMar>
              <w:top w:w="50" w:type="dxa"/>
              <w:left w:w="100" w:type="dxa"/>
            </w:tcMar>
            <w:vAlign w:val="center"/>
          </w:tcPr>
          <w:p w14:paraId="147BF7A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3C59275">
            <w:pPr>
              <w:spacing w:before="0" w:after="0" w:line="276" w:lineRule="auto"/>
              <w:ind w:left="135"/>
              <w:jc w:val="center"/>
            </w:pPr>
          </w:p>
        </w:tc>
        <w:tc>
          <w:tcPr>
            <w:tcW w:w="1307" w:type="dxa"/>
            <w:tcMar>
              <w:top w:w="50" w:type="dxa"/>
              <w:left w:w="100" w:type="dxa"/>
            </w:tcMar>
            <w:vAlign w:val="center"/>
          </w:tcPr>
          <w:p w14:paraId="6A22350A">
            <w:pPr>
              <w:spacing w:before="0" w:after="0" w:line="276" w:lineRule="auto"/>
              <w:ind w:left="135"/>
              <w:jc w:val="center"/>
            </w:pPr>
          </w:p>
        </w:tc>
        <w:tc>
          <w:tcPr>
            <w:tcW w:w="1433" w:type="dxa"/>
            <w:tcMar>
              <w:top w:w="50" w:type="dxa"/>
              <w:left w:w="100" w:type="dxa"/>
            </w:tcMar>
            <w:vAlign w:val="center"/>
          </w:tcPr>
          <w:p w14:paraId="36503087">
            <w:pPr>
              <w:spacing w:before="0" w:after="0"/>
              <w:ind w:left="135"/>
              <w:jc w:val="left"/>
            </w:pPr>
            <w:r>
              <w:rPr>
                <w:rFonts w:ascii="Times New Roman" w:hAnsi="Times New Roman"/>
                <w:b w:val="0"/>
                <w:i w:val="0"/>
                <w:color w:val="000000"/>
                <w:sz w:val="24"/>
              </w:rPr>
              <w:t xml:space="preserve"> 18.09.2024 </w:t>
            </w:r>
          </w:p>
        </w:tc>
        <w:tc>
          <w:tcPr>
            <w:tcW w:w="2871" w:type="dxa"/>
            <w:tcMar>
              <w:top w:w="50" w:type="dxa"/>
              <w:left w:w="100" w:type="dxa"/>
            </w:tcMar>
            <w:vAlign w:val="center"/>
          </w:tcPr>
          <w:p w14:paraId="703007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"https://m.edsoo.ru/8a196062" \h </w:instrText>
            </w:r>
            <w:r>
              <w:fldChar w:fldCharType="separate"/>
            </w:r>
            <w:r>
              <w:rPr>
                <w:rFonts w:ascii="Times New Roman" w:hAnsi="Times New Roman"/>
                <w:b w:val="0"/>
                <w:i w:val="0"/>
                <w:color w:val="0000FF"/>
                <w:sz w:val="22"/>
                <w:u w:val="single"/>
              </w:rPr>
              <w:t>https://m.edsoo.ru/8a196062</w:t>
            </w:r>
            <w:r>
              <w:rPr>
                <w:rFonts w:ascii="Times New Roman" w:hAnsi="Times New Roman"/>
                <w:b w:val="0"/>
                <w:i w:val="0"/>
                <w:color w:val="0000FF"/>
                <w:sz w:val="22"/>
                <w:u w:val="single"/>
              </w:rPr>
              <w:fldChar w:fldCharType="end"/>
            </w:r>
          </w:p>
        </w:tc>
      </w:tr>
      <w:tr w14:paraId="77EBF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F13AC91">
            <w:pPr>
              <w:spacing w:before="0" w:after="0"/>
              <w:ind w:left="0"/>
              <w:jc w:val="left"/>
            </w:pPr>
            <w:r>
              <w:rPr>
                <w:rFonts w:ascii="Times New Roman" w:hAnsi="Times New Roman"/>
                <w:b w:val="0"/>
                <w:i w:val="0"/>
                <w:color w:val="000000"/>
                <w:sz w:val="24"/>
              </w:rPr>
              <w:t>9</w:t>
            </w:r>
          </w:p>
        </w:tc>
        <w:tc>
          <w:tcPr>
            <w:tcW w:w="4043" w:type="dxa"/>
            <w:tcMar>
              <w:top w:w="50" w:type="dxa"/>
              <w:left w:w="100" w:type="dxa"/>
            </w:tcMar>
            <w:vAlign w:val="center"/>
          </w:tcPr>
          <w:p w14:paraId="0C48E6F4">
            <w:pPr>
              <w:spacing w:before="0" w:after="0"/>
              <w:ind w:left="135"/>
              <w:jc w:val="left"/>
            </w:pPr>
            <w:r>
              <w:rPr>
                <w:rFonts w:ascii="Times New Roman" w:hAnsi="Times New Roman"/>
                <w:b w:val="0"/>
                <w:i w:val="0"/>
                <w:color w:val="000000"/>
                <w:sz w:val="24"/>
              </w:rPr>
              <w:t>Русские народные сказки. Животные-помощники и чудесные противники в сказке "Царевна-лягушка"</w:t>
            </w:r>
          </w:p>
        </w:tc>
        <w:tc>
          <w:tcPr>
            <w:tcW w:w="1131" w:type="dxa"/>
            <w:tcMar>
              <w:top w:w="50" w:type="dxa"/>
              <w:left w:w="100" w:type="dxa"/>
            </w:tcMar>
            <w:vAlign w:val="center"/>
          </w:tcPr>
          <w:p w14:paraId="541615A4">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D0095D2">
            <w:pPr>
              <w:spacing w:before="0" w:after="0" w:line="276" w:lineRule="auto"/>
              <w:ind w:left="135"/>
              <w:jc w:val="center"/>
            </w:pPr>
          </w:p>
        </w:tc>
        <w:tc>
          <w:tcPr>
            <w:tcW w:w="1307" w:type="dxa"/>
            <w:tcMar>
              <w:top w:w="50" w:type="dxa"/>
              <w:left w:w="100" w:type="dxa"/>
            </w:tcMar>
            <w:vAlign w:val="center"/>
          </w:tcPr>
          <w:p w14:paraId="4928A13B">
            <w:pPr>
              <w:spacing w:before="0" w:after="0" w:line="276" w:lineRule="auto"/>
              <w:ind w:left="135"/>
              <w:jc w:val="center"/>
            </w:pPr>
          </w:p>
        </w:tc>
        <w:tc>
          <w:tcPr>
            <w:tcW w:w="1433" w:type="dxa"/>
            <w:tcMar>
              <w:top w:w="50" w:type="dxa"/>
              <w:left w:w="100" w:type="dxa"/>
            </w:tcMar>
            <w:vAlign w:val="center"/>
          </w:tcPr>
          <w:p w14:paraId="1C71CEB1">
            <w:pPr>
              <w:spacing w:before="0" w:after="0"/>
              <w:ind w:left="135"/>
              <w:jc w:val="left"/>
            </w:pPr>
            <w:r>
              <w:rPr>
                <w:rFonts w:ascii="Times New Roman" w:hAnsi="Times New Roman"/>
                <w:b w:val="0"/>
                <w:i w:val="0"/>
                <w:color w:val="000000"/>
                <w:sz w:val="24"/>
              </w:rPr>
              <w:t xml:space="preserve"> 20.09.2024 </w:t>
            </w:r>
          </w:p>
        </w:tc>
        <w:tc>
          <w:tcPr>
            <w:tcW w:w="2871" w:type="dxa"/>
            <w:tcMar>
              <w:top w:w="50" w:type="dxa"/>
              <w:left w:w="100" w:type="dxa"/>
            </w:tcMar>
            <w:vAlign w:val="center"/>
          </w:tcPr>
          <w:p w14:paraId="523C84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"https://m.edsoo.ru/8a196170" \h </w:instrText>
            </w:r>
            <w:r>
              <w:fldChar w:fldCharType="separate"/>
            </w:r>
            <w:r>
              <w:rPr>
                <w:rFonts w:ascii="Times New Roman" w:hAnsi="Times New Roman"/>
                <w:b w:val="0"/>
                <w:i w:val="0"/>
                <w:color w:val="0000FF"/>
                <w:sz w:val="22"/>
                <w:u w:val="single"/>
              </w:rPr>
              <w:t>https://m.edsoo.ru/8a196170</w:t>
            </w:r>
            <w:r>
              <w:rPr>
                <w:rFonts w:ascii="Times New Roman" w:hAnsi="Times New Roman"/>
                <w:b w:val="0"/>
                <w:i w:val="0"/>
                <w:color w:val="0000FF"/>
                <w:sz w:val="22"/>
                <w:u w:val="single"/>
              </w:rPr>
              <w:fldChar w:fldCharType="end"/>
            </w:r>
          </w:p>
        </w:tc>
      </w:tr>
      <w:tr w14:paraId="45CF2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F67A94A">
            <w:pPr>
              <w:spacing w:before="0" w:after="0"/>
              <w:ind w:left="0"/>
              <w:jc w:val="left"/>
            </w:pPr>
            <w:r>
              <w:rPr>
                <w:rFonts w:ascii="Times New Roman" w:hAnsi="Times New Roman"/>
                <w:b w:val="0"/>
                <w:i w:val="0"/>
                <w:color w:val="000000"/>
                <w:sz w:val="24"/>
              </w:rPr>
              <w:t>10</w:t>
            </w:r>
          </w:p>
        </w:tc>
        <w:tc>
          <w:tcPr>
            <w:tcW w:w="4043" w:type="dxa"/>
            <w:tcMar>
              <w:top w:w="50" w:type="dxa"/>
              <w:left w:w="100" w:type="dxa"/>
            </w:tcMar>
            <w:vAlign w:val="center"/>
          </w:tcPr>
          <w:p w14:paraId="4169D376">
            <w:pPr>
              <w:spacing w:before="0" w:after="0"/>
              <w:ind w:left="135"/>
              <w:jc w:val="left"/>
            </w:pPr>
            <w:r>
              <w:rPr>
                <w:rFonts w:ascii="Times New Roman" w:hAnsi="Times New Roman"/>
                <w:b w:val="0"/>
                <w:i w:val="0"/>
                <w:color w:val="000000"/>
                <w:sz w:val="24"/>
              </w:rPr>
              <w:t>Главные герои волшебных сказок Василиса Премудрая и Иван-царевич</w:t>
            </w:r>
          </w:p>
        </w:tc>
        <w:tc>
          <w:tcPr>
            <w:tcW w:w="1131" w:type="dxa"/>
            <w:tcMar>
              <w:top w:w="50" w:type="dxa"/>
              <w:left w:w="100" w:type="dxa"/>
            </w:tcMar>
            <w:vAlign w:val="center"/>
          </w:tcPr>
          <w:p w14:paraId="75669D5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34F65AA">
            <w:pPr>
              <w:spacing w:before="0" w:after="0" w:line="276" w:lineRule="auto"/>
              <w:ind w:left="135"/>
              <w:jc w:val="center"/>
            </w:pPr>
          </w:p>
        </w:tc>
        <w:tc>
          <w:tcPr>
            <w:tcW w:w="1307" w:type="dxa"/>
            <w:tcMar>
              <w:top w:w="50" w:type="dxa"/>
              <w:left w:w="100" w:type="dxa"/>
            </w:tcMar>
            <w:vAlign w:val="center"/>
          </w:tcPr>
          <w:p w14:paraId="6E9BAA46">
            <w:pPr>
              <w:spacing w:before="0" w:after="0" w:line="276" w:lineRule="auto"/>
              <w:ind w:left="135"/>
              <w:jc w:val="center"/>
            </w:pPr>
          </w:p>
        </w:tc>
        <w:tc>
          <w:tcPr>
            <w:tcW w:w="1433" w:type="dxa"/>
            <w:tcMar>
              <w:top w:w="50" w:type="dxa"/>
              <w:left w:w="100" w:type="dxa"/>
            </w:tcMar>
            <w:vAlign w:val="center"/>
          </w:tcPr>
          <w:p w14:paraId="28797CA9">
            <w:pPr>
              <w:spacing w:before="0" w:after="0"/>
              <w:ind w:left="135"/>
              <w:jc w:val="left"/>
            </w:pPr>
            <w:r>
              <w:rPr>
                <w:rFonts w:ascii="Times New Roman" w:hAnsi="Times New Roman"/>
                <w:b w:val="0"/>
                <w:i w:val="0"/>
                <w:color w:val="000000"/>
                <w:sz w:val="24"/>
              </w:rPr>
              <w:t xml:space="preserve"> 24.09.2024 </w:t>
            </w:r>
          </w:p>
        </w:tc>
        <w:tc>
          <w:tcPr>
            <w:tcW w:w="2871" w:type="dxa"/>
            <w:tcMar>
              <w:top w:w="50" w:type="dxa"/>
              <w:left w:w="100" w:type="dxa"/>
            </w:tcMar>
            <w:vAlign w:val="center"/>
          </w:tcPr>
          <w:p w14:paraId="715DCB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"https://m.edsoo.ru/8a19629c" \h </w:instrText>
            </w:r>
            <w:r>
              <w:fldChar w:fldCharType="separate"/>
            </w:r>
            <w:r>
              <w:rPr>
                <w:rFonts w:ascii="Times New Roman" w:hAnsi="Times New Roman"/>
                <w:b w:val="0"/>
                <w:i w:val="0"/>
                <w:color w:val="0000FF"/>
                <w:sz w:val="22"/>
                <w:u w:val="single"/>
              </w:rPr>
              <w:t>https://m.edsoo.ru/8a19629c</w:t>
            </w:r>
            <w:r>
              <w:rPr>
                <w:rFonts w:ascii="Times New Roman" w:hAnsi="Times New Roman"/>
                <w:b w:val="0"/>
                <w:i w:val="0"/>
                <w:color w:val="0000FF"/>
                <w:sz w:val="22"/>
                <w:u w:val="single"/>
              </w:rPr>
              <w:fldChar w:fldCharType="end"/>
            </w:r>
          </w:p>
        </w:tc>
      </w:tr>
      <w:tr w14:paraId="034BF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4A54419C">
            <w:pPr>
              <w:spacing w:before="0" w:after="0"/>
              <w:ind w:left="0"/>
              <w:jc w:val="left"/>
            </w:pPr>
            <w:r>
              <w:rPr>
                <w:rFonts w:ascii="Times New Roman" w:hAnsi="Times New Roman"/>
                <w:b w:val="0"/>
                <w:i w:val="0"/>
                <w:color w:val="000000"/>
                <w:sz w:val="24"/>
              </w:rPr>
              <w:t>11</w:t>
            </w:r>
          </w:p>
        </w:tc>
        <w:tc>
          <w:tcPr>
            <w:tcW w:w="4043" w:type="dxa"/>
            <w:tcMar>
              <w:top w:w="50" w:type="dxa"/>
              <w:left w:w="100" w:type="dxa"/>
            </w:tcMar>
            <w:vAlign w:val="center"/>
          </w:tcPr>
          <w:p w14:paraId="6AED69D0">
            <w:pPr>
              <w:spacing w:before="0" w:after="0"/>
              <w:ind w:left="135"/>
              <w:jc w:val="left"/>
            </w:pPr>
            <w:r>
              <w:rPr>
                <w:rFonts w:ascii="Times New Roman" w:hAnsi="Times New Roman"/>
                <w:b w:val="0"/>
                <w:i w:val="0"/>
                <w:color w:val="000000"/>
                <w:sz w:val="24"/>
              </w:rPr>
              <w:t>Поэзия волшебной сказки</w:t>
            </w:r>
          </w:p>
        </w:tc>
        <w:tc>
          <w:tcPr>
            <w:tcW w:w="1131" w:type="dxa"/>
            <w:tcMar>
              <w:top w:w="50" w:type="dxa"/>
              <w:left w:w="100" w:type="dxa"/>
            </w:tcMar>
            <w:vAlign w:val="center"/>
          </w:tcPr>
          <w:p w14:paraId="7C0FDBB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E594D2F">
            <w:pPr>
              <w:spacing w:before="0" w:after="0" w:line="276" w:lineRule="auto"/>
              <w:ind w:left="135"/>
              <w:jc w:val="center"/>
            </w:pPr>
          </w:p>
        </w:tc>
        <w:tc>
          <w:tcPr>
            <w:tcW w:w="1307" w:type="dxa"/>
            <w:tcMar>
              <w:top w:w="50" w:type="dxa"/>
              <w:left w:w="100" w:type="dxa"/>
            </w:tcMar>
            <w:vAlign w:val="center"/>
          </w:tcPr>
          <w:p w14:paraId="4DC612F0">
            <w:pPr>
              <w:spacing w:before="0" w:after="0" w:line="276" w:lineRule="auto"/>
              <w:ind w:left="135"/>
              <w:jc w:val="center"/>
            </w:pPr>
          </w:p>
        </w:tc>
        <w:tc>
          <w:tcPr>
            <w:tcW w:w="1433" w:type="dxa"/>
            <w:tcMar>
              <w:top w:w="50" w:type="dxa"/>
              <w:left w:w="100" w:type="dxa"/>
            </w:tcMar>
            <w:vAlign w:val="center"/>
          </w:tcPr>
          <w:p w14:paraId="27D5694B">
            <w:pPr>
              <w:spacing w:before="0" w:after="0"/>
              <w:ind w:left="135"/>
              <w:jc w:val="left"/>
            </w:pPr>
            <w:r>
              <w:rPr>
                <w:rFonts w:ascii="Times New Roman" w:hAnsi="Times New Roman"/>
                <w:b w:val="0"/>
                <w:i w:val="0"/>
                <w:color w:val="000000"/>
                <w:sz w:val="24"/>
              </w:rPr>
              <w:t xml:space="preserve"> 25.09.2024 </w:t>
            </w:r>
          </w:p>
        </w:tc>
        <w:tc>
          <w:tcPr>
            <w:tcW w:w="2871" w:type="dxa"/>
            <w:tcMar>
              <w:top w:w="50" w:type="dxa"/>
              <w:left w:w="100" w:type="dxa"/>
            </w:tcMar>
            <w:vAlign w:val="center"/>
          </w:tcPr>
          <w:p w14:paraId="61A873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"https://m.edsoo.ru/8a196418" \h </w:instrText>
            </w:r>
            <w:r>
              <w:fldChar w:fldCharType="separate"/>
            </w:r>
            <w:r>
              <w:rPr>
                <w:rFonts w:ascii="Times New Roman" w:hAnsi="Times New Roman"/>
                <w:b w:val="0"/>
                <w:i w:val="0"/>
                <w:color w:val="0000FF"/>
                <w:sz w:val="22"/>
                <w:u w:val="single"/>
              </w:rPr>
              <w:t>https://m.edsoo.ru/8a196418</w:t>
            </w:r>
            <w:r>
              <w:rPr>
                <w:rFonts w:ascii="Times New Roman" w:hAnsi="Times New Roman"/>
                <w:b w:val="0"/>
                <w:i w:val="0"/>
                <w:color w:val="0000FF"/>
                <w:sz w:val="22"/>
                <w:u w:val="single"/>
              </w:rPr>
              <w:fldChar w:fldCharType="end"/>
            </w:r>
          </w:p>
        </w:tc>
      </w:tr>
      <w:tr w14:paraId="3901E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4186159">
            <w:pPr>
              <w:spacing w:before="0" w:after="0"/>
              <w:ind w:left="0"/>
              <w:jc w:val="left"/>
            </w:pPr>
            <w:r>
              <w:rPr>
                <w:rFonts w:ascii="Times New Roman" w:hAnsi="Times New Roman"/>
                <w:b w:val="0"/>
                <w:i w:val="0"/>
                <w:color w:val="000000"/>
                <w:sz w:val="24"/>
              </w:rPr>
              <w:t>12</w:t>
            </w:r>
          </w:p>
        </w:tc>
        <w:tc>
          <w:tcPr>
            <w:tcW w:w="4043" w:type="dxa"/>
            <w:tcMar>
              <w:top w:w="50" w:type="dxa"/>
              <w:left w:w="100" w:type="dxa"/>
            </w:tcMar>
            <w:vAlign w:val="center"/>
          </w:tcPr>
          <w:p w14:paraId="44C94C0D">
            <w:pPr>
              <w:spacing w:before="0" w:after="0"/>
              <w:ind w:left="135"/>
              <w:jc w:val="left"/>
            </w:pPr>
            <w:r>
              <w:rPr>
                <w:rFonts w:ascii="Times New Roman" w:hAnsi="Times New Roman"/>
                <w:b w:val="0"/>
                <w:i w:val="0"/>
                <w:color w:val="000000"/>
                <w:sz w:val="24"/>
              </w:rPr>
              <w:t>Сказки о животных «Журавль и цапля». Бытовые сказки «Солдатская шинель»</w:t>
            </w:r>
          </w:p>
        </w:tc>
        <w:tc>
          <w:tcPr>
            <w:tcW w:w="1131" w:type="dxa"/>
            <w:tcMar>
              <w:top w:w="50" w:type="dxa"/>
              <w:left w:w="100" w:type="dxa"/>
            </w:tcMar>
            <w:vAlign w:val="center"/>
          </w:tcPr>
          <w:p w14:paraId="584B81B2">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2146154">
            <w:pPr>
              <w:spacing w:before="0" w:after="0" w:line="276" w:lineRule="auto"/>
              <w:ind w:left="135"/>
              <w:jc w:val="center"/>
            </w:pPr>
          </w:p>
        </w:tc>
        <w:tc>
          <w:tcPr>
            <w:tcW w:w="1307" w:type="dxa"/>
            <w:tcMar>
              <w:top w:w="50" w:type="dxa"/>
              <w:left w:w="100" w:type="dxa"/>
            </w:tcMar>
            <w:vAlign w:val="center"/>
          </w:tcPr>
          <w:p w14:paraId="446F11E3">
            <w:pPr>
              <w:spacing w:before="0" w:after="0" w:line="276" w:lineRule="auto"/>
              <w:ind w:left="135"/>
              <w:jc w:val="center"/>
            </w:pPr>
          </w:p>
        </w:tc>
        <w:tc>
          <w:tcPr>
            <w:tcW w:w="1433" w:type="dxa"/>
            <w:tcMar>
              <w:top w:w="50" w:type="dxa"/>
              <w:left w:w="100" w:type="dxa"/>
            </w:tcMar>
            <w:vAlign w:val="center"/>
          </w:tcPr>
          <w:p w14:paraId="58EA1F6A">
            <w:pPr>
              <w:spacing w:before="0" w:after="0"/>
              <w:ind w:left="135"/>
              <w:jc w:val="left"/>
            </w:pPr>
            <w:r>
              <w:rPr>
                <w:rFonts w:ascii="Times New Roman" w:hAnsi="Times New Roman"/>
                <w:b w:val="0"/>
                <w:i w:val="0"/>
                <w:color w:val="000000"/>
                <w:sz w:val="24"/>
              </w:rPr>
              <w:t xml:space="preserve"> 27.09.2024 </w:t>
            </w:r>
          </w:p>
        </w:tc>
        <w:tc>
          <w:tcPr>
            <w:tcW w:w="2871" w:type="dxa"/>
            <w:tcMar>
              <w:top w:w="50" w:type="dxa"/>
              <w:left w:w="100" w:type="dxa"/>
            </w:tcMar>
            <w:vAlign w:val="center"/>
          </w:tcPr>
          <w:p w14:paraId="55A2AD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"https://m.edsoo.ru/8a19658a" \h </w:instrText>
            </w:r>
            <w:r>
              <w:fldChar w:fldCharType="separate"/>
            </w:r>
            <w:r>
              <w:rPr>
                <w:rFonts w:ascii="Times New Roman" w:hAnsi="Times New Roman"/>
                <w:b w:val="0"/>
                <w:i w:val="0"/>
                <w:color w:val="0000FF"/>
                <w:sz w:val="22"/>
                <w:u w:val="single"/>
              </w:rPr>
              <w:t>https://m.edsoo.ru/8a19658a</w:t>
            </w:r>
            <w:r>
              <w:rPr>
                <w:rFonts w:ascii="Times New Roman" w:hAnsi="Times New Roman"/>
                <w:b w:val="0"/>
                <w:i w:val="0"/>
                <w:color w:val="0000FF"/>
                <w:sz w:val="22"/>
                <w:u w:val="single"/>
              </w:rPr>
              <w:fldChar w:fldCharType="end"/>
            </w:r>
          </w:p>
        </w:tc>
      </w:tr>
      <w:tr w14:paraId="4439E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F43D271">
            <w:pPr>
              <w:spacing w:before="0" w:after="0"/>
              <w:ind w:left="0"/>
              <w:jc w:val="left"/>
            </w:pPr>
            <w:r>
              <w:rPr>
                <w:rFonts w:ascii="Times New Roman" w:hAnsi="Times New Roman"/>
                <w:b w:val="0"/>
                <w:i w:val="0"/>
                <w:color w:val="000000"/>
                <w:sz w:val="24"/>
              </w:rPr>
              <w:t>13</w:t>
            </w:r>
          </w:p>
        </w:tc>
        <w:tc>
          <w:tcPr>
            <w:tcW w:w="4043" w:type="dxa"/>
            <w:tcMar>
              <w:top w:w="50" w:type="dxa"/>
              <w:left w:w="100" w:type="dxa"/>
            </w:tcMar>
            <w:vAlign w:val="center"/>
          </w:tcPr>
          <w:p w14:paraId="57D6B68C">
            <w:pPr>
              <w:spacing w:before="0" w:after="0"/>
              <w:ind w:left="135"/>
              <w:jc w:val="left"/>
            </w:pPr>
            <w:r>
              <w:rPr>
                <w:rFonts w:ascii="Times New Roman" w:hAnsi="Times New Roman"/>
                <w:b w:val="0"/>
                <w:i w:val="0"/>
                <w:color w:val="000000"/>
                <w:sz w:val="24"/>
              </w:rPr>
              <w:t>Резервный урок. Духовно-нравственный опыт народных сказок. Итоговый урок</w:t>
            </w:r>
          </w:p>
        </w:tc>
        <w:tc>
          <w:tcPr>
            <w:tcW w:w="1131" w:type="dxa"/>
            <w:tcMar>
              <w:top w:w="50" w:type="dxa"/>
              <w:left w:w="100" w:type="dxa"/>
            </w:tcMar>
            <w:vAlign w:val="center"/>
          </w:tcPr>
          <w:p w14:paraId="5D1FB4A8">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0549D1F">
            <w:pPr>
              <w:spacing w:before="0" w:after="0" w:line="276" w:lineRule="auto"/>
              <w:ind w:left="135"/>
              <w:jc w:val="center"/>
            </w:pPr>
          </w:p>
        </w:tc>
        <w:tc>
          <w:tcPr>
            <w:tcW w:w="1307" w:type="dxa"/>
            <w:tcMar>
              <w:top w:w="50" w:type="dxa"/>
              <w:left w:w="100" w:type="dxa"/>
            </w:tcMar>
            <w:vAlign w:val="center"/>
          </w:tcPr>
          <w:p w14:paraId="6AAD270D">
            <w:pPr>
              <w:spacing w:before="0" w:after="0" w:line="276" w:lineRule="auto"/>
              <w:ind w:left="135"/>
              <w:jc w:val="center"/>
            </w:pPr>
          </w:p>
        </w:tc>
        <w:tc>
          <w:tcPr>
            <w:tcW w:w="1433" w:type="dxa"/>
            <w:tcMar>
              <w:top w:w="50" w:type="dxa"/>
              <w:left w:w="100" w:type="dxa"/>
            </w:tcMar>
            <w:vAlign w:val="center"/>
          </w:tcPr>
          <w:p w14:paraId="73D86613">
            <w:pPr>
              <w:spacing w:before="0" w:after="0"/>
              <w:ind w:left="135"/>
              <w:jc w:val="left"/>
            </w:pPr>
            <w:r>
              <w:rPr>
                <w:rFonts w:ascii="Times New Roman" w:hAnsi="Times New Roman"/>
                <w:b w:val="0"/>
                <w:i w:val="0"/>
                <w:color w:val="000000"/>
                <w:sz w:val="24"/>
              </w:rPr>
              <w:t xml:space="preserve"> 01.10.2024 </w:t>
            </w:r>
          </w:p>
        </w:tc>
        <w:tc>
          <w:tcPr>
            <w:tcW w:w="2871" w:type="dxa"/>
            <w:tcMar>
              <w:top w:w="50" w:type="dxa"/>
              <w:left w:w="100" w:type="dxa"/>
            </w:tcMar>
            <w:vAlign w:val="center"/>
          </w:tcPr>
          <w:p w14:paraId="17E29F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"https://m.edsoo.ru/8a19671a" \h </w:instrText>
            </w:r>
            <w:r>
              <w:fldChar w:fldCharType="separate"/>
            </w:r>
            <w:r>
              <w:rPr>
                <w:rFonts w:ascii="Times New Roman" w:hAnsi="Times New Roman"/>
                <w:b w:val="0"/>
                <w:i w:val="0"/>
                <w:color w:val="0000FF"/>
                <w:sz w:val="22"/>
                <w:u w:val="single"/>
              </w:rPr>
              <w:t>https://m.edsoo.ru/8a19671a</w:t>
            </w:r>
            <w:r>
              <w:rPr>
                <w:rFonts w:ascii="Times New Roman" w:hAnsi="Times New Roman"/>
                <w:b w:val="0"/>
                <w:i w:val="0"/>
                <w:color w:val="0000FF"/>
                <w:sz w:val="22"/>
                <w:u w:val="single"/>
              </w:rPr>
              <w:fldChar w:fldCharType="end"/>
            </w:r>
          </w:p>
        </w:tc>
      </w:tr>
      <w:tr w14:paraId="6123C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3DB15C2">
            <w:pPr>
              <w:spacing w:before="0" w:after="0"/>
              <w:ind w:left="0"/>
              <w:jc w:val="left"/>
            </w:pPr>
            <w:r>
              <w:rPr>
                <w:rFonts w:ascii="Times New Roman" w:hAnsi="Times New Roman"/>
                <w:b w:val="0"/>
                <w:i w:val="0"/>
                <w:color w:val="000000"/>
                <w:sz w:val="24"/>
              </w:rPr>
              <w:t>14</w:t>
            </w:r>
          </w:p>
        </w:tc>
        <w:tc>
          <w:tcPr>
            <w:tcW w:w="4043" w:type="dxa"/>
            <w:tcMar>
              <w:top w:w="50" w:type="dxa"/>
              <w:left w:w="100" w:type="dxa"/>
            </w:tcMar>
            <w:vAlign w:val="center"/>
          </w:tcPr>
          <w:p w14:paraId="02D29FB7">
            <w:pPr>
              <w:spacing w:before="0" w:after="0"/>
              <w:ind w:left="135"/>
              <w:jc w:val="left"/>
            </w:pPr>
            <w:r>
              <w:rPr>
                <w:rFonts w:ascii="Times New Roman" w:hAnsi="Times New Roman"/>
                <w:b w:val="0"/>
                <w:i w:val="0"/>
                <w:color w:val="000000"/>
                <w:sz w:val="24"/>
              </w:rPr>
              <w:t>Резервный урок. Роды и жанры литературы и их основные признаки</w:t>
            </w:r>
          </w:p>
        </w:tc>
        <w:tc>
          <w:tcPr>
            <w:tcW w:w="1131" w:type="dxa"/>
            <w:tcMar>
              <w:top w:w="50" w:type="dxa"/>
              <w:left w:w="100" w:type="dxa"/>
            </w:tcMar>
            <w:vAlign w:val="center"/>
          </w:tcPr>
          <w:p w14:paraId="458A221F">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CFA497B">
            <w:pPr>
              <w:spacing w:before="0" w:after="0" w:line="276" w:lineRule="auto"/>
              <w:ind w:left="135"/>
              <w:jc w:val="center"/>
            </w:pPr>
          </w:p>
        </w:tc>
        <w:tc>
          <w:tcPr>
            <w:tcW w:w="1307" w:type="dxa"/>
            <w:tcMar>
              <w:top w:w="50" w:type="dxa"/>
              <w:left w:w="100" w:type="dxa"/>
            </w:tcMar>
            <w:vAlign w:val="center"/>
          </w:tcPr>
          <w:p w14:paraId="0E94D1D6">
            <w:pPr>
              <w:spacing w:before="0" w:after="0" w:line="276" w:lineRule="auto"/>
              <w:ind w:left="135"/>
              <w:jc w:val="center"/>
            </w:pPr>
          </w:p>
        </w:tc>
        <w:tc>
          <w:tcPr>
            <w:tcW w:w="1433" w:type="dxa"/>
            <w:tcMar>
              <w:top w:w="50" w:type="dxa"/>
              <w:left w:w="100" w:type="dxa"/>
            </w:tcMar>
            <w:vAlign w:val="center"/>
          </w:tcPr>
          <w:p w14:paraId="42783EDD">
            <w:pPr>
              <w:spacing w:before="0" w:after="0"/>
              <w:ind w:left="135"/>
              <w:jc w:val="left"/>
            </w:pPr>
            <w:r>
              <w:rPr>
                <w:rFonts w:ascii="Times New Roman" w:hAnsi="Times New Roman"/>
                <w:b w:val="0"/>
                <w:i w:val="0"/>
                <w:color w:val="000000"/>
                <w:sz w:val="24"/>
              </w:rPr>
              <w:t xml:space="preserve"> 02.10.2024 </w:t>
            </w:r>
          </w:p>
        </w:tc>
        <w:tc>
          <w:tcPr>
            <w:tcW w:w="2871" w:type="dxa"/>
            <w:tcMar>
              <w:top w:w="50" w:type="dxa"/>
              <w:left w:w="100" w:type="dxa"/>
            </w:tcMar>
            <w:vAlign w:val="center"/>
          </w:tcPr>
          <w:p w14:paraId="164E05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"https://m.edsoo.ru/8a19685a" \h </w:instrText>
            </w:r>
            <w:r>
              <w:fldChar w:fldCharType="separate"/>
            </w:r>
            <w:r>
              <w:rPr>
                <w:rFonts w:ascii="Times New Roman" w:hAnsi="Times New Roman"/>
                <w:b w:val="0"/>
                <w:i w:val="0"/>
                <w:color w:val="0000FF"/>
                <w:sz w:val="22"/>
                <w:u w:val="single"/>
              </w:rPr>
              <w:t>https://m.edsoo.ru/8a19685a</w:t>
            </w:r>
            <w:r>
              <w:rPr>
                <w:rFonts w:ascii="Times New Roman" w:hAnsi="Times New Roman"/>
                <w:b w:val="0"/>
                <w:i w:val="0"/>
                <w:color w:val="0000FF"/>
                <w:sz w:val="22"/>
                <w:u w:val="single"/>
              </w:rPr>
              <w:fldChar w:fldCharType="end"/>
            </w:r>
          </w:p>
        </w:tc>
      </w:tr>
      <w:tr w14:paraId="02103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BD98983">
            <w:pPr>
              <w:spacing w:before="0" w:after="0"/>
              <w:ind w:left="0"/>
              <w:jc w:val="left"/>
            </w:pPr>
            <w:r>
              <w:rPr>
                <w:rFonts w:ascii="Times New Roman" w:hAnsi="Times New Roman"/>
                <w:b w:val="0"/>
                <w:i w:val="0"/>
                <w:color w:val="000000"/>
                <w:sz w:val="24"/>
              </w:rPr>
              <w:t>15</w:t>
            </w:r>
          </w:p>
        </w:tc>
        <w:tc>
          <w:tcPr>
            <w:tcW w:w="4043" w:type="dxa"/>
            <w:tcMar>
              <w:top w:w="50" w:type="dxa"/>
              <w:left w:w="100" w:type="dxa"/>
            </w:tcMar>
            <w:vAlign w:val="center"/>
          </w:tcPr>
          <w:p w14:paraId="2EBEC7E0">
            <w:pPr>
              <w:spacing w:before="0" w:after="0"/>
              <w:ind w:left="135"/>
              <w:jc w:val="left"/>
            </w:pPr>
            <w:r>
              <w:rPr>
                <w:rFonts w:ascii="Times New Roman" w:hAnsi="Times New Roman"/>
                <w:b w:val="0"/>
                <w:i w:val="0"/>
                <w:color w:val="000000"/>
                <w:sz w:val="24"/>
              </w:rPr>
              <w:t>Внеклассное чтение. Жанр басни в мировой литературе. Эзоп, Лафонтен</w:t>
            </w:r>
          </w:p>
        </w:tc>
        <w:tc>
          <w:tcPr>
            <w:tcW w:w="1131" w:type="dxa"/>
            <w:tcMar>
              <w:top w:w="50" w:type="dxa"/>
              <w:left w:w="100" w:type="dxa"/>
            </w:tcMar>
            <w:vAlign w:val="center"/>
          </w:tcPr>
          <w:p w14:paraId="587B6C52">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F66052D">
            <w:pPr>
              <w:spacing w:before="0" w:after="0" w:line="276" w:lineRule="auto"/>
              <w:ind w:left="135"/>
              <w:jc w:val="center"/>
            </w:pPr>
          </w:p>
        </w:tc>
        <w:tc>
          <w:tcPr>
            <w:tcW w:w="1307" w:type="dxa"/>
            <w:tcMar>
              <w:top w:w="50" w:type="dxa"/>
              <w:left w:w="100" w:type="dxa"/>
            </w:tcMar>
            <w:vAlign w:val="center"/>
          </w:tcPr>
          <w:p w14:paraId="75E7AC57">
            <w:pPr>
              <w:spacing w:before="0" w:after="0" w:line="276" w:lineRule="auto"/>
              <w:ind w:left="135"/>
              <w:jc w:val="center"/>
            </w:pPr>
          </w:p>
        </w:tc>
        <w:tc>
          <w:tcPr>
            <w:tcW w:w="1433" w:type="dxa"/>
            <w:tcMar>
              <w:top w:w="50" w:type="dxa"/>
              <w:left w:w="100" w:type="dxa"/>
            </w:tcMar>
            <w:vAlign w:val="center"/>
          </w:tcPr>
          <w:p w14:paraId="0D85ECA3">
            <w:pPr>
              <w:spacing w:before="0" w:after="0"/>
              <w:ind w:left="135"/>
              <w:jc w:val="left"/>
            </w:pPr>
            <w:r>
              <w:rPr>
                <w:rFonts w:ascii="Times New Roman" w:hAnsi="Times New Roman"/>
                <w:b w:val="0"/>
                <w:i w:val="0"/>
                <w:color w:val="000000"/>
                <w:sz w:val="24"/>
              </w:rPr>
              <w:t xml:space="preserve"> 04.10.2024 </w:t>
            </w:r>
          </w:p>
        </w:tc>
        <w:tc>
          <w:tcPr>
            <w:tcW w:w="2871" w:type="dxa"/>
            <w:tcMar>
              <w:top w:w="50" w:type="dxa"/>
              <w:left w:w="100" w:type="dxa"/>
            </w:tcMar>
            <w:vAlign w:val="center"/>
          </w:tcPr>
          <w:p w14:paraId="0851B1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"https://m.edsoo.ru/8a196a9e" \h </w:instrText>
            </w:r>
            <w:r>
              <w:fldChar w:fldCharType="separate"/>
            </w:r>
            <w:r>
              <w:rPr>
                <w:rFonts w:ascii="Times New Roman" w:hAnsi="Times New Roman"/>
                <w:b w:val="0"/>
                <w:i w:val="0"/>
                <w:color w:val="0000FF"/>
                <w:sz w:val="22"/>
                <w:u w:val="single"/>
              </w:rPr>
              <w:t>https://m.edsoo.ru/8a196a9e</w:t>
            </w:r>
            <w:r>
              <w:rPr>
                <w:rFonts w:ascii="Times New Roman" w:hAnsi="Times New Roman"/>
                <w:b w:val="0"/>
                <w:i w:val="0"/>
                <w:color w:val="0000FF"/>
                <w:sz w:val="22"/>
                <w:u w:val="single"/>
              </w:rPr>
              <w:fldChar w:fldCharType="end"/>
            </w:r>
          </w:p>
        </w:tc>
      </w:tr>
      <w:tr w14:paraId="316DA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B992088">
            <w:pPr>
              <w:spacing w:before="0" w:after="0"/>
              <w:ind w:left="0"/>
              <w:jc w:val="left"/>
            </w:pPr>
            <w:r>
              <w:rPr>
                <w:rFonts w:ascii="Times New Roman" w:hAnsi="Times New Roman"/>
                <w:b w:val="0"/>
                <w:i w:val="0"/>
                <w:color w:val="000000"/>
                <w:sz w:val="24"/>
              </w:rPr>
              <w:t>16</w:t>
            </w:r>
          </w:p>
        </w:tc>
        <w:tc>
          <w:tcPr>
            <w:tcW w:w="4043" w:type="dxa"/>
            <w:tcMar>
              <w:top w:w="50" w:type="dxa"/>
              <w:left w:w="100" w:type="dxa"/>
            </w:tcMar>
            <w:vAlign w:val="center"/>
          </w:tcPr>
          <w:p w14:paraId="1FCE75F9">
            <w:pPr>
              <w:spacing w:before="0" w:after="0"/>
              <w:ind w:left="135"/>
              <w:jc w:val="left"/>
            </w:pPr>
            <w:r>
              <w:rPr>
                <w:rFonts w:ascii="Times New Roman" w:hAnsi="Times New Roman"/>
                <w:b w:val="0"/>
                <w:i w:val="0"/>
                <w:color w:val="000000"/>
                <w:sz w:val="24"/>
              </w:rPr>
              <w:t>Внеклассное чтение. Русские баснописцы XVIII века. А. П. Сумароков «Кокушка». И. И. Дмитриев «Муха».</w:t>
            </w:r>
          </w:p>
        </w:tc>
        <w:tc>
          <w:tcPr>
            <w:tcW w:w="1131" w:type="dxa"/>
            <w:tcMar>
              <w:top w:w="50" w:type="dxa"/>
              <w:left w:w="100" w:type="dxa"/>
            </w:tcMar>
            <w:vAlign w:val="center"/>
          </w:tcPr>
          <w:p w14:paraId="164264A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5303246">
            <w:pPr>
              <w:spacing w:before="0" w:after="0" w:line="276" w:lineRule="auto"/>
              <w:ind w:left="135"/>
              <w:jc w:val="center"/>
            </w:pPr>
          </w:p>
        </w:tc>
        <w:tc>
          <w:tcPr>
            <w:tcW w:w="1307" w:type="dxa"/>
            <w:tcMar>
              <w:top w:w="50" w:type="dxa"/>
              <w:left w:w="100" w:type="dxa"/>
            </w:tcMar>
            <w:vAlign w:val="center"/>
          </w:tcPr>
          <w:p w14:paraId="5537FA81">
            <w:pPr>
              <w:spacing w:before="0" w:after="0" w:line="276" w:lineRule="auto"/>
              <w:ind w:left="135"/>
              <w:jc w:val="center"/>
            </w:pPr>
          </w:p>
        </w:tc>
        <w:tc>
          <w:tcPr>
            <w:tcW w:w="1433" w:type="dxa"/>
            <w:tcMar>
              <w:top w:w="50" w:type="dxa"/>
              <w:left w:w="100" w:type="dxa"/>
            </w:tcMar>
            <w:vAlign w:val="center"/>
          </w:tcPr>
          <w:p w14:paraId="36F06E61">
            <w:pPr>
              <w:spacing w:before="0" w:after="0"/>
              <w:ind w:left="135"/>
              <w:jc w:val="left"/>
            </w:pPr>
            <w:r>
              <w:rPr>
                <w:rFonts w:ascii="Times New Roman" w:hAnsi="Times New Roman"/>
                <w:b w:val="0"/>
                <w:i w:val="0"/>
                <w:color w:val="000000"/>
                <w:sz w:val="24"/>
              </w:rPr>
              <w:t xml:space="preserve"> 08.10.2024 </w:t>
            </w:r>
          </w:p>
        </w:tc>
        <w:tc>
          <w:tcPr>
            <w:tcW w:w="2871" w:type="dxa"/>
            <w:tcMar>
              <w:top w:w="50" w:type="dxa"/>
              <w:left w:w="100" w:type="dxa"/>
            </w:tcMar>
            <w:vAlign w:val="center"/>
          </w:tcPr>
          <w:p w14:paraId="3F4E22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"https://m.edsoo.ru/8a196bfc" \h </w:instrText>
            </w:r>
            <w:r>
              <w:fldChar w:fldCharType="separate"/>
            </w:r>
            <w:r>
              <w:rPr>
                <w:rFonts w:ascii="Times New Roman" w:hAnsi="Times New Roman"/>
                <w:b w:val="0"/>
                <w:i w:val="0"/>
                <w:color w:val="0000FF"/>
                <w:sz w:val="22"/>
                <w:u w:val="single"/>
              </w:rPr>
              <w:t>https://m.edsoo.ru/8a196bfc</w:t>
            </w:r>
            <w:r>
              <w:rPr>
                <w:rFonts w:ascii="Times New Roman" w:hAnsi="Times New Roman"/>
                <w:b w:val="0"/>
                <w:i w:val="0"/>
                <w:color w:val="0000FF"/>
                <w:sz w:val="22"/>
                <w:u w:val="single"/>
              </w:rPr>
              <w:fldChar w:fldCharType="end"/>
            </w:r>
          </w:p>
        </w:tc>
      </w:tr>
      <w:tr w14:paraId="500EA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A363667">
            <w:pPr>
              <w:spacing w:before="0" w:after="0"/>
              <w:ind w:left="0"/>
              <w:jc w:val="left"/>
            </w:pPr>
            <w:r>
              <w:rPr>
                <w:rFonts w:ascii="Times New Roman" w:hAnsi="Times New Roman"/>
                <w:b w:val="0"/>
                <w:i w:val="0"/>
                <w:color w:val="000000"/>
                <w:sz w:val="24"/>
              </w:rPr>
              <w:t>17</w:t>
            </w:r>
          </w:p>
        </w:tc>
        <w:tc>
          <w:tcPr>
            <w:tcW w:w="4043" w:type="dxa"/>
            <w:tcMar>
              <w:top w:w="50" w:type="dxa"/>
              <w:left w:w="100" w:type="dxa"/>
            </w:tcMar>
            <w:vAlign w:val="center"/>
          </w:tcPr>
          <w:p w14:paraId="0BE399BD">
            <w:pPr>
              <w:spacing w:before="0" w:after="0"/>
              <w:ind w:left="135"/>
              <w:jc w:val="left"/>
            </w:pPr>
            <w:r>
              <w:rPr>
                <w:rFonts w:ascii="Times New Roman" w:hAnsi="Times New Roman"/>
                <w:b w:val="0"/>
                <w:i w:val="0"/>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31" w:type="dxa"/>
            <w:tcMar>
              <w:top w:w="50" w:type="dxa"/>
              <w:left w:w="100" w:type="dxa"/>
            </w:tcMar>
            <w:vAlign w:val="center"/>
          </w:tcPr>
          <w:p w14:paraId="6A985842">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12FF257">
            <w:pPr>
              <w:spacing w:before="0" w:after="0" w:line="276" w:lineRule="auto"/>
              <w:ind w:left="135"/>
              <w:jc w:val="center"/>
            </w:pPr>
          </w:p>
        </w:tc>
        <w:tc>
          <w:tcPr>
            <w:tcW w:w="1307" w:type="dxa"/>
            <w:tcMar>
              <w:top w:w="50" w:type="dxa"/>
              <w:left w:w="100" w:type="dxa"/>
            </w:tcMar>
            <w:vAlign w:val="center"/>
          </w:tcPr>
          <w:p w14:paraId="2D9C60B8">
            <w:pPr>
              <w:spacing w:before="0" w:after="0" w:line="276" w:lineRule="auto"/>
              <w:ind w:left="135"/>
              <w:jc w:val="center"/>
            </w:pPr>
          </w:p>
        </w:tc>
        <w:tc>
          <w:tcPr>
            <w:tcW w:w="1433" w:type="dxa"/>
            <w:tcMar>
              <w:top w:w="50" w:type="dxa"/>
              <w:left w:w="100" w:type="dxa"/>
            </w:tcMar>
            <w:vAlign w:val="center"/>
          </w:tcPr>
          <w:p w14:paraId="45696BD3">
            <w:pPr>
              <w:spacing w:before="0" w:after="0"/>
              <w:ind w:left="135"/>
              <w:jc w:val="left"/>
            </w:pPr>
            <w:r>
              <w:rPr>
                <w:rFonts w:ascii="Times New Roman" w:hAnsi="Times New Roman"/>
                <w:b w:val="0"/>
                <w:i w:val="0"/>
                <w:color w:val="000000"/>
                <w:sz w:val="24"/>
              </w:rPr>
              <w:t xml:space="preserve"> 09.10.2024 </w:t>
            </w:r>
          </w:p>
        </w:tc>
        <w:tc>
          <w:tcPr>
            <w:tcW w:w="2871" w:type="dxa"/>
            <w:tcMar>
              <w:top w:w="50" w:type="dxa"/>
              <w:left w:w="100" w:type="dxa"/>
            </w:tcMar>
            <w:vAlign w:val="center"/>
          </w:tcPr>
          <w:p w14:paraId="29E878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"https://m.edsoo.ru/8a196daa" \h </w:instrText>
            </w:r>
            <w:r>
              <w:fldChar w:fldCharType="separate"/>
            </w:r>
            <w:r>
              <w:rPr>
                <w:rFonts w:ascii="Times New Roman" w:hAnsi="Times New Roman"/>
                <w:b w:val="0"/>
                <w:i w:val="0"/>
                <w:color w:val="0000FF"/>
                <w:sz w:val="22"/>
                <w:u w:val="single"/>
              </w:rPr>
              <w:t>https://m.edsoo.ru/8a196daa</w:t>
            </w:r>
            <w:r>
              <w:rPr>
                <w:rFonts w:ascii="Times New Roman" w:hAnsi="Times New Roman"/>
                <w:b w:val="0"/>
                <w:i w:val="0"/>
                <w:color w:val="0000FF"/>
                <w:sz w:val="22"/>
                <w:u w:val="single"/>
              </w:rPr>
              <w:fldChar w:fldCharType="end"/>
            </w:r>
          </w:p>
        </w:tc>
      </w:tr>
      <w:tr w14:paraId="204FA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90D4E18">
            <w:pPr>
              <w:spacing w:before="0" w:after="0"/>
              <w:ind w:left="0"/>
              <w:jc w:val="left"/>
            </w:pPr>
            <w:r>
              <w:rPr>
                <w:rFonts w:ascii="Times New Roman" w:hAnsi="Times New Roman"/>
                <w:b w:val="0"/>
                <w:i w:val="0"/>
                <w:color w:val="000000"/>
                <w:sz w:val="24"/>
              </w:rPr>
              <w:t>18</w:t>
            </w:r>
          </w:p>
        </w:tc>
        <w:tc>
          <w:tcPr>
            <w:tcW w:w="4043" w:type="dxa"/>
            <w:tcMar>
              <w:top w:w="50" w:type="dxa"/>
              <w:left w:w="100" w:type="dxa"/>
            </w:tcMar>
            <w:vAlign w:val="center"/>
          </w:tcPr>
          <w:p w14:paraId="50328F5F">
            <w:pPr>
              <w:spacing w:before="0" w:after="0"/>
              <w:ind w:left="135"/>
              <w:jc w:val="left"/>
            </w:pPr>
            <w:r>
              <w:rPr>
                <w:rFonts w:ascii="Times New Roman" w:hAnsi="Times New Roman"/>
                <w:b w:val="0"/>
                <w:i w:val="0"/>
                <w:color w:val="000000"/>
                <w:sz w:val="24"/>
              </w:rPr>
              <w:t>И. А. Крылов. Историческая основа басен. Герои произведения, их речь. "Волк на псарне"</w:t>
            </w:r>
          </w:p>
        </w:tc>
        <w:tc>
          <w:tcPr>
            <w:tcW w:w="1131" w:type="dxa"/>
            <w:tcMar>
              <w:top w:w="50" w:type="dxa"/>
              <w:left w:w="100" w:type="dxa"/>
            </w:tcMar>
            <w:vAlign w:val="center"/>
          </w:tcPr>
          <w:p w14:paraId="333FB737">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3D05650">
            <w:pPr>
              <w:spacing w:before="0" w:after="0" w:line="276" w:lineRule="auto"/>
              <w:ind w:left="135"/>
              <w:jc w:val="center"/>
            </w:pPr>
          </w:p>
        </w:tc>
        <w:tc>
          <w:tcPr>
            <w:tcW w:w="1307" w:type="dxa"/>
            <w:tcMar>
              <w:top w:w="50" w:type="dxa"/>
              <w:left w:w="100" w:type="dxa"/>
            </w:tcMar>
            <w:vAlign w:val="center"/>
          </w:tcPr>
          <w:p w14:paraId="39482DD2">
            <w:pPr>
              <w:spacing w:before="0" w:after="0" w:line="276" w:lineRule="auto"/>
              <w:ind w:left="135"/>
              <w:jc w:val="center"/>
            </w:pPr>
          </w:p>
        </w:tc>
        <w:tc>
          <w:tcPr>
            <w:tcW w:w="1433" w:type="dxa"/>
            <w:tcMar>
              <w:top w:w="50" w:type="dxa"/>
              <w:left w:w="100" w:type="dxa"/>
            </w:tcMar>
            <w:vAlign w:val="center"/>
          </w:tcPr>
          <w:p w14:paraId="749392B6">
            <w:pPr>
              <w:spacing w:before="0" w:after="0"/>
              <w:ind w:left="135"/>
              <w:jc w:val="left"/>
            </w:pPr>
            <w:r>
              <w:rPr>
                <w:rFonts w:ascii="Times New Roman" w:hAnsi="Times New Roman"/>
                <w:b w:val="0"/>
                <w:i w:val="0"/>
                <w:color w:val="000000"/>
                <w:sz w:val="24"/>
              </w:rPr>
              <w:t xml:space="preserve"> 11.10.2024 </w:t>
            </w:r>
          </w:p>
        </w:tc>
        <w:tc>
          <w:tcPr>
            <w:tcW w:w="2871" w:type="dxa"/>
            <w:tcMar>
              <w:top w:w="50" w:type="dxa"/>
              <w:left w:w="100" w:type="dxa"/>
            </w:tcMar>
            <w:vAlign w:val="center"/>
          </w:tcPr>
          <w:p w14:paraId="04CE48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"https://m.edsoo.ru/8a196ed6" \h </w:instrText>
            </w:r>
            <w:r>
              <w:fldChar w:fldCharType="separate"/>
            </w:r>
            <w:r>
              <w:rPr>
                <w:rFonts w:ascii="Times New Roman" w:hAnsi="Times New Roman"/>
                <w:b w:val="0"/>
                <w:i w:val="0"/>
                <w:color w:val="0000FF"/>
                <w:sz w:val="22"/>
                <w:u w:val="single"/>
              </w:rPr>
              <w:t>https://m.edsoo.ru/8a196ed6</w:t>
            </w:r>
            <w:r>
              <w:rPr>
                <w:rFonts w:ascii="Times New Roman" w:hAnsi="Times New Roman"/>
                <w:b w:val="0"/>
                <w:i w:val="0"/>
                <w:color w:val="0000FF"/>
                <w:sz w:val="22"/>
                <w:u w:val="single"/>
              </w:rPr>
              <w:fldChar w:fldCharType="end"/>
            </w:r>
          </w:p>
        </w:tc>
      </w:tr>
      <w:tr w14:paraId="1B038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99EF47B">
            <w:pPr>
              <w:spacing w:before="0" w:after="0"/>
              <w:ind w:left="0"/>
              <w:jc w:val="left"/>
            </w:pPr>
            <w:r>
              <w:rPr>
                <w:rFonts w:ascii="Times New Roman" w:hAnsi="Times New Roman"/>
                <w:b w:val="0"/>
                <w:i w:val="0"/>
                <w:color w:val="000000"/>
                <w:sz w:val="24"/>
              </w:rPr>
              <w:t>19</w:t>
            </w:r>
          </w:p>
        </w:tc>
        <w:tc>
          <w:tcPr>
            <w:tcW w:w="4043" w:type="dxa"/>
            <w:tcMar>
              <w:top w:w="50" w:type="dxa"/>
              <w:left w:w="100" w:type="dxa"/>
            </w:tcMar>
            <w:vAlign w:val="center"/>
          </w:tcPr>
          <w:p w14:paraId="3BD211B2">
            <w:pPr>
              <w:spacing w:before="0" w:after="0"/>
              <w:ind w:left="135"/>
              <w:jc w:val="left"/>
            </w:pPr>
            <w:r>
              <w:rPr>
                <w:rFonts w:ascii="Times New Roman" w:hAnsi="Times New Roman"/>
                <w:b w:val="0"/>
                <w:i w:val="0"/>
                <w:color w:val="000000"/>
                <w:sz w:val="24"/>
              </w:rPr>
              <w:t>И. А. Крылов. Аллегория в басне. Нравственные уроки произведений «Листы и Корни», «Свинья под Дубом»</w:t>
            </w:r>
          </w:p>
        </w:tc>
        <w:tc>
          <w:tcPr>
            <w:tcW w:w="1131" w:type="dxa"/>
            <w:tcMar>
              <w:top w:w="50" w:type="dxa"/>
              <w:left w:w="100" w:type="dxa"/>
            </w:tcMar>
            <w:vAlign w:val="center"/>
          </w:tcPr>
          <w:p w14:paraId="70724C9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0799E8C">
            <w:pPr>
              <w:spacing w:before="0" w:after="0" w:line="276" w:lineRule="auto"/>
              <w:ind w:left="135"/>
              <w:jc w:val="center"/>
            </w:pPr>
          </w:p>
        </w:tc>
        <w:tc>
          <w:tcPr>
            <w:tcW w:w="1307" w:type="dxa"/>
            <w:tcMar>
              <w:top w:w="50" w:type="dxa"/>
              <w:left w:w="100" w:type="dxa"/>
            </w:tcMar>
            <w:vAlign w:val="center"/>
          </w:tcPr>
          <w:p w14:paraId="01C89270">
            <w:pPr>
              <w:spacing w:before="0" w:after="0" w:line="276" w:lineRule="auto"/>
              <w:ind w:left="135"/>
              <w:jc w:val="center"/>
            </w:pPr>
          </w:p>
        </w:tc>
        <w:tc>
          <w:tcPr>
            <w:tcW w:w="1433" w:type="dxa"/>
            <w:tcMar>
              <w:top w:w="50" w:type="dxa"/>
              <w:left w:w="100" w:type="dxa"/>
            </w:tcMar>
            <w:vAlign w:val="center"/>
          </w:tcPr>
          <w:p w14:paraId="0595146D">
            <w:pPr>
              <w:spacing w:before="0" w:after="0"/>
              <w:ind w:left="135"/>
              <w:jc w:val="left"/>
            </w:pPr>
            <w:r>
              <w:rPr>
                <w:rFonts w:ascii="Times New Roman" w:hAnsi="Times New Roman"/>
                <w:b w:val="0"/>
                <w:i w:val="0"/>
                <w:color w:val="000000"/>
                <w:sz w:val="24"/>
              </w:rPr>
              <w:t xml:space="preserve"> 15.10.2024 </w:t>
            </w:r>
          </w:p>
        </w:tc>
        <w:tc>
          <w:tcPr>
            <w:tcW w:w="2871" w:type="dxa"/>
            <w:tcMar>
              <w:top w:w="50" w:type="dxa"/>
              <w:left w:w="100" w:type="dxa"/>
            </w:tcMar>
            <w:vAlign w:val="center"/>
          </w:tcPr>
          <w:p w14:paraId="3AD013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"https://m.edsoo.ru/8a196fee" \h </w:instrText>
            </w:r>
            <w:r>
              <w:fldChar w:fldCharType="separate"/>
            </w:r>
            <w:r>
              <w:rPr>
                <w:rFonts w:ascii="Times New Roman" w:hAnsi="Times New Roman"/>
                <w:b w:val="0"/>
                <w:i w:val="0"/>
                <w:color w:val="0000FF"/>
                <w:sz w:val="22"/>
                <w:u w:val="single"/>
              </w:rPr>
              <w:t>https://m.edsoo.ru/8a196fee</w:t>
            </w:r>
            <w:r>
              <w:rPr>
                <w:rFonts w:ascii="Times New Roman" w:hAnsi="Times New Roman"/>
                <w:b w:val="0"/>
                <w:i w:val="0"/>
                <w:color w:val="0000FF"/>
                <w:sz w:val="22"/>
                <w:u w:val="single"/>
              </w:rPr>
              <w:fldChar w:fldCharType="end"/>
            </w:r>
          </w:p>
        </w:tc>
      </w:tr>
      <w:tr w14:paraId="76781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A82504F">
            <w:pPr>
              <w:spacing w:before="0" w:after="0"/>
              <w:ind w:left="0"/>
              <w:jc w:val="left"/>
            </w:pPr>
            <w:r>
              <w:rPr>
                <w:rFonts w:ascii="Times New Roman" w:hAnsi="Times New Roman"/>
                <w:b w:val="0"/>
                <w:i w:val="0"/>
                <w:color w:val="000000"/>
                <w:sz w:val="24"/>
              </w:rPr>
              <w:t>20</w:t>
            </w:r>
          </w:p>
        </w:tc>
        <w:tc>
          <w:tcPr>
            <w:tcW w:w="4043" w:type="dxa"/>
            <w:tcMar>
              <w:top w:w="50" w:type="dxa"/>
              <w:left w:w="100" w:type="dxa"/>
            </w:tcMar>
            <w:vAlign w:val="center"/>
          </w:tcPr>
          <w:p w14:paraId="5BE8034C">
            <w:pPr>
              <w:spacing w:before="0" w:after="0"/>
              <w:ind w:left="135"/>
              <w:jc w:val="left"/>
            </w:pPr>
            <w:r>
              <w:rPr>
                <w:rFonts w:ascii="Times New Roman" w:hAnsi="Times New Roman"/>
                <w:b w:val="0"/>
                <w:i w:val="0"/>
                <w:color w:val="000000"/>
                <w:sz w:val="24"/>
              </w:rPr>
              <w:t>И. А. Крылов. Художественные средства изображения в баснях. Эзопов язык</w:t>
            </w:r>
          </w:p>
        </w:tc>
        <w:tc>
          <w:tcPr>
            <w:tcW w:w="1131" w:type="dxa"/>
            <w:tcMar>
              <w:top w:w="50" w:type="dxa"/>
              <w:left w:w="100" w:type="dxa"/>
            </w:tcMar>
            <w:vAlign w:val="center"/>
          </w:tcPr>
          <w:p w14:paraId="4175D59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0ECA416">
            <w:pPr>
              <w:spacing w:before="0" w:after="0" w:line="276" w:lineRule="auto"/>
              <w:ind w:left="135"/>
              <w:jc w:val="center"/>
            </w:pPr>
          </w:p>
        </w:tc>
        <w:tc>
          <w:tcPr>
            <w:tcW w:w="1307" w:type="dxa"/>
            <w:tcMar>
              <w:top w:w="50" w:type="dxa"/>
              <w:left w:w="100" w:type="dxa"/>
            </w:tcMar>
            <w:vAlign w:val="center"/>
          </w:tcPr>
          <w:p w14:paraId="3B625CD7">
            <w:pPr>
              <w:spacing w:before="0" w:after="0" w:line="276" w:lineRule="auto"/>
              <w:ind w:left="135"/>
              <w:jc w:val="center"/>
            </w:pPr>
          </w:p>
        </w:tc>
        <w:tc>
          <w:tcPr>
            <w:tcW w:w="1433" w:type="dxa"/>
            <w:tcMar>
              <w:top w:w="50" w:type="dxa"/>
              <w:left w:w="100" w:type="dxa"/>
            </w:tcMar>
            <w:vAlign w:val="center"/>
          </w:tcPr>
          <w:p w14:paraId="3D813A05">
            <w:pPr>
              <w:spacing w:before="0" w:after="0"/>
              <w:ind w:left="135"/>
              <w:jc w:val="left"/>
            </w:pPr>
            <w:r>
              <w:rPr>
                <w:rFonts w:ascii="Times New Roman" w:hAnsi="Times New Roman"/>
                <w:b w:val="0"/>
                <w:i w:val="0"/>
                <w:color w:val="000000"/>
                <w:sz w:val="24"/>
              </w:rPr>
              <w:t xml:space="preserve"> 16.10.2024 </w:t>
            </w:r>
          </w:p>
        </w:tc>
        <w:tc>
          <w:tcPr>
            <w:tcW w:w="2871" w:type="dxa"/>
            <w:tcMar>
              <w:top w:w="50" w:type="dxa"/>
              <w:left w:w="100" w:type="dxa"/>
            </w:tcMar>
            <w:vAlign w:val="center"/>
          </w:tcPr>
          <w:p w14:paraId="63F82C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"https://m.edsoo.ru/8a1970fc" \h </w:instrText>
            </w:r>
            <w:r>
              <w:fldChar w:fldCharType="separate"/>
            </w:r>
            <w:r>
              <w:rPr>
                <w:rFonts w:ascii="Times New Roman" w:hAnsi="Times New Roman"/>
                <w:b w:val="0"/>
                <w:i w:val="0"/>
                <w:color w:val="0000FF"/>
                <w:sz w:val="22"/>
                <w:u w:val="single"/>
              </w:rPr>
              <w:t>https://m.edsoo.ru/8a1970fc</w:t>
            </w:r>
            <w:r>
              <w:rPr>
                <w:rFonts w:ascii="Times New Roman" w:hAnsi="Times New Roman"/>
                <w:b w:val="0"/>
                <w:i w:val="0"/>
                <w:color w:val="0000FF"/>
                <w:sz w:val="22"/>
                <w:u w:val="single"/>
              </w:rPr>
              <w:fldChar w:fldCharType="end"/>
            </w:r>
          </w:p>
        </w:tc>
      </w:tr>
      <w:tr w14:paraId="24B1B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34F6510">
            <w:pPr>
              <w:spacing w:before="0" w:after="0"/>
              <w:ind w:left="0"/>
              <w:jc w:val="left"/>
            </w:pPr>
            <w:r>
              <w:rPr>
                <w:rFonts w:ascii="Times New Roman" w:hAnsi="Times New Roman"/>
                <w:b w:val="0"/>
                <w:i w:val="0"/>
                <w:color w:val="000000"/>
                <w:sz w:val="24"/>
              </w:rPr>
              <w:t>21</w:t>
            </w:r>
          </w:p>
        </w:tc>
        <w:tc>
          <w:tcPr>
            <w:tcW w:w="4043" w:type="dxa"/>
            <w:tcMar>
              <w:top w:w="50" w:type="dxa"/>
              <w:left w:w="100" w:type="dxa"/>
            </w:tcMar>
            <w:vAlign w:val="center"/>
          </w:tcPr>
          <w:p w14:paraId="3E26B56F">
            <w:pPr>
              <w:spacing w:before="0" w:after="0"/>
              <w:ind w:left="135"/>
              <w:jc w:val="left"/>
            </w:pPr>
            <w:r>
              <w:rPr>
                <w:rFonts w:ascii="Times New Roman" w:hAnsi="Times New Roman"/>
                <w:b w:val="0"/>
                <w:i w:val="0"/>
                <w:color w:val="000000"/>
                <w:sz w:val="24"/>
              </w:rPr>
              <w:t>А. С. Пушкин. Образы русской природы в произведениях поэта (не менее трёх). «Зимнее утро», «Зимний вечер», «Няне» и др.</w:t>
            </w:r>
          </w:p>
        </w:tc>
        <w:tc>
          <w:tcPr>
            <w:tcW w:w="1131" w:type="dxa"/>
            <w:tcMar>
              <w:top w:w="50" w:type="dxa"/>
              <w:left w:w="100" w:type="dxa"/>
            </w:tcMar>
            <w:vAlign w:val="center"/>
          </w:tcPr>
          <w:p w14:paraId="4F97F5E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7FAD31C">
            <w:pPr>
              <w:spacing w:before="0" w:after="0" w:line="276" w:lineRule="auto"/>
              <w:ind w:left="135"/>
              <w:jc w:val="center"/>
            </w:pPr>
          </w:p>
        </w:tc>
        <w:tc>
          <w:tcPr>
            <w:tcW w:w="1307" w:type="dxa"/>
            <w:tcMar>
              <w:top w:w="50" w:type="dxa"/>
              <w:left w:w="100" w:type="dxa"/>
            </w:tcMar>
            <w:vAlign w:val="center"/>
          </w:tcPr>
          <w:p w14:paraId="74CF7E39">
            <w:pPr>
              <w:spacing w:before="0" w:after="0" w:line="276" w:lineRule="auto"/>
              <w:ind w:left="135"/>
              <w:jc w:val="center"/>
            </w:pPr>
          </w:p>
        </w:tc>
        <w:tc>
          <w:tcPr>
            <w:tcW w:w="1433" w:type="dxa"/>
            <w:tcMar>
              <w:top w:w="50" w:type="dxa"/>
              <w:left w:w="100" w:type="dxa"/>
            </w:tcMar>
            <w:vAlign w:val="center"/>
          </w:tcPr>
          <w:p w14:paraId="7A34409B">
            <w:pPr>
              <w:spacing w:before="0" w:after="0"/>
              <w:ind w:left="135"/>
              <w:jc w:val="left"/>
            </w:pPr>
            <w:r>
              <w:rPr>
                <w:rFonts w:ascii="Times New Roman" w:hAnsi="Times New Roman"/>
                <w:b w:val="0"/>
                <w:i w:val="0"/>
                <w:color w:val="000000"/>
                <w:sz w:val="24"/>
              </w:rPr>
              <w:t xml:space="preserve"> 18.10.2024 </w:t>
            </w:r>
          </w:p>
        </w:tc>
        <w:tc>
          <w:tcPr>
            <w:tcW w:w="2871" w:type="dxa"/>
            <w:tcMar>
              <w:top w:w="50" w:type="dxa"/>
              <w:left w:w="100" w:type="dxa"/>
            </w:tcMar>
            <w:vAlign w:val="center"/>
          </w:tcPr>
          <w:p w14:paraId="4CFBC0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"https://m.edsoo.ru/8a19720a" \h </w:instrText>
            </w:r>
            <w:r>
              <w:fldChar w:fldCharType="separate"/>
            </w:r>
            <w:r>
              <w:rPr>
                <w:rFonts w:ascii="Times New Roman" w:hAnsi="Times New Roman"/>
                <w:b w:val="0"/>
                <w:i w:val="0"/>
                <w:color w:val="0000FF"/>
                <w:sz w:val="22"/>
                <w:u w:val="single"/>
              </w:rPr>
              <w:t>https://m.edsoo.ru/8a19720a</w:t>
            </w:r>
            <w:r>
              <w:rPr>
                <w:rFonts w:ascii="Times New Roman" w:hAnsi="Times New Roman"/>
                <w:b w:val="0"/>
                <w:i w:val="0"/>
                <w:color w:val="0000FF"/>
                <w:sz w:val="22"/>
                <w:u w:val="single"/>
              </w:rPr>
              <w:fldChar w:fldCharType="end"/>
            </w:r>
          </w:p>
        </w:tc>
      </w:tr>
      <w:tr w14:paraId="7002B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15456C6">
            <w:pPr>
              <w:spacing w:before="0" w:after="0"/>
              <w:ind w:left="0"/>
              <w:jc w:val="left"/>
            </w:pPr>
            <w:r>
              <w:rPr>
                <w:rFonts w:ascii="Times New Roman" w:hAnsi="Times New Roman"/>
                <w:b w:val="0"/>
                <w:i w:val="0"/>
                <w:color w:val="000000"/>
                <w:sz w:val="24"/>
              </w:rPr>
              <w:t>22</w:t>
            </w:r>
          </w:p>
        </w:tc>
        <w:tc>
          <w:tcPr>
            <w:tcW w:w="4043" w:type="dxa"/>
            <w:tcMar>
              <w:top w:w="50" w:type="dxa"/>
              <w:left w:w="100" w:type="dxa"/>
            </w:tcMar>
            <w:vAlign w:val="center"/>
          </w:tcPr>
          <w:p w14:paraId="33FC6195">
            <w:pPr>
              <w:spacing w:before="0" w:after="0"/>
              <w:ind w:left="135"/>
              <w:jc w:val="left"/>
            </w:pPr>
            <w:r>
              <w:rPr>
                <w:rFonts w:ascii="Times New Roman" w:hAnsi="Times New Roman"/>
                <w:b w:val="0"/>
                <w:i w:val="0"/>
                <w:color w:val="000000"/>
                <w:sz w:val="24"/>
              </w:rPr>
              <w:t>А. С. Пушкин. Лирический герой в стихотворениях поэта. Образ няни.</w:t>
            </w:r>
          </w:p>
        </w:tc>
        <w:tc>
          <w:tcPr>
            <w:tcW w:w="1131" w:type="dxa"/>
            <w:tcMar>
              <w:top w:w="50" w:type="dxa"/>
              <w:left w:w="100" w:type="dxa"/>
            </w:tcMar>
            <w:vAlign w:val="center"/>
          </w:tcPr>
          <w:p w14:paraId="7A2F75B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23CF191">
            <w:pPr>
              <w:spacing w:before="0" w:after="0" w:line="276" w:lineRule="auto"/>
              <w:ind w:left="135"/>
              <w:jc w:val="center"/>
            </w:pPr>
          </w:p>
        </w:tc>
        <w:tc>
          <w:tcPr>
            <w:tcW w:w="1307" w:type="dxa"/>
            <w:tcMar>
              <w:top w:w="50" w:type="dxa"/>
              <w:left w:w="100" w:type="dxa"/>
            </w:tcMar>
            <w:vAlign w:val="center"/>
          </w:tcPr>
          <w:p w14:paraId="0B1FFE72">
            <w:pPr>
              <w:spacing w:before="0" w:after="0" w:line="276" w:lineRule="auto"/>
              <w:ind w:left="135"/>
              <w:jc w:val="center"/>
            </w:pPr>
          </w:p>
        </w:tc>
        <w:tc>
          <w:tcPr>
            <w:tcW w:w="1433" w:type="dxa"/>
            <w:tcMar>
              <w:top w:w="50" w:type="dxa"/>
              <w:left w:w="100" w:type="dxa"/>
            </w:tcMar>
            <w:vAlign w:val="center"/>
          </w:tcPr>
          <w:p w14:paraId="4E0241A5">
            <w:pPr>
              <w:spacing w:before="0" w:after="0"/>
              <w:ind w:left="135"/>
              <w:jc w:val="left"/>
            </w:pPr>
            <w:r>
              <w:rPr>
                <w:rFonts w:ascii="Times New Roman" w:hAnsi="Times New Roman"/>
                <w:b w:val="0"/>
                <w:i w:val="0"/>
                <w:color w:val="000000"/>
                <w:sz w:val="24"/>
              </w:rPr>
              <w:t xml:space="preserve"> 22.10.2024 </w:t>
            </w:r>
          </w:p>
        </w:tc>
        <w:tc>
          <w:tcPr>
            <w:tcW w:w="2871" w:type="dxa"/>
            <w:tcMar>
              <w:top w:w="50" w:type="dxa"/>
              <w:left w:w="100" w:type="dxa"/>
            </w:tcMar>
            <w:vAlign w:val="center"/>
          </w:tcPr>
          <w:p w14:paraId="6E6E4F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"https://m.edsoo.ru/8a197354" \h </w:instrText>
            </w:r>
            <w:r>
              <w:fldChar w:fldCharType="separate"/>
            </w:r>
            <w:r>
              <w:rPr>
                <w:rFonts w:ascii="Times New Roman" w:hAnsi="Times New Roman"/>
                <w:b w:val="0"/>
                <w:i w:val="0"/>
                <w:color w:val="0000FF"/>
                <w:sz w:val="22"/>
                <w:u w:val="single"/>
              </w:rPr>
              <w:t>https://m.edsoo.ru/8a197354</w:t>
            </w:r>
            <w:r>
              <w:rPr>
                <w:rFonts w:ascii="Times New Roman" w:hAnsi="Times New Roman"/>
                <w:b w:val="0"/>
                <w:i w:val="0"/>
                <w:color w:val="0000FF"/>
                <w:sz w:val="22"/>
                <w:u w:val="single"/>
              </w:rPr>
              <w:fldChar w:fldCharType="end"/>
            </w:r>
          </w:p>
        </w:tc>
      </w:tr>
      <w:tr w14:paraId="5916E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D838E54">
            <w:pPr>
              <w:spacing w:before="0" w:after="0"/>
              <w:ind w:left="0"/>
              <w:jc w:val="left"/>
            </w:pPr>
            <w:r>
              <w:rPr>
                <w:rFonts w:ascii="Times New Roman" w:hAnsi="Times New Roman"/>
                <w:b w:val="0"/>
                <w:i w:val="0"/>
                <w:color w:val="000000"/>
                <w:sz w:val="24"/>
              </w:rPr>
              <w:t>23</w:t>
            </w:r>
          </w:p>
        </w:tc>
        <w:tc>
          <w:tcPr>
            <w:tcW w:w="4043" w:type="dxa"/>
            <w:tcMar>
              <w:top w:w="50" w:type="dxa"/>
              <w:left w:w="100" w:type="dxa"/>
            </w:tcMar>
            <w:vAlign w:val="center"/>
          </w:tcPr>
          <w:p w14:paraId="4889D5AB">
            <w:pPr>
              <w:spacing w:before="0" w:after="0"/>
              <w:ind w:left="135"/>
              <w:jc w:val="left"/>
            </w:pPr>
            <w:r>
              <w:rPr>
                <w:rFonts w:ascii="Times New Roman" w:hAnsi="Times New Roman"/>
                <w:b w:val="0"/>
                <w:i w:val="0"/>
                <w:color w:val="000000"/>
                <w:sz w:val="24"/>
              </w:rPr>
              <w:t>А. С. Пушкин. «Сказка о мёртвой царевне и о семи богатырях». Сюжет сказки</w:t>
            </w:r>
          </w:p>
        </w:tc>
        <w:tc>
          <w:tcPr>
            <w:tcW w:w="1131" w:type="dxa"/>
            <w:tcMar>
              <w:top w:w="50" w:type="dxa"/>
              <w:left w:w="100" w:type="dxa"/>
            </w:tcMar>
            <w:vAlign w:val="center"/>
          </w:tcPr>
          <w:p w14:paraId="05D8FE28">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CB1ACBA">
            <w:pPr>
              <w:spacing w:before="0" w:after="0" w:line="276" w:lineRule="auto"/>
              <w:ind w:left="135"/>
              <w:jc w:val="center"/>
            </w:pPr>
          </w:p>
        </w:tc>
        <w:tc>
          <w:tcPr>
            <w:tcW w:w="1307" w:type="dxa"/>
            <w:tcMar>
              <w:top w:w="50" w:type="dxa"/>
              <w:left w:w="100" w:type="dxa"/>
            </w:tcMar>
            <w:vAlign w:val="center"/>
          </w:tcPr>
          <w:p w14:paraId="4C2A94F4">
            <w:pPr>
              <w:spacing w:before="0" w:after="0" w:line="276" w:lineRule="auto"/>
              <w:ind w:left="135"/>
              <w:jc w:val="center"/>
            </w:pPr>
          </w:p>
        </w:tc>
        <w:tc>
          <w:tcPr>
            <w:tcW w:w="1433" w:type="dxa"/>
            <w:tcMar>
              <w:top w:w="50" w:type="dxa"/>
              <w:left w:w="100" w:type="dxa"/>
            </w:tcMar>
            <w:vAlign w:val="center"/>
          </w:tcPr>
          <w:p w14:paraId="3A6D60AE">
            <w:pPr>
              <w:spacing w:before="0" w:after="0"/>
              <w:ind w:left="135"/>
              <w:jc w:val="left"/>
            </w:pPr>
            <w:r>
              <w:rPr>
                <w:rFonts w:ascii="Times New Roman" w:hAnsi="Times New Roman"/>
                <w:b w:val="0"/>
                <w:i w:val="0"/>
                <w:color w:val="000000"/>
                <w:sz w:val="24"/>
              </w:rPr>
              <w:t xml:space="preserve"> 23.10.2024 </w:t>
            </w:r>
          </w:p>
        </w:tc>
        <w:tc>
          <w:tcPr>
            <w:tcW w:w="2871" w:type="dxa"/>
            <w:tcMar>
              <w:top w:w="50" w:type="dxa"/>
              <w:left w:w="100" w:type="dxa"/>
            </w:tcMar>
            <w:vAlign w:val="center"/>
          </w:tcPr>
          <w:p w14:paraId="084BBC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"https://m.edsoo.ru/8a1974e4" \h </w:instrText>
            </w:r>
            <w:r>
              <w:fldChar w:fldCharType="separate"/>
            </w:r>
            <w:r>
              <w:rPr>
                <w:rFonts w:ascii="Times New Roman" w:hAnsi="Times New Roman"/>
                <w:b w:val="0"/>
                <w:i w:val="0"/>
                <w:color w:val="0000FF"/>
                <w:sz w:val="22"/>
                <w:u w:val="single"/>
              </w:rPr>
              <w:t>https://m.edsoo.ru/8a1974e4</w:t>
            </w:r>
            <w:r>
              <w:rPr>
                <w:rFonts w:ascii="Times New Roman" w:hAnsi="Times New Roman"/>
                <w:b w:val="0"/>
                <w:i w:val="0"/>
                <w:color w:val="0000FF"/>
                <w:sz w:val="22"/>
                <w:u w:val="single"/>
              </w:rPr>
              <w:fldChar w:fldCharType="end"/>
            </w:r>
          </w:p>
        </w:tc>
      </w:tr>
      <w:tr w14:paraId="052EA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28E3F3DA">
            <w:pPr>
              <w:spacing w:before="0" w:after="0"/>
              <w:ind w:left="0"/>
              <w:jc w:val="left"/>
            </w:pPr>
            <w:r>
              <w:rPr>
                <w:rFonts w:ascii="Times New Roman" w:hAnsi="Times New Roman"/>
                <w:b w:val="0"/>
                <w:i w:val="0"/>
                <w:color w:val="000000"/>
                <w:sz w:val="24"/>
              </w:rPr>
              <w:t>24</w:t>
            </w:r>
          </w:p>
        </w:tc>
        <w:tc>
          <w:tcPr>
            <w:tcW w:w="4043" w:type="dxa"/>
            <w:tcMar>
              <w:top w:w="50" w:type="dxa"/>
              <w:left w:w="100" w:type="dxa"/>
            </w:tcMar>
            <w:vAlign w:val="center"/>
          </w:tcPr>
          <w:p w14:paraId="3F9522AA">
            <w:pPr>
              <w:spacing w:before="0" w:after="0"/>
              <w:ind w:left="135"/>
              <w:jc w:val="left"/>
            </w:pPr>
            <w:r>
              <w:rPr>
                <w:rFonts w:ascii="Times New Roman" w:hAnsi="Times New Roman"/>
                <w:b w:val="0"/>
                <w:i w:val="0"/>
                <w:color w:val="000000"/>
                <w:sz w:val="24"/>
              </w:rPr>
              <w:t>А. С. Пушкин. «Сказка о мёртвой царевне и о семи богатырях». Главные и второстепенные герои</w:t>
            </w:r>
          </w:p>
        </w:tc>
        <w:tc>
          <w:tcPr>
            <w:tcW w:w="1131" w:type="dxa"/>
            <w:tcMar>
              <w:top w:w="50" w:type="dxa"/>
              <w:left w:w="100" w:type="dxa"/>
            </w:tcMar>
            <w:vAlign w:val="center"/>
          </w:tcPr>
          <w:p w14:paraId="0AF6D377">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542A08E">
            <w:pPr>
              <w:spacing w:before="0" w:after="0" w:line="276" w:lineRule="auto"/>
              <w:ind w:left="135"/>
              <w:jc w:val="center"/>
            </w:pPr>
          </w:p>
        </w:tc>
        <w:tc>
          <w:tcPr>
            <w:tcW w:w="1307" w:type="dxa"/>
            <w:tcMar>
              <w:top w:w="50" w:type="dxa"/>
              <w:left w:w="100" w:type="dxa"/>
            </w:tcMar>
            <w:vAlign w:val="center"/>
          </w:tcPr>
          <w:p w14:paraId="667D1ACB">
            <w:pPr>
              <w:spacing w:before="0" w:after="0" w:line="276" w:lineRule="auto"/>
              <w:ind w:left="135"/>
              <w:jc w:val="center"/>
            </w:pPr>
          </w:p>
        </w:tc>
        <w:tc>
          <w:tcPr>
            <w:tcW w:w="1433" w:type="dxa"/>
            <w:tcMar>
              <w:top w:w="50" w:type="dxa"/>
              <w:left w:w="100" w:type="dxa"/>
            </w:tcMar>
            <w:vAlign w:val="center"/>
          </w:tcPr>
          <w:p w14:paraId="11E7BD40">
            <w:pPr>
              <w:spacing w:before="0" w:after="0"/>
              <w:ind w:left="135"/>
              <w:jc w:val="left"/>
            </w:pPr>
            <w:r>
              <w:rPr>
                <w:rFonts w:ascii="Times New Roman" w:hAnsi="Times New Roman"/>
                <w:b w:val="0"/>
                <w:i w:val="0"/>
                <w:color w:val="000000"/>
                <w:sz w:val="24"/>
              </w:rPr>
              <w:t xml:space="preserve"> 25.10.2024 </w:t>
            </w:r>
          </w:p>
        </w:tc>
        <w:tc>
          <w:tcPr>
            <w:tcW w:w="2871" w:type="dxa"/>
            <w:tcMar>
              <w:top w:w="50" w:type="dxa"/>
              <w:left w:w="100" w:type="dxa"/>
            </w:tcMar>
            <w:vAlign w:val="center"/>
          </w:tcPr>
          <w:p w14:paraId="4DA12A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"https://m.edsoo.ru/8a197610" \h </w:instrText>
            </w:r>
            <w:r>
              <w:fldChar w:fldCharType="separate"/>
            </w:r>
            <w:r>
              <w:rPr>
                <w:rFonts w:ascii="Times New Roman" w:hAnsi="Times New Roman"/>
                <w:b w:val="0"/>
                <w:i w:val="0"/>
                <w:color w:val="0000FF"/>
                <w:sz w:val="22"/>
                <w:u w:val="single"/>
              </w:rPr>
              <w:t>https://m.edsoo.ru/8a197610</w:t>
            </w:r>
            <w:r>
              <w:rPr>
                <w:rFonts w:ascii="Times New Roman" w:hAnsi="Times New Roman"/>
                <w:b w:val="0"/>
                <w:i w:val="0"/>
                <w:color w:val="0000FF"/>
                <w:sz w:val="22"/>
                <w:u w:val="single"/>
              </w:rPr>
              <w:fldChar w:fldCharType="end"/>
            </w:r>
          </w:p>
        </w:tc>
      </w:tr>
      <w:tr w14:paraId="39F5D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0B57109">
            <w:pPr>
              <w:spacing w:before="0" w:after="0"/>
              <w:ind w:left="0"/>
              <w:jc w:val="left"/>
            </w:pPr>
            <w:r>
              <w:rPr>
                <w:rFonts w:ascii="Times New Roman" w:hAnsi="Times New Roman"/>
                <w:b w:val="0"/>
                <w:i w:val="0"/>
                <w:color w:val="000000"/>
                <w:sz w:val="24"/>
              </w:rPr>
              <w:t>25</w:t>
            </w:r>
          </w:p>
        </w:tc>
        <w:tc>
          <w:tcPr>
            <w:tcW w:w="4043" w:type="dxa"/>
            <w:tcMar>
              <w:top w:w="50" w:type="dxa"/>
              <w:left w:w="100" w:type="dxa"/>
            </w:tcMar>
            <w:vAlign w:val="center"/>
          </w:tcPr>
          <w:p w14:paraId="4A498CE2">
            <w:pPr>
              <w:spacing w:before="0" w:after="0"/>
              <w:ind w:left="135"/>
              <w:jc w:val="left"/>
            </w:pPr>
            <w:r>
              <w:rPr>
                <w:rFonts w:ascii="Times New Roman" w:hAnsi="Times New Roman"/>
                <w:b w:val="0"/>
                <w:i w:val="0"/>
                <w:color w:val="000000"/>
                <w:sz w:val="24"/>
              </w:rPr>
              <w:t>А. С. Пушкин. «Сказка о мёртвой царевне и о семи богатырях». Волшебство в сказке</w:t>
            </w:r>
          </w:p>
        </w:tc>
        <w:tc>
          <w:tcPr>
            <w:tcW w:w="1131" w:type="dxa"/>
            <w:tcMar>
              <w:top w:w="50" w:type="dxa"/>
              <w:left w:w="100" w:type="dxa"/>
            </w:tcMar>
            <w:vAlign w:val="center"/>
          </w:tcPr>
          <w:p w14:paraId="19F1C0C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F432172">
            <w:pPr>
              <w:spacing w:before="0" w:after="0" w:line="276" w:lineRule="auto"/>
              <w:ind w:left="135"/>
              <w:jc w:val="center"/>
            </w:pPr>
          </w:p>
        </w:tc>
        <w:tc>
          <w:tcPr>
            <w:tcW w:w="1307" w:type="dxa"/>
            <w:tcMar>
              <w:top w:w="50" w:type="dxa"/>
              <w:left w:w="100" w:type="dxa"/>
            </w:tcMar>
            <w:vAlign w:val="center"/>
          </w:tcPr>
          <w:p w14:paraId="2D731978">
            <w:pPr>
              <w:spacing w:before="0" w:after="0" w:line="276" w:lineRule="auto"/>
              <w:ind w:left="135"/>
              <w:jc w:val="center"/>
            </w:pPr>
          </w:p>
        </w:tc>
        <w:tc>
          <w:tcPr>
            <w:tcW w:w="1433" w:type="dxa"/>
            <w:tcMar>
              <w:top w:w="50" w:type="dxa"/>
              <w:left w:w="100" w:type="dxa"/>
            </w:tcMar>
            <w:vAlign w:val="center"/>
          </w:tcPr>
          <w:p w14:paraId="0E59E455">
            <w:pPr>
              <w:spacing w:before="0" w:after="0"/>
              <w:ind w:left="135"/>
              <w:jc w:val="left"/>
            </w:pPr>
            <w:r>
              <w:rPr>
                <w:rFonts w:ascii="Times New Roman" w:hAnsi="Times New Roman"/>
                <w:b w:val="0"/>
                <w:i w:val="0"/>
                <w:color w:val="000000"/>
                <w:sz w:val="24"/>
              </w:rPr>
              <w:t xml:space="preserve"> 06.11.2024 </w:t>
            </w:r>
          </w:p>
        </w:tc>
        <w:tc>
          <w:tcPr>
            <w:tcW w:w="2871" w:type="dxa"/>
            <w:tcMar>
              <w:top w:w="50" w:type="dxa"/>
              <w:left w:w="100" w:type="dxa"/>
            </w:tcMar>
            <w:vAlign w:val="center"/>
          </w:tcPr>
          <w:p w14:paraId="3A5DB8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"https://m.edsoo.ru/8a197728" \h </w:instrText>
            </w:r>
            <w:r>
              <w:fldChar w:fldCharType="separate"/>
            </w:r>
            <w:r>
              <w:rPr>
                <w:rFonts w:ascii="Times New Roman" w:hAnsi="Times New Roman"/>
                <w:b w:val="0"/>
                <w:i w:val="0"/>
                <w:color w:val="0000FF"/>
                <w:sz w:val="22"/>
                <w:u w:val="single"/>
              </w:rPr>
              <w:t>https://m.edsoo.ru/8a197728</w:t>
            </w:r>
            <w:r>
              <w:rPr>
                <w:rFonts w:ascii="Times New Roman" w:hAnsi="Times New Roman"/>
                <w:b w:val="0"/>
                <w:i w:val="0"/>
                <w:color w:val="0000FF"/>
                <w:sz w:val="22"/>
                <w:u w:val="single"/>
              </w:rPr>
              <w:fldChar w:fldCharType="end"/>
            </w:r>
          </w:p>
        </w:tc>
      </w:tr>
      <w:tr w14:paraId="1BD14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E3777CC">
            <w:pPr>
              <w:spacing w:before="0" w:after="0"/>
              <w:ind w:left="0"/>
              <w:jc w:val="left"/>
            </w:pPr>
            <w:r>
              <w:rPr>
                <w:rFonts w:ascii="Times New Roman" w:hAnsi="Times New Roman"/>
                <w:b w:val="0"/>
                <w:i w:val="0"/>
                <w:color w:val="000000"/>
                <w:sz w:val="24"/>
              </w:rPr>
              <w:t>26</w:t>
            </w:r>
          </w:p>
        </w:tc>
        <w:tc>
          <w:tcPr>
            <w:tcW w:w="4043" w:type="dxa"/>
            <w:tcMar>
              <w:top w:w="50" w:type="dxa"/>
              <w:left w:w="100" w:type="dxa"/>
            </w:tcMar>
            <w:vAlign w:val="center"/>
          </w:tcPr>
          <w:p w14:paraId="1FFFB2DC">
            <w:pPr>
              <w:spacing w:before="0" w:after="0"/>
              <w:ind w:left="135"/>
              <w:jc w:val="left"/>
            </w:pPr>
            <w:r>
              <w:rPr>
                <w:rFonts w:ascii="Times New Roman" w:hAnsi="Times New Roman"/>
                <w:b w:val="0"/>
                <w:i w:val="0"/>
                <w:color w:val="000000"/>
                <w:sz w:val="24"/>
              </w:rPr>
              <w:t>А. С. Пушкин. «Сказка о мёртвой царевне и о семи богатырях». Язык сказки. Писательское мастерство поэта</w:t>
            </w:r>
          </w:p>
        </w:tc>
        <w:tc>
          <w:tcPr>
            <w:tcW w:w="1131" w:type="dxa"/>
            <w:tcMar>
              <w:top w:w="50" w:type="dxa"/>
              <w:left w:w="100" w:type="dxa"/>
            </w:tcMar>
            <w:vAlign w:val="center"/>
          </w:tcPr>
          <w:p w14:paraId="66C1B4A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7A74D06">
            <w:pPr>
              <w:spacing w:before="0" w:after="0" w:line="276" w:lineRule="auto"/>
              <w:ind w:left="135"/>
              <w:jc w:val="center"/>
            </w:pPr>
          </w:p>
        </w:tc>
        <w:tc>
          <w:tcPr>
            <w:tcW w:w="1307" w:type="dxa"/>
            <w:tcMar>
              <w:top w:w="50" w:type="dxa"/>
              <w:left w:w="100" w:type="dxa"/>
            </w:tcMar>
            <w:vAlign w:val="center"/>
          </w:tcPr>
          <w:p w14:paraId="2CDBC447">
            <w:pPr>
              <w:spacing w:before="0" w:after="0" w:line="276" w:lineRule="auto"/>
              <w:ind w:left="135"/>
              <w:jc w:val="center"/>
            </w:pPr>
          </w:p>
        </w:tc>
        <w:tc>
          <w:tcPr>
            <w:tcW w:w="1433" w:type="dxa"/>
            <w:tcMar>
              <w:top w:w="50" w:type="dxa"/>
              <w:left w:w="100" w:type="dxa"/>
            </w:tcMar>
            <w:vAlign w:val="center"/>
          </w:tcPr>
          <w:p w14:paraId="137579EE">
            <w:pPr>
              <w:spacing w:before="0" w:after="0"/>
              <w:ind w:left="135"/>
              <w:jc w:val="left"/>
            </w:pPr>
            <w:r>
              <w:rPr>
                <w:rFonts w:ascii="Times New Roman" w:hAnsi="Times New Roman"/>
                <w:b w:val="0"/>
                <w:i w:val="0"/>
                <w:color w:val="000000"/>
                <w:sz w:val="24"/>
              </w:rPr>
              <w:t xml:space="preserve"> 08.11.2024 </w:t>
            </w:r>
          </w:p>
        </w:tc>
        <w:tc>
          <w:tcPr>
            <w:tcW w:w="2871" w:type="dxa"/>
            <w:tcMar>
              <w:top w:w="50" w:type="dxa"/>
              <w:left w:w="100" w:type="dxa"/>
            </w:tcMar>
            <w:vAlign w:val="center"/>
          </w:tcPr>
          <w:p w14:paraId="04EA10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"https://m.edsoo.ru/8a197840" \h </w:instrText>
            </w:r>
            <w:r>
              <w:fldChar w:fldCharType="separate"/>
            </w:r>
            <w:r>
              <w:rPr>
                <w:rFonts w:ascii="Times New Roman" w:hAnsi="Times New Roman"/>
                <w:b w:val="0"/>
                <w:i w:val="0"/>
                <w:color w:val="0000FF"/>
                <w:sz w:val="22"/>
                <w:u w:val="single"/>
              </w:rPr>
              <w:t>https://m.edsoo.ru/8a197840</w:t>
            </w:r>
            <w:r>
              <w:rPr>
                <w:rFonts w:ascii="Times New Roman" w:hAnsi="Times New Roman"/>
                <w:b w:val="0"/>
                <w:i w:val="0"/>
                <w:color w:val="0000FF"/>
                <w:sz w:val="22"/>
                <w:u w:val="single"/>
              </w:rPr>
              <w:fldChar w:fldCharType="end"/>
            </w:r>
          </w:p>
        </w:tc>
      </w:tr>
      <w:tr w14:paraId="6CEE1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0FE4C71">
            <w:pPr>
              <w:spacing w:before="0" w:after="0"/>
              <w:ind w:left="0"/>
              <w:jc w:val="left"/>
            </w:pPr>
            <w:r>
              <w:rPr>
                <w:rFonts w:ascii="Times New Roman" w:hAnsi="Times New Roman"/>
                <w:b w:val="0"/>
                <w:i w:val="0"/>
                <w:color w:val="000000"/>
                <w:sz w:val="24"/>
              </w:rPr>
              <w:t>27</w:t>
            </w:r>
          </w:p>
        </w:tc>
        <w:tc>
          <w:tcPr>
            <w:tcW w:w="4043" w:type="dxa"/>
            <w:tcMar>
              <w:top w:w="50" w:type="dxa"/>
              <w:left w:w="100" w:type="dxa"/>
            </w:tcMar>
            <w:vAlign w:val="center"/>
          </w:tcPr>
          <w:p w14:paraId="135D332C">
            <w:pPr>
              <w:spacing w:before="0" w:after="0"/>
              <w:ind w:left="135"/>
              <w:jc w:val="left"/>
            </w:pPr>
            <w:r>
              <w:rPr>
                <w:rFonts w:ascii="Times New Roman" w:hAnsi="Times New Roman"/>
                <w:b w:val="0"/>
                <w:i w:val="0"/>
                <w:color w:val="000000"/>
                <w:sz w:val="24"/>
              </w:rPr>
              <w:t>М. Ю. Лермонтов. Стихотворение «Бородино»: история создания, тема, идея, композиция стихотворения, образ рассказчика</w:t>
            </w:r>
          </w:p>
        </w:tc>
        <w:tc>
          <w:tcPr>
            <w:tcW w:w="1131" w:type="dxa"/>
            <w:tcMar>
              <w:top w:w="50" w:type="dxa"/>
              <w:left w:w="100" w:type="dxa"/>
            </w:tcMar>
            <w:vAlign w:val="center"/>
          </w:tcPr>
          <w:p w14:paraId="45842D0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EAFD5DD">
            <w:pPr>
              <w:spacing w:before="0" w:after="0" w:line="276" w:lineRule="auto"/>
              <w:ind w:left="135"/>
              <w:jc w:val="center"/>
            </w:pPr>
          </w:p>
        </w:tc>
        <w:tc>
          <w:tcPr>
            <w:tcW w:w="1307" w:type="dxa"/>
            <w:tcMar>
              <w:top w:w="50" w:type="dxa"/>
              <w:left w:w="100" w:type="dxa"/>
            </w:tcMar>
            <w:vAlign w:val="center"/>
          </w:tcPr>
          <w:p w14:paraId="2AFB2F30">
            <w:pPr>
              <w:spacing w:before="0" w:after="0" w:line="276" w:lineRule="auto"/>
              <w:ind w:left="135"/>
              <w:jc w:val="center"/>
            </w:pPr>
          </w:p>
        </w:tc>
        <w:tc>
          <w:tcPr>
            <w:tcW w:w="1433" w:type="dxa"/>
            <w:tcMar>
              <w:top w:w="50" w:type="dxa"/>
              <w:left w:w="100" w:type="dxa"/>
            </w:tcMar>
            <w:vAlign w:val="center"/>
          </w:tcPr>
          <w:p w14:paraId="17E9D36A">
            <w:pPr>
              <w:spacing w:before="0" w:after="0"/>
              <w:ind w:left="135"/>
              <w:jc w:val="left"/>
            </w:pPr>
            <w:r>
              <w:rPr>
                <w:rFonts w:ascii="Times New Roman" w:hAnsi="Times New Roman"/>
                <w:b w:val="0"/>
                <w:i w:val="0"/>
                <w:color w:val="000000"/>
                <w:sz w:val="24"/>
              </w:rPr>
              <w:t xml:space="preserve"> 12.11.2024 </w:t>
            </w:r>
          </w:p>
        </w:tc>
        <w:tc>
          <w:tcPr>
            <w:tcW w:w="2871" w:type="dxa"/>
            <w:tcMar>
              <w:top w:w="50" w:type="dxa"/>
              <w:left w:w="100" w:type="dxa"/>
            </w:tcMar>
            <w:vAlign w:val="center"/>
          </w:tcPr>
          <w:p w14:paraId="4C024F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"https://m.edsoo.ru/8a197bb0" \h </w:instrText>
            </w:r>
            <w:r>
              <w:fldChar w:fldCharType="separate"/>
            </w:r>
            <w:r>
              <w:rPr>
                <w:rFonts w:ascii="Times New Roman" w:hAnsi="Times New Roman"/>
                <w:b w:val="0"/>
                <w:i w:val="0"/>
                <w:color w:val="0000FF"/>
                <w:sz w:val="22"/>
                <w:u w:val="single"/>
              </w:rPr>
              <w:t>https://m.edsoo.ru/8a197bb0</w:t>
            </w:r>
            <w:r>
              <w:rPr>
                <w:rFonts w:ascii="Times New Roman" w:hAnsi="Times New Roman"/>
                <w:b w:val="0"/>
                <w:i w:val="0"/>
                <w:color w:val="0000FF"/>
                <w:sz w:val="22"/>
                <w:u w:val="single"/>
              </w:rPr>
              <w:fldChar w:fldCharType="end"/>
            </w:r>
          </w:p>
        </w:tc>
      </w:tr>
      <w:tr w14:paraId="70838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C77AD47">
            <w:pPr>
              <w:spacing w:before="0" w:after="0"/>
              <w:ind w:left="0"/>
              <w:jc w:val="left"/>
            </w:pPr>
            <w:r>
              <w:rPr>
                <w:rFonts w:ascii="Times New Roman" w:hAnsi="Times New Roman"/>
                <w:b w:val="0"/>
                <w:i w:val="0"/>
                <w:color w:val="000000"/>
                <w:sz w:val="24"/>
              </w:rPr>
              <w:t>28</w:t>
            </w:r>
          </w:p>
        </w:tc>
        <w:tc>
          <w:tcPr>
            <w:tcW w:w="4043" w:type="dxa"/>
            <w:tcMar>
              <w:top w:w="50" w:type="dxa"/>
              <w:left w:w="100" w:type="dxa"/>
            </w:tcMar>
            <w:vAlign w:val="center"/>
          </w:tcPr>
          <w:p w14:paraId="2EB74EBB">
            <w:pPr>
              <w:spacing w:before="0" w:after="0"/>
              <w:ind w:left="135"/>
              <w:jc w:val="left"/>
            </w:pPr>
            <w:r>
              <w:rPr>
                <w:rFonts w:ascii="Times New Roman" w:hAnsi="Times New Roman"/>
                <w:b w:val="0"/>
                <w:i w:val="0"/>
                <w:color w:val="000000"/>
                <w:sz w:val="24"/>
              </w:rPr>
              <w:t>М. Ю. Лермонтов. Стихотворение «Бородино»: патриотический пафос, художественные средства изображения</w:t>
            </w:r>
          </w:p>
        </w:tc>
        <w:tc>
          <w:tcPr>
            <w:tcW w:w="1131" w:type="dxa"/>
            <w:tcMar>
              <w:top w:w="50" w:type="dxa"/>
              <w:left w:w="100" w:type="dxa"/>
            </w:tcMar>
            <w:vAlign w:val="center"/>
          </w:tcPr>
          <w:p w14:paraId="3F45CDF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D4814FD">
            <w:pPr>
              <w:spacing w:before="0" w:after="0" w:line="276" w:lineRule="auto"/>
              <w:ind w:left="135"/>
              <w:jc w:val="center"/>
            </w:pPr>
          </w:p>
        </w:tc>
        <w:tc>
          <w:tcPr>
            <w:tcW w:w="1307" w:type="dxa"/>
            <w:tcMar>
              <w:top w:w="50" w:type="dxa"/>
              <w:left w:w="100" w:type="dxa"/>
            </w:tcMar>
            <w:vAlign w:val="center"/>
          </w:tcPr>
          <w:p w14:paraId="7B770230">
            <w:pPr>
              <w:spacing w:before="0" w:after="0" w:line="276" w:lineRule="auto"/>
              <w:ind w:left="135"/>
              <w:jc w:val="center"/>
            </w:pPr>
          </w:p>
        </w:tc>
        <w:tc>
          <w:tcPr>
            <w:tcW w:w="1433" w:type="dxa"/>
            <w:tcMar>
              <w:top w:w="50" w:type="dxa"/>
              <w:left w:w="100" w:type="dxa"/>
            </w:tcMar>
            <w:vAlign w:val="center"/>
          </w:tcPr>
          <w:p w14:paraId="03A6C1DC">
            <w:pPr>
              <w:spacing w:before="0" w:after="0"/>
              <w:ind w:left="135"/>
              <w:jc w:val="left"/>
            </w:pPr>
            <w:r>
              <w:rPr>
                <w:rFonts w:ascii="Times New Roman" w:hAnsi="Times New Roman"/>
                <w:b w:val="0"/>
                <w:i w:val="0"/>
                <w:color w:val="000000"/>
                <w:sz w:val="24"/>
              </w:rPr>
              <w:t xml:space="preserve"> 13.11.2024 </w:t>
            </w:r>
          </w:p>
        </w:tc>
        <w:tc>
          <w:tcPr>
            <w:tcW w:w="2871" w:type="dxa"/>
            <w:tcMar>
              <w:top w:w="50" w:type="dxa"/>
              <w:left w:w="100" w:type="dxa"/>
            </w:tcMar>
            <w:vAlign w:val="center"/>
          </w:tcPr>
          <w:p w14:paraId="4460EC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"https://m.edsoo.ru/8a197d4a" \h </w:instrText>
            </w:r>
            <w:r>
              <w:fldChar w:fldCharType="separate"/>
            </w:r>
            <w:r>
              <w:rPr>
                <w:rFonts w:ascii="Times New Roman" w:hAnsi="Times New Roman"/>
                <w:b w:val="0"/>
                <w:i w:val="0"/>
                <w:color w:val="0000FF"/>
                <w:sz w:val="22"/>
                <w:u w:val="single"/>
              </w:rPr>
              <w:t>https://m.edsoo.ru/8a197d4a</w:t>
            </w:r>
            <w:r>
              <w:rPr>
                <w:rFonts w:ascii="Times New Roman" w:hAnsi="Times New Roman"/>
                <w:b w:val="0"/>
                <w:i w:val="0"/>
                <w:color w:val="0000FF"/>
                <w:sz w:val="22"/>
                <w:u w:val="single"/>
              </w:rPr>
              <w:fldChar w:fldCharType="end"/>
            </w:r>
          </w:p>
        </w:tc>
      </w:tr>
      <w:tr w14:paraId="100ED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D38793F">
            <w:pPr>
              <w:spacing w:before="0" w:after="0"/>
              <w:ind w:left="0"/>
              <w:jc w:val="left"/>
            </w:pPr>
            <w:r>
              <w:rPr>
                <w:rFonts w:ascii="Times New Roman" w:hAnsi="Times New Roman"/>
                <w:b w:val="0"/>
                <w:i w:val="0"/>
                <w:color w:val="000000"/>
                <w:sz w:val="24"/>
              </w:rPr>
              <w:t>29</w:t>
            </w:r>
          </w:p>
        </w:tc>
        <w:tc>
          <w:tcPr>
            <w:tcW w:w="4043" w:type="dxa"/>
            <w:tcMar>
              <w:top w:w="50" w:type="dxa"/>
              <w:left w:w="100" w:type="dxa"/>
            </w:tcMar>
            <w:vAlign w:val="center"/>
          </w:tcPr>
          <w:p w14:paraId="01D87BB0">
            <w:pPr>
              <w:spacing w:before="0" w:after="0"/>
              <w:ind w:left="135"/>
              <w:jc w:val="left"/>
            </w:pPr>
            <w:r>
              <w:rPr>
                <w:rFonts w:ascii="Times New Roman" w:hAnsi="Times New Roman"/>
                <w:b w:val="0"/>
                <w:i w:val="0"/>
                <w:color w:val="000000"/>
                <w:sz w:val="24"/>
              </w:rPr>
              <w:t>Н. В. Гоголь. Повесть «Ночь перед Рождеством». Жанровые особенности произведения. Сюжет. Персонажи</w:t>
            </w:r>
          </w:p>
        </w:tc>
        <w:tc>
          <w:tcPr>
            <w:tcW w:w="1131" w:type="dxa"/>
            <w:tcMar>
              <w:top w:w="50" w:type="dxa"/>
              <w:left w:w="100" w:type="dxa"/>
            </w:tcMar>
            <w:vAlign w:val="center"/>
          </w:tcPr>
          <w:p w14:paraId="2BBA77FB">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FD55CA4">
            <w:pPr>
              <w:spacing w:before="0" w:after="0" w:line="276" w:lineRule="auto"/>
              <w:ind w:left="135"/>
              <w:jc w:val="center"/>
            </w:pPr>
          </w:p>
        </w:tc>
        <w:tc>
          <w:tcPr>
            <w:tcW w:w="1307" w:type="dxa"/>
            <w:tcMar>
              <w:top w:w="50" w:type="dxa"/>
              <w:left w:w="100" w:type="dxa"/>
            </w:tcMar>
            <w:vAlign w:val="center"/>
          </w:tcPr>
          <w:p w14:paraId="0E65927E">
            <w:pPr>
              <w:spacing w:before="0" w:after="0" w:line="276" w:lineRule="auto"/>
              <w:ind w:left="135"/>
              <w:jc w:val="center"/>
            </w:pPr>
          </w:p>
        </w:tc>
        <w:tc>
          <w:tcPr>
            <w:tcW w:w="1433" w:type="dxa"/>
            <w:tcMar>
              <w:top w:w="50" w:type="dxa"/>
              <w:left w:w="100" w:type="dxa"/>
            </w:tcMar>
            <w:vAlign w:val="center"/>
          </w:tcPr>
          <w:p w14:paraId="162E711B">
            <w:pPr>
              <w:spacing w:before="0" w:after="0"/>
              <w:ind w:left="135"/>
              <w:jc w:val="left"/>
            </w:pPr>
            <w:r>
              <w:rPr>
                <w:rFonts w:ascii="Times New Roman" w:hAnsi="Times New Roman"/>
                <w:b w:val="0"/>
                <w:i w:val="0"/>
                <w:color w:val="000000"/>
                <w:sz w:val="24"/>
              </w:rPr>
              <w:t xml:space="preserve"> 15.11.2024 </w:t>
            </w:r>
          </w:p>
        </w:tc>
        <w:tc>
          <w:tcPr>
            <w:tcW w:w="2871" w:type="dxa"/>
            <w:tcMar>
              <w:top w:w="50" w:type="dxa"/>
              <w:left w:w="100" w:type="dxa"/>
            </w:tcMar>
            <w:vAlign w:val="center"/>
          </w:tcPr>
          <w:p w14:paraId="0FF147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"https://m.edsoo.ru/8a197e58" \h </w:instrText>
            </w:r>
            <w:r>
              <w:fldChar w:fldCharType="separate"/>
            </w:r>
            <w:r>
              <w:rPr>
                <w:rFonts w:ascii="Times New Roman" w:hAnsi="Times New Roman"/>
                <w:b w:val="0"/>
                <w:i w:val="0"/>
                <w:color w:val="0000FF"/>
                <w:sz w:val="22"/>
                <w:u w:val="single"/>
              </w:rPr>
              <w:t>https://m.edsoo.ru/8a197e58</w:t>
            </w:r>
            <w:r>
              <w:rPr>
                <w:rFonts w:ascii="Times New Roman" w:hAnsi="Times New Roman"/>
                <w:b w:val="0"/>
                <w:i w:val="0"/>
                <w:color w:val="0000FF"/>
                <w:sz w:val="22"/>
                <w:u w:val="single"/>
              </w:rPr>
              <w:fldChar w:fldCharType="end"/>
            </w:r>
          </w:p>
        </w:tc>
      </w:tr>
      <w:tr w14:paraId="704D0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A2186A7">
            <w:pPr>
              <w:spacing w:before="0" w:after="0"/>
              <w:ind w:left="0"/>
              <w:jc w:val="left"/>
            </w:pPr>
            <w:r>
              <w:rPr>
                <w:rFonts w:ascii="Times New Roman" w:hAnsi="Times New Roman"/>
                <w:b w:val="0"/>
                <w:i w:val="0"/>
                <w:color w:val="000000"/>
                <w:sz w:val="24"/>
              </w:rPr>
              <w:t>30</w:t>
            </w:r>
          </w:p>
        </w:tc>
        <w:tc>
          <w:tcPr>
            <w:tcW w:w="4043" w:type="dxa"/>
            <w:tcMar>
              <w:top w:w="50" w:type="dxa"/>
              <w:left w:w="100" w:type="dxa"/>
            </w:tcMar>
            <w:vAlign w:val="center"/>
          </w:tcPr>
          <w:p w14:paraId="51683740">
            <w:pPr>
              <w:spacing w:before="0" w:after="0"/>
              <w:ind w:left="135"/>
              <w:jc w:val="left"/>
            </w:pPr>
            <w:r>
              <w:rPr>
                <w:rFonts w:ascii="Times New Roman" w:hAnsi="Times New Roman"/>
                <w:b w:val="0"/>
                <w:i w:val="0"/>
                <w:color w:val="000000"/>
                <w:sz w:val="24"/>
              </w:rPr>
              <w:t>Н. В. Гоголь. Повесть "Ночь перед Рождеством". Сочетание комического и лирического. Язык произведения</w:t>
            </w:r>
          </w:p>
        </w:tc>
        <w:tc>
          <w:tcPr>
            <w:tcW w:w="1131" w:type="dxa"/>
            <w:tcMar>
              <w:top w:w="50" w:type="dxa"/>
              <w:left w:w="100" w:type="dxa"/>
            </w:tcMar>
            <w:vAlign w:val="center"/>
          </w:tcPr>
          <w:p w14:paraId="1842E164">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6C64760">
            <w:pPr>
              <w:spacing w:before="0" w:after="0" w:line="276" w:lineRule="auto"/>
              <w:ind w:left="135"/>
              <w:jc w:val="center"/>
            </w:pPr>
          </w:p>
        </w:tc>
        <w:tc>
          <w:tcPr>
            <w:tcW w:w="1307" w:type="dxa"/>
            <w:tcMar>
              <w:top w:w="50" w:type="dxa"/>
              <w:left w:w="100" w:type="dxa"/>
            </w:tcMar>
            <w:vAlign w:val="center"/>
          </w:tcPr>
          <w:p w14:paraId="13EAB7A5">
            <w:pPr>
              <w:spacing w:before="0" w:after="0" w:line="276" w:lineRule="auto"/>
              <w:ind w:left="135"/>
              <w:jc w:val="center"/>
            </w:pPr>
          </w:p>
        </w:tc>
        <w:tc>
          <w:tcPr>
            <w:tcW w:w="1433" w:type="dxa"/>
            <w:tcMar>
              <w:top w:w="50" w:type="dxa"/>
              <w:left w:w="100" w:type="dxa"/>
            </w:tcMar>
            <w:vAlign w:val="center"/>
          </w:tcPr>
          <w:p w14:paraId="45B40396">
            <w:pPr>
              <w:spacing w:before="0" w:after="0"/>
              <w:ind w:left="135"/>
              <w:jc w:val="left"/>
            </w:pPr>
            <w:r>
              <w:rPr>
                <w:rFonts w:ascii="Times New Roman" w:hAnsi="Times New Roman"/>
                <w:b w:val="0"/>
                <w:i w:val="0"/>
                <w:color w:val="000000"/>
                <w:sz w:val="24"/>
              </w:rPr>
              <w:t xml:space="preserve"> 19.11.2024 </w:t>
            </w:r>
          </w:p>
        </w:tc>
        <w:tc>
          <w:tcPr>
            <w:tcW w:w="2871" w:type="dxa"/>
            <w:tcMar>
              <w:top w:w="50" w:type="dxa"/>
              <w:left w:w="100" w:type="dxa"/>
            </w:tcMar>
            <w:vAlign w:val="center"/>
          </w:tcPr>
          <w:p w14:paraId="4DFF86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"https://m.edsoo.ru/8a197fa2" \h </w:instrText>
            </w:r>
            <w:r>
              <w:fldChar w:fldCharType="separate"/>
            </w:r>
            <w:r>
              <w:rPr>
                <w:rFonts w:ascii="Times New Roman" w:hAnsi="Times New Roman"/>
                <w:b w:val="0"/>
                <w:i w:val="0"/>
                <w:color w:val="0000FF"/>
                <w:sz w:val="22"/>
                <w:u w:val="single"/>
              </w:rPr>
              <w:t>https://m.edsoo.ru/8a197fa2</w:t>
            </w:r>
            <w:r>
              <w:rPr>
                <w:rFonts w:ascii="Times New Roman" w:hAnsi="Times New Roman"/>
                <w:b w:val="0"/>
                <w:i w:val="0"/>
                <w:color w:val="0000FF"/>
                <w:sz w:val="22"/>
                <w:u w:val="single"/>
              </w:rPr>
              <w:fldChar w:fldCharType="end"/>
            </w:r>
          </w:p>
        </w:tc>
      </w:tr>
      <w:tr w14:paraId="02403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93EFDAA">
            <w:pPr>
              <w:spacing w:before="0" w:after="0"/>
              <w:ind w:left="0"/>
              <w:jc w:val="left"/>
            </w:pPr>
            <w:r>
              <w:rPr>
                <w:rFonts w:ascii="Times New Roman" w:hAnsi="Times New Roman"/>
                <w:b w:val="0"/>
                <w:i w:val="0"/>
                <w:color w:val="000000"/>
                <w:sz w:val="24"/>
              </w:rPr>
              <w:t>31</w:t>
            </w:r>
          </w:p>
        </w:tc>
        <w:tc>
          <w:tcPr>
            <w:tcW w:w="4043" w:type="dxa"/>
            <w:tcMar>
              <w:top w:w="50" w:type="dxa"/>
              <w:left w:w="100" w:type="dxa"/>
            </w:tcMar>
            <w:vAlign w:val="center"/>
          </w:tcPr>
          <w:p w14:paraId="3884DED4">
            <w:pPr>
              <w:spacing w:before="0" w:after="0"/>
              <w:ind w:left="135"/>
              <w:jc w:val="left"/>
            </w:pPr>
            <w:r>
              <w:rPr>
                <w:rFonts w:ascii="Times New Roman" w:hAnsi="Times New Roman"/>
                <w:b w:val="0"/>
                <w:i w:val="0"/>
                <w:color w:val="000000"/>
                <w:sz w:val="24"/>
              </w:rPr>
              <w:t>Резервный урок. Н. В. Гоголь. Реальность и фантастика в повестях писателя "Заколдованное место"</w:t>
            </w:r>
          </w:p>
        </w:tc>
        <w:tc>
          <w:tcPr>
            <w:tcW w:w="1131" w:type="dxa"/>
            <w:tcMar>
              <w:top w:w="50" w:type="dxa"/>
              <w:left w:w="100" w:type="dxa"/>
            </w:tcMar>
            <w:vAlign w:val="center"/>
          </w:tcPr>
          <w:p w14:paraId="66262BAF">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F9CFC4D">
            <w:pPr>
              <w:spacing w:before="0" w:after="0" w:line="276" w:lineRule="auto"/>
              <w:ind w:left="135"/>
              <w:jc w:val="center"/>
            </w:pPr>
          </w:p>
        </w:tc>
        <w:tc>
          <w:tcPr>
            <w:tcW w:w="1307" w:type="dxa"/>
            <w:tcMar>
              <w:top w:w="50" w:type="dxa"/>
              <w:left w:w="100" w:type="dxa"/>
            </w:tcMar>
            <w:vAlign w:val="center"/>
          </w:tcPr>
          <w:p w14:paraId="64455862">
            <w:pPr>
              <w:spacing w:before="0" w:after="0" w:line="276" w:lineRule="auto"/>
              <w:ind w:left="135"/>
              <w:jc w:val="center"/>
            </w:pPr>
          </w:p>
        </w:tc>
        <w:tc>
          <w:tcPr>
            <w:tcW w:w="1433" w:type="dxa"/>
            <w:tcMar>
              <w:top w:w="50" w:type="dxa"/>
              <w:left w:w="100" w:type="dxa"/>
            </w:tcMar>
            <w:vAlign w:val="center"/>
          </w:tcPr>
          <w:p w14:paraId="05A93F44">
            <w:pPr>
              <w:spacing w:before="0" w:after="0"/>
              <w:ind w:left="135"/>
              <w:jc w:val="left"/>
            </w:pPr>
            <w:r>
              <w:rPr>
                <w:rFonts w:ascii="Times New Roman" w:hAnsi="Times New Roman"/>
                <w:b w:val="0"/>
                <w:i w:val="0"/>
                <w:color w:val="000000"/>
                <w:sz w:val="24"/>
              </w:rPr>
              <w:t xml:space="preserve"> 20.11.2024 </w:t>
            </w:r>
          </w:p>
        </w:tc>
        <w:tc>
          <w:tcPr>
            <w:tcW w:w="2871" w:type="dxa"/>
            <w:tcMar>
              <w:top w:w="50" w:type="dxa"/>
              <w:left w:w="100" w:type="dxa"/>
            </w:tcMar>
            <w:vAlign w:val="center"/>
          </w:tcPr>
          <w:p w14:paraId="1415BF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"https://m.edsoo.ru/8a198128" \h </w:instrText>
            </w:r>
            <w:r>
              <w:fldChar w:fldCharType="separate"/>
            </w:r>
            <w:r>
              <w:rPr>
                <w:rFonts w:ascii="Times New Roman" w:hAnsi="Times New Roman"/>
                <w:b w:val="0"/>
                <w:i w:val="0"/>
                <w:color w:val="0000FF"/>
                <w:sz w:val="22"/>
                <w:u w:val="single"/>
              </w:rPr>
              <w:t>https://m.edsoo.ru/8a198128</w:t>
            </w:r>
            <w:r>
              <w:rPr>
                <w:rFonts w:ascii="Times New Roman" w:hAnsi="Times New Roman"/>
                <w:b w:val="0"/>
                <w:i w:val="0"/>
                <w:color w:val="0000FF"/>
                <w:sz w:val="22"/>
                <w:u w:val="single"/>
              </w:rPr>
              <w:fldChar w:fldCharType="end"/>
            </w:r>
          </w:p>
        </w:tc>
      </w:tr>
      <w:tr w14:paraId="6FC4A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3A55215">
            <w:pPr>
              <w:spacing w:before="0" w:after="0"/>
              <w:ind w:left="0"/>
              <w:jc w:val="left"/>
            </w:pPr>
            <w:r>
              <w:rPr>
                <w:rFonts w:ascii="Times New Roman" w:hAnsi="Times New Roman"/>
                <w:b w:val="0"/>
                <w:i w:val="0"/>
                <w:color w:val="000000"/>
                <w:sz w:val="24"/>
              </w:rPr>
              <w:t>32</w:t>
            </w:r>
          </w:p>
        </w:tc>
        <w:tc>
          <w:tcPr>
            <w:tcW w:w="4043" w:type="dxa"/>
            <w:tcMar>
              <w:top w:w="50" w:type="dxa"/>
              <w:left w:w="100" w:type="dxa"/>
            </w:tcMar>
            <w:vAlign w:val="center"/>
          </w:tcPr>
          <w:p w14:paraId="5D770781">
            <w:pPr>
              <w:spacing w:before="0" w:after="0"/>
              <w:ind w:left="135"/>
              <w:jc w:val="left"/>
            </w:pPr>
            <w:r>
              <w:rPr>
                <w:rFonts w:ascii="Times New Roman" w:hAnsi="Times New Roman"/>
                <w:b w:val="0"/>
                <w:i w:val="0"/>
                <w:color w:val="000000"/>
                <w:sz w:val="24"/>
              </w:rPr>
              <w:t>Резервный урок. Н. В. Гоголь. Народная поэзия и юмор в повестях писателя «Заколдованное место»</w:t>
            </w:r>
          </w:p>
        </w:tc>
        <w:tc>
          <w:tcPr>
            <w:tcW w:w="1131" w:type="dxa"/>
            <w:tcMar>
              <w:top w:w="50" w:type="dxa"/>
              <w:left w:w="100" w:type="dxa"/>
            </w:tcMar>
            <w:vAlign w:val="center"/>
          </w:tcPr>
          <w:p w14:paraId="6395BC38">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B72BF63">
            <w:pPr>
              <w:spacing w:before="0" w:after="0" w:line="276" w:lineRule="auto"/>
              <w:ind w:left="135"/>
              <w:jc w:val="center"/>
            </w:pPr>
          </w:p>
        </w:tc>
        <w:tc>
          <w:tcPr>
            <w:tcW w:w="1307" w:type="dxa"/>
            <w:tcMar>
              <w:top w:w="50" w:type="dxa"/>
              <w:left w:w="100" w:type="dxa"/>
            </w:tcMar>
            <w:vAlign w:val="center"/>
          </w:tcPr>
          <w:p w14:paraId="1E8D0B81">
            <w:pPr>
              <w:spacing w:before="0" w:after="0" w:line="276" w:lineRule="auto"/>
              <w:ind w:left="135"/>
              <w:jc w:val="center"/>
            </w:pPr>
          </w:p>
        </w:tc>
        <w:tc>
          <w:tcPr>
            <w:tcW w:w="1433" w:type="dxa"/>
            <w:tcMar>
              <w:top w:w="50" w:type="dxa"/>
              <w:left w:w="100" w:type="dxa"/>
            </w:tcMar>
            <w:vAlign w:val="center"/>
          </w:tcPr>
          <w:p w14:paraId="16BF7275">
            <w:pPr>
              <w:spacing w:before="0" w:after="0"/>
              <w:ind w:left="135"/>
              <w:jc w:val="left"/>
            </w:pPr>
            <w:r>
              <w:rPr>
                <w:rFonts w:ascii="Times New Roman" w:hAnsi="Times New Roman"/>
                <w:b w:val="0"/>
                <w:i w:val="0"/>
                <w:color w:val="000000"/>
                <w:sz w:val="24"/>
              </w:rPr>
              <w:t xml:space="preserve"> 22.11.2024 </w:t>
            </w:r>
          </w:p>
        </w:tc>
        <w:tc>
          <w:tcPr>
            <w:tcW w:w="2871" w:type="dxa"/>
            <w:tcMar>
              <w:top w:w="50" w:type="dxa"/>
              <w:left w:w="100" w:type="dxa"/>
            </w:tcMar>
            <w:vAlign w:val="center"/>
          </w:tcPr>
          <w:p w14:paraId="14E3F5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"https://m.edsoo.ru/8a198268" \h </w:instrText>
            </w:r>
            <w:r>
              <w:fldChar w:fldCharType="separate"/>
            </w:r>
            <w:r>
              <w:rPr>
                <w:rFonts w:ascii="Times New Roman" w:hAnsi="Times New Roman"/>
                <w:b w:val="0"/>
                <w:i w:val="0"/>
                <w:color w:val="0000FF"/>
                <w:sz w:val="22"/>
                <w:u w:val="single"/>
              </w:rPr>
              <w:t>https://m.edsoo.ru/8a198268</w:t>
            </w:r>
            <w:r>
              <w:rPr>
                <w:rFonts w:ascii="Times New Roman" w:hAnsi="Times New Roman"/>
                <w:b w:val="0"/>
                <w:i w:val="0"/>
                <w:color w:val="0000FF"/>
                <w:sz w:val="22"/>
                <w:u w:val="single"/>
              </w:rPr>
              <w:fldChar w:fldCharType="end"/>
            </w:r>
          </w:p>
        </w:tc>
      </w:tr>
      <w:tr w14:paraId="34572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AAF0A64">
            <w:pPr>
              <w:spacing w:before="0" w:after="0"/>
              <w:ind w:left="0"/>
              <w:jc w:val="left"/>
            </w:pPr>
            <w:r>
              <w:rPr>
                <w:rFonts w:ascii="Times New Roman" w:hAnsi="Times New Roman"/>
                <w:b w:val="0"/>
                <w:i w:val="0"/>
                <w:color w:val="000000"/>
                <w:sz w:val="24"/>
              </w:rPr>
              <w:t>33</w:t>
            </w:r>
          </w:p>
        </w:tc>
        <w:tc>
          <w:tcPr>
            <w:tcW w:w="4043" w:type="dxa"/>
            <w:tcMar>
              <w:top w:w="50" w:type="dxa"/>
              <w:left w:w="100" w:type="dxa"/>
            </w:tcMar>
            <w:vAlign w:val="center"/>
          </w:tcPr>
          <w:p w14:paraId="4A82B084">
            <w:pPr>
              <w:spacing w:before="0" w:after="0"/>
              <w:ind w:left="135"/>
              <w:jc w:val="left"/>
            </w:pPr>
            <w:r>
              <w:rPr>
                <w:rFonts w:ascii="Times New Roman" w:hAnsi="Times New Roman"/>
                <w:b w:val="0"/>
                <w:i w:val="0"/>
                <w:color w:val="000000"/>
                <w:sz w:val="24"/>
              </w:rPr>
              <w:t>И. С. Тургенев. Рассказ «Муму»: история создания, прототипы героев</w:t>
            </w:r>
          </w:p>
        </w:tc>
        <w:tc>
          <w:tcPr>
            <w:tcW w:w="1131" w:type="dxa"/>
            <w:tcMar>
              <w:top w:w="50" w:type="dxa"/>
              <w:left w:w="100" w:type="dxa"/>
            </w:tcMar>
            <w:vAlign w:val="center"/>
          </w:tcPr>
          <w:p w14:paraId="655E08A4">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79A2BA9">
            <w:pPr>
              <w:spacing w:before="0" w:after="0" w:line="276" w:lineRule="auto"/>
              <w:ind w:left="135"/>
              <w:jc w:val="center"/>
            </w:pPr>
          </w:p>
        </w:tc>
        <w:tc>
          <w:tcPr>
            <w:tcW w:w="1307" w:type="dxa"/>
            <w:tcMar>
              <w:top w:w="50" w:type="dxa"/>
              <w:left w:w="100" w:type="dxa"/>
            </w:tcMar>
            <w:vAlign w:val="center"/>
          </w:tcPr>
          <w:p w14:paraId="099CDB6D">
            <w:pPr>
              <w:spacing w:before="0" w:after="0" w:line="276" w:lineRule="auto"/>
              <w:ind w:left="135"/>
              <w:jc w:val="center"/>
            </w:pPr>
          </w:p>
        </w:tc>
        <w:tc>
          <w:tcPr>
            <w:tcW w:w="1433" w:type="dxa"/>
            <w:tcMar>
              <w:top w:w="50" w:type="dxa"/>
              <w:left w:w="100" w:type="dxa"/>
            </w:tcMar>
            <w:vAlign w:val="center"/>
          </w:tcPr>
          <w:p w14:paraId="762530D9">
            <w:pPr>
              <w:spacing w:before="0" w:after="0"/>
              <w:ind w:left="135"/>
              <w:jc w:val="left"/>
            </w:pPr>
            <w:r>
              <w:rPr>
                <w:rFonts w:ascii="Times New Roman" w:hAnsi="Times New Roman"/>
                <w:b w:val="0"/>
                <w:i w:val="0"/>
                <w:color w:val="000000"/>
                <w:sz w:val="24"/>
              </w:rPr>
              <w:t xml:space="preserve"> 26.11.2024 </w:t>
            </w:r>
          </w:p>
        </w:tc>
        <w:tc>
          <w:tcPr>
            <w:tcW w:w="2871" w:type="dxa"/>
            <w:tcMar>
              <w:top w:w="50" w:type="dxa"/>
              <w:left w:w="100" w:type="dxa"/>
            </w:tcMar>
            <w:vAlign w:val="center"/>
          </w:tcPr>
          <w:p w14:paraId="6FE3FC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"https://m.edsoo.ru/8a198754" \h </w:instrText>
            </w:r>
            <w:r>
              <w:fldChar w:fldCharType="separate"/>
            </w:r>
            <w:r>
              <w:rPr>
                <w:rFonts w:ascii="Times New Roman" w:hAnsi="Times New Roman"/>
                <w:b w:val="0"/>
                <w:i w:val="0"/>
                <w:color w:val="0000FF"/>
                <w:sz w:val="22"/>
                <w:u w:val="single"/>
              </w:rPr>
              <w:t>https://m.edsoo.ru/8a198754</w:t>
            </w:r>
            <w:r>
              <w:rPr>
                <w:rFonts w:ascii="Times New Roman" w:hAnsi="Times New Roman"/>
                <w:b w:val="0"/>
                <w:i w:val="0"/>
                <w:color w:val="0000FF"/>
                <w:sz w:val="22"/>
                <w:u w:val="single"/>
              </w:rPr>
              <w:fldChar w:fldCharType="end"/>
            </w:r>
          </w:p>
        </w:tc>
      </w:tr>
      <w:tr w14:paraId="29B36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43A806E">
            <w:pPr>
              <w:spacing w:before="0" w:after="0"/>
              <w:ind w:left="0"/>
              <w:jc w:val="left"/>
            </w:pPr>
            <w:r>
              <w:rPr>
                <w:rFonts w:ascii="Times New Roman" w:hAnsi="Times New Roman"/>
                <w:b w:val="0"/>
                <w:i w:val="0"/>
                <w:color w:val="000000"/>
                <w:sz w:val="24"/>
              </w:rPr>
              <w:t>34</w:t>
            </w:r>
          </w:p>
        </w:tc>
        <w:tc>
          <w:tcPr>
            <w:tcW w:w="4043" w:type="dxa"/>
            <w:tcMar>
              <w:top w:w="50" w:type="dxa"/>
              <w:left w:w="100" w:type="dxa"/>
            </w:tcMar>
            <w:vAlign w:val="center"/>
          </w:tcPr>
          <w:p w14:paraId="26F4C617">
            <w:pPr>
              <w:spacing w:before="0" w:after="0"/>
              <w:ind w:left="135"/>
              <w:jc w:val="left"/>
            </w:pPr>
            <w:r>
              <w:rPr>
                <w:rFonts w:ascii="Times New Roman" w:hAnsi="Times New Roman"/>
                <w:b w:val="0"/>
                <w:i w:val="0"/>
                <w:color w:val="000000"/>
                <w:sz w:val="24"/>
              </w:rPr>
              <w:t>И. С. Тургенев. Рассказ «Муму»: проблематика произведения</w:t>
            </w:r>
          </w:p>
        </w:tc>
        <w:tc>
          <w:tcPr>
            <w:tcW w:w="1131" w:type="dxa"/>
            <w:tcMar>
              <w:top w:w="50" w:type="dxa"/>
              <w:left w:w="100" w:type="dxa"/>
            </w:tcMar>
            <w:vAlign w:val="center"/>
          </w:tcPr>
          <w:p w14:paraId="2775200E">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310D7D0">
            <w:pPr>
              <w:spacing w:before="0" w:after="0" w:line="276" w:lineRule="auto"/>
              <w:ind w:left="135"/>
              <w:jc w:val="center"/>
            </w:pPr>
          </w:p>
        </w:tc>
        <w:tc>
          <w:tcPr>
            <w:tcW w:w="1307" w:type="dxa"/>
            <w:tcMar>
              <w:top w:w="50" w:type="dxa"/>
              <w:left w:w="100" w:type="dxa"/>
            </w:tcMar>
            <w:vAlign w:val="center"/>
          </w:tcPr>
          <w:p w14:paraId="538D9B88">
            <w:pPr>
              <w:spacing w:before="0" w:after="0" w:line="276" w:lineRule="auto"/>
              <w:ind w:left="135"/>
              <w:jc w:val="center"/>
            </w:pPr>
          </w:p>
        </w:tc>
        <w:tc>
          <w:tcPr>
            <w:tcW w:w="1433" w:type="dxa"/>
            <w:tcMar>
              <w:top w:w="50" w:type="dxa"/>
              <w:left w:w="100" w:type="dxa"/>
            </w:tcMar>
            <w:vAlign w:val="center"/>
          </w:tcPr>
          <w:p w14:paraId="5CDCC93F">
            <w:pPr>
              <w:spacing w:before="0" w:after="0"/>
              <w:ind w:left="135"/>
              <w:jc w:val="left"/>
            </w:pPr>
            <w:r>
              <w:rPr>
                <w:rFonts w:ascii="Times New Roman" w:hAnsi="Times New Roman"/>
                <w:b w:val="0"/>
                <w:i w:val="0"/>
                <w:color w:val="000000"/>
                <w:sz w:val="24"/>
              </w:rPr>
              <w:t xml:space="preserve"> 27.11.2024 </w:t>
            </w:r>
          </w:p>
        </w:tc>
        <w:tc>
          <w:tcPr>
            <w:tcW w:w="2871" w:type="dxa"/>
            <w:tcMar>
              <w:top w:w="50" w:type="dxa"/>
              <w:left w:w="100" w:type="dxa"/>
            </w:tcMar>
            <w:vAlign w:val="center"/>
          </w:tcPr>
          <w:p w14:paraId="165808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"https://m.edsoo.ru/8a198876" \h </w:instrText>
            </w:r>
            <w:r>
              <w:fldChar w:fldCharType="separate"/>
            </w:r>
            <w:r>
              <w:rPr>
                <w:rFonts w:ascii="Times New Roman" w:hAnsi="Times New Roman"/>
                <w:b w:val="0"/>
                <w:i w:val="0"/>
                <w:color w:val="0000FF"/>
                <w:sz w:val="22"/>
                <w:u w:val="single"/>
              </w:rPr>
              <w:t>https://m.edsoo.ru/8a198876</w:t>
            </w:r>
            <w:r>
              <w:rPr>
                <w:rFonts w:ascii="Times New Roman" w:hAnsi="Times New Roman"/>
                <w:b w:val="0"/>
                <w:i w:val="0"/>
                <w:color w:val="0000FF"/>
                <w:sz w:val="22"/>
                <w:u w:val="single"/>
              </w:rPr>
              <w:fldChar w:fldCharType="end"/>
            </w:r>
          </w:p>
        </w:tc>
      </w:tr>
      <w:tr w14:paraId="1A139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026FA46">
            <w:pPr>
              <w:spacing w:before="0" w:after="0"/>
              <w:ind w:left="0"/>
              <w:jc w:val="left"/>
            </w:pPr>
            <w:r>
              <w:rPr>
                <w:rFonts w:ascii="Times New Roman" w:hAnsi="Times New Roman"/>
                <w:b w:val="0"/>
                <w:i w:val="0"/>
                <w:color w:val="000000"/>
                <w:sz w:val="24"/>
              </w:rPr>
              <w:t>35</w:t>
            </w:r>
          </w:p>
        </w:tc>
        <w:tc>
          <w:tcPr>
            <w:tcW w:w="4043" w:type="dxa"/>
            <w:tcMar>
              <w:top w:w="50" w:type="dxa"/>
              <w:left w:w="100" w:type="dxa"/>
            </w:tcMar>
            <w:vAlign w:val="center"/>
          </w:tcPr>
          <w:p w14:paraId="4D7FEC9A">
            <w:pPr>
              <w:spacing w:before="0" w:after="0"/>
              <w:ind w:left="135"/>
              <w:jc w:val="left"/>
            </w:pPr>
            <w:r>
              <w:rPr>
                <w:rFonts w:ascii="Times New Roman" w:hAnsi="Times New Roman"/>
                <w:b w:val="0"/>
                <w:i w:val="0"/>
                <w:color w:val="000000"/>
                <w:sz w:val="24"/>
              </w:rPr>
              <w:t>И. С. Тургенев. Рассказ «Муму»: сюжет и композиция</w:t>
            </w:r>
          </w:p>
        </w:tc>
        <w:tc>
          <w:tcPr>
            <w:tcW w:w="1131" w:type="dxa"/>
            <w:tcMar>
              <w:top w:w="50" w:type="dxa"/>
              <w:left w:w="100" w:type="dxa"/>
            </w:tcMar>
            <w:vAlign w:val="center"/>
          </w:tcPr>
          <w:p w14:paraId="54B1AE7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F7C9D9E">
            <w:pPr>
              <w:spacing w:before="0" w:after="0" w:line="276" w:lineRule="auto"/>
              <w:ind w:left="135"/>
              <w:jc w:val="center"/>
            </w:pPr>
          </w:p>
        </w:tc>
        <w:tc>
          <w:tcPr>
            <w:tcW w:w="1307" w:type="dxa"/>
            <w:tcMar>
              <w:top w:w="50" w:type="dxa"/>
              <w:left w:w="100" w:type="dxa"/>
            </w:tcMar>
            <w:vAlign w:val="center"/>
          </w:tcPr>
          <w:p w14:paraId="00B1A6EE">
            <w:pPr>
              <w:spacing w:before="0" w:after="0" w:line="276" w:lineRule="auto"/>
              <w:ind w:left="135"/>
              <w:jc w:val="center"/>
            </w:pPr>
          </w:p>
        </w:tc>
        <w:tc>
          <w:tcPr>
            <w:tcW w:w="1433" w:type="dxa"/>
            <w:tcMar>
              <w:top w:w="50" w:type="dxa"/>
              <w:left w:w="100" w:type="dxa"/>
            </w:tcMar>
            <w:vAlign w:val="center"/>
          </w:tcPr>
          <w:p w14:paraId="33435113">
            <w:pPr>
              <w:spacing w:before="0" w:after="0"/>
              <w:ind w:left="135"/>
              <w:jc w:val="left"/>
            </w:pPr>
            <w:r>
              <w:rPr>
                <w:rFonts w:ascii="Times New Roman" w:hAnsi="Times New Roman"/>
                <w:b w:val="0"/>
                <w:i w:val="0"/>
                <w:color w:val="000000"/>
                <w:sz w:val="24"/>
              </w:rPr>
              <w:t xml:space="preserve"> 29.11.2024 </w:t>
            </w:r>
          </w:p>
        </w:tc>
        <w:tc>
          <w:tcPr>
            <w:tcW w:w="2871" w:type="dxa"/>
            <w:tcMar>
              <w:top w:w="50" w:type="dxa"/>
              <w:left w:w="100" w:type="dxa"/>
            </w:tcMar>
            <w:vAlign w:val="center"/>
          </w:tcPr>
          <w:p w14:paraId="29F8A5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"https://m.edsoo.ru/8a19898e" \h </w:instrText>
            </w:r>
            <w:r>
              <w:fldChar w:fldCharType="separate"/>
            </w:r>
            <w:r>
              <w:rPr>
                <w:rFonts w:ascii="Times New Roman" w:hAnsi="Times New Roman"/>
                <w:b w:val="0"/>
                <w:i w:val="0"/>
                <w:color w:val="0000FF"/>
                <w:sz w:val="22"/>
                <w:u w:val="single"/>
              </w:rPr>
              <w:t>https://m.edsoo.ru/8a19898e</w:t>
            </w:r>
            <w:r>
              <w:rPr>
                <w:rFonts w:ascii="Times New Roman" w:hAnsi="Times New Roman"/>
                <w:b w:val="0"/>
                <w:i w:val="0"/>
                <w:color w:val="0000FF"/>
                <w:sz w:val="22"/>
                <w:u w:val="single"/>
              </w:rPr>
              <w:fldChar w:fldCharType="end"/>
            </w:r>
          </w:p>
        </w:tc>
      </w:tr>
      <w:tr w14:paraId="6AEEC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ACEA2AF">
            <w:pPr>
              <w:spacing w:before="0" w:after="0"/>
              <w:ind w:left="0"/>
              <w:jc w:val="left"/>
            </w:pPr>
            <w:r>
              <w:rPr>
                <w:rFonts w:ascii="Times New Roman" w:hAnsi="Times New Roman"/>
                <w:b w:val="0"/>
                <w:i w:val="0"/>
                <w:color w:val="000000"/>
                <w:sz w:val="24"/>
              </w:rPr>
              <w:t>36</w:t>
            </w:r>
          </w:p>
        </w:tc>
        <w:tc>
          <w:tcPr>
            <w:tcW w:w="4043" w:type="dxa"/>
            <w:tcMar>
              <w:top w:w="50" w:type="dxa"/>
              <w:left w:w="100" w:type="dxa"/>
            </w:tcMar>
            <w:vAlign w:val="center"/>
          </w:tcPr>
          <w:p w14:paraId="56817DDF">
            <w:pPr>
              <w:spacing w:before="0" w:after="0"/>
              <w:ind w:left="135"/>
              <w:jc w:val="left"/>
            </w:pPr>
            <w:r>
              <w:rPr>
                <w:rFonts w:ascii="Times New Roman" w:hAnsi="Times New Roman"/>
                <w:b w:val="0"/>
                <w:i w:val="0"/>
                <w:color w:val="000000"/>
                <w:sz w:val="24"/>
              </w:rPr>
              <w:t>И. С. Тургенев. Рассказ «Муму»: система образов. Образ Герасима</w:t>
            </w:r>
          </w:p>
        </w:tc>
        <w:tc>
          <w:tcPr>
            <w:tcW w:w="1131" w:type="dxa"/>
            <w:tcMar>
              <w:top w:w="50" w:type="dxa"/>
              <w:left w:w="100" w:type="dxa"/>
            </w:tcMar>
            <w:vAlign w:val="center"/>
          </w:tcPr>
          <w:p w14:paraId="61DEB63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ABB2BD4">
            <w:pPr>
              <w:spacing w:before="0" w:after="0" w:line="276" w:lineRule="auto"/>
              <w:ind w:left="135"/>
              <w:jc w:val="center"/>
            </w:pPr>
          </w:p>
        </w:tc>
        <w:tc>
          <w:tcPr>
            <w:tcW w:w="1307" w:type="dxa"/>
            <w:tcMar>
              <w:top w:w="50" w:type="dxa"/>
              <w:left w:w="100" w:type="dxa"/>
            </w:tcMar>
            <w:vAlign w:val="center"/>
          </w:tcPr>
          <w:p w14:paraId="62B23D1A">
            <w:pPr>
              <w:spacing w:before="0" w:after="0" w:line="276" w:lineRule="auto"/>
              <w:ind w:left="135"/>
              <w:jc w:val="center"/>
            </w:pPr>
          </w:p>
        </w:tc>
        <w:tc>
          <w:tcPr>
            <w:tcW w:w="1433" w:type="dxa"/>
            <w:tcMar>
              <w:top w:w="50" w:type="dxa"/>
              <w:left w:w="100" w:type="dxa"/>
            </w:tcMar>
            <w:vAlign w:val="center"/>
          </w:tcPr>
          <w:p w14:paraId="20EE599B">
            <w:pPr>
              <w:spacing w:before="0" w:after="0"/>
              <w:ind w:left="135"/>
              <w:jc w:val="left"/>
            </w:pPr>
            <w:r>
              <w:rPr>
                <w:rFonts w:ascii="Times New Roman" w:hAnsi="Times New Roman"/>
                <w:b w:val="0"/>
                <w:i w:val="0"/>
                <w:color w:val="000000"/>
                <w:sz w:val="24"/>
              </w:rPr>
              <w:t xml:space="preserve"> 03.12.2024 </w:t>
            </w:r>
          </w:p>
        </w:tc>
        <w:tc>
          <w:tcPr>
            <w:tcW w:w="2871" w:type="dxa"/>
            <w:tcMar>
              <w:top w:w="50" w:type="dxa"/>
              <w:left w:w="100" w:type="dxa"/>
            </w:tcMar>
            <w:vAlign w:val="center"/>
          </w:tcPr>
          <w:p w14:paraId="5A6041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"https://m.edsoo.ru/8a198aba" \h </w:instrText>
            </w:r>
            <w:r>
              <w:fldChar w:fldCharType="separate"/>
            </w:r>
            <w:r>
              <w:rPr>
                <w:rFonts w:ascii="Times New Roman" w:hAnsi="Times New Roman"/>
                <w:b w:val="0"/>
                <w:i w:val="0"/>
                <w:color w:val="0000FF"/>
                <w:sz w:val="22"/>
                <w:u w:val="single"/>
              </w:rPr>
              <w:t>https://m.edsoo.ru/8a198aba</w:t>
            </w:r>
            <w:r>
              <w:rPr>
                <w:rFonts w:ascii="Times New Roman" w:hAnsi="Times New Roman"/>
                <w:b w:val="0"/>
                <w:i w:val="0"/>
                <w:color w:val="0000FF"/>
                <w:sz w:val="22"/>
                <w:u w:val="single"/>
              </w:rPr>
              <w:fldChar w:fldCharType="end"/>
            </w:r>
          </w:p>
        </w:tc>
      </w:tr>
      <w:tr w14:paraId="5BBE6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3F160AD">
            <w:pPr>
              <w:spacing w:before="0" w:after="0"/>
              <w:ind w:left="0"/>
              <w:jc w:val="left"/>
            </w:pPr>
            <w:r>
              <w:rPr>
                <w:rFonts w:ascii="Times New Roman" w:hAnsi="Times New Roman"/>
                <w:b w:val="0"/>
                <w:i w:val="0"/>
                <w:color w:val="000000"/>
                <w:sz w:val="24"/>
              </w:rPr>
              <w:t>37</w:t>
            </w:r>
          </w:p>
        </w:tc>
        <w:tc>
          <w:tcPr>
            <w:tcW w:w="4043" w:type="dxa"/>
            <w:tcMar>
              <w:top w:w="50" w:type="dxa"/>
              <w:left w:w="100" w:type="dxa"/>
            </w:tcMar>
            <w:vAlign w:val="center"/>
          </w:tcPr>
          <w:p w14:paraId="4D7043E8">
            <w:pPr>
              <w:spacing w:before="0" w:after="0"/>
              <w:ind w:left="135"/>
              <w:jc w:val="left"/>
            </w:pPr>
            <w:r>
              <w:rPr>
                <w:rFonts w:ascii="Times New Roman" w:hAnsi="Times New Roman"/>
                <w:b w:val="0"/>
                <w:i w:val="0"/>
                <w:color w:val="000000"/>
                <w:sz w:val="24"/>
              </w:rPr>
              <w:t>Развитие речи. И. С. Тургенев. Рассказ «Муму». Роль интерьера в произведении. Каморка Герасима</w:t>
            </w:r>
          </w:p>
        </w:tc>
        <w:tc>
          <w:tcPr>
            <w:tcW w:w="1131" w:type="dxa"/>
            <w:tcMar>
              <w:top w:w="50" w:type="dxa"/>
              <w:left w:w="100" w:type="dxa"/>
            </w:tcMar>
            <w:vAlign w:val="center"/>
          </w:tcPr>
          <w:p w14:paraId="116FC60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F346244">
            <w:pPr>
              <w:spacing w:before="0" w:after="0" w:line="276" w:lineRule="auto"/>
              <w:ind w:left="135"/>
              <w:jc w:val="center"/>
            </w:pPr>
          </w:p>
        </w:tc>
        <w:tc>
          <w:tcPr>
            <w:tcW w:w="1307" w:type="dxa"/>
            <w:tcMar>
              <w:top w:w="50" w:type="dxa"/>
              <w:left w:w="100" w:type="dxa"/>
            </w:tcMar>
            <w:vAlign w:val="center"/>
          </w:tcPr>
          <w:p w14:paraId="43C246DD">
            <w:pPr>
              <w:spacing w:before="0" w:after="0" w:line="276" w:lineRule="auto"/>
              <w:ind w:left="135"/>
              <w:jc w:val="center"/>
            </w:pPr>
          </w:p>
        </w:tc>
        <w:tc>
          <w:tcPr>
            <w:tcW w:w="1433" w:type="dxa"/>
            <w:tcMar>
              <w:top w:w="50" w:type="dxa"/>
              <w:left w:w="100" w:type="dxa"/>
            </w:tcMar>
            <w:vAlign w:val="center"/>
          </w:tcPr>
          <w:p w14:paraId="7CE68A8C">
            <w:pPr>
              <w:spacing w:before="0" w:after="0"/>
              <w:ind w:left="135"/>
              <w:jc w:val="left"/>
            </w:pPr>
            <w:r>
              <w:rPr>
                <w:rFonts w:ascii="Times New Roman" w:hAnsi="Times New Roman"/>
                <w:b w:val="0"/>
                <w:i w:val="0"/>
                <w:color w:val="000000"/>
                <w:sz w:val="24"/>
              </w:rPr>
              <w:t xml:space="preserve"> 04.12.2024 </w:t>
            </w:r>
          </w:p>
        </w:tc>
        <w:tc>
          <w:tcPr>
            <w:tcW w:w="2871" w:type="dxa"/>
            <w:tcMar>
              <w:top w:w="50" w:type="dxa"/>
              <w:left w:w="100" w:type="dxa"/>
            </w:tcMar>
            <w:vAlign w:val="center"/>
          </w:tcPr>
          <w:p w14:paraId="621219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"https://m.edsoo.ru/8a198c36" \h </w:instrText>
            </w:r>
            <w:r>
              <w:fldChar w:fldCharType="separate"/>
            </w:r>
            <w:r>
              <w:rPr>
                <w:rFonts w:ascii="Times New Roman" w:hAnsi="Times New Roman"/>
                <w:b w:val="0"/>
                <w:i w:val="0"/>
                <w:color w:val="0000FF"/>
                <w:sz w:val="22"/>
                <w:u w:val="single"/>
              </w:rPr>
              <w:t>https://m.edsoo.ru/8a198c36</w:t>
            </w:r>
            <w:r>
              <w:rPr>
                <w:rFonts w:ascii="Times New Roman" w:hAnsi="Times New Roman"/>
                <w:b w:val="0"/>
                <w:i w:val="0"/>
                <w:color w:val="0000FF"/>
                <w:sz w:val="22"/>
                <w:u w:val="single"/>
              </w:rPr>
              <w:fldChar w:fldCharType="end"/>
            </w:r>
          </w:p>
        </w:tc>
      </w:tr>
      <w:tr w14:paraId="2D1DF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2965B68D">
            <w:pPr>
              <w:spacing w:before="0" w:after="0"/>
              <w:ind w:left="0"/>
              <w:jc w:val="left"/>
            </w:pPr>
            <w:r>
              <w:rPr>
                <w:rFonts w:ascii="Times New Roman" w:hAnsi="Times New Roman"/>
                <w:b w:val="0"/>
                <w:i w:val="0"/>
                <w:color w:val="000000"/>
                <w:sz w:val="24"/>
              </w:rPr>
              <w:t>38</w:t>
            </w:r>
          </w:p>
        </w:tc>
        <w:tc>
          <w:tcPr>
            <w:tcW w:w="4043" w:type="dxa"/>
            <w:tcMar>
              <w:top w:w="50" w:type="dxa"/>
              <w:left w:w="100" w:type="dxa"/>
            </w:tcMar>
            <w:vAlign w:val="center"/>
          </w:tcPr>
          <w:p w14:paraId="787D8964">
            <w:pPr>
              <w:spacing w:before="0" w:after="0"/>
              <w:ind w:left="135"/>
              <w:jc w:val="left"/>
            </w:pPr>
            <w:r>
              <w:rPr>
                <w:rFonts w:ascii="Times New Roman" w:hAnsi="Times New Roman"/>
                <w:b w:val="0"/>
                <w:i w:val="0"/>
                <w:color w:val="000000"/>
                <w:sz w:val="24"/>
              </w:rPr>
              <w:t>И. С. Тургенев. Рассказ «Муму». Роль природы и пейзажа в произведении</w:t>
            </w:r>
          </w:p>
        </w:tc>
        <w:tc>
          <w:tcPr>
            <w:tcW w:w="1131" w:type="dxa"/>
            <w:tcMar>
              <w:top w:w="50" w:type="dxa"/>
              <w:left w:w="100" w:type="dxa"/>
            </w:tcMar>
            <w:vAlign w:val="center"/>
          </w:tcPr>
          <w:p w14:paraId="342D655C">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208FA7F">
            <w:pPr>
              <w:spacing w:before="0" w:after="0" w:line="276" w:lineRule="auto"/>
              <w:ind w:left="135"/>
              <w:jc w:val="center"/>
            </w:pPr>
          </w:p>
        </w:tc>
        <w:tc>
          <w:tcPr>
            <w:tcW w:w="1307" w:type="dxa"/>
            <w:tcMar>
              <w:top w:w="50" w:type="dxa"/>
              <w:left w:w="100" w:type="dxa"/>
            </w:tcMar>
            <w:vAlign w:val="center"/>
          </w:tcPr>
          <w:p w14:paraId="3B7A0088">
            <w:pPr>
              <w:spacing w:before="0" w:after="0" w:line="276" w:lineRule="auto"/>
              <w:ind w:left="135"/>
              <w:jc w:val="center"/>
            </w:pPr>
          </w:p>
        </w:tc>
        <w:tc>
          <w:tcPr>
            <w:tcW w:w="1433" w:type="dxa"/>
            <w:tcMar>
              <w:top w:w="50" w:type="dxa"/>
              <w:left w:w="100" w:type="dxa"/>
            </w:tcMar>
            <w:vAlign w:val="center"/>
          </w:tcPr>
          <w:p w14:paraId="42ABD287">
            <w:pPr>
              <w:spacing w:before="0" w:after="0"/>
              <w:ind w:left="135"/>
              <w:jc w:val="left"/>
            </w:pPr>
            <w:r>
              <w:rPr>
                <w:rFonts w:ascii="Times New Roman" w:hAnsi="Times New Roman"/>
                <w:b w:val="0"/>
                <w:i w:val="0"/>
                <w:color w:val="000000"/>
                <w:sz w:val="24"/>
              </w:rPr>
              <w:t xml:space="preserve"> 06.12.2024 </w:t>
            </w:r>
          </w:p>
        </w:tc>
        <w:tc>
          <w:tcPr>
            <w:tcW w:w="2871" w:type="dxa"/>
            <w:tcMar>
              <w:top w:w="50" w:type="dxa"/>
              <w:left w:w="100" w:type="dxa"/>
            </w:tcMar>
            <w:vAlign w:val="center"/>
          </w:tcPr>
          <w:p w14:paraId="1341EBB2">
            <w:pPr>
              <w:spacing w:before="0" w:after="0"/>
              <w:ind w:left="135"/>
              <w:jc w:val="left"/>
            </w:pPr>
          </w:p>
        </w:tc>
      </w:tr>
      <w:tr w14:paraId="6F840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253B84FE">
            <w:pPr>
              <w:spacing w:before="0" w:after="0"/>
              <w:ind w:left="0"/>
              <w:jc w:val="left"/>
            </w:pPr>
            <w:r>
              <w:rPr>
                <w:rFonts w:ascii="Times New Roman" w:hAnsi="Times New Roman"/>
                <w:b w:val="0"/>
                <w:i w:val="0"/>
                <w:color w:val="000000"/>
                <w:sz w:val="24"/>
              </w:rPr>
              <w:t>39</w:t>
            </w:r>
          </w:p>
        </w:tc>
        <w:tc>
          <w:tcPr>
            <w:tcW w:w="4043" w:type="dxa"/>
            <w:tcMar>
              <w:top w:w="50" w:type="dxa"/>
              <w:left w:w="100" w:type="dxa"/>
            </w:tcMar>
            <w:vAlign w:val="center"/>
          </w:tcPr>
          <w:p w14:paraId="2D16CE53">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Тема, идея, содержание, детские образы</w:t>
            </w:r>
          </w:p>
        </w:tc>
        <w:tc>
          <w:tcPr>
            <w:tcW w:w="1131" w:type="dxa"/>
            <w:tcMar>
              <w:top w:w="50" w:type="dxa"/>
              <w:left w:w="100" w:type="dxa"/>
            </w:tcMar>
            <w:vAlign w:val="center"/>
          </w:tcPr>
          <w:p w14:paraId="1835DA5C">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5F6EFDF">
            <w:pPr>
              <w:spacing w:before="0" w:after="0" w:line="276" w:lineRule="auto"/>
              <w:ind w:left="135"/>
              <w:jc w:val="center"/>
            </w:pPr>
          </w:p>
        </w:tc>
        <w:tc>
          <w:tcPr>
            <w:tcW w:w="1307" w:type="dxa"/>
            <w:tcMar>
              <w:top w:w="50" w:type="dxa"/>
              <w:left w:w="100" w:type="dxa"/>
            </w:tcMar>
            <w:vAlign w:val="center"/>
          </w:tcPr>
          <w:p w14:paraId="5E9D8795">
            <w:pPr>
              <w:spacing w:before="0" w:after="0" w:line="276" w:lineRule="auto"/>
              <w:ind w:left="135"/>
              <w:jc w:val="center"/>
            </w:pPr>
          </w:p>
        </w:tc>
        <w:tc>
          <w:tcPr>
            <w:tcW w:w="1433" w:type="dxa"/>
            <w:tcMar>
              <w:top w:w="50" w:type="dxa"/>
              <w:left w:w="100" w:type="dxa"/>
            </w:tcMar>
            <w:vAlign w:val="center"/>
          </w:tcPr>
          <w:p w14:paraId="72E8D771">
            <w:pPr>
              <w:spacing w:before="0" w:after="0"/>
              <w:ind w:left="135"/>
              <w:jc w:val="left"/>
            </w:pPr>
            <w:r>
              <w:rPr>
                <w:rFonts w:ascii="Times New Roman" w:hAnsi="Times New Roman"/>
                <w:b w:val="0"/>
                <w:i w:val="0"/>
                <w:color w:val="000000"/>
                <w:sz w:val="24"/>
              </w:rPr>
              <w:t xml:space="preserve"> 10.12.2024 </w:t>
            </w:r>
          </w:p>
        </w:tc>
        <w:tc>
          <w:tcPr>
            <w:tcW w:w="2871" w:type="dxa"/>
            <w:tcMar>
              <w:top w:w="50" w:type="dxa"/>
              <w:left w:w="100" w:type="dxa"/>
            </w:tcMar>
            <w:vAlign w:val="center"/>
          </w:tcPr>
          <w:p w14:paraId="365E87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"https://m.edsoo.ru/8a198380" \h </w:instrText>
            </w:r>
            <w:r>
              <w:fldChar w:fldCharType="separate"/>
            </w:r>
            <w:r>
              <w:rPr>
                <w:rFonts w:ascii="Times New Roman" w:hAnsi="Times New Roman"/>
                <w:b w:val="0"/>
                <w:i w:val="0"/>
                <w:color w:val="0000FF"/>
                <w:sz w:val="22"/>
                <w:u w:val="single"/>
              </w:rPr>
              <w:t>https://m.edsoo.ru/8a198380</w:t>
            </w:r>
            <w:r>
              <w:rPr>
                <w:rFonts w:ascii="Times New Roman" w:hAnsi="Times New Roman"/>
                <w:b w:val="0"/>
                <w:i w:val="0"/>
                <w:color w:val="0000FF"/>
                <w:sz w:val="22"/>
                <w:u w:val="single"/>
              </w:rPr>
              <w:fldChar w:fldCharType="end"/>
            </w:r>
          </w:p>
        </w:tc>
      </w:tr>
      <w:tr w14:paraId="25B26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92FB4E8">
            <w:pPr>
              <w:spacing w:before="0" w:after="0"/>
              <w:ind w:left="0"/>
              <w:jc w:val="left"/>
            </w:pPr>
            <w:r>
              <w:rPr>
                <w:rFonts w:ascii="Times New Roman" w:hAnsi="Times New Roman"/>
                <w:b w:val="0"/>
                <w:i w:val="0"/>
                <w:color w:val="000000"/>
                <w:sz w:val="24"/>
              </w:rPr>
              <w:t>40</w:t>
            </w:r>
          </w:p>
        </w:tc>
        <w:tc>
          <w:tcPr>
            <w:tcW w:w="4043" w:type="dxa"/>
            <w:tcMar>
              <w:top w:w="50" w:type="dxa"/>
              <w:left w:w="100" w:type="dxa"/>
            </w:tcMar>
            <w:vAlign w:val="center"/>
          </w:tcPr>
          <w:p w14:paraId="46B14845">
            <w:pPr>
              <w:spacing w:before="0" w:after="0"/>
              <w:ind w:left="135"/>
              <w:jc w:val="left"/>
            </w:pPr>
            <w:r>
              <w:rPr>
                <w:rFonts w:ascii="Times New Roman" w:hAnsi="Times New Roman"/>
                <w:b w:val="0"/>
                <w:i w:val="0"/>
                <w:color w:val="000000"/>
                <w:sz w:val="24"/>
              </w:rPr>
              <w:t>Н. А. Некрасов. Поэма «Мороз, Красный нос» (фрагмент). Анализ произведения</w:t>
            </w:r>
          </w:p>
        </w:tc>
        <w:tc>
          <w:tcPr>
            <w:tcW w:w="1131" w:type="dxa"/>
            <w:tcMar>
              <w:top w:w="50" w:type="dxa"/>
              <w:left w:w="100" w:type="dxa"/>
            </w:tcMar>
            <w:vAlign w:val="center"/>
          </w:tcPr>
          <w:p w14:paraId="5C0ACB8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D81AC86">
            <w:pPr>
              <w:spacing w:before="0" w:after="0" w:line="276" w:lineRule="auto"/>
              <w:ind w:left="135"/>
              <w:jc w:val="center"/>
            </w:pPr>
          </w:p>
        </w:tc>
        <w:tc>
          <w:tcPr>
            <w:tcW w:w="1307" w:type="dxa"/>
            <w:tcMar>
              <w:top w:w="50" w:type="dxa"/>
              <w:left w:w="100" w:type="dxa"/>
            </w:tcMar>
            <w:vAlign w:val="center"/>
          </w:tcPr>
          <w:p w14:paraId="7A8E771F">
            <w:pPr>
              <w:spacing w:before="0" w:after="0" w:line="276" w:lineRule="auto"/>
              <w:ind w:left="135"/>
              <w:jc w:val="center"/>
            </w:pPr>
          </w:p>
        </w:tc>
        <w:tc>
          <w:tcPr>
            <w:tcW w:w="1433" w:type="dxa"/>
            <w:tcMar>
              <w:top w:w="50" w:type="dxa"/>
              <w:left w:w="100" w:type="dxa"/>
            </w:tcMar>
            <w:vAlign w:val="center"/>
          </w:tcPr>
          <w:p w14:paraId="01BFDE26">
            <w:pPr>
              <w:spacing w:before="0" w:after="0"/>
              <w:ind w:left="135"/>
              <w:jc w:val="left"/>
            </w:pPr>
            <w:r>
              <w:rPr>
                <w:rFonts w:ascii="Times New Roman" w:hAnsi="Times New Roman"/>
                <w:b w:val="0"/>
                <w:i w:val="0"/>
                <w:color w:val="000000"/>
                <w:sz w:val="24"/>
              </w:rPr>
              <w:t xml:space="preserve"> 11.12.2024 </w:t>
            </w:r>
          </w:p>
        </w:tc>
        <w:tc>
          <w:tcPr>
            <w:tcW w:w="2871" w:type="dxa"/>
            <w:tcMar>
              <w:top w:w="50" w:type="dxa"/>
              <w:left w:w="100" w:type="dxa"/>
            </w:tcMar>
            <w:vAlign w:val="center"/>
          </w:tcPr>
          <w:p w14:paraId="6ABF8A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"https://m.edsoo.ru/8a198498" \h </w:instrText>
            </w:r>
            <w:r>
              <w:fldChar w:fldCharType="separate"/>
            </w:r>
            <w:r>
              <w:rPr>
                <w:rFonts w:ascii="Times New Roman" w:hAnsi="Times New Roman"/>
                <w:b w:val="0"/>
                <w:i w:val="0"/>
                <w:color w:val="0000FF"/>
                <w:sz w:val="22"/>
                <w:u w:val="single"/>
              </w:rPr>
              <w:t>https://m.edsoo.ru/8a198498</w:t>
            </w:r>
            <w:r>
              <w:rPr>
                <w:rFonts w:ascii="Times New Roman" w:hAnsi="Times New Roman"/>
                <w:b w:val="0"/>
                <w:i w:val="0"/>
                <w:color w:val="0000FF"/>
                <w:sz w:val="22"/>
                <w:u w:val="single"/>
              </w:rPr>
              <w:fldChar w:fldCharType="end"/>
            </w:r>
          </w:p>
        </w:tc>
      </w:tr>
      <w:tr w14:paraId="64F45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7DC77EE">
            <w:pPr>
              <w:spacing w:before="0" w:after="0"/>
              <w:ind w:left="0"/>
              <w:jc w:val="left"/>
            </w:pPr>
            <w:r>
              <w:rPr>
                <w:rFonts w:ascii="Times New Roman" w:hAnsi="Times New Roman"/>
                <w:b w:val="0"/>
                <w:i w:val="0"/>
                <w:color w:val="000000"/>
                <w:sz w:val="24"/>
              </w:rPr>
              <w:t>41</w:t>
            </w:r>
          </w:p>
        </w:tc>
        <w:tc>
          <w:tcPr>
            <w:tcW w:w="4043" w:type="dxa"/>
            <w:tcMar>
              <w:top w:w="50" w:type="dxa"/>
              <w:left w:w="100" w:type="dxa"/>
            </w:tcMar>
            <w:vAlign w:val="center"/>
          </w:tcPr>
          <w:p w14:paraId="2C0D31F5">
            <w:pPr>
              <w:spacing w:before="0" w:after="0"/>
              <w:ind w:left="135"/>
              <w:jc w:val="left"/>
            </w:pPr>
            <w:r>
              <w:rPr>
                <w:rFonts w:ascii="Times New Roman" w:hAnsi="Times New Roman"/>
                <w:b w:val="0"/>
                <w:i w:val="0"/>
                <w:color w:val="000000"/>
                <w:sz w:val="24"/>
              </w:rPr>
              <w:t>Н. А. Некрасов. Поэма «Мороз, Красный нос». Тематика, проблематика, система образов</w:t>
            </w:r>
          </w:p>
        </w:tc>
        <w:tc>
          <w:tcPr>
            <w:tcW w:w="1131" w:type="dxa"/>
            <w:tcMar>
              <w:top w:w="50" w:type="dxa"/>
              <w:left w:w="100" w:type="dxa"/>
            </w:tcMar>
            <w:vAlign w:val="center"/>
          </w:tcPr>
          <w:p w14:paraId="3A2F91D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B6F0A86">
            <w:pPr>
              <w:spacing w:before="0" w:after="0" w:line="276" w:lineRule="auto"/>
              <w:ind w:left="135"/>
              <w:jc w:val="center"/>
            </w:pPr>
          </w:p>
        </w:tc>
        <w:tc>
          <w:tcPr>
            <w:tcW w:w="1307" w:type="dxa"/>
            <w:tcMar>
              <w:top w:w="50" w:type="dxa"/>
              <w:left w:w="100" w:type="dxa"/>
            </w:tcMar>
            <w:vAlign w:val="center"/>
          </w:tcPr>
          <w:p w14:paraId="3EDF1141">
            <w:pPr>
              <w:spacing w:before="0" w:after="0" w:line="276" w:lineRule="auto"/>
              <w:ind w:left="135"/>
              <w:jc w:val="center"/>
            </w:pPr>
          </w:p>
        </w:tc>
        <w:tc>
          <w:tcPr>
            <w:tcW w:w="1433" w:type="dxa"/>
            <w:tcMar>
              <w:top w:w="50" w:type="dxa"/>
              <w:left w:w="100" w:type="dxa"/>
            </w:tcMar>
            <w:vAlign w:val="center"/>
          </w:tcPr>
          <w:p w14:paraId="73D08D30">
            <w:pPr>
              <w:spacing w:before="0" w:after="0"/>
              <w:ind w:left="135"/>
              <w:jc w:val="left"/>
            </w:pPr>
            <w:r>
              <w:rPr>
                <w:rFonts w:ascii="Times New Roman" w:hAnsi="Times New Roman"/>
                <w:b w:val="0"/>
                <w:i w:val="0"/>
                <w:color w:val="000000"/>
                <w:sz w:val="24"/>
              </w:rPr>
              <w:t xml:space="preserve"> 13.12.2024 </w:t>
            </w:r>
          </w:p>
        </w:tc>
        <w:tc>
          <w:tcPr>
            <w:tcW w:w="2871" w:type="dxa"/>
            <w:tcMar>
              <w:top w:w="50" w:type="dxa"/>
              <w:left w:w="100" w:type="dxa"/>
            </w:tcMar>
            <w:vAlign w:val="center"/>
          </w:tcPr>
          <w:p w14:paraId="0235BE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"https://m.edsoo.ru/8a1985ce" \h </w:instrText>
            </w:r>
            <w:r>
              <w:fldChar w:fldCharType="separate"/>
            </w:r>
            <w:r>
              <w:rPr>
                <w:rFonts w:ascii="Times New Roman" w:hAnsi="Times New Roman"/>
                <w:b w:val="0"/>
                <w:i w:val="0"/>
                <w:color w:val="0000FF"/>
                <w:sz w:val="22"/>
                <w:u w:val="single"/>
              </w:rPr>
              <w:t>https://m.edsoo.ru/8a1985ce</w:t>
            </w:r>
            <w:r>
              <w:rPr>
                <w:rFonts w:ascii="Times New Roman" w:hAnsi="Times New Roman"/>
                <w:b w:val="0"/>
                <w:i w:val="0"/>
                <w:color w:val="0000FF"/>
                <w:sz w:val="22"/>
                <w:u w:val="single"/>
              </w:rPr>
              <w:fldChar w:fldCharType="end"/>
            </w:r>
          </w:p>
        </w:tc>
      </w:tr>
      <w:tr w14:paraId="33076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548F88D">
            <w:pPr>
              <w:spacing w:before="0" w:after="0"/>
              <w:ind w:left="0"/>
              <w:jc w:val="left"/>
            </w:pPr>
            <w:r>
              <w:rPr>
                <w:rFonts w:ascii="Times New Roman" w:hAnsi="Times New Roman"/>
                <w:b w:val="0"/>
                <w:i w:val="0"/>
                <w:color w:val="000000"/>
                <w:sz w:val="24"/>
              </w:rPr>
              <w:t>42</w:t>
            </w:r>
          </w:p>
        </w:tc>
        <w:tc>
          <w:tcPr>
            <w:tcW w:w="4043" w:type="dxa"/>
            <w:tcMar>
              <w:top w:w="50" w:type="dxa"/>
              <w:left w:w="100" w:type="dxa"/>
            </w:tcMar>
            <w:vAlign w:val="center"/>
          </w:tcPr>
          <w:p w14:paraId="2F111F60">
            <w:pPr>
              <w:spacing w:before="0" w:after="0"/>
              <w:ind w:left="135"/>
              <w:jc w:val="left"/>
            </w:pPr>
            <w:r>
              <w:rPr>
                <w:rFonts w:ascii="Times New Roman" w:hAnsi="Times New Roman"/>
                <w:b w:val="0"/>
                <w:i w:val="0"/>
                <w:color w:val="000000"/>
                <w:sz w:val="24"/>
              </w:rPr>
              <w:t>Л. Н. Толстой. Рассказ «Кавказский пленник»: историческая основа, рассказ-быль, тема, идея</w:t>
            </w:r>
          </w:p>
        </w:tc>
        <w:tc>
          <w:tcPr>
            <w:tcW w:w="1131" w:type="dxa"/>
            <w:tcMar>
              <w:top w:w="50" w:type="dxa"/>
              <w:left w:w="100" w:type="dxa"/>
            </w:tcMar>
            <w:vAlign w:val="center"/>
          </w:tcPr>
          <w:p w14:paraId="6319B002">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AE98E11">
            <w:pPr>
              <w:spacing w:before="0" w:after="0" w:line="276" w:lineRule="auto"/>
              <w:ind w:left="135"/>
              <w:jc w:val="center"/>
            </w:pPr>
          </w:p>
        </w:tc>
        <w:tc>
          <w:tcPr>
            <w:tcW w:w="1307" w:type="dxa"/>
            <w:tcMar>
              <w:top w:w="50" w:type="dxa"/>
              <w:left w:w="100" w:type="dxa"/>
            </w:tcMar>
            <w:vAlign w:val="center"/>
          </w:tcPr>
          <w:p w14:paraId="7FB6D28A">
            <w:pPr>
              <w:spacing w:before="0" w:after="0" w:line="276" w:lineRule="auto"/>
              <w:ind w:left="135"/>
              <w:jc w:val="center"/>
            </w:pPr>
          </w:p>
        </w:tc>
        <w:tc>
          <w:tcPr>
            <w:tcW w:w="1433" w:type="dxa"/>
            <w:tcMar>
              <w:top w:w="50" w:type="dxa"/>
              <w:left w:w="100" w:type="dxa"/>
            </w:tcMar>
            <w:vAlign w:val="center"/>
          </w:tcPr>
          <w:p w14:paraId="116CE327">
            <w:pPr>
              <w:spacing w:before="0" w:after="0"/>
              <w:ind w:left="135"/>
              <w:jc w:val="left"/>
            </w:pPr>
            <w:r>
              <w:rPr>
                <w:rFonts w:ascii="Times New Roman" w:hAnsi="Times New Roman"/>
                <w:b w:val="0"/>
                <w:i w:val="0"/>
                <w:color w:val="000000"/>
                <w:sz w:val="24"/>
              </w:rPr>
              <w:t xml:space="preserve"> 17.12.2024 </w:t>
            </w:r>
          </w:p>
        </w:tc>
        <w:tc>
          <w:tcPr>
            <w:tcW w:w="2871" w:type="dxa"/>
            <w:tcMar>
              <w:top w:w="50" w:type="dxa"/>
              <w:left w:w="100" w:type="dxa"/>
            </w:tcMar>
            <w:vAlign w:val="center"/>
          </w:tcPr>
          <w:p w14:paraId="690441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"https://m.edsoo.ru/8a198d80" \h </w:instrText>
            </w:r>
            <w:r>
              <w:fldChar w:fldCharType="separate"/>
            </w:r>
            <w:r>
              <w:rPr>
                <w:rFonts w:ascii="Times New Roman" w:hAnsi="Times New Roman"/>
                <w:b w:val="0"/>
                <w:i w:val="0"/>
                <w:color w:val="0000FF"/>
                <w:sz w:val="22"/>
                <w:u w:val="single"/>
              </w:rPr>
              <w:t>https://m.edsoo.ru/8a198d80</w:t>
            </w:r>
            <w:r>
              <w:rPr>
                <w:rFonts w:ascii="Times New Roman" w:hAnsi="Times New Roman"/>
                <w:b w:val="0"/>
                <w:i w:val="0"/>
                <w:color w:val="0000FF"/>
                <w:sz w:val="22"/>
                <w:u w:val="single"/>
              </w:rPr>
              <w:fldChar w:fldCharType="end"/>
            </w:r>
          </w:p>
        </w:tc>
      </w:tr>
      <w:tr w14:paraId="13247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B6D6AEC">
            <w:pPr>
              <w:spacing w:before="0" w:after="0"/>
              <w:ind w:left="0"/>
              <w:jc w:val="left"/>
            </w:pPr>
            <w:r>
              <w:rPr>
                <w:rFonts w:ascii="Times New Roman" w:hAnsi="Times New Roman"/>
                <w:b w:val="0"/>
                <w:i w:val="0"/>
                <w:color w:val="000000"/>
                <w:sz w:val="24"/>
              </w:rPr>
              <w:t>43</w:t>
            </w:r>
          </w:p>
        </w:tc>
        <w:tc>
          <w:tcPr>
            <w:tcW w:w="4043" w:type="dxa"/>
            <w:tcMar>
              <w:top w:w="50" w:type="dxa"/>
              <w:left w:w="100" w:type="dxa"/>
            </w:tcMar>
            <w:vAlign w:val="center"/>
          </w:tcPr>
          <w:p w14:paraId="0BB0D8B4">
            <w:pPr>
              <w:spacing w:before="0" w:after="0"/>
              <w:ind w:left="135"/>
              <w:jc w:val="left"/>
            </w:pPr>
            <w:r>
              <w:rPr>
                <w:rFonts w:ascii="Times New Roman" w:hAnsi="Times New Roman"/>
                <w:b w:val="0"/>
                <w:i w:val="0"/>
                <w:color w:val="000000"/>
                <w:sz w:val="24"/>
              </w:rPr>
              <w:t>Л. Н. Толстой. Рассказ «Кавказский пленник». Жилин и Костылин. Сравнительная характеристика образов</w:t>
            </w:r>
          </w:p>
        </w:tc>
        <w:tc>
          <w:tcPr>
            <w:tcW w:w="1131" w:type="dxa"/>
            <w:tcMar>
              <w:top w:w="50" w:type="dxa"/>
              <w:left w:w="100" w:type="dxa"/>
            </w:tcMar>
            <w:vAlign w:val="center"/>
          </w:tcPr>
          <w:p w14:paraId="77D959DF">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989A83E">
            <w:pPr>
              <w:spacing w:before="0" w:after="0" w:line="276" w:lineRule="auto"/>
              <w:ind w:left="135"/>
              <w:jc w:val="center"/>
            </w:pPr>
          </w:p>
        </w:tc>
        <w:tc>
          <w:tcPr>
            <w:tcW w:w="1307" w:type="dxa"/>
            <w:tcMar>
              <w:top w:w="50" w:type="dxa"/>
              <w:left w:w="100" w:type="dxa"/>
            </w:tcMar>
            <w:vAlign w:val="center"/>
          </w:tcPr>
          <w:p w14:paraId="2DCD7A05">
            <w:pPr>
              <w:spacing w:before="0" w:after="0" w:line="276" w:lineRule="auto"/>
              <w:ind w:left="135"/>
              <w:jc w:val="center"/>
            </w:pPr>
          </w:p>
        </w:tc>
        <w:tc>
          <w:tcPr>
            <w:tcW w:w="1433" w:type="dxa"/>
            <w:tcMar>
              <w:top w:w="50" w:type="dxa"/>
              <w:left w:w="100" w:type="dxa"/>
            </w:tcMar>
            <w:vAlign w:val="center"/>
          </w:tcPr>
          <w:p w14:paraId="0F0435AA">
            <w:pPr>
              <w:spacing w:before="0" w:after="0"/>
              <w:ind w:left="135"/>
              <w:jc w:val="left"/>
            </w:pPr>
            <w:r>
              <w:rPr>
                <w:rFonts w:ascii="Times New Roman" w:hAnsi="Times New Roman"/>
                <w:b w:val="0"/>
                <w:i w:val="0"/>
                <w:color w:val="000000"/>
                <w:sz w:val="24"/>
              </w:rPr>
              <w:t xml:space="preserve"> 18.12.2024 </w:t>
            </w:r>
          </w:p>
        </w:tc>
        <w:tc>
          <w:tcPr>
            <w:tcW w:w="2871" w:type="dxa"/>
            <w:tcMar>
              <w:top w:w="50" w:type="dxa"/>
              <w:left w:w="100" w:type="dxa"/>
            </w:tcMar>
            <w:vAlign w:val="center"/>
          </w:tcPr>
          <w:p w14:paraId="4E722B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"https://m.edsoo.ru/8a199028" \h </w:instrText>
            </w:r>
            <w:r>
              <w:fldChar w:fldCharType="separate"/>
            </w:r>
            <w:r>
              <w:rPr>
                <w:rFonts w:ascii="Times New Roman" w:hAnsi="Times New Roman"/>
                <w:b w:val="0"/>
                <w:i w:val="0"/>
                <w:color w:val="0000FF"/>
                <w:sz w:val="22"/>
                <w:u w:val="single"/>
              </w:rPr>
              <w:t>https://m.edsoo.ru/8a199028</w:t>
            </w:r>
            <w:r>
              <w:rPr>
                <w:rFonts w:ascii="Times New Roman" w:hAnsi="Times New Roman"/>
                <w:b w:val="0"/>
                <w:i w:val="0"/>
                <w:color w:val="0000FF"/>
                <w:sz w:val="22"/>
                <w:u w:val="single"/>
              </w:rPr>
              <w:fldChar w:fldCharType="end"/>
            </w:r>
          </w:p>
        </w:tc>
      </w:tr>
      <w:tr w14:paraId="2A416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0BE84E1">
            <w:pPr>
              <w:spacing w:before="0" w:after="0"/>
              <w:ind w:left="0"/>
              <w:jc w:val="left"/>
            </w:pPr>
            <w:r>
              <w:rPr>
                <w:rFonts w:ascii="Times New Roman" w:hAnsi="Times New Roman"/>
                <w:b w:val="0"/>
                <w:i w:val="0"/>
                <w:color w:val="000000"/>
                <w:sz w:val="24"/>
              </w:rPr>
              <w:t>44</w:t>
            </w:r>
          </w:p>
        </w:tc>
        <w:tc>
          <w:tcPr>
            <w:tcW w:w="4043" w:type="dxa"/>
            <w:tcMar>
              <w:top w:w="50" w:type="dxa"/>
              <w:left w:w="100" w:type="dxa"/>
            </w:tcMar>
            <w:vAlign w:val="center"/>
          </w:tcPr>
          <w:p w14:paraId="0025FF18">
            <w:pPr>
              <w:spacing w:before="0" w:after="0"/>
              <w:ind w:left="135"/>
              <w:jc w:val="left"/>
            </w:pPr>
            <w:r>
              <w:rPr>
                <w:rFonts w:ascii="Times New Roman" w:hAnsi="Times New Roman"/>
                <w:b w:val="0"/>
                <w:i w:val="0"/>
                <w:color w:val="000000"/>
                <w:sz w:val="24"/>
              </w:rPr>
              <w:t>Л. Н. Толстой. Рассказ «Кавказский пленник». Жилин и Дина. Образы татар</w:t>
            </w:r>
          </w:p>
        </w:tc>
        <w:tc>
          <w:tcPr>
            <w:tcW w:w="1131" w:type="dxa"/>
            <w:tcMar>
              <w:top w:w="50" w:type="dxa"/>
              <w:left w:w="100" w:type="dxa"/>
            </w:tcMar>
            <w:vAlign w:val="center"/>
          </w:tcPr>
          <w:p w14:paraId="2A322D6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FFF7F53">
            <w:pPr>
              <w:spacing w:before="0" w:after="0" w:line="276" w:lineRule="auto"/>
              <w:ind w:left="135"/>
              <w:jc w:val="center"/>
            </w:pPr>
          </w:p>
        </w:tc>
        <w:tc>
          <w:tcPr>
            <w:tcW w:w="1307" w:type="dxa"/>
            <w:tcMar>
              <w:top w:w="50" w:type="dxa"/>
              <w:left w:w="100" w:type="dxa"/>
            </w:tcMar>
            <w:vAlign w:val="center"/>
          </w:tcPr>
          <w:p w14:paraId="238DB47F">
            <w:pPr>
              <w:spacing w:before="0" w:after="0" w:line="276" w:lineRule="auto"/>
              <w:ind w:left="135"/>
              <w:jc w:val="center"/>
            </w:pPr>
          </w:p>
        </w:tc>
        <w:tc>
          <w:tcPr>
            <w:tcW w:w="1433" w:type="dxa"/>
            <w:tcMar>
              <w:top w:w="50" w:type="dxa"/>
              <w:left w:w="100" w:type="dxa"/>
            </w:tcMar>
            <w:vAlign w:val="center"/>
          </w:tcPr>
          <w:p w14:paraId="264C77BE">
            <w:pPr>
              <w:spacing w:before="0" w:after="0"/>
              <w:ind w:left="135"/>
              <w:jc w:val="left"/>
            </w:pPr>
            <w:r>
              <w:rPr>
                <w:rFonts w:ascii="Times New Roman" w:hAnsi="Times New Roman"/>
                <w:b w:val="0"/>
                <w:i w:val="0"/>
                <w:color w:val="000000"/>
                <w:sz w:val="24"/>
              </w:rPr>
              <w:t xml:space="preserve"> 20.12.2024 </w:t>
            </w:r>
          </w:p>
        </w:tc>
        <w:tc>
          <w:tcPr>
            <w:tcW w:w="2871" w:type="dxa"/>
            <w:tcMar>
              <w:top w:w="50" w:type="dxa"/>
              <w:left w:w="100" w:type="dxa"/>
            </w:tcMar>
            <w:vAlign w:val="center"/>
          </w:tcPr>
          <w:p w14:paraId="2E0514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"https://m.edsoo.ru/8a198ea2" \h </w:instrText>
            </w:r>
            <w:r>
              <w:fldChar w:fldCharType="separate"/>
            </w:r>
            <w:r>
              <w:rPr>
                <w:rFonts w:ascii="Times New Roman" w:hAnsi="Times New Roman"/>
                <w:b w:val="0"/>
                <w:i w:val="0"/>
                <w:color w:val="0000FF"/>
                <w:sz w:val="22"/>
                <w:u w:val="single"/>
              </w:rPr>
              <w:t>https://m.edsoo.ru/8a198ea2</w:t>
            </w:r>
            <w:r>
              <w:rPr>
                <w:rFonts w:ascii="Times New Roman" w:hAnsi="Times New Roman"/>
                <w:b w:val="0"/>
                <w:i w:val="0"/>
                <w:color w:val="0000FF"/>
                <w:sz w:val="22"/>
                <w:u w:val="single"/>
              </w:rPr>
              <w:fldChar w:fldCharType="end"/>
            </w:r>
          </w:p>
        </w:tc>
      </w:tr>
      <w:tr w14:paraId="55344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F002F53">
            <w:pPr>
              <w:spacing w:before="0" w:after="0"/>
              <w:ind w:left="0"/>
              <w:jc w:val="left"/>
            </w:pPr>
            <w:r>
              <w:rPr>
                <w:rFonts w:ascii="Times New Roman" w:hAnsi="Times New Roman"/>
                <w:b w:val="0"/>
                <w:i w:val="0"/>
                <w:color w:val="000000"/>
                <w:sz w:val="24"/>
              </w:rPr>
              <w:t>45</w:t>
            </w:r>
          </w:p>
        </w:tc>
        <w:tc>
          <w:tcPr>
            <w:tcW w:w="4043" w:type="dxa"/>
            <w:tcMar>
              <w:top w:w="50" w:type="dxa"/>
              <w:left w:w="100" w:type="dxa"/>
            </w:tcMar>
            <w:vAlign w:val="center"/>
          </w:tcPr>
          <w:p w14:paraId="01A36D3E">
            <w:pPr>
              <w:spacing w:before="0" w:after="0"/>
              <w:ind w:left="135"/>
              <w:jc w:val="left"/>
            </w:pPr>
            <w:r>
              <w:rPr>
                <w:rFonts w:ascii="Times New Roman" w:hAnsi="Times New Roman"/>
                <w:b w:val="0"/>
                <w:i w:val="0"/>
                <w:color w:val="000000"/>
                <w:sz w:val="24"/>
              </w:rPr>
              <w:t>Л. Н. Толстой. Рассказ «Кавказский пленник». Нравственный облик героев</w:t>
            </w:r>
          </w:p>
        </w:tc>
        <w:tc>
          <w:tcPr>
            <w:tcW w:w="1131" w:type="dxa"/>
            <w:tcMar>
              <w:top w:w="50" w:type="dxa"/>
              <w:left w:w="100" w:type="dxa"/>
            </w:tcMar>
            <w:vAlign w:val="center"/>
          </w:tcPr>
          <w:p w14:paraId="564772C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1E05791">
            <w:pPr>
              <w:spacing w:before="0" w:after="0" w:line="276" w:lineRule="auto"/>
              <w:ind w:left="135"/>
              <w:jc w:val="center"/>
            </w:pPr>
          </w:p>
        </w:tc>
        <w:tc>
          <w:tcPr>
            <w:tcW w:w="1307" w:type="dxa"/>
            <w:tcMar>
              <w:top w:w="50" w:type="dxa"/>
              <w:left w:w="100" w:type="dxa"/>
            </w:tcMar>
            <w:vAlign w:val="center"/>
          </w:tcPr>
          <w:p w14:paraId="130C96AA">
            <w:pPr>
              <w:spacing w:before="0" w:after="0" w:line="276" w:lineRule="auto"/>
              <w:ind w:left="135"/>
              <w:jc w:val="center"/>
            </w:pPr>
          </w:p>
        </w:tc>
        <w:tc>
          <w:tcPr>
            <w:tcW w:w="1433" w:type="dxa"/>
            <w:tcMar>
              <w:top w:w="50" w:type="dxa"/>
              <w:left w:w="100" w:type="dxa"/>
            </w:tcMar>
            <w:vAlign w:val="center"/>
          </w:tcPr>
          <w:p w14:paraId="7D2D85BD">
            <w:pPr>
              <w:spacing w:before="0" w:after="0"/>
              <w:ind w:left="135"/>
              <w:jc w:val="left"/>
            </w:pPr>
            <w:r>
              <w:rPr>
                <w:rFonts w:ascii="Times New Roman" w:hAnsi="Times New Roman"/>
                <w:b w:val="0"/>
                <w:i w:val="0"/>
                <w:color w:val="000000"/>
                <w:sz w:val="24"/>
              </w:rPr>
              <w:t xml:space="preserve"> 24.12.2024 </w:t>
            </w:r>
          </w:p>
        </w:tc>
        <w:tc>
          <w:tcPr>
            <w:tcW w:w="2871" w:type="dxa"/>
            <w:tcMar>
              <w:top w:w="50" w:type="dxa"/>
              <w:left w:w="100" w:type="dxa"/>
            </w:tcMar>
            <w:vAlign w:val="center"/>
          </w:tcPr>
          <w:p w14:paraId="1B05B9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"https://m.edsoo.ru/8a19914a" \h </w:instrText>
            </w:r>
            <w:r>
              <w:fldChar w:fldCharType="separate"/>
            </w:r>
            <w:r>
              <w:rPr>
                <w:rFonts w:ascii="Times New Roman" w:hAnsi="Times New Roman"/>
                <w:b w:val="0"/>
                <w:i w:val="0"/>
                <w:color w:val="0000FF"/>
                <w:sz w:val="22"/>
                <w:u w:val="single"/>
              </w:rPr>
              <w:t>https://m.edsoo.ru/8a19914a</w:t>
            </w:r>
            <w:r>
              <w:rPr>
                <w:rFonts w:ascii="Times New Roman" w:hAnsi="Times New Roman"/>
                <w:b w:val="0"/>
                <w:i w:val="0"/>
                <w:color w:val="0000FF"/>
                <w:sz w:val="22"/>
                <w:u w:val="single"/>
              </w:rPr>
              <w:fldChar w:fldCharType="end"/>
            </w:r>
          </w:p>
        </w:tc>
      </w:tr>
      <w:tr w14:paraId="1DE65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449AB45A">
            <w:pPr>
              <w:spacing w:before="0" w:after="0"/>
              <w:ind w:left="0"/>
              <w:jc w:val="left"/>
            </w:pPr>
            <w:r>
              <w:rPr>
                <w:rFonts w:ascii="Times New Roman" w:hAnsi="Times New Roman"/>
                <w:b w:val="0"/>
                <w:i w:val="0"/>
                <w:color w:val="000000"/>
                <w:sz w:val="24"/>
              </w:rPr>
              <w:t>46</w:t>
            </w:r>
          </w:p>
        </w:tc>
        <w:tc>
          <w:tcPr>
            <w:tcW w:w="4043" w:type="dxa"/>
            <w:tcMar>
              <w:top w:w="50" w:type="dxa"/>
              <w:left w:w="100" w:type="dxa"/>
            </w:tcMar>
            <w:vAlign w:val="center"/>
          </w:tcPr>
          <w:p w14:paraId="2CCBB3CF">
            <w:pPr>
              <w:spacing w:before="0" w:after="0"/>
              <w:ind w:left="135"/>
              <w:jc w:val="left"/>
            </w:pPr>
            <w:r>
              <w:rPr>
                <w:rFonts w:ascii="Times New Roman" w:hAnsi="Times New Roman"/>
                <w:b w:val="0"/>
                <w:i w:val="0"/>
                <w:color w:val="000000"/>
                <w:sz w:val="24"/>
              </w:rPr>
              <w:t>Л. Н. Толстой. Рассказ «Кавказский пленник». Картины природы. Мастерство писателя</w:t>
            </w:r>
          </w:p>
        </w:tc>
        <w:tc>
          <w:tcPr>
            <w:tcW w:w="1131" w:type="dxa"/>
            <w:tcMar>
              <w:top w:w="50" w:type="dxa"/>
              <w:left w:w="100" w:type="dxa"/>
            </w:tcMar>
            <w:vAlign w:val="center"/>
          </w:tcPr>
          <w:p w14:paraId="710BB52C">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9E0F0D6">
            <w:pPr>
              <w:spacing w:before="0" w:after="0" w:line="276" w:lineRule="auto"/>
              <w:ind w:left="135"/>
              <w:jc w:val="center"/>
            </w:pPr>
          </w:p>
        </w:tc>
        <w:tc>
          <w:tcPr>
            <w:tcW w:w="1307" w:type="dxa"/>
            <w:tcMar>
              <w:top w:w="50" w:type="dxa"/>
              <w:left w:w="100" w:type="dxa"/>
            </w:tcMar>
            <w:vAlign w:val="center"/>
          </w:tcPr>
          <w:p w14:paraId="344438F5">
            <w:pPr>
              <w:spacing w:before="0" w:after="0" w:line="276" w:lineRule="auto"/>
              <w:ind w:left="135"/>
              <w:jc w:val="center"/>
            </w:pPr>
          </w:p>
        </w:tc>
        <w:tc>
          <w:tcPr>
            <w:tcW w:w="1433" w:type="dxa"/>
            <w:tcMar>
              <w:top w:w="50" w:type="dxa"/>
              <w:left w:w="100" w:type="dxa"/>
            </w:tcMar>
            <w:vAlign w:val="center"/>
          </w:tcPr>
          <w:p w14:paraId="6C417423">
            <w:pPr>
              <w:spacing w:before="0" w:after="0"/>
              <w:ind w:left="135"/>
              <w:jc w:val="left"/>
            </w:pPr>
            <w:r>
              <w:rPr>
                <w:rFonts w:ascii="Times New Roman" w:hAnsi="Times New Roman"/>
                <w:b w:val="0"/>
                <w:i w:val="0"/>
                <w:color w:val="000000"/>
                <w:sz w:val="24"/>
              </w:rPr>
              <w:t xml:space="preserve"> 25.12.2024 </w:t>
            </w:r>
          </w:p>
        </w:tc>
        <w:tc>
          <w:tcPr>
            <w:tcW w:w="2871" w:type="dxa"/>
            <w:tcMar>
              <w:top w:w="50" w:type="dxa"/>
              <w:left w:w="100" w:type="dxa"/>
            </w:tcMar>
            <w:vAlign w:val="center"/>
          </w:tcPr>
          <w:p w14:paraId="6E57B2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"https://m.edsoo.ru/8a199258" \h </w:instrText>
            </w:r>
            <w:r>
              <w:fldChar w:fldCharType="separate"/>
            </w:r>
            <w:r>
              <w:rPr>
                <w:rFonts w:ascii="Times New Roman" w:hAnsi="Times New Roman"/>
                <w:b w:val="0"/>
                <w:i w:val="0"/>
                <w:color w:val="0000FF"/>
                <w:sz w:val="22"/>
                <w:u w:val="single"/>
              </w:rPr>
              <w:t>https://m.edsoo.ru/8a199258</w:t>
            </w:r>
            <w:r>
              <w:rPr>
                <w:rFonts w:ascii="Times New Roman" w:hAnsi="Times New Roman"/>
                <w:b w:val="0"/>
                <w:i w:val="0"/>
                <w:color w:val="0000FF"/>
                <w:sz w:val="22"/>
                <w:u w:val="single"/>
              </w:rPr>
              <w:fldChar w:fldCharType="end"/>
            </w:r>
          </w:p>
        </w:tc>
      </w:tr>
      <w:tr w14:paraId="24A81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812BCA2">
            <w:pPr>
              <w:spacing w:before="0" w:after="0"/>
              <w:ind w:left="0"/>
              <w:jc w:val="left"/>
            </w:pPr>
            <w:r>
              <w:rPr>
                <w:rFonts w:ascii="Times New Roman" w:hAnsi="Times New Roman"/>
                <w:b w:val="0"/>
                <w:i w:val="0"/>
                <w:color w:val="000000"/>
                <w:sz w:val="24"/>
              </w:rPr>
              <w:t>47</w:t>
            </w:r>
          </w:p>
        </w:tc>
        <w:tc>
          <w:tcPr>
            <w:tcW w:w="4043" w:type="dxa"/>
            <w:tcMar>
              <w:top w:w="50" w:type="dxa"/>
              <w:left w:w="100" w:type="dxa"/>
            </w:tcMar>
            <w:vAlign w:val="center"/>
          </w:tcPr>
          <w:p w14:paraId="7DAB4B68">
            <w:pPr>
              <w:spacing w:before="0" w:after="0"/>
              <w:ind w:left="135"/>
              <w:jc w:val="left"/>
            </w:pPr>
            <w:r>
              <w:rPr>
                <w:rFonts w:ascii="Times New Roman" w:hAnsi="Times New Roman"/>
                <w:b w:val="0"/>
                <w:i w:val="0"/>
                <w:color w:val="000000"/>
                <w:sz w:val="24"/>
              </w:rPr>
              <w:t>Развитие речи. Л. Н. Толстой. Рассказ «Кавказский пленник». Подготовка к домашнему сочинению по произведению</w:t>
            </w:r>
          </w:p>
        </w:tc>
        <w:tc>
          <w:tcPr>
            <w:tcW w:w="1131" w:type="dxa"/>
            <w:tcMar>
              <w:top w:w="50" w:type="dxa"/>
              <w:left w:w="100" w:type="dxa"/>
            </w:tcMar>
            <w:vAlign w:val="center"/>
          </w:tcPr>
          <w:p w14:paraId="2F87A64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81901A3">
            <w:pPr>
              <w:spacing w:before="0" w:after="0" w:line="276" w:lineRule="auto"/>
              <w:ind w:left="135"/>
              <w:jc w:val="center"/>
            </w:pPr>
          </w:p>
        </w:tc>
        <w:tc>
          <w:tcPr>
            <w:tcW w:w="1307" w:type="dxa"/>
            <w:tcMar>
              <w:top w:w="50" w:type="dxa"/>
              <w:left w:w="100" w:type="dxa"/>
            </w:tcMar>
            <w:vAlign w:val="center"/>
          </w:tcPr>
          <w:p w14:paraId="204676D8">
            <w:pPr>
              <w:spacing w:before="0" w:after="0" w:line="276" w:lineRule="auto"/>
              <w:ind w:left="135"/>
              <w:jc w:val="center"/>
            </w:pPr>
          </w:p>
        </w:tc>
        <w:tc>
          <w:tcPr>
            <w:tcW w:w="1433" w:type="dxa"/>
            <w:tcMar>
              <w:top w:w="50" w:type="dxa"/>
              <w:left w:w="100" w:type="dxa"/>
            </w:tcMar>
            <w:vAlign w:val="center"/>
          </w:tcPr>
          <w:p w14:paraId="07463963">
            <w:pPr>
              <w:spacing w:before="0" w:after="0"/>
              <w:ind w:left="135"/>
              <w:jc w:val="left"/>
            </w:pPr>
            <w:r>
              <w:rPr>
                <w:rFonts w:ascii="Times New Roman" w:hAnsi="Times New Roman"/>
                <w:b w:val="0"/>
                <w:i w:val="0"/>
                <w:color w:val="000000"/>
                <w:sz w:val="24"/>
              </w:rPr>
              <w:t xml:space="preserve"> 27.12.2024 </w:t>
            </w:r>
          </w:p>
        </w:tc>
        <w:tc>
          <w:tcPr>
            <w:tcW w:w="2871" w:type="dxa"/>
            <w:tcMar>
              <w:top w:w="50" w:type="dxa"/>
              <w:left w:w="100" w:type="dxa"/>
            </w:tcMar>
            <w:vAlign w:val="center"/>
          </w:tcPr>
          <w:p w14:paraId="23B3BA3A">
            <w:pPr>
              <w:spacing w:before="0" w:after="0"/>
              <w:ind w:left="135"/>
              <w:jc w:val="left"/>
            </w:pPr>
          </w:p>
        </w:tc>
      </w:tr>
      <w:tr w14:paraId="2555B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EC94FC7">
            <w:pPr>
              <w:spacing w:before="0" w:after="0"/>
              <w:ind w:left="0"/>
              <w:jc w:val="left"/>
            </w:pPr>
            <w:r>
              <w:rPr>
                <w:rFonts w:ascii="Times New Roman" w:hAnsi="Times New Roman"/>
                <w:b w:val="0"/>
                <w:i w:val="0"/>
                <w:color w:val="000000"/>
                <w:sz w:val="24"/>
              </w:rPr>
              <w:t>48</w:t>
            </w:r>
          </w:p>
        </w:tc>
        <w:tc>
          <w:tcPr>
            <w:tcW w:w="4043" w:type="dxa"/>
            <w:tcMar>
              <w:top w:w="50" w:type="dxa"/>
              <w:left w:w="100" w:type="dxa"/>
            </w:tcMar>
            <w:vAlign w:val="center"/>
          </w:tcPr>
          <w:p w14:paraId="167D1F6F">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131" w:type="dxa"/>
            <w:tcMar>
              <w:top w:w="50" w:type="dxa"/>
              <w:left w:w="100" w:type="dxa"/>
            </w:tcMar>
            <w:vAlign w:val="center"/>
          </w:tcPr>
          <w:p w14:paraId="3A786F54">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5C8E864">
            <w:pPr>
              <w:spacing w:before="0" w:after="0" w:line="276" w:lineRule="auto"/>
              <w:ind w:left="135"/>
              <w:jc w:val="center"/>
            </w:pPr>
          </w:p>
        </w:tc>
        <w:tc>
          <w:tcPr>
            <w:tcW w:w="1307" w:type="dxa"/>
            <w:tcMar>
              <w:top w:w="50" w:type="dxa"/>
              <w:left w:w="100" w:type="dxa"/>
            </w:tcMar>
            <w:vAlign w:val="center"/>
          </w:tcPr>
          <w:p w14:paraId="71414A6C">
            <w:pPr>
              <w:spacing w:before="0" w:after="0" w:line="276" w:lineRule="auto"/>
              <w:ind w:left="135"/>
              <w:jc w:val="center"/>
            </w:pPr>
          </w:p>
        </w:tc>
        <w:tc>
          <w:tcPr>
            <w:tcW w:w="1433" w:type="dxa"/>
            <w:tcMar>
              <w:top w:w="50" w:type="dxa"/>
              <w:left w:w="100" w:type="dxa"/>
            </w:tcMar>
            <w:vAlign w:val="center"/>
          </w:tcPr>
          <w:p w14:paraId="5050EBFD">
            <w:pPr>
              <w:spacing w:before="0" w:after="0"/>
              <w:ind w:left="135"/>
              <w:jc w:val="left"/>
            </w:pPr>
            <w:r>
              <w:rPr>
                <w:rFonts w:ascii="Times New Roman" w:hAnsi="Times New Roman"/>
                <w:b w:val="0"/>
                <w:i w:val="0"/>
                <w:color w:val="000000"/>
                <w:sz w:val="24"/>
              </w:rPr>
              <w:t xml:space="preserve"> 10.01.2025 </w:t>
            </w:r>
          </w:p>
        </w:tc>
        <w:tc>
          <w:tcPr>
            <w:tcW w:w="2871" w:type="dxa"/>
            <w:tcMar>
              <w:top w:w="50" w:type="dxa"/>
              <w:left w:w="100" w:type="dxa"/>
            </w:tcMar>
            <w:vAlign w:val="center"/>
          </w:tcPr>
          <w:p w14:paraId="2C7C6C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"https://m.edsoo.ru/8a19947e" \h </w:instrText>
            </w:r>
            <w:r>
              <w:fldChar w:fldCharType="separate"/>
            </w:r>
            <w:r>
              <w:rPr>
                <w:rFonts w:ascii="Times New Roman" w:hAnsi="Times New Roman"/>
                <w:b w:val="0"/>
                <w:i w:val="0"/>
                <w:color w:val="0000FF"/>
                <w:sz w:val="22"/>
                <w:u w:val="single"/>
              </w:rPr>
              <w:t>https://m.edsoo.ru/8a19947e</w:t>
            </w:r>
            <w:r>
              <w:rPr>
                <w:rFonts w:ascii="Times New Roman" w:hAnsi="Times New Roman"/>
                <w:b w:val="0"/>
                <w:i w:val="0"/>
                <w:color w:val="0000FF"/>
                <w:sz w:val="22"/>
                <w:u w:val="single"/>
              </w:rPr>
              <w:fldChar w:fldCharType="end"/>
            </w:r>
          </w:p>
        </w:tc>
      </w:tr>
      <w:tr w14:paraId="2763A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6B322AB">
            <w:pPr>
              <w:spacing w:before="0" w:after="0"/>
              <w:ind w:left="0"/>
              <w:jc w:val="left"/>
            </w:pPr>
            <w:r>
              <w:rPr>
                <w:rFonts w:ascii="Times New Roman" w:hAnsi="Times New Roman"/>
                <w:b w:val="0"/>
                <w:i w:val="0"/>
                <w:color w:val="000000"/>
                <w:sz w:val="24"/>
              </w:rPr>
              <w:t>49</w:t>
            </w:r>
          </w:p>
        </w:tc>
        <w:tc>
          <w:tcPr>
            <w:tcW w:w="4043" w:type="dxa"/>
            <w:tcMar>
              <w:top w:w="50" w:type="dxa"/>
              <w:left w:w="100" w:type="dxa"/>
            </w:tcMar>
            <w:vAlign w:val="center"/>
          </w:tcPr>
          <w:p w14:paraId="692CD254">
            <w:pPr>
              <w:spacing w:before="0" w:after="0"/>
              <w:ind w:left="135"/>
              <w:jc w:val="left"/>
            </w:pPr>
            <w:r>
              <w:rPr>
                <w:rFonts w:ascii="Times New Roman" w:hAnsi="Times New Roman"/>
                <w:b w:val="0"/>
                <w:i w:val="0"/>
                <w:color w:val="000000"/>
                <w:sz w:val="24"/>
              </w:rPr>
              <w:t>Итоговая контрольная работа Русская классика (письменный ответ, тесты, творческая работа)</w:t>
            </w:r>
          </w:p>
        </w:tc>
        <w:tc>
          <w:tcPr>
            <w:tcW w:w="1131" w:type="dxa"/>
            <w:tcMar>
              <w:top w:w="50" w:type="dxa"/>
              <w:left w:w="100" w:type="dxa"/>
            </w:tcMar>
            <w:vAlign w:val="center"/>
          </w:tcPr>
          <w:p w14:paraId="40111EF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355A08F">
            <w:pPr>
              <w:spacing w:before="0" w:after="0" w:line="276" w:lineRule="auto"/>
              <w:ind w:left="135"/>
              <w:jc w:val="center"/>
            </w:pPr>
            <w:r>
              <w:rPr>
                <w:rFonts w:ascii="Times New Roman" w:hAnsi="Times New Roman"/>
                <w:b w:val="0"/>
                <w:i w:val="0"/>
                <w:color w:val="000000"/>
                <w:sz w:val="24"/>
              </w:rPr>
              <w:t xml:space="preserve"> 1 </w:t>
            </w:r>
          </w:p>
        </w:tc>
        <w:tc>
          <w:tcPr>
            <w:tcW w:w="1307" w:type="dxa"/>
            <w:tcMar>
              <w:top w:w="50" w:type="dxa"/>
              <w:left w:w="100" w:type="dxa"/>
            </w:tcMar>
            <w:vAlign w:val="center"/>
          </w:tcPr>
          <w:p w14:paraId="749DAD72">
            <w:pPr>
              <w:spacing w:before="0" w:after="0" w:line="276" w:lineRule="auto"/>
              <w:ind w:left="135"/>
              <w:jc w:val="center"/>
            </w:pPr>
          </w:p>
        </w:tc>
        <w:tc>
          <w:tcPr>
            <w:tcW w:w="1433" w:type="dxa"/>
            <w:tcMar>
              <w:top w:w="50" w:type="dxa"/>
              <w:left w:w="100" w:type="dxa"/>
            </w:tcMar>
            <w:vAlign w:val="center"/>
          </w:tcPr>
          <w:p w14:paraId="4BBD47B7">
            <w:pPr>
              <w:spacing w:before="0" w:after="0"/>
              <w:ind w:left="135"/>
              <w:jc w:val="left"/>
            </w:pPr>
            <w:r>
              <w:rPr>
                <w:rFonts w:ascii="Times New Roman" w:hAnsi="Times New Roman"/>
                <w:b w:val="0"/>
                <w:i w:val="0"/>
                <w:color w:val="000000"/>
                <w:sz w:val="24"/>
              </w:rPr>
              <w:t xml:space="preserve"> 14.01.2025 </w:t>
            </w:r>
          </w:p>
        </w:tc>
        <w:tc>
          <w:tcPr>
            <w:tcW w:w="2871" w:type="dxa"/>
            <w:tcMar>
              <w:top w:w="50" w:type="dxa"/>
              <w:left w:w="100" w:type="dxa"/>
            </w:tcMar>
            <w:vAlign w:val="center"/>
          </w:tcPr>
          <w:p w14:paraId="0DD3CC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"https://m.edsoo.ru/8a199366" \h </w:instrText>
            </w:r>
            <w:r>
              <w:fldChar w:fldCharType="separate"/>
            </w:r>
            <w:r>
              <w:rPr>
                <w:rFonts w:ascii="Times New Roman" w:hAnsi="Times New Roman"/>
                <w:b w:val="0"/>
                <w:i w:val="0"/>
                <w:color w:val="0000FF"/>
                <w:sz w:val="22"/>
                <w:u w:val="single"/>
              </w:rPr>
              <w:t>https://m.edsoo.ru/8a199366</w:t>
            </w:r>
            <w:r>
              <w:rPr>
                <w:rFonts w:ascii="Times New Roman" w:hAnsi="Times New Roman"/>
                <w:b w:val="0"/>
                <w:i w:val="0"/>
                <w:color w:val="0000FF"/>
                <w:sz w:val="22"/>
                <w:u w:val="single"/>
              </w:rPr>
              <w:fldChar w:fldCharType="end"/>
            </w:r>
          </w:p>
        </w:tc>
      </w:tr>
      <w:tr w14:paraId="01849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EBFFE46">
            <w:pPr>
              <w:spacing w:before="0" w:after="0"/>
              <w:ind w:left="0"/>
              <w:jc w:val="left"/>
            </w:pPr>
            <w:r>
              <w:rPr>
                <w:rFonts w:ascii="Times New Roman" w:hAnsi="Times New Roman"/>
                <w:b w:val="0"/>
                <w:i w:val="0"/>
                <w:color w:val="000000"/>
                <w:sz w:val="24"/>
              </w:rPr>
              <w:t>50</w:t>
            </w:r>
          </w:p>
        </w:tc>
        <w:tc>
          <w:tcPr>
            <w:tcW w:w="4043" w:type="dxa"/>
            <w:tcMar>
              <w:top w:w="50" w:type="dxa"/>
              <w:left w:w="100" w:type="dxa"/>
            </w:tcMar>
            <w:vAlign w:val="center"/>
          </w:tcPr>
          <w:p w14:paraId="4A113578">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131" w:type="dxa"/>
            <w:tcMar>
              <w:top w:w="50" w:type="dxa"/>
              <w:left w:w="100" w:type="dxa"/>
            </w:tcMar>
            <w:vAlign w:val="center"/>
          </w:tcPr>
          <w:p w14:paraId="0D2A4E3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CD9F938">
            <w:pPr>
              <w:spacing w:before="0" w:after="0" w:line="276" w:lineRule="auto"/>
              <w:ind w:left="135"/>
              <w:jc w:val="center"/>
            </w:pPr>
          </w:p>
        </w:tc>
        <w:tc>
          <w:tcPr>
            <w:tcW w:w="1307" w:type="dxa"/>
            <w:tcMar>
              <w:top w:w="50" w:type="dxa"/>
              <w:left w:w="100" w:type="dxa"/>
            </w:tcMar>
            <w:vAlign w:val="center"/>
          </w:tcPr>
          <w:p w14:paraId="0D1F9BA0">
            <w:pPr>
              <w:spacing w:before="0" w:after="0" w:line="276" w:lineRule="auto"/>
              <w:ind w:left="135"/>
              <w:jc w:val="center"/>
            </w:pPr>
          </w:p>
        </w:tc>
        <w:tc>
          <w:tcPr>
            <w:tcW w:w="1433" w:type="dxa"/>
            <w:tcMar>
              <w:top w:w="50" w:type="dxa"/>
              <w:left w:w="100" w:type="dxa"/>
            </w:tcMar>
            <w:vAlign w:val="center"/>
          </w:tcPr>
          <w:p w14:paraId="60727C4C">
            <w:pPr>
              <w:spacing w:before="0" w:after="0"/>
              <w:ind w:left="135"/>
              <w:jc w:val="left"/>
            </w:pPr>
            <w:r>
              <w:rPr>
                <w:rFonts w:ascii="Times New Roman" w:hAnsi="Times New Roman"/>
                <w:b w:val="0"/>
                <w:i w:val="0"/>
                <w:color w:val="000000"/>
                <w:sz w:val="24"/>
              </w:rPr>
              <w:t xml:space="preserve"> 15.01.2025 </w:t>
            </w:r>
          </w:p>
        </w:tc>
        <w:tc>
          <w:tcPr>
            <w:tcW w:w="2871" w:type="dxa"/>
            <w:tcMar>
              <w:top w:w="50" w:type="dxa"/>
              <w:left w:w="100" w:type="dxa"/>
            </w:tcMar>
            <w:vAlign w:val="center"/>
          </w:tcPr>
          <w:p w14:paraId="2D271B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"https://m.edsoo.ru/8a1995aa" \h </w:instrText>
            </w:r>
            <w:r>
              <w:fldChar w:fldCharType="separate"/>
            </w:r>
            <w:r>
              <w:rPr>
                <w:rFonts w:ascii="Times New Roman" w:hAnsi="Times New Roman"/>
                <w:b w:val="0"/>
                <w:i w:val="0"/>
                <w:color w:val="0000FF"/>
                <w:sz w:val="22"/>
                <w:u w:val="single"/>
              </w:rPr>
              <w:t>https://m.edsoo.ru/8a1995aa</w:t>
            </w:r>
            <w:r>
              <w:rPr>
                <w:rFonts w:ascii="Times New Roman" w:hAnsi="Times New Roman"/>
                <w:b w:val="0"/>
                <w:i w:val="0"/>
                <w:color w:val="0000FF"/>
                <w:sz w:val="22"/>
                <w:u w:val="single"/>
              </w:rPr>
              <w:fldChar w:fldCharType="end"/>
            </w:r>
          </w:p>
        </w:tc>
      </w:tr>
      <w:tr w14:paraId="70FAC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2AFF50F7">
            <w:pPr>
              <w:spacing w:before="0" w:after="0"/>
              <w:ind w:left="0"/>
              <w:jc w:val="left"/>
            </w:pPr>
            <w:r>
              <w:rPr>
                <w:rFonts w:ascii="Times New Roman" w:hAnsi="Times New Roman"/>
                <w:b w:val="0"/>
                <w:i w:val="0"/>
                <w:color w:val="000000"/>
                <w:sz w:val="24"/>
              </w:rPr>
              <w:t>51</w:t>
            </w:r>
          </w:p>
        </w:tc>
        <w:tc>
          <w:tcPr>
            <w:tcW w:w="4043" w:type="dxa"/>
            <w:tcMar>
              <w:top w:w="50" w:type="dxa"/>
              <w:left w:w="100" w:type="dxa"/>
            </w:tcMar>
            <w:vAlign w:val="center"/>
          </w:tcPr>
          <w:p w14:paraId="019B4274">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131" w:type="dxa"/>
            <w:tcMar>
              <w:top w:w="50" w:type="dxa"/>
              <w:left w:w="100" w:type="dxa"/>
            </w:tcMar>
            <w:vAlign w:val="center"/>
          </w:tcPr>
          <w:p w14:paraId="319EA817">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A32D333">
            <w:pPr>
              <w:spacing w:before="0" w:after="0" w:line="276" w:lineRule="auto"/>
              <w:ind w:left="135"/>
              <w:jc w:val="center"/>
            </w:pPr>
          </w:p>
        </w:tc>
        <w:tc>
          <w:tcPr>
            <w:tcW w:w="1307" w:type="dxa"/>
            <w:tcMar>
              <w:top w:w="50" w:type="dxa"/>
              <w:left w:w="100" w:type="dxa"/>
            </w:tcMar>
            <w:vAlign w:val="center"/>
          </w:tcPr>
          <w:p w14:paraId="44B57FEC">
            <w:pPr>
              <w:spacing w:before="0" w:after="0" w:line="276" w:lineRule="auto"/>
              <w:ind w:left="135"/>
              <w:jc w:val="center"/>
            </w:pPr>
          </w:p>
        </w:tc>
        <w:tc>
          <w:tcPr>
            <w:tcW w:w="1433" w:type="dxa"/>
            <w:tcMar>
              <w:top w:w="50" w:type="dxa"/>
              <w:left w:w="100" w:type="dxa"/>
            </w:tcMar>
            <w:vAlign w:val="center"/>
          </w:tcPr>
          <w:p w14:paraId="51267BE9">
            <w:pPr>
              <w:spacing w:before="0" w:after="0"/>
              <w:ind w:left="135"/>
              <w:jc w:val="left"/>
            </w:pPr>
            <w:r>
              <w:rPr>
                <w:rFonts w:ascii="Times New Roman" w:hAnsi="Times New Roman"/>
                <w:b w:val="0"/>
                <w:i w:val="0"/>
                <w:color w:val="000000"/>
                <w:sz w:val="24"/>
              </w:rPr>
              <w:t xml:space="preserve"> 17.01.2025 </w:t>
            </w:r>
          </w:p>
        </w:tc>
        <w:tc>
          <w:tcPr>
            <w:tcW w:w="2871" w:type="dxa"/>
            <w:tcMar>
              <w:top w:w="50" w:type="dxa"/>
              <w:left w:w="100" w:type="dxa"/>
            </w:tcMar>
            <w:vAlign w:val="center"/>
          </w:tcPr>
          <w:p w14:paraId="79B7F7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"https://m.edsoo.ru/8a199820" \h </w:instrText>
            </w:r>
            <w:r>
              <w:fldChar w:fldCharType="separate"/>
            </w:r>
            <w:r>
              <w:rPr>
                <w:rFonts w:ascii="Times New Roman" w:hAnsi="Times New Roman"/>
                <w:b w:val="0"/>
                <w:i w:val="0"/>
                <w:color w:val="0000FF"/>
                <w:sz w:val="22"/>
                <w:u w:val="single"/>
              </w:rPr>
              <w:t>https://m.edsoo.ru/8a199820</w:t>
            </w:r>
            <w:r>
              <w:rPr>
                <w:rFonts w:ascii="Times New Roman" w:hAnsi="Times New Roman"/>
                <w:b w:val="0"/>
                <w:i w:val="0"/>
                <w:color w:val="0000FF"/>
                <w:sz w:val="22"/>
                <w:u w:val="single"/>
              </w:rPr>
              <w:fldChar w:fldCharType="end"/>
            </w:r>
          </w:p>
        </w:tc>
      </w:tr>
      <w:tr w14:paraId="0FF7C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2C3D861">
            <w:pPr>
              <w:spacing w:before="0" w:after="0"/>
              <w:ind w:left="0"/>
              <w:jc w:val="left"/>
            </w:pPr>
            <w:r>
              <w:rPr>
                <w:rFonts w:ascii="Times New Roman" w:hAnsi="Times New Roman"/>
                <w:b w:val="0"/>
                <w:i w:val="0"/>
                <w:color w:val="000000"/>
                <w:sz w:val="24"/>
              </w:rPr>
              <w:t>52</w:t>
            </w:r>
          </w:p>
        </w:tc>
        <w:tc>
          <w:tcPr>
            <w:tcW w:w="4043" w:type="dxa"/>
            <w:tcMar>
              <w:top w:w="50" w:type="dxa"/>
              <w:left w:w="100" w:type="dxa"/>
            </w:tcMar>
            <w:vAlign w:val="center"/>
          </w:tcPr>
          <w:p w14:paraId="3B6FE411">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131" w:type="dxa"/>
            <w:tcMar>
              <w:top w:w="50" w:type="dxa"/>
              <w:left w:w="100" w:type="dxa"/>
            </w:tcMar>
            <w:vAlign w:val="center"/>
          </w:tcPr>
          <w:p w14:paraId="3BD1F83E">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FF9783F">
            <w:pPr>
              <w:spacing w:before="0" w:after="0" w:line="276" w:lineRule="auto"/>
              <w:ind w:left="135"/>
              <w:jc w:val="center"/>
            </w:pPr>
          </w:p>
        </w:tc>
        <w:tc>
          <w:tcPr>
            <w:tcW w:w="1307" w:type="dxa"/>
            <w:tcMar>
              <w:top w:w="50" w:type="dxa"/>
              <w:left w:w="100" w:type="dxa"/>
            </w:tcMar>
            <w:vAlign w:val="center"/>
          </w:tcPr>
          <w:p w14:paraId="46494C5B">
            <w:pPr>
              <w:spacing w:before="0" w:after="0" w:line="276" w:lineRule="auto"/>
              <w:ind w:left="135"/>
              <w:jc w:val="center"/>
            </w:pPr>
          </w:p>
        </w:tc>
        <w:tc>
          <w:tcPr>
            <w:tcW w:w="1433" w:type="dxa"/>
            <w:tcMar>
              <w:top w:w="50" w:type="dxa"/>
              <w:left w:w="100" w:type="dxa"/>
            </w:tcMar>
            <w:vAlign w:val="center"/>
          </w:tcPr>
          <w:p w14:paraId="037EEB5E">
            <w:pPr>
              <w:spacing w:before="0" w:after="0"/>
              <w:ind w:left="135"/>
              <w:jc w:val="left"/>
            </w:pPr>
            <w:r>
              <w:rPr>
                <w:rFonts w:ascii="Times New Roman" w:hAnsi="Times New Roman"/>
                <w:b w:val="0"/>
                <w:i w:val="0"/>
                <w:color w:val="000000"/>
                <w:sz w:val="24"/>
              </w:rPr>
              <w:t xml:space="preserve"> 21.01.2025 </w:t>
            </w:r>
          </w:p>
        </w:tc>
        <w:tc>
          <w:tcPr>
            <w:tcW w:w="2871" w:type="dxa"/>
            <w:tcMar>
              <w:top w:w="50" w:type="dxa"/>
              <w:left w:w="100" w:type="dxa"/>
            </w:tcMar>
            <w:vAlign w:val="center"/>
          </w:tcPr>
          <w:p w14:paraId="69400C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"https://m.edsoo.ru/8a1999e2" \h </w:instrText>
            </w:r>
            <w:r>
              <w:fldChar w:fldCharType="separate"/>
            </w:r>
            <w:r>
              <w:rPr>
                <w:rFonts w:ascii="Times New Roman" w:hAnsi="Times New Roman"/>
                <w:b w:val="0"/>
                <w:i w:val="0"/>
                <w:color w:val="0000FF"/>
                <w:sz w:val="22"/>
                <w:u w:val="single"/>
              </w:rPr>
              <w:t>https://m.edsoo.ru/8a1999e2</w:t>
            </w:r>
            <w:r>
              <w:rPr>
                <w:rFonts w:ascii="Times New Roman" w:hAnsi="Times New Roman"/>
                <w:b w:val="0"/>
                <w:i w:val="0"/>
                <w:color w:val="0000FF"/>
                <w:sz w:val="22"/>
                <w:u w:val="single"/>
              </w:rPr>
              <w:fldChar w:fldCharType="end"/>
            </w:r>
          </w:p>
        </w:tc>
      </w:tr>
      <w:tr w14:paraId="77C0B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4DB3FF4D">
            <w:pPr>
              <w:spacing w:before="0" w:after="0"/>
              <w:ind w:left="0"/>
              <w:jc w:val="left"/>
            </w:pPr>
            <w:r>
              <w:rPr>
                <w:rFonts w:ascii="Times New Roman" w:hAnsi="Times New Roman"/>
                <w:b w:val="0"/>
                <w:i w:val="0"/>
                <w:color w:val="000000"/>
                <w:sz w:val="24"/>
              </w:rPr>
              <w:t>53</w:t>
            </w:r>
          </w:p>
        </w:tc>
        <w:tc>
          <w:tcPr>
            <w:tcW w:w="4043" w:type="dxa"/>
            <w:tcMar>
              <w:top w:w="50" w:type="dxa"/>
              <w:left w:w="100" w:type="dxa"/>
            </w:tcMar>
            <w:vAlign w:val="center"/>
          </w:tcPr>
          <w:p w14:paraId="4DE24203">
            <w:pPr>
              <w:spacing w:before="0" w:after="0"/>
              <w:ind w:left="135"/>
              <w:jc w:val="left"/>
            </w:pPr>
            <w:r>
              <w:rPr>
                <w:rFonts w:ascii="Times New Roman" w:hAnsi="Times New Roman"/>
                <w:b w:val="0"/>
                <w:i w:val="0"/>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131" w:type="dxa"/>
            <w:tcMar>
              <w:top w:w="50" w:type="dxa"/>
              <w:left w:w="100" w:type="dxa"/>
            </w:tcMar>
            <w:vAlign w:val="center"/>
          </w:tcPr>
          <w:p w14:paraId="31E562E6">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D29CD88">
            <w:pPr>
              <w:spacing w:before="0" w:after="0" w:line="276" w:lineRule="auto"/>
              <w:ind w:left="135"/>
              <w:jc w:val="center"/>
            </w:pPr>
          </w:p>
        </w:tc>
        <w:tc>
          <w:tcPr>
            <w:tcW w:w="1307" w:type="dxa"/>
            <w:tcMar>
              <w:top w:w="50" w:type="dxa"/>
              <w:left w:w="100" w:type="dxa"/>
            </w:tcMar>
            <w:vAlign w:val="center"/>
          </w:tcPr>
          <w:p w14:paraId="75B86E42">
            <w:pPr>
              <w:spacing w:before="0" w:after="0" w:line="276" w:lineRule="auto"/>
              <w:ind w:left="135"/>
              <w:jc w:val="center"/>
            </w:pPr>
          </w:p>
        </w:tc>
        <w:tc>
          <w:tcPr>
            <w:tcW w:w="1433" w:type="dxa"/>
            <w:tcMar>
              <w:top w:w="50" w:type="dxa"/>
              <w:left w:w="100" w:type="dxa"/>
            </w:tcMar>
            <w:vAlign w:val="center"/>
          </w:tcPr>
          <w:p w14:paraId="389F383C">
            <w:pPr>
              <w:spacing w:before="0" w:after="0"/>
              <w:ind w:left="135"/>
              <w:jc w:val="left"/>
            </w:pPr>
            <w:r>
              <w:rPr>
                <w:rFonts w:ascii="Times New Roman" w:hAnsi="Times New Roman"/>
                <w:b w:val="0"/>
                <w:i w:val="0"/>
                <w:color w:val="000000"/>
                <w:sz w:val="24"/>
              </w:rPr>
              <w:t xml:space="preserve"> 22.01.2025 </w:t>
            </w:r>
          </w:p>
        </w:tc>
        <w:tc>
          <w:tcPr>
            <w:tcW w:w="2871" w:type="dxa"/>
            <w:tcMar>
              <w:top w:w="50" w:type="dxa"/>
              <w:left w:w="100" w:type="dxa"/>
            </w:tcMar>
            <w:vAlign w:val="center"/>
          </w:tcPr>
          <w:p w14:paraId="731804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"https://m.edsoo.ru/8a199b04" \h </w:instrText>
            </w:r>
            <w:r>
              <w:fldChar w:fldCharType="separate"/>
            </w:r>
            <w:r>
              <w:rPr>
                <w:rFonts w:ascii="Times New Roman" w:hAnsi="Times New Roman"/>
                <w:b w:val="0"/>
                <w:i w:val="0"/>
                <w:color w:val="0000FF"/>
                <w:sz w:val="22"/>
                <w:u w:val="single"/>
              </w:rPr>
              <w:t>https://m.edsoo.ru/8a199b04</w:t>
            </w:r>
            <w:r>
              <w:rPr>
                <w:rFonts w:ascii="Times New Roman" w:hAnsi="Times New Roman"/>
                <w:b w:val="0"/>
                <w:i w:val="0"/>
                <w:color w:val="0000FF"/>
                <w:sz w:val="22"/>
                <w:u w:val="single"/>
              </w:rPr>
              <w:fldChar w:fldCharType="end"/>
            </w:r>
          </w:p>
        </w:tc>
      </w:tr>
      <w:tr w14:paraId="312C4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35BEF5D">
            <w:pPr>
              <w:spacing w:before="0" w:after="0"/>
              <w:ind w:left="0"/>
              <w:jc w:val="left"/>
            </w:pPr>
            <w:r>
              <w:rPr>
                <w:rFonts w:ascii="Times New Roman" w:hAnsi="Times New Roman"/>
                <w:b w:val="0"/>
                <w:i w:val="0"/>
                <w:color w:val="000000"/>
                <w:sz w:val="24"/>
              </w:rPr>
              <w:t>54</w:t>
            </w:r>
          </w:p>
        </w:tc>
        <w:tc>
          <w:tcPr>
            <w:tcW w:w="4043" w:type="dxa"/>
            <w:tcMar>
              <w:top w:w="50" w:type="dxa"/>
              <w:left w:w="100" w:type="dxa"/>
            </w:tcMar>
            <w:vAlign w:val="center"/>
          </w:tcPr>
          <w:p w14:paraId="1423B0E4">
            <w:pPr>
              <w:spacing w:before="0" w:after="0"/>
              <w:ind w:left="135"/>
              <w:jc w:val="left"/>
            </w:pPr>
            <w:r>
              <w:rPr>
                <w:rFonts w:ascii="Times New Roman" w:hAnsi="Times New Roman"/>
                <w:b w:val="0"/>
                <w:i w:val="0"/>
                <w:color w:val="000000"/>
                <w:sz w:val="24"/>
              </w:rPr>
              <w:t>Развитие речи.Поэтические образы, настроения и картины в стихах о природе. Итоговый урок</w:t>
            </w:r>
          </w:p>
        </w:tc>
        <w:tc>
          <w:tcPr>
            <w:tcW w:w="1131" w:type="dxa"/>
            <w:tcMar>
              <w:top w:w="50" w:type="dxa"/>
              <w:left w:w="100" w:type="dxa"/>
            </w:tcMar>
            <w:vAlign w:val="center"/>
          </w:tcPr>
          <w:p w14:paraId="4CD4738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6DF7B22">
            <w:pPr>
              <w:spacing w:before="0" w:after="0" w:line="276" w:lineRule="auto"/>
              <w:ind w:left="135"/>
              <w:jc w:val="center"/>
            </w:pPr>
          </w:p>
        </w:tc>
        <w:tc>
          <w:tcPr>
            <w:tcW w:w="1307" w:type="dxa"/>
            <w:tcMar>
              <w:top w:w="50" w:type="dxa"/>
              <w:left w:w="100" w:type="dxa"/>
            </w:tcMar>
            <w:vAlign w:val="center"/>
          </w:tcPr>
          <w:p w14:paraId="4B50FE91">
            <w:pPr>
              <w:spacing w:before="0" w:after="0" w:line="276" w:lineRule="auto"/>
              <w:ind w:left="135"/>
              <w:jc w:val="center"/>
            </w:pPr>
          </w:p>
        </w:tc>
        <w:tc>
          <w:tcPr>
            <w:tcW w:w="1433" w:type="dxa"/>
            <w:tcMar>
              <w:top w:w="50" w:type="dxa"/>
              <w:left w:w="100" w:type="dxa"/>
            </w:tcMar>
            <w:vAlign w:val="center"/>
          </w:tcPr>
          <w:p w14:paraId="33090D60">
            <w:pPr>
              <w:spacing w:before="0" w:after="0"/>
              <w:ind w:left="135"/>
              <w:jc w:val="left"/>
            </w:pPr>
            <w:r>
              <w:rPr>
                <w:rFonts w:ascii="Times New Roman" w:hAnsi="Times New Roman"/>
                <w:b w:val="0"/>
                <w:i w:val="0"/>
                <w:color w:val="000000"/>
                <w:sz w:val="24"/>
              </w:rPr>
              <w:t xml:space="preserve"> 24.01.2025 </w:t>
            </w:r>
          </w:p>
        </w:tc>
        <w:tc>
          <w:tcPr>
            <w:tcW w:w="2871" w:type="dxa"/>
            <w:tcMar>
              <w:top w:w="50" w:type="dxa"/>
              <w:left w:w="100" w:type="dxa"/>
            </w:tcMar>
            <w:vAlign w:val="center"/>
          </w:tcPr>
          <w:p w14:paraId="6BB270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"https://m.edsoo.ru/8a199c30" \h </w:instrText>
            </w:r>
            <w:r>
              <w:fldChar w:fldCharType="separate"/>
            </w:r>
            <w:r>
              <w:rPr>
                <w:rFonts w:ascii="Times New Roman" w:hAnsi="Times New Roman"/>
                <w:b w:val="0"/>
                <w:i w:val="0"/>
                <w:color w:val="0000FF"/>
                <w:sz w:val="22"/>
                <w:u w:val="single"/>
              </w:rPr>
              <w:t>https://m.edsoo.ru/8a199c30</w:t>
            </w:r>
            <w:r>
              <w:rPr>
                <w:rFonts w:ascii="Times New Roman" w:hAnsi="Times New Roman"/>
                <w:b w:val="0"/>
                <w:i w:val="0"/>
                <w:color w:val="0000FF"/>
                <w:sz w:val="22"/>
                <w:u w:val="single"/>
              </w:rPr>
              <w:fldChar w:fldCharType="end"/>
            </w:r>
          </w:p>
        </w:tc>
      </w:tr>
      <w:tr w14:paraId="395A6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9675597">
            <w:pPr>
              <w:spacing w:before="0" w:after="0"/>
              <w:ind w:left="0"/>
              <w:jc w:val="left"/>
            </w:pPr>
            <w:r>
              <w:rPr>
                <w:rFonts w:ascii="Times New Roman" w:hAnsi="Times New Roman"/>
                <w:b w:val="0"/>
                <w:i w:val="0"/>
                <w:color w:val="000000"/>
                <w:sz w:val="24"/>
              </w:rPr>
              <w:t>55</w:t>
            </w:r>
          </w:p>
        </w:tc>
        <w:tc>
          <w:tcPr>
            <w:tcW w:w="4043" w:type="dxa"/>
            <w:tcMar>
              <w:top w:w="50" w:type="dxa"/>
              <w:left w:w="100" w:type="dxa"/>
            </w:tcMar>
            <w:vAlign w:val="center"/>
          </w:tcPr>
          <w:p w14:paraId="211003F7">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131" w:type="dxa"/>
            <w:tcMar>
              <w:top w:w="50" w:type="dxa"/>
              <w:left w:w="100" w:type="dxa"/>
            </w:tcMar>
            <w:vAlign w:val="center"/>
          </w:tcPr>
          <w:p w14:paraId="48F8B0A8">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D6058D2">
            <w:pPr>
              <w:spacing w:before="0" w:after="0" w:line="276" w:lineRule="auto"/>
              <w:ind w:left="135"/>
              <w:jc w:val="center"/>
            </w:pPr>
          </w:p>
        </w:tc>
        <w:tc>
          <w:tcPr>
            <w:tcW w:w="1307" w:type="dxa"/>
            <w:tcMar>
              <w:top w:w="50" w:type="dxa"/>
              <w:left w:w="100" w:type="dxa"/>
            </w:tcMar>
            <w:vAlign w:val="center"/>
          </w:tcPr>
          <w:p w14:paraId="19B43623">
            <w:pPr>
              <w:spacing w:before="0" w:after="0" w:line="276" w:lineRule="auto"/>
              <w:ind w:left="135"/>
              <w:jc w:val="center"/>
            </w:pPr>
          </w:p>
        </w:tc>
        <w:tc>
          <w:tcPr>
            <w:tcW w:w="1433" w:type="dxa"/>
            <w:tcMar>
              <w:top w:w="50" w:type="dxa"/>
              <w:left w:w="100" w:type="dxa"/>
            </w:tcMar>
            <w:vAlign w:val="center"/>
          </w:tcPr>
          <w:p w14:paraId="1E49395F">
            <w:pPr>
              <w:spacing w:before="0" w:after="0"/>
              <w:ind w:left="135"/>
              <w:jc w:val="left"/>
            </w:pPr>
            <w:r>
              <w:rPr>
                <w:rFonts w:ascii="Times New Roman" w:hAnsi="Times New Roman"/>
                <w:b w:val="0"/>
                <w:i w:val="0"/>
                <w:color w:val="000000"/>
                <w:sz w:val="24"/>
              </w:rPr>
              <w:t xml:space="preserve"> 28.01.2025 </w:t>
            </w:r>
          </w:p>
        </w:tc>
        <w:tc>
          <w:tcPr>
            <w:tcW w:w="2871" w:type="dxa"/>
            <w:tcMar>
              <w:top w:w="50" w:type="dxa"/>
              <w:left w:w="100" w:type="dxa"/>
            </w:tcMar>
            <w:vAlign w:val="center"/>
          </w:tcPr>
          <w:p w14:paraId="46CED1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"https://m.edsoo.ru/8a199d48" \h </w:instrText>
            </w:r>
            <w:r>
              <w:fldChar w:fldCharType="separate"/>
            </w:r>
            <w:r>
              <w:rPr>
                <w:rFonts w:ascii="Times New Roman" w:hAnsi="Times New Roman"/>
                <w:b w:val="0"/>
                <w:i w:val="0"/>
                <w:color w:val="0000FF"/>
                <w:sz w:val="22"/>
                <w:u w:val="single"/>
              </w:rPr>
              <w:t>https://m.edsoo.ru/8a199d48</w:t>
            </w:r>
            <w:r>
              <w:rPr>
                <w:rFonts w:ascii="Times New Roman" w:hAnsi="Times New Roman"/>
                <w:b w:val="0"/>
                <w:i w:val="0"/>
                <w:color w:val="0000FF"/>
                <w:sz w:val="22"/>
                <w:u w:val="single"/>
              </w:rPr>
              <w:fldChar w:fldCharType="end"/>
            </w:r>
          </w:p>
        </w:tc>
      </w:tr>
      <w:tr w14:paraId="326B5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A526267">
            <w:pPr>
              <w:spacing w:before="0" w:after="0"/>
              <w:ind w:left="0"/>
              <w:jc w:val="left"/>
            </w:pPr>
            <w:r>
              <w:rPr>
                <w:rFonts w:ascii="Times New Roman" w:hAnsi="Times New Roman"/>
                <w:b w:val="0"/>
                <w:i w:val="0"/>
                <w:color w:val="000000"/>
                <w:sz w:val="24"/>
              </w:rPr>
              <w:t>56</w:t>
            </w:r>
          </w:p>
        </w:tc>
        <w:tc>
          <w:tcPr>
            <w:tcW w:w="4043" w:type="dxa"/>
            <w:tcMar>
              <w:top w:w="50" w:type="dxa"/>
              <w:left w:w="100" w:type="dxa"/>
            </w:tcMar>
            <w:vAlign w:val="center"/>
          </w:tcPr>
          <w:p w14:paraId="7B9456CB">
            <w:pPr>
              <w:spacing w:before="0" w:after="0"/>
              <w:ind w:left="135"/>
              <w:jc w:val="left"/>
            </w:pPr>
            <w:r>
              <w:rPr>
                <w:rFonts w:ascii="Times New Roman" w:hAnsi="Times New Roman"/>
                <w:b w:val="0"/>
                <w:i w:val="0"/>
                <w:color w:val="000000"/>
                <w:sz w:val="24"/>
              </w:rPr>
              <w:t>Рассказы А. П. Чехова. Способы создания комического</w:t>
            </w:r>
          </w:p>
        </w:tc>
        <w:tc>
          <w:tcPr>
            <w:tcW w:w="1131" w:type="dxa"/>
            <w:tcMar>
              <w:top w:w="50" w:type="dxa"/>
              <w:left w:w="100" w:type="dxa"/>
            </w:tcMar>
            <w:vAlign w:val="center"/>
          </w:tcPr>
          <w:p w14:paraId="70FCF3C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FEC6A87">
            <w:pPr>
              <w:spacing w:before="0" w:after="0" w:line="276" w:lineRule="auto"/>
              <w:ind w:left="135"/>
              <w:jc w:val="center"/>
            </w:pPr>
          </w:p>
        </w:tc>
        <w:tc>
          <w:tcPr>
            <w:tcW w:w="1307" w:type="dxa"/>
            <w:tcMar>
              <w:top w:w="50" w:type="dxa"/>
              <w:left w:w="100" w:type="dxa"/>
            </w:tcMar>
            <w:vAlign w:val="center"/>
          </w:tcPr>
          <w:p w14:paraId="11374F09">
            <w:pPr>
              <w:spacing w:before="0" w:after="0" w:line="276" w:lineRule="auto"/>
              <w:ind w:left="135"/>
              <w:jc w:val="center"/>
            </w:pPr>
          </w:p>
        </w:tc>
        <w:tc>
          <w:tcPr>
            <w:tcW w:w="1433" w:type="dxa"/>
            <w:tcMar>
              <w:top w:w="50" w:type="dxa"/>
              <w:left w:w="100" w:type="dxa"/>
            </w:tcMar>
            <w:vAlign w:val="center"/>
          </w:tcPr>
          <w:p w14:paraId="06A60F78">
            <w:pPr>
              <w:spacing w:before="0" w:after="0"/>
              <w:ind w:left="135"/>
              <w:jc w:val="left"/>
            </w:pPr>
            <w:r>
              <w:rPr>
                <w:rFonts w:ascii="Times New Roman" w:hAnsi="Times New Roman"/>
                <w:b w:val="0"/>
                <w:i w:val="0"/>
                <w:color w:val="000000"/>
                <w:sz w:val="24"/>
              </w:rPr>
              <w:t xml:space="preserve"> 29.01.2025 </w:t>
            </w:r>
          </w:p>
        </w:tc>
        <w:tc>
          <w:tcPr>
            <w:tcW w:w="2871" w:type="dxa"/>
            <w:tcMar>
              <w:top w:w="50" w:type="dxa"/>
              <w:left w:w="100" w:type="dxa"/>
            </w:tcMar>
            <w:vAlign w:val="center"/>
          </w:tcPr>
          <w:p w14:paraId="6A325B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"https://m.edsoo.ru/8a199e60" \h </w:instrText>
            </w:r>
            <w:r>
              <w:fldChar w:fldCharType="separate"/>
            </w:r>
            <w:r>
              <w:rPr>
                <w:rFonts w:ascii="Times New Roman" w:hAnsi="Times New Roman"/>
                <w:b w:val="0"/>
                <w:i w:val="0"/>
                <w:color w:val="0000FF"/>
                <w:sz w:val="22"/>
                <w:u w:val="single"/>
              </w:rPr>
              <w:t>https://m.edsoo.ru/8a199e60</w:t>
            </w:r>
            <w:r>
              <w:rPr>
                <w:rFonts w:ascii="Times New Roman" w:hAnsi="Times New Roman"/>
                <w:b w:val="0"/>
                <w:i w:val="0"/>
                <w:color w:val="0000FF"/>
                <w:sz w:val="22"/>
                <w:u w:val="single"/>
              </w:rPr>
              <w:fldChar w:fldCharType="end"/>
            </w:r>
          </w:p>
        </w:tc>
      </w:tr>
      <w:tr w14:paraId="3036D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27B0056E">
            <w:pPr>
              <w:spacing w:before="0" w:after="0"/>
              <w:ind w:left="0"/>
              <w:jc w:val="left"/>
            </w:pPr>
            <w:r>
              <w:rPr>
                <w:rFonts w:ascii="Times New Roman" w:hAnsi="Times New Roman"/>
                <w:b w:val="0"/>
                <w:i w:val="0"/>
                <w:color w:val="000000"/>
                <w:sz w:val="24"/>
              </w:rPr>
              <w:t>57</w:t>
            </w:r>
          </w:p>
        </w:tc>
        <w:tc>
          <w:tcPr>
            <w:tcW w:w="4043" w:type="dxa"/>
            <w:tcMar>
              <w:top w:w="50" w:type="dxa"/>
              <w:left w:w="100" w:type="dxa"/>
            </w:tcMar>
            <w:vAlign w:val="center"/>
          </w:tcPr>
          <w:p w14:paraId="3FFA17C8">
            <w:pPr>
              <w:spacing w:before="0" w:after="0"/>
              <w:ind w:left="135"/>
              <w:jc w:val="left"/>
            </w:pPr>
            <w:r>
              <w:rPr>
                <w:rFonts w:ascii="Times New Roman" w:hAnsi="Times New Roman"/>
                <w:b w:val="0"/>
                <w:i w:val="0"/>
                <w:color w:val="000000"/>
                <w:sz w:val="24"/>
              </w:rPr>
              <w:t>М. М. Зощенко (два рассказа по выбору). «Галоша», «Лёля и Минька», «Ёлка», «Золотые слова», «Встреча».Тема, идея, сюжет</w:t>
            </w:r>
          </w:p>
        </w:tc>
        <w:tc>
          <w:tcPr>
            <w:tcW w:w="1131" w:type="dxa"/>
            <w:tcMar>
              <w:top w:w="50" w:type="dxa"/>
              <w:left w:w="100" w:type="dxa"/>
            </w:tcMar>
            <w:vAlign w:val="center"/>
          </w:tcPr>
          <w:p w14:paraId="192B28B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2F28602">
            <w:pPr>
              <w:spacing w:before="0" w:after="0" w:line="276" w:lineRule="auto"/>
              <w:ind w:left="135"/>
              <w:jc w:val="center"/>
            </w:pPr>
          </w:p>
        </w:tc>
        <w:tc>
          <w:tcPr>
            <w:tcW w:w="1307" w:type="dxa"/>
            <w:tcMar>
              <w:top w:w="50" w:type="dxa"/>
              <w:left w:w="100" w:type="dxa"/>
            </w:tcMar>
            <w:vAlign w:val="center"/>
          </w:tcPr>
          <w:p w14:paraId="345D3674">
            <w:pPr>
              <w:spacing w:before="0" w:after="0" w:line="276" w:lineRule="auto"/>
              <w:ind w:left="135"/>
              <w:jc w:val="center"/>
            </w:pPr>
          </w:p>
        </w:tc>
        <w:tc>
          <w:tcPr>
            <w:tcW w:w="1433" w:type="dxa"/>
            <w:tcMar>
              <w:top w:w="50" w:type="dxa"/>
              <w:left w:w="100" w:type="dxa"/>
            </w:tcMar>
            <w:vAlign w:val="center"/>
          </w:tcPr>
          <w:p w14:paraId="43E5224A">
            <w:pPr>
              <w:spacing w:before="0" w:after="0"/>
              <w:ind w:left="135"/>
              <w:jc w:val="left"/>
            </w:pPr>
            <w:r>
              <w:rPr>
                <w:rFonts w:ascii="Times New Roman" w:hAnsi="Times New Roman"/>
                <w:b w:val="0"/>
                <w:i w:val="0"/>
                <w:color w:val="000000"/>
                <w:sz w:val="24"/>
              </w:rPr>
              <w:t xml:space="preserve"> 31.01.2025 </w:t>
            </w:r>
          </w:p>
        </w:tc>
        <w:tc>
          <w:tcPr>
            <w:tcW w:w="2871" w:type="dxa"/>
            <w:tcMar>
              <w:top w:w="50" w:type="dxa"/>
              <w:left w:w="100" w:type="dxa"/>
            </w:tcMar>
            <w:vAlign w:val="center"/>
          </w:tcPr>
          <w:p w14:paraId="751339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"https://m.edsoo.ru/8bc29050" \h </w:instrText>
            </w:r>
            <w:r>
              <w:fldChar w:fldCharType="separate"/>
            </w:r>
            <w:r>
              <w:rPr>
                <w:rFonts w:ascii="Times New Roman" w:hAnsi="Times New Roman"/>
                <w:b w:val="0"/>
                <w:i w:val="0"/>
                <w:color w:val="0000FF"/>
                <w:sz w:val="22"/>
                <w:u w:val="single"/>
              </w:rPr>
              <w:t>https://m.edsoo.ru/8bc29050</w:t>
            </w:r>
            <w:r>
              <w:rPr>
                <w:rFonts w:ascii="Times New Roman" w:hAnsi="Times New Roman"/>
                <w:b w:val="0"/>
                <w:i w:val="0"/>
                <w:color w:val="0000FF"/>
                <w:sz w:val="22"/>
                <w:u w:val="single"/>
              </w:rPr>
              <w:fldChar w:fldCharType="end"/>
            </w:r>
          </w:p>
        </w:tc>
      </w:tr>
      <w:tr w14:paraId="6D77D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DC98F12">
            <w:pPr>
              <w:spacing w:before="0" w:after="0"/>
              <w:ind w:left="0"/>
              <w:jc w:val="left"/>
            </w:pPr>
            <w:r>
              <w:rPr>
                <w:rFonts w:ascii="Times New Roman" w:hAnsi="Times New Roman"/>
                <w:b w:val="0"/>
                <w:i w:val="0"/>
                <w:color w:val="000000"/>
                <w:sz w:val="24"/>
              </w:rPr>
              <w:t>58</w:t>
            </w:r>
          </w:p>
        </w:tc>
        <w:tc>
          <w:tcPr>
            <w:tcW w:w="4043" w:type="dxa"/>
            <w:tcMar>
              <w:top w:w="50" w:type="dxa"/>
              <w:left w:w="100" w:type="dxa"/>
            </w:tcMar>
            <w:vAlign w:val="center"/>
          </w:tcPr>
          <w:p w14:paraId="7DBD22AA">
            <w:pPr>
              <w:spacing w:before="0" w:after="0"/>
              <w:ind w:left="135"/>
              <w:jc w:val="left"/>
            </w:pPr>
            <w:r>
              <w:rPr>
                <w:rFonts w:ascii="Times New Roman" w:hAnsi="Times New Roman"/>
                <w:b w:val="0"/>
                <w:i w:val="0"/>
                <w:color w:val="000000"/>
                <w:sz w:val="24"/>
              </w:rPr>
              <w:t>М. М. Зощенко. «Галоша», «Лёля и Минька», «Ёлка», «Золотые слова», «Встреча» и др. Образы главных героев в рассказах писателя.</w:t>
            </w:r>
          </w:p>
        </w:tc>
        <w:tc>
          <w:tcPr>
            <w:tcW w:w="1131" w:type="dxa"/>
            <w:tcMar>
              <w:top w:w="50" w:type="dxa"/>
              <w:left w:w="100" w:type="dxa"/>
            </w:tcMar>
            <w:vAlign w:val="center"/>
          </w:tcPr>
          <w:p w14:paraId="42EB105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B44C3A4">
            <w:pPr>
              <w:spacing w:before="0" w:after="0" w:line="276" w:lineRule="auto"/>
              <w:ind w:left="135"/>
              <w:jc w:val="center"/>
            </w:pPr>
          </w:p>
        </w:tc>
        <w:tc>
          <w:tcPr>
            <w:tcW w:w="1307" w:type="dxa"/>
            <w:tcMar>
              <w:top w:w="50" w:type="dxa"/>
              <w:left w:w="100" w:type="dxa"/>
            </w:tcMar>
            <w:vAlign w:val="center"/>
          </w:tcPr>
          <w:p w14:paraId="458E9610">
            <w:pPr>
              <w:spacing w:before="0" w:after="0" w:line="276" w:lineRule="auto"/>
              <w:ind w:left="135"/>
              <w:jc w:val="center"/>
            </w:pPr>
          </w:p>
        </w:tc>
        <w:tc>
          <w:tcPr>
            <w:tcW w:w="1433" w:type="dxa"/>
            <w:tcMar>
              <w:top w:w="50" w:type="dxa"/>
              <w:left w:w="100" w:type="dxa"/>
            </w:tcMar>
            <w:vAlign w:val="center"/>
          </w:tcPr>
          <w:p w14:paraId="56351976">
            <w:pPr>
              <w:spacing w:before="0" w:after="0"/>
              <w:ind w:left="135"/>
              <w:jc w:val="left"/>
            </w:pPr>
            <w:r>
              <w:rPr>
                <w:rFonts w:ascii="Times New Roman" w:hAnsi="Times New Roman"/>
                <w:b w:val="0"/>
                <w:i w:val="0"/>
                <w:color w:val="000000"/>
                <w:sz w:val="24"/>
              </w:rPr>
              <w:t xml:space="preserve"> 04.02.2025 </w:t>
            </w:r>
          </w:p>
        </w:tc>
        <w:tc>
          <w:tcPr>
            <w:tcW w:w="2871" w:type="dxa"/>
            <w:tcMar>
              <w:top w:w="50" w:type="dxa"/>
              <w:left w:w="100" w:type="dxa"/>
            </w:tcMar>
            <w:vAlign w:val="center"/>
          </w:tcPr>
          <w:p w14:paraId="22376E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"https://m.edsoo.ru/8bc29154" \h </w:instrText>
            </w:r>
            <w:r>
              <w:fldChar w:fldCharType="separate"/>
            </w:r>
            <w:r>
              <w:rPr>
                <w:rFonts w:ascii="Times New Roman" w:hAnsi="Times New Roman"/>
                <w:b w:val="0"/>
                <w:i w:val="0"/>
                <w:color w:val="0000FF"/>
                <w:sz w:val="22"/>
                <w:u w:val="single"/>
              </w:rPr>
              <w:t>https://m.edsoo.ru/8bc29154</w:t>
            </w:r>
            <w:r>
              <w:rPr>
                <w:rFonts w:ascii="Times New Roman" w:hAnsi="Times New Roman"/>
                <w:b w:val="0"/>
                <w:i w:val="0"/>
                <w:color w:val="0000FF"/>
                <w:sz w:val="22"/>
                <w:u w:val="single"/>
              </w:rPr>
              <w:fldChar w:fldCharType="end"/>
            </w:r>
          </w:p>
        </w:tc>
      </w:tr>
      <w:tr w14:paraId="64937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7F667F5">
            <w:pPr>
              <w:spacing w:before="0" w:after="0"/>
              <w:ind w:left="0"/>
              <w:jc w:val="left"/>
            </w:pPr>
            <w:r>
              <w:rPr>
                <w:rFonts w:ascii="Times New Roman" w:hAnsi="Times New Roman"/>
                <w:b w:val="0"/>
                <w:i w:val="0"/>
                <w:color w:val="000000"/>
                <w:sz w:val="24"/>
              </w:rPr>
              <w:t>59</w:t>
            </w:r>
          </w:p>
        </w:tc>
        <w:tc>
          <w:tcPr>
            <w:tcW w:w="4043" w:type="dxa"/>
            <w:tcMar>
              <w:top w:w="50" w:type="dxa"/>
              <w:left w:w="100" w:type="dxa"/>
            </w:tcMar>
            <w:vAlign w:val="center"/>
          </w:tcPr>
          <w:p w14:paraId="1F5249E2">
            <w:pPr>
              <w:spacing w:before="0" w:after="0"/>
              <w:ind w:left="135"/>
              <w:jc w:val="left"/>
            </w:pPr>
            <w:r>
              <w:rPr>
                <w:rFonts w:ascii="Times New Roman" w:hAnsi="Times New Roman"/>
                <w:b w:val="0"/>
                <w:i w:val="0"/>
                <w:color w:val="000000"/>
                <w:sz w:val="24"/>
              </w:rPr>
              <w:t>Развитие речи. Мой любимый рассказ М.М. Зощенко</w:t>
            </w:r>
          </w:p>
        </w:tc>
        <w:tc>
          <w:tcPr>
            <w:tcW w:w="1131" w:type="dxa"/>
            <w:tcMar>
              <w:top w:w="50" w:type="dxa"/>
              <w:left w:w="100" w:type="dxa"/>
            </w:tcMar>
            <w:vAlign w:val="center"/>
          </w:tcPr>
          <w:p w14:paraId="5B7E832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8866612">
            <w:pPr>
              <w:spacing w:before="0" w:after="0" w:line="276" w:lineRule="auto"/>
              <w:ind w:left="135"/>
              <w:jc w:val="center"/>
            </w:pPr>
          </w:p>
        </w:tc>
        <w:tc>
          <w:tcPr>
            <w:tcW w:w="1307" w:type="dxa"/>
            <w:tcMar>
              <w:top w:w="50" w:type="dxa"/>
              <w:left w:w="100" w:type="dxa"/>
            </w:tcMar>
            <w:vAlign w:val="center"/>
          </w:tcPr>
          <w:p w14:paraId="101B48C7">
            <w:pPr>
              <w:spacing w:before="0" w:after="0" w:line="276" w:lineRule="auto"/>
              <w:ind w:left="135"/>
              <w:jc w:val="center"/>
            </w:pPr>
          </w:p>
        </w:tc>
        <w:tc>
          <w:tcPr>
            <w:tcW w:w="1433" w:type="dxa"/>
            <w:tcMar>
              <w:top w:w="50" w:type="dxa"/>
              <w:left w:w="100" w:type="dxa"/>
            </w:tcMar>
            <w:vAlign w:val="center"/>
          </w:tcPr>
          <w:p w14:paraId="395BE841">
            <w:pPr>
              <w:spacing w:before="0" w:after="0"/>
              <w:ind w:left="135"/>
              <w:jc w:val="left"/>
            </w:pPr>
            <w:r>
              <w:rPr>
                <w:rFonts w:ascii="Times New Roman" w:hAnsi="Times New Roman"/>
                <w:b w:val="0"/>
                <w:i w:val="0"/>
                <w:color w:val="000000"/>
                <w:sz w:val="24"/>
              </w:rPr>
              <w:t xml:space="preserve"> 05.02.2025 </w:t>
            </w:r>
          </w:p>
        </w:tc>
        <w:tc>
          <w:tcPr>
            <w:tcW w:w="2871" w:type="dxa"/>
            <w:tcMar>
              <w:top w:w="50" w:type="dxa"/>
              <w:left w:w="100" w:type="dxa"/>
            </w:tcMar>
            <w:vAlign w:val="center"/>
          </w:tcPr>
          <w:p w14:paraId="2E9224F7">
            <w:pPr>
              <w:spacing w:before="0" w:after="0"/>
              <w:ind w:left="135"/>
              <w:jc w:val="left"/>
            </w:pPr>
          </w:p>
        </w:tc>
      </w:tr>
      <w:tr w14:paraId="76AEE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4196B5B">
            <w:pPr>
              <w:spacing w:before="0" w:after="0"/>
              <w:ind w:left="0"/>
              <w:jc w:val="left"/>
            </w:pPr>
            <w:r>
              <w:rPr>
                <w:rFonts w:ascii="Times New Roman" w:hAnsi="Times New Roman"/>
                <w:b w:val="0"/>
                <w:i w:val="0"/>
                <w:color w:val="000000"/>
                <w:sz w:val="24"/>
              </w:rPr>
              <w:t>60</w:t>
            </w:r>
          </w:p>
        </w:tc>
        <w:tc>
          <w:tcPr>
            <w:tcW w:w="4043" w:type="dxa"/>
            <w:tcMar>
              <w:top w:w="50" w:type="dxa"/>
              <w:left w:w="100" w:type="dxa"/>
            </w:tcMar>
            <w:vAlign w:val="center"/>
          </w:tcPr>
          <w:p w14:paraId="2CBED608">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131" w:type="dxa"/>
            <w:tcMar>
              <w:top w:w="50" w:type="dxa"/>
              <w:left w:w="100" w:type="dxa"/>
            </w:tcMar>
            <w:vAlign w:val="center"/>
          </w:tcPr>
          <w:p w14:paraId="09E0677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428AB6F">
            <w:pPr>
              <w:spacing w:before="0" w:after="0" w:line="276" w:lineRule="auto"/>
              <w:ind w:left="135"/>
              <w:jc w:val="center"/>
            </w:pPr>
          </w:p>
        </w:tc>
        <w:tc>
          <w:tcPr>
            <w:tcW w:w="1307" w:type="dxa"/>
            <w:tcMar>
              <w:top w:w="50" w:type="dxa"/>
              <w:left w:w="100" w:type="dxa"/>
            </w:tcMar>
            <w:vAlign w:val="center"/>
          </w:tcPr>
          <w:p w14:paraId="1FCCF4AE">
            <w:pPr>
              <w:spacing w:before="0" w:after="0" w:line="276" w:lineRule="auto"/>
              <w:ind w:left="135"/>
              <w:jc w:val="center"/>
            </w:pPr>
          </w:p>
        </w:tc>
        <w:tc>
          <w:tcPr>
            <w:tcW w:w="1433" w:type="dxa"/>
            <w:tcMar>
              <w:top w:w="50" w:type="dxa"/>
              <w:left w:w="100" w:type="dxa"/>
            </w:tcMar>
            <w:vAlign w:val="center"/>
          </w:tcPr>
          <w:p w14:paraId="47B0EABB">
            <w:pPr>
              <w:spacing w:before="0" w:after="0"/>
              <w:ind w:left="135"/>
              <w:jc w:val="left"/>
            </w:pPr>
            <w:r>
              <w:rPr>
                <w:rFonts w:ascii="Times New Roman" w:hAnsi="Times New Roman"/>
                <w:b w:val="0"/>
                <w:i w:val="0"/>
                <w:color w:val="000000"/>
                <w:sz w:val="24"/>
              </w:rPr>
              <w:t xml:space="preserve"> 07.02.2025 </w:t>
            </w:r>
          </w:p>
        </w:tc>
        <w:tc>
          <w:tcPr>
            <w:tcW w:w="2871" w:type="dxa"/>
            <w:tcMar>
              <w:top w:w="50" w:type="dxa"/>
              <w:left w:w="100" w:type="dxa"/>
            </w:tcMar>
            <w:vAlign w:val="center"/>
          </w:tcPr>
          <w:p w14:paraId="0BAB90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"https://m.edsoo.ru/8bc2662a" \h </w:instrText>
            </w:r>
            <w:r>
              <w:fldChar w:fldCharType="separate"/>
            </w:r>
            <w:r>
              <w:rPr>
                <w:rFonts w:ascii="Times New Roman" w:hAnsi="Times New Roman"/>
                <w:b w:val="0"/>
                <w:i w:val="0"/>
                <w:color w:val="0000FF"/>
                <w:sz w:val="22"/>
                <w:u w:val="single"/>
              </w:rPr>
              <w:t>https://m.edsoo.ru/8bc2662a</w:t>
            </w:r>
            <w:r>
              <w:rPr>
                <w:rFonts w:ascii="Times New Roman" w:hAnsi="Times New Roman"/>
                <w:b w:val="0"/>
                <w:i w:val="0"/>
                <w:color w:val="0000FF"/>
                <w:sz w:val="22"/>
                <w:u w:val="single"/>
              </w:rPr>
              <w:fldChar w:fldCharType="end"/>
            </w:r>
          </w:p>
        </w:tc>
      </w:tr>
      <w:tr w14:paraId="22A6D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B5B9F23">
            <w:pPr>
              <w:spacing w:before="0" w:after="0"/>
              <w:ind w:left="0"/>
              <w:jc w:val="left"/>
            </w:pPr>
            <w:r>
              <w:rPr>
                <w:rFonts w:ascii="Times New Roman" w:hAnsi="Times New Roman"/>
                <w:b w:val="0"/>
                <w:i w:val="0"/>
                <w:color w:val="000000"/>
                <w:sz w:val="24"/>
              </w:rPr>
              <w:t>61</w:t>
            </w:r>
          </w:p>
        </w:tc>
        <w:tc>
          <w:tcPr>
            <w:tcW w:w="4043" w:type="dxa"/>
            <w:tcMar>
              <w:top w:w="50" w:type="dxa"/>
              <w:left w:w="100" w:type="dxa"/>
            </w:tcMar>
            <w:vAlign w:val="center"/>
          </w:tcPr>
          <w:p w14:paraId="2DD231EF">
            <w:pPr>
              <w:spacing w:before="0" w:after="0"/>
              <w:ind w:left="135"/>
              <w:jc w:val="left"/>
            </w:pPr>
            <w:r>
              <w:rPr>
                <w:rFonts w:ascii="Times New Roman" w:hAnsi="Times New Roman"/>
                <w:b w:val="0"/>
                <w:i w:val="0"/>
                <w:color w:val="000000"/>
                <w:sz w:val="24"/>
              </w:rPr>
              <w:t>Нравственные проблемы сказок и рассказов А.И.Куприна, М.М.Пришвина, К.Г.Паустовского</w:t>
            </w:r>
          </w:p>
        </w:tc>
        <w:tc>
          <w:tcPr>
            <w:tcW w:w="1131" w:type="dxa"/>
            <w:tcMar>
              <w:top w:w="50" w:type="dxa"/>
              <w:left w:w="100" w:type="dxa"/>
            </w:tcMar>
            <w:vAlign w:val="center"/>
          </w:tcPr>
          <w:p w14:paraId="1173BBE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88F856B">
            <w:pPr>
              <w:spacing w:before="0" w:after="0" w:line="276" w:lineRule="auto"/>
              <w:ind w:left="135"/>
              <w:jc w:val="center"/>
            </w:pPr>
          </w:p>
        </w:tc>
        <w:tc>
          <w:tcPr>
            <w:tcW w:w="1307" w:type="dxa"/>
            <w:tcMar>
              <w:top w:w="50" w:type="dxa"/>
              <w:left w:w="100" w:type="dxa"/>
            </w:tcMar>
            <w:vAlign w:val="center"/>
          </w:tcPr>
          <w:p w14:paraId="657012A6">
            <w:pPr>
              <w:spacing w:before="0" w:after="0" w:line="276" w:lineRule="auto"/>
              <w:ind w:left="135"/>
              <w:jc w:val="center"/>
            </w:pPr>
          </w:p>
        </w:tc>
        <w:tc>
          <w:tcPr>
            <w:tcW w:w="1433" w:type="dxa"/>
            <w:tcMar>
              <w:top w:w="50" w:type="dxa"/>
              <w:left w:w="100" w:type="dxa"/>
            </w:tcMar>
            <w:vAlign w:val="center"/>
          </w:tcPr>
          <w:p w14:paraId="6DA09406">
            <w:pPr>
              <w:spacing w:before="0" w:after="0"/>
              <w:ind w:left="135"/>
              <w:jc w:val="left"/>
            </w:pPr>
            <w:r>
              <w:rPr>
                <w:rFonts w:ascii="Times New Roman" w:hAnsi="Times New Roman"/>
                <w:b w:val="0"/>
                <w:i w:val="0"/>
                <w:color w:val="000000"/>
                <w:sz w:val="24"/>
              </w:rPr>
              <w:t xml:space="preserve"> 11.02.2025 </w:t>
            </w:r>
          </w:p>
        </w:tc>
        <w:tc>
          <w:tcPr>
            <w:tcW w:w="2871" w:type="dxa"/>
            <w:tcMar>
              <w:top w:w="50" w:type="dxa"/>
              <w:left w:w="100" w:type="dxa"/>
            </w:tcMar>
            <w:vAlign w:val="center"/>
          </w:tcPr>
          <w:p w14:paraId="55FAA7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"https://m.edsoo.ru/8bc26ba2" \h </w:instrText>
            </w:r>
            <w:r>
              <w:fldChar w:fldCharType="separate"/>
            </w:r>
            <w:r>
              <w:rPr>
                <w:rFonts w:ascii="Times New Roman" w:hAnsi="Times New Roman"/>
                <w:b w:val="0"/>
                <w:i w:val="0"/>
                <w:color w:val="0000FF"/>
                <w:sz w:val="22"/>
                <w:u w:val="single"/>
              </w:rPr>
              <w:t>https://m.edsoo.ru/8bc26ba2</w:t>
            </w:r>
            <w:r>
              <w:rPr>
                <w:rFonts w:ascii="Times New Roman" w:hAnsi="Times New Roman"/>
                <w:b w:val="0"/>
                <w:i w:val="0"/>
                <w:color w:val="0000FF"/>
                <w:sz w:val="22"/>
                <w:u w:val="single"/>
              </w:rPr>
              <w:fldChar w:fldCharType="end"/>
            </w:r>
          </w:p>
        </w:tc>
      </w:tr>
      <w:tr w14:paraId="0D0FC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EA55A97">
            <w:pPr>
              <w:spacing w:before="0" w:after="0"/>
              <w:ind w:left="0"/>
              <w:jc w:val="left"/>
            </w:pPr>
            <w:r>
              <w:rPr>
                <w:rFonts w:ascii="Times New Roman" w:hAnsi="Times New Roman"/>
                <w:b w:val="0"/>
                <w:i w:val="0"/>
                <w:color w:val="000000"/>
                <w:sz w:val="24"/>
              </w:rPr>
              <w:t>62</w:t>
            </w:r>
          </w:p>
        </w:tc>
        <w:tc>
          <w:tcPr>
            <w:tcW w:w="4043" w:type="dxa"/>
            <w:tcMar>
              <w:top w:w="50" w:type="dxa"/>
              <w:left w:w="100" w:type="dxa"/>
            </w:tcMar>
            <w:vAlign w:val="center"/>
          </w:tcPr>
          <w:p w14:paraId="1F6A9801">
            <w:pPr>
              <w:spacing w:before="0" w:after="0"/>
              <w:ind w:left="135"/>
              <w:jc w:val="left"/>
            </w:pPr>
            <w:r>
              <w:rPr>
                <w:rFonts w:ascii="Times New Roman" w:hAnsi="Times New Roman"/>
                <w:b w:val="0"/>
                <w:i w:val="0"/>
                <w:color w:val="000000"/>
                <w:sz w:val="24"/>
              </w:rPr>
              <w:t>Язык сказок и рассказов о животных А. И. Куприна, М. М. Пришвина, К. Г. Паустовского</w:t>
            </w:r>
          </w:p>
        </w:tc>
        <w:tc>
          <w:tcPr>
            <w:tcW w:w="1131" w:type="dxa"/>
            <w:tcMar>
              <w:top w:w="50" w:type="dxa"/>
              <w:left w:w="100" w:type="dxa"/>
            </w:tcMar>
            <w:vAlign w:val="center"/>
          </w:tcPr>
          <w:p w14:paraId="6542901B">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504ABB8">
            <w:pPr>
              <w:spacing w:before="0" w:after="0" w:line="276" w:lineRule="auto"/>
              <w:ind w:left="135"/>
              <w:jc w:val="center"/>
            </w:pPr>
          </w:p>
        </w:tc>
        <w:tc>
          <w:tcPr>
            <w:tcW w:w="1307" w:type="dxa"/>
            <w:tcMar>
              <w:top w:w="50" w:type="dxa"/>
              <w:left w:w="100" w:type="dxa"/>
            </w:tcMar>
            <w:vAlign w:val="center"/>
          </w:tcPr>
          <w:p w14:paraId="01C24B36">
            <w:pPr>
              <w:spacing w:before="0" w:after="0" w:line="276" w:lineRule="auto"/>
              <w:ind w:left="135"/>
              <w:jc w:val="center"/>
            </w:pPr>
          </w:p>
        </w:tc>
        <w:tc>
          <w:tcPr>
            <w:tcW w:w="1433" w:type="dxa"/>
            <w:tcMar>
              <w:top w:w="50" w:type="dxa"/>
              <w:left w:w="100" w:type="dxa"/>
            </w:tcMar>
            <w:vAlign w:val="center"/>
          </w:tcPr>
          <w:p w14:paraId="5BC6FB23">
            <w:pPr>
              <w:spacing w:before="0" w:after="0"/>
              <w:ind w:left="135"/>
              <w:jc w:val="left"/>
            </w:pPr>
            <w:r>
              <w:rPr>
                <w:rFonts w:ascii="Times New Roman" w:hAnsi="Times New Roman"/>
                <w:b w:val="0"/>
                <w:i w:val="0"/>
                <w:color w:val="000000"/>
                <w:sz w:val="24"/>
              </w:rPr>
              <w:t xml:space="preserve"> 12.02.2025 </w:t>
            </w:r>
          </w:p>
        </w:tc>
        <w:tc>
          <w:tcPr>
            <w:tcW w:w="2871" w:type="dxa"/>
            <w:tcMar>
              <w:top w:w="50" w:type="dxa"/>
              <w:left w:w="100" w:type="dxa"/>
            </w:tcMar>
            <w:vAlign w:val="center"/>
          </w:tcPr>
          <w:p w14:paraId="66A29C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"https://m.edsoo.ru/8bc26918" \h </w:instrText>
            </w:r>
            <w:r>
              <w:fldChar w:fldCharType="separate"/>
            </w:r>
            <w:r>
              <w:rPr>
                <w:rFonts w:ascii="Times New Roman" w:hAnsi="Times New Roman"/>
                <w:b w:val="0"/>
                <w:i w:val="0"/>
                <w:color w:val="0000FF"/>
                <w:sz w:val="22"/>
                <w:u w:val="single"/>
              </w:rPr>
              <w:t>https://m.edsoo.ru/8bc26918</w:t>
            </w:r>
            <w:r>
              <w:rPr>
                <w:rFonts w:ascii="Times New Roman" w:hAnsi="Times New Roman"/>
                <w:b w:val="0"/>
                <w:i w:val="0"/>
                <w:color w:val="0000FF"/>
                <w:sz w:val="22"/>
                <w:u w:val="single"/>
              </w:rPr>
              <w:fldChar w:fldCharType="end"/>
            </w:r>
          </w:p>
        </w:tc>
      </w:tr>
      <w:tr w14:paraId="3572E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CA24690">
            <w:pPr>
              <w:spacing w:before="0" w:after="0"/>
              <w:ind w:left="0"/>
              <w:jc w:val="left"/>
            </w:pPr>
            <w:r>
              <w:rPr>
                <w:rFonts w:ascii="Times New Roman" w:hAnsi="Times New Roman"/>
                <w:b w:val="0"/>
                <w:i w:val="0"/>
                <w:color w:val="000000"/>
                <w:sz w:val="24"/>
              </w:rPr>
              <w:t>63</w:t>
            </w:r>
          </w:p>
        </w:tc>
        <w:tc>
          <w:tcPr>
            <w:tcW w:w="4043" w:type="dxa"/>
            <w:tcMar>
              <w:top w:w="50" w:type="dxa"/>
              <w:left w:w="100" w:type="dxa"/>
            </w:tcMar>
            <w:vAlign w:val="center"/>
          </w:tcPr>
          <w:p w14:paraId="12F3589F">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Связь с народными сказками. Авторская позиция</w:t>
            </w:r>
          </w:p>
        </w:tc>
        <w:tc>
          <w:tcPr>
            <w:tcW w:w="1131" w:type="dxa"/>
            <w:tcMar>
              <w:top w:w="50" w:type="dxa"/>
              <w:left w:w="100" w:type="dxa"/>
            </w:tcMar>
            <w:vAlign w:val="center"/>
          </w:tcPr>
          <w:p w14:paraId="777AE3C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72DE3C6">
            <w:pPr>
              <w:spacing w:before="0" w:after="0" w:line="276" w:lineRule="auto"/>
              <w:ind w:left="135"/>
              <w:jc w:val="center"/>
            </w:pPr>
          </w:p>
        </w:tc>
        <w:tc>
          <w:tcPr>
            <w:tcW w:w="1307" w:type="dxa"/>
            <w:tcMar>
              <w:top w:w="50" w:type="dxa"/>
              <w:left w:w="100" w:type="dxa"/>
            </w:tcMar>
            <w:vAlign w:val="center"/>
          </w:tcPr>
          <w:p w14:paraId="3756FB59">
            <w:pPr>
              <w:spacing w:before="0" w:after="0" w:line="276" w:lineRule="auto"/>
              <w:ind w:left="135"/>
              <w:jc w:val="center"/>
            </w:pPr>
          </w:p>
        </w:tc>
        <w:tc>
          <w:tcPr>
            <w:tcW w:w="1433" w:type="dxa"/>
            <w:tcMar>
              <w:top w:w="50" w:type="dxa"/>
              <w:left w:w="100" w:type="dxa"/>
            </w:tcMar>
            <w:vAlign w:val="center"/>
          </w:tcPr>
          <w:p w14:paraId="29FDD85E">
            <w:pPr>
              <w:spacing w:before="0" w:after="0"/>
              <w:ind w:left="135"/>
              <w:jc w:val="left"/>
            </w:pPr>
            <w:r>
              <w:rPr>
                <w:rFonts w:ascii="Times New Roman" w:hAnsi="Times New Roman"/>
                <w:b w:val="0"/>
                <w:i w:val="0"/>
                <w:color w:val="000000"/>
                <w:sz w:val="24"/>
              </w:rPr>
              <w:t xml:space="preserve"> 14.02.2025 </w:t>
            </w:r>
          </w:p>
        </w:tc>
        <w:tc>
          <w:tcPr>
            <w:tcW w:w="2871" w:type="dxa"/>
            <w:tcMar>
              <w:top w:w="50" w:type="dxa"/>
              <w:left w:w="100" w:type="dxa"/>
            </w:tcMar>
            <w:vAlign w:val="center"/>
          </w:tcPr>
          <w:p w14:paraId="7BF224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"https://m.edsoo.ru/8bc26a6c" \h </w:instrText>
            </w:r>
            <w:r>
              <w:fldChar w:fldCharType="separate"/>
            </w:r>
            <w:r>
              <w:rPr>
                <w:rFonts w:ascii="Times New Roman" w:hAnsi="Times New Roman"/>
                <w:b w:val="0"/>
                <w:i w:val="0"/>
                <w:color w:val="0000FF"/>
                <w:sz w:val="22"/>
                <w:u w:val="single"/>
              </w:rPr>
              <w:t>https://m.edsoo.ru/8bc26a6c</w:t>
            </w:r>
            <w:r>
              <w:rPr>
                <w:rFonts w:ascii="Times New Roman" w:hAnsi="Times New Roman"/>
                <w:b w:val="0"/>
                <w:i w:val="0"/>
                <w:color w:val="0000FF"/>
                <w:sz w:val="22"/>
                <w:u w:val="single"/>
              </w:rPr>
              <w:fldChar w:fldCharType="end"/>
            </w:r>
          </w:p>
        </w:tc>
      </w:tr>
      <w:tr w14:paraId="57282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1224786">
            <w:pPr>
              <w:spacing w:before="0" w:after="0"/>
              <w:ind w:left="0"/>
              <w:jc w:val="left"/>
            </w:pPr>
            <w:r>
              <w:rPr>
                <w:rFonts w:ascii="Times New Roman" w:hAnsi="Times New Roman"/>
                <w:b w:val="0"/>
                <w:i w:val="0"/>
                <w:color w:val="000000"/>
                <w:sz w:val="24"/>
              </w:rPr>
              <w:t>64</w:t>
            </w:r>
          </w:p>
        </w:tc>
        <w:tc>
          <w:tcPr>
            <w:tcW w:w="4043" w:type="dxa"/>
            <w:tcMar>
              <w:top w:w="50" w:type="dxa"/>
              <w:left w:w="100" w:type="dxa"/>
            </w:tcMar>
            <w:vAlign w:val="center"/>
          </w:tcPr>
          <w:p w14:paraId="41341702">
            <w:pPr>
              <w:spacing w:before="0" w:after="0"/>
              <w:ind w:left="135"/>
              <w:jc w:val="left"/>
            </w:pPr>
            <w:r>
              <w:rPr>
                <w:rFonts w:ascii="Times New Roman" w:hAnsi="Times New Roman"/>
                <w:b w:val="0"/>
                <w:i w:val="0"/>
                <w:color w:val="000000"/>
                <w:sz w:val="24"/>
              </w:rPr>
              <w:t>Резервный урок. Произведения русских писателей о природе и животных. Темы, идеи, проблемы. Итоговый урок</w:t>
            </w:r>
          </w:p>
        </w:tc>
        <w:tc>
          <w:tcPr>
            <w:tcW w:w="1131" w:type="dxa"/>
            <w:tcMar>
              <w:top w:w="50" w:type="dxa"/>
              <w:left w:w="100" w:type="dxa"/>
            </w:tcMar>
            <w:vAlign w:val="center"/>
          </w:tcPr>
          <w:p w14:paraId="4140184C">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B7EEDB6">
            <w:pPr>
              <w:spacing w:before="0" w:after="0" w:line="276" w:lineRule="auto"/>
              <w:ind w:left="135"/>
              <w:jc w:val="center"/>
            </w:pPr>
          </w:p>
        </w:tc>
        <w:tc>
          <w:tcPr>
            <w:tcW w:w="1307" w:type="dxa"/>
            <w:tcMar>
              <w:top w:w="50" w:type="dxa"/>
              <w:left w:w="100" w:type="dxa"/>
            </w:tcMar>
            <w:vAlign w:val="center"/>
          </w:tcPr>
          <w:p w14:paraId="5A5A9587">
            <w:pPr>
              <w:spacing w:before="0" w:after="0" w:line="276" w:lineRule="auto"/>
              <w:ind w:left="135"/>
              <w:jc w:val="center"/>
            </w:pPr>
          </w:p>
        </w:tc>
        <w:tc>
          <w:tcPr>
            <w:tcW w:w="1433" w:type="dxa"/>
            <w:tcMar>
              <w:top w:w="50" w:type="dxa"/>
              <w:left w:w="100" w:type="dxa"/>
            </w:tcMar>
            <w:vAlign w:val="center"/>
          </w:tcPr>
          <w:p w14:paraId="0DF9F5C9">
            <w:pPr>
              <w:spacing w:before="0" w:after="0"/>
              <w:ind w:left="135"/>
              <w:jc w:val="left"/>
            </w:pPr>
            <w:r>
              <w:rPr>
                <w:rFonts w:ascii="Times New Roman" w:hAnsi="Times New Roman"/>
                <w:b w:val="0"/>
                <w:i w:val="0"/>
                <w:color w:val="000000"/>
                <w:sz w:val="24"/>
              </w:rPr>
              <w:t xml:space="preserve"> 18.02.2025 </w:t>
            </w:r>
          </w:p>
        </w:tc>
        <w:tc>
          <w:tcPr>
            <w:tcW w:w="2871" w:type="dxa"/>
            <w:tcMar>
              <w:top w:w="50" w:type="dxa"/>
              <w:left w:w="100" w:type="dxa"/>
            </w:tcMar>
            <w:vAlign w:val="center"/>
          </w:tcPr>
          <w:p w14:paraId="00ACA465">
            <w:pPr>
              <w:spacing w:before="0" w:after="0"/>
              <w:ind w:left="135"/>
              <w:jc w:val="left"/>
            </w:pPr>
          </w:p>
        </w:tc>
      </w:tr>
      <w:tr w14:paraId="108B3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4D69ED5A">
            <w:pPr>
              <w:spacing w:before="0" w:after="0"/>
              <w:ind w:left="0"/>
              <w:jc w:val="left"/>
            </w:pPr>
            <w:r>
              <w:rPr>
                <w:rFonts w:ascii="Times New Roman" w:hAnsi="Times New Roman"/>
                <w:b w:val="0"/>
                <w:i w:val="0"/>
                <w:color w:val="000000"/>
                <w:sz w:val="24"/>
              </w:rPr>
              <w:t>65</w:t>
            </w:r>
          </w:p>
        </w:tc>
        <w:tc>
          <w:tcPr>
            <w:tcW w:w="4043" w:type="dxa"/>
            <w:tcMar>
              <w:top w:w="50" w:type="dxa"/>
              <w:left w:w="100" w:type="dxa"/>
            </w:tcMar>
            <w:vAlign w:val="center"/>
          </w:tcPr>
          <w:p w14:paraId="7CAC2883">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Тема, идея, проблематика</w:t>
            </w:r>
          </w:p>
        </w:tc>
        <w:tc>
          <w:tcPr>
            <w:tcW w:w="1131" w:type="dxa"/>
            <w:tcMar>
              <w:top w:w="50" w:type="dxa"/>
              <w:left w:w="100" w:type="dxa"/>
            </w:tcMar>
            <w:vAlign w:val="center"/>
          </w:tcPr>
          <w:p w14:paraId="5EDEA3A7">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AB59274">
            <w:pPr>
              <w:spacing w:before="0" w:after="0" w:line="276" w:lineRule="auto"/>
              <w:ind w:left="135"/>
              <w:jc w:val="center"/>
            </w:pPr>
          </w:p>
        </w:tc>
        <w:tc>
          <w:tcPr>
            <w:tcW w:w="1307" w:type="dxa"/>
            <w:tcMar>
              <w:top w:w="50" w:type="dxa"/>
              <w:left w:w="100" w:type="dxa"/>
            </w:tcMar>
            <w:vAlign w:val="center"/>
          </w:tcPr>
          <w:p w14:paraId="2C2A1426">
            <w:pPr>
              <w:spacing w:before="0" w:after="0" w:line="276" w:lineRule="auto"/>
              <w:ind w:left="135"/>
              <w:jc w:val="center"/>
            </w:pPr>
          </w:p>
        </w:tc>
        <w:tc>
          <w:tcPr>
            <w:tcW w:w="1433" w:type="dxa"/>
            <w:tcMar>
              <w:top w:w="50" w:type="dxa"/>
              <w:left w:w="100" w:type="dxa"/>
            </w:tcMar>
            <w:vAlign w:val="center"/>
          </w:tcPr>
          <w:p w14:paraId="736E5778">
            <w:pPr>
              <w:spacing w:before="0" w:after="0"/>
              <w:ind w:left="135"/>
              <w:jc w:val="left"/>
            </w:pPr>
            <w:r>
              <w:rPr>
                <w:rFonts w:ascii="Times New Roman" w:hAnsi="Times New Roman"/>
                <w:b w:val="0"/>
                <w:i w:val="0"/>
                <w:color w:val="000000"/>
                <w:sz w:val="24"/>
              </w:rPr>
              <w:t xml:space="preserve"> 19.02.2025 </w:t>
            </w:r>
          </w:p>
        </w:tc>
        <w:tc>
          <w:tcPr>
            <w:tcW w:w="2871" w:type="dxa"/>
            <w:tcMar>
              <w:top w:w="50" w:type="dxa"/>
              <w:left w:w="100" w:type="dxa"/>
            </w:tcMar>
            <w:vAlign w:val="center"/>
          </w:tcPr>
          <w:p w14:paraId="742F00CF">
            <w:pPr>
              <w:spacing w:before="0" w:after="0"/>
              <w:ind w:left="135"/>
              <w:jc w:val="left"/>
            </w:pPr>
          </w:p>
        </w:tc>
      </w:tr>
      <w:tr w14:paraId="64239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196EEA5">
            <w:pPr>
              <w:spacing w:before="0" w:after="0"/>
              <w:ind w:left="0"/>
              <w:jc w:val="left"/>
            </w:pPr>
            <w:r>
              <w:rPr>
                <w:rFonts w:ascii="Times New Roman" w:hAnsi="Times New Roman"/>
                <w:b w:val="0"/>
                <w:i w:val="0"/>
                <w:color w:val="000000"/>
                <w:sz w:val="24"/>
              </w:rPr>
              <w:t>66</w:t>
            </w:r>
          </w:p>
        </w:tc>
        <w:tc>
          <w:tcPr>
            <w:tcW w:w="4043" w:type="dxa"/>
            <w:tcMar>
              <w:top w:w="50" w:type="dxa"/>
              <w:left w:w="100" w:type="dxa"/>
            </w:tcMar>
            <w:vAlign w:val="center"/>
          </w:tcPr>
          <w:p w14:paraId="14C7A33A">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Система образов</w:t>
            </w:r>
          </w:p>
        </w:tc>
        <w:tc>
          <w:tcPr>
            <w:tcW w:w="1131" w:type="dxa"/>
            <w:tcMar>
              <w:top w:w="50" w:type="dxa"/>
              <w:left w:w="100" w:type="dxa"/>
            </w:tcMar>
            <w:vAlign w:val="center"/>
          </w:tcPr>
          <w:p w14:paraId="12611FA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4FB7669">
            <w:pPr>
              <w:spacing w:before="0" w:after="0" w:line="276" w:lineRule="auto"/>
              <w:ind w:left="135"/>
              <w:jc w:val="center"/>
            </w:pPr>
          </w:p>
        </w:tc>
        <w:tc>
          <w:tcPr>
            <w:tcW w:w="1307" w:type="dxa"/>
            <w:tcMar>
              <w:top w:w="50" w:type="dxa"/>
              <w:left w:w="100" w:type="dxa"/>
            </w:tcMar>
            <w:vAlign w:val="center"/>
          </w:tcPr>
          <w:p w14:paraId="6F239650">
            <w:pPr>
              <w:spacing w:before="0" w:after="0" w:line="276" w:lineRule="auto"/>
              <w:ind w:left="135"/>
              <w:jc w:val="center"/>
            </w:pPr>
          </w:p>
        </w:tc>
        <w:tc>
          <w:tcPr>
            <w:tcW w:w="1433" w:type="dxa"/>
            <w:tcMar>
              <w:top w:w="50" w:type="dxa"/>
              <w:left w:w="100" w:type="dxa"/>
            </w:tcMar>
            <w:vAlign w:val="center"/>
          </w:tcPr>
          <w:p w14:paraId="6CB4A43A">
            <w:pPr>
              <w:spacing w:before="0" w:after="0"/>
              <w:ind w:left="135"/>
              <w:jc w:val="left"/>
            </w:pPr>
            <w:r>
              <w:rPr>
                <w:rFonts w:ascii="Times New Roman" w:hAnsi="Times New Roman"/>
                <w:b w:val="0"/>
                <w:i w:val="0"/>
                <w:color w:val="000000"/>
                <w:sz w:val="24"/>
              </w:rPr>
              <w:t xml:space="preserve"> 21.02.2025 </w:t>
            </w:r>
          </w:p>
        </w:tc>
        <w:tc>
          <w:tcPr>
            <w:tcW w:w="2871" w:type="dxa"/>
            <w:tcMar>
              <w:top w:w="50" w:type="dxa"/>
              <w:left w:w="100" w:type="dxa"/>
            </w:tcMar>
            <w:vAlign w:val="center"/>
          </w:tcPr>
          <w:p w14:paraId="0A68B999">
            <w:pPr>
              <w:spacing w:before="0" w:after="0"/>
              <w:ind w:left="135"/>
              <w:jc w:val="left"/>
            </w:pPr>
          </w:p>
        </w:tc>
      </w:tr>
      <w:tr w14:paraId="22139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31243FF">
            <w:pPr>
              <w:spacing w:before="0" w:after="0"/>
              <w:ind w:left="0"/>
              <w:jc w:val="left"/>
            </w:pPr>
            <w:r>
              <w:rPr>
                <w:rFonts w:ascii="Times New Roman" w:hAnsi="Times New Roman"/>
                <w:b w:val="0"/>
                <w:i w:val="0"/>
                <w:color w:val="000000"/>
                <w:sz w:val="24"/>
              </w:rPr>
              <w:t>67</w:t>
            </w:r>
          </w:p>
        </w:tc>
        <w:tc>
          <w:tcPr>
            <w:tcW w:w="4043" w:type="dxa"/>
            <w:tcMar>
              <w:top w:w="50" w:type="dxa"/>
              <w:left w:w="100" w:type="dxa"/>
            </w:tcMar>
            <w:vAlign w:val="center"/>
          </w:tcPr>
          <w:p w14:paraId="3438A257">
            <w:pPr>
              <w:spacing w:before="0" w:after="0"/>
              <w:ind w:left="135"/>
              <w:jc w:val="left"/>
            </w:pPr>
            <w:r>
              <w:rPr>
                <w:rFonts w:ascii="Times New Roman" w:hAnsi="Times New Roman"/>
                <w:b w:val="0"/>
                <w:i w:val="0"/>
                <w:color w:val="000000"/>
                <w:sz w:val="24"/>
              </w:rPr>
              <w:t>В. П. Астафьев. Рассказ «Васюткино озеро». Тема, идея произведения</w:t>
            </w:r>
          </w:p>
        </w:tc>
        <w:tc>
          <w:tcPr>
            <w:tcW w:w="1131" w:type="dxa"/>
            <w:tcMar>
              <w:top w:w="50" w:type="dxa"/>
              <w:left w:w="100" w:type="dxa"/>
            </w:tcMar>
            <w:vAlign w:val="center"/>
          </w:tcPr>
          <w:p w14:paraId="0E2AAD8B">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E5F4BCD">
            <w:pPr>
              <w:spacing w:before="0" w:after="0" w:line="276" w:lineRule="auto"/>
              <w:ind w:left="135"/>
              <w:jc w:val="center"/>
            </w:pPr>
          </w:p>
        </w:tc>
        <w:tc>
          <w:tcPr>
            <w:tcW w:w="1307" w:type="dxa"/>
            <w:tcMar>
              <w:top w:w="50" w:type="dxa"/>
              <w:left w:w="100" w:type="dxa"/>
            </w:tcMar>
            <w:vAlign w:val="center"/>
          </w:tcPr>
          <w:p w14:paraId="5094FE13">
            <w:pPr>
              <w:spacing w:before="0" w:after="0" w:line="276" w:lineRule="auto"/>
              <w:ind w:left="135"/>
              <w:jc w:val="center"/>
            </w:pPr>
          </w:p>
        </w:tc>
        <w:tc>
          <w:tcPr>
            <w:tcW w:w="1433" w:type="dxa"/>
            <w:tcMar>
              <w:top w:w="50" w:type="dxa"/>
              <w:left w:w="100" w:type="dxa"/>
            </w:tcMar>
            <w:vAlign w:val="center"/>
          </w:tcPr>
          <w:p w14:paraId="71A31DD9">
            <w:pPr>
              <w:spacing w:before="0" w:after="0"/>
              <w:ind w:left="135"/>
              <w:jc w:val="left"/>
            </w:pPr>
            <w:r>
              <w:rPr>
                <w:rFonts w:ascii="Times New Roman" w:hAnsi="Times New Roman"/>
                <w:b w:val="0"/>
                <w:i w:val="0"/>
                <w:color w:val="000000"/>
                <w:sz w:val="24"/>
              </w:rPr>
              <w:t xml:space="preserve"> 25.02.2025 </w:t>
            </w:r>
          </w:p>
        </w:tc>
        <w:tc>
          <w:tcPr>
            <w:tcW w:w="2871" w:type="dxa"/>
            <w:tcMar>
              <w:top w:w="50" w:type="dxa"/>
              <w:left w:w="100" w:type="dxa"/>
            </w:tcMar>
            <w:vAlign w:val="center"/>
          </w:tcPr>
          <w:p w14:paraId="09C96A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"https://m.edsoo.ru/8bc28452" \h </w:instrText>
            </w:r>
            <w:r>
              <w:fldChar w:fldCharType="separate"/>
            </w:r>
            <w:r>
              <w:rPr>
                <w:rFonts w:ascii="Times New Roman" w:hAnsi="Times New Roman"/>
                <w:b w:val="0"/>
                <w:i w:val="0"/>
                <w:color w:val="0000FF"/>
                <w:sz w:val="22"/>
                <w:u w:val="single"/>
              </w:rPr>
              <w:t>https://m.edsoo.ru/8bc28452</w:t>
            </w:r>
            <w:r>
              <w:rPr>
                <w:rFonts w:ascii="Times New Roman" w:hAnsi="Times New Roman"/>
                <w:b w:val="0"/>
                <w:i w:val="0"/>
                <w:color w:val="0000FF"/>
                <w:sz w:val="22"/>
                <w:u w:val="single"/>
              </w:rPr>
              <w:fldChar w:fldCharType="end"/>
            </w:r>
          </w:p>
        </w:tc>
      </w:tr>
      <w:tr w14:paraId="7B800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3AB7B16">
            <w:pPr>
              <w:spacing w:before="0" w:after="0"/>
              <w:ind w:left="0"/>
              <w:jc w:val="left"/>
            </w:pPr>
            <w:r>
              <w:rPr>
                <w:rFonts w:ascii="Times New Roman" w:hAnsi="Times New Roman"/>
                <w:b w:val="0"/>
                <w:i w:val="0"/>
                <w:color w:val="000000"/>
                <w:sz w:val="24"/>
              </w:rPr>
              <w:t>68</w:t>
            </w:r>
          </w:p>
        </w:tc>
        <w:tc>
          <w:tcPr>
            <w:tcW w:w="4043" w:type="dxa"/>
            <w:tcMar>
              <w:top w:w="50" w:type="dxa"/>
              <w:left w:w="100" w:type="dxa"/>
            </w:tcMar>
            <w:vAlign w:val="center"/>
          </w:tcPr>
          <w:p w14:paraId="56CAD6C0">
            <w:pPr>
              <w:spacing w:before="0" w:after="0"/>
              <w:ind w:left="135"/>
              <w:jc w:val="left"/>
            </w:pPr>
            <w:r>
              <w:rPr>
                <w:rFonts w:ascii="Times New Roman" w:hAnsi="Times New Roman"/>
                <w:b w:val="0"/>
                <w:i w:val="0"/>
                <w:color w:val="000000"/>
                <w:sz w:val="24"/>
              </w:rPr>
              <w:t>В. П. Астафьев. Рассказ «Васюткино озеро». Система образов. Образ главного героя произведения</w:t>
            </w:r>
          </w:p>
        </w:tc>
        <w:tc>
          <w:tcPr>
            <w:tcW w:w="1131" w:type="dxa"/>
            <w:tcMar>
              <w:top w:w="50" w:type="dxa"/>
              <w:left w:w="100" w:type="dxa"/>
            </w:tcMar>
            <w:vAlign w:val="center"/>
          </w:tcPr>
          <w:p w14:paraId="56B908FF">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C33FEF5">
            <w:pPr>
              <w:spacing w:before="0" w:after="0" w:line="276" w:lineRule="auto"/>
              <w:ind w:left="135"/>
              <w:jc w:val="center"/>
            </w:pPr>
          </w:p>
        </w:tc>
        <w:tc>
          <w:tcPr>
            <w:tcW w:w="1307" w:type="dxa"/>
            <w:tcMar>
              <w:top w:w="50" w:type="dxa"/>
              <w:left w:w="100" w:type="dxa"/>
            </w:tcMar>
            <w:vAlign w:val="center"/>
          </w:tcPr>
          <w:p w14:paraId="27B3A68E">
            <w:pPr>
              <w:spacing w:before="0" w:after="0" w:line="276" w:lineRule="auto"/>
              <w:ind w:left="135"/>
              <w:jc w:val="center"/>
            </w:pPr>
          </w:p>
        </w:tc>
        <w:tc>
          <w:tcPr>
            <w:tcW w:w="1433" w:type="dxa"/>
            <w:tcMar>
              <w:top w:w="50" w:type="dxa"/>
              <w:left w:w="100" w:type="dxa"/>
            </w:tcMar>
            <w:vAlign w:val="center"/>
          </w:tcPr>
          <w:p w14:paraId="352E2D68">
            <w:pPr>
              <w:spacing w:before="0" w:after="0"/>
              <w:ind w:left="135"/>
              <w:jc w:val="left"/>
            </w:pPr>
            <w:r>
              <w:rPr>
                <w:rFonts w:ascii="Times New Roman" w:hAnsi="Times New Roman"/>
                <w:b w:val="0"/>
                <w:i w:val="0"/>
                <w:color w:val="000000"/>
                <w:sz w:val="24"/>
              </w:rPr>
              <w:t xml:space="preserve"> 26.02.2025 </w:t>
            </w:r>
          </w:p>
        </w:tc>
        <w:tc>
          <w:tcPr>
            <w:tcW w:w="2871" w:type="dxa"/>
            <w:tcMar>
              <w:top w:w="50" w:type="dxa"/>
              <w:left w:w="100" w:type="dxa"/>
            </w:tcMar>
            <w:vAlign w:val="center"/>
          </w:tcPr>
          <w:p w14:paraId="38BFE7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"https://m.edsoo.ru/8bc28574" \h </w:instrText>
            </w:r>
            <w:r>
              <w:fldChar w:fldCharType="separate"/>
            </w:r>
            <w:r>
              <w:rPr>
                <w:rFonts w:ascii="Times New Roman" w:hAnsi="Times New Roman"/>
                <w:b w:val="0"/>
                <w:i w:val="0"/>
                <w:color w:val="0000FF"/>
                <w:sz w:val="22"/>
                <w:u w:val="single"/>
              </w:rPr>
              <w:t>https://m.edsoo.ru/8bc28574</w:t>
            </w:r>
            <w:r>
              <w:rPr>
                <w:rFonts w:ascii="Times New Roman" w:hAnsi="Times New Roman"/>
                <w:b w:val="0"/>
                <w:i w:val="0"/>
                <w:color w:val="0000FF"/>
                <w:sz w:val="22"/>
                <w:u w:val="single"/>
              </w:rPr>
              <w:fldChar w:fldCharType="end"/>
            </w:r>
          </w:p>
        </w:tc>
      </w:tr>
      <w:tr w14:paraId="473D1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1A63BE6">
            <w:pPr>
              <w:spacing w:before="0" w:after="0"/>
              <w:ind w:left="0"/>
              <w:jc w:val="left"/>
            </w:pPr>
            <w:r>
              <w:rPr>
                <w:rFonts w:ascii="Times New Roman" w:hAnsi="Times New Roman"/>
                <w:b w:val="0"/>
                <w:i w:val="0"/>
                <w:color w:val="000000"/>
                <w:sz w:val="24"/>
              </w:rPr>
              <w:t>69</w:t>
            </w:r>
          </w:p>
        </w:tc>
        <w:tc>
          <w:tcPr>
            <w:tcW w:w="4043" w:type="dxa"/>
            <w:tcMar>
              <w:top w:w="50" w:type="dxa"/>
              <w:left w:w="100" w:type="dxa"/>
            </w:tcMar>
            <w:vAlign w:val="center"/>
          </w:tcPr>
          <w:p w14:paraId="3B208072">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31" w:type="dxa"/>
            <w:tcMar>
              <w:top w:w="50" w:type="dxa"/>
              <w:left w:w="100" w:type="dxa"/>
            </w:tcMar>
            <w:vAlign w:val="center"/>
          </w:tcPr>
          <w:p w14:paraId="4F56D8F2">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F0C1709">
            <w:pPr>
              <w:spacing w:before="0" w:after="0" w:line="276" w:lineRule="auto"/>
              <w:ind w:left="135"/>
              <w:jc w:val="center"/>
            </w:pPr>
          </w:p>
        </w:tc>
        <w:tc>
          <w:tcPr>
            <w:tcW w:w="1307" w:type="dxa"/>
            <w:tcMar>
              <w:top w:w="50" w:type="dxa"/>
              <w:left w:w="100" w:type="dxa"/>
            </w:tcMar>
            <w:vAlign w:val="center"/>
          </w:tcPr>
          <w:p w14:paraId="5D679B1A">
            <w:pPr>
              <w:spacing w:before="0" w:after="0" w:line="276" w:lineRule="auto"/>
              <w:ind w:left="135"/>
              <w:jc w:val="center"/>
            </w:pPr>
          </w:p>
        </w:tc>
        <w:tc>
          <w:tcPr>
            <w:tcW w:w="1433" w:type="dxa"/>
            <w:tcMar>
              <w:top w:w="50" w:type="dxa"/>
              <w:left w:w="100" w:type="dxa"/>
            </w:tcMar>
            <w:vAlign w:val="center"/>
          </w:tcPr>
          <w:p w14:paraId="7521A874">
            <w:pPr>
              <w:spacing w:before="0" w:after="0"/>
              <w:ind w:left="135"/>
              <w:jc w:val="left"/>
            </w:pPr>
            <w:r>
              <w:rPr>
                <w:rFonts w:ascii="Times New Roman" w:hAnsi="Times New Roman"/>
                <w:b w:val="0"/>
                <w:i w:val="0"/>
                <w:color w:val="000000"/>
                <w:sz w:val="24"/>
              </w:rPr>
              <w:t xml:space="preserve"> 28.02.2025 </w:t>
            </w:r>
          </w:p>
        </w:tc>
        <w:tc>
          <w:tcPr>
            <w:tcW w:w="2871" w:type="dxa"/>
            <w:tcMar>
              <w:top w:w="50" w:type="dxa"/>
              <w:left w:w="100" w:type="dxa"/>
            </w:tcMar>
            <w:vAlign w:val="center"/>
          </w:tcPr>
          <w:p w14:paraId="767C66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"https://m.edsoo.ru/8bc27b60" \h </w:instrText>
            </w:r>
            <w:r>
              <w:fldChar w:fldCharType="separate"/>
            </w:r>
            <w:r>
              <w:rPr>
                <w:rFonts w:ascii="Times New Roman" w:hAnsi="Times New Roman"/>
                <w:b w:val="0"/>
                <w:i w:val="0"/>
                <w:color w:val="0000FF"/>
                <w:sz w:val="22"/>
                <w:u w:val="single"/>
              </w:rPr>
              <w:t>https://m.edsoo.ru/8bc27b60</w:t>
            </w:r>
            <w:r>
              <w:rPr>
                <w:rFonts w:ascii="Times New Roman" w:hAnsi="Times New Roman"/>
                <w:b w:val="0"/>
                <w:i w:val="0"/>
                <w:color w:val="0000FF"/>
                <w:sz w:val="22"/>
                <w:u w:val="single"/>
              </w:rPr>
              <w:fldChar w:fldCharType="end"/>
            </w:r>
          </w:p>
        </w:tc>
      </w:tr>
      <w:tr w14:paraId="7CC4F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1F2C4DB">
            <w:pPr>
              <w:spacing w:before="0" w:after="0"/>
              <w:ind w:left="0"/>
              <w:jc w:val="left"/>
            </w:pPr>
            <w:r>
              <w:rPr>
                <w:rFonts w:ascii="Times New Roman" w:hAnsi="Times New Roman"/>
                <w:b w:val="0"/>
                <w:i w:val="0"/>
                <w:color w:val="000000"/>
                <w:sz w:val="24"/>
              </w:rPr>
              <w:t>70</w:t>
            </w:r>
          </w:p>
        </w:tc>
        <w:tc>
          <w:tcPr>
            <w:tcW w:w="4043" w:type="dxa"/>
            <w:tcMar>
              <w:top w:w="50" w:type="dxa"/>
              <w:left w:w="100" w:type="dxa"/>
            </w:tcMar>
            <w:vAlign w:val="center"/>
          </w:tcPr>
          <w:p w14:paraId="53D38D76">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31" w:type="dxa"/>
            <w:tcMar>
              <w:top w:w="50" w:type="dxa"/>
              <w:left w:w="100" w:type="dxa"/>
            </w:tcMar>
            <w:vAlign w:val="center"/>
          </w:tcPr>
          <w:p w14:paraId="542D092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B5DE65E">
            <w:pPr>
              <w:spacing w:before="0" w:after="0" w:line="276" w:lineRule="auto"/>
              <w:ind w:left="135"/>
              <w:jc w:val="center"/>
            </w:pPr>
          </w:p>
        </w:tc>
        <w:tc>
          <w:tcPr>
            <w:tcW w:w="1307" w:type="dxa"/>
            <w:tcMar>
              <w:top w:w="50" w:type="dxa"/>
              <w:left w:w="100" w:type="dxa"/>
            </w:tcMar>
            <w:vAlign w:val="center"/>
          </w:tcPr>
          <w:p w14:paraId="5D1B2DED">
            <w:pPr>
              <w:spacing w:before="0" w:after="0" w:line="276" w:lineRule="auto"/>
              <w:ind w:left="135"/>
              <w:jc w:val="center"/>
            </w:pPr>
          </w:p>
        </w:tc>
        <w:tc>
          <w:tcPr>
            <w:tcW w:w="1433" w:type="dxa"/>
            <w:tcMar>
              <w:top w:w="50" w:type="dxa"/>
              <w:left w:w="100" w:type="dxa"/>
            </w:tcMar>
            <w:vAlign w:val="center"/>
          </w:tcPr>
          <w:p w14:paraId="7F40A676">
            <w:pPr>
              <w:spacing w:before="0" w:after="0"/>
              <w:ind w:left="135"/>
              <w:jc w:val="left"/>
            </w:pPr>
            <w:r>
              <w:rPr>
                <w:rFonts w:ascii="Times New Roman" w:hAnsi="Times New Roman"/>
                <w:b w:val="0"/>
                <w:i w:val="0"/>
                <w:color w:val="000000"/>
                <w:sz w:val="24"/>
              </w:rPr>
              <w:t xml:space="preserve"> 04.03.2025 </w:t>
            </w:r>
          </w:p>
        </w:tc>
        <w:tc>
          <w:tcPr>
            <w:tcW w:w="2871" w:type="dxa"/>
            <w:tcMar>
              <w:top w:w="50" w:type="dxa"/>
              <w:left w:w="100" w:type="dxa"/>
            </w:tcMar>
            <w:vAlign w:val="center"/>
          </w:tcPr>
          <w:p w14:paraId="6B7B87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"https://m.edsoo.ru/8bc27c82" \h </w:instrText>
            </w:r>
            <w:r>
              <w:fldChar w:fldCharType="separate"/>
            </w:r>
            <w:r>
              <w:rPr>
                <w:rFonts w:ascii="Times New Roman" w:hAnsi="Times New Roman"/>
                <w:b w:val="0"/>
                <w:i w:val="0"/>
                <w:color w:val="0000FF"/>
                <w:sz w:val="22"/>
                <w:u w:val="single"/>
              </w:rPr>
              <w:t>https://m.edsoo.ru/8bc27c82</w:t>
            </w:r>
            <w:r>
              <w:rPr>
                <w:rFonts w:ascii="Times New Roman" w:hAnsi="Times New Roman"/>
                <w:b w:val="0"/>
                <w:i w:val="0"/>
                <w:color w:val="0000FF"/>
                <w:sz w:val="22"/>
                <w:u w:val="single"/>
              </w:rPr>
              <w:fldChar w:fldCharType="end"/>
            </w:r>
          </w:p>
        </w:tc>
      </w:tr>
      <w:tr w14:paraId="3CFA9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A75A2A6">
            <w:pPr>
              <w:spacing w:before="0" w:after="0"/>
              <w:ind w:left="0"/>
              <w:jc w:val="left"/>
            </w:pPr>
            <w:r>
              <w:rPr>
                <w:rFonts w:ascii="Times New Roman" w:hAnsi="Times New Roman"/>
                <w:b w:val="0"/>
                <w:i w:val="0"/>
                <w:color w:val="000000"/>
                <w:sz w:val="24"/>
              </w:rPr>
              <w:t>71</w:t>
            </w:r>
          </w:p>
        </w:tc>
        <w:tc>
          <w:tcPr>
            <w:tcW w:w="4043" w:type="dxa"/>
            <w:tcMar>
              <w:top w:w="50" w:type="dxa"/>
              <w:left w:w="100" w:type="dxa"/>
            </w:tcMar>
            <w:vAlign w:val="center"/>
          </w:tcPr>
          <w:p w14:paraId="59847D5F">
            <w:pPr>
              <w:spacing w:before="0" w:after="0"/>
              <w:ind w:left="135"/>
              <w:jc w:val="left"/>
            </w:pPr>
            <w:r>
              <w:rPr>
                <w:rFonts w:ascii="Times New Roman" w:hAnsi="Times New Roman"/>
                <w:b w:val="0"/>
                <w:i w:val="0"/>
                <w:color w:val="000000"/>
                <w:sz w:val="24"/>
              </w:rPr>
              <w:t>В. П. Катаев. «Сын полка». Историческая основа произведения. Смысл названия. Сюжет. Герои произведения</w:t>
            </w:r>
          </w:p>
        </w:tc>
        <w:tc>
          <w:tcPr>
            <w:tcW w:w="1131" w:type="dxa"/>
            <w:tcMar>
              <w:top w:w="50" w:type="dxa"/>
              <w:left w:w="100" w:type="dxa"/>
            </w:tcMar>
            <w:vAlign w:val="center"/>
          </w:tcPr>
          <w:p w14:paraId="1AFCC41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052B9C9">
            <w:pPr>
              <w:spacing w:before="0" w:after="0" w:line="276" w:lineRule="auto"/>
              <w:ind w:left="135"/>
              <w:jc w:val="center"/>
            </w:pPr>
          </w:p>
        </w:tc>
        <w:tc>
          <w:tcPr>
            <w:tcW w:w="1307" w:type="dxa"/>
            <w:tcMar>
              <w:top w:w="50" w:type="dxa"/>
              <w:left w:w="100" w:type="dxa"/>
            </w:tcMar>
            <w:vAlign w:val="center"/>
          </w:tcPr>
          <w:p w14:paraId="5888F5CB">
            <w:pPr>
              <w:spacing w:before="0" w:after="0" w:line="276" w:lineRule="auto"/>
              <w:ind w:left="135"/>
              <w:jc w:val="center"/>
            </w:pPr>
          </w:p>
        </w:tc>
        <w:tc>
          <w:tcPr>
            <w:tcW w:w="1433" w:type="dxa"/>
            <w:tcMar>
              <w:top w:w="50" w:type="dxa"/>
              <w:left w:w="100" w:type="dxa"/>
            </w:tcMar>
            <w:vAlign w:val="center"/>
          </w:tcPr>
          <w:p w14:paraId="32E38C0E">
            <w:pPr>
              <w:spacing w:before="0" w:after="0"/>
              <w:ind w:left="135"/>
              <w:jc w:val="left"/>
            </w:pPr>
            <w:r>
              <w:rPr>
                <w:rFonts w:ascii="Times New Roman" w:hAnsi="Times New Roman"/>
                <w:b w:val="0"/>
                <w:i w:val="0"/>
                <w:color w:val="000000"/>
                <w:sz w:val="24"/>
              </w:rPr>
              <w:t xml:space="preserve"> 05.03.2025 </w:t>
            </w:r>
          </w:p>
        </w:tc>
        <w:tc>
          <w:tcPr>
            <w:tcW w:w="2871" w:type="dxa"/>
            <w:tcMar>
              <w:top w:w="50" w:type="dxa"/>
              <w:left w:w="100" w:type="dxa"/>
            </w:tcMar>
            <w:vAlign w:val="center"/>
          </w:tcPr>
          <w:p w14:paraId="1AC25B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"https://m.edsoo.ru/8bc27da4" \h </w:instrText>
            </w:r>
            <w:r>
              <w:fldChar w:fldCharType="separate"/>
            </w:r>
            <w:r>
              <w:rPr>
                <w:rFonts w:ascii="Times New Roman" w:hAnsi="Times New Roman"/>
                <w:b w:val="0"/>
                <w:i w:val="0"/>
                <w:color w:val="0000FF"/>
                <w:sz w:val="22"/>
                <w:u w:val="single"/>
              </w:rPr>
              <w:t>https://m.edsoo.ru/8bc27da4</w:t>
            </w:r>
            <w:r>
              <w:rPr>
                <w:rFonts w:ascii="Times New Roman" w:hAnsi="Times New Roman"/>
                <w:b w:val="0"/>
                <w:i w:val="0"/>
                <w:color w:val="0000FF"/>
                <w:sz w:val="22"/>
                <w:u w:val="single"/>
              </w:rPr>
              <w:fldChar w:fldCharType="end"/>
            </w:r>
          </w:p>
        </w:tc>
      </w:tr>
      <w:tr w14:paraId="41022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4E6DE181">
            <w:pPr>
              <w:spacing w:before="0" w:after="0"/>
              <w:ind w:left="0"/>
              <w:jc w:val="left"/>
            </w:pPr>
            <w:r>
              <w:rPr>
                <w:rFonts w:ascii="Times New Roman" w:hAnsi="Times New Roman"/>
                <w:b w:val="0"/>
                <w:i w:val="0"/>
                <w:color w:val="000000"/>
                <w:sz w:val="24"/>
              </w:rPr>
              <w:t>72</w:t>
            </w:r>
          </w:p>
        </w:tc>
        <w:tc>
          <w:tcPr>
            <w:tcW w:w="4043" w:type="dxa"/>
            <w:tcMar>
              <w:top w:w="50" w:type="dxa"/>
              <w:left w:w="100" w:type="dxa"/>
            </w:tcMar>
            <w:vAlign w:val="center"/>
          </w:tcPr>
          <w:p w14:paraId="4D099BE4">
            <w:pPr>
              <w:spacing w:before="0" w:after="0"/>
              <w:ind w:left="135"/>
              <w:jc w:val="left"/>
            </w:pPr>
            <w:r>
              <w:rPr>
                <w:rFonts w:ascii="Times New Roman" w:hAnsi="Times New Roman"/>
                <w:b w:val="0"/>
                <w:i w:val="0"/>
                <w:color w:val="000000"/>
                <w:sz w:val="24"/>
              </w:rPr>
              <w:t>Резервный урок. В. П. Катаев. «Сын полка». Образ Вани Солнцева. Война и дети</w:t>
            </w:r>
          </w:p>
        </w:tc>
        <w:tc>
          <w:tcPr>
            <w:tcW w:w="1131" w:type="dxa"/>
            <w:tcMar>
              <w:top w:w="50" w:type="dxa"/>
              <w:left w:w="100" w:type="dxa"/>
            </w:tcMar>
            <w:vAlign w:val="center"/>
          </w:tcPr>
          <w:p w14:paraId="046CC4D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01E6927">
            <w:pPr>
              <w:spacing w:before="0" w:after="0" w:line="276" w:lineRule="auto"/>
              <w:ind w:left="135"/>
              <w:jc w:val="center"/>
            </w:pPr>
          </w:p>
        </w:tc>
        <w:tc>
          <w:tcPr>
            <w:tcW w:w="1307" w:type="dxa"/>
            <w:tcMar>
              <w:top w:w="50" w:type="dxa"/>
              <w:left w:w="100" w:type="dxa"/>
            </w:tcMar>
            <w:vAlign w:val="center"/>
          </w:tcPr>
          <w:p w14:paraId="4C5686CF">
            <w:pPr>
              <w:spacing w:before="0" w:after="0" w:line="276" w:lineRule="auto"/>
              <w:ind w:left="135"/>
              <w:jc w:val="center"/>
            </w:pPr>
          </w:p>
        </w:tc>
        <w:tc>
          <w:tcPr>
            <w:tcW w:w="1433" w:type="dxa"/>
            <w:tcMar>
              <w:top w:w="50" w:type="dxa"/>
              <w:left w:w="100" w:type="dxa"/>
            </w:tcMar>
            <w:vAlign w:val="center"/>
          </w:tcPr>
          <w:p w14:paraId="7FE58817">
            <w:pPr>
              <w:spacing w:before="0" w:after="0"/>
              <w:ind w:left="135"/>
              <w:jc w:val="left"/>
            </w:pPr>
            <w:r>
              <w:rPr>
                <w:rFonts w:ascii="Times New Roman" w:hAnsi="Times New Roman"/>
                <w:b w:val="0"/>
                <w:i w:val="0"/>
                <w:color w:val="000000"/>
                <w:sz w:val="24"/>
              </w:rPr>
              <w:t xml:space="preserve"> 07.03.2025 </w:t>
            </w:r>
          </w:p>
        </w:tc>
        <w:tc>
          <w:tcPr>
            <w:tcW w:w="2871" w:type="dxa"/>
            <w:tcMar>
              <w:top w:w="50" w:type="dxa"/>
              <w:left w:w="100" w:type="dxa"/>
            </w:tcMar>
            <w:vAlign w:val="center"/>
          </w:tcPr>
          <w:p w14:paraId="6DBB6C1B">
            <w:pPr>
              <w:spacing w:before="0" w:after="0"/>
              <w:ind w:left="135"/>
              <w:jc w:val="left"/>
            </w:pPr>
          </w:p>
        </w:tc>
      </w:tr>
      <w:tr w14:paraId="26DCB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B1C0224">
            <w:pPr>
              <w:spacing w:before="0" w:after="0"/>
              <w:ind w:left="0"/>
              <w:jc w:val="left"/>
            </w:pPr>
            <w:r>
              <w:rPr>
                <w:rFonts w:ascii="Times New Roman" w:hAnsi="Times New Roman"/>
                <w:b w:val="0"/>
                <w:i w:val="0"/>
                <w:color w:val="000000"/>
                <w:sz w:val="24"/>
              </w:rPr>
              <w:t>73</w:t>
            </w:r>
          </w:p>
        </w:tc>
        <w:tc>
          <w:tcPr>
            <w:tcW w:w="4043" w:type="dxa"/>
            <w:tcMar>
              <w:top w:w="50" w:type="dxa"/>
              <w:left w:w="100" w:type="dxa"/>
            </w:tcMar>
            <w:vAlign w:val="center"/>
          </w:tcPr>
          <w:p w14:paraId="76DC0104">
            <w:pPr>
              <w:spacing w:before="0" w:after="0"/>
              <w:ind w:left="135"/>
              <w:jc w:val="left"/>
            </w:pPr>
            <w:r>
              <w:rPr>
                <w:rFonts w:ascii="Times New Roman" w:hAnsi="Times New Roman"/>
                <w:b w:val="0"/>
                <w:i w:val="0"/>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131" w:type="dxa"/>
            <w:tcMar>
              <w:top w:w="50" w:type="dxa"/>
              <w:left w:w="100" w:type="dxa"/>
            </w:tcMar>
            <w:vAlign w:val="center"/>
          </w:tcPr>
          <w:p w14:paraId="60060D4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10E80E1">
            <w:pPr>
              <w:spacing w:before="0" w:after="0" w:line="276" w:lineRule="auto"/>
              <w:ind w:left="135"/>
              <w:jc w:val="center"/>
            </w:pPr>
          </w:p>
        </w:tc>
        <w:tc>
          <w:tcPr>
            <w:tcW w:w="1307" w:type="dxa"/>
            <w:tcMar>
              <w:top w:w="50" w:type="dxa"/>
              <w:left w:w="100" w:type="dxa"/>
            </w:tcMar>
            <w:vAlign w:val="center"/>
          </w:tcPr>
          <w:p w14:paraId="4580C692">
            <w:pPr>
              <w:spacing w:before="0" w:after="0" w:line="276" w:lineRule="auto"/>
              <w:ind w:left="135"/>
              <w:jc w:val="center"/>
            </w:pPr>
          </w:p>
        </w:tc>
        <w:tc>
          <w:tcPr>
            <w:tcW w:w="1433" w:type="dxa"/>
            <w:tcMar>
              <w:top w:w="50" w:type="dxa"/>
              <w:left w:w="100" w:type="dxa"/>
            </w:tcMar>
            <w:vAlign w:val="center"/>
          </w:tcPr>
          <w:p w14:paraId="3A860159">
            <w:pPr>
              <w:spacing w:before="0" w:after="0"/>
              <w:ind w:left="135"/>
              <w:jc w:val="left"/>
            </w:pPr>
            <w:r>
              <w:rPr>
                <w:rFonts w:ascii="Times New Roman" w:hAnsi="Times New Roman"/>
                <w:b w:val="0"/>
                <w:i w:val="0"/>
                <w:color w:val="000000"/>
                <w:sz w:val="24"/>
              </w:rPr>
              <w:t xml:space="preserve"> 11.03.2025 </w:t>
            </w:r>
          </w:p>
        </w:tc>
        <w:tc>
          <w:tcPr>
            <w:tcW w:w="2871" w:type="dxa"/>
            <w:tcMar>
              <w:top w:w="50" w:type="dxa"/>
              <w:left w:w="100" w:type="dxa"/>
            </w:tcMar>
            <w:vAlign w:val="center"/>
          </w:tcPr>
          <w:p w14:paraId="37EDDE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"https://m.edsoo.ru/8bc27f98" \h </w:instrText>
            </w:r>
            <w:r>
              <w:fldChar w:fldCharType="separate"/>
            </w:r>
            <w:r>
              <w:rPr>
                <w:rFonts w:ascii="Times New Roman" w:hAnsi="Times New Roman"/>
                <w:b w:val="0"/>
                <w:i w:val="0"/>
                <w:color w:val="0000FF"/>
                <w:sz w:val="22"/>
                <w:u w:val="single"/>
              </w:rPr>
              <w:t>https://m.edsoo.ru/8bc27f98</w:t>
            </w:r>
            <w:r>
              <w:rPr>
                <w:rFonts w:ascii="Times New Roman" w:hAnsi="Times New Roman"/>
                <w:b w:val="0"/>
                <w:i w:val="0"/>
                <w:color w:val="0000FF"/>
                <w:sz w:val="22"/>
                <w:u w:val="single"/>
              </w:rPr>
              <w:fldChar w:fldCharType="end"/>
            </w:r>
          </w:p>
        </w:tc>
      </w:tr>
      <w:tr w14:paraId="7ED68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6ED35B4">
            <w:pPr>
              <w:spacing w:before="0" w:after="0"/>
              <w:ind w:left="0"/>
              <w:jc w:val="left"/>
            </w:pPr>
            <w:r>
              <w:rPr>
                <w:rFonts w:ascii="Times New Roman" w:hAnsi="Times New Roman"/>
                <w:b w:val="0"/>
                <w:i w:val="0"/>
                <w:color w:val="000000"/>
                <w:sz w:val="24"/>
              </w:rPr>
              <w:t>74</w:t>
            </w:r>
          </w:p>
        </w:tc>
        <w:tc>
          <w:tcPr>
            <w:tcW w:w="4043" w:type="dxa"/>
            <w:tcMar>
              <w:top w:w="50" w:type="dxa"/>
              <w:left w:w="100" w:type="dxa"/>
            </w:tcMar>
            <w:vAlign w:val="center"/>
          </w:tcPr>
          <w:p w14:paraId="6E7E8BED">
            <w:pPr>
              <w:spacing w:before="0" w:after="0"/>
              <w:ind w:left="135"/>
              <w:jc w:val="left"/>
            </w:pPr>
            <w:r>
              <w:rPr>
                <w:rFonts w:ascii="Times New Roman" w:hAnsi="Times New Roman"/>
                <w:b w:val="0"/>
                <w:i w:val="0"/>
                <w:color w:val="000000"/>
                <w:sz w:val="24"/>
              </w:rPr>
              <w:t>Внеклассное чтение. Война и дети в произведениях о Великой Отечественной войне. Итоговый урок</w:t>
            </w:r>
          </w:p>
        </w:tc>
        <w:tc>
          <w:tcPr>
            <w:tcW w:w="1131" w:type="dxa"/>
            <w:tcMar>
              <w:top w:w="50" w:type="dxa"/>
              <w:left w:w="100" w:type="dxa"/>
            </w:tcMar>
            <w:vAlign w:val="center"/>
          </w:tcPr>
          <w:p w14:paraId="1DCB431C">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CDA6F60">
            <w:pPr>
              <w:spacing w:before="0" w:after="0" w:line="276" w:lineRule="auto"/>
              <w:ind w:left="135"/>
              <w:jc w:val="center"/>
            </w:pPr>
          </w:p>
        </w:tc>
        <w:tc>
          <w:tcPr>
            <w:tcW w:w="1307" w:type="dxa"/>
            <w:tcMar>
              <w:top w:w="50" w:type="dxa"/>
              <w:left w:w="100" w:type="dxa"/>
            </w:tcMar>
            <w:vAlign w:val="center"/>
          </w:tcPr>
          <w:p w14:paraId="666F9E5D">
            <w:pPr>
              <w:spacing w:before="0" w:after="0" w:line="276" w:lineRule="auto"/>
              <w:ind w:left="135"/>
              <w:jc w:val="center"/>
            </w:pPr>
          </w:p>
        </w:tc>
        <w:tc>
          <w:tcPr>
            <w:tcW w:w="1433" w:type="dxa"/>
            <w:tcMar>
              <w:top w:w="50" w:type="dxa"/>
              <w:left w:w="100" w:type="dxa"/>
            </w:tcMar>
            <w:vAlign w:val="center"/>
          </w:tcPr>
          <w:p w14:paraId="0224F326">
            <w:pPr>
              <w:spacing w:before="0" w:after="0"/>
              <w:ind w:left="135"/>
              <w:jc w:val="left"/>
            </w:pPr>
            <w:r>
              <w:rPr>
                <w:rFonts w:ascii="Times New Roman" w:hAnsi="Times New Roman"/>
                <w:b w:val="0"/>
                <w:i w:val="0"/>
                <w:color w:val="000000"/>
                <w:sz w:val="24"/>
              </w:rPr>
              <w:t xml:space="preserve"> 12.03.2025 </w:t>
            </w:r>
          </w:p>
        </w:tc>
        <w:tc>
          <w:tcPr>
            <w:tcW w:w="2871" w:type="dxa"/>
            <w:tcMar>
              <w:top w:w="50" w:type="dxa"/>
              <w:left w:w="100" w:type="dxa"/>
            </w:tcMar>
            <w:vAlign w:val="center"/>
          </w:tcPr>
          <w:p w14:paraId="264F05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"https://m.edsoo.ru/8bc28146" \h </w:instrText>
            </w:r>
            <w:r>
              <w:fldChar w:fldCharType="separate"/>
            </w:r>
            <w:r>
              <w:rPr>
                <w:rFonts w:ascii="Times New Roman" w:hAnsi="Times New Roman"/>
                <w:b w:val="0"/>
                <w:i w:val="0"/>
                <w:color w:val="0000FF"/>
                <w:sz w:val="22"/>
                <w:u w:val="single"/>
              </w:rPr>
              <w:t>https://m.edsoo.ru/8bc28146</w:t>
            </w:r>
            <w:r>
              <w:rPr>
                <w:rFonts w:ascii="Times New Roman" w:hAnsi="Times New Roman"/>
                <w:b w:val="0"/>
                <w:i w:val="0"/>
                <w:color w:val="0000FF"/>
                <w:sz w:val="22"/>
                <w:u w:val="single"/>
              </w:rPr>
              <w:fldChar w:fldCharType="end"/>
            </w:r>
          </w:p>
        </w:tc>
      </w:tr>
      <w:tr w14:paraId="56CC3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AF09F99">
            <w:pPr>
              <w:spacing w:before="0" w:after="0"/>
              <w:ind w:left="0"/>
              <w:jc w:val="left"/>
            </w:pPr>
            <w:r>
              <w:rPr>
                <w:rFonts w:ascii="Times New Roman" w:hAnsi="Times New Roman"/>
                <w:b w:val="0"/>
                <w:i w:val="0"/>
                <w:color w:val="000000"/>
                <w:sz w:val="24"/>
              </w:rPr>
              <w:t>75</w:t>
            </w:r>
          </w:p>
        </w:tc>
        <w:tc>
          <w:tcPr>
            <w:tcW w:w="4043" w:type="dxa"/>
            <w:tcMar>
              <w:top w:w="50" w:type="dxa"/>
              <w:left w:w="100" w:type="dxa"/>
            </w:tcMar>
            <w:vAlign w:val="center"/>
          </w:tcPr>
          <w:p w14:paraId="1B269C94">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1131" w:type="dxa"/>
            <w:tcMar>
              <w:top w:w="50" w:type="dxa"/>
              <w:left w:w="100" w:type="dxa"/>
            </w:tcMar>
            <w:vAlign w:val="center"/>
          </w:tcPr>
          <w:p w14:paraId="59FA352B">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48246F6">
            <w:pPr>
              <w:spacing w:before="0" w:after="0" w:line="276" w:lineRule="auto"/>
              <w:ind w:left="135"/>
              <w:jc w:val="center"/>
            </w:pPr>
          </w:p>
        </w:tc>
        <w:tc>
          <w:tcPr>
            <w:tcW w:w="1307" w:type="dxa"/>
            <w:tcMar>
              <w:top w:w="50" w:type="dxa"/>
              <w:left w:w="100" w:type="dxa"/>
            </w:tcMar>
            <w:vAlign w:val="center"/>
          </w:tcPr>
          <w:p w14:paraId="0232F3E3">
            <w:pPr>
              <w:spacing w:before="0" w:after="0" w:line="276" w:lineRule="auto"/>
              <w:ind w:left="135"/>
              <w:jc w:val="center"/>
            </w:pPr>
          </w:p>
        </w:tc>
        <w:tc>
          <w:tcPr>
            <w:tcW w:w="1433" w:type="dxa"/>
            <w:tcMar>
              <w:top w:w="50" w:type="dxa"/>
              <w:left w:w="100" w:type="dxa"/>
            </w:tcMar>
            <w:vAlign w:val="center"/>
          </w:tcPr>
          <w:p w14:paraId="73E46985">
            <w:pPr>
              <w:spacing w:before="0" w:after="0"/>
              <w:ind w:left="135"/>
              <w:jc w:val="left"/>
            </w:pPr>
            <w:r>
              <w:rPr>
                <w:rFonts w:ascii="Times New Roman" w:hAnsi="Times New Roman"/>
                <w:b w:val="0"/>
                <w:i w:val="0"/>
                <w:color w:val="000000"/>
                <w:sz w:val="24"/>
              </w:rPr>
              <w:t xml:space="preserve"> 14.03.2025 </w:t>
            </w:r>
          </w:p>
        </w:tc>
        <w:tc>
          <w:tcPr>
            <w:tcW w:w="2871" w:type="dxa"/>
            <w:tcMar>
              <w:top w:w="50" w:type="dxa"/>
              <w:left w:w="100" w:type="dxa"/>
            </w:tcMar>
            <w:vAlign w:val="center"/>
          </w:tcPr>
          <w:p w14:paraId="6DC220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"https://m.edsoo.ru/8bc27926" \h </w:instrText>
            </w:r>
            <w:r>
              <w:fldChar w:fldCharType="separate"/>
            </w:r>
            <w:r>
              <w:rPr>
                <w:rFonts w:ascii="Times New Roman" w:hAnsi="Times New Roman"/>
                <w:b w:val="0"/>
                <w:i w:val="0"/>
                <w:color w:val="0000FF"/>
                <w:sz w:val="22"/>
                <w:u w:val="single"/>
              </w:rPr>
              <w:t>https://m.edsoo.ru/8bc27926</w:t>
            </w:r>
            <w:r>
              <w:rPr>
                <w:rFonts w:ascii="Times New Roman" w:hAnsi="Times New Roman"/>
                <w:b w:val="0"/>
                <w:i w:val="0"/>
                <w:color w:val="0000FF"/>
                <w:sz w:val="22"/>
                <w:u w:val="single"/>
              </w:rPr>
              <w:fldChar w:fldCharType="end"/>
            </w:r>
          </w:p>
        </w:tc>
      </w:tr>
      <w:tr w14:paraId="31435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192A4BA">
            <w:pPr>
              <w:spacing w:before="0" w:after="0"/>
              <w:ind w:left="0"/>
              <w:jc w:val="left"/>
            </w:pPr>
            <w:r>
              <w:rPr>
                <w:rFonts w:ascii="Times New Roman" w:hAnsi="Times New Roman"/>
                <w:b w:val="0"/>
                <w:i w:val="0"/>
                <w:color w:val="000000"/>
                <w:sz w:val="24"/>
              </w:rPr>
              <w:t>76</w:t>
            </w:r>
          </w:p>
        </w:tc>
        <w:tc>
          <w:tcPr>
            <w:tcW w:w="4043" w:type="dxa"/>
            <w:tcMar>
              <w:top w:w="50" w:type="dxa"/>
              <w:left w:w="100" w:type="dxa"/>
            </w:tcMar>
            <w:vAlign w:val="center"/>
          </w:tcPr>
          <w:p w14:paraId="3F036627">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1131" w:type="dxa"/>
            <w:tcMar>
              <w:top w:w="50" w:type="dxa"/>
              <w:left w:w="100" w:type="dxa"/>
            </w:tcMar>
            <w:vAlign w:val="center"/>
          </w:tcPr>
          <w:p w14:paraId="330A27FE">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1A850BC">
            <w:pPr>
              <w:spacing w:before="0" w:after="0" w:line="276" w:lineRule="auto"/>
              <w:ind w:left="135"/>
              <w:jc w:val="center"/>
            </w:pPr>
          </w:p>
        </w:tc>
        <w:tc>
          <w:tcPr>
            <w:tcW w:w="1307" w:type="dxa"/>
            <w:tcMar>
              <w:top w:w="50" w:type="dxa"/>
              <w:left w:w="100" w:type="dxa"/>
            </w:tcMar>
            <w:vAlign w:val="center"/>
          </w:tcPr>
          <w:p w14:paraId="2E05225F">
            <w:pPr>
              <w:spacing w:before="0" w:after="0" w:line="276" w:lineRule="auto"/>
              <w:ind w:left="135"/>
              <w:jc w:val="center"/>
            </w:pPr>
          </w:p>
        </w:tc>
        <w:tc>
          <w:tcPr>
            <w:tcW w:w="1433" w:type="dxa"/>
            <w:tcMar>
              <w:top w:w="50" w:type="dxa"/>
              <w:left w:w="100" w:type="dxa"/>
            </w:tcMar>
            <w:vAlign w:val="center"/>
          </w:tcPr>
          <w:p w14:paraId="18D0102F">
            <w:pPr>
              <w:spacing w:before="0" w:after="0"/>
              <w:ind w:left="135"/>
              <w:jc w:val="left"/>
            </w:pPr>
            <w:r>
              <w:rPr>
                <w:rFonts w:ascii="Times New Roman" w:hAnsi="Times New Roman"/>
                <w:b w:val="0"/>
                <w:i w:val="0"/>
                <w:color w:val="000000"/>
                <w:sz w:val="24"/>
              </w:rPr>
              <w:t xml:space="preserve"> 18.03.2025 </w:t>
            </w:r>
          </w:p>
        </w:tc>
        <w:tc>
          <w:tcPr>
            <w:tcW w:w="2871" w:type="dxa"/>
            <w:tcMar>
              <w:top w:w="50" w:type="dxa"/>
              <w:left w:w="100" w:type="dxa"/>
            </w:tcMar>
            <w:vAlign w:val="center"/>
          </w:tcPr>
          <w:p w14:paraId="129C48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"https://m.edsoo.ru/8bc27a48" \h </w:instrText>
            </w:r>
            <w:r>
              <w:fldChar w:fldCharType="separate"/>
            </w:r>
            <w:r>
              <w:rPr>
                <w:rFonts w:ascii="Times New Roman" w:hAnsi="Times New Roman"/>
                <w:b w:val="0"/>
                <w:i w:val="0"/>
                <w:color w:val="0000FF"/>
                <w:sz w:val="22"/>
                <w:u w:val="single"/>
              </w:rPr>
              <w:t>https://m.edsoo.ru/8bc27a48</w:t>
            </w:r>
            <w:r>
              <w:rPr>
                <w:rFonts w:ascii="Times New Roman" w:hAnsi="Times New Roman"/>
                <w:b w:val="0"/>
                <w:i w:val="0"/>
                <w:color w:val="0000FF"/>
                <w:sz w:val="22"/>
                <w:u w:val="single"/>
              </w:rPr>
              <w:fldChar w:fldCharType="end"/>
            </w:r>
          </w:p>
        </w:tc>
      </w:tr>
      <w:tr w14:paraId="2DE36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21875C9F">
            <w:pPr>
              <w:spacing w:before="0" w:after="0"/>
              <w:ind w:left="0"/>
              <w:jc w:val="left"/>
            </w:pPr>
            <w:r>
              <w:rPr>
                <w:rFonts w:ascii="Times New Roman" w:hAnsi="Times New Roman"/>
                <w:b w:val="0"/>
                <w:i w:val="0"/>
                <w:color w:val="000000"/>
                <w:sz w:val="24"/>
              </w:rPr>
              <w:t>77</w:t>
            </w:r>
          </w:p>
        </w:tc>
        <w:tc>
          <w:tcPr>
            <w:tcW w:w="4043" w:type="dxa"/>
            <w:tcMar>
              <w:top w:w="50" w:type="dxa"/>
              <w:left w:w="100" w:type="dxa"/>
            </w:tcMar>
            <w:vAlign w:val="center"/>
          </w:tcPr>
          <w:p w14:paraId="51D78A12">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Герои и их поступки</w:t>
            </w:r>
          </w:p>
        </w:tc>
        <w:tc>
          <w:tcPr>
            <w:tcW w:w="1131" w:type="dxa"/>
            <w:tcMar>
              <w:top w:w="50" w:type="dxa"/>
              <w:left w:w="100" w:type="dxa"/>
            </w:tcMar>
            <w:vAlign w:val="center"/>
          </w:tcPr>
          <w:p w14:paraId="66378E2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173DBCC">
            <w:pPr>
              <w:spacing w:before="0" w:after="0" w:line="276" w:lineRule="auto"/>
              <w:ind w:left="135"/>
              <w:jc w:val="center"/>
            </w:pPr>
          </w:p>
        </w:tc>
        <w:tc>
          <w:tcPr>
            <w:tcW w:w="1307" w:type="dxa"/>
            <w:tcMar>
              <w:top w:w="50" w:type="dxa"/>
              <w:left w:w="100" w:type="dxa"/>
            </w:tcMar>
            <w:vAlign w:val="center"/>
          </w:tcPr>
          <w:p w14:paraId="653B232C">
            <w:pPr>
              <w:spacing w:before="0" w:after="0" w:line="276" w:lineRule="auto"/>
              <w:ind w:left="135"/>
              <w:jc w:val="center"/>
            </w:pPr>
          </w:p>
        </w:tc>
        <w:tc>
          <w:tcPr>
            <w:tcW w:w="1433" w:type="dxa"/>
            <w:tcMar>
              <w:top w:w="50" w:type="dxa"/>
              <w:left w:w="100" w:type="dxa"/>
            </w:tcMar>
            <w:vAlign w:val="center"/>
          </w:tcPr>
          <w:p w14:paraId="593E7B7C">
            <w:pPr>
              <w:spacing w:before="0" w:after="0"/>
              <w:ind w:left="135"/>
              <w:jc w:val="left"/>
            </w:pPr>
            <w:r>
              <w:rPr>
                <w:rFonts w:ascii="Times New Roman" w:hAnsi="Times New Roman"/>
                <w:b w:val="0"/>
                <w:i w:val="0"/>
                <w:color w:val="000000"/>
                <w:sz w:val="24"/>
              </w:rPr>
              <w:t xml:space="preserve"> 19.03.2025 </w:t>
            </w:r>
          </w:p>
        </w:tc>
        <w:tc>
          <w:tcPr>
            <w:tcW w:w="2871" w:type="dxa"/>
            <w:tcMar>
              <w:top w:w="50" w:type="dxa"/>
              <w:left w:w="100" w:type="dxa"/>
            </w:tcMar>
            <w:vAlign w:val="center"/>
          </w:tcPr>
          <w:p w14:paraId="24152201">
            <w:pPr>
              <w:spacing w:before="0" w:after="0"/>
              <w:ind w:left="135"/>
              <w:jc w:val="left"/>
            </w:pPr>
          </w:p>
        </w:tc>
      </w:tr>
      <w:tr w14:paraId="74FF6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0CF1291">
            <w:pPr>
              <w:spacing w:before="0" w:after="0"/>
              <w:ind w:left="0"/>
              <w:jc w:val="left"/>
            </w:pPr>
            <w:r>
              <w:rPr>
                <w:rFonts w:ascii="Times New Roman" w:hAnsi="Times New Roman"/>
                <w:b w:val="0"/>
                <w:i w:val="0"/>
                <w:color w:val="000000"/>
                <w:sz w:val="24"/>
              </w:rPr>
              <w:t>78</w:t>
            </w:r>
          </w:p>
        </w:tc>
        <w:tc>
          <w:tcPr>
            <w:tcW w:w="4043" w:type="dxa"/>
            <w:tcMar>
              <w:top w:w="50" w:type="dxa"/>
              <w:left w:w="100" w:type="dxa"/>
            </w:tcMar>
            <w:vAlign w:val="center"/>
          </w:tcPr>
          <w:p w14:paraId="75FFDA5A">
            <w:pPr>
              <w:spacing w:before="0" w:after="0"/>
              <w:ind w:left="135"/>
              <w:jc w:val="left"/>
            </w:pPr>
            <w:r>
              <w:rPr>
                <w:rFonts w:ascii="Times New Roman" w:hAnsi="Times New Roman"/>
                <w:b w:val="0"/>
                <w:i w:val="0"/>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1131" w:type="dxa"/>
            <w:tcMar>
              <w:top w:w="50" w:type="dxa"/>
              <w:left w:w="100" w:type="dxa"/>
            </w:tcMar>
            <w:vAlign w:val="center"/>
          </w:tcPr>
          <w:p w14:paraId="27ED5B5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31A01D0">
            <w:pPr>
              <w:spacing w:before="0" w:after="0" w:line="276" w:lineRule="auto"/>
              <w:ind w:left="135"/>
              <w:jc w:val="center"/>
            </w:pPr>
          </w:p>
        </w:tc>
        <w:tc>
          <w:tcPr>
            <w:tcW w:w="1307" w:type="dxa"/>
            <w:tcMar>
              <w:top w:w="50" w:type="dxa"/>
              <w:left w:w="100" w:type="dxa"/>
            </w:tcMar>
            <w:vAlign w:val="center"/>
          </w:tcPr>
          <w:p w14:paraId="72E772B4">
            <w:pPr>
              <w:spacing w:before="0" w:after="0" w:line="276" w:lineRule="auto"/>
              <w:ind w:left="135"/>
              <w:jc w:val="center"/>
            </w:pPr>
          </w:p>
        </w:tc>
        <w:tc>
          <w:tcPr>
            <w:tcW w:w="1433" w:type="dxa"/>
            <w:tcMar>
              <w:top w:w="50" w:type="dxa"/>
              <w:left w:w="100" w:type="dxa"/>
            </w:tcMar>
            <w:vAlign w:val="center"/>
          </w:tcPr>
          <w:p w14:paraId="46B2A2A6">
            <w:pPr>
              <w:spacing w:before="0" w:after="0"/>
              <w:ind w:left="135"/>
              <w:jc w:val="left"/>
            </w:pPr>
            <w:r>
              <w:rPr>
                <w:rFonts w:ascii="Times New Roman" w:hAnsi="Times New Roman"/>
                <w:b w:val="0"/>
                <w:i w:val="0"/>
                <w:color w:val="000000"/>
                <w:sz w:val="24"/>
              </w:rPr>
              <w:t xml:space="preserve"> 21.03.2025 </w:t>
            </w:r>
          </w:p>
        </w:tc>
        <w:tc>
          <w:tcPr>
            <w:tcW w:w="2871" w:type="dxa"/>
            <w:tcMar>
              <w:top w:w="50" w:type="dxa"/>
              <w:left w:w="100" w:type="dxa"/>
            </w:tcMar>
            <w:vAlign w:val="center"/>
          </w:tcPr>
          <w:p w14:paraId="66CFA63E">
            <w:pPr>
              <w:spacing w:before="0" w:after="0"/>
              <w:ind w:left="135"/>
              <w:jc w:val="left"/>
            </w:pPr>
          </w:p>
        </w:tc>
      </w:tr>
      <w:tr w14:paraId="0B745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7DF2F5F">
            <w:pPr>
              <w:spacing w:before="0" w:after="0"/>
              <w:ind w:left="0"/>
              <w:jc w:val="left"/>
            </w:pPr>
            <w:r>
              <w:rPr>
                <w:rFonts w:ascii="Times New Roman" w:hAnsi="Times New Roman"/>
                <w:b w:val="0"/>
                <w:i w:val="0"/>
                <w:color w:val="000000"/>
                <w:sz w:val="24"/>
              </w:rPr>
              <w:t>79</w:t>
            </w:r>
          </w:p>
        </w:tc>
        <w:tc>
          <w:tcPr>
            <w:tcW w:w="4043" w:type="dxa"/>
            <w:tcMar>
              <w:top w:w="50" w:type="dxa"/>
              <w:left w:w="100" w:type="dxa"/>
            </w:tcMar>
            <w:vAlign w:val="center"/>
          </w:tcPr>
          <w:p w14:paraId="6E2A1FE0">
            <w:pPr>
              <w:spacing w:before="0" w:after="0"/>
              <w:ind w:left="135"/>
              <w:jc w:val="left"/>
            </w:pPr>
            <w:r>
              <w:rPr>
                <w:rFonts w:ascii="Times New Roman" w:hAnsi="Times New Roman"/>
                <w:b w:val="0"/>
                <w:i w:val="0"/>
                <w:color w:val="000000"/>
                <w:sz w:val="24"/>
              </w:rPr>
              <w:t>Внеклассное чтение. Произведения отечественных писателей XIX– начала XXI веков на тему детства</w:t>
            </w:r>
          </w:p>
        </w:tc>
        <w:tc>
          <w:tcPr>
            <w:tcW w:w="1131" w:type="dxa"/>
            <w:tcMar>
              <w:top w:w="50" w:type="dxa"/>
              <w:left w:w="100" w:type="dxa"/>
            </w:tcMar>
            <w:vAlign w:val="center"/>
          </w:tcPr>
          <w:p w14:paraId="0F1827F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5ADA6E3">
            <w:pPr>
              <w:spacing w:before="0" w:after="0" w:line="276" w:lineRule="auto"/>
              <w:ind w:left="135"/>
              <w:jc w:val="center"/>
            </w:pPr>
          </w:p>
        </w:tc>
        <w:tc>
          <w:tcPr>
            <w:tcW w:w="1307" w:type="dxa"/>
            <w:tcMar>
              <w:top w:w="50" w:type="dxa"/>
              <w:left w:w="100" w:type="dxa"/>
            </w:tcMar>
            <w:vAlign w:val="center"/>
          </w:tcPr>
          <w:p w14:paraId="29A9A280">
            <w:pPr>
              <w:spacing w:before="0" w:after="0" w:line="276" w:lineRule="auto"/>
              <w:ind w:left="135"/>
              <w:jc w:val="center"/>
            </w:pPr>
          </w:p>
        </w:tc>
        <w:tc>
          <w:tcPr>
            <w:tcW w:w="1433" w:type="dxa"/>
            <w:tcMar>
              <w:top w:w="50" w:type="dxa"/>
              <w:left w:w="100" w:type="dxa"/>
            </w:tcMar>
            <w:vAlign w:val="center"/>
          </w:tcPr>
          <w:p w14:paraId="0D31F5C7">
            <w:pPr>
              <w:spacing w:before="0" w:after="0"/>
              <w:ind w:left="135"/>
              <w:jc w:val="left"/>
            </w:pPr>
            <w:r>
              <w:rPr>
                <w:rFonts w:ascii="Times New Roman" w:hAnsi="Times New Roman"/>
                <w:b w:val="0"/>
                <w:i w:val="0"/>
                <w:color w:val="000000"/>
                <w:sz w:val="24"/>
              </w:rPr>
              <w:t xml:space="preserve"> 02.04.2025 </w:t>
            </w:r>
          </w:p>
        </w:tc>
        <w:tc>
          <w:tcPr>
            <w:tcW w:w="2871" w:type="dxa"/>
            <w:tcMar>
              <w:top w:w="50" w:type="dxa"/>
              <w:left w:w="100" w:type="dxa"/>
            </w:tcMar>
            <w:vAlign w:val="center"/>
          </w:tcPr>
          <w:p w14:paraId="70607709">
            <w:pPr>
              <w:spacing w:before="0" w:after="0"/>
              <w:ind w:left="135"/>
              <w:jc w:val="left"/>
            </w:pPr>
          </w:p>
        </w:tc>
      </w:tr>
      <w:tr w14:paraId="57A90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89F43E1">
            <w:pPr>
              <w:spacing w:before="0" w:after="0"/>
              <w:ind w:left="0"/>
              <w:jc w:val="left"/>
            </w:pPr>
            <w:r>
              <w:rPr>
                <w:rFonts w:ascii="Times New Roman" w:hAnsi="Times New Roman"/>
                <w:b w:val="0"/>
                <w:i w:val="0"/>
                <w:color w:val="000000"/>
                <w:sz w:val="24"/>
              </w:rPr>
              <w:t>80</w:t>
            </w:r>
          </w:p>
        </w:tc>
        <w:tc>
          <w:tcPr>
            <w:tcW w:w="4043" w:type="dxa"/>
            <w:tcMar>
              <w:top w:w="50" w:type="dxa"/>
              <w:left w:w="100" w:type="dxa"/>
            </w:tcMar>
            <w:vAlign w:val="center"/>
          </w:tcPr>
          <w:p w14:paraId="3C321452">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131" w:type="dxa"/>
            <w:tcMar>
              <w:top w:w="50" w:type="dxa"/>
              <w:left w:w="100" w:type="dxa"/>
            </w:tcMar>
            <w:vAlign w:val="center"/>
          </w:tcPr>
          <w:p w14:paraId="7E9E342B">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121253E">
            <w:pPr>
              <w:spacing w:before="0" w:after="0" w:line="276" w:lineRule="auto"/>
              <w:ind w:left="135"/>
              <w:jc w:val="center"/>
            </w:pPr>
          </w:p>
        </w:tc>
        <w:tc>
          <w:tcPr>
            <w:tcW w:w="1307" w:type="dxa"/>
            <w:tcMar>
              <w:top w:w="50" w:type="dxa"/>
              <w:left w:w="100" w:type="dxa"/>
            </w:tcMar>
            <w:vAlign w:val="center"/>
          </w:tcPr>
          <w:p w14:paraId="0A7F92DE">
            <w:pPr>
              <w:spacing w:before="0" w:after="0" w:line="276" w:lineRule="auto"/>
              <w:ind w:left="135"/>
              <w:jc w:val="center"/>
            </w:pPr>
          </w:p>
        </w:tc>
        <w:tc>
          <w:tcPr>
            <w:tcW w:w="1433" w:type="dxa"/>
            <w:tcMar>
              <w:top w:w="50" w:type="dxa"/>
              <w:left w:w="100" w:type="dxa"/>
            </w:tcMar>
            <w:vAlign w:val="center"/>
          </w:tcPr>
          <w:p w14:paraId="0D1FC6C8">
            <w:pPr>
              <w:spacing w:before="0" w:after="0"/>
              <w:ind w:left="135"/>
              <w:jc w:val="left"/>
            </w:pPr>
            <w:r>
              <w:rPr>
                <w:rFonts w:ascii="Times New Roman" w:hAnsi="Times New Roman"/>
                <w:b w:val="0"/>
                <w:i w:val="0"/>
                <w:color w:val="000000"/>
                <w:sz w:val="24"/>
              </w:rPr>
              <w:t xml:space="preserve"> 04.04.2025 </w:t>
            </w:r>
          </w:p>
        </w:tc>
        <w:tc>
          <w:tcPr>
            <w:tcW w:w="2871" w:type="dxa"/>
            <w:tcMar>
              <w:top w:w="50" w:type="dxa"/>
              <w:left w:w="100" w:type="dxa"/>
            </w:tcMar>
            <w:vAlign w:val="center"/>
          </w:tcPr>
          <w:p w14:paraId="4BE284E8">
            <w:pPr>
              <w:spacing w:before="0" w:after="0"/>
              <w:ind w:left="135"/>
              <w:jc w:val="left"/>
            </w:pPr>
          </w:p>
        </w:tc>
      </w:tr>
      <w:tr w14:paraId="41880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4ACD9F24">
            <w:pPr>
              <w:spacing w:before="0" w:after="0"/>
              <w:ind w:left="0"/>
              <w:jc w:val="left"/>
            </w:pPr>
            <w:r>
              <w:rPr>
                <w:rFonts w:ascii="Times New Roman" w:hAnsi="Times New Roman"/>
                <w:b w:val="0"/>
                <w:i w:val="0"/>
                <w:color w:val="000000"/>
                <w:sz w:val="24"/>
              </w:rPr>
              <w:t>81</w:t>
            </w:r>
          </w:p>
        </w:tc>
        <w:tc>
          <w:tcPr>
            <w:tcW w:w="4043" w:type="dxa"/>
            <w:tcMar>
              <w:top w:w="50" w:type="dxa"/>
              <w:left w:w="100" w:type="dxa"/>
            </w:tcMar>
            <w:vAlign w:val="center"/>
          </w:tcPr>
          <w:p w14:paraId="6F3D0284">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Проблематика произведений К.Булычева</w:t>
            </w:r>
          </w:p>
        </w:tc>
        <w:tc>
          <w:tcPr>
            <w:tcW w:w="1131" w:type="dxa"/>
            <w:tcMar>
              <w:top w:w="50" w:type="dxa"/>
              <w:left w:w="100" w:type="dxa"/>
            </w:tcMar>
            <w:vAlign w:val="center"/>
          </w:tcPr>
          <w:p w14:paraId="24B0CE1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A5BD8CA">
            <w:pPr>
              <w:spacing w:before="0" w:after="0" w:line="276" w:lineRule="auto"/>
              <w:ind w:left="135"/>
              <w:jc w:val="center"/>
            </w:pPr>
          </w:p>
        </w:tc>
        <w:tc>
          <w:tcPr>
            <w:tcW w:w="1307" w:type="dxa"/>
            <w:tcMar>
              <w:top w:w="50" w:type="dxa"/>
              <w:left w:w="100" w:type="dxa"/>
            </w:tcMar>
            <w:vAlign w:val="center"/>
          </w:tcPr>
          <w:p w14:paraId="7F33A4F4">
            <w:pPr>
              <w:spacing w:before="0" w:after="0" w:line="276" w:lineRule="auto"/>
              <w:ind w:left="135"/>
              <w:jc w:val="center"/>
            </w:pPr>
          </w:p>
        </w:tc>
        <w:tc>
          <w:tcPr>
            <w:tcW w:w="1433" w:type="dxa"/>
            <w:tcMar>
              <w:top w:w="50" w:type="dxa"/>
              <w:left w:w="100" w:type="dxa"/>
            </w:tcMar>
            <w:vAlign w:val="center"/>
          </w:tcPr>
          <w:p w14:paraId="1ED9DF0F">
            <w:pPr>
              <w:spacing w:before="0" w:after="0"/>
              <w:ind w:left="135"/>
              <w:jc w:val="left"/>
            </w:pPr>
            <w:r>
              <w:rPr>
                <w:rFonts w:ascii="Times New Roman" w:hAnsi="Times New Roman"/>
                <w:b w:val="0"/>
                <w:i w:val="0"/>
                <w:color w:val="000000"/>
                <w:sz w:val="24"/>
              </w:rPr>
              <w:t xml:space="preserve"> 08.04.2025 </w:t>
            </w:r>
          </w:p>
        </w:tc>
        <w:tc>
          <w:tcPr>
            <w:tcW w:w="2871" w:type="dxa"/>
            <w:tcMar>
              <w:top w:w="50" w:type="dxa"/>
              <w:left w:w="100" w:type="dxa"/>
            </w:tcMar>
            <w:vAlign w:val="center"/>
          </w:tcPr>
          <w:p w14:paraId="63E708DA">
            <w:pPr>
              <w:spacing w:before="0" w:after="0"/>
              <w:ind w:left="135"/>
              <w:jc w:val="left"/>
            </w:pPr>
          </w:p>
        </w:tc>
      </w:tr>
      <w:tr w14:paraId="44BD2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2E41E4B5">
            <w:pPr>
              <w:spacing w:before="0" w:after="0"/>
              <w:ind w:left="0"/>
              <w:jc w:val="left"/>
            </w:pPr>
            <w:r>
              <w:rPr>
                <w:rFonts w:ascii="Times New Roman" w:hAnsi="Times New Roman"/>
                <w:b w:val="0"/>
                <w:i w:val="0"/>
                <w:color w:val="000000"/>
                <w:sz w:val="24"/>
              </w:rPr>
              <w:t>82</w:t>
            </w:r>
          </w:p>
        </w:tc>
        <w:tc>
          <w:tcPr>
            <w:tcW w:w="4043" w:type="dxa"/>
            <w:tcMar>
              <w:top w:w="50" w:type="dxa"/>
              <w:left w:w="100" w:type="dxa"/>
            </w:tcMar>
            <w:vAlign w:val="center"/>
          </w:tcPr>
          <w:p w14:paraId="1F611B14">
            <w:pPr>
              <w:spacing w:before="0" w:after="0"/>
              <w:ind w:left="135"/>
              <w:jc w:val="left"/>
            </w:pPr>
            <w:r>
              <w:rPr>
                <w:rFonts w:ascii="Times New Roman" w:hAnsi="Times New Roman"/>
                <w:b w:val="0"/>
                <w:i w:val="0"/>
                <w:color w:val="000000"/>
                <w:sz w:val="24"/>
              </w:rPr>
              <w:t>Резервный урок. Произведения приключенческого жанра отечественных писателей. Сюжет и проблематика произведения</w:t>
            </w:r>
          </w:p>
        </w:tc>
        <w:tc>
          <w:tcPr>
            <w:tcW w:w="1131" w:type="dxa"/>
            <w:tcMar>
              <w:top w:w="50" w:type="dxa"/>
              <w:left w:w="100" w:type="dxa"/>
            </w:tcMar>
            <w:vAlign w:val="center"/>
          </w:tcPr>
          <w:p w14:paraId="318477EF">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EC86EF1">
            <w:pPr>
              <w:spacing w:before="0" w:after="0" w:line="276" w:lineRule="auto"/>
              <w:ind w:left="135"/>
              <w:jc w:val="center"/>
            </w:pPr>
          </w:p>
        </w:tc>
        <w:tc>
          <w:tcPr>
            <w:tcW w:w="1307" w:type="dxa"/>
            <w:tcMar>
              <w:top w:w="50" w:type="dxa"/>
              <w:left w:w="100" w:type="dxa"/>
            </w:tcMar>
            <w:vAlign w:val="center"/>
          </w:tcPr>
          <w:p w14:paraId="310C1E74">
            <w:pPr>
              <w:spacing w:before="0" w:after="0" w:line="276" w:lineRule="auto"/>
              <w:ind w:left="135"/>
              <w:jc w:val="center"/>
            </w:pPr>
          </w:p>
        </w:tc>
        <w:tc>
          <w:tcPr>
            <w:tcW w:w="1433" w:type="dxa"/>
            <w:tcMar>
              <w:top w:w="50" w:type="dxa"/>
              <w:left w:w="100" w:type="dxa"/>
            </w:tcMar>
            <w:vAlign w:val="center"/>
          </w:tcPr>
          <w:p w14:paraId="5D126269">
            <w:pPr>
              <w:spacing w:before="0" w:after="0"/>
              <w:ind w:left="135"/>
              <w:jc w:val="left"/>
            </w:pPr>
            <w:r>
              <w:rPr>
                <w:rFonts w:ascii="Times New Roman" w:hAnsi="Times New Roman"/>
                <w:b w:val="0"/>
                <w:i w:val="0"/>
                <w:color w:val="000000"/>
                <w:sz w:val="24"/>
              </w:rPr>
              <w:t xml:space="preserve"> 09.04.2025 </w:t>
            </w:r>
          </w:p>
        </w:tc>
        <w:tc>
          <w:tcPr>
            <w:tcW w:w="2871" w:type="dxa"/>
            <w:tcMar>
              <w:top w:w="50" w:type="dxa"/>
              <w:left w:w="100" w:type="dxa"/>
            </w:tcMar>
            <w:vAlign w:val="center"/>
          </w:tcPr>
          <w:p w14:paraId="3A44131F">
            <w:pPr>
              <w:spacing w:before="0" w:after="0"/>
              <w:ind w:left="135"/>
              <w:jc w:val="left"/>
            </w:pPr>
          </w:p>
        </w:tc>
      </w:tr>
      <w:tr w14:paraId="1385D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B90A3C1">
            <w:pPr>
              <w:spacing w:before="0" w:after="0"/>
              <w:ind w:left="0"/>
              <w:jc w:val="left"/>
            </w:pPr>
            <w:r>
              <w:rPr>
                <w:rFonts w:ascii="Times New Roman" w:hAnsi="Times New Roman"/>
                <w:b w:val="0"/>
                <w:i w:val="0"/>
                <w:color w:val="000000"/>
                <w:sz w:val="24"/>
              </w:rPr>
              <w:t>83</w:t>
            </w:r>
          </w:p>
        </w:tc>
        <w:tc>
          <w:tcPr>
            <w:tcW w:w="4043" w:type="dxa"/>
            <w:tcMar>
              <w:top w:w="50" w:type="dxa"/>
              <w:left w:w="100" w:type="dxa"/>
            </w:tcMar>
            <w:vAlign w:val="center"/>
          </w:tcPr>
          <w:p w14:paraId="4951F72C">
            <w:pPr>
              <w:spacing w:before="0" w:after="0"/>
              <w:ind w:left="135"/>
              <w:jc w:val="left"/>
            </w:pPr>
            <w:r>
              <w:rPr>
                <w:rFonts w:ascii="Times New Roman" w:hAnsi="Times New Roman"/>
                <w:b w:val="0"/>
                <w:i w:val="0"/>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131" w:type="dxa"/>
            <w:tcMar>
              <w:top w:w="50" w:type="dxa"/>
              <w:left w:w="100" w:type="dxa"/>
            </w:tcMar>
            <w:vAlign w:val="center"/>
          </w:tcPr>
          <w:p w14:paraId="17C49D5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53B6B5F">
            <w:pPr>
              <w:spacing w:before="0" w:after="0" w:line="276" w:lineRule="auto"/>
              <w:ind w:left="135"/>
              <w:jc w:val="center"/>
            </w:pPr>
          </w:p>
        </w:tc>
        <w:tc>
          <w:tcPr>
            <w:tcW w:w="1307" w:type="dxa"/>
            <w:tcMar>
              <w:top w:w="50" w:type="dxa"/>
              <w:left w:w="100" w:type="dxa"/>
            </w:tcMar>
            <w:vAlign w:val="center"/>
          </w:tcPr>
          <w:p w14:paraId="5DF4BFCF">
            <w:pPr>
              <w:spacing w:before="0" w:after="0" w:line="276" w:lineRule="auto"/>
              <w:ind w:left="135"/>
              <w:jc w:val="center"/>
            </w:pPr>
          </w:p>
        </w:tc>
        <w:tc>
          <w:tcPr>
            <w:tcW w:w="1433" w:type="dxa"/>
            <w:tcMar>
              <w:top w:w="50" w:type="dxa"/>
              <w:left w:w="100" w:type="dxa"/>
            </w:tcMar>
            <w:vAlign w:val="center"/>
          </w:tcPr>
          <w:p w14:paraId="365BDC03">
            <w:pPr>
              <w:spacing w:before="0" w:after="0"/>
              <w:ind w:left="135"/>
              <w:jc w:val="left"/>
            </w:pPr>
            <w:r>
              <w:rPr>
                <w:rFonts w:ascii="Times New Roman" w:hAnsi="Times New Roman"/>
                <w:b w:val="0"/>
                <w:i w:val="0"/>
                <w:color w:val="000000"/>
                <w:sz w:val="24"/>
              </w:rPr>
              <w:t xml:space="preserve"> 11.04.2025 </w:t>
            </w:r>
          </w:p>
        </w:tc>
        <w:tc>
          <w:tcPr>
            <w:tcW w:w="2871" w:type="dxa"/>
            <w:tcMar>
              <w:top w:w="50" w:type="dxa"/>
              <w:left w:w="100" w:type="dxa"/>
            </w:tcMar>
            <w:vAlign w:val="center"/>
          </w:tcPr>
          <w:p w14:paraId="6203FD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"https://m.edsoo.ru/8bc288a8" \h </w:instrText>
            </w:r>
            <w:r>
              <w:fldChar w:fldCharType="separate"/>
            </w:r>
            <w:r>
              <w:rPr>
                <w:rFonts w:ascii="Times New Roman" w:hAnsi="Times New Roman"/>
                <w:b w:val="0"/>
                <w:i w:val="0"/>
                <w:color w:val="0000FF"/>
                <w:sz w:val="22"/>
                <w:u w:val="single"/>
              </w:rPr>
              <w:t>https://m.edsoo.ru/8bc288a8</w:t>
            </w:r>
            <w:r>
              <w:rPr>
                <w:rFonts w:ascii="Times New Roman" w:hAnsi="Times New Roman"/>
                <w:b w:val="0"/>
                <w:i w:val="0"/>
                <w:color w:val="0000FF"/>
                <w:sz w:val="22"/>
                <w:u w:val="single"/>
              </w:rPr>
              <w:fldChar w:fldCharType="end"/>
            </w:r>
          </w:p>
        </w:tc>
      </w:tr>
      <w:tr w14:paraId="6C098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9341787">
            <w:pPr>
              <w:spacing w:before="0" w:after="0"/>
              <w:ind w:left="0"/>
              <w:jc w:val="left"/>
            </w:pPr>
            <w:r>
              <w:rPr>
                <w:rFonts w:ascii="Times New Roman" w:hAnsi="Times New Roman"/>
                <w:b w:val="0"/>
                <w:i w:val="0"/>
                <w:color w:val="000000"/>
                <w:sz w:val="24"/>
              </w:rPr>
              <w:t>84</w:t>
            </w:r>
          </w:p>
        </w:tc>
        <w:tc>
          <w:tcPr>
            <w:tcW w:w="4043" w:type="dxa"/>
            <w:tcMar>
              <w:top w:w="50" w:type="dxa"/>
              <w:left w:w="100" w:type="dxa"/>
            </w:tcMar>
            <w:vAlign w:val="center"/>
          </w:tcPr>
          <w:p w14:paraId="27F43394">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 Тема, идея сказки. Победа добра над злом</w:t>
            </w:r>
          </w:p>
        </w:tc>
        <w:tc>
          <w:tcPr>
            <w:tcW w:w="1131" w:type="dxa"/>
            <w:tcMar>
              <w:top w:w="50" w:type="dxa"/>
              <w:left w:w="100" w:type="dxa"/>
            </w:tcMar>
            <w:vAlign w:val="center"/>
          </w:tcPr>
          <w:p w14:paraId="14EC607E">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A946E13">
            <w:pPr>
              <w:spacing w:before="0" w:after="0" w:line="276" w:lineRule="auto"/>
              <w:ind w:left="135"/>
              <w:jc w:val="center"/>
            </w:pPr>
          </w:p>
        </w:tc>
        <w:tc>
          <w:tcPr>
            <w:tcW w:w="1307" w:type="dxa"/>
            <w:tcMar>
              <w:top w:w="50" w:type="dxa"/>
              <w:left w:w="100" w:type="dxa"/>
            </w:tcMar>
            <w:vAlign w:val="center"/>
          </w:tcPr>
          <w:p w14:paraId="5D1FFDAE">
            <w:pPr>
              <w:spacing w:before="0" w:after="0" w:line="276" w:lineRule="auto"/>
              <w:ind w:left="135"/>
              <w:jc w:val="center"/>
            </w:pPr>
          </w:p>
        </w:tc>
        <w:tc>
          <w:tcPr>
            <w:tcW w:w="1433" w:type="dxa"/>
            <w:tcMar>
              <w:top w:w="50" w:type="dxa"/>
              <w:left w:w="100" w:type="dxa"/>
            </w:tcMar>
            <w:vAlign w:val="center"/>
          </w:tcPr>
          <w:p w14:paraId="21C02564">
            <w:pPr>
              <w:spacing w:before="0" w:after="0"/>
              <w:ind w:left="135"/>
              <w:jc w:val="left"/>
            </w:pPr>
            <w:r>
              <w:rPr>
                <w:rFonts w:ascii="Times New Roman" w:hAnsi="Times New Roman"/>
                <w:b w:val="0"/>
                <w:i w:val="0"/>
                <w:color w:val="000000"/>
                <w:sz w:val="24"/>
              </w:rPr>
              <w:t xml:space="preserve"> 15.04.2025 </w:t>
            </w:r>
          </w:p>
        </w:tc>
        <w:tc>
          <w:tcPr>
            <w:tcW w:w="2871" w:type="dxa"/>
            <w:tcMar>
              <w:top w:w="50" w:type="dxa"/>
              <w:left w:w="100" w:type="dxa"/>
            </w:tcMar>
            <w:vAlign w:val="center"/>
          </w:tcPr>
          <w:p w14:paraId="093B5A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"https://m.edsoo.ru/8bc28b32" \h </w:instrText>
            </w:r>
            <w:r>
              <w:fldChar w:fldCharType="separate"/>
            </w:r>
            <w:r>
              <w:rPr>
                <w:rFonts w:ascii="Times New Roman" w:hAnsi="Times New Roman"/>
                <w:b w:val="0"/>
                <w:i w:val="0"/>
                <w:color w:val="0000FF"/>
                <w:sz w:val="22"/>
                <w:u w:val="single"/>
              </w:rPr>
              <w:t>https://m.edsoo.ru/8bc28b32</w:t>
            </w:r>
            <w:r>
              <w:rPr>
                <w:rFonts w:ascii="Times New Roman" w:hAnsi="Times New Roman"/>
                <w:b w:val="0"/>
                <w:i w:val="0"/>
                <w:color w:val="0000FF"/>
                <w:sz w:val="22"/>
                <w:u w:val="single"/>
              </w:rPr>
              <w:fldChar w:fldCharType="end"/>
            </w:r>
          </w:p>
        </w:tc>
      </w:tr>
      <w:tr w14:paraId="7AFA0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297F28B">
            <w:pPr>
              <w:spacing w:before="0" w:after="0"/>
              <w:ind w:left="0"/>
              <w:jc w:val="left"/>
            </w:pPr>
            <w:r>
              <w:rPr>
                <w:rFonts w:ascii="Times New Roman" w:hAnsi="Times New Roman"/>
                <w:b w:val="0"/>
                <w:i w:val="0"/>
                <w:color w:val="000000"/>
                <w:sz w:val="24"/>
              </w:rPr>
              <w:t>85</w:t>
            </w:r>
          </w:p>
        </w:tc>
        <w:tc>
          <w:tcPr>
            <w:tcW w:w="4043" w:type="dxa"/>
            <w:tcMar>
              <w:top w:w="50" w:type="dxa"/>
              <w:left w:w="100" w:type="dxa"/>
            </w:tcMar>
            <w:vAlign w:val="center"/>
          </w:tcPr>
          <w:p w14:paraId="59339E28">
            <w:pPr>
              <w:spacing w:before="0" w:after="0"/>
              <w:ind w:left="135"/>
              <w:jc w:val="left"/>
            </w:pPr>
            <w:r>
              <w:rPr>
                <w:rFonts w:ascii="Times New Roman" w:hAnsi="Times New Roman"/>
                <w:b w:val="0"/>
                <w:i w:val="0"/>
                <w:color w:val="000000"/>
                <w:sz w:val="24"/>
              </w:rPr>
              <w:t>Х. К. Андерсен. Сказка «Снежная королева»: красота внутренняя и внешняя. Образы. Авторская позиция</w:t>
            </w:r>
          </w:p>
        </w:tc>
        <w:tc>
          <w:tcPr>
            <w:tcW w:w="1131" w:type="dxa"/>
            <w:tcMar>
              <w:top w:w="50" w:type="dxa"/>
              <w:left w:w="100" w:type="dxa"/>
            </w:tcMar>
            <w:vAlign w:val="center"/>
          </w:tcPr>
          <w:p w14:paraId="195261D6">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8601A2A">
            <w:pPr>
              <w:spacing w:before="0" w:after="0" w:line="276" w:lineRule="auto"/>
              <w:ind w:left="135"/>
              <w:jc w:val="center"/>
            </w:pPr>
          </w:p>
        </w:tc>
        <w:tc>
          <w:tcPr>
            <w:tcW w:w="1307" w:type="dxa"/>
            <w:tcMar>
              <w:top w:w="50" w:type="dxa"/>
              <w:left w:w="100" w:type="dxa"/>
            </w:tcMar>
            <w:vAlign w:val="center"/>
          </w:tcPr>
          <w:p w14:paraId="508E8DB2">
            <w:pPr>
              <w:spacing w:before="0" w:after="0" w:line="276" w:lineRule="auto"/>
              <w:ind w:left="135"/>
              <w:jc w:val="center"/>
            </w:pPr>
          </w:p>
        </w:tc>
        <w:tc>
          <w:tcPr>
            <w:tcW w:w="1433" w:type="dxa"/>
            <w:tcMar>
              <w:top w:w="50" w:type="dxa"/>
              <w:left w:w="100" w:type="dxa"/>
            </w:tcMar>
            <w:vAlign w:val="center"/>
          </w:tcPr>
          <w:p w14:paraId="7BD293F6">
            <w:pPr>
              <w:spacing w:before="0" w:after="0"/>
              <w:ind w:left="135"/>
              <w:jc w:val="left"/>
            </w:pPr>
            <w:r>
              <w:rPr>
                <w:rFonts w:ascii="Times New Roman" w:hAnsi="Times New Roman"/>
                <w:b w:val="0"/>
                <w:i w:val="0"/>
                <w:color w:val="000000"/>
                <w:sz w:val="24"/>
              </w:rPr>
              <w:t xml:space="preserve"> 16.04.2025 </w:t>
            </w:r>
          </w:p>
        </w:tc>
        <w:tc>
          <w:tcPr>
            <w:tcW w:w="2871" w:type="dxa"/>
            <w:tcMar>
              <w:top w:w="50" w:type="dxa"/>
              <w:left w:w="100" w:type="dxa"/>
            </w:tcMar>
            <w:vAlign w:val="center"/>
          </w:tcPr>
          <w:p w14:paraId="24996A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"https://m.edsoo.ru/8bc28c36" \h </w:instrText>
            </w:r>
            <w:r>
              <w:fldChar w:fldCharType="separate"/>
            </w:r>
            <w:r>
              <w:rPr>
                <w:rFonts w:ascii="Times New Roman" w:hAnsi="Times New Roman"/>
                <w:b w:val="0"/>
                <w:i w:val="0"/>
                <w:color w:val="0000FF"/>
                <w:sz w:val="22"/>
                <w:u w:val="single"/>
              </w:rPr>
              <w:t>https://m.edsoo.ru/8bc28c36</w:t>
            </w:r>
            <w:r>
              <w:rPr>
                <w:rFonts w:ascii="Times New Roman" w:hAnsi="Times New Roman"/>
                <w:b w:val="0"/>
                <w:i w:val="0"/>
                <w:color w:val="0000FF"/>
                <w:sz w:val="22"/>
                <w:u w:val="single"/>
              </w:rPr>
              <w:fldChar w:fldCharType="end"/>
            </w:r>
          </w:p>
        </w:tc>
      </w:tr>
      <w:tr w14:paraId="0B92D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F2BF8A0">
            <w:pPr>
              <w:spacing w:before="0" w:after="0"/>
              <w:ind w:left="0"/>
              <w:jc w:val="left"/>
            </w:pPr>
            <w:r>
              <w:rPr>
                <w:rFonts w:ascii="Times New Roman" w:hAnsi="Times New Roman"/>
                <w:b w:val="0"/>
                <w:i w:val="0"/>
                <w:color w:val="000000"/>
                <w:sz w:val="24"/>
              </w:rPr>
              <w:t>86</w:t>
            </w:r>
          </w:p>
        </w:tc>
        <w:tc>
          <w:tcPr>
            <w:tcW w:w="4043" w:type="dxa"/>
            <w:tcMar>
              <w:top w:w="50" w:type="dxa"/>
              <w:left w:w="100" w:type="dxa"/>
            </w:tcMar>
            <w:vAlign w:val="center"/>
          </w:tcPr>
          <w:p w14:paraId="586C9CA4">
            <w:pPr>
              <w:spacing w:before="0" w:after="0"/>
              <w:ind w:left="135"/>
              <w:jc w:val="left"/>
            </w:pPr>
            <w:r>
              <w:rPr>
                <w:rFonts w:ascii="Times New Roman" w:hAnsi="Times New Roman"/>
                <w:b w:val="0"/>
                <w:i w:val="0"/>
                <w:color w:val="000000"/>
                <w:sz w:val="24"/>
              </w:rPr>
              <w:t>Резервный урок. Образ лирического героя в стихотворениях Р.Г.Гамзатова и М.Карима</w:t>
            </w:r>
          </w:p>
        </w:tc>
        <w:tc>
          <w:tcPr>
            <w:tcW w:w="1131" w:type="dxa"/>
            <w:tcMar>
              <w:top w:w="50" w:type="dxa"/>
              <w:left w:w="100" w:type="dxa"/>
            </w:tcMar>
            <w:vAlign w:val="center"/>
          </w:tcPr>
          <w:p w14:paraId="7C709DC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2354243">
            <w:pPr>
              <w:spacing w:before="0" w:after="0" w:line="276" w:lineRule="auto"/>
              <w:ind w:left="135"/>
              <w:jc w:val="center"/>
            </w:pPr>
          </w:p>
        </w:tc>
        <w:tc>
          <w:tcPr>
            <w:tcW w:w="1307" w:type="dxa"/>
            <w:tcMar>
              <w:top w:w="50" w:type="dxa"/>
              <w:left w:w="100" w:type="dxa"/>
            </w:tcMar>
            <w:vAlign w:val="center"/>
          </w:tcPr>
          <w:p w14:paraId="2032C18A">
            <w:pPr>
              <w:spacing w:before="0" w:after="0" w:line="276" w:lineRule="auto"/>
              <w:ind w:left="135"/>
              <w:jc w:val="center"/>
            </w:pPr>
          </w:p>
        </w:tc>
        <w:tc>
          <w:tcPr>
            <w:tcW w:w="1433" w:type="dxa"/>
            <w:tcMar>
              <w:top w:w="50" w:type="dxa"/>
              <w:left w:w="100" w:type="dxa"/>
            </w:tcMar>
            <w:vAlign w:val="center"/>
          </w:tcPr>
          <w:p w14:paraId="365AA5A0">
            <w:pPr>
              <w:spacing w:before="0" w:after="0"/>
              <w:ind w:left="135"/>
              <w:jc w:val="left"/>
            </w:pPr>
            <w:r>
              <w:rPr>
                <w:rFonts w:ascii="Times New Roman" w:hAnsi="Times New Roman"/>
                <w:b w:val="0"/>
                <w:i w:val="0"/>
                <w:color w:val="000000"/>
                <w:sz w:val="24"/>
              </w:rPr>
              <w:t xml:space="preserve"> 18.04.2025 </w:t>
            </w:r>
          </w:p>
        </w:tc>
        <w:tc>
          <w:tcPr>
            <w:tcW w:w="2871" w:type="dxa"/>
            <w:tcMar>
              <w:top w:w="50" w:type="dxa"/>
              <w:left w:w="100" w:type="dxa"/>
            </w:tcMar>
            <w:vAlign w:val="center"/>
          </w:tcPr>
          <w:p w14:paraId="2F425C90">
            <w:pPr>
              <w:spacing w:before="0" w:after="0"/>
              <w:ind w:left="135"/>
              <w:jc w:val="left"/>
            </w:pPr>
          </w:p>
        </w:tc>
      </w:tr>
      <w:tr w14:paraId="0F972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AC4488C">
            <w:pPr>
              <w:spacing w:before="0" w:after="0"/>
              <w:ind w:left="0"/>
              <w:jc w:val="left"/>
            </w:pPr>
            <w:r>
              <w:rPr>
                <w:rFonts w:ascii="Times New Roman" w:hAnsi="Times New Roman"/>
                <w:b w:val="0"/>
                <w:i w:val="0"/>
                <w:color w:val="000000"/>
                <w:sz w:val="24"/>
              </w:rPr>
              <w:t>87</w:t>
            </w:r>
          </w:p>
        </w:tc>
        <w:tc>
          <w:tcPr>
            <w:tcW w:w="4043" w:type="dxa"/>
            <w:tcMar>
              <w:top w:w="50" w:type="dxa"/>
              <w:left w:w="100" w:type="dxa"/>
            </w:tcMar>
            <w:vAlign w:val="center"/>
          </w:tcPr>
          <w:p w14:paraId="02307D04">
            <w:pPr>
              <w:spacing w:before="0" w:after="0"/>
              <w:ind w:left="135"/>
              <w:jc w:val="left"/>
            </w:pPr>
            <w:r>
              <w:rPr>
                <w:rFonts w:ascii="Times New Roman" w:hAnsi="Times New Roman"/>
                <w:b w:val="0"/>
                <w:i w:val="0"/>
                <w:color w:val="000000"/>
                <w:sz w:val="24"/>
              </w:rPr>
              <w:t>Внеклассное чтение. Сказки Х. К. Андерсена (по выбору)</w:t>
            </w:r>
          </w:p>
        </w:tc>
        <w:tc>
          <w:tcPr>
            <w:tcW w:w="1131" w:type="dxa"/>
            <w:tcMar>
              <w:top w:w="50" w:type="dxa"/>
              <w:left w:w="100" w:type="dxa"/>
            </w:tcMar>
            <w:vAlign w:val="center"/>
          </w:tcPr>
          <w:p w14:paraId="03BD563E">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23F9CAB">
            <w:pPr>
              <w:spacing w:before="0" w:after="0" w:line="276" w:lineRule="auto"/>
              <w:ind w:left="135"/>
              <w:jc w:val="center"/>
            </w:pPr>
          </w:p>
        </w:tc>
        <w:tc>
          <w:tcPr>
            <w:tcW w:w="1307" w:type="dxa"/>
            <w:tcMar>
              <w:top w:w="50" w:type="dxa"/>
              <w:left w:w="100" w:type="dxa"/>
            </w:tcMar>
            <w:vAlign w:val="center"/>
          </w:tcPr>
          <w:p w14:paraId="731D8054">
            <w:pPr>
              <w:spacing w:before="0" w:after="0" w:line="276" w:lineRule="auto"/>
              <w:ind w:left="135"/>
              <w:jc w:val="center"/>
            </w:pPr>
          </w:p>
        </w:tc>
        <w:tc>
          <w:tcPr>
            <w:tcW w:w="1433" w:type="dxa"/>
            <w:tcMar>
              <w:top w:w="50" w:type="dxa"/>
              <w:left w:w="100" w:type="dxa"/>
            </w:tcMar>
            <w:vAlign w:val="center"/>
          </w:tcPr>
          <w:p w14:paraId="4FCF65A5">
            <w:pPr>
              <w:spacing w:before="0" w:after="0"/>
              <w:ind w:left="135"/>
              <w:jc w:val="left"/>
            </w:pPr>
            <w:r>
              <w:rPr>
                <w:rFonts w:ascii="Times New Roman" w:hAnsi="Times New Roman"/>
                <w:b w:val="0"/>
                <w:i w:val="0"/>
                <w:color w:val="000000"/>
                <w:sz w:val="24"/>
              </w:rPr>
              <w:t xml:space="preserve"> 22.04.2025 </w:t>
            </w:r>
          </w:p>
        </w:tc>
        <w:tc>
          <w:tcPr>
            <w:tcW w:w="2871" w:type="dxa"/>
            <w:tcMar>
              <w:top w:w="50" w:type="dxa"/>
              <w:left w:w="100" w:type="dxa"/>
            </w:tcMar>
            <w:vAlign w:val="center"/>
          </w:tcPr>
          <w:p w14:paraId="62063984">
            <w:pPr>
              <w:spacing w:before="0" w:after="0"/>
              <w:ind w:left="135"/>
              <w:jc w:val="left"/>
            </w:pPr>
          </w:p>
        </w:tc>
      </w:tr>
      <w:tr w14:paraId="3CBAD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780A8C3B">
            <w:pPr>
              <w:spacing w:before="0" w:after="0"/>
              <w:ind w:left="0"/>
              <w:jc w:val="left"/>
            </w:pPr>
            <w:r>
              <w:rPr>
                <w:rFonts w:ascii="Times New Roman" w:hAnsi="Times New Roman"/>
                <w:b w:val="0"/>
                <w:i w:val="0"/>
                <w:color w:val="000000"/>
                <w:sz w:val="24"/>
              </w:rPr>
              <w:t>88</w:t>
            </w:r>
          </w:p>
        </w:tc>
        <w:tc>
          <w:tcPr>
            <w:tcW w:w="4043" w:type="dxa"/>
            <w:tcMar>
              <w:top w:w="50" w:type="dxa"/>
              <w:left w:w="100" w:type="dxa"/>
            </w:tcMar>
            <w:vAlign w:val="center"/>
          </w:tcPr>
          <w:p w14:paraId="32DCAF05">
            <w:pPr>
              <w:spacing w:before="0" w:after="0"/>
              <w:ind w:left="135"/>
              <w:jc w:val="left"/>
            </w:pPr>
            <w:r>
              <w:rPr>
                <w:rFonts w:ascii="Times New Roman" w:hAnsi="Times New Roman"/>
                <w:b w:val="0"/>
                <w:i w:val="0"/>
                <w:color w:val="000000"/>
                <w:sz w:val="24"/>
              </w:rPr>
              <w:t>Развитие речи. Любимая сказка Х. К. Андерсена</w:t>
            </w:r>
          </w:p>
        </w:tc>
        <w:tc>
          <w:tcPr>
            <w:tcW w:w="1131" w:type="dxa"/>
            <w:tcMar>
              <w:top w:w="50" w:type="dxa"/>
              <w:left w:w="100" w:type="dxa"/>
            </w:tcMar>
            <w:vAlign w:val="center"/>
          </w:tcPr>
          <w:p w14:paraId="31CEEFC4">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29FEF03">
            <w:pPr>
              <w:spacing w:before="0" w:after="0" w:line="276" w:lineRule="auto"/>
              <w:ind w:left="135"/>
              <w:jc w:val="center"/>
            </w:pPr>
          </w:p>
        </w:tc>
        <w:tc>
          <w:tcPr>
            <w:tcW w:w="1307" w:type="dxa"/>
            <w:tcMar>
              <w:top w:w="50" w:type="dxa"/>
              <w:left w:w="100" w:type="dxa"/>
            </w:tcMar>
            <w:vAlign w:val="center"/>
          </w:tcPr>
          <w:p w14:paraId="02368D30">
            <w:pPr>
              <w:spacing w:before="0" w:after="0" w:line="276" w:lineRule="auto"/>
              <w:ind w:left="135"/>
              <w:jc w:val="center"/>
            </w:pPr>
          </w:p>
        </w:tc>
        <w:tc>
          <w:tcPr>
            <w:tcW w:w="1433" w:type="dxa"/>
            <w:tcMar>
              <w:top w:w="50" w:type="dxa"/>
              <w:left w:w="100" w:type="dxa"/>
            </w:tcMar>
            <w:vAlign w:val="center"/>
          </w:tcPr>
          <w:p w14:paraId="346593B4">
            <w:pPr>
              <w:spacing w:before="0" w:after="0"/>
              <w:ind w:left="135"/>
              <w:jc w:val="left"/>
            </w:pPr>
            <w:r>
              <w:rPr>
                <w:rFonts w:ascii="Times New Roman" w:hAnsi="Times New Roman"/>
                <w:b w:val="0"/>
                <w:i w:val="0"/>
                <w:color w:val="000000"/>
                <w:sz w:val="24"/>
              </w:rPr>
              <w:t xml:space="preserve"> 23.04.2025 </w:t>
            </w:r>
          </w:p>
        </w:tc>
        <w:tc>
          <w:tcPr>
            <w:tcW w:w="2871" w:type="dxa"/>
            <w:tcMar>
              <w:top w:w="50" w:type="dxa"/>
              <w:left w:w="100" w:type="dxa"/>
            </w:tcMar>
            <w:vAlign w:val="center"/>
          </w:tcPr>
          <w:p w14:paraId="1F1A50B5">
            <w:pPr>
              <w:spacing w:before="0" w:after="0"/>
              <w:ind w:left="135"/>
              <w:jc w:val="left"/>
            </w:pPr>
          </w:p>
        </w:tc>
      </w:tr>
      <w:tr w14:paraId="7B91C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487261D3">
            <w:pPr>
              <w:spacing w:before="0" w:after="0"/>
              <w:ind w:left="0"/>
              <w:jc w:val="left"/>
            </w:pPr>
            <w:r>
              <w:rPr>
                <w:rFonts w:ascii="Times New Roman" w:hAnsi="Times New Roman"/>
                <w:b w:val="0"/>
                <w:i w:val="0"/>
                <w:color w:val="000000"/>
                <w:sz w:val="24"/>
              </w:rPr>
              <w:t>89</w:t>
            </w:r>
          </w:p>
        </w:tc>
        <w:tc>
          <w:tcPr>
            <w:tcW w:w="4043" w:type="dxa"/>
            <w:tcMar>
              <w:top w:w="50" w:type="dxa"/>
              <w:left w:w="100" w:type="dxa"/>
            </w:tcMar>
            <w:vAlign w:val="center"/>
          </w:tcPr>
          <w:p w14:paraId="71789DC2">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31" w:type="dxa"/>
            <w:tcMar>
              <w:top w:w="50" w:type="dxa"/>
              <w:left w:w="100" w:type="dxa"/>
            </w:tcMar>
            <w:vAlign w:val="center"/>
          </w:tcPr>
          <w:p w14:paraId="2C9D2CA7">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ECC17CB">
            <w:pPr>
              <w:spacing w:before="0" w:after="0" w:line="276" w:lineRule="auto"/>
              <w:ind w:left="135"/>
              <w:jc w:val="center"/>
            </w:pPr>
          </w:p>
        </w:tc>
        <w:tc>
          <w:tcPr>
            <w:tcW w:w="1307" w:type="dxa"/>
            <w:tcMar>
              <w:top w:w="50" w:type="dxa"/>
              <w:left w:w="100" w:type="dxa"/>
            </w:tcMar>
            <w:vAlign w:val="center"/>
          </w:tcPr>
          <w:p w14:paraId="62B412C1">
            <w:pPr>
              <w:spacing w:before="0" w:after="0" w:line="276" w:lineRule="auto"/>
              <w:ind w:left="135"/>
              <w:jc w:val="center"/>
            </w:pPr>
          </w:p>
        </w:tc>
        <w:tc>
          <w:tcPr>
            <w:tcW w:w="1433" w:type="dxa"/>
            <w:tcMar>
              <w:top w:w="50" w:type="dxa"/>
              <w:left w:w="100" w:type="dxa"/>
            </w:tcMar>
            <w:vAlign w:val="center"/>
          </w:tcPr>
          <w:p w14:paraId="6651A309">
            <w:pPr>
              <w:spacing w:before="0" w:after="0"/>
              <w:ind w:left="135"/>
              <w:jc w:val="left"/>
            </w:pPr>
            <w:r>
              <w:rPr>
                <w:rFonts w:ascii="Times New Roman" w:hAnsi="Times New Roman"/>
                <w:b w:val="0"/>
                <w:i w:val="0"/>
                <w:color w:val="000000"/>
                <w:sz w:val="24"/>
              </w:rPr>
              <w:t xml:space="preserve"> 25.04.2025 </w:t>
            </w:r>
          </w:p>
        </w:tc>
        <w:tc>
          <w:tcPr>
            <w:tcW w:w="2871" w:type="dxa"/>
            <w:tcMar>
              <w:top w:w="50" w:type="dxa"/>
              <w:left w:w="100" w:type="dxa"/>
            </w:tcMar>
            <w:vAlign w:val="center"/>
          </w:tcPr>
          <w:p w14:paraId="668B5C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"https://m.edsoo.ru/8bc28e52" \h </w:instrText>
            </w:r>
            <w:r>
              <w:fldChar w:fldCharType="separate"/>
            </w:r>
            <w:r>
              <w:rPr>
                <w:rFonts w:ascii="Times New Roman" w:hAnsi="Times New Roman"/>
                <w:b w:val="0"/>
                <w:i w:val="0"/>
                <w:color w:val="0000FF"/>
                <w:sz w:val="22"/>
                <w:u w:val="single"/>
              </w:rPr>
              <w:t>https://m.edsoo.ru/8bc28e52</w:t>
            </w:r>
            <w:r>
              <w:rPr>
                <w:rFonts w:ascii="Times New Roman" w:hAnsi="Times New Roman"/>
                <w:b w:val="0"/>
                <w:i w:val="0"/>
                <w:color w:val="0000FF"/>
                <w:sz w:val="22"/>
                <w:u w:val="single"/>
              </w:rPr>
              <w:fldChar w:fldCharType="end"/>
            </w:r>
          </w:p>
        </w:tc>
      </w:tr>
      <w:tr w14:paraId="3A9C0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7FC88D6">
            <w:pPr>
              <w:spacing w:before="0" w:after="0"/>
              <w:ind w:left="0"/>
              <w:jc w:val="left"/>
            </w:pPr>
            <w:r>
              <w:rPr>
                <w:rFonts w:ascii="Times New Roman" w:hAnsi="Times New Roman"/>
                <w:b w:val="0"/>
                <w:i w:val="0"/>
                <w:color w:val="000000"/>
                <w:sz w:val="24"/>
              </w:rPr>
              <w:t>90</w:t>
            </w:r>
          </w:p>
        </w:tc>
        <w:tc>
          <w:tcPr>
            <w:tcW w:w="4043" w:type="dxa"/>
            <w:tcMar>
              <w:top w:w="50" w:type="dxa"/>
              <w:left w:w="100" w:type="dxa"/>
            </w:tcMar>
            <w:vAlign w:val="center"/>
          </w:tcPr>
          <w:p w14:paraId="0AFE81BF">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31" w:type="dxa"/>
            <w:tcMar>
              <w:top w:w="50" w:type="dxa"/>
              <w:left w:w="100" w:type="dxa"/>
            </w:tcMar>
            <w:vAlign w:val="center"/>
          </w:tcPr>
          <w:p w14:paraId="705B6D92">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E7D8C0D">
            <w:pPr>
              <w:spacing w:before="0" w:after="0" w:line="276" w:lineRule="auto"/>
              <w:ind w:left="135"/>
              <w:jc w:val="center"/>
            </w:pPr>
          </w:p>
        </w:tc>
        <w:tc>
          <w:tcPr>
            <w:tcW w:w="1307" w:type="dxa"/>
            <w:tcMar>
              <w:top w:w="50" w:type="dxa"/>
              <w:left w:w="100" w:type="dxa"/>
            </w:tcMar>
            <w:vAlign w:val="center"/>
          </w:tcPr>
          <w:p w14:paraId="3023D06B">
            <w:pPr>
              <w:spacing w:before="0" w:after="0" w:line="276" w:lineRule="auto"/>
              <w:ind w:left="135"/>
              <w:jc w:val="center"/>
            </w:pPr>
          </w:p>
        </w:tc>
        <w:tc>
          <w:tcPr>
            <w:tcW w:w="1433" w:type="dxa"/>
            <w:tcMar>
              <w:top w:w="50" w:type="dxa"/>
              <w:left w:w="100" w:type="dxa"/>
            </w:tcMar>
            <w:vAlign w:val="center"/>
          </w:tcPr>
          <w:p w14:paraId="73C1CCD0">
            <w:pPr>
              <w:spacing w:before="0" w:after="0"/>
              <w:ind w:left="135"/>
              <w:jc w:val="left"/>
            </w:pPr>
            <w:r>
              <w:rPr>
                <w:rFonts w:ascii="Times New Roman" w:hAnsi="Times New Roman"/>
                <w:b w:val="0"/>
                <w:i w:val="0"/>
                <w:color w:val="000000"/>
                <w:sz w:val="24"/>
              </w:rPr>
              <w:t xml:space="preserve"> 29.04.2025 </w:t>
            </w:r>
          </w:p>
        </w:tc>
        <w:tc>
          <w:tcPr>
            <w:tcW w:w="2871" w:type="dxa"/>
            <w:tcMar>
              <w:top w:w="50" w:type="dxa"/>
              <w:left w:w="100" w:type="dxa"/>
            </w:tcMar>
            <w:vAlign w:val="center"/>
          </w:tcPr>
          <w:p w14:paraId="06692A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"https://m.edsoo.ru/8bc28d3a" \h </w:instrText>
            </w:r>
            <w:r>
              <w:fldChar w:fldCharType="separate"/>
            </w:r>
            <w:r>
              <w:rPr>
                <w:rFonts w:ascii="Times New Roman" w:hAnsi="Times New Roman"/>
                <w:b w:val="0"/>
                <w:i w:val="0"/>
                <w:color w:val="0000FF"/>
                <w:sz w:val="22"/>
                <w:u w:val="single"/>
              </w:rPr>
              <w:t>https://m.edsoo.ru/8bc28d3a</w:t>
            </w:r>
            <w:r>
              <w:rPr>
                <w:rFonts w:ascii="Times New Roman" w:hAnsi="Times New Roman"/>
                <w:b w:val="0"/>
                <w:i w:val="0"/>
                <w:color w:val="0000FF"/>
                <w:sz w:val="22"/>
                <w:u w:val="single"/>
              </w:rPr>
              <w:fldChar w:fldCharType="end"/>
            </w:r>
          </w:p>
        </w:tc>
      </w:tr>
      <w:tr w14:paraId="7CFAC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2064C16A">
            <w:pPr>
              <w:spacing w:before="0" w:after="0"/>
              <w:ind w:left="0"/>
              <w:jc w:val="left"/>
            </w:pPr>
            <w:r>
              <w:rPr>
                <w:rFonts w:ascii="Times New Roman" w:hAnsi="Times New Roman"/>
                <w:b w:val="0"/>
                <w:i w:val="0"/>
                <w:color w:val="000000"/>
                <w:sz w:val="24"/>
              </w:rPr>
              <w:t>91</w:t>
            </w:r>
          </w:p>
        </w:tc>
        <w:tc>
          <w:tcPr>
            <w:tcW w:w="4043" w:type="dxa"/>
            <w:tcMar>
              <w:top w:w="50" w:type="dxa"/>
              <w:left w:w="100" w:type="dxa"/>
            </w:tcMar>
            <w:vAlign w:val="center"/>
          </w:tcPr>
          <w:p w14:paraId="6F7FD0F6">
            <w:pPr>
              <w:spacing w:before="0" w:after="0"/>
              <w:ind w:left="135"/>
              <w:jc w:val="left"/>
            </w:pPr>
            <w:r>
              <w:rPr>
                <w:rFonts w:ascii="Times New Roman" w:hAnsi="Times New Roman"/>
                <w:b w:val="0"/>
                <w:i w:val="0"/>
                <w:color w:val="000000"/>
                <w:sz w:val="24"/>
              </w:rPr>
              <w:t>Резервный урок. Художественный мир литературной сказки. Итоговый урок/Всероссийская проверочная работа</w:t>
            </w:r>
          </w:p>
        </w:tc>
        <w:tc>
          <w:tcPr>
            <w:tcW w:w="1131" w:type="dxa"/>
            <w:tcMar>
              <w:top w:w="50" w:type="dxa"/>
              <w:left w:w="100" w:type="dxa"/>
            </w:tcMar>
            <w:vAlign w:val="center"/>
          </w:tcPr>
          <w:p w14:paraId="7B4762AF">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EAEC86F">
            <w:pPr>
              <w:spacing w:before="0" w:after="0" w:line="276" w:lineRule="auto"/>
              <w:ind w:left="135"/>
              <w:jc w:val="center"/>
            </w:pPr>
          </w:p>
        </w:tc>
        <w:tc>
          <w:tcPr>
            <w:tcW w:w="1307" w:type="dxa"/>
            <w:tcMar>
              <w:top w:w="50" w:type="dxa"/>
              <w:left w:w="100" w:type="dxa"/>
            </w:tcMar>
            <w:vAlign w:val="center"/>
          </w:tcPr>
          <w:p w14:paraId="41BA5CC2">
            <w:pPr>
              <w:spacing w:before="0" w:after="0" w:line="276" w:lineRule="auto"/>
              <w:ind w:left="135"/>
              <w:jc w:val="center"/>
            </w:pPr>
          </w:p>
        </w:tc>
        <w:tc>
          <w:tcPr>
            <w:tcW w:w="1433" w:type="dxa"/>
            <w:tcMar>
              <w:top w:w="50" w:type="dxa"/>
              <w:left w:w="100" w:type="dxa"/>
            </w:tcMar>
            <w:vAlign w:val="center"/>
          </w:tcPr>
          <w:p w14:paraId="7B9DDBC2">
            <w:pPr>
              <w:spacing w:before="0" w:after="0"/>
              <w:ind w:left="135"/>
              <w:jc w:val="left"/>
            </w:pPr>
            <w:r>
              <w:rPr>
                <w:rFonts w:ascii="Times New Roman" w:hAnsi="Times New Roman"/>
                <w:b w:val="0"/>
                <w:i w:val="0"/>
                <w:color w:val="000000"/>
                <w:sz w:val="24"/>
              </w:rPr>
              <w:t xml:space="preserve"> 30.04.2025 </w:t>
            </w:r>
          </w:p>
        </w:tc>
        <w:tc>
          <w:tcPr>
            <w:tcW w:w="2871" w:type="dxa"/>
            <w:tcMar>
              <w:top w:w="50" w:type="dxa"/>
              <w:left w:w="100" w:type="dxa"/>
            </w:tcMar>
            <w:vAlign w:val="center"/>
          </w:tcPr>
          <w:p w14:paraId="54D8A6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"https://m.edsoo.ru/8bc28f4c" \h </w:instrText>
            </w:r>
            <w:r>
              <w:fldChar w:fldCharType="separate"/>
            </w:r>
            <w:r>
              <w:rPr>
                <w:rFonts w:ascii="Times New Roman" w:hAnsi="Times New Roman"/>
                <w:b w:val="0"/>
                <w:i w:val="0"/>
                <w:color w:val="0000FF"/>
                <w:sz w:val="22"/>
                <w:u w:val="single"/>
              </w:rPr>
              <w:t>https://m.edsoo.ru/8bc28f4c</w:t>
            </w:r>
            <w:r>
              <w:rPr>
                <w:rFonts w:ascii="Times New Roman" w:hAnsi="Times New Roman"/>
                <w:b w:val="0"/>
                <w:i w:val="0"/>
                <w:color w:val="0000FF"/>
                <w:sz w:val="22"/>
                <w:u w:val="single"/>
              </w:rPr>
              <w:fldChar w:fldCharType="end"/>
            </w:r>
          </w:p>
        </w:tc>
      </w:tr>
      <w:tr w14:paraId="0AD92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0D8C5845">
            <w:pPr>
              <w:spacing w:before="0" w:after="0"/>
              <w:ind w:left="0"/>
              <w:jc w:val="left"/>
            </w:pPr>
            <w:r>
              <w:rPr>
                <w:rFonts w:ascii="Times New Roman" w:hAnsi="Times New Roman"/>
                <w:b w:val="0"/>
                <w:i w:val="0"/>
                <w:color w:val="000000"/>
                <w:sz w:val="24"/>
              </w:rPr>
              <w:t>92</w:t>
            </w:r>
          </w:p>
        </w:tc>
        <w:tc>
          <w:tcPr>
            <w:tcW w:w="4043" w:type="dxa"/>
            <w:tcMar>
              <w:top w:w="50" w:type="dxa"/>
              <w:left w:w="100" w:type="dxa"/>
            </w:tcMar>
            <w:vAlign w:val="center"/>
          </w:tcPr>
          <w:p w14:paraId="67339DF6">
            <w:pPr>
              <w:spacing w:before="0" w:after="0"/>
              <w:ind w:left="135"/>
              <w:jc w:val="left"/>
            </w:pPr>
            <w:r>
              <w:rPr>
                <w:rFonts w:ascii="Times New Roman" w:hAnsi="Times New Roman"/>
                <w:b w:val="0"/>
                <w:i w:val="0"/>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31" w:type="dxa"/>
            <w:tcMar>
              <w:top w:w="50" w:type="dxa"/>
              <w:left w:w="100" w:type="dxa"/>
            </w:tcMar>
            <w:vAlign w:val="center"/>
          </w:tcPr>
          <w:p w14:paraId="2CCEB60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3681687">
            <w:pPr>
              <w:spacing w:before="0" w:after="0" w:line="276" w:lineRule="auto"/>
              <w:ind w:left="135"/>
              <w:jc w:val="center"/>
            </w:pPr>
          </w:p>
        </w:tc>
        <w:tc>
          <w:tcPr>
            <w:tcW w:w="1307" w:type="dxa"/>
            <w:tcMar>
              <w:top w:w="50" w:type="dxa"/>
              <w:left w:w="100" w:type="dxa"/>
            </w:tcMar>
            <w:vAlign w:val="center"/>
          </w:tcPr>
          <w:p w14:paraId="2CB1A8B1">
            <w:pPr>
              <w:spacing w:before="0" w:after="0" w:line="276" w:lineRule="auto"/>
              <w:ind w:left="135"/>
              <w:jc w:val="center"/>
            </w:pPr>
          </w:p>
        </w:tc>
        <w:tc>
          <w:tcPr>
            <w:tcW w:w="1433" w:type="dxa"/>
            <w:tcMar>
              <w:top w:w="50" w:type="dxa"/>
              <w:left w:w="100" w:type="dxa"/>
            </w:tcMar>
            <w:vAlign w:val="center"/>
          </w:tcPr>
          <w:p w14:paraId="30AA6D31">
            <w:pPr>
              <w:spacing w:before="0" w:after="0"/>
              <w:ind w:left="135"/>
              <w:jc w:val="left"/>
            </w:pPr>
            <w:r>
              <w:rPr>
                <w:rFonts w:ascii="Times New Roman" w:hAnsi="Times New Roman"/>
                <w:b w:val="0"/>
                <w:i w:val="0"/>
                <w:color w:val="000000"/>
                <w:sz w:val="24"/>
              </w:rPr>
              <w:t xml:space="preserve"> 06.05.2025 </w:t>
            </w:r>
          </w:p>
        </w:tc>
        <w:tc>
          <w:tcPr>
            <w:tcW w:w="2871" w:type="dxa"/>
            <w:tcMar>
              <w:top w:w="50" w:type="dxa"/>
              <w:left w:w="100" w:type="dxa"/>
            </w:tcMar>
            <w:vAlign w:val="center"/>
          </w:tcPr>
          <w:p w14:paraId="010109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"https://m.edsoo.ru/8bc2a3a6" \h </w:instrText>
            </w:r>
            <w:r>
              <w:fldChar w:fldCharType="separate"/>
            </w:r>
            <w:r>
              <w:rPr>
                <w:rFonts w:ascii="Times New Roman" w:hAnsi="Times New Roman"/>
                <w:b w:val="0"/>
                <w:i w:val="0"/>
                <w:color w:val="0000FF"/>
                <w:sz w:val="22"/>
                <w:u w:val="single"/>
              </w:rPr>
              <w:t>https://m.edsoo.ru/8bc2a3a6</w:t>
            </w:r>
            <w:r>
              <w:rPr>
                <w:rFonts w:ascii="Times New Roman" w:hAnsi="Times New Roman"/>
                <w:b w:val="0"/>
                <w:i w:val="0"/>
                <w:color w:val="0000FF"/>
                <w:sz w:val="22"/>
                <w:u w:val="single"/>
              </w:rPr>
              <w:fldChar w:fldCharType="end"/>
            </w:r>
          </w:p>
        </w:tc>
      </w:tr>
      <w:tr w14:paraId="05F0B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193C449">
            <w:pPr>
              <w:spacing w:before="0" w:after="0"/>
              <w:ind w:left="0"/>
              <w:jc w:val="left"/>
            </w:pPr>
            <w:r>
              <w:rPr>
                <w:rFonts w:ascii="Times New Roman" w:hAnsi="Times New Roman"/>
                <w:b w:val="0"/>
                <w:i w:val="0"/>
                <w:color w:val="000000"/>
                <w:sz w:val="24"/>
              </w:rPr>
              <w:t>93</w:t>
            </w:r>
          </w:p>
        </w:tc>
        <w:tc>
          <w:tcPr>
            <w:tcW w:w="4043" w:type="dxa"/>
            <w:tcMar>
              <w:top w:w="50" w:type="dxa"/>
              <w:left w:w="100" w:type="dxa"/>
            </w:tcMar>
            <w:vAlign w:val="center"/>
          </w:tcPr>
          <w:p w14:paraId="2EA6992E">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31" w:type="dxa"/>
            <w:tcMar>
              <w:top w:w="50" w:type="dxa"/>
              <w:left w:w="100" w:type="dxa"/>
            </w:tcMar>
            <w:vAlign w:val="center"/>
          </w:tcPr>
          <w:p w14:paraId="2A65A21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1B5A0FA">
            <w:pPr>
              <w:spacing w:before="0" w:after="0" w:line="276" w:lineRule="auto"/>
              <w:ind w:left="135"/>
              <w:jc w:val="center"/>
            </w:pPr>
          </w:p>
        </w:tc>
        <w:tc>
          <w:tcPr>
            <w:tcW w:w="1307" w:type="dxa"/>
            <w:tcMar>
              <w:top w:w="50" w:type="dxa"/>
              <w:left w:w="100" w:type="dxa"/>
            </w:tcMar>
            <w:vAlign w:val="center"/>
          </w:tcPr>
          <w:p w14:paraId="391048AB">
            <w:pPr>
              <w:spacing w:before="0" w:after="0" w:line="276" w:lineRule="auto"/>
              <w:ind w:left="135"/>
              <w:jc w:val="center"/>
            </w:pPr>
          </w:p>
        </w:tc>
        <w:tc>
          <w:tcPr>
            <w:tcW w:w="1433" w:type="dxa"/>
            <w:tcMar>
              <w:top w:w="50" w:type="dxa"/>
              <w:left w:w="100" w:type="dxa"/>
            </w:tcMar>
            <w:vAlign w:val="center"/>
          </w:tcPr>
          <w:p w14:paraId="55B96B86">
            <w:pPr>
              <w:spacing w:before="0" w:after="0"/>
              <w:ind w:left="135"/>
              <w:jc w:val="left"/>
            </w:pPr>
            <w:r>
              <w:rPr>
                <w:rFonts w:ascii="Times New Roman" w:hAnsi="Times New Roman"/>
                <w:b w:val="0"/>
                <w:i w:val="0"/>
                <w:color w:val="000000"/>
                <w:sz w:val="24"/>
              </w:rPr>
              <w:t xml:space="preserve"> 07.05.2025 </w:t>
            </w:r>
          </w:p>
        </w:tc>
        <w:tc>
          <w:tcPr>
            <w:tcW w:w="2871" w:type="dxa"/>
            <w:tcMar>
              <w:top w:w="50" w:type="dxa"/>
              <w:left w:w="100" w:type="dxa"/>
            </w:tcMar>
            <w:vAlign w:val="center"/>
          </w:tcPr>
          <w:p w14:paraId="106AE9F9">
            <w:pPr>
              <w:spacing w:before="0" w:after="0"/>
              <w:ind w:left="135"/>
              <w:jc w:val="left"/>
            </w:pPr>
          </w:p>
        </w:tc>
      </w:tr>
      <w:tr w14:paraId="52FC6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2BA0BB40">
            <w:pPr>
              <w:spacing w:before="0" w:after="0"/>
              <w:ind w:left="0"/>
              <w:jc w:val="left"/>
            </w:pPr>
            <w:r>
              <w:rPr>
                <w:rFonts w:ascii="Times New Roman" w:hAnsi="Times New Roman"/>
                <w:b w:val="0"/>
                <w:i w:val="0"/>
                <w:color w:val="000000"/>
                <w:sz w:val="24"/>
              </w:rPr>
              <w:t>94</w:t>
            </w:r>
          </w:p>
        </w:tc>
        <w:tc>
          <w:tcPr>
            <w:tcW w:w="4043" w:type="dxa"/>
            <w:tcMar>
              <w:top w:w="50" w:type="dxa"/>
              <w:left w:w="100" w:type="dxa"/>
            </w:tcMar>
            <w:vAlign w:val="center"/>
          </w:tcPr>
          <w:p w14:paraId="5B2B71D9">
            <w:pPr>
              <w:spacing w:before="0" w:after="0"/>
              <w:ind w:left="135"/>
              <w:jc w:val="left"/>
            </w:pPr>
            <w:r>
              <w:rPr>
                <w:rFonts w:ascii="Times New Roman" w:hAnsi="Times New Roman"/>
                <w:b w:val="0"/>
                <w:i w:val="0"/>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1131" w:type="dxa"/>
            <w:tcMar>
              <w:top w:w="50" w:type="dxa"/>
              <w:left w:w="100" w:type="dxa"/>
            </w:tcMar>
            <w:vAlign w:val="center"/>
          </w:tcPr>
          <w:p w14:paraId="06757C06">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063E783">
            <w:pPr>
              <w:spacing w:before="0" w:after="0" w:line="276" w:lineRule="auto"/>
              <w:ind w:left="135"/>
              <w:jc w:val="center"/>
            </w:pPr>
          </w:p>
        </w:tc>
        <w:tc>
          <w:tcPr>
            <w:tcW w:w="1307" w:type="dxa"/>
            <w:tcMar>
              <w:top w:w="50" w:type="dxa"/>
              <w:left w:w="100" w:type="dxa"/>
            </w:tcMar>
            <w:vAlign w:val="center"/>
          </w:tcPr>
          <w:p w14:paraId="47823A53">
            <w:pPr>
              <w:spacing w:before="0" w:after="0" w:line="276" w:lineRule="auto"/>
              <w:ind w:left="135"/>
              <w:jc w:val="center"/>
            </w:pPr>
          </w:p>
        </w:tc>
        <w:tc>
          <w:tcPr>
            <w:tcW w:w="1433" w:type="dxa"/>
            <w:tcMar>
              <w:top w:w="50" w:type="dxa"/>
              <w:left w:w="100" w:type="dxa"/>
            </w:tcMar>
            <w:vAlign w:val="center"/>
          </w:tcPr>
          <w:p w14:paraId="2B382CDA">
            <w:pPr>
              <w:spacing w:before="0" w:after="0"/>
              <w:ind w:left="135"/>
              <w:jc w:val="left"/>
            </w:pPr>
            <w:r>
              <w:rPr>
                <w:rFonts w:ascii="Times New Roman" w:hAnsi="Times New Roman"/>
                <w:b w:val="0"/>
                <w:i w:val="0"/>
                <w:color w:val="000000"/>
                <w:sz w:val="24"/>
              </w:rPr>
              <w:t xml:space="preserve"> 13.05.2025 </w:t>
            </w:r>
          </w:p>
        </w:tc>
        <w:tc>
          <w:tcPr>
            <w:tcW w:w="2871" w:type="dxa"/>
            <w:tcMar>
              <w:top w:w="50" w:type="dxa"/>
              <w:left w:w="100" w:type="dxa"/>
            </w:tcMar>
            <w:vAlign w:val="center"/>
          </w:tcPr>
          <w:p w14:paraId="689B55B0">
            <w:pPr>
              <w:spacing w:before="0" w:after="0"/>
              <w:ind w:left="135"/>
              <w:jc w:val="left"/>
            </w:pPr>
          </w:p>
        </w:tc>
      </w:tr>
      <w:tr w14:paraId="3E372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E1A8051">
            <w:pPr>
              <w:spacing w:before="0" w:after="0"/>
              <w:ind w:left="0"/>
              <w:jc w:val="left"/>
            </w:pPr>
            <w:r>
              <w:rPr>
                <w:rFonts w:ascii="Times New Roman" w:hAnsi="Times New Roman"/>
                <w:b w:val="0"/>
                <w:i w:val="0"/>
                <w:color w:val="000000"/>
                <w:sz w:val="24"/>
              </w:rPr>
              <w:t>95</w:t>
            </w:r>
          </w:p>
        </w:tc>
        <w:tc>
          <w:tcPr>
            <w:tcW w:w="4043" w:type="dxa"/>
            <w:tcMar>
              <w:top w:w="50" w:type="dxa"/>
              <w:left w:w="100" w:type="dxa"/>
            </w:tcMar>
            <w:vAlign w:val="center"/>
          </w:tcPr>
          <w:p w14:paraId="6DC9B489">
            <w:pPr>
              <w:spacing w:before="0" w:after="0"/>
              <w:ind w:left="135"/>
              <w:jc w:val="left"/>
            </w:pPr>
            <w:r>
              <w:rPr>
                <w:rFonts w:ascii="Times New Roman" w:hAnsi="Times New Roman"/>
                <w:b w:val="0"/>
                <w:i w:val="0"/>
                <w:color w:val="000000"/>
                <w:sz w:val="24"/>
              </w:rPr>
              <w:t>Развитие речи. Марк Твен. «Приключения Тома Сойера»: дружба героев</w:t>
            </w:r>
          </w:p>
        </w:tc>
        <w:tc>
          <w:tcPr>
            <w:tcW w:w="1131" w:type="dxa"/>
            <w:tcMar>
              <w:top w:w="50" w:type="dxa"/>
              <w:left w:w="100" w:type="dxa"/>
            </w:tcMar>
            <w:vAlign w:val="center"/>
          </w:tcPr>
          <w:p w14:paraId="4C208AC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59F6E65">
            <w:pPr>
              <w:spacing w:before="0" w:after="0" w:line="276" w:lineRule="auto"/>
              <w:ind w:left="135"/>
              <w:jc w:val="center"/>
            </w:pPr>
          </w:p>
        </w:tc>
        <w:tc>
          <w:tcPr>
            <w:tcW w:w="1307" w:type="dxa"/>
            <w:tcMar>
              <w:top w:w="50" w:type="dxa"/>
              <w:left w:w="100" w:type="dxa"/>
            </w:tcMar>
            <w:vAlign w:val="center"/>
          </w:tcPr>
          <w:p w14:paraId="4EED6FB8">
            <w:pPr>
              <w:spacing w:before="0" w:after="0" w:line="276" w:lineRule="auto"/>
              <w:ind w:left="135"/>
              <w:jc w:val="center"/>
            </w:pPr>
          </w:p>
        </w:tc>
        <w:tc>
          <w:tcPr>
            <w:tcW w:w="1433" w:type="dxa"/>
            <w:tcMar>
              <w:top w:w="50" w:type="dxa"/>
              <w:left w:w="100" w:type="dxa"/>
            </w:tcMar>
            <w:vAlign w:val="center"/>
          </w:tcPr>
          <w:p w14:paraId="387F5D56">
            <w:pPr>
              <w:spacing w:before="0" w:after="0"/>
              <w:ind w:left="135"/>
              <w:jc w:val="left"/>
            </w:pPr>
            <w:r>
              <w:rPr>
                <w:rFonts w:ascii="Times New Roman" w:hAnsi="Times New Roman"/>
                <w:b w:val="0"/>
                <w:i w:val="0"/>
                <w:color w:val="000000"/>
                <w:sz w:val="24"/>
              </w:rPr>
              <w:t xml:space="preserve"> 14.05.2025 </w:t>
            </w:r>
          </w:p>
        </w:tc>
        <w:tc>
          <w:tcPr>
            <w:tcW w:w="2871" w:type="dxa"/>
            <w:tcMar>
              <w:top w:w="50" w:type="dxa"/>
              <w:left w:w="100" w:type="dxa"/>
            </w:tcMar>
            <w:vAlign w:val="center"/>
          </w:tcPr>
          <w:p w14:paraId="3C592627">
            <w:pPr>
              <w:spacing w:before="0" w:after="0"/>
              <w:ind w:left="135"/>
              <w:jc w:val="left"/>
            </w:pPr>
          </w:p>
        </w:tc>
      </w:tr>
      <w:tr w14:paraId="580AF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156CDE66">
            <w:pPr>
              <w:spacing w:before="0" w:after="0"/>
              <w:ind w:left="0"/>
              <w:jc w:val="left"/>
            </w:pPr>
            <w:r>
              <w:rPr>
                <w:rFonts w:ascii="Times New Roman" w:hAnsi="Times New Roman"/>
                <w:b w:val="0"/>
                <w:i w:val="0"/>
                <w:color w:val="000000"/>
                <w:sz w:val="24"/>
              </w:rPr>
              <w:t>96</w:t>
            </w:r>
          </w:p>
        </w:tc>
        <w:tc>
          <w:tcPr>
            <w:tcW w:w="4043" w:type="dxa"/>
            <w:tcMar>
              <w:top w:w="50" w:type="dxa"/>
              <w:left w:w="100" w:type="dxa"/>
            </w:tcMar>
            <w:vAlign w:val="center"/>
          </w:tcPr>
          <w:p w14:paraId="22F40732">
            <w:pPr>
              <w:spacing w:before="0" w:after="0"/>
              <w:ind w:left="135"/>
              <w:jc w:val="left"/>
            </w:pPr>
            <w:r>
              <w:rPr>
                <w:rFonts w:ascii="Times New Roman" w:hAnsi="Times New Roman"/>
                <w:b w:val="0"/>
                <w:i w:val="0"/>
                <w:color w:val="000000"/>
                <w:sz w:val="24"/>
              </w:rPr>
              <w:t>Итоговая контрольная работа. Образы детства в литературных произведениях (письменный ответ, тесты, творческая работа)</w:t>
            </w:r>
          </w:p>
        </w:tc>
        <w:tc>
          <w:tcPr>
            <w:tcW w:w="1131" w:type="dxa"/>
            <w:tcMar>
              <w:top w:w="50" w:type="dxa"/>
              <w:left w:w="100" w:type="dxa"/>
            </w:tcMar>
            <w:vAlign w:val="center"/>
          </w:tcPr>
          <w:p w14:paraId="50D87F1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7B44C7C">
            <w:pPr>
              <w:spacing w:before="0" w:after="0" w:line="276" w:lineRule="auto"/>
              <w:ind w:left="135"/>
              <w:jc w:val="center"/>
            </w:pPr>
            <w:r>
              <w:rPr>
                <w:rFonts w:ascii="Times New Roman" w:hAnsi="Times New Roman"/>
                <w:b w:val="0"/>
                <w:i w:val="0"/>
                <w:color w:val="000000"/>
                <w:sz w:val="24"/>
              </w:rPr>
              <w:t xml:space="preserve"> 1 </w:t>
            </w:r>
          </w:p>
        </w:tc>
        <w:tc>
          <w:tcPr>
            <w:tcW w:w="1307" w:type="dxa"/>
            <w:tcMar>
              <w:top w:w="50" w:type="dxa"/>
              <w:left w:w="100" w:type="dxa"/>
            </w:tcMar>
            <w:vAlign w:val="center"/>
          </w:tcPr>
          <w:p w14:paraId="3448BF13">
            <w:pPr>
              <w:spacing w:before="0" w:after="0" w:line="276" w:lineRule="auto"/>
              <w:ind w:left="135"/>
              <w:jc w:val="center"/>
            </w:pPr>
          </w:p>
        </w:tc>
        <w:tc>
          <w:tcPr>
            <w:tcW w:w="1433" w:type="dxa"/>
            <w:tcMar>
              <w:top w:w="50" w:type="dxa"/>
              <w:left w:w="100" w:type="dxa"/>
            </w:tcMar>
            <w:vAlign w:val="center"/>
          </w:tcPr>
          <w:p w14:paraId="39385AD2">
            <w:pPr>
              <w:spacing w:before="0" w:after="0"/>
              <w:ind w:left="135"/>
              <w:jc w:val="left"/>
            </w:pPr>
            <w:r>
              <w:rPr>
                <w:rFonts w:ascii="Times New Roman" w:hAnsi="Times New Roman"/>
                <w:b w:val="0"/>
                <w:i w:val="0"/>
                <w:color w:val="000000"/>
                <w:sz w:val="24"/>
              </w:rPr>
              <w:t xml:space="preserve"> 16.05.2025 </w:t>
            </w:r>
          </w:p>
        </w:tc>
        <w:tc>
          <w:tcPr>
            <w:tcW w:w="2871" w:type="dxa"/>
            <w:tcMar>
              <w:top w:w="50" w:type="dxa"/>
              <w:left w:w="100" w:type="dxa"/>
            </w:tcMar>
            <w:vAlign w:val="center"/>
          </w:tcPr>
          <w:p w14:paraId="2142AD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"https://m.edsoo.ru/8bc29fd2" \h </w:instrText>
            </w:r>
            <w:r>
              <w:fldChar w:fldCharType="separate"/>
            </w:r>
            <w:r>
              <w:rPr>
                <w:rFonts w:ascii="Times New Roman" w:hAnsi="Times New Roman"/>
                <w:b w:val="0"/>
                <w:i w:val="0"/>
                <w:color w:val="0000FF"/>
                <w:sz w:val="22"/>
                <w:u w:val="single"/>
              </w:rPr>
              <w:t>https://m.edsoo.ru/8bc29fd2</w:t>
            </w:r>
            <w:r>
              <w:rPr>
                <w:rFonts w:ascii="Times New Roman" w:hAnsi="Times New Roman"/>
                <w:b w:val="0"/>
                <w:i w:val="0"/>
                <w:color w:val="0000FF"/>
                <w:sz w:val="22"/>
                <w:u w:val="single"/>
              </w:rPr>
              <w:fldChar w:fldCharType="end"/>
            </w:r>
          </w:p>
        </w:tc>
      </w:tr>
      <w:tr w14:paraId="3DDCC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30058E6C">
            <w:pPr>
              <w:spacing w:before="0" w:after="0"/>
              <w:ind w:left="0"/>
              <w:jc w:val="left"/>
            </w:pPr>
            <w:r>
              <w:rPr>
                <w:rFonts w:ascii="Times New Roman" w:hAnsi="Times New Roman"/>
                <w:b w:val="0"/>
                <w:i w:val="0"/>
                <w:color w:val="000000"/>
                <w:sz w:val="24"/>
              </w:rPr>
              <w:t>97</w:t>
            </w:r>
          </w:p>
        </w:tc>
        <w:tc>
          <w:tcPr>
            <w:tcW w:w="4043" w:type="dxa"/>
            <w:tcMar>
              <w:top w:w="50" w:type="dxa"/>
              <w:left w:w="100" w:type="dxa"/>
            </w:tcMar>
            <w:vAlign w:val="center"/>
          </w:tcPr>
          <w:p w14:paraId="6CC4B03D">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131" w:type="dxa"/>
            <w:tcMar>
              <w:top w:w="50" w:type="dxa"/>
              <w:left w:w="100" w:type="dxa"/>
            </w:tcMar>
            <w:vAlign w:val="center"/>
          </w:tcPr>
          <w:p w14:paraId="538FEEFC">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B739C9F">
            <w:pPr>
              <w:spacing w:before="0" w:after="0" w:line="276" w:lineRule="auto"/>
              <w:ind w:left="135"/>
              <w:jc w:val="center"/>
            </w:pPr>
          </w:p>
        </w:tc>
        <w:tc>
          <w:tcPr>
            <w:tcW w:w="1307" w:type="dxa"/>
            <w:tcMar>
              <w:top w:w="50" w:type="dxa"/>
              <w:left w:w="100" w:type="dxa"/>
            </w:tcMar>
            <w:vAlign w:val="center"/>
          </w:tcPr>
          <w:p w14:paraId="43EE66D7">
            <w:pPr>
              <w:spacing w:before="0" w:after="0" w:line="276" w:lineRule="auto"/>
              <w:ind w:left="135"/>
              <w:jc w:val="center"/>
            </w:pPr>
          </w:p>
        </w:tc>
        <w:tc>
          <w:tcPr>
            <w:tcW w:w="1433" w:type="dxa"/>
            <w:tcMar>
              <w:top w:w="50" w:type="dxa"/>
              <w:left w:w="100" w:type="dxa"/>
            </w:tcMar>
            <w:vAlign w:val="center"/>
          </w:tcPr>
          <w:p w14:paraId="3A07A300">
            <w:pPr>
              <w:spacing w:before="0" w:after="0"/>
              <w:ind w:left="135"/>
              <w:jc w:val="left"/>
            </w:pPr>
            <w:r>
              <w:rPr>
                <w:rFonts w:ascii="Times New Roman" w:hAnsi="Times New Roman"/>
                <w:b w:val="0"/>
                <w:i w:val="0"/>
                <w:color w:val="000000"/>
                <w:sz w:val="24"/>
              </w:rPr>
              <w:t xml:space="preserve"> 20.05.2025 </w:t>
            </w:r>
          </w:p>
        </w:tc>
        <w:tc>
          <w:tcPr>
            <w:tcW w:w="2871" w:type="dxa"/>
            <w:tcMar>
              <w:top w:w="50" w:type="dxa"/>
              <w:left w:w="100" w:type="dxa"/>
            </w:tcMar>
            <w:vAlign w:val="center"/>
          </w:tcPr>
          <w:p w14:paraId="525E13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"https://m.edsoo.ru/8bc2a108" \h </w:instrText>
            </w:r>
            <w:r>
              <w:fldChar w:fldCharType="separate"/>
            </w:r>
            <w:r>
              <w:rPr>
                <w:rFonts w:ascii="Times New Roman" w:hAnsi="Times New Roman"/>
                <w:b w:val="0"/>
                <w:i w:val="0"/>
                <w:color w:val="0000FF"/>
                <w:sz w:val="22"/>
                <w:u w:val="single"/>
              </w:rPr>
              <w:t>https://m.edsoo.ru/8bc2a108</w:t>
            </w:r>
            <w:r>
              <w:rPr>
                <w:rFonts w:ascii="Times New Roman" w:hAnsi="Times New Roman"/>
                <w:b w:val="0"/>
                <w:i w:val="0"/>
                <w:color w:val="0000FF"/>
                <w:sz w:val="22"/>
                <w:u w:val="single"/>
              </w:rPr>
              <w:fldChar w:fldCharType="end"/>
            </w:r>
          </w:p>
        </w:tc>
      </w:tr>
      <w:tr w14:paraId="7A507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63ED7CFB">
            <w:pPr>
              <w:spacing w:before="0" w:after="0"/>
              <w:ind w:left="0"/>
              <w:jc w:val="left"/>
            </w:pPr>
            <w:r>
              <w:rPr>
                <w:rFonts w:ascii="Times New Roman" w:hAnsi="Times New Roman"/>
                <w:b w:val="0"/>
                <w:i w:val="0"/>
                <w:color w:val="000000"/>
                <w:sz w:val="24"/>
              </w:rPr>
              <w:t>98</w:t>
            </w:r>
          </w:p>
        </w:tc>
        <w:tc>
          <w:tcPr>
            <w:tcW w:w="4043" w:type="dxa"/>
            <w:tcMar>
              <w:top w:w="50" w:type="dxa"/>
              <w:left w:w="100" w:type="dxa"/>
            </w:tcMar>
            <w:vAlign w:val="center"/>
          </w:tcPr>
          <w:p w14:paraId="2D1EFCB1">
            <w:pPr>
              <w:spacing w:before="0" w:after="0"/>
              <w:ind w:left="135"/>
              <w:jc w:val="left"/>
            </w:pPr>
            <w:r>
              <w:rPr>
                <w:rFonts w:ascii="Times New Roman" w:hAnsi="Times New Roman"/>
                <w:b w:val="0"/>
                <w:i w:val="0"/>
                <w:color w:val="000000"/>
                <w:sz w:val="24"/>
              </w:rPr>
              <w:t>Резервный урок. Р.Л.Стивенсон. «Остров сокровищ», «Чёрная стрела» (главы по выбору). Образ главного героя. Обзорный урок</w:t>
            </w:r>
          </w:p>
        </w:tc>
        <w:tc>
          <w:tcPr>
            <w:tcW w:w="1131" w:type="dxa"/>
            <w:tcMar>
              <w:top w:w="50" w:type="dxa"/>
              <w:left w:w="100" w:type="dxa"/>
            </w:tcMar>
            <w:vAlign w:val="center"/>
          </w:tcPr>
          <w:p w14:paraId="2B3DB63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C9FCB0E">
            <w:pPr>
              <w:spacing w:before="0" w:after="0" w:line="276" w:lineRule="auto"/>
              <w:ind w:left="135"/>
              <w:jc w:val="center"/>
            </w:pPr>
          </w:p>
        </w:tc>
        <w:tc>
          <w:tcPr>
            <w:tcW w:w="1307" w:type="dxa"/>
            <w:tcMar>
              <w:top w:w="50" w:type="dxa"/>
              <w:left w:w="100" w:type="dxa"/>
            </w:tcMar>
            <w:vAlign w:val="center"/>
          </w:tcPr>
          <w:p w14:paraId="1E56E14D">
            <w:pPr>
              <w:spacing w:before="0" w:after="0" w:line="276" w:lineRule="auto"/>
              <w:ind w:left="135"/>
              <w:jc w:val="center"/>
            </w:pPr>
          </w:p>
        </w:tc>
        <w:tc>
          <w:tcPr>
            <w:tcW w:w="1433" w:type="dxa"/>
            <w:tcMar>
              <w:top w:w="50" w:type="dxa"/>
              <w:left w:w="100" w:type="dxa"/>
            </w:tcMar>
            <w:vAlign w:val="center"/>
          </w:tcPr>
          <w:p w14:paraId="04464272">
            <w:pPr>
              <w:spacing w:before="0" w:after="0"/>
              <w:ind w:left="135"/>
              <w:jc w:val="left"/>
            </w:pPr>
            <w:r>
              <w:rPr>
                <w:rFonts w:ascii="Times New Roman" w:hAnsi="Times New Roman"/>
                <w:b w:val="0"/>
                <w:i w:val="0"/>
                <w:color w:val="000000"/>
                <w:sz w:val="24"/>
              </w:rPr>
              <w:t xml:space="preserve"> 21.05.2025 </w:t>
            </w:r>
          </w:p>
        </w:tc>
        <w:tc>
          <w:tcPr>
            <w:tcW w:w="2871" w:type="dxa"/>
            <w:tcMar>
              <w:top w:w="50" w:type="dxa"/>
              <w:left w:w="100" w:type="dxa"/>
            </w:tcMar>
            <w:vAlign w:val="center"/>
          </w:tcPr>
          <w:p w14:paraId="6DBD7FE6">
            <w:pPr>
              <w:spacing w:before="0" w:after="0"/>
              <w:ind w:left="135"/>
              <w:jc w:val="left"/>
            </w:pPr>
          </w:p>
        </w:tc>
      </w:tr>
      <w:tr w14:paraId="35164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7" w:type="dxa"/>
            <w:tcMar>
              <w:top w:w="50" w:type="dxa"/>
              <w:left w:w="100" w:type="dxa"/>
            </w:tcMar>
            <w:vAlign w:val="center"/>
          </w:tcPr>
          <w:p w14:paraId="5F9BD7BE">
            <w:pPr>
              <w:spacing w:before="0" w:after="0"/>
              <w:ind w:left="0"/>
              <w:jc w:val="left"/>
            </w:pPr>
            <w:r>
              <w:rPr>
                <w:rFonts w:ascii="Times New Roman" w:hAnsi="Times New Roman"/>
                <w:b w:val="0"/>
                <w:i w:val="0"/>
                <w:color w:val="000000"/>
                <w:sz w:val="24"/>
              </w:rPr>
              <w:t>99</w:t>
            </w:r>
          </w:p>
        </w:tc>
        <w:tc>
          <w:tcPr>
            <w:tcW w:w="4043" w:type="dxa"/>
            <w:tcMar>
              <w:top w:w="50" w:type="dxa"/>
              <w:left w:w="100" w:type="dxa"/>
            </w:tcMar>
            <w:vAlign w:val="center"/>
          </w:tcPr>
          <w:p w14:paraId="3ABCEAEF">
            <w:pPr>
              <w:spacing w:before="0" w:after="0"/>
              <w:ind w:left="135"/>
              <w:jc w:val="left"/>
            </w:pPr>
            <w:r>
              <w:rPr>
                <w:rFonts w:ascii="Times New Roman" w:hAnsi="Times New Roman"/>
                <w:b w:val="0"/>
                <w:i w:val="0"/>
                <w:color w:val="000000"/>
                <w:sz w:val="24"/>
              </w:rPr>
              <w:t>Развитие речи. Итоговый урок. Результаты и планы на следующий год. Список рекомендуемой литературы</w:t>
            </w:r>
          </w:p>
        </w:tc>
        <w:tc>
          <w:tcPr>
            <w:tcW w:w="1131" w:type="dxa"/>
            <w:tcMar>
              <w:top w:w="50" w:type="dxa"/>
              <w:left w:w="100" w:type="dxa"/>
            </w:tcMar>
            <w:vAlign w:val="center"/>
          </w:tcPr>
          <w:p w14:paraId="505FA72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50CC92A">
            <w:pPr>
              <w:spacing w:before="0" w:after="0" w:line="276" w:lineRule="auto"/>
              <w:ind w:left="135"/>
              <w:jc w:val="center"/>
            </w:pPr>
          </w:p>
        </w:tc>
        <w:tc>
          <w:tcPr>
            <w:tcW w:w="1307" w:type="dxa"/>
            <w:tcMar>
              <w:top w:w="50" w:type="dxa"/>
              <w:left w:w="100" w:type="dxa"/>
            </w:tcMar>
            <w:vAlign w:val="center"/>
          </w:tcPr>
          <w:p w14:paraId="486F4276">
            <w:pPr>
              <w:spacing w:before="0" w:after="0" w:line="276" w:lineRule="auto"/>
              <w:ind w:left="135"/>
              <w:jc w:val="center"/>
            </w:pPr>
          </w:p>
        </w:tc>
        <w:tc>
          <w:tcPr>
            <w:tcW w:w="1433" w:type="dxa"/>
            <w:tcMar>
              <w:top w:w="50" w:type="dxa"/>
              <w:left w:w="100" w:type="dxa"/>
            </w:tcMar>
            <w:vAlign w:val="center"/>
          </w:tcPr>
          <w:p w14:paraId="735EE2B8">
            <w:pPr>
              <w:spacing w:before="0" w:after="0"/>
              <w:ind w:left="135"/>
              <w:jc w:val="left"/>
            </w:pPr>
            <w:r>
              <w:rPr>
                <w:rFonts w:ascii="Times New Roman" w:hAnsi="Times New Roman"/>
                <w:b w:val="0"/>
                <w:i w:val="0"/>
                <w:color w:val="000000"/>
                <w:sz w:val="24"/>
              </w:rPr>
              <w:t xml:space="preserve"> 23.05.2025 </w:t>
            </w:r>
          </w:p>
        </w:tc>
        <w:tc>
          <w:tcPr>
            <w:tcW w:w="2871" w:type="dxa"/>
            <w:tcMar>
              <w:top w:w="50" w:type="dxa"/>
              <w:left w:w="100" w:type="dxa"/>
            </w:tcMar>
            <w:vAlign w:val="center"/>
          </w:tcPr>
          <w:p w14:paraId="3BF646F4">
            <w:pPr>
              <w:spacing w:before="0" w:after="0"/>
              <w:ind w:left="135"/>
              <w:jc w:val="left"/>
            </w:pPr>
          </w:p>
        </w:tc>
      </w:tr>
      <w:tr w14:paraId="6D655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9BC51E">
            <w:pPr>
              <w:spacing w:before="0" w:after="0"/>
              <w:ind w:left="135"/>
              <w:jc w:val="left"/>
            </w:pPr>
            <w:r>
              <w:rPr>
                <w:rFonts w:ascii="Times New Roman" w:hAnsi="Times New Roman"/>
                <w:b w:val="0"/>
                <w:i w:val="0"/>
                <w:color w:val="000000"/>
                <w:sz w:val="24"/>
              </w:rPr>
              <w:t>ОБЩЕЕ КОЛИЧЕСТВО ЧАСОВ ПО ПРОГРАММЕ</w:t>
            </w:r>
          </w:p>
        </w:tc>
        <w:tc>
          <w:tcPr>
            <w:tcW w:w="1131" w:type="dxa"/>
            <w:tcMar>
              <w:top w:w="50" w:type="dxa"/>
              <w:left w:w="100" w:type="dxa"/>
            </w:tcMar>
            <w:vAlign w:val="center"/>
          </w:tcPr>
          <w:p w14:paraId="62BA294E">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99</w:t>
            </w:r>
            <w:r>
              <w:rPr>
                <w:rFonts w:ascii="Times New Roman" w:hAnsi="Times New Roman"/>
                <w:b w:val="0"/>
                <w:i w:val="0"/>
                <w:color w:val="000000"/>
                <w:sz w:val="24"/>
              </w:rPr>
              <w:t xml:space="preserve"> </w:t>
            </w:r>
          </w:p>
        </w:tc>
        <w:tc>
          <w:tcPr>
            <w:tcW w:w="1234" w:type="dxa"/>
            <w:tcMar>
              <w:top w:w="50" w:type="dxa"/>
              <w:left w:w="100" w:type="dxa"/>
            </w:tcMar>
            <w:vAlign w:val="center"/>
          </w:tcPr>
          <w:p w14:paraId="1E2D3B36">
            <w:pPr>
              <w:spacing w:before="0" w:after="0" w:line="276" w:lineRule="auto"/>
              <w:ind w:left="135"/>
              <w:jc w:val="center"/>
            </w:pPr>
            <w:r>
              <w:rPr>
                <w:rFonts w:ascii="Times New Roman" w:hAnsi="Times New Roman"/>
                <w:b w:val="0"/>
                <w:i w:val="0"/>
                <w:color w:val="000000"/>
                <w:sz w:val="24"/>
              </w:rPr>
              <w:t xml:space="preserve"> 2 </w:t>
            </w:r>
          </w:p>
        </w:tc>
        <w:tc>
          <w:tcPr>
            <w:tcW w:w="1307" w:type="dxa"/>
            <w:tcMar>
              <w:top w:w="50" w:type="dxa"/>
              <w:left w:w="100" w:type="dxa"/>
            </w:tcMar>
            <w:vAlign w:val="center"/>
          </w:tcPr>
          <w:p w14:paraId="3B14EABB">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37C707E">
            <w:pPr>
              <w:jc w:val="left"/>
            </w:pPr>
          </w:p>
        </w:tc>
      </w:tr>
    </w:tbl>
    <w:p w14:paraId="7E876F01">
      <w:pPr>
        <w:sectPr>
          <w:pgSz w:w="16383" w:h="11906" w:orient="landscape"/>
          <w:cols w:space="720" w:num="1"/>
        </w:sectPr>
      </w:pPr>
    </w:p>
    <w:p w14:paraId="09D8E9BB">
      <w:pPr>
        <w:spacing w:before="0" w:after="0"/>
        <w:ind w:left="120"/>
        <w:jc w:val="left"/>
      </w:pPr>
      <w:r>
        <w:rPr>
          <w:rFonts w:ascii="Times New Roman" w:hAnsi="Times New Roman"/>
          <w:b/>
          <w:i w:val="0"/>
          <w:color w:val="000000"/>
          <w:sz w:val="28"/>
        </w:rPr>
        <w:t xml:space="preserve"> 6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8"/>
        <w:gridCol w:w="4364"/>
        <w:gridCol w:w="1048"/>
        <w:gridCol w:w="1109"/>
        <w:gridCol w:w="1173"/>
        <w:gridCol w:w="1433"/>
        <w:gridCol w:w="2871"/>
      </w:tblGrid>
      <w:tr w14:paraId="39CE3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vMerge w:val="restart"/>
            <w:tcMar>
              <w:top w:w="50" w:type="dxa"/>
              <w:left w:w="100" w:type="dxa"/>
            </w:tcMar>
            <w:vAlign w:val="center"/>
          </w:tcPr>
          <w:p w14:paraId="25515F6F">
            <w:pPr>
              <w:spacing w:before="0" w:after="0"/>
              <w:ind w:left="135"/>
              <w:jc w:val="left"/>
            </w:pPr>
            <w:r>
              <w:rPr>
                <w:rFonts w:ascii="Times New Roman" w:hAnsi="Times New Roman"/>
                <w:b/>
                <w:i w:val="0"/>
                <w:color w:val="000000"/>
                <w:sz w:val="24"/>
              </w:rPr>
              <w:t xml:space="preserve">№ п/п </w:t>
            </w:r>
          </w:p>
          <w:p w14:paraId="02F34BCF">
            <w:pPr>
              <w:spacing w:before="0" w:after="0"/>
              <w:ind w:left="135"/>
              <w:jc w:val="left"/>
            </w:pPr>
          </w:p>
        </w:tc>
        <w:tc>
          <w:tcPr>
            <w:tcW w:w="4144" w:type="dxa"/>
            <w:vMerge w:val="restart"/>
            <w:tcMar>
              <w:top w:w="50" w:type="dxa"/>
              <w:left w:w="100" w:type="dxa"/>
            </w:tcMar>
            <w:vAlign w:val="center"/>
          </w:tcPr>
          <w:p w14:paraId="77C117DA">
            <w:pPr>
              <w:spacing w:before="0" w:after="0"/>
              <w:ind w:left="135"/>
              <w:jc w:val="left"/>
            </w:pPr>
            <w:r>
              <w:rPr>
                <w:rFonts w:ascii="Times New Roman" w:hAnsi="Times New Roman"/>
                <w:b/>
                <w:i w:val="0"/>
                <w:color w:val="000000"/>
                <w:sz w:val="24"/>
              </w:rPr>
              <w:t xml:space="preserve">Тема урока </w:t>
            </w:r>
          </w:p>
          <w:p w14:paraId="1FF3A5EE">
            <w:pPr>
              <w:spacing w:before="0" w:after="0"/>
              <w:ind w:left="135"/>
              <w:jc w:val="left"/>
            </w:pPr>
          </w:p>
        </w:tc>
        <w:tc>
          <w:tcPr>
            <w:tcW w:w="0" w:type="auto"/>
            <w:gridSpan w:val="3"/>
            <w:tcMar>
              <w:top w:w="50" w:type="dxa"/>
              <w:left w:w="100" w:type="dxa"/>
            </w:tcMar>
            <w:vAlign w:val="center"/>
          </w:tcPr>
          <w:p w14:paraId="4ABC042D">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14:paraId="595EC46D">
            <w:pPr>
              <w:spacing w:before="0" w:after="0"/>
              <w:ind w:left="135"/>
              <w:jc w:val="left"/>
            </w:pPr>
            <w:r>
              <w:rPr>
                <w:rFonts w:ascii="Times New Roman" w:hAnsi="Times New Roman"/>
                <w:b/>
                <w:i w:val="0"/>
                <w:color w:val="000000"/>
                <w:sz w:val="24"/>
              </w:rPr>
              <w:t xml:space="preserve">Дата изучения </w:t>
            </w:r>
          </w:p>
          <w:p w14:paraId="48CE4472">
            <w:pPr>
              <w:spacing w:before="0" w:after="0"/>
              <w:ind w:left="135"/>
              <w:jc w:val="left"/>
            </w:pPr>
          </w:p>
        </w:tc>
        <w:tc>
          <w:tcPr>
            <w:tcW w:w="2871" w:type="dxa"/>
            <w:vMerge w:val="restart"/>
            <w:tcMar>
              <w:top w:w="50" w:type="dxa"/>
              <w:left w:w="100" w:type="dxa"/>
            </w:tcMar>
            <w:vAlign w:val="center"/>
          </w:tcPr>
          <w:p w14:paraId="57BB333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A5CA474">
            <w:pPr>
              <w:spacing w:before="0" w:after="0"/>
              <w:ind w:left="135"/>
              <w:jc w:val="left"/>
            </w:pPr>
          </w:p>
        </w:tc>
      </w:tr>
      <w:tr w14:paraId="75C75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EE2B49">
            <w:pPr>
              <w:jc w:val="left"/>
            </w:pPr>
          </w:p>
        </w:tc>
        <w:tc>
          <w:tcPr>
            <w:tcW w:w="0" w:type="auto"/>
            <w:vMerge w:val="continue"/>
            <w:tcBorders>
              <w:top w:val="nil"/>
            </w:tcBorders>
            <w:tcMar>
              <w:top w:w="50" w:type="dxa"/>
              <w:left w:w="100" w:type="dxa"/>
            </w:tcMar>
          </w:tcPr>
          <w:p w14:paraId="2FA72A78">
            <w:pPr>
              <w:jc w:val="left"/>
            </w:pPr>
          </w:p>
        </w:tc>
        <w:tc>
          <w:tcPr>
            <w:tcW w:w="1105" w:type="dxa"/>
            <w:tcMar>
              <w:top w:w="50" w:type="dxa"/>
              <w:left w:w="100" w:type="dxa"/>
            </w:tcMar>
            <w:vAlign w:val="center"/>
          </w:tcPr>
          <w:p w14:paraId="65158295">
            <w:pPr>
              <w:spacing w:before="0" w:after="0"/>
              <w:ind w:left="135"/>
              <w:jc w:val="left"/>
            </w:pPr>
            <w:r>
              <w:rPr>
                <w:rFonts w:ascii="Times New Roman" w:hAnsi="Times New Roman"/>
                <w:b/>
                <w:i w:val="0"/>
                <w:color w:val="000000"/>
                <w:sz w:val="24"/>
              </w:rPr>
              <w:t xml:space="preserve">Всего </w:t>
            </w:r>
          </w:p>
          <w:p w14:paraId="77826D0A">
            <w:pPr>
              <w:spacing w:before="0" w:after="0"/>
              <w:ind w:left="135"/>
              <w:jc w:val="left"/>
            </w:pPr>
          </w:p>
        </w:tc>
        <w:tc>
          <w:tcPr>
            <w:tcW w:w="1218" w:type="dxa"/>
            <w:tcMar>
              <w:top w:w="50" w:type="dxa"/>
              <w:left w:w="100" w:type="dxa"/>
            </w:tcMar>
            <w:vAlign w:val="center"/>
          </w:tcPr>
          <w:p w14:paraId="635704EA">
            <w:pPr>
              <w:spacing w:before="0" w:after="0"/>
              <w:ind w:left="135"/>
              <w:jc w:val="left"/>
            </w:pPr>
            <w:r>
              <w:rPr>
                <w:rFonts w:ascii="Times New Roman" w:hAnsi="Times New Roman"/>
                <w:b/>
                <w:i w:val="0"/>
                <w:color w:val="000000"/>
                <w:sz w:val="24"/>
              </w:rPr>
              <w:t xml:space="preserve">Контрольные работы </w:t>
            </w:r>
          </w:p>
          <w:p w14:paraId="07356D6E">
            <w:pPr>
              <w:spacing w:before="0" w:after="0"/>
              <w:ind w:left="135"/>
              <w:jc w:val="left"/>
            </w:pPr>
          </w:p>
        </w:tc>
        <w:tc>
          <w:tcPr>
            <w:tcW w:w="1293" w:type="dxa"/>
            <w:tcMar>
              <w:top w:w="50" w:type="dxa"/>
              <w:left w:w="100" w:type="dxa"/>
            </w:tcMar>
            <w:vAlign w:val="center"/>
          </w:tcPr>
          <w:p w14:paraId="1502D9F5">
            <w:pPr>
              <w:spacing w:before="0" w:after="0"/>
              <w:ind w:left="135"/>
              <w:jc w:val="left"/>
            </w:pPr>
            <w:r>
              <w:rPr>
                <w:rFonts w:ascii="Times New Roman" w:hAnsi="Times New Roman"/>
                <w:b/>
                <w:i w:val="0"/>
                <w:color w:val="000000"/>
                <w:sz w:val="24"/>
              </w:rPr>
              <w:t xml:space="preserve">Практические работы </w:t>
            </w:r>
          </w:p>
          <w:p w14:paraId="1FBE7DDB">
            <w:pPr>
              <w:spacing w:before="0" w:after="0"/>
              <w:ind w:left="135"/>
              <w:jc w:val="left"/>
            </w:pPr>
          </w:p>
        </w:tc>
        <w:tc>
          <w:tcPr>
            <w:tcW w:w="0" w:type="auto"/>
            <w:vMerge w:val="continue"/>
            <w:tcBorders>
              <w:top w:val="nil"/>
            </w:tcBorders>
            <w:tcMar>
              <w:top w:w="50" w:type="dxa"/>
              <w:left w:w="100" w:type="dxa"/>
            </w:tcMar>
          </w:tcPr>
          <w:p w14:paraId="2F82D709">
            <w:pPr>
              <w:jc w:val="left"/>
            </w:pPr>
          </w:p>
        </w:tc>
        <w:tc>
          <w:tcPr>
            <w:tcW w:w="0" w:type="auto"/>
            <w:vMerge w:val="continue"/>
            <w:tcBorders>
              <w:top w:val="nil"/>
            </w:tcBorders>
            <w:tcMar>
              <w:top w:w="50" w:type="dxa"/>
              <w:left w:w="100" w:type="dxa"/>
            </w:tcMar>
          </w:tcPr>
          <w:p w14:paraId="4F3B98AE">
            <w:pPr>
              <w:jc w:val="left"/>
            </w:pPr>
          </w:p>
        </w:tc>
      </w:tr>
      <w:tr w14:paraId="202CD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915A7CD">
            <w:pPr>
              <w:spacing w:before="0" w:after="0"/>
              <w:ind w:left="0"/>
              <w:jc w:val="left"/>
            </w:pPr>
            <w:r>
              <w:rPr>
                <w:rFonts w:ascii="Times New Roman" w:hAnsi="Times New Roman"/>
                <w:b w:val="0"/>
                <w:i w:val="0"/>
                <w:color w:val="000000"/>
                <w:sz w:val="24"/>
              </w:rPr>
              <w:t>1</w:t>
            </w:r>
          </w:p>
        </w:tc>
        <w:tc>
          <w:tcPr>
            <w:tcW w:w="4144" w:type="dxa"/>
            <w:tcMar>
              <w:top w:w="50" w:type="dxa"/>
              <w:left w:w="100" w:type="dxa"/>
            </w:tcMar>
            <w:vAlign w:val="center"/>
          </w:tcPr>
          <w:p w14:paraId="683B1E41">
            <w:pPr>
              <w:spacing w:before="0" w:after="0"/>
              <w:ind w:left="135"/>
              <w:jc w:val="left"/>
            </w:pPr>
            <w:r>
              <w:rPr>
                <w:rFonts w:ascii="Times New Roman" w:hAnsi="Times New Roman"/>
                <w:b w:val="0"/>
                <w:i w:val="0"/>
                <w:color w:val="000000"/>
                <w:sz w:val="24"/>
              </w:rPr>
              <w:t>Резервный урок. Введение в курс литературы 6 класса</w:t>
            </w:r>
          </w:p>
        </w:tc>
        <w:tc>
          <w:tcPr>
            <w:tcW w:w="1105" w:type="dxa"/>
            <w:tcMar>
              <w:top w:w="50" w:type="dxa"/>
              <w:left w:w="100" w:type="dxa"/>
            </w:tcMar>
            <w:vAlign w:val="center"/>
          </w:tcPr>
          <w:p w14:paraId="661E9744">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21500D25">
            <w:pPr>
              <w:spacing w:before="0" w:after="0" w:line="276" w:lineRule="auto"/>
              <w:ind w:left="135"/>
              <w:jc w:val="center"/>
            </w:pPr>
          </w:p>
        </w:tc>
        <w:tc>
          <w:tcPr>
            <w:tcW w:w="1293" w:type="dxa"/>
            <w:tcMar>
              <w:top w:w="50" w:type="dxa"/>
              <w:left w:w="100" w:type="dxa"/>
            </w:tcMar>
            <w:vAlign w:val="center"/>
          </w:tcPr>
          <w:p w14:paraId="4B6F6032">
            <w:pPr>
              <w:spacing w:before="0" w:after="0" w:line="276" w:lineRule="auto"/>
              <w:ind w:left="135"/>
              <w:jc w:val="center"/>
            </w:pPr>
          </w:p>
        </w:tc>
        <w:tc>
          <w:tcPr>
            <w:tcW w:w="1433" w:type="dxa"/>
            <w:tcMar>
              <w:top w:w="50" w:type="dxa"/>
              <w:left w:w="100" w:type="dxa"/>
            </w:tcMar>
            <w:vAlign w:val="center"/>
          </w:tcPr>
          <w:p w14:paraId="48947FC9">
            <w:pPr>
              <w:spacing w:before="0" w:after="0"/>
              <w:ind w:left="135"/>
              <w:jc w:val="left"/>
            </w:pPr>
            <w:r>
              <w:rPr>
                <w:rFonts w:ascii="Times New Roman" w:hAnsi="Times New Roman"/>
                <w:b w:val="0"/>
                <w:i w:val="0"/>
                <w:color w:val="000000"/>
                <w:sz w:val="24"/>
              </w:rPr>
              <w:t xml:space="preserve"> 04.09.2024 </w:t>
            </w:r>
          </w:p>
        </w:tc>
        <w:tc>
          <w:tcPr>
            <w:tcW w:w="2871" w:type="dxa"/>
            <w:tcMar>
              <w:top w:w="50" w:type="dxa"/>
              <w:left w:w="100" w:type="dxa"/>
            </w:tcMar>
            <w:vAlign w:val="center"/>
          </w:tcPr>
          <w:p w14:paraId="750EE3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"https://m.edsoo.ru/8bc2a7e8" \h </w:instrText>
            </w:r>
            <w:r>
              <w:fldChar w:fldCharType="separate"/>
            </w:r>
            <w:r>
              <w:rPr>
                <w:rFonts w:ascii="Times New Roman" w:hAnsi="Times New Roman"/>
                <w:b w:val="0"/>
                <w:i w:val="0"/>
                <w:color w:val="0000FF"/>
                <w:sz w:val="22"/>
                <w:u w:val="single"/>
              </w:rPr>
              <w:t>https://m.edsoo.ru/8bc2a7e8</w:t>
            </w:r>
            <w:r>
              <w:rPr>
                <w:rFonts w:ascii="Times New Roman" w:hAnsi="Times New Roman"/>
                <w:b w:val="0"/>
                <w:i w:val="0"/>
                <w:color w:val="0000FF"/>
                <w:sz w:val="22"/>
                <w:u w:val="single"/>
              </w:rPr>
              <w:fldChar w:fldCharType="end"/>
            </w:r>
          </w:p>
        </w:tc>
      </w:tr>
      <w:tr w14:paraId="79FFA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E653E05">
            <w:pPr>
              <w:spacing w:before="0" w:after="0"/>
              <w:ind w:left="0"/>
              <w:jc w:val="left"/>
            </w:pPr>
            <w:r>
              <w:rPr>
                <w:rFonts w:ascii="Times New Roman" w:hAnsi="Times New Roman"/>
                <w:b w:val="0"/>
                <w:i w:val="0"/>
                <w:color w:val="000000"/>
                <w:sz w:val="24"/>
              </w:rPr>
              <w:t>2</w:t>
            </w:r>
          </w:p>
        </w:tc>
        <w:tc>
          <w:tcPr>
            <w:tcW w:w="4144" w:type="dxa"/>
            <w:tcMar>
              <w:top w:w="50" w:type="dxa"/>
              <w:left w:w="100" w:type="dxa"/>
            </w:tcMar>
            <w:vAlign w:val="center"/>
          </w:tcPr>
          <w:p w14:paraId="4F0E853D">
            <w:pPr>
              <w:spacing w:before="0" w:after="0"/>
              <w:ind w:left="135"/>
              <w:jc w:val="left"/>
            </w:pPr>
            <w:r>
              <w:rPr>
                <w:rFonts w:ascii="Times New Roman" w:hAnsi="Times New Roman"/>
                <w:b w:val="0"/>
                <w:i w:val="0"/>
                <w:color w:val="000000"/>
                <w:sz w:val="24"/>
              </w:rPr>
              <w:t>Античная литература. Гомер. Поэмы «Илиада» и «Одиссея»</w:t>
            </w:r>
          </w:p>
        </w:tc>
        <w:tc>
          <w:tcPr>
            <w:tcW w:w="1105" w:type="dxa"/>
            <w:tcMar>
              <w:top w:w="50" w:type="dxa"/>
              <w:left w:w="100" w:type="dxa"/>
            </w:tcMar>
            <w:vAlign w:val="center"/>
          </w:tcPr>
          <w:p w14:paraId="046EB384">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FC4AF75">
            <w:pPr>
              <w:spacing w:before="0" w:after="0" w:line="276" w:lineRule="auto"/>
              <w:ind w:left="135"/>
              <w:jc w:val="center"/>
            </w:pPr>
          </w:p>
        </w:tc>
        <w:tc>
          <w:tcPr>
            <w:tcW w:w="1293" w:type="dxa"/>
            <w:tcMar>
              <w:top w:w="50" w:type="dxa"/>
              <w:left w:w="100" w:type="dxa"/>
            </w:tcMar>
            <w:vAlign w:val="center"/>
          </w:tcPr>
          <w:p w14:paraId="6F5D20CB">
            <w:pPr>
              <w:spacing w:before="0" w:after="0" w:line="276" w:lineRule="auto"/>
              <w:ind w:left="135"/>
              <w:jc w:val="center"/>
            </w:pPr>
          </w:p>
        </w:tc>
        <w:tc>
          <w:tcPr>
            <w:tcW w:w="1433" w:type="dxa"/>
            <w:tcMar>
              <w:top w:w="50" w:type="dxa"/>
              <w:left w:w="100" w:type="dxa"/>
            </w:tcMar>
            <w:vAlign w:val="center"/>
          </w:tcPr>
          <w:p w14:paraId="69EC173E">
            <w:pPr>
              <w:spacing w:before="0" w:after="0"/>
              <w:ind w:left="135"/>
              <w:jc w:val="left"/>
            </w:pPr>
            <w:r>
              <w:rPr>
                <w:rFonts w:ascii="Times New Roman" w:hAnsi="Times New Roman"/>
                <w:b w:val="0"/>
                <w:i w:val="0"/>
                <w:color w:val="000000"/>
                <w:sz w:val="24"/>
              </w:rPr>
              <w:t xml:space="preserve"> 05.09.2024 </w:t>
            </w:r>
          </w:p>
        </w:tc>
        <w:tc>
          <w:tcPr>
            <w:tcW w:w="2871" w:type="dxa"/>
            <w:tcMar>
              <w:top w:w="50" w:type="dxa"/>
              <w:left w:w="100" w:type="dxa"/>
            </w:tcMar>
            <w:vAlign w:val="center"/>
          </w:tcPr>
          <w:p w14:paraId="17238F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"https://m.edsoo.ru/8bc2aa04" \h </w:instrText>
            </w:r>
            <w:r>
              <w:fldChar w:fldCharType="separate"/>
            </w:r>
            <w:r>
              <w:rPr>
                <w:rFonts w:ascii="Times New Roman" w:hAnsi="Times New Roman"/>
                <w:b w:val="0"/>
                <w:i w:val="0"/>
                <w:color w:val="0000FF"/>
                <w:sz w:val="22"/>
                <w:u w:val="single"/>
              </w:rPr>
              <w:t>https://m.edsoo.ru/8bc2aa04</w:t>
            </w:r>
            <w:r>
              <w:rPr>
                <w:rFonts w:ascii="Times New Roman" w:hAnsi="Times New Roman"/>
                <w:b w:val="0"/>
                <w:i w:val="0"/>
                <w:color w:val="0000FF"/>
                <w:sz w:val="22"/>
                <w:u w:val="single"/>
              </w:rPr>
              <w:fldChar w:fldCharType="end"/>
            </w:r>
          </w:p>
        </w:tc>
      </w:tr>
      <w:tr w14:paraId="2D376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75BD63C4">
            <w:pPr>
              <w:spacing w:before="0" w:after="0"/>
              <w:ind w:left="0"/>
              <w:jc w:val="left"/>
            </w:pPr>
            <w:r>
              <w:rPr>
                <w:rFonts w:ascii="Times New Roman" w:hAnsi="Times New Roman"/>
                <w:b w:val="0"/>
                <w:i w:val="0"/>
                <w:color w:val="000000"/>
                <w:sz w:val="24"/>
              </w:rPr>
              <w:t>3</w:t>
            </w:r>
          </w:p>
        </w:tc>
        <w:tc>
          <w:tcPr>
            <w:tcW w:w="4144" w:type="dxa"/>
            <w:tcMar>
              <w:top w:w="50" w:type="dxa"/>
              <w:left w:w="100" w:type="dxa"/>
            </w:tcMar>
            <w:vAlign w:val="center"/>
          </w:tcPr>
          <w:p w14:paraId="6E4956BB">
            <w:pPr>
              <w:spacing w:before="0" w:after="0"/>
              <w:ind w:left="135"/>
              <w:jc w:val="left"/>
            </w:pPr>
            <w:r>
              <w:rPr>
                <w:rFonts w:ascii="Times New Roman" w:hAnsi="Times New Roman"/>
                <w:b w:val="0"/>
                <w:i w:val="0"/>
                <w:color w:val="000000"/>
                <w:sz w:val="24"/>
              </w:rPr>
              <w:t>Гомер. Поэма «Илиада». Образы Ахилла и Гектора</w:t>
            </w:r>
          </w:p>
        </w:tc>
        <w:tc>
          <w:tcPr>
            <w:tcW w:w="1105" w:type="dxa"/>
            <w:tcMar>
              <w:top w:w="50" w:type="dxa"/>
              <w:left w:w="100" w:type="dxa"/>
            </w:tcMar>
            <w:vAlign w:val="center"/>
          </w:tcPr>
          <w:p w14:paraId="14E5855C">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CE3CC16">
            <w:pPr>
              <w:spacing w:before="0" w:after="0" w:line="276" w:lineRule="auto"/>
              <w:ind w:left="135"/>
              <w:jc w:val="center"/>
            </w:pPr>
          </w:p>
        </w:tc>
        <w:tc>
          <w:tcPr>
            <w:tcW w:w="1293" w:type="dxa"/>
            <w:tcMar>
              <w:top w:w="50" w:type="dxa"/>
              <w:left w:w="100" w:type="dxa"/>
            </w:tcMar>
            <w:vAlign w:val="center"/>
          </w:tcPr>
          <w:p w14:paraId="44ADE292">
            <w:pPr>
              <w:spacing w:before="0" w:after="0" w:line="276" w:lineRule="auto"/>
              <w:ind w:left="135"/>
              <w:jc w:val="center"/>
            </w:pPr>
          </w:p>
        </w:tc>
        <w:tc>
          <w:tcPr>
            <w:tcW w:w="1433" w:type="dxa"/>
            <w:tcMar>
              <w:top w:w="50" w:type="dxa"/>
              <w:left w:w="100" w:type="dxa"/>
            </w:tcMar>
            <w:vAlign w:val="center"/>
          </w:tcPr>
          <w:p w14:paraId="12147EE6">
            <w:pPr>
              <w:spacing w:before="0" w:after="0"/>
              <w:ind w:left="135"/>
              <w:jc w:val="left"/>
            </w:pPr>
            <w:r>
              <w:rPr>
                <w:rFonts w:ascii="Times New Roman" w:hAnsi="Times New Roman"/>
                <w:b w:val="0"/>
                <w:i w:val="0"/>
                <w:color w:val="000000"/>
                <w:sz w:val="24"/>
              </w:rPr>
              <w:t xml:space="preserve"> 06.09.2024 </w:t>
            </w:r>
          </w:p>
        </w:tc>
        <w:tc>
          <w:tcPr>
            <w:tcW w:w="2871" w:type="dxa"/>
            <w:tcMar>
              <w:top w:w="50" w:type="dxa"/>
              <w:left w:w="100" w:type="dxa"/>
            </w:tcMar>
            <w:vAlign w:val="center"/>
          </w:tcPr>
          <w:p w14:paraId="76DDFB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"https://m.edsoo.ru/8bc2abbc" \h </w:instrText>
            </w:r>
            <w:r>
              <w:fldChar w:fldCharType="separate"/>
            </w:r>
            <w:r>
              <w:rPr>
                <w:rFonts w:ascii="Times New Roman" w:hAnsi="Times New Roman"/>
                <w:b w:val="0"/>
                <w:i w:val="0"/>
                <w:color w:val="0000FF"/>
                <w:sz w:val="22"/>
                <w:u w:val="single"/>
              </w:rPr>
              <w:t>https://m.edsoo.ru/8bc2abbc</w:t>
            </w:r>
            <w:r>
              <w:rPr>
                <w:rFonts w:ascii="Times New Roman" w:hAnsi="Times New Roman"/>
                <w:b w:val="0"/>
                <w:i w:val="0"/>
                <w:color w:val="0000FF"/>
                <w:sz w:val="22"/>
                <w:u w:val="single"/>
              </w:rPr>
              <w:fldChar w:fldCharType="end"/>
            </w:r>
          </w:p>
        </w:tc>
      </w:tr>
      <w:tr w14:paraId="61414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6B49738">
            <w:pPr>
              <w:spacing w:before="0" w:after="0"/>
              <w:ind w:left="0"/>
              <w:jc w:val="left"/>
            </w:pPr>
            <w:r>
              <w:rPr>
                <w:rFonts w:ascii="Times New Roman" w:hAnsi="Times New Roman"/>
                <w:b w:val="0"/>
                <w:i w:val="0"/>
                <w:color w:val="000000"/>
                <w:sz w:val="24"/>
              </w:rPr>
              <w:t>4</w:t>
            </w:r>
          </w:p>
        </w:tc>
        <w:tc>
          <w:tcPr>
            <w:tcW w:w="4144" w:type="dxa"/>
            <w:tcMar>
              <w:top w:w="50" w:type="dxa"/>
              <w:left w:w="100" w:type="dxa"/>
            </w:tcMar>
            <w:vAlign w:val="center"/>
          </w:tcPr>
          <w:p w14:paraId="750FAF66">
            <w:pPr>
              <w:spacing w:before="0" w:after="0"/>
              <w:ind w:left="135"/>
              <w:jc w:val="left"/>
            </w:pPr>
            <w:r>
              <w:rPr>
                <w:rFonts w:ascii="Times New Roman" w:hAnsi="Times New Roman"/>
                <w:b w:val="0"/>
                <w:i w:val="0"/>
                <w:color w:val="000000"/>
                <w:sz w:val="24"/>
              </w:rPr>
              <w:t>Развитие речи. Гомер. Поэма «Одиссея» (фрагменты). Образ Одиссея</w:t>
            </w:r>
          </w:p>
        </w:tc>
        <w:tc>
          <w:tcPr>
            <w:tcW w:w="1105" w:type="dxa"/>
            <w:tcMar>
              <w:top w:w="50" w:type="dxa"/>
              <w:left w:w="100" w:type="dxa"/>
            </w:tcMar>
            <w:vAlign w:val="center"/>
          </w:tcPr>
          <w:p w14:paraId="141615CB">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29F18018">
            <w:pPr>
              <w:spacing w:before="0" w:after="0" w:line="276" w:lineRule="auto"/>
              <w:ind w:left="135"/>
              <w:jc w:val="center"/>
            </w:pPr>
          </w:p>
        </w:tc>
        <w:tc>
          <w:tcPr>
            <w:tcW w:w="1293" w:type="dxa"/>
            <w:tcMar>
              <w:top w:w="50" w:type="dxa"/>
              <w:left w:w="100" w:type="dxa"/>
            </w:tcMar>
            <w:vAlign w:val="center"/>
          </w:tcPr>
          <w:p w14:paraId="03EBA569">
            <w:pPr>
              <w:spacing w:before="0" w:after="0" w:line="276" w:lineRule="auto"/>
              <w:ind w:left="135"/>
              <w:jc w:val="center"/>
            </w:pPr>
          </w:p>
        </w:tc>
        <w:tc>
          <w:tcPr>
            <w:tcW w:w="1433" w:type="dxa"/>
            <w:tcMar>
              <w:top w:w="50" w:type="dxa"/>
              <w:left w:w="100" w:type="dxa"/>
            </w:tcMar>
            <w:vAlign w:val="center"/>
          </w:tcPr>
          <w:p w14:paraId="74DD1B98">
            <w:pPr>
              <w:spacing w:before="0" w:after="0"/>
              <w:ind w:left="135"/>
              <w:jc w:val="left"/>
            </w:pPr>
            <w:r>
              <w:rPr>
                <w:rFonts w:ascii="Times New Roman" w:hAnsi="Times New Roman"/>
                <w:b w:val="0"/>
                <w:i w:val="0"/>
                <w:color w:val="000000"/>
                <w:sz w:val="24"/>
              </w:rPr>
              <w:t xml:space="preserve"> 11.09.2024 </w:t>
            </w:r>
          </w:p>
        </w:tc>
        <w:tc>
          <w:tcPr>
            <w:tcW w:w="2871" w:type="dxa"/>
            <w:tcMar>
              <w:top w:w="50" w:type="dxa"/>
              <w:left w:w="100" w:type="dxa"/>
            </w:tcMar>
            <w:vAlign w:val="center"/>
          </w:tcPr>
          <w:p w14:paraId="405359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"https://m.edsoo.ru/8bc2ad6a" \h </w:instrText>
            </w:r>
            <w:r>
              <w:fldChar w:fldCharType="separate"/>
            </w:r>
            <w:r>
              <w:rPr>
                <w:rFonts w:ascii="Times New Roman" w:hAnsi="Times New Roman"/>
                <w:b w:val="0"/>
                <w:i w:val="0"/>
                <w:color w:val="0000FF"/>
                <w:sz w:val="22"/>
                <w:u w:val="single"/>
              </w:rPr>
              <w:t>https://m.edsoo.ru/8bc2ad6a</w:t>
            </w:r>
            <w:r>
              <w:rPr>
                <w:rFonts w:ascii="Times New Roman" w:hAnsi="Times New Roman"/>
                <w:b w:val="0"/>
                <w:i w:val="0"/>
                <w:color w:val="0000FF"/>
                <w:sz w:val="22"/>
                <w:u w:val="single"/>
              </w:rPr>
              <w:fldChar w:fldCharType="end"/>
            </w:r>
          </w:p>
        </w:tc>
      </w:tr>
      <w:tr w14:paraId="2AC9B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61E3F5DE">
            <w:pPr>
              <w:spacing w:before="0" w:after="0"/>
              <w:ind w:left="0"/>
              <w:jc w:val="left"/>
            </w:pPr>
            <w:r>
              <w:rPr>
                <w:rFonts w:ascii="Times New Roman" w:hAnsi="Times New Roman"/>
                <w:b w:val="0"/>
                <w:i w:val="0"/>
                <w:color w:val="000000"/>
                <w:sz w:val="24"/>
              </w:rPr>
              <w:t>5</w:t>
            </w:r>
          </w:p>
        </w:tc>
        <w:tc>
          <w:tcPr>
            <w:tcW w:w="4144" w:type="dxa"/>
            <w:tcMar>
              <w:top w:w="50" w:type="dxa"/>
              <w:left w:w="100" w:type="dxa"/>
            </w:tcMar>
            <w:vAlign w:val="center"/>
          </w:tcPr>
          <w:p w14:paraId="1C3629E5">
            <w:pPr>
              <w:spacing w:before="0" w:after="0"/>
              <w:ind w:left="135"/>
              <w:jc w:val="left"/>
            </w:pPr>
            <w:r>
              <w:rPr>
                <w:rFonts w:ascii="Times New Roman" w:hAnsi="Times New Roman"/>
                <w:b w:val="0"/>
                <w:i w:val="0"/>
                <w:color w:val="000000"/>
                <w:sz w:val="24"/>
              </w:rPr>
              <w:t>Развитие речи. Отражение древнегреческих мифов в поэмах Гомера</w:t>
            </w:r>
          </w:p>
        </w:tc>
        <w:tc>
          <w:tcPr>
            <w:tcW w:w="1105" w:type="dxa"/>
            <w:tcMar>
              <w:top w:w="50" w:type="dxa"/>
              <w:left w:w="100" w:type="dxa"/>
            </w:tcMar>
            <w:vAlign w:val="center"/>
          </w:tcPr>
          <w:p w14:paraId="749296A3">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67CF4DF">
            <w:pPr>
              <w:spacing w:before="0" w:after="0" w:line="276" w:lineRule="auto"/>
              <w:ind w:left="135"/>
              <w:jc w:val="center"/>
            </w:pPr>
          </w:p>
        </w:tc>
        <w:tc>
          <w:tcPr>
            <w:tcW w:w="1293" w:type="dxa"/>
            <w:tcMar>
              <w:top w:w="50" w:type="dxa"/>
              <w:left w:w="100" w:type="dxa"/>
            </w:tcMar>
            <w:vAlign w:val="center"/>
          </w:tcPr>
          <w:p w14:paraId="668595A5">
            <w:pPr>
              <w:spacing w:before="0" w:after="0" w:line="276" w:lineRule="auto"/>
              <w:ind w:left="135"/>
              <w:jc w:val="center"/>
            </w:pPr>
          </w:p>
        </w:tc>
        <w:tc>
          <w:tcPr>
            <w:tcW w:w="1433" w:type="dxa"/>
            <w:tcMar>
              <w:top w:w="50" w:type="dxa"/>
              <w:left w:w="100" w:type="dxa"/>
            </w:tcMar>
            <w:vAlign w:val="center"/>
          </w:tcPr>
          <w:p w14:paraId="1773C451">
            <w:pPr>
              <w:spacing w:before="0" w:after="0"/>
              <w:ind w:left="135"/>
              <w:jc w:val="left"/>
            </w:pPr>
            <w:r>
              <w:rPr>
                <w:rFonts w:ascii="Times New Roman" w:hAnsi="Times New Roman"/>
                <w:b w:val="0"/>
                <w:i w:val="0"/>
                <w:color w:val="000000"/>
                <w:sz w:val="24"/>
              </w:rPr>
              <w:t xml:space="preserve"> 12.09.2024 </w:t>
            </w:r>
          </w:p>
        </w:tc>
        <w:tc>
          <w:tcPr>
            <w:tcW w:w="2871" w:type="dxa"/>
            <w:tcMar>
              <w:top w:w="50" w:type="dxa"/>
              <w:left w:w="100" w:type="dxa"/>
            </w:tcMar>
            <w:vAlign w:val="center"/>
          </w:tcPr>
          <w:p w14:paraId="5761C3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"https://m.edsoo.ru/8bc2aee6" \h </w:instrText>
            </w:r>
            <w:r>
              <w:fldChar w:fldCharType="separate"/>
            </w:r>
            <w:r>
              <w:rPr>
                <w:rFonts w:ascii="Times New Roman" w:hAnsi="Times New Roman"/>
                <w:b w:val="0"/>
                <w:i w:val="0"/>
                <w:color w:val="0000FF"/>
                <w:sz w:val="22"/>
                <w:u w:val="single"/>
              </w:rPr>
              <w:t>https://m.edsoo.ru/8bc2aee6</w:t>
            </w:r>
            <w:r>
              <w:rPr>
                <w:rFonts w:ascii="Times New Roman" w:hAnsi="Times New Roman"/>
                <w:b w:val="0"/>
                <w:i w:val="0"/>
                <w:color w:val="0000FF"/>
                <w:sz w:val="22"/>
                <w:u w:val="single"/>
              </w:rPr>
              <w:fldChar w:fldCharType="end"/>
            </w:r>
          </w:p>
        </w:tc>
      </w:tr>
      <w:tr w14:paraId="45E60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C0667AC">
            <w:pPr>
              <w:spacing w:before="0" w:after="0"/>
              <w:ind w:left="0"/>
              <w:jc w:val="left"/>
            </w:pPr>
            <w:r>
              <w:rPr>
                <w:rFonts w:ascii="Times New Roman" w:hAnsi="Times New Roman"/>
                <w:b w:val="0"/>
                <w:i w:val="0"/>
                <w:color w:val="000000"/>
                <w:sz w:val="24"/>
              </w:rPr>
              <w:t>6</w:t>
            </w:r>
          </w:p>
        </w:tc>
        <w:tc>
          <w:tcPr>
            <w:tcW w:w="4144" w:type="dxa"/>
            <w:tcMar>
              <w:top w:w="50" w:type="dxa"/>
              <w:left w:w="100" w:type="dxa"/>
            </w:tcMar>
            <w:vAlign w:val="center"/>
          </w:tcPr>
          <w:p w14:paraId="41A97E3F">
            <w:pPr>
              <w:spacing w:before="0" w:after="0"/>
              <w:ind w:left="135"/>
              <w:jc w:val="left"/>
            </w:pPr>
            <w:r>
              <w:rPr>
                <w:rFonts w:ascii="Times New Roman" w:hAnsi="Times New Roman"/>
                <w:b w:val="0"/>
                <w:i w:val="0"/>
                <w:color w:val="000000"/>
                <w:sz w:val="24"/>
              </w:rPr>
              <w:t>Былины.(не менее двух), например, «Илья Муромец и Соловей-разбойник», «Садко». Жанровые особенности, сюжет, система образов.</w:t>
            </w:r>
          </w:p>
        </w:tc>
        <w:tc>
          <w:tcPr>
            <w:tcW w:w="1105" w:type="dxa"/>
            <w:tcMar>
              <w:top w:w="50" w:type="dxa"/>
              <w:left w:w="100" w:type="dxa"/>
            </w:tcMar>
            <w:vAlign w:val="center"/>
          </w:tcPr>
          <w:p w14:paraId="4FDF0294">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D5C7575">
            <w:pPr>
              <w:spacing w:before="0" w:after="0" w:line="276" w:lineRule="auto"/>
              <w:ind w:left="135"/>
              <w:jc w:val="center"/>
            </w:pPr>
          </w:p>
        </w:tc>
        <w:tc>
          <w:tcPr>
            <w:tcW w:w="1293" w:type="dxa"/>
            <w:tcMar>
              <w:top w:w="50" w:type="dxa"/>
              <w:left w:w="100" w:type="dxa"/>
            </w:tcMar>
            <w:vAlign w:val="center"/>
          </w:tcPr>
          <w:p w14:paraId="54FC4BB5">
            <w:pPr>
              <w:spacing w:before="0" w:after="0" w:line="276" w:lineRule="auto"/>
              <w:ind w:left="135"/>
              <w:jc w:val="center"/>
            </w:pPr>
          </w:p>
        </w:tc>
        <w:tc>
          <w:tcPr>
            <w:tcW w:w="1433" w:type="dxa"/>
            <w:tcMar>
              <w:top w:w="50" w:type="dxa"/>
              <w:left w:w="100" w:type="dxa"/>
            </w:tcMar>
            <w:vAlign w:val="center"/>
          </w:tcPr>
          <w:p w14:paraId="367B3C3D">
            <w:pPr>
              <w:spacing w:before="0" w:after="0"/>
              <w:ind w:left="135"/>
              <w:jc w:val="left"/>
            </w:pPr>
            <w:r>
              <w:rPr>
                <w:rFonts w:ascii="Times New Roman" w:hAnsi="Times New Roman"/>
                <w:b w:val="0"/>
                <w:i w:val="0"/>
                <w:color w:val="000000"/>
                <w:sz w:val="24"/>
              </w:rPr>
              <w:t xml:space="preserve"> 13.09.2024 </w:t>
            </w:r>
          </w:p>
        </w:tc>
        <w:tc>
          <w:tcPr>
            <w:tcW w:w="2871" w:type="dxa"/>
            <w:tcMar>
              <w:top w:w="50" w:type="dxa"/>
              <w:left w:w="100" w:type="dxa"/>
            </w:tcMar>
            <w:vAlign w:val="center"/>
          </w:tcPr>
          <w:p w14:paraId="2E6D3F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"https://m.edsoo.ru/8bc2b06c" \h </w:instrText>
            </w:r>
            <w:r>
              <w:fldChar w:fldCharType="separate"/>
            </w:r>
            <w:r>
              <w:rPr>
                <w:rFonts w:ascii="Times New Roman" w:hAnsi="Times New Roman"/>
                <w:b w:val="0"/>
                <w:i w:val="0"/>
                <w:color w:val="0000FF"/>
                <w:sz w:val="22"/>
                <w:u w:val="single"/>
              </w:rPr>
              <w:t>https://m.edsoo.ru/8bc2b06c</w:t>
            </w:r>
            <w:r>
              <w:rPr>
                <w:rFonts w:ascii="Times New Roman" w:hAnsi="Times New Roman"/>
                <w:b w:val="0"/>
                <w:i w:val="0"/>
                <w:color w:val="0000FF"/>
                <w:sz w:val="22"/>
                <w:u w:val="single"/>
              </w:rPr>
              <w:fldChar w:fldCharType="end"/>
            </w:r>
          </w:p>
        </w:tc>
      </w:tr>
      <w:tr w14:paraId="3E05E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B1F99F9">
            <w:pPr>
              <w:spacing w:before="0" w:after="0"/>
              <w:ind w:left="0"/>
              <w:jc w:val="left"/>
            </w:pPr>
            <w:r>
              <w:rPr>
                <w:rFonts w:ascii="Times New Roman" w:hAnsi="Times New Roman"/>
                <w:b w:val="0"/>
                <w:i w:val="0"/>
                <w:color w:val="000000"/>
                <w:sz w:val="24"/>
              </w:rPr>
              <w:t>7</w:t>
            </w:r>
          </w:p>
        </w:tc>
        <w:tc>
          <w:tcPr>
            <w:tcW w:w="4144" w:type="dxa"/>
            <w:tcMar>
              <w:top w:w="50" w:type="dxa"/>
              <w:left w:w="100" w:type="dxa"/>
            </w:tcMar>
            <w:vAlign w:val="center"/>
          </w:tcPr>
          <w:p w14:paraId="326573F4">
            <w:pPr>
              <w:spacing w:before="0" w:after="0"/>
              <w:ind w:left="135"/>
              <w:jc w:val="left"/>
            </w:pPr>
            <w:r>
              <w:rPr>
                <w:rFonts w:ascii="Times New Roman" w:hAnsi="Times New Roman"/>
                <w:b w:val="0"/>
                <w:i w:val="0"/>
                <w:color w:val="000000"/>
                <w:sz w:val="24"/>
              </w:rPr>
              <w:t>Былина «Илья Муромец и Соловей-разбойник». Идейно-тематическое содержание, особенности композиции, образы.</w:t>
            </w:r>
          </w:p>
        </w:tc>
        <w:tc>
          <w:tcPr>
            <w:tcW w:w="1105" w:type="dxa"/>
            <w:tcMar>
              <w:top w:w="50" w:type="dxa"/>
              <w:left w:w="100" w:type="dxa"/>
            </w:tcMar>
            <w:vAlign w:val="center"/>
          </w:tcPr>
          <w:p w14:paraId="06BCF2C5">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ACE0FE4">
            <w:pPr>
              <w:spacing w:before="0" w:after="0" w:line="276" w:lineRule="auto"/>
              <w:ind w:left="135"/>
              <w:jc w:val="center"/>
            </w:pPr>
          </w:p>
        </w:tc>
        <w:tc>
          <w:tcPr>
            <w:tcW w:w="1293" w:type="dxa"/>
            <w:tcMar>
              <w:top w:w="50" w:type="dxa"/>
              <w:left w:w="100" w:type="dxa"/>
            </w:tcMar>
            <w:vAlign w:val="center"/>
          </w:tcPr>
          <w:p w14:paraId="1F42E90B">
            <w:pPr>
              <w:spacing w:before="0" w:after="0" w:line="276" w:lineRule="auto"/>
              <w:ind w:left="135"/>
              <w:jc w:val="center"/>
            </w:pPr>
          </w:p>
        </w:tc>
        <w:tc>
          <w:tcPr>
            <w:tcW w:w="1433" w:type="dxa"/>
            <w:tcMar>
              <w:top w:w="50" w:type="dxa"/>
              <w:left w:w="100" w:type="dxa"/>
            </w:tcMar>
            <w:vAlign w:val="center"/>
          </w:tcPr>
          <w:p w14:paraId="12A7C18E">
            <w:pPr>
              <w:spacing w:before="0" w:after="0"/>
              <w:ind w:left="135"/>
              <w:jc w:val="left"/>
            </w:pPr>
            <w:r>
              <w:rPr>
                <w:rFonts w:ascii="Times New Roman" w:hAnsi="Times New Roman"/>
                <w:b w:val="0"/>
                <w:i w:val="0"/>
                <w:color w:val="000000"/>
                <w:sz w:val="24"/>
              </w:rPr>
              <w:t xml:space="preserve"> 18.09.2024 </w:t>
            </w:r>
          </w:p>
        </w:tc>
        <w:tc>
          <w:tcPr>
            <w:tcW w:w="2871" w:type="dxa"/>
            <w:tcMar>
              <w:top w:w="50" w:type="dxa"/>
              <w:left w:w="100" w:type="dxa"/>
            </w:tcMar>
            <w:vAlign w:val="center"/>
          </w:tcPr>
          <w:p w14:paraId="07C76D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"https://m.edsoo.ru/8bc2b1fc" \h </w:instrText>
            </w:r>
            <w:r>
              <w:fldChar w:fldCharType="separate"/>
            </w:r>
            <w:r>
              <w:rPr>
                <w:rFonts w:ascii="Times New Roman" w:hAnsi="Times New Roman"/>
                <w:b w:val="0"/>
                <w:i w:val="0"/>
                <w:color w:val="0000FF"/>
                <w:sz w:val="22"/>
                <w:u w:val="single"/>
              </w:rPr>
              <w:t>https://m.edsoo.ru/8bc2b1fc</w:t>
            </w:r>
            <w:r>
              <w:rPr>
                <w:rFonts w:ascii="Times New Roman" w:hAnsi="Times New Roman"/>
                <w:b w:val="0"/>
                <w:i w:val="0"/>
                <w:color w:val="0000FF"/>
                <w:sz w:val="22"/>
                <w:u w:val="single"/>
              </w:rPr>
              <w:fldChar w:fldCharType="end"/>
            </w:r>
          </w:p>
        </w:tc>
      </w:tr>
      <w:tr w14:paraId="3298A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521E21C">
            <w:pPr>
              <w:spacing w:before="0" w:after="0"/>
              <w:ind w:left="0"/>
              <w:jc w:val="left"/>
            </w:pPr>
            <w:r>
              <w:rPr>
                <w:rFonts w:ascii="Times New Roman" w:hAnsi="Times New Roman"/>
                <w:b w:val="0"/>
                <w:i w:val="0"/>
                <w:color w:val="000000"/>
                <w:sz w:val="24"/>
              </w:rPr>
              <w:t>8</w:t>
            </w:r>
          </w:p>
        </w:tc>
        <w:tc>
          <w:tcPr>
            <w:tcW w:w="4144" w:type="dxa"/>
            <w:tcMar>
              <w:top w:w="50" w:type="dxa"/>
              <w:left w:w="100" w:type="dxa"/>
            </w:tcMar>
            <w:vAlign w:val="center"/>
          </w:tcPr>
          <w:p w14:paraId="7036DB25">
            <w:pPr>
              <w:spacing w:before="0" w:after="0"/>
              <w:ind w:left="135"/>
              <w:jc w:val="left"/>
            </w:pPr>
            <w:r>
              <w:rPr>
                <w:rFonts w:ascii="Times New Roman" w:hAnsi="Times New Roman"/>
                <w:b w:val="0"/>
                <w:i w:val="0"/>
                <w:color w:val="000000"/>
                <w:sz w:val="24"/>
              </w:rPr>
              <w:t>Внеклассное чтение. Тематика русских былин. Традиции в изображении богатырей. Былина «Вольга и Микула Селянинович»</w:t>
            </w:r>
          </w:p>
        </w:tc>
        <w:tc>
          <w:tcPr>
            <w:tcW w:w="1105" w:type="dxa"/>
            <w:tcMar>
              <w:top w:w="50" w:type="dxa"/>
              <w:left w:w="100" w:type="dxa"/>
            </w:tcMar>
            <w:vAlign w:val="center"/>
          </w:tcPr>
          <w:p w14:paraId="62D76A30">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A531062">
            <w:pPr>
              <w:spacing w:before="0" w:after="0" w:line="276" w:lineRule="auto"/>
              <w:ind w:left="135"/>
              <w:jc w:val="center"/>
            </w:pPr>
          </w:p>
        </w:tc>
        <w:tc>
          <w:tcPr>
            <w:tcW w:w="1293" w:type="dxa"/>
            <w:tcMar>
              <w:top w:w="50" w:type="dxa"/>
              <w:left w:w="100" w:type="dxa"/>
            </w:tcMar>
            <w:vAlign w:val="center"/>
          </w:tcPr>
          <w:p w14:paraId="046513FD">
            <w:pPr>
              <w:spacing w:before="0" w:after="0" w:line="276" w:lineRule="auto"/>
              <w:ind w:left="135"/>
              <w:jc w:val="center"/>
            </w:pPr>
          </w:p>
        </w:tc>
        <w:tc>
          <w:tcPr>
            <w:tcW w:w="1433" w:type="dxa"/>
            <w:tcMar>
              <w:top w:w="50" w:type="dxa"/>
              <w:left w:w="100" w:type="dxa"/>
            </w:tcMar>
            <w:vAlign w:val="center"/>
          </w:tcPr>
          <w:p w14:paraId="51E3E30A">
            <w:pPr>
              <w:spacing w:before="0" w:after="0"/>
              <w:ind w:left="135"/>
              <w:jc w:val="left"/>
            </w:pPr>
            <w:r>
              <w:rPr>
                <w:rFonts w:ascii="Times New Roman" w:hAnsi="Times New Roman"/>
                <w:b w:val="0"/>
                <w:i w:val="0"/>
                <w:color w:val="000000"/>
                <w:sz w:val="24"/>
              </w:rPr>
              <w:t xml:space="preserve"> 19.09.2024 </w:t>
            </w:r>
          </w:p>
        </w:tc>
        <w:tc>
          <w:tcPr>
            <w:tcW w:w="2871" w:type="dxa"/>
            <w:tcMar>
              <w:top w:w="50" w:type="dxa"/>
              <w:left w:w="100" w:type="dxa"/>
            </w:tcMar>
            <w:vAlign w:val="center"/>
          </w:tcPr>
          <w:p w14:paraId="133595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"https://m.edsoo.ru/8bc2b3be" \h </w:instrText>
            </w:r>
            <w:r>
              <w:fldChar w:fldCharType="separate"/>
            </w:r>
            <w:r>
              <w:rPr>
                <w:rFonts w:ascii="Times New Roman" w:hAnsi="Times New Roman"/>
                <w:b w:val="0"/>
                <w:i w:val="0"/>
                <w:color w:val="0000FF"/>
                <w:sz w:val="22"/>
                <w:u w:val="single"/>
              </w:rPr>
              <w:t>https://m.edsoo.ru/8bc2b3be</w:t>
            </w:r>
            <w:r>
              <w:rPr>
                <w:rFonts w:ascii="Times New Roman" w:hAnsi="Times New Roman"/>
                <w:b w:val="0"/>
                <w:i w:val="0"/>
                <w:color w:val="0000FF"/>
                <w:sz w:val="22"/>
                <w:u w:val="single"/>
              </w:rPr>
              <w:fldChar w:fldCharType="end"/>
            </w:r>
          </w:p>
        </w:tc>
      </w:tr>
      <w:tr w14:paraId="7E969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E79CFC5">
            <w:pPr>
              <w:spacing w:before="0" w:after="0"/>
              <w:ind w:left="0"/>
              <w:jc w:val="left"/>
            </w:pPr>
            <w:r>
              <w:rPr>
                <w:rFonts w:ascii="Times New Roman" w:hAnsi="Times New Roman"/>
                <w:b w:val="0"/>
                <w:i w:val="0"/>
                <w:color w:val="000000"/>
                <w:sz w:val="24"/>
              </w:rPr>
              <w:t>9</w:t>
            </w:r>
          </w:p>
        </w:tc>
        <w:tc>
          <w:tcPr>
            <w:tcW w:w="4144" w:type="dxa"/>
            <w:tcMar>
              <w:top w:w="50" w:type="dxa"/>
              <w:left w:w="100" w:type="dxa"/>
            </w:tcMar>
            <w:vAlign w:val="center"/>
          </w:tcPr>
          <w:p w14:paraId="24439DE3">
            <w:pPr>
              <w:spacing w:before="0" w:after="0"/>
              <w:ind w:left="135"/>
              <w:jc w:val="left"/>
            </w:pPr>
            <w:r>
              <w:rPr>
                <w:rFonts w:ascii="Times New Roman" w:hAnsi="Times New Roman"/>
                <w:b w:val="0"/>
                <w:i w:val="0"/>
                <w:color w:val="000000"/>
                <w:sz w:val="24"/>
              </w:rPr>
              <w:t>Былина «Садко». Особенность былинного эпоса Новгородского цикла. Образ Садко в искусстве</w:t>
            </w:r>
          </w:p>
        </w:tc>
        <w:tc>
          <w:tcPr>
            <w:tcW w:w="1105" w:type="dxa"/>
            <w:tcMar>
              <w:top w:w="50" w:type="dxa"/>
              <w:left w:w="100" w:type="dxa"/>
            </w:tcMar>
            <w:vAlign w:val="center"/>
          </w:tcPr>
          <w:p w14:paraId="081CBADE">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C6DDC22">
            <w:pPr>
              <w:spacing w:before="0" w:after="0" w:line="276" w:lineRule="auto"/>
              <w:ind w:left="135"/>
              <w:jc w:val="center"/>
            </w:pPr>
          </w:p>
        </w:tc>
        <w:tc>
          <w:tcPr>
            <w:tcW w:w="1293" w:type="dxa"/>
            <w:tcMar>
              <w:top w:w="50" w:type="dxa"/>
              <w:left w:w="100" w:type="dxa"/>
            </w:tcMar>
            <w:vAlign w:val="center"/>
          </w:tcPr>
          <w:p w14:paraId="0EBDE3BD">
            <w:pPr>
              <w:spacing w:before="0" w:after="0" w:line="276" w:lineRule="auto"/>
              <w:ind w:left="135"/>
              <w:jc w:val="center"/>
            </w:pPr>
          </w:p>
        </w:tc>
        <w:tc>
          <w:tcPr>
            <w:tcW w:w="1433" w:type="dxa"/>
            <w:tcMar>
              <w:top w:w="50" w:type="dxa"/>
              <w:left w:w="100" w:type="dxa"/>
            </w:tcMar>
            <w:vAlign w:val="center"/>
          </w:tcPr>
          <w:p w14:paraId="3CCF05FD">
            <w:pPr>
              <w:spacing w:before="0" w:after="0"/>
              <w:ind w:left="135"/>
              <w:jc w:val="left"/>
            </w:pPr>
            <w:r>
              <w:rPr>
                <w:rFonts w:ascii="Times New Roman" w:hAnsi="Times New Roman"/>
                <w:b w:val="0"/>
                <w:i w:val="0"/>
                <w:color w:val="000000"/>
                <w:sz w:val="24"/>
              </w:rPr>
              <w:t xml:space="preserve"> 20.09.2024 </w:t>
            </w:r>
          </w:p>
        </w:tc>
        <w:tc>
          <w:tcPr>
            <w:tcW w:w="2871" w:type="dxa"/>
            <w:tcMar>
              <w:top w:w="50" w:type="dxa"/>
              <w:left w:w="100" w:type="dxa"/>
            </w:tcMar>
            <w:vAlign w:val="center"/>
          </w:tcPr>
          <w:p w14:paraId="3B82A0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"https://m.edsoo.ru/8bc2b4e0" \h </w:instrText>
            </w:r>
            <w:r>
              <w:fldChar w:fldCharType="separate"/>
            </w:r>
            <w:r>
              <w:rPr>
                <w:rFonts w:ascii="Times New Roman" w:hAnsi="Times New Roman"/>
                <w:b w:val="0"/>
                <w:i w:val="0"/>
                <w:color w:val="0000FF"/>
                <w:sz w:val="22"/>
                <w:u w:val="single"/>
              </w:rPr>
              <w:t>https://m.edsoo.ru/8bc2b4e0</w:t>
            </w:r>
            <w:r>
              <w:rPr>
                <w:rFonts w:ascii="Times New Roman" w:hAnsi="Times New Roman"/>
                <w:b w:val="0"/>
                <w:i w:val="0"/>
                <w:color w:val="0000FF"/>
                <w:sz w:val="22"/>
                <w:u w:val="single"/>
              </w:rPr>
              <w:fldChar w:fldCharType="end"/>
            </w:r>
          </w:p>
        </w:tc>
      </w:tr>
      <w:tr w14:paraId="21F8E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7A014842">
            <w:pPr>
              <w:spacing w:before="0" w:after="0"/>
              <w:ind w:left="0"/>
              <w:jc w:val="left"/>
            </w:pPr>
            <w:r>
              <w:rPr>
                <w:rFonts w:ascii="Times New Roman" w:hAnsi="Times New Roman"/>
                <w:b w:val="0"/>
                <w:i w:val="0"/>
                <w:color w:val="000000"/>
                <w:sz w:val="24"/>
              </w:rPr>
              <w:t>10</w:t>
            </w:r>
          </w:p>
        </w:tc>
        <w:tc>
          <w:tcPr>
            <w:tcW w:w="4144" w:type="dxa"/>
            <w:tcMar>
              <w:top w:w="50" w:type="dxa"/>
              <w:left w:w="100" w:type="dxa"/>
            </w:tcMar>
            <w:vAlign w:val="center"/>
          </w:tcPr>
          <w:p w14:paraId="22DAE949">
            <w:pPr>
              <w:spacing w:before="0" w:after="0"/>
              <w:ind w:left="135"/>
              <w:jc w:val="left"/>
            </w:pPr>
            <w:r>
              <w:rPr>
                <w:rFonts w:ascii="Times New Roman" w:hAnsi="Times New Roman"/>
                <w:b w:val="0"/>
                <w:i w:val="0"/>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105" w:type="dxa"/>
            <w:tcMar>
              <w:top w:w="50" w:type="dxa"/>
              <w:left w:w="100" w:type="dxa"/>
            </w:tcMar>
            <w:vAlign w:val="center"/>
          </w:tcPr>
          <w:p w14:paraId="1375FEC6">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4731411">
            <w:pPr>
              <w:spacing w:before="0" w:after="0" w:line="276" w:lineRule="auto"/>
              <w:ind w:left="135"/>
              <w:jc w:val="center"/>
            </w:pPr>
          </w:p>
        </w:tc>
        <w:tc>
          <w:tcPr>
            <w:tcW w:w="1293" w:type="dxa"/>
            <w:tcMar>
              <w:top w:w="50" w:type="dxa"/>
              <w:left w:w="100" w:type="dxa"/>
            </w:tcMar>
            <w:vAlign w:val="center"/>
          </w:tcPr>
          <w:p w14:paraId="0624E966">
            <w:pPr>
              <w:spacing w:before="0" w:after="0" w:line="276" w:lineRule="auto"/>
              <w:ind w:left="135"/>
              <w:jc w:val="center"/>
            </w:pPr>
          </w:p>
        </w:tc>
        <w:tc>
          <w:tcPr>
            <w:tcW w:w="1433" w:type="dxa"/>
            <w:tcMar>
              <w:top w:w="50" w:type="dxa"/>
              <w:left w:w="100" w:type="dxa"/>
            </w:tcMar>
            <w:vAlign w:val="center"/>
          </w:tcPr>
          <w:p w14:paraId="087C15D7">
            <w:pPr>
              <w:spacing w:before="0" w:after="0"/>
              <w:ind w:left="135"/>
              <w:jc w:val="left"/>
            </w:pPr>
            <w:r>
              <w:rPr>
                <w:rFonts w:ascii="Times New Roman" w:hAnsi="Times New Roman"/>
                <w:b w:val="0"/>
                <w:i w:val="0"/>
                <w:color w:val="000000"/>
                <w:sz w:val="24"/>
              </w:rPr>
              <w:t xml:space="preserve"> 25.09.2024 </w:t>
            </w:r>
          </w:p>
        </w:tc>
        <w:tc>
          <w:tcPr>
            <w:tcW w:w="2871" w:type="dxa"/>
            <w:tcMar>
              <w:top w:w="50" w:type="dxa"/>
              <w:left w:w="100" w:type="dxa"/>
            </w:tcMar>
            <w:vAlign w:val="center"/>
          </w:tcPr>
          <w:p w14:paraId="7AED8E94">
            <w:pPr>
              <w:spacing w:before="0" w:after="0"/>
              <w:ind w:left="135"/>
              <w:jc w:val="left"/>
            </w:pPr>
          </w:p>
        </w:tc>
      </w:tr>
      <w:tr w14:paraId="6635B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2720615">
            <w:pPr>
              <w:spacing w:before="0" w:after="0"/>
              <w:ind w:left="0"/>
              <w:jc w:val="left"/>
            </w:pPr>
            <w:r>
              <w:rPr>
                <w:rFonts w:ascii="Times New Roman" w:hAnsi="Times New Roman"/>
                <w:b w:val="0"/>
                <w:i w:val="0"/>
                <w:color w:val="000000"/>
                <w:sz w:val="24"/>
              </w:rPr>
              <w:t>11</w:t>
            </w:r>
          </w:p>
        </w:tc>
        <w:tc>
          <w:tcPr>
            <w:tcW w:w="4144" w:type="dxa"/>
            <w:tcMar>
              <w:top w:w="50" w:type="dxa"/>
              <w:left w:w="100" w:type="dxa"/>
            </w:tcMar>
            <w:vAlign w:val="center"/>
          </w:tcPr>
          <w:p w14:paraId="128A8FEE">
            <w:pPr>
              <w:spacing w:before="0" w:after="0"/>
              <w:ind w:left="135"/>
              <w:jc w:val="left"/>
            </w:pPr>
            <w:r>
              <w:rPr>
                <w:rFonts w:ascii="Times New Roman" w:hAnsi="Times New Roman"/>
                <w:b w:val="0"/>
                <w:i w:val="0"/>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1105" w:type="dxa"/>
            <w:tcMar>
              <w:top w:w="50" w:type="dxa"/>
              <w:left w:w="100" w:type="dxa"/>
            </w:tcMar>
            <w:vAlign w:val="center"/>
          </w:tcPr>
          <w:p w14:paraId="28986551">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4D5E3A36">
            <w:pPr>
              <w:spacing w:before="0" w:after="0" w:line="276" w:lineRule="auto"/>
              <w:ind w:left="135"/>
              <w:jc w:val="center"/>
            </w:pPr>
          </w:p>
        </w:tc>
        <w:tc>
          <w:tcPr>
            <w:tcW w:w="1293" w:type="dxa"/>
            <w:tcMar>
              <w:top w:w="50" w:type="dxa"/>
              <w:left w:w="100" w:type="dxa"/>
            </w:tcMar>
            <w:vAlign w:val="center"/>
          </w:tcPr>
          <w:p w14:paraId="1547D4BD">
            <w:pPr>
              <w:spacing w:before="0" w:after="0" w:line="276" w:lineRule="auto"/>
              <w:ind w:left="135"/>
              <w:jc w:val="center"/>
            </w:pPr>
          </w:p>
        </w:tc>
        <w:tc>
          <w:tcPr>
            <w:tcW w:w="1433" w:type="dxa"/>
            <w:tcMar>
              <w:top w:w="50" w:type="dxa"/>
              <w:left w:w="100" w:type="dxa"/>
            </w:tcMar>
            <w:vAlign w:val="center"/>
          </w:tcPr>
          <w:p w14:paraId="271867CF">
            <w:pPr>
              <w:spacing w:before="0" w:after="0"/>
              <w:ind w:left="135"/>
              <w:jc w:val="left"/>
            </w:pPr>
            <w:r>
              <w:rPr>
                <w:rFonts w:ascii="Times New Roman" w:hAnsi="Times New Roman"/>
                <w:b w:val="0"/>
                <w:i w:val="0"/>
                <w:color w:val="000000"/>
                <w:sz w:val="24"/>
              </w:rPr>
              <w:t xml:space="preserve"> 26.09.2024 </w:t>
            </w:r>
          </w:p>
        </w:tc>
        <w:tc>
          <w:tcPr>
            <w:tcW w:w="2871" w:type="dxa"/>
            <w:tcMar>
              <w:top w:w="50" w:type="dxa"/>
              <w:left w:w="100" w:type="dxa"/>
            </w:tcMar>
            <w:vAlign w:val="center"/>
          </w:tcPr>
          <w:p w14:paraId="092914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"https://m.edsoo.ru/8bc2b706" \h </w:instrText>
            </w:r>
            <w:r>
              <w:fldChar w:fldCharType="separate"/>
            </w:r>
            <w:r>
              <w:rPr>
                <w:rFonts w:ascii="Times New Roman" w:hAnsi="Times New Roman"/>
                <w:b w:val="0"/>
                <w:i w:val="0"/>
                <w:color w:val="0000FF"/>
                <w:sz w:val="22"/>
                <w:u w:val="single"/>
              </w:rPr>
              <w:t>https://m.edsoo.ru/8bc2b706</w:t>
            </w:r>
            <w:r>
              <w:rPr>
                <w:rFonts w:ascii="Times New Roman" w:hAnsi="Times New Roman"/>
                <w:b w:val="0"/>
                <w:i w:val="0"/>
                <w:color w:val="0000FF"/>
                <w:sz w:val="22"/>
                <w:u w:val="single"/>
              </w:rPr>
              <w:fldChar w:fldCharType="end"/>
            </w:r>
          </w:p>
        </w:tc>
      </w:tr>
      <w:tr w14:paraId="42FC4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272D43F">
            <w:pPr>
              <w:spacing w:before="0" w:after="0"/>
              <w:ind w:left="0"/>
              <w:jc w:val="left"/>
            </w:pPr>
            <w:r>
              <w:rPr>
                <w:rFonts w:ascii="Times New Roman" w:hAnsi="Times New Roman"/>
                <w:b w:val="0"/>
                <w:i w:val="0"/>
                <w:color w:val="000000"/>
                <w:sz w:val="24"/>
              </w:rPr>
              <w:t>12</w:t>
            </w:r>
          </w:p>
        </w:tc>
        <w:tc>
          <w:tcPr>
            <w:tcW w:w="4144" w:type="dxa"/>
            <w:tcMar>
              <w:top w:w="50" w:type="dxa"/>
              <w:left w:w="100" w:type="dxa"/>
            </w:tcMar>
            <w:vAlign w:val="center"/>
          </w:tcPr>
          <w:p w14:paraId="2E799217">
            <w:pPr>
              <w:spacing w:before="0" w:after="0"/>
              <w:ind w:left="135"/>
              <w:jc w:val="left"/>
            </w:pPr>
            <w:r>
              <w:rPr>
                <w:rFonts w:ascii="Times New Roman" w:hAnsi="Times New Roman"/>
                <w:b w:val="0"/>
                <w:i w:val="0"/>
                <w:color w:val="000000"/>
                <w:sz w:val="24"/>
              </w:rPr>
              <w:t>Народные песни и поэмы народов России и мира. «Песнь о Роланде» (фрагменты). Тематика, герои, художественные особенности</w:t>
            </w:r>
          </w:p>
        </w:tc>
        <w:tc>
          <w:tcPr>
            <w:tcW w:w="1105" w:type="dxa"/>
            <w:tcMar>
              <w:top w:w="50" w:type="dxa"/>
              <w:left w:w="100" w:type="dxa"/>
            </w:tcMar>
            <w:vAlign w:val="center"/>
          </w:tcPr>
          <w:p w14:paraId="5EAC67F5">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B0C92D9">
            <w:pPr>
              <w:spacing w:before="0" w:after="0" w:line="276" w:lineRule="auto"/>
              <w:ind w:left="135"/>
              <w:jc w:val="center"/>
            </w:pPr>
          </w:p>
        </w:tc>
        <w:tc>
          <w:tcPr>
            <w:tcW w:w="1293" w:type="dxa"/>
            <w:tcMar>
              <w:top w:w="50" w:type="dxa"/>
              <w:left w:w="100" w:type="dxa"/>
            </w:tcMar>
            <w:vAlign w:val="center"/>
          </w:tcPr>
          <w:p w14:paraId="52886123">
            <w:pPr>
              <w:spacing w:before="0" w:after="0" w:line="276" w:lineRule="auto"/>
              <w:ind w:left="135"/>
              <w:jc w:val="center"/>
            </w:pPr>
          </w:p>
        </w:tc>
        <w:tc>
          <w:tcPr>
            <w:tcW w:w="1433" w:type="dxa"/>
            <w:tcMar>
              <w:top w:w="50" w:type="dxa"/>
              <w:left w:w="100" w:type="dxa"/>
            </w:tcMar>
            <w:vAlign w:val="center"/>
          </w:tcPr>
          <w:p w14:paraId="5BCDE2B0">
            <w:pPr>
              <w:spacing w:before="0" w:after="0"/>
              <w:ind w:left="135"/>
              <w:jc w:val="left"/>
            </w:pPr>
            <w:r>
              <w:rPr>
                <w:rFonts w:ascii="Times New Roman" w:hAnsi="Times New Roman"/>
                <w:b w:val="0"/>
                <w:i w:val="0"/>
                <w:color w:val="000000"/>
                <w:sz w:val="24"/>
              </w:rPr>
              <w:t xml:space="preserve"> 27.09.2024 </w:t>
            </w:r>
          </w:p>
        </w:tc>
        <w:tc>
          <w:tcPr>
            <w:tcW w:w="2871" w:type="dxa"/>
            <w:tcMar>
              <w:top w:w="50" w:type="dxa"/>
              <w:left w:w="100" w:type="dxa"/>
            </w:tcMar>
            <w:vAlign w:val="center"/>
          </w:tcPr>
          <w:p w14:paraId="12C6B3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"https://m.edsoo.ru/8bc2b81e" \h </w:instrText>
            </w:r>
            <w:r>
              <w:fldChar w:fldCharType="separate"/>
            </w:r>
            <w:r>
              <w:rPr>
                <w:rFonts w:ascii="Times New Roman" w:hAnsi="Times New Roman"/>
                <w:b w:val="0"/>
                <w:i w:val="0"/>
                <w:color w:val="0000FF"/>
                <w:sz w:val="22"/>
                <w:u w:val="single"/>
              </w:rPr>
              <w:t>https://m.edsoo.ru/8bc2b81e</w:t>
            </w:r>
            <w:r>
              <w:rPr>
                <w:rFonts w:ascii="Times New Roman" w:hAnsi="Times New Roman"/>
                <w:b w:val="0"/>
                <w:i w:val="0"/>
                <w:color w:val="0000FF"/>
                <w:sz w:val="22"/>
                <w:u w:val="single"/>
              </w:rPr>
              <w:fldChar w:fldCharType="end"/>
            </w:r>
          </w:p>
        </w:tc>
      </w:tr>
      <w:tr w14:paraId="787D9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06F05C0">
            <w:pPr>
              <w:spacing w:before="0" w:after="0"/>
              <w:ind w:left="0"/>
              <w:jc w:val="left"/>
            </w:pPr>
            <w:r>
              <w:rPr>
                <w:rFonts w:ascii="Times New Roman" w:hAnsi="Times New Roman"/>
                <w:b w:val="0"/>
                <w:i w:val="0"/>
                <w:color w:val="000000"/>
                <w:sz w:val="24"/>
              </w:rPr>
              <w:t>13</w:t>
            </w:r>
          </w:p>
        </w:tc>
        <w:tc>
          <w:tcPr>
            <w:tcW w:w="4144" w:type="dxa"/>
            <w:tcMar>
              <w:top w:w="50" w:type="dxa"/>
              <w:left w:w="100" w:type="dxa"/>
            </w:tcMar>
            <w:vAlign w:val="center"/>
          </w:tcPr>
          <w:p w14:paraId="25E92FD9">
            <w:pPr>
              <w:spacing w:before="0" w:after="0"/>
              <w:ind w:left="135"/>
              <w:jc w:val="left"/>
            </w:pPr>
            <w:r>
              <w:rPr>
                <w:rFonts w:ascii="Times New Roman" w:hAnsi="Times New Roman"/>
                <w:b w:val="0"/>
                <w:i w:val="0"/>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105" w:type="dxa"/>
            <w:tcMar>
              <w:top w:w="50" w:type="dxa"/>
              <w:left w:w="100" w:type="dxa"/>
            </w:tcMar>
            <w:vAlign w:val="center"/>
          </w:tcPr>
          <w:p w14:paraId="545AE104">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2C383709">
            <w:pPr>
              <w:spacing w:before="0" w:after="0" w:line="276" w:lineRule="auto"/>
              <w:ind w:left="135"/>
              <w:jc w:val="center"/>
            </w:pPr>
          </w:p>
        </w:tc>
        <w:tc>
          <w:tcPr>
            <w:tcW w:w="1293" w:type="dxa"/>
            <w:tcMar>
              <w:top w:w="50" w:type="dxa"/>
              <w:left w:w="100" w:type="dxa"/>
            </w:tcMar>
            <w:vAlign w:val="center"/>
          </w:tcPr>
          <w:p w14:paraId="43C596EF">
            <w:pPr>
              <w:spacing w:before="0" w:after="0" w:line="276" w:lineRule="auto"/>
              <w:ind w:left="135"/>
              <w:jc w:val="center"/>
            </w:pPr>
          </w:p>
        </w:tc>
        <w:tc>
          <w:tcPr>
            <w:tcW w:w="1433" w:type="dxa"/>
            <w:tcMar>
              <w:top w:w="50" w:type="dxa"/>
              <w:left w:w="100" w:type="dxa"/>
            </w:tcMar>
            <w:vAlign w:val="center"/>
          </w:tcPr>
          <w:p w14:paraId="67863A21">
            <w:pPr>
              <w:spacing w:before="0" w:after="0"/>
              <w:ind w:left="135"/>
              <w:jc w:val="left"/>
            </w:pPr>
            <w:r>
              <w:rPr>
                <w:rFonts w:ascii="Times New Roman" w:hAnsi="Times New Roman"/>
                <w:b w:val="0"/>
                <w:i w:val="0"/>
                <w:color w:val="000000"/>
                <w:sz w:val="24"/>
              </w:rPr>
              <w:t xml:space="preserve"> 02.10.2024 </w:t>
            </w:r>
          </w:p>
        </w:tc>
        <w:tc>
          <w:tcPr>
            <w:tcW w:w="2871" w:type="dxa"/>
            <w:tcMar>
              <w:top w:w="50" w:type="dxa"/>
              <w:left w:w="100" w:type="dxa"/>
            </w:tcMar>
            <w:vAlign w:val="center"/>
          </w:tcPr>
          <w:p w14:paraId="1F3902E1">
            <w:pPr>
              <w:spacing w:before="0" w:after="0"/>
              <w:ind w:left="135"/>
              <w:jc w:val="left"/>
            </w:pPr>
          </w:p>
        </w:tc>
      </w:tr>
      <w:tr w14:paraId="654D3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0985C89">
            <w:pPr>
              <w:spacing w:before="0" w:after="0"/>
              <w:ind w:left="0"/>
              <w:jc w:val="left"/>
            </w:pPr>
            <w:r>
              <w:rPr>
                <w:rFonts w:ascii="Times New Roman" w:hAnsi="Times New Roman"/>
                <w:b w:val="0"/>
                <w:i w:val="0"/>
                <w:color w:val="000000"/>
                <w:sz w:val="24"/>
              </w:rPr>
              <w:t>14</w:t>
            </w:r>
          </w:p>
        </w:tc>
        <w:tc>
          <w:tcPr>
            <w:tcW w:w="4144" w:type="dxa"/>
            <w:tcMar>
              <w:top w:w="50" w:type="dxa"/>
              <w:left w:w="100" w:type="dxa"/>
            </w:tcMar>
            <w:vAlign w:val="center"/>
          </w:tcPr>
          <w:p w14:paraId="58D5FD01">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105" w:type="dxa"/>
            <w:tcMar>
              <w:top w:w="50" w:type="dxa"/>
              <w:left w:w="100" w:type="dxa"/>
            </w:tcMar>
            <w:vAlign w:val="center"/>
          </w:tcPr>
          <w:p w14:paraId="537B6634">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2A75316C">
            <w:pPr>
              <w:spacing w:before="0" w:after="0" w:line="276" w:lineRule="auto"/>
              <w:ind w:left="135"/>
              <w:jc w:val="center"/>
            </w:pPr>
          </w:p>
        </w:tc>
        <w:tc>
          <w:tcPr>
            <w:tcW w:w="1293" w:type="dxa"/>
            <w:tcMar>
              <w:top w:w="50" w:type="dxa"/>
              <w:left w:w="100" w:type="dxa"/>
            </w:tcMar>
            <w:vAlign w:val="center"/>
          </w:tcPr>
          <w:p w14:paraId="1DB385E2">
            <w:pPr>
              <w:spacing w:before="0" w:after="0" w:line="276" w:lineRule="auto"/>
              <w:ind w:left="135"/>
              <w:jc w:val="center"/>
            </w:pPr>
          </w:p>
        </w:tc>
        <w:tc>
          <w:tcPr>
            <w:tcW w:w="1433" w:type="dxa"/>
            <w:tcMar>
              <w:top w:w="50" w:type="dxa"/>
              <w:left w:w="100" w:type="dxa"/>
            </w:tcMar>
            <w:vAlign w:val="center"/>
          </w:tcPr>
          <w:p w14:paraId="69C7E5BC">
            <w:pPr>
              <w:spacing w:before="0" w:after="0"/>
              <w:ind w:left="135"/>
              <w:jc w:val="left"/>
            </w:pPr>
            <w:r>
              <w:rPr>
                <w:rFonts w:ascii="Times New Roman" w:hAnsi="Times New Roman"/>
                <w:b w:val="0"/>
                <w:i w:val="0"/>
                <w:color w:val="000000"/>
                <w:sz w:val="24"/>
              </w:rPr>
              <w:t xml:space="preserve"> 03.10.2024 </w:t>
            </w:r>
          </w:p>
        </w:tc>
        <w:tc>
          <w:tcPr>
            <w:tcW w:w="2871" w:type="dxa"/>
            <w:tcMar>
              <w:top w:w="50" w:type="dxa"/>
              <w:left w:w="100" w:type="dxa"/>
            </w:tcMar>
            <w:vAlign w:val="center"/>
          </w:tcPr>
          <w:p w14:paraId="429BAF16">
            <w:pPr>
              <w:spacing w:before="0" w:after="0"/>
              <w:ind w:left="135"/>
              <w:jc w:val="left"/>
            </w:pPr>
          </w:p>
        </w:tc>
      </w:tr>
      <w:tr w14:paraId="7CAEF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849E4BB">
            <w:pPr>
              <w:spacing w:before="0" w:after="0"/>
              <w:ind w:left="0"/>
              <w:jc w:val="left"/>
            </w:pPr>
            <w:r>
              <w:rPr>
                <w:rFonts w:ascii="Times New Roman" w:hAnsi="Times New Roman"/>
                <w:b w:val="0"/>
                <w:i w:val="0"/>
                <w:color w:val="000000"/>
                <w:sz w:val="24"/>
              </w:rPr>
              <w:t>15</w:t>
            </w:r>
          </w:p>
        </w:tc>
        <w:tc>
          <w:tcPr>
            <w:tcW w:w="4144" w:type="dxa"/>
            <w:tcMar>
              <w:top w:w="50" w:type="dxa"/>
              <w:left w:w="100" w:type="dxa"/>
            </w:tcMar>
            <w:vAlign w:val="center"/>
          </w:tcPr>
          <w:p w14:paraId="648FFE61">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Баллады Ф. Шиллера «Кубок», "Перчатка". Сюжетное своеобразие</w:t>
            </w:r>
          </w:p>
        </w:tc>
        <w:tc>
          <w:tcPr>
            <w:tcW w:w="1105" w:type="dxa"/>
            <w:tcMar>
              <w:top w:w="50" w:type="dxa"/>
              <w:left w:w="100" w:type="dxa"/>
            </w:tcMar>
            <w:vAlign w:val="center"/>
          </w:tcPr>
          <w:p w14:paraId="793F878A">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8123737">
            <w:pPr>
              <w:spacing w:before="0" w:after="0" w:line="276" w:lineRule="auto"/>
              <w:ind w:left="135"/>
              <w:jc w:val="center"/>
            </w:pPr>
          </w:p>
        </w:tc>
        <w:tc>
          <w:tcPr>
            <w:tcW w:w="1293" w:type="dxa"/>
            <w:tcMar>
              <w:top w:w="50" w:type="dxa"/>
              <w:left w:w="100" w:type="dxa"/>
            </w:tcMar>
            <w:vAlign w:val="center"/>
          </w:tcPr>
          <w:p w14:paraId="49AACDF5">
            <w:pPr>
              <w:spacing w:before="0" w:after="0" w:line="276" w:lineRule="auto"/>
              <w:ind w:left="135"/>
              <w:jc w:val="center"/>
            </w:pPr>
          </w:p>
        </w:tc>
        <w:tc>
          <w:tcPr>
            <w:tcW w:w="1433" w:type="dxa"/>
            <w:tcMar>
              <w:top w:w="50" w:type="dxa"/>
              <w:left w:w="100" w:type="dxa"/>
            </w:tcMar>
            <w:vAlign w:val="center"/>
          </w:tcPr>
          <w:p w14:paraId="58208E4E">
            <w:pPr>
              <w:spacing w:before="0" w:after="0"/>
              <w:ind w:left="135"/>
              <w:jc w:val="left"/>
            </w:pPr>
            <w:r>
              <w:rPr>
                <w:rFonts w:ascii="Times New Roman" w:hAnsi="Times New Roman"/>
                <w:b w:val="0"/>
                <w:i w:val="0"/>
                <w:color w:val="000000"/>
                <w:sz w:val="24"/>
              </w:rPr>
              <w:t xml:space="preserve"> 04.10.2024 </w:t>
            </w:r>
          </w:p>
        </w:tc>
        <w:tc>
          <w:tcPr>
            <w:tcW w:w="2871" w:type="dxa"/>
            <w:tcMar>
              <w:top w:w="50" w:type="dxa"/>
              <w:left w:w="100" w:type="dxa"/>
            </w:tcMar>
            <w:vAlign w:val="center"/>
          </w:tcPr>
          <w:p w14:paraId="1DA229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"https://m.edsoo.ru/8bc2bb52" \h </w:instrText>
            </w:r>
            <w:r>
              <w:fldChar w:fldCharType="separate"/>
            </w:r>
            <w:r>
              <w:rPr>
                <w:rFonts w:ascii="Times New Roman" w:hAnsi="Times New Roman"/>
                <w:b w:val="0"/>
                <w:i w:val="0"/>
                <w:color w:val="0000FF"/>
                <w:sz w:val="22"/>
                <w:u w:val="single"/>
              </w:rPr>
              <w:t>https://m.edsoo.ru/8bc2bb52</w:t>
            </w:r>
            <w:r>
              <w:rPr>
                <w:rFonts w:ascii="Times New Roman" w:hAnsi="Times New Roman"/>
                <w:b w:val="0"/>
                <w:i w:val="0"/>
                <w:color w:val="0000FF"/>
                <w:sz w:val="22"/>
                <w:u w:val="single"/>
              </w:rPr>
              <w:fldChar w:fldCharType="end"/>
            </w:r>
          </w:p>
        </w:tc>
      </w:tr>
      <w:tr w14:paraId="0F5EE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CD271EF">
            <w:pPr>
              <w:spacing w:before="0" w:after="0"/>
              <w:ind w:left="0"/>
              <w:jc w:val="left"/>
            </w:pPr>
            <w:r>
              <w:rPr>
                <w:rFonts w:ascii="Times New Roman" w:hAnsi="Times New Roman"/>
                <w:b w:val="0"/>
                <w:i w:val="0"/>
                <w:color w:val="000000"/>
                <w:sz w:val="24"/>
              </w:rPr>
              <w:t>16</w:t>
            </w:r>
          </w:p>
        </w:tc>
        <w:tc>
          <w:tcPr>
            <w:tcW w:w="4144" w:type="dxa"/>
            <w:tcMar>
              <w:top w:w="50" w:type="dxa"/>
              <w:left w:w="100" w:type="dxa"/>
            </w:tcMar>
            <w:vAlign w:val="center"/>
          </w:tcPr>
          <w:p w14:paraId="175014DA">
            <w:pPr>
              <w:spacing w:before="0" w:after="0"/>
              <w:ind w:left="135"/>
              <w:jc w:val="left"/>
            </w:pPr>
            <w:r>
              <w:rPr>
                <w:rFonts w:ascii="Times New Roman" w:hAnsi="Times New Roman"/>
                <w:b w:val="0"/>
                <w:i w:val="0"/>
                <w:color w:val="000000"/>
                <w:sz w:val="24"/>
              </w:rPr>
              <w:t>Резервный урок. Итоговый урок по разделу "Фольклор". Отражение фольклорных жанров в литературе</w:t>
            </w:r>
          </w:p>
        </w:tc>
        <w:tc>
          <w:tcPr>
            <w:tcW w:w="1105" w:type="dxa"/>
            <w:tcMar>
              <w:top w:w="50" w:type="dxa"/>
              <w:left w:w="100" w:type="dxa"/>
            </w:tcMar>
            <w:vAlign w:val="center"/>
          </w:tcPr>
          <w:p w14:paraId="44C267E7">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668AE84">
            <w:pPr>
              <w:spacing w:before="0" w:after="0" w:line="276" w:lineRule="auto"/>
              <w:ind w:left="135"/>
              <w:jc w:val="center"/>
            </w:pPr>
          </w:p>
        </w:tc>
        <w:tc>
          <w:tcPr>
            <w:tcW w:w="1293" w:type="dxa"/>
            <w:tcMar>
              <w:top w:w="50" w:type="dxa"/>
              <w:left w:w="100" w:type="dxa"/>
            </w:tcMar>
            <w:vAlign w:val="center"/>
          </w:tcPr>
          <w:p w14:paraId="35EEB861">
            <w:pPr>
              <w:spacing w:before="0" w:after="0" w:line="276" w:lineRule="auto"/>
              <w:ind w:left="135"/>
              <w:jc w:val="center"/>
            </w:pPr>
          </w:p>
        </w:tc>
        <w:tc>
          <w:tcPr>
            <w:tcW w:w="1433" w:type="dxa"/>
            <w:tcMar>
              <w:top w:w="50" w:type="dxa"/>
              <w:left w:w="100" w:type="dxa"/>
            </w:tcMar>
            <w:vAlign w:val="center"/>
          </w:tcPr>
          <w:p w14:paraId="792A1A08">
            <w:pPr>
              <w:spacing w:before="0" w:after="0"/>
              <w:ind w:left="135"/>
              <w:jc w:val="left"/>
            </w:pPr>
            <w:r>
              <w:rPr>
                <w:rFonts w:ascii="Times New Roman" w:hAnsi="Times New Roman"/>
                <w:b w:val="0"/>
                <w:i w:val="0"/>
                <w:color w:val="000000"/>
                <w:sz w:val="24"/>
              </w:rPr>
              <w:t xml:space="preserve"> 09.10.2024 </w:t>
            </w:r>
          </w:p>
        </w:tc>
        <w:tc>
          <w:tcPr>
            <w:tcW w:w="2871" w:type="dxa"/>
            <w:tcMar>
              <w:top w:w="50" w:type="dxa"/>
              <w:left w:w="100" w:type="dxa"/>
            </w:tcMar>
            <w:vAlign w:val="center"/>
          </w:tcPr>
          <w:p w14:paraId="51718795">
            <w:pPr>
              <w:spacing w:before="0" w:after="0"/>
              <w:ind w:left="135"/>
              <w:jc w:val="left"/>
            </w:pPr>
          </w:p>
        </w:tc>
      </w:tr>
      <w:tr w14:paraId="49F35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94A9576">
            <w:pPr>
              <w:spacing w:before="0" w:after="0"/>
              <w:ind w:left="0"/>
              <w:jc w:val="left"/>
            </w:pPr>
            <w:r>
              <w:rPr>
                <w:rFonts w:ascii="Times New Roman" w:hAnsi="Times New Roman"/>
                <w:b w:val="0"/>
                <w:i w:val="0"/>
                <w:color w:val="000000"/>
                <w:sz w:val="24"/>
              </w:rPr>
              <w:t>17</w:t>
            </w:r>
          </w:p>
        </w:tc>
        <w:tc>
          <w:tcPr>
            <w:tcW w:w="4144" w:type="dxa"/>
            <w:tcMar>
              <w:top w:w="50" w:type="dxa"/>
              <w:left w:w="100" w:type="dxa"/>
            </w:tcMar>
            <w:vAlign w:val="center"/>
          </w:tcPr>
          <w:p w14:paraId="3E25A73B">
            <w:pPr>
              <w:spacing w:before="0" w:after="0"/>
              <w:ind w:left="135"/>
              <w:jc w:val="left"/>
            </w:pPr>
            <w:r>
              <w:rPr>
                <w:rFonts w:ascii="Times New Roman" w:hAnsi="Times New Roman"/>
                <w:b w:val="0"/>
                <w:i w:val="0"/>
                <w:color w:val="000000"/>
                <w:sz w:val="24"/>
              </w:rPr>
              <w:t>Развитие речи. Викторина по разделу "Фольклор"</w:t>
            </w:r>
          </w:p>
        </w:tc>
        <w:tc>
          <w:tcPr>
            <w:tcW w:w="1105" w:type="dxa"/>
            <w:tcMar>
              <w:top w:w="50" w:type="dxa"/>
              <w:left w:w="100" w:type="dxa"/>
            </w:tcMar>
            <w:vAlign w:val="center"/>
          </w:tcPr>
          <w:p w14:paraId="6C7C7488">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EA3332C">
            <w:pPr>
              <w:spacing w:before="0" w:after="0" w:line="276" w:lineRule="auto"/>
              <w:ind w:left="135"/>
              <w:jc w:val="center"/>
            </w:pPr>
          </w:p>
        </w:tc>
        <w:tc>
          <w:tcPr>
            <w:tcW w:w="1293" w:type="dxa"/>
            <w:tcMar>
              <w:top w:w="50" w:type="dxa"/>
              <w:left w:w="100" w:type="dxa"/>
            </w:tcMar>
            <w:vAlign w:val="center"/>
          </w:tcPr>
          <w:p w14:paraId="4DB1F122">
            <w:pPr>
              <w:spacing w:before="0" w:after="0" w:line="276" w:lineRule="auto"/>
              <w:ind w:left="135"/>
              <w:jc w:val="center"/>
            </w:pPr>
          </w:p>
        </w:tc>
        <w:tc>
          <w:tcPr>
            <w:tcW w:w="1433" w:type="dxa"/>
            <w:tcMar>
              <w:top w:w="50" w:type="dxa"/>
              <w:left w:w="100" w:type="dxa"/>
            </w:tcMar>
            <w:vAlign w:val="center"/>
          </w:tcPr>
          <w:p w14:paraId="62036A01">
            <w:pPr>
              <w:spacing w:before="0" w:after="0"/>
              <w:ind w:left="135"/>
              <w:jc w:val="left"/>
            </w:pPr>
            <w:r>
              <w:rPr>
                <w:rFonts w:ascii="Times New Roman" w:hAnsi="Times New Roman"/>
                <w:b w:val="0"/>
                <w:i w:val="0"/>
                <w:color w:val="000000"/>
                <w:sz w:val="24"/>
              </w:rPr>
              <w:t xml:space="preserve"> 10.10.2024 </w:t>
            </w:r>
          </w:p>
        </w:tc>
        <w:tc>
          <w:tcPr>
            <w:tcW w:w="2871" w:type="dxa"/>
            <w:tcMar>
              <w:top w:w="50" w:type="dxa"/>
              <w:left w:w="100" w:type="dxa"/>
            </w:tcMar>
            <w:vAlign w:val="center"/>
          </w:tcPr>
          <w:p w14:paraId="7E1CF43B">
            <w:pPr>
              <w:spacing w:before="0" w:after="0"/>
              <w:ind w:left="135"/>
              <w:jc w:val="left"/>
            </w:pPr>
          </w:p>
        </w:tc>
      </w:tr>
      <w:tr w14:paraId="55193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4BFB206">
            <w:pPr>
              <w:spacing w:before="0" w:after="0"/>
              <w:ind w:left="0"/>
              <w:jc w:val="left"/>
            </w:pPr>
            <w:r>
              <w:rPr>
                <w:rFonts w:ascii="Times New Roman" w:hAnsi="Times New Roman"/>
                <w:b w:val="0"/>
                <w:i w:val="0"/>
                <w:color w:val="000000"/>
                <w:sz w:val="24"/>
              </w:rPr>
              <w:t>18</w:t>
            </w:r>
          </w:p>
        </w:tc>
        <w:tc>
          <w:tcPr>
            <w:tcW w:w="4144" w:type="dxa"/>
            <w:tcMar>
              <w:top w:w="50" w:type="dxa"/>
              <w:left w:w="100" w:type="dxa"/>
            </w:tcMar>
            <w:vAlign w:val="center"/>
          </w:tcPr>
          <w:p w14:paraId="35736952">
            <w:pPr>
              <w:spacing w:before="0" w:after="0"/>
              <w:ind w:left="135"/>
              <w:jc w:val="left"/>
            </w:pPr>
            <w:r>
              <w:rPr>
                <w:rFonts w:ascii="Times New Roman" w:hAnsi="Times New Roman"/>
                <w:b w:val="0"/>
                <w:i w:val="0"/>
                <w:color w:val="000000"/>
                <w:sz w:val="24"/>
              </w:rPr>
              <w:t>Древнерусская литература: основные жанры и их особенности. Летопись «Повесть временных лет». История создания</w:t>
            </w:r>
          </w:p>
        </w:tc>
        <w:tc>
          <w:tcPr>
            <w:tcW w:w="1105" w:type="dxa"/>
            <w:tcMar>
              <w:top w:w="50" w:type="dxa"/>
              <w:left w:w="100" w:type="dxa"/>
            </w:tcMar>
            <w:vAlign w:val="center"/>
          </w:tcPr>
          <w:p w14:paraId="4975563C">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5359297">
            <w:pPr>
              <w:spacing w:before="0" w:after="0" w:line="276" w:lineRule="auto"/>
              <w:ind w:left="135"/>
              <w:jc w:val="center"/>
            </w:pPr>
          </w:p>
        </w:tc>
        <w:tc>
          <w:tcPr>
            <w:tcW w:w="1293" w:type="dxa"/>
            <w:tcMar>
              <w:top w:w="50" w:type="dxa"/>
              <w:left w:w="100" w:type="dxa"/>
            </w:tcMar>
            <w:vAlign w:val="center"/>
          </w:tcPr>
          <w:p w14:paraId="2EDB808F">
            <w:pPr>
              <w:spacing w:before="0" w:after="0" w:line="276" w:lineRule="auto"/>
              <w:ind w:left="135"/>
              <w:jc w:val="center"/>
            </w:pPr>
          </w:p>
        </w:tc>
        <w:tc>
          <w:tcPr>
            <w:tcW w:w="1433" w:type="dxa"/>
            <w:tcMar>
              <w:top w:w="50" w:type="dxa"/>
              <w:left w:w="100" w:type="dxa"/>
            </w:tcMar>
            <w:vAlign w:val="center"/>
          </w:tcPr>
          <w:p w14:paraId="4ED06096">
            <w:pPr>
              <w:spacing w:before="0" w:after="0"/>
              <w:ind w:left="135"/>
              <w:jc w:val="left"/>
            </w:pPr>
            <w:r>
              <w:rPr>
                <w:rFonts w:ascii="Times New Roman" w:hAnsi="Times New Roman"/>
                <w:b w:val="0"/>
                <w:i w:val="0"/>
                <w:color w:val="000000"/>
                <w:sz w:val="24"/>
              </w:rPr>
              <w:t xml:space="preserve"> 11.10.2024 </w:t>
            </w:r>
          </w:p>
        </w:tc>
        <w:tc>
          <w:tcPr>
            <w:tcW w:w="2871" w:type="dxa"/>
            <w:tcMar>
              <w:top w:w="50" w:type="dxa"/>
              <w:left w:w="100" w:type="dxa"/>
            </w:tcMar>
            <w:vAlign w:val="center"/>
          </w:tcPr>
          <w:p w14:paraId="706849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"https://m.edsoo.ru/8bc2c124" \h </w:instrText>
            </w:r>
            <w:r>
              <w:fldChar w:fldCharType="separate"/>
            </w:r>
            <w:r>
              <w:rPr>
                <w:rFonts w:ascii="Times New Roman" w:hAnsi="Times New Roman"/>
                <w:b w:val="0"/>
                <w:i w:val="0"/>
                <w:color w:val="0000FF"/>
                <w:sz w:val="22"/>
                <w:u w:val="single"/>
              </w:rPr>
              <w:t>https://m.edsoo.ru/8bc2c124</w:t>
            </w:r>
            <w:r>
              <w:rPr>
                <w:rFonts w:ascii="Times New Roman" w:hAnsi="Times New Roman"/>
                <w:b w:val="0"/>
                <w:i w:val="0"/>
                <w:color w:val="0000FF"/>
                <w:sz w:val="22"/>
                <w:u w:val="single"/>
              </w:rPr>
              <w:fldChar w:fldCharType="end"/>
            </w:r>
          </w:p>
        </w:tc>
      </w:tr>
      <w:tr w14:paraId="40D28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E7A03F2">
            <w:pPr>
              <w:spacing w:before="0" w:after="0"/>
              <w:ind w:left="0"/>
              <w:jc w:val="left"/>
            </w:pPr>
            <w:r>
              <w:rPr>
                <w:rFonts w:ascii="Times New Roman" w:hAnsi="Times New Roman"/>
                <w:b w:val="0"/>
                <w:i w:val="0"/>
                <w:color w:val="000000"/>
                <w:sz w:val="24"/>
              </w:rPr>
              <w:t>19</w:t>
            </w:r>
          </w:p>
        </w:tc>
        <w:tc>
          <w:tcPr>
            <w:tcW w:w="4144" w:type="dxa"/>
            <w:tcMar>
              <w:top w:w="50" w:type="dxa"/>
              <w:left w:w="100" w:type="dxa"/>
            </w:tcMar>
            <w:vAlign w:val="center"/>
          </w:tcPr>
          <w:p w14:paraId="32790E55">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105" w:type="dxa"/>
            <w:tcMar>
              <w:top w:w="50" w:type="dxa"/>
              <w:left w:w="100" w:type="dxa"/>
            </w:tcMar>
            <w:vAlign w:val="center"/>
          </w:tcPr>
          <w:p w14:paraId="4D39477A">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1FE04B1">
            <w:pPr>
              <w:spacing w:before="0" w:after="0" w:line="276" w:lineRule="auto"/>
              <w:ind w:left="135"/>
              <w:jc w:val="center"/>
            </w:pPr>
          </w:p>
        </w:tc>
        <w:tc>
          <w:tcPr>
            <w:tcW w:w="1293" w:type="dxa"/>
            <w:tcMar>
              <w:top w:w="50" w:type="dxa"/>
              <w:left w:w="100" w:type="dxa"/>
            </w:tcMar>
            <w:vAlign w:val="center"/>
          </w:tcPr>
          <w:p w14:paraId="2E8EC113">
            <w:pPr>
              <w:spacing w:before="0" w:after="0" w:line="276" w:lineRule="auto"/>
              <w:ind w:left="135"/>
              <w:jc w:val="center"/>
            </w:pPr>
          </w:p>
        </w:tc>
        <w:tc>
          <w:tcPr>
            <w:tcW w:w="1433" w:type="dxa"/>
            <w:tcMar>
              <w:top w:w="50" w:type="dxa"/>
              <w:left w:w="100" w:type="dxa"/>
            </w:tcMar>
            <w:vAlign w:val="center"/>
          </w:tcPr>
          <w:p w14:paraId="160E1BB7">
            <w:pPr>
              <w:spacing w:before="0" w:after="0"/>
              <w:ind w:left="135"/>
              <w:jc w:val="left"/>
            </w:pPr>
            <w:r>
              <w:rPr>
                <w:rFonts w:ascii="Times New Roman" w:hAnsi="Times New Roman"/>
                <w:b w:val="0"/>
                <w:i w:val="0"/>
                <w:color w:val="000000"/>
                <w:sz w:val="24"/>
              </w:rPr>
              <w:t xml:space="preserve"> 16.10.2024 </w:t>
            </w:r>
          </w:p>
        </w:tc>
        <w:tc>
          <w:tcPr>
            <w:tcW w:w="2871" w:type="dxa"/>
            <w:tcMar>
              <w:top w:w="50" w:type="dxa"/>
              <w:left w:w="100" w:type="dxa"/>
            </w:tcMar>
            <w:vAlign w:val="center"/>
          </w:tcPr>
          <w:p w14:paraId="09AC712F">
            <w:pPr>
              <w:spacing w:before="0" w:after="0"/>
              <w:ind w:left="135"/>
              <w:jc w:val="left"/>
            </w:pPr>
          </w:p>
        </w:tc>
      </w:tr>
      <w:tr w14:paraId="05730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70E635A3">
            <w:pPr>
              <w:spacing w:before="0" w:after="0"/>
              <w:ind w:left="0"/>
              <w:jc w:val="left"/>
            </w:pPr>
            <w:r>
              <w:rPr>
                <w:rFonts w:ascii="Times New Roman" w:hAnsi="Times New Roman"/>
                <w:b w:val="0"/>
                <w:i w:val="0"/>
                <w:color w:val="000000"/>
                <w:sz w:val="24"/>
              </w:rPr>
              <w:t>20</w:t>
            </w:r>
          </w:p>
        </w:tc>
        <w:tc>
          <w:tcPr>
            <w:tcW w:w="4144" w:type="dxa"/>
            <w:tcMar>
              <w:top w:w="50" w:type="dxa"/>
              <w:left w:w="100" w:type="dxa"/>
            </w:tcMar>
            <w:vAlign w:val="center"/>
          </w:tcPr>
          <w:p w14:paraId="0BEC8002">
            <w:pPr>
              <w:spacing w:before="0" w:after="0"/>
              <w:ind w:left="135"/>
              <w:jc w:val="left"/>
            </w:pPr>
            <w:r>
              <w:rPr>
                <w:rFonts w:ascii="Times New Roman" w:hAnsi="Times New Roman"/>
                <w:b w:val="0"/>
                <w:i w:val="0"/>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105" w:type="dxa"/>
            <w:tcMar>
              <w:top w:w="50" w:type="dxa"/>
              <w:left w:w="100" w:type="dxa"/>
            </w:tcMar>
            <w:vAlign w:val="center"/>
          </w:tcPr>
          <w:p w14:paraId="24CDEB59">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4B75257">
            <w:pPr>
              <w:spacing w:before="0" w:after="0" w:line="276" w:lineRule="auto"/>
              <w:ind w:left="135"/>
              <w:jc w:val="center"/>
            </w:pPr>
          </w:p>
        </w:tc>
        <w:tc>
          <w:tcPr>
            <w:tcW w:w="1293" w:type="dxa"/>
            <w:tcMar>
              <w:top w:w="50" w:type="dxa"/>
              <w:left w:w="100" w:type="dxa"/>
            </w:tcMar>
            <w:vAlign w:val="center"/>
          </w:tcPr>
          <w:p w14:paraId="3F3BCD6B">
            <w:pPr>
              <w:spacing w:before="0" w:after="0" w:line="276" w:lineRule="auto"/>
              <w:ind w:left="135"/>
              <w:jc w:val="center"/>
            </w:pPr>
          </w:p>
        </w:tc>
        <w:tc>
          <w:tcPr>
            <w:tcW w:w="1433" w:type="dxa"/>
            <w:tcMar>
              <w:top w:w="50" w:type="dxa"/>
              <w:left w:w="100" w:type="dxa"/>
            </w:tcMar>
            <w:vAlign w:val="center"/>
          </w:tcPr>
          <w:p w14:paraId="448A108A">
            <w:pPr>
              <w:spacing w:before="0" w:after="0"/>
              <w:ind w:left="135"/>
              <w:jc w:val="left"/>
            </w:pPr>
            <w:r>
              <w:rPr>
                <w:rFonts w:ascii="Times New Roman" w:hAnsi="Times New Roman"/>
                <w:b w:val="0"/>
                <w:i w:val="0"/>
                <w:color w:val="000000"/>
                <w:sz w:val="24"/>
              </w:rPr>
              <w:t xml:space="preserve"> 17.10.2024 </w:t>
            </w:r>
          </w:p>
        </w:tc>
        <w:tc>
          <w:tcPr>
            <w:tcW w:w="2871" w:type="dxa"/>
            <w:tcMar>
              <w:top w:w="50" w:type="dxa"/>
              <w:left w:w="100" w:type="dxa"/>
            </w:tcMar>
            <w:vAlign w:val="center"/>
          </w:tcPr>
          <w:p w14:paraId="4B39A2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"https://m.edsoo.ru/8bc2c354" \h </w:instrText>
            </w:r>
            <w:r>
              <w:fldChar w:fldCharType="separate"/>
            </w:r>
            <w:r>
              <w:rPr>
                <w:rFonts w:ascii="Times New Roman" w:hAnsi="Times New Roman"/>
                <w:b w:val="0"/>
                <w:i w:val="0"/>
                <w:color w:val="0000FF"/>
                <w:sz w:val="22"/>
                <w:u w:val="single"/>
              </w:rPr>
              <w:t>https://m.edsoo.ru/8bc2c354</w:t>
            </w:r>
            <w:r>
              <w:rPr>
                <w:rFonts w:ascii="Times New Roman" w:hAnsi="Times New Roman"/>
                <w:b w:val="0"/>
                <w:i w:val="0"/>
                <w:color w:val="0000FF"/>
                <w:sz w:val="22"/>
                <w:u w:val="single"/>
              </w:rPr>
              <w:fldChar w:fldCharType="end"/>
            </w:r>
          </w:p>
        </w:tc>
      </w:tr>
      <w:tr w14:paraId="48F2B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220D1D8">
            <w:pPr>
              <w:spacing w:before="0" w:after="0"/>
              <w:ind w:left="0"/>
              <w:jc w:val="left"/>
            </w:pPr>
            <w:r>
              <w:rPr>
                <w:rFonts w:ascii="Times New Roman" w:hAnsi="Times New Roman"/>
                <w:b w:val="0"/>
                <w:i w:val="0"/>
                <w:color w:val="000000"/>
                <w:sz w:val="24"/>
              </w:rPr>
              <w:t>21</w:t>
            </w:r>
          </w:p>
        </w:tc>
        <w:tc>
          <w:tcPr>
            <w:tcW w:w="4144" w:type="dxa"/>
            <w:tcMar>
              <w:top w:w="50" w:type="dxa"/>
              <w:left w:w="100" w:type="dxa"/>
            </w:tcMar>
            <w:vAlign w:val="center"/>
          </w:tcPr>
          <w:p w14:paraId="2F08D970">
            <w:pPr>
              <w:spacing w:before="0" w:after="0"/>
              <w:ind w:left="135"/>
              <w:jc w:val="left"/>
            </w:pPr>
            <w:r>
              <w:rPr>
                <w:rFonts w:ascii="Times New Roman" w:hAnsi="Times New Roman"/>
                <w:b w:val="0"/>
                <w:i w:val="0"/>
                <w:color w:val="000000"/>
                <w:sz w:val="24"/>
              </w:rPr>
              <w:t>Развитие речи. Древнерусская литература. Самостоятельный анализ фрагмента из «Повести временных лет» по выбору</w:t>
            </w:r>
          </w:p>
        </w:tc>
        <w:tc>
          <w:tcPr>
            <w:tcW w:w="1105" w:type="dxa"/>
            <w:tcMar>
              <w:top w:w="50" w:type="dxa"/>
              <w:left w:w="100" w:type="dxa"/>
            </w:tcMar>
            <w:vAlign w:val="center"/>
          </w:tcPr>
          <w:p w14:paraId="19FC585D">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006F5372">
            <w:pPr>
              <w:spacing w:before="0" w:after="0" w:line="276" w:lineRule="auto"/>
              <w:ind w:left="135"/>
              <w:jc w:val="center"/>
            </w:pPr>
          </w:p>
        </w:tc>
        <w:tc>
          <w:tcPr>
            <w:tcW w:w="1293" w:type="dxa"/>
            <w:tcMar>
              <w:top w:w="50" w:type="dxa"/>
              <w:left w:w="100" w:type="dxa"/>
            </w:tcMar>
            <w:vAlign w:val="center"/>
          </w:tcPr>
          <w:p w14:paraId="647B414E">
            <w:pPr>
              <w:spacing w:before="0" w:after="0" w:line="276" w:lineRule="auto"/>
              <w:ind w:left="135"/>
              <w:jc w:val="center"/>
            </w:pPr>
          </w:p>
        </w:tc>
        <w:tc>
          <w:tcPr>
            <w:tcW w:w="1433" w:type="dxa"/>
            <w:tcMar>
              <w:top w:w="50" w:type="dxa"/>
              <w:left w:w="100" w:type="dxa"/>
            </w:tcMar>
            <w:vAlign w:val="center"/>
          </w:tcPr>
          <w:p w14:paraId="5DDD12E3">
            <w:pPr>
              <w:spacing w:before="0" w:after="0"/>
              <w:ind w:left="135"/>
              <w:jc w:val="left"/>
            </w:pPr>
            <w:r>
              <w:rPr>
                <w:rFonts w:ascii="Times New Roman" w:hAnsi="Times New Roman"/>
                <w:b w:val="0"/>
                <w:i w:val="0"/>
                <w:color w:val="000000"/>
                <w:sz w:val="24"/>
              </w:rPr>
              <w:t xml:space="preserve"> 18.10.2024 </w:t>
            </w:r>
          </w:p>
        </w:tc>
        <w:tc>
          <w:tcPr>
            <w:tcW w:w="2871" w:type="dxa"/>
            <w:tcMar>
              <w:top w:w="50" w:type="dxa"/>
              <w:left w:w="100" w:type="dxa"/>
            </w:tcMar>
            <w:vAlign w:val="center"/>
          </w:tcPr>
          <w:p w14:paraId="32CE2821">
            <w:pPr>
              <w:spacing w:before="0" w:after="0"/>
              <w:ind w:left="135"/>
              <w:jc w:val="left"/>
            </w:pPr>
          </w:p>
        </w:tc>
      </w:tr>
      <w:tr w14:paraId="24765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45AD3C8">
            <w:pPr>
              <w:spacing w:before="0" w:after="0"/>
              <w:ind w:left="0"/>
              <w:jc w:val="left"/>
            </w:pPr>
            <w:r>
              <w:rPr>
                <w:rFonts w:ascii="Times New Roman" w:hAnsi="Times New Roman"/>
                <w:b w:val="0"/>
                <w:i w:val="0"/>
                <w:color w:val="000000"/>
                <w:sz w:val="24"/>
              </w:rPr>
              <w:t>22</w:t>
            </w:r>
          </w:p>
        </w:tc>
        <w:tc>
          <w:tcPr>
            <w:tcW w:w="4144" w:type="dxa"/>
            <w:tcMar>
              <w:top w:w="50" w:type="dxa"/>
              <w:left w:w="100" w:type="dxa"/>
            </w:tcMar>
            <w:vAlign w:val="center"/>
          </w:tcPr>
          <w:p w14:paraId="665B63D9">
            <w:pPr>
              <w:spacing w:before="0" w:after="0"/>
              <w:ind w:left="135"/>
              <w:jc w:val="left"/>
            </w:pPr>
            <w:r>
              <w:rPr>
                <w:rFonts w:ascii="Times New Roman" w:hAnsi="Times New Roman"/>
                <w:b w:val="0"/>
                <w:i w:val="0"/>
                <w:color w:val="000000"/>
                <w:sz w:val="24"/>
              </w:rPr>
              <w:t>А. С. Пушкин. «Песнь о вещем Олеге». Связь с фрагментом "Повести временных лет"</w:t>
            </w:r>
          </w:p>
        </w:tc>
        <w:tc>
          <w:tcPr>
            <w:tcW w:w="1105" w:type="dxa"/>
            <w:tcMar>
              <w:top w:w="50" w:type="dxa"/>
              <w:left w:w="100" w:type="dxa"/>
            </w:tcMar>
            <w:vAlign w:val="center"/>
          </w:tcPr>
          <w:p w14:paraId="78A646F3">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A6B000C">
            <w:pPr>
              <w:spacing w:before="0" w:after="0" w:line="276" w:lineRule="auto"/>
              <w:ind w:left="135"/>
              <w:jc w:val="center"/>
            </w:pPr>
          </w:p>
        </w:tc>
        <w:tc>
          <w:tcPr>
            <w:tcW w:w="1293" w:type="dxa"/>
            <w:tcMar>
              <w:top w:w="50" w:type="dxa"/>
              <w:left w:w="100" w:type="dxa"/>
            </w:tcMar>
            <w:vAlign w:val="center"/>
          </w:tcPr>
          <w:p w14:paraId="6D067825">
            <w:pPr>
              <w:spacing w:before="0" w:after="0" w:line="276" w:lineRule="auto"/>
              <w:ind w:left="135"/>
              <w:jc w:val="center"/>
            </w:pPr>
          </w:p>
        </w:tc>
        <w:tc>
          <w:tcPr>
            <w:tcW w:w="1433" w:type="dxa"/>
            <w:tcMar>
              <w:top w:w="50" w:type="dxa"/>
              <w:left w:w="100" w:type="dxa"/>
            </w:tcMar>
            <w:vAlign w:val="center"/>
          </w:tcPr>
          <w:p w14:paraId="1EA31685">
            <w:pPr>
              <w:spacing w:before="0" w:after="0"/>
              <w:ind w:left="135"/>
              <w:jc w:val="left"/>
            </w:pPr>
            <w:r>
              <w:rPr>
                <w:rFonts w:ascii="Times New Roman" w:hAnsi="Times New Roman"/>
                <w:b w:val="0"/>
                <w:i w:val="0"/>
                <w:color w:val="000000"/>
                <w:sz w:val="24"/>
              </w:rPr>
              <w:t xml:space="preserve"> 23.10.2024 </w:t>
            </w:r>
          </w:p>
        </w:tc>
        <w:tc>
          <w:tcPr>
            <w:tcW w:w="2871" w:type="dxa"/>
            <w:tcMar>
              <w:top w:w="50" w:type="dxa"/>
              <w:left w:w="100" w:type="dxa"/>
            </w:tcMar>
            <w:vAlign w:val="center"/>
          </w:tcPr>
          <w:p w14:paraId="5A4FC2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"https://m.edsoo.ru/8bc2c4e4" \h </w:instrText>
            </w:r>
            <w:r>
              <w:fldChar w:fldCharType="separate"/>
            </w:r>
            <w:r>
              <w:rPr>
                <w:rFonts w:ascii="Times New Roman" w:hAnsi="Times New Roman"/>
                <w:b w:val="0"/>
                <w:i w:val="0"/>
                <w:color w:val="0000FF"/>
                <w:sz w:val="22"/>
                <w:u w:val="single"/>
              </w:rPr>
              <w:t>https://m.edsoo.ru/8bc2c4e4</w:t>
            </w:r>
            <w:r>
              <w:rPr>
                <w:rFonts w:ascii="Times New Roman" w:hAnsi="Times New Roman"/>
                <w:b w:val="0"/>
                <w:i w:val="0"/>
                <w:color w:val="0000FF"/>
                <w:sz w:val="22"/>
                <w:u w:val="single"/>
              </w:rPr>
              <w:fldChar w:fldCharType="end"/>
            </w:r>
          </w:p>
        </w:tc>
      </w:tr>
      <w:tr w14:paraId="2C3C1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7C3DE190">
            <w:pPr>
              <w:spacing w:before="0" w:after="0"/>
              <w:ind w:left="0"/>
              <w:jc w:val="left"/>
            </w:pPr>
            <w:r>
              <w:rPr>
                <w:rFonts w:ascii="Times New Roman" w:hAnsi="Times New Roman"/>
                <w:b w:val="0"/>
                <w:i w:val="0"/>
                <w:color w:val="000000"/>
                <w:sz w:val="24"/>
              </w:rPr>
              <w:t>23</w:t>
            </w:r>
          </w:p>
        </w:tc>
        <w:tc>
          <w:tcPr>
            <w:tcW w:w="4144" w:type="dxa"/>
            <w:tcMar>
              <w:top w:w="50" w:type="dxa"/>
              <w:left w:w="100" w:type="dxa"/>
            </w:tcMar>
            <w:vAlign w:val="center"/>
          </w:tcPr>
          <w:p w14:paraId="0212E2C2">
            <w:pPr>
              <w:spacing w:before="0" w:after="0"/>
              <w:ind w:left="135"/>
              <w:jc w:val="left"/>
            </w:pPr>
            <w:r>
              <w:rPr>
                <w:rFonts w:ascii="Times New Roman" w:hAnsi="Times New Roman"/>
                <w:b w:val="0"/>
                <w:i w:val="0"/>
                <w:color w:val="000000"/>
                <w:sz w:val="24"/>
              </w:rPr>
              <w:t>А. С. Пушкин. Стихотворения «Зимняя дорога», «Туча» и др. Пейзажная лирика поэта</w:t>
            </w:r>
          </w:p>
        </w:tc>
        <w:tc>
          <w:tcPr>
            <w:tcW w:w="1105" w:type="dxa"/>
            <w:tcMar>
              <w:top w:w="50" w:type="dxa"/>
              <w:left w:w="100" w:type="dxa"/>
            </w:tcMar>
            <w:vAlign w:val="center"/>
          </w:tcPr>
          <w:p w14:paraId="7B1172B9">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ABF9089">
            <w:pPr>
              <w:spacing w:before="0" w:after="0" w:line="276" w:lineRule="auto"/>
              <w:ind w:left="135"/>
              <w:jc w:val="center"/>
            </w:pPr>
          </w:p>
        </w:tc>
        <w:tc>
          <w:tcPr>
            <w:tcW w:w="1293" w:type="dxa"/>
            <w:tcMar>
              <w:top w:w="50" w:type="dxa"/>
              <w:left w:w="100" w:type="dxa"/>
            </w:tcMar>
            <w:vAlign w:val="center"/>
          </w:tcPr>
          <w:p w14:paraId="19A099E3">
            <w:pPr>
              <w:spacing w:before="0" w:after="0" w:line="276" w:lineRule="auto"/>
              <w:ind w:left="135"/>
              <w:jc w:val="center"/>
            </w:pPr>
          </w:p>
        </w:tc>
        <w:tc>
          <w:tcPr>
            <w:tcW w:w="1433" w:type="dxa"/>
            <w:tcMar>
              <w:top w:w="50" w:type="dxa"/>
              <w:left w:w="100" w:type="dxa"/>
            </w:tcMar>
            <w:vAlign w:val="center"/>
          </w:tcPr>
          <w:p w14:paraId="4067CE9B">
            <w:pPr>
              <w:spacing w:before="0" w:after="0"/>
              <w:ind w:left="135"/>
              <w:jc w:val="left"/>
            </w:pPr>
            <w:r>
              <w:rPr>
                <w:rFonts w:ascii="Times New Roman" w:hAnsi="Times New Roman"/>
                <w:b w:val="0"/>
                <w:i w:val="0"/>
                <w:color w:val="000000"/>
                <w:sz w:val="24"/>
              </w:rPr>
              <w:t xml:space="preserve"> 24.10.2024 </w:t>
            </w:r>
          </w:p>
        </w:tc>
        <w:tc>
          <w:tcPr>
            <w:tcW w:w="2871" w:type="dxa"/>
            <w:tcMar>
              <w:top w:w="50" w:type="dxa"/>
              <w:left w:w="100" w:type="dxa"/>
            </w:tcMar>
            <w:vAlign w:val="center"/>
          </w:tcPr>
          <w:p w14:paraId="744539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"https://m.edsoo.ru/8bc2c61a" \h </w:instrText>
            </w:r>
            <w:r>
              <w:fldChar w:fldCharType="separate"/>
            </w:r>
            <w:r>
              <w:rPr>
                <w:rFonts w:ascii="Times New Roman" w:hAnsi="Times New Roman"/>
                <w:b w:val="0"/>
                <w:i w:val="0"/>
                <w:color w:val="0000FF"/>
                <w:sz w:val="22"/>
                <w:u w:val="single"/>
              </w:rPr>
              <w:t>https://m.edsoo.ru/8bc2c61a</w:t>
            </w:r>
            <w:r>
              <w:rPr>
                <w:rFonts w:ascii="Times New Roman" w:hAnsi="Times New Roman"/>
                <w:b w:val="0"/>
                <w:i w:val="0"/>
                <w:color w:val="0000FF"/>
                <w:sz w:val="22"/>
                <w:u w:val="single"/>
              </w:rPr>
              <w:fldChar w:fldCharType="end"/>
            </w:r>
          </w:p>
        </w:tc>
      </w:tr>
      <w:tr w14:paraId="7EAF9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CC80813">
            <w:pPr>
              <w:spacing w:before="0" w:after="0"/>
              <w:ind w:left="0"/>
              <w:jc w:val="left"/>
            </w:pPr>
            <w:r>
              <w:rPr>
                <w:rFonts w:ascii="Times New Roman" w:hAnsi="Times New Roman"/>
                <w:b w:val="0"/>
                <w:i w:val="0"/>
                <w:color w:val="000000"/>
                <w:sz w:val="24"/>
              </w:rPr>
              <w:t>24</w:t>
            </w:r>
          </w:p>
        </w:tc>
        <w:tc>
          <w:tcPr>
            <w:tcW w:w="4144" w:type="dxa"/>
            <w:tcMar>
              <w:top w:w="50" w:type="dxa"/>
              <w:left w:w="100" w:type="dxa"/>
            </w:tcMar>
            <w:vAlign w:val="center"/>
          </w:tcPr>
          <w:p w14:paraId="38FFAE11">
            <w:pPr>
              <w:spacing w:before="0" w:after="0"/>
              <w:ind w:left="135"/>
              <w:jc w:val="left"/>
            </w:pPr>
            <w:r>
              <w:rPr>
                <w:rFonts w:ascii="Times New Roman" w:hAnsi="Times New Roman"/>
                <w:b w:val="0"/>
                <w:i w:val="0"/>
                <w:color w:val="000000"/>
                <w:sz w:val="24"/>
              </w:rPr>
              <w:t>А. С. Пушкин. Стихотворение «Узник». Проблематика, средства изображения</w:t>
            </w:r>
          </w:p>
        </w:tc>
        <w:tc>
          <w:tcPr>
            <w:tcW w:w="1105" w:type="dxa"/>
            <w:tcMar>
              <w:top w:w="50" w:type="dxa"/>
              <w:left w:w="100" w:type="dxa"/>
            </w:tcMar>
            <w:vAlign w:val="center"/>
          </w:tcPr>
          <w:p w14:paraId="15580FD7">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6F85AD0">
            <w:pPr>
              <w:spacing w:before="0" w:after="0" w:line="276" w:lineRule="auto"/>
              <w:ind w:left="135"/>
              <w:jc w:val="center"/>
            </w:pPr>
          </w:p>
        </w:tc>
        <w:tc>
          <w:tcPr>
            <w:tcW w:w="1293" w:type="dxa"/>
            <w:tcMar>
              <w:top w:w="50" w:type="dxa"/>
              <w:left w:w="100" w:type="dxa"/>
            </w:tcMar>
            <w:vAlign w:val="center"/>
          </w:tcPr>
          <w:p w14:paraId="19BD3FE6">
            <w:pPr>
              <w:spacing w:before="0" w:after="0" w:line="276" w:lineRule="auto"/>
              <w:ind w:left="135"/>
              <w:jc w:val="center"/>
            </w:pPr>
          </w:p>
        </w:tc>
        <w:tc>
          <w:tcPr>
            <w:tcW w:w="1433" w:type="dxa"/>
            <w:tcMar>
              <w:top w:w="50" w:type="dxa"/>
              <w:left w:w="100" w:type="dxa"/>
            </w:tcMar>
            <w:vAlign w:val="center"/>
          </w:tcPr>
          <w:p w14:paraId="626F2B34">
            <w:pPr>
              <w:spacing w:before="0" w:after="0"/>
              <w:ind w:left="135"/>
              <w:jc w:val="left"/>
            </w:pPr>
            <w:r>
              <w:rPr>
                <w:rFonts w:ascii="Times New Roman" w:hAnsi="Times New Roman"/>
                <w:b w:val="0"/>
                <w:i w:val="0"/>
                <w:color w:val="000000"/>
                <w:sz w:val="24"/>
              </w:rPr>
              <w:t xml:space="preserve"> 25.10.2024 </w:t>
            </w:r>
          </w:p>
        </w:tc>
        <w:tc>
          <w:tcPr>
            <w:tcW w:w="2871" w:type="dxa"/>
            <w:tcMar>
              <w:top w:w="50" w:type="dxa"/>
              <w:left w:w="100" w:type="dxa"/>
            </w:tcMar>
            <w:vAlign w:val="center"/>
          </w:tcPr>
          <w:p w14:paraId="18F3AFC6">
            <w:pPr>
              <w:spacing w:before="0" w:after="0"/>
              <w:ind w:left="135"/>
              <w:jc w:val="left"/>
            </w:pPr>
          </w:p>
        </w:tc>
      </w:tr>
      <w:tr w14:paraId="6EA29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F9A4C2E">
            <w:pPr>
              <w:spacing w:before="0" w:after="0"/>
              <w:ind w:left="0"/>
              <w:jc w:val="left"/>
            </w:pPr>
            <w:r>
              <w:rPr>
                <w:rFonts w:ascii="Times New Roman" w:hAnsi="Times New Roman"/>
                <w:b w:val="0"/>
                <w:i w:val="0"/>
                <w:color w:val="000000"/>
                <w:sz w:val="24"/>
              </w:rPr>
              <w:t>25</w:t>
            </w:r>
          </w:p>
        </w:tc>
        <w:tc>
          <w:tcPr>
            <w:tcW w:w="4144" w:type="dxa"/>
            <w:tcMar>
              <w:top w:w="50" w:type="dxa"/>
              <w:left w:w="100" w:type="dxa"/>
            </w:tcMar>
            <w:vAlign w:val="center"/>
          </w:tcPr>
          <w:p w14:paraId="4650137E">
            <w:pPr>
              <w:spacing w:before="0" w:after="0"/>
              <w:ind w:left="135"/>
              <w:jc w:val="left"/>
            </w:pPr>
            <w:r>
              <w:rPr>
                <w:rFonts w:ascii="Times New Roman" w:hAnsi="Times New Roman"/>
                <w:b w:val="0"/>
                <w:i w:val="0"/>
                <w:color w:val="000000"/>
                <w:sz w:val="24"/>
              </w:rPr>
              <w:t>Резервный урок. Двусложные размеры стиха</w:t>
            </w:r>
          </w:p>
        </w:tc>
        <w:tc>
          <w:tcPr>
            <w:tcW w:w="1105" w:type="dxa"/>
            <w:tcMar>
              <w:top w:w="50" w:type="dxa"/>
              <w:left w:w="100" w:type="dxa"/>
            </w:tcMar>
            <w:vAlign w:val="center"/>
          </w:tcPr>
          <w:p w14:paraId="3E013A06">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A5671F0">
            <w:pPr>
              <w:spacing w:before="0" w:after="0" w:line="276" w:lineRule="auto"/>
              <w:ind w:left="135"/>
              <w:jc w:val="center"/>
            </w:pPr>
          </w:p>
        </w:tc>
        <w:tc>
          <w:tcPr>
            <w:tcW w:w="1293" w:type="dxa"/>
            <w:tcMar>
              <w:top w:w="50" w:type="dxa"/>
              <w:left w:w="100" w:type="dxa"/>
            </w:tcMar>
            <w:vAlign w:val="center"/>
          </w:tcPr>
          <w:p w14:paraId="62F4FD95">
            <w:pPr>
              <w:spacing w:before="0" w:after="0" w:line="276" w:lineRule="auto"/>
              <w:ind w:left="135"/>
              <w:jc w:val="center"/>
            </w:pPr>
          </w:p>
        </w:tc>
        <w:tc>
          <w:tcPr>
            <w:tcW w:w="1433" w:type="dxa"/>
            <w:tcMar>
              <w:top w:w="50" w:type="dxa"/>
              <w:left w:w="100" w:type="dxa"/>
            </w:tcMar>
            <w:vAlign w:val="center"/>
          </w:tcPr>
          <w:p w14:paraId="791D8BF1">
            <w:pPr>
              <w:spacing w:before="0" w:after="0"/>
              <w:ind w:left="135"/>
              <w:jc w:val="left"/>
            </w:pPr>
            <w:r>
              <w:rPr>
                <w:rFonts w:ascii="Times New Roman" w:hAnsi="Times New Roman"/>
                <w:b w:val="0"/>
                <w:i w:val="0"/>
                <w:color w:val="000000"/>
                <w:sz w:val="24"/>
              </w:rPr>
              <w:t xml:space="preserve"> 06.11.2024 </w:t>
            </w:r>
          </w:p>
        </w:tc>
        <w:tc>
          <w:tcPr>
            <w:tcW w:w="2871" w:type="dxa"/>
            <w:tcMar>
              <w:top w:w="50" w:type="dxa"/>
              <w:left w:w="100" w:type="dxa"/>
            </w:tcMar>
            <w:vAlign w:val="center"/>
          </w:tcPr>
          <w:p w14:paraId="483761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"https://m.edsoo.ru/8bc2c732" \h </w:instrText>
            </w:r>
            <w:r>
              <w:fldChar w:fldCharType="separate"/>
            </w:r>
            <w:r>
              <w:rPr>
                <w:rFonts w:ascii="Times New Roman" w:hAnsi="Times New Roman"/>
                <w:b w:val="0"/>
                <w:i w:val="0"/>
                <w:color w:val="0000FF"/>
                <w:sz w:val="22"/>
                <w:u w:val="single"/>
              </w:rPr>
              <w:t>https://m.edsoo.ru/8bc2c732</w:t>
            </w:r>
            <w:r>
              <w:rPr>
                <w:rFonts w:ascii="Times New Roman" w:hAnsi="Times New Roman"/>
                <w:b w:val="0"/>
                <w:i w:val="0"/>
                <w:color w:val="0000FF"/>
                <w:sz w:val="22"/>
                <w:u w:val="single"/>
              </w:rPr>
              <w:fldChar w:fldCharType="end"/>
            </w:r>
          </w:p>
        </w:tc>
      </w:tr>
      <w:tr w14:paraId="710A0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FE29A4A">
            <w:pPr>
              <w:spacing w:before="0" w:after="0"/>
              <w:ind w:left="0"/>
              <w:jc w:val="left"/>
            </w:pPr>
            <w:r>
              <w:rPr>
                <w:rFonts w:ascii="Times New Roman" w:hAnsi="Times New Roman"/>
                <w:b w:val="0"/>
                <w:i w:val="0"/>
                <w:color w:val="000000"/>
                <w:sz w:val="24"/>
              </w:rPr>
              <w:t>26</w:t>
            </w:r>
          </w:p>
        </w:tc>
        <w:tc>
          <w:tcPr>
            <w:tcW w:w="4144" w:type="dxa"/>
            <w:tcMar>
              <w:top w:w="50" w:type="dxa"/>
              <w:left w:w="100" w:type="dxa"/>
            </w:tcMar>
            <w:vAlign w:val="center"/>
          </w:tcPr>
          <w:p w14:paraId="7FD646B5">
            <w:pPr>
              <w:spacing w:before="0" w:after="0"/>
              <w:ind w:left="135"/>
              <w:jc w:val="left"/>
            </w:pPr>
            <w:r>
              <w:rPr>
                <w:rFonts w:ascii="Times New Roman" w:hAnsi="Times New Roman"/>
                <w:b w:val="0"/>
                <w:i w:val="0"/>
                <w:color w:val="000000"/>
                <w:sz w:val="24"/>
              </w:rPr>
              <w:t>А. С. Пушкин. Роман «Дубровский». История создания, тема, идея произведения</w:t>
            </w:r>
          </w:p>
        </w:tc>
        <w:tc>
          <w:tcPr>
            <w:tcW w:w="1105" w:type="dxa"/>
            <w:tcMar>
              <w:top w:w="50" w:type="dxa"/>
              <w:left w:w="100" w:type="dxa"/>
            </w:tcMar>
            <w:vAlign w:val="center"/>
          </w:tcPr>
          <w:p w14:paraId="618AC091">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0F726014">
            <w:pPr>
              <w:spacing w:before="0" w:after="0" w:line="276" w:lineRule="auto"/>
              <w:ind w:left="135"/>
              <w:jc w:val="center"/>
            </w:pPr>
          </w:p>
        </w:tc>
        <w:tc>
          <w:tcPr>
            <w:tcW w:w="1293" w:type="dxa"/>
            <w:tcMar>
              <w:top w:w="50" w:type="dxa"/>
              <w:left w:w="100" w:type="dxa"/>
            </w:tcMar>
            <w:vAlign w:val="center"/>
          </w:tcPr>
          <w:p w14:paraId="69509C60">
            <w:pPr>
              <w:spacing w:before="0" w:after="0" w:line="276" w:lineRule="auto"/>
              <w:ind w:left="135"/>
              <w:jc w:val="center"/>
            </w:pPr>
          </w:p>
        </w:tc>
        <w:tc>
          <w:tcPr>
            <w:tcW w:w="1433" w:type="dxa"/>
            <w:tcMar>
              <w:top w:w="50" w:type="dxa"/>
              <w:left w:w="100" w:type="dxa"/>
            </w:tcMar>
            <w:vAlign w:val="center"/>
          </w:tcPr>
          <w:p w14:paraId="4925ED4A">
            <w:pPr>
              <w:spacing w:before="0" w:after="0"/>
              <w:ind w:left="135"/>
              <w:jc w:val="left"/>
            </w:pPr>
            <w:r>
              <w:rPr>
                <w:rFonts w:ascii="Times New Roman" w:hAnsi="Times New Roman"/>
                <w:b w:val="0"/>
                <w:i w:val="0"/>
                <w:color w:val="000000"/>
                <w:sz w:val="24"/>
              </w:rPr>
              <w:t xml:space="preserve"> 07.11.2024 </w:t>
            </w:r>
          </w:p>
        </w:tc>
        <w:tc>
          <w:tcPr>
            <w:tcW w:w="2871" w:type="dxa"/>
            <w:tcMar>
              <w:top w:w="50" w:type="dxa"/>
              <w:left w:w="100" w:type="dxa"/>
            </w:tcMar>
            <w:vAlign w:val="center"/>
          </w:tcPr>
          <w:p w14:paraId="27C1E1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"https://m.edsoo.ru/8bc2c84a" \h </w:instrText>
            </w:r>
            <w:r>
              <w:fldChar w:fldCharType="separate"/>
            </w:r>
            <w:r>
              <w:rPr>
                <w:rFonts w:ascii="Times New Roman" w:hAnsi="Times New Roman"/>
                <w:b w:val="0"/>
                <w:i w:val="0"/>
                <w:color w:val="0000FF"/>
                <w:sz w:val="22"/>
                <w:u w:val="single"/>
              </w:rPr>
              <w:t>https://m.edsoo.ru/8bc2c84a</w:t>
            </w:r>
            <w:r>
              <w:rPr>
                <w:rFonts w:ascii="Times New Roman" w:hAnsi="Times New Roman"/>
                <w:b w:val="0"/>
                <w:i w:val="0"/>
                <w:color w:val="0000FF"/>
                <w:sz w:val="22"/>
                <w:u w:val="single"/>
              </w:rPr>
              <w:fldChar w:fldCharType="end"/>
            </w:r>
          </w:p>
        </w:tc>
      </w:tr>
      <w:tr w14:paraId="5CEA4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50342B2">
            <w:pPr>
              <w:spacing w:before="0" w:after="0"/>
              <w:ind w:left="0"/>
              <w:jc w:val="left"/>
            </w:pPr>
            <w:r>
              <w:rPr>
                <w:rFonts w:ascii="Times New Roman" w:hAnsi="Times New Roman"/>
                <w:b w:val="0"/>
                <w:i w:val="0"/>
                <w:color w:val="000000"/>
                <w:sz w:val="24"/>
              </w:rPr>
              <w:t>27</w:t>
            </w:r>
          </w:p>
        </w:tc>
        <w:tc>
          <w:tcPr>
            <w:tcW w:w="4144" w:type="dxa"/>
            <w:tcMar>
              <w:top w:w="50" w:type="dxa"/>
              <w:left w:w="100" w:type="dxa"/>
            </w:tcMar>
            <w:vAlign w:val="center"/>
          </w:tcPr>
          <w:p w14:paraId="3060C683">
            <w:pPr>
              <w:spacing w:before="0" w:after="0"/>
              <w:ind w:left="135"/>
              <w:jc w:val="left"/>
            </w:pPr>
            <w:r>
              <w:rPr>
                <w:rFonts w:ascii="Times New Roman" w:hAnsi="Times New Roman"/>
                <w:b w:val="0"/>
                <w:i w:val="0"/>
                <w:color w:val="000000"/>
                <w:sz w:val="24"/>
              </w:rPr>
              <w:t>А.С. Пушкин. Роман "Дубровский". Сюжет, фабула, система образов</w:t>
            </w:r>
          </w:p>
        </w:tc>
        <w:tc>
          <w:tcPr>
            <w:tcW w:w="1105" w:type="dxa"/>
            <w:tcMar>
              <w:top w:w="50" w:type="dxa"/>
              <w:left w:w="100" w:type="dxa"/>
            </w:tcMar>
            <w:vAlign w:val="center"/>
          </w:tcPr>
          <w:p w14:paraId="4286BA5E">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4DD4C8CE">
            <w:pPr>
              <w:spacing w:before="0" w:after="0" w:line="276" w:lineRule="auto"/>
              <w:ind w:left="135"/>
              <w:jc w:val="center"/>
            </w:pPr>
          </w:p>
        </w:tc>
        <w:tc>
          <w:tcPr>
            <w:tcW w:w="1293" w:type="dxa"/>
            <w:tcMar>
              <w:top w:w="50" w:type="dxa"/>
              <w:left w:w="100" w:type="dxa"/>
            </w:tcMar>
            <w:vAlign w:val="center"/>
          </w:tcPr>
          <w:p w14:paraId="6E978838">
            <w:pPr>
              <w:spacing w:before="0" w:after="0" w:line="276" w:lineRule="auto"/>
              <w:ind w:left="135"/>
              <w:jc w:val="center"/>
            </w:pPr>
          </w:p>
        </w:tc>
        <w:tc>
          <w:tcPr>
            <w:tcW w:w="1433" w:type="dxa"/>
            <w:tcMar>
              <w:top w:w="50" w:type="dxa"/>
              <w:left w:w="100" w:type="dxa"/>
            </w:tcMar>
            <w:vAlign w:val="center"/>
          </w:tcPr>
          <w:p w14:paraId="2A192DBB">
            <w:pPr>
              <w:spacing w:before="0" w:after="0"/>
              <w:ind w:left="135"/>
              <w:jc w:val="left"/>
            </w:pPr>
            <w:r>
              <w:rPr>
                <w:rFonts w:ascii="Times New Roman" w:hAnsi="Times New Roman"/>
                <w:b w:val="0"/>
                <w:i w:val="0"/>
                <w:color w:val="000000"/>
                <w:sz w:val="24"/>
              </w:rPr>
              <w:t xml:space="preserve"> 08.11.2024 </w:t>
            </w:r>
          </w:p>
        </w:tc>
        <w:tc>
          <w:tcPr>
            <w:tcW w:w="2871" w:type="dxa"/>
            <w:tcMar>
              <w:top w:w="50" w:type="dxa"/>
              <w:left w:w="100" w:type="dxa"/>
            </w:tcMar>
            <w:vAlign w:val="center"/>
          </w:tcPr>
          <w:p w14:paraId="6FF2B0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"https://m.edsoo.ru/8bc2c976" \h </w:instrText>
            </w:r>
            <w:r>
              <w:fldChar w:fldCharType="separate"/>
            </w:r>
            <w:r>
              <w:rPr>
                <w:rFonts w:ascii="Times New Roman" w:hAnsi="Times New Roman"/>
                <w:b w:val="0"/>
                <w:i w:val="0"/>
                <w:color w:val="0000FF"/>
                <w:sz w:val="22"/>
                <w:u w:val="single"/>
              </w:rPr>
              <w:t>https://m.edsoo.ru/8bc2c976</w:t>
            </w:r>
            <w:r>
              <w:rPr>
                <w:rFonts w:ascii="Times New Roman" w:hAnsi="Times New Roman"/>
                <w:b w:val="0"/>
                <w:i w:val="0"/>
                <w:color w:val="0000FF"/>
                <w:sz w:val="22"/>
                <w:u w:val="single"/>
              </w:rPr>
              <w:fldChar w:fldCharType="end"/>
            </w:r>
          </w:p>
        </w:tc>
      </w:tr>
      <w:tr w14:paraId="5E116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48A6E21">
            <w:pPr>
              <w:spacing w:before="0" w:after="0"/>
              <w:ind w:left="0"/>
              <w:jc w:val="left"/>
            </w:pPr>
            <w:r>
              <w:rPr>
                <w:rFonts w:ascii="Times New Roman" w:hAnsi="Times New Roman"/>
                <w:b w:val="0"/>
                <w:i w:val="0"/>
                <w:color w:val="000000"/>
                <w:sz w:val="24"/>
              </w:rPr>
              <w:t>28</w:t>
            </w:r>
          </w:p>
        </w:tc>
        <w:tc>
          <w:tcPr>
            <w:tcW w:w="4144" w:type="dxa"/>
            <w:tcMar>
              <w:top w:w="50" w:type="dxa"/>
              <w:left w:w="100" w:type="dxa"/>
            </w:tcMar>
            <w:vAlign w:val="center"/>
          </w:tcPr>
          <w:p w14:paraId="0C7C5534">
            <w:pPr>
              <w:spacing w:before="0" w:after="0"/>
              <w:ind w:left="135"/>
              <w:jc w:val="left"/>
            </w:pPr>
            <w:r>
              <w:rPr>
                <w:rFonts w:ascii="Times New Roman" w:hAnsi="Times New Roman"/>
                <w:b w:val="0"/>
                <w:i w:val="0"/>
                <w:color w:val="000000"/>
                <w:sz w:val="24"/>
              </w:rPr>
              <w:t>А.С. Пушкин. Роман "Дубровский". История любви Владимира и Маши. Образ главного героя</w:t>
            </w:r>
          </w:p>
        </w:tc>
        <w:tc>
          <w:tcPr>
            <w:tcW w:w="1105" w:type="dxa"/>
            <w:tcMar>
              <w:top w:w="50" w:type="dxa"/>
              <w:left w:w="100" w:type="dxa"/>
            </w:tcMar>
            <w:vAlign w:val="center"/>
          </w:tcPr>
          <w:p w14:paraId="21939EE3">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4F0402F0">
            <w:pPr>
              <w:spacing w:before="0" w:after="0" w:line="276" w:lineRule="auto"/>
              <w:ind w:left="135"/>
              <w:jc w:val="center"/>
            </w:pPr>
          </w:p>
        </w:tc>
        <w:tc>
          <w:tcPr>
            <w:tcW w:w="1293" w:type="dxa"/>
            <w:tcMar>
              <w:top w:w="50" w:type="dxa"/>
              <w:left w:w="100" w:type="dxa"/>
            </w:tcMar>
            <w:vAlign w:val="center"/>
          </w:tcPr>
          <w:p w14:paraId="30FD8EA2">
            <w:pPr>
              <w:spacing w:before="0" w:after="0" w:line="276" w:lineRule="auto"/>
              <w:ind w:left="135"/>
              <w:jc w:val="center"/>
            </w:pPr>
          </w:p>
        </w:tc>
        <w:tc>
          <w:tcPr>
            <w:tcW w:w="1433" w:type="dxa"/>
            <w:tcMar>
              <w:top w:w="50" w:type="dxa"/>
              <w:left w:w="100" w:type="dxa"/>
            </w:tcMar>
            <w:vAlign w:val="center"/>
          </w:tcPr>
          <w:p w14:paraId="636BA376">
            <w:pPr>
              <w:spacing w:before="0" w:after="0"/>
              <w:ind w:left="135"/>
              <w:jc w:val="left"/>
            </w:pPr>
            <w:r>
              <w:rPr>
                <w:rFonts w:ascii="Times New Roman" w:hAnsi="Times New Roman"/>
                <w:b w:val="0"/>
                <w:i w:val="0"/>
                <w:color w:val="000000"/>
                <w:sz w:val="24"/>
              </w:rPr>
              <w:t xml:space="preserve"> 13.11.2024 </w:t>
            </w:r>
          </w:p>
        </w:tc>
        <w:tc>
          <w:tcPr>
            <w:tcW w:w="2871" w:type="dxa"/>
            <w:tcMar>
              <w:top w:w="50" w:type="dxa"/>
              <w:left w:w="100" w:type="dxa"/>
            </w:tcMar>
            <w:vAlign w:val="center"/>
          </w:tcPr>
          <w:p w14:paraId="2FA04B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"https://m.edsoo.ru/8bc2cba6" \h </w:instrText>
            </w:r>
            <w:r>
              <w:fldChar w:fldCharType="separate"/>
            </w:r>
            <w:r>
              <w:rPr>
                <w:rFonts w:ascii="Times New Roman" w:hAnsi="Times New Roman"/>
                <w:b w:val="0"/>
                <w:i w:val="0"/>
                <w:color w:val="0000FF"/>
                <w:sz w:val="22"/>
                <w:u w:val="single"/>
              </w:rPr>
              <w:t>https://m.edsoo.ru/8bc2cba6</w:t>
            </w:r>
            <w:r>
              <w:rPr>
                <w:rFonts w:ascii="Times New Roman" w:hAnsi="Times New Roman"/>
                <w:b w:val="0"/>
                <w:i w:val="0"/>
                <w:color w:val="0000FF"/>
                <w:sz w:val="22"/>
                <w:u w:val="single"/>
              </w:rPr>
              <w:fldChar w:fldCharType="end"/>
            </w:r>
          </w:p>
        </w:tc>
      </w:tr>
      <w:tr w14:paraId="4261E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EAF2CA2">
            <w:pPr>
              <w:spacing w:before="0" w:after="0"/>
              <w:ind w:left="0"/>
              <w:jc w:val="left"/>
            </w:pPr>
            <w:r>
              <w:rPr>
                <w:rFonts w:ascii="Times New Roman" w:hAnsi="Times New Roman"/>
                <w:b w:val="0"/>
                <w:i w:val="0"/>
                <w:color w:val="000000"/>
                <w:sz w:val="24"/>
              </w:rPr>
              <w:t>29</w:t>
            </w:r>
          </w:p>
        </w:tc>
        <w:tc>
          <w:tcPr>
            <w:tcW w:w="4144" w:type="dxa"/>
            <w:tcMar>
              <w:top w:w="50" w:type="dxa"/>
              <w:left w:w="100" w:type="dxa"/>
            </w:tcMar>
            <w:vAlign w:val="center"/>
          </w:tcPr>
          <w:p w14:paraId="65233607">
            <w:pPr>
              <w:spacing w:before="0" w:after="0"/>
              <w:ind w:left="135"/>
              <w:jc w:val="left"/>
            </w:pPr>
            <w:r>
              <w:rPr>
                <w:rFonts w:ascii="Times New Roman" w:hAnsi="Times New Roman"/>
                <w:b w:val="0"/>
                <w:i w:val="0"/>
                <w:color w:val="000000"/>
                <w:sz w:val="24"/>
              </w:rPr>
              <w:t>А.С. Пушкин. Роман "Дубровский". Противостояние Владимира и Троекурова. Роль второстепенных персонажей</w:t>
            </w:r>
          </w:p>
        </w:tc>
        <w:tc>
          <w:tcPr>
            <w:tcW w:w="1105" w:type="dxa"/>
            <w:tcMar>
              <w:top w:w="50" w:type="dxa"/>
              <w:left w:w="100" w:type="dxa"/>
            </w:tcMar>
            <w:vAlign w:val="center"/>
          </w:tcPr>
          <w:p w14:paraId="42515B39">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3DD3E63">
            <w:pPr>
              <w:spacing w:before="0" w:after="0" w:line="276" w:lineRule="auto"/>
              <w:ind w:left="135"/>
              <w:jc w:val="center"/>
            </w:pPr>
          </w:p>
        </w:tc>
        <w:tc>
          <w:tcPr>
            <w:tcW w:w="1293" w:type="dxa"/>
            <w:tcMar>
              <w:top w:w="50" w:type="dxa"/>
              <w:left w:w="100" w:type="dxa"/>
            </w:tcMar>
            <w:vAlign w:val="center"/>
          </w:tcPr>
          <w:p w14:paraId="5ED3F3FA">
            <w:pPr>
              <w:spacing w:before="0" w:after="0" w:line="276" w:lineRule="auto"/>
              <w:ind w:left="135"/>
              <w:jc w:val="center"/>
            </w:pPr>
          </w:p>
        </w:tc>
        <w:tc>
          <w:tcPr>
            <w:tcW w:w="1433" w:type="dxa"/>
            <w:tcMar>
              <w:top w:w="50" w:type="dxa"/>
              <w:left w:w="100" w:type="dxa"/>
            </w:tcMar>
            <w:vAlign w:val="center"/>
          </w:tcPr>
          <w:p w14:paraId="06E9E675">
            <w:pPr>
              <w:spacing w:before="0" w:after="0"/>
              <w:ind w:left="135"/>
              <w:jc w:val="left"/>
            </w:pPr>
            <w:r>
              <w:rPr>
                <w:rFonts w:ascii="Times New Roman" w:hAnsi="Times New Roman"/>
                <w:b w:val="0"/>
                <w:i w:val="0"/>
                <w:color w:val="000000"/>
                <w:sz w:val="24"/>
              </w:rPr>
              <w:t xml:space="preserve"> 14.11.2024 </w:t>
            </w:r>
          </w:p>
        </w:tc>
        <w:tc>
          <w:tcPr>
            <w:tcW w:w="2871" w:type="dxa"/>
            <w:tcMar>
              <w:top w:w="50" w:type="dxa"/>
              <w:left w:w="100" w:type="dxa"/>
            </w:tcMar>
            <w:vAlign w:val="center"/>
          </w:tcPr>
          <w:p w14:paraId="5433B1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"https://m.edsoo.ru/8bc2ce58" \h </w:instrText>
            </w:r>
            <w:r>
              <w:fldChar w:fldCharType="separate"/>
            </w:r>
            <w:r>
              <w:rPr>
                <w:rFonts w:ascii="Times New Roman" w:hAnsi="Times New Roman"/>
                <w:b w:val="0"/>
                <w:i w:val="0"/>
                <w:color w:val="0000FF"/>
                <w:sz w:val="22"/>
                <w:u w:val="single"/>
              </w:rPr>
              <w:t>https://m.edsoo.ru/8bc2ce58</w:t>
            </w:r>
            <w:r>
              <w:rPr>
                <w:rFonts w:ascii="Times New Roman" w:hAnsi="Times New Roman"/>
                <w:b w:val="0"/>
                <w:i w:val="0"/>
                <w:color w:val="0000FF"/>
                <w:sz w:val="22"/>
                <w:u w:val="single"/>
              </w:rPr>
              <w:fldChar w:fldCharType="end"/>
            </w:r>
          </w:p>
        </w:tc>
      </w:tr>
      <w:tr w14:paraId="4DEBF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6DC3FE89">
            <w:pPr>
              <w:spacing w:before="0" w:after="0"/>
              <w:ind w:left="0"/>
              <w:jc w:val="left"/>
            </w:pPr>
            <w:r>
              <w:rPr>
                <w:rFonts w:ascii="Times New Roman" w:hAnsi="Times New Roman"/>
                <w:b w:val="0"/>
                <w:i w:val="0"/>
                <w:color w:val="000000"/>
                <w:sz w:val="24"/>
              </w:rPr>
              <w:t>30</w:t>
            </w:r>
          </w:p>
        </w:tc>
        <w:tc>
          <w:tcPr>
            <w:tcW w:w="4144" w:type="dxa"/>
            <w:tcMar>
              <w:top w:w="50" w:type="dxa"/>
              <w:left w:w="100" w:type="dxa"/>
            </w:tcMar>
            <w:vAlign w:val="center"/>
          </w:tcPr>
          <w:p w14:paraId="5AF3FE04">
            <w:pPr>
              <w:spacing w:before="0" w:after="0"/>
              <w:ind w:left="135"/>
              <w:jc w:val="left"/>
            </w:pPr>
            <w:r>
              <w:rPr>
                <w:rFonts w:ascii="Times New Roman" w:hAnsi="Times New Roman"/>
                <w:b w:val="0"/>
                <w:i w:val="0"/>
                <w:color w:val="000000"/>
                <w:sz w:val="24"/>
              </w:rPr>
              <w:t>А.С. Пушкин. Роман "Дубровский". Смысл финала романа</w:t>
            </w:r>
          </w:p>
        </w:tc>
        <w:tc>
          <w:tcPr>
            <w:tcW w:w="1105" w:type="dxa"/>
            <w:tcMar>
              <w:top w:w="50" w:type="dxa"/>
              <w:left w:w="100" w:type="dxa"/>
            </w:tcMar>
            <w:vAlign w:val="center"/>
          </w:tcPr>
          <w:p w14:paraId="418AEBDA">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5FBB77A">
            <w:pPr>
              <w:spacing w:before="0" w:after="0" w:line="276" w:lineRule="auto"/>
              <w:ind w:left="135"/>
              <w:jc w:val="center"/>
            </w:pPr>
          </w:p>
        </w:tc>
        <w:tc>
          <w:tcPr>
            <w:tcW w:w="1293" w:type="dxa"/>
            <w:tcMar>
              <w:top w:w="50" w:type="dxa"/>
              <w:left w:w="100" w:type="dxa"/>
            </w:tcMar>
            <w:vAlign w:val="center"/>
          </w:tcPr>
          <w:p w14:paraId="03D08529">
            <w:pPr>
              <w:spacing w:before="0" w:after="0" w:line="276" w:lineRule="auto"/>
              <w:ind w:left="135"/>
              <w:jc w:val="center"/>
            </w:pPr>
          </w:p>
        </w:tc>
        <w:tc>
          <w:tcPr>
            <w:tcW w:w="1433" w:type="dxa"/>
            <w:tcMar>
              <w:top w:w="50" w:type="dxa"/>
              <w:left w:w="100" w:type="dxa"/>
            </w:tcMar>
            <w:vAlign w:val="center"/>
          </w:tcPr>
          <w:p w14:paraId="6A410B30">
            <w:pPr>
              <w:spacing w:before="0" w:after="0"/>
              <w:ind w:left="135"/>
              <w:jc w:val="left"/>
            </w:pPr>
            <w:r>
              <w:rPr>
                <w:rFonts w:ascii="Times New Roman" w:hAnsi="Times New Roman"/>
                <w:b w:val="0"/>
                <w:i w:val="0"/>
                <w:color w:val="000000"/>
                <w:sz w:val="24"/>
              </w:rPr>
              <w:t xml:space="preserve"> 15.11.2024 </w:t>
            </w:r>
          </w:p>
        </w:tc>
        <w:tc>
          <w:tcPr>
            <w:tcW w:w="2871" w:type="dxa"/>
            <w:tcMar>
              <w:top w:w="50" w:type="dxa"/>
              <w:left w:w="100" w:type="dxa"/>
            </w:tcMar>
            <w:vAlign w:val="center"/>
          </w:tcPr>
          <w:p w14:paraId="47B44E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"https://m.edsoo.ru/8bc2cf70" \h </w:instrText>
            </w:r>
            <w:r>
              <w:fldChar w:fldCharType="separate"/>
            </w:r>
            <w:r>
              <w:rPr>
                <w:rFonts w:ascii="Times New Roman" w:hAnsi="Times New Roman"/>
                <w:b w:val="0"/>
                <w:i w:val="0"/>
                <w:color w:val="0000FF"/>
                <w:sz w:val="22"/>
                <w:u w:val="single"/>
              </w:rPr>
              <w:t>https://m.edsoo.ru/8bc2cf70</w:t>
            </w:r>
            <w:r>
              <w:rPr>
                <w:rFonts w:ascii="Times New Roman" w:hAnsi="Times New Roman"/>
                <w:b w:val="0"/>
                <w:i w:val="0"/>
                <w:color w:val="0000FF"/>
                <w:sz w:val="22"/>
                <w:u w:val="single"/>
              </w:rPr>
              <w:fldChar w:fldCharType="end"/>
            </w:r>
          </w:p>
        </w:tc>
      </w:tr>
      <w:tr w14:paraId="0A6E1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D472659">
            <w:pPr>
              <w:spacing w:before="0" w:after="0"/>
              <w:ind w:left="0"/>
              <w:jc w:val="left"/>
            </w:pPr>
            <w:r>
              <w:rPr>
                <w:rFonts w:ascii="Times New Roman" w:hAnsi="Times New Roman"/>
                <w:b w:val="0"/>
                <w:i w:val="0"/>
                <w:color w:val="000000"/>
                <w:sz w:val="24"/>
              </w:rPr>
              <w:t>31</w:t>
            </w:r>
          </w:p>
        </w:tc>
        <w:tc>
          <w:tcPr>
            <w:tcW w:w="4144" w:type="dxa"/>
            <w:tcMar>
              <w:top w:w="50" w:type="dxa"/>
              <w:left w:w="100" w:type="dxa"/>
            </w:tcMar>
            <w:vAlign w:val="center"/>
          </w:tcPr>
          <w:p w14:paraId="05B6495D">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А.С.Пушкина "Дубровский"</w:t>
            </w:r>
          </w:p>
        </w:tc>
        <w:tc>
          <w:tcPr>
            <w:tcW w:w="1105" w:type="dxa"/>
            <w:tcMar>
              <w:top w:w="50" w:type="dxa"/>
              <w:left w:w="100" w:type="dxa"/>
            </w:tcMar>
            <w:vAlign w:val="center"/>
          </w:tcPr>
          <w:p w14:paraId="6D0318EC">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2CB3B92">
            <w:pPr>
              <w:spacing w:before="0" w:after="0" w:line="276" w:lineRule="auto"/>
              <w:ind w:left="135"/>
              <w:jc w:val="center"/>
            </w:pPr>
          </w:p>
        </w:tc>
        <w:tc>
          <w:tcPr>
            <w:tcW w:w="1293" w:type="dxa"/>
            <w:tcMar>
              <w:top w:w="50" w:type="dxa"/>
              <w:left w:w="100" w:type="dxa"/>
            </w:tcMar>
            <w:vAlign w:val="center"/>
          </w:tcPr>
          <w:p w14:paraId="786A5A02">
            <w:pPr>
              <w:spacing w:before="0" w:after="0" w:line="276" w:lineRule="auto"/>
              <w:ind w:left="135"/>
              <w:jc w:val="center"/>
            </w:pPr>
          </w:p>
        </w:tc>
        <w:tc>
          <w:tcPr>
            <w:tcW w:w="1433" w:type="dxa"/>
            <w:tcMar>
              <w:top w:w="50" w:type="dxa"/>
              <w:left w:w="100" w:type="dxa"/>
            </w:tcMar>
            <w:vAlign w:val="center"/>
          </w:tcPr>
          <w:p w14:paraId="08F58BA5">
            <w:pPr>
              <w:spacing w:before="0" w:after="0"/>
              <w:ind w:left="135"/>
              <w:jc w:val="left"/>
            </w:pPr>
            <w:r>
              <w:rPr>
                <w:rFonts w:ascii="Times New Roman" w:hAnsi="Times New Roman"/>
                <w:b w:val="0"/>
                <w:i w:val="0"/>
                <w:color w:val="000000"/>
                <w:sz w:val="24"/>
              </w:rPr>
              <w:t xml:space="preserve"> 20.11.2024 </w:t>
            </w:r>
          </w:p>
        </w:tc>
        <w:tc>
          <w:tcPr>
            <w:tcW w:w="2871" w:type="dxa"/>
            <w:tcMar>
              <w:top w:w="50" w:type="dxa"/>
              <w:left w:w="100" w:type="dxa"/>
            </w:tcMar>
            <w:vAlign w:val="center"/>
          </w:tcPr>
          <w:p w14:paraId="08B55B3F">
            <w:pPr>
              <w:spacing w:before="0" w:after="0"/>
              <w:ind w:left="135"/>
              <w:jc w:val="left"/>
            </w:pPr>
          </w:p>
        </w:tc>
      </w:tr>
      <w:tr w14:paraId="7D25F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7248F1C7">
            <w:pPr>
              <w:spacing w:before="0" w:after="0"/>
              <w:ind w:left="0"/>
              <w:jc w:val="left"/>
            </w:pPr>
            <w:r>
              <w:rPr>
                <w:rFonts w:ascii="Times New Roman" w:hAnsi="Times New Roman"/>
                <w:b w:val="0"/>
                <w:i w:val="0"/>
                <w:color w:val="000000"/>
                <w:sz w:val="24"/>
              </w:rPr>
              <w:t>32</w:t>
            </w:r>
          </w:p>
        </w:tc>
        <w:tc>
          <w:tcPr>
            <w:tcW w:w="4144" w:type="dxa"/>
            <w:tcMar>
              <w:top w:w="50" w:type="dxa"/>
              <w:left w:w="100" w:type="dxa"/>
            </w:tcMar>
            <w:vAlign w:val="center"/>
          </w:tcPr>
          <w:p w14:paraId="59ADDC07">
            <w:pPr>
              <w:spacing w:before="0" w:after="0"/>
              <w:ind w:left="135"/>
              <w:jc w:val="left"/>
            </w:pPr>
            <w:r>
              <w:rPr>
                <w:rFonts w:ascii="Times New Roman" w:hAnsi="Times New Roman"/>
                <w:b w:val="0"/>
                <w:i w:val="0"/>
                <w:color w:val="000000"/>
                <w:sz w:val="24"/>
              </w:rPr>
              <w:t>Резервный урок. Итоговый урок по творчеству А.С. Пушкина</w:t>
            </w:r>
          </w:p>
        </w:tc>
        <w:tc>
          <w:tcPr>
            <w:tcW w:w="1105" w:type="dxa"/>
            <w:tcMar>
              <w:top w:w="50" w:type="dxa"/>
              <w:left w:w="100" w:type="dxa"/>
            </w:tcMar>
            <w:vAlign w:val="center"/>
          </w:tcPr>
          <w:p w14:paraId="4879DC9E">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0969E15B">
            <w:pPr>
              <w:spacing w:before="0" w:after="0" w:line="276" w:lineRule="auto"/>
              <w:ind w:left="135"/>
              <w:jc w:val="center"/>
            </w:pPr>
          </w:p>
        </w:tc>
        <w:tc>
          <w:tcPr>
            <w:tcW w:w="1293" w:type="dxa"/>
            <w:tcMar>
              <w:top w:w="50" w:type="dxa"/>
              <w:left w:w="100" w:type="dxa"/>
            </w:tcMar>
            <w:vAlign w:val="center"/>
          </w:tcPr>
          <w:p w14:paraId="586DD781">
            <w:pPr>
              <w:spacing w:before="0" w:after="0" w:line="276" w:lineRule="auto"/>
              <w:ind w:left="135"/>
              <w:jc w:val="center"/>
            </w:pPr>
          </w:p>
        </w:tc>
        <w:tc>
          <w:tcPr>
            <w:tcW w:w="1433" w:type="dxa"/>
            <w:tcMar>
              <w:top w:w="50" w:type="dxa"/>
              <w:left w:w="100" w:type="dxa"/>
            </w:tcMar>
            <w:vAlign w:val="center"/>
          </w:tcPr>
          <w:p w14:paraId="10E8C34C">
            <w:pPr>
              <w:spacing w:before="0" w:after="0"/>
              <w:ind w:left="135"/>
              <w:jc w:val="left"/>
            </w:pPr>
            <w:r>
              <w:rPr>
                <w:rFonts w:ascii="Times New Roman" w:hAnsi="Times New Roman"/>
                <w:b w:val="0"/>
                <w:i w:val="0"/>
                <w:color w:val="000000"/>
                <w:sz w:val="24"/>
              </w:rPr>
              <w:t xml:space="preserve"> 21.11.2024 </w:t>
            </w:r>
          </w:p>
        </w:tc>
        <w:tc>
          <w:tcPr>
            <w:tcW w:w="2871" w:type="dxa"/>
            <w:tcMar>
              <w:top w:w="50" w:type="dxa"/>
              <w:left w:w="100" w:type="dxa"/>
            </w:tcMar>
            <w:vAlign w:val="center"/>
          </w:tcPr>
          <w:p w14:paraId="5D1C30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"https://m.edsoo.ru/8bc2d092" \h </w:instrText>
            </w:r>
            <w:r>
              <w:fldChar w:fldCharType="separate"/>
            </w:r>
            <w:r>
              <w:rPr>
                <w:rFonts w:ascii="Times New Roman" w:hAnsi="Times New Roman"/>
                <w:b w:val="0"/>
                <w:i w:val="0"/>
                <w:color w:val="0000FF"/>
                <w:sz w:val="22"/>
                <w:u w:val="single"/>
              </w:rPr>
              <w:t>https://m.edsoo.ru/8bc2d092</w:t>
            </w:r>
            <w:r>
              <w:rPr>
                <w:rFonts w:ascii="Times New Roman" w:hAnsi="Times New Roman"/>
                <w:b w:val="0"/>
                <w:i w:val="0"/>
                <w:color w:val="0000FF"/>
                <w:sz w:val="22"/>
                <w:u w:val="single"/>
              </w:rPr>
              <w:fldChar w:fldCharType="end"/>
            </w:r>
          </w:p>
        </w:tc>
      </w:tr>
      <w:tr w14:paraId="1D7CD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74F9885">
            <w:pPr>
              <w:spacing w:before="0" w:after="0"/>
              <w:ind w:left="0"/>
              <w:jc w:val="left"/>
            </w:pPr>
            <w:r>
              <w:rPr>
                <w:rFonts w:ascii="Times New Roman" w:hAnsi="Times New Roman"/>
                <w:b w:val="0"/>
                <w:i w:val="0"/>
                <w:color w:val="000000"/>
                <w:sz w:val="24"/>
              </w:rPr>
              <w:t>33</w:t>
            </w:r>
          </w:p>
        </w:tc>
        <w:tc>
          <w:tcPr>
            <w:tcW w:w="4144" w:type="dxa"/>
            <w:tcMar>
              <w:top w:w="50" w:type="dxa"/>
              <w:left w:w="100" w:type="dxa"/>
            </w:tcMar>
            <w:vAlign w:val="center"/>
          </w:tcPr>
          <w:p w14:paraId="2FDC63D4">
            <w:pPr>
              <w:spacing w:before="0" w:after="0"/>
              <w:ind w:left="135"/>
              <w:jc w:val="left"/>
            </w:pPr>
            <w:r>
              <w:rPr>
                <w:rFonts w:ascii="Times New Roman" w:hAnsi="Times New Roman"/>
                <w:b w:val="0"/>
                <w:i w:val="0"/>
                <w:color w:val="000000"/>
                <w:sz w:val="24"/>
              </w:rPr>
              <w:t>Внеклассное чтение. Любимое произведение А.С.Пушкина</w:t>
            </w:r>
          </w:p>
        </w:tc>
        <w:tc>
          <w:tcPr>
            <w:tcW w:w="1105" w:type="dxa"/>
            <w:tcMar>
              <w:top w:w="50" w:type="dxa"/>
              <w:left w:w="100" w:type="dxa"/>
            </w:tcMar>
            <w:vAlign w:val="center"/>
          </w:tcPr>
          <w:p w14:paraId="353EDF81">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9BE7C50">
            <w:pPr>
              <w:spacing w:before="0" w:after="0" w:line="276" w:lineRule="auto"/>
              <w:ind w:left="135"/>
              <w:jc w:val="center"/>
            </w:pPr>
          </w:p>
        </w:tc>
        <w:tc>
          <w:tcPr>
            <w:tcW w:w="1293" w:type="dxa"/>
            <w:tcMar>
              <w:top w:w="50" w:type="dxa"/>
              <w:left w:w="100" w:type="dxa"/>
            </w:tcMar>
            <w:vAlign w:val="center"/>
          </w:tcPr>
          <w:p w14:paraId="3A96ABC1">
            <w:pPr>
              <w:spacing w:before="0" w:after="0" w:line="276" w:lineRule="auto"/>
              <w:ind w:left="135"/>
              <w:jc w:val="center"/>
            </w:pPr>
          </w:p>
        </w:tc>
        <w:tc>
          <w:tcPr>
            <w:tcW w:w="1433" w:type="dxa"/>
            <w:tcMar>
              <w:top w:w="50" w:type="dxa"/>
              <w:left w:w="100" w:type="dxa"/>
            </w:tcMar>
            <w:vAlign w:val="center"/>
          </w:tcPr>
          <w:p w14:paraId="19693EE4">
            <w:pPr>
              <w:spacing w:before="0" w:after="0"/>
              <w:ind w:left="135"/>
              <w:jc w:val="left"/>
            </w:pPr>
            <w:r>
              <w:rPr>
                <w:rFonts w:ascii="Times New Roman" w:hAnsi="Times New Roman"/>
                <w:b w:val="0"/>
                <w:i w:val="0"/>
                <w:color w:val="000000"/>
                <w:sz w:val="24"/>
              </w:rPr>
              <w:t xml:space="preserve"> 22.11.2024 </w:t>
            </w:r>
          </w:p>
        </w:tc>
        <w:tc>
          <w:tcPr>
            <w:tcW w:w="2871" w:type="dxa"/>
            <w:tcMar>
              <w:top w:w="50" w:type="dxa"/>
              <w:left w:w="100" w:type="dxa"/>
            </w:tcMar>
            <w:vAlign w:val="center"/>
          </w:tcPr>
          <w:p w14:paraId="6D91DF27">
            <w:pPr>
              <w:spacing w:before="0" w:after="0"/>
              <w:ind w:left="135"/>
              <w:jc w:val="left"/>
            </w:pPr>
          </w:p>
        </w:tc>
      </w:tr>
      <w:tr w14:paraId="450D0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CA89750">
            <w:pPr>
              <w:spacing w:before="0" w:after="0"/>
              <w:ind w:left="0"/>
              <w:jc w:val="left"/>
            </w:pPr>
            <w:r>
              <w:rPr>
                <w:rFonts w:ascii="Times New Roman" w:hAnsi="Times New Roman"/>
                <w:b w:val="0"/>
                <w:i w:val="0"/>
                <w:color w:val="000000"/>
                <w:sz w:val="24"/>
              </w:rPr>
              <w:t>34</w:t>
            </w:r>
          </w:p>
        </w:tc>
        <w:tc>
          <w:tcPr>
            <w:tcW w:w="4144" w:type="dxa"/>
            <w:tcMar>
              <w:top w:w="50" w:type="dxa"/>
              <w:left w:w="100" w:type="dxa"/>
            </w:tcMar>
            <w:vAlign w:val="center"/>
          </w:tcPr>
          <w:p w14:paraId="4A4E268D">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История создания, тематика</w:t>
            </w:r>
          </w:p>
        </w:tc>
        <w:tc>
          <w:tcPr>
            <w:tcW w:w="1105" w:type="dxa"/>
            <w:tcMar>
              <w:top w:w="50" w:type="dxa"/>
              <w:left w:w="100" w:type="dxa"/>
            </w:tcMar>
            <w:vAlign w:val="center"/>
          </w:tcPr>
          <w:p w14:paraId="66873F44">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0C1C1FA">
            <w:pPr>
              <w:spacing w:before="0" w:after="0" w:line="276" w:lineRule="auto"/>
              <w:ind w:left="135"/>
              <w:jc w:val="center"/>
            </w:pPr>
          </w:p>
        </w:tc>
        <w:tc>
          <w:tcPr>
            <w:tcW w:w="1293" w:type="dxa"/>
            <w:tcMar>
              <w:top w:w="50" w:type="dxa"/>
              <w:left w:w="100" w:type="dxa"/>
            </w:tcMar>
            <w:vAlign w:val="center"/>
          </w:tcPr>
          <w:p w14:paraId="4B5055A2">
            <w:pPr>
              <w:spacing w:before="0" w:after="0" w:line="276" w:lineRule="auto"/>
              <w:ind w:left="135"/>
              <w:jc w:val="center"/>
            </w:pPr>
          </w:p>
        </w:tc>
        <w:tc>
          <w:tcPr>
            <w:tcW w:w="1433" w:type="dxa"/>
            <w:tcMar>
              <w:top w:w="50" w:type="dxa"/>
              <w:left w:w="100" w:type="dxa"/>
            </w:tcMar>
            <w:vAlign w:val="center"/>
          </w:tcPr>
          <w:p w14:paraId="45386945">
            <w:pPr>
              <w:spacing w:before="0" w:after="0"/>
              <w:ind w:left="135"/>
              <w:jc w:val="left"/>
            </w:pPr>
            <w:r>
              <w:rPr>
                <w:rFonts w:ascii="Times New Roman" w:hAnsi="Times New Roman"/>
                <w:b w:val="0"/>
                <w:i w:val="0"/>
                <w:color w:val="000000"/>
                <w:sz w:val="24"/>
              </w:rPr>
              <w:t xml:space="preserve"> 27.11.2024 </w:t>
            </w:r>
          </w:p>
        </w:tc>
        <w:tc>
          <w:tcPr>
            <w:tcW w:w="2871" w:type="dxa"/>
            <w:tcMar>
              <w:top w:w="50" w:type="dxa"/>
              <w:left w:w="100" w:type="dxa"/>
            </w:tcMar>
            <w:vAlign w:val="center"/>
          </w:tcPr>
          <w:p w14:paraId="3EA499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"https://m.edsoo.ru/8bc2d1be" \h </w:instrText>
            </w:r>
            <w:r>
              <w:fldChar w:fldCharType="separate"/>
            </w:r>
            <w:r>
              <w:rPr>
                <w:rFonts w:ascii="Times New Roman" w:hAnsi="Times New Roman"/>
                <w:b w:val="0"/>
                <w:i w:val="0"/>
                <w:color w:val="0000FF"/>
                <w:sz w:val="22"/>
                <w:u w:val="single"/>
              </w:rPr>
              <w:t>https://m.edsoo.ru/8bc2d1be</w:t>
            </w:r>
            <w:r>
              <w:rPr>
                <w:rFonts w:ascii="Times New Roman" w:hAnsi="Times New Roman"/>
                <w:b w:val="0"/>
                <w:i w:val="0"/>
                <w:color w:val="0000FF"/>
                <w:sz w:val="22"/>
                <w:u w:val="single"/>
              </w:rPr>
              <w:fldChar w:fldCharType="end"/>
            </w:r>
          </w:p>
        </w:tc>
      </w:tr>
      <w:tr w14:paraId="5911E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379476E">
            <w:pPr>
              <w:spacing w:before="0" w:after="0"/>
              <w:ind w:left="0"/>
              <w:jc w:val="left"/>
            </w:pPr>
            <w:r>
              <w:rPr>
                <w:rFonts w:ascii="Times New Roman" w:hAnsi="Times New Roman"/>
                <w:b w:val="0"/>
                <w:i w:val="0"/>
                <w:color w:val="000000"/>
                <w:sz w:val="24"/>
              </w:rPr>
              <w:t>35</w:t>
            </w:r>
          </w:p>
        </w:tc>
        <w:tc>
          <w:tcPr>
            <w:tcW w:w="4144" w:type="dxa"/>
            <w:tcMar>
              <w:top w:w="50" w:type="dxa"/>
              <w:left w:w="100" w:type="dxa"/>
            </w:tcMar>
            <w:vAlign w:val="center"/>
          </w:tcPr>
          <w:p w14:paraId="3C9806D7">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Лирический герой, его чувства и переживания</w:t>
            </w:r>
          </w:p>
        </w:tc>
        <w:tc>
          <w:tcPr>
            <w:tcW w:w="1105" w:type="dxa"/>
            <w:tcMar>
              <w:top w:w="50" w:type="dxa"/>
              <w:left w:w="100" w:type="dxa"/>
            </w:tcMar>
            <w:vAlign w:val="center"/>
          </w:tcPr>
          <w:p w14:paraId="5DC8DB70">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2DC8B21A">
            <w:pPr>
              <w:spacing w:before="0" w:after="0" w:line="276" w:lineRule="auto"/>
              <w:ind w:left="135"/>
              <w:jc w:val="center"/>
            </w:pPr>
          </w:p>
        </w:tc>
        <w:tc>
          <w:tcPr>
            <w:tcW w:w="1293" w:type="dxa"/>
            <w:tcMar>
              <w:top w:w="50" w:type="dxa"/>
              <w:left w:w="100" w:type="dxa"/>
            </w:tcMar>
            <w:vAlign w:val="center"/>
          </w:tcPr>
          <w:p w14:paraId="6F7F4A1B">
            <w:pPr>
              <w:spacing w:before="0" w:after="0" w:line="276" w:lineRule="auto"/>
              <w:ind w:left="135"/>
              <w:jc w:val="center"/>
            </w:pPr>
          </w:p>
        </w:tc>
        <w:tc>
          <w:tcPr>
            <w:tcW w:w="1433" w:type="dxa"/>
            <w:tcMar>
              <w:top w:w="50" w:type="dxa"/>
              <w:left w:w="100" w:type="dxa"/>
            </w:tcMar>
            <w:vAlign w:val="center"/>
          </w:tcPr>
          <w:p w14:paraId="11EDC9E4">
            <w:pPr>
              <w:spacing w:before="0" w:after="0"/>
              <w:ind w:left="135"/>
              <w:jc w:val="left"/>
            </w:pPr>
            <w:r>
              <w:rPr>
                <w:rFonts w:ascii="Times New Roman" w:hAnsi="Times New Roman"/>
                <w:b w:val="0"/>
                <w:i w:val="0"/>
                <w:color w:val="000000"/>
                <w:sz w:val="24"/>
              </w:rPr>
              <w:t xml:space="preserve"> 28.11.2024 </w:t>
            </w:r>
          </w:p>
        </w:tc>
        <w:tc>
          <w:tcPr>
            <w:tcW w:w="2871" w:type="dxa"/>
            <w:tcMar>
              <w:top w:w="50" w:type="dxa"/>
              <w:left w:w="100" w:type="dxa"/>
            </w:tcMar>
            <w:vAlign w:val="center"/>
          </w:tcPr>
          <w:p w14:paraId="5216DA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"https://m.edsoo.ru/8bc2d2e0" \h </w:instrText>
            </w:r>
            <w:r>
              <w:fldChar w:fldCharType="separate"/>
            </w:r>
            <w:r>
              <w:rPr>
                <w:rFonts w:ascii="Times New Roman" w:hAnsi="Times New Roman"/>
                <w:b w:val="0"/>
                <w:i w:val="0"/>
                <w:color w:val="0000FF"/>
                <w:sz w:val="22"/>
                <w:u w:val="single"/>
              </w:rPr>
              <w:t>https://m.edsoo.ru/8bc2d2e0</w:t>
            </w:r>
            <w:r>
              <w:rPr>
                <w:rFonts w:ascii="Times New Roman" w:hAnsi="Times New Roman"/>
                <w:b w:val="0"/>
                <w:i w:val="0"/>
                <w:color w:val="0000FF"/>
                <w:sz w:val="22"/>
                <w:u w:val="single"/>
              </w:rPr>
              <w:fldChar w:fldCharType="end"/>
            </w:r>
          </w:p>
        </w:tc>
      </w:tr>
      <w:tr w14:paraId="5B2FB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D1BDC79">
            <w:pPr>
              <w:spacing w:before="0" w:after="0"/>
              <w:ind w:left="0"/>
              <w:jc w:val="left"/>
            </w:pPr>
            <w:r>
              <w:rPr>
                <w:rFonts w:ascii="Times New Roman" w:hAnsi="Times New Roman"/>
                <w:b w:val="0"/>
                <w:i w:val="0"/>
                <w:color w:val="000000"/>
                <w:sz w:val="24"/>
              </w:rPr>
              <w:t>36</w:t>
            </w:r>
          </w:p>
        </w:tc>
        <w:tc>
          <w:tcPr>
            <w:tcW w:w="4144" w:type="dxa"/>
            <w:tcMar>
              <w:top w:w="50" w:type="dxa"/>
              <w:left w:w="100" w:type="dxa"/>
            </w:tcMar>
            <w:vAlign w:val="center"/>
          </w:tcPr>
          <w:p w14:paraId="2D47F637">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Художественные средства выразительности</w:t>
            </w:r>
          </w:p>
        </w:tc>
        <w:tc>
          <w:tcPr>
            <w:tcW w:w="1105" w:type="dxa"/>
            <w:tcMar>
              <w:top w:w="50" w:type="dxa"/>
              <w:left w:w="100" w:type="dxa"/>
            </w:tcMar>
            <w:vAlign w:val="center"/>
          </w:tcPr>
          <w:p w14:paraId="394071E7">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0FDCDCC4">
            <w:pPr>
              <w:spacing w:before="0" w:after="0" w:line="276" w:lineRule="auto"/>
              <w:ind w:left="135"/>
              <w:jc w:val="center"/>
            </w:pPr>
          </w:p>
        </w:tc>
        <w:tc>
          <w:tcPr>
            <w:tcW w:w="1293" w:type="dxa"/>
            <w:tcMar>
              <w:top w:w="50" w:type="dxa"/>
              <w:left w:w="100" w:type="dxa"/>
            </w:tcMar>
            <w:vAlign w:val="center"/>
          </w:tcPr>
          <w:p w14:paraId="1D363426">
            <w:pPr>
              <w:spacing w:before="0" w:after="0" w:line="276" w:lineRule="auto"/>
              <w:ind w:left="135"/>
              <w:jc w:val="center"/>
            </w:pPr>
          </w:p>
        </w:tc>
        <w:tc>
          <w:tcPr>
            <w:tcW w:w="1433" w:type="dxa"/>
            <w:tcMar>
              <w:top w:w="50" w:type="dxa"/>
              <w:left w:w="100" w:type="dxa"/>
            </w:tcMar>
            <w:vAlign w:val="center"/>
          </w:tcPr>
          <w:p w14:paraId="4AEA80BB">
            <w:pPr>
              <w:spacing w:before="0" w:after="0"/>
              <w:ind w:left="135"/>
              <w:jc w:val="left"/>
            </w:pPr>
            <w:r>
              <w:rPr>
                <w:rFonts w:ascii="Times New Roman" w:hAnsi="Times New Roman"/>
                <w:b w:val="0"/>
                <w:i w:val="0"/>
                <w:color w:val="000000"/>
                <w:sz w:val="24"/>
              </w:rPr>
              <w:t xml:space="preserve"> 29.11.2024 </w:t>
            </w:r>
          </w:p>
        </w:tc>
        <w:tc>
          <w:tcPr>
            <w:tcW w:w="2871" w:type="dxa"/>
            <w:tcMar>
              <w:top w:w="50" w:type="dxa"/>
              <w:left w:w="100" w:type="dxa"/>
            </w:tcMar>
            <w:vAlign w:val="center"/>
          </w:tcPr>
          <w:p w14:paraId="2BA75C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"https://m.edsoo.ru/8bc2d420" \h </w:instrText>
            </w:r>
            <w:r>
              <w:fldChar w:fldCharType="separate"/>
            </w:r>
            <w:r>
              <w:rPr>
                <w:rFonts w:ascii="Times New Roman" w:hAnsi="Times New Roman"/>
                <w:b w:val="0"/>
                <w:i w:val="0"/>
                <w:color w:val="0000FF"/>
                <w:sz w:val="22"/>
                <w:u w:val="single"/>
              </w:rPr>
              <w:t>https://m.edsoo.ru/8bc2d420</w:t>
            </w:r>
            <w:r>
              <w:rPr>
                <w:rFonts w:ascii="Times New Roman" w:hAnsi="Times New Roman"/>
                <w:b w:val="0"/>
                <w:i w:val="0"/>
                <w:color w:val="0000FF"/>
                <w:sz w:val="22"/>
                <w:u w:val="single"/>
              </w:rPr>
              <w:fldChar w:fldCharType="end"/>
            </w:r>
          </w:p>
        </w:tc>
      </w:tr>
      <w:tr w14:paraId="400F7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E6A49C1">
            <w:pPr>
              <w:spacing w:before="0" w:after="0"/>
              <w:ind w:left="0"/>
              <w:jc w:val="left"/>
            </w:pPr>
            <w:r>
              <w:rPr>
                <w:rFonts w:ascii="Times New Roman" w:hAnsi="Times New Roman"/>
                <w:b w:val="0"/>
                <w:i w:val="0"/>
                <w:color w:val="000000"/>
                <w:sz w:val="24"/>
              </w:rPr>
              <w:t>37</w:t>
            </w:r>
          </w:p>
        </w:tc>
        <w:tc>
          <w:tcPr>
            <w:tcW w:w="4144" w:type="dxa"/>
            <w:tcMar>
              <w:top w:w="50" w:type="dxa"/>
              <w:left w:w="100" w:type="dxa"/>
            </w:tcMar>
            <w:vAlign w:val="center"/>
          </w:tcPr>
          <w:p w14:paraId="1B9467BF">
            <w:pPr>
              <w:spacing w:before="0" w:after="0"/>
              <w:ind w:left="135"/>
              <w:jc w:val="left"/>
            </w:pPr>
            <w:r>
              <w:rPr>
                <w:rFonts w:ascii="Times New Roman" w:hAnsi="Times New Roman"/>
                <w:b w:val="0"/>
                <w:i w:val="0"/>
                <w:color w:val="000000"/>
                <w:sz w:val="24"/>
              </w:rPr>
              <w:t>Резервный урок. Трехсложные стихотворные размеры</w:t>
            </w:r>
          </w:p>
        </w:tc>
        <w:tc>
          <w:tcPr>
            <w:tcW w:w="1105" w:type="dxa"/>
            <w:tcMar>
              <w:top w:w="50" w:type="dxa"/>
              <w:left w:w="100" w:type="dxa"/>
            </w:tcMar>
            <w:vAlign w:val="center"/>
          </w:tcPr>
          <w:p w14:paraId="442B0D8E">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4D69F797">
            <w:pPr>
              <w:spacing w:before="0" w:after="0" w:line="276" w:lineRule="auto"/>
              <w:ind w:left="135"/>
              <w:jc w:val="center"/>
            </w:pPr>
          </w:p>
        </w:tc>
        <w:tc>
          <w:tcPr>
            <w:tcW w:w="1293" w:type="dxa"/>
            <w:tcMar>
              <w:top w:w="50" w:type="dxa"/>
              <w:left w:w="100" w:type="dxa"/>
            </w:tcMar>
            <w:vAlign w:val="center"/>
          </w:tcPr>
          <w:p w14:paraId="09D0A302">
            <w:pPr>
              <w:spacing w:before="0" w:after="0" w:line="276" w:lineRule="auto"/>
              <w:ind w:left="135"/>
              <w:jc w:val="center"/>
            </w:pPr>
          </w:p>
        </w:tc>
        <w:tc>
          <w:tcPr>
            <w:tcW w:w="1433" w:type="dxa"/>
            <w:tcMar>
              <w:top w:w="50" w:type="dxa"/>
              <w:left w:w="100" w:type="dxa"/>
            </w:tcMar>
            <w:vAlign w:val="center"/>
          </w:tcPr>
          <w:p w14:paraId="6FB78AEE">
            <w:pPr>
              <w:spacing w:before="0" w:after="0"/>
              <w:ind w:left="135"/>
              <w:jc w:val="left"/>
            </w:pPr>
            <w:r>
              <w:rPr>
                <w:rFonts w:ascii="Times New Roman" w:hAnsi="Times New Roman"/>
                <w:b w:val="0"/>
                <w:i w:val="0"/>
                <w:color w:val="000000"/>
                <w:sz w:val="24"/>
              </w:rPr>
              <w:t xml:space="preserve"> 04.12.2024 </w:t>
            </w:r>
          </w:p>
        </w:tc>
        <w:tc>
          <w:tcPr>
            <w:tcW w:w="2871" w:type="dxa"/>
            <w:tcMar>
              <w:top w:w="50" w:type="dxa"/>
              <w:left w:w="100" w:type="dxa"/>
            </w:tcMar>
            <w:vAlign w:val="center"/>
          </w:tcPr>
          <w:p w14:paraId="42DB74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"https://m.edsoo.ru/8bc2d538" \h </w:instrText>
            </w:r>
            <w:r>
              <w:fldChar w:fldCharType="separate"/>
            </w:r>
            <w:r>
              <w:rPr>
                <w:rFonts w:ascii="Times New Roman" w:hAnsi="Times New Roman"/>
                <w:b w:val="0"/>
                <w:i w:val="0"/>
                <w:color w:val="0000FF"/>
                <w:sz w:val="22"/>
                <w:u w:val="single"/>
              </w:rPr>
              <w:t>https://m.edsoo.ru/8bc2d538</w:t>
            </w:r>
            <w:r>
              <w:rPr>
                <w:rFonts w:ascii="Times New Roman" w:hAnsi="Times New Roman"/>
                <w:b w:val="0"/>
                <w:i w:val="0"/>
                <w:color w:val="0000FF"/>
                <w:sz w:val="22"/>
                <w:u w:val="single"/>
              </w:rPr>
              <w:fldChar w:fldCharType="end"/>
            </w:r>
          </w:p>
        </w:tc>
      </w:tr>
      <w:tr w14:paraId="0DEA0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E61E8BD">
            <w:pPr>
              <w:spacing w:before="0" w:after="0"/>
              <w:ind w:left="0"/>
              <w:jc w:val="left"/>
            </w:pPr>
            <w:r>
              <w:rPr>
                <w:rFonts w:ascii="Times New Roman" w:hAnsi="Times New Roman"/>
                <w:b w:val="0"/>
                <w:i w:val="0"/>
                <w:color w:val="000000"/>
                <w:sz w:val="24"/>
              </w:rPr>
              <w:t>38</w:t>
            </w:r>
          </w:p>
        </w:tc>
        <w:tc>
          <w:tcPr>
            <w:tcW w:w="4144" w:type="dxa"/>
            <w:tcMar>
              <w:top w:w="50" w:type="dxa"/>
              <w:left w:w="100" w:type="dxa"/>
            </w:tcMar>
            <w:vAlign w:val="center"/>
          </w:tcPr>
          <w:p w14:paraId="774DD5AA">
            <w:pPr>
              <w:spacing w:before="0" w:after="0"/>
              <w:ind w:left="135"/>
              <w:jc w:val="left"/>
            </w:pPr>
            <w:r>
              <w:rPr>
                <w:rFonts w:ascii="Times New Roman" w:hAnsi="Times New Roman"/>
                <w:b w:val="0"/>
                <w:i w:val="0"/>
                <w:color w:val="000000"/>
                <w:sz w:val="24"/>
              </w:rPr>
              <w:t>А. В. Кольцов. Стихотворения (не менее двух). "Косарь", "Соловей". Тематика</w:t>
            </w:r>
          </w:p>
        </w:tc>
        <w:tc>
          <w:tcPr>
            <w:tcW w:w="1105" w:type="dxa"/>
            <w:tcMar>
              <w:top w:w="50" w:type="dxa"/>
              <w:left w:w="100" w:type="dxa"/>
            </w:tcMar>
            <w:vAlign w:val="center"/>
          </w:tcPr>
          <w:p w14:paraId="60BD1016">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D52191C">
            <w:pPr>
              <w:spacing w:before="0" w:after="0" w:line="276" w:lineRule="auto"/>
              <w:ind w:left="135"/>
              <w:jc w:val="center"/>
            </w:pPr>
          </w:p>
        </w:tc>
        <w:tc>
          <w:tcPr>
            <w:tcW w:w="1293" w:type="dxa"/>
            <w:tcMar>
              <w:top w:w="50" w:type="dxa"/>
              <w:left w:w="100" w:type="dxa"/>
            </w:tcMar>
            <w:vAlign w:val="center"/>
          </w:tcPr>
          <w:p w14:paraId="6D245C73">
            <w:pPr>
              <w:spacing w:before="0" w:after="0" w:line="276" w:lineRule="auto"/>
              <w:ind w:left="135"/>
              <w:jc w:val="center"/>
            </w:pPr>
          </w:p>
        </w:tc>
        <w:tc>
          <w:tcPr>
            <w:tcW w:w="1433" w:type="dxa"/>
            <w:tcMar>
              <w:top w:w="50" w:type="dxa"/>
              <w:left w:w="100" w:type="dxa"/>
            </w:tcMar>
            <w:vAlign w:val="center"/>
          </w:tcPr>
          <w:p w14:paraId="65988AF8">
            <w:pPr>
              <w:spacing w:before="0" w:after="0"/>
              <w:ind w:left="135"/>
              <w:jc w:val="left"/>
            </w:pPr>
            <w:r>
              <w:rPr>
                <w:rFonts w:ascii="Times New Roman" w:hAnsi="Times New Roman"/>
                <w:b w:val="0"/>
                <w:i w:val="0"/>
                <w:color w:val="000000"/>
                <w:sz w:val="24"/>
              </w:rPr>
              <w:t xml:space="preserve"> 05.12.2024 </w:t>
            </w:r>
          </w:p>
        </w:tc>
        <w:tc>
          <w:tcPr>
            <w:tcW w:w="2871" w:type="dxa"/>
            <w:tcMar>
              <w:top w:w="50" w:type="dxa"/>
              <w:left w:w="100" w:type="dxa"/>
            </w:tcMar>
            <w:vAlign w:val="center"/>
          </w:tcPr>
          <w:p w14:paraId="3F5573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"https://m.edsoo.ru/8bc2d6dc" \h </w:instrText>
            </w:r>
            <w:r>
              <w:fldChar w:fldCharType="separate"/>
            </w:r>
            <w:r>
              <w:rPr>
                <w:rFonts w:ascii="Times New Roman" w:hAnsi="Times New Roman"/>
                <w:b w:val="0"/>
                <w:i w:val="0"/>
                <w:color w:val="0000FF"/>
                <w:sz w:val="22"/>
                <w:u w:val="single"/>
              </w:rPr>
              <w:t>https://m.edsoo.ru/8bc2d6dc</w:t>
            </w:r>
            <w:r>
              <w:rPr>
                <w:rFonts w:ascii="Times New Roman" w:hAnsi="Times New Roman"/>
                <w:b w:val="0"/>
                <w:i w:val="0"/>
                <w:color w:val="0000FF"/>
                <w:sz w:val="22"/>
                <w:u w:val="single"/>
              </w:rPr>
              <w:fldChar w:fldCharType="end"/>
            </w:r>
          </w:p>
        </w:tc>
      </w:tr>
      <w:tr w14:paraId="1DAF9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62A88031">
            <w:pPr>
              <w:spacing w:before="0" w:after="0"/>
              <w:ind w:left="0"/>
              <w:jc w:val="left"/>
            </w:pPr>
            <w:r>
              <w:rPr>
                <w:rFonts w:ascii="Times New Roman" w:hAnsi="Times New Roman"/>
                <w:b w:val="0"/>
                <w:i w:val="0"/>
                <w:color w:val="000000"/>
                <w:sz w:val="24"/>
              </w:rPr>
              <w:t>39</w:t>
            </w:r>
          </w:p>
        </w:tc>
        <w:tc>
          <w:tcPr>
            <w:tcW w:w="4144" w:type="dxa"/>
            <w:tcMar>
              <w:top w:w="50" w:type="dxa"/>
              <w:left w:w="100" w:type="dxa"/>
            </w:tcMar>
            <w:vAlign w:val="center"/>
          </w:tcPr>
          <w:p w14:paraId="3531562D">
            <w:pPr>
              <w:spacing w:before="0" w:after="0"/>
              <w:ind w:left="135"/>
              <w:jc w:val="left"/>
            </w:pPr>
            <w:r>
              <w:rPr>
                <w:rFonts w:ascii="Times New Roman" w:hAnsi="Times New Roman"/>
                <w:b w:val="0"/>
                <w:i w:val="0"/>
                <w:color w:val="000000"/>
                <w:sz w:val="24"/>
              </w:rPr>
              <w:t>А. В. Кольцов. Стихотворения "Косарь", "Соловей". Художественные средства воплощения авторского замысла</w:t>
            </w:r>
          </w:p>
        </w:tc>
        <w:tc>
          <w:tcPr>
            <w:tcW w:w="1105" w:type="dxa"/>
            <w:tcMar>
              <w:top w:w="50" w:type="dxa"/>
              <w:left w:w="100" w:type="dxa"/>
            </w:tcMar>
            <w:vAlign w:val="center"/>
          </w:tcPr>
          <w:p w14:paraId="7E79F615">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8CB0805">
            <w:pPr>
              <w:spacing w:before="0" w:after="0" w:line="276" w:lineRule="auto"/>
              <w:ind w:left="135"/>
              <w:jc w:val="center"/>
            </w:pPr>
          </w:p>
        </w:tc>
        <w:tc>
          <w:tcPr>
            <w:tcW w:w="1293" w:type="dxa"/>
            <w:tcMar>
              <w:top w:w="50" w:type="dxa"/>
              <w:left w:w="100" w:type="dxa"/>
            </w:tcMar>
            <w:vAlign w:val="center"/>
          </w:tcPr>
          <w:p w14:paraId="336A21C8">
            <w:pPr>
              <w:spacing w:before="0" w:after="0" w:line="276" w:lineRule="auto"/>
              <w:ind w:left="135"/>
              <w:jc w:val="center"/>
            </w:pPr>
          </w:p>
        </w:tc>
        <w:tc>
          <w:tcPr>
            <w:tcW w:w="1433" w:type="dxa"/>
            <w:tcMar>
              <w:top w:w="50" w:type="dxa"/>
              <w:left w:w="100" w:type="dxa"/>
            </w:tcMar>
            <w:vAlign w:val="center"/>
          </w:tcPr>
          <w:p w14:paraId="794FE99D">
            <w:pPr>
              <w:spacing w:before="0" w:after="0"/>
              <w:ind w:left="135"/>
              <w:jc w:val="left"/>
            </w:pPr>
            <w:r>
              <w:rPr>
                <w:rFonts w:ascii="Times New Roman" w:hAnsi="Times New Roman"/>
                <w:b w:val="0"/>
                <w:i w:val="0"/>
                <w:color w:val="000000"/>
                <w:sz w:val="24"/>
              </w:rPr>
              <w:t xml:space="preserve"> 06.12.2024 </w:t>
            </w:r>
          </w:p>
        </w:tc>
        <w:tc>
          <w:tcPr>
            <w:tcW w:w="2871" w:type="dxa"/>
            <w:tcMar>
              <w:top w:w="50" w:type="dxa"/>
              <w:left w:w="100" w:type="dxa"/>
            </w:tcMar>
            <w:vAlign w:val="center"/>
          </w:tcPr>
          <w:p w14:paraId="62766A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"https://m.edsoo.ru/8bc2d7e0" \h </w:instrText>
            </w:r>
            <w:r>
              <w:fldChar w:fldCharType="separate"/>
            </w:r>
            <w:r>
              <w:rPr>
                <w:rFonts w:ascii="Times New Roman" w:hAnsi="Times New Roman"/>
                <w:b w:val="0"/>
                <w:i w:val="0"/>
                <w:color w:val="0000FF"/>
                <w:sz w:val="22"/>
                <w:u w:val="single"/>
              </w:rPr>
              <w:t>https://m.edsoo.ru/8bc2d7e0</w:t>
            </w:r>
            <w:r>
              <w:rPr>
                <w:rFonts w:ascii="Times New Roman" w:hAnsi="Times New Roman"/>
                <w:b w:val="0"/>
                <w:i w:val="0"/>
                <w:color w:val="0000FF"/>
                <w:sz w:val="22"/>
                <w:u w:val="single"/>
              </w:rPr>
              <w:fldChar w:fldCharType="end"/>
            </w:r>
          </w:p>
        </w:tc>
      </w:tr>
      <w:tr w14:paraId="5B818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179F183">
            <w:pPr>
              <w:spacing w:before="0" w:after="0"/>
              <w:ind w:left="0"/>
              <w:jc w:val="left"/>
            </w:pPr>
            <w:r>
              <w:rPr>
                <w:rFonts w:ascii="Times New Roman" w:hAnsi="Times New Roman"/>
                <w:b w:val="0"/>
                <w:i w:val="0"/>
                <w:color w:val="000000"/>
                <w:sz w:val="24"/>
              </w:rPr>
              <w:t>40</w:t>
            </w:r>
          </w:p>
        </w:tc>
        <w:tc>
          <w:tcPr>
            <w:tcW w:w="4144" w:type="dxa"/>
            <w:tcMar>
              <w:top w:w="50" w:type="dxa"/>
              <w:left w:w="100" w:type="dxa"/>
            </w:tcMar>
            <w:vAlign w:val="center"/>
          </w:tcPr>
          <w:p w14:paraId="55C742E7">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 Тематика произведений</w:t>
            </w:r>
          </w:p>
        </w:tc>
        <w:tc>
          <w:tcPr>
            <w:tcW w:w="1105" w:type="dxa"/>
            <w:tcMar>
              <w:top w:w="50" w:type="dxa"/>
              <w:left w:w="100" w:type="dxa"/>
            </w:tcMar>
            <w:vAlign w:val="center"/>
          </w:tcPr>
          <w:p w14:paraId="6ECAE126">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267F965">
            <w:pPr>
              <w:spacing w:before="0" w:after="0" w:line="276" w:lineRule="auto"/>
              <w:ind w:left="135"/>
              <w:jc w:val="center"/>
            </w:pPr>
          </w:p>
        </w:tc>
        <w:tc>
          <w:tcPr>
            <w:tcW w:w="1293" w:type="dxa"/>
            <w:tcMar>
              <w:top w:w="50" w:type="dxa"/>
              <w:left w:w="100" w:type="dxa"/>
            </w:tcMar>
            <w:vAlign w:val="center"/>
          </w:tcPr>
          <w:p w14:paraId="366ADB83">
            <w:pPr>
              <w:spacing w:before="0" w:after="0" w:line="276" w:lineRule="auto"/>
              <w:ind w:left="135"/>
              <w:jc w:val="center"/>
            </w:pPr>
          </w:p>
        </w:tc>
        <w:tc>
          <w:tcPr>
            <w:tcW w:w="1433" w:type="dxa"/>
            <w:tcMar>
              <w:top w:w="50" w:type="dxa"/>
              <w:left w:w="100" w:type="dxa"/>
            </w:tcMar>
            <w:vAlign w:val="center"/>
          </w:tcPr>
          <w:p w14:paraId="5E25F62A">
            <w:pPr>
              <w:spacing w:before="0" w:after="0"/>
              <w:ind w:left="135"/>
              <w:jc w:val="left"/>
            </w:pPr>
            <w:r>
              <w:rPr>
                <w:rFonts w:ascii="Times New Roman" w:hAnsi="Times New Roman"/>
                <w:b w:val="0"/>
                <w:i w:val="0"/>
                <w:color w:val="000000"/>
                <w:sz w:val="24"/>
              </w:rPr>
              <w:t xml:space="preserve"> 11.12.2024 </w:t>
            </w:r>
          </w:p>
        </w:tc>
        <w:tc>
          <w:tcPr>
            <w:tcW w:w="2871" w:type="dxa"/>
            <w:tcMar>
              <w:top w:w="50" w:type="dxa"/>
              <w:left w:w="100" w:type="dxa"/>
            </w:tcMar>
            <w:vAlign w:val="center"/>
          </w:tcPr>
          <w:p w14:paraId="18DD3D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"https://m.edsoo.ru/8bc2d920" \h </w:instrText>
            </w:r>
            <w:r>
              <w:fldChar w:fldCharType="separate"/>
            </w:r>
            <w:r>
              <w:rPr>
                <w:rFonts w:ascii="Times New Roman" w:hAnsi="Times New Roman"/>
                <w:b w:val="0"/>
                <w:i w:val="0"/>
                <w:color w:val="0000FF"/>
                <w:sz w:val="22"/>
                <w:u w:val="single"/>
              </w:rPr>
              <w:t>https://m.edsoo.ru/8bc2d920</w:t>
            </w:r>
            <w:r>
              <w:rPr>
                <w:rFonts w:ascii="Times New Roman" w:hAnsi="Times New Roman"/>
                <w:b w:val="0"/>
                <w:i w:val="0"/>
                <w:color w:val="0000FF"/>
                <w:sz w:val="22"/>
                <w:u w:val="single"/>
              </w:rPr>
              <w:fldChar w:fldCharType="end"/>
            </w:r>
          </w:p>
        </w:tc>
      </w:tr>
      <w:tr w14:paraId="79DEB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76ED4A6">
            <w:pPr>
              <w:spacing w:before="0" w:after="0"/>
              <w:ind w:left="0"/>
              <w:jc w:val="left"/>
            </w:pPr>
            <w:r>
              <w:rPr>
                <w:rFonts w:ascii="Times New Roman" w:hAnsi="Times New Roman"/>
                <w:b w:val="0"/>
                <w:i w:val="0"/>
                <w:color w:val="000000"/>
                <w:sz w:val="24"/>
              </w:rPr>
              <w:t>41</w:t>
            </w:r>
          </w:p>
        </w:tc>
        <w:tc>
          <w:tcPr>
            <w:tcW w:w="4144" w:type="dxa"/>
            <w:tcMar>
              <w:top w:w="50" w:type="dxa"/>
              <w:left w:w="100" w:type="dxa"/>
            </w:tcMar>
            <w:vAlign w:val="center"/>
          </w:tcPr>
          <w:p w14:paraId="5DEB2B42">
            <w:pPr>
              <w:spacing w:before="0" w:after="0"/>
              <w:ind w:left="135"/>
              <w:jc w:val="left"/>
            </w:pPr>
            <w:r>
              <w:rPr>
                <w:rFonts w:ascii="Times New Roman" w:hAnsi="Times New Roman"/>
                <w:b w:val="0"/>
                <w:i w:val="0"/>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105" w:type="dxa"/>
            <w:tcMar>
              <w:top w:w="50" w:type="dxa"/>
              <w:left w:w="100" w:type="dxa"/>
            </w:tcMar>
            <w:vAlign w:val="center"/>
          </w:tcPr>
          <w:p w14:paraId="3092ED51">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4F7A072">
            <w:pPr>
              <w:spacing w:before="0" w:after="0" w:line="276" w:lineRule="auto"/>
              <w:ind w:left="135"/>
              <w:jc w:val="center"/>
            </w:pPr>
          </w:p>
        </w:tc>
        <w:tc>
          <w:tcPr>
            <w:tcW w:w="1293" w:type="dxa"/>
            <w:tcMar>
              <w:top w:w="50" w:type="dxa"/>
              <w:left w:w="100" w:type="dxa"/>
            </w:tcMar>
            <w:vAlign w:val="center"/>
          </w:tcPr>
          <w:p w14:paraId="677B00F3">
            <w:pPr>
              <w:spacing w:before="0" w:after="0" w:line="276" w:lineRule="auto"/>
              <w:ind w:left="135"/>
              <w:jc w:val="center"/>
            </w:pPr>
          </w:p>
        </w:tc>
        <w:tc>
          <w:tcPr>
            <w:tcW w:w="1433" w:type="dxa"/>
            <w:tcMar>
              <w:top w:w="50" w:type="dxa"/>
              <w:left w:w="100" w:type="dxa"/>
            </w:tcMar>
            <w:vAlign w:val="center"/>
          </w:tcPr>
          <w:p w14:paraId="1C22C511">
            <w:pPr>
              <w:spacing w:before="0" w:after="0"/>
              <w:ind w:left="135"/>
              <w:jc w:val="left"/>
            </w:pPr>
            <w:r>
              <w:rPr>
                <w:rFonts w:ascii="Times New Roman" w:hAnsi="Times New Roman"/>
                <w:b w:val="0"/>
                <w:i w:val="0"/>
                <w:color w:val="000000"/>
                <w:sz w:val="24"/>
              </w:rPr>
              <w:t xml:space="preserve"> 12.12.2024 </w:t>
            </w:r>
          </w:p>
        </w:tc>
        <w:tc>
          <w:tcPr>
            <w:tcW w:w="2871" w:type="dxa"/>
            <w:tcMar>
              <w:top w:w="50" w:type="dxa"/>
              <w:left w:w="100" w:type="dxa"/>
            </w:tcMar>
            <w:vAlign w:val="center"/>
          </w:tcPr>
          <w:p w14:paraId="501845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078EB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4429CDD">
            <w:pPr>
              <w:spacing w:before="0" w:after="0"/>
              <w:ind w:left="0"/>
              <w:jc w:val="left"/>
            </w:pPr>
            <w:r>
              <w:rPr>
                <w:rFonts w:ascii="Times New Roman" w:hAnsi="Times New Roman"/>
                <w:b w:val="0"/>
                <w:i w:val="0"/>
                <w:color w:val="000000"/>
                <w:sz w:val="24"/>
              </w:rPr>
              <w:t>42</w:t>
            </w:r>
          </w:p>
        </w:tc>
        <w:tc>
          <w:tcPr>
            <w:tcW w:w="4144" w:type="dxa"/>
            <w:tcMar>
              <w:top w:w="50" w:type="dxa"/>
              <w:left w:w="100" w:type="dxa"/>
            </w:tcMar>
            <w:vAlign w:val="center"/>
          </w:tcPr>
          <w:p w14:paraId="2EF92D5E">
            <w:pPr>
              <w:spacing w:before="0" w:after="0"/>
              <w:ind w:left="135"/>
              <w:jc w:val="left"/>
            </w:pPr>
            <w:r>
              <w:rPr>
                <w:rFonts w:ascii="Times New Roman" w:hAnsi="Times New Roman"/>
                <w:b w:val="0"/>
                <w:i w:val="0"/>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105" w:type="dxa"/>
            <w:tcMar>
              <w:top w:w="50" w:type="dxa"/>
              <w:left w:w="100" w:type="dxa"/>
            </w:tcMar>
            <w:vAlign w:val="center"/>
          </w:tcPr>
          <w:p w14:paraId="1CF85E51">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327376D">
            <w:pPr>
              <w:spacing w:before="0" w:after="0" w:line="276" w:lineRule="auto"/>
              <w:ind w:left="135"/>
              <w:jc w:val="center"/>
            </w:pPr>
          </w:p>
        </w:tc>
        <w:tc>
          <w:tcPr>
            <w:tcW w:w="1293" w:type="dxa"/>
            <w:tcMar>
              <w:top w:w="50" w:type="dxa"/>
              <w:left w:w="100" w:type="dxa"/>
            </w:tcMar>
            <w:vAlign w:val="center"/>
          </w:tcPr>
          <w:p w14:paraId="6693AB73">
            <w:pPr>
              <w:spacing w:before="0" w:after="0" w:line="276" w:lineRule="auto"/>
              <w:ind w:left="135"/>
              <w:jc w:val="center"/>
            </w:pPr>
          </w:p>
        </w:tc>
        <w:tc>
          <w:tcPr>
            <w:tcW w:w="1433" w:type="dxa"/>
            <w:tcMar>
              <w:top w:w="50" w:type="dxa"/>
              <w:left w:w="100" w:type="dxa"/>
            </w:tcMar>
            <w:vAlign w:val="center"/>
          </w:tcPr>
          <w:p w14:paraId="3B5BCE3E">
            <w:pPr>
              <w:spacing w:before="0" w:after="0"/>
              <w:ind w:left="135"/>
              <w:jc w:val="left"/>
            </w:pPr>
            <w:r>
              <w:rPr>
                <w:rFonts w:ascii="Times New Roman" w:hAnsi="Times New Roman"/>
                <w:b w:val="0"/>
                <w:i w:val="0"/>
                <w:color w:val="000000"/>
                <w:sz w:val="24"/>
              </w:rPr>
              <w:t xml:space="preserve"> 13.12.2024 </w:t>
            </w:r>
          </w:p>
        </w:tc>
        <w:tc>
          <w:tcPr>
            <w:tcW w:w="2871" w:type="dxa"/>
            <w:tcMar>
              <w:top w:w="50" w:type="dxa"/>
              <w:left w:w="100" w:type="dxa"/>
            </w:tcMar>
            <w:vAlign w:val="center"/>
          </w:tcPr>
          <w:p w14:paraId="1042E2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09F0D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E9CEB00">
            <w:pPr>
              <w:spacing w:before="0" w:after="0"/>
              <w:ind w:left="0"/>
              <w:jc w:val="left"/>
            </w:pPr>
            <w:r>
              <w:rPr>
                <w:rFonts w:ascii="Times New Roman" w:hAnsi="Times New Roman"/>
                <w:b w:val="0"/>
                <w:i w:val="0"/>
                <w:color w:val="000000"/>
                <w:sz w:val="24"/>
              </w:rPr>
              <w:t>43</w:t>
            </w:r>
          </w:p>
        </w:tc>
        <w:tc>
          <w:tcPr>
            <w:tcW w:w="4144" w:type="dxa"/>
            <w:tcMar>
              <w:top w:w="50" w:type="dxa"/>
              <w:left w:w="100" w:type="dxa"/>
            </w:tcMar>
            <w:vAlign w:val="center"/>
          </w:tcPr>
          <w:p w14:paraId="5725F528">
            <w:pPr>
              <w:spacing w:before="0" w:after="0"/>
              <w:ind w:left="135"/>
              <w:jc w:val="left"/>
            </w:pPr>
            <w:r>
              <w:rPr>
                <w:rFonts w:ascii="Times New Roman" w:hAnsi="Times New Roman"/>
                <w:b w:val="0"/>
                <w:i w:val="0"/>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105" w:type="dxa"/>
            <w:tcMar>
              <w:top w:w="50" w:type="dxa"/>
              <w:left w:w="100" w:type="dxa"/>
            </w:tcMar>
            <w:vAlign w:val="center"/>
          </w:tcPr>
          <w:p w14:paraId="6E1BF5FF">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FF2C542">
            <w:pPr>
              <w:spacing w:before="0" w:after="0" w:line="276" w:lineRule="auto"/>
              <w:ind w:left="135"/>
              <w:jc w:val="center"/>
            </w:pPr>
          </w:p>
        </w:tc>
        <w:tc>
          <w:tcPr>
            <w:tcW w:w="1293" w:type="dxa"/>
            <w:tcMar>
              <w:top w:w="50" w:type="dxa"/>
              <w:left w:w="100" w:type="dxa"/>
            </w:tcMar>
            <w:vAlign w:val="center"/>
          </w:tcPr>
          <w:p w14:paraId="6B171245">
            <w:pPr>
              <w:spacing w:before="0" w:after="0" w:line="276" w:lineRule="auto"/>
              <w:ind w:left="135"/>
              <w:jc w:val="center"/>
            </w:pPr>
          </w:p>
        </w:tc>
        <w:tc>
          <w:tcPr>
            <w:tcW w:w="1433" w:type="dxa"/>
            <w:tcMar>
              <w:top w:w="50" w:type="dxa"/>
              <w:left w:w="100" w:type="dxa"/>
            </w:tcMar>
            <w:vAlign w:val="center"/>
          </w:tcPr>
          <w:p w14:paraId="52D9A198">
            <w:pPr>
              <w:spacing w:before="0" w:after="0"/>
              <w:ind w:left="135"/>
              <w:jc w:val="left"/>
            </w:pPr>
            <w:r>
              <w:rPr>
                <w:rFonts w:ascii="Times New Roman" w:hAnsi="Times New Roman"/>
                <w:b w:val="0"/>
                <w:i w:val="0"/>
                <w:color w:val="000000"/>
                <w:sz w:val="24"/>
              </w:rPr>
              <w:t xml:space="preserve"> 18.12.2024 </w:t>
            </w:r>
          </w:p>
        </w:tc>
        <w:tc>
          <w:tcPr>
            <w:tcW w:w="2871" w:type="dxa"/>
            <w:tcMar>
              <w:top w:w="50" w:type="dxa"/>
              <w:left w:w="100" w:type="dxa"/>
            </w:tcMar>
            <w:vAlign w:val="center"/>
          </w:tcPr>
          <w:p w14:paraId="7B500F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"https://m.edsoo.ru/8bc2de7a" \h </w:instrText>
            </w:r>
            <w:r>
              <w:fldChar w:fldCharType="separate"/>
            </w:r>
            <w:r>
              <w:rPr>
                <w:rFonts w:ascii="Times New Roman" w:hAnsi="Times New Roman"/>
                <w:b w:val="0"/>
                <w:i w:val="0"/>
                <w:color w:val="0000FF"/>
                <w:sz w:val="22"/>
                <w:u w:val="single"/>
              </w:rPr>
              <w:t>https://m.edsoo.ru/8bc2de7a</w:t>
            </w:r>
            <w:r>
              <w:rPr>
                <w:rFonts w:ascii="Times New Roman" w:hAnsi="Times New Roman"/>
                <w:b w:val="0"/>
                <w:i w:val="0"/>
                <w:color w:val="0000FF"/>
                <w:sz w:val="22"/>
                <w:u w:val="single"/>
              </w:rPr>
              <w:fldChar w:fldCharType="end"/>
            </w:r>
          </w:p>
        </w:tc>
      </w:tr>
      <w:tr w14:paraId="28433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A391C34">
            <w:pPr>
              <w:spacing w:before="0" w:after="0"/>
              <w:ind w:left="0"/>
              <w:jc w:val="left"/>
            </w:pPr>
            <w:r>
              <w:rPr>
                <w:rFonts w:ascii="Times New Roman" w:hAnsi="Times New Roman"/>
                <w:b w:val="0"/>
                <w:i w:val="0"/>
                <w:color w:val="000000"/>
                <w:sz w:val="24"/>
              </w:rPr>
              <w:t>44</w:t>
            </w:r>
          </w:p>
        </w:tc>
        <w:tc>
          <w:tcPr>
            <w:tcW w:w="4144" w:type="dxa"/>
            <w:tcMar>
              <w:top w:w="50" w:type="dxa"/>
              <w:left w:w="100" w:type="dxa"/>
            </w:tcMar>
            <w:vAlign w:val="center"/>
          </w:tcPr>
          <w:p w14:paraId="3FAC86A2">
            <w:pPr>
              <w:spacing w:before="0" w:after="0"/>
              <w:ind w:left="135"/>
              <w:jc w:val="left"/>
            </w:pPr>
            <w:r>
              <w:rPr>
                <w:rFonts w:ascii="Times New Roman" w:hAnsi="Times New Roman"/>
                <w:b w:val="0"/>
                <w:i w:val="0"/>
                <w:color w:val="000000"/>
                <w:sz w:val="24"/>
              </w:rPr>
              <w:t>Резервный урок. Итоговый урок по творчеству М.Ю. Лермонтова, А. В. Кольцова, Ф.И. Тютчева, А.А. Фета</w:t>
            </w:r>
          </w:p>
        </w:tc>
        <w:tc>
          <w:tcPr>
            <w:tcW w:w="1105" w:type="dxa"/>
            <w:tcMar>
              <w:top w:w="50" w:type="dxa"/>
              <w:left w:w="100" w:type="dxa"/>
            </w:tcMar>
            <w:vAlign w:val="center"/>
          </w:tcPr>
          <w:p w14:paraId="105BF365">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3CC34B0">
            <w:pPr>
              <w:spacing w:before="0" w:after="0" w:line="276" w:lineRule="auto"/>
              <w:ind w:left="135"/>
              <w:jc w:val="center"/>
            </w:pPr>
          </w:p>
        </w:tc>
        <w:tc>
          <w:tcPr>
            <w:tcW w:w="1293" w:type="dxa"/>
            <w:tcMar>
              <w:top w:w="50" w:type="dxa"/>
              <w:left w:w="100" w:type="dxa"/>
            </w:tcMar>
            <w:vAlign w:val="center"/>
          </w:tcPr>
          <w:p w14:paraId="70ED85F2">
            <w:pPr>
              <w:spacing w:before="0" w:after="0" w:line="276" w:lineRule="auto"/>
              <w:ind w:left="135"/>
              <w:jc w:val="center"/>
            </w:pPr>
          </w:p>
        </w:tc>
        <w:tc>
          <w:tcPr>
            <w:tcW w:w="1433" w:type="dxa"/>
            <w:tcMar>
              <w:top w:w="50" w:type="dxa"/>
              <w:left w:w="100" w:type="dxa"/>
            </w:tcMar>
            <w:vAlign w:val="center"/>
          </w:tcPr>
          <w:p w14:paraId="08DF8D09">
            <w:pPr>
              <w:spacing w:before="0" w:after="0"/>
              <w:ind w:left="135"/>
              <w:jc w:val="left"/>
            </w:pPr>
            <w:r>
              <w:rPr>
                <w:rFonts w:ascii="Times New Roman" w:hAnsi="Times New Roman"/>
                <w:b w:val="0"/>
                <w:i w:val="0"/>
                <w:color w:val="000000"/>
                <w:sz w:val="24"/>
              </w:rPr>
              <w:t xml:space="preserve"> 19.12.2024 </w:t>
            </w:r>
          </w:p>
        </w:tc>
        <w:tc>
          <w:tcPr>
            <w:tcW w:w="2871" w:type="dxa"/>
            <w:tcMar>
              <w:top w:w="50" w:type="dxa"/>
              <w:left w:w="100" w:type="dxa"/>
            </w:tcMar>
            <w:vAlign w:val="center"/>
          </w:tcPr>
          <w:p w14:paraId="5ECA33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"https://m.edsoo.ru/8bc2dfa6" \h </w:instrText>
            </w:r>
            <w:r>
              <w:fldChar w:fldCharType="separate"/>
            </w:r>
            <w:r>
              <w:rPr>
                <w:rFonts w:ascii="Times New Roman" w:hAnsi="Times New Roman"/>
                <w:b w:val="0"/>
                <w:i w:val="0"/>
                <w:color w:val="0000FF"/>
                <w:sz w:val="22"/>
                <w:u w:val="single"/>
              </w:rPr>
              <w:t>https://m.edsoo.ru/8bc2dfa6</w:t>
            </w:r>
            <w:r>
              <w:rPr>
                <w:rFonts w:ascii="Times New Roman" w:hAnsi="Times New Roman"/>
                <w:b w:val="0"/>
                <w:i w:val="0"/>
                <w:color w:val="0000FF"/>
                <w:sz w:val="22"/>
                <w:u w:val="single"/>
              </w:rPr>
              <w:fldChar w:fldCharType="end"/>
            </w:r>
          </w:p>
        </w:tc>
      </w:tr>
      <w:tr w14:paraId="30A3C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9D69B30">
            <w:pPr>
              <w:spacing w:before="0" w:after="0"/>
              <w:ind w:left="0"/>
              <w:jc w:val="left"/>
            </w:pPr>
            <w:r>
              <w:rPr>
                <w:rFonts w:ascii="Times New Roman" w:hAnsi="Times New Roman"/>
                <w:b w:val="0"/>
                <w:i w:val="0"/>
                <w:color w:val="000000"/>
                <w:sz w:val="24"/>
              </w:rPr>
              <w:t>45</w:t>
            </w:r>
          </w:p>
        </w:tc>
        <w:tc>
          <w:tcPr>
            <w:tcW w:w="4144" w:type="dxa"/>
            <w:tcMar>
              <w:top w:w="50" w:type="dxa"/>
              <w:left w:w="100" w:type="dxa"/>
            </w:tcMar>
            <w:vAlign w:val="center"/>
          </w:tcPr>
          <w:p w14:paraId="70D656EE">
            <w:pPr>
              <w:spacing w:before="0" w:after="0"/>
              <w:ind w:left="135"/>
              <w:jc w:val="left"/>
            </w:pPr>
            <w:r>
              <w:rPr>
                <w:rFonts w:ascii="Times New Roman" w:hAnsi="Times New Roman"/>
                <w:b w:val="0"/>
                <w:i w:val="0"/>
                <w:color w:val="000000"/>
                <w:sz w:val="24"/>
              </w:rPr>
              <w:t>Резервный урок. И. С. Тургенев. Сборник рассказов "Записки охотника". Рассказ "Бежин луг". Проблематика произведения</w:t>
            </w:r>
          </w:p>
        </w:tc>
        <w:tc>
          <w:tcPr>
            <w:tcW w:w="1105" w:type="dxa"/>
            <w:tcMar>
              <w:top w:w="50" w:type="dxa"/>
              <w:left w:w="100" w:type="dxa"/>
            </w:tcMar>
            <w:vAlign w:val="center"/>
          </w:tcPr>
          <w:p w14:paraId="2F74FA4F">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0A9D513B">
            <w:pPr>
              <w:spacing w:before="0" w:after="0" w:line="276" w:lineRule="auto"/>
              <w:ind w:left="135"/>
              <w:jc w:val="center"/>
            </w:pPr>
          </w:p>
        </w:tc>
        <w:tc>
          <w:tcPr>
            <w:tcW w:w="1293" w:type="dxa"/>
            <w:tcMar>
              <w:top w:w="50" w:type="dxa"/>
              <w:left w:w="100" w:type="dxa"/>
            </w:tcMar>
            <w:vAlign w:val="center"/>
          </w:tcPr>
          <w:p w14:paraId="1A4FABBD">
            <w:pPr>
              <w:spacing w:before="0" w:after="0" w:line="276" w:lineRule="auto"/>
              <w:ind w:left="135"/>
              <w:jc w:val="center"/>
            </w:pPr>
          </w:p>
        </w:tc>
        <w:tc>
          <w:tcPr>
            <w:tcW w:w="1433" w:type="dxa"/>
            <w:tcMar>
              <w:top w:w="50" w:type="dxa"/>
              <w:left w:w="100" w:type="dxa"/>
            </w:tcMar>
            <w:vAlign w:val="center"/>
          </w:tcPr>
          <w:p w14:paraId="3B4B5DF6">
            <w:pPr>
              <w:spacing w:before="0" w:after="0"/>
              <w:ind w:left="135"/>
              <w:jc w:val="left"/>
            </w:pPr>
            <w:r>
              <w:rPr>
                <w:rFonts w:ascii="Times New Roman" w:hAnsi="Times New Roman"/>
                <w:b w:val="0"/>
                <w:i w:val="0"/>
                <w:color w:val="000000"/>
                <w:sz w:val="24"/>
              </w:rPr>
              <w:t xml:space="preserve"> 20.12.2024 </w:t>
            </w:r>
          </w:p>
        </w:tc>
        <w:tc>
          <w:tcPr>
            <w:tcW w:w="2871" w:type="dxa"/>
            <w:tcMar>
              <w:top w:w="50" w:type="dxa"/>
              <w:left w:w="100" w:type="dxa"/>
            </w:tcMar>
            <w:vAlign w:val="center"/>
          </w:tcPr>
          <w:p w14:paraId="490359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"https://m.edsoo.ru/8bc2e0c8" \h </w:instrText>
            </w:r>
            <w:r>
              <w:fldChar w:fldCharType="separate"/>
            </w:r>
            <w:r>
              <w:rPr>
                <w:rFonts w:ascii="Times New Roman" w:hAnsi="Times New Roman"/>
                <w:b w:val="0"/>
                <w:i w:val="0"/>
                <w:color w:val="0000FF"/>
                <w:sz w:val="22"/>
                <w:u w:val="single"/>
              </w:rPr>
              <w:t>https://m.edsoo.ru/8bc2e0c8</w:t>
            </w:r>
            <w:r>
              <w:rPr>
                <w:rFonts w:ascii="Times New Roman" w:hAnsi="Times New Roman"/>
                <w:b w:val="0"/>
                <w:i w:val="0"/>
                <w:color w:val="0000FF"/>
                <w:sz w:val="22"/>
                <w:u w:val="single"/>
              </w:rPr>
              <w:fldChar w:fldCharType="end"/>
            </w:r>
          </w:p>
        </w:tc>
      </w:tr>
      <w:tr w14:paraId="29B68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F58E856">
            <w:pPr>
              <w:spacing w:before="0" w:after="0"/>
              <w:ind w:left="0"/>
              <w:jc w:val="left"/>
            </w:pPr>
            <w:r>
              <w:rPr>
                <w:rFonts w:ascii="Times New Roman" w:hAnsi="Times New Roman"/>
                <w:b w:val="0"/>
                <w:i w:val="0"/>
                <w:color w:val="000000"/>
                <w:sz w:val="24"/>
              </w:rPr>
              <w:t>46</w:t>
            </w:r>
          </w:p>
        </w:tc>
        <w:tc>
          <w:tcPr>
            <w:tcW w:w="4144" w:type="dxa"/>
            <w:tcMar>
              <w:top w:w="50" w:type="dxa"/>
              <w:left w:w="100" w:type="dxa"/>
            </w:tcMar>
            <w:vAlign w:val="center"/>
          </w:tcPr>
          <w:p w14:paraId="4ACC1EA9">
            <w:pPr>
              <w:spacing w:before="0" w:after="0"/>
              <w:ind w:left="135"/>
              <w:jc w:val="left"/>
            </w:pPr>
            <w:r>
              <w:rPr>
                <w:rFonts w:ascii="Times New Roman" w:hAnsi="Times New Roman"/>
                <w:b w:val="0"/>
                <w:i w:val="0"/>
                <w:color w:val="000000"/>
                <w:sz w:val="24"/>
              </w:rPr>
              <w:t>И. С. Тургенев. Рассказ «Бежин луг». Образы и герои</w:t>
            </w:r>
          </w:p>
        </w:tc>
        <w:tc>
          <w:tcPr>
            <w:tcW w:w="1105" w:type="dxa"/>
            <w:tcMar>
              <w:top w:w="50" w:type="dxa"/>
              <w:left w:w="100" w:type="dxa"/>
            </w:tcMar>
            <w:vAlign w:val="center"/>
          </w:tcPr>
          <w:p w14:paraId="5FA92C3C">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BB0AB46">
            <w:pPr>
              <w:spacing w:before="0" w:after="0" w:line="276" w:lineRule="auto"/>
              <w:ind w:left="135"/>
              <w:jc w:val="center"/>
            </w:pPr>
          </w:p>
        </w:tc>
        <w:tc>
          <w:tcPr>
            <w:tcW w:w="1293" w:type="dxa"/>
            <w:tcMar>
              <w:top w:w="50" w:type="dxa"/>
              <w:left w:w="100" w:type="dxa"/>
            </w:tcMar>
            <w:vAlign w:val="center"/>
          </w:tcPr>
          <w:p w14:paraId="0508D636">
            <w:pPr>
              <w:spacing w:before="0" w:after="0" w:line="276" w:lineRule="auto"/>
              <w:ind w:left="135"/>
              <w:jc w:val="center"/>
            </w:pPr>
          </w:p>
        </w:tc>
        <w:tc>
          <w:tcPr>
            <w:tcW w:w="1433" w:type="dxa"/>
            <w:tcMar>
              <w:top w:w="50" w:type="dxa"/>
              <w:left w:w="100" w:type="dxa"/>
            </w:tcMar>
            <w:vAlign w:val="center"/>
          </w:tcPr>
          <w:p w14:paraId="3FBC108A">
            <w:pPr>
              <w:spacing w:before="0" w:after="0"/>
              <w:ind w:left="135"/>
              <w:jc w:val="left"/>
            </w:pPr>
            <w:r>
              <w:rPr>
                <w:rFonts w:ascii="Times New Roman" w:hAnsi="Times New Roman"/>
                <w:b w:val="0"/>
                <w:i w:val="0"/>
                <w:color w:val="000000"/>
                <w:sz w:val="24"/>
              </w:rPr>
              <w:t xml:space="preserve"> 25.12.2024 </w:t>
            </w:r>
          </w:p>
        </w:tc>
        <w:tc>
          <w:tcPr>
            <w:tcW w:w="2871" w:type="dxa"/>
            <w:tcMar>
              <w:top w:w="50" w:type="dxa"/>
              <w:left w:w="100" w:type="dxa"/>
            </w:tcMar>
            <w:vAlign w:val="center"/>
          </w:tcPr>
          <w:p w14:paraId="118B4A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"https://m.edsoo.ru/8bc2e28a" \h </w:instrText>
            </w:r>
            <w:r>
              <w:fldChar w:fldCharType="separate"/>
            </w:r>
            <w:r>
              <w:rPr>
                <w:rFonts w:ascii="Times New Roman" w:hAnsi="Times New Roman"/>
                <w:b w:val="0"/>
                <w:i w:val="0"/>
                <w:color w:val="0000FF"/>
                <w:sz w:val="22"/>
                <w:u w:val="single"/>
              </w:rPr>
              <w:t>https://m.edsoo.ru/8bc2e28a</w:t>
            </w:r>
            <w:r>
              <w:rPr>
                <w:rFonts w:ascii="Times New Roman" w:hAnsi="Times New Roman"/>
                <w:b w:val="0"/>
                <w:i w:val="0"/>
                <w:color w:val="0000FF"/>
                <w:sz w:val="22"/>
                <w:u w:val="single"/>
              </w:rPr>
              <w:fldChar w:fldCharType="end"/>
            </w:r>
          </w:p>
        </w:tc>
      </w:tr>
      <w:tr w14:paraId="0DFEE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591B94F">
            <w:pPr>
              <w:spacing w:before="0" w:after="0"/>
              <w:ind w:left="0"/>
              <w:jc w:val="left"/>
            </w:pPr>
            <w:r>
              <w:rPr>
                <w:rFonts w:ascii="Times New Roman" w:hAnsi="Times New Roman"/>
                <w:b w:val="0"/>
                <w:i w:val="0"/>
                <w:color w:val="000000"/>
                <w:sz w:val="24"/>
              </w:rPr>
              <w:t>47</w:t>
            </w:r>
          </w:p>
        </w:tc>
        <w:tc>
          <w:tcPr>
            <w:tcW w:w="4144" w:type="dxa"/>
            <w:tcMar>
              <w:top w:w="50" w:type="dxa"/>
              <w:left w:w="100" w:type="dxa"/>
            </w:tcMar>
            <w:vAlign w:val="center"/>
          </w:tcPr>
          <w:p w14:paraId="27C304FC">
            <w:pPr>
              <w:spacing w:before="0" w:after="0"/>
              <w:ind w:left="135"/>
              <w:jc w:val="left"/>
            </w:pPr>
            <w:r>
              <w:rPr>
                <w:rFonts w:ascii="Times New Roman" w:hAnsi="Times New Roman"/>
                <w:b w:val="0"/>
                <w:i w:val="0"/>
                <w:color w:val="000000"/>
                <w:sz w:val="24"/>
              </w:rPr>
              <w:t>И. С. Тургенев.Рассказ «Бежин луг». Портрет и пейзаж в литературном произведении</w:t>
            </w:r>
          </w:p>
        </w:tc>
        <w:tc>
          <w:tcPr>
            <w:tcW w:w="1105" w:type="dxa"/>
            <w:tcMar>
              <w:top w:w="50" w:type="dxa"/>
              <w:left w:w="100" w:type="dxa"/>
            </w:tcMar>
            <w:vAlign w:val="center"/>
          </w:tcPr>
          <w:p w14:paraId="633AE459">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21EB2BE">
            <w:pPr>
              <w:spacing w:before="0" w:after="0" w:line="276" w:lineRule="auto"/>
              <w:ind w:left="135"/>
              <w:jc w:val="center"/>
            </w:pPr>
          </w:p>
        </w:tc>
        <w:tc>
          <w:tcPr>
            <w:tcW w:w="1293" w:type="dxa"/>
            <w:tcMar>
              <w:top w:w="50" w:type="dxa"/>
              <w:left w:w="100" w:type="dxa"/>
            </w:tcMar>
            <w:vAlign w:val="center"/>
          </w:tcPr>
          <w:p w14:paraId="0B8E62CA">
            <w:pPr>
              <w:spacing w:before="0" w:after="0" w:line="276" w:lineRule="auto"/>
              <w:ind w:left="135"/>
              <w:jc w:val="center"/>
            </w:pPr>
          </w:p>
        </w:tc>
        <w:tc>
          <w:tcPr>
            <w:tcW w:w="1433" w:type="dxa"/>
            <w:tcMar>
              <w:top w:w="50" w:type="dxa"/>
              <w:left w:w="100" w:type="dxa"/>
            </w:tcMar>
            <w:vAlign w:val="center"/>
          </w:tcPr>
          <w:p w14:paraId="786B8533">
            <w:pPr>
              <w:spacing w:before="0" w:after="0"/>
              <w:ind w:left="135"/>
              <w:jc w:val="left"/>
            </w:pPr>
            <w:r>
              <w:rPr>
                <w:rFonts w:ascii="Times New Roman" w:hAnsi="Times New Roman"/>
                <w:b w:val="0"/>
                <w:i w:val="0"/>
                <w:color w:val="000000"/>
                <w:sz w:val="24"/>
              </w:rPr>
              <w:t xml:space="preserve"> 26.12.2024 </w:t>
            </w:r>
          </w:p>
        </w:tc>
        <w:tc>
          <w:tcPr>
            <w:tcW w:w="2871" w:type="dxa"/>
            <w:tcMar>
              <w:top w:w="50" w:type="dxa"/>
              <w:left w:w="100" w:type="dxa"/>
            </w:tcMar>
            <w:vAlign w:val="center"/>
          </w:tcPr>
          <w:p w14:paraId="6952EF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"https://m.edsoo.ru/8bc2e3ac" \h </w:instrText>
            </w:r>
            <w:r>
              <w:fldChar w:fldCharType="separate"/>
            </w:r>
            <w:r>
              <w:rPr>
                <w:rFonts w:ascii="Times New Roman" w:hAnsi="Times New Roman"/>
                <w:b w:val="0"/>
                <w:i w:val="0"/>
                <w:color w:val="0000FF"/>
                <w:sz w:val="22"/>
                <w:u w:val="single"/>
              </w:rPr>
              <w:t>https://m.edsoo.ru/8bc2e3ac</w:t>
            </w:r>
            <w:r>
              <w:rPr>
                <w:rFonts w:ascii="Times New Roman" w:hAnsi="Times New Roman"/>
                <w:b w:val="0"/>
                <w:i w:val="0"/>
                <w:color w:val="0000FF"/>
                <w:sz w:val="22"/>
                <w:u w:val="single"/>
              </w:rPr>
              <w:fldChar w:fldCharType="end"/>
            </w:r>
          </w:p>
        </w:tc>
      </w:tr>
      <w:tr w14:paraId="2CDE4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9E70BF9">
            <w:pPr>
              <w:spacing w:before="0" w:after="0"/>
              <w:ind w:left="0"/>
              <w:jc w:val="left"/>
            </w:pPr>
            <w:r>
              <w:rPr>
                <w:rFonts w:ascii="Times New Roman" w:hAnsi="Times New Roman"/>
                <w:b w:val="0"/>
                <w:i w:val="0"/>
                <w:color w:val="000000"/>
                <w:sz w:val="24"/>
              </w:rPr>
              <w:t>48</w:t>
            </w:r>
          </w:p>
        </w:tc>
        <w:tc>
          <w:tcPr>
            <w:tcW w:w="4144" w:type="dxa"/>
            <w:tcMar>
              <w:top w:w="50" w:type="dxa"/>
              <w:left w:w="100" w:type="dxa"/>
            </w:tcMar>
            <w:vAlign w:val="center"/>
          </w:tcPr>
          <w:p w14:paraId="768D3B64">
            <w:pPr>
              <w:spacing w:before="0" w:after="0"/>
              <w:ind w:left="135"/>
              <w:jc w:val="left"/>
            </w:pPr>
            <w:r>
              <w:rPr>
                <w:rFonts w:ascii="Times New Roman" w:hAnsi="Times New Roman"/>
                <w:b w:val="0"/>
                <w:i w:val="0"/>
                <w:color w:val="000000"/>
                <w:sz w:val="24"/>
              </w:rPr>
              <w:t>Н. С. Лесков. Сказ «Левша». Художественные и жанровые особенности произведения</w:t>
            </w:r>
          </w:p>
        </w:tc>
        <w:tc>
          <w:tcPr>
            <w:tcW w:w="1105" w:type="dxa"/>
            <w:tcMar>
              <w:top w:w="50" w:type="dxa"/>
              <w:left w:w="100" w:type="dxa"/>
            </w:tcMar>
            <w:vAlign w:val="center"/>
          </w:tcPr>
          <w:p w14:paraId="39E2D152">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01DBB6D8">
            <w:pPr>
              <w:spacing w:before="0" w:after="0" w:line="276" w:lineRule="auto"/>
              <w:ind w:left="135"/>
              <w:jc w:val="center"/>
            </w:pPr>
          </w:p>
        </w:tc>
        <w:tc>
          <w:tcPr>
            <w:tcW w:w="1293" w:type="dxa"/>
            <w:tcMar>
              <w:top w:w="50" w:type="dxa"/>
              <w:left w:w="100" w:type="dxa"/>
            </w:tcMar>
            <w:vAlign w:val="center"/>
          </w:tcPr>
          <w:p w14:paraId="45A9A58A">
            <w:pPr>
              <w:spacing w:before="0" w:after="0" w:line="276" w:lineRule="auto"/>
              <w:ind w:left="135"/>
              <w:jc w:val="center"/>
            </w:pPr>
          </w:p>
        </w:tc>
        <w:tc>
          <w:tcPr>
            <w:tcW w:w="1433" w:type="dxa"/>
            <w:tcMar>
              <w:top w:w="50" w:type="dxa"/>
              <w:left w:w="100" w:type="dxa"/>
            </w:tcMar>
            <w:vAlign w:val="center"/>
          </w:tcPr>
          <w:p w14:paraId="1919BF91">
            <w:pPr>
              <w:spacing w:before="0" w:after="0"/>
              <w:ind w:left="135"/>
              <w:jc w:val="left"/>
            </w:pPr>
            <w:r>
              <w:rPr>
                <w:rFonts w:ascii="Times New Roman" w:hAnsi="Times New Roman"/>
                <w:b w:val="0"/>
                <w:i w:val="0"/>
                <w:color w:val="000000"/>
                <w:sz w:val="24"/>
              </w:rPr>
              <w:t xml:space="preserve"> 27.12.2024 </w:t>
            </w:r>
          </w:p>
        </w:tc>
        <w:tc>
          <w:tcPr>
            <w:tcW w:w="2871" w:type="dxa"/>
            <w:tcMar>
              <w:top w:w="50" w:type="dxa"/>
              <w:left w:w="100" w:type="dxa"/>
            </w:tcMar>
            <w:vAlign w:val="center"/>
          </w:tcPr>
          <w:p w14:paraId="36ECAD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"https://m.edsoo.ru/8bc2e5d2" \h </w:instrText>
            </w:r>
            <w:r>
              <w:fldChar w:fldCharType="separate"/>
            </w:r>
            <w:r>
              <w:rPr>
                <w:rFonts w:ascii="Times New Roman" w:hAnsi="Times New Roman"/>
                <w:b w:val="0"/>
                <w:i w:val="0"/>
                <w:color w:val="0000FF"/>
                <w:sz w:val="22"/>
                <w:u w:val="single"/>
              </w:rPr>
              <w:t>https://m.edsoo.ru/8bc2e5d2</w:t>
            </w:r>
            <w:r>
              <w:rPr>
                <w:rFonts w:ascii="Times New Roman" w:hAnsi="Times New Roman"/>
                <w:b w:val="0"/>
                <w:i w:val="0"/>
                <w:color w:val="0000FF"/>
                <w:sz w:val="22"/>
                <w:u w:val="single"/>
              </w:rPr>
              <w:fldChar w:fldCharType="end"/>
            </w:r>
          </w:p>
        </w:tc>
      </w:tr>
      <w:tr w14:paraId="6BF56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E561794">
            <w:pPr>
              <w:spacing w:before="0" w:after="0"/>
              <w:ind w:left="0"/>
              <w:jc w:val="left"/>
            </w:pPr>
            <w:r>
              <w:rPr>
                <w:rFonts w:ascii="Times New Roman" w:hAnsi="Times New Roman"/>
                <w:b w:val="0"/>
                <w:i w:val="0"/>
                <w:color w:val="000000"/>
                <w:sz w:val="24"/>
              </w:rPr>
              <w:t>49</w:t>
            </w:r>
          </w:p>
        </w:tc>
        <w:tc>
          <w:tcPr>
            <w:tcW w:w="4144" w:type="dxa"/>
            <w:tcMar>
              <w:top w:w="50" w:type="dxa"/>
              <w:left w:w="100" w:type="dxa"/>
            </w:tcMar>
            <w:vAlign w:val="center"/>
          </w:tcPr>
          <w:p w14:paraId="030BAD1B">
            <w:pPr>
              <w:spacing w:before="0" w:after="0"/>
              <w:ind w:left="135"/>
              <w:jc w:val="left"/>
            </w:pPr>
            <w:r>
              <w:rPr>
                <w:rFonts w:ascii="Times New Roman" w:hAnsi="Times New Roman"/>
                <w:b w:val="0"/>
                <w:i w:val="0"/>
                <w:color w:val="000000"/>
                <w:sz w:val="24"/>
              </w:rPr>
              <w:t>Н. С. Лесков. Сказ «Левша»: образ главного героя</w:t>
            </w:r>
          </w:p>
        </w:tc>
        <w:tc>
          <w:tcPr>
            <w:tcW w:w="1105" w:type="dxa"/>
            <w:tcMar>
              <w:top w:w="50" w:type="dxa"/>
              <w:left w:w="100" w:type="dxa"/>
            </w:tcMar>
            <w:vAlign w:val="center"/>
          </w:tcPr>
          <w:p w14:paraId="406D661E">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3109370">
            <w:pPr>
              <w:spacing w:before="0" w:after="0" w:line="276" w:lineRule="auto"/>
              <w:ind w:left="135"/>
              <w:jc w:val="center"/>
            </w:pPr>
          </w:p>
        </w:tc>
        <w:tc>
          <w:tcPr>
            <w:tcW w:w="1293" w:type="dxa"/>
            <w:tcMar>
              <w:top w:w="50" w:type="dxa"/>
              <w:left w:w="100" w:type="dxa"/>
            </w:tcMar>
            <w:vAlign w:val="center"/>
          </w:tcPr>
          <w:p w14:paraId="3442496B">
            <w:pPr>
              <w:spacing w:before="0" w:after="0" w:line="276" w:lineRule="auto"/>
              <w:ind w:left="135"/>
              <w:jc w:val="center"/>
            </w:pPr>
          </w:p>
        </w:tc>
        <w:tc>
          <w:tcPr>
            <w:tcW w:w="1433" w:type="dxa"/>
            <w:tcMar>
              <w:top w:w="50" w:type="dxa"/>
              <w:left w:w="100" w:type="dxa"/>
            </w:tcMar>
            <w:vAlign w:val="center"/>
          </w:tcPr>
          <w:p w14:paraId="4D006E04">
            <w:pPr>
              <w:spacing w:before="0" w:after="0"/>
              <w:ind w:left="135"/>
              <w:jc w:val="left"/>
            </w:pPr>
            <w:r>
              <w:rPr>
                <w:rFonts w:ascii="Times New Roman" w:hAnsi="Times New Roman"/>
                <w:b w:val="0"/>
                <w:i w:val="0"/>
                <w:color w:val="000000"/>
                <w:sz w:val="24"/>
              </w:rPr>
              <w:t xml:space="preserve"> 09.01.2025 </w:t>
            </w:r>
          </w:p>
        </w:tc>
        <w:tc>
          <w:tcPr>
            <w:tcW w:w="2871" w:type="dxa"/>
            <w:tcMar>
              <w:top w:w="50" w:type="dxa"/>
              <w:left w:w="100" w:type="dxa"/>
            </w:tcMar>
            <w:vAlign w:val="center"/>
          </w:tcPr>
          <w:p w14:paraId="476BC6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"https://m.edsoo.ru/8bc2e4ba" \h </w:instrText>
            </w:r>
            <w:r>
              <w:fldChar w:fldCharType="separate"/>
            </w:r>
            <w:r>
              <w:rPr>
                <w:rFonts w:ascii="Times New Roman" w:hAnsi="Times New Roman"/>
                <w:b w:val="0"/>
                <w:i w:val="0"/>
                <w:color w:val="0000FF"/>
                <w:sz w:val="22"/>
                <w:u w:val="single"/>
              </w:rPr>
              <w:t>https://m.edsoo.ru/8bc2e4ba</w:t>
            </w:r>
            <w:r>
              <w:rPr>
                <w:rFonts w:ascii="Times New Roman" w:hAnsi="Times New Roman"/>
                <w:b w:val="0"/>
                <w:i w:val="0"/>
                <w:color w:val="0000FF"/>
                <w:sz w:val="22"/>
                <w:u w:val="single"/>
              </w:rPr>
              <w:fldChar w:fldCharType="end"/>
            </w:r>
          </w:p>
        </w:tc>
      </w:tr>
      <w:tr w14:paraId="1A654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FAA8E8A">
            <w:pPr>
              <w:spacing w:before="0" w:after="0"/>
              <w:ind w:left="0"/>
              <w:jc w:val="left"/>
            </w:pPr>
            <w:r>
              <w:rPr>
                <w:rFonts w:ascii="Times New Roman" w:hAnsi="Times New Roman"/>
                <w:b w:val="0"/>
                <w:i w:val="0"/>
                <w:color w:val="000000"/>
                <w:sz w:val="24"/>
              </w:rPr>
              <w:t>50</w:t>
            </w:r>
          </w:p>
        </w:tc>
        <w:tc>
          <w:tcPr>
            <w:tcW w:w="4144" w:type="dxa"/>
            <w:tcMar>
              <w:top w:w="50" w:type="dxa"/>
              <w:left w:w="100" w:type="dxa"/>
            </w:tcMar>
            <w:vAlign w:val="center"/>
          </w:tcPr>
          <w:p w14:paraId="342FC366">
            <w:pPr>
              <w:spacing w:before="0" w:after="0"/>
              <w:ind w:left="135"/>
              <w:jc w:val="left"/>
            </w:pPr>
            <w:r>
              <w:rPr>
                <w:rFonts w:ascii="Times New Roman" w:hAnsi="Times New Roman"/>
                <w:b w:val="0"/>
                <w:i w:val="0"/>
                <w:color w:val="000000"/>
                <w:sz w:val="24"/>
              </w:rPr>
              <w:t>Н. С. Лесков. Сказ «Левша»: авторское отношение к герою</w:t>
            </w:r>
          </w:p>
        </w:tc>
        <w:tc>
          <w:tcPr>
            <w:tcW w:w="1105" w:type="dxa"/>
            <w:tcMar>
              <w:top w:w="50" w:type="dxa"/>
              <w:left w:w="100" w:type="dxa"/>
            </w:tcMar>
            <w:vAlign w:val="center"/>
          </w:tcPr>
          <w:p w14:paraId="11462976">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70027CA">
            <w:pPr>
              <w:spacing w:before="0" w:after="0" w:line="276" w:lineRule="auto"/>
              <w:ind w:left="135"/>
              <w:jc w:val="center"/>
            </w:pPr>
          </w:p>
        </w:tc>
        <w:tc>
          <w:tcPr>
            <w:tcW w:w="1293" w:type="dxa"/>
            <w:tcMar>
              <w:top w:w="50" w:type="dxa"/>
              <w:left w:w="100" w:type="dxa"/>
            </w:tcMar>
            <w:vAlign w:val="center"/>
          </w:tcPr>
          <w:p w14:paraId="18C35B7C">
            <w:pPr>
              <w:spacing w:before="0" w:after="0" w:line="276" w:lineRule="auto"/>
              <w:ind w:left="135"/>
              <w:jc w:val="center"/>
            </w:pPr>
          </w:p>
        </w:tc>
        <w:tc>
          <w:tcPr>
            <w:tcW w:w="1433" w:type="dxa"/>
            <w:tcMar>
              <w:top w:w="50" w:type="dxa"/>
              <w:left w:w="100" w:type="dxa"/>
            </w:tcMar>
            <w:vAlign w:val="center"/>
          </w:tcPr>
          <w:p w14:paraId="23462C2A">
            <w:pPr>
              <w:spacing w:before="0" w:after="0"/>
              <w:ind w:left="135"/>
              <w:jc w:val="left"/>
            </w:pPr>
            <w:r>
              <w:rPr>
                <w:rFonts w:ascii="Times New Roman" w:hAnsi="Times New Roman"/>
                <w:b w:val="0"/>
                <w:i w:val="0"/>
                <w:color w:val="000000"/>
                <w:sz w:val="24"/>
              </w:rPr>
              <w:t xml:space="preserve"> 10.01.2025 </w:t>
            </w:r>
          </w:p>
        </w:tc>
        <w:tc>
          <w:tcPr>
            <w:tcW w:w="2871" w:type="dxa"/>
            <w:tcMar>
              <w:top w:w="50" w:type="dxa"/>
              <w:left w:w="100" w:type="dxa"/>
            </w:tcMar>
            <w:vAlign w:val="center"/>
          </w:tcPr>
          <w:p w14:paraId="018F12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"https://m.edsoo.ru/8bc2e6e0" \h </w:instrText>
            </w:r>
            <w:r>
              <w:fldChar w:fldCharType="separate"/>
            </w:r>
            <w:r>
              <w:rPr>
                <w:rFonts w:ascii="Times New Roman" w:hAnsi="Times New Roman"/>
                <w:b w:val="0"/>
                <w:i w:val="0"/>
                <w:color w:val="0000FF"/>
                <w:sz w:val="22"/>
                <w:u w:val="single"/>
              </w:rPr>
              <w:t>https://m.edsoo.ru/8bc2e6e0</w:t>
            </w:r>
            <w:r>
              <w:rPr>
                <w:rFonts w:ascii="Times New Roman" w:hAnsi="Times New Roman"/>
                <w:b w:val="0"/>
                <w:i w:val="0"/>
                <w:color w:val="0000FF"/>
                <w:sz w:val="22"/>
                <w:u w:val="single"/>
              </w:rPr>
              <w:fldChar w:fldCharType="end"/>
            </w:r>
          </w:p>
        </w:tc>
      </w:tr>
      <w:tr w14:paraId="25CA5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6ABAEECF">
            <w:pPr>
              <w:spacing w:before="0" w:after="0"/>
              <w:ind w:left="0"/>
              <w:jc w:val="left"/>
            </w:pPr>
            <w:r>
              <w:rPr>
                <w:rFonts w:ascii="Times New Roman" w:hAnsi="Times New Roman"/>
                <w:b w:val="0"/>
                <w:i w:val="0"/>
                <w:color w:val="000000"/>
                <w:sz w:val="24"/>
              </w:rPr>
              <w:t>51</w:t>
            </w:r>
          </w:p>
        </w:tc>
        <w:tc>
          <w:tcPr>
            <w:tcW w:w="4144" w:type="dxa"/>
            <w:tcMar>
              <w:top w:w="50" w:type="dxa"/>
              <w:left w:w="100" w:type="dxa"/>
            </w:tcMar>
            <w:vAlign w:val="center"/>
          </w:tcPr>
          <w:p w14:paraId="12F4C6F2">
            <w:pPr>
              <w:spacing w:before="0" w:after="0"/>
              <w:ind w:left="135"/>
              <w:jc w:val="left"/>
            </w:pPr>
            <w:r>
              <w:rPr>
                <w:rFonts w:ascii="Times New Roman" w:hAnsi="Times New Roman"/>
                <w:b w:val="0"/>
                <w:i w:val="0"/>
                <w:color w:val="000000"/>
                <w:sz w:val="24"/>
              </w:rPr>
              <w:t>Резервный урок. Итоговый урок по творчеству И.С. Тургенева, Н. С.Лескова</w:t>
            </w:r>
          </w:p>
        </w:tc>
        <w:tc>
          <w:tcPr>
            <w:tcW w:w="1105" w:type="dxa"/>
            <w:tcMar>
              <w:top w:w="50" w:type="dxa"/>
              <w:left w:w="100" w:type="dxa"/>
            </w:tcMar>
            <w:vAlign w:val="center"/>
          </w:tcPr>
          <w:p w14:paraId="6CF5D6AD">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D2A6CA7">
            <w:pPr>
              <w:spacing w:before="0" w:after="0" w:line="276" w:lineRule="auto"/>
              <w:ind w:left="135"/>
              <w:jc w:val="center"/>
            </w:pPr>
          </w:p>
        </w:tc>
        <w:tc>
          <w:tcPr>
            <w:tcW w:w="1293" w:type="dxa"/>
            <w:tcMar>
              <w:top w:w="50" w:type="dxa"/>
              <w:left w:w="100" w:type="dxa"/>
            </w:tcMar>
            <w:vAlign w:val="center"/>
          </w:tcPr>
          <w:p w14:paraId="30484E9B">
            <w:pPr>
              <w:spacing w:before="0" w:after="0" w:line="276" w:lineRule="auto"/>
              <w:ind w:left="135"/>
              <w:jc w:val="center"/>
            </w:pPr>
          </w:p>
        </w:tc>
        <w:tc>
          <w:tcPr>
            <w:tcW w:w="1433" w:type="dxa"/>
            <w:tcMar>
              <w:top w:w="50" w:type="dxa"/>
              <w:left w:w="100" w:type="dxa"/>
            </w:tcMar>
            <w:vAlign w:val="center"/>
          </w:tcPr>
          <w:p w14:paraId="1D88BF6E">
            <w:pPr>
              <w:spacing w:before="0" w:after="0"/>
              <w:ind w:left="135"/>
              <w:jc w:val="left"/>
            </w:pPr>
            <w:r>
              <w:rPr>
                <w:rFonts w:ascii="Times New Roman" w:hAnsi="Times New Roman"/>
                <w:b w:val="0"/>
                <w:i w:val="0"/>
                <w:color w:val="000000"/>
                <w:sz w:val="24"/>
              </w:rPr>
              <w:t xml:space="preserve"> 15.01.2025 </w:t>
            </w:r>
          </w:p>
        </w:tc>
        <w:tc>
          <w:tcPr>
            <w:tcW w:w="2871" w:type="dxa"/>
            <w:tcMar>
              <w:top w:w="50" w:type="dxa"/>
              <w:left w:w="100" w:type="dxa"/>
            </w:tcMar>
            <w:vAlign w:val="center"/>
          </w:tcPr>
          <w:p w14:paraId="2ACC36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"https://m.edsoo.ru/8bc2e7f8" \h </w:instrText>
            </w:r>
            <w:r>
              <w:fldChar w:fldCharType="separate"/>
            </w:r>
            <w:r>
              <w:rPr>
                <w:rFonts w:ascii="Times New Roman" w:hAnsi="Times New Roman"/>
                <w:b w:val="0"/>
                <w:i w:val="0"/>
                <w:color w:val="0000FF"/>
                <w:sz w:val="22"/>
                <w:u w:val="single"/>
              </w:rPr>
              <w:t>https://m.edsoo.ru/8bc2e7f8</w:t>
            </w:r>
            <w:r>
              <w:rPr>
                <w:rFonts w:ascii="Times New Roman" w:hAnsi="Times New Roman"/>
                <w:b w:val="0"/>
                <w:i w:val="0"/>
                <w:color w:val="0000FF"/>
                <w:sz w:val="22"/>
                <w:u w:val="single"/>
              </w:rPr>
              <w:fldChar w:fldCharType="end"/>
            </w:r>
          </w:p>
        </w:tc>
      </w:tr>
      <w:tr w14:paraId="6687E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69BC90C">
            <w:pPr>
              <w:spacing w:before="0" w:after="0"/>
              <w:ind w:left="0"/>
              <w:jc w:val="left"/>
            </w:pPr>
            <w:r>
              <w:rPr>
                <w:rFonts w:ascii="Times New Roman" w:hAnsi="Times New Roman"/>
                <w:b w:val="0"/>
                <w:i w:val="0"/>
                <w:color w:val="000000"/>
                <w:sz w:val="24"/>
              </w:rPr>
              <w:t>52</w:t>
            </w:r>
          </w:p>
        </w:tc>
        <w:tc>
          <w:tcPr>
            <w:tcW w:w="4144" w:type="dxa"/>
            <w:tcMar>
              <w:top w:w="50" w:type="dxa"/>
              <w:left w:w="100" w:type="dxa"/>
            </w:tcMar>
            <w:vAlign w:val="center"/>
          </w:tcPr>
          <w:p w14:paraId="4DEFBB7A">
            <w:pPr>
              <w:spacing w:before="0" w:after="0"/>
              <w:ind w:left="135"/>
              <w:jc w:val="left"/>
            </w:pPr>
            <w:r>
              <w:rPr>
                <w:rFonts w:ascii="Times New Roman" w:hAnsi="Times New Roman"/>
                <w:b w:val="0"/>
                <w:i w:val="0"/>
                <w:color w:val="000000"/>
                <w:sz w:val="24"/>
              </w:rPr>
              <w:t>Л. Н. Толстой. Повесть «Детство» (главы). Тематика произведения</w:t>
            </w:r>
          </w:p>
        </w:tc>
        <w:tc>
          <w:tcPr>
            <w:tcW w:w="1105" w:type="dxa"/>
            <w:tcMar>
              <w:top w:w="50" w:type="dxa"/>
              <w:left w:w="100" w:type="dxa"/>
            </w:tcMar>
            <w:vAlign w:val="center"/>
          </w:tcPr>
          <w:p w14:paraId="33D78709">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12F820F">
            <w:pPr>
              <w:spacing w:before="0" w:after="0" w:line="276" w:lineRule="auto"/>
              <w:ind w:left="135"/>
              <w:jc w:val="center"/>
            </w:pPr>
          </w:p>
        </w:tc>
        <w:tc>
          <w:tcPr>
            <w:tcW w:w="1293" w:type="dxa"/>
            <w:tcMar>
              <w:top w:w="50" w:type="dxa"/>
              <w:left w:w="100" w:type="dxa"/>
            </w:tcMar>
            <w:vAlign w:val="center"/>
          </w:tcPr>
          <w:p w14:paraId="1E6935A3">
            <w:pPr>
              <w:spacing w:before="0" w:after="0" w:line="276" w:lineRule="auto"/>
              <w:ind w:left="135"/>
              <w:jc w:val="center"/>
            </w:pPr>
          </w:p>
        </w:tc>
        <w:tc>
          <w:tcPr>
            <w:tcW w:w="1433" w:type="dxa"/>
            <w:tcMar>
              <w:top w:w="50" w:type="dxa"/>
              <w:left w:w="100" w:type="dxa"/>
            </w:tcMar>
            <w:vAlign w:val="center"/>
          </w:tcPr>
          <w:p w14:paraId="673E9803">
            <w:pPr>
              <w:spacing w:before="0" w:after="0"/>
              <w:ind w:left="135"/>
              <w:jc w:val="left"/>
            </w:pPr>
            <w:r>
              <w:rPr>
                <w:rFonts w:ascii="Times New Roman" w:hAnsi="Times New Roman"/>
                <w:b w:val="0"/>
                <w:i w:val="0"/>
                <w:color w:val="000000"/>
                <w:sz w:val="24"/>
              </w:rPr>
              <w:t xml:space="preserve"> 16.01.2025 </w:t>
            </w:r>
          </w:p>
        </w:tc>
        <w:tc>
          <w:tcPr>
            <w:tcW w:w="2871" w:type="dxa"/>
            <w:tcMar>
              <w:top w:w="50" w:type="dxa"/>
              <w:left w:w="100" w:type="dxa"/>
            </w:tcMar>
            <w:vAlign w:val="center"/>
          </w:tcPr>
          <w:p w14:paraId="3EB5F6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"https://m.edsoo.ru/8bc2e924" \h </w:instrText>
            </w:r>
            <w:r>
              <w:fldChar w:fldCharType="separate"/>
            </w:r>
            <w:r>
              <w:rPr>
                <w:rFonts w:ascii="Times New Roman" w:hAnsi="Times New Roman"/>
                <w:b w:val="0"/>
                <w:i w:val="0"/>
                <w:color w:val="0000FF"/>
                <w:sz w:val="22"/>
                <w:u w:val="single"/>
              </w:rPr>
              <w:t>https://m.edsoo.ru/8bc2e924</w:t>
            </w:r>
            <w:r>
              <w:rPr>
                <w:rFonts w:ascii="Times New Roman" w:hAnsi="Times New Roman"/>
                <w:b w:val="0"/>
                <w:i w:val="0"/>
                <w:color w:val="0000FF"/>
                <w:sz w:val="22"/>
                <w:u w:val="single"/>
              </w:rPr>
              <w:fldChar w:fldCharType="end"/>
            </w:r>
          </w:p>
        </w:tc>
      </w:tr>
      <w:tr w14:paraId="64DF1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C4FDE43">
            <w:pPr>
              <w:spacing w:before="0" w:after="0"/>
              <w:ind w:left="0"/>
              <w:jc w:val="left"/>
            </w:pPr>
            <w:r>
              <w:rPr>
                <w:rFonts w:ascii="Times New Roman" w:hAnsi="Times New Roman"/>
                <w:b w:val="0"/>
                <w:i w:val="0"/>
                <w:color w:val="000000"/>
                <w:sz w:val="24"/>
              </w:rPr>
              <w:t>53</w:t>
            </w:r>
          </w:p>
        </w:tc>
        <w:tc>
          <w:tcPr>
            <w:tcW w:w="4144" w:type="dxa"/>
            <w:tcMar>
              <w:top w:w="50" w:type="dxa"/>
              <w:left w:w="100" w:type="dxa"/>
            </w:tcMar>
            <w:vAlign w:val="center"/>
          </w:tcPr>
          <w:p w14:paraId="6FBA44D0">
            <w:pPr>
              <w:spacing w:before="0" w:after="0"/>
              <w:ind w:left="135"/>
              <w:jc w:val="left"/>
            </w:pPr>
            <w:r>
              <w:rPr>
                <w:rFonts w:ascii="Times New Roman" w:hAnsi="Times New Roman"/>
                <w:b w:val="0"/>
                <w:i w:val="0"/>
                <w:color w:val="000000"/>
                <w:sz w:val="24"/>
              </w:rPr>
              <w:t>Л. Н. Толстой. Повесть «Детство» (главы). Проблематика повести</w:t>
            </w:r>
          </w:p>
        </w:tc>
        <w:tc>
          <w:tcPr>
            <w:tcW w:w="1105" w:type="dxa"/>
            <w:tcMar>
              <w:top w:w="50" w:type="dxa"/>
              <w:left w:w="100" w:type="dxa"/>
            </w:tcMar>
            <w:vAlign w:val="center"/>
          </w:tcPr>
          <w:p w14:paraId="3EA302C0">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95016D5">
            <w:pPr>
              <w:spacing w:before="0" w:after="0" w:line="276" w:lineRule="auto"/>
              <w:ind w:left="135"/>
              <w:jc w:val="center"/>
            </w:pPr>
          </w:p>
        </w:tc>
        <w:tc>
          <w:tcPr>
            <w:tcW w:w="1293" w:type="dxa"/>
            <w:tcMar>
              <w:top w:w="50" w:type="dxa"/>
              <w:left w:w="100" w:type="dxa"/>
            </w:tcMar>
            <w:vAlign w:val="center"/>
          </w:tcPr>
          <w:p w14:paraId="53AABD51">
            <w:pPr>
              <w:spacing w:before="0" w:after="0" w:line="276" w:lineRule="auto"/>
              <w:ind w:left="135"/>
              <w:jc w:val="center"/>
            </w:pPr>
          </w:p>
        </w:tc>
        <w:tc>
          <w:tcPr>
            <w:tcW w:w="1433" w:type="dxa"/>
            <w:tcMar>
              <w:top w:w="50" w:type="dxa"/>
              <w:left w:w="100" w:type="dxa"/>
            </w:tcMar>
            <w:vAlign w:val="center"/>
          </w:tcPr>
          <w:p w14:paraId="4F8E5512">
            <w:pPr>
              <w:spacing w:before="0" w:after="0"/>
              <w:ind w:left="135"/>
              <w:jc w:val="left"/>
            </w:pPr>
            <w:r>
              <w:rPr>
                <w:rFonts w:ascii="Times New Roman" w:hAnsi="Times New Roman"/>
                <w:b w:val="0"/>
                <w:i w:val="0"/>
                <w:color w:val="000000"/>
                <w:sz w:val="24"/>
              </w:rPr>
              <w:t xml:space="preserve"> 17.01.2025 </w:t>
            </w:r>
          </w:p>
        </w:tc>
        <w:tc>
          <w:tcPr>
            <w:tcW w:w="2871" w:type="dxa"/>
            <w:tcMar>
              <w:top w:w="50" w:type="dxa"/>
              <w:left w:w="100" w:type="dxa"/>
            </w:tcMar>
            <w:vAlign w:val="center"/>
          </w:tcPr>
          <w:p w14:paraId="0F8E16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"https://m.edsoo.ru/8bc2eb5e" \h </w:instrText>
            </w:r>
            <w:r>
              <w:fldChar w:fldCharType="separate"/>
            </w:r>
            <w:r>
              <w:rPr>
                <w:rFonts w:ascii="Times New Roman" w:hAnsi="Times New Roman"/>
                <w:b w:val="0"/>
                <w:i w:val="0"/>
                <w:color w:val="0000FF"/>
                <w:sz w:val="22"/>
                <w:u w:val="single"/>
              </w:rPr>
              <w:t>https://m.edsoo.ru/8bc2eb5e</w:t>
            </w:r>
            <w:r>
              <w:rPr>
                <w:rFonts w:ascii="Times New Roman" w:hAnsi="Times New Roman"/>
                <w:b w:val="0"/>
                <w:i w:val="0"/>
                <w:color w:val="0000FF"/>
                <w:sz w:val="22"/>
                <w:u w:val="single"/>
              </w:rPr>
              <w:fldChar w:fldCharType="end"/>
            </w:r>
          </w:p>
        </w:tc>
      </w:tr>
      <w:tr w14:paraId="0F5FB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8C8D289">
            <w:pPr>
              <w:spacing w:before="0" w:after="0"/>
              <w:ind w:left="0"/>
              <w:jc w:val="left"/>
            </w:pPr>
            <w:r>
              <w:rPr>
                <w:rFonts w:ascii="Times New Roman" w:hAnsi="Times New Roman"/>
                <w:b w:val="0"/>
                <w:i w:val="0"/>
                <w:color w:val="000000"/>
                <w:sz w:val="24"/>
              </w:rPr>
              <w:t>54</w:t>
            </w:r>
          </w:p>
        </w:tc>
        <w:tc>
          <w:tcPr>
            <w:tcW w:w="4144" w:type="dxa"/>
            <w:tcMar>
              <w:top w:w="50" w:type="dxa"/>
              <w:left w:w="100" w:type="dxa"/>
            </w:tcMar>
            <w:vAlign w:val="center"/>
          </w:tcPr>
          <w:p w14:paraId="3F8FE4B7">
            <w:pPr>
              <w:spacing w:before="0" w:after="0"/>
              <w:ind w:left="135"/>
              <w:jc w:val="left"/>
            </w:pPr>
            <w:r>
              <w:rPr>
                <w:rFonts w:ascii="Times New Roman" w:hAnsi="Times New Roman"/>
                <w:b w:val="0"/>
                <w:i w:val="0"/>
                <w:color w:val="000000"/>
                <w:sz w:val="24"/>
              </w:rPr>
              <w:t>Развитие речи. Л. Н. Толстой. Повесть «Детство» (главы). Образы родителей</w:t>
            </w:r>
          </w:p>
        </w:tc>
        <w:tc>
          <w:tcPr>
            <w:tcW w:w="1105" w:type="dxa"/>
            <w:tcMar>
              <w:top w:w="50" w:type="dxa"/>
              <w:left w:w="100" w:type="dxa"/>
            </w:tcMar>
            <w:vAlign w:val="center"/>
          </w:tcPr>
          <w:p w14:paraId="27056D3D">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4F0327F">
            <w:pPr>
              <w:spacing w:before="0" w:after="0" w:line="276" w:lineRule="auto"/>
              <w:ind w:left="135"/>
              <w:jc w:val="center"/>
            </w:pPr>
          </w:p>
        </w:tc>
        <w:tc>
          <w:tcPr>
            <w:tcW w:w="1293" w:type="dxa"/>
            <w:tcMar>
              <w:top w:w="50" w:type="dxa"/>
              <w:left w:w="100" w:type="dxa"/>
            </w:tcMar>
            <w:vAlign w:val="center"/>
          </w:tcPr>
          <w:p w14:paraId="0A579AC4">
            <w:pPr>
              <w:spacing w:before="0" w:after="0" w:line="276" w:lineRule="auto"/>
              <w:ind w:left="135"/>
              <w:jc w:val="center"/>
            </w:pPr>
          </w:p>
        </w:tc>
        <w:tc>
          <w:tcPr>
            <w:tcW w:w="1433" w:type="dxa"/>
            <w:tcMar>
              <w:top w:w="50" w:type="dxa"/>
              <w:left w:w="100" w:type="dxa"/>
            </w:tcMar>
            <w:vAlign w:val="center"/>
          </w:tcPr>
          <w:p w14:paraId="6CA5D3D0">
            <w:pPr>
              <w:spacing w:before="0" w:after="0"/>
              <w:ind w:left="135"/>
              <w:jc w:val="left"/>
            </w:pPr>
            <w:r>
              <w:rPr>
                <w:rFonts w:ascii="Times New Roman" w:hAnsi="Times New Roman"/>
                <w:b w:val="0"/>
                <w:i w:val="0"/>
                <w:color w:val="000000"/>
                <w:sz w:val="24"/>
              </w:rPr>
              <w:t xml:space="preserve"> 22.01.2025 </w:t>
            </w:r>
          </w:p>
        </w:tc>
        <w:tc>
          <w:tcPr>
            <w:tcW w:w="2871" w:type="dxa"/>
            <w:tcMar>
              <w:top w:w="50" w:type="dxa"/>
              <w:left w:w="100" w:type="dxa"/>
            </w:tcMar>
            <w:vAlign w:val="center"/>
          </w:tcPr>
          <w:p w14:paraId="1F7B3A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"https://m.edsoo.ru/8bc2ec8a" \h </w:instrText>
            </w:r>
            <w:r>
              <w:fldChar w:fldCharType="separate"/>
            </w:r>
            <w:r>
              <w:rPr>
                <w:rFonts w:ascii="Times New Roman" w:hAnsi="Times New Roman"/>
                <w:b w:val="0"/>
                <w:i w:val="0"/>
                <w:color w:val="0000FF"/>
                <w:sz w:val="22"/>
                <w:u w:val="single"/>
              </w:rPr>
              <w:t>https://m.edsoo.ru/8bc2ec8a</w:t>
            </w:r>
            <w:r>
              <w:rPr>
                <w:rFonts w:ascii="Times New Roman" w:hAnsi="Times New Roman"/>
                <w:b w:val="0"/>
                <w:i w:val="0"/>
                <w:color w:val="0000FF"/>
                <w:sz w:val="22"/>
                <w:u w:val="single"/>
              </w:rPr>
              <w:fldChar w:fldCharType="end"/>
            </w:r>
          </w:p>
        </w:tc>
      </w:tr>
      <w:tr w14:paraId="69EFF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6CAAE1B4">
            <w:pPr>
              <w:spacing w:before="0" w:after="0"/>
              <w:ind w:left="0"/>
              <w:jc w:val="left"/>
            </w:pPr>
            <w:r>
              <w:rPr>
                <w:rFonts w:ascii="Times New Roman" w:hAnsi="Times New Roman"/>
                <w:b w:val="0"/>
                <w:i w:val="0"/>
                <w:color w:val="000000"/>
                <w:sz w:val="24"/>
              </w:rPr>
              <w:t>55</w:t>
            </w:r>
          </w:p>
        </w:tc>
        <w:tc>
          <w:tcPr>
            <w:tcW w:w="4144" w:type="dxa"/>
            <w:tcMar>
              <w:top w:w="50" w:type="dxa"/>
              <w:left w:w="100" w:type="dxa"/>
            </w:tcMar>
            <w:vAlign w:val="center"/>
          </w:tcPr>
          <w:p w14:paraId="3D9DD2B4">
            <w:pPr>
              <w:spacing w:before="0" w:after="0"/>
              <w:ind w:left="135"/>
              <w:jc w:val="left"/>
            </w:pPr>
            <w:r>
              <w:rPr>
                <w:rFonts w:ascii="Times New Roman" w:hAnsi="Times New Roman"/>
                <w:b w:val="0"/>
                <w:i w:val="0"/>
                <w:color w:val="000000"/>
                <w:sz w:val="24"/>
              </w:rPr>
              <w:t>Развитие речи. Л. Н. Толстой. Повесть «Детство» (главы). Образы Карла Иваныча и Натальи Савишны</w:t>
            </w:r>
          </w:p>
        </w:tc>
        <w:tc>
          <w:tcPr>
            <w:tcW w:w="1105" w:type="dxa"/>
            <w:tcMar>
              <w:top w:w="50" w:type="dxa"/>
              <w:left w:w="100" w:type="dxa"/>
            </w:tcMar>
            <w:vAlign w:val="center"/>
          </w:tcPr>
          <w:p w14:paraId="6BC1E37F">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D573A8A">
            <w:pPr>
              <w:spacing w:before="0" w:after="0" w:line="276" w:lineRule="auto"/>
              <w:ind w:left="135"/>
              <w:jc w:val="center"/>
            </w:pPr>
          </w:p>
        </w:tc>
        <w:tc>
          <w:tcPr>
            <w:tcW w:w="1293" w:type="dxa"/>
            <w:tcMar>
              <w:top w:w="50" w:type="dxa"/>
              <w:left w:w="100" w:type="dxa"/>
            </w:tcMar>
            <w:vAlign w:val="center"/>
          </w:tcPr>
          <w:p w14:paraId="72F1D7D4">
            <w:pPr>
              <w:spacing w:before="0" w:after="0" w:line="276" w:lineRule="auto"/>
              <w:ind w:left="135"/>
              <w:jc w:val="center"/>
            </w:pPr>
          </w:p>
        </w:tc>
        <w:tc>
          <w:tcPr>
            <w:tcW w:w="1433" w:type="dxa"/>
            <w:tcMar>
              <w:top w:w="50" w:type="dxa"/>
              <w:left w:w="100" w:type="dxa"/>
            </w:tcMar>
            <w:vAlign w:val="center"/>
          </w:tcPr>
          <w:p w14:paraId="1CA9357D">
            <w:pPr>
              <w:spacing w:before="0" w:after="0"/>
              <w:ind w:left="135"/>
              <w:jc w:val="left"/>
            </w:pPr>
            <w:r>
              <w:rPr>
                <w:rFonts w:ascii="Times New Roman" w:hAnsi="Times New Roman"/>
                <w:b w:val="0"/>
                <w:i w:val="0"/>
                <w:color w:val="000000"/>
                <w:sz w:val="24"/>
              </w:rPr>
              <w:t xml:space="preserve"> 23.01.2025 </w:t>
            </w:r>
          </w:p>
        </w:tc>
        <w:tc>
          <w:tcPr>
            <w:tcW w:w="2871" w:type="dxa"/>
            <w:tcMar>
              <w:top w:w="50" w:type="dxa"/>
              <w:left w:w="100" w:type="dxa"/>
            </w:tcMar>
            <w:vAlign w:val="center"/>
          </w:tcPr>
          <w:p w14:paraId="40F405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"https://m.edsoo.ru/8bc2edf2" \h </w:instrText>
            </w:r>
            <w:r>
              <w:fldChar w:fldCharType="separate"/>
            </w:r>
            <w:r>
              <w:rPr>
                <w:rFonts w:ascii="Times New Roman" w:hAnsi="Times New Roman"/>
                <w:b w:val="0"/>
                <w:i w:val="0"/>
                <w:color w:val="0000FF"/>
                <w:sz w:val="22"/>
                <w:u w:val="single"/>
              </w:rPr>
              <w:t>https://m.edsoo.ru/8bc2edf2</w:t>
            </w:r>
            <w:r>
              <w:rPr>
                <w:rFonts w:ascii="Times New Roman" w:hAnsi="Times New Roman"/>
                <w:b w:val="0"/>
                <w:i w:val="0"/>
                <w:color w:val="0000FF"/>
                <w:sz w:val="22"/>
                <w:u w:val="single"/>
              </w:rPr>
              <w:fldChar w:fldCharType="end"/>
            </w:r>
          </w:p>
        </w:tc>
      </w:tr>
      <w:tr w14:paraId="4ECE8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806B6D2">
            <w:pPr>
              <w:spacing w:before="0" w:after="0"/>
              <w:ind w:left="0"/>
              <w:jc w:val="left"/>
            </w:pPr>
            <w:r>
              <w:rPr>
                <w:rFonts w:ascii="Times New Roman" w:hAnsi="Times New Roman"/>
                <w:b w:val="0"/>
                <w:i w:val="0"/>
                <w:color w:val="000000"/>
                <w:sz w:val="24"/>
              </w:rPr>
              <w:t>56</w:t>
            </w:r>
          </w:p>
        </w:tc>
        <w:tc>
          <w:tcPr>
            <w:tcW w:w="4144" w:type="dxa"/>
            <w:tcMar>
              <w:top w:w="50" w:type="dxa"/>
              <w:left w:w="100" w:type="dxa"/>
            </w:tcMar>
            <w:vAlign w:val="center"/>
          </w:tcPr>
          <w:p w14:paraId="389E3A23">
            <w:pPr>
              <w:spacing w:before="0" w:after="0"/>
              <w:ind w:left="135"/>
              <w:jc w:val="left"/>
            </w:pPr>
            <w:r>
              <w:rPr>
                <w:rFonts w:ascii="Times New Roman" w:hAnsi="Times New Roman"/>
                <w:b w:val="0"/>
                <w:i w:val="0"/>
                <w:color w:val="000000"/>
                <w:sz w:val="24"/>
              </w:rPr>
              <w:t>Итоговая контрольная работа. Герои произведений XIX века (письменный ответ, тесты, творческая работа)</w:t>
            </w:r>
          </w:p>
        </w:tc>
        <w:tc>
          <w:tcPr>
            <w:tcW w:w="1105" w:type="dxa"/>
            <w:tcMar>
              <w:top w:w="50" w:type="dxa"/>
              <w:left w:w="100" w:type="dxa"/>
            </w:tcMar>
            <w:vAlign w:val="center"/>
          </w:tcPr>
          <w:p w14:paraId="5BDC19A1">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7C5F1E2">
            <w:pPr>
              <w:spacing w:before="0" w:after="0" w:line="276" w:lineRule="auto"/>
              <w:ind w:left="135"/>
              <w:jc w:val="center"/>
            </w:pPr>
            <w:r>
              <w:rPr>
                <w:rFonts w:ascii="Times New Roman" w:hAnsi="Times New Roman"/>
                <w:b w:val="0"/>
                <w:i w:val="0"/>
                <w:color w:val="000000"/>
                <w:sz w:val="24"/>
              </w:rPr>
              <w:t xml:space="preserve"> 1 </w:t>
            </w:r>
          </w:p>
        </w:tc>
        <w:tc>
          <w:tcPr>
            <w:tcW w:w="1293" w:type="dxa"/>
            <w:tcMar>
              <w:top w:w="50" w:type="dxa"/>
              <w:left w:w="100" w:type="dxa"/>
            </w:tcMar>
            <w:vAlign w:val="center"/>
          </w:tcPr>
          <w:p w14:paraId="33F2999F">
            <w:pPr>
              <w:spacing w:before="0" w:after="0" w:line="276" w:lineRule="auto"/>
              <w:ind w:left="135"/>
              <w:jc w:val="center"/>
            </w:pPr>
          </w:p>
        </w:tc>
        <w:tc>
          <w:tcPr>
            <w:tcW w:w="1433" w:type="dxa"/>
            <w:tcMar>
              <w:top w:w="50" w:type="dxa"/>
              <w:left w:w="100" w:type="dxa"/>
            </w:tcMar>
            <w:vAlign w:val="center"/>
          </w:tcPr>
          <w:p w14:paraId="4DC67C40">
            <w:pPr>
              <w:spacing w:before="0" w:after="0"/>
              <w:ind w:left="135"/>
              <w:jc w:val="left"/>
            </w:pPr>
            <w:r>
              <w:rPr>
                <w:rFonts w:ascii="Times New Roman" w:hAnsi="Times New Roman"/>
                <w:b w:val="0"/>
                <w:i w:val="0"/>
                <w:color w:val="000000"/>
                <w:sz w:val="24"/>
              </w:rPr>
              <w:t xml:space="preserve"> 24.01.2025 </w:t>
            </w:r>
          </w:p>
        </w:tc>
        <w:tc>
          <w:tcPr>
            <w:tcW w:w="2871" w:type="dxa"/>
            <w:tcMar>
              <w:top w:w="50" w:type="dxa"/>
              <w:left w:w="100" w:type="dxa"/>
            </w:tcMar>
            <w:vAlign w:val="center"/>
          </w:tcPr>
          <w:p w14:paraId="73E9C7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"https://m.edsoo.ru/8bc2f036" \h </w:instrText>
            </w:r>
            <w:r>
              <w:fldChar w:fldCharType="separate"/>
            </w:r>
            <w:r>
              <w:rPr>
                <w:rFonts w:ascii="Times New Roman" w:hAnsi="Times New Roman"/>
                <w:b w:val="0"/>
                <w:i w:val="0"/>
                <w:color w:val="0000FF"/>
                <w:sz w:val="22"/>
                <w:u w:val="single"/>
              </w:rPr>
              <w:t>https://m.edsoo.ru/8bc2f036</w:t>
            </w:r>
            <w:r>
              <w:rPr>
                <w:rFonts w:ascii="Times New Roman" w:hAnsi="Times New Roman"/>
                <w:b w:val="0"/>
                <w:i w:val="0"/>
                <w:color w:val="0000FF"/>
                <w:sz w:val="22"/>
                <w:u w:val="single"/>
              </w:rPr>
              <w:fldChar w:fldCharType="end"/>
            </w:r>
          </w:p>
        </w:tc>
      </w:tr>
      <w:tr w14:paraId="195EA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1F2E31C">
            <w:pPr>
              <w:spacing w:before="0" w:after="0"/>
              <w:ind w:left="0"/>
              <w:jc w:val="left"/>
            </w:pPr>
            <w:r>
              <w:rPr>
                <w:rFonts w:ascii="Times New Roman" w:hAnsi="Times New Roman"/>
                <w:b w:val="0"/>
                <w:i w:val="0"/>
                <w:color w:val="000000"/>
                <w:sz w:val="24"/>
              </w:rPr>
              <w:t>57</w:t>
            </w:r>
          </w:p>
        </w:tc>
        <w:tc>
          <w:tcPr>
            <w:tcW w:w="4144" w:type="dxa"/>
            <w:tcMar>
              <w:top w:w="50" w:type="dxa"/>
              <w:left w:w="100" w:type="dxa"/>
            </w:tcMar>
            <w:vAlign w:val="center"/>
          </w:tcPr>
          <w:p w14:paraId="4BEA121D">
            <w:pPr>
              <w:spacing w:before="0" w:after="0"/>
              <w:ind w:left="135"/>
              <w:jc w:val="left"/>
            </w:pPr>
            <w:r>
              <w:rPr>
                <w:rFonts w:ascii="Times New Roman" w:hAnsi="Times New Roman"/>
                <w:b w:val="0"/>
                <w:i w:val="0"/>
                <w:color w:val="000000"/>
                <w:sz w:val="24"/>
              </w:rPr>
              <w:t>А. П. Чехов. Рассказы (три по выбору). «Толстый и тонкий», «Смерть чиновника», "Хамелеон". Проблема маленького человека</w:t>
            </w:r>
          </w:p>
        </w:tc>
        <w:tc>
          <w:tcPr>
            <w:tcW w:w="1105" w:type="dxa"/>
            <w:tcMar>
              <w:top w:w="50" w:type="dxa"/>
              <w:left w:w="100" w:type="dxa"/>
            </w:tcMar>
            <w:vAlign w:val="center"/>
          </w:tcPr>
          <w:p w14:paraId="27607AA5">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2BBE42F">
            <w:pPr>
              <w:spacing w:before="0" w:after="0" w:line="276" w:lineRule="auto"/>
              <w:ind w:left="135"/>
              <w:jc w:val="center"/>
            </w:pPr>
          </w:p>
        </w:tc>
        <w:tc>
          <w:tcPr>
            <w:tcW w:w="1293" w:type="dxa"/>
            <w:tcMar>
              <w:top w:w="50" w:type="dxa"/>
              <w:left w:w="100" w:type="dxa"/>
            </w:tcMar>
            <w:vAlign w:val="center"/>
          </w:tcPr>
          <w:p w14:paraId="525E801D">
            <w:pPr>
              <w:spacing w:before="0" w:after="0" w:line="276" w:lineRule="auto"/>
              <w:ind w:left="135"/>
              <w:jc w:val="center"/>
            </w:pPr>
          </w:p>
        </w:tc>
        <w:tc>
          <w:tcPr>
            <w:tcW w:w="1433" w:type="dxa"/>
            <w:tcMar>
              <w:top w:w="50" w:type="dxa"/>
              <w:left w:w="100" w:type="dxa"/>
            </w:tcMar>
            <w:vAlign w:val="center"/>
          </w:tcPr>
          <w:p w14:paraId="14A06C32">
            <w:pPr>
              <w:spacing w:before="0" w:after="0"/>
              <w:ind w:left="135"/>
              <w:jc w:val="left"/>
            </w:pPr>
            <w:r>
              <w:rPr>
                <w:rFonts w:ascii="Times New Roman" w:hAnsi="Times New Roman"/>
                <w:b w:val="0"/>
                <w:i w:val="0"/>
                <w:color w:val="000000"/>
                <w:sz w:val="24"/>
              </w:rPr>
              <w:t xml:space="preserve"> 29.01.2025 </w:t>
            </w:r>
          </w:p>
        </w:tc>
        <w:tc>
          <w:tcPr>
            <w:tcW w:w="2871" w:type="dxa"/>
            <w:tcMar>
              <w:top w:w="50" w:type="dxa"/>
              <w:left w:w="100" w:type="dxa"/>
            </w:tcMar>
            <w:vAlign w:val="center"/>
          </w:tcPr>
          <w:p w14:paraId="368782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"https://m.edsoo.ru/8bc2f54a" \h </w:instrText>
            </w:r>
            <w:r>
              <w:fldChar w:fldCharType="separate"/>
            </w:r>
            <w:r>
              <w:rPr>
                <w:rFonts w:ascii="Times New Roman" w:hAnsi="Times New Roman"/>
                <w:b w:val="0"/>
                <w:i w:val="0"/>
                <w:color w:val="0000FF"/>
                <w:sz w:val="22"/>
                <w:u w:val="single"/>
              </w:rPr>
              <w:t>https://m.edsoo.ru/8bc2f54a</w:t>
            </w:r>
            <w:r>
              <w:rPr>
                <w:rFonts w:ascii="Times New Roman" w:hAnsi="Times New Roman"/>
                <w:b w:val="0"/>
                <w:i w:val="0"/>
                <w:color w:val="0000FF"/>
                <w:sz w:val="22"/>
                <w:u w:val="single"/>
              </w:rPr>
              <w:fldChar w:fldCharType="end"/>
            </w:r>
          </w:p>
        </w:tc>
      </w:tr>
      <w:tr w14:paraId="57972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073475F">
            <w:pPr>
              <w:spacing w:before="0" w:after="0"/>
              <w:ind w:left="0"/>
              <w:jc w:val="left"/>
            </w:pPr>
            <w:r>
              <w:rPr>
                <w:rFonts w:ascii="Times New Roman" w:hAnsi="Times New Roman"/>
                <w:b w:val="0"/>
                <w:i w:val="0"/>
                <w:color w:val="000000"/>
                <w:sz w:val="24"/>
              </w:rPr>
              <w:t>58</w:t>
            </w:r>
          </w:p>
        </w:tc>
        <w:tc>
          <w:tcPr>
            <w:tcW w:w="4144" w:type="dxa"/>
            <w:tcMar>
              <w:top w:w="50" w:type="dxa"/>
              <w:left w:w="100" w:type="dxa"/>
            </w:tcMar>
            <w:vAlign w:val="center"/>
          </w:tcPr>
          <w:p w14:paraId="70F5ECF7">
            <w:pPr>
              <w:spacing w:before="0" w:after="0"/>
              <w:ind w:left="135"/>
              <w:jc w:val="left"/>
            </w:pPr>
            <w:r>
              <w:rPr>
                <w:rFonts w:ascii="Times New Roman" w:hAnsi="Times New Roman"/>
                <w:b w:val="0"/>
                <w:i w:val="0"/>
                <w:color w:val="000000"/>
                <w:sz w:val="24"/>
              </w:rPr>
              <w:t>А. П. Чехов. Рассказ «Хамелеон». Юмор, ирония, источники комического</w:t>
            </w:r>
          </w:p>
        </w:tc>
        <w:tc>
          <w:tcPr>
            <w:tcW w:w="1105" w:type="dxa"/>
            <w:tcMar>
              <w:top w:w="50" w:type="dxa"/>
              <w:left w:w="100" w:type="dxa"/>
            </w:tcMar>
            <w:vAlign w:val="center"/>
          </w:tcPr>
          <w:p w14:paraId="1475AE71">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8CD9341">
            <w:pPr>
              <w:spacing w:before="0" w:after="0" w:line="276" w:lineRule="auto"/>
              <w:ind w:left="135"/>
              <w:jc w:val="center"/>
            </w:pPr>
          </w:p>
        </w:tc>
        <w:tc>
          <w:tcPr>
            <w:tcW w:w="1293" w:type="dxa"/>
            <w:tcMar>
              <w:top w:w="50" w:type="dxa"/>
              <w:left w:w="100" w:type="dxa"/>
            </w:tcMar>
            <w:vAlign w:val="center"/>
          </w:tcPr>
          <w:p w14:paraId="58030FA6">
            <w:pPr>
              <w:spacing w:before="0" w:after="0" w:line="276" w:lineRule="auto"/>
              <w:ind w:left="135"/>
              <w:jc w:val="center"/>
            </w:pPr>
          </w:p>
        </w:tc>
        <w:tc>
          <w:tcPr>
            <w:tcW w:w="1433" w:type="dxa"/>
            <w:tcMar>
              <w:top w:w="50" w:type="dxa"/>
              <w:left w:w="100" w:type="dxa"/>
            </w:tcMar>
            <w:vAlign w:val="center"/>
          </w:tcPr>
          <w:p w14:paraId="757AA28D">
            <w:pPr>
              <w:spacing w:before="0" w:after="0"/>
              <w:ind w:left="135"/>
              <w:jc w:val="left"/>
            </w:pPr>
            <w:r>
              <w:rPr>
                <w:rFonts w:ascii="Times New Roman" w:hAnsi="Times New Roman"/>
                <w:b w:val="0"/>
                <w:i w:val="0"/>
                <w:color w:val="000000"/>
                <w:sz w:val="24"/>
              </w:rPr>
              <w:t xml:space="preserve"> 30.01.2025 </w:t>
            </w:r>
          </w:p>
        </w:tc>
        <w:tc>
          <w:tcPr>
            <w:tcW w:w="2871" w:type="dxa"/>
            <w:tcMar>
              <w:top w:w="50" w:type="dxa"/>
              <w:left w:w="100" w:type="dxa"/>
            </w:tcMar>
            <w:vAlign w:val="center"/>
          </w:tcPr>
          <w:p w14:paraId="5B907F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"https://m.edsoo.ru/8bc2f6ee" \h </w:instrText>
            </w:r>
            <w:r>
              <w:fldChar w:fldCharType="separate"/>
            </w:r>
            <w:r>
              <w:rPr>
                <w:rFonts w:ascii="Times New Roman" w:hAnsi="Times New Roman"/>
                <w:b w:val="0"/>
                <w:i w:val="0"/>
                <w:color w:val="0000FF"/>
                <w:sz w:val="22"/>
                <w:u w:val="single"/>
              </w:rPr>
              <w:t>https://m.edsoo.ru/8bc2f6ee</w:t>
            </w:r>
            <w:r>
              <w:rPr>
                <w:rFonts w:ascii="Times New Roman" w:hAnsi="Times New Roman"/>
                <w:b w:val="0"/>
                <w:i w:val="0"/>
                <w:color w:val="0000FF"/>
                <w:sz w:val="22"/>
                <w:u w:val="single"/>
              </w:rPr>
              <w:fldChar w:fldCharType="end"/>
            </w:r>
          </w:p>
        </w:tc>
      </w:tr>
      <w:tr w14:paraId="26162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7B4BF38D">
            <w:pPr>
              <w:spacing w:before="0" w:after="0"/>
              <w:ind w:left="0"/>
              <w:jc w:val="left"/>
            </w:pPr>
            <w:r>
              <w:rPr>
                <w:rFonts w:ascii="Times New Roman" w:hAnsi="Times New Roman"/>
                <w:b w:val="0"/>
                <w:i w:val="0"/>
                <w:color w:val="000000"/>
                <w:sz w:val="24"/>
              </w:rPr>
              <w:t>59</w:t>
            </w:r>
          </w:p>
        </w:tc>
        <w:tc>
          <w:tcPr>
            <w:tcW w:w="4144" w:type="dxa"/>
            <w:tcMar>
              <w:top w:w="50" w:type="dxa"/>
              <w:left w:w="100" w:type="dxa"/>
            </w:tcMar>
            <w:vAlign w:val="center"/>
          </w:tcPr>
          <w:p w14:paraId="3B129B81">
            <w:pPr>
              <w:spacing w:before="0" w:after="0"/>
              <w:ind w:left="135"/>
              <w:jc w:val="left"/>
            </w:pPr>
            <w:r>
              <w:rPr>
                <w:rFonts w:ascii="Times New Roman" w:hAnsi="Times New Roman"/>
                <w:b w:val="0"/>
                <w:i w:val="0"/>
                <w:color w:val="000000"/>
                <w:sz w:val="24"/>
              </w:rPr>
              <w:t>А. П. Чехов. Проблема истинных и ложных ценностей в рассказах писателя</w:t>
            </w:r>
          </w:p>
        </w:tc>
        <w:tc>
          <w:tcPr>
            <w:tcW w:w="1105" w:type="dxa"/>
            <w:tcMar>
              <w:top w:w="50" w:type="dxa"/>
              <w:left w:w="100" w:type="dxa"/>
            </w:tcMar>
            <w:vAlign w:val="center"/>
          </w:tcPr>
          <w:p w14:paraId="29FBA4E1">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0AB36C11">
            <w:pPr>
              <w:spacing w:before="0" w:after="0" w:line="276" w:lineRule="auto"/>
              <w:ind w:left="135"/>
              <w:jc w:val="center"/>
            </w:pPr>
          </w:p>
        </w:tc>
        <w:tc>
          <w:tcPr>
            <w:tcW w:w="1293" w:type="dxa"/>
            <w:tcMar>
              <w:top w:w="50" w:type="dxa"/>
              <w:left w:w="100" w:type="dxa"/>
            </w:tcMar>
            <w:vAlign w:val="center"/>
          </w:tcPr>
          <w:p w14:paraId="179171D1">
            <w:pPr>
              <w:spacing w:before="0" w:after="0" w:line="276" w:lineRule="auto"/>
              <w:ind w:left="135"/>
              <w:jc w:val="center"/>
            </w:pPr>
          </w:p>
        </w:tc>
        <w:tc>
          <w:tcPr>
            <w:tcW w:w="1433" w:type="dxa"/>
            <w:tcMar>
              <w:top w:w="50" w:type="dxa"/>
              <w:left w:w="100" w:type="dxa"/>
            </w:tcMar>
            <w:vAlign w:val="center"/>
          </w:tcPr>
          <w:p w14:paraId="68E8F1A0">
            <w:pPr>
              <w:spacing w:before="0" w:after="0"/>
              <w:ind w:left="135"/>
              <w:jc w:val="left"/>
            </w:pPr>
            <w:r>
              <w:rPr>
                <w:rFonts w:ascii="Times New Roman" w:hAnsi="Times New Roman"/>
                <w:b w:val="0"/>
                <w:i w:val="0"/>
                <w:color w:val="000000"/>
                <w:sz w:val="24"/>
              </w:rPr>
              <w:t xml:space="preserve"> 31.01.2025 </w:t>
            </w:r>
          </w:p>
        </w:tc>
        <w:tc>
          <w:tcPr>
            <w:tcW w:w="2871" w:type="dxa"/>
            <w:tcMar>
              <w:top w:w="50" w:type="dxa"/>
              <w:left w:w="100" w:type="dxa"/>
            </w:tcMar>
            <w:vAlign w:val="center"/>
          </w:tcPr>
          <w:p w14:paraId="5DFB0E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"https://m.edsoo.ru/8bc2f824" \h </w:instrText>
            </w:r>
            <w:r>
              <w:fldChar w:fldCharType="separate"/>
            </w:r>
            <w:r>
              <w:rPr>
                <w:rFonts w:ascii="Times New Roman" w:hAnsi="Times New Roman"/>
                <w:b w:val="0"/>
                <w:i w:val="0"/>
                <w:color w:val="0000FF"/>
                <w:sz w:val="22"/>
                <w:u w:val="single"/>
              </w:rPr>
              <w:t>https://m.edsoo.ru/8bc2f824</w:t>
            </w:r>
            <w:r>
              <w:rPr>
                <w:rFonts w:ascii="Times New Roman" w:hAnsi="Times New Roman"/>
                <w:b w:val="0"/>
                <w:i w:val="0"/>
                <w:color w:val="0000FF"/>
                <w:sz w:val="22"/>
                <w:u w:val="single"/>
              </w:rPr>
              <w:fldChar w:fldCharType="end"/>
            </w:r>
          </w:p>
        </w:tc>
      </w:tr>
      <w:tr w14:paraId="186DD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38CF46D">
            <w:pPr>
              <w:spacing w:before="0" w:after="0"/>
              <w:ind w:left="0"/>
              <w:jc w:val="left"/>
            </w:pPr>
            <w:r>
              <w:rPr>
                <w:rFonts w:ascii="Times New Roman" w:hAnsi="Times New Roman"/>
                <w:b w:val="0"/>
                <w:i w:val="0"/>
                <w:color w:val="000000"/>
                <w:sz w:val="24"/>
              </w:rPr>
              <w:t>60</w:t>
            </w:r>
          </w:p>
        </w:tc>
        <w:tc>
          <w:tcPr>
            <w:tcW w:w="4144" w:type="dxa"/>
            <w:tcMar>
              <w:top w:w="50" w:type="dxa"/>
              <w:left w:w="100" w:type="dxa"/>
            </w:tcMar>
            <w:vAlign w:val="center"/>
          </w:tcPr>
          <w:p w14:paraId="2FE34BDA">
            <w:pPr>
              <w:spacing w:before="0" w:after="0"/>
              <w:ind w:left="135"/>
              <w:jc w:val="left"/>
            </w:pPr>
            <w:r>
              <w:rPr>
                <w:rFonts w:ascii="Times New Roman" w:hAnsi="Times New Roman"/>
                <w:b w:val="0"/>
                <w:i w:val="0"/>
                <w:color w:val="000000"/>
                <w:sz w:val="24"/>
              </w:rPr>
              <w:t>Резервный урок. А. П. Чехов. Художественные средства и приёмы изображения в рассказах</w:t>
            </w:r>
          </w:p>
        </w:tc>
        <w:tc>
          <w:tcPr>
            <w:tcW w:w="1105" w:type="dxa"/>
            <w:tcMar>
              <w:top w:w="50" w:type="dxa"/>
              <w:left w:w="100" w:type="dxa"/>
            </w:tcMar>
            <w:vAlign w:val="center"/>
          </w:tcPr>
          <w:p w14:paraId="46EE8A50">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2633223E">
            <w:pPr>
              <w:spacing w:before="0" w:after="0" w:line="276" w:lineRule="auto"/>
              <w:ind w:left="135"/>
              <w:jc w:val="center"/>
            </w:pPr>
          </w:p>
        </w:tc>
        <w:tc>
          <w:tcPr>
            <w:tcW w:w="1293" w:type="dxa"/>
            <w:tcMar>
              <w:top w:w="50" w:type="dxa"/>
              <w:left w:w="100" w:type="dxa"/>
            </w:tcMar>
            <w:vAlign w:val="center"/>
          </w:tcPr>
          <w:p w14:paraId="2C3A43D6">
            <w:pPr>
              <w:spacing w:before="0" w:after="0" w:line="276" w:lineRule="auto"/>
              <w:ind w:left="135"/>
              <w:jc w:val="center"/>
            </w:pPr>
          </w:p>
        </w:tc>
        <w:tc>
          <w:tcPr>
            <w:tcW w:w="1433" w:type="dxa"/>
            <w:tcMar>
              <w:top w:w="50" w:type="dxa"/>
              <w:left w:w="100" w:type="dxa"/>
            </w:tcMar>
            <w:vAlign w:val="center"/>
          </w:tcPr>
          <w:p w14:paraId="46F8A04D">
            <w:pPr>
              <w:spacing w:before="0" w:after="0"/>
              <w:ind w:left="135"/>
              <w:jc w:val="left"/>
            </w:pPr>
            <w:r>
              <w:rPr>
                <w:rFonts w:ascii="Times New Roman" w:hAnsi="Times New Roman"/>
                <w:b w:val="0"/>
                <w:i w:val="0"/>
                <w:color w:val="000000"/>
                <w:sz w:val="24"/>
              </w:rPr>
              <w:t xml:space="preserve"> 05.02.2025 </w:t>
            </w:r>
          </w:p>
        </w:tc>
        <w:tc>
          <w:tcPr>
            <w:tcW w:w="2871" w:type="dxa"/>
            <w:tcMar>
              <w:top w:w="50" w:type="dxa"/>
              <w:left w:w="100" w:type="dxa"/>
            </w:tcMar>
            <w:vAlign w:val="center"/>
          </w:tcPr>
          <w:p w14:paraId="0DA9E1FF">
            <w:pPr>
              <w:spacing w:before="0" w:after="0"/>
              <w:ind w:left="135"/>
              <w:jc w:val="left"/>
            </w:pPr>
          </w:p>
        </w:tc>
      </w:tr>
      <w:tr w14:paraId="7E88C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AE80791">
            <w:pPr>
              <w:spacing w:before="0" w:after="0"/>
              <w:ind w:left="0"/>
              <w:jc w:val="left"/>
            </w:pPr>
            <w:r>
              <w:rPr>
                <w:rFonts w:ascii="Times New Roman" w:hAnsi="Times New Roman"/>
                <w:b w:val="0"/>
                <w:i w:val="0"/>
                <w:color w:val="000000"/>
                <w:sz w:val="24"/>
              </w:rPr>
              <w:t>61</w:t>
            </w:r>
          </w:p>
        </w:tc>
        <w:tc>
          <w:tcPr>
            <w:tcW w:w="4144" w:type="dxa"/>
            <w:tcMar>
              <w:top w:w="50" w:type="dxa"/>
              <w:left w:w="100" w:type="dxa"/>
            </w:tcMar>
            <w:vAlign w:val="center"/>
          </w:tcPr>
          <w:p w14:paraId="723E7497">
            <w:pPr>
              <w:spacing w:before="0" w:after="0"/>
              <w:ind w:left="135"/>
              <w:jc w:val="left"/>
            </w:pPr>
            <w:r>
              <w:rPr>
                <w:rFonts w:ascii="Times New Roman" w:hAnsi="Times New Roman"/>
                <w:b w:val="0"/>
                <w:i w:val="0"/>
                <w:color w:val="000000"/>
                <w:sz w:val="24"/>
              </w:rPr>
              <w:t>А. И. Куприн. Рассказ «Чудесный доктор». Тема рассказа. Сюжет</w:t>
            </w:r>
          </w:p>
        </w:tc>
        <w:tc>
          <w:tcPr>
            <w:tcW w:w="1105" w:type="dxa"/>
            <w:tcMar>
              <w:top w:w="50" w:type="dxa"/>
              <w:left w:w="100" w:type="dxa"/>
            </w:tcMar>
            <w:vAlign w:val="center"/>
          </w:tcPr>
          <w:p w14:paraId="63429307">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42875898">
            <w:pPr>
              <w:spacing w:before="0" w:after="0" w:line="276" w:lineRule="auto"/>
              <w:ind w:left="135"/>
              <w:jc w:val="center"/>
            </w:pPr>
          </w:p>
        </w:tc>
        <w:tc>
          <w:tcPr>
            <w:tcW w:w="1293" w:type="dxa"/>
            <w:tcMar>
              <w:top w:w="50" w:type="dxa"/>
              <w:left w:w="100" w:type="dxa"/>
            </w:tcMar>
            <w:vAlign w:val="center"/>
          </w:tcPr>
          <w:p w14:paraId="7811C83B">
            <w:pPr>
              <w:spacing w:before="0" w:after="0" w:line="276" w:lineRule="auto"/>
              <w:ind w:left="135"/>
              <w:jc w:val="center"/>
            </w:pPr>
          </w:p>
        </w:tc>
        <w:tc>
          <w:tcPr>
            <w:tcW w:w="1433" w:type="dxa"/>
            <w:tcMar>
              <w:top w:w="50" w:type="dxa"/>
              <w:left w:w="100" w:type="dxa"/>
            </w:tcMar>
            <w:vAlign w:val="center"/>
          </w:tcPr>
          <w:p w14:paraId="6D629F14">
            <w:pPr>
              <w:spacing w:before="0" w:after="0"/>
              <w:ind w:left="135"/>
              <w:jc w:val="left"/>
            </w:pPr>
            <w:r>
              <w:rPr>
                <w:rFonts w:ascii="Times New Roman" w:hAnsi="Times New Roman"/>
                <w:b w:val="0"/>
                <w:i w:val="0"/>
                <w:color w:val="000000"/>
                <w:sz w:val="24"/>
              </w:rPr>
              <w:t xml:space="preserve"> 06.02.2025 </w:t>
            </w:r>
          </w:p>
        </w:tc>
        <w:tc>
          <w:tcPr>
            <w:tcW w:w="2871" w:type="dxa"/>
            <w:tcMar>
              <w:top w:w="50" w:type="dxa"/>
              <w:left w:w="100" w:type="dxa"/>
            </w:tcMar>
            <w:vAlign w:val="center"/>
          </w:tcPr>
          <w:p w14:paraId="504A3E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"https://m.edsoo.ru/8bc2f932" \h </w:instrText>
            </w:r>
            <w:r>
              <w:fldChar w:fldCharType="separate"/>
            </w:r>
            <w:r>
              <w:rPr>
                <w:rFonts w:ascii="Times New Roman" w:hAnsi="Times New Roman"/>
                <w:b w:val="0"/>
                <w:i w:val="0"/>
                <w:color w:val="0000FF"/>
                <w:sz w:val="22"/>
                <w:u w:val="single"/>
              </w:rPr>
              <w:t>https://m.edsoo.ru/8bc2f932</w:t>
            </w:r>
            <w:r>
              <w:rPr>
                <w:rFonts w:ascii="Times New Roman" w:hAnsi="Times New Roman"/>
                <w:b w:val="0"/>
                <w:i w:val="0"/>
                <w:color w:val="0000FF"/>
                <w:sz w:val="22"/>
                <w:u w:val="single"/>
              </w:rPr>
              <w:fldChar w:fldCharType="end"/>
            </w:r>
          </w:p>
        </w:tc>
      </w:tr>
      <w:tr w14:paraId="4C6FE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9583D00">
            <w:pPr>
              <w:spacing w:before="0" w:after="0"/>
              <w:ind w:left="0"/>
              <w:jc w:val="left"/>
            </w:pPr>
            <w:r>
              <w:rPr>
                <w:rFonts w:ascii="Times New Roman" w:hAnsi="Times New Roman"/>
                <w:b w:val="0"/>
                <w:i w:val="0"/>
                <w:color w:val="000000"/>
                <w:sz w:val="24"/>
              </w:rPr>
              <w:t>62</w:t>
            </w:r>
          </w:p>
        </w:tc>
        <w:tc>
          <w:tcPr>
            <w:tcW w:w="4144" w:type="dxa"/>
            <w:tcMar>
              <w:top w:w="50" w:type="dxa"/>
              <w:left w:w="100" w:type="dxa"/>
            </w:tcMar>
            <w:vAlign w:val="center"/>
          </w:tcPr>
          <w:p w14:paraId="067FC921">
            <w:pPr>
              <w:spacing w:before="0" w:after="0"/>
              <w:ind w:left="135"/>
              <w:jc w:val="left"/>
            </w:pPr>
            <w:r>
              <w:rPr>
                <w:rFonts w:ascii="Times New Roman" w:hAnsi="Times New Roman"/>
                <w:b w:val="0"/>
                <w:i w:val="0"/>
                <w:color w:val="000000"/>
                <w:sz w:val="24"/>
              </w:rPr>
              <w:t>А. И. Куприн. Рассказ «Чудесный доктор». Проблематика произведения</w:t>
            </w:r>
          </w:p>
        </w:tc>
        <w:tc>
          <w:tcPr>
            <w:tcW w:w="1105" w:type="dxa"/>
            <w:tcMar>
              <w:top w:w="50" w:type="dxa"/>
              <w:left w:w="100" w:type="dxa"/>
            </w:tcMar>
            <w:vAlign w:val="center"/>
          </w:tcPr>
          <w:p w14:paraId="5B7CFAEA">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37808AB">
            <w:pPr>
              <w:spacing w:before="0" w:after="0" w:line="276" w:lineRule="auto"/>
              <w:ind w:left="135"/>
              <w:jc w:val="center"/>
            </w:pPr>
          </w:p>
        </w:tc>
        <w:tc>
          <w:tcPr>
            <w:tcW w:w="1293" w:type="dxa"/>
            <w:tcMar>
              <w:top w:w="50" w:type="dxa"/>
              <w:left w:w="100" w:type="dxa"/>
            </w:tcMar>
            <w:vAlign w:val="center"/>
          </w:tcPr>
          <w:p w14:paraId="5B1085F7">
            <w:pPr>
              <w:spacing w:before="0" w:after="0" w:line="276" w:lineRule="auto"/>
              <w:ind w:left="135"/>
              <w:jc w:val="center"/>
            </w:pPr>
          </w:p>
        </w:tc>
        <w:tc>
          <w:tcPr>
            <w:tcW w:w="1433" w:type="dxa"/>
            <w:tcMar>
              <w:top w:w="50" w:type="dxa"/>
              <w:left w:w="100" w:type="dxa"/>
            </w:tcMar>
            <w:vAlign w:val="center"/>
          </w:tcPr>
          <w:p w14:paraId="719E8791">
            <w:pPr>
              <w:spacing w:before="0" w:after="0"/>
              <w:ind w:left="135"/>
              <w:jc w:val="left"/>
            </w:pPr>
            <w:r>
              <w:rPr>
                <w:rFonts w:ascii="Times New Roman" w:hAnsi="Times New Roman"/>
                <w:b w:val="0"/>
                <w:i w:val="0"/>
                <w:color w:val="000000"/>
                <w:sz w:val="24"/>
              </w:rPr>
              <w:t xml:space="preserve"> 07.02.2025 </w:t>
            </w:r>
          </w:p>
        </w:tc>
        <w:tc>
          <w:tcPr>
            <w:tcW w:w="2871" w:type="dxa"/>
            <w:tcMar>
              <w:top w:w="50" w:type="dxa"/>
              <w:left w:w="100" w:type="dxa"/>
            </w:tcMar>
            <w:vAlign w:val="center"/>
          </w:tcPr>
          <w:p w14:paraId="1BDB5D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"https://m.edsoo.ru/8bc2fa54" \h </w:instrText>
            </w:r>
            <w:r>
              <w:fldChar w:fldCharType="separate"/>
            </w:r>
            <w:r>
              <w:rPr>
                <w:rFonts w:ascii="Times New Roman" w:hAnsi="Times New Roman"/>
                <w:b w:val="0"/>
                <w:i w:val="0"/>
                <w:color w:val="0000FF"/>
                <w:sz w:val="22"/>
                <w:u w:val="single"/>
              </w:rPr>
              <w:t>https://m.edsoo.ru/8bc2fa54</w:t>
            </w:r>
            <w:r>
              <w:rPr>
                <w:rFonts w:ascii="Times New Roman" w:hAnsi="Times New Roman"/>
                <w:b w:val="0"/>
                <w:i w:val="0"/>
                <w:color w:val="0000FF"/>
                <w:sz w:val="22"/>
                <w:u w:val="single"/>
              </w:rPr>
              <w:fldChar w:fldCharType="end"/>
            </w:r>
          </w:p>
        </w:tc>
      </w:tr>
      <w:tr w14:paraId="78CA0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D8019E9">
            <w:pPr>
              <w:spacing w:before="0" w:after="0"/>
              <w:ind w:left="0"/>
              <w:jc w:val="left"/>
            </w:pPr>
            <w:r>
              <w:rPr>
                <w:rFonts w:ascii="Times New Roman" w:hAnsi="Times New Roman"/>
                <w:b w:val="0"/>
                <w:i w:val="0"/>
                <w:color w:val="000000"/>
                <w:sz w:val="24"/>
              </w:rPr>
              <w:t>63</w:t>
            </w:r>
          </w:p>
        </w:tc>
        <w:tc>
          <w:tcPr>
            <w:tcW w:w="4144" w:type="dxa"/>
            <w:tcMar>
              <w:top w:w="50" w:type="dxa"/>
              <w:left w:w="100" w:type="dxa"/>
            </w:tcMar>
            <w:vAlign w:val="center"/>
          </w:tcPr>
          <w:p w14:paraId="25D93FFA">
            <w:pPr>
              <w:spacing w:before="0" w:after="0"/>
              <w:ind w:left="135"/>
              <w:jc w:val="left"/>
            </w:pPr>
            <w:r>
              <w:rPr>
                <w:rFonts w:ascii="Times New Roman" w:hAnsi="Times New Roman"/>
                <w:b w:val="0"/>
                <w:i w:val="0"/>
                <w:color w:val="000000"/>
                <w:sz w:val="24"/>
              </w:rPr>
              <w:t>Развитие речи А. И. Куприн. Рассказ «Чудесный доктор». Смысл названия рассказа</w:t>
            </w:r>
          </w:p>
        </w:tc>
        <w:tc>
          <w:tcPr>
            <w:tcW w:w="1105" w:type="dxa"/>
            <w:tcMar>
              <w:top w:w="50" w:type="dxa"/>
              <w:left w:w="100" w:type="dxa"/>
            </w:tcMar>
            <w:vAlign w:val="center"/>
          </w:tcPr>
          <w:p w14:paraId="6D516275">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F001A75">
            <w:pPr>
              <w:spacing w:before="0" w:after="0" w:line="276" w:lineRule="auto"/>
              <w:ind w:left="135"/>
              <w:jc w:val="center"/>
            </w:pPr>
          </w:p>
        </w:tc>
        <w:tc>
          <w:tcPr>
            <w:tcW w:w="1293" w:type="dxa"/>
            <w:tcMar>
              <w:top w:w="50" w:type="dxa"/>
              <w:left w:w="100" w:type="dxa"/>
            </w:tcMar>
            <w:vAlign w:val="center"/>
          </w:tcPr>
          <w:p w14:paraId="06A4F65A">
            <w:pPr>
              <w:spacing w:before="0" w:after="0" w:line="276" w:lineRule="auto"/>
              <w:ind w:left="135"/>
              <w:jc w:val="center"/>
            </w:pPr>
          </w:p>
        </w:tc>
        <w:tc>
          <w:tcPr>
            <w:tcW w:w="1433" w:type="dxa"/>
            <w:tcMar>
              <w:top w:w="50" w:type="dxa"/>
              <w:left w:w="100" w:type="dxa"/>
            </w:tcMar>
            <w:vAlign w:val="center"/>
          </w:tcPr>
          <w:p w14:paraId="2FA82757">
            <w:pPr>
              <w:spacing w:before="0" w:after="0"/>
              <w:ind w:left="135"/>
              <w:jc w:val="left"/>
            </w:pPr>
            <w:r>
              <w:rPr>
                <w:rFonts w:ascii="Times New Roman" w:hAnsi="Times New Roman"/>
                <w:b w:val="0"/>
                <w:i w:val="0"/>
                <w:color w:val="000000"/>
                <w:sz w:val="24"/>
              </w:rPr>
              <w:t xml:space="preserve"> 12.02.2025 </w:t>
            </w:r>
          </w:p>
        </w:tc>
        <w:tc>
          <w:tcPr>
            <w:tcW w:w="2871" w:type="dxa"/>
            <w:tcMar>
              <w:top w:w="50" w:type="dxa"/>
              <w:left w:w="100" w:type="dxa"/>
            </w:tcMar>
            <w:vAlign w:val="center"/>
          </w:tcPr>
          <w:p w14:paraId="4CC07828">
            <w:pPr>
              <w:spacing w:before="0" w:after="0"/>
              <w:ind w:left="135"/>
              <w:jc w:val="left"/>
            </w:pPr>
          </w:p>
        </w:tc>
      </w:tr>
      <w:tr w14:paraId="0F1F2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D00EE7E">
            <w:pPr>
              <w:spacing w:before="0" w:after="0"/>
              <w:ind w:left="0"/>
              <w:jc w:val="left"/>
            </w:pPr>
            <w:r>
              <w:rPr>
                <w:rFonts w:ascii="Times New Roman" w:hAnsi="Times New Roman"/>
                <w:b w:val="0"/>
                <w:i w:val="0"/>
                <w:color w:val="000000"/>
                <w:sz w:val="24"/>
              </w:rPr>
              <w:t>64</w:t>
            </w:r>
          </w:p>
        </w:tc>
        <w:tc>
          <w:tcPr>
            <w:tcW w:w="4144" w:type="dxa"/>
            <w:tcMar>
              <w:top w:w="50" w:type="dxa"/>
              <w:left w:w="100" w:type="dxa"/>
            </w:tcMar>
            <w:vAlign w:val="center"/>
          </w:tcPr>
          <w:p w14:paraId="5729597A">
            <w:pPr>
              <w:spacing w:before="0" w:after="0"/>
              <w:ind w:left="135"/>
              <w:jc w:val="left"/>
            </w:pPr>
            <w:r>
              <w:rPr>
                <w:rFonts w:ascii="Times New Roman" w:hAnsi="Times New Roman"/>
                <w:b w:val="0"/>
                <w:i w:val="0"/>
                <w:color w:val="000000"/>
                <w:sz w:val="24"/>
              </w:rPr>
              <w:t>Резервный урок. Итоговый урок по творчеству А.П. Чехова, А.И. Куприна</w:t>
            </w:r>
          </w:p>
        </w:tc>
        <w:tc>
          <w:tcPr>
            <w:tcW w:w="1105" w:type="dxa"/>
            <w:tcMar>
              <w:top w:w="50" w:type="dxa"/>
              <w:left w:w="100" w:type="dxa"/>
            </w:tcMar>
            <w:vAlign w:val="center"/>
          </w:tcPr>
          <w:p w14:paraId="2E896C59">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0D1FB811">
            <w:pPr>
              <w:spacing w:before="0" w:after="0" w:line="276" w:lineRule="auto"/>
              <w:ind w:left="135"/>
              <w:jc w:val="center"/>
            </w:pPr>
          </w:p>
        </w:tc>
        <w:tc>
          <w:tcPr>
            <w:tcW w:w="1293" w:type="dxa"/>
            <w:tcMar>
              <w:top w:w="50" w:type="dxa"/>
              <w:left w:w="100" w:type="dxa"/>
            </w:tcMar>
            <w:vAlign w:val="center"/>
          </w:tcPr>
          <w:p w14:paraId="082709A0">
            <w:pPr>
              <w:spacing w:before="0" w:after="0" w:line="276" w:lineRule="auto"/>
              <w:ind w:left="135"/>
              <w:jc w:val="center"/>
            </w:pPr>
          </w:p>
        </w:tc>
        <w:tc>
          <w:tcPr>
            <w:tcW w:w="1433" w:type="dxa"/>
            <w:tcMar>
              <w:top w:w="50" w:type="dxa"/>
              <w:left w:w="100" w:type="dxa"/>
            </w:tcMar>
            <w:vAlign w:val="center"/>
          </w:tcPr>
          <w:p w14:paraId="06313FA1">
            <w:pPr>
              <w:spacing w:before="0" w:after="0"/>
              <w:ind w:left="135"/>
              <w:jc w:val="left"/>
            </w:pPr>
            <w:r>
              <w:rPr>
                <w:rFonts w:ascii="Times New Roman" w:hAnsi="Times New Roman"/>
                <w:b w:val="0"/>
                <w:i w:val="0"/>
                <w:color w:val="000000"/>
                <w:sz w:val="24"/>
              </w:rPr>
              <w:t xml:space="preserve"> 13.02.2025 </w:t>
            </w:r>
          </w:p>
        </w:tc>
        <w:tc>
          <w:tcPr>
            <w:tcW w:w="2871" w:type="dxa"/>
            <w:tcMar>
              <w:top w:w="50" w:type="dxa"/>
              <w:left w:w="100" w:type="dxa"/>
            </w:tcMar>
            <w:vAlign w:val="center"/>
          </w:tcPr>
          <w:p w14:paraId="604007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"https://m.edsoo.ru/8bc2fb6c" \h </w:instrText>
            </w:r>
            <w:r>
              <w:fldChar w:fldCharType="separate"/>
            </w:r>
            <w:r>
              <w:rPr>
                <w:rFonts w:ascii="Times New Roman" w:hAnsi="Times New Roman"/>
                <w:b w:val="0"/>
                <w:i w:val="0"/>
                <w:color w:val="0000FF"/>
                <w:sz w:val="22"/>
                <w:u w:val="single"/>
              </w:rPr>
              <w:t>https://m.edsoo.ru/8bc2fb6c</w:t>
            </w:r>
            <w:r>
              <w:rPr>
                <w:rFonts w:ascii="Times New Roman" w:hAnsi="Times New Roman"/>
                <w:b w:val="0"/>
                <w:i w:val="0"/>
                <w:color w:val="0000FF"/>
                <w:sz w:val="22"/>
                <w:u w:val="single"/>
              </w:rPr>
              <w:fldChar w:fldCharType="end"/>
            </w:r>
          </w:p>
        </w:tc>
      </w:tr>
      <w:tr w14:paraId="4E7B3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7A3B89AF">
            <w:pPr>
              <w:spacing w:before="0" w:after="0"/>
              <w:ind w:left="0"/>
              <w:jc w:val="left"/>
            </w:pPr>
            <w:r>
              <w:rPr>
                <w:rFonts w:ascii="Times New Roman" w:hAnsi="Times New Roman"/>
                <w:b w:val="0"/>
                <w:i w:val="0"/>
                <w:color w:val="000000"/>
                <w:sz w:val="24"/>
              </w:rPr>
              <w:t>65</w:t>
            </w:r>
          </w:p>
        </w:tc>
        <w:tc>
          <w:tcPr>
            <w:tcW w:w="4144" w:type="dxa"/>
            <w:tcMar>
              <w:top w:w="50" w:type="dxa"/>
              <w:left w:w="100" w:type="dxa"/>
            </w:tcMar>
            <w:vAlign w:val="center"/>
          </w:tcPr>
          <w:p w14:paraId="55D2BBE6">
            <w:pPr>
              <w:spacing w:before="0" w:after="0"/>
              <w:ind w:left="135"/>
              <w:jc w:val="left"/>
            </w:pPr>
            <w:r>
              <w:rPr>
                <w:rFonts w:ascii="Times New Roman" w:hAnsi="Times New Roman"/>
                <w:b w:val="0"/>
                <w:i w:val="0"/>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05" w:type="dxa"/>
            <w:tcMar>
              <w:top w:w="50" w:type="dxa"/>
              <w:left w:w="100" w:type="dxa"/>
            </w:tcMar>
            <w:vAlign w:val="center"/>
          </w:tcPr>
          <w:p w14:paraId="6F6C9E43">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02D756F6">
            <w:pPr>
              <w:spacing w:before="0" w:after="0" w:line="276" w:lineRule="auto"/>
              <w:ind w:left="135"/>
              <w:jc w:val="center"/>
            </w:pPr>
          </w:p>
        </w:tc>
        <w:tc>
          <w:tcPr>
            <w:tcW w:w="1293" w:type="dxa"/>
            <w:tcMar>
              <w:top w:w="50" w:type="dxa"/>
              <w:left w:w="100" w:type="dxa"/>
            </w:tcMar>
            <w:vAlign w:val="center"/>
          </w:tcPr>
          <w:p w14:paraId="5D4A3276">
            <w:pPr>
              <w:spacing w:before="0" w:after="0" w:line="276" w:lineRule="auto"/>
              <w:ind w:left="135"/>
              <w:jc w:val="center"/>
            </w:pPr>
          </w:p>
        </w:tc>
        <w:tc>
          <w:tcPr>
            <w:tcW w:w="1433" w:type="dxa"/>
            <w:tcMar>
              <w:top w:w="50" w:type="dxa"/>
              <w:left w:w="100" w:type="dxa"/>
            </w:tcMar>
            <w:vAlign w:val="center"/>
          </w:tcPr>
          <w:p w14:paraId="057830F2">
            <w:pPr>
              <w:spacing w:before="0" w:after="0"/>
              <w:ind w:left="135"/>
              <w:jc w:val="left"/>
            </w:pPr>
            <w:r>
              <w:rPr>
                <w:rFonts w:ascii="Times New Roman" w:hAnsi="Times New Roman"/>
                <w:b w:val="0"/>
                <w:i w:val="0"/>
                <w:color w:val="000000"/>
                <w:sz w:val="24"/>
              </w:rPr>
              <w:t xml:space="preserve"> 14.02.2025 </w:t>
            </w:r>
          </w:p>
        </w:tc>
        <w:tc>
          <w:tcPr>
            <w:tcW w:w="2871" w:type="dxa"/>
            <w:tcMar>
              <w:top w:w="50" w:type="dxa"/>
              <w:left w:w="100" w:type="dxa"/>
            </w:tcMar>
            <w:vAlign w:val="center"/>
          </w:tcPr>
          <w:p w14:paraId="207CBD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"https://m.edsoo.ru/8bc2fc8e" \h </w:instrText>
            </w:r>
            <w:r>
              <w:fldChar w:fldCharType="separate"/>
            </w:r>
            <w:r>
              <w:rPr>
                <w:rFonts w:ascii="Times New Roman" w:hAnsi="Times New Roman"/>
                <w:b w:val="0"/>
                <w:i w:val="0"/>
                <w:color w:val="0000FF"/>
                <w:sz w:val="22"/>
                <w:u w:val="single"/>
              </w:rPr>
              <w:t>https://m.edsoo.ru/8bc2fc8e</w:t>
            </w:r>
            <w:r>
              <w:rPr>
                <w:rFonts w:ascii="Times New Roman" w:hAnsi="Times New Roman"/>
                <w:b w:val="0"/>
                <w:i w:val="0"/>
                <w:color w:val="0000FF"/>
                <w:sz w:val="22"/>
                <w:u w:val="single"/>
              </w:rPr>
              <w:fldChar w:fldCharType="end"/>
            </w:r>
          </w:p>
        </w:tc>
      </w:tr>
      <w:tr w14:paraId="365F0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228732B">
            <w:pPr>
              <w:spacing w:before="0" w:after="0"/>
              <w:ind w:left="0"/>
              <w:jc w:val="left"/>
            </w:pPr>
            <w:r>
              <w:rPr>
                <w:rFonts w:ascii="Times New Roman" w:hAnsi="Times New Roman"/>
                <w:b w:val="0"/>
                <w:i w:val="0"/>
                <w:color w:val="000000"/>
                <w:sz w:val="24"/>
              </w:rPr>
              <w:t>66</w:t>
            </w:r>
          </w:p>
        </w:tc>
        <w:tc>
          <w:tcPr>
            <w:tcW w:w="4144" w:type="dxa"/>
            <w:tcMar>
              <w:top w:w="50" w:type="dxa"/>
              <w:left w:w="100" w:type="dxa"/>
            </w:tcMar>
            <w:vAlign w:val="center"/>
          </w:tcPr>
          <w:p w14:paraId="117B2450">
            <w:pPr>
              <w:spacing w:before="0" w:after="0"/>
              <w:ind w:left="135"/>
              <w:jc w:val="left"/>
            </w:pPr>
            <w:r>
              <w:rPr>
                <w:rFonts w:ascii="Times New Roman" w:hAnsi="Times New Roman"/>
                <w:b w:val="0"/>
                <w:i w:val="0"/>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05" w:type="dxa"/>
            <w:tcMar>
              <w:top w:w="50" w:type="dxa"/>
              <w:left w:w="100" w:type="dxa"/>
            </w:tcMar>
            <w:vAlign w:val="center"/>
          </w:tcPr>
          <w:p w14:paraId="0A793452">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A077F39">
            <w:pPr>
              <w:spacing w:before="0" w:after="0" w:line="276" w:lineRule="auto"/>
              <w:ind w:left="135"/>
              <w:jc w:val="center"/>
            </w:pPr>
          </w:p>
        </w:tc>
        <w:tc>
          <w:tcPr>
            <w:tcW w:w="1293" w:type="dxa"/>
            <w:tcMar>
              <w:top w:w="50" w:type="dxa"/>
              <w:left w:w="100" w:type="dxa"/>
            </w:tcMar>
            <w:vAlign w:val="center"/>
          </w:tcPr>
          <w:p w14:paraId="6A49F03A">
            <w:pPr>
              <w:spacing w:before="0" w:after="0" w:line="276" w:lineRule="auto"/>
              <w:ind w:left="135"/>
              <w:jc w:val="center"/>
            </w:pPr>
          </w:p>
        </w:tc>
        <w:tc>
          <w:tcPr>
            <w:tcW w:w="1433" w:type="dxa"/>
            <w:tcMar>
              <w:top w:w="50" w:type="dxa"/>
              <w:left w:w="100" w:type="dxa"/>
            </w:tcMar>
            <w:vAlign w:val="center"/>
          </w:tcPr>
          <w:p w14:paraId="7CCF84C0">
            <w:pPr>
              <w:spacing w:before="0" w:after="0"/>
              <w:ind w:left="135"/>
              <w:jc w:val="left"/>
            </w:pPr>
            <w:r>
              <w:rPr>
                <w:rFonts w:ascii="Times New Roman" w:hAnsi="Times New Roman"/>
                <w:b w:val="0"/>
                <w:i w:val="0"/>
                <w:color w:val="000000"/>
                <w:sz w:val="24"/>
              </w:rPr>
              <w:t xml:space="preserve"> 19.02.2025 </w:t>
            </w:r>
          </w:p>
        </w:tc>
        <w:tc>
          <w:tcPr>
            <w:tcW w:w="2871" w:type="dxa"/>
            <w:tcMar>
              <w:top w:w="50" w:type="dxa"/>
              <w:left w:w="100" w:type="dxa"/>
            </w:tcMar>
            <w:vAlign w:val="center"/>
          </w:tcPr>
          <w:p w14:paraId="07F524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"https://m.edsoo.ru/8bc2fda6" \h </w:instrText>
            </w:r>
            <w:r>
              <w:fldChar w:fldCharType="separate"/>
            </w:r>
            <w:r>
              <w:rPr>
                <w:rFonts w:ascii="Times New Roman" w:hAnsi="Times New Roman"/>
                <w:b w:val="0"/>
                <w:i w:val="0"/>
                <w:color w:val="0000FF"/>
                <w:sz w:val="22"/>
                <w:u w:val="single"/>
              </w:rPr>
              <w:t>https://m.edsoo.ru/8bc2fda6</w:t>
            </w:r>
            <w:r>
              <w:rPr>
                <w:rFonts w:ascii="Times New Roman" w:hAnsi="Times New Roman"/>
                <w:b w:val="0"/>
                <w:i w:val="0"/>
                <w:color w:val="0000FF"/>
                <w:sz w:val="22"/>
                <w:u w:val="single"/>
              </w:rPr>
              <w:fldChar w:fldCharType="end"/>
            </w:r>
          </w:p>
        </w:tc>
      </w:tr>
      <w:tr w14:paraId="21A25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87668F7">
            <w:pPr>
              <w:spacing w:before="0" w:after="0"/>
              <w:ind w:left="0"/>
              <w:jc w:val="left"/>
            </w:pPr>
            <w:r>
              <w:rPr>
                <w:rFonts w:ascii="Times New Roman" w:hAnsi="Times New Roman"/>
                <w:b w:val="0"/>
                <w:i w:val="0"/>
                <w:color w:val="000000"/>
                <w:sz w:val="24"/>
              </w:rPr>
              <w:t>67</w:t>
            </w:r>
          </w:p>
        </w:tc>
        <w:tc>
          <w:tcPr>
            <w:tcW w:w="4144" w:type="dxa"/>
            <w:tcMar>
              <w:top w:w="50" w:type="dxa"/>
              <w:left w:w="100" w:type="dxa"/>
            </w:tcMar>
            <w:vAlign w:val="center"/>
          </w:tcPr>
          <w:p w14:paraId="6996B8C7">
            <w:pPr>
              <w:spacing w:before="0" w:after="0"/>
              <w:ind w:left="135"/>
              <w:jc w:val="left"/>
            </w:pPr>
            <w:r>
              <w:rPr>
                <w:rFonts w:ascii="Times New Roman" w:hAnsi="Times New Roman"/>
                <w:b w:val="0"/>
                <w:i w:val="0"/>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05" w:type="dxa"/>
            <w:tcMar>
              <w:top w:w="50" w:type="dxa"/>
              <w:left w:w="100" w:type="dxa"/>
            </w:tcMar>
            <w:vAlign w:val="center"/>
          </w:tcPr>
          <w:p w14:paraId="6695458D">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FEB42AD">
            <w:pPr>
              <w:spacing w:before="0" w:after="0" w:line="276" w:lineRule="auto"/>
              <w:ind w:left="135"/>
              <w:jc w:val="center"/>
            </w:pPr>
          </w:p>
        </w:tc>
        <w:tc>
          <w:tcPr>
            <w:tcW w:w="1293" w:type="dxa"/>
            <w:tcMar>
              <w:top w:w="50" w:type="dxa"/>
              <w:left w:w="100" w:type="dxa"/>
            </w:tcMar>
            <w:vAlign w:val="center"/>
          </w:tcPr>
          <w:p w14:paraId="2649E6C5">
            <w:pPr>
              <w:spacing w:before="0" w:after="0" w:line="276" w:lineRule="auto"/>
              <w:ind w:left="135"/>
              <w:jc w:val="center"/>
            </w:pPr>
          </w:p>
        </w:tc>
        <w:tc>
          <w:tcPr>
            <w:tcW w:w="1433" w:type="dxa"/>
            <w:tcMar>
              <w:top w:w="50" w:type="dxa"/>
              <w:left w:w="100" w:type="dxa"/>
            </w:tcMar>
            <w:vAlign w:val="center"/>
          </w:tcPr>
          <w:p w14:paraId="760C7974">
            <w:pPr>
              <w:spacing w:before="0" w:after="0"/>
              <w:ind w:left="135"/>
              <w:jc w:val="left"/>
            </w:pPr>
            <w:r>
              <w:rPr>
                <w:rFonts w:ascii="Times New Roman" w:hAnsi="Times New Roman"/>
                <w:b w:val="0"/>
                <w:i w:val="0"/>
                <w:color w:val="000000"/>
                <w:sz w:val="24"/>
              </w:rPr>
              <w:t xml:space="preserve"> 20.02.2025 </w:t>
            </w:r>
          </w:p>
        </w:tc>
        <w:tc>
          <w:tcPr>
            <w:tcW w:w="2871" w:type="dxa"/>
            <w:tcMar>
              <w:top w:w="50" w:type="dxa"/>
              <w:left w:w="100" w:type="dxa"/>
            </w:tcMar>
            <w:vAlign w:val="center"/>
          </w:tcPr>
          <w:p w14:paraId="1B586C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"https://m.edsoo.ru/8bc2fec8" \h </w:instrText>
            </w:r>
            <w:r>
              <w:fldChar w:fldCharType="separate"/>
            </w:r>
            <w:r>
              <w:rPr>
                <w:rFonts w:ascii="Times New Roman" w:hAnsi="Times New Roman"/>
                <w:b w:val="0"/>
                <w:i w:val="0"/>
                <w:color w:val="0000FF"/>
                <w:sz w:val="22"/>
                <w:u w:val="single"/>
              </w:rPr>
              <w:t>https://m.edsoo.ru/8bc2fec8</w:t>
            </w:r>
            <w:r>
              <w:rPr>
                <w:rFonts w:ascii="Times New Roman" w:hAnsi="Times New Roman"/>
                <w:b w:val="0"/>
                <w:i w:val="0"/>
                <w:color w:val="0000FF"/>
                <w:sz w:val="22"/>
                <w:u w:val="single"/>
              </w:rPr>
              <w:fldChar w:fldCharType="end"/>
            </w:r>
          </w:p>
        </w:tc>
      </w:tr>
      <w:tr w14:paraId="4715B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656539AD">
            <w:pPr>
              <w:spacing w:before="0" w:after="0"/>
              <w:ind w:left="0"/>
              <w:jc w:val="left"/>
            </w:pPr>
            <w:r>
              <w:rPr>
                <w:rFonts w:ascii="Times New Roman" w:hAnsi="Times New Roman"/>
                <w:b w:val="0"/>
                <w:i w:val="0"/>
                <w:color w:val="000000"/>
                <w:sz w:val="24"/>
              </w:rPr>
              <w:t>68</w:t>
            </w:r>
          </w:p>
        </w:tc>
        <w:tc>
          <w:tcPr>
            <w:tcW w:w="4144" w:type="dxa"/>
            <w:tcMar>
              <w:top w:w="50" w:type="dxa"/>
              <w:left w:w="100" w:type="dxa"/>
            </w:tcMar>
            <w:vAlign w:val="center"/>
          </w:tcPr>
          <w:p w14:paraId="38842D77">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1105" w:type="dxa"/>
            <w:tcMar>
              <w:top w:w="50" w:type="dxa"/>
              <w:left w:w="100" w:type="dxa"/>
            </w:tcMar>
            <w:vAlign w:val="center"/>
          </w:tcPr>
          <w:p w14:paraId="4BD0E154">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E3C1CB1">
            <w:pPr>
              <w:spacing w:before="0" w:after="0" w:line="276" w:lineRule="auto"/>
              <w:ind w:left="135"/>
              <w:jc w:val="center"/>
            </w:pPr>
          </w:p>
        </w:tc>
        <w:tc>
          <w:tcPr>
            <w:tcW w:w="1293" w:type="dxa"/>
            <w:tcMar>
              <w:top w:w="50" w:type="dxa"/>
              <w:left w:w="100" w:type="dxa"/>
            </w:tcMar>
            <w:vAlign w:val="center"/>
          </w:tcPr>
          <w:p w14:paraId="46AC958C">
            <w:pPr>
              <w:spacing w:before="0" w:after="0" w:line="276" w:lineRule="auto"/>
              <w:ind w:left="135"/>
              <w:jc w:val="center"/>
            </w:pPr>
          </w:p>
        </w:tc>
        <w:tc>
          <w:tcPr>
            <w:tcW w:w="1433" w:type="dxa"/>
            <w:tcMar>
              <w:top w:w="50" w:type="dxa"/>
              <w:left w:w="100" w:type="dxa"/>
            </w:tcMar>
            <w:vAlign w:val="center"/>
          </w:tcPr>
          <w:p w14:paraId="4EB55538">
            <w:pPr>
              <w:spacing w:before="0" w:after="0"/>
              <w:ind w:left="135"/>
              <w:jc w:val="left"/>
            </w:pPr>
            <w:r>
              <w:rPr>
                <w:rFonts w:ascii="Times New Roman" w:hAnsi="Times New Roman"/>
                <w:b w:val="0"/>
                <w:i w:val="0"/>
                <w:color w:val="000000"/>
                <w:sz w:val="24"/>
              </w:rPr>
              <w:t xml:space="preserve"> 21.02.2025 </w:t>
            </w:r>
          </w:p>
        </w:tc>
        <w:tc>
          <w:tcPr>
            <w:tcW w:w="2871" w:type="dxa"/>
            <w:tcMar>
              <w:top w:w="50" w:type="dxa"/>
              <w:left w:w="100" w:type="dxa"/>
            </w:tcMar>
            <w:vAlign w:val="center"/>
          </w:tcPr>
          <w:p w14:paraId="598FD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"https://m.edsoo.ru/8bc3004e" \h </w:instrText>
            </w:r>
            <w:r>
              <w:fldChar w:fldCharType="separate"/>
            </w:r>
            <w:r>
              <w:rPr>
                <w:rFonts w:ascii="Times New Roman" w:hAnsi="Times New Roman"/>
                <w:b w:val="0"/>
                <w:i w:val="0"/>
                <w:color w:val="0000FF"/>
                <w:sz w:val="22"/>
                <w:u w:val="single"/>
              </w:rPr>
              <w:t>https://m.edsoo.ru/8bc3004e</w:t>
            </w:r>
            <w:r>
              <w:rPr>
                <w:rFonts w:ascii="Times New Roman" w:hAnsi="Times New Roman"/>
                <w:b w:val="0"/>
                <w:i w:val="0"/>
                <w:color w:val="0000FF"/>
                <w:sz w:val="22"/>
                <w:u w:val="single"/>
              </w:rPr>
              <w:fldChar w:fldCharType="end"/>
            </w:r>
          </w:p>
        </w:tc>
      </w:tr>
      <w:tr w14:paraId="4D011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8F273DD">
            <w:pPr>
              <w:spacing w:before="0" w:after="0"/>
              <w:ind w:left="0"/>
              <w:jc w:val="left"/>
            </w:pPr>
            <w:r>
              <w:rPr>
                <w:rFonts w:ascii="Times New Roman" w:hAnsi="Times New Roman"/>
                <w:b w:val="0"/>
                <w:i w:val="0"/>
                <w:color w:val="000000"/>
                <w:sz w:val="24"/>
              </w:rPr>
              <w:t>69</w:t>
            </w:r>
          </w:p>
        </w:tc>
        <w:tc>
          <w:tcPr>
            <w:tcW w:w="4144" w:type="dxa"/>
            <w:tcMar>
              <w:top w:w="50" w:type="dxa"/>
              <w:left w:w="100" w:type="dxa"/>
            </w:tcMar>
            <w:vAlign w:val="center"/>
          </w:tcPr>
          <w:p w14:paraId="42A5B169">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1105" w:type="dxa"/>
            <w:tcMar>
              <w:top w:w="50" w:type="dxa"/>
              <w:left w:w="100" w:type="dxa"/>
            </w:tcMar>
            <w:vAlign w:val="center"/>
          </w:tcPr>
          <w:p w14:paraId="6A56B5E9">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EC288F0">
            <w:pPr>
              <w:spacing w:before="0" w:after="0" w:line="276" w:lineRule="auto"/>
              <w:ind w:left="135"/>
              <w:jc w:val="center"/>
            </w:pPr>
          </w:p>
        </w:tc>
        <w:tc>
          <w:tcPr>
            <w:tcW w:w="1293" w:type="dxa"/>
            <w:tcMar>
              <w:top w:w="50" w:type="dxa"/>
              <w:left w:w="100" w:type="dxa"/>
            </w:tcMar>
            <w:vAlign w:val="center"/>
          </w:tcPr>
          <w:p w14:paraId="2ABD0E7F">
            <w:pPr>
              <w:spacing w:before="0" w:after="0" w:line="276" w:lineRule="auto"/>
              <w:ind w:left="135"/>
              <w:jc w:val="center"/>
            </w:pPr>
          </w:p>
        </w:tc>
        <w:tc>
          <w:tcPr>
            <w:tcW w:w="1433" w:type="dxa"/>
            <w:tcMar>
              <w:top w:w="50" w:type="dxa"/>
              <w:left w:w="100" w:type="dxa"/>
            </w:tcMar>
            <w:vAlign w:val="center"/>
          </w:tcPr>
          <w:p w14:paraId="5DE2BC07">
            <w:pPr>
              <w:spacing w:before="0" w:after="0"/>
              <w:ind w:left="135"/>
              <w:jc w:val="left"/>
            </w:pPr>
            <w:r>
              <w:rPr>
                <w:rFonts w:ascii="Times New Roman" w:hAnsi="Times New Roman"/>
                <w:b w:val="0"/>
                <w:i w:val="0"/>
                <w:color w:val="000000"/>
                <w:sz w:val="24"/>
              </w:rPr>
              <w:t xml:space="preserve"> 26.02.2025 </w:t>
            </w:r>
          </w:p>
        </w:tc>
        <w:tc>
          <w:tcPr>
            <w:tcW w:w="2871" w:type="dxa"/>
            <w:tcMar>
              <w:top w:w="50" w:type="dxa"/>
              <w:left w:w="100" w:type="dxa"/>
            </w:tcMar>
            <w:vAlign w:val="center"/>
          </w:tcPr>
          <w:p w14:paraId="2439CB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"https://m.edsoo.ru/8bc30170" \h </w:instrText>
            </w:r>
            <w:r>
              <w:fldChar w:fldCharType="separate"/>
            </w:r>
            <w:r>
              <w:rPr>
                <w:rFonts w:ascii="Times New Roman" w:hAnsi="Times New Roman"/>
                <w:b w:val="0"/>
                <w:i w:val="0"/>
                <w:color w:val="0000FF"/>
                <w:sz w:val="22"/>
                <w:u w:val="single"/>
              </w:rPr>
              <w:t>https://m.edsoo.ru/8bc30170</w:t>
            </w:r>
            <w:r>
              <w:rPr>
                <w:rFonts w:ascii="Times New Roman" w:hAnsi="Times New Roman"/>
                <w:b w:val="0"/>
                <w:i w:val="0"/>
                <w:color w:val="0000FF"/>
                <w:sz w:val="22"/>
                <w:u w:val="single"/>
              </w:rPr>
              <w:fldChar w:fldCharType="end"/>
            </w:r>
          </w:p>
        </w:tc>
      </w:tr>
      <w:tr w14:paraId="1DC6F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C28D44B">
            <w:pPr>
              <w:spacing w:before="0" w:after="0"/>
              <w:ind w:left="0"/>
              <w:jc w:val="left"/>
            </w:pPr>
            <w:r>
              <w:rPr>
                <w:rFonts w:ascii="Times New Roman" w:hAnsi="Times New Roman"/>
                <w:b w:val="0"/>
                <w:i w:val="0"/>
                <w:color w:val="000000"/>
                <w:sz w:val="24"/>
              </w:rPr>
              <w:t>70</w:t>
            </w:r>
          </w:p>
        </w:tc>
        <w:tc>
          <w:tcPr>
            <w:tcW w:w="4144" w:type="dxa"/>
            <w:tcMar>
              <w:top w:w="50" w:type="dxa"/>
              <w:left w:w="100" w:type="dxa"/>
            </w:tcMar>
            <w:vAlign w:val="center"/>
          </w:tcPr>
          <w:p w14:paraId="1FBA9587">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1105" w:type="dxa"/>
            <w:tcMar>
              <w:top w:w="50" w:type="dxa"/>
              <w:left w:w="100" w:type="dxa"/>
            </w:tcMar>
            <w:vAlign w:val="center"/>
          </w:tcPr>
          <w:p w14:paraId="00749873">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EF44791">
            <w:pPr>
              <w:spacing w:before="0" w:after="0" w:line="276" w:lineRule="auto"/>
              <w:ind w:left="135"/>
              <w:jc w:val="center"/>
            </w:pPr>
          </w:p>
        </w:tc>
        <w:tc>
          <w:tcPr>
            <w:tcW w:w="1293" w:type="dxa"/>
            <w:tcMar>
              <w:top w:w="50" w:type="dxa"/>
              <w:left w:w="100" w:type="dxa"/>
            </w:tcMar>
            <w:vAlign w:val="center"/>
          </w:tcPr>
          <w:p w14:paraId="04CFC7FE">
            <w:pPr>
              <w:spacing w:before="0" w:after="0" w:line="276" w:lineRule="auto"/>
              <w:ind w:left="135"/>
              <w:jc w:val="center"/>
            </w:pPr>
          </w:p>
        </w:tc>
        <w:tc>
          <w:tcPr>
            <w:tcW w:w="1433" w:type="dxa"/>
            <w:tcMar>
              <w:top w:w="50" w:type="dxa"/>
              <w:left w:w="100" w:type="dxa"/>
            </w:tcMar>
            <w:vAlign w:val="center"/>
          </w:tcPr>
          <w:p w14:paraId="388AC4A5">
            <w:pPr>
              <w:spacing w:before="0" w:after="0"/>
              <w:ind w:left="135"/>
              <w:jc w:val="left"/>
            </w:pPr>
            <w:r>
              <w:rPr>
                <w:rFonts w:ascii="Times New Roman" w:hAnsi="Times New Roman"/>
                <w:b w:val="0"/>
                <w:i w:val="0"/>
                <w:color w:val="000000"/>
                <w:sz w:val="24"/>
              </w:rPr>
              <w:t xml:space="preserve"> 27.02.2025 </w:t>
            </w:r>
          </w:p>
        </w:tc>
        <w:tc>
          <w:tcPr>
            <w:tcW w:w="2871" w:type="dxa"/>
            <w:tcMar>
              <w:top w:w="50" w:type="dxa"/>
              <w:left w:w="100" w:type="dxa"/>
            </w:tcMar>
            <w:vAlign w:val="center"/>
          </w:tcPr>
          <w:p w14:paraId="491DEA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"https://m.edsoo.ru/8bc30288" \h </w:instrText>
            </w:r>
            <w:r>
              <w:fldChar w:fldCharType="separate"/>
            </w:r>
            <w:r>
              <w:rPr>
                <w:rFonts w:ascii="Times New Roman" w:hAnsi="Times New Roman"/>
                <w:b w:val="0"/>
                <w:i w:val="0"/>
                <w:color w:val="0000FF"/>
                <w:sz w:val="22"/>
                <w:u w:val="single"/>
              </w:rPr>
              <w:t>https://m.edsoo.ru/8bc30288</w:t>
            </w:r>
            <w:r>
              <w:rPr>
                <w:rFonts w:ascii="Times New Roman" w:hAnsi="Times New Roman"/>
                <w:b w:val="0"/>
                <w:i w:val="0"/>
                <w:color w:val="0000FF"/>
                <w:sz w:val="22"/>
                <w:u w:val="single"/>
              </w:rPr>
              <w:fldChar w:fldCharType="end"/>
            </w:r>
          </w:p>
        </w:tc>
      </w:tr>
      <w:tr w14:paraId="473E0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77E3064D">
            <w:pPr>
              <w:spacing w:before="0" w:after="0"/>
              <w:ind w:left="0"/>
              <w:jc w:val="left"/>
            </w:pPr>
            <w:r>
              <w:rPr>
                <w:rFonts w:ascii="Times New Roman" w:hAnsi="Times New Roman"/>
                <w:b w:val="0"/>
                <w:i w:val="0"/>
                <w:color w:val="000000"/>
                <w:sz w:val="24"/>
              </w:rPr>
              <w:t>71</w:t>
            </w:r>
          </w:p>
        </w:tc>
        <w:tc>
          <w:tcPr>
            <w:tcW w:w="4144" w:type="dxa"/>
            <w:tcMar>
              <w:top w:w="50" w:type="dxa"/>
              <w:left w:w="100" w:type="dxa"/>
            </w:tcMar>
            <w:vAlign w:val="center"/>
          </w:tcPr>
          <w:p w14:paraId="1F9EC145">
            <w:pPr>
              <w:spacing w:before="0" w:after="0"/>
              <w:ind w:left="135"/>
              <w:jc w:val="left"/>
            </w:pPr>
            <w:r>
              <w:rPr>
                <w:rFonts w:ascii="Times New Roman" w:hAnsi="Times New Roman"/>
                <w:b w:val="0"/>
                <w:i w:val="0"/>
                <w:color w:val="000000"/>
                <w:sz w:val="24"/>
              </w:rPr>
              <w:t>Резервный урок. Итоговый урок по теме «Русская поэзия XX века»</w:t>
            </w:r>
          </w:p>
        </w:tc>
        <w:tc>
          <w:tcPr>
            <w:tcW w:w="1105" w:type="dxa"/>
            <w:tcMar>
              <w:top w:w="50" w:type="dxa"/>
              <w:left w:w="100" w:type="dxa"/>
            </w:tcMar>
            <w:vAlign w:val="center"/>
          </w:tcPr>
          <w:p w14:paraId="785C4226">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37B0002">
            <w:pPr>
              <w:spacing w:before="0" w:after="0" w:line="276" w:lineRule="auto"/>
              <w:ind w:left="135"/>
              <w:jc w:val="center"/>
            </w:pPr>
          </w:p>
        </w:tc>
        <w:tc>
          <w:tcPr>
            <w:tcW w:w="1293" w:type="dxa"/>
            <w:tcMar>
              <w:top w:w="50" w:type="dxa"/>
              <w:left w:w="100" w:type="dxa"/>
            </w:tcMar>
            <w:vAlign w:val="center"/>
          </w:tcPr>
          <w:p w14:paraId="19127DE5">
            <w:pPr>
              <w:spacing w:before="0" w:after="0" w:line="276" w:lineRule="auto"/>
              <w:ind w:left="135"/>
              <w:jc w:val="center"/>
            </w:pPr>
          </w:p>
        </w:tc>
        <w:tc>
          <w:tcPr>
            <w:tcW w:w="1433" w:type="dxa"/>
            <w:tcMar>
              <w:top w:w="50" w:type="dxa"/>
              <w:left w:w="100" w:type="dxa"/>
            </w:tcMar>
            <w:vAlign w:val="center"/>
          </w:tcPr>
          <w:p w14:paraId="238D95B1">
            <w:pPr>
              <w:spacing w:before="0" w:after="0"/>
              <w:ind w:left="135"/>
              <w:jc w:val="left"/>
            </w:pPr>
            <w:r>
              <w:rPr>
                <w:rFonts w:ascii="Times New Roman" w:hAnsi="Times New Roman"/>
                <w:b w:val="0"/>
                <w:i w:val="0"/>
                <w:color w:val="000000"/>
                <w:sz w:val="24"/>
              </w:rPr>
              <w:t xml:space="preserve"> 28.02.2025 </w:t>
            </w:r>
          </w:p>
        </w:tc>
        <w:tc>
          <w:tcPr>
            <w:tcW w:w="2871" w:type="dxa"/>
            <w:tcMar>
              <w:top w:w="50" w:type="dxa"/>
              <w:left w:w="100" w:type="dxa"/>
            </w:tcMar>
            <w:vAlign w:val="center"/>
          </w:tcPr>
          <w:p w14:paraId="33BD5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"https://m.edsoo.ru/8bc303aa" \h </w:instrText>
            </w:r>
            <w:r>
              <w:fldChar w:fldCharType="separate"/>
            </w:r>
            <w:r>
              <w:rPr>
                <w:rFonts w:ascii="Times New Roman" w:hAnsi="Times New Roman"/>
                <w:b w:val="0"/>
                <w:i w:val="0"/>
                <w:color w:val="0000FF"/>
                <w:sz w:val="22"/>
                <w:u w:val="single"/>
              </w:rPr>
              <w:t>https://m.edsoo.ru/8bc303aa</w:t>
            </w:r>
            <w:r>
              <w:rPr>
                <w:rFonts w:ascii="Times New Roman" w:hAnsi="Times New Roman"/>
                <w:b w:val="0"/>
                <w:i w:val="0"/>
                <w:color w:val="0000FF"/>
                <w:sz w:val="22"/>
                <w:u w:val="single"/>
              </w:rPr>
              <w:fldChar w:fldCharType="end"/>
            </w:r>
          </w:p>
        </w:tc>
      </w:tr>
      <w:tr w14:paraId="1E9B1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6724B4A">
            <w:pPr>
              <w:spacing w:before="0" w:after="0"/>
              <w:ind w:left="0"/>
              <w:jc w:val="left"/>
            </w:pPr>
            <w:r>
              <w:rPr>
                <w:rFonts w:ascii="Times New Roman" w:hAnsi="Times New Roman"/>
                <w:b w:val="0"/>
                <w:i w:val="0"/>
                <w:color w:val="000000"/>
                <w:sz w:val="24"/>
              </w:rPr>
              <w:t>72</w:t>
            </w:r>
          </w:p>
        </w:tc>
        <w:tc>
          <w:tcPr>
            <w:tcW w:w="4144" w:type="dxa"/>
            <w:tcMar>
              <w:top w:w="50" w:type="dxa"/>
              <w:left w:w="100" w:type="dxa"/>
            </w:tcMar>
            <w:vAlign w:val="center"/>
          </w:tcPr>
          <w:p w14:paraId="009441FA">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1105" w:type="dxa"/>
            <w:tcMar>
              <w:top w:w="50" w:type="dxa"/>
              <w:left w:w="100" w:type="dxa"/>
            </w:tcMar>
            <w:vAlign w:val="center"/>
          </w:tcPr>
          <w:p w14:paraId="2FA8DD7B">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4C934CC9">
            <w:pPr>
              <w:spacing w:before="0" w:after="0" w:line="276" w:lineRule="auto"/>
              <w:ind w:left="135"/>
              <w:jc w:val="center"/>
            </w:pPr>
          </w:p>
        </w:tc>
        <w:tc>
          <w:tcPr>
            <w:tcW w:w="1293" w:type="dxa"/>
            <w:tcMar>
              <w:top w:w="50" w:type="dxa"/>
              <w:left w:w="100" w:type="dxa"/>
            </w:tcMar>
            <w:vAlign w:val="center"/>
          </w:tcPr>
          <w:p w14:paraId="7EE972EA">
            <w:pPr>
              <w:spacing w:before="0" w:after="0" w:line="276" w:lineRule="auto"/>
              <w:ind w:left="135"/>
              <w:jc w:val="center"/>
            </w:pPr>
          </w:p>
        </w:tc>
        <w:tc>
          <w:tcPr>
            <w:tcW w:w="1433" w:type="dxa"/>
            <w:tcMar>
              <w:top w:w="50" w:type="dxa"/>
              <w:left w:w="100" w:type="dxa"/>
            </w:tcMar>
            <w:vAlign w:val="center"/>
          </w:tcPr>
          <w:p w14:paraId="5895E844">
            <w:pPr>
              <w:spacing w:before="0" w:after="0"/>
              <w:ind w:left="135"/>
              <w:jc w:val="left"/>
            </w:pPr>
            <w:r>
              <w:rPr>
                <w:rFonts w:ascii="Times New Roman" w:hAnsi="Times New Roman"/>
                <w:b w:val="0"/>
                <w:i w:val="0"/>
                <w:color w:val="000000"/>
                <w:sz w:val="24"/>
              </w:rPr>
              <w:t xml:space="preserve"> 05.03.2025 </w:t>
            </w:r>
          </w:p>
        </w:tc>
        <w:tc>
          <w:tcPr>
            <w:tcW w:w="2871" w:type="dxa"/>
            <w:tcMar>
              <w:top w:w="50" w:type="dxa"/>
              <w:left w:w="100" w:type="dxa"/>
            </w:tcMar>
            <w:vAlign w:val="center"/>
          </w:tcPr>
          <w:p w14:paraId="37129070">
            <w:pPr>
              <w:spacing w:before="0" w:after="0"/>
              <w:ind w:left="135"/>
              <w:jc w:val="left"/>
            </w:pPr>
          </w:p>
        </w:tc>
      </w:tr>
      <w:tr w14:paraId="322FF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6BE25F08">
            <w:pPr>
              <w:spacing w:before="0" w:after="0"/>
              <w:ind w:left="0"/>
              <w:jc w:val="left"/>
            </w:pPr>
            <w:r>
              <w:rPr>
                <w:rFonts w:ascii="Times New Roman" w:hAnsi="Times New Roman"/>
                <w:b w:val="0"/>
                <w:i w:val="0"/>
                <w:color w:val="000000"/>
                <w:sz w:val="24"/>
              </w:rPr>
              <w:t>73</w:t>
            </w:r>
          </w:p>
        </w:tc>
        <w:tc>
          <w:tcPr>
            <w:tcW w:w="4144" w:type="dxa"/>
            <w:tcMar>
              <w:top w:w="50" w:type="dxa"/>
              <w:left w:w="100" w:type="dxa"/>
            </w:tcMar>
            <w:vAlign w:val="center"/>
          </w:tcPr>
          <w:p w14:paraId="34DB508F">
            <w:pPr>
              <w:spacing w:before="0" w:after="0"/>
              <w:ind w:left="135"/>
              <w:jc w:val="left"/>
            </w:pPr>
            <w:r>
              <w:rPr>
                <w:rFonts w:ascii="Times New Roman" w:hAnsi="Times New Roman"/>
                <w:b w:val="0"/>
                <w:i w:val="0"/>
                <w:color w:val="000000"/>
                <w:sz w:val="24"/>
              </w:rPr>
              <w:t>Проза отечественных писателей конца XX — начала XXI века. Тематика, сюжет, основные герои</w:t>
            </w:r>
          </w:p>
        </w:tc>
        <w:tc>
          <w:tcPr>
            <w:tcW w:w="1105" w:type="dxa"/>
            <w:tcMar>
              <w:top w:w="50" w:type="dxa"/>
              <w:left w:w="100" w:type="dxa"/>
            </w:tcMar>
            <w:vAlign w:val="center"/>
          </w:tcPr>
          <w:p w14:paraId="34B01C42">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4288238">
            <w:pPr>
              <w:spacing w:before="0" w:after="0" w:line="276" w:lineRule="auto"/>
              <w:ind w:left="135"/>
              <w:jc w:val="center"/>
            </w:pPr>
          </w:p>
        </w:tc>
        <w:tc>
          <w:tcPr>
            <w:tcW w:w="1293" w:type="dxa"/>
            <w:tcMar>
              <w:top w:w="50" w:type="dxa"/>
              <w:left w:w="100" w:type="dxa"/>
            </w:tcMar>
            <w:vAlign w:val="center"/>
          </w:tcPr>
          <w:p w14:paraId="14C929D2">
            <w:pPr>
              <w:spacing w:before="0" w:after="0" w:line="276" w:lineRule="auto"/>
              <w:ind w:left="135"/>
              <w:jc w:val="center"/>
            </w:pPr>
          </w:p>
        </w:tc>
        <w:tc>
          <w:tcPr>
            <w:tcW w:w="1433" w:type="dxa"/>
            <w:tcMar>
              <w:top w:w="50" w:type="dxa"/>
              <w:left w:w="100" w:type="dxa"/>
            </w:tcMar>
            <w:vAlign w:val="center"/>
          </w:tcPr>
          <w:p w14:paraId="5ED70D18">
            <w:pPr>
              <w:spacing w:before="0" w:after="0"/>
              <w:ind w:left="135"/>
              <w:jc w:val="left"/>
            </w:pPr>
            <w:r>
              <w:rPr>
                <w:rFonts w:ascii="Times New Roman" w:hAnsi="Times New Roman"/>
                <w:b w:val="0"/>
                <w:i w:val="0"/>
                <w:color w:val="000000"/>
                <w:sz w:val="24"/>
              </w:rPr>
              <w:t xml:space="preserve"> 06.03.2025 </w:t>
            </w:r>
          </w:p>
        </w:tc>
        <w:tc>
          <w:tcPr>
            <w:tcW w:w="2871" w:type="dxa"/>
            <w:tcMar>
              <w:top w:w="50" w:type="dxa"/>
              <w:left w:w="100" w:type="dxa"/>
            </w:tcMar>
            <w:vAlign w:val="center"/>
          </w:tcPr>
          <w:p w14:paraId="3D8EA9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"https://m.edsoo.ru/8bc30620" \h </w:instrText>
            </w:r>
            <w:r>
              <w:fldChar w:fldCharType="separate"/>
            </w:r>
            <w:r>
              <w:rPr>
                <w:rFonts w:ascii="Times New Roman" w:hAnsi="Times New Roman"/>
                <w:b w:val="0"/>
                <w:i w:val="0"/>
                <w:color w:val="0000FF"/>
                <w:sz w:val="22"/>
                <w:u w:val="single"/>
              </w:rPr>
              <w:t>https://m.edsoo.ru/8bc30620</w:t>
            </w:r>
            <w:r>
              <w:rPr>
                <w:rFonts w:ascii="Times New Roman" w:hAnsi="Times New Roman"/>
                <w:b w:val="0"/>
                <w:i w:val="0"/>
                <w:color w:val="0000FF"/>
                <w:sz w:val="22"/>
                <w:u w:val="single"/>
              </w:rPr>
              <w:fldChar w:fldCharType="end"/>
            </w:r>
          </w:p>
        </w:tc>
      </w:tr>
      <w:tr w14:paraId="5E3FD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A2689D1">
            <w:pPr>
              <w:spacing w:before="0" w:after="0"/>
              <w:ind w:left="0"/>
              <w:jc w:val="left"/>
            </w:pPr>
            <w:r>
              <w:rPr>
                <w:rFonts w:ascii="Times New Roman" w:hAnsi="Times New Roman"/>
                <w:b w:val="0"/>
                <w:i w:val="0"/>
                <w:color w:val="000000"/>
                <w:sz w:val="24"/>
              </w:rPr>
              <w:t>74</w:t>
            </w:r>
          </w:p>
        </w:tc>
        <w:tc>
          <w:tcPr>
            <w:tcW w:w="4144" w:type="dxa"/>
            <w:tcMar>
              <w:top w:w="50" w:type="dxa"/>
              <w:left w:w="100" w:type="dxa"/>
            </w:tcMar>
            <w:vAlign w:val="center"/>
          </w:tcPr>
          <w:p w14:paraId="43ACEA07">
            <w:pPr>
              <w:spacing w:before="0" w:after="0"/>
              <w:ind w:left="135"/>
              <w:jc w:val="left"/>
            </w:pPr>
            <w:r>
              <w:rPr>
                <w:rFonts w:ascii="Times New Roman" w:hAnsi="Times New Roman"/>
                <w:b w:val="0"/>
                <w:i w:val="0"/>
                <w:color w:val="000000"/>
                <w:sz w:val="24"/>
              </w:rPr>
              <w:t>Проза отечественных писателей конца XX — начала XXI века. Нравственная проблематика, идейно-художественные особености</w:t>
            </w:r>
          </w:p>
        </w:tc>
        <w:tc>
          <w:tcPr>
            <w:tcW w:w="1105" w:type="dxa"/>
            <w:tcMar>
              <w:top w:w="50" w:type="dxa"/>
              <w:left w:w="100" w:type="dxa"/>
            </w:tcMar>
            <w:vAlign w:val="center"/>
          </w:tcPr>
          <w:p w14:paraId="47A711D6">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441763D3">
            <w:pPr>
              <w:spacing w:before="0" w:after="0" w:line="276" w:lineRule="auto"/>
              <w:ind w:left="135"/>
              <w:jc w:val="center"/>
            </w:pPr>
          </w:p>
        </w:tc>
        <w:tc>
          <w:tcPr>
            <w:tcW w:w="1293" w:type="dxa"/>
            <w:tcMar>
              <w:top w:w="50" w:type="dxa"/>
              <w:left w:w="100" w:type="dxa"/>
            </w:tcMar>
            <w:vAlign w:val="center"/>
          </w:tcPr>
          <w:p w14:paraId="61629A52">
            <w:pPr>
              <w:spacing w:before="0" w:after="0" w:line="276" w:lineRule="auto"/>
              <w:ind w:left="135"/>
              <w:jc w:val="center"/>
            </w:pPr>
          </w:p>
        </w:tc>
        <w:tc>
          <w:tcPr>
            <w:tcW w:w="1433" w:type="dxa"/>
            <w:tcMar>
              <w:top w:w="50" w:type="dxa"/>
              <w:left w:w="100" w:type="dxa"/>
            </w:tcMar>
            <w:vAlign w:val="center"/>
          </w:tcPr>
          <w:p w14:paraId="3E9FA6CA">
            <w:pPr>
              <w:spacing w:before="0" w:after="0"/>
              <w:ind w:left="135"/>
              <w:jc w:val="left"/>
            </w:pPr>
            <w:r>
              <w:rPr>
                <w:rFonts w:ascii="Times New Roman" w:hAnsi="Times New Roman"/>
                <w:b w:val="0"/>
                <w:i w:val="0"/>
                <w:color w:val="000000"/>
                <w:sz w:val="24"/>
              </w:rPr>
              <w:t xml:space="preserve"> 07.03.2025 </w:t>
            </w:r>
          </w:p>
        </w:tc>
        <w:tc>
          <w:tcPr>
            <w:tcW w:w="2871" w:type="dxa"/>
            <w:tcMar>
              <w:top w:w="50" w:type="dxa"/>
              <w:left w:w="100" w:type="dxa"/>
            </w:tcMar>
            <w:vAlign w:val="center"/>
          </w:tcPr>
          <w:p w14:paraId="2AB00978">
            <w:pPr>
              <w:spacing w:before="0" w:after="0"/>
              <w:ind w:left="135"/>
              <w:jc w:val="left"/>
            </w:pPr>
          </w:p>
        </w:tc>
      </w:tr>
      <w:tr w14:paraId="17FFB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7F69DA2">
            <w:pPr>
              <w:spacing w:before="0" w:after="0"/>
              <w:ind w:left="0"/>
              <w:jc w:val="left"/>
            </w:pPr>
            <w:r>
              <w:rPr>
                <w:rFonts w:ascii="Times New Roman" w:hAnsi="Times New Roman"/>
                <w:b w:val="0"/>
                <w:i w:val="0"/>
                <w:color w:val="000000"/>
                <w:sz w:val="24"/>
              </w:rPr>
              <w:t>75</w:t>
            </w:r>
          </w:p>
        </w:tc>
        <w:tc>
          <w:tcPr>
            <w:tcW w:w="4144" w:type="dxa"/>
            <w:tcMar>
              <w:top w:w="50" w:type="dxa"/>
              <w:left w:w="100" w:type="dxa"/>
            </w:tcMar>
            <w:vAlign w:val="center"/>
          </w:tcPr>
          <w:p w14:paraId="4931F097">
            <w:pPr>
              <w:spacing w:before="0" w:after="0"/>
              <w:ind w:left="135"/>
              <w:jc w:val="left"/>
            </w:pPr>
            <w:r>
              <w:rPr>
                <w:rFonts w:ascii="Times New Roman" w:hAnsi="Times New Roman"/>
                <w:b w:val="0"/>
                <w:i w:val="0"/>
                <w:color w:val="000000"/>
                <w:sz w:val="24"/>
              </w:rPr>
              <w:t>В. Г. Распутин. Рассказ «Уроки французского». Трудности послевоенного времени</w:t>
            </w:r>
          </w:p>
        </w:tc>
        <w:tc>
          <w:tcPr>
            <w:tcW w:w="1105" w:type="dxa"/>
            <w:tcMar>
              <w:top w:w="50" w:type="dxa"/>
              <w:left w:w="100" w:type="dxa"/>
            </w:tcMar>
            <w:vAlign w:val="center"/>
          </w:tcPr>
          <w:p w14:paraId="35725450">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43A6CFCA">
            <w:pPr>
              <w:spacing w:before="0" w:after="0" w:line="276" w:lineRule="auto"/>
              <w:ind w:left="135"/>
              <w:jc w:val="center"/>
            </w:pPr>
          </w:p>
        </w:tc>
        <w:tc>
          <w:tcPr>
            <w:tcW w:w="1293" w:type="dxa"/>
            <w:tcMar>
              <w:top w:w="50" w:type="dxa"/>
              <w:left w:w="100" w:type="dxa"/>
            </w:tcMar>
            <w:vAlign w:val="center"/>
          </w:tcPr>
          <w:p w14:paraId="1545EAB3">
            <w:pPr>
              <w:spacing w:before="0" w:after="0" w:line="276" w:lineRule="auto"/>
              <w:ind w:left="135"/>
              <w:jc w:val="center"/>
            </w:pPr>
          </w:p>
        </w:tc>
        <w:tc>
          <w:tcPr>
            <w:tcW w:w="1433" w:type="dxa"/>
            <w:tcMar>
              <w:top w:w="50" w:type="dxa"/>
              <w:left w:w="100" w:type="dxa"/>
            </w:tcMar>
            <w:vAlign w:val="center"/>
          </w:tcPr>
          <w:p w14:paraId="422E125D">
            <w:pPr>
              <w:spacing w:before="0" w:after="0"/>
              <w:ind w:left="135"/>
              <w:jc w:val="left"/>
            </w:pPr>
            <w:r>
              <w:rPr>
                <w:rFonts w:ascii="Times New Roman" w:hAnsi="Times New Roman"/>
                <w:b w:val="0"/>
                <w:i w:val="0"/>
                <w:color w:val="000000"/>
                <w:sz w:val="24"/>
              </w:rPr>
              <w:t xml:space="preserve"> 12.03.2025 </w:t>
            </w:r>
          </w:p>
        </w:tc>
        <w:tc>
          <w:tcPr>
            <w:tcW w:w="2871" w:type="dxa"/>
            <w:tcMar>
              <w:top w:w="50" w:type="dxa"/>
              <w:left w:w="100" w:type="dxa"/>
            </w:tcMar>
            <w:vAlign w:val="center"/>
          </w:tcPr>
          <w:p w14:paraId="526C27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"https://m.edsoo.ru/8bc30cf6" \h </w:instrText>
            </w:r>
            <w:r>
              <w:fldChar w:fldCharType="separate"/>
            </w:r>
            <w:r>
              <w:rPr>
                <w:rFonts w:ascii="Times New Roman" w:hAnsi="Times New Roman"/>
                <w:b w:val="0"/>
                <w:i w:val="0"/>
                <w:color w:val="0000FF"/>
                <w:sz w:val="22"/>
                <w:u w:val="single"/>
              </w:rPr>
              <w:t>https://m.edsoo.ru/8bc30cf6</w:t>
            </w:r>
            <w:r>
              <w:rPr>
                <w:rFonts w:ascii="Times New Roman" w:hAnsi="Times New Roman"/>
                <w:b w:val="0"/>
                <w:i w:val="0"/>
                <w:color w:val="0000FF"/>
                <w:sz w:val="22"/>
                <w:u w:val="single"/>
              </w:rPr>
              <w:fldChar w:fldCharType="end"/>
            </w:r>
          </w:p>
        </w:tc>
      </w:tr>
      <w:tr w14:paraId="1D27E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041E49F">
            <w:pPr>
              <w:spacing w:before="0" w:after="0"/>
              <w:ind w:left="0"/>
              <w:jc w:val="left"/>
            </w:pPr>
            <w:r>
              <w:rPr>
                <w:rFonts w:ascii="Times New Roman" w:hAnsi="Times New Roman"/>
                <w:b w:val="0"/>
                <w:i w:val="0"/>
                <w:color w:val="000000"/>
                <w:sz w:val="24"/>
              </w:rPr>
              <w:t>76</w:t>
            </w:r>
          </w:p>
        </w:tc>
        <w:tc>
          <w:tcPr>
            <w:tcW w:w="4144" w:type="dxa"/>
            <w:tcMar>
              <w:top w:w="50" w:type="dxa"/>
              <w:left w:w="100" w:type="dxa"/>
            </w:tcMar>
            <w:vAlign w:val="center"/>
          </w:tcPr>
          <w:p w14:paraId="45E5A738">
            <w:pPr>
              <w:spacing w:before="0" w:after="0"/>
              <w:ind w:left="135"/>
              <w:jc w:val="left"/>
            </w:pPr>
            <w:r>
              <w:rPr>
                <w:rFonts w:ascii="Times New Roman" w:hAnsi="Times New Roman"/>
                <w:b w:val="0"/>
                <w:i w:val="0"/>
                <w:color w:val="000000"/>
                <w:sz w:val="24"/>
              </w:rPr>
              <w:t>В. Г. Распутин. Рассказ «Уроки французского». Образ главного героя</w:t>
            </w:r>
          </w:p>
        </w:tc>
        <w:tc>
          <w:tcPr>
            <w:tcW w:w="1105" w:type="dxa"/>
            <w:tcMar>
              <w:top w:w="50" w:type="dxa"/>
              <w:left w:w="100" w:type="dxa"/>
            </w:tcMar>
            <w:vAlign w:val="center"/>
          </w:tcPr>
          <w:p w14:paraId="44BA8CE9">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EF9CCC0">
            <w:pPr>
              <w:spacing w:before="0" w:after="0" w:line="276" w:lineRule="auto"/>
              <w:ind w:left="135"/>
              <w:jc w:val="center"/>
            </w:pPr>
          </w:p>
        </w:tc>
        <w:tc>
          <w:tcPr>
            <w:tcW w:w="1293" w:type="dxa"/>
            <w:tcMar>
              <w:top w:w="50" w:type="dxa"/>
              <w:left w:w="100" w:type="dxa"/>
            </w:tcMar>
            <w:vAlign w:val="center"/>
          </w:tcPr>
          <w:p w14:paraId="0679C154">
            <w:pPr>
              <w:spacing w:before="0" w:after="0" w:line="276" w:lineRule="auto"/>
              <w:ind w:left="135"/>
              <w:jc w:val="center"/>
            </w:pPr>
          </w:p>
        </w:tc>
        <w:tc>
          <w:tcPr>
            <w:tcW w:w="1433" w:type="dxa"/>
            <w:tcMar>
              <w:top w:w="50" w:type="dxa"/>
              <w:left w:w="100" w:type="dxa"/>
            </w:tcMar>
            <w:vAlign w:val="center"/>
          </w:tcPr>
          <w:p w14:paraId="54A476E7">
            <w:pPr>
              <w:spacing w:before="0" w:after="0"/>
              <w:ind w:left="135"/>
              <w:jc w:val="left"/>
            </w:pPr>
            <w:r>
              <w:rPr>
                <w:rFonts w:ascii="Times New Roman" w:hAnsi="Times New Roman"/>
                <w:b w:val="0"/>
                <w:i w:val="0"/>
                <w:color w:val="000000"/>
                <w:sz w:val="24"/>
              </w:rPr>
              <w:t xml:space="preserve"> 13.03.2025 </w:t>
            </w:r>
          </w:p>
        </w:tc>
        <w:tc>
          <w:tcPr>
            <w:tcW w:w="2871" w:type="dxa"/>
            <w:tcMar>
              <w:top w:w="50" w:type="dxa"/>
              <w:left w:w="100" w:type="dxa"/>
            </w:tcMar>
            <w:vAlign w:val="center"/>
          </w:tcPr>
          <w:p w14:paraId="57F8B3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"https://m.edsoo.ru/8bc30f1c" \h </w:instrText>
            </w:r>
            <w:r>
              <w:fldChar w:fldCharType="separate"/>
            </w:r>
            <w:r>
              <w:rPr>
                <w:rFonts w:ascii="Times New Roman" w:hAnsi="Times New Roman"/>
                <w:b w:val="0"/>
                <w:i w:val="0"/>
                <w:color w:val="0000FF"/>
                <w:sz w:val="22"/>
                <w:u w:val="single"/>
              </w:rPr>
              <w:t>https://m.edsoo.ru/8bc30f1c</w:t>
            </w:r>
            <w:r>
              <w:rPr>
                <w:rFonts w:ascii="Times New Roman" w:hAnsi="Times New Roman"/>
                <w:b w:val="0"/>
                <w:i w:val="0"/>
                <w:color w:val="0000FF"/>
                <w:sz w:val="22"/>
                <w:u w:val="single"/>
              </w:rPr>
              <w:fldChar w:fldCharType="end"/>
            </w:r>
          </w:p>
        </w:tc>
      </w:tr>
      <w:tr w14:paraId="150E0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6FDFCA8E">
            <w:pPr>
              <w:spacing w:before="0" w:after="0"/>
              <w:ind w:left="0"/>
              <w:jc w:val="left"/>
            </w:pPr>
            <w:r>
              <w:rPr>
                <w:rFonts w:ascii="Times New Roman" w:hAnsi="Times New Roman"/>
                <w:b w:val="0"/>
                <w:i w:val="0"/>
                <w:color w:val="000000"/>
                <w:sz w:val="24"/>
              </w:rPr>
              <w:t>77</w:t>
            </w:r>
          </w:p>
        </w:tc>
        <w:tc>
          <w:tcPr>
            <w:tcW w:w="4144" w:type="dxa"/>
            <w:tcMar>
              <w:top w:w="50" w:type="dxa"/>
              <w:left w:w="100" w:type="dxa"/>
            </w:tcMar>
            <w:vAlign w:val="center"/>
          </w:tcPr>
          <w:p w14:paraId="4DF6FC5D">
            <w:pPr>
              <w:spacing w:before="0" w:after="0"/>
              <w:ind w:left="135"/>
              <w:jc w:val="left"/>
            </w:pPr>
            <w:r>
              <w:rPr>
                <w:rFonts w:ascii="Times New Roman" w:hAnsi="Times New Roman"/>
                <w:b w:val="0"/>
                <w:i w:val="0"/>
                <w:color w:val="000000"/>
                <w:sz w:val="24"/>
              </w:rPr>
              <w:t>В. Г. Распутин. Рассказ «Уроки французского». Нравственная проблематика</w:t>
            </w:r>
          </w:p>
        </w:tc>
        <w:tc>
          <w:tcPr>
            <w:tcW w:w="1105" w:type="dxa"/>
            <w:tcMar>
              <w:top w:w="50" w:type="dxa"/>
              <w:left w:w="100" w:type="dxa"/>
            </w:tcMar>
            <w:vAlign w:val="center"/>
          </w:tcPr>
          <w:p w14:paraId="0765D452">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388F421">
            <w:pPr>
              <w:spacing w:before="0" w:after="0" w:line="276" w:lineRule="auto"/>
              <w:ind w:left="135"/>
              <w:jc w:val="center"/>
            </w:pPr>
          </w:p>
        </w:tc>
        <w:tc>
          <w:tcPr>
            <w:tcW w:w="1293" w:type="dxa"/>
            <w:tcMar>
              <w:top w:w="50" w:type="dxa"/>
              <w:left w:w="100" w:type="dxa"/>
            </w:tcMar>
            <w:vAlign w:val="center"/>
          </w:tcPr>
          <w:p w14:paraId="1AAAC586">
            <w:pPr>
              <w:spacing w:before="0" w:after="0" w:line="276" w:lineRule="auto"/>
              <w:ind w:left="135"/>
              <w:jc w:val="center"/>
            </w:pPr>
          </w:p>
        </w:tc>
        <w:tc>
          <w:tcPr>
            <w:tcW w:w="1433" w:type="dxa"/>
            <w:tcMar>
              <w:top w:w="50" w:type="dxa"/>
              <w:left w:w="100" w:type="dxa"/>
            </w:tcMar>
            <w:vAlign w:val="center"/>
          </w:tcPr>
          <w:p w14:paraId="3AE5CD66">
            <w:pPr>
              <w:spacing w:before="0" w:after="0"/>
              <w:ind w:left="135"/>
              <w:jc w:val="left"/>
            </w:pPr>
            <w:r>
              <w:rPr>
                <w:rFonts w:ascii="Times New Roman" w:hAnsi="Times New Roman"/>
                <w:b w:val="0"/>
                <w:i w:val="0"/>
                <w:color w:val="000000"/>
                <w:sz w:val="24"/>
              </w:rPr>
              <w:t xml:space="preserve"> 14.03.2025 </w:t>
            </w:r>
          </w:p>
        </w:tc>
        <w:tc>
          <w:tcPr>
            <w:tcW w:w="2871" w:type="dxa"/>
            <w:tcMar>
              <w:top w:w="50" w:type="dxa"/>
              <w:left w:w="100" w:type="dxa"/>
            </w:tcMar>
            <w:vAlign w:val="center"/>
          </w:tcPr>
          <w:p w14:paraId="17F92F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"https://m.edsoo.ru/8bc310de" \h </w:instrText>
            </w:r>
            <w:r>
              <w:fldChar w:fldCharType="separate"/>
            </w:r>
            <w:r>
              <w:rPr>
                <w:rFonts w:ascii="Times New Roman" w:hAnsi="Times New Roman"/>
                <w:b w:val="0"/>
                <w:i w:val="0"/>
                <w:color w:val="0000FF"/>
                <w:sz w:val="22"/>
                <w:u w:val="single"/>
              </w:rPr>
              <w:t>https://m.edsoo.ru/8bc310de</w:t>
            </w:r>
            <w:r>
              <w:rPr>
                <w:rFonts w:ascii="Times New Roman" w:hAnsi="Times New Roman"/>
                <w:b w:val="0"/>
                <w:i w:val="0"/>
                <w:color w:val="0000FF"/>
                <w:sz w:val="22"/>
                <w:u w:val="single"/>
              </w:rPr>
              <w:fldChar w:fldCharType="end"/>
            </w:r>
          </w:p>
        </w:tc>
      </w:tr>
      <w:tr w14:paraId="6A885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FD3E505">
            <w:pPr>
              <w:spacing w:before="0" w:after="0"/>
              <w:ind w:left="0"/>
              <w:jc w:val="left"/>
            </w:pPr>
            <w:r>
              <w:rPr>
                <w:rFonts w:ascii="Times New Roman" w:hAnsi="Times New Roman"/>
                <w:b w:val="0"/>
                <w:i w:val="0"/>
                <w:color w:val="000000"/>
                <w:sz w:val="24"/>
              </w:rPr>
              <w:t>78</w:t>
            </w:r>
          </w:p>
        </w:tc>
        <w:tc>
          <w:tcPr>
            <w:tcW w:w="4144" w:type="dxa"/>
            <w:tcMar>
              <w:top w:w="50" w:type="dxa"/>
              <w:left w:w="100" w:type="dxa"/>
            </w:tcMar>
            <w:vAlign w:val="center"/>
          </w:tcPr>
          <w:p w14:paraId="6E93A73E">
            <w:pPr>
              <w:spacing w:before="0" w:after="0"/>
              <w:ind w:left="135"/>
              <w:jc w:val="left"/>
            </w:pPr>
            <w:r>
              <w:rPr>
                <w:rFonts w:ascii="Times New Roman" w:hAnsi="Times New Roman"/>
                <w:b w:val="0"/>
                <w:i w:val="0"/>
                <w:color w:val="000000"/>
                <w:sz w:val="24"/>
              </w:rPr>
              <w:t>Резервный урок. В. Г. Распутин. Рассказ «Уроки французского». Художественное своеобразие</w:t>
            </w:r>
          </w:p>
        </w:tc>
        <w:tc>
          <w:tcPr>
            <w:tcW w:w="1105" w:type="dxa"/>
            <w:tcMar>
              <w:top w:w="50" w:type="dxa"/>
              <w:left w:w="100" w:type="dxa"/>
            </w:tcMar>
            <w:vAlign w:val="center"/>
          </w:tcPr>
          <w:p w14:paraId="4C3D400A">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76F5928">
            <w:pPr>
              <w:spacing w:before="0" w:after="0" w:line="276" w:lineRule="auto"/>
              <w:ind w:left="135"/>
              <w:jc w:val="center"/>
            </w:pPr>
          </w:p>
        </w:tc>
        <w:tc>
          <w:tcPr>
            <w:tcW w:w="1293" w:type="dxa"/>
            <w:tcMar>
              <w:top w:w="50" w:type="dxa"/>
              <w:left w:w="100" w:type="dxa"/>
            </w:tcMar>
            <w:vAlign w:val="center"/>
          </w:tcPr>
          <w:p w14:paraId="40E10994">
            <w:pPr>
              <w:spacing w:before="0" w:after="0" w:line="276" w:lineRule="auto"/>
              <w:ind w:left="135"/>
              <w:jc w:val="center"/>
            </w:pPr>
          </w:p>
        </w:tc>
        <w:tc>
          <w:tcPr>
            <w:tcW w:w="1433" w:type="dxa"/>
            <w:tcMar>
              <w:top w:w="50" w:type="dxa"/>
              <w:left w:w="100" w:type="dxa"/>
            </w:tcMar>
            <w:vAlign w:val="center"/>
          </w:tcPr>
          <w:p w14:paraId="097BACE9">
            <w:pPr>
              <w:spacing w:before="0" w:after="0"/>
              <w:ind w:left="135"/>
              <w:jc w:val="left"/>
            </w:pPr>
            <w:r>
              <w:rPr>
                <w:rFonts w:ascii="Times New Roman" w:hAnsi="Times New Roman"/>
                <w:b w:val="0"/>
                <w:i w:val="0"/>
                <w:color w:val="000000"/>
                <w:sz w:val="24"/>
              </w:rPr>
              <w:t xml:space="preserve"> 19.03.2025 </w:t>
            </w:r>
          </w:p>
        </w:tc>
        <w:tc>
          <w:tcPr>
            <w:tcW w:w="2871" w:type="dxa"/>
            <w:tcMar>
              <w:top w:w="50" w:type="dxa"/>
              <w:left w:w="100" w:type="dxa"/>
            </w:tcMar>
            <w:vAlign w:val="center"/>
          </w:tcPr>
          <w:p w14:paraId="388D603B">
            <w:pPr>
              <w:spacing w:before="0" w:after="0"/>
              <w:ind w:left="135"/>
              <w:jc w:val="left"/>
            </w:pPr>
          </w:p>
        </w:tc>
      </w:tr>
      <w:tr w14:paraId="5EB43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BF3F7B3">
            <w:pPr>
              <w:spacing w:before="0" w:after="0"/>
              <w:ind w:left="0"/>
              <w:jc w:val="left"/>
            </w:pPr>
            <w:r>
              <w:rPr>
                <w:rFonts w:ascii="Times New Roman" w:hAnsi="Times New Roman"/>
                <w:b w:val="0"/>
                <w:i w:val="0"/>
                <w:color w:val="000000"/>
                <w:sz w:val="24"/>
              </w:rPr>
              <w:t>79</w:t>
            </w:r>
          </w:p>
        </w:tc>
        <w:tc>
          <w:tcPr>
            <w:tcW w:w="4144" w:type="dxa"/>
            <w:tcMar>
              <w:top w:w="50" w:type="dxa"/>
              <w:left w:w="100" w:type="dxa"/>
            </w:tcMar>
            <w:vAlign w:val="center"/>
          </w:tcPr>
          <w:p w14:paraId="67C37948">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Обзор произведений.не менее двух на выбор</w:t>
            </w:r>
          </w:p>
        </w:tc>
        <w:tc>
          <w:tcPr>
            <w:tcW w:w="1105" w:type="dxa"/>
            <w:tcMar>
              <w:top w:w="50" w:type="dxa"/>
              <w:left w:w="100" w:type="dxa"/>
            </w:tcMar>
            <w:vAlign w:val="center"/>
          </w:tcPr>
          <w:p w14:paraId="7DF3C96E">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42E26C83">
            <w:pPr>
              <w:spacing w:before="0" w:after="0" w:line="276" w:lineRule="auto"/>
              <w:ind w:left="135"/>
              <w:jc w:val="center"/>
            </w:pPr>
          </w:p>
        </w:tc>
        <w:tc>
          <w:tcPr>
            <w:tcW w:w="1293" w:type="dxa"/>
            <w:tcMar>
              <w:top w:w="50" w:type="dxa"/>
              <w:left w:w="100" w:type="dxa"/>
            </w:tcMar>
            <w:vAlign w:val="center"/>
          </w:tcPr>
          <w:p w14:paraId="258382A6">
            <w:pPr>
              <w:spacing w:before="0" w:after="0" w:line="276" w:lineRule="auto"/>
              <w:ind w:left="135"/>
              <w:jc w:val="center"/>
            </w:pPr>
          </w:p>
        </w:tc>
        <w:tc>
          <w:tcPr>
            <w:tcW w:w="1433" w:type="dxa"/>
            <w:tcMar>
              <w:top w:w="50" w:type="dxa"/>
              <w:left w:w="100" w:type="dxa"/>
            </w:tcMar>
            <w:vAlign w:val="center"/>
          </w:tcPr>
          <w:p w14:paraId="19A1B2BE">
            <w:pPr>
              <w:spacing w:before="0" w:after="0"/>
              <w:ind w:left="135"/>
              <w:jc w:val="left"/>
            </w:pPr>
            <w:r>
              <w:rPr>
                <w:rFonts w:ascii="Times New Roman" w:hAnsi="Times New Roman"/>
                <w:b w:val="0"/>
                <w:i w:val="0"/>
                <w:color w:val="000000"/>
                <w:sz w:val="24"/>
              </w:rPr>
              <w:t xml:space="preserve"> 20.03.2025 </w:t>
            </w:r>
          </w:p>
        </w:tc>
        <w:tc>
          <w:tcPr>
            <w:tcW w:w="2871" w:type="dxa"/>
            <w:tcMar>
              <w:top w:w="50" w:type="dxa"/>
              <w:left w:w="100" w:type="dxa"/>
            </w:tcMar>
            <w:vAlign w:val="center"/>
          </w:tcPr>
          <w:p w14:paraId="73BE2BDA">
            <w:pPr>
              <w:spacing w:before="0" w:after="0"/>
              <w:ind w:left="135"/>
              <w:jc w:val="left"/>
            </w:pPr>
          </w:p>
        </w:tc>
      </w:tr>
      <w:tr w14:paraId="5161B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27BA5D9F">
            <w:pPr>
              <w:spacing w:before="0" w:after="0"/>
              <w:ind w:left="0"/>
              <w:jc w:val="left"/>
            </w:pPr>
            <w:r>
              <w:rPr>
                <w:rFonts w:ascii="Times New Roman" w:hAnsi="Times New Roman"/>
                <w:b w:val="0"/>
                <w:i w:val="0"/>
                <w:color w:val="000000"/>
                <w:sz w:val="24"/>
              </w:rPr>
              <w:t>80</w:t>
            </w:r>
          </w:p>
        </w:tc>
        <w:tc>
          <w:tcPr>
            <w:tcW w:w="4144" w:type="dxa"/>
            <w:tcMar>
              <w:top w:w="50" w:type="dxa"/>
              <w:left w:w="100" w:type="dxa"/>
            </w:tcMar>
            <w:vAlign w:val="center"/>
          </w:tcPr>
          <w:p w14:paraId="3FEDA863">
            <w:pPr>
              <w:spacing w:before="0" w:after="0"/>
              <w:ind w:left="135"/>
              <w:jc w:val="left"/>
            </w:pPr>
            <w:r>
              <w:rPr>
                <w:rFonts w:ascii="Times New Roman" w:hAnsi="Times New Roman"/>
                <w:b w:val="0"/>
                <w:i w:val="0"/>
                <w:color w:val="000000"/>
                <w:sz w:val="24"/>
              </w:rPr>
              <w:t>Р. П. Погодин. Идейно-художественная особенность рассказов из книги «Кирпичные острова»</w:t>
            </w:r>
          </w:p>
        </w:tc>
        <w:tc>
          <w:tcPr>
            <w:tcW w:w="1105" w:type="dxa"/>
            <w:tcMar>
              <w:top w:w="50" w:type="dxa"/>
              <w:left w:w="100" w:type="dxa"/>
            </w:tcMar>
            <w:vAlign w:val="center"/>
          </w:tcPr>
          <w:p w14:paraId="14F4205B">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E5F069B">
            <w:pPr>
              <w:spacing w:before="0" w:after="0" w:line="276" w:lineRule="auto"/>
              <w:ind w:left="135"/>
              <w:jc w:val="center"/>
            </w:pPr>
          </w:p>
        </w:tc>
        <w:tc>
          <w:tcPr>
            <w:tcW w:w="1293" w:type="dxa"/>
            <w:tcMar>
              <w:top w:w="50" w:type="dxa"/>
              <w:left w:w="100" w:type="dxa"/>
            </w:tcMar>
            <w:vAlign w:val="center"/>
          </w:tcPr>
          <w:p w14:paraId="49BF9C96">
            <w:pPr>
              <w:spacing w:before="0" w:after="0" w:line="276" w:lineRule="auto"/>
              <w:ind w:left="135"/>
              <w:jc w:val="center"/>
            </w:pPr>
          </w:p>
        </w:tc>
        <w:tc>
          <w:tcPr>
            <w:tcW w:w="1433" w:type="dxa"/>
            <w:tcMar>
              <w:top w:w="50" w:type="dxa"/>
              <w:left w:w="100" w:type="dxa"/>
            </w:tcMar>
            <w:vAlign w:val="center"/>
          </w:tcPr>
          <w:p w14:paraId="3F815663">
            <w:pPr>
              <w:spacing w:before="0" w:after="0"/>
              <w:ind w:left="135"/>
              <w:jc w:val="left"/>
            </w:pPr>
            <w:r>
              <w:rPr>
                <w:rFonts w:ascii="Times New Roman" w:hAnsi="Times New Roman"/>
                <w:b w:val="0"/>
                <w:i w:val="0"/>
                <w:color w:val="000000"/>
                <w:sz w:val="24"/>
              </w:rPr>
              <w:t xml:space="preserve"> 21.03.2025 </w:t>
            </w:r>
          </w:p>
        </w:tc>
        <w:tc>
          <w:tcPr>
            <w:tcW w:w="2871" w:type="dxa"/>
            <w:tcMar>
              <w:top w:w="50" w:type="dxa"/>
              <w:left w:w="100" w:type="dxa"/>
            </w:tcMar>
            <w:vAlign w:val="center"/>
          </w:tcPr>
          <w:p w14:paraId="29799D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"https://m.edsoo.ru/8bc3132c" \h </w:instrText>
            </w:r>
            <w:r>
              <w:fldChar w:fldCharType="separate"/>
            </w:r>
            <w:r>
              <w:rPr>
                <w:rFonts w:ascii="Times New Roman" w:hAnsi="Times New Roman"/>
                <w:b w:val="0"/>
                <w:i w:val="0"/>
                <w:color w:val="0000FF"/>
                <w:sz w:val="22"/>
                <w:u w:val="single"/>
              </w:rPr>
              <w:t>https://m.edsoo.ru/8bc3132c</w:t>
            </w:r>
            <w:r>
              <w:rPr>
                <w:rFonts w:ascii="Times New Roman" w:hAnsi="Times New Roman"/>
                <w:b w:val="0"/>
                <w:i w:val="0"/>
                <w:color w:val="0000FF"/>
                <w:sz w:val="22"/>
                <w:u w:val="single"/>
              </w:rPr>
              <w:fldChar w:fldCharType="end"/>
            </w:r>
          </w:p>
        </w:tc>
      </w:tr>
      <w:tr w14:paraId="39289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E888E3F">
            <w:pPr>
              <w:spacing w:before="0" w:after="0"/>
              <w:ind w:left="0"/>
              <w:jc w:val="left"/>
            </w:pPr>
            <w:r>
              <w:rPr>
                <w:rFonts w:ascii="Times New Roman" w:hAnsi="Times New Roman"/>
                <w:b w:val="0"/>
                <w:i w:val="0"/>
                <w:color w:val="000000"/>
                <w:sz w:val="24"/>
              </w:rPr>
              <w:t>81</w:t>
            </w:r>
          </w:p>
        </w:tc>
        <w:tc>
          <w:tcPr>
            <w:tcW w:w="4144" w:type="dxa"/>
            <w:tcMar>
              <w:top w:w="50" w:type="dxa"/>
              <w:left w:w="100" w:type="dxa"/>
            </w:tcMar>
            <w:vAlign w:val="center"/>
          </w:tcPr>
          <w:p w14:paraId="75DBF0D3">
            <w:pPr>
              <w:spacing w:before="0" w:after="0"/>
              <w:ind w:left="135"/>
              <w:jc w:val="left"/>
            </w:pPr>
            <w:r>
              <w:rPr>
                <w:rFonts w:ascii="Times New Roman" w:hAnsi="Times New Roman"/>
                <w:b w:val="0"/>
                <w:i w:val="0"/>
                <w:color w:val="000000"/>
                <w:sz w:val="24"/>
              </w:rPr>
              <w:t>Р. И. Фраерман. «Дикая собака Динго, или Повесть о первой любви». Проблематика повести</w:t>
            </w:r>
          </w:p>
        </w:tc>
        <w:tc>
          <w:tcPr>
            <w:tcW w:w="1105" w:type="dxa"/>
            <w:tcMar>
              <w:top w:w="50" w:type="dxa"/>
              <w:left w:w="100" w:type="dxa"/>
            </w:tcMar>
            <w:vAlign w:val="center"/>
          </w:tcPr>
          <w:p w14:paraId="71DC844C">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01FC49F">
            <w:pPr>
              <w:spacing w:before="0" w:after="0" w:line="276" w:lineRule="auto"/>
              <w:ind w:left="135"/>
              <w:jc w:val="center"/>
            </w:pPr>
          </w:p>
        </w:tc>
        <w:tc>
          <w:tcPr>
            <w:tcW w:w="1293" w:type="dxa"/>
            <w:tcMar>
              <w:top w:w="50" w:type="dxa"/>
              <w:left w:w="100" w:type="dxa"/>
            </w:tcMar>
            <w:vAlign w:val="center"/>
          </w:tcPr>
          <w:p w14:paraId="54BA1454">
            <w:pPr>
              <w:spacing w:before="0" w:after="0" w:line="276" w:lineRule="auto"/>
              <w:ind w:left="135"/>
              <w:jc w:val="center"/>
            </w:pPr>
          </w:p>
        </w:tc>
        <w:tc>
          <w:tcPr>
            <w:tcW w:w="1433" w:type="dxa"/>
            <w:tcMar>
              <w:top w:w="50" w:type="dxa"/>
              <w:left w:w="100" w:type="dxa"/>
            </w:tcMar>
            <w:vAlign w:val="center"/>
          </w:tcPr>
          <w:p w14:paraId="12252559">
            <w:pPr>
              <w:spacing w:before="0" w:after="0"/>
              <w:ind w:left="135"/>
              <w:jc w:val="left"/>
            </w:pPr>
            <w:r>
              <w:rPr>
                <w:rFonts w:ascii="Times New Roman" w:hAnsi="Times New Roman"/>
                <w:b w:val="0"/>
                <w:i w:val="0"/>
                <w:color w:val="000000"/>
                <w:sz w:val="24"/>
              </w:rPr>
              <w:t xml:space="preserve"> 02.04.2025 </w:t>
            </w:r>
          </w:p>
        </w:tc>
        <w:tc>
          <w:tcPr>
            <w:tcW w:w="2871" w:type="dxa"/>
            <w:tcMar>
              <w:top w:w="50" w:type="dxa"/>
              <w:left w:w="100" w:type="dxa"/>
            </w:tcMar>
            <w:vAlign w:val="center"/>
          </w:tcPr>
          <w:p w14:paraId="7EAAE421">
            <w:pPr>
              <w:spacing w:before="0" w:after="0"/>
              <w:ind w:left="135"/>
              <w:jc w:val="left"/>
            </w:pPr>
          </w:p>
        </w:tc>
      </w:tr>
      <w:tr w14:paraId="3352C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93482BC">
            <w:pPr>
              <w:spacing w:before="0" w:after="0"/>
              <w:ind w:left="0"/>
              <w:jc w:val="left"/>
            </w:pPr>
            <w:r>
              <w:rPr>
                <w:rFonts w:ascii="Times New Roman" w:hAnsi="Times New Roman"/>
                <w:b w:val="0"/>
                <w:i w:val="0"/>
                <w:color w:val="000000"/>
                <w:sz w:val="24"/>
              </w:rPr>
              <w:t>82</w:t>
            </w:r>
          </w:p>
        </w:tc>
        <w:tc>
          <w:tcPr>
            <w:tcW w:w="4144" w:type="dxa"/>
            <w:tcMar>
              <w:top w:w="50" w:type="dxa"/>
              <w:left w:w="100" w:type="dxa"/>
            </w:tcMar>
            <w:vAlign w:val="center"/>
          </w:tcPr>
          <w:p w14:paraId="76A06FD1">
            <w:pPr>
              <w:spacing w:before="0" w:after="0"/>
              <w:ind w:left="135"/>
              <w:jc w:val="left"/>
            </w:pPr>
            <w:r>
              <w:rPr>
                <w:rFonts w:ascii="Times New Roman" w:hAnsi="Times New Roman"/>
                <w:b w:val="0"/>
                <w:i w:val="0"/>
                <w:color w:val="000000"/>
                <w:sz w:val="24"/>
              </w:rPr>
              <w:t>Внеклассное чтение. Ю. И. Коваль. Повесть «Самая лёгкая лодка в мире». Система образов</w:t>
            </w:r>
          </w:p>
        </w:tc>
        <w:tc>
          <w:tcPr>
            <w:tcW w:w="1105" w:type="dxa"/>
            <w:tcMar>
              <w:top w:w="50" w:type="dxa"/>
              <w:left w:w="100" w:type="dxa"/>
            </w:tcMar>
            <w:vAlign w:val="center"/>
          </w:tcPr>
          <w:p w14:paraId="68713286">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7990441">
            <w:pPr>
              <w:spacing w:before="0" w:after="0" w:line="276" w:lineRule="auto"/>
              <w:ind w:left="135"/>
              <w:jc w:val="center"/>
            </w:pPr>
          </w:p>
        </w:tc>
        <w:tc>
          <w:tcPr>
            <w:tcW w:w="1293" w:type="dxa"/>
            <w:tcMar>
              <w:top w:w="50" w:type="dxa"/>
              <w:left w:w="100" w:type="dxa"/>
            </w:tcMar>
            <w:vAlign w:val="center"/>
          </w:tcPr>
          <w:p w14:paraId="4D199051">
            <w:pPr>
              <w:spacing w:before="0" w:after="0" w:line="276" w:lineRule="auto"/>
              <w:ind w:left="135"/>
              <w:jc w:val="center"/>
            </w:pPr>
          </w:p>
        </w:tc>
        <w:tc>
          <w:tcPr>
            <w:tcW w:w="1433" w:type="dxa"/>
            <w:tcMar>
              <w:top w:w="50" w:type="dxa"/>
              <w:left w:w="100" w:type="dxa"/>
            </w:tcMar>
            <w:vAlign w:val="center"/>
          </w:tcPr>
          <w:p w14:paraId="18F72DF2">
            <w:pPr>
              <w:spacing w:before="0" w:after="0"/>
              <w:ind w:left="135"/>
              <w:jc w:val="left"/>
            </w:pPr>
            <w:r>
              <w:rPr>
                <w:rFonts w:ascii="Times New Roman" w:hAnsi="Times New Roman"/>
                <w:b w:val="0"/>
                <w:i w:val="0"/>
                <w:color w:val="000000"/>
                <w:sz w:val="24"/>
              </w:rPr>
              <w:t xml:space="preserve"> 03.04.2025 </w:t>
            </w:r>
          </w:p>
        </w:tc>
        <w:tc>
          <w:tcPr>
            <w:tcW w:w="2871" w:type="dxa"/>
            <w:tcMar>
              <w:top w:w="50" w:type="dxa"/>
              <w:left w:w="100" w:type="dxa"/>
            </w:tcMar>
            <w:vAlign w:val="center"/>
          </w:tcPr>
          <w:p w14:paraId="5E0150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"https://m.edsoo.ru/8bc3155c" \h </w:instrText>
            </w:r>
            <w:r>
              <w:fldChar w:fldCharType="separate"/>
            </w:r>
            <w:r>
              <w:rPr>
                <w:rFonts w:ascii="Times New Roman" w:hAnsi="Times New Roman"/>
                <w:b w:val="0"/>
                <w:i w:val="0"/>
                <w:color w:val="0000FF"/>
                <w:sz w:val="22"/>
                <w:u w:val="single"/>
              </w:rPr>
              <w:t>https://m.edsoo.ru/8bc3155c</w:t>
            </w:r>
            <w:r>
              <w:rPr>
                <w:rFonts w:ascii="Times New Roman" w:hAnsi="Times New Roman"/>
                <w:b w:val="0"/>
                <w:i w:val="0"/>
                <w:color w:val="0000FF"/>
                <w:sz w:val="22"/>
                <w:u w:val="single"/>
              </w:rPr>
              <w:fldChar w:fldCharType="end"/>
            </w:r>
          </w:p>
        </w:tc>
      </w:tr>
      <w:tr w14:paraId="47952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9A62D09">
            <w:pPr>
              <w:spacing w:before="0" w:after="0"/>
              <w:ind w:left="0"/>
              <w:jc w:val="left"/>
            </w:pPr>
            <w:r>
              <w:rPr>
                <w:rFonts w:ascii="Times New Roman" w:hAnsi="Times New Roman"/>
                <w:b w:val="0"/>
                <w:i w:val="0"/>
                <w:color w:val="000000"/>
                <w:sz w:val="24"/>
              </w:rPr>
              <w:t>83</w:t>
            </w:r>
          </w:p>
        </w:tc>
        <w:tc>
          <w:tcPr>
            <w:tcW w:w="4144" w:type="dxa"/>
            <w:tcMar>
              <w:top w:w="50" w:type="dxa"/>
              <w:left w:w="100" w:type="dxa"/>
            </w:tcMar>
            <w:vAlign w:val="center"/>
          </w:tcPr>
          <w:p w14:paraId="59056739">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1105" w:type="dxa"/>
            <w:tcMar>
              <w:top w:w="50" w:type="dxa"/>
              <w:left w:w="100" w:type="dxa"/>
            </w:tcMar>
            <w:vAlign w:val="center"/>
          </w:tcPr>
          <w:p w14:paraId="36994E86">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40C5602B">
            <w:pPr>
              <w:spacing w:before="0" w:after="0" w:line="276" w:lineRule="auto"/>
              <w:ind w:left="135"/>
              <w:jc w:val="center"/>
            </w:pPr>
          </w:p>
        </w:tc>
        <w:tc>
          <w:tcPr>
            <w:tcW w:w="1293" w:type="dxa"/>
            <w:tcMar>
              <w:top w:w="50" w:type="dxa"/>
              <w:left w:w="100" w:type="dxa"/>
            </w:tcMar>
            <w:vAlign w:val="center"/>
          </w:tcPr>
          <w:p w14:paraId="4447406C">
            <w:pPr>
              <w:spacing w:before="0" w:after="0" w:line="276" w:lineRule="auto"/>
              <w:ind w:left="135"/>
              <w:jc w:val="center"/>
            </w:pPr>
          </w:p>
        </w:tc>
        <w:tc>
          <w:tcPr>
            <w:tcW w:w="1433" w:type="dxa"/>
            <w:tcMar>
              <w:top w:w="50" w:type="dxa"/>
              <w:left w:w="100" w:type="dxa"/>
            </w:tcMar>
            <w:vAlign w:val="center"/>
          </w:tcPr>
          <w:p w14:paraId="5A56746E">
            <w:pPr>
              <w:spacing w:before="0" w:after="0"/>
              <w:ind w:left="135"/>
              <w:jc w:val="left"/>
            </w:pPr>
            <w:r>
              <w:rPr>
                <w:rFonts w:ascii="Times New Roman" w:hAnsi="Times New Roman"/>
                <w:b w:val="0"/>
                <w:i w:val="0"/>
                <w:color w:val="000000"/>
                <w:sz w:val="24"/>
              </w:rPr>
              <w:t xml:space="preserve"> 04.04.2025 </w:t>
            </w:r>
          </w:p>
        </w:tc>
        <w:tc>
          <w:tcPr>
            <w:tcW w:w="2871" w:type="dxa"/>
            <w:tcMar>
              <w:top w:w="50" w:type="dxa"/>
              <w:left w:w="100" w:type="dxa"/>
            </w:tcMar>
            <w:vAlign w:val="center"/>
          </w:tcPr>
          <w:p w14:paraId="244D379C">
            <w:pPr>
              <w:spacing w:before="0" w:after="0"/>
              <w:ind w:left="135"/>
              <w:jc w:val="left"/>
            </w:pPr>
          </w:p>
        </w:tc>
      </w:tr>
      <w:tr w14:paraId="26E20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0A8EF08">
            <w:pPr>
              <w:spacing w:before="0" w:after="0"/>
              <w:ind w:left="0"/>
              <w:jc w:val="left"/>
            </w:pPr>
            <w:r>
              <w:rPr>
                <w:rFonts w:ascii="Times New Roman" w:hAnsi="Times New Roman"/>
                <w:b w:val="0"/>
                <w:i w:val="0"/>
                <w:color w:val="000000"/>
                <w:sz w:val="24"/>
              </w:rPr>
              <w:t>84</w:t>
            </w:r>
          </w:p>
        </w:tc>
        <w:tc>
          <w:tcPr>
            <w:tcW w:w="4144" w:type="dxa"/>
            <w:tcMar>
              <w:top w:w="50" w:type="dxa"/>
              <w:left w:w="100" w:type="dxa"/>
            </w:tcMar>
            <w:vAlign w:val="center"/>
          </w:tcPr>
          <w:p w14:paraId="1103C7FF">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1105" w:type="dxa"/>
            <w:tcMar>
              <w:top w:w="50" w:type="dxa"/>
              <w:left w:w="100" w:type="dxa"/>
            </w:tcMar>
            <w:vAlign w:val="center"/>
          </w:tcPr>
          <w:p w14:paraId="785AACEC">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0E82804">
            <w:pPr>
              <w:spacing w:before="0" w:after="0" w:line="276" w:lineRule="auto"/>
              <w:ind w:left="135"/>
              <w:jc w:val="center"/>
            </w:pPr>
          </w:p>
        </w:tc>
        <w:tc>
          <w:tcPr>
            <w:tcW w:w="1293" w:type="dxa"/>
            <w:tcMar>
              <w:top w:w="50" w:type="dxa"/>
              <w:left w:w="100" w:type="dxa"/>
            </w:tcMar>
            <w:vAlign w:val="center"/>
          </w:tcPr>
          <w:p w14:paraId="6D74C9F6">
            <w:pPr>
              <w:spacing w:before="0" w:after="0" w:line="276" w:lineRule="auto"/>
              <w:ind w:left="135"/>
              <w:jc w:val="center"/>
            </w:pPr>
          </w:p>
        </w:tc>
        <w:tc>
          <w:tcPr>
            <w:tcW w:w="1433" w:type="dxa"/>
            <w:tcMar>
              <w:top w:w="50" w:type="dxa"/>
              <w:left w:w="100" w:type="dxa"/>
            </w:tcMar>
            <w:vAlign w:val="center"/>
          </w:tcPr>
          <w:p w14:paraId="5934F120">
            <w:pPr>
              <w:spacing w:before="0" w:after="0"/>
              <w:ind w:left="135"/>
              <w:jc w:val="left"/>
            </w:pPr>
            <w:r>
              <w:rPr>
                <w:rFonts w:ascii="Times New Roman" w:hAnsi="Times New Roman"/>
                <w:b w:val="0"/>
                <w:i w:val="0"/>
                <w:color w:val="000000"/>
                <w:sz w:val="24"/>
              </w:rPr>
              <w:t xml:space="preserve"> 09.04.2025 </w:t>
            </w:r>
          </w:p>
        </w:tc>
        <w:tc>
          <w:tcPr>
            <w:tcW w:w="2871" w:type="dxa"/>
            <w:tcMar>
              <w:top w:w="50" w:type="dxa"/>
              <w:left w:w="100" w:type="dxa"/>
            </w:tcMar>
            <w:vAlign w:val="center"/>
          </w:tcPr>
          <w:p w14:paraId="6E9E2754">
            <w:pPr>
              <w:spacing w:before="0" w:after="0"/>
              <w:ind w:left="135"/>
              <w:jc w:val="left"/>
            </w:pPr>
          </w:p>
        </w:tc>
      </w:tr>
      <w:tr w14:paraId="4E01A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A9983CB">
            <w:pPr>
              <w:spacing w:before="0" w:after="0"/>
              <w:ind w:left="0"/>
              <w:jc w:val="left"/>
            </w:pPr>
            <w:r>
              <w:rPr>
                <w:rFonts w:ascii="Times New Roman" w:hAnsi="Times New Roman"/>
                <w:b w:val="0"/>
                <w:i w:val="0"/>
                <w:color w:val="000000"/>
                <w:sz w:val="24"/>
              </w:rPr>
              <w:t>85</w:t>
            </w:r>
          </w:p>
        </w:tc>
        <w:tc>
          <w:tcPr>
            <w:tcW w:w="4144" w:type="dxa"/>
            <w:tcMar>
              <w:top w:w="50" w:type="dxa"/>
              <w:left w:w="100" w:type="dxa"/>
            </w:tcMar>
            <w:vAlign w:val="center"/>
          </w:tcPr>
          <w:p w14:paraId="23E8A53A">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1105" w:type="dxa"/>
            <w:tcMar>
              <w:top w:w="50" w:type="dxa"/>
              <w:left w:w="100" w:type="dxa"/>
            </w:tcMar>
            <w:vAlign w:val="center"/>
          </w:tcPr>
          <w:p w14:paraId="00FDEA1B">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A00B0C5">
            <w:pPr>
              <w:spacing w:before="0" w:after="0" w:line="276" w:lineRule="auto"/>
              <w:ind w:left="135"/>
              <w:jc w:val="center"/>
            </w:pPr>
          </w:p>
        </w:tc>
        <w:tc>
          <w:tcPr>
            <w:tcW w:w="1293" w:type="dxa"/>
            <w:tcMar>
              <w:top w:w="50" w:type="dxa"/>
              <w:left w:w="100" w:type="dxa"/>
            </w:tcMar>
            <w:vAlign w:val="center"/>
          </w:tcPr>
          <w:p w14:paraId="16EE64B2">
            <w:pPr>
              <w:spacing w:before="0" w:after="0" w:line="276" w:lineRule="auto"/>
              <w:ind w:left="135"/>
              <w:jc w:val="center"/>
            </w:pPr>
          </w:p>
        </w:tc>
        <w:tc>
          <w:tcPr>
            <w:tcW w:w="1433" w:type="dxa"/>
            <w:tcMar>
              <w:top w:w="50" w:type="dxa"/>
              <w:left w:w="100" w:type="dxa"/>
            </w:tcMar>
            <w:vAlign w:val="center"/>
          </w:tcPr>
          <w:p w14:paraId="7F1A4CA5">
            <w:pPr>
              <w:spacing w:before="0" w:after="0"/>
              <w:ind w:left="135"/>
              <w:jc w:val="left"/>
            </w:pPr>
            <w:r>
              <w:rPr>
                <w:rFonts w:ascii="Times New Roman" w:hAnsi="Times New Roman"/>
                <w:b w:val="0"/>
                <w:i w:val="0"/>
                <w:color w:val="000000"/>
                <w:sz w:val="24"/>
              </w:rPr>
              <w:t xml:space="preserve"> 10.04.2025 </w:t>
            </w:r>
          </w:p>
        </w:tc>
        <w:tc>
          <w:tcPr>
            <w:tcW w:w="2871" w:type="dxa"/>
            <w:tcMar>
              <w:top w:w="50" w:type="dxa"/>
              <w:left w:w="100" w:type="dxa"/>
            </w:tcMar>
            <w:vAlign w:val="center"/>
          </w:tcPr>
          <w:p w14:paraId="275335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"https://m.edsoo.ru/8bc316d8" \h </w:instrText>
            </w:r>
            <w:r>
              <w:fldChar w:fldCharType="separate"/>
            </w:r>
            <w:r>
              <w:rPr>
                <w:rFonts w:ascii="Times New Roman" w:hAnsi="Times New Roman"/>
                <w:b w:val="0"/>
                <w:i w:val="0"/>
                <w:color w:val="0000FF"/>
                <w:sz w:val="22"/>
                <w:u w:val="single"/>
              </w:rPr>
              <w:t>https://m.edsoo.ru/8bc316d8</w:t>
            </w:r>
            <w:r>
              <w:rPr>
                <w:rFonts w:ascii="Times New Roman" w:hAnsi="Times New Roman"/>
                <w:b w:val="0"/>
                <w:i w:val="0"/>
                <w:color w:val="0000FF"/>
                <w:sz w:val="22"/>
                <w:u w:val="single"/>
              </w:rPr>
              <w:fldChar w:fldCharType="end"/>
            </w:r>
          </w:p>
        </w:tc>
      </w:tr>
      <w:tr w14:paraId="35483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2D037C9">
            <w:pPr>
              <w:spacing w:before="0" w:after="0"/>
              <w:ind w:left="0"/>
              <w:jc w:val="left"/>
            </w:pPr>
            <w:r>
              <w:rPr>
                <w:rFonts w:ascii="Times New Roman" w:hAnsi="Times New Roman"/>
                <w:b w:val="0"/>
                <w:i w:val="0"/>
                <w:color w:val="000000"/>
                <w:sz w:val="24"/>
              </w:rPr>
              <w:t>86</w:t>
            </w:r>
          </w:p>
        </w:tc>
        <w:tc>
          <w:tcPr>
            <w:tcW w:w="4144" w:type="dxa"/>
            <w:tcMar>
              <w:top w:w="50" w:type="dxa"/>
              <w:left w:w="100" w:type="dxa"/>
            </w:tcMar>
            <w:vAlign w:val="center"/>
          </w:tcPr>
          <w:p w14:paraId="1024D1B9">
            <w:pPr>
              <w:spacing w:before="0" w:after="0"/>
              <w:ind w:left="135"/>
              <w:jc w:val="left"/>
            </w:pPr>
            <w:r>
              <w:rPr>
                <w:rFonts w:ascii="Times New Roman" w:hAnsi="Times New Roman"/>
                <w:b w:val="0"/>
                <w:i w:val="0"/>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1105" w:type="dxa"/>
            <w:tcMar>
              <w:top w:w="50" w:type="dxa"/>
              <w:left w:w="100" w:type="dxa"/>
            </w:tcMar>
            <w:vAlign w:val="center"/>
          </w:tcPr>
          <w:p w14:paraId="3DBA7D1C">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BCA8719">
            <w:pPr>
              <w:spacing w:before="0" w:after="0" w:line="276" w:lineRule="auto"/>
              <w:ind w:left="135"/>
              <w:jc w:val="center"/>
            </w:pPr>
          </w:p>
        </w:tc>
        <w:tc>
          <w:tcPr>
            <w:tcW w:w="1293" w:type="dxa"/>
            <w:tcMar>
              <w:top w:w="50" w:type="dxa"/>
              <w:left w:w="100" w:type="dxa"/>
            </w:tcMar>
            <w:vAlign w:val="center"/>
          </w:tcPr>
          <w:p w14:paraId="77D0CF4E">
            <w:pPr>
              <w:spacing w:before="0" w:after="0" w:line="276" w:lineRule="auto"/>
              <w:ind w:left="135"/>
              <w:jc w:val="center"/>
            </w:pPr>
          </w:p>
        </w:tc>
        <w:tc>
          <w:tcPr>
            <w:tcW w:w="1433" w:type="dxa"/>
            <w:tcMar>
              <w:top w:w="50" w:type="dxa"/>
              <w:left w:w="100" w:type="dxa"/>
            </w:tcMar>
            <w:vAlign w:val="center"/>
          </w:tcPr>
          <w:p w14:paraId="14070C24">
            <w:pPr>
              <w:spacing w:before="0" w:after="0"/>
              <w:ind w:left="135"/>
              <w:jc w:val="left"/>
            </w:pPr>
            <w:r>
              <w:rPr>
                <w:rFonts w:ascii="Times New Roman" w:hAnsi="Times New Roman"/>
                <w:b w:val="0"/>
                <w:i w:val="0"/>
                <w:color w:val="000000"/>
                <w:sz w:val="24"/>
              </w:rPr>
              <w:t xml:space="preserve"> 11.04.2025 </w:t>
            </w:r>
          </w:p>
        </w:tc>
        <w:tc>
          <w:tcPr>
            <w:tcW w:w="2871" w:type="dxa"/>
            <w:tcMar>
              <w:top w:w="50" w:type="dxa"/>
              <w:left w:w="100" w:type="dxa"/>
            </w:tcMar>
            <w:vAlign w:val="center"/>
          </w:tcPr>
          <w:p w14:paraId="0FB194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"https://m.edsoo.ru/8bc317f0" \h </w:instrText>
            </w:r>
            <w:r>
              <w:fldChar w:fldCharType="separate"/>
            </w:r>
            <w:r>
              <w:rPr>
                <w:rFonts w:ascii="Times New Roman" w:hAnsi="Times New Roman"/>
                <w:b w:val="0"/>
                <w:i w:val="0"/>
                <w:color w:val="0000FF"/>
                <w:sz w:val="22"/>
                <w:u w:val="single"/>
              </w:rPr>
              <w:t>https://m.edsoo.ru/8bc317f0</w:t>
            </w:r>
            <w:r>
              <w:rPr>
                <w:rFonts w:ascii="Times New Roman" w:hAnsi="Times New Roman"/>
                <w:b w:val="0"/>
                <w:i w:val="0"/>
                <w:color w:val="0000FF"/>
                <w:sz w:val="22"/>
                <w:u w:val="single"/>
              </w:rPr>
              <w:fldChar w:fldCharType="end"/>
            </w:r>
          </w:p>
        </w:tc>
      </w:tr>
      <w:tr w14:paraId="68269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76DEFA4">
            <w:pPr>
              <w:spacing w:before="0" w:after="0"/>
              <w:ind w:left="0"/>
              <w:jc w:val="left"/>
            </w:pPr>
            <w:r>
              <w:rPr>
                <w:rFonts w:ascii="Times New Roman" w:hAnsi="Times New Roman"/>
                <w:b w:val="0"/>
                <w:i w:val="0"/>
                <w:color w:val="000000"/>
                <w:sz w:val="24"/>
              </w:rPr>
              <w:t>87</w:t>
            </w:r>
          </w:p>
        </w:tc>
        <w:tc>
          <w:tcPr>
            <w:tcW w:w="4144" w:type="dxa"/>
            <w:tcMar>
              <w:top w:w="50" w:type="dxa"/>
              <w:left w:w="100" w:type="dxa"/>
            </w:tcMar>
            <w:vAlign w:val="center"/>
          </w:tcPr>
          <w:p w14:paraId="57491C37">
            <w:pPr>
              <w:spacing w:before="0" w:after="0"/>
              <w:ind w:left="135"/>
              <w:jc w:val="left"/>
            </w:pPr>
            <w:r>
              <w:rPr>
                <w:rFonts w:ascii="Times New Roman" w:hAnsi="Times New Roman"/>
                <w:b w:val="0"/>
                <w:i w:val="0"/>
                <w:color w:val="000000"/>
                <w:sz w:val="24"/>
              </w:rPr>
              <w:t>Д. Дефо. «Робинзон Крузо» (главы по выбору). История создания</w:t>
            </w:r>
          </w:p>
        </w:tc>
        <w:tc>
          <w:tcPr>
            <w:tcW w:w="1105" w:type="dxa"/>
            <w:tcMar>
              <w:top w:w="50" w:type="dxa"/>
              <w:left w:w="100" w:type="dxa"/>
            </w:tcMar>
            <w:vAlign w:val="center"/>
          </w:tcPr>
          <w:p w14:paraId="4A80EE29">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FB7E0E8">
            <w:pPr>
              <w:spacing w:before="0" w:after="0" w:line="276" w:lineRule="auto"/>
              <w:ind w:left="135"/>
              <w:jc w:val="center"/>
            </w:pPr>
          </w:p>
        </w:tc>
        <w:tc>
          <w:tcPr>
            <w:tcW w:w="1293" w:type="dxa"/>
            <w:tcMar>
              <w:top w:w="50" w:type="dxa"/>
              <w:left w:w="100" w:type="dxa"/>
            </w:tcMar>
            <w:vAlign w:val="center"/>
          </w:tcPr>
          <w:p w14:paraId="18BC6D7C">
            <w:pPr>
              <w:spacing w:before="0" w:after="0" w:line="276" w:lineRule="auto"/>
              <w:ind w:left="135"/>
              <w:jc w:val="center"/>
            </w:pPr>
          </w:p>
        </w:tc>
        <w:tc>
          <w:tcPr>
            <w:tcW w:w="1433" w:type="dxa"/>
            <w:tcMar>
              <w:top w:w="50" w:type="dxa"/>
              <w:left w:w="100" w:type="dxa"/>
            </w:tcMar>
            <w:vAlign w:val="center"/>
          </w:tcPr>
          <w:p w14:paraId="1BA89B07">
            <w:pPr>
              <w:spacing w:before="0" w:after="0"/>
              <w:ind w:left="135"/>
              <w:jc w:val="left"/>
            </w:pPr>
            <w:r>
              <w:rPr>
                <w:rFonts w:ascii="Times New Roman" w:hAnsi="Times New Roman"/>
                <w:b w:val="0"/>
                <w:i w:val="0"/>
                <w:color w:val="000000"/>
                <w:sz w:val="24"/>
              </w:rPr>
              <w:t xml:space="preserve"> 16.04.2025 </w:t>
            </w:r>
          </w:p>
        </w:tc>
        <w:tc>
          <w:tcPr>
            <w:tcW w:w="2871" w:type="dxa"/>
            <w:tcMar>
              <w:top w:w="50" w:type="dxa"/>
              <w:left w:w="100" w:type="dxa"/>
            </w:tcMar>
            <w:vAlign w:val="center"/>
          </w:tcPr>
          <w:p w14:paraId="02E7979D">
            <w:pPr>
              <w:spacing w:before="0" w:after="0"/>
              <w:ind w:left="135"/>
              <w:jc w:val="left"/>
            </w:pPr>
          </w:p>
        </w:tc>
      </w:tr>
      <w:tr w14:paraId="0D64C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23317A1">
            <w:pPr>
              <w:spacing w:before="0" w:after="0"/>
              <w:ind w:left="0"/>
              <w:jc w:val="left"/>
            </w:pPr>
            <w:r>
              <w:rPr>
                <w:rFonts w:ascii="Times New Roman" w:hAnsi="Times New Roman"/>
                <w:b w:val="0"/>
                <w:i w:val="0"/>
                <w:color w:val="000000"/>
                <w:sz w:val="24"/>
              </w:rPr>
              <w:t>88</w:t>
            </w:r>
          </w:p>
        </w:tc>
        <w:tc>
          <w:tcPr>
            <w:tcW w:w="4144" w:type="dxa"/>
            <w:tcMar>
              <w:top w:w="50" w:type="dxa"/>
              <w:left w:w="100" w:type="dxa"/>
            </w:tcMar>
            <w:vAlign w:val="center"/>
          </w:tcPr>
          <w:p w14:paraId="2AE7643F">
            <w:pPr>
              <w:spacing w:before="0" w:after="0"/>
              <w:ind w:left="135"/>
              <w:jc w:val="left"/>
            </w:pPr>
            <w:r>
              <w:rPr>
                <w:rFonts w:ascii="Times New Roman" w:hAnsi="Times New Roman"/>
                <w:b w:val="0"/>
                <w:i w:val="0"/>
                <w:color w:val="000000"/>
                <w:sz w:val="24"/>
              </w:rPr>
              <w:t>Д. Дефо. «Робинзон Крузо» (главы по выбору). Тема, идея</w:t>
            </w:r>
          </w:p>
        </w:tc>
        <w:tc>
          <w:tcPr>
            <w:tcW w:w="1105" w:type="dxa"/>
            <w:tcMar>
              <w:top w:w="50" w:type="dxa"/>
              <w:left w:w="100" w:type="dxa"/>
            </w:tcMar>
            <w:vAlign w:val="center"/>
          </w:tcPr>
          <w:p w14:paraId="6C2C7C47">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BD89F57">
            <w:pPr>
              <w:spacing w:before="0" w:after="0" w:line="276" w:lineRule="auto"/>
              <w:ind w:left="135"/>
              <w:jc w:val="center"/>
            </w:pPr>
          </w:p>
        </w:tc>
        <w:tc>
          <w:tcPr>
            <w:tcW w:w="1293" w:type="dxa"/>
            <w:tcMar>
              <w:top w:w="50" w:type="dxa"/>
              <w:left w:w="100" w:type="dxa"/>
            </w:tcMar>
            <w:vAlign w:val="center"/>
          </w:tcPr>
          <w:p w14:paraId="7C61BA7D">
            <w:pPr>
              <w:spacing w:before="0" w:after="0" w:line="276" w:lineRule="auto"/>
              <w:ind w:left="135"/>
              <w:jc w:val="center"/>
            </w:pPr>
          </w:p>
        </w:tc>
        <w:tc>
          <w:tcPr>
            <w:tcW w:w="1433" w:type="dxa"/>
            <w:tcMar>
              <w:top w:w="50" w:type="dxa"/>
              <w:left w:w="100" w:type="dxa"/>
            </w:tcMar>
            <w:vAlign w:val="center"/>
          </w:tcPr>
          <w:p w14:paraId="64071436">
            <w:pPr>
              <w:spacing w:before="0" w:after="0"/>
              <w:ind w:left="135"/>
              <w:jc w:val="left"/>
            </w:pPr>
            <w:r>
              <w:rPr>
                <w:rFonts w:ascii="Times New Roman" w:hAnsi="Times New Roman"/>
                <w:b w:val="0"/>
                <w:i w:val="0"/>
                <w:color w:val="000000"/>
                <w:sz w:val="24"/>
              </w:rPr>
              <w:t xml:space="preserve"> 17.04.2025 </w:t>
            </w:r>
          </w:p>
        </w:tc>
        <w:tc>
          <w:tcPr>
            <w:tcW w:w="2871" w:type="dxa"/>
            <w:tcMar>
              <w:top w:w="50" w:type="dxa"/>
              <w:left w:w="100" w:type="dxa"/>
            </w:tcMar>
            <w:vAlign w:val="center"/>
          </w:tcPr>
          <w:p w14:paraId="1B2F3B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"https://m.edsoo.ru/8bc31d9a" \h </w:instrText>
            </w:r>
            <w:r>
              <w:fldChar w:fldCharType="separate"/>
            </w:r>
            <w:r>
              <w:rPr>
                <w:rFonts w:ascii="Times New Roman" w:hAnsi="Times New Roman"/>
                <w:b w:val="0"/>
                <w:i w:val="0"/>
                <w:color w:val="0000FF"/>
                <w:sz w:val="22"/>
                <w:u w:val="single"/>
              </w:rPr>
              <w:t>https://m.edsoo.ru/8bc31d9a</w:t>
            </w:r>
            <w:r>
              <w:rPr>
                <w:rFonts w:ascii="Times New Roman" w:hAnsi="Times New Roman"/>
                <w:b w:val="0"/>
                <w:i w:val="0"/>
                <w:color w:val="0000FF"/>
                <w:sz w:val="22"/>
                <w:u w:val="single"/>
              </w:rPr>
              <w:fldChar w:fldCharType="end"/>
            </w:r>
          </w:p>
        </w:tc>
      </w:tr>
      <w:tr w14:paraId="1CD9A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123AD571">
            <w:pPr>
              <w:spacing w:before="0" w:after="0"/>
              <w:ind w:left="0"/>
              <w:jc w:val="left"/>
            </w:pPr>
            <w:r>
              <w:rPr>
                <w:rFonts w:ascii="Times New Roman" w:hAnsi="Times New Roman"/>
                <w:b w:val="0"/>
                <w:i w:val="0"/>
                <w:color w:val="000000"/>
                <w:sz w:val="24"/>
              </w:rPr>
              <w:t>89</w:t>
            </w:r>
          </w:p>
        </w:tc>
        <w:tc>
          <w:tcPr>
            <w:tcW w:w="4144" w:type="dxa"/>
            <w:tcMar>
              <w:top w:w="50" w:type="dxa"/>
              <w:left w:w="100" w:type="dxa"/>
            </w:tcMar>
            <w:vAlign w:val="center"/>
          </w:tcPr>
          <w:p w14:paraId="157436EA">
            <w:pPr>
              <w:spacing w:before="0" w:after="0"/>
              <w:ind w:left="135"/>
              <w:jc w:val="left"/>
            </w:pPr>
            <w:r>
              <w:rPr>
                <w:rFonts w:ascii="Times New Roman" w:hAnsi="Times New Roman"/>
                <w:b w:val="0"/>
                <w:i w:val="0"/>
                <w:color w:val="000000"/>
                <w:sz w:val="24"/>
              </w:rPr>
              <w:t>Д. Дефо. «Робинзон Крузо» (главы по выбору). Образ главного героя</w:t>
            </w:r>
          </w:p>
        </w:tc>
        <w:tc>
          <w:tcPr>
            <w:tcW w:w="1105" w:type="dxa"/>
            <w:tcMar>
              <w:top w:w="50" w:type="dxa"/>
              <w:left w:w="100" w:type="dxa"/>
            </w:tcMar>
            <w:vAlign w:val="center"/>
          </w:tcPr>
          <w:p w14:paraId="0F2F8C22">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EBADC53">
            <w:pPr>
              <w:spacing w:before="0" w:after="0" w:line="276" w:lineRule="auto"/>
              <w:ind w:left="135"/>
              <w:jc w:val="center"/>
            </w:pPr>
          </w:p>
        </w:tc>
        <w:tc>
          <w:tcPr>
            <w:tcW w:w="1293" w:type="dxa"/>
            <w:tcMar>
              <w:top w:w="50" w:type="dxa"/>
              <w:left w:w="100" w:type="dxa"/>
            </w:tcMar>
            <w:vAlign w:val="center"/>
          </w:tcPr>
          <w:p w14:paraId="648C5C8A">
            <w:pPr>
              <w:spacing w:before="0" w:after="0" w:line="276" w:lineRule="auto"/>
              <w:ind w:left="135"/>
              <w:jc w:val="center"/>
            </w:pPr>
          </w:p>
        </w:tc>
        <w:tc>
          <w:tcPr>
            <w:tcW w:w="1433" w:type="dxa"/>
            <w:tcMar>
              <w:top w:w="50" w:type="dxa"/>
              <w:left w:w="100" w:type="dxa"/>
            </w:tcMar>
            <w:vAlign w:val="center"/>
          </w:tcPr>
          <w:p w14:paraId="3E9BD874">
            <w:pPr>
              <w:spacing w:before="0" w:after="0"/>
              <w:ind w:left="135"/>
              <w:jc w:val="left"/>
            </w:pPr>
            <w:r>
              <w:rPr>
                <w:rFonts w:ascii="Times New Roman" w:hAnsi="Times New Roman"/>
                <w:b w:val="0"/>
                <w:i w:val="0"/>
                <w:color w:val="000000"/>
                <w:sz w:val="24"/>
              </w:rPr>
              <w:t xml:space="preserve"> 18.04.2025 </w:t>
            </w:r>
          </w:p>
        </w:tc>
        <w:tc>
          <w:tcPr>
            <w:tcW w:w="2871" w:type="dxa"/>
            <w:tcMar>
              <w:top w:w="50" w:type="dxa"/>
              <w:left w:w="100" w:type="dxa"/>
            </w:tcMar>
            <w:vAlign w:val="center"/>
          </w:tcPr>
          <w:p w14:paraId="6CF950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"https://m.edsoo.ru/8bc323b2" \h </w:instrText>
            </w:r>
            <w:r>
              <w:fldChar w:fldCharType="separate"/>
            </w:r>
            <w:r>
              <w:rPr>
                <w:rFonts w:ascii="Times New Roman" w:hAnsi="Times New Roman"/>
                <w:b w:val="0"/>
                <w:i w:val="0"/>
                <w:color w:val="0000FF"/>
                <w:sz w:val="22"/>
                <w:u w:val="single"/>
              </w:rPr>
              <w:t>https://m.edsoo.ru/8bc323b2</w:t>
            </w:r>
            <w:r>
              <w:rPr>
                <w:rFonts w:ascii="Times New Roman" w:hAnsi="Times New Roman"/>
                <w:b w:val="0"/>
                <w:i w:val="0"/>
                <w:color w:val="0000FF"/>
                <w:sz w:val="22"/>
                <w:u w:val="single"/>
              </w:rPr>
              <w:fldChar w:fldCharType="end"/>
            </w:r>
          </w:p>
        </w:tc>
      </w:tr>
      <w:tr w14:paraId="3EB06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2C7489B">
            <w:pPr>
              <w:spacing w:before="0" w:after="0"/>
              <w:ind w:left="0"/>
              <w:jc w:val="left"/>
            </w:pPr>
            <w:r>
              <w:rPr>
                <w:rFonts w:ascii="Times New Roman" w:hAnsi="Times New Roman"/>
                <w:b w:val="0"/>
                <w:i w:val="0"/>
                <w:color w:val="000000"/>
                <w:sz w:val="24"/>
              </w:rPr>
              <w:t>90</w:t>
            </w:r>
          </w:p>
        </w:tc>
        <w:tc>
          <w:tcPr>
            <w:tcW w:w="4144" w:type="dxa"/>
            <w:tcMar>
              <w:top w:w="50" w:type="dxa"/>
              <w:left w:w="100" w:type="dxa"/>
            </w:tcMar>
            <w:vAlign w:val="center"/>
          </w:tcPr>
          <w:p w14:paraId="328BE97A">
            <w:pPr>
              <w:spacing w:before="0" w:after="0"/>
              <w:ind w:left="135"/>
              <w:jc w:val="left"/>
            </w:pPr>
            <w:r>
              <w:rPr>
                <w:rFonts w:ascii="Times New Roman" w:hAnsi="Times New Roman"/>
                <w:b w:val="0"/>
                <w:i w:val="0"/>
                <w:color w:val="000000"/>
                <w:sz w:val="24"/>
              </w:rPr>
              <w:t>Д. Дефо. «Робинзон Крузо» (главы по выбору). Особенности жанра</w:t>
            </w:r>
          </w:p>
        </w:tc>
        <w:tc>
          <w:tcPr>
            <w:tcW w:w="1105" w:type="dxa"/>
            <w:tcMar>
              <w:top w:w="50" w:type="dxa"/>
              <w:left w:w="100" w:type="dxa"/>
            </w:tcMar>
            <w:vAlign w:val="center"/>
          </w:tcPr>
          <w:p w14:paraId="1E927756">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7E2E5374">
            <w:pPr>
              <w:spacing w:before="0" w:after="0" w:line="276" w:lineRule="auto"/>
              <w:ind w:left="135"/>
              <w:jc w:val="center"/>
            </w:pPr>
          </w:p>
        </w:tc>
        <w:tc>
          <w:tcPr>
            <w:tcW w:w="1293" w:type="dxa"/>
            <w:tcMar>
              <w:top w:w="50" w:type="dxa"/>
              <w:left w:w="100" w:type="dxa"/>
            </w:tcMar>
            <w:vAlign w:val="center"/>
          </w:tcPr>
          <w:p w14:paraId="0D97DDBC">
            <w:pPr>
              <w:spacing w:before="0" w:after="0" w:line="276" w:lineRule="auto"/>
              <w:ind w:left="135"/>
              <w:jc w:val="center"/>
            </w:pPr>
          </w:p>
        </w:tc>
        <w:tc>
          <w:tcPr>
            <w:tcW w:w="1433" w:type="dxa"/>
            <w:tcMar>
              <w:top w:w="50" w:type="dxa"/>
              <w:left w:w="100" w:type="dxa"/>
            </w:tcMar>
            <w:vAlign w:val="center"/>
          </w:tcPr>
          <w:p w14:paraId="2BEE70E7">
            <w:pPr>
              <w:spacing w:before="0" w:after="0"/>
              <w:ind w:left="135"/>
              <w:jc w:val="left"/>
            </w:pPr>
            <w:r>
              <w:rPr>
                <w:rFonts w:ascii="Times New Roman" w:hAnsi="Times New Roman"/>
                <w:b w:val="0"/>
                <w:i w:val="0"/>
                <w:color w:val="000000"/>
                <w:sz w:val="24"/>
              </w:rPr>
              <w:t xml:space="preserve"> 23.04.2025 </w:t>
            </w:r>
          </w:p>
        </w:tc>
        <w:tc>
          <w:tcPr>
            <w:tcW w:w="2871" w:type="dxa"/>
            <w:tcMar>
              <w:top w:w="50" w:type="dxa"/>
              <w:left w:w="100" w:type="dxa"/>
            </w:tcMar>
            <w:vAlign w:val="center"/>
          </w:tcPr>
          <w:p w14:paraId="031B270B">
            <w:pPr>
              <w:spacing w:before="0" w:after="0"/>
              <w:ind w:left="135"/>
              <w:jc w:val="left"/>
            </w:pPr>
          </w:p>
        </w:tc>
      </w:tr>
      <w:tr w14:paraId="60574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782D13C6">
            <w:pPr>
              <w:spacing w:before="0" w:after="0"/>
              <w:ind w:left="0"/>
              <w:jc w:val="left"/>
            </w:pPr>
            <w:r>
              <w:rPr>
                <w:rFonts w:ascii="Times New Roman" w:hAnsi="Times New Roman"/>
                <w:b w:val="0"/>
                <w:i w:val="0"/>
                <w:color w:val="000000"/>
                <w:sz w:val="24"/>
              </w:rPr>
              <w:t>91</w:t>
            </w:r>
          </w:p>
        </w:tc>
        <w:tc>
          <w:tcPr>
            <w:tcW w:w="4144" w:type="dxa"/>
            <w:tcMar>
              <w:top w:w="50" w:type="dxa"/>
              <w:left w:w="100" w:type="dxa"/>
            </w:tcMar>
            <w:vAlign w:val="center"/>
          </w:tcPr>
          <w:p w14:paraId="1A2FB35B">
            <w:pPr>
              <w:spacing w:before="0" w:after="0"/>
              <w:ind w:left="135"/>
              <w:jc w:val="left"/>
            </w:pPr>
            <w:r>
              <w:rPr>
                <w:rFonts w:ascii="Times New Roman" w:hAnsi="Times New Roman"/>
                <w:b w:val="0"/>
                <w:i w:val="0"/>
                <w:color w:val="000000"/>
                <w:sz w:val="24"/>
              </w:rPr>
              <w:t>Дж. Свифт. «Путешествия Гулливера» (главы по выбору). Идея произведения</w:t>
            </w:r>
          </w:p>
        </w:tc>
        <w:tc>
          <w:tcPr>
            <w:tcW w:w="1105" w:type="dxa"/>
            <w:tcMar>
              <w:top w:w="50" w:type="dxa"/>
              <w:left w:w="100" w:type="dxa"/>
            </w:tcMar>
            <w:vAlign w:val="center"/>
          </w:tcPr>
          <w:p w14:paraId="0B121C31">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66B65BD">
            <w:pPr>
              <w:spacing w:before="0" w:after="0" w:line="276" w:lineRule="auto"/>
              <w:ind w:left="135"/>
              <w:jc w:val="center"/>
            </w:pPr>
          </w:p>
        </w:tc>
        <w:tc>
          <w:tcPr>
            <w:tcW w:w="1293" w:type="dxa"/>
            <w:tcMar>
              <w:top w:w="50" w:type="dxa"/>
              <w:left w:w="100" w:type="dxa"/>
            </w:tcMar>
            <w:vAlign w:val="center"/>
          </w:tcPr>
          <w:p w14:paraId="02A6A082">
            <w:pPr>
              <w:spacing w:before="0" w:after="0" w:line="276" w:lineRule="auto"/>
              <w:ind w:left="135"/>
              <w:jc w:val="center"/>
            </w:pPr>
          </w:p>
        </w:tc>
        <w:tc>
          <w:tcPr>
            <w:tcW w:w="1433" w:type="dxa"/>
            <w:tcMar>
              <w:top w:w="50" w:type="dxa"/>
              <w:left w:w="100" w:type="dxa"/>
            </w:tcMar>
            <w:vAlign w:val="center"/>
          </w:tcPr>
          <w:p w14:paraId="7BB9948F">
            <w:pPr>
              <w:spacing w:before="0" w:after="0"/>
              <w:ind w:left="135"/>
              <w:jc w:val="left"/>
            </w:pPr>
            <w:r>
              <w:rPr>
                <w:rFonts w:ascii="Times New Roman" w:hAnsi="Times New Roman"/>
                <w:b w:val="0"/>
                <w:i w:val="0"/>
                <w:color w:val="000000"/>
                <w:sz w:val="24"/>
              </w:rPr>
              <w:t xml:space="preserve"> 24.04.2025 </w:t>
            </w:r>
          </w:p>
        </w:tc>
        <w:tc>
          <w:tcPr>
            <w:tcW w:w="2871" w:type="dxa"/>
            <w:tcMar>
              <w:top w:w="50" w:type="dxa"/>
              <w:left w:w="100" w:type="dxa"/>
            </w:tcMar>
            <w:vAlign w:val="center"/>
          </w:tcPr>
          <w:p w14:paraId="2214A4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"https://m.edsoo.ru/8bc32574" \h </w:instrText>
            </w:r>
            <w:r>
              <w:fldChar w:fldCharType="separate"/>
            </w:r>
            <w:r>
              <w:rPr>
                <w:rFonts w:ascii="Times New Roman" w:hAnsi="Times New Roman"/>
                <w:b w:val="0"/>
                <w:i w:val="0"/>
                <w:color w:val="0000FF"/>
                <w:sz w:val="22"/>
                <w:u w:val="single"/>
              </w:rPr>
              <w:t>https://m.edsoo.ru/8bc32574</w:t>
            </w:r>
            <w:r>
              <w:rPr>
                <w:rFonts w:ascii="Times New Roman" w:hAnsi="Times New Roman"/>
                <w:b w:val="0"/>
                <w:i w:val="0"/>
                <w:color w:val="0000FF"/>
                <w:sz w:val="22"/>
                <w:u w:val="single"/>
              </w:rPr>
              <w:fldChar w:fldCharType="end"/>
            </w:r>
          </w:p>
        </w:tc>
      </w:tr>
      <w:tr w14:paraId="6A2AA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B101C55">
            <w:pPr>
              <w:spacing w:before="0" w:after="0"/>
              <w:ind w:left="0"/>
              <w:jc w:val="left"/>
            </w:pPr>
            <w:r>
              <w:rPr>
                <w:rFonts w:ascii="Times New Roman" w:hAnsi="Times New Roman"/>
                <w:b w:val="0"/>
                <w:i w:val="0"/>
                <w:color w:val="000000"/>
                <w:sz w:val="24"/>
              </w:rPr>
              <w:t>92</w:t>
            </w:r>
          </w:p>
        </w:tc>
        <w:tc>
          <w:tcPr>
            <w:tcW w:w="4144" w:type="dxa"/>
            <w:tcMar>
              <w:top w:w="50" w:type="dxa"/>
              <w:left w:w="100" w:type="dxa"/>
            </w:tcMar>
            <w:vAlign w:val="center"/>
          </w:tcPr>
          <w:p w14:paraId="7C52484D">
            <w:pPr>
              <w:spacing w:before="0" w:after="0"/>
              <w:ind w:left="135"/>
              <w:jc w:val="left"/>
            </w:pPr>
            <w:r>
              <w:rPr>
                <w:rFonts w:ascii="Times New Roman" w:hAnsi="Times New Roman"/>
                <w:b w:val="0"/>
                <w:i w:val="0"/>
                <w:color w:val="000000"/>
                <w:sz w:val="24"/>
              </w:rPr>
              <w:t>Дж. Свифт. «Путешествия Гулливера» (главы по выбору). Проблематика, герои</w:t>
            </w:r>
          </w:p>
        </w:tc>
        <w:tc>
          <w:tcPr>
            <w:tcW w:w="1105" w:type="dxa"/>
            <w:tcMar>
              <w:top w:w="50" w:type="dxa"/>
              <w:left w:w="100" w:type="dxa"/>
            </w:tcMar>
            <w:vAlign w:val="center"/>
          </w:tcPr>
          <w:p w14:paraId="00466C9B">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2254196D">
            <w:pPr>
              <w:spacing w:before="0" w:after="0" w:line="276" w:lineRule="auto"/>
              <w:ind w:left="135"/>
              <w:jc w:val="center"/>
            </w:pPr>
          </w:p>
        </w:tc>
        <w:tc>
          <w:tcPr>
            <w:tcW w:w="1293" w:type="dxa"/>
            <w:tcMar>
              <w:top w:w="50" w:type="dxa"/>
              <w:left w:w="100" w:type="dxa"/>
            </w:tcMar>
            <w:vAlign w:val="center"/>
          </w:tcPr>
          <w:p w14:paraId="1567AC64">
            <w:pPr>
              <w:spacing w:before="0" w:after="0" w:line="276" w:lineRule="auto"/>
              <w:ind w:left="135"/>
              <w:jc w:val="center"/>
            </w:pPr>
          </w:p>
        </w:tc>
        <w:tc>
          <w:tcPr>
            <w:tcW w:w="1433" w:type="dxa"/>
            <w:tcMar>
              <w:top w:w="50" w:type="dxa"/>
              <w:left w:w="100" w:type="dxa"/>
            </w:tcMar>
            <w:vAlign w:val="center"/>
          </w:tcPr>
          <w:p w14:paraId="31A7A4A9">
            <w:pPr>
              <w:spacing w:before="0" w:after="0"/>
              <w:ind w:left="135"/>
              <w:jc w:val="left"/>
            </w:pPr>
            <w:r>
              <w:rPr>
                <w:rFonts w:ascii="Times New Roman" w:hAnsi="Times New Roman"/>
                <w:b w:val="0"/>
                <w:i w:val="0"/>
                <w:color w:val="000000"/>
                <w:sz w:val="24"/>
              </w:rPr>
              <w:t xml:space="preserve"> 25.04.2025 </w:t>
            </w:r>
          </w:p>
        </w:tc>
        <w:tc>
          <w:tcPr>
            <w:tcW w:w="2871" w:type="dxa"/>
            <w:tcMar>
              <w:top w:w="50" w:type="dxa"/>
              <w:left w:w="100" w:type="dxa"/>
            </w:tcMar>
            <w:vAlign w:val="center"/>
          </w:tcPr>
          <w:p w14:paraId="50A6ED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"https://m.edsoo.ru/8bc3270e" \h </w:instrText>
            </w:r>
            <w:r>
              <w:fldChar w:fldCharType="separate"/>
            </w:r>
            <w:r>
              <w:rPr>
                <w:rFonts w:ascii="Times New Roman" w:hAnsi="Times New Roman"/>
                <w:b w:val="0"/>
                <w:i w:val="0"/>
                <w:color w:val="0000FF"/>
                <w:sz w:val="22"/>
                <w:u w:val="single"/>
              </w:rPr>
              <w:t>https://m.edsoo.ru/8bc3270e</w:t>
            </w:r>
            <w:r>
              <w:rPr>
                <w:rFonts w:ascii="Times New Roman" w:hAnsi="Times New Roman"/>
                <w:b w:val="0"/>
                <w:i w:val="0"/>
                <w:color w:val="0000FF"/>
                <w:sz w:val="22"/>
                <w:u w:val="single"/>
              </w:rPr>
              <w:fldChar w:fldCharType="end"/>
            </w:r>
          </w:p>
        </w:tc>
      </w:tr>
      <w:tr w14:paraId="4D2B8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6019123">
            <w:pPr>
              <w:spacing w:before="0" w:after="0"/>
              <w:ind w:left="0"/>
              <w:jc w:val="left"/>
            </w:pPr>
            <w:r>
              <w:rPr>
                <w:rFonts w:ascii="Times New Roman" w:hAnsi="Times New Roman"/>
                <w:b w:val="0"/>
                <w:i w:val="0"/>
                <w:color w:val="000000"/>
                <w:sz w:val="24"/>
              </w:rPr>
              <w:t>93</w:t>
            </w:r>
          </w:p>
        </w:tc>
        <w:tc>
          <w:tcPr>
            <w:tcW w:w="4144" w:type="dxa"/>
            <w:tcMar>
              <w:top w:w="50" w:type="dxa"/>
              <w:left w:w="100" w:type="dxa"/>
            </w:tcMar>
            <w:vAlign w:val="center"/>
          </w:tcPr>
          <w:p w14:paraId="5A082962">
            <w:pPr>
              <w:spacing w:before="0" w:after="0"/>
              <w:ind w:left="135"/>
              <w:jc w:val="left"/>
            </w:pPr>
            <w:r>
              <w:rPr>
                <w:rFonts w:ascii="Times New Roman" w:hAnsi="Times New Roman"/>
                <w:b w:val="0"/>
                <w:i w:val="0"/>
                <w:color w:val="000000"/>
                <w:sz w:val="24"/>
              </w:rPr>
              <w:t>Дж. Свифт. «Путешествия Гулливера» (главы по выбору). Сатира и фантастика</w:t>
            </w:r>
          </w:p>
        </w:tc>
        <w:tc>
          <w:tcPr>
            <w:tcW w:w="1105" w:type="dxa"/>
            <w:tcMar>
              <w:top w:w="50" w:type="dxa"/>
              <w:left w:w="100" w:type="dxa"/>
            </w:tcMar>
            <w:vAlign w:val="center"/>
          </w:tcPr>
          <w:p w14:paraId="328A0E53">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12BB4EF0">
            <w:pPr>
              <w:spacing w:before="0" w:after="0" w:line="276" w:lineRule="auto"/>
              <w:ind w:left="135"/>
              <w:jc w:val="center"/>
            </w:pPr>
          </w:p>
        </w:tc>
        <w:tc>
          <w:tcPr>
            <w:tcW w:w="1293" w:type="dxa"/>
            <w:tcMar>
              <w:top w:w="50" w:type="dxa"/>
              <w:left w:w="100" w:type="dxa"/>
            </w:tcMar>
            <w:vAlign w:val="center"/>
          </w:tcPr>
          <w:p w14:paraId="19B97C63">
            <w:pPr>
              <w:spacing w:before="0" w:after="0" w:line="276" w:lineRule="auto"/>
              <w:ind w:left="135"/>
              <w:jc w:val="center"/>
            </w:pPr>
          </w:p>
        </w:tc>
        <w:tc>
          <w:tcPr>
            <w:tcW w:w="1433" w:type="dxa"/>
            <w:tcMar>
              <w:top w:w="50" w:type="dxa"/>
              <w:left w:w="100" w:type="dxa"/>
            </w:tcMar>
            <w:vAlign w:val="center"/>
          </w:tcPr>
          <w:p w14:paraId="0F31166C">
            <w:pPr>
              <w:spacing w:before="0" w:after="0"/>
              <w:ind w:left="135"/>
              <w:jc w:val="left"/>
            </w:pPr>
            <w:r>
              <w:rPr>
                <w:rFonts w:ascii="Times New Roman" w:hAnsi="Times New Roman"/>
                <w:b w:val="0"/>
                <w:i w:val="0"/>
                <w:color w:val="000000"/>
                <w:sz w:val="24"/>
              </w:rPr>
              <w:t xml:space="preserve"> 30.04.2025 </w:t>
            </w:r>
          </w:p>
        </w:tc>
        <w:tc>
          <w:tcPr>
            <w:tcW w:w="2871" w:type="dxa"/>
            <w:tcMar>
              <w:top w:w="50" w:type="dxa"/>
              <w:left w:w="100" w:type="dxa"/>
            </w:tcMar>
            <w:vAlign w:val="center"/>
          </w:tcPr>
          <w:p w14:paraId="46CDEF42">
            <w:pPr>
              <w:spacing w:before="0" w:after="0"/>
              <w:ind w:left="135"/>
              <w:jc w:val="left"/>
            </w:pPr>
          </w:p>
        </w:tc>
      </w:tr>
      <w:tr w14:paraId="5A310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7F86E3B7">
            <w:pPr>
              <w:spacing w:before="0" w:after="0"/>
              <w:ind w:left="0"/>
              <w:jc w:val="left"/>
            </w:pPr>
            <w:r>
              <w:rPr>
                <w:rFonts w:ascii="Times New Roman" w:hAnsi="Times New Roman"/>
                <w:b w:val="0"/>
                <w:i w:val="0"/>
                <w:color w:val="000000"/>
                <w:sz w:val="24"/>
              </w:rPr>
              <w:t>94</w:t>
            </w:r>
          </w:p>
        </w:tc>
        <w:tc>
          <w:tcPr>
            <w:tcW w:w="4144" w:type="dxa"/>
            <w:tcMar>
              <w:top w:w="50" w:type="dxa"/>
              <w:left w:w="100" w:type="dxa"/>
            </w:tcMar>
            <w:vAlign w:val="center"/>
          </w:tcPr>
          <w:p w14:paraId="16334749">
            <w:pPr>
              <w:spacing w:before="0" w:after="0"/>
              <w:ind w:left="135"/>
              <w:jc w:val="left"/>
            </w:pPr>
            <w:r>
              <w:rPr>
                <w:rFonts w:ascii="Times New Roman" w:hAnsi="Times New Roman"/>
                <w:b w:val="0"/>
                <w:i w:val="0"/>
                <w:color w:val="000000"/>
                <w:sz w:val="24"/>
              </w:rPr>
              <w:t>Резервный урок. Дж. Свифт. «Путешествия Гулливера» (главы по выбору). Особенности жанра/Всероссийская проверочная работа</w:t>
            </w:r>
          </w:p>
        </w:tc>
        <w:tc>
          <w:tcPr>
            <w:tcW w:w="1105" w:type="dxa"/>
            <w:tcMar>
              <w:top w:w="50" w:type="dxa"/>
              <w:left w:w="100" w:type="dxa"/>
            </w:tcMar>
            <w:vAlign w:val="center"/>
          </w:tcPr>
          <w:p w14:paraId="452D585C">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0FB3652">
            <w:pPr>
              <w:spacing w:before="0" w:after="0" w:line="276" w:lineRule="auto"/>
              <w:ind w:left="135"/>
              <w:jc w:val="center"/>
            </w:pPr>
          </w:p>
        </w:tc>
        <w:tc>
          <w:tcPr>
            <w:tcW w:w="1293" w:type="dxa"/>
            <w:tcMar>
              <w:top w:w="50" w:type="dxa"/>
              <w:left w:w="100" w:type="dxa"/>
            </w:tcMar>
            <w:vAlign w:val="center"/>
          </w:tcPr>
          <w:p w14:paraId="7BC1FA68">
            <w:pPr>
              <w:spacing w:before="0" w:after="0" w:line="276" w:lineRule="auto"/>
              <w:ind w:left="135"/>
              <w:jc w:val="center"/>
            </w:pPr>
          </w:p>
        </w:tc>
        <w:tc>
          <w:tcPr>
            <w:tcW w:w="1433" w:type="dxa"/>
            <w:tcMar>
              <w:top w:w="50" w:type="dxa"/>
              <w:left w:w="100" w:type="dxa"/>
            </w:tcMar>
            <w:vAlign w:val="center"/>
          </w:tcPr>
          <w:p w14:paraId="11F0570E">
            <w:pPr>
              <w:spacing w:before="0" w:after="0"/>
              <w:ind w:left="135"/>
              <w:jc w:val="left"/>
            </w:pPr>
            <w:r>
              <w:rPr>
                <w:rFonts w:ascii="Times New Roman" w:hAnsi="Times New Roman"/>
                <w:b w:val="0"/>
                <w:i w:val="0"/>
                <w:color w:val="000000"/>
                <w:sz w:val="24"/>
              </w:rPr>
              <w:t xml:space="preserve"> 07.05.2025 </w:t>
            </w:r>
          </w:p>
        </w:tc>
        <w:tc>
          <w:tcPr>
            <w:tcW w:w="2871" w:type="dxa"/>
            <w:tcMar>
              <w:top w:w="50" w:type="dxa"/>
              <w:left w:w="100" w:type="dxa"/>
            </w:tcMar>
            <w:vAlign w:val="center"/>
          </w:tcPr>
          <w:p w14:paraId="0DE8395C">
            <w:pPr>
              <w:spacing w:before="0" w:after="0"/>
              <w:ind w:left="135"/>
              <w:jc w:val="left"/>
            </w:pPr>
          </w:p>
        </w:tc>
      </w:tr>
      <w:tr w14:paraId="0C646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2745ECF">
            <w:pPr>
              <w:spacing w:before="0" w:after="0"/>
              <w:ind w:left="0"/>
              <w:jc w:val="left"/>
            </w:pPr>
            <w:r>
              <w:rPr>
                <w:rFonts w:ascii="Times New Roman" w:hAnsi="Times New Roman"/>
                <w:b w:val="0"/>
                <w:i w:val="0"/>
                <w:color w:val="000000"/>
                <w:sz w:val="24"/>
              </w:rPr>
              <w:t>95</w:t>
            </w:r>
          </w:p>
        </w:tc>
        <w:tc>
          <w:tcPr>
            <w:tcW w:w="4144" w:type="dxa"/>
            <w:tcMar>
              <w:top w:w="50" w:type="dxa"/>
              <w:left w:w="100" w:type="dxa"/>
            </w:tcMar>
            <w:vAlign w:val="center"/>
          </w:tcPr>
          <w:p w14:paraId="7067424C">
            <w:pPr>
              <w:spacing w:before="0" w:after="0"/>
              <w:ind w:left="135"/>
              <w:jc w:val="left"/>
            </w:pPr>
            <w:r>
              <w:rPr>
                <w:rFonts w:ascii="Times New Roman" w:hAnsi="Times New Roman"/>
                <w:b w:val="0"/>
                <w:i w:val="0"/>
                <w:color w:val="000000"/>
                <w:sz w:val="24"/>
              </w:rPr>
              <w:t>Внеклассное чтение. Произведения современных зарубежных писателей-фантастов</w:t>
            </w:r>
          </w:p>
        </w:tc>
        <w:tc>
          <w:tcPr>
            <w:tcW w:w="1105" w:type="dxa"/>
            <w:tcMar>
              <w:top w:w="50" w:type="dxa"/>
              <w:left w:w="100" w:type="dxa"/>
            </w:tcMar>
            <w:vAlign w:val="center"/>
          </w:tcPr>
          <w:p w14:paraId="7F6E69DE">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38B749AC">
            <w:pPr>
              <w:spacing w:before="0" w:after="0" w:line="276" w:lineRule="auto"/>
              <w:ind w:left="135"/>
              <w:jc w:val="center"/>
            </w:pPr>
          </w:p>
        </w:tc>
        <w:tc>
          <w:tcPr>
            <w:tcW w:w="1293" w:type="dxa"/>
            <w:tcMar>
              <w:top w:w="50" w:type="dxa"/>
              <w:left w:w="100" w:type="dxa"/>
            </w:tcMar>
            <w:vAlign w:val="center"/>
          </w:tcPr>
          <w:p w14:paraId="35AD01F0">
            <w:pPr>
              <w:spacing w:before="0" w:after="0" w:line="276" w:lineRule="auto"/>
              <w:ind w:left="135"/>
              <w:jc w:val="center"/>
            </w:pPr>
          </w:p>
        </w:tc>
        <w:tc>
          <w:tcPr>
            <w:tcW w:w="1433" w:type="dxa"/>
            <w:tcMar>
              <w:top w:w="50" w:type="dxa"/>
              <w:left w:w="100" w:type="dxa"/>
            </w:tcMar>
            <w:vAlign w:val="center"/>
          </w:tcPr>
          <w:p w14:paraId="3E3F8C04">
            <w:pPr>
              <w:spacing w:before="0" w:after="0"/>
              <w:ind w:left="135"/>
              <w:jc w:val="left"/>
            </w:pPr>
            <w:r>
              <w:rPr>
                <w:rFonts w:ascii="Times New Roman" w:hAnsi="Times New Roman"/>
                <w:b w:val="0"/>
                <w:i w:val="0"/>
                <w:color w:val="000000"/>
                <w:sz w:val="24"/>
              </w:rPr>
              <w:t xml:space="preserve"> 14.05.2025 </w:t>
            </w:r>
          </w:p>
        </w:tc>
        <w:tc>
          <w:tcPr>
            <w:tcW w:w="2871" w:type="dxa"/>
            <w:tcMar>
              <w:top w:w="50" w:type="dxa"/>
              <w:left w:w="100" w:type="dxa"/>
            </w:tcMar>
            <w:vAlign w:val="center"/>
          </w:tcPr>
          <w:p w14:paraId="7BA1E6D4">
            <w:pPr>
              <w:spacing w:before="0" w:after="0"/>
              <w:ind w:left="135"/>
              <w:jc w:val="left"/>
            </w:pPr>
          </w:p>
        </w:tc>
      </w:tr>
      <w:tr w14:paraId="74DBF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63F727E">
            <w:pPr>
              <w:spacing w:before="0" w:after="0"/>
              <w:ind w:left="0"/>
              <w:jc w:val="left"/>
            </w:pPr>
            <w:r>
              <w:rPr>
                <w:rFonts w:ascii="Times New Roman" w:hAnsi="Times New Roman"/>
                <w:b w:val="0"/>
                <w:i w:val="0"/>
                <w:color w:val="000000"/>
                <w:sz w:val="24"/>
              </w:rPr>
              <w:t>96</w:t>
            </w:r>
          </w:p>
        </w:tc>
        <w:tc>
          <w:tcPr>
            <w:tcW w:w="4144" w:type="dxa"/>
            <w:tcMar>
              <w:top w:w="50" w:type="dxa"/>
              <w:left w:w="100" w:type="dxa"/>
            </w:tcMar>
            <w:vAlign w:val="center"/>
          </w:tcPr>
          <w:p w14:paraId="5186DB55">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05" w:type="dxa"/>
            <w:tcMar>
              <w:top w:w="50" w:type="dxa"/>
              <w:left w:w="100" w:type="dxa"/>
            </w:tcMar>
            <w:vAlign w:val="center"/>
          </w:tcPr>
          <w:p w14:paraId="20BFC753">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587F491E">
            <w:pPr>
              <w:spacing w:before="0" w:after="0" w:line="276" w:lineRule="auto"/>
              <w:ind w:left="135"/>
              <w:jc w:val="center"/>
            </w:pPr>
          </w:p>
        </w:tc>
        <w:tc>
          <w:tcPr>
            <w:tcW w:w="1293" w:type="dxa"/>
            <w:tcMar>
              <w:top w:w="50" w:type="dxa"/>
              <w:left w:w="100" w:type="dxa"/>
            </w:tcMar>
            <w:vAlign w:val="center"/>
          </w:tcPr>
          <w:p w14:paraId="16F44C5B">
            <w:pPr>
              <w:spacing w:before="0" w:after="0" w:line="276" w:lineRule="auto"/>
              <w:ind w:left="135"/>
              <w:jc w:val="center"/>
            </w:pPr>
          </w:p>
        </w:tc>
        <w:tc>
          <w:tcPr>
            <w:tcW w:w="1433" w:type="dxa"/>
            <w:tcMar>
              <w:top w:w="50" w:type="dxa"/>
              <w:left w:w="100" w:type="dxa"/>
            </w:tcMar>
            <w:vAlign w:val="center"/>
          </w:tcPr>
          <w:p w14:paraId="405FBC2F">
            <w:pPr>
              <w:spacing w:before="0" w:after="0"/>
              <w:ind w:left="135"/>
              <w:jc w:val="left"/>
            </w:pPr>
            <w:r>
              <w:rPr>
                <w:rFonts w:ascii="Times New Roman" w:hAnsi="Times New Roman"/>
                <w:b w:val="0"/>
                <w:i w:val="0"/>
                <w:color w:val="000000"/>
                <w:sz w:val="24"/>
              </w:rPr>
              <w:t xml:space="preserve"> 15.05.2025 </w:t>
            </w:r>
          </w:p>
        </w:tc>
        <w:tc>
          <w:tcPr>
            <w:tcW w:w="2871" w:type="dxa"/>
            <w:tcMar>
              <w:top w:w="50" w:type="dxa"/>
              <w:left w:w="100" w:type="dxa"/>
            </w:tcMar>
            <w:vAlign w:val="center"/>
          </w:tcPr>
          <w:p w14:paraId="1F2BFDFE">
            <w:pPr>
              <w:spacing w:before="0" w:after="0"/>
              <w:ind w:left="135"/>
              <w:jc w:val="left"/>
            </w:pPr>
          </w:p>
        </w:tc>
      </w:tr>
      <w:tr w14:paraId="5A589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345F5363">
            <w:pPr>
              <w:spacing w:before="0" w:after="0"/>
              <w:ind w:left="0"/>
              <w:jc w:val="left"/>
            </w:pPr>
            <w:r>
              <w:rPr>
                <w:rFonts w:ascii="Times New Roman" w:hAnsi="Times New Roman"/>
                <w:b w:val="0"/>
                <w:i w:val="0"/>
                <w:color w:val="000000"/>
                <w:sz w:val="24"/>
              </w:rPr>
              <w:t>97</w:t>
            </w:r>
          </w:p>
        </w:tc>
        <w:tc>
          <w:tcPr>
            <w:tcW w:w="4144" w:type="dxa"/>
            <w:tcMar>
              <w:top w:w="50" w:type="dxa"/>
              <w:left w:w="100" w:type="dxa"/>
            </w:tcMar>
            <w:vAlign w:val="center"/>
          </w:tcPr>
          <w:p w14:paraId="094B08DA">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05" w:type="dxa"/>
            <w:tcMar>
              <w:top w:w="50" w:type="dxa"/>
              <w:left w:w="100" w:type="dxa"/>
            </w:tcMar>
            <w:vAlign w:val="center"/>
          </w:tcPr>
          <w:p w14:paraId="004F53FA">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69D6344F">
            <w:pPr>
              <w:spacing w:before="0" w:after="0" w:line="276" w:lineRule="auto"/>
              <w:ind w:left="135"/>
              <w:jc w:val="center"/>
            </w:pPr>
          </w:p>
        </w:tc>
        <w:tc>
          <w:tcPr>
            <w:tcW w:w="1293" w:type="dxa"/>
            <w:tcMar>
              <w:top w:w="50" w:type="dxa"/>
              <w:left w:w="100" w:type="dxa"/>
            </w:tcMar>
            <w:vAlign w:val="center"/>
          </w:tcPr>
          <w:p w14:paraId="2791538D">
            <w:pPr>
              <w:spacing w:before="0" w:after="0" w:line="276" w:lineRule="auto"/>
              <w:ind w:left="135"/>
              <w:jc w:val="center"/>
            </w:pPr>
          </w:p>
        </w:tc>
        <w:tc>
          <w:tcPr>
            <w:tcW w:w="1433" w:type="dxa"/>
            <w:tcMar>
              <w:top w:w="50" w:type="dxa"/>
              <w:left w:w="100" w:type="dxa"/>
            </w:tcMar>
            <w:vAlign w:val="center"/>
          </w:tcPr>
          <w:p w14:paraId="6B2DFCFB">
            <w:pPr>
              <w:spacing w:before="0" w:after="0"/>
              <w:ind w:left="135"/>
              <w:jc w:val="left"/>
            </w:pPr>
            <w:r>
              <w:rPr>
                <w:rFonts w:ascii="Times New Roman" w:hAnsi="Times New Roman"/>
                <w:b w:val="0"/>
                <w:i w:val="0"/>
                <w:color w:val="000000"/>
                <w:sz w:val="24"/>
              </w:rPr>
              <w:t xml:space="preserve"> 16.05.2025 </w:t>
            </w:r>
          </w:p>
        </w:tc>
        <w:tc>
          <w:tcPr>
            <w:tcW w:w="2871" w:type="dxa"/>
            <w:tcMar>
              <w:top w:w="50" w:type="dxa"/>
              <w:left w:w="100" w:type="dxa"/>
            </w:tcMar>
            <w:vAlign w:val="center"/>
          </w:tcPr>
          <w:p w14:paraId="597AA456">
            <w:pPr>
              <w:spacing w:before="0" w:after="0"/>
              <w:ind w:left="135"/>
              <w:jc w:val="left"/>
            </w:pPr>
          </w:p>
        </w:tc>
      </w:tr>
      <w:tr w14:paraId="75682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59AAA155">
            <w:pPr>
              <w:spacing w:before="0" w:after="0"/>
              <w:ind w:left="0"/>
              <w:jc w:val="left"/>
            </w:pPr>
            <w:r>
              <w:rPr>
                <w:rFonts w:ascii="Times New Roman" w:hAnsi="Times New Roman"/>
                <w:b w:val="0"/>
                <w:i w:val="0"/>
                <w:color w:val="000000"/>
                <w:sz w:val="24"/>
              </w:rPr>
              <w:t>98</w:t>
            </w:r>
          </w:p>
        </w:tc>
        <w:tc>
          <w:tcPr>
            <w:tcW w:w="4144" w:type="dxa"/>
            <w:tcMar>
              <w:top w:w="50" w:type="dxa"/>
              <w:left w:w="100" w:type="dxa"/>
            </w:tcMar>
            <w:vAlign w:val="center"/>
          </w:tcPr>
          <w:p w14:paraId="7AE7544A">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05" w:type="dxa"/>
            <w:tcMar>
              <w:top w:w="50" w:type="dxa"/>
              <w:left w:w="100" w:type="dxa"/>
            </w:tcMar>
            <w:vAlign w:val="center"/>
          </w:tcPr>
          <w:p w14:paraId="2A68ECDB">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297170F9">
            <w:pPr>
              <w:spacing w:before="0" w:after="0" w:line="276" w:lineRule="auto"/>
              <w:ind w:left="135"/>
              <w:jc w:val="center"/>
            </w:pPr>
          </w:p>
        </w:tc>
        <w:tc>
          <w:tcPr>
            <w:tcW w:w="1293" w:type="dxa"/>
            <w:tcMar>
              <w:top w:w="50" w:type="dxa"/>
              <w:left w:w="100" w:type="dxa"/>
            </w:tcMar>
            <w:vAlign w:val="center"/>
          </w:tcPr>
          <w:p w14:paraId="237F1683">
            <w:pPr>
              <w:spacing w:before="0" w:after="0" w:line="276" w:lineRule="auto"/>
              <w:ind w:left="135"/>
              <w:jc w:val="center"/>
            </w:pPr>
          </w:p>
        </w:tc>
        <w:tc>
          <w:tcPr>
            <w:tcW w:w="1433" w:type="dxa"/>
            <w:tcMar>
              <w:top w:w="50" w:type="dxa"/>
              <w:left w:w="100" w:type="dxa"/>
            </w:tcMar>
            <w:vAlign w:val="center"/>
          </w:tcPr>
          <w:p w14:paraId="77699130">
            <w:pPr>
              <w:spacing w:before="0" w:after="0"/>
              <w:ind w:left="135"/>
              <w:jc w:val="left"/>
            </w:pPr>
            <w:r>
              <w:rPr>
                <w:rFonts w:ascii="Times New Roman" w:hAnsi="Times New Roman"/>
                <w:b w:val="0"/>
                <w:i w:val="0"/>
                <w:color w:val="000000"/>
                <w:sz w:val="24"/>
              </w:rPr>
              <w:t xml:space="preserve"> 21.05.2025 </w:t>
            </w:r>
          </w:p>
        </w:tc>
        <w:tc>
          <w:tcPr>
            <w:tcW w:w="2871" w:type="dxa"/>
            <w:tcMar>
              <w:top w:w="50" w:type="dxa"/>
              <w:left w:w="100" w:type="dxa"/>
            </w:tcMar>
            <w:vAlign w:val="center"/>
          </w:tcPr>
          <w:p w14:paraId="2D1C82DD">
            <w:pPr>
              <w:spacing w:before="0" w:after="0"/>
              <w:ind w:left="135"/>
              <w:jc w:val="left"/>
            </w:pPr>
          </w:p>
        </w:tc>
      </w:tr>
      <w:tr w14:paraId="03580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4768E866">
            <w:pPr>
              <w:spacing w:before="0" w:after="0"/>
              <w:ind w:left="0"/>
              <w:jc w:val="left"/>
            </w:pPr>
            <w:r>
              <w:rPr>
                <w:rFonts w:ascii="Times New Roman" w:hAnsi="Times New Roman"/>
                <w:b w:val="0"/>
                <w:i w:val="0"/>
                <w:color w:val="000000"/>
                <w:sz w:val="24"/>
              </w:rPr>
              <w:t>99</w:t>
            </w:r>
          </w:p>
        </w:tc>
        <w:tc>
          <w:tcPr>
            <w:tcW w:w="4144" w:type="dxa"/>
            <w:tcMar>
              <w:top w:w="50" w:type="dxa"/>
              <w:left w:w="100" w:type="dxa"/>
            </w:tcMar>
            <w:vAlign w:val="center"/>
          </w:tcPr>
          <w:p w14:paraId="203E7EE4">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05" w:type="dxa"/>
            <w:tcMar>
              <w:top w:w="50" w:type="dxa"/>
              <w:left w:w="100" w:type="dxa"/>
            </w:tcMar>
            <w:vAlign w:val="center"/>
          </w:tcPr>
          <w:p w14:paraId="52EC5118">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2F4EC57F">
            <w:pPr>
              <w:spacing w:before="0" w:after="0" w:line="276" w:lineRule="auto"/>
              <w:ind w:left="135"/>
              <w:jc w:val="center"/>
            </w:pPr>
          </w:p>
        </w:tc>
        <w:tc>
          <w:tcPr>
            <w:tcW w:w="1293" w:type="dxa"/>
            <w:tcMar>
              <w:top w:w="50" w:type="dxa"/>
              <w:left w:w="100" w:type="dxa"/>
            </w:tcMar>
            <w:vAlign w:val="center"/>
          </w:tcPr>
          <w:p w14:paraId="5F7C6454">
            <w:pPr>
              <w:spacing w:before="0" w:after="0" w:line="276" w:lineRule="auto"/>
              <w:ind w:left="135"/>
              <w:jc w:val="center"/>
            </w:pPr>
          </w:p>
        </w:tc>
        <w:tc>
          <w:tcPr>
            <w:tcW w:w="1433" w:type="dxa"/>
            <w:tcMar>
              <w:top w:w="50" w:type="dxa"/>
              <w:left w:w="100" w:type="dxa"/>
            </w:tcMar>
            <w:vAlign w:val="center"/>
          </w:tcPr>
          <w:p w14:paraId="4BB5775F">
            <w:pPr>
              <w:spacing w:before="0" w:after="0"/>
              <w:ind w:left="135"/>
              <w:jc w:val="left"/>
            </w:pPr>
            <w:r>
              <w:rPr>
                <w:rFonts w:ascii="Times New Roman" w:hAnsi="Times New Roman"/>
                <w:b w:val="0"/>
                <w:i w:val="0"/>
                <w:color w:val="000000"/>
                <w:sz w:val="24"/>
              </w:rPr>
              <w:t xml:space="preserve"> 22.05.2025 </w:t>
            </w:r>
          </w:p>
        </w:tc>
        <w:tc>
          <w:tcPr>
            <w:tcW w:w="2871" w:type="dxa"/>
            <w:tcMar>
              <w:top w:w="50" w:type="dxa"/>
              <w:left w:w="100" w:type="dxa"/>
            </w:tcMar>
            <w:vAlign w:val="center"/>
          </w:tcPr>
          <w:p w14:paraId="091612C6">
            <w:pPr>
              <w:spacing w:before="0" w:after="0"/>
              <w:ind w:left="135"/>
              <w:jc w:val="left"/>
            </w:pPr>
          </w:p>
        </w:tc>
      </w:tr>
      <w:tr w14:paraId="486D6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2" w:type="dxa"/>
            <w:tcMar>
              <w:top w:w="50" w:type="dxa"/>
              <w:left w:w="100" w:type="dxa"/>
            </w:tcMar>
            <w:vAlign w:val="center"/>
          </w:tcPr>
          <w:p w14:paraId="0B987C39">
            <w:pPr>
              <w:spacing w:before="0" w:after="0"/>
              <w:ind w:left="0"/>
              <w:jc w:val="left"/>
            </w:pPr>
            <w:r>
              <w:rPr>
                <w:rFonts w:ascii="Times New Roman" w:hAnsi="Times New Roman"/>
                <w:b w:val="0"/>
                <w:i w:val="0"/>
                <w:color w:val="000000"/>
                <w:sz w:val="24"/>
              </w:rPr>
              <w:t>100</w:t>
            </w:r>
          </w:p>
        </w:tc>
        <w:tc>
          <w:tcPr>
            <w:tcW w:w="4144" w:type="dxa"/>
            <w:tcMar>
              <w:top w:w="50" w:type="dxa"/>
              <w:left w:w="100" w:type="dxa"/>
            </w:tcMar>
            <w:vAlign w:val="center"/>
          </w:tcPr>
          <w:p w14:paraId="2985F308">
            <w:pPr>
              <w:spacing w:before="0" w:after="0"/>
              <w:ind w:left="135"/>
              <w:jc w:val="left"/>
            </w:pPr>
            <w:r>
              <w:rPr>
                <w:rFonts w:ascii="Times New Roman" w:hAnsi="Times New Roman"/>
                <w:b w:val="0"/>
                <w:i w:val="0"/>
                <w:color w:val="000000"/>
                <w:sz w:val="24"/>
              </w:rPr>
              <w:t>Итоговая контрольная работа. Тема семьи в произведениях XX – начала XXI вв. (письменный ответ, тесты, творческая работа)</w:t>
            </w:r>
          </w:p>
        </w:tc>
        <w:tc>
          <w:tcPr>
            <w:tcW w:w="1105" w:type="dxa"/>
            <w:tcMar>
              <w:top w:w="50" w:type="dxa"/>
              <w:left w:w="100" w:type="dxa"/>
            </w:tcMar>
            <w:vAlign w:val="center"/>
          </w:tcPr>
          <w:p w14:paraId="7B85DC89">
            <w:pPr>
              <w:spacing w:before="0" w:after="0" w:line="276" w:lineRule="auto"/>
              <w:ind w:left="135"/>
              <w:jc w:val="center"/>
            </w:pPr>
            <w:r>
              <w:rPr>
                <w:rFonts w:ascii="Times New Roman" w:hAnsi="Times New Roman"/>
                <w:b w:val="0"/>
                <w:i w:val="0"/>
                <w:color w:val="000000"/>
                <w:sz w:val="24"/>
              </w:rPr>
              <w:t xml:space="preserve"> 1 </w:t>
            </w:r>
          </w:p>
        </w:tc>
        <w:tc>
          <w:tcPr>
            <w:tcW w:w="1218" w:type="dxa"/>
            <w:tcMar>
              <w:top w:w="50" w:type="dxa"/>
              <w:left w:w="100" w:type="dxa"/>
            </w:tcMar>
            <w:vAlign w:val="center"/>
          </w:tcPr>
          <w:p w14:paraId="09D3E826">
            <w:pPr>
              <w:spacing w:before="0" w:after="0" w:line="276" w:lineRule="auto"/>
              <w:ind w:left="135"/>
              <w:jc w:val="center"/>
            </w:pPr>
            <w:r>
              <w:rPr>
                <w:rFonts w:ascii="Times New Roman" w:hAnsi="Times New Roman"/>
                <w:b w:val="0"/>
                <w:i w:val="0"/>
                <w:color w:val="000000"/>
                <w:sz w:val="24"/>
              </w:rPr>
              <w:t xml:space="preserve"> 1 </w:t>
            </w:r>
          </w:p>
        </w:tc>
        <w:tc>
          <w:tcPr>
            <w:tcW w:w="1293" w:type="dxa"/>
            <w:tcMar>
              <w:top w:w="50" w:type="dxa"/>
              <w:left w:w="100" w:type="dxa"/>
            </w:tcMar>
            <w:vAlign w:val="center"/>
          </w:tcPr>
          <w:p w14:paraId="42FDAC24">
            <w:pPr>
              <w:spacing w:before="0" w:after="0" w:line="276" w:lineRule="auto"/>
              <w:ind w:left="135"/>
              <w:jc w:val="center"/>
            </w:pPr>
          </w:p>
        </w:tc>
        <w:tc>
          <w:tcPr>
            <w:tcW w:w="1433" w:type="dxa"/>
            <w:tcMar>
              <w:top w:w="50" w:type="dxa"/>
              <w:left w:w="100" w:type="dxa"/>
            </w:tcMar>
            <w:vAlign w:val="center"/>
          </w:tcPr>
          <w:p w14:paraId="4EDBA03D">
            <w:pPr>
              <w:spacing w:before="0" w:after="0"/>
              <w:ind w:left="135"/>
              <w:jc w:val="left"/>
            </w:pPr>
            <w:r>
              <w:rPr>
                <w:rFonts w:ascii="Times New Roman" w:hAnsi="Times New Roman"/>
                <w:b w:val="0"/>
                <w:i w:val="0"/>
                <w:color w:val="000000"/>
                <w:sz w:val="24"/>
              </w:rPr>
              <w:t xml:space="preserve"> 23.05.2025 </w:t>
            </w:r>
          </w:p>
        </w:tc>
        <w:tc>
          <w:tcPr>
            <w:tcW w:w="2871" w:type="dxa"/>
            <w:tcMar>
              <w:top w:w="50" w:type="dxa"/>
              <w:left w:w="100" w:type="dxa"/>
            </w:tcMar>
            <w:vAlign w:val="center"/>
          </w:tcPr>
          <w:p w14:paraId="2F49A6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"https://m.edsoo.ru/8bc32e66" \h </w:instrText>
            </w:r>
            <w:r>
              <w:fldChar w:fldCharType="separate"/>
            </w:r>
            <w:r>
              <w:rPr>
                <w:rFonts w:ascii="Times New Roman" w:hAnsi="Times New Roman"/>
                <w:b w:val="0"/>
                <w:i w:val="0"/>
                <w:color w:val="0000FF"/>
                <w:sz w:val="22"/>
                <w:u w:val="single"/>
              </w:rPr>
              <w:t>https://m.edsoo.ru/8bc32e66</w:t>
            </w:r>
            <w:r>
              <w:rPr>
                <w:rFonts w:ascii="Times New Roman" w:hAnsi="Times New Roman"/>
                <w:b w:val="0"/>
                <w:i w:val="0"/>
                <w:color w:val="0000FF"/>
                <w:sz w:val="22"/>
                <w:u w:val="single"/>
              </w:rPr>
              <w:fldChar w:fldCharType="end"/>
            </w:r>
          </w:p>
        </w:tc>
      </w:tr>
      <w:tr w14:paraId="004B4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3BC122">
            <w:pPr>
              <w:spacing w:before="0" w:after="0"/>
              <w:ind w:left="135"/>
              <w:jc w:val="left"/>
            </w:pPr>
            <w:r>
              <w:rPr>
                <w:rFonts w:ascii="Times New Roman" w:hAnsi="Times New Roman"/>
                <w:b w:val="0"/>
                <w:i w:val="0"/>
                <w:color w:val="000000"/>
                <w:sz w:val="24"/>
              </w:rPr>
              <w:t>ОБЩЕЕ КОЛИЧЕСТВО ЧАСОВ ПО ПРОГРАММЕ</w:t>
            </w:r>
          </w:p>
        </w:tc>
        <w:tc>
          <w:tcPr>
            <w:tcW w:w="1105" w:type="dxa"/>
            <w:tcMar>
              <w:top w:w="50" w:type="dxa"/>
              <w:left w:w="100" w:type="dxa"/>
            </w:tcMar>
            <w:vAlign w:val="center"/>
          </w:tcPr>
          <w:p w14:paraId="6C17E669">
            <w:pPr>
              <w:spacing w:before="0" w:after="0" w:line="276" w:lineRule="auto"/>
              <w:ind w:left="135"/>
              <w:jc w:val="center"/>
              <w:rPr>
                <w:rFonts w:hint="default"/>
                <w:lang w:val="ru-RU"/>
              </w:rPr>
            </w:pPr>
            <w:r>
              <w:rPr>
                <w:rFonts w:ascii="Times New Roman" w:hAnsi="Times New Roman"/>
                <w:b w:val="0"/>
                <w:i w:val="0"/>
                <w:color w:val="000000"/>
                <w:sz w:val="24"/>
              </w:rPr>
              <w:t xml:space="preserve"> 10</w:t>
            </w:r>
            <w:r>
              <w:rPr>
                <w:rFonts w:hint="default" w:ascii="Times New Roman" w:hAnsi="Times New Roman"/>
                <w:b w:val="0"/>
                <w:i w:val="0"/>
                <w:color w:val="000000"/>
                <w:sz w:val="24"/>
                <w:lang w:val="ru-RU"/>
              </w:rPr>
              <w:t>0</w:t>
            </w:r>
          </w:p>
        </w:tc>
        <w:tc>
          <w:tcPr>
            <w:tcW w:w="1218" w:type="dxa"/>
            <w:tcMar>
              <w:top w:w="50" w:type="dxa"/>
              <w:left w:w="100" w:type="dxa"/>
            </w:tcMar>
            <w:vAlign w:val="center"/>
          </w:tcPr>
          <w:p w14:paraId="78B7384D">
            <w:pPr>
              <w:spacing w:before="0" w:after="0" w:line="276" w:lineRule="auto"/>
              <w:ind w:left="135"/>
              <w:jc w:val="center"/>
            </w:pPr>
            <w:r>
              <w:rPr>
                <w:rFonts w:ascii="Times New Roman" w:hAnsi="Times New Roman"/>
                <w:b w:val="0"/>
                <w:i w:val="0"/>
                <w:color w:val="000000"/>
                <w:sz w:val="24"/>
              </w:rPr>
              <w:t xml:space="preserve"> 2 </w:t>
            </w:r>
          </w:p>
        </w:tc>
        <w:tc>
          <w:tcPr>
            <w:tcW w:w="1293" w:type="dxa"/>
            <w:tcMar>
              <w:top w:w="50" w:type="dxa"/>
              <w:left w:w="100" w:type="dxa"/>
            </w:tcMar>
            <w:vAlign w:val="center"/>
          </w:tcPr>
          <w:p w14:paraId="3177CE76">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48E0573">
            <w:pPr>
              <w:jc w:val="left"/>
            </w:pPr>
          </w:p>
        </w:tc>
      </w:tr>
    </w:tbl>
    <w:p w14:paraId="5686A7BD">
      <w:pPr>
        <w:sectPr>
          <w:pgSz w:w="16383" w:h="11906" w:orient="landscape"/>
          <w:cols w:space="720" w:num="1"/>
        </w:sectPr>
      </w:pPr>
    </w:p>
    <w:p w14:paraId="7B03BDB5">
      <w:pPr>
        <w:spacing w:before="0" w:after="0"/>
        <w:ind w:left="120"/>
        <w:jc w:val="left"/>
      </w:pPr>
      <w:r>
        <w:rPr>
          <w:rFonts w:ascii="Times New Roman" w:hAnsi="Times New Roman"/>
          <w:b/>
          <w:i w:val="0"/>
          <w:color w:val="000000"/>
          <w:sz w:val="28"/>
        </w:rPr>
        <w:t xml:space="preserve"> 7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7"/>
        <w:gridCol w:w="4549"/>
        <w:gridCol w:w="972"/>
        <w:gridCol w:w="1053"/>
        <w:gridCol w:w="1111"/>
        <w:gridCol w:w="1433"/>
        <w:gridCol w:w="2871"/>
      </w:tblGrid>
      <w:tr w14:paraId="680CE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vMerge w:val="restart"/>
            <w:tcMar>
              <w:top w:w="50" w:type="dxa"/>
              <w:left w:w="100" w:type="dxa"/>
            </w:tcMar>
            <w:vAlign w:val="center"/>
          </w:tcPr>
          <w:p w14:paraId="03ED2D70">
            <w:pPr>
              <w:spacing w:before="0" w:after="0"/>
              <w:ind w:left="135"/>
              <w:jc w:val="left"/>
            </w:pPr>
            <w:r>
              <w:rPr>
                <w:rFonts w:ascii="Times New Roman" w:hAnsi="Times New Roman"/>
                <w:b/>
                <w:i w:val="0"/>
                <w:color w:val="000000"/>
                <w:sz w:val="24"/>
              </w:rPr>
              <w:t xml:space="preserve">№ п/п </w:t>
            </w:r>
          </w:p>
          <w:p w14:paraId="0B7464D2">
            <w:pPr>
              <w:spacing w:before="0" w:after="0"/>
              <w:ind w:left="135"/>
              <w:jc w:val="left"/>
            </w:pPr>
          </w:p>
        </w:tc>
        <w:tc>
          <w:tcPr>
            <w:tcW w:w="4441" w:type="dxa"/>
            <w:vMerge w:val="restart"/>
            <w:tcMar>
              <w:top w:w="50" w:type="dxa"/>
              <w:left w:w="100" w:type="dxa"/>
            </w:tcMar>
            <w:vAlign w:val="center"/>
          </w:tcPr>
          <w:p w14:paraId="47993C72">
            <w:pPr>
              <w:spacing w:before="0" w:after="0"/>
              <w:ind w:left="135"/>
              <w:jc w:val="left"/>
            </w:pPr>
            <w:r>
              <w:rPr>
                <w:rFonts w:ascii="Times New Roman" w:hAnsi="Times New Roman"/>
                <w:b/>
                <w:i w:val="0"/>
                <w:color w:val="000000"/>
                <w:sz w:val="24"/>
              </w:rPr>
              <w:t xml:space="preserve">Тема урока </w:t>
            </w:r>
          </w:p>
          <w:p w14:paraId="6781F739">
            <w:pPr>
              <w:spacing w:before="0" w:after="0"/>
              <w:ind w:left="135"/>
              <w:jc w:val="left"/>
            </w:pPr>
          </w:p>
        </w:tc>
        <w:tc>
          <w:tcPr>
            <w:tcW w:w="0" w:type="auto"/>
            <w:gridSpan w:val="3"/>
            <w:tcMar>
              <w:top w:w="50" w:type="dxa"/>
              <w:left w:w="100" w:type="dxa"/>
            </w:tcMar>
            <w:vAlign w:val="center"/>
          </w:tcPr>
          <w:p w14:paraId="73465B5C">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14:paraId="6E1BFFD6">
            <w:pPr>
              <w:spacing w:before="0" w:after="0"/>
              <w:ind w:left="135"/>
              <w:jc w:val="left"/>
            </w:pPr>
            <w:r>
              <w:rPr>
                <w:rFonts w:ascii="Times New Roman" w:hAnsi="Times New Roman"/>
                <w:b/>
                <w:i w:val="0"/>
                <w:color w:val="000000"/>
                <w:sz w:val="24"/>
              </w:rPr>
              <w:t xml:space="preserve">Дата изучения </w:t>
            </w:r>
          </w:p>
          <w:p w14:paraId="1F85292E">
            <w:pPr>
              <w:spacing w:before="0" w:after="0"/>
              <w:ind w:left="135"/>
              <w:jc w:val="left"/>
            </w:pPr>
          </w:p>
        </w:tc>
        <w:tc>
          <w:tcPr>
            <w:tcW w:w="2871" w:type="dxa"/>
            <w:vMerge w:val="restart"/>
            <w:tcMar>
              <w:top w:w="50" w:type="dxa"/>
              <w:left w:w="100" w:type="dxa"/>
            </w:tcMar>
            <w:vAlign w:val="center"/>
          </w:tcPr>
          <w:p w14:paraId="383693E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52D6017">
            <w:pPr>
              <w:spacing w:before="0" w:after="0"/>
              <w:ind w:left="135"/>
              <w:jc w:val="left"/>
            </w:pPr>
          </w:p>
        </w:tc>
      </w:tr>
      <w:tr w14:paraId="5DA79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685B9F">
            <w:pPr>
              <w:jc w:val="left"/>
            </w:pPr>
          </w:p>
        </w:tc>
        <w:tc>
          <w:tcPr>
            <w:tcW w:w="0" w:type="auto"/>
            <w:vMerge w:val="continue"/>
            <w:tcBorders>
              <w:top w:val="nil"/>
            </w:tcBorders>
            <w:tcMar>
              <w:top w:w="50" w:type="dxa"/>
              <w:left w:w="100" w:type="dxa"/>
            </w:tcMar>
          </w:tcPr>
          <w:p w14:paraId="527AB9BC">
            <w:pPr>
              <w:jc w:val="left"/>
            </w:pPr>
          </w:p>
        </w:tc>
        <w:tc>
          <w:tcPr>
            <w:tcW w:w="1004" w:type="dxa"/>
            <w:tcMar>
              <w:top w:w="50" w:type="dxa"/>
              <w:left w:w="100" w:type="dxa"/>
            </w:tcMar>
            <w:vAlign w:val="center"/>
          </w:tcPr>
          <w:p w14:paraId="577E43CE">
            <w:pPr>
              <w:spacing w:before="0" w:after="0"/>
              <w:ind w:left="135"/>
              <w:jc w:val="left"/>
            </w:pPr>
            <w:r>
              <w:rPr>
                <w:rFonts w:ascii="Times New Roman" w:hAnsi="Times New Roman"/>
                <w:b/>
                <w:i w:val="0"/>
                <w:color w:val="000000"/>
                <w:sz w:val="24"/>
              </w:rPr>
              <w:t xml:space="preserve">Всего </w:t>
            </w:r>
          </w:p>
          <w:p w14:paraId="7EB19951">
            <w:pPr>
              <w:spacing w:before="0" w:after="0"/>
              <w:ind w:left="135"/>
              <w:jc w:val="left"/>
            </w:pPr>
          </w:p>
        </w:tc>
        <w:tc>
          <w:tcPr>
            <w:tcW w:w="1102" w:type="dxa"/>
            <w:tcMar>
              <w:top w:w="50" w:type="dxa"/>
              <w:left w:w="100" w:type="dxa"/>
            </w:tcMar>
            <w:vAlign w:val="center"/>
          </w:tcPr>
          <w:p w14:paraId="4BAF1D28">
            <w:pPr>
              <w:spacing w:before="0" w:after="0"/>
              <w:ind w:left="135"/>
              <w:jc w:val="left"/>
            </w:pPr>
            <w:r>
              <w:rPr>
                <w:rFonts w:ascii="Times New Roman" w:hAnsi="Times New Roman"/>
                <w:b/>
                <w:i w:val="0"/>
                <w:color w:val="000000"/>
                <w:sz w:val="24"/>
              </w:rPr>
              <w:t xml:space="preserve">Контрольные работы </w:t>
            </w:r>
          </w:p>
          <w:p w14:paraId="1C25CDB7">
            <w:pPr>
              <w:spacing w:before="0" w:after="0"/>
              <w:ind w:left="135"/>
              <w:jc w:val="left"/>
            </w:pPr>
          </w:p>
        </w:tc>
        <w:tc>
          <w:tcPr>
            <w:tcW w:w="1165" w:type="dxa"/>
            <w:tcMar>
              <w:top w:w="50" w:type="dxa"/>
              <w:left w:w="100" w:type="dxa"/>
            </w:tcMar>
            <w:vAlign w:val="center"/>
          </w:tcPr>
          <w:p w14:paraId="6C7B0D03">
            <w:pPr>
              <w:spacing w:before="0" w:after="0"/>
              <w:ind w:left="135"/>
              <w:jc w:val="left"/>
            </w:pPr>
            <w:r>
              <w:rPr>
                <w:rFonts w:ascii="Times New Roman" w:hAnsi="Times New Roman"/>
                <w:b/>
                <w:i w:val="0"/>
                <w:color w:val="000000"/>
                <w:sz w:val="24"/>
              </w:rPr>
              <w:t xml:space="preserve">Практические работы </w:t>
            </w:r>
          </w:p>
          <w:p w14:paraId="078F89FB">
            <w:pPr>
              <w:spacing w:before="0" w:after="0"/>
              <w:ind w:left="135"/>
              <w:jc w:val="left"/>
            </w:pPr>
          </w:p>
        </w:tc>
        <w:tc>
          <w:tcPr>
            <w:tcW w:w="0" w:type="auto"/>
            <w:vMerge w:val="continue"/>
            <w:tcBorders>
              <w:top w:val="nil"/>
            </w:tcBorders>
            <w:tcMar>
              <w:top w:w="50" w:type="dxa"/>
              <w:left w:w="100" w:type="dxa"/>
            </w:tcMar>
          </w:tcPr>
          <w:p w14:paraId="67DC8A25">
            <w:pPr>
              <w:jc w:val="left"/>
            </w:pPr>
          </w:p>
        </w:tc>
        <w:tc>
          <w:tcPr>
            <w:tcW w:w="0" w:type="auto"/>
            <w:vMerge w:val="continue"/>
            <w:tcBorders>
              <w:top w:val="nil"/>
            </w:tcBorders>
            <w:tcMar>
              <w:top w:w="50" w:type="dxa"/>
              <w:left w:w="100" w:type="dxa"/>
            </w:tcMar>
          </w:tcPr>
          <w:p w14:paraId="608FA49D">
            <w:pPr>
              <w:jc w:val="left"/>
            </w:pPr>
          </w:p>
        </w:tc>
      </w:tr>
      <w:tr w14:paraId="19DE3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63005368">
            <w:pPr>
              <w:spacing w:before="0" w:after="0"/>
              <w:ind w:left="0"/>
              <w:jc w:val="left"/>
            </w:pPr>
            <w:r>
              <w:rPr>
                <w:rFonts w:ascii="Times New Roman" w:hAnsi="Times New Roman"/>
                <w:b w:val="0"/>
                <w:i w:val="0"/>
                <w:color w:val="000000"/>
                <w:sz w:val="24"/>
              </w:rPr>
              <w:t>1</w:t>
            </w:r>
          </w:p>
        </w:tc>
        <w:tc>
          <w:tcPr>
            <w:tcW w:w="4441" w:type="dxa"/>
            <w:tcMar>
              <w:top w:w="50" w:type="dxa"/>
              <w:left w:w="100" w:type="dxa"/>
            </w:tcMar>
            <w:vAlign w:val="center"/>
          </w:tcPr>
          <w:p w14:paraId="46CA4DCE">
            <w:pPr>
              <w:spacing w:before="0" w:after="0"/>
              <w:ind w:left="135"/>
              <w:jc w:val="left"/>
            </w:pPr>
            <w:r>
              <w:rPr>
                <w:rFonts w:ascii="Times New Roman" w:hAnsi="Times New Roman"/>
                <w:b w:val="0"/>
                <w:i w:val="0"/>
                <w:color w:val="000000"/>
                <w:sz w:val="24"/>
              </w:rPr>
              <w:t>Резервный урок. Вводный урок. Изображение человека как важнейшая идейно-нравственная проблема литературы</w:t>
            </w:r>
          </w:p>
        </w:tc>
        <w:tc>
          <w:tcPr>
            <w:tcW w:w="1004" w:type="dxa"/>
            <w:tcMar>
              <w:top w:w="50" w:type="dxa"/>
              <w:left w:w="100" w:type="dxa"/>
            </w:tcMar>
            <w:vAlign w:val="center"/>
          </w:tcPr>
          <w:p w14:paraId="05F8F6AF">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750A9478">
            <w:pPr>
              <w:spacing w:before="0" w:after="0" w:line="276" w:lineRule="auto"/>
              <w:ind w:left="135"/>
              <w:jc w:val="center"/>
            </w:pPr>
          </w:p>
        </w:tc>
        <w:tc>
          <w:tcPr>
            <w:tcW w:w="1165" w:type="dxa"/>
            <w:tcMar>
              <w:top w:w="50" w:type="dxa"/>
              <w:left w:w="100" w:type="dxa"/>
            </w:tcMar>
            <w:vAlign w:val="center"/>
          </w:tcPr>
          <w:p w14:paraId="0B2A52E3">
            <w:pPr>
              <w:spacing w:before="0" w:after="0" w:line="276" w:lineRule="auto"/>
              <w:ind w:left="135"/>
              <w:jc w:val="center"/>
            </w:pPr>
          </w:p>
        </w:tc>
        <w:tc>
          <w:tcPr>
            <w:tcW w:w="1433" w:type="dxa"/>
            <w:tcMar>
              <w:top w:w="50" w:type="dxa"/>
              <w:left w:w="100" w:type="dxa"/>
            </w:tcMar>
            <w:vAlign w:val="center"/>
          </w:tcPr>
          <w:p w14:paraId="3FD56AB5">
            <w:pPr>
              <w:spacing w:before="0" w:after="0"/>
              <w:ind w:left="135"/>
              <w:jc w:val="left"/>
            </w:pPr>
            <w:r>
              <w:rPr>
                <w:rFonts w:ascii="Times New Roman" w:hAnsi="Times New Roman"/>
                <w:b w:val="0"/>
                <w:i w:val="0"/>
                <w:color w:val="000000"/>
                <w:sz w:val="24"/>
              </w:rPr>
              <w:t xml:space="preserve"> 03.09.2024 </w:t>
            </w:r>
          </w:p>
        </w:tc>
        <w:tc>
          <w:tcPr>
            <w:tcW w:w="2871" w:type="dxa"/>
            <w:tcMar>
              <w:top w:w="50" w:type="dxa"/>
              <w:left w:w="100" w:type="dxa"/>
            </w:tcMar>
            <w:vAlign w:val="center"/>
          </w:tcPr>
          <w:p w14:paraId="1F6A923D">
            <w:pPr>
              <w:spacing w:before="0" w:after="0"/>
              <w:ind w:left="135"/>
              <w:jc w:val="left"/>
            </w:pPr>
          </w:p>
        </w:tc>
      </w:tr>
      <w:tr w14:paraId="0CD05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6E47B767">
            <w:pPr>
              <w:spacing w:before="0" w:after="0"/>
              <w:ind w:left="0"/>
              <w:jc w:val="left"/>
            </w:pPr>
            <w:r>
              <w:rPr>
                <w:rFonts w:ascii="Times New Roman" w:hAnsi="Times New Roman"/>
                <w:b w:val="0"/>
                <w:i w:val="0"/>
                <w:color w:val="000000"/>
                <w:sz w:val="24"/>
              </w:rPr>
              <w:t>2</w:t>
            </w:r>
          </w:p>
        </w:tc>
        <w:tc>
          <w:tcPr>
            <w:tcW w:w="4441" w:type="dxa"/>
            <w:tcMar>
              <w:top w:w="50" w:type="dxa"/>
              <w:left w:w="100" w:type="dxa"/>
            </w:tcMar>
            <w:vAlign w:val="center"/>
          </w:tcPr>
          <w:p w14:paraId="4F081E82">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1004" w:type="dxa"/>
            <w:tcMar>
              <w:top w:w="50" w:type="dxa"/>
              <w:left w:w="100" w:type="dxa"/>
            </w:tcMar>
            <w:vAlign w:val="center"/>
          </w:tcPr>
          <w:p w14:paraId="3AAC165E">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6D65B1A">
            <w:pPr>
              <w:spacing w:before="0" w:after="0" w:line="276" w:lineRule="auto"/>
              <w:ind w:left="135"/>
              <w:jc w:val="center"/>
            </w:pPr>
          </w:p>
        </w:tc>
        <w:tc>
          <w:tcPr>
            <w:tcW w:w="1165" w:type="dxa"/>
            <w:tcMar>
              <w:top w:w="50" w:type="dxa"/>
              <w:left w:w="100" w:type="dxa"/>
            </w:tcMar>
            <w:vAlign w:val="center"/>
          </w:tcPr>
          <w:p w14:paraId="5AED37D0">
            <w:pPr>
              <w:spacing w:before="0" w:after="0" w:line="276" w:lineRule="auto"/>
              <w:ind w:left="135"/>
              <w:jc w:val="center"/>
            </w:pPr>
          </w:p>
        </w:tc>
        <w:tc>
          <w:tcPr>
            <w:tcW w:w="1433" w:type="dxa"/>
            <w:tcMar>
              <w:top w:w="50" w:type="dxa"/>
              <w:left w:w="100" w:type="dxa"/>
            </w:tcMar>
            <w:vAlign w:val="center"/>
          </w:tcPr>
          <w:p w14:paraId="454E041D">
            <w:pPr>
              <w:spacing w:before="0" w:after="0"/>
              <w:ind w:left="135"/>
              <w:jc w:val="left"/>
            </w:pPr>
            <w:r>
              <w:rPr>
                <w:rFonts w:ascii="Times New Roman" w:hAnsi="Times New Roman"/>
                <w:b w:val="0"/>
                <w:i w:val="0"/>
                <w:color w:val="000000"/>
                <w:sz w:val="24"/>
              </w:rPr>
              <w:t xml:space="preserve"> 06.09.2024 </w:t>
            </w:r>
          </w:p>
        </w:tc>
        <w:tc>
          <w:tcPr>
            <w:tcW w:w="2871" w:type="dxa"/>
            <w:tcMar>
              <w:top w:w="50" w:type="dxa"/>
              <w:left w:w="100" w:type="dxa"/>
            </w:tcMar>
            <w:vAlign w:val="center"/>
          </w:tcPr>
          <w:p w14:paraId="07641E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"https://m.edsoo.ru/8bc338b6" \h </w:instrText>
            </w:r>
            <w:r>
              <w:fldChar w:fldCharType="separate"/>
            </w:r>
            <w:r>
              <w:rPr>
                <w:rFonts w:ascii="Times New Roman" w:hAnsi="Times New Roman"/>
                <w:b w:val="0"/>
                <w:i w:val="0"/>
                <w:color w:val="0000FF"/>
                <w:sz w:val="22"/>
                <w:u w:val="single"/>
              </w:rPr>
              <w:t>https://m.edsoo.ru/8bc338b6</w:t>
            </w:r>
            <w:r>
              <w:rPr>
                <w:rFonts w:ascii="Times New Roman" w:hAnsi="Times New Roman"/>
                <w:b w:val="0"/>
                <w:i w:val="0"/>
                <w:color w:val="0000FF"/>
                <w:sz w:val="22"/>
                <w:u w:val="single"/>
              </w:rPr>
              <w:fldChar w:fldCharType="end"/>
            </w:r>
          </w:p>
        </w:tc>
      </w:tr>
      <w:tr w14:paraId="06746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2C08C3E">
            <w:pPr>
              <w:spacing w:before="0" w:after="0"/>
              <w:ind w:left="0"/>
              <w:jc w:val="left"/>
            </w:pPr>
            <w:r>
              <w:rPr>
                <w:rFonts w:ascii="Times New Roman" w:hAnsi="Times New Roman"/>
                <w:b w:val="0"/>
                <w:i w:val="0"/>
                <w:color w:val="000000"/>
                <w:sz w:val="24"/>
              </w:rPr>
              <w:t>3</w:t>
            </w:r>
          </w:p>
        </w:tc>
        <w:tc>
          <w:tcPr>
            <w:tcW w:w="4441" w:type="dxa"/>
            <w:tcMar>
              <w:top w:w="50" w:type="dxa"/>
              <w:left w:w="100" w:type="dxa"/>
            </w:tcMar>
            <w:vAlign w:val="center"/>
          </w:tcPr>
          <w:p w14:paraId="25F28321">
            <w:pPr>
              <w:spacing w:before="0" w:after="0"/>
              <w:ind w:left="135"/>
              <w:jc w:val="left"/>
            </w:pPr>
            <w:r>
              <w:rPr>
                <w:rFonts w:ascii="Times New Roman" w:hAnsi="Times New Roman"/>
                <w:b w:val="0"/>
                <w:i w:val="0"/>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004" w:type="dxa"/>
            <w:tcMar>
              <w:top w:w="50" w:type="dxa"/>
              <w:left w:w="100" w:type="dxa"/>
            </w:tcMar>
            <w:vAlign w:val="center"/>
          </w:tcPr>
          <w:p w14:paraId="40EFCB76">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59FDC67">
            <w:pPr>
              <w:spacing w:before="0" w:after="0" w:line="276" w:lineRule="auto"/>
              <w:ind w:left="135"/>
              <w:jc w:val="center"/>
            </w:pPr>
          </w:p>
        </w:tc>
        <w:tc>
          <w:tcPr>
            <w:tcW w:w="1165" w:type="dxa"/>
            <w:tcMar>
              <w:top w:w="50" w:type="dxa"/>
              <w:left w:w="100" w:type="dxa"/>
            </w:tcMar>
            <w:vAlign w:val="center"/>
          </w:tcPr>
          <w:p w14:paraId="7A1FDE10">
            <w:pPr>
              <w:spacing w:before="0" w:after="0" w:line="276" w:lineRule="auto"/>
              <w:ind w:left="135"/>
              <w:jc w:val="center"/>
            </w:pPr>
          </w:p>
        </w:tc>
        <w:tc>
          <w:tcPr>
            <w:tcW w:w="1433" w:type="dxa"/>
            <w:tcMar>
              <w:top w:w="50" w:type="dxa"/>
              <w:left w:w="100" w:type="dxa"/>
            </w:tcMar>
            <w:vAlign w:val="center"/>
          </w:tcPr>
          <w:p w14:paraId="5A3BFB34">
            <w:pPr>
              <w:spacing w:before="0" w:after="0"/>
              <w:ind w:left="135"/>
              <w:jc w:val="left"/>
            </w:pPr>
            <w:r>
              <w:rPr>
                <w:rFonts w:ascii="Times New Roman" w:hAnsi="Times New Roman"/>
                <w:b w:val="0"/>
                <w:i w:val="0"/>
                <w:color w:val="000000"/>
                <w:sz w:val="24"/>
              </w:rPr>
              <w:t xml:space="preserve"> 10.09.2024 </w:t>
            </w:r>
          </w:p>
        </w:tc>
        <w:tc>
          <w:tcPr>
            <w:tcW w:w="2871" w:type="dxa"/>
            <w:tcMar>
              <w:top w:w="50" w:type="dxa"/>
              <w:left w:w="100" w:type="dxa"/>
            </w:tcMar>
            <w:vAlign w:val="center"/>
          </w:tcPr>
          <w:p w14:paraId="691362CD">
            <w:pPr>
              <w:spacing w:before="0" w:after="0"/>
              <w:ind w:left="135"/>
              <w:jc w:val="left"/>
            </w:pPr>
          </w:p>
        </w:tc>
      </w:tr>
      <w:tr w14:paraId="54FB6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3291DDA4">
            <w:pPr>
              <w:spacing w:before="0" w:after="0"/>
              <w:ind w:left="0"/>
              <w:jc w:val="left"/>
            </w:pPr>
            <w:r>
              <w:rPr>
                <w:rFonts w:ascii="Times New Roman" w:hAnsi="Times New Roman"/>
                <w:b w:val="0"/>
                <w:i w:val="0"/>
                <w:color w:val="000000"/>
                <w:sz w:val="24"/>
              </w:rPr>
              <w:t>4</w:t>
            </w:r>
          </w:p>
        </w:tc>
        <w:tc>
          <w:tcPr>
            <w:tcW w:w="4441" w:type="dxa"/>
            <w:tcMar>
              <w:top w:w="50" w:type="dxa"/>
              <w:left w:w="100" w:type="dxa"/>
            </w:tcMar>
            <w:vAlign w:val="center"/>
          </w:tcPr>
          <w:p w14:paraId="4F385D65">
            <w:pPr>
              <w:spacing w:before="0" w:after="0"/>
              <w:ind w:left="135"/>
              <w:jc w:val="left"/>
            </w:pPr>
            <w:r>
              <w:rPr>
                <w:rFonts w:ascii="Times New Roman" w:hAnsi="Times New Roman"/>
                <w:b w:val="0"/>
                <w:i w:val="0"/>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04" w:type="dxa"/>
            <w:tcMar>
              <w:top w:w="50" w:type="dxa"/>
              <w:left w:w="100" w:type="dxa"/>
            </w:tcMar>
            <w:vAlign w:val="center"/>
          </w:tcPr>
          <w:p w14:paraId="7CD1328D">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C3478EF">
            <w:pPr>
              <w:spacing w:before="0" w:after="0" w:line="276" w:lineRule="auto"/>
              <w:ind w:left="135"/>
              <w:jc w:val="center"/>
            </w:pPr>
          </w:p>
        </w:tc>
        <w:tc>
          <w:tcPr>
            <w:tcW w:w="1165" w:type="dxa"/>
            <w:tcMar>
              <w:top w:w="50" w:type="dxa"/>
              <w:left w:w="100" w:type="dxa"/>
            </w:tcMar>
            <w:vAlign w:val="center"/>
          </w:tcPr>
          <w:p w14:paraId="694E1BCE">
            <w:pPr>
              <w:spacing w:before="0" w:after="0" w:line="276" w:lineRule="auto"/>
              <w:ind w:left="135"/>
              <w:jc w:val="center"/>
            </w:pPr>
          </w:p>
        </w:tc>
        <w:tc>
          <w:tcPr>
            <w:tcW w:w="1433" w:type="dxa"/>
            <w:tcMar>
              <w:top w:w="50" w:type="dxa"/>
              <w:left w:w="100" w:type="dxa"/>
            </w:tcMar>
            <w:vAlign w:val="center"/>
          </w:tcPr>
          <w:p w14:paraId="4EB901BA">
            <w:pPr>
              <w:spacing w:before="0" w:after="0"/>
              <w:ind w:left="135"/>
              <w:jc w:val="left"/>
            </w:pPr>
            <w:r>
              <w:rPr>
                <w:rFonts w:ascii="Times New Roman" w:hAnsi="Times New Roman"/>
                <w:b w:val="0"/>
                <w:i w:val="0"/>
                <w:color w:val="000000"/>
                <w:sz w:val="24"/>
              </w:rPr>
              <w:t xml:space="preserve"> 13.09.2024 </w:t>
            </w:r>
          </w:p>
        </w:tc>
        <w:tc>
          <w:tcPr>
            <w:tcW w:w="2871" w:type="dxa"/>
            <w:tcMar>
              <w:top w:w="50" w:type="dxa"/>
              <w:left w:w="100" w:type="dxa"/>
            </w:tcMar>
            <w:vAlign w:val="center"/>
          </w:tcPr>
          <w:p w14:paraId="51931270">
            <w:pPr>
              <w:spacing w:before="0" w:after="0"/>
              <w:ind w:left="135"/>
              <w:jc w:val="left"/>
            </w:pPr>
          </w:p>
        </w:tc>
      </w:tr>
      <w:tr w14:paraId="62B99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72A3B8B">
            <w:pPr>
              <w:spacing w:before="0" w:after="0"/>
              <w:ind w:left="0"/>
              <w:jc w:val="left"/>
            </w:pPr>
            <w:r>
              <w:rPr>
                <w:rFonts w:ascii="Times New Roman" w:hAnsi="Times New Roman"/>
                <w:b w:val="0"/>
                <w:i w:val="0"/>
                <w:color w:val="000000"/>
                <w:sz w:val="24"/>
              </w:rPr>
              <w:t>5</w:t>
            </w:r>
          </w:p>
        </w:tc>
        <w:tc>
          <w:tcPr>
            <w:tcW w:w="4441" w:type="dxa"/>
            <w:tcMar>
              <w:top w:w="50" w:type="dxa"/>
              <w:left w:w="100" w:type="dxa"/>
            </w:tcMar>
            <w:vAlign w:val="center"/>
          </w:tcPr>
          <w:p w14:paraId="423053D0">
            <w:pPr>
              <w:spacing w:before="0" w:after="0"/>
              <w:ind w:left="135"/>
              <w:jc w:val="left"/>
            </w:pPr>
            <w:r>
              <w:rPr>
                <w:rFonts w:ascii="Times New Roman" w:hAnsi="Times New Roman"/>
                <w:b w:val="0"/>
                <w:i w:val="0"/>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1004" w:type="dxa"/>
            <w:tcMar>
              <w:top w:w="50" w:type="dxa"/>
              <w:left w:w="100" w:type="dxa"/>
            </w:tcMar>
            <w:vAlign w:val="center"/>
          </w:tcPr>
          <w:p w14:paraId="6D29A96D">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4613D110">
            <w:pPr>
              <w:spacing w:before="0" w:after="0" w:line="276" w:lineRule="auto"/>
              <w:ind w:left="135"/>
              <w:jc w:val="center"/>
            </w:pPr>
          </w:p>
        </w:tc>
        <w:tc>
          <w:tcPr>
            <w:tcW w:w="1165" w:type="dxa"/>
            <w:tcMar>
              <w:top w:w="50" w:type="dxa"/>
              <w:left w:w="100" w:type="dxa"/>
            </w:tcMar>
            <w:vAlign w:val="center"/>
          </w:tcPr>
          <w:p w14:paraId="235DE8F4">
            <w:pPr>
              <w:spacing w:before="0" w:after="0" w:line="276" w:lineRule="auto"/>
              <w:ind w:left="135"/>
              <w:jc w:val="center"/>
            </w:pPr>
          </w:p>
        </w:tc>
        <w:tc>
          <w:tcPr>
            <w:tcW w:w="1433" w:type="dxa"/>
            <w:tcMar>
              <w:top w:w="50" w:type="dxa"/>
              <w:left w:w="100" w:type="dxa"/>
            </w:tcMar>
            <w:vAlign w:val="center"/>
          </w:tcPr>
          <w:p w14:paraId="1F4BCE58">
            <w:pPr>
              <w:spacing w:before="0" w:after="0"/>
              <w:ind w:left="135"/>
              <w:jc w:val="left"/>
            </w:pPr>
            <w:r>
              <w:rPr>
                <w:rFonts w:ascii="Times New Roman" w:hAnsi="Times New Roman"/>
                <w:b w:val="0"/>
                <w:i w:val="0"/>
                <w:color w:val="000000"/>
                <w:sz w:val="24"/>
              </w:rPr>
              <w:t xml:space="preserve"> 17.09.2024 </w:t>
            </w:r>
          </w:p>
        </w:tc>
        <w:tc>
          <w:tcPr>
            <w:tcW w:w="2871" w:type="dxa"/>
            <w:tcMar>
              <w:top w:w="50" w:type="dxa"/>
              <w:left w:w="100" w:type="dxa"/>
            </w:tcMar>
            <w:vAlign w:val="center"/>
          </w:tcPr>
          <w:p w14:paraId="15615E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"https://m.edsoo.ru/8bc340ae" \h </w:instrText>
            </w:r>
            <w:r>
              <w:fldChar w:fldCharType="separate"/>
            </w:r>
            <w:r>
              <w:rPr>
                <w:rFonts w:ascii="Times New Roman" w:hAnsi="Times New Roman"/>
                <w:b w:val="0"/>
                <w:i w:val="0"/>
                <w:color w:val="0000FF"/>
                <w:sz w:val="22"/>
                <w:u w:val="single"/>
              </w:rPr>
              <w:t>https://m.edsoo.ru/8bc340ae</w:t>
            </w:r>
            <w:r>
              <w:rPr>
                <w:rFonts w:ascii="Times New Roman" w:hAnsi="Times New Roman"/>
                <w:b w:val="0"/>
                <w:i w:val="0"/>
                <w:color w:val="0000FF"/>
                <w:sz w:val="22"/>
                <w:u w:val="single"/>
              </w:rPr>
              <w:fldChar w:fldCharType="end"/>
            </w:r>
          </w:p>
        </w:tc>
      </w:tr>
      <w:tr w14:paraId="1EAE1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0BD926D6">
            <w:pPr>
              <w:spacing w:before="0" w:after="0"/>
              <w:ind w:left="0"/>
              <w:jc w:val="left"/>
            </w:pPr>
            <w:r>
              <w:rPr>
                <w:rFonts w:ascii="Times New Roman" w:hAnsi="Times New Roman"/>
                <w:b w:val="0"/>
                <w:i w:val="0"/>
                <w:color w:val="000000"/>
                <w:sz w:val="24"/>
              </w:rPr>
              <w:t>6</w:t>
            </w:r>
          </w:p>
        </w:tc>
        <w:tc>
          <w:tcPr>
            <w:tcW w:w="4441" w:type="dxa"/>
            <w:tcMar>
              <w:top w:w="50" w:type="dxa"/>
              <w:left w:w="100" w:type="dxa"/>
            </w:tcMar>
            <w:vAlign w:val="center"/>
          </w:tcPr>
          <w:p w14:paraId="240CDB61">
            <w:pPr>
              <w:spacing w:before="0" w:after="0"/>
              <w:ind w:left="135"/>
              <w:jc w:val="left"/>
            </w:pPr>
            <w:r>
              <w:rPr>
                <w:rFonts w:ascii="Times New Roman" w:hAnsi="Times New Roman"/>
                <w:b w:val="0"/>
                <w:i w:val="0"/>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004" w:type="dxa"/>
            <w:tcMar>
              <w:top w:w="50" w:type="dxa"/>
              <w:left w:w="100" w:type="dxa"/>
            </w:tcMar>
            <w:vAlign w:val="center"/>
          </w:tcPr>
          <w:p w14:paraId="0D384A8E">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7ECB3691">
            <w:pPr>
              <w:spacing w:before="0" w:after="0" w:line="276" w:lineRule="auto"/>
              <w:ind w:left="135"/>
              <w:jc w:val="center"/>
            </w:pPr>
          </w:p>
        </w:tc>
        <w:tc>
          <w:tcPr>
            <w:tcW w:w="1165" w:type="dxa"/>
            <w:tcMar>
              <w:top w:w="50" w:type="dxa"/>
              <w:left w:w="100" w:type="dxa"/>
            </w:tcMar>
            <w:vAlign w:val="center"/>
          </w:tcPr>
          <w:p w14:paraId="53E73C2C">
            <w:pPr>
              <w:spacing w:before="0" w:after="0" w:line="276" w:lineRule="auto"/>
              <w:ind w:left="135"/>
              <w:jc w:val="center"/>
            </w:pPr>
          </w:p>
        </w:tc>
        <w:tc>
          <w:tcPr>
            <w:tcW w:w="1433" w:type="dxa"/>
            <w:tcMar>
              <w:top w:w="50" w:type="dxa"/>
              <w:left w:w="100" w:type="dxa"/>
            </w:tcMar>
            <w:vAlign w:val="center"/>
          </w:tcPr>
          <w:p w14:paraId="4459EE2D">
            <w:pPr>
              <w:spacing w:before="0" w:after="0"/>
              <w:ind w:left="135"/>
              <w:jc w:val="left"/>
            </w:pPr>
            <w:r>
              <w:rPr>
                <w:rFonts w:ascii="Times New Roman" w:hAnsi="Times New Roman"/>
                <w:b w:val="0"/>
                <w:i w:val="0"/>
                <w:color w:val="000000"/>
                <w:sz w:val="24"/>
              </w:rPr>
              <w:t xml:space="preserve"> 20.09.2024 </w:t>
            </w:r>
          </w:p>
        </w:tc>
        <w:tc>
          <w:tcPr>
            <w:tcW w:w="2871" w:type="dxa"/>
            <w:tcMar>
              <w:top w:w="50" w:type="dxa"/>
              <w:left w:w="100" w:type="dxa"/>
            </w:tcMar>
            <w:vAlign w:val="center"/>
          </w:tcPr>
          <w:p w14:paraId="1D0702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"https://m.edsoo.ru/8bc3420c" \h </w:instrText>
            </w:r>
            <w:r>
              <w:fldChar w:fldCharType="separate"/>
            </w:r>
            <w:r>
              <w:rPr>
                <w:rFonts w:ascii="Times New Roman" w:hAnsi="Times New Roman"/>
                <w:b w:val="0"/>
                <w:i w:val="0"/>
                <w:color w:val="0000FF"/>
                <w:sz w:val="22"/>
                <w:u w:val="single"/>
              </w:rPr>
              <w:t>https://m.edsoo.ru/8bc3420c</w:t>
            </w:r>
            <w:r>
              <w:rPr>
                <w:rFonts w:ascii="Times New Roman" w:hAnsi="Times New Roman"/>
                <w:b w:val="0"/>
                <w:i w:val="0"/>
                <w:color w:val="0000FF"/>
                <w:sz w:val="22"/>
                <w:u w:val="single"/>
              </w:rPr>
              <w:fldChar w:fldCharType="end"/>
            </w:r>
          </w:p>
        </w:tc>
      </w:tr>
      <w:tr w14:paraId="2D80B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CD76F7C">
            <w:pPr>
              <w:spacing w:before="0" w:after="0"/>
              <w:ind w:left="0"/>
              <w:jc w:val="left"/>
            </w:pPr>
            <w:r>
              <w:rPr>
                <w:rFonts w:ascii="Times New Roman" w:hAnsi="Times New Roman"/>
                <w:b w:val="0"/>
                <w:i w:val="0"/>
                <w:color w:val="000000"/>
                <w:sz w:val="24"/>
              </w:rPr>
              <w:t>7</w:t>
            </w:r>
          </w:p>
        </w:tc>
        <w:tc>
          <w:tcPr>
            <w:tcW w:w="4441" w:type="dxa"/>
            <w:tcMar>
              <w:top w:w="50" w:type="dxa"/>
              <w:left w:w="100" w:type="dxa"/>
            </w:tcMar>
            <w:vAlign w:val="center"/>
          </w:tcPr>
          <w:p w14:paraId="431F720A">
            <w:pPr>
              <w:spacing w:before="0" w:after="0"/>
              <w:ind w:left="135"/>
              <w:jc w:val="left"/>
            </w:pPr>
            <w:r>
              <w:rPr>
                <w:rFonts w:ascii="Times New Roman" w:hAnsi="Times New Roman"/>
                <w:b w:val="0"/>
                <w:i w:val="0"/>
                <w:color w:val="000000"/>
                <w:sz w:val="24"/>
              </w:rPr>
              <w:t>А. С. Пушкин. Поэма «Полтава» (фрагмент). Историческая основа поэмы. Сюжет, проблематика произведения.</w:t>
            </w:r>
          </w:p>
        </w:tc>
        <w:tc>
          <w:tcPr>
            <w:tcW w:w="1004" w:type="dxa"/>
            <w:tcMar>
              <w:top w:w="50" w:type="dxa"/>
              <w:left w:w="100" w:type="dxa"/>
            </w:tcMar>
            <w:vAlign w:val="center"/>
          </w:tcPr>
          <w:p w14:paraId="6E8E44BF">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8CD6A08">
            <w:pPr>
              <w:spacing w:before="0" w:after="0" w:line="276" w:lineRule="auto"/>
              <w:ind w:left="135"/>
              <w:jc w:val="center"/>
            </w:pPr>
          </w:p>
        </w:tc>
        <w:tc>
          <w:tcPr>
            <w:tcW w:w="1165" w:type="dxa"/>
            <w:tcMar>
              <w:top w:w="50" w:type="dxa"/>
              <w:left w:w="100" w:type="dxa"/>
            </w:tcMar>
            <w:vAlign w:val="center"/>
          </w:tcPr>
          <w:p w14:paraId="62A13910">
            <w:pPr>
              <w:spacing w:before="0" w:after="0" w:line="276" w:lineRule="auto"/>
              <w:ind w:left="135"/>
              <w:jc w:val="center"/>
            </w:pPr>
          </w:p>
        </w:tc>
        <w:tc>
          <w:tcPr>
            <w:tcW w:w="1433" w:type="dxa"/>
            <w:tcMar>
              <w:top w:w="50" w:type="dxa"/>
              <w:left w:w="100" w:type="dxa"/>
            </w:tcMar>
            <w:vAlign w:val="center"/>
          </w:tcPr>
          <w:p w14:paraId="09C9C06E">
            <w:pPr>
              <w:spacing w:before="0" w:after="0"/>
              <w:ind w:left="135"/>
              <w:jc w:val="left"/>
            </w:pPr>
            <w:r>
              <w:rPr>
                <w:rFonts w:ascii="Times New Roman" w:hAnsi="Times New Roman"/>
                <w:b w:val="0"/>
                <w:i w:val="0"/>
                <w:color w:val="000000"/>
                <w:sz w:val="24"/>
              </w:rPr>
              <w:t xml:space="preserve"> 24.09.2024 </w:t>
            </w:r>
          </w:p>
        </w:tc>
        <w:tc>
          <w:tcPr>
            <w:tcW w:w="2871" w:type="dxa"/>
            <w:tcMar>
              <w:top w:w="50" w:type="dxa"/>
              <w:left w:w="100" w:type="dxa"/>
            </w:tcMar>
            <w:vAlign w:val="center"/>
          </w:tcPr>
          <w:p w14:paraId="21058DCD">
            <w:pPr>
              <w:spacing w:before="0" w:after="0"/>
              <w:ind w:left="135"/>
              <w:jc w:val="left"/>
            </w:pPr>
          </w:p>
        </w:tc>
      </w:tr>
      <w:tr w14:paraId="68626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50BBA97D">
            <w:pPr>
              <w:spacing w:before="0" w:after="0"/>
              <w:ind w:left="0"/>
              <w:jc w:val="left"/>
            </w:pPr>
            <w:r>
              <w:rPr>
                <w:rFonts w:ascii="Times New Roman" w:hAnsi="Times New Roman"/>
                <w:b w:val="0"/>
                <w:i w:val="0"/>
                <w:color w:val="000000"/>
                <w:sz w:val="24"/>
              </w:rPr>
              <w:t>8</w:t>
            </w:r>
          </w:p>
        </w:tc>
        <w:tc>
          <w:tcPr>
            <w:tcW w:w="4441" w:type="dxa"/>
            <w:tcMar>
              <w:top w:w="50" w:type="dxa"/>
              <w:left w:w="100" w:type="dxa"/>
            </w:tcMar>
            <w:vAlign w:val="center"/>
          </w:tcPr>
          <w:p w14:paraId="42AD5A11">
            <w:pPr>
              <w:spacing w:before="0" w:after="0"/>
              <w:ind w:left="135"/>
              <w:jc w:val="left"/>
            </w:pPr>
            <w:r>
              <w:rPr>
                <w:rFonts w:ascii="Times New Roman" w:hAnsi="Times New Roman"/>
                <w:b w:val="0"/>
                <w:i w:val="0"/>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1004" w:type="dxa"/>
            <w:tcMar>
              <w:top w:w="50" w:type="dxa"/>
              <w:left w:w="100" w:type="dxa"/>
            </w:tcMar>
            <w:vAlign w:val="center"/>
          </w:tcPr>
          <w:p w14:paraId="098B6146">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75677F59">
            <w:pPr>
              <w:spacing w:before="0" w:after="0" w:line="276" w:lineRule="auto"/>
              <w:ind w:left="135"/>
              <w:jc w:val="center"/>
            </w:pPr>
          </w:p>
        </w:tc>
        <w:tc>
          <w:tcPr>
            <w:tcW w:w="1165" w:type="dxa"/>
            <w:tcMar>
              <w:top w:w="50" w:type="dxa"/>
              <w:left w:w="100" w:type="dxa"/>
            </w:tcMar>
            <w:vAlign w:val="center"/>
          </w:tcPr>
          <w:p w14:paraId="47F8DA0A">
            <w:pPr>
              <w:spacing w:before="0" w:after="0" w:line="276" w:lineRule="auto"/>
              <w:ind w:left="135"/>
              <w:jc w:val="center"/>
            </w:pPr>
          </w:p>
        </w:tc>
        <w:tc>
          <w:tcPr>
            <w:tcW w:w="1433" w:type="dxa"/>
            <w:tcMar>
              <w:top w:w="50" w:type="dxa"/>
              <w:left w:w="100" w:type="dxa"/>
            </w:tcMar>
            <w:vAlign w:val="center"/>
          </w:tcPr>
          <w:p w14:paraId="199183CF">
            <w:pPr>
              <w:spacing w:before="0" w:after="0"/>
              <w:ind w:left="135"/>
              <w:jc w:val="left"/>
            </w:pPr>
            <w:r>
              <w:rPr>
                <w:rFonts w:ascii="Times New Roman" w:hAnsi="Times New Roman"/>
                <w:b w:val="0"/>
                <w:i w:val="0"/>
                <w:color w:val="000000"/>
                <w:sz w:val="24"/>
              </w:rPr>
              <w:t xml:space="preserve"> 27.09.2024 </w:t>
            </w:r>
          </w:p>
        </w:tc>
        <w:tc>
          <w:tcPr>
            <w:tcW w:w="2871" w:type="dxa"/>
            <w:tcMar>
              <w:top w:w="50" w:type="dxa"/>
              <w:left w:w="100" w:type="dxa"/>
            </w:tcMar>
            <w:vAlign w:val="center"/>
          </w:tcPr>
          <w:p w14:paraId="79578982">
            <w:pPr>
              <w:spacing w:before="0" w:after="0"/>
              <w:ind w:left="135"/>
              <w:jc w:val="left"/>
            </w:pPr>
          </w:p>
        </w:tc>
      </w:tr>
      <w:tr w14:paraId="68BC9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6CC9AEDD">
            <w:pPr>
              <w:spacing w:before="0" w:after="0"/>
              <w:ind w:left="0"/>
              <w:jc w:val="left"/>
            </w:pPr>
            <w:r>
              <w:rPr>
                <w:rFonts w:ascii="Times New Roman" w:hAnsi="Times New Roman"/>
                <w:b w:val="0"/>
                <w:i w:val="0"/>
                <w:color w:val="000000"/>
                <w:sz w:val="24"/>
              </w:rPr>
              <w:t>9</w:t>
            </w:r>
          </w:p>
        </w:tc>
        <w:tc>
          <w:tcPr>
            <w:tcW w:w="4441" w:type="dxa"/>
            <w:tcMar>
              <w:top w:w="50" w:type="dxa"/>
              <w:left w:w="100" w:type="dxa"/>
            </w:tcMar>
            <w:vAlign w:val="center"/>
          </w:tcPr>
          <w:p w14:paraId="6A3CEC17">
            <w:pPr>
              <w:spacing w:before="0" w:after="0"/>
              <w:ind w:left="135"/>
              <w:jc w:val="left"/>
            </w:pPr>
            <w:r>
              <w:rPr>
                <w:rFonts w:ascii="Times New Roman" w:hAnsi="Times New Roman"/>
                <w:b w:val="0"/>
                <w:i w:val="0"/>
                <w:color w:val="000000"/>
                <w:sz w:val="24"/>
              </w:rPr>
              <w:t>Развитие речи. А. С. Пушкин. Поэма «Полтава» (фрагмент). Подготовка к домашнему сочинению по поэме «Полтава»(фрагмент)</w:t>
            </w:r>
          </w:p>
        </w:tc>
        <w:tc>
          <w:tcPr>
            <w:tcW w:w="1004" w:type="dxa"/>
            <w:tcMar>
              <w:top w:w="50" w:type="dxa"/>
              <w:left w:w="100" w:type="dxa"/>
            </w:tcMar>
            <w:vAlign w:val="center"/>
          </w:tcPr>
          <w:p w14:paraId="30D02F14">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9BB7275">
            <w:pPr>
              <w:spacing w:before="0" w:after="0" w:line="276" w:lineRule="auto"/>
              <w:ind w:left="135"/>
              <w:jc w:val="center"/>
            </w:pPr>
          </w:p>
        </w:tc>
        <w:tc>
          <w:tcPr>
            <w:tcW w:w="1165" w:type="dxa"/>
            <w:tcMar>
              <w:top w:w="50" w:type="dxa"/>
              <w:left w:w="100" w:type="dxa"/>
            </w:tcMar>
            <w:vAlign w:val="center"/>
          </w:tcPr>
          <w:p w14:paraId="7B7D1897">
            <w:pPr>
              <w:spacing w:before="0" w:after="0" w:line="276" w:lineRule="auto"/>
              <w:ind w:left="135"/>
              <w:jc w:val="center"/>
            </w:pPr>
          </w:p>
        </w:tc>
        <w:tc>
          <w:tcPr>
            <w:tcW w:w="1433" w:type="dxa"/>
            <w:tcMar>
              <w:top w:w="50" w:type="dxa"/>
              <w:left w:w="100" w:type="dxa"/>
            </w:tcMar>
            <w:vAlign w:val="center"/>
          </w:tcPr>
          <w:p w14:paraId="05797D02">
            <w:pPr>
              <w:spacing w:before="0" w:after="0"/>
              <w:ind w:left="135"/>
              <w:jc w:val="left"/>
            </w:pPr>
            <w:r>
              <w:rPr>
                <w:rFonts w:ascii="Times New Roman" w:hAnsi="Times New Roman"/>
                <w:b w:val="0"/>
                <w:i w:val="0"/>
                <w:color w:val="000000"/>
                <w:sz w:val="24"/>
              </w:rPr>
              <w:t xml:space="preserve"> 01.10.2024 </w:t>
            </w:r>
          </w:p>
        </w:tc>
        <w:tc>
          <w:tcPr>
            <w:tcW w:w="2871" w:type="dxa"/>
            <w:tcMar>
              <w:top w:w="50" w:type="dxa"/>
              <w:left w:w="100" w:type="dxa"/>
            </w:tcMar>
            <w:vAlign w:val="center"/>
          </w:tcPr>
          <w:p w14:paraId="337272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"https://m.edsoo.ru/8bc33fa0" \h </w:instrText>
            </w:r>
            <w:r>
              <w:fldChar w:fldCharType="separate"/>
            </w:r>
            <w:r>
              <w:rPr>
                <w:rFonts w:ascii="Times New Roman" w:hAnsi="Times New Roman"/>
                <w:b w:val="0"/>
                <w:i w:val="0"/>
                <w:color w:val="0000FF"/>
                <w:sz w:val="22"/>
                <w:u w:val="single"/>
              </w:rPr>
              <w:t>https://m.edsoo.ru/8bc33fa0</w:t>
            </w:r>
            <w:r>
              <w:rPr>
                <w:rFonts w:ascii="Times New Roman" w:hAnsi="Times New Roman"/>
                <w:b w:val="0"/>
                <w:i w:val="0"/>
                <w:color w:val="0000FF"/>
                <w:sz w:val="22"/>
                <w:u w:val="single"/>
              </w:rPr>
              <w:fldChar w:fldCharType="end"/>
            </w:r>
          </w:p>
        </w:tc>
      </w:tr>
      <w:tr w14:paraId="6B349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32BBA07A">
            <w:pPr>
              <w:spacing w:before="0" w:after="0"/>
              <w:ind w:left="0"/>
              <w:jc w:val="left"/>
            </w:pPr>
            <w:r>
              <w:rPr>
                <w:rFonts w:ascii="Times New Roman" w:hAnsi="Times New Roman"/>
                <w:b w:val="0"/>
                <w:i w:val="0"/>
                <w:color w:val="000000"/>
                <w:sz w:val="24"/>
              </w:rPr>
              <w:t>10</w:t>
            </w:r>
          </w:p>
        </w:tc>
        <w:tc>
          <w:tcPr>
            <w:tcW w:w="4441" w:type="dxa"/>
            <w:tcMar>
              <w:top w:w="50" w:type="dxa"/>
              <w:left w:w="100" w:type="dxa"/>
            </w:tcMar>
            <w:vAlign w:val="center"/>
          </w:tcPr>
          <w:p w14:paraId="6DB2F6E5">
            <w:pPr>
              <w:spacing w:before="0" w:after="0"/>
              <w:ind w:left="135"/>
              <w:jc w:val="left"/>
            </w:pPr>
            <w:r>
              <w:rPr>
                <w:rFonts w:ascii="Times New Roman" w:hAnsi="Times New Roman"/>
                <w:b w:val="0"/>
                <w:i w:val="0"/>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004" w:type="dxa"/>
            <w:tcMar>
              <w:top w:w="50" w:type="dxa"/>
              <w:left w:w="100" w:type="dxa"/>
            </w:tcMar>
            <w:vAlign w:val="center"/>
          </w:tcPr>
          <w:p w14:paraId="64F27535">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1121435">
            <w:pPr>
              <w:spacing w:before="0" w:after="0" w:line="276" w:lineRule="auto"/>
              <w:ind w:left="135"/>
              <w:jc w:val="center"/>
            </w:pPr>
          </w:p>
        </w:tc>
        <w:tc>
          <w:tcPr>
            <w:tcW w:w="1165" w:type="dxa"/>
            <w:tcMar>
              <w:top w:w="50" w:type="dxa"/>
              <w:left w:w="100" w:type="dxa"/>
            </w:tcMar>
            <w:vAlign w:val="center"/>
          </w:tcPr>
          <w:p w14:paraId="3FADA5F7">
            <w:pPr>
              <w:spacing w:before="0" w:after="0" w:line="276" w:lineRule="auto"/>
              <w:ind w:left="135"/>
              <w:jc w:val="center"/>
            </w:pPr>
          </w:p>
        </w:tc>
        <w:tc>
          <w:tcPr>
            <w:tcW w:w="1433" w:type="dxa"/>
            <w:tcMar>
              <w:top w:w="50" w:type="dxa"/>
              <w:left w:w="100" w:type="dxa"/>
            </w:tcMar>
            <w:vAlign w:val="center"/>
          </w:tcPr>
          <w:p w14:paraId="0FF0D294">
            <w:pPr>
              <w:spacing w:before="0" w:after="0"/>
              <w:ind w:left="135"/>
              <w:jc w:val="left"/>
            </w:pPr>
            <w:r>
              <w:rPr>
                <w:rFonts w:ascii="Times New Roman" w:hAnsi="Times New Roman"/>
                <w:b w:val="0"/>
                <w:i w:val="0"/>
                <w:color w:val="000000"/>
                <w:sz w:val="24"/>
              </w:rPr>
              <w:t xml:space="preserve"> 04.10.2024 </w:t>
            </w:r>
          </w:p>
        </w:tc>
        <w:tc>
          <w:tcPr>
            <w:tcW w:w="2871" w:type="dxa"/>
            <w:tcMar>
              <w:top w:w="50" w:type="dxa"/>
              <w:left w:w="100" w:type="dxa"/>
            </w:tcMar>
            <w:vAlign w:val="center"/>
          </w:tcPr>
          <w:p w14:paraId="476F66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"https://m.edsoo.ru/8bc34310" \h </w:instrText>
            </w:r>
            <w:r>
              <w:fldChar w:fldCharType="separate"/>
            </w:r>
            <w:r>
              <w:rPr>
                <w:rFonts w:ascii="Times New Roman" w:hAnsi="Times New Roman"/>
                <w:b w:val="0"/>
                <w:i w:val="0"/>
                <w:color w:val="0000FF"/>
                <w:sz w:val="22"/>
                <w:u w:val="single"/>
              </w:rPr>
              <w:t>https://m.edsoo.ru/8bc34310</w:t>
            </w:r>
            <w:r>
              <w:rPr>
                <w:rFonts w:ascii="Times New Roman" w:hAnsi="Times New Roman"/>
                <w:b w:val="0"/>
                <w:i w:val="0"/>
                <w:color w:val="0000FF"/>
                <w:sz w:val="22"/>
                <w:u w:val="single"/>
              </w:rPr>
              <w:fldChar w:fldCharType="end"/>
            </w:r>
          </w:p>
        </w:tc>
      </w:tr>
      <w:tr w14:paraId="75727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05A28913">
            <w:pPr>
              <w:spacing w:before="0" w:after="0"/>
              <w:ind w:left="0"/>
              <w:jc w:val="left"/>
            </w:pPr>
            <w:r>
              <w:rPr>
                <w:rFonts w:ascii="Times New Roman" w:hAnsi="Times New Roman"/>
                <w:b w:val="0"/>
                <w:i w:val="0"/>
                <w:color w:val="000000"/>
                <w:sz w:val="24"/>
              </w:rPr>
              <w:t>11</w:t>
            </w:r>
          </w:p>
        </w:tc>
        <w:tc>
          <w:tcPr>
            <w:tcW w:w="4441" w:type="dxa"/>
            <w:tcMar>
              <w:top w:w="50" w:type="dxa"/>
              <w:left w:w="100" w:type="dxa"/>
            </w:tcMar>
            <w:vAlign w:val="center"/>
          </w:tcPr>
          <w:p w14:paraId="5BE6B2F5">
            <w:pPr>
              <w:spacing w:before="0" w:after="0"/>
              <w:ind w:left="135"/>
              <w:jc w:val="left"/>
            </w:pPr>
            <w:r>
              <w:rPr>
                <w:rFonts w:ascii="Times New Roman" w:hAnsi="Times New Roman"/>
                <w:b w:val="0"/>
                <w:i w:val="0"/>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004" w:type="dxa"/>
            <w:tcMar>
              <w:top w:w="50" w:type="dxa"/>
              <w:left w:w="100" w:type="dxa"/>
            </w:tcMar>
            <w:vAlign w:val="center"/>
          </w:tcPr>
          <w:p w14:paraId="28B6A19D">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9994377">
            <w:pPr>
              <w:spacing w:before="0" w:after="0" w:line="276" w:lineRule="auto"/>
              <w:ind w:left="135"/>
              <w:jc w:val="center"/>
            </w:pPr>
          </w:p>
        </w:tc>
        <w:tc>
          <w:tcPr>
            <w:tcW w:w="1165" w:type="dxa"/>
            <w:tcMar>
              <w:top w:w="50" w:type="dxa"/>
              <w:left w:w="100" w:type="dxa"/>
            </w:tcMar>
            <w:vAlign w:val="center"/>
          </w:tcPr>
          <w:p w14:paraId="75E29A34">
            <w:pPr>
              <w:spacing w:before="0" w:after="0" w:line="276" w:lineRule="auto"/>
              <w:ind w:left="135"/>
              <w:jc w:val="center"/>
            </w:pPr>
          </w:p>
        </w:tc>
        <w:tc>
          <w:tcPr>
            <w:tcW w:w="1433" w:type="dxa"/>
            <w:tcMar>
              <w:top w:w="50" w:type="dxa"/>
              <w:left w:w="100" w:type="dxa"/>
            </w:tcMar>
            <w:vAlign w:val="center"/>
          </w:tcPr>
          <w:p w14:paraId="14BEBA26">
            <w:pPr>
              <w:spacing w:before="0" w:after="0"/>
              <w:ind w:left="135"/>
              <w:jc w:val="left"/>
            </w:pPr>
            <w:r>
              <w:rPr>
                <w:rFonts w:ascii="Times New Roman" w:hAnsi="Times New Roman"/>
                <w:b w:val="0"/>
                <w:i w:val="0"/>
                <w:color w:val="000000"/>
                <w:sz w:val="24"/>
              </w:rPr>
              <w:t xml:space="preserve"> 08.10.2024 </w:t>
            </w:r>
          </w:p>
        </w:tc>
        <w:tc>
          <w:tcPr>
            <w:tcW w:w="2871" w:type="dxa"/>
            <w:tcMar>
              <w:top w:w="50" w:type="dxa"/>
              <w:left w:w="100" w:type="dxa"/>
            </w:tcMar>
            <w:vAlign w:val="center"/>
          </w:tcPr>
          <w:p w14:paraId="7918AD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"https://m.edsoo.ru/8bc34428" \h </w:instrText>
            </w:r>
            <w:r>
              <w:fldChar w:fldCharType="separate"/>
            </w:r>
            <w:r>
              <w:rPr>
                <w:rFonts w:ascii="Times New Roman" w:hAnsi="Times New Roman"/>
                <w:b w:val="0"/>
                <w:i w:val="0"/>
                <w:color w:val="0000FF"/>
                <w:sz w:val="22"/>
                <w:u w:val="single"/>
              </w:rPr>
              <w:t>https://m.edsoo.ru/8bc34428</w:t>
            </w:r>
            <w:r>
              <w:rPr>
                <w:rFonts w:ascii="Times New Roman" w:hAnsi="Times New Roman"/>
                <w:b w:val="0"/>
                <w:i w:val="0"/>
                <w:color w:val="0000FF"/>
                <w:sz w:val="22"/>
                <w:u w:val="single"/>
              </w:rPr>
              <w:fldChar w:fldCharType="end"/>
            </w:r>
          </w:p>
        </w:tc>
      </w:tr>
      <w:tr w14:paraId="356D0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7AE2E3AB">
            <w:pPr>
              <w:spacing w:before="0" w:after="0"/>
              <w:ind w:left="0"/>
              <w:jc w:val="left"/>
            </w:pPr>
            <w:r>
              <w:rPr>
                <w:rFonts w:ascii="Times New Roman" w:hAnsi="Times New Roman"/>
                <w:b w:val="0"/>
                <w:i w:val="0"/>
                <w:color w:val="000000"/>
                <w:sz w:val="24"/>
              </w:rPr>
              <w:t>12</w:t>
            </w:r>
          </w:p>
        </w:tc>
        <w:tc>
          <w:tcPr>
            <w:tcW w:w="4441" w:type="dxa"/>
            <w:tcMar>
              <w:top w:w="50" w:type="dxa"/>
              <w:left w:w="100" w:type="dxa"/>
            </w:tcMar>
            <w:vAlign w:val="center"/>
          </w:tcPr>
          <w:p w14:paraId="07551E06">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004" w:type="dxa"/>
            <w:tcMar>
              <w:top w:w="50" w:type="dxa"/>
              <w:left w:w="100" w:type="dxa"/>
            </w:tcMar>
            <w:vAlign w:val="center"/>
          </w:tcPr>
          <w:p w14:paraId="4438E621">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75543613">
            <w:pPr>
              <w:spacing w:before="0" w:after="0" w:line="276" w:lineRule="auto"/>
              <w:ind w:left="135"/>
              <w:jc w:val="center"/>
            </w:pPr>
          </w:p>
        </w:tc>
        <w:tc>
          <w:tcPr>
            <w:tcW w:w="1165" w:type="dxa"/>
            <w:tcMar>
              <w:top w:w="50" w:type="dxa"/>
              <w:left w:w="100" w:type="dxa"/>
            </w:tcMar>
            <w:vAlign w:val="center"/>
          </w:tcPr>
          <w:p w14:paraId="5726E171">
            <w:pPr>
              <w:spacing w:before="0" w:after="0" w:line="276" w:lineRule="auto"/>
              <w:ind w:left="135"/>
              <w:jc w:val="center"/>
            </w:pPr>
          </w:p>
        </w:tc>
        <w:tc>
          <w:tcPr>
            <w:tcW w:w="1433" w:type="dxa"/>
            <w:tcMar>
              <w:top w:w="50" w:type="dxa"/>
              <w:left w:w="100" w:type="dxa"/>
            </w:tcMar>
            <w:vAlign w:val="center"/>
          </w:tcPr>
          <w:p w14:paraId="5D024838">
            <w:pPr>
              <w:spacing w:before="0" w:after="0"/>
              <w:ind w:left="135"/>
              <w:jc w:val="left"/>
            </w:pPr>
            <w:r>
              <w:rPr>
                <w:rFonts w:ascii="Times New Roman" w:hAnsi="Times New Roman"/>
                <w:b w:val="0"/>
                <w:i w:val="0"/>
                <w:color w:val="000000"/>
                <w:sz w:val="24"/>
              </w:rPr>
              <w:t xml:space="preserve"> 11.10.2024 </w:t>
            </w:r>
          </w:p>
        </w:tc>
        <w:tc>
          <w:tcPr>
            <w:tcW w:w="2871" w:type="dxa"/>
            <w:tcMar>
              <w:top w:w="50" w:type="dxa"/>
              <w:left w:w="100" w:type="dxa"/>
            </w:tcMar>
            <w:vAlign w:val="center"/>
          </w:tcPr>
          <w:p w14:paraId="71C354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"https://m.edsoo.ru/8bc3464e" \h </w:instrText>
            </w:r>
            <w:r>
              <w:fldChar w:fldCharType="separate"/>
            </w:r>
            <w:r>
              <w:rPr>
                <w:rFonts w:ascii="Times New Roman" w:hAnsi="Times New Roman"/>
                <w:b w:val="0"/>
                <w:i w:val="0"/>
                <w:color w:val="0000FF"/>
                <w:sz w:val="22"/>
                <w:u w:val="single"/>
              </w:rPr>
              <w:t>https://m.edsoo.ru/8bc3464e</w:t>
            </w:r>
            <w:r>
              <w:rPr>
                <w:rFonts w:ascii="Times New Roman" w:hAnsi="Times New Roman"/>
                <w:b w:val="0"/>
                <w:i w:val="0"/>
                <w:color w:val="0000FF"/>
                <w:sz w:val="22"/>
                <w:u w:val="single"/>
              </w:rPr>
              <w:fldChar w:fldCharType="end"/>
            </w:r>
          </w:p>
        </w:tc>
      </w:tr>
      <w:tr w14:paraId="1047C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6C99B557">
            <w:pPr>
              <w:spacing w:before="0" w:after="0"/>
              <w:ind w:left="0"/>
              <w:jc w:val="left"/>
            </w:pPr>
            <w:r>
              <w:rPr>
                <w:rFonts w:ascii="Times New Roman" w:hAnsi="Times New Roman"/>
                <w:b w:val="0"/>
                <w:i w:val="0"/>
                <w:color w:val="000000"/>
                <w:sz w:val="24"/>
              </w:rPr>
              <w:t>13</w:t>
            </w:r>
          </w:p>
        </w:tc>
        <w:tc>
          <w:tcPr>
            <w:tcW w:w="4441" w:type="dxa"/>
            <w:tcMar>
              <w:top w:w="50" w:type="dxa"/>
              <w:left w:w="100" w:type="dxa"/>
            </w:tcMar>
            <w:vAlign w:val="center"/>
          </w:tcPr>
          <w:p w14:paraId="2F2702E3">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004" w:type="dxa"/>
            <w:tcMar>
              <w:top w:w="50" w:type="dxa"/>
              <w:left w:w="100" w:type="dxa"/>
            </w:tcMar>
            <w:vAlign w:val="center"/>
          </w:tcPr>
          <w:p w14:paraId="0890F499">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6ED25C4">
            <w:pPr>
              <w:spacing w:before="0" w:after="0" w:line="276" w:lineRule="auto"/>
              <w:ind w:left="135"/>
              <w:jc w:val="center"/>
            </w:pPr>
          </w:p>
        </w:tc>
        <w:tc>
          <w:tcPr>
            <w:tcW w:w="1165" w:type="dxa"/>
            <w:tcMar>
              <w:top w:w="50" w:type="dxa"/>
              <w:left w:w="100" w:type="dxa"/>
            </w:tcMar>
            <w:vAlign w:val="center"/>
          </w:tcPr>
          <w:p w14:paraId="2FAC2F4D">
            <w:pPr>
              <w:spacing w:before="0" w:after="0" w:line="276" w:lineRule="auto"/>
              <w:ind w:left="135"/>
              <w:jc w:val="center"/>
            </w:pPr>
          </w:p>
        </w:tc>
        <w:tc>
          <w:tcPr>
            <w:tcW w:w="1433" w:type="dxa"/>
            <w:tcMar>
              <w:top w:w="50" w:type="dxa"/>
              <w:left w:w="100" w:type="dxa"/>
            </w:tcMar>
            <w:vAlign w:val="center"/>
          </w:tcPr>
          <w:p w14:paraId="300B42C3">
            <w:pPr>
              <w:spacing w:before="0" w:after="0"/>
              <w:ind w:left="135"/>
              <w:jc w:val="left"/>
            </w:pPr>
            <w:r>
              <w:rPr>
                <w:rFonts w:ascii="Times New Roman" w:hAnsi="Times New Roman"/>
                <w:b w:val="0"/>
                <w:i w:val="0"/>
                <w:color w:val="000000"/>
                <w:sz w:val="24"/>
              </w:rPr>
              <w:t xml:space="preserve"> 15.10.2024 </w:t>
            </w:r>
          </w:p>
        </w:tc>
        <w:tc>
          <w:tcPr>
            <w:tcW w:w="2871" w:type="dxa"/>
            <w:tcMar>
              <w:top w:w="50" w:type="dxa"/>
              <w:left w:w="100" w:type="dxa"/>
            </w:tcMar>
            <w:vAlign w:val="center"/>
          </w:tcPr>
          <w:p w14:paraId="36B484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"https://m.edsoo.ru/8bc3475c" \h </w:instrText>
            </w:r>
            <w:r>
              <w:fldChar w:fldCharType="separate"/>
            </w:r>
            <w:r>
              <w:rPr>
                <w:rFonts w:ascii="Times New Roman" w:hAnsi="Times New Roman"/>
                <w:b w:val="0"/>
                <w:i w:val="0"/>
                <w:color w:val="0000FF"/>
                <w:sz w:val="22"/>
                <w:u w:val="single"/>
              </w:rPr>
              <w:t>https://m.edsoo.ru/8bc3475c</w:t>
            </w:r>
            <w:r>
              <w:rPr>
                <w:rFonts w:ascii="Times New Roman" w:hAnsi="Times New Roman"/>
                <w:b w:val="0"/>
                <w:i w:val="0"/>
                <w:color w:val="0000FF"/>
                <w:sz w:val="22"/>
                <w:u w:val="single"/>
              </w:rPr>
              <w:fldChar w:fldCharType="end"/>
            </w:r>
          </w:p>
        </w:tc>
      </w:tr>
      <w:tr w14:paraId="2F667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65F09E79">
            <w:pPr>
              <w:spacing w:before="0" w:after="0"/>
              <w:ind w:left="0"/>
              <w:jc w:val="left"/>
            </w:pPr>
            <w:r>
              <w:rPr>
                <w:rFonts w:ascii="Times New Roman" w:hAnsi="Times New Roman"/>
                <w:b w:val="0"/>
                <w:i w:val="0"/>
                <w:color w:val="000000"/>
                <w:sz w:val="24"/>
              </w:rPr>
              <w:t>14</w:t>
            </w:r>
          </w:p>
        </w:tc>
        <w:tc>
          <w:tcPr>
            <w:tcW w:w="4441" w:type="dxa"/>
            <w:tcMar>
              <w:top w:w="50" w:type="dxa"/>
              <w:left w:w="100" w:type="dxa"/>
            </w:tcMar>
            <w:vAlign w:val="center"/>
          </w:tcPr>
          <w:p w14:paraId="13131410">
            <w:pPr>
              <w:spacing w:before="0" w:after="0"/>
              <w:ind w:left="135"/>
              <w:jc w:val="left"/>
            </w:pPr>
            <w:r>
              <w:rPr>
                <w:rFonts w:ascii="Times New Roman" w:hAnsi="Times New Roman"/>
                <w:b w:val="0"/>
                <w:i w:val="0"/>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004" w:type="dxa"/>
            <w:tcMar>
              <w:top w:w="50" w:type="dxa"/>
              <w:left w:w="100" w:type="dxa"/>
            </w:tcMar>
            <w:vAlign w:val="center"/>
          </w:tcPr>
          <w:p w14:paraId="1A8B591A">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8BAF8C4">
            <w:pPr>
              <w:spacing w:before="0" w:after="0" w:line="276" w:lineRule="auto"/>
              <w:ind w:left="135"/>
              <w:jc w:val="center"/>
            </w:pPr>
          </w:p>
        </w:tc>
        <w:tc>
          <w:tcPr>
            <w:tcW w:w="1165" w:type="dxa"/>
            <w:tcMar>
              <w:top w:w="50" w:type="dxa"/>
              <w:left w:w="100" w:type="dxa"/>
            </w:tcMar>
            <w:vAlign w:val="center"/>
          </w:tcPr>
          <w:p w14:paraId="1EB1F871">
            <w:pPr>
              <w:spacing w:before="0" w:after="0" w:line="276" w:lineRule="auto"/>
              <w:ind w:left="135"/>
              <w:jc w:val="center"/>
            </w:pPr>
          </w:p>
        </w:tc>
        <w:tc>
          <w:tcPr>
            <w:tcW w:w="1433" w:type="dxa"/>
            <w:tcMar>
              <w:top w:w="50" w:type="dxa"/>
              <w:left w:w="100" w:type="dxa"/>
            </w:tcMar>
            <w:vAlign w:val="center"/>
          </w:tcPr>
          <w:p w14:paraId="5BE49E5D">
            <w:pPr>
              <w:spacing w:before="0" w:after="0"/>
              <w:ind w:left="135"/>
              <w:jc w:val="left"/>
            </w:pPr>
            <w:r>
              <w:rPr>
                <w:rFonts w:ascii="Times New Roman" w:hAnsi="Times New Roman"/>
                <w:b w:val="0"/>
                <w:i w:val="0"/>
                <w:color w:val="000000"/>
                <w:sz w:val="24"/>
              </w:rPr>
              <w:t xml:space="preserve"> 18.10.2024 </w:t>
            </w:r>
          </w:p>
        </w:tc>
        <w:tc>
          <w:tcPr>
            <w:tcW w:w="2871" w:type="dxa"/>
            <w:tcMar>
              <w:top w:w="50" w:type="dxa"/>
              <w:left w:w="100" w:type="dxa"/>
            </w:tcMar>
            <w:vAlign w:val="center"/>
          </w:tcPr>
          <w:p w14:paraId="315935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"https://m.edsoo.ru/8bc34860" \h </w:instrText>
            </w:r>
            <w:r>
              <w:fldChar w:fldCharType="separate"/>
            </w:r>
            <w:r>
              <w:rPr>
                <w:rFonts w:ascii="Times New Roman" w:hAnsi="Times New Roman"/>
                <w:b w:val="0"/>
                <w:i w:val="0"/>
                <w:color w:val="0000FF"/>
                <w:sz w:val="22"/>
                <w:u w:val="single"/>
              </w:rPr>
              <w:t>https://m.edsoo.ru/8bc34860</w:t>
            </w:r>
            <w:r>
              <w:rPr>
                <w:rFonts w:ascii="Times New Roman" w:hAnsi="Times New Roman"/>
                <w:b w:val="0"/>
                <w:i w:val="0"/>
                <w:color w:val="0000FF"/>
                <w:sz w:val="22"/>
                <w:u w:val="single"/>
              </w:rPr>
              <w:fldChar w:fldCharType="end"/>
            </w:r>
          </w:p>
        </w:tc>
      </w:tr>
      <w:tr w14:paraId="33F9A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54ADA675">
            <w:pPr>
              <w:spacing w:before="0" w:after="0"/>
              <w:ind w:left="0"/>
              <w:jc w:val="left"/>
            </w:pPr>
            <w:r>
              <w:rPr>
                <w:rFonts w:ascii="Times New Roman" w:hAnsi="Times New Roman"/>
                <w:b w:val="0"/>
                <w:i w:val="0"/>
                <w:color w:val="000000"/>
                <w:sz w:val="24"/>
              </w:rPr>
              <w:t>15</w:t>
            </w:r>
          </w:p>
        </w:tc>
        <w:tc>
          <w:tcPr>
            <w:tcW w:w="4441" w:type="dxa"/>
            <w:tcMar>
              <w:top w:w="50" w:type="dxa"/>
              <w:left w:w="100" w:type="dxa"/>
            </w:tcMar>
            <w:vAlign w:val="center"/>
          </w:tcPr>
          <w:p w14:paraId="07C6A615">
            <w:pPr>
              <w:spacing w:before="0" w:after="0"/>
              <w:ind w:left="135"/>
              <w:jc w:val="left"/>
            </w:pPr>
            <w:r>
              <w:rPr>
                <w:rFonts w:ascii="Times New Roman" w:hAnsi="Times New Roman"/>
                <w:b w:val="0"/>
                <w:i w:val="0"/>
                <w:color w:val="000000"/>
                <w:sz w:val="24"/>
              </w:rPr>
              <w:t>Н. В. Гоголь. Повесть «Тарас Бульба». Историческая и фольклорная основа повести. Тематика и проблематика произведения</w:t>
            </w:r>
          </w:p>
        </w:tc>
        <w:tc>
          <w:tcPr>
            <w:tcW w:w="1004" w:type="dxa"/>
            <w:tcMar>
              <w:top w:w="50" w:type="dxa"/>
              <w:left w:w="100" w:type="dxa"/>
            </w:tcMar>
            <w:vAlign w:val="center"/>
          </w:tcPr>
          <w:p w14:paraId="33AEC873">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FB9F326">
            <w:pPr>
              <w:spacing w:before="0" w:after="0" w:line="276" w:lineRule="auto"/>
              <w:ind w:left="135"/>
              <w:jc w:val="center"/>
            </w:pPr>
          </w:p>
        </w:tc>
        <w:tc>
          <w:tcPr>
            <w:tcW w:w="1165" w:type="dxa"/>
            <w:tcMar>
              <w:top w:w="50" w:type="dxa"/>
              <w:left w:w="100" w:type="dxa"/>
            </w:tcMar>
            <w:vAlign w:val="center"/>
          </w:tcPr>
          <w:p w14:paraId="7063AFAB">
            <w:pPr>
              <w:spacing w:before="0" w:after="0" w:line="276" w:lineRule="auto"/>
              <w:ind w:left="135"/>
              <w:jc w:val="center"/>
            </w:pPr>
          </w:p>
        </w:tc>
        <w:tc>
          <w:tcPr>
            <w:tcW w:w="1433" w:type="dxa"/>
            <w:tcMar>
              <w:top w:w="50" w:type="dxa"/>
              <w:left w:w="100" w:type="dxa"/>
            </w:tcMar>
            <w:vAlign w:val="center"/>
          </w:tcPr>
          <w:p w14:paraId="4EABC0A0">
            <w:pPr>
              <w:spacing w:before="0" w:after="0"/>
              <w:ind w:left="135"/>
              <w:jc w:val="left"/>
            </w:pPr>
            <w:r>
              <w:rPr>
                <w:rFonts w:ascii="Times New Roman" w:hAnsi="Times New Roman"/>
                <w:b w:val="0"/>
                <w:i w:val="0"/>
                <w:color w:val="000000"/>
                <w:sz w:val="24"/>
              </w:rPr>
              <w:t xml:space="preserve"> 22.10.2024 </w:t>
            </w:r>
          </w:p>
        </w:tc>
        <w:tc>
          <w:tcPr>
            <w:tcW w:w="2871" w:type="dxa"/>
            <w:tcMar>
              <w:top w:w="50" w:type="dxa"/>
              <w:left w:w="100" w:type="dxa"/>
            </w:tcMar>
            <w:vAlign w:val="center"/>
          </w:tcPr>
          <w:p w14:paraId="7AC2C9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"https://m.edsoo.ru/8bc34d60" \h </w:instrText>
            </w:r>
            <w:r>
              <w:fldChar w:fldCharType="separate"/>
            </w:r>
            <w:r>
              <w:rPr>
                <w:rFonts w:ascii="Times New Roman" w:hAnsi="Times New Roman"/>
                <w:b w:val="0"/>
                <w:i w:val="0"/>
                <w:color w:val="0000FF"/>
                <w:sz w:val="22"/>
                <w:u w:val="single"/>
              </w:rPr>
              <w:t>https://m.edsoo.ru/8bc34d60</w:t>
            </w:r>
            <w:r>
              <w:rPr>
                <w:rFonts w:ascii="Times New Roman" w:hAnsi="Times New Roman"/>
                <w:b w:val="0"/>
                <w:i w:val="0"/>
                <w:color w:val="0000FF"/>
                <w:sz w:val="22"/>
                <w:u w:val="single"/>
              </w:rPr>
              <w:fldChar w:fldCharType="end"/>
            </w:r>
          </w:p>
        </w:tc>
      </w:tr>
      <w:tr w14:paraId="08C6C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DDCB6C6">
            <w:pPr>
              <w:spacing w:before="0" w:after="0"/>
              <w:ind w:left="0"/>
              <w:jc w:val="left"/>
            </w:pPr>
            <w:r>
              <w:rPr>
                <w:rFonts w:ascii="Times New Roman" w:hAnsi="Times New Roman"/>
                <w:b w:val="0"/>
                <w:i w:val="0"/>
                <w:color w:val="000000"/>
                <w:sz w:val="24"/>
              </w:rPr>
              <w:t>16</w:t>
            </w:r>
          </w:p>
        </w:tc>
        <w:tc>
          <w:tcPr>
            <w:tcW w:w="4441" w:type="dxa"/>
            <w:tcMar>
              <w:top w:w="50" w:type="dxa"/>
              <w:left w:w="100" w:type="dxa"/>
            </w:tcMar>
            <w:vAlign w:val="center"/>
          </w:tcPr>
          <w:p w14:paraId="0B355D94">
            <w:pPr>
              <w:spacing w:before="0" w:after="0"/>
              <w:ind w:left="135"/>
              <w:jc w:val="left"/>
            </w:pPr>
            <w:r>
              <w:rPr>
                <w:rFonts w:ascii="Times New Roman" w:hAnsi="Times New Roman"/>
                <w:b w:val="0"/>
                <w:i w:val="0"/>
                <w:color w:val="000000"/>
                <w:sz w:val="24"/>
              </w:rPr>
              <w:t>Н. В. Гоголь. Повесть «Тарас Бульба». Сюжет и композиция повести. Роль пейзажных зарисовок в повествовании</w:t>
            </w:r>
          </w:p>
        </w:tc>
        <w:tc>
          <w:tcPr>
            <w:tcW w:w="1004" w:type="dxa"/>
            <w:tcMar>
              <w:top w:w="50" w:type="dxa"/>
              <w:left w:w="100" w:type="dxa"/>
            </w:tcMar>
            <w:vAlign w:val="center"/>
          </w:tcPr>
          <w:p w14:paraId="5A04A94B">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3720D23">
            <w:pPr>
              <w:spacing w:before="0" w:after="0" w:line="276" w:lineRule="auto"/>
              <w:ind w:left="135"/>
              <w:jc w:val="center"/>
            </w:pPr>
          </w:p>
        </w:tc>
        <w:tc>
          <w:tcPr>
            <w:tcW w:w="1165" w:type="dxa"/>
            <w:tcMar>
              <w:top w:w="50" w:type="dxa"/>
              <w:left w:w="100" w:type="dxa"/>
            </w:tcMar>
            <w:vAlign w:val="center"/>
          </w:tcPr>
          <w:p w14:paraId="102A9E01">
            <w:pPr>
              <w:spacing w:before="0" w:after="0" w:line="276" w:lineRule="auto"/>
              <w:ind w:left="135"/>
              <w:jc w:val="center"/>
            </w:pPr>
          </w:p>
        </w:tc>
        <w:tc>
          <w:tcPr>
            <w:tcW w:w="1433" w:type="dxa"/>
            <w:tcMar>
              <w:top w:w="50" w:type="dxa"/>
              <w:left w:w="100" w:type="dxa"/>
            </w:tcMar>
            <w:vAlign w:val="center"/>
          </w:tcPr>
          <w:p w14:paraId="498D542A">
            <w:pPr>
              <w:spacing w:before="0" w:after="0"/>
              <w:ind w:left="135"/>
              <w:jc w:val="left"/>
            </w:pPr>
            <w:r>
              <w:rPr>
                <w:rFonts w:ascii="Times New Roman" w:hAnsi="Times New Roman"/>
                <w:b w:val="0"/>
                <w:i w:val="0"/>
                <w:color w:val="000000"/>
                <w:sz w:val="24"/>
              </w:rPr>
              <w:t xml:space="preserve"> 25.10.2024 </w:t>
            </w:r>
          </w:p>
        </w:tc>
        <w:tc>
          <w:tcPr>
            <w:tcW w:w="2871" w:type="dxa"/>
            <w:tcMar>
              <w:top w:w="50" w:type="dxa"/>
              <w:left w:w="100" w:type="dxa"/>
            </w:tcMar>
            <w:vAlign w:val="center"/>
          </w:tcPr>
          <w:p w14:paraId="243C06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"https://m.edsoo.ru/8bc34e6e" \h </w:instrText>
            </w:r>
            <w:r>
              <w:fldChar w:fldCharType="separate"/>
            </w:r>
            <w:r>
              <w:rPr>
                <w:rFonts w:ascii="Times New Roman" w:hAnsi="Times New Roman"/>
                <w:b w:val="0"/>
                <w:i w:val="0"/>
                <w:color w:val="0000FF"/>
                <w:sz w:val="22"/>
                <w:u w:val="single"/>
              </w:rPr>
              <w:t>https://m.edsoo.ru/8bc34e6e</w:t>
            </w:r>
            <w:r>
              <w:rPr>
                <w:rFonts w:ascii="Times New Roman" w:hAnsi="Times New Roman"/>
                <w:b w:val="0"/>
                <w:i w:val="0"/>
                <w:color w:val="0000FF"/>
                <w:sz w:val="22"/>
                <w:u w:val="single"/>
              </w:rPr>
              <w:fldChar w:fldCharType="end"/>
            </w:r>
          </w:p>
        </w:tc>
      </w:tr>
      <w:tr w14:paraId="0F990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687E047">
            <w:pPr>
              <w:spacing w:before="0" w:after="0"/>
              <w:ind w:left="0"/>
              <w:jc w:val="left"/>
            </w:pPr>
            <w:r>
              <w:rPr>
                <w:rFonts w:ascii="Times New Roman" w:hAnsi="Times New Roman"/>
                <w:b w:val="0"/>
                <w:i w:val="0"/>
                <w:color w:val="000000"/>
                <w:sz w:val="24"/>
              </w:rPr>
              <w:t>17</w:t>
            </w:r>
          </w:p>
        </w:tc>
        <w:tc>
          <w:tcPr>
            <w:tcW w:w="4441" w:type="dxa"/>
            <w:tcMar>
              <w:top w:w="50" w:type="dxa"/>
              <w:left w:w="100" w:type="dxa"/>
            </w:tcMar>
            <w:vAlign w:val="center"/>
          </w:tcPr>
          <w:p w14:paraId="22AD28E3">
            <w:pPr>
              <w:spacing w:before="0" w:after="0"/>
              <w:ind w:left="135"/>
              <w:jc w:val="left"/>
            </w:pPr>
            <w:r>
              <w:rPr>
                <w:rFonts w:ascii="Times New Roman" w:hAnsi="Times New Roman"/>
                <w:b w:val="0"/>
                <w:i w:val="0"/>
                <w:color w:val="000000"/>
                <w:sz w:val="24"/>
              </w:rPr>
              <w:t>Н. В. Гоголь. Повесть «Тарас Бульба». Система персонажей. Сопоставление Остапа и Андрия</w:t>
            </w:r>
          </w:p>
        </w:tc>
        <w:tc>
          <w:tcPr>
            <w:tcW w:w="1004" w:type="dxa"/>
            <w:tcMar>
              <w:top w:w="50" w:type="dxa"/>
              <w:left w:w="100" w:type="dxa"/>
            </w:tcMar>
            <w:vAlign w:val="center"/>
          </w:tcPr>
          <w:p w14:paraId="1AEDA94E">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0B0BBBE">
            <w:pPr>
              <w:spacing w:before="0" w:after="0" w:line="276" w:lineRule="auto"/>
              <w:ind w:left="135"/>
              <w:jc w:val="center"/>
            </w:pPr>
          </w:p>
        </w:tc>
        <w:tc>
          <w:tcPr>
            <w:tcW w:w="1165" w:type="dxa"/>
            <w:tcMar>
              <w:top w:w="50" w:type="dxa"/>
              <w:left w:w="100" w:type="dxa"/>
            </w:tcMar>
            <w:vAlign w:val="center"/>
          </w:tcPr>
          <w:p w14:paraId="6078207D">
            <w:pPr>
              <w:spacing w:before="0" w:after="0" w:line="276" w:lineRule="auto"/>
              <w:ind w:left="135"/>
              <w:jc w:val="center"/>
            </w:pPr>
          </w:p>
        </w:tc>
        <w:tc>
          <w:tcPr>
            <w:tcW w:w="1433" w:type="dxa"/>
            <w:tcMar>
              <w:top w:w="50" w:type="dxa"/>
              <w:left w:w="100" w:type="dxa"/>
            </w:tcMar>
            <w:vAlign w:val="center"/>
          </w:tcPr>
          <w:p w14:paraId="2DE26DAA">
            <w:pPr>
              <w:spacing w:before="0" w:after="0"/>
              <w:ind w:left="135"/>
              <w:jc w:val="left"/>
            </w:pPr>
            <w:r>
              <w:rPr>
                <w:rFonts w:ascii="Times New Roman" w:hAnsi="Times New Roman"/>
                <w:b w:val="0"/>
                <w:i w:val="0"/>
                <w:color w:val="000000"/>
                <w:sz w:val="24"/>
              </w:rPr>
              <w:t xml:space="preserve"> 08.11.2024 </w:t>
            </w:r>
          </w:p>
        </w:tc>
        <w:tc>
          <w:tcPr>
            <w:tcW w:w="2871" w:type="dxa"/>
            <w:tcMar>
              <w:top w:w="50" w:type="dxa"/>
              <w:left w:w="100" w:type="dxa"/>
            </w:tcMar>
            <w:vAlign w:val="center"/>
          </w:tcPr>
          <w:p w14:paraId="5780E517">
            <w:pPr>
              <w:spacing w:before="0" w:after="0"/>
              <w:ind w:left="135"/>
              <w:jc w:val="left"/>
            </w:pPr>
          </w:p>
        </w:tc>
      </w:tr>
      <w:tr w14:paraId="262AE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33C09D3">
            <w:pPr>
              <w:spacing w:before="0" w:after="0"/>
              <w:ind w:left="0"/>
              <w:jc w:val="left"/>
            </w:pPr>
            <w:r>
              <w:rPr>
                <w:rFonts w:ascii="Times New Roman" w:hAnsi="Times New Roman"/>
                <w:b w:val="0"/>
                <w:i w:val="0"/>
                <w:color w:val="000000"/>
                <w:sz w:val="24"/>
              </w:rPr>
              <w:t>18</w:t>
            </w:r>
          </w:p>
        </w:tc>
        <w:tc>
          <w:tcPr>
            <w:tcW w:w="4441" w:type="dxa"/>
            <w:tcMar>
              <w:top w:w="50" w:type="dxa"/>
              <w:left w:w="100" w:type="dxa"/>
            </w:tcMar>
            <w:vAlign w:val="center"/>
          </w:tcPr>
          <w:p w14:paraId="44DC5A56">
            <w:pPr>
              <w:spacing w:before="0" w:after="0"/>
              <w:ind w:left="135"/>
              <w:jc w:val="left"/>
            </w:pPr>
            <w:r>
              <w:rPr>
                <w:rFonts w:ascii="Times New Roman" w:hAnsi="Times New Roman"/>
                <w:b w:val="0"/>
                <w:i w:val="0"/>
                <w:color w:val="000000"/>
                <w:sz w:val="24"/>
              </w:rPr>
              <w:t>Резервный урок. Н. В. Гоголь. Повесть «Тарас Бульба». Образ Тараса Бульбы в повести</w:t>
            </w:r>
          </w:p>
        </w:tc>
        <w:tc>
          <w:tcPr>
            <w:tcW w:w="1004" w:type="dxa"/>
            <w:tcMar>
              <w:top w:w="50" w:type="dxa"/>
              <w:left w:w="100" w:type="dxa"/>
            </w:tcMar>
            <w:vAlign w:val="center"/>
          </w:tcPr>
          <w:p w14:paraId="74B0DC81">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A10E719">
            <w:pPr>
              <w:spacing w:before="0" w:after="0" w:line="276" w:lineRule="auto"/>
              <w:ind w:left="135"/>
              <w:jc w:val="center"/>
            </w:pPr>
          </w:p>
        </w:tc>
        <w:tc>
          <w:tcPr>
            <w:tcW w:w="1165" w:type="dxa"/>
            <w:tcMar>
              <w:top w:w="50" w:type="dxa"/>
              <w:left w:w="100" w:type="dxa"/>
            </w:tcMar>
            <w:vAlign w:val="center"/>
          </w:tcPr>
          <w:p w14:paraId="7661651A">
            <w:pPr>
              <w:spacing w:before="0" w:after="0" w:line="276" w:lineRule="auto"/>
              <w:ind w:left="135"/>
              <w:jc w:val="center"/>
            </w:pPr>
          </w:p>
        </w:tc>
        <w:tc>
          <w:tcPr>
            <w:tcW w:w="1433" w:type="dxa"/>
            <w:tcMar>
              <w:top w:w="50" w:type="dxa"/>
              <w:left w:w="100" w:type="dxa"/>
            </w:tcMar>
            <w:vAlign w:val="center"/>
          </w:tcPr>
          <w:p w14:paraId="78CF3C66">
            <w:pPr>
              <w:spacing w:before="0" w:after="0"/>
              <w:ind w:left="135"/>
              <w:jc w:val="left"/>
            </w:pPr>
            <w:r>
              <w:rPr>
                <w:rFonts w:ascii="Times New Roman" w:hAnsi="Times New Roman"/>
                <w:b w:val="0"/>
                <w:i w:val="0"/>
                <w:color w:val="000000"/>
                <w:sz w:val="24"/>
              </w:rPr>
              <w:t xml:space="preserve"> 12.11.2024 </w:t>
            </w:r>
          </w:p>
        </w:tc>
        <w:tc>
          <w:tcPr>
            <w:tcW w:w="2871" w:type="dxa"/>
            <w:tcMar>
              <w:top w:w="50" w:type="dxa"/>
              <w:left w:w="100" w:type="dxa"/>
            </w:tcMar>
            <w:vAlign w:val="center"/>
          </w:tcPr>
          <w:p w14:paraId="62AAC050">
            <w:pPr>
              <w:spacing w:before="0" w:after="0"/>
              <w:ind w:left="135"/>
              <w:jc w:val="left"/>
            </w:pPr>
          </w:p>
        </w:tc>
      </w:tr>
      <w:tr w14:paraId="281B6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581B24EB">
            <w:pPr>
              <w:spacing w:before="0" w:after="0"/>
              <w:ind w:left="0"/>
              <w:jc w:val="left"/>
            </w:pPr>
            <w:r>
              <w:rPr>
                <w:rFonts w:ascii="Times New Roman" w:hAnsi="Times New Roman"/>
                <w:b w:val="0"/>
                <w:i w:val="0"/>
                <w:color w:val="000000"/>
                <w:sz w:val="24"/>
              </w:rPr>
              <w:t>19</w:t>
            </w:r>
          </w:p>
        </w:tc>
        <w:tc>
          <w:tcPr>
            <w:tcW w:w="4441" w:type="dxa"/>
            <w:tcMar>
              <w:top w:w="50" w:type="dxa"/>
              <w:left w:w="100" w:type="dxa"/>
            </w:tcMar>
            <w:vAlign w:val="center"/>
          </w:tcPr>
          <w:p w14:paraId="16339CCD">
            <w:pPr>
              <w:spacing w:before="0" w:after="0"/>
              <w:ind w:left="135"/>
              <w:jc w:val="left"/>
            </w:pPr>
            <w:r>
              <w:rPr>
                <w:rFonts w:ascii="Times New Roman" w:hAnsi="Times New Roman"/>
                <w:b w:val="0"/>
                <w:i w:val="0"/>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04" w:type="dxa"/>
            <w:tcMar>
              <w:top w:w="50" w:type="dxa"/>
              <w:left w:w="100" w:type="dxa"/>
            </w:tcMar>
            <w:vAlign w:val="center"/>
          </w:tcPr>
          <w:p w14:paraId="3027C0D8">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A94E744">
            <w:pPr>
              <w:spacing w:before="0" w:after="0" w:line="276" w:lineRule="auto"/>
              <w:ind w:left="135"/>
              <w:jc w:val="center"/>
            </w:pPr>
          </w:p>
        </w:tc>
        <w:tc>
          <w:tcPr>
            <w:tcW w:w="1165" w:type="dxa"/>
            <w:tcMar>
              <w:top w:w="50" w:type="dxa"/>
              <w:left w:w="100" w:type="dxa"/>
            </w:tcMar>
            <w:vAlign w:val="center"/>
          </w:tcPr>
          <w:p w14:paraId="6A7C8735">
            <w:pPr>
              <w:spacing w:before="0" w:after="0" w:line="276" w:lineRule="auto"/>
              <w:ind w:left="135"/>
              <w:jc w:val="center"/>
            </w:pPr>
          </w:p>
        </w:tc>
        <w:tc>
          <w:tcPr>
            <w:tcW w:w="1433" w:type="dxa"/>
            <w:tcMar>
              <w:top w:w="50" w:type="dxa"/>
              <w:left w:w="100" w:type="dxa"/>
            </w:tcMar>
            <w:vAlign w:val="center"/>
          </w:tcPr>
          <w:p w14:paraId="38D9A74C">
            <w:pPr>
              <w:spacing w:before="0" w:after="0"/>
              <w:ind w:left="135"/>
              <w:jc w:val="left"/>
            </w:pPr>
            <w:r>
              <w:rPr>
                <w:rFonts w:ascii="Times New Roman" w:hAnsi="Times New Roman"/>
                <w:b w:val="0"/>
                <w:i w:val="0"/>
                <w:color w:val="000000"/>
                <w:sz w:val="24"/>
              </w:rPr>
              <w:t xml:space="preserve"> 15.11.2024 </w:t>
            </w:r>
          </w:p>
        </w:tc>
        <w:tc>
          <w:tcPr>
            <w:tcW w:w="2871" w:type="dxa"/>
            <w:tcMar>
              <w:top w:w="50" w:type="dxa"/>
              <w:left w:w="100" w:type="dxa"/>
            </w:tcMar>
            <w:vAlign w:val="center"/>
          </w:tcPr>
          <w:p w14:paraId="333F3455">
            <w:pPr>
              <w:spacing w:before="0" w:after="0"/>
              <w:ind w:left="135"/>
              <w:jc w:val="left"/>
            </w:pPr>
          </w:p>
        </w:tc>
      </w:tr>
      <w:tr w14:paraId="22AAE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4BE86273">
            <w:pPr>
              <w:spacing w:before="0" w:after="0"/>
              <w:ind w:left="0"/>
              <w:jc w:val="left"/>
            </w:pPr>
            <w:r>
              <w:rPr>
                <w:rFonts w:ascii="Times New Roman" w:hAnsi="Times New Roman"/>
                <w:b w:val="0"/>
                <w:i w:val="0"/>
                <w:color w:val="000000"/>
                <w:sz w:val="24"/>
              </w:rPr>
              <w:t>20</w:t>
            </w:r>
          </w:p>
        </w:tc>
        <w:tc>
          <w:tcPr>
            <w:tcW w:w="4441" w:type="dxa"/>
            <w:tcMar>
              <w:top w:w="50" w:type="dxa"/>
              <w:left w:w="100" w:type="dxa"/>
            </w:tcMar>
            <w:vAlign w:val="center"/>
          </w:tcPr>
          <w:p w14:paraId="1DFD8AF5">
            <w:pPr>
              <w:spacing w:before="0" w:after="0"/>
              <w:ind w:left="135"/>
              <w:jc w:val="left"/>
            </w:pPr>
            <w:r>
              <w:rPr>
                <w:rFonts w:ascii="Times New Roman" w:hAnsi="Times New Roman"/>
                <w:b w:val="0"/>
                <w:i w:val="0"/>
                <w:color w:val="000000"/>
                <w:sz w:val="24"/>
              </w:rPr>
              <w:t>Развитие речи. Развернутый ответ на проблемный вопрос по повести Н. В. Гоголя «Тарас Бульба»</w:t>
            </w:r>
          </w:p>
        </w:tc>
        <w:tc>
          <w:tcPr>
            <w:tcW w:w="1004" w:type="dxa"/>
            <w:tcMar>
              <w:top w:w="50" w:type="dxa"/>
              <w:left w:w="100" w:type="dxa"/>
            </w:tcMar>
            <w:vAlign w:val="center"/>
          </w:tcPr>
          <w:p w14:paraId="4986B82F">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AE7A2B4">
            <w:pPr>
              <w:spacing w:before="0" w:after="0" w:line="276" w:lineRule="auto"/>
              <w:ind w:left="135"/>
              <w:jc w:val="center"/>
            </w:pPr>
          </w:p>
        </w:tc>
        <w:tc>
          <w:tcPr>
            <w:tcW w:w="1165" w:type="dxa"/>
            <w:tcMar>
              <w:top w:w="50" w:type="dxa"/>
              <w:left w:w="100" w:type="dxa"/>
            </w:tcMar>
            <w:vAlign w:val="center"/>
          </w:tcPr>
          <w:p w14:paraId="090ABCEB">
            <w:pPr>
              <w:spacing w:before="0" w:after="0" w:line="276" w:lineRule="auto"/>
              <w:ind w:left="135"/>
              <w:jc w:val="center"/>
            </w:pPr>
          </w:p>
        </w:tc>
        <w:tc>
          <w:tcPr>
            <w:tcW w:w="1433" w:type="dxa"/>
            <w:tcMar>
              <w:top w:w="50" w:type="dxa"/>
              <w:left w:w="100" w:type="dxa"/>
            </w:tcMar>
            <w:vAlign w:val="center"/>
          </w:tcPr>
          <w:p w14:paraId="256BCAB6">
            <w:pPr>
              <w:spacing w:before="0" w:after="0"/>
              <w:ind w:left="135"/>
              <w:jc w:val="left"/>
            </w:pPr>
            <w:r>
              <w:rPr>
                <w:rFonts w:ascii="Times New Roman" w:hAnsi="Times New Roman"/>
                <w:b w:val="0"/>
                <w:i w:val="0"/>
                <w:color w:val="000000"/>
                <w:sz w:val="24"/>
              </w:rPr>
              <w:t xml:space="preserve"> 19.11.2024 </w:t>
            </w:r>
          </w:p>
        </w:tc>
        <w:tc>
          <w:tcPr>
            <w:tcW w:w="2871" w:type="dxa"/>
            <w:tcMar>
              <w:top w:w="50" w:type="dxa"/>
              <w:left w:w="100" w:type="dxa"/>
            </w:tcMar>
            <w:vAlign w:val="center"/>
          </w:tcPr>
          <w:p w14:paraId="11E0F5C1">
            <w:pPr>
              <w:spacing w:before="0" w:after="0"/>
              <w:ind w:left="135"/>
              <w:jc w:val="left"/>
            </w:pPr>
          </w:p>
        </w:tc>
      </w:tr>
      <w:tr w14:paraId="222E7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4222B764">
            <w:pPr>
              <w:spacing w:before="0" w:after="0"/>
              <w:ind w:left="0"/>
              <w:jc w:val="left"/>
            </w:pPr>
            <w:r>
              <w:rPr>
                <w:rFonts w:ascii="Times New Roman" w:hAnsi="Times New Roman"/>
                <w:b w:val="0"/>
                <w:i w:val="0"/>
                <w:color w:val="000000"/>
                <w:sz w:val="24"/>
              </w:rPr>
              <w:t>21</w:t>
            </w:r>
          </w:p>
        </w:tc>
        <w:tc>
          <w:tcPr>
            <w:tcW w:w="4441" w:type="dxa"/>
            <w:tcMar>
              <w:top w:w="50" w:type="dxa"/>
              <w:left w:w="100" w:type="dxa"/>
            </w:tcMar>
            <w:vAlign w:val="center"/>
          </w:tcPr>
          <w:p w14:paraId="10311BB9">
            <w:pPr>
              <w:spacing w:before="0" w:after="0"/>
              <w:ind w:left="135"/>
              <w:jc w:val="left"/>
            </w:pPr>
            <w:r>
              <w:rPr>
                <w:rFonts w:ascii="Times New Roman" w:hAnsi="Times New Roman"/>
                <w:b w:val="0"/>
                <w:i w:val="0"/>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004" w:type="dxa"/>
            <w:tcMar>
              <w:top w:w="50" w:type="dxa"/>
              <w:left w:w="100" w:type="dxa"/>
            </w:tcMar>
            <w:vAlign w:val="center"/>
          </w:tcPr>
          <w:p w14:paraId="661ED0F5">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447F28B7">
            <w:pPr>
              <w:spacing w:before="0" w:after="0" w:line="276" w:lineRule="auto"/>
              <w:ind w:left="135"/>
              <w:jc w:val="center"/>
            </w:pPr>
          </w:p>
        </w:tc>
        <w:tc>
          <w:tcPr>
            <w:tcW w:w="1165" w:type="dxa"/>
            <w:tcMar>
              <w:top w:w="50" w:type="dxa"/>
              <w:left w:w="100" w:type="dxa"/>
            </w:tcMar>
            <w:vAlign w:val="center"/>
          </w:tcPr>
          <w:p w14:paraId="677FF30A">
            <w:pPr>
              <w:spacing w:before="0" w:after="0" w:line="276" w:lineRule="auto"/>
              <w:ind w:left="135"/>
              <w:jc w:val="center"/>
            </w:pPr>
          </w:p>
        </w:tc>
        <w:tc>
          <w:tcPr>
            <w:tcW w:w="1433" w:type="dxa"/>
            <w:tcMar>
              <w:top w:w="50" w:type="dxa"/>
              <w:left w:w="100" w:type="dxa"/>
            </w:tcMar>
            <w:vAlign w:val="center"/>
          </w:tcPr>
          <w:p w14:paraId="3F0FB65B">
            <w:pPr>
              <w:spacing w:before="0" w:after="0"/>
              <w:ind w:left="135"/>
              <w:jc w:val="left"/>
            </w:pPr>
            <w:r>
              <w:rPr>
                <w:rFonts w:ascii="Times New Roman" w:hAnsi="Times New Roman"/>
                <w:b w:val="0"/>
                <w:i w:val="0"/>
                <w:color w:val="000000"/>
                <w:sz w:val="24"/>
              </w:rPr>
              <w:t xml:space="preserve"> 22.11.2024 </w:t>
            </w:r>
          </w:p>
        </w:tc>
        <w:tc>
          <w:tcPr>
            <w:tcW w:w="2871" w:type="dxa"/>
            <w:tcMar>
              <w:top w:w="50" w:type="dxa"/>
              <w:left w:w="100" w:type="dxa"/>
            </w:tcMar>
            <w:vAlign w:val="center"/>
          </w:tcPr>
          <w:p w14:paraId="0733B5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"https://m.edsoo.ru/8bc350a8" \h </w:instrText>
            </w:r>
            <w:r>
              <w:fldChar w:fldCharType="separate"/>
            </w:r>
            <w:r>
              <w:rPr>
                <w:rFonts w:ascii="Times New Roman" w:hAnsi="Times New Roman"/>
                <w:b w:val="0"/>
                <w:i w:val="0"/>
                <w:color w:val="0000FF"/>
                <w:sz w:val="22"/>
                <w:u w:val="single"/>
              </w:rPr>
              <w:t>https://m.edsoo.ru/8bc350a8</w:t>
            </w:r>
            <w:r>
              <w:rPr>
                <w:rFonts w:ascii="Times New Roman" w:hAnsi="Times New Roman"/>
                <w:b w:val="0"/>
                <w:i w:val="0"/>
                <w:color w:val="0000FF"/>
                <w:sz w:val="22"/>
                <w:u w:val="single"/>
              </w:rPr>
              <w:fldChar w:fldCharType="end"/>
            </w:r>
          </w:p>
        </w:tc>
      </w:tr>
      <w:tr w14:paraId="79999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5F4476C">
            <w:pPr>
              <w:spacing w:before="0" w:after="0"/>
              <w:ind w:left="0"/>
              <w:jc w:val="left"/>
            </w:pPr>
            <w:r>
              <w:rPr>
                <w:rFonts w:ascii="Times New Roman" w:hAnsi="Times New Roman"/>
                <w:b w:val="0"/>
                <w:i w:val="0"/>
                <w:color w:val="000000"/>
                <w:sz w:val="24"/>
              </w:rPr>
              <w:t>22</w:t>
            </w:r>
          </w:p>
        </w:tc>
        <w:tc>
          <w:tcPr>
            <w:tcW w:w="4441" w:type="dxa"/>
            <w:tcMar>
              <w:top w:w="50" w:type="dxa"/>
              <w:left w:w="100" w:type="dxa"/>
            </w:tcMar>
            <w:vAlign w:val="center"/>
          </w:tcPr>
          <w:p w14:paraId="0FCEBF7F">
            <w:pPr>
              <w:spacing w:before="0" w:after="0"/>
              <w:ind w:left="135"/>
              <w:jc w:val="left"/>
            </w:pPr>
            <w:r>
              <w:rPr>
                <w:rFonts w:ascii="Times New Roman" w:hAnsi="Times New Roman"/>
                <w:b w:val="0"/>
                <w:i w:val="0"/>
                <w:color w:val="000000"/>
                <w:sz w:val="24"/>
              </w:rPr>
              <w:t>И. С. Тургенев. Рассказ «Хорь и Калиныч». Сопоставление героев. Авторская позиция в рассказе</w:t>
            </w:r>
          </w:p>
        </w:tc>
        <w:tc>
          <w:tcPr>
            <w:tcW w:w="1004" w:type="dxa"/>
            <w:tcMar>
              <w:top w:w="50" w:type="dxa"/>
              <w:left w:w="100" w:type="dxa"/>
            </w:tcMar>
            <w:vAlign w:val="center"/>
          </w:tcPr>
          <w:p w14:paraId="4C0D6135">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1C986ED1">
            <w:pPr>
              <w:spacing w:before="0" w:after="0" w:line="276" w:lineRule="auto"/>
              <w:ind w:left="135"/>
              <w:jc w:val="center"/>
            </w:pPr>
          </w:p>
        </w:tc>
        <w:tc>
          <w:tcPr>
            <w:tcW w:w="1165" w:type="dxa"/>
            <w:tcMar>
              <w:top w:w="50" w:type="dxa"/>
              <w:left w:w="100" w:type="dxa"/>
            </w:tcMar>
            <w:vAlign w:val="center"/>
          </w:tcPr>
          <w:p w14:paraId="3E7DA592">
            <w:pPr>
              <w:spacing w:before="0" w:after="0" w:line="276" w:lineRule="auto"/>
              <w:ind w:left="135"/>
              <w:jc w:val="center"/>
            </w:pPr>
          </w:p>
        </w:tc>
        <w:tc>
          <w:tcPr>
            <w:tcW w:w="1433" w:type="dxa"/>
            <w:tcMar>
              <w:top w:w="50" w:type="dxa"/>
              <w:left w:w="100" w:type="dxa"/>
            </w:tcMar>
            <w:vAlign w:val="center"/>
          </w:tcPr>
          <w:p w14:paraId="0EDF58EE">
            <w:pPr>
              <w:spacing w:before="0" w:after="0"/>
              <w:ind w:left="135"/>
              <w:jc w:val="left"/>
            </w:pPr>
            <w:r>
              <w:rPr>
                <w:rFonts w:ascii="Times New Roman" w:hAnsi="Times New Roman"/>
                <w:b w:val="0"/>
                <w:i w:val="0"/>
                <w:color w:val="000000"/>
                <w:sz w:val="24"/>
              </w:rPr>
              <w:t xml:space="preserve"> 26.11.2024 </w:t>
            </w:r>
          </w:p>
        </w:tc>
        <w:tc>
          <w:tcPr>
            <w:tcW w:w="2871" w:type="dxa"/>
            <w:tcMar>
              <w:top w:w="50" w:type="dxa"/>
              <w:left w:w="100" w:type="dxa"/>
            </w:tcMar>
            <w:vAlign w:val="center"/>
          </w:tcPr>
          <w:p w14:paraId="68A8797A">
            <w:pPr>
              <w:spacing w:before="0" w:after="0"/>
              <w:ind w:left="135"/>
              <w:jc w:val="left"/>
            </w:pPr>
          </w:p>
        </w:tc>
      </w:tr>
      <w:tr w14:paraId="120AA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80" w:type="dxa"/>
            <w:tcMar>
              <w:top w:w="50" w:type="dxa"/>
              <w:left w:w="100" w:type="dxa"/>
            </w:tcMar>
            <w:vAlign w:val="center"/>
          </w:tcPr>
          <w:p w14:paraId="3C083D67">
            <w:pPr>
              <w:spacing w:before="0" w:after="0"/>
              <w:ind w:left="0"/>
              <w:jc w:val="left"/>
            </w:pPr>
            <w:r>
              <w:rPr>
                <w:rFonts w:ascii="Times New Roman" w:hAnsi="Times New Roman"/>
                <w:b w:val="0"/>
                <w:i w:val="0"/>
                <w:color w:val="000000"/>
                <w:sz w:val="24"/>
              </w:rPr>
              <w:t>23</w:t>
            </w:r>
          </w:p>
        </w:tc>
        <w:tc>
          <w:tcPr>
            <w:tcW w:w="4441" w:type="dxa"/>
            <w:tcMar>
              <w:top w:w="50" w:type="dxa"/>
              <w:left w:w="100" w:type="dxa"/>
            </w:tcMar>
            <w:vAlign w:val="center"/>
          </w:tcPr>
          <w:p w14:paraId="637C5C77">
            <w:pPr>
              <w:spacing w:before="0" w:after="0"/>
              <w:ind w:left="135"/>
              <w:jc w:val="left"/>
            </w:pPr>
            <w:r>
              <w:rPr>
                <w:rFonts w:ascii="Times New Roman" w:hAnsi="Times New Roman"/>
                <w:b w:val="0"/>
                <w:i w:val="0"/>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004" w:type="dxa"/>
            <w:tcMar>
              <w:top w:w="50" w:type="dxa"/>
              <w:left w:w="100" w:type="dxa"/>
            </w:tcMar>
            <w:vAlign w:val="center"/>
          </w:tcPr>
          <w:p w14:paraId="00D7EB40">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4C819DC4">
            <w:pPr>
              <w:spacing w:before="0" w:after="0" w:line="276" w:lineRule="auto"/>
              <w:ind w:left="135"/>
              <w:jc w:val="center"/>
            </w:pPr>
          </w:p>
        </w:tc>
        <w:tc>
          <w:tcPr>
            <w:tcW w:w="1165" w:type="dxa"/>
            <w:tcMar>
              <w:top w:w="50" w:type="dxa"/>
              <w:left w:w="100" w:type="dxa"/>
            </w:tcMar>
            <w:vAlign w:val="center"/>
          </w:tcPr>
          <w:p w14:paraId="09D95FDA">
            <w:pPr>
              <w:spacing w:before="0" w:after="0" w:line="276" w:lineRule="auto"/>
              <w:ind w:left="135"/>
              <w:jc w:val="center"/>
            </w:pPr>
          </w:p>
        </w:tc>
        <w:tc>
          <w:tcPr>
            <w:tcW w:w="1433" w:type="dxa"/>
            <w:tcMar>
              <w:top w:w="50" w:type="dxa"/>
              <w:left w:w="100" w:type="dxa"/>
            </w:tcMar>
            <w:vAlign w:val="center"/>
          </w:tcPr>
          <w:p w14:paraId="3C5F8BF0">
            <w:pPr>
              <w:spacing w:before="0" w:after="0"/>
              <w:ind w:left="135"/>
              <w:jc w:val="left"/>
            </w:pPr>
            <w:r>
              <w:rPr>
                <w:rFonts w:ascii="Times New Roman" w:hAnsi="Times New Roman"/>
                <w:b w:val="0"/>
                <w:i w:val="0"/>
                <w:color w:val="000000"/>
                <w:sz w:val="24"/>
              </w:rPr>
              <w:t xml:space="preserve"> 29.11.2024 </w:t>
            </w:r>
          </w:p>
        </w:tc>
        <w:tc>
          <w:tcPr>
            <w:tcW w:w="2871" w:type="dxa"/>
            <w:tcMar>
              <w:top w:w="50" w:type="dxa"/>
              <w:left w:w="100" w:type="dxa"/>
            </w:tcMar>
            <w:vAlign w:val="center"/>
          </w:tcPr>
          <w:p w14:paraId="7C7428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"https://m.edsoo.ru/8bc352ba" \h </w:instrText>
            </w:r>
            <w:r>
              <w:fldChar w:fldCharType="separate"/>
            </w:r>
            <w:r>
              <w:rPr>
                <w:rFonts w:ascii="Times New Roman" w:hAnsi="Times New Roman"/>
                <w:b w:val="0"/>
                <w:i w:val="0"/>
                <w:color w:val="0000FF"/>
                <w:sz w:val="22"/>
                <w:u w:val="single"/>
              </w:rPr>
              <w:t>https://m.edsoo.ru/8bc352ba</w:t>
            </w:r>
            <w:r>
              <w:rPr>
                <w:rFonts w:ascii="Times New Roman" w:hAnsi="Times New Roman"/>
                <w:b w:val="0"/>
                <w:i w:val="0"/>
                <w:color w:val="0000FF"/>
                <w:sz w:val="22"/>
                <w:u w:val="single"/>
              </w:rPr>
              <w:fldChar w:fldCharType="end"/>
            </w:r>
          </w:p>
        </w:tc>
      </w:tr>
      <w:tr w14:paraId="427AE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3A52B9C1">
            <w:pPr>
              <w:spacing w:before="0" w:after="0"/>
              <w:ind w:left="0"/>
              <w:jc w:val="left"/>
            </w:pPr>
            <w:r>
              <w:rPr>
                <w:rFonts w:ascii="Times New Roman" w:hAnsi="Times New Roman"/>
                <w:b w:val="0"/>
                <w:i w:val="0"/>
                <w:color w:val="000000"/>
                <w:sz w:val="24"/>
              </w:rPr>
              <w:t>24</w:t>
            </w:r>
          </w:p>
        </w:tc>
        <w:tc>
          <w:tcPr>
            <w:tcW w:w="4441" w:type="dxa"/>
            <w:tcMar>
              <w:top w:w="50" w:type="dxa"/>
              <w:left w:w="100" w:type="dxa"/>
            </w:tcMar>
            <w:vAlign w:val="center"/>
          </w:tcPr>
          <w:p w14:paraId="28ED1E9F">
            <w:pPr>
              <w:spacing w:before="0" w:after="0"/>
              <w:ind w:left="135"/>
              <w:jc w:val="left"/>
            </w:pPr>
            <w:r>
              <w:rPr>
                <w:rFonts w:ascii="Times New Roman" w:hAnsi="Times New Roman"/>
                <w:b w:val="0"/>
                <w:i w:val="0"/>
                <w:color w:val="000000"/>
                <w:sz w:val="24"/>
              </w:rPr>
              <w:t>Л. Н. Толстой. Рассказ «После бала»: тематика, проблематика произведения</w:t>
            </w:r>
          </w:p>
        </w:tc>
        <w:tc>
          <w:tcPr>
            <w:tcW w:w="1004" w:type="dxa"/>
            <w:tcMar>
              <w:top w:w="50" w:type="dxa"/>
              <w:left w:w="100" w:type="dxa"/>
            </w:tcMar>
            <w:vAlign w:val="center"/>
          </w:tcPr>
          <w:p w14:paraId="140055EA">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6EF73DC1">
            <w:pPr>
              <w:spacing w:before="0" w:after="0" w:line="276" w:lineRule="auto"/>
              <w:ind w:left="135"/>
              <w:jc w:val="center"/>
            </w:pPr>
          </w:p>
        </w:tc>
        <w:tc>
          <w:tcPr>
            <w:tcW w:w="1165" w:type="dxa"/>
            <w:tcMar>
              <w:top w:w="50" w:type="dxa"/>
              <w:left w:w="100" w:type="dxa"/>
            </w:tcMar>
            <w:vAlign w:val="center"/>
          </w:tcPr>
          <w:p w14:paraId="0414D8CA">
            <w:pPr>
              <w:spacing w:before="0" w:after="0" w:line="276" w:lineRule="auto"/>
              <w:ind w:left="135"/>
              <w:jc w:val="center"/>
            </w:pPr>
          </w:p>
        </w:tc>
        <w:tc>
          <w:tcPr>
            <w:tcW w:w="1433" w:type="dxa"/>
            <w:tcMar>
              <w:top w:w="50" w:type="dxa"/>
              <w:left w:w="100" w:type="dxa"/>
            </w:tcMar>
            <w:vAlign w:val="center"/>
          </w:tcPr>
          <w:p w14:paraId="0C632AC7">
            <w:pPr>
              <w:spacing w:before="0" w:after="0"/>
              <w:ind w:left="135"/>
              <w:jc w:val="left"/>
            </w:pPr>
            <w:r>
              <w:rPr>
                <w:rFonts w:ascii="Times New Roman" w:hAnsi="Times New Roman"/>
                <w:b w:val="0"/>
                <w:i w:val="0"/>
                <w:color w:val="000000"/>
                <w:sz w:val="24"/>
              </w:rPr>
              <w:t xml:space="preserve"> 03.12.2024 </w:t>
            </w:r>
          </w:p>
        </w:tc>
        <w:tc>
          <w:tcPr>
            <w:tcW w:w="2871" w:type="dxa"/>
            <w:tcMar>
              <w:top w:w="50" w:type="dxa"/>
              <w:left w:w="100" w:type="dxa"/>
            </w:tcMar>
            <w:vAlign w:val="center"/>
          </w:tcPr>
          <w:p w14:paraId="7BE7A5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"https://m.edsoo.ru/8bc3542c" \h </w:instrText>
            </w:r>
            <w:r>
              <w:fldChar w:fldCharType="separate"/>
            </w:r>
            <w:r>
              <w:rPr>
                <w:rFonts w:ascii="Times New Roman" w:hAnsi="Times New Roman"/>
                <w:b w:val="0"/>
                <w:i w:val="0"/>
                <w:color w:val="0000FF"/>
                <w:sz w:val="22"/>
                <w:u w:val="single"/>
              </w:rPr>
              <w:t>https://m.edsoo.ru/8bc3542c</w:t>
            </w:r>
            <w:r>
              <w:rPr>
                <w:rFonts w:ascii="Times New Roman" w:hAnsi="Times New Roman"/>
                <w:b w:val="0"/>
                <w:i w:val="0"/>
                <w:color w:val="0000FF"/>
                <w:sz w:val="22"/>
                <w:u w:val="single"/>
              </w:rPr>
              <w:fldChar w:fldCharType="end"/>
            </w:r>
          </w:p>
        </w:tc>
      </w:tr>
      <w:tr w14:paraId="2076C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82A02FD">
            <w:pPr>
              <w:spacing w:before="0" w:after="0"/>
              <w:ind w:left="0"/>
              <w:jc w:val="left"/>
            </w:pPr>
            <w:r>
              <w:rPr>
                <w:rFonts w:ascii="Times New Roman" w:hAnsi="Times New Roman"/>
                <w:b w:val="0"/>
                <w:i w:val="0"/>
                <w:color w:val="000000"/>
                <w:sz w:val="24"/>
              </w:rPr>
              <w:t>25</w:t>
            </w:r>
          </w:p>
        </w:tc>
        <w:tc>
          <w:tcPr>
            <w:tcW w:w="4441" w:type="dxa"/>
            <w:tcMar>
              <w:top w:w="50" w:type="dxa"/>
              <w:left w:w="100" w:type="dxa"/>
            </w:tcMar>
            <w:vAlign w:val="center"/>
          </w:tcPr>
          <w:p w14:paraId="702A698B">
            <w:pPr>
              <w:spacing w:before="0" w:after="0"/>
              <w:ind w:left="135"/>
              <w:jc w:val="left"/>
            </w:pPr>
            <w:r>
              <w:rPr>
                <w:rFonts w:ascii="Times New Roman" w:hAnsi="Times New Roman"/>
                <w:b w:val="0"/>
                <w:i w:val="0"/>
                <w:color w:val="000000"/>
                <w:sz w:val="24"/>
              </w:rPr>
              <w:t>Л. Н. Толстой. Рассказ «После бала»: сюжет и композиция</w:t>
            </w:r>
          </w:p>
        </w:tc>
        <w:tc>
          <w:tcPr>
            <w:tcW w:w="1004" w:type="dxa"/>
            <w:tcMar>
              <w:top w:w="50" w:type="dxa"/>
              <w:left w:w="100" w:type="dxa"/>
            </w:tcMar>
            <w:vAlign w:val="center"/>
          </w:tcPr>
          <w:p w14:paraId="16B79CDA">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1C34A114">
            <w:pPr>
              <w:spacing w:before="0" w:after="0" w:line="276" w:lineRule="auto"/>
              <w:ind w:left="135"/>
              <w:jc w:val="center"/>
            </w:pPr>
          </w:p>
        </w:tc>
        <w:tc>
          <w:tcPr>
            <w:tcW w:w="1165" w:type="dxa"/>
            <w:tcMar>
              <w:top w:w="50" w:type="dxa"/>
              <w:left w:w="100" w:type="dxa"/>
            </w:tcMar>
            <w:vAlign w:val="center"/>
          </w:tcPr>
          <w:p w14:paraId="096AAE94">
            <w:pPr>
              <w:spacing w:before="0" w:after="0" w:line="276" w:lineRule="auto"/>
              <w:ind w:left="135"/>
              <w:jc w:val="center"/>
            </w:pPr>
          </w:p>
        </w:tc>
        <w:tc>
          <w:tcPr>
            <w:tcW w:w="1433" w:type="dxa"/>
            <w:tcMar>
              <w:top w:w="50" w:type="dxa"/>
              <w:left w:w="100" w:type="dxa"/>
            </w:tcMar>
            <w:vAlign w:val="center"/>
          </w:tcPr>
          <w:p w14:paraId="0408BA5B">
            <w:pPr>
              <w:spacing w:before="0" w:after="0"/>
              <w:ind w:left="135"/>
              <w:jc w:val="left"/>
            </w:pPr>
            <w:r>
              <w:rPr>
                <w:rFonts w:ascii="Times New Roman" w:hAnsi="Times New Roman"/>
                <w:b w:val="0"/>
                <w:i w:val="0"/>
                <w:color w:val="000000"/>
                <w:sz w:val="24"/>
              </w:rPr>
              <w:t xml:space="preserve"> 06.12.2024 </w:t>
            </w:r>
          </w:p>
        </w:tc>
        <w:tc>
          <w:tcPr>
            <w:tcW w:w="2871" w:type="dxa"/>
            <w:tcMar>
              <w:top w:w="50" w:type="dxa"/>
              <w:left w:w="100" w:type="dxa"/>
            </w:tcMar>
            <w:vAlign w:val="center"/>
          </w:tcPr>
          <w:p w14:paraId="5E1242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"https://m.edsoo.ru/8bc35544" \h </w:instrText>
            </w:r>
            <w:r>
              <w:fldChar w:fldCharType="separate"/>
            </w:r>
            <w:r>
              <w:rPr>
                <w:rFonts w:ascii="Times New Roman" w:hAnsi="Times New Roman"/>
                <w:b w:val="0"/>
                <w:i w:val="0"/>
                <w:color w:val="0000FF"/>
                <w:sz w:val="22"/>
                <w:u w:val="single"/>
              </w:rPr>
              <w:t>https://m.edsoo.ru/8bc35544</w:t>
            </w:r>
            <w:r>
              <w:rPr>
                <w:rFonts w:ascii="Times New Roman" w:hAnsi="Times New Roman"/>
                <w:b w:val="0"/>
                <w:i w:val="0"/>
                <w:color w:val="0000FF"/>
                <w:sz w:val="22"/>
                <w:u w:val="single"/>
              </w:rPr>
              <w:fldChar w:fldCharType="end"/>
            </w:r>
          </w:p>
        </w:tc>
      </w:tr>
      <w:tr w14:paraId="562BB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77A97820">
            <w:pPr>
              <w:spacing w:before="0" w:after="0"/>
              <w:ind w:left="0"/>
              <w:jc w:val="left"/>
            </w:pPr>
            <w:r>
              <w:rPr>
                <w:rFonts w:ascii="Times New Roman" w:hAnsi="Times New Roman"/>
                <w:b w:val="0"/>
                <w:i w:val="0"/>
                <w:color w:val="000000"/>
                <w:sz w:val="24"/>
              </w:rPr>
              <w:t>26</w:t>
            </w:r>
          </w:p>
        </w:tc>
        <w:tc>
          <w:tcPr>
            <w:tcW w:w="4441" w:type="dxa"/>
            <w:tcMar>
              <w:top w:w="50" w:type="dxa"/>
              <w:left w:w="100" w:type="dxa"/>
            </w:tcMar>
            <w:vAlign w:val="center"/>
          </w:tcPr>
          <w:p w14:paraId="22E2C5C1">
            <w:pPr>
              <w:spacing w:before="0" w:after="0"/>
              <w:ind w:left="135"/>
              <w:jc w:val="left"/>
            </w:pPr>
            <w:r>
              <w:rPr>
                <w:rFonts w:ascii="Times New Roman" w:hAnsi="Times New Roman"/>
                <w:b w:val="0"/>
                <w:i w:val="0"/>
                <w:color w:val="000000"/>
                <w:sz w:val="24"/>
              </w:rPr>
              <w:t>Л. Н. Толстой. Рассказ «После бала»: система образов</w:t>
            </w:r>
          </w:p>
        </w:tc>
        <w:tc>
          <w:tcPr>
            <w:tcW w:w="1004" w:type="dxa"/>
            <w:tcMar>
              <w:top w:w="50" w:type="dxa"/>
              <w:left w:w="100" w:type="dxa"/>
            </w:tcMar>
            <w:vAlign w:val="center"/>
          </w:tcPr>
          <w:p w14:paraId="199E95C4">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A5DBC4D">
            <w:pPr>
              <w:spacing w:before="0" w:after="0" w:line="276" w:lineRule="auto"/>
              <w:ind w:left="135"/>
              <w:jc w:val="center"/>
            </w:pPr>
          </w:p>
        </w:tc>
        <w:tc>
          <w:tcPr>
            <w:tcW w:w="1165" w:type="dxa"/>
            <w:tcMar>
              <w:top w:w="50" w:type="dxa"/>
              <w:left w:w="100" w:type="dxa"/>
            </w:tcMar>
            <w:vAlign w:val="center"/>
          </w:tcPr>
          <w:p w14:paraId="67E73CB1">
            <w:pPr>
              <w:spacing w:before="0" w:after="0" w:line="276" w:lineRule="auto"/>
              <w:ind w:left="135"/>
              <w:jc w:val="center"/>
            </w:pPr>
          </w:p>
        </w:tc>
        <w:tc>
          <w:tcPr>
            <w:tcW w:w="1433" w:type="dxa"/>
            <w:tcMar>
              <w:top w:w="50" w:type="dxa"/>
              <w:left w:w="100" w:type="dxa"/>
            </w:tcMar>
            <w:vAlign w:val="center"/>
          </w:tcPr>
          <w:p w14:paraId="0F708041">
            <w:pPr>
              <w:spacing w:before="0" w:after="0"/>
              <w:ind w:left="135"/>
              <w:jc w:val="left"/>
            </w:pPr>
            <w:r>
              <w:rPr>
                <w:rFonts w:ascii="Times New Roman" w:hAnsi="Times New Roman"/>
                <w:b w:val="0"/>
                <w:i w:val="0"/>
                <w:color w:val="000000"/>
                <w:sz w:val="24"/>
              </w:rPr>
              <w:t xml:space="preserve"> 10.12.2024 </w:t>
            </w:r>
          </w:p>
        </w:tc>
        <w:tc>
          <w:tcPr>
            <w:tcW w:w="2871" w:type="dxa"/>
            <w:tcMar>
              <w:top w:w="50" w:type="dxa"/>
              <w:left w:w="100" w:type="dxa"/>
            </w:tcMar>
            <w:vAlign w:val="center"/>
          </w:tcPr>
          <w:p w14:paraId="093E8D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"https://m.edsoo.ru/8bc3565c" \h </w:instrText>
            </w:r>
            <w:r>
              <w:fldChar w:fldCharType="separate"/>
            </w:r>
            <w:r>
              <w:rPr>
                <w:rFonts w:ascii="Times New Roman" w:hAnsi="Times New Roman"/>
                <w:b w:val="0"/>
                <w:i w:val="0"/>
                <w:color w:val="0000FF"/>
                <w:sz w:val="22"/>
                <w:u w:val="single"/>
              </w:rPr>
              <w:t>https://m.edsoo.ru/8bc3565c</w:t>
            </w:r>
            <w:r>
              <w:rPr>
                <w:rFonts w:ascii="Times New Roman" w:hAnsi="Times New Roman"/>
                <w:b w:val="0"/>
                <w:i w:val="0"/>
                <w:color w:val="0000FF"/>
                <w:sz w:val="22"/>
                <w:u w:val="single"/>
              </w:rPr>
              <w:fldChar w:fldCharType="end"/>
            </w:r>
          </w:p>
        </w:tc>
      </w:tr>
      <w:tr w14:paraId="2F680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45AC77FB">
            <w:pPr>
              <w:spacing w:before="0" w:after="0"/>
              <w:ind w:left="0"/>
              <w:jc w:val="left"/>
            </w:pPr>
            <w:r>
              <w:rPr>
                <w:rFonts w:ascii="Times New Roman" w:hAnsi="Times New Roman"/>
                <w:b w:val="0"/>
                <w:i w:val="0"/>
                <w:color w:val="000000"/>
                <w:sz w:val="24"/>
              </w:rPr>
              <w:t>27</w:t>
            </w:r>
          </w:p>
        </w:tc>
        <w:tc>
          <w:tcPr>
            <w:tcW w:w="4441" w:type="dxa"/>
            <w:tcMar>
              <w:top w:w="50" w:type="dxa"/>
              <w:left w:w="100" w:type="dxa"/>
            </w:tcMar>
            <w:vAlign w:val="center"/>
          </w:tcPr>
          <w:p w14:paraId="2B72F6BA">
            <w:pPr>
              <w:spacing w:before="0" w:after="0"/>
              <w:ind w:left="135"/>
              <w:jc w:val="left"/>
            </w:pPr>
            <w:r>
              <w:rPr>
                <w:rFonts w:ascii="Times New Roman" w:hAnsi="Times New Roman"/>
                <w:b w:val="0"/>
                <w:i w:val="0"/>
                <w:color w:val="000000"/>
                <w:sz w:val="24"/>
              </w:rPr>
              <w:t>Н. А. Некрасов. Стихотворение «Размышления у парадного подъезда» Идейно-художествннное своеобразие</w:t>
            </w:r>
          </w:p>
        </w:tc>
        <w:tc>
          <w:tcPr>
            <w:tcW w:w="1004" w:type="dxa"/>
            <w:tcMar>
              <w:top w:w="50" w:type="dxa"/>
              <w:left w:w="100" w:type="dxa"/>
            </w:tcMar>
            <w:vAlign w:val="center"/>
          </w:tcPr>
          <w:p w14:paraId="42AEFE60">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FBD7A29">
            <w:pPr>
              <w:spacing w:before="0" w:after="0" w:line="276" w:lineRule="auto"/>
              <w:ind w:left="135"/>
              <w:jc w:val="center"/>
            </w:pPr>
          </w:p>
        </w:tc>
        <w:tc>
          <w:tcPr>
            <w:tcW w:w="1165" w:type="dxa"/>
            <w:tcMar>
              <w:top w:w="50" w:type="dxa"/>
              <w:left w:w="100" w:type="dxa"/>
            </w:tcMar>
            <w:vAlign w:val="center"/>
          </w:tcPr>
          <w:p w14:paraId="0C0F3EFA">
            <w:pPr>
              <w:spacing w:before="0" w:after="0" w:line="276" w:lineRule="auto"/>
              <w:ind w:left="135"/>
              <w:jc w:val="center"/>
            </w:pPr>
          </w:p>
        </w:tc>
        <w:tc>
          <w:tcPr>
            <w:tcW w:w="1433" w:type="dxa"/>
            <w:tcMar>
              <w:top w:w="50" w:type="dxa"/>
              <w:left w:w="100" w:type="dxa"/>
            </w:tcMar>
            <w:vAlign w:val="center"/>
          </w:tcPr>
          <w:p w14:paraId="0E2FB4A4">
            <w:pPr>
              <w:spacing w:before="0" w:after="0"/>
              <w:ind w:left="135"/>
              <w:jc w:val="left"/>
            </w:pPr>
            <w:r>
              <w:rPr>
                <w:rFonts w:ascii="Times New Roman" w:hAnsi="Times New Roman"/>
                <w:b w:val="0"/>
                <w:i w:val="0"/>
                <w:color w:val="000000"/>
                <w:sz w:val="24"/>
              </w:rPr>
              <w:t xml:space="preserve"> 13.12.2024 </w:t>
            </w:r>
          </w:p>
        </w:tc>
        <w:tc>
          <w:tcPr>
            <w:tcW w:w="2871" w:type="dxa"/>
            <w:tcMar>
              <w:top w:w="50" w:type="dxa"/>
              <w:left w:w="100" w:type="dxa"/>
            </w:tcMar>
            <w:vAlign w:val="center"/>
          </w:tcPr>
          <w:p w14:paraId="025742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"https://m.edsoo.ru/8bc35774" \h </w:instrText>
            </w:r>
            <w:r>
              <w:fldChar w:fldCharType="separate"/>
            </w:r>
            <w:r>
              <w:rPr>
                <w:rFonts w:ascii="Times New Roman" w:hAnsi="Times New Roman"/>
                <w:b w:val="0"/>
                <w:i w:val="0"/>
                <w:color w:val="0000FF"/>
                <w:sz w:val="22"/>
                <w:u w:val="single"/>
              </w:rPr>
              <w:t>https://m.edsoo.ru/8bc35774</w:t>
            </w:r>
            <w:r>
              <w:rPr>
                <w:rFonts w:ascii="Times New Roman" w:hAnsi="Times New Roman"/>
                <w:b w:val="0"/>
                <w:i w:val="0"/>
                <w:color w:val="0000FF"/>
                <w:sz w:val="22"/>
                <w:u w:val="single"/>
              </w:rPr>
              <w:fldChar w:fldCharType="end"/>
            </w:r>
          </w:p>
        </w:tc>
      </w:tr>
      <w:tr w14:paraId="6FAAA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668B30B0">
            <w:pPr>
              <w:spacing w:before="0" w:after="0"/>
              <w:ind w:left="0"/>
              <w:jc w:val="left"/>
            </w:pPr>
            <w:r>
              <w:rPr>
                <w:rFonts w:ascii="Times New Roman" w:hAnsi="Times New Roman"/>
                <w:b w:val="0"/>
                <w:i w:val="0"/>
                <w:color w:val="000000"/>
                <w:sz w:val="24"/>
              </w:rPr>
              <w:t>28</w:t>
            </w:r>
          </w:p>
        </w:tc>
        <w:tc>
          <w:tcPr>
            <w:tcW w:w="4441" w:type="dxa"/>
            <w:tcMar>
              <w:top w:w="50" w:type="dxa"/>
              <w:left w:w="100" w:type="dxa"/>
            </w:tcMar>
            <w:vAlign w:val="center"/>
          </w:tcPr>
          <w:p w14:paraId="24944B6B">
            <w:pPr>
              <w:spacing w:before="0" w:after="0"/>
              <w:ind w:left="135"/>
              <w:jc w:val="left"/>
            </w:pPr>
            <w:r>
              <w:rPr>
                <w:rFonts w:ascii="Times New Roman" w:hAnsi="Times New Roman"/>
                <w:b w:val="0"/>
                <w:i w:val="0"/>
                <w:color w:val="000000"/>
                <w:sz w:val="24"/>
              </w:rPr>
              <w:t>Н. А. Некрасов. Стихотворение «Железная дорога». Идейно-художественное своеобразие</w:t>
            </w:r>
          </w:p>
        </w:tc>
        <w:tc>
          <w:tcPr>
            <w:tcW w:w="1004" w:type="dxa"/>
            <w:tcMar>
              <w:top w:w="50" w:type="dxa"/>
              <w:left w:w="100" w:type="dxa"/>
            </w:tcMar>
            <w:vAlign w:val="center"/>
          </w:tcPr>
          <w:p w14:paraId="47F7304F">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A73F8A2">
            <w:pPr>
              <w:spacing w:before="0" w:after="0" w:line="276" w:lineRule="auto"/>
              <w:ind w:left="135"/>
              <w:jc w:val="center"/>
            </w:pPr>
          </w:p>
        </w:tc>
        <w:tc>
          <w:tcPr>
            <w:tcW w:w="1165" w:type="dxa"/>
            <w:tcMar>
              <w:top w:w="50" w:type="dxa"/>
              <w:left w:w="100" w:type="dxa"/>
            </w:tcMar>
            <w:vAlign w:val="center"/>
          </w:tcPr>
          <w:p w14:paraId="3A310D5F">
            <w:pPr>
              <w:spacing w:before="0" w:after="0" w:line="276" w:lineRule="auto"/>
              <w:ind w:left="135"/>
              <w:jc w:val="center"/>
            </w:pPr>
          </w:p>
        </w:tc>
        <w:tc>
          <w:tcPr>
            <w:tcW w:w="1433" w:type="dxa"/>
            <w:tcMar>
              <w:top w:w="50" w:type="dxa"/>
              <w:left w:w="100" w:type="dxa"/>
            </w:tcMar>
            <w:vAlign w:val="center"/>
          </w:tcPr>
          <w:p w14:paraId="248A5545">
            <w:pPr>
              <w:spacing w:before="0" w:after="0"/>
              <w:ind w:left="135"/>
              <w:jc w:val="left"/>
            </w:pPr>
            <w:r>
              <w:rPr>
                <w:rFonts w:ascii="Times New Roman" w:hAnsi="Times New Roman"/>
                <w:b w:val="0"/>
                <w:i w:val="0"/>
                <w:color w:val="000000"/>
                <w:sz w:val="24"/>
              </w:rPr>
              <w:t xml:space="preserve"> 17.12.2024 </w:t>
            </w:r>
          </w:p>
        </w:tc>
        <w:tc>
          <w:tcPr>
            <w:tcW w:w="2871" w:type="dxa"/>
            <w:tcMar>
              <w:top w:w="50" w:type="dxa"/>
              <w:left w:w="100" w:type="dxa"/>
            </w:tcMar>
            <w:vAlign w:val="center"/>
          </w:tcPr>
          <w:p w14:paraId="3C6DD3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"https://m.edsoo.ru/8bc35878" \h </w:instrText>
            </w:r>
            <w:r>
              <w:fldChar w:fldCharType="separate"/>
            </w:r>
            <w:r>
              <w:rPr>
                <w:rFonts w:ascii="Times New Roman" w:hAnsi="Times New Roman"/>
                <w:b w:val="0"/>
                <w:i w:val="0"/>
                <w:color w:val="0000FF"/>
                <w:sz w:val="22"/>
                <w:u w:val="single"/>
              </w:rPr>
              <w:t>https://m.edsoo.ru/8bc35878</w:t>
            </w:r>
            <w:r>
              <w:rPr>
                <w:rFonts w:ascii="Times New Roman" w:hAnsi="Times New Roman"/>
                <w:b w:val="0"/>
                <w:i w:val="0"/>
                <w:color w:val="0000FF"/>
                <w:sz w:val="22"/>
                <w:u w:val="single"/>
              </w:rPr>
              <w:fldChar w:fldCharType="end"/>
            </w:r>
          </w:p>
        </w:tc>
      </w:tr>
      <w:tr w14:paraId="79678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8D3305B">
            <w:pPr>
              <w:spacing w:before="0" w:after="0"/>
              <w:ind w:left="0"/>
              <w:jc w:val="left"/>
            </w:pPr>
            <w:r>
              <w:rPr>
                <w:rFonts w:ascii="Times New Roman" w:hAnsi="Times New Roman"/>
                <w:b w:val="0"/>
                <w:i w:val="0"/>
                <w:color w:val="000000"/>
                <w:sz w:val="24"/>
              </w:rPr>
              <w:t>29</w:t>
            </w:r>
          </w:p>
        </w:tc>
        <w:tc>
          <w:tcPr>
            <w:tcW w:w="4441" w:type="dxa"/>
            <w:tcMar>
              <w:top w:w="50" w:type="dxa"/>
              <w:left w:w="100" w:type="dxa"/>
            </w:tcMar>
            <w:vAlign w:val="center"/>
          </w:tcPr>
          <w:p w14:paraId="4AABC8D0">
            <w:pPr>
              <w:spacing w:before="0" w:after="0"/>
              <w:ind w:left="135"/>
              <w:jc w:val="left"/>
            </w:pPr>
            <w:r>
              <w:rPr>
                <w:rFonts w:ascii="Times New Roman" w:hAnsi="Times New Roman"/>
                <w:b w:val="0"/>
                <w:i w:val="0"/>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004" w:type="dxa"/>
            <w:tcMar>
              <w:top w:w="50" w:type="dxa"/>
              <w:left w:w="100" w:type="dxa"/>
            </w:tcMar>
            <w:vAlign w:val="center"/>
          </w:tcPr>
          <w:p w14:paraId="6B97757A">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62FDC653">
            <w:pPr>
              <w:spacing w:before="0" w:after="0" w:line="276" w:lineRule="auto"/>
              <w:ind w:left="135"/>
              <w:jc w:val="center"/>
            </w:pPr>
          </w:p>
        </w:tc>
        <w:tc>
          <w:tcPr>
            <w:tcW w:w="1165" w:type="dxa"/>
            <w:tcMar>
              <w:top w:w="50" w:type="dxa"/>
              <w:left w:w="100" w:type="dxa"/>
            </w:tcMar>
            <w:vAlign w:val="center"/>
          </w:tcPr>
          <w:p w14:paraId="5BBD3A6E">
            <w:pPr>
              <w:spacing w:before="0" w:after="0" w:line="276" w:lineRule="auto"/>
              <w:ind w:left="135"/>
              <w:jc w:val="center"/>
            </w:pPr>
          </w:p>
        </w:tc>
        <w:tc>
          <w:tcPr>
            <w:tcW w:w="1433" w:type="dxa"/>
            <w:tcMar>
              <w:top w:w="50" w:type="dxa"/>
              <w:left w:w="100" w:type="dxa"/>
            </w:tcMar>
            <w:vAlign w:val="center"/>
          </w:tcPr>
          <w:p w14:paraId="65C50933">
            <w:pPr>
              <w:spacing w:before="0" w:after="0"/>
              <w:ind w:left="135"/>
              <w:jc w:val="left"/>
            </w:pPr>
            <w:r>
              <w:rPr>
                <w:rFonts w:ascii="Times New Roman" w:hAnsi="Times New Roman"/>
                <w:b w:val="0"/>
                <w:i w:val="0"/>
                <w:color w:val="000000"/>
                <w:sz w:val="24"/>
              </w:rPr>
              <w:t xml:space="preserve"> 20.12.2024 </w:t>
            </w:r>
          </w:p>
        </w:tc>
        <w:tc>
          <w:tcPr>
            <w:tcW w:w="2871" w:type="dxa"/>
            <w:tcMar>
              <w:top w:w="50" w:type="dxa"/>
              <w:left w:w="100" w:type="dxa"/>
            </w:tcMar>
            <w:vAlign w:val="center"/>
          </w:tcPr>
          <w:p w14:paraId="195FBD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"https://m.edsoo.ru/8bc35990" \h </w:instrText>
            </w:r>
            <w:r>
              <w:fldChar w:fldCharType="separate"/>
            </w:r>
            <w:r>
              <w:rPr>
                <w:rFonts w:ascii="Times New Roman" w:hAnsi="Times New Roman"/>
                <w:b w:val="0"/>
                <w:i w:val="0"/>
                <w:color w:val="0000FF"/>
                <w:sz w:val="22"/>
                <w:u w:val="single"/>
              </w:rPr>
              <w:t>https://m.edsoo.ru/8bc35990</w:t>
            </w:r>
            <w:r>
              <w:rPr>
                <w:rFonts w:ascii="Times New Roman" w:hAnsi="Times New Roman"/>
                <w:b w:val="0"/>
                <w:i w:val="0"/>
                <w:color w:val="0000FF"/>
                <w:sz w:val="22"/>
                <w:u w:val="single"/>
              </w:rPr>
              <w:fldChar w:fldCharType="end"/>
            </w:r>
          </w:p>
        </w:tc>
      </w:tr>
      <w:tr w14:paraId="4F117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02D652D6">
            <w:pPr>
              <w:spacing w:before="0" w:after="0"/>
              <w:ind w:left="0"/>
              <w:jc w:val="left"/>
            </w:pPr>
            <w:r>
              <w:rPr>
                <w:rFonts w:ascii="Times New Roman" w:hAnsi="Times New Roman"/>
                <w:b w:val="0"/>
                <w:i w:val="0"/>
                <w:color w:val="000000"/>
                <w:sz w:val="24"/>
              </w:rPr>
              <w:t>30</w:t>
            </w:r>
          </w:p>
        </w:tc>
        <w:tc>
          <w:tcPr>
            <w:tcW w:w="4441" w:type="dxa"/>
            <w:tcMar>
              <w:top w:w="50" w:type="dxa"/>
              <w:left w:w="100" w:type="dxa"/>
            </w:tcMar>
            <w:vAlign w:val="center"/>
          </w:tcPr>
          <w:p w14:paraId="32C2819E">
            <w:pPr>
              <w:spacing w:before="0" w:after="0"/>
              <w:ind w:left="135"/>
              <w:jc w:val="left"/>
            </w:pPr>
            <w:r>
              <w:rPr>
                <w:rFonts w:ascii="Times New Roman" w:hAnsi="Times New Roman"/>
                <w:b w:val="0"/>
                <w:i w:val="0"/>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1004" w:type="dxa"/>
            <w:tcMar>
              <w:top w:w="50" w:type="dxa"/>
              <w:left w:w="100" w:type="dxa"/>
            </w:tcMar>
            <w:vAlign w:val="center"/>
          </w:tcPr>
          <w:p w14:paraId="7ABB7FA1">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7B530C81">
            <w:pPr>
              <w:spacing w:before="0" w:after="0" w:line="276" w:lineRule="auto"/>
              <w:ind w:left="135"/>
              <w:jc w:val="center"/>
            </w:pPr>
          </w:p>
        </w:tc>
        <w:tc>
          <w:tcPr>
            <w:tcW w:w="1165" w:type="dxa"/>
            <w:tcMar>
              <w:top w:w="50" w:type="dxa"/>
              <w:left w:w="100" w:type="dxa"/>
            </w:tcMar>
            <w:vAlign w:val="center"/>
          </w:tcPr>
          <w:p w14:paraId="4AA5DB7E">
            <w:pPr>
              <w:spacing w:before="0" w:after="0" w:line="276" w:lineRule="auto"/>
              <w:ind w:left="135"/>
              <w:jc w:val="center"/>
            </w:pPr>
          </w:p>
        </w:tc>
        <w:tc>
          <w:tcPr>
            <w:tcW w:w="1433" w:type="dxa"/>
            <w:tcMar>
              <w:top w:w="50" w:type="dxa"/>
              <w:left w:w="100" w:type="dxa"/>
            </w:tcMar>
            <w:vAlign w:val="center"/>
          </w:tcPr>
          <w:p w14:paraId="449BBF09">
            <w:pPr>
              <w:spacing w:before="0" w:after="0"/>
              <w:ind w:left="135"/>
              <w:jc w:val="left"/>
            </w:pPr>
            <w:r>
              <w:rPr>
                <w:rFonts w:ascii="Times New Roman" w:hAnsi="Times New Roman"/>
                <w:b w:val="0"/>
                <w:i w:val="0"/>
                <w:color w:val="000000"/>
                <w:sz w:val="24"/>
              </w:rPr>
              <w:t xml:space="preserve"> 24.12.2024 </w:t>
            </w:r>
          </w:p>
        </w:tc>
        <w:tc>
          <w:tcPr>
            <w:tcW w:w="2871" w:type="dxa"/>
            <w:tcMar>
              <w:top w:w="50" w:type="dxa"/>
              <w:left w:w="100" w:type="dxa"/>
            </w:tcMar>
            <w:vAlign w:val="center"/>
          </w:tcPr>
          <w:p w14:paraId="31CED5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"https://m.edsoo.ru/8bc35c06" \h </w:instrText>
            </w:r>
            <w:r>
              <w:fldChar w:fldCharType="separate"/>
            </w:r>
            <w:r>
              <w:rPr>
                <w:rFonts w:ascii="Times New Roman" w:hAnsi="Times New Roman"/>
                <w:b w:val="0"/>
                <w:i w:val="0"/>
                <w:color w:val="0000FF"/>
                <w:sz w:val="22"/>
                <w:u w:val="single"/>
              </w:rPr>
              <w:t>https://m.edsoo.ru/8bc35c06</w:t>
            </w:r>
            <w:r>
              <w:rPr>
                <w:rFonts w:ascii="Times New Roman" w:hAnsi="Times New Roman"/>
                <w:b w:val="0"/>
                <w:i w:val="0"/>
                <w:color w:val="0000FF"/>
                <w:sz w:val="22"/>
                <w:u w:val="single"/>
              </w:rPr>
              <w:fldChar w:fldCharType="end"/>
            </w:r>
          </w:p>
        </w:tc>
      </w:tr>
      <w:tr w14:paraId="47095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7421672">
            <w:pPr>
              <w:spacing w:before="0" w:after="0"/>
              <w:ind w:left="0"/>
              <w:jc w:val="left"/>
            </w:pPr>
            <w:r>
              <w:rPr>
                <w:rFonts w:ascii="Times New Roman" w:hAnsi="Times New Roman"/>
                <w:b w:val="0"/>
                <w:i w:val="0"/>
                <w:color w:val="000000"/>
                <w:sz w:val="24"/>
              </w:rPr>
              <w:t>31</w:t>
            </w:r>
          </w:p>
        </w:tc>
        <w:tc>
          <w:tcPr>
            <w:tcW w:w="4441" w:type="dxa"/>
            <w:tcMar>
              <w:top w:w="50" w:type="dxa"/>
              <w:left w:w="100" w:type="dxa"/>
            </w:tcMar>
            <w:vAlign w:val="center"/>
          </w:tcPr>
          <w:p w14:paraId="6C59DC44">
            <w:pPr>
              <w:spacing w:before="0" w:after="0"/>
              <w:ind w:left="135"/>
              <w:jc w:val="left"/>
            </w:pPr>
            <w:r>
              <w:rPr>
                <w:rFonts w:ascii="Times New Roman" w:hAnsi="Times New Roman"/>
                <w:b w:val="0"/>
                <w:i w:val="0"/>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1004" w:type="dxa"/>
            <w:tcMar>
              <w:top w:w="50" w:type="dxa"/>
              <w:left w:w="100" w:type="dxa"/>
            </w:tcMar>
            <w:vAlign w:val="center"/>
          </w:tcPr>
          <w:p w14:paraId="03771035">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B92AF6B">
            <w:pPr>
              <w:spacing w:before="0" w:after="0" w:line="276" w:lineRule="auto"/>
              <w:ind w:left="135"/>
              <w:jc w:val="center"/>
            </w:pPr>
          </w:p>
        </w:tc>
        <w:tc>
          <w:tcPr>
            <w:tcW w:w="1165" w:type="dxa"/>
            <w:tcMar>
              <w:top w:w="50" w:type="dxa"/>
              <w:left w:w="100" w:type="dxa"/>
            </w:tcMar>
            <w:vAlign w:val="center"/>
          </w:tcPr>
          <w:p w14:paraId="4F359C7E">
            <w:pPr>
              <w:spacing w:before="0" w:after="0" w:line="276" w:lineRule="auto"/>
              <w:ind w:left="135"/>
              <w:jc w:val="center"/>
            </w:pPr>
          </w:p>
        </w:tc>
        <w:tc>
          <w:tcPr>
            <w:tcW w:w="1433" w:type="dxa"/>
            <w:tcMar>
              <w:top w:w="50" w:type="dxa"/>
              <w:left w:w="100" w:type="dxa"/>
            </w:tcMar>
            <w:vAlign w:val="center"/>
          </w:tcPr>
          <w:p w14:paraId="60DC361E">
            <w:pPr>
              <w:spacing w:before="0" w:after="0"/>
              <w:ind w:left="135"/>
              <w:jc w:val="left"/>
            </w:pPr>
            <w:r>
              <w:rPr>
                <w:rFonts w:ascii="Times New Roman" w:hAnsi="Times New Roman"/>
                <w:b w:val="0"/>
                <w:i w:val="0"/>
                <w:color w:val="000000"/>
                <w:sz w:val="24"/>
              </w:rPr>
              <w:t xml:space="preserve"> 27.12.2024 </w:t>
            </w:r>
          </w:p>
        </w:tc>
        <w:tc>
          <w:tcPr>
            <w:tcW w:w="2871" w:type="dxa"/>
            <w:tcMar>
              <w:top w:w="50" w:type="dxa"/>
              <w:left w:w="100" w:type="dxa"/>
            </w:tcMar>
            <w:vAlign w:val="center"/>
          </w:tcPr>
          <w:p w14:paraId="3A9D11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"https://m.edsoo.ru/8bc35e2c" \h </w:instrText>
            </w:r>
            <w:r>
              <w:fldChar w:fldCharType="separate"/>
            </w:r>
            <w:r>
              <w:rPr>
                <w:rFonts w:ascii="Times New Roman" w:hAnsi="Times New Roman"/>
                <w:b w:val="0"/>
                <w:i w:val="0"/>
                <w:color w:val="0000FF"/>
                <w:sz w:val="22"/>
                <w:u w:val="single"/>
              </w:rPr>
              <w:t>https://m.edsoo.ru/8bc35e2c</w:t>
            </w:r>
            <w:r>
              <w:rPr>
                <w:rFonts w:ascii="Times New Roman" w:hAnsi="Times New Roman"/>
                <w:b w:val="0"/>
                <w:i w:val="0"/>
                <w:color w:val="0000FF"/>
                <w:sz w:val="22"/>
                <w:u w:val="single"/>
              </w:rPr>
              <w:fldChar w:fldCharType="end"/>
            </w:r>
          </w:p>
        </w:tc>
      </w:tr>
      <w:tr w14:paraId="33A6B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7A0BF6F7">
            <w:pPr>
              <w:spacing w:before="0" w:after="0"/>
              <w:ind w:left="0"/>
              <w:jc w:val="left"/>
            </w:pPr>
            <w:r>
              <w:rPr>
                <w:rFonts w:ascii="Times New Roman" w:hAnsi="Times New Roman"/>
                <w:b w:val="0"/>
                <w:i w:val="0"/>
                <w:color w:val="000000"/>
                <w:sz w:val="24"/>
              </w:rPr>
              <w:t>32</w:t>
            </w:r>
          </w:p>
        </w:tc>
        <w:tc>
          <w:tcPr>
            <w:tcW w:w="4441" w:type="dxa"/>
            <w:tcMar>
              <w:top w:w="50" w:type="dxa"/>
              <w:left w:w="100" w:type="dxa"/>
            </w:tcMar>
            <w:vAlign w:val="center"/>
          </w:tcPr>
          <w:p w14:paraId="0CA59025">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004" w:type="dxa"/>
            <w:tcMar>
              <w:top w:w="50" w:type="dxa"/>
              <w:left w:w="100" w:type="dxa"/>
            </w:tcMar>
            <w:vAlign w:val="center"/>
          </w:tcPr>
          <w:p w14:paraId="1959BCE3">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02DC0B3">
            <w:pPr>
              <w:spacing w:before="0" w:after="0" w:line="276" w:lineRule="auto"/>
              <w:ind w:left="135"/>
              <w:jc w:val="center"/>
            </w:pPr>
          </w:p>
        </w:tc>
        <w:tc>
          <w:tcPr>
            <w:tcW w:w="1165" w:type="dxa"/>
            <w:tcMar>
              <w:top w:w="50" w:type="dxa"/>
              <w:left w:w="100" w:type="dxa"/>
            </w:tcMar>
            <w:vAlign w:val="center"/>
          </w:tcPr>
          <w:p w14:paraId="369151AD">
            <w:pPr>
              <w:spacing w:before="0" w:after="0" w:line="276" w:lineRule="auto"/>
              <w:ind w:left="135"/>
              <w:jc w:val="center"/>
            </w:pPr>
          </w:p>
        </w:tc>
        <w:tc>
          <w:tcPr>
            <w:tcW w:w="1433" w:type="dxa"/>
            <w:tcMar>
              <w:top w:w="50" w:type="dxa"/>
              <w:left w:w="100" w:type="dxa"/>
            </w:tcMar>
            <w:vAlign w:val="center"/>
          </w:tcPr>
          <w:p w14:paraId="4A8E664E">
            <w:pPr>
              <w:spacing w:before="0" w:after="0"/>
              <w:ind w:left="135"/>
              <w:jc w:val="left"/>
            </w:pPr>
            <w:r>
              <w:rPr>
                <w:rFonts w:ascii="Times New Roman" w:hAnsi="Times New Roman"/>
                <w:b w:val="0"/>
                <w:i w:val="0"/>
                <w:color w:val="000000"/>
                <w:sz w:val="24"/>
              </w:rPr>
              <w:t xml:space="preserve"> 10.01.2025 </w:t>
            </w:r>
          </w:p>
        </w:tc>
        <w:tc>
          <w:tcPr>
            <w:tcW w:w="2871" w:type="dxa"/>
            <w:tcMar>
              <w:top w:w="50" w:type="dxa"/>
              <w:left w:w="100" w:type="dxa"/>
            </w:tcMar>
            <w:vAlign w:val="center"/>
          </w:tcPr>
          <w:p w14:paraId="0F2C87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"https://m.edsoo.ru/8bc35a94" \h </w:instrText>
            </w:r>
            <w:r>
              <w:fldChar w:fldCharType="separate"/>
            </w:r>
            <w:r>
              <w:rPr>
                <w:rFonts w:ascii="Times New Roman" w:hAnsi="Times New Roman"/>
                <w:b w:val="0"/>
                <w:i w:val="0"/>
                <w:color w:val="0000FF"/>
                <w:sz w:val="22"/>
                <w:u w:val="single"/>
              </w:rPr>
              <w:t>https://m.edsoo.ru/8bc35a94</w:t>
            </w:r>
            <w:r>
              <w:rPr>
                <w:rFonts w:ascii="Times New Roman" w:hAnsi="Times New Roman"/>
                <w:b w:val="0"/>
                <w:i w:val="0"/>
                <w:color w:val="0000FF"/>
                <w:sz w:val="22"/>
                <w:u w:val="single"/>
              </w:rPr>
              <w:fldChar w:fldCharType="end"/>
            </w:r>
          </w:p>
        </w:tc>
      </w:tr>
      <w:tr w14:paraId="1FA55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0B841D43">
            <w:pPr>
              <w:spacing w:before="0" w:after="0"/>
              <w:ind w:left="0"/>
              <w:jc w:val="left"/>
            </w:pPr>
            <w:r>
              <w:rPr>
                <w:rFonts w:ascii="Times New Roman" w:hAnsi="Times New Roman"/>
                <w:b w:val="0"/>
                <w:i w:val="0"/>
                <w:color w:val="000000"/>
                <w:sz w:val="24"/>
              </w:rPr>
              <w:t>33</w:t>
            </w:r>
          </w:p>
        </w:tc>
        <w:tc>
          <w:tcPr>
            <w:tcW w:w="4441" w:type="dxa"/>
            <w:tcMar>
              <w:top w:w="50" w:type="dxa"/>
              <w:left w:w="100" w:type="dxa"/>
            </w:tcMar>
            <w:vAlign w:val="center"/>
          </w:tcPr>
          <w:p w14:paraId="6350D945">
            <w:pPr>
              <w:spacing w:before="0" w:after="0"/>
              <w:ind w:left="135"/>
              <w:jc w:val="left"/>
            </w:pPr>
            <w:r>
              <w:rPr>
                <w:rFonts w:ascii="Times New Roman" w:hAnsi="Times New Roman"/>
                <w:b w:val="0"/>
                <w:i w:val="0"/>
                <w:color w:val="000000"/>
                <w:sz w:val="24"/>
              </w:rPr>
              <w:t>Историческая основа произведений Р. Сабатини, романтика морских приключений в эпоху географических открытий</w:t>
            </w:r>
          </w:p>
        </w:tc>
        <w:tc>
          <w:tcPr>
            <w:tcW w:w="1004" w:type="dxa"/>
            <w:tcMar>
              <w:top w:w="50" w:type="dxa"/>
              <w:left w:w="100" w:type="dxa"/>
            </w:tcMar>
            <w:vAlign w:val="center"/>
          </w:tcPr>
          <w:p w14:paraId="08B0AE4E">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CD8A277">
            <w:pPr>
              <w:spacing w:before="0" w:after="0" w:line="276" w:lineRule="auto"/>
              <w:ind w:left="135"/>
              <w:jc w:val="center"/>
            </w:pPr>
          </w:p>
        </w:tc>
        <w:tc>
          <w:tcPr>
            <w:tcW w:w="1165" w:type="dxa"/>
            <w:tcMar>
              <w:top w:w="50" w:type="dxa"/>
              <w:left w:w="100" w:type="dxa"/>
            </w:tcMar>
            <w:vAlign w:val="center"/>
          </w:tcPr>
          <w:p w14:paraId="51D2027E">
            <w:pPr>
              <w:spacing w:before="0" w:after="0" w:line="276" w:lineRule="auto"/>
              <w:ind w:left="135"/>
              <w:jc w:val="center"/>
            </w:pPr>
          </w:p>
        </w:tc>
        <w:tc>
          <w:tcPr>
            <w:tcW w:w="1433" w:type="dxa"/>
            <w:tcMar>
              <w:top w:w="50" w:type="dxa"/>
              <w:left w:w="100" w:type="dxa"/>
            </w:tcMar>
            <w:vAlign w:val="center"/>
          </w:tcPr>
          <w:p w14:paraId="132E4272">
            <w:pPr>
              <w:spacing w:before="0" w:after="0"/>
              <w:ind w:left="135"/>
              <w:jc w:val="left"/>
            </w:pPr>
            <w:r>
              <w:rPr>
                <w:rFonts w:ascii="Times New Roman" w:hAnsi="Times New Roman"/>
                <w:b w:val="0"/>
                <w:i w:val="0"/>
                <w:color w:val="000000"/>
                <w:sz w:val="24"/>
              </w:rPr>
              <w:t xml:space="preserve"> 14.01.2025 </w:t>
            </w:r>
          </w:p>
        </w:tc>
        <w:tc>
          <w:tcPr>
            <w:tcW w:w="2871" w:type="dxa"/>
            <w:tcMar>
              <w:top w:w="50" w:type="dxa"/>
              <w:left w:w="100" w:type="dxa"/>
            </w:tcMar>
            <w:vAlign w:val="center"/>
          </w:tcPr>
          <w:p w14:paraId="60AC74A6">
            <w:pPr>
              <w:spacing w:before="0" w:after="0"/>
              <w:ind w:left="135"/>
              <w:jc w:val="left"/>
            </w:pPr>
          </w:p>
        </w:tc>
      </w:tr>
      <w:tr w14:paraId="35CB2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28C0C5A">
            <w:pPr>
              <w:spacing w:before="0" w:after="0"/>
              <w:ind w:left="0"/>
              <w:jc w:val="left"/>
            </w:pPr>
            <w:r>
              <w:rPr>
                <w:rFonts w:ascii="Times New Roman" w:hAnsi="Times New Roman"/>
                <w:b w:val="0"/>
                <w:i w:val="0"/>
                <w:color w:val="000000"/>
                <w:sz w:val="24"/>
              </w:rPr>
              <w:t>34</w:t>
            </w:r>
          </w:p>
        </w:tc>
        <w:tc>
          <w:tcPr>
            <w:tcW w:w="4441" w:type="dxa"/>
            <w:tcMar>
              <w:top w:w="50" w:type="dxa"/>
              <w:left w:w="100" w:type="dxa"/>
            </w:tcMar>
            <w:vAlign w:val="center"/>
          </w:tcPr>
          <w:p w14:paraId="5DC17657">
            <w:pPr>
              <w:spacing w:before="0" w:after="0"/>
              <w:ind w:left="135"/>
              <w:jc w:val="left"/>
            </w:pPr>
            <w:r>
              <w:rPr>
                <w:rFonts w:ascii="Times New Roman" w:hAnsi="Times New Roman"/>
                <w:b w:val="0"/>
                <w:i w:val="0"/>
                <w:color w:val="000000"/>
                <w:sz w:val="24"/>
              </w:rPr>
              <w:t>Резервный урок. История Америки в произведениях Ф. Купера</w:t>
            </w:r>
          </w:p>
        </w:tc>
        <w:tc>
          <w:tcPr>
            <w:tcW w:w="1004" w:type="dxa"/>
            <w:tcMar>
              <w:top w:w="50" w:type="dxa"/>
              <w:left w:w="100" w:type="dxa"/>
            </w:tcMar>
            <w:vAlign w:val="center"/>
          </w:tcPr>
          <w:p w14:paraId="28F2849A">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552E717">
            <w:pPr>
              <w:spacing w:before="0" w:after="0" w:line="276" w:lineRule="auto"/>
              <w:ind w:left="135"/>
              <w:jc w:val="center"/>
            </w:pPr>
          </w:p>
        </w:tc>
        <w:tc>
          <w:tcPr>
            <w:tcW w:w="1165" w:type="dxa"/>
            <w:tcMar>
              <w:top w:w="50" w:type="dxa"/>
              <w:left w:w="100" w:type="dxa"/>
            </w:tcMar>
            <w:vAlign w:val="center"/>
          </w:tcPr>
          <w:p w14:paraId="537123A1">
            <w:pPr>
              <w:spacing w:before="0" w:after="0" w:line="276" w:lineRule="auto"/>
              <w:ind w:left="135"/>
              <w:jc w:val="center"/>
            </w:pPr>
          </w:p>
        </w:tc>
        <w:tc>
          <w:tcPr>
            <w:tcW w:w="1433" w:type="dxa"/>
            <w:tcMar>
              <w:top w:w="50" w:type="dxa"/>
              <w:left w:w="100" w:type="dxa"/>
            </w:tcMar>
            <w:vAlign w:val="center"/>
          </w:tcPr>
          <w:p w14:paraId="14F1A0D9">
            <w:pPr>
              <w:spacing w:before="0" w:after="0"/>
              <w:ind w:left="135"/>
              <w:jc w:val="left"/>
            </w:pPr>
            <w:r>
              <w:rPr>
                <w:rFonts w:ascii="Times New Roman" w:hAnsi="Times New Roman"/>
                <w:b w:val="0"/>
                <w:i w:val="0"/>
                <w:color w:val="000000"/>
                <w:sz w:val="24"/>
              </w:rPr>
              <w:t xml:space="preserve"> 17.01.2025 </w:t>
            </w:r>
          </w:p>
        </w:tc>
        <w:tc>
          <w:tcPr>
            <w:tcW w:w="2871" w:type="dxa"/>
            <w:tcMar>
              <w:top w:w="50" w:type="dxa"/>
              <w:left w:w="100" w:type="dxa"/>
            </w:tcMar>
            <w:vAlign w:val="center"/>
          </w:tcPr>
          <w:p w14:paraId="256B548B">
            <w:pPr>
              <w:spacing w:before="0" w:after="0"/>
              <w:ind w:left="135"/>
              <w:jc w:val="left"/>
            </w:pPr>
          </w:p>
        </w:tc>
      </w:tr>
      <w:tr w14:paraId="3EF4F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AFFEA98">
            <w:pPr>
              <w:spacing w:before="0" w:after="0"/>
              <w:ind w:left="0"/>
              <w:jc w:val="left"/>
            </w:pPr>
            <w:r>
              <w:rPr>
                <w:rFonts w:ascii="Times New Roman" w:hAnsi="Times New Roman"/>
                <w:b w:val="0"/>
                <w:i w:val="0"/>
                <w:color w:val="000000"/>
                <w:sz w:val="24"/>
              </w:rPr>
              <w:t>35</w:t>
            </w:r>
          </w:p>
        </w:tc>
        <w:tc>
          <w:tcPr>
            <w:tcW w:w="4441" w:type="dxa"/>
            <w:tcMar>
              <w:top w:w="50" w:type="dxa"/>
              <w:left w:w="100" w:type="dxa"/>
            </w:tcMar>
            <w:vAlign w:val="center"/>
          </w:tcPr>
          <w:p w14:paraId="3B32A141">
            <w:pPr>
              <w:spacing w:before="0" w:after="0"/>
              <w:ind w:left="135"/>
              <w:jc w:val="left"/>
            </w:pPr>
            <w:r>
              <w:rPr>
                <w:rFonts w:ascii="Times New Roman" w:hAnsi="Times New Roman"/>
                <w:b w:val="0"/>
                <w:i w:val="0"/>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1004" w:type="dxa"/>
            <w:tcMar>
              <w:top w:w="50" w:type="dxa"/>
              <w:left w:w="100" w:type="dxa"/>
            </w:tcMar>
            <w:vAlign w:val="center"/>
          </w:tcPr>
          <w:p w14:paraId="473442A5">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F444C06">
            <w:pPr>
              <w:spacing w:before="0" w:after="0" w:line="276" w:lineRule="auto"/>
              <w:ind w:left="135"/>
              <w:jc w:val="center"/>
            </w:pPr>
            <w:r>
              <w:rPr>
                <w:rFonts w:ascii="Times New Roman" w:hAnsi="Times New Roman"/>
                <w:b w:val="0"/>
                <w:i w:val="0"/>
                <w:color w:val="000000"/>
                <w:sz w:val="24"/>
              </w:rPr>
              <w:t xml:space="preserve"> 1 </w:t>
            </w:r>
          </w:p>
        </w:tc>
        <w:tc>
          <w:tcPr>
            <w:tcW w:w="1165" w:type="dxa"/>
            <w:tcMar>
              <w:top w:w="50" w:type="dxa"/>
              <w:left w:w="100" w:type="dxa"/>
            </w:tcMar>
            <w:vAlign w:val="center"/>
          </w:tcPr>
          <w:p w14:paraId="47BB8547">
            <w:pPr>
              <w:spacing w:before="0" w:after="0" w:line="276" w:lineRule="auto"/>
              <w:ind w:left="135"/>
              <w:jc w:val="center"/>
            </w:pPr>
          </w:p>
        </w:tc>
        <w:tc>
          <w:tcPr>
            <w:tcW w:w="1433" w:type="dxa"/>
            <w:tcMar>
              <w:top w:w="50" w:type="dxa"/>
              <w:left w:w="100" w:type="dxa"/>
            </w:tcMar>
            <w:vAlign w:val="center"/>
          </w:tcPr>
          <w:p w14:paraId="0F0C2936">
            <w:pPr>
              <w:spacing w:before="0" w:after="0"/>
              <w:ind w:left="135"/>
              <w:jc w:val="left"/>
            </w:pPr>
            <w:r>
              <w:rPr>
                <w:rFonts w:ascii="Times New Roman" w:hAnsi="Times New Roman"/>
                <w:b w:val="0"/>
                <w:i w:val="0"/>
                <w:color w:val="000000"/>
                <w:sz w:val="24"/>
              </w:rPr>
              <w:t xml:space="preserve"> 21.01.2025 </w:t>
            </w:r>
          </w:p>
        </w:tc>
        <w:tc>
          <w:tcPr>
            <w:tcW w:w="2871" w:type="dxa"/>
            <w:tcMar>
              <w:top w:w="50" w:type="dxa"/>
              <w:left w:w="100" w:type="dxa"/>
            </w:tcMar>
            <w:vAlign w:val="center"/>
          </w:tcPr>
          <w:p w14:paraId="6E9515E4">
            <w:pPr>
              <w:spacing w:before="0" w:after="0"/>
              <w:ind w:left="135"/>
              <w:jc w:val="left"/>
            </w:pPr>
          </w:p>
        </w:tc>
      </w:tr>
      <w:tr w14:paraId="25359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5D3B6F90">
            <w:pPr>
              <w:spacing w:before="0" w:after="0"/>
              <w:ind w:left="0"/>
              <w:jc w:val="left"/>
            </w:pPr>
            <w:r>
              <w:rPr>
                <w:rFonts w:ascii="Times New Roman" w:hAnsi="Times New Roman"/>
                <w:b w:val="0"/>
                <w:i w:val="0"/>
                <w:color w:val="000000"/>
                <w:sz w:val="24"/>
              </w:rPr>
              <w:t>36</w:t>
            </w:r>
          </w:p>
        </w:tc>
        <w:tc>
          <w:tcPr>
            <w:tcW w:w="4441" w:type="dxa"/>
            <w:tcMar>
              <w:top w:w="50" w:type="dxa"/>
              <w:left w:w="100" w:type="dxa"/>
            </w:tcMar>
            <w:vAlign w:val="center"/>
          </w:tcPr>
          <w:p w14:paraId="478AB66D">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004" w:type="dxa"/>
            <w:tcMar>
              <w:top w:w="50" w:type="dxa"/>
              <w:left w:w="100" w:type="dxa"/>
            </w:tcMar>
            <w:vAlign w:val="center"/>
          </w:tcPr>
          <w:p w14:paraId="00EB1C23">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4F6E2B8D">
            <w:pPr>
              <w:spacing w:before="0" w:after="0" w:line="276" w:lineRule="auto"/>
              <w:ind w:left="135"/>
              <w:jc w:val="center"/>
            </w:pPr>
          </w:p>
        </w:tc>
        <w:tc>
          <w:tcPr>
            <w:tcW w:w="1165" w:type="dxa"/>
            <w:tcMar>
              <w:top w:w="50" w:type="dxa"/>
              <w:left w:w="100" w:type="dxa"/>
            </w:tcMar>
            <w:vAlign w:val="center"/>
          </w:tcPr>
          <w:p w14:paraId="43F82EB4">
            <w:pPr>
              <w:spacing w:before="0" w:after="0" w:line="276" w:lineRule="auto"/>
              <w:ind w:left="135"/>
              <w:jc w:val="center"/>
            </w:pPr>
          </w:p>
        </w:tc>
        <w:tc>
          <w:tcPr>
            <w:tcW w:w="1433" w:type="dxa"/>
            <w:tcMar>
              <w:top w:w="50" w:type="dxa"/>
              <w:left w:w="100" w:type="dxa"/>
            </w:tcMar>
            <w:vAlign w:val="center"/>
          </w:tcPr>
          <w:p w14:paraId="381E23D6">
            <w:pPr>
              <w:spacing w:before="0" w:after="0"/>
              <w:ind w:left="135"/>
              <w:jc w:val="left"/>
            </w:pPr>
            <w:r>
              <w:rPr>
                <w:rFonts w:ascii="Times New Roman" w:hAnsi="Times New Roman"/>
                <w:b w:val="0"/>
                <w:i w:val="0"/>
                <w:color w:val="000000"/>
                <w:sz w:val="24"/>
              </w:rPr>
              <w:t xml:space="preserve"> 24.01.2025 </w:t>
            </w:r>
          </w:p>
        </w:tc>
        <w:tc>
          <w:tcPr>
            <w:tcW w:w="2871" w:type="dxa"/>
            <w:tcMar>
              <w:top w:w="50" w:type="dxa"/>
              <w:left w:w="100" w:type="dxa"/>
            </w:tcMar>
            <w:vAlign w:val="center"/>
          </w:tcPr>
          <w:p w14:paraId="12AD92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"https://m.edsoo.ru/8bc35f3a" \h </w:instrText>
            </w:r>
            <w:r>
              <w:fldChar w:fldCharType="separate"/>
            </w:r>
            <w:r>
              <w:rPr>
                <w:rFonts w:ascii="Times New Roman" w:hAnsi="Times New Roman"/>
                <w:b w:val="0"/>
                <w:i w:val="0"/>
                <w:color w:val="0000FF"/>
                <w:sz w:val="22"/>
                <w:u w:val="single"/>
              </w:rPr>
              <w:t>https://m.edsoo.ru/8bc35f3a</w:t>
            </w:r>
            <w:r>
              <w:rPr>
                <w:rFonts w:ascii="Times New Roman" w:hAnsi="Times New Roman"/>
                <w:b w:val="0"/>
                <w:i w:val="0"/>
                <w:color w:val="0000FF"/>
                <w:sz w:val="22"/>
                <w:u w:val="single"/>
              </w:rPr>
              <w:fldChar w:fldCharType="end"/>
            </w:r>
          </w:p>
        </w:tc>
      </w:tr>
      <w:tr w14:paraId="6238B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25690E7">
            <w:pPr>
              <w:spacing w:before="0" w:after="0"/>
              <w:ind w:left="0"/>
              <w:jc w:val="left"/>
            </w:pPr>
            <w:r>
              <w:rPr>
                <w:rFonts w:ascii="Times New Roman" w:hAnsi="Times New Roman"/>
                <w:b w:val="0"/>
                <w:i w:val="0"/>
                <w:color w:val="000000"/>
                <w:sz w:val="24"/>
              </w:rPr>
              <w:t>37</w:t>
            </w:r>
          </w:p>
        </w:tc>
        <w:tc>
          <w:tcPr>
            <w:tcW w:w="4441" w:type="dxa"/>
            <w:tcMar>
              <w:top w:w="50" w:type="dxa"/>
              <w:left w:w="100" w:type="dxa"/>
            </w:tcMar>
            <w:vAlign w:val="center"/>
          </w:tcPr>
          <w:p w14:paraId="2C95E297">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004" w:type="dxa"/>
            <w:tcMar>
              <w:top w:w="50" w:type="dxa"/>
              <w:left w:w="100" w:type="dxa"/>
            </w:tcMar>
            <w:vAlign w:val="center"/>
          </w:tcPr>
          <w:p w14:paraId="60A7EA8B">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986A665">
            <w:pPr>
              <w:spacing w:before="0" w:after="0" w:line="276" w:lineRule="auto"/>
              <w:ind w:left="135"/>
              <w:jc w:val="center"/>
            </w:pPr>
          </w:p>
        </w:tc>
        <w:tc>
          <w:tcPr>
            <w:tcW w:w="1165" w:type="dxa"/>
            <w:tcMar>
              <w:top w:w="50" w:type="dxa"/>
              <w:left w:w="100" w:type="dxa"/>
            </w:tcMar>
            <w:vAlign w:val="center"/>
          </w:tcPr>
          <w:p w14:paraId="1B6A9F9C">
            <w:pPr>
              <w:spacing w:before="0" w:after="0" w:line="276" w:lineRule="auto"/>
              <w:ind w:left="135"/>
              <w:jc w:val="center"/>
            </w:pPr>
          </w:p>
        </w:tc>
        <w:tc>
          <w:tcPr>
            <w:tcW w:w="1433" w:type="dxa"/>
            <w:tcMar>
              <w:top w:w="50" w:type="dxa"/>
              <w:left w:w="100" w:type="dxa"/>
            </w:tcMar>
            <w:vAlign w:val="center"/>
          </w:tcPr>
          <w:p w14:paraId="0F874577">
            <w:pPr>
              <w:spacing w:before="0" w:after="0"/>
              <w:ind w:left="135"/>
              <w:jc w:val="left"/>
            </w:pPr>
            <w:r>
              <w:rPr>
                <w:rFonts w:ascii="Times New Roman" w:hAnsi="Times New Roman"/>
                <w:b w:val="0"/>
                <w:i w:val="0"/>
                <w:color w:val="000000"/>
                <w:sz w:val="24"/>
              </w:rPr>
              <w:t xml:space="preserve"> 28.01.2025 </w:t>
            </w:r>
          </w:p>
        </w:tc>
        <w:tc>
          <w:tcPr>
            <w:tcW w:w="2871" w:type="dxa"/>
            <w:tcMar>
              <w:top w:w="50" w:type="dxa"/>
              <w:left w:w="100" w:type="dxa"/>
            </w:tcMar>
            <w:vAlign w:val="center"/>
          </w:tcPr>
          <w:p w14:paraId="1CBFF7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"https://m.edsoo.ru/8bc36520" \h </w:instrText>
            </w:r>
            <w:r>
              <w:fldChar w:fldCharType="separate"/>
            </w:r>
            <w:r>
              <w:rPr>
                <w:rFonts w:ascii="Times New Roman" w:hAnsi="Times New Roman"/>
                <w:b w:val="0"/>
                <w:i w:val="0"/>
                <w:color w:val="0000FF"/>
                <w:sz w:val="22"/>
                <w:u w:val="single"/>
              </w:rPr>
              <w:t>https://m.edsoo.ru/8bc36520</w:t>
            </w:r>
            <w:r>
              <w:rPr>
                <w:rFonts w:ascii="Times New Roman" w:hAnsi="Times New Roman"/>
                <w:b w:val="0"/>
                <w:i w:val="0"/>
                <w:color w:val="0000FF"/>
                <w:sz w:val="22"/>
                <w:u w:val="single"/>
              </w:rPr>
              <w:fldChar w:fldCharType="end"/>
            </w:r>
          </w:p>
        </w:tc>
      </w:tr>
      <w:tr w14:paraId="493A3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CCE6BB1">
            <w:pPr>
              <w:spacing w:before="0" w:after="0"/>
              <w:ind w:left="0"/>
              <w:jc w:val="left"/>
            </w:pPr>
            <w:r>
              <w:rPr>
                <w:rFonts w:ascii="Times New Roman" w:hAnsi="Times New Roman"/>
                <w:b w:val="0"/>
                <w:i w:val="0"/>
                <w:color w:val="000000"/>
                <w:sz w:val="24"/>
              </w:rPr>
              <w:t>38</w:t>
            </w:r>
          </w:p>
        </w:tc>
        <w:tc>
          <w:tcPr>
            <w:tcW w:w="4441" w:type="dxa"/>
            <w:tcMar>
              <w:top w:w="50" w:type="dxa"/>
              <w:left w:w="100" w:type="dxa"/>
            </w:tcMar>
            <w:vAlign w:val="center"/>
          </w:tcPr>
          <w:p w14:paraId="52DDF670">
            <w:pPr>
              <w:spacing w:before="0" w:after="0"/>
              <w:ind w:left="135"/>
              <w:jc w:val="left"/>
            </w:pPr>
            <w:r>
              <w:rPr>
                <w:rFonts w:ascii="Times New Roman" w:hAnsi="Times New Roman"/>
                <w:b w:val="0"/>
                <w:i w:val="0"/>
                <w:color w:val="000000"/>
                <w:sz w:val="24"/>
              </w:rPr>
              <w:t>М. Горький. Сюжет, система персонажей одного из ранних рассказов писателя</w:t>
            </w:r>
          </w:p>
        </w:tc>
        <w:tc>
          <w:tcPr>
            <w:tcW w:w="1004" w:type="dxa"/>
            <w:tcMar>
              <w:top w:w="50" w:type="dxa"/>
              <w:left w:w="100" w:type="dxa"/>
            </w:tcMar>
            <w:vAlign w:val="center"/>
          </w:tcPr>
          <w:p w14:paraId="702D37AD">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6A5C7A81">
            <w:pPr>
              <w:spacing w:before="0" w:after="0" w:line="276" w:lineRule="auto"/>
              <w:ind w:left="135"/>
              <w:jc w:val="center"/>
            </w:pPr>
          </w:p>
        </w:tc>
        <w:tc>
          <w:tcPr>
            <w:tcW w:w="1165" w:type="dxa"/>
            <w:tcMar>
              <w:top w:w="50" w:type="dxa"/>
              <w:left w:w="100" w:type="dxa"/>
            </w:tcMar>
            <w:vAlign w:val="center"/>
          </w:tcPr>
          <w:p w14:paraId="048855AF">
            <w:pPr>
              <w:spacing w:before="0" w:after="0" w:line="276" w:lineRule="auto"/>
              <w:ind w:left="135"/>
              <w:jc w:val="center"/>
            </w:pPr>
          </w:p>
        </w:tc>
        <w:tc>
          <w:tcPr>
            <w:tcW w:w="1433" w:type="dxa"/>
            <w:tcMar>
              <w:top w:w="50" w:type="dxa"/>
              <w:left w:w="100" w:type="dxa"/>
            </w:tcMar>
            <w:vAlign w:val="center"/>
          </w:tcPr>
          <w:p w14:paraId="164858D0">
            <w:pPr>
              <w:spacing w:before="0" w:after="0"/>
              <w:ind w:left="135"/>
              <w:jc w:val="left"/>
            </w:pPr>
            <w:r>
              <w:rPr>
                <w:rFonts w:ascii="Times New Roman" w:hAnsi="Times New Roman"/>
                <w:b w:val="0"/>
                <w:i w:val="0"/>
                <w:color w:val="000000"/>
                <w:sz w:val="24"/>
              </w:rPr>
              <w:t xml:space="preserve"> 31.01.2025 </w:t>
            </w:r>
          </w:p>
        </w:tc>
        <w:tc>
          <w:tcPr>
            <w:tcW w:w="2871" w:type="dxa"/>
            <w:tcMar>
              <w:top w:w="50" w:type="dxa"/>
              <w:left w:w="100" w:type="dxa"/>
            </w:tcMar>
            <w:vAlign w:val="center"/>
          </w:tcPr>
          <w:p w14:paraId="0BE0B0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"https://m.edsoo.ru/8bc36656" \h </w:instrText>
            </w:r>
            <w:r>
              <w:fldChar w:fldCharType="separate"/>
            </w:r>
            <w:r>
              <w:rPr>
                <w:rFonts w:ascii="Times New Roman" w:hAnsi="Times New Roman"/>
                <w:b w:val="0"/>
                <w:i w:val="0"/>
                <w:color w:val="0000FF"/>
                <w:sz w:val="22"/>
                <w:u w:val="single"/>
              </w:rPr>
              <w:t>https://m.edsoo.ru/8bc36656</w:t>
            </w:r>
            <w:r>
              <w:rPr>
                <w:rFonts w:ascii="Times New Roman" w:hAnsi="Times New Roman"/>
                <w:b w:val="0"/>
                <w:i w:val="0"/>
                <w:color w:val="0000FF"/>
                <w:sz w:val="22"/>
                <w:u w:val="single"/>
              </w:rPr>
              <w:fldChar w:fldCharType="end"/>
            </w:r>
          </w:p>
        </w:tc>
      </w:tr>
      <w:tr w14:paraId="0B6E4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626B755">
            <w:pPr>
              <w:spacing w:before="0" w:after="0"/>
              <w:ind w:left="0"/>
              <w:jc w:val="left"/>
            </w:pPr>
            <w:r>
              <w:rPr>
                <w:rFonts w:ascii="Times New Roman" w:hAnsi="Times New Roman"/>
                <w:b w:val="0"/>
                <w:i w:val="0"/>
                <w:color w:val="000000"/>
                <w:sz w:val="24"/>
              </w:rPr>
              <w:t>39</w:t>
            </w:r>
          </w:p>
        </w:tc>
        <w:tc>
          <w:tcPr>
            <w:tcW w:w="4441" w:type="dxa"/>
            <w:tcMar>
              <w:top w:w="50" w:type="dxa"/>
              <w:left w:w="100" w:type="dxa"/>
            </w:tcMar>
            <w:vAlign w:val="center"/>
          </w:tcPr>
          <w:p w14:paraId="05C86899">
            <w:pPr>
              <w:spacing w:before="0" w:after="0"/>
              <w:ind w:left="135"/>
              <w:jc w:val="left"/>
            </w:pPr>
            <w:r>
              <w:rPr>
                <w:rFonts w:ascii="Times New Roman" w:hAnsi="Times New Roman"/>
                <w:b w:val="0"/>
                <w:i w:val="0"/>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004" w:type="dxa"/>
            <w:tcMar>
              <w:top w:w="50" w:type="dxa"/>
              <w:left w:w="100" w:type="dxa"/>
            </w:tcMar>
            <w:vAlign w:val="center"/>
          </w:tcPr>
          <w:p w14:paraId="7CC9776B">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C0C231B">
            <w:pPr>
              <w:spacing w:before="0" w:after="0" w:line="276" w:lineRule="auto"/>
              <w:ind w:left="135"/>
              <w:jc w:val="center"/>
            </w:pPr>
          </w:p>
        </w:tc>
        <w:tc>
          <w:tcPr>
            <w:tcW w:w="1165" w:type="dxa"/>
            <w:tcMar>
              <w:top w:w="50" w:type="dxa"/>
              <w:left w:w="100" w:type="dxa"/>
            </w:tcMar>
            <w:vAlign w:val="center"/>
          </w:tcPr>
          <w:p w14:paraId="079BAC71">
            <w:pPr>
              <w:spacing w:before="0" w:after="0" w:line="276" w:lineRule="auto"/>
              <w:ind w:left="135"/>
              <w:jc w:val="center"/>
            </w:pPr>
          </w:p>
        </w:tc>
        <w:tc>
          <w:tcPr>
            <w:tcW w:w="1433" w:type="dxa"/>
            <w:tcMar>
              <w:top w:w="50" w:type="dxa"/>
              <w:left w:w="100" w:type="dxa"/>
            </w:tcMar>
            <w:vAlign w:val="center"/>
          </w:tcPr>
          <w:p w14:paraId="4231140A">
            <w:pPr>
              <w:spacing w:before="0" w:after="0"/>
              <w:ind w:left="135"/>
              <w:jc w:val="left"/>
            </w:pPr>
            <w:r>
              <w:rPr>
                <w:rFonts w:ascii="Times New Roman" w:hAnsi="Times New Roman"/>
                <w:b w:val="0"/>
                <w:i w:val="0"/>
                <w:color w:val="000000"/>
                <w:sz w:val="24"/>
              </w:rPr>
              <w:t xml:space="preserve"> 04.02.2025 </w:t>
            </w:r>
          </w:p>
        </w:tc>
        <w:tc>
          <w:tcPr>
            <w:tcW w:w="2871" w:type="dxa"/>
            <w:tcMar>
              <w:top w:w="50" w:type="dxa"/>
              <w:left w:w="100" w:type="dxa"/>
            </w:tcMar>
            <w:vAlign w:val="center"/>
          </w:tcPr>
          <w:p w14:paraId="33B9F4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"https://m.edsoo.ru/8bc36f52" \h </w:instrText>
            </w:r>
            <w:r>
              <w:fldChar w:fldCharType="separate"/>
            </w:r>
            <w:r>
              <w:rPr>
                <w:rFonts w:ascii="Times New Roman" w:hAnsi="Times New Roman"/>
                <w:b w:val="0"/>
                <w:i w:val="0"/>
                <w:color w:val="0000FF"/>
                <w:sz w:val="22"/>
                <w:u w:val="single"/>
              </w:rPr>
              <w:t>https://m.edsoo.ru/8bc36f52</w:t>
            </w:r>
            <w:r>
              <w:rPr>
                <w:rFonts w:ascii="Times New Roman" w:hAnsi="Times New Roman"/>
                <w:b w:val="0"/>
                <w:i w:val="0"/>
                <w:color w:val="0000FF"/>
                <w:sz w:val="22"/>
                <w:u w:val="single"/>
              </w:rPr>
              <w:fldChar w:fldCharType="end"/>
            </w:r>
          </w:p>
        </w:tc>
      </w:tr>
      <w:tr w14:paraId="2940A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343A9EC">
            <w:pPr>
              <w:spacing w:before="0" w:after="0"/>
              <w:ind w:left="0"/>
              <w:jc w:val="left"/>
            </w:pPr>
            <w:r>
              <w:rPr>
                <w:rFonts w:ascii="Times New Roman" w:hAnsi="Times New Roman"/>
                <w:b w:val="0"/>
                <w:i w:val="0"/>
                <w:color w:val="000000"/>
                <w:sz w:val="24"/>
              </w:rPr>
              <w:t>40</w:t>
            </w:r>
          </w:p>
        </w:tc>
        <w:tc>
          <w:tcPr>
            <w:tcW w:w="4441" w:type="dxa"/>
            <w:tcMar>
              <w:top w:w="50" w:type="dxa"/>
              <w:left w:w="100" w:type="dxa"/>
            </w:tcMar>
            <w:vAlign w:val="center"/>
          </w:tcPr>
          <w:p w14:paraId="4981EBB3">
            <w:pPr>
              <w:spacing w:before="0" w:after="0"/>
              <w:ind w:left="135"/>
              <w:jc w:val="left"/>
            </w:pPr>
            <w:r>
              <w:rPr>
                <w:rFonts w:ascii="Times New Roman" w:hAnsi="Times New Roman"/>
                <w:b w:val="0"/>
                <w:i w:val="0"/>
                <w:color w:val="000000"/>
                <w:sz w:val="24"/>
              </w:rPr>
              <w:t>Тематика, проблематика сатирических произведений, средства выразительности в них</w:t>
            </w:r>
          </w:p>
        </w:tc>
        <w:tc>
          <w:tcPr>
            <w:tcW w:w="1004" w:type="dxa"/>
            <w:tcMar>
              <w:top w:w="50" w:type="dxa"/>
              <w:left w:w="100" w:type="dxa"/>
            </w:tcMar>
            <w:vAlign w:val="center"/>
          </w:tcPr>
          <w:p w14:paraId="30F738EF">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E99E21D">
            <w:pPr>
              <w:spacing w:before="0" w:after="0" w:line="276" w:lineRule="auto"/>
              <w:ind w:left="135"/>
              <w:jc w:val="center"/>
            </w:pPr>
          </w:p>
        </w:tc>
        <w:tc>
          <w:tcPr>
            <w:tcW w:w="1165" w:type="dxa"/>
            <w:tcMar>
              <w:top w:w="50" w:type="dxa"/>
              <w:left w:w="100" w:type="dxa"/>
            </w:tcMar>
            <w:vAlign w:val="center"/>
          </w:tcPr>
          <w:p w14:paraId="707B3727">
            <w:pPr>
              <w:spacing w:before="0" w:after="0" w:line="276" w:lineRule="auto"/>
              <w:ind w:left="135"/>
              <w:jc w:val="center"/>
            </w:pPr>
          </w:p>
        </w:tc>
        <w:tc>
          <w:tcPr>
            <w:tcW w:w="1433" w:type="dxa"/>
            <w:tcMar>
              <w:top w:w="50" w:type="dxa"/>
              <w:left w:w="100" w:type="dxa"/>
            </w:tcMar>
            <w:vAlign w:val="center"/>
          </w:tcPr>
          <w:p w14:paraId="04C188DB">
            <w:pPr>
              <w:spacing w:before="0" w:after="0"/>
              <w:ind w:left="135"/>
              <w:jc w:val="left"/>
            </w:pPr>
            <w:r>
              <w:rPr>
                <w:rFonts w:ascii="Times New Roman" w:hAnsi="Times New Roman"/>
                <w:b w:val="0"/>
                <w:i w:val="0"/>
                <w:color w:val="000000"/>
                <w:sz w:val="24"/>
              </w:rPr>
              <w:t xml:space="preserve"> 07.02.2025 </w:t>
            </w:r>
          </w:p>
        </w:tc>
        <w:tc>
          <w:tcPr>
            <w:tcW w:w="2871" w:type="dxa"/>
            <w:tcMar>
              <w:top w:w="50" w:type="dxa"/>
              <w:left w:w="100" w:type="dxa"/>
            </w:tcMar>
            <w:vAlign w:val="center"/>
          </w:tcPr>
          <w:p w14:paraId="02B38A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"https://m.edsoo.ru/8bc3706a" \h </w:instrText>
            </w:r>
            <w:r>
              <w:fldChar w:fldCharType="separate"/>
            </w:r>
            <w:r>
              <w:rPr>
                <w:rFonts w:ascii="Times New Roman" w:hAnsi="Times New Roman"/>
                <w:b w:val="0"/>
                <w:i w:val="0"/>
                <w:color w:val="0000FF"/>
                <w:sz w:val="22"/>
                <w:u w:val="single"/>
              </w:rPr>
              <w:t>https://m.edsoo.ru/8bc3706a</w:t>
            </w:r>
            <w:r>
              <w:rPr>
                <w:rFonts w:ascii="Times New Roman" w:hAnsi="Times New Roman"/>
                <w:b w:val="0"/>
                <w:i w:val="0"/>
                <w:color w:val="0000FF"/>
                <w:sz w:val="22"/>
                <w:u w:val="single"/>
              </w:rPr>
              <w:fldChar w:fldCharType="end"/>
            </w:r>
          </w:p>
        </w:tc>
      </w:tr>
      <w:tr w14:paraId="269A2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6B47AC93">
            <w:pPr>
              <w:spacing w:before="0" w:after="0"/>
              <w:ind w:left="0"/>
              <w:jc w:val="left"/>
            </w:pPr>
            <w:r>
              <w:rPr>
                <w:rFonts w:ascii="Times New Roman" w:hAnsi="Times New Roman"/>
                <w:b w:val="0"/>
                <w:i w:val="0"/>
                <w:color w:val="000000"/>
                <w:sz w:val="24"/>
              </w:rPr>
              <w:t>41</w:t>
            </w:r>
          </w:p>
        </w:tc>
        <w:tc>
          <w:tcPr>
            <w:tcW w:w="4441" w:type="dxa"/>
            <w:tcMar>
              <w:top w:w="50" w:type="dxa"/>
              <w:left w:w="100" w:type="dxa"/>
            </w:tcMar>
            <w:vAlign w:val="center"/>
          </w:tcPr>
          <w:p w14:paraId="6B4EB081">
            <w:pPr>
              <w:spacing w:before="0" w:after="0"/>
              <w:ind w:left="135"/>
              <w:jc w:val="left"/>
            </w:pPr>
            <w:r>
              <w:rPr>
                <w:rFonts w:ascii="Times New Roman" w:hAnsi="Times New Roman"/>
                <w:b w:val="0"/>
                <w:i w:val="0"/>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004" w:type="dxa"/>
            <w:tcMar>
              <w:top w:w="50" w:type="dxa"/>
              <w:left w:w="100" w:type="dxa"/>
            </w:tcMar>
            <w:vAlign w:val="center"/>
          </w:tcPr>
          <w:p w14:paraId="4D8FF4EC">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71586033">
            <w:pPr>
              <w:spacing w:before="0" w:after="0" w:line="276" w:lineRule="auto"/>
              <w:ind w:left="135"/>
              <w:jc w:val="center"/>
            </w:pPr>
          </w:p>
        </w:tc>
        <w:tc>
          <w:tcPr>
            <w:tcW w:w="1165" w:type="dxa"/>
            <w:tcMar>
              <w:top w:w="50" w:type="dxa"/>
              <w:left w:w="100" w:type="dxa"/>
            </w:tcMar>
            <w:vAlign w:val="center"/>
          </w:tcPr>
          <w:p w14:paraId="0CE3B73C">
            <w:pPr>
              <w:spacing w:before="0" w:after="0" w:line="276" w:lineRule="auto"/>
              <w:ind w:left="135"/>
              <w:jc w:val="center"/>
            </w:pPr>
          </w:p>
        </w:tc>
        <w:tc>
          <w:tcPr>
            <w:tcW w:w="1433" w:type="dxa"/>
            <w:tcMar>
              <w:top w:w="50" w:type="dxa"/>
              <w:left w:w="100" w:type="dxa"/>
            </w:tcMar>
            <w:vAlign w:val="center"/>
          </w:tcPr>
          <w:p w14:paraId="009E5409">
            <w:pPr>
              <w:spacing w:before="0" w:after="0"/>
              <w:ind w:left="135"/>
              <w:jc w:val="left"/>
            </w:pPr>
            <w:r>
              <w:rPr>
                <w:rFonts w:ascii="Times New Roman" w:hAnsi="Times New Roman"/>
                <w:b w:val="0"/>
                <w:i w:val="0"/>
                <w:color w:val="000000"/>
                <w:sz w:val="24"/>
              </w:rPr>
              <w:t xml:space="preserve"> 11.02.2025 </w:t>
            </w:r>
          </w:p>
        </w:tc>
        <w:tc>
          <w:tcPr>
            <w:tcW w:w="2871" w:type="dxa"/>
            <w:tcMar>
              <w:top w:w="50" w:type="dxa"/>
              <w:left w:w="100" w:type="dxa"/>
            </w:tcMar>
            <w:vAlign w:val="center"/>
          </w:tcPr>
          <w:p w14:paraId="5BC1CAFB">
            <w:pPr>
              <w:spacing w:before="0" w:after="0"/>
              <w:ind w:left="135"/>
              <w:jc w:val="left"/>
            </w:pPr>
          </w:p>
        </w:tc>
      </w:tr>
      <w:tr w14:paraId="75AA7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452F186D">
            <w:pPr>
              <w:spacing w:before="0" w:after="0"/>
              <w:ind w:left="0"/>
              <w:jc w:val="left"/>
            </w:pPr>
            <w:r>
              <w:rPr>
                <w:rFonts w:ascii="Times New Roman" w:hAnsi="Times New Roman"/>
                <w:b w:val="0"/>
                <w:i w:val="0"/>
                <w:color w:val="000000"/>
                <w:sz w:val="24"/>
              </w:rPr>
              <w:t>42</w:t>
            </w:r>
          </w:p>
        </w:tc>
        <w:tc>
          <w:tcPr>
            <w:tcW w:w="4441" w:type="dxa"/>
            <w:tcMar>
              <w:top w:w="50" w:type="dxa"/>
              <w:left w:w="100" w:type="dxa"/>
            </w:tcMar>
            <w:vAlign w:val="center"/>
          </w:tcPr>
          <w:p w14:paraId="7611406E">
            <w:pPr>
              <w:spacing w:before="0" w:after="0"/>
              <w:ind w:left="135"/>
              <w:jc w:val="left"/>
            </w:pPr>
            <w:r>
              <w:rPr>
                <w:rFonts w:ascii="Times New Roman" w:hAnsi="Times New Roman"/>
                <w:b w:val="0"/>
                <w:i w:val="0"/>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004" w:type="dxa"/>
            <w:tcMar>
              <w:top w:w="50" w:type="dxa"/>
              <w:left w:w="100" w:type="dxa"/>
            </w:tcMar>
            <w:vAlign w:val="center"/>
          </w:tcPr>
          <w:p w14:paraId="466A8722">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B74C955">
            <w:pPr>
              <w:spacing w:before="0" w:after="0" w:line="276" w:lineRule="auto"/>
              <w:ind w:left="135"/>
              <w:jc w:val="center"/>
            </w:pPr>
          </w:p>
        </w:tc>
        <w:tc>
          <w:tcPr>
            <w:tcW w:w="1165" w:type="dxa"/>
            <w:tcMar>
              <w:top w:w="50" w:type="dxa"/>
              <w:left w:w="100" w:type="dxa"/>
            </w:tcMar>
            <w:vAlign w:val="center"/>
          </w:tcPr>
          <w:p w14:paraId="66152DF1">
            <w:pPr>
              <w:spacing w:before="0" w:after="0" w:line="276" w:lineRule="auto"/>
              <w:ind w:left="135"/>
              <w:jc w:val="center"/>
            </w:pPr>
          </w:p>
        </w:tc>
        <w:tc>
          <w:tcPr>
            <w:tcW w:w="1433" w:type="dxa"/>
            <w:tcMar>
              <w:top w:w="50" w:type="dxa"/>
              <w:left w:w="100" w:type="dxa"/>
            </w:tcMar>
            <w:vAlign w:val="center"/>
          </w:tcPr>
          <w:p w14:paraId="1F35C960">
            <w:pPr>
              <w:spacing w:before="0" w:after="0"/>
              <w:ind w:left="135"/>
              <w:jc w:val="left"/>
            </w:pPr>
            <w:r>
              <w:rPr>
                <w:rFonts w:ascii="Times New Roman" w:hAnsi="Times New Roman"/>
                <w:b w:val="0"/>
                <w:i w:val="0"/>
                <w:color w:val="000000"/>
                <w:sz w:val="24"/>
              </w:rPr>
              <w:t xml:space="preserve"> 14.02.2025 </w:t>
            </w:r>
          </w:p>
        </w:tc>
        <w:tc>
          <w:tcPr>
            <w:tcW w:w="2871" w:type="dxa"/>
            <w:tcMar>
              <w:top w:w="50" w:type="dxa"/>
              <w:left w:w="100" w:type="dxa"/>
            </w:tcMar>
            <w:vAlign w:val="center"/>
          </w:tcPr>
          <w:p w14:paraId="2D82E6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"https://m.edsoo.ru/8bc3678c" \h </w:instrText>
            </w:r>
            <w:r>
              <w:fldChar w:fldCharType="separate"/>
            </w:r>
            <w:r>
              <w:rPr>
                <w:rFonts w:ascii="Times New Roman" w:hAnsi="Times New Roman"/>
                <w:b w:val="0"/>
                <w:i w:val="0"/>
                <w:color w:val="0000FF"/>
                <w:sz w:val="22"/>
                <w:u w:val="single"/>
              </w:rPr>
              <w:t>https://m.edsoo.ru/8bc3678c</w:t>
            </w:r>
            <w:r>
              <w:rPr>
                <w:rFonts w:ascii="Times New Roman" w:hAnsi="Times New Roman"/>
                <w:b w:val="0"/>
                <w:i w:val="0"/>
                <w:color w:val="0000FF"/>
                <w:sz w:val="22"/>
                <w:u w:val="single"/>
              </w:rPr>
              <w:fldChar w:fldCharType="end"/>
            </w:r>
          </w:p>
        </w:tc>
      </w:tr>
      <w:tr w14:paraId="37739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6B416206">
            <w:pPr>
              <w:spacing w:before="0" w:after="0"/>
              <w:ind w:left="0"/>
              <w:jc w:val="left"/>
            </w:pPr>
            <w:r>
              <w:rPr>
                <w:rFonts w:ascii="Times New Roman" w:hAnsi="Times New Roman"/>
                <w:b w:val="0"/>
                <w:i w:val="0"/>
                <w:color w:val="000000"/>
                <w:sz w:val="24"/>
              </w:rPr>
              <w:t>43</w:t>
            </w:r>
          </w:p>
        </w:tc>
        <w:tc>
          <w:tcPr>
            <w:tcW w:w="4441" w:type="dxa"/>
            <w:tcMar>
              <w:top w:w="50" w:type="dxa"/>
              <w:left w:w="100" w:type="dxa"/>
            </w:tcMar>
            <w:vAlign w:val="center"/>
          </w:tcPr>
          <w:p w14:paraId="24C02BDA">
            <w:pPr>
              <w:spacing w:before="0" w:after="0"/>
              <w:ind w:left="135"/>
              <w:jc w:val="left"/>
            </w:pPr>
            <w:r>
              <w:rPr>
                <w:rFonts w:ascii="Times New Roman" w:hAnsi="Times New Roman"/>
                <w:b w:val="0"/>
                <w:i w:val="0"/>
                <w:color w:val="000000"/>
                <w:sz w:val="24"/>
              </w:rPr>
              <w:t>А. С. Грин. Идейно-художественное своеобразие произведений. Система образов</w:t>
            </w:r>
          </w:p>
        </w:tc>
        <w:tc>
          <w:tcPr>
            <w:tcW w:w="1004" w:type="dxa"/>
            <w:tcMar>
              <w:top w:w="50" w:type="dxa"/>
              <w:left w:w="100" w:type="dxa"/>
            </w:tcMar>
            <w:vAlign w:val="center"/>
          </w:tcPr>
          <w:p w14:paraId="577D85A6">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EF52A42">
            <w:pPr>
              <w:spacing w:before="0" w:after="0" w:line="276" w:lineRule="auto"/>
              <w:ind w:left="135"/>
              <w:jc w:val="center"/>
            </w:pPr>
          </w:p>
        </w:tc>
        <w:tc>
          <w:tcPr>
            <w:tcW w:w="1165" w:type="dxa"/>
            <w:tcMar>
              <w:top w:w="50" w:type="dxa"/>
              <w:left w:w="100" w:type="dxa"/>
            </w:tcMar>
            <w:vAlign w:val="center"/>
          </w:tcPr>
          <w:p w14:paraId="23D39578">
            <w:pPr>
              <w:spacing w:before="0" w:after="0" w:line="276" w:lineRule="auto"/>
              <w:ind w:left="135"/>
              <w:jc w:val="center"/>
            </w:pPr>
          </w:p>
        </w:tc>
        <w:tc>
          <w:tcPr>
            <w:tcW w:w="1433" w:type="dxa"/>
            <w:tcMar>
              <w:top w:w="50" w:type="dxa"/>
              <w:left w:w="100" w:type="dxa"/>
            </w:tcMar>
            <w:vAlign w:val="center"/>
          </w:tcPr>
          <w:p w14:paraId="3201A5D1">
            <w:pPr>
              <w:spacing w:before="0" w:after="0"/>
              <w:ind w:left="135"/>
              <w:jc w:val="left"/>
            </w:pPr>
            <w:r>
              <w:rPr>
                <w:rFonts w:ascii="Times New Roman" w:hAnsi="Times New Roman"/>
                <w:b w:val="0"/>
                <w:i w:val="0"/>
                <w:color w:val="000000"/>
                <w:sz w:val="24"/>
              </w:rPr>
              <w:t xml:space="preserve"> 18.02.2025 </w:t>
            </w:r>
          </w:p>
        </w:tc>
        <w:tc>
          <w:tcPr>
            <w:tcW w:w="2871" w:type="dxa"/>
            <w:tcMar>
              <w:top w:w="50" w:type="dxa"/>
              <w:left w:w="100" w:type="dxa"/>
            </w:tcMar>
            <w:vAlign w:val="center"/>
          </w:tcPr>
          <w:p w14:paraId="5FA606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"https://m.edsoo.ru/8bc368ae" \h </w:instrText>
            </w:r>
            <w:r>
              <w:fldChar w:fldCharType="separate"/>
            </w:r>
            <w:r>
              <w:rPr>
                <w:rFonts w:ascii="Times New Roman" w:hAnsi="Times New Roman"/>
                <w:b w:val="0"/>
                <w:i w:val="0"/>
                <w:color w:val="0000FF"/>
                <w:sz w:val="22"/>
                <w:u w:val="single"/>
              </w:rPr>
              <w:t>https://m.edsoo.ru/8bc368ae</w:t>
            </w:r>
            <w:r>
              <w:rPr>
                <w:rFonts w:ascii="Times New Roman" w:hAnsi="Times New Roman"/>
                <w:b w:val="0"/>
                <w:i w:val="0"/>
                <w:color w:val="0000FF"/>
                <w:sz w:val="22"/>
                <w:u w:val="single"/>
              </w:rPr>
              <w:fldChar w:fldCharType="end"/>
            </w:r>
          </w:p>
        </w:tc>
      </w:tr>
      <w:tr w14:paraId="1C06F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320A241F">
            <w:pPr>
              <w:spacing w:before="0" w:after="0"/>
              <w:ind w:left="0"/>
              <w:jc w:val="left"/>
            </w:pPr>
            <w:r>
              <w:rPr>
                <w:rFonts w:ascii="Times New Roman" w:hAnsi="Times New Roman"/>
                <w:b w:val="0"/>
                <w:i w:val="0"/>
                <w:color w:val="000000"/>
                <w:sz w:val="24"/>
              </w:rPr>
              <w:t>44</w:t>
            </w:r>
          </w:p>
        </w:tc>
        <w:tc>
          <w:tcPr>
            <w:tcW w:w="4441" w:type="dxa"/>
            <w:tcMar>
              <w:top w:w="50" w:type="dxa"/>
              <w:left w:w="100" w:type="dxa"/>
            </w:tcMar>
            <w:vAlign w:val="center"/>
          </w:tcPr>
          <w:p w14:paraId="0A7D29F2">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1004" w:type="dxa"/>
            <w:tcMar>
              <w:top w:w="50" w:type="dxa"/>
              <w:left w:w="100" w:type="dxa"/>
            </w:tcMar>
            <w:vAlign w:val="center"/>
          </w:tcPr>
          <w:p w14:paraId="71614CC8">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0063438">
            <w:pPr>
              <w:spacing w:before="0" w:after="0" w:line="276" w:lineRule="auto"/>
              <w:ind w:left="135"/>
              <w:jc w:val="center"/>
            </w:pPr>
          </w:p>
        </w:tc>
        <w:tc>
          <w:tcPr>
            <w:tcW w:w="1165" w:type="dxa"/>
            <w:tcMar>
              <w:top w:w="50" w:type="dxa"/>
              <w:left w:w="100" w:type="dxa"/>
            </w:tcMar>
            <w:vAlign w:val="center"/>
          </w:tcPr>
          <w:p w14:paraId="7FD26D7B">
            <w:pPr>
              <w:spacing w:before="0" w:after="0" w:line="276" w:lineRule="auto"/>
              <w:ind w:left="135"/>
              <w:jc w:val="center"/>
            </w:pPr>
          </w:p>
        </w:tc>
        <w:tc>
          <w:tcPr>
            <w:tcW w:w="1433" w:type="dxa"/>
            <w:tcMar>
              <w:top w:w="50" w:type="dxa"/>
              <w:left w:w="100" w:type="dxa"/>
            </w:tcMar>
            <w:vAlign w:val="center"/>
          </w:tcPr>
          <w:p w14:paraId="036BE71B">
            <w:pPr>
              <w:spacing w:before="0" w:after="0"/>
              <w:ind w:left="135"/>
              <w:jc w:val="left"/>
            </w:pPr>
            <w:r>
              <w:rPr>
                <w:rFonts w:ascii="Times New Roman" w:hAnsi="Times New Roman"/>
                <w:b w:val="0"/>
                <w:i w:val="0"/>
                <w:color w:val="000000"/>
                <w:sz w:val="24"/>
              </w:rPr>
              <w:t xml:space="preserve"> 21.02.2025 </w:t>
            </w:r>
          </w:p>
        </w:tc>
        <w:tc>
          <w:tcPr>
            <w:tcW w:w="2871" w:type="dxa"/>
            <w:tcMar>
              <w:top w:w="50" w:type="dxa"/>
              <w:left w:w="100" w:type="dxa"/>
            </w:tcMar>
            <w:vAlign w:val="center"/>
          </w:tcPr>
          <w:p w14:paraId="1A62E0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"https://m.edsoo.ru/8bc3626e" \h </w:instrText>
            </w:r>
            <w:r>
              <w:fldChar w:fldCharType="separate"/>
            </w:r>
            <w:r>
              <w:rPr>
                <w:rFonts w:ascii="Times New Roman" w:hAnsi="Times New Roman"/>
                <w:b w:val="0"/>
                <w:i w:val="0"/>
                <w:color w:val="0000FF"/>
                <w:sz w:val="22"/>
                <w:u w:val="single"/>
              </w:rPr>
              <w:t>https://m.edsoo.ru/8bc3626e</w:t>
            </w:r>
            <w:r>
              <w:rPr>
                <w:rFonts w:ascii="Times New Roman" w:hAnsi="Times New Roman"/>
                <w:b w:val="0"/>
                <w:i w:val="0"/>
                <w:color w:val="0000FF"/>
                <w:sz w:val="22"/>
                <w:u w:val="single"/>
              </w:rPr>
              <w:fldChar w:fldCharType="end"/>
            </w:r>
          </w:p>
        </w:tc>
      </w:tr>
      <w:tr w14:paraId="7F277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CBFECF4">
            <w:pPr>
              <w:spacing w:before="0" w:after="0"/>
              <w:ind w:left="0"/>
              <w:jc w:val="left"/>
            </w:pPr>
            <w:r>
              <w:rPr>
                <w:rFonts w:ascii="Times New Roman" w:hAnsi="Times New Roman"/>
                <w:b w:val="0"/>
                <w:i w:val="0"/>
                <w:color w:val="000000"/>
                <w:sz w:val="24"/>
              </w:rPr>
              <w:t>45</w:t>
            </w:r>
          </w:p>
        </w:tc>
        <w:tc>
          <w:tcPr>
            <w:tcW w:w="4441" w:type="dxa"/>
            <w:tcMar>
              <w:top w:w="50" w:type="dxa"/>
              <w:left w:w="100" w:type="dxa"/>
            </w:tcMar>
            <w:vAlign w:val="center"/>
          </w:tcPr>
          <w:p w14:paraId="009BF120">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004" w:type="dxa"/>
            <w:tcMar>
              <w:top w:w="50" w:type="dxa"/>
              <w:left w:w="100" w:type="dxa"/>
            </w:tcMar>
            <w:vAlign w:val="center"/>
          </w:tcPr>
          <w:p w14:paraId="769BF102">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1A68E39">
            <w:pPr>
              <w:spacing w:before="0" w:after="0" w:line="276" w:lineRule="auto"/>
              <w:ind w:left="135"/>
              <w:jc w:val="center"/>
            </w:pPr>
          </w:p>
        </w:tc>
        <w:tc>
          <w:tcPr>
            <w:tcW w:w="1165" w:type="dxa"/>
            <w:tcMar>
              <w:top w:w="50" w:type="dxa"/>
              <w:left w:w="100" w:type="dxa"/>
            </w:tcMar>
            <w:vAlign w:val="center"/>
          </w:tcPr>
          <w:p w14:paraId="551D9257">
            <w:pPr>
              <w:spacing w:before="0" w:after="0" w:line="276" w:lineRule="auto"/>
              <w:ind w:left="135"/>
              <w:jc w:val="center"/>
            </w:pPr>
          </w:p>
        </w:tc>
        <w:tc>
          <w:tcPr>
            <w:tcW w:w="1433" w:type="dxa"/>
            <w:tcMar>
              <w:top w:w="50" w:type="dxa"/>
              <w:left w:w="100" w:type="dxa"/>
            </w:tcMar>
            <w:vAlign w:val="center"/>
          </w:tcPr>
          <w:p w14:paraId="2C533FA2">
            <w:pPr>
              <w:spacing w:before="0" w:after="0"/>
              <w:ind w:left="135"/>
              <w:jc w:val="left"/>
            </w:pPr>
            <w:r>
              <w:rPr>
                <w:rFonts w:ascii="Times New Roman" w:hAnsi="Times New Roman"/>
                <w:b w:val="0"/>
                <w:i w:val="0"/>
                <w:color w:val="000000"/>
                <w:sz w:val="24"/>
              </w:rPr>
              <w:t xml:space="preserve"> 25.02.2025 </w:t>
            </w:r>
          </w:p>
        </w:tc>
        <w:tc>
          <w:tcPr>
            <w:tcW w:w="2871" w:type="dxa"/>
            <w:tcMar>
              <w:top w:w="50" w:type="dxa"/>
              <w:left w:w="100" w:type="dxa"/>
            </w:tcMar>
            <w:vAlign w:val="center"/>
          </w:tcPr>
          <w:p w14:paraId="2D80B5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"https://m.edsoo.ru/8bc369ee" \h </w:instrText>
            </w:r>
            <w:r>
              <w:fldChar w:fldCharType="separate"/>
            </w:r>
            <w:r>
              <w:rPr>
                <w:rFonts w:ascii="Times New Roman" w:hAnsi="Times New Roman"/>
                <w:b w:val="0"/>
                <w:i w:val="0"/>
                <w:color w:val="0000FF"/>
                <w:sz w:val="22"/>
                <w:u w:val="single"/>
              </w:rPr>
              <w:t>https://m.edsoo.ru/8bc369ee</w:t>
            </w:r>
            <w:r>
              <w:rPr>
                <w:rFonts w:ascii="Times New Roman" w:hAnsi="Times New Roman"/>
                <w:b w:val="0"/>
                <w:i w:val="0"/>
                <w:color w:val="0000FF"/>
                <w:sz w:val="22"/>
                <w:u w:val="single"/>
              </w:rPr>
              <w:fldChar w:fldCharType="end"/>
            </w:r>
          </w:p>
        </w:tc>
      </w:tr>
      <w:tr w14:paraId="1966C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9072C93">
            <w:pPr>
              <w:spacing w:before="0" w:after="0"/>
              <w:ind w:left="0"/>
              <w:jc w:val="left"/>
            </w:pPr>
            <w:r>
              <w:rPr>
                <w:rFonts w:ascii="Times New Roman" w:hAnsi="Times New Roman"/>
                <w:b w:val="0"/>
                <w:i w:val="0"/>
                <w:color w:val="000000"/>
                <w:sz w:val="24"/>
              </w:rPr>
              <w:t>46</w:t>
            </w:r>
          </w:p>
        </w:tc>
        <w:tc>
          <w:tcPr>
            <w:tcW w:w="4441" w:type="dxa"/>
            <w:tcMar>
              <w:top w:w="50" w:type="dxa"/>
              <w:left w:w="100" w:type="dxa"/>
            </w:tcMar>
            <w:vAlign w:val="center"/>
          </w:tcPr>
          <w:p w14:paraId="31234357">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004" w:type="dxa"/>
            <w:tcMar>
              <w:top w:w="50" w:type="dxa"/>
              <w:left w:w="100" w:type="dxa"/>
            </w:tcMar>
            <w:vAlign w:val="center"/>
          </w:tcPr>
          <w:p w14:paraId="6C09F43A">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2A4EA8E">
            <w:pPr>
              <w:spacing w:before="0" w:after="0" w:line="276" w:lineRule="auto"/>
              <w:ind w:left="135"/>
              <w:jc w:val="center"/>
            </w:pPr>
          </w:p>
        </w:tc>
        <w:tc>
          <w:tcPr>
            <w:tcW w:w="1165" w:type="dxa"/>
            <w:tcMar>
              <w:top w:w="50" w:type="dxa"/>
              <w:left w:w="100" w:type="dxa"/>
            </w:tcMar>
            <w:vAlign w:val="center"/>
          </w:tcPr>
          <w:p w14:paraId="24D14959">
            <w:pPr>
              <w:spacing w:before="0" w:after="0" w:line="276" w:lineRule="auto"/>
              <w:ind w:left="135"/>
              <w:jc w:val="center"/>
            </w:pPr>
          </w:p>
        </w:tc>
        <w:tc>
          <w:tcPr>
            <w:tcW w:w="1433" w:type="dxa"/>
            <w:tcMar>
              <w:top w:w="50" w:type="dxa"/>
              <w:left w:w="100" w:type="dxa"/>
            </w:tcMar>
            <w:vAlign w:val="center"/>
          </w:tcPr>
          <w:p w14:paraId="0159A409">
            <w:pPr>
              <w:spacing w:before="0" w:after="0"/>
              <w:ind w:left="135"/>
              <w:jc w:val="left"/>
            </w:pPr>
            <w:r>
              <w:rPr>
                <w:rFonts w:ascii="Times New Roman" w:hAnsi="Times New Roman"/>
                <w:b w:val="0"/>
                <w:i w:val="0"/>
                <w:color w:val="000000"/>
                <w:sz w:val="24"/>
              </w:rPr>
              <w:t xml:space="preserve"> 28.02.2025 </w:t>
            </w:r>
          </w:p>
        </w:tc>
        <w:tc>
          <w:tcPr>
            <w:tcW w:w="2871" w:type="dxa"/>
            <w:tcMar>
              <w:top w:w="50" w:type="dxa"/>
              <w:left w:w="100" w:type="dxa"/>
            </w:tcMar>
            <w:vAlign w:val="center"/>
          </w:tcPr>
          <w:p w14:paraId="70C1BC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"https://m.edsoo.ru/8bc36b60" \h </w:instrText>
            </w:r>
            <w:r>
              <w:fldChar w:fldCharType="separate"/>
            </w:r>
            <w:r>
              <w:rPr>
                <w:rFonts w:ascii="Times New Roman" w:hAnsi="Times New Roman"/>
                <w:b w:val="0"/>
                <w:i w:val="0"/>
                <w:color w:val="0000FF"/>
                <w:sz w:val="22"/>
                <w:u w:val="single"/>
              </w:rPr>
              <w:t>https://m.edsoo.ru/8bc36b60</w:t>
            </w:r>
            <w:r>
              <w:rPr>
                <w:rFonts w:ascii="Times New Roman" w:hAnsi="Times New Roman"/>
                <w:b w:val="0"/>
                <w:i w:val="0"/>
                <w:color w:val="0000FF"/>
                <w:sz w:val="22"/>
                <w:u w:val="single"/>
              </w:rPr>
              <w:fldChar w:fldCharType="end"/>
            </w:r>
          </w:p>
        </w:tc>
      </w:tr>
      <w:tr w14:paraId="0B626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6555AA9C">
            <w:pPr>
              <w:spacing w:before="0" w:after="0"/>
              <w:ind w:left="0"/>
              <w:jc w:val="left"/>
            </w:pPr>
            <w:r>
              <w:rPr>
                <w:rFonts w:ascii="Times New Roman" w:hAnsi="Times New Roman"/>
                <w:b w:val="0"/>
                <w:i w:val="0"/>
                <w:color w:val="000000"/>
                <w:sz w:val="24"/>
              </w:rPr>
              <w:t>47</w:t>
            </w:r>
          </w:p>
        </w:tc>
        <w:tc>
          <w:tcPr>
            <w:tcW w:w="4441" w:type="dxa"/>
            <w:tcMar>
              <w:top w:w="50" w:type="dxa"/>
              <w:left w:w="100" w:type="dxa"/>
            </w:tcMar>
            <w:vAlign w:val="center"/>
          </w:tcPr>
          <w:p w14:paraId="3A471D77">
            <w:pPr>
              <w:spacing w:before="0" w:after="0"/>
              <w:ind w:left="135"/>
              <w:jc w:val="left"/>
            </w:pPr>
            <w:r>
              <w:rPr>
                <w:rFonts w:ascii="Times New Roman" w:hAnsi="Times New Roman"/>
                <w:b w:val="0"/>
                <w:i w:val="0"/>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004" w:type="dxa"/>
            <w:tcMar>
              <w:top w:w="50" w:type="dxa"/>
              <w:left w:w="100" w:type="dxa"/>
            </w:tcMar>
            <w:vAlign w:val="center"/>
          </w:tcPr>
          <w:p w14:paraId="47317E58">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7C9EE07">
            <w:pPr>
              <w:spacing w:before="0" w:after="0" w:line="276" w:lineRule="auto"/>
              <w:ind w:left="135"/>
              <w:jc w:val="center"/>
            </w:pPr>
          </w:p>
        </w:tc>
        <w:tc>
          <w:tcPr>
            <w:tcW w:w="1165" w:type="dxa"/>
            <w:tcMar>
              <w:top w:w="50" w:type="dxa"/>
              <w:left w:w="100" w:type="dxa"/>
            </w:tcMar>
            <w:vAlign w:val="center"/>
          </w:tcPr>
          <w:p w14:paraId="2D83047E">
            <w:pPr>
              <w:spacing w:before="0" w:after="0" w:line="276" w:lineRule="auto"/>
              <w:ind w:left="135"/>
              <w:jc w:val="center"/>
            </w:pPr>
          </w:p>
        </w:tc>
        <w:tc>
          <w:tcPr>
            <w:tcW w:w="1433" w:type="dxa"/>
            <w:tcMar>
              <w:top w:w="50" w:type="dxa"/>
              <w:left w:w="100" w:type="dxa"/>
            </w:tcMar>
            <w:vAlign w:val="center"/>
          </w:tcPr>
          <w:p w14:paraId="038EFCE8">
            <w:pPr>
              <w:spacing w:before="0" w:after="0"/>
              <w:ind w:left="135"/>
              <w:jc w:val="left"/>
            </w:pPr>
            <w:r>
              <w:rPr>
                <w:rFonts w:ascii="Times New Roman" w:hAnsi="Times New Roman"/>
                <w:b w:val="0"/>
                <w:i w:val="0"/>
                <w:color w:val="000000"/>
                <w:sz w:val="24"/>
              </w:rPr>
              <w:t xml:space="preserve"> 04.03.2025 </w:t>
            </w:r>
          </w:p>
        </w:tc>
        <w:tc>
          <w:tcPr>
            <w:tcW w:w="2871" w:type="dxa"/>
            <w:tcMar>
              <w:top w:w="50" w:type="dxa"/>
              <w:left w:w="100" w:type="dxa"/>
            </w:tcMar>
            <w:vAlign w:val="center"/>
          </w:tcPr>
          <w:p w14:paraId="10D57D12">
            <w:pPr>
              <w:spacing w:before="0" w:after="0"/>
              <w:ind w:left="135"/>
              <w:jc w:val="left"/>
            </w:pPr>
          </w:p>
        </w:tc>
      </w:tr>
      <w:tr w14:paraId="61125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5D113DFC">
            <w:pPr>
              <w:spacing w:before="0" w:after="0"/>
              <w:ind w:left="0"/>
              <w:jc w:val="left"/>
            </w:pPr>
            <w:r>
              <w:rPr>
                <w:rFonts w:ascii="Times New Roman" w:hAnsi="Times New Roman"/>
                <w:b w:val="0"/>
                <w:i w:val="0"/>
                <w:color w:val="000000"/>
                <w:sz w:val="24"/>
              </w:rPr>
              <w:t>48</w:t>
            </w:r>
          </w:p>
        </w:tc>
        <w:tc>
          <w:tcPr>
            <w:tcW w:w="4441" w:type="dxa"/>
            <w:tcMar>
              <w:top w:w="50" w:type="dxa"/>
              <w:left w:w="100" w:type="dxa"/>
            </w:tcMar>
            <w:vAlign w:val="center"/>
          </w:tcPr>
          <w:p w14:paraId="6AE309BA">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004" w:type="dxa"/>
            <w:tcMar>
              <w:top w:w="50" w:type="dxa"/>
              <w:left w:w="100" w:type="dxa"/>
            </w:tcMar>
            <w:vAlign w:val="center"/>
          </w:tcPr>
          <w:p w14:paraId="50279819">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719E79F2">
            <w:pPr>
              <w:spacing w:before="0" w:after="0" w:line="276" w:lineRule="auto"/>
              <w:ind w:left="135"/>
              <w:jc w:val="center"/>
            </w:pPr>
          </w:p>
        </w:tc>
        <w:tc>
          <w:tcPr>
            <w:tcW w:w="1165" w:type="dxa"/>
            <w:tcMar>
              <w:top w:w="50" w:type="dxa"/>
              <w:left w:w="100" w:type="dxa"/>
            </w:tcMar>
            <w:vAlign w:val="center"/>
          </w:tcPr>
          <w:p w14:paraId="2AA72616">
            <w:pPr>
              <w:spacing w:before="0" w:after="0" w:line="276" w:lineRule="auto"/>
              <w:ind w:left="135"/>
              <w:jc w:val="center"/>
            </w:pPr>
          </w:p>
        </w:tc>
        <w:tc>
          <w:tcPr>
            <w:tcW w:w="1433" w:type="dxa"/>
            <w:tcMar>
              <w:top w:w="50" w:type="dxa"/>
              <w:left w:w="100" w:type="dxa"/>
            </w:tcMar>
            <w:vAlign w:val="center"/>
          </w:tcPr>
          <w:p w14:paraId="6EEE1C52">
            <w:pPr>
              <w:spacing w:before="0" w:after="0"/>
              <w:ind w:left="135"/>
              <w:jc w:val="left"/>
            </w:pPr>
            <w:r>
              <w:rPr>
                <w:rFonts w:ascii="Times New Roman" w:hAnsi="Times New Roman"/>
                <w:b w:val="0"/>
                <w:i w:val="0"/>
                <w:color w:val="000000"/>
                <w:sz w:val="24"/>
              </w:rPr>
              <w:t xml:space="preserve"> 07.03.2025 </w:t>
            </w:r>
          </w:p>
        </w:tc>
        <w:tc>
          <w:tcPr>
            <w:tcW w:w="2871" w:type="dxa"/>
            <w:tcMar>
              <w:top w:w="50" w:type="dxa"/>
              <w:left w:w="100" w:type="dxa"/>
            </w:tcMar>
            <w:vAlign w:val="center"/>
          </w:tcPr>
          <w:p w14:paraId="018CA56A">
            <w:pPr>
              <w:spacing w:before="0" w:after="0"/>
              <w:ind w:left="135"/>
              <w:jc w:val="left"/>
            </w:pPr>
          </w:p>
        </w:tc>
      </w:tr>
      <w:tr w14:paraId="5D0AE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21E5B38">
            <w:pPr>
              <w:spacing w:before="0" w:after="0"/>
              <w:ind w:left="0"/>
              <w:jc w:val="left"/>
            </w:pPr>
            <w:r>
              <w:rPr>
                <w:rFonts w:ascii="Times New Roman" w:hAnsi="Times New Roman"/>
                <w:b w:val="0"/>
                <w:i w:val="0"/>
                <w:color w:val="000000"/>
                <w:sz w:val="24"/>
              </w:rPr>
              <w:t>49</w:t>
            </w:r>
          </w:p>
        </w:tc>
        <w:tc>
          <w:tcPr>
            <w:tcW w:w="4441" w:type="dxa"/>
            <w:tcMar>
              <w:top w:w="50" w:type="dxa"/>
              <w:left w:w="100" w:type="dxa"/>
            </w:tcMar>
            <w:vAlign w:val="center"/>
          </w:tcPr>
          <w:p w14:paraId="47A4C0F2">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1004" w:type="dxa"/>
            <w:tcMar>
              <w:top w:w="50" w:type="dxa"/>
              <w:left w:w="100" w:type="dxa"/>
            </w:tcMar>
            <w:vAlign w:val="center"/>
          </w:tcPr>
          <w:p w14:paraId="1A4BBA5A">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9C80ED7">
            <w:pPr>
              <w:spacing w:before="0" w:after="0" w:line="276" w:lineRule="auto"/>
              <w:ind w:left="135"/>
              <w:jc w:val="center"/>
            </w:pPr>
          </w:p>
        </w:tc>
        <w:tc>
          <w:tcPr>
            <w:tcW w:w="1165" w:type="dxa"/>
            <w:tcMar>
              <w:top w:w="50" w:type="dxa"/>
              <w:left w:w="100" w:type="dxa"/>
            </w:tcMar>
            <w:vAlign w:val="center"/>
          </w:tcPr>
          <w:p w14:paraId="640F150D">
            <w:pPr>
              <w:spacing w:before="0" w:after="0" w:line="276" w:lineRule="auto"/>
              <w:ind w:left="135"/>
              <w:jc w:val="center"/>
            </w:pPr>
          </w:p>
        </w:tc>
        <w:tc>
          <w:tcPr>
            <w:tcW w:w="1433" w:type="dxa"/>
            <w:tcMar>
              <w:top w:w="50" w:type="dxa"/>
              <w:left w:w="100" w:type="dxa"/>
            </w:tcMar>
            <w:vAlign w:val="center"/>
          </w:tcPr>
          <w:p w14:paraId="3A05D5A5">
            <w:pPr>
              <w:spacing w:before="0" w:after="0"/>
              <w:ind w:left="135"/>
              <w:jc w:val="left"/>
            </w:pPr>
            <w:r>
              <w:rPr>
                <w:rFonts w:ascii="Times New Roman" w:hAnsi="Times New Roman"/>
                <w:b w:val="0"/>
                <w:i w:val="0"/>
                <w:color w:val="000000"/>
                <w:sz w:val="24"/>
              </w:rPr>
              <w:t xml:space="preserve"> 11.03.2025 </w:t>
            </w:r>
          </w:p>
        </w:tc>
        <w:tc>
          <w:tcPr>
            <w:tcW w:w="2871" w:type="dxa"/>
            <w:tcMar>
              <w:top w:w="50" w:type="dxa"/>
              <w:left w:w="100" w:type="dxa"/>
            </w:tcMar>
            <w:vAlign w:val="center"/>
          </w:tcPr>
          <w:p w14:paraId="5DAE0DC1">
            <w:pPr>
              <w:spacing w:before="0" w:after="0"/>
              <w:ind w:left="135"/>
              <w:jc w:val="left"/>
            </w:pPr>
          </w:p>
        </w:tc>
      </w:tr>
      <w:tr w14:paraId="75350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525D15AE">
            <w:pPr>
              <w:spacing w:before="0" w:after="0"/>
              <w:ind w:left="0"/>
              <w:jc w:val="left"/>
            </w:pPr>
            <w:r>
              <w:rPr>
                <w:rFonts w:ascii="Times New Roman" w:hAnsi="Times New Roman"/>
                <w:b w:val="0"/>
                <w:i w:val="0"/>
                <w:color w:val="000000"/>
                <w:sz w:val="24"/>
              </w:rPr>
              <w:t>50</w:t>
            </w:r>
          </w:p>
        </w:tc>
        <w:tc>
          <w:tcPr>
            <w:tcW w:w="4441" w:type="dxa"/>
            <w:tcMar>
              <w:top w:w="50" w:type="dxa"/>
              <w:left w:w="100" w:type="dxa"/>
            </w:tcMar>
            <w:vAlign w:val="center"/>
          </w:tcPr>
          <w:p w14:paraId="070E69E4">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1004" w:type="dxa"/>
            <w:tcMar>
              <w:top w:w="50" w:type="dxa"/>
              <w:left w:w="100" w:type="dxa"/>
            </w:tcMar>
            <w:vAlign w:val="center"/>
          </w:tcPr>
          <w:p w14:paraId="035E9CEB">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9E45F87">
            <w:pPr>
              <w:spacing w:before="0" w:after="0" w:line="276" w:lineRule="auto"/>
              <w:ind w:left="135"/>
              <w:jc w:val="center"/>
            </w:pPr>
          </w:p>
        </w:tc>
        <w:tc>
          <w:tcPr>
            <w:tcW w:w="1165" w:type="dxa"/>
            <w:tcMar>
              <w:top w:w="50" w:type="dxa"/>
              <w:left w:w="100" w:type="dxa"/>
            </w:tcMar>
            <w:vAlign w:val="center"/>
          </w:tcPr>
          <w:p w14:paraId="38660143">
            <w:pPr>
              <w:spacing w:before="0" w:after="0" w:line="276" w:lineRule="auto"/>
              <w:ind w:left="135"/>
              <w:jc w:val="center"/>
            </w:pPr>
          </w:p>
        </w:tc>
        <w:tc>
          <w:tcPr>
            <w:tcW w:w="1433" w:type="dxa"/>
            <w:tcMar>
              <w:top w:w="50" w:type="dxa"/>
              <w:left w:w="100" w:type="dxa"/>
            </w:tcMar>
            <w:vAlign w:val="center"/>
          </w:tcPr>
          <w:p w14:paraId="30E5ABF0">
            <w:pPr>
              <w:spacing w:before="0" w:after="0"/>
              <w:ind w:left="135"/>
              <w:jc w:val="left"/>
            </w:pPr>
            <w:r>
              <w:rPr>
                <w:rFonts w:ascii="Times New Roman" w:hAnsi="Times New Roman"/>
                <w:b w:val="0"/>
                <w:i w:val="0"/>
                <w:color w:val="000000"/>
                <w:sz w:val="24"/>
              </w:rPr>
              <w:t xml:space="preserve"> 14.03.2025 </w:t>
            </w:r>
          </w:p>
        </w:tc>
        <w:tc>
          <w:tcPr>
            <w:tcW w:w="2871" w:type="dxa"/>
            <w:tcMar>
              <w:top w:w="50" w:type="dxa"/>
              <w:left w:w="100" w:type="dxa"/>
            </w:tcMar>
            <w:vAlign w:val="center"/>
          </w:tcPr>
          <w:p w14:paraId="216FE9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"https://m.edsoo.ru/8bc37bdc" \h </w:instrText>
            </w:r>
            <w:r>
              <w:fldChar w:fldCharType="separate"/>
            </w:r>
            <w:r>
              <w:rPr>
                <w:rFonts w:ascii="Times New Roman" w:hAnsi="Times New Roman"/>
                <w:b w:val="0"/>
                <w:i w:val="0"/>
                <w:color w:val="0000FF"/>
                <w:sz w:val="22"/>
                <w:u w:val="single"/>
              </w:rPr>
              <w:t>https://m.edsoo.ru/8bc37bdc</w:t>
            </w:r>
            <w:r>
              <w:rPr>
                <w:rFonts w:ascii="Times New Roman" w:hAnsi="Times New Roman"/>
                <w:b w:val="0"/>
                <w:i w:val="0"/>
                <w:color w:val="0000FF"/>
                <w:sz w:val="22"/>
                <w:u w:val="single"/>
              </w:rPr>
              <w:fldChar w:fldCharType="end"/>
            </w:r>
          </w:p>
        </w:tc>
      </w:tr>
      <w:tr w14:paraId="1D795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39D8529E">
            <w:pPr>
              <w:spacing w:before="0" w:after="0"/>
              <w:ind w:left="0"/>
              <w:jc w:val="left"/>
            </w:pPr>
            <w:r>
              <w:rPr>
                <w:rFonts w:ascii="Times New Roman" w:hAnsi="Times New Roman"/>
                <w:b w:val="0"/>
                <w:i w:val="0"/>
                <w:color w:val="000000"/>
                <w:sz w:val="24"/>
              </w:rPr>
              <w:t>51</w:t>
            </w:r>
          </w:p>
        </w:tc>
        <w:tc>
          <w:tcPr>
            <w:tcW w:w="4441" w:type="dxa"/>
            <w:tcMar>
              <w:top w:w="50" w:type="dxa"/>
              <w:left w:w="100" w:type="dxa"/>
            </w:tcMar>
            <w:vAlign w:val="center"/>
          </w:tcPr>
          <w:p w14:paraId="61F74825">
            <w:pPr>
              <w:spacing w:before="0" w:after="0"/>
              <w:ind w:left="135"/>
              <w:jc w:val="left"/>
            </w:pPr>
            <w:r>
              <w:rPr>
                <w:rFonts w:ascii="Times New Roman" w:hAnsi="Times New Roman"/>
                <w:b w:val="0"/>
                <w:i w:val="0"/>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004" w:type="dxa"/>
            <w:tcMar>
              <w:top w:w="50" w:type="dxa"/>
              <w:left w:w="100" w:type="dxa"/>
            </w:tcMar>
            <w:vAlign w:val="center"/>
          </w:tcPr>
          <w:p w14:paraId="4EA9873F">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741FD08E">
            <w:pPr>
              <w:spacing w:before="0" w:after="0" w:line="276" w:lineRule="auto"/>
              <w:ind w:left="135"/>
              <w:jc w:val="center"/>
            </w:pPr>
          </w:p>
        </w:tc>
        <w:tc>
          <w:tcPr>
            <w:tcW w:w="1165" w:type="dxa"/>
            <w:tcMar>
              <w:top w:w="50" w:type="dxa"/>
              <w:left w:w="100" w:type="dxa"/>
            </w:tcMar>
            <w:vAlign w:val="center"/>
          </w:tcPr>
          <w:p w14:paraId="5901949D">
            <w:pPr>
              <w:spacing w:before="0" w:after="0" w:line="276" w:lineRule="auto"/>
              <w:ind w:left="135"/>
              <w:jc w:val="center"/>
            </w:pPr>
          </w:p>
        </w:tc>
        <w:tc>
          <w:tcPr>
            <w:tcW w:w="1433" w:type="dxa"/>
            <w:tcMar>
              <w:top w:w="50" w:type="dxa"/>
              <w:left w:w="100" w:type="dxa"/>
            </w:tcMar>
            <w:vAlign w:val="center"/>
          </w:tcPr>
          <w:p w14:paraId="15AECC37">
            <w:pPr>
              <w:spacing w:before="0" w:after="0"/>
              <w:ind w:left="135"/>
              <w:jc w:val="left"/>
            </w:pPr>
            <w:r>
              <w:rPr>
                <w:rFonts w:ascii="Times New Roman" w:hAnsi="Times New Roman"/>
                <w:b w:val="0"/>
                <w:i w:val="0"/>
                <w:color w:val="000000"/>
                <w:sz w:val="24"/>
              </w:rPr>
              <w:t xml:space="preserve"> 18.03.2025 </w:t>
            </w:r>
          </w:p>
        </w:tc>
        <w:tc>
          <w:tcPr>
            <w:tcW w:w="2871" w:type="dxa"/>
            <w:tcMar>
              <w:top w:w="50" w:type="dxa"/>
              <w:left w:w="100" w:type="dxa"/>
            </w:tcMar>
            <w:vAlign w:val="center"/>
          </w:tcPr>
          <w:p w14:paraId="4A9D8648">
            <w:pPr>
              <w:spacing w:before="0" w:after="0"/>
              <w:ind w:left="135"/>
              <w:jc w:val="left"/>
            </w:pPr>
          </w:p>
        </w:tc>
      </w:tr>
      <w:tr w14:paraId="4FFA3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2B4D55F">
            <w:pPr>
              <w:spacing w:before="0" w:after="0"/>
              <w:ind w:left="0"/>
              <w:jc w:val="left"/>
            </w:pPr>
            <w:r>
              <w:rPr>
                <w:rFonts w:ascii="Times New Roman" w:hAnsi="Times New Roman"/>
                <w:b w:val="0"/>
                <w:i w:val="0"/>
                <w:color w:val="000000"/>
                <w:sz w:val="24"/>
              </w:rPr>
              <w:t>52</w:t>
            </w:r>
          </w:p>
        </w:tc>
        <w:tc>
          <w:tcPr>
            <w:tcW w:w="4441" w:type="dxa"/>
            <w:tcMar>
              <w:top w:w="50" w:type="dxa"/>
              <w:left w:w="100" w:type="dxa"/>
            </w:tcMar>
            <w:vAlign w:val="center"/>
          </w:tcPr>
          <w:p w14:paraId="573C6689">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1004" w:type="dxa"/>
            <w:tcMar>
              <w:top w:w="50" w:type="dxa"/>
              <w:left w:w="100" w:type="dxa"/>
            </w:tcMar>
            <w:vAlign w:val="center"/>
          </w:tcPr>
          <w:p w14:paraId="4C8FFF57">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111DD47F">
            <w:pPr>
              <w:spacing w:before="0" w:after="0" w:line="276" w:lineRule="auto"/>
              <w:ind w:left="135"/>
              <w:jc w:val="center"/>
            </w:pPr>
          </w:p>
        </w:tc>
        <w:tc>
          <w:tcPr>
            <w:tcW w:w="1165" w:type="dxa"/>
            <w:tcMar>
              <w:top w:w="50" w:type="dxa"/>
              <w:left w:w="100" w:type="dxa"/>
            </w:tcMar>
            <w:vAlign w:val="center"/>
          </w:tcPr>
          <w:p w14:paraId="5ABB0B8B">
            <w:pPr>
              <w:spacing w:before="0" w:after="0" w:line="276" w:lineRule="auto"/>
              <w:ind w:left="135"/>
              <w:jc w:val="center"/>
            </w:pPr>
          </w:p>
        </w:tc>
        <w:tc>
          <w:tcPr>
            <w:tcW w:w="1433" w:type="dxa"/>
            <w:tcMar>
              <w:top w:w="50" w:type="dxa"/>
              <w:left w:w="100" w:type="dxa"/>
            </w:tcMar>
            <w:vAlign w:val="center"/>
          </w:tcPr>
          <w:p w14:paraId="4165F9DA">
            <w:pPr>
              <w:spacing w:before="0" w:after="0"/>
              <w:ind w:left="135"/>
              <w:jc w:val="left"/>
            </w:pPr>
            <w:r>
              <w:rPr>
                <w:rFonts w:ascii="Times New Roman" w:hAnsi="Times New Roman"/>
                <w:b w:val="0"/>
                <w:i w:val="0"/>
                <w:color w:val="000000"/>
                <w:sz w:val="24"/>
              </w:rPr>
              <w:t xml:space="preserve"> 21.03.2025 </w:t>
            </w:r>
          </w:p>
        </w:tc>
        <w:tc>
          <w:tcPr>
            <w:tcW w:w="2871" w:type="dxa"/>
            <w:tcMar>
              <w:top w:w="50" w:type="dxa"/>
              <w:left w:w="100" w:type="dxa"/>
            </w:tcMar>
            <w:vAlign w:val="center"/>
          </w:tcPr>
          <w:p w14:paraId="42DE11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"https://m.edsoo.ru/8bc373f8" \h </w:instrText>
            </w:r>
            <w:r>
              <w:fldChar w:fldCharType="separate"/>
            </w:r>
            <w:r>
              <w:rPr>
                <w:rFonts w:ascii="Times New Roman" w:hAnsi="Times New Roman"/>
                <w:b w:val="0"/>
                <w:i w:val="0"/>
                <w:color w:val="0000FF"/>
                <w:sz w:val="22"/>
                <w:u w:val="single"/>
              </w:rPr>
              <w:t>https://m.edsoo.ru/8bc373f8</w:t>
            </w:r>
            <w:r>
              <w:rPr>
                <w:rFonts w:ascii="Times New Roman" w:hAnsi="Times New Roman"/>
                <w:b w:val="0"/>
                <w:i w:val="0"/>
                <w:color w:val="0000FF"/>
                <w:sz w:val="22"/>
                <w:u w:val="single"/>
              </w:rPr>
              <w:fldChar w:fldCharType="end"/>
            </w:r>
          </w:p>
        </w:tc>
      </w:tr>
      <w:tr w14:paraId="69681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7E7F50FD">
            <w:pPr>
              <w:spacing w:before="0" w:after="0"/>
              <w:ind w:left="0"/>
              <w:jc w:val="left"/>
            </w:pPr>
            <w:r>
              <w:rPr>
                <w:rFonts w:ascii="Times New Roman" w:hAnsi="Times New Roman"/>
                <w:b w:val="0"/>
                <w:i w:val="0"/>
                <w:color w:val="000000"/>
                <w:sz w:val="24"/>
              </w:rPr>
              <w:t>53</w:t>
            </w:r>
          </w:p>
        </w:tc>
        <w:tc>
          <w:tcPr>
            <w:tcW w:w="4441" w:type="dxa"/>
            <w:tcMar>
              <w:top w:w="50" w:type="dxa"/>
              <w:left w:w="100" w:type="dxa"/>
            </w:tcMar>
            <w:vAlign w:val="center"/>
          </w:tcPr>
          <w:p w14:paraId="0C356199">
            <w:pPr>
              <w:spacing w:before="0" w:after="0"/>
              <w:ind w:left="135"/>
              <w:jc w:val="left"/>
            </w:pPr>
            <w:r>
              <w:rPr>
                <w:rFonts w:ascii="Times New Roman" w:hAnsi="Times New Roman"/>
                <w:b w:val="0"/>
                <w:i w:val="0"/>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004" w:type="dxa"/>
            <w:tcMar>
              <w:top w:w="50" w:type="dxa"/>
              <w:left w:w="100" w:type="dxa"/>
            </w:tcMar>
            <w:vAlign w:val="center"/>
          </w:tcPr>
          <w:p w14:paraId="3D58CA1D">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770C90C3">
            <w:pPr>
              <w:spacing w:before="0" w:after="0" w:line="276" w:lineRule="auto"/>
              <w:ind w:left="135"/>
              <w:jc w:val="center"/>
            </w:pPr>
          </w:p>
        </w:tc>
        <w:tc>
          <w:tcPr>
            <w:tcW w:w="1165" w:type="dxa"/>
            <w:tcMar>
              <w:top w:w="50" w:type="dxa"/>
              <w:left w:w="100" w:type="dxa"/>
            </w:tcMar>
            <w:vAlign w:val="center"/>
          </w:tcPr>
          <w:p w14:paraId="0A6ADB63">
            <w:pPr>
              <w:spacing w:before="0" w:after="0" w:line="276" w:lineRule="auto"/>
              <w:ind w:left="135"/>
              <w:jc w:val="center"/>
            </w:pPr>
          </w:p>
        </w:tc>
        <w:tc>
          <w:tcPr>
            <w:tcW w:w="1433" w:type="dxa"/>
            <w:tcMar>
              <w:top w:w="50" w:type="dxa"/>
              <w:left w:w="100" w:type="dxa"/>
            </w:tcMar>
            <w:vAlign w:val="center"/>
          </w:tcPr>
          <w:p w14:paraId="1E7081AA">
            <w:pPr>
              <w:spacing w:before="0" w:after="0"/>
              <w:ind w:left="135"/>
              <w:jc w:val="left"/>
            </w:pPr>
            <w:r>
              <w:rPr>
                <w:rFonts w:ascii="Times New Roman" w:hAnsi="Times New Roman"/>
                <w:b w:val="0"/>
                <w:i w:val="0"/>
                <w:color w:val="000000"/>
                <w:sz w:val="24"/>
              </w:rPr>
              <w:t xml:space="preserve"> 04.04.2025 </w:t>
            </w:r>
          </w:p>
        </w:tc>
        <w:tc>
          <w:tcPr>
            <w:tcW w:w="2871" w:type="dxa"/>
            <w:tcMar>
              <w:top w:w="50" w:type="dxa"/>
              <w:left w:w="100" w:type="dxa"/>
            </w:tcMar>
            <w:vAlign w:val="center"/>
          </w:tcPr>
          <w:p w14:paraId="2CE1FF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"https://m.edsoo.ru/8bc375a6" \h </w:instrText>
            </w:r>
            <w:r>
              <w:fldChar w:fldCharType="separate"/>
            </w:r>
            <w:r>
              <w:rPr>
                <w:rFonts w:ascii="Times New Roman" w:hAnsi="Times New Roman"/>
                <w:b w:val="0"/>
                <w:i w:val="0"/>
                <w:color w:val="0000FF"/>
                <w:sz w:val="22"/>
                <w:u w:val="single"/>
              </w:rPr>
              <w:t>https://m.edsoo.ru/8bc375a6</w:t>
            </w:r>
            <w:r>
              <w:rPr>
                <w:rFonts w:ascii="Times New Roman" w:hAnsi="Times New Roman"/>
                <w:b w:val="0"/>
                <w:i w:val="0"/>
                <w:color w:val="0000FF"/>
                <w:sz w:val="22"/>
                <w:u w:val="single"/>
              </w:rPr>
              <w:fldChar w:fldCharType="end"/>
            </w:r>
          </w:p>
        </w:tc>
      </w:tr>
      <w:tr w14:paraId="0A17B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3942BF05">
            <w:pPr>
              <w:spacing w:before="0" w:after="0"/>
              <w:ind w:left="0"/>
              <w:jc w:val="left"/>
            </w:pPr>
            <w:r>
              <w:rPr>
                <w:rFonts w:ascii="Times New Roman" w:hAnsi="Times New Roman"/>
                <w:b w:val="0"/>
                <w:i w:val="0"/>
                <w:color w:val="000000"/>
                <w:sz w:val="24"/>
              </w:rPr>
              <w:t>54</w:t>
            </w:r>
          </w:p>
        </w:tc>
        <w:tc>
          <w:tcPr>
            <w:tcW w:w="4441" w:type="dxa"/>
            <w:tcMar>
              <w:top w:w="50" w:type="dxa"/>
              <w:left w:w="100" w:type="dxa"/>
            </w:tcMar>
            <w:vAlign w:val="center"/>
          </w:tcPr>
          <w:p w14:paraId="0B1ABEC9">
            <w:pPr>
              <w:spacing w:before="0" w:after="0"/>
              <w:ind w:left="135"/>
              <w:jc w:val="left"/>
            </w:pPr>
            <w:r>
              <w:rPr>
                <w:rFonts w:ascii="Times New Roman" w:hAnsi="Times New Roman"/>
                <w:b w:val="0"/>
                <w:i w:val="0"/>
                <w:color w:val="000000"/>
                <w:sz w:val="24"/>
              </w:rPr>
              <w:t>Развитие речи. Интерпретация стихотворения отечественных поэтов XX—XXI веков</w:t>
            </w:r>
          </w:p>
        </w:tc>
        <w:tc>
          <w:tcPr>
            <w:tcW w:w="1004" w:type="dxa"/>
            <w:tcMar>
              <w:top w:w="50" w:type="dxa"/>
              <w:left w:w="100" w:type="dxa"/>
            </w:tcMar>
            <w:vAlign w:val="center"/>
          </w:tcPr>
          <w:p w14:paraId="64AF1A3A">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5BE1379">
            <w:pPr>
              <w:spacing w:before="0" w:after="0" w:line="276" w:lineRule="auto"/>
              <w:ind w:left="135"/>
              <w:jc w:val="center"/>
            </w:pPr>
          </w:p>
        </w:tc>
        <w:tc>
          <w:tcPr>
            <w:tcW w:w="1165" w:type="dxa"/>
            <w:tcMar>
              <w:top w:w="50" w:type="dxa"/>
              <w:left w:w="100" w:type="dxa"/>
            </w:tcMar>
            <w:vAlign w:val="center"/>
          </w:tcPr>
          <w:p w14:paraId="2453CF99">
            <w:pPr>
              <w:spacing w:before="0" w:after="0" w:line="276" w:lineRule="auto"/>
              <w:ind w:left="135"/>
              <w:jc w:val="center"/>
            </w:pPr>
          </w:p>
        </w:tc>
        <w:tc>
          <w:tcPr>
            <w:tcW w:w="1433" w:type="dxa"/>
            <w:tcMar>
              <w:top w:w="50" w:type="dxa"/>
              <w:left w:w="100" w:type="dxa"/>
            </w:tcMar>
            <w:vAlign w:val="center"/>
          </w:tcPr>
          <w:p w14:paraId="5B1372DC">
            <w:pPr>
              <w:spacing w:before="0" w:after="0"/>
              <w:ind w:left="135"/>
              <w:jc w:val="left"/>
            </w:pPr>
            <w:r>
              <w:rPr>
                <w:rFonts w:ascii="Times New Roman" w:hAnsi="Times New Roman"/>
                <w:b w:val="0"/>
                <w:i w:val="0"/>
                <w:color w:val="000000"/>
                <w:sz w:val="24"/>
              </w:rPr>
              <w:t xml:space="preserve"> 08.04.2025 </w:t>
            </w:r>
          </w:p>
        </w:tc>
        <w:tc>
          <w:tcPr>
            <w:tcW w:w="2871" w:type="dxa"/>
            <w:tcMar>
              <w:top w:w="50" w:type="dxa"/>
              <w:left w:w="100" w:type="dxa"/>
            </w:tcMar>
            <w:vAlign w:val="center"/>
          </w:tcPr>
          <w:p w14:paraId="56576AEF">
            <w:pPr>
              <w:spacing w:before="0" w:after="0"/>
              <w:ind w:left="135"/>
              <w:jc w:val="left"/>
            </w:pPr>
          </w:p>
        </w:tc>
      </w:tr>
      <w:tr w14:paraId="5F5DA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72CE78DA">
            <w:pPr>
              <w:spacing w:before="0" w:after="0"/>
              <w:ind w:left="0"/>
              <w:jc w:val="left"/>
            </w:pPr>
            <w:r>
              <w:rPr>
                <w:rFonts w:ascii="Times New Roman" w:hAnsi="Times New Roman"/>
                <w:b w:val="0"/>
                <w:i w:val="0"/>
                <w:color w:val="000000"/>
                <w:sz w:val="24"/>
              </w:rPr>
              <w:t>55</w:t>
            </w:r>
          </w:p>
        </w:tc>
        <w:tc>
          <w:tcPr>
            <w:tcW w:w="4441" w:type="dxa"/>
            <w:tcMar>
              <w:top w:w="50" w:type="dxa"/>
              <w:left w:w="100" w:type="dxa"/>
            </w:tcMar>
            <w:vAlign w:val="center"/>
          </w:tcPr>
          <w:p w14:paraId="01285084">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1004" w:type="dxa"/>
            <w:tcMar>
              <w:top w:w="50" w:type="dxa"/>
              <w:left w:w="100" w:type="dxa"/>
            </w:tcMar>
            <w:vAlign w:val="center"/>
          </w:tcPr>
          <w:p w14:paraId="2492DBB2">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9B5C247">
            <w:pPr>
              <w:spacing w:before="0" w:after="0" w:line="276" w:lineRule="auto"/>
              <w:ind w:left="135"/>
              <w:jc w:val="center"/>
            </w:pPr>
          </w:p>
        </w:tc>
        <w:tc>
          <w:tcPr>
            <w:tcW w:w="1165" w:type="dxa"/>
            <w:tcMar>
              <w:top w:w="50" w:type="dxa"/>
              <w:left w:w="100" w:type="dxa"/>
            </w:tcMar>
            <w:vAlign w:val="center"/>
          </w:tcPr>
          <w:p w14:paraId="2365B312">
            <w:pPr>
              <w:spacing w:before="0" w:after="0" w:line="276" w:lineRule="auto"/>
              <w:ind w:left="135"/>
              <w:jc w:val="center"/>
            </w:pPr>
          </w:p>
        </w:tc>
        <w:tc>
          <w:tcPr>
            <w:tcW w:w="1433" w:type="dxa"/>
            <w:tcMar>
              <w:top w:w="50" w:type="dxa"/>
              <w:left w:w="100" w:type="dxa"/>
            </w:tcMar>
            <w:vAlign w:val="center"/>
          </w:tcPr>
          <w:p w14:paraId="1952D2CE">
            <w:pPr>
              <w:spacing w:before="0" w:after="0"/>
              <w:ind w:left="135"/>
              <w:jc w:val="left"/>
            </w:pPr>
            <w:r>
              <w:rPr>
                <w:rFonts w:ascii="Times New Roman" w:hAnsi="Times New Roman"/>
                <w:b w:val="0"/>
                <w:i w:val="0"/>
                <w:color w:val="000000"/>
                <w:sz w:val="24"/>
              </w:rPr>
              <w:t xml:space="preserve"> 11.04.2025 </w:t>
            </w:r>
          </w:p>
        </w:tc>
        <w:tc>
          <w:tcPr>
            <w:tcW w:w="2871" w:type="dxa"/>
            <w:tcMar>
              <w:top w:w="50" w:type="dxa"/>
              <w:left w:w="100" w:type="dxa"/>
            </w:tcMar>
            <w:vAlign w:val="center"/>
          </w:tcPr>
          <w:p w14:paraId="37F919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"https://m.edsoo.ru/8bc3798e" \h </w:instrText>
            </w:r>
            <w:r>
              <w:fldChar w:fldCharType="separate"/>
            </w:r>
            <w:r>
              <w:rPr>
                <w:rFonts w:ascii="Times New Roman" w:hAnsi="Times New Roman"/>
                <w:b w:val="0"/>
                <w:i w:val="0"/>
                <w:color w:val="0000FF"/>
                <w:sz w:val="22"/>
                <w:u w:val="single"/>
              </w:rPr>
              <w:t>https://m.edsoo.ru/8bc3798e</w:t>
            </w:r>
            <w:r>
              <w:rPr>
                <w:rFonts w:ascii="Times New Roman" w:hAnsi="Times New Roman"/>
                <w:b w:val="0"/>
                <w:i w:val="0"/>
                <w:color w:val="0000FF"/>
                <w:sz w:val="22"/>
                <w:u w:val="single"/>
              </w:rPr>
              <w:fldChar w:fldCharType="end"/>
            </w:r>
          </w:p>
        </w:tc>
      </w:tr>
      <w:tr w14:paraId="1A399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24FFA558">
            <w:pPr>
              <w:spacing w:before="0" w:after="0"/>
              <w:ind w:left="0"/>
              <w:jc w:val="left"/>
            </w:pPr>
            <w:r>
              <w:rPr>
                <w:rFonts w:ascii="Times New Roman" w:hAnsi="Times New Roman"/>
                <w:b w:val="0"/>
                <w:i w:val="0"/>
                <w:color w:val="000000"/>
                <w:sz w:val="24"/>
              </w:rPr>
              <w:t>56</w:t>
            </w:r>
          </w:p>
        </w:tc>
        <w:tc>
          <w:tcPr>
            <w:tcW w:w="4441" w:type="dxa"/>
            <w:tcMar>
              <w:top w:w="50" w:type="dxa"/>
              <w:left w:w="100" w:type="dxa"/>
            </w:tcMar>
            <w:vAlign w:val="center"/>
          </w:tcPr>
          <w:p w14:paraId="21331FE6">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1004" w:type="dxa"/>
            <w:tcMar>
              <w:top w:w="50" w:type="dxa"/>
              <w:left w:w="100" w:type="dxa"/>
            </w:tcMar>
            <w:vAlign w:val="center"/>
          </w:tcPr>
          <w:p w14:paraId="03929E53">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95231FD">
            <w:pPr>
              <w:spacing w:before="0" w:after="0" w:line="276" w:lineRule="auto"/>
              <w:ind w:left="135"/>
              <w:jc w:val="center"/>
            </w:pPr>
          </w:p>
        </w:tc>
        <w:tc>
          <w:tcPr>
            <w:tcW w:w="1165" w:type="dxa"/>
            <w:tcMar>
              <w:top w:w="50" w:type="dxa"/>
              <w:left w:w="100" w:type="dxa"/>
            </w:tcMar>
            <w:vAlign w:val="center"/>
          </w:tcPr>
          <w:p w14:paraId="7624E264">
            <w:pPr>
              <w:spacing w:before="0" w:after="0" w:line="276" w:lineRule="auto"/>
              <w:ind w:left="135"/>
              <w:jc w:val="center"/>
            </w:pPr>
          </w:p>
        </w:tc>
        <w:tc>
          <w:tcPr>
            <w:tcW w:w="1433" w:type="dxa"/>
            <w:tcMar>
              <w:top w:w="50" w:type="dxa"/>
              <w:left w:w="100" w:type="dxa"/>
            </w:tcMar>
            <w:vAlign w:val="center"/>
          </w:tcPr>
          <w:p w14:paraId="6A143DC3">
            <w:pPr>
              <w:spacing w:before="0" w:after="0"/>
              <w:ind w:left="135"/>
              <w:jc w:val="left"/>
            </w:pPr>
            <w:r>
              <w:rPr>
                <w:rFonts w:ascii="Times New Roman" w:hAnsi="Times New Roman"/>
                <w:b w:val="0"/>
                <w:i w:val="0"/>
                <w:color w:val="000000"/>
                <w:sz w:val="24"/>
              </w:rPr>
              <w:t xml:space="preserve"> 15.04.2025 </w:t>
            </w:r>
          </w:p>
        </w:tc>
        <w:tc>
          <w:tcPr>
            <w:tcW w:w="2871" w:type="dxa"/>
            <w:tcMar>
              <w:top w:w="50" w:type="dxa"/>
              <w:left w:w="100" w:type="dxa"/>
            </w:tcMar>
            <w:vAlign w:val="center"/>
          </w:tcPr>
          <w:p w14:paraId="7350C9B2">
            <w:pPr>
              <w:spacing w:before="0" w:after="0"/>
              <w:ind w:left="135"/>
              <w:jc w:val="left"/>
            </w:pPr>
          </w:p>
        </w:tc>
      </w:tr>
      <w:tr w14:paraId="37592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560B5637">
            <w:pPr>
              <w:spacing w:before="0" w:after="0"/>
              <w:ind w:left="0"/>
              <w:jc w:val="left"/>
            </w:pPr>
            <w:r>
              <w:rPr>
                <w:rFonts w:ascii="Times New Roman" w:hAnsi="Times New Roman"/>
                <w:b w:val="0"/>
                <w:i w:val="0"/>
                <w:color w:val="000000"/>
                <w:sz w:val="24"/>
              </w:rPr>
              <w:t>57</w:t>
            </w:r>
          </w:p>
        </w:tc>
        <w:tc>
          <w:tcPr>
            <w:tcW w:w="4441" w:type="dxa"/>
            <w:tcMar>
              <w:top w:w="50" w:type="dxa"/>
              <w:left w:w="100" w:type="dxa"/>
            </w:tcMar>
            <w:vAlign w:val="center"/>
          </w:tcPr>
          <w:p w14:paraId="32582983">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1004" w:type="dxa"/>
            <w:tcMar>
              <w:top w:w="50" w:type="dxa"/>
              <w:left w:w="100" w:type="dxa"/>
            </w:tcMar>
            <w:vAlign w:val="center"/>
          </w:tcPr>
          <w:p w14:paraId="153A2EE9">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2F7E1F5">
            <w:pPr>
              <w:spacing w:before="0" w:after="0" w:line="276" w:lineRule="auto"/>
              <w:ind w:left="135"/>
              <w:jc w:val="center"/>
            </w:pPr>
          </w:p>
        </w:tc>
        <w:tc>
          <w:tcPr>
            <w:tcW w:w="1165" w:type="dxa"/>
            <w:tcMar>
              <w:top w:w="50" w:type="dxa"/>
              <w:left w:w="100" w:type="dxa"/>
            </w:tcMar>
            <w:vAlign w:val="center"/>
          </w:tcPr>
          <w:p w14:paraId="0B5D1D51">
            <w:pPr>
              <w:spacing w:before="0" w:after="0" w:line="276" w:lineRule="auto"/>
              <w:ind w:left="135"/>
              <w:jc w:val="center"/>
            </w:pPr>
          </w:p>
        </w:tc>
        <w:tc>
          <w:tcPr>
            <w:tcW w:w="1433" w:type="dxa"/>
            <w:tcMar>
              <w:top w:w="50" w:type="dxa"/>
              <w:left w:w="100" w:type="dxa"/>
            </w:tcMar>
            <w:vAlign w:val="center"/>
          </w:tcPr>
          <w:p w14:paraId="22A74048">
            <w:pPr>
              <w:spacing w:before="0" w:after="0"/>
              <w:ind w:left="135"/>
              <w:jc w:val="left"/>
            </w:pPr>
            <w:r>
              <w:rPr>
                <w:rFonts w:ascii="Times New Roman" w:hAnsi="Times New Roman"/>
                <w:b w:val="0"/>
                <w:i w:val="0"/>
                <w:color w:val="000000"/>
                <w:sz w:val="24"/>
              </w:rPr>
              <w:t xml:space="preserve"> 18.04.2025 </w:t>
            </w:r>
          </w:p>
        </w:tc>
        <w:tc>
          <w:tcPr>
            <w:tcW w:w="2871" w:type="dxa"/>
            <w:tcMar>
              <w:top w:w="50" w:type="dxa"/>
              <w:left w:w="100" w:type="dxa"/>
            </w:tcMar>
            <w:vAlign w:val="center"/>
          </w:tcPr>
          <w:p w14:paraId="0EE6E0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"https://m.edsoo.ru/8bc37a9c" \h </w:instrText>
            </w:r>
            <w:r>
              <w:fldChar w:fldCharType="separate"/>
            </w:r>
            <w:r>
              <w:rPr>
                <w:rFonts w:ascii="Times New Roman" w:hAnsi="Times New Roman"/>
                <w:b w:val="0"/>
                <w:i w:val="0"/>
                <w:color w:val="0000FF"/>
                <w:sz w:val="22"/>
                <w:u w:val="single"/>
              </w:rPr>
              <w:t>https://m.edsoo.ru/8bc37a9c</w:t>
            </w:r>
            <w:r>
              <w:rPr>
                <w:rFonts w:ascii="Times New Roman" w:hAnsi="Times New Roman"/>
                <w:b w:val="0"/>
                <w:i w:val="0"/>
                <w:color w:val="0000FF"/>
                <w:sz w:val="22"/>
                <w:u w:val="single"/>
              </w:rPr>
              <w:fldChar w:fldCharType="end"/>
            </w:r>
          </w:p>
        </w:tc>
      </w:tr>
      <w:tr w14:paraId="04539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AB0380C">
            <w:pPr>
              <w:spacing w:before="0" w:after="0"/>
              <w:ind w:left="0"/>
              <w:jc w:val="left"/>
            </w:pPr>
            <w:r>
              <w:rPr>
                <w:rFonts w:ascii="Times New Roman" w:hAnsi="Times New Roman"/>
                <w:b w:val="0"/>
                <w:i w:val="0"/>
                <w:color w:val="000000"/>
                <w:sz w:val="24"/>
              </w:rPr>
              <w:t>58</w:t>
            </w:r>
          </w:p>
        </w:tc>
        <w:tc>
          <w:tcPr>
            <w:tcW w:w="4441" w:type="dxa"/>
            <w:tcMar>
              <w:top w:w="50" w:type="dxa"/>
              <w:left w:w="100" w:type="dxa"/>
            </w:tcMar>
            <w:vAlign w:val="center"/>
          </w:tcPr>
          <w:p w14:paraId="267C9CF5">
            <w:pPr>
              <w:spacing w:before="0" w:after="0"/>
              <w:ind w:left="135"/>
              <w:jc w:val="left"/>
            </w:pPr>
            <w:r>
              <w:rPr>
                <w:rFonts w:ascii="Times New Roman" w:hAnsi="Times New Roman"/>
                <w:b w:val="0"/>
                <w:i w:val="0"/>
                <w:color w:val="000000"/>
                <w:sz w:val="24"/>
              </w:rPr>
              <w:t>Внеклассное чтение по произведениям отечественных прозаиков второй половины XX — начала XXI века</w:t>
            </w:r>
          </w:p>
        </w:tc>
        <w:tc>
          <w:tcPr>
            <w:tcW w:w="1004" w:type="dxa"/>
            <w:tcMar>
              <w:top w:w="50" w:type="dxa"/>
              <w:left w:w="100" w:type="dxa"/>
            </w:tcMar>
            <w:vAlign w:val="center"/>
          </w:tcPr>
          <w:p w14:paraId="245659FB">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6686F6C">
            <w:pPr>
              <w:spacing w:before="0" w:after="0" w:line="276" w:lineRule="auto"/>
              <w:ind w:left="135"/>
              <w:jc w:val="center"/>
            </w:pPr>
          </w:p>
        </w:tc>
        <w:tc>
          <w:tcPr>
            <w:tcW w:w="1165" w:type="dxa"/>
            <w:tcMar>
              <w:top w:w="50" w:type="dxa"/>
              <w:left w:w="100" w:type="dxa"/>
            </w:tcMar>
            <w:vAlign w:val="center"/>
          </w:tcPr>
          <w:p w14:paraId="6545FB8C">
            <w:pPr>
              <w:spacing w:before="0" w:after="0" w:line="276" w:lineRule="auto"/>
              <w:ind w:left="135"/>
              <w:jc w:val="center"/>
            </w:pPr>
          </w:p>
        </w:tc>
        <w:tc>
          <w:tcPr>
            <w:tcW w:w="1433" w:type="dxa"/>
            <w:tcMar>
              <w:top w:w="50" w:type="dxa"/>
              <w:left w:w="100" w:type="dxa"/>
            </w:tcMar>
            <w:vAlign w:val="center"/>
          </w:tcPr>
          <w:p w14:paraId="2DD4333B">
            <w:pPr>
              <w:spacing w:before="0" w:after="0"/>
              <w:ind w:left="135"/>
              <w:jc w:val="left"/>
            </w:pPr>
            <w:r>
              <w:rPr>
                <w:rFonts w:ascii="Times New Roman" w:hAnsi="Times New Roman"/>
                <w:b w:val="0"/>
                <w:i w:val="0"/>
                <w:color w:val="000000"/>
                <w:sz w:val="24"/>
              </w:rPr>
              <w:t xml:space="preserve"> 22.04.2025 </w:t>
            </w:r>
          </w:p>
        </w:tc>
        <w:tc>
          <w:tcPr>
            <w:tcW w:w="2871" w:type="dxa"/>
            <w:tcMar>
              <w:top w:w="50" w:type="dxa"/>
              <w:left w:w="100" w:type="dxa"/>
            </w:tcMar>
            <w:vAlign w:val="center"/>
          </w:tcPr>
          <w:p w14:paraId="55F961ED">
            <w:pPr>
              <w:spacing w:before="0" w:after="0"/>
              <w:ind w:left="135"/>
              <w:jc w:val="left"/>
            </w:pPr>
          </w:p>
        </w:tc>
      </w:tr>
      <w:tr w14:paraId="3E76A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6CC47311">
            <w:pPr>
              <w:spacing w:before="0" w:after="0"/>
              <w:ind w:left="0"/>
              <w:jc w:val="left"/>
            </w:pPr>
            <w:r>
              <w:rPr>
                <w:rFonts w:ascii="Times New Roman" w:hAnsi="Times New Roman"/>
                <w:b w:val="0"/>
                <w:i w:val="0"/>
                <w:color w:val="000000"/>
                <w:sz w:val="24"/>
              </w:rPr>
              <w:t>59</w:t>
            </w:r>
          </w:p>
        </w:tc>
        <w:tc>
          <w:tcPr>
            <w:tcW w:w="4441" w:type="dxa"/>
            <w:tcMar>
              <w:top w:w="50" w:type="dxa"/>
              <w:left w:w="100" w:type="dxa"/>
            </w:tcMar>
            <w:vAlign w:val="center"/>
          </w:tcPr>
          <w:p w14:paraId="38F3001A">
            <w:pPr>
              <w:spacing w:before="0" w:after="0"/>
              <w:ind w:left="135"/>
              <w:jc w:val="left"/>
            </w:pPr>
            <w:r>
              <w:rPr>
                <w:rFonts w:ascii="Times New Roman" w:hAnsi="Times New Roman"/>
                <w:b w:val="0"/>
                <w:i w:val="0"/>
                <w:color w:val="000000"/>
                <w:sz w:val="24"/>
              </w:rPr>
              <w:t>Итоговая контрольная работа. Литература второй половины XX – начала XXI вв. (письменный ответ, тесты, творческая работа)</w:t>
            </w:r>
          </w:p>
        </w:tc>
        <w:tc>
          <w:tcPr>
            <w:tcW w:w="1004" w:type="dxa"/>
            <w:tcMar>
              <w:top w:w="50" w:type="dxa"/>
              <w:left w:w="100" w:type="dxa"/>
            </w:tcMar>
            <w:vAlign w:val="center"/>
          </w:tcPr>
          <w:p w14:paraId="7D226510">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1C5879D">
            <w:pPr>
              <w:spacing w:before="0" w:after="0" w:line="276" w:lineRule="auto"/>
              <w:ind w:left="135"/>
              <w:jc w:val="center"/>
            </w:pPr>
            <w:r>
              <w:rPr>
                <w:rFonts w:ascii="Times New Roman" w:hAnsi="Times New Roman"/>
                <w:b w:val="0"/>
                <w:i w:val="0"/>
                <w:color w:val="000000"/>
                <w:sz w:val="24"/>
              </w:rPr>
              <w:t xml:space="preserve"> 1 </w:t>
            </w:r>
          </w:p>
        </w:tc>
        <w:tc>
          <w:tcPr>
            <w:tcW w:w="1165" w:type="dxa"/>
            <w:tcMar>
              <w:top w:w="50" w:type="dxa"/>
              <w:left w:w="100" w:type="dxa"/>
            </w:tcMar>
            <w:vAlign w:val="center"/>
          </w:tcPr>
          <w:p w14:paraId="7362146D">
            <w:pPr>
              <w:spacing w:before="0" w:after="0" w:line="276" w:lineRule="auto"/>
              <w:ind w:left="135"/>
              <w:jc w:val="center"/>
            </w:pPr>
          </w:p>
        </w:tc>
        <w:tc>
          <w:tcPr>
            <w:tcW w:w="1433" w:type="dxa"/>
            <w:tcMar>
              <w:top w:w="50" w:type="dxa"/>
              <w:left w:w="100" w:type="dxa"/>
            </w:tcMar>
            <w:vAlign w:val="center"/>
          </w:tcPr>
          <w:p w14:paraId="365DC8AD">
            <w:pPr>
              <w:spacing w:before="0" w:after="0"/>
              <w:ind w:left="135"/>
              <w:jc w:val="left"/>
            </w:pPr>
            <w:r>
              <w:rPr>
                <w:rFonts w:ascii="Times New Roman" w:hAnsi="Times New Roman"/>
                <w:b w:val="0"/>
                <w:i w:val="0"/>
                <w:color w:val="000000"/>
                <w:sz w:val="24"/>
              </w:rPr>
              <w:t xml:space="preserve"> 25.04.2025 </w:t>
            </w:r>
          </w:p>
        </w:tc>
        <w:tc>
          <w:tcPr>
            <w:tcW w:w="2871" w:type="dxa"/>
            <w:tcMar>
              <w:top w:w="50" w:type="dxa"/>
              <w:left w:w="100" w:type="dxa"/>
            </w:tcMar>
            <w:vAlign w:val="center"/>
          </w:tcPr>
          <w:p w14:paraId="4CB0C8EA">
            <w:pPr>
              <w:spacing w:before="0" w:after="0"/>
              <w:ind w:left="135"/>
              <w:jc w:val="left"/>
            </w:pPr>
          </w:p>
        </w:tc>
      </w:tr>
      <w:tr w14:paraId="36AAF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7B05A75A">
            <w:pPr>
              <w:spacing w:before="0" w:after="0"/>
              <w:ind w:left="0"/>
              <w:jc w:val="left"/>
            </w:pPr>
            <w:r>
              <w:rPr>
                <w:rFonts w:ascii="Times New Roman" w:hAnsi="Times New Roman"/>
                <w:b w:val="0"/>
                <w:i w:val="0"/>
                <w:color w:val="000000"/>
                <w:sz w:val="24"/>
              </w:rPr>
              <w:t>60</w:t>
            </w:r>
          </w:p>
        </w:tc>
        <w:tc>
          <w:tcPr>
            <w:tcW w:w="4441" w:type="dxa"/>
            <w:tcMar>
              <w:top w:w="50" w:type="dxa"/>
              <w:left w:w="100" w:type="dxa"/>
            </w:tcMar>
            <w:vAlign w:val="center"/>
          </w:tcPr>
          <w:p w14:paraId="790A72B6">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004" w:type="dxa"/>
            <w:tcMar>
              <w:top w:w="50" w:type="dxa"/>
              <w:left w:w="100" w:type="dxa"/>
            </w:tcMar>
            <w:vAlign w:val="center"/>
          </w:tcPr>
          <w:p w14:paraId="4D447683">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68E3D21">
            <w:pPr>
              <w:spacing w:before="0" w:after="0" w:line="276" w:lineRule="auto"/>
              <w:ind w:left="135"/>
              <w:jc w:val="center"/>
            </w:pPr>
          </w:p>
        </w:tc>
        <w:tc>
          <w:tcPr>
            <w:tcW w:w="1165" w:type="dxa"/>
            <w:tcMar>
              <w:top w:w="50" w:type="dxa"/>
              <w:left w:w="100" w:type="dxa"/>
            </w:tcMar>
            <w:vAlign w:val="center"/>
          </w:tcPr>
          <w:p w14:paraId="04DB722B">
            <w:pPr>
              <w:spacing w:before="0" w:after="0" w:line="276" w:lineRule="auto"/>
              <w:ind w:left="135"/>
              <w:jc w:val="center"/>
            </w:pPr>
          </w:p>
        </w:tc>
        <w:tc>
          <w:tcPr>
            <w:tcW w:w="1433" w:type="dxa"/>
            <w:tcMar>
              <w:top w:w="50" w:type="dxa"/>
              <w:left w:w="100" w:type="dxa"/>
            </w:tcMar>
            <w:vAlign w:val="center"/>
          </w:tcPr>
          <w:p w14:paraId="4520EEDA">
            <w:pPr>
              <w:spacing w:before="0" w:after="0"/>
              <w:ind w:left="135"/>
              <w:jc w:val="left"/>
            </w:pPr>
            <w:r>
              <w:rPr>
                <w:rFonts w:ascii="Times New Roman" w:hAnsi="Times New Roman"/>
                <w:b w:val="0"/>
                <w:i w:val="0"/>
                <w:color w:val="000000"/>
                <w:sz w:val="24"/>
              </w:rPr>
              <w:t xml:space="preserve"> 29.04.2025 </w:t>
            </w:r>
          </w:p>
        </w:tc>
        <w:tc>
          <w:tcPr>
            <w:tcW w:w="2871" w:type="dxa"/>
            <w:tcMar>
              <w:top w:w="50" w:type="dxa"/>
              <w:left w:w="100" w:type="dxa"/>
            </w:tcMar>
            <w:vAlign w:val="center"/>
          </w:tcPr>
          <w:p w14:paraId="77020E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"https://m.edsoo.ru/8bc3851e" \h </w:instrText>
            </w:r>
            <w:r>
              <w:fldChar w:fldCharType="separate"/>
            </w:r>
            <w:r>
              <w:rPr>
                <w:rFonts w:ascii="Times New Roman" w:hAnsi="Times New Roman"/>
                <w:b w:val="0"/>
                <w:i w:val="0"/>
                <w:color w:val="0000FF"/>
                <w:sz w:val="22"/>
                <w:u w:val="single"/>
              </w:rPr>
              <w:t>https://m.edsoo.ru/8bc3851e</w:t>
            </w:r>
            <w:r>
              <w:rPr>
                <w:rFonts w:ascii="Times New Roman" w:hAnsi="Times New Roman"/>
                <w:b w:val="0"/>
                <w:i w:val="0"/>
                <w:color w:val="0000FF"/>
                <w:sz w:val="22"/>
                <w:u w:val="single"/>
              </w:rPr>
              <w:fldChar w:fldCharType="end"/>
            </w:r>
          </w:p>
        </w:tc>
      </w:tr>
      <w:tr w14:paraId="70262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7F6258D7">
            <w:pPr>
              <w:spacing w:before="0" w:after="0"/>
              <w:ind w:left="0"/>
              <w:jc w:val="left"/>
            </w:pPr>
            <w:r>
              <w:rPr>
                <w:rFonts w:ascii="Times New Roman" w:hAnsi="Times New Roman"/>
                <w:b w:val="0"/>
                <w:i w:val="0"/>
                <w:color w:val="000000"/>
                <w:sz w:val="24"/>
              </w:rPr>
              <w:t>61</w:t>
            </w:r>
          </w:p>
        </w:tc>
        <w:tc>
          <w:tcPr>
            <w:tcW w:w="4441" w:type="dxa"/>
            <w:tcMar>
              <w:top w:w="50" w:type="dxa"/>
              <w:left w:w="100" w:type="dxa"/>
            </w:tcMar>
            <w:vAlign w:val="center"/>
          </w:tcPr>
          <w:p w14:paraId="2285000C">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04" w:type="dxa"/>
            <w:tcMar>
              <w:top w:w="50" w:type="dxa"/>
              <w:left w:w="100" w:type="dxa"/>
            </w:tcMar>
            <w:vAlign w:val="center"/>
          </w:tcPr>
          <w:p w14:paraId="15A7BA96">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F1F0127">
            <w:pPr>
              <w:spacing w:before="0" w:after="0" w:line="276" w:lineRule="auto"/>
              <w:ind w:left="135"/>
              <w:jc w:val="center"/>
            </w:pPr>
          </w:p>
        </w:tc>
        <w:tc>
          <w:tcPr>
            <w:tcW w:w="1165" w:type="dxa"/>
            <w:tcMar>
              <w:top w:w="50" w:type="dxa"/>
              <w:left w:w="100" w:type="dxa"/>
            </w:tcMar>
            <w:vAlign w:val="center"/>
          </w:tcPr>
          <w:p w14:paraId="6D7B71B4">
            <w:pPr>
              <w:spacing w:before="0" w:after="0" w:line="276" w:lineRule="auto"/>
              <w:ind w:left="135"/>
              <w:jc w:val="center"/>
            </w:pPr>
          </w:p>
        </w:tc>
        <w:tc>
          <w:tcPr>
            <w:tcW w:w="1433" w:type="dxa"/>
            <w:tcMar>
              <w:top w:w="50" w:type="dxa"/>
              <w:left w:w="100" w:type="dxa"/>
            </w:tcMar>
            <w:vAlign w:val="center"/>
          </w:tcPr>
          <w:p w14:paraId="4CB51F41">
            <w:pPr>
              <w:spacing w:before="0" w:after="0"/>
              <w:ind w:left="135"/>
              <w:jc w:val="left"/>
            </w:pPr>
            <w:r>
              <w:rPr>
                <w:rFonts w:ascii="Times New Roman" w:hAnsi="Times New Roman"/>
                <w:b w:val="0"/>
                <w:i w:val="0"/>
                <w:color w:val="000000"/>
                <w:sz w:val="24"/>
              </w:rPr>
              <w:t xml:space="preserve"> 06.05.2025 </w:t>
            </w:r>
          </w:p>
        </w:tc>
        <w:tc>
          <w:tcPr>
            <w:tcW w:w="2871" w:type="dxa"/>
            <w:tcMar>
              <w:top w:w="50" w:type="dxa"/>
              <w:left w:w="100" w:type="dxa"/>
            </w:tcMar>
            <w:vAlign w:val="center"/>
          </w:tcPr>
          <w:p w14:paraId="75FB44C0">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"https://m.edsoo.ru/8bc38672" \h </w:instrText>
            </w:r>
            <w:r>
              <w:fldChar w:fldCharType="separate"/>
            </w:r>
            <w:r>
              <w:rPr>
                <w:rFonts w:ascii="Times New Roman" w:hAnsi="Times New Roman"/>
                <w:b w:val="0"/>
                <w:i w:val="0"/>
                <w:color w:val="0000FF"/>
                <w:sz w:val="22"/>
                <w:u w:val="single"/>
              </w:rPr>
              <w:t>https://m.edsoo.ru/8bc38672</w:t>
            </w:r>
            <w:r>
              <w:rPr>
                <w:rFonts w:ascii="Times New Roman" w:hAnsi="Times New Roman"/>
                <w:b w:val="0"/>
                <w:i w:val="0"/>
                <w:color w:val="0000FF"/>
                <w:sz w:val="22"/>
                <w:u w:val="single"/>
              </w:rPr>
              <w:fldChar w:fldCharType="end"/>
            </w:r>
          </w:p>
        </w:tc>
      </w:tr>
      <w:tr w14:paraId="57293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32F40C36">
            <w:pPr>
              <w:spacing w:before="0" w:after="0"/>
              <w:ind w:left="0"/>
              <w:jc w:val="left"/>
            </w:pPr>
            <w:r>
              <w:rPr>
                <w:rFonts w:ascii="Times New Roman" w:hAnsi="Times New Roman"/>
                <w:b w:val="0"/>
                <w:i w:val="0"/>
                <w:color w:val="000000"/>
                <w:sz w:val="24"/>
              </w:rPr>
              <w:t>62</w:t>
            </w:r>
          </w:p>
        </w:tc>
        <w:tc>
          <w:tcPr>
            <w:tcW w:w="4441" w:type="dxa"/>
            <w:tcMar>
              <w:top w:w="50" w:type="dxa"/>
              <w:left w:w="100" w:type="dxa"/>
            </w:tcMar>
            <w:vAlign w:val="center"/>
          </w:tcPr>
          <w:p w14:paraId="1114D43C">
            <w:pPr>
              <w:spacing w:before="0" w:after="0"/>
              <w:ind w:left="135"/>
              <w:jc w:val="left"/>
            </w:pPr>
            <w:r>
              <w:rPr>
                <w:rFonts w:ascii="Times New Roman" w:hAnsi="Times New Roman"/>
                <w:b w:val="0"/>
                <w:i w:val="0"/>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004" w:type="dxa"/>
            <w:tcMar>
              <w:top w:w="50" w:type="dxa"/>
              <w:left w:w="100" w:type="dxa"/>
            </w:tcMar>
            <w:vAlign w:val="center"/>
          </w:tcPr>
          <w:p w14:paraId="60F2C5BB">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1960225C">
            <w:pPr>
              <w:spacing w:before="0" w:after="0" w:line="276" w:lineRule="auto"/>
              <w:ind w:left="135"/>
              <w:jc w:val="center"/>
            </w:pPr>
          </w:p>
        </w:tc>
        <w:tc>
          <w:tcPr>
            <w:tcW w:w="1165" w:type="dxa"/>
            <w:tcMar>
              <w:top w:w="50" w:type="dxa"/>
              <w:left w:w="100" w:type="dxa"/>
            </w:tcMar>
            <w:vAlign w:val="center"/>
          </w:tcPr>
          <w:p w14:paraId="46188D7F">
            <w:pPr>
              <w:spacing w:before="0" w:after="0" w:line="276" w:lineRule="auto"/>
              <w:ind w:left="135"/>
              <w:jc w:val="center"/>
            </w:pPr>
          </w:p>
        </w:tc>
        <w:tc>
          <w:tcPr>
            <w:tcW w:w="1433" w:type="dxa"/>
            <w:tcMar>
              <w:top w:w="50" w:type="dxa"/>
              <w:left w:w="100" w:type="dxa"/>
            </w:tcMar>
            <w:vAlign w:val="center"/>
          </w:tcPr>
          <w:p w14:paraId="282C5E1A">
            <w:pPr>
              <w:spacing w:before="0" w:after="0"/>
              <w:ind w:left="135"/>
              <w:jc w:val="left"/>
            </w:pPr>
            <w:r>
              <w:rPr>
                <w:rFonts w:ascii="Times New Roman" w:hAnsi="Times New Roman"/>
                <w:b w:val="0"/>
                <w:i w:val="0"/>
                <w:color w:val="000000"/>
                <w:sz w:val="24"/>
              </w:rPr>
              <w:t xml:space="preserve"> 13.05.2025 </w:t>
            </w:r>
          </w:p>
        </w:tc>
        <w:tc>
          <w:tcPr>
            <w:tcW w:w="2871" w:type="dxa"/>
            <w:tcMar>
              <w:top w:w="50" w:type="dxa"/>
              <w:left w:w="100" w:type="dxa"/>
            </w:tcMar>
            <w:vAlign w:val="center"/>
          </w:tcPr>
          <w:p w14:paraId="632C9D77">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"https://m.edsoo.ru/8bc38a64" \h </w:instrText>
            </w:r>
            <w:r>
              <w:fldChar w:fldCharType="separate"/>
            </w:r>
            <w:r>
              <w:rPr>
                <w:rFonts w:ascii="Times New Roman" w:hAnsi="Times New Roman"/>
                <w:b w:val="0"/>
                <w:i w:val="0"/>
                <w:color w:val="0000FF"/>
                <w:sz w:val="22"/>
                <w:u w:val="single"/>
              </w:rPr>
              <w:t>https://m.edsoo.ru/8bc38a64</w:t>
            </w:r>
            <w:r>
              <w:rPr>
                <w:rFonts w:ascii="Times New Roman" w:hAnsi="Times New Roman"/>
                <w:b w:val="0"/>
                <w:i w:val="0"/>
                <w:color w:val="0000FF"/>
                <w:sz w:val="22"/>
                <w:u w:val="single"/>
              </w:rPr>
              <w:fldChar w:fldCharType="end"/>
            </w:r>
          </w:p>
        </w:tc>
      </w:tr>
      <w:tr w14:paraId="62346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5533C9D6">
            <w:pPr>
              <w:spacing w:before="0" w:after="0"/>
              <w:ind w:left="0"/>
              <w:jc w:val="left"/>
            </w:pPr>
            <w:r>
              <w:rPr>
                <w:rFonts w:ascii="Times New Roman" w:hAnsi="Times New Roman"/>
                <w:b w:val="0"/>
                <w:i w:val="0"/>
                <w:color w:val="000000"/>
                <w:sz w:val="24"/>
              </w:rPr>
              <w:t>63</w:t>
            </w:r>
          </w:p>
        </w:tc>
        <w:tc>
          <w:tcPr>
            <w:tcW w:w="4441" w:type="dxa"/>
            <w:tcMar>
              <w:top w:w="50" w:type="dxa"/>
              <w:left w:w="100" w:type="dxa"/>
            </w:tcMar>
            <w:vAlign w:val="center"/>
          </w:tcPr>
          <w:p w14:paraId="36540220">
            <w:pPr>
              <w:spacing w:before="0" w:after="0"/>
              <w:ind w:left="135"/>
              <w:jc w:val="left"/>
            </w:pPr>
            <w:r>
              <w:rPr>
                <w:rFonts w:ascii="Times New Roman" w:hAnsi="Times New Roman"/>
                <w:b w:val="0"/>
                <w:i w:val="0"/>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04" w:type="dxa"/>
            <w:tcMar>
              <w:top w:w="50" w:type="dxa"/>
              <w:left w:w="100" w:type="dxa"/>
            </w:tcMar>
            <w:vAlign w:val="center"/>
          </w:tcPr>
          <w:p w14:paraId="656F7B8B">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A5591C8">
            <w:pPr>
              <w:spacing w:before="0" w:after="0" w:line="276" w:lineRule="auto"/>
              <w:ind w:left="135"/>
              <w:jc w:val="center"/>
            </w:pPr>
          </w:p>
        </w:tc>
        <w:tc>
          <w:tcPr>
            <w:tcW w:w="1165" w:type="dxa"/>
            <w:tcMar>
              <w:top w:w="50" w:type="dxa"/>
              <w:left w:w="100" w:type="dxa"/>
            </w:tcMar>
            <w:vAlign w:val="center"/>
          </w:tcPr>
          <w:p w14:paraId="6DCACF9D">
            <w:pPr>
              <w:spacing w:before="0" w:after="0" w:line="276" w:lineRule="auto"/>
              <w:ind w:left="135"/>
              <w:jc w:val="center"/>
            </w:pPr>
          </w:p>
        </w:tc>
        <w:tc>
          <w:tcPr>
            <w:tcW w:w="1433" w:type="dxa"/>
            <w:tcMar>
              <w:top w:w="50" w:type="dxa"/>
              <w:left w:w="100" w:type="dxa"/>
            </w:tcMar>
            <w:vAlign w:val="center"/>
          </w:tcPr>
          <w:p w14:paraId="4A3A342C">
            <w:pPr>
              <w:spacing w:before="0" w:after="0"/>
              <w:ind w:left="135"/>
              <w:jc w:val="left"/>
            </w:pPr>
            <w:r>
              <w:rPr>
                <w:rFonts w:ascii="Times New Roman" w:hAnsi="Times New Roman"/>
                <w:b w:val="0"/>
                <w:i w:val="0"/>
                <w:color w:val="000000"/>
                <w:sz w:val="24"/>
              </w:rPr>
              <w:t xml:space="preserve"> 16.05.2025 </w:t>
            </w:r>
          </w:p>
        </w:tc>
        <w:tc>
          <w:tcPr>
            <w:tcW w:w="2871" w:type="dxa"/>
            <w:tcMar>
              <w:top w:w="50" w:type="dxa"/>
              <w:left w:w="100" w:type="dxa"/>
            </w:tcMar>
            <w:vAlign w:val="center"/>
          </w:tcPr>
          <w:p w14:paraId="0CD5F50D">
            <w:pPr>
              <w:spacing w:before="0" w:after="0"/>
              <w:ind w:left="135"/>
              <w:jc w:val="left"/>
            </w:pPr>
          </w:p>
        </w:tc>
      </w:tr>
      <w:tr w14:paraId="75166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34D1DAA9">
            <w:pPr>
              <w:spacing w:before="0" w:after="0"/>
              <w:ind w:left="0"/>
              <w:jc w:val="left"/>
            </w:pPr>
            <w:r>
              <w:rPr>
                <w:rFonts w:ascii="Times New Roman" w:hAnsi="Times New Roman"/>
                <w:b w:val="0"/>
                <w:i w:val="0"/>
                <w:color w:val="000000"/>
                <w:sz w:val="24"/>
              </w:rPr>
              <w:t>64</w:t>
            </w:r>
          </w:p>
        </w:tc>
        <w:tc>
          <w:tcPr>
            <w:tcW w:w="4441" w:type="dxa"/>
            <w:tcMar>
              <w:top w:w="50" w:type="dxa"/>
              <w:left w:w="100" w:type="dxa"/>
            </w:tcMar>
            <w:vAlign w:val="center"/>
          </w:tcPr>
          <w:p w14:paraId="04BF28DE">
            <w:pPr>
              <w:spacing w:before="0" w:after="0"/>
              <w:ind w:left="135"/>
              <w:jc w:val="left"/>
            </w:pPr>
            <w:r>
              <w:rPr>
                <w:rFonts w:ascii="Times New Roman" w:hAnsi="Times New Roman"/>
                <w:b w:val="0"/>
                <w:i w:val="0"/>
                <w:color w:val="000000"/>
                <w:sz w:val="24"/>
              </w:rPr>
              <w:t>А. де Сент Экзюпери. Повесть-сказка «Маленький принц». Жанр, тематика, проблематика, сюжет произведения</w:t>
            </w:r>
          </w:p>
        </w:tc>
        <w:tc>
          <w:tcPr>
            <w:tcW w:w="1004" w:type="dxa"/>
            <w:tcMar>
              <w:top w:w="50" w:type="dxa"/>
              <w:left w:w="100" w:type="dxa"/>
            </w:tcMar>
            <w:vAlign w:val="center"/>
          </w:tcPr>
          <w:p w14:paraId="48904C24">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C874084">
            <w:pPr>
              <w:spacing w:before="0" w:after="0" w:line="276" w:lineRule="auto"/>
              <w:ind w:left="135"/>
              <w:jc w:val="center"/>
            </w:pPr>
          </w:p>
        </w:tc>
        <w:tc>
          <w:tcPr>
            <w:tcW w:w="1165" w:type="dxa"/>
            <w:tcMar>
              <w:top w:w="50" w:type="dxa"/>
              <w:left w:w="100" w:type="dxa"/>
            </w:tcMar>
            <w:vAlign w:val="center"/>
          </w:tcPr>
          <w:p w14:paraId="6A8C3D03">
            <w:pPr>
              <w:spacing w:before="0" w:after="0" w:line="276" w:lineRule="auto"/>
              <w:ind w:left="135"/>
              <w:jc w:val="center"/>
            </w:pPr>
          </w:p>
        </w:tc>
        <w:tc>
          <w:tcPr>
            <w:tcW w:w="1433" w:type="dxa"/>
            <w:tcMar>
              <w:top w:w="50" w:type="dxa"/>
              <w:left w:w="100" w:type="dxa"/>
            </w:tcMar>
            <w:vAlign w:val="center"/>
          </w:tcPr>
          <w:p w14:paraId="2ECAFEB4">
            <w:pPr>
              <w:spacing w:before="0" w:after="0"/>
              <w:ind w:left="135"/>
              <w:jc w:val="left"/>
            </w:pPr>
            <w:r>
              <w:rPr>
                <w:rFonts w:ascii="Times New Roman" w:hAnsi="Times New Roman"/>
                <w:b w:val="0"/>
                <w:i w:val="0"/>
                <w:color w:val="000000"/>
                <w:sz w:val="24"/>
              </w:rPr>
              <w:t xml:space="preserve"> 20.05.2025 </w:t>
            </w:r>
          </w:p>
        </w:tc>
        <w:tc>
          <w:tcPr>
            <w:tcW w:w="2871" w:type="dxa"/>
            <w:tcMar>
              <w:top w:w="50" w:type="dxa"/>
              <w:left w:w="100" w:type="dxa"/>
            </w:tcMar>
            <w:vAlign w:val="center"/>
          </w:tcPr>
          <w:p w14:paraId="65FF89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"https://m.edsoo.ru/8bc3808c" \h </w:instrText>
            </w:r>
            <w:r>
              <w:fldChar w:fldCharType="separate"/>
            </w:r>
            <w:r>
              <w:rPr>
                <w:rFonts w:ascii="Times New Roman" w:hAnsi="Times New Roman"/>
                <w:b w:val="0"/>
                <w:i w:val="0"/>
                <w:color w:val="0000FF"/>
                <w:sz w:val="22"/>
                <w:u w:val="single"/>
              </w:rPr>
              <w:t>https://m.edsoo.ru/8bc3808c</w:t>
            </w:r>
            <w:r>
              <w:rPr>
                <w:rFonts w:ascii="Times New Roman" w:hAnsi="Times New Roman"/>
                <w:b w:val="0"/>
                <w:i w:val="0"/>
                <w:color w:val="0000FF"/>
                <w:sz w:val="22"/>
                <w:u w:val="single"/>
              </w:rPr>
              <w:fldChar w:fldCharType="end"/>
            </w:r>
          </w:p>
        </w:tc>
      </w:tr>
      <w:tr w14:paraId="69C63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0" w:type="dxa"/>
            <w:tcMar>
              <w:top w:w="50" w:type="dxa"/>
              <w:left w:w="100" w:type="dxa"/>
            </w:tcMar>
            <w:vAlign w:val="center"/>
          </w:tcPr>
          <w:p w14:paraId="1B3711FF">
            <w:pPr>
              <w:spacing w:before="0" w:after="0"/>
              <w:ind w:left="0"/>
              <w:jc w:val="left"/>
            </w:pPr>
            <w:r>
              <w:rPr>
                <w:rFonts w:ascii="Times New Roman" w:hAnsi="Times New Roman"/>
                <w:b w:val="0"/>
                <w:i w:val="0"/>
                <w:color w:val="000000"/>
                <w:sz w:val="24"/>
              </w:rPr>
              <w:t>65</w:t>
            </w:r>
          </w:p>
        </w:tc>
        <w:tc>
          <w:tcPr>
            <w:tcW w:w="4441" w:type="dxa"/>
            <w:tcMar>
              <w:top w:w="50" w:type="dxa"/>
              <w:left w:w="100" w:type="dxa"/>
            </w:tcMar>
            <w:vAlign w:val="center"/>
          </w:tcPr>
          <w:p w14:paraId="6A991224">
            <w:pPr>
              <w:spacing w:before="0" w:after="0"/>
              <w:ind w:left="135"/>
              <w:jc w:val="left"/>
            </w:pPr>
            <w:r>
              <w:rPr>
                <w:rFonts w:ascii="Times New Roman" w:hAnsi="Times New Roman"/>
                <w:b w:val="0"/>
                <w:i w:val="0"/>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004" w:type="dxa"/>
            <w:tcMar>
              <w:top w:w="50" w:type="dxa"/>
              <w:left w:w="100" w:type="dxa"/>
            </w:tcMar>
            <w:vAlign w:val="center"/>
          </w:tcPr>
          <w:p w14:paraId="2DF65520">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1D947413">
            <w:pPr>
              <w:spacing w:before="0" w:after="0" w:line="276" w:lineRule="auto"/>
              <w:ind w:left="135"/>
              <w:jc w:val="center"/>
            </w:pPr>
          </w:p>
        </w:tc>
        <w:tc>
          <w:tcPr>
            <w:tcW w:w="1165" w:type="dxa"/>
            <w:tcMar>
              <w:top w:w="50" w:type="dxa"/>
              <w:left w:w="100" w:type="dxa"/>
            </w:tcMar>
            <w:vAlign w:val="center"/>
          </w:tcPr>
          <w:p w14:paraId="73E82968">
            <w:pPr>
              <w:spacing w:before="0" w:after="0" w:line="276" w:lineRule="auto"/>
              <w:ind w:left="135"/>
              <w:jc w:val="center"/>
            </w:pPr>
          </w:p>
        </w:tc>
        <w:tc>
          <w:tcPr>
            <w:tcW w:w="1433" w:type="dxa"/>
            <w:tcMar>
              <w:top w:w="50" w:type="dxa"/>
              <w:left w:w="100" w:type="dxa"/>
            </w:tcMar>
            <w:vAlign w:val="center"/>
          </w:tcPr>
          <w:p w14:paraId="35361A02">
            <w:pPr>
              <w:spacing w:before="0" w:after="0"/>
              <w:ind w:left="135"/>
              <w:jc w:val="left"/>
            </w:pPr>
            <w:r>
              <w:rPr>
                <w:rFonts w:ascii="Times New Roman" w:hAnsi="Times New Roman"/>
                <w:b w:val="0"/>
                <w:i w:val="0"/>
                <w:color w:val="000000"/>
                <w:sz w:val="24"/>
              </w:rPr>
              <w:t xml:space="preserve"> 23.05.2025 </w:t>
            </w:r>
          </w:p>
        </w:tc>
        <w:tc>
          <w:tcPr>
            <w:tcW w:w="2871" w:type="dxa"/>
            <w:tcMar>
              <w:top w:w="50" w:type="dxa"/>
              <w:left w:w="100" w:type="dxa"/>
            </w:tcMar>
            <w:vAlign w:val="center"/>
          </w:tcPr>
          <w:p w14:paraId="643FD1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"https://m.edsoo.ru/8bc3819a" \h </w:instrText>
            </w:r>
            <w:r>
              <w:fldChar w:fldCharType="separate"/>
            </w:r>
            <w:r>
              <w:rPr>
                <w:rFonts w:ascii="Times New Roman" w:hAnsi="Times New Roman"/>
                <w:b w:val="0"/>
                <w:i w:val="0"/>
                <w:color w:val="0000FF"/>
                <w:sz w:val="22"/>
                <w:u w:val="single"/>
              </w:rPr>
              <w:t>https://m.edsoo.ru/8bc3819a</w:t>
            </w:r>
            <w:r>
              <w:rPr>
                <w:rFonts w:ascii="Times New Roman" w:hAnsi="Times New Roman"/>
                <w:b w:val="0"/>
                <w:i w:val="0"/>
                <w:color w:val="0000FF"/>
                <w:sz w:val="22"/>
                <w:u w:val="single"/>
              </w:rPr>
              <w:fldChar w:fldCharType="end"/>
            </w:r>
          </w:p>
        </w:tc>
      </w:tr>
      <w:tr w14:paraId="1EB00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D0177C">
            <w:pPr>
              <w:spacing w:before="0" w:after="0"/>
              <w:ind w:left="135"/>
              <w:jc w:val="left"/>
            </w:pPr>
            <w:r>
              <w:rPr>
                <w:rFonts w:ascii="Times New Roman" w:hAnsi="Times New Roman"/>
                <w:b w:val="0"/>
                <w:i w:val="0"/>
                <w:color w:val="000000"/>
                <w:sz w:val="24"/>
              </w:rPr>
              <w:t>ОБЩЕЕ КОЛИЧЕСТВО ЧАСОВ ПО ПРОГРАММЕ</w:t>
            </w:r>
          </w:p>
        </w:tc>
        <w:tc>
          <w:tcPr>
            <w:tcW w:w="1004" w:type="dxa"/>
            <w:tcMar>
              <w:top w:w="50" w:type="dxa"/>
              <w:left w:w="100" w:type="dxa"/>
            </w:tcMar>
            <w:vAlign w:val="center"/>
          </w:tcPr>
          <w:p w14:paraId="403C5F13">
            <w:pPr>
              <w:spacing w:before="0" w:after="0" w:line="276" w:lineRule="auto"/>
              <w:ind w:left="135"/>
              <w:jc w:val="center"/>
              <w:rPr>
                <w:rFonts w:hint="default"/>
                <w:lang w:val="ru-RU"/>
              </w:rPr>
            </w:pPr>
            <w:r>
              <w:rPr>
                <w:rFonts w:ascii="Times New Roman" w:hAnsi="Times New Roman"/>
                <w:b w:val="0"/>
                <w:i w:val="0"/>
                <w:color w:val="000000"/>
                <w:sz w:val="24"/>
              </w:rPr>
              <w:t xml:space="preserve"> 6</w:t>
            </w:r>
            <w:r>
              <w:rPr>
                <w:rFonts w:hint="default" w:ascii="Times New Roman" w:hAnsi="Times New Roman"/>
                <w:b w:val="0"/>
                <w:i w:val="0"/>
                <w:color w:val="000000"/>
                <w:sz w:val="24"/>
                <w:lang w:val="ru-RU"/>
              </w:rPr>
              <w:t>5</w:t>
            </w:r>
          </w:p>
        </w:tc>
        <w:tc>
          <w:tcPr>
            <w:tcW w:w="1102" w:type="dxa"/>
            <w:tcMar>
              <w:top w:w="50" w:type="dxa"/>
              <w:left w:w="100" w:type="dxa"/>
            </w:tcMar>
            <w:vAlign w:val="center"/>
          </w:tcPr>
          <w:p w14:paraId="62AEEB78">
            <w:pPr>
              <w:spacing w:before="0" w:after="0" w:line="276" w:lineRule="auto"/>
              <w:ind w:left="135"/>
              <w:jc w:val="center"/>
            </w:pPr>
            <w:r>
              <w:rPr>
                <w:rFonts w:ascii="Times New Roman" w:hAnsi="Times New Roman"/>
                <w:b w:val="0"/>
                <w:i w:val="0"/>
                <w:color w:val="000000"/>
                <w:sz w:val="24"/>
              </w:rPr>
              <w:t xml:space="preserve"> 2 </w:t>
            </w:r>
          </w:p>
        </w:tc>
        <w:tc>
          <w:tcPr>
            <w:tcW w:w="1165" w:type="dxa"/>
            <w:tcMar>
              <w:top w:w="50" w:type="dxa"/>
              <w:left w:w="100" w:type="dxa"/>
            </w:tcMar>
            <w:vAlign w:val="center"/>
          </w:tcPr>
          <w:p w14:paraId="1A0425C7">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647E5DE">
            <w:pPr>
              <w:jc w:val="left"/>
            </w:pPr>
          </w:p>
        </w:tc>
      </w:tr>
    </w:tbl>
    <w:p w14:paraId="218347EB">
      <w:pPr>
        <w:sectPr>
          <w:pgSz w:w="16383" w:h="11906" w:orient="landscape"/>
          <w:cols w:space="720" w:num="1"/>
        </w:sectPr>
      </w:pPr>
    </w:p>
    <w:p w14:paraId="216AFDE6">
      <w:pPr>
        <w:sectPr>
          <w:pgSz w:w="16383" w:h="11906" w:orient="landscape"/>
          <w:cols w:space="720" w:num="1"/>
        </w:sectPr>
      </w:pPr>
    </w:p>
    <w:p w14:paraId="707E511B">
      <w:pPr>
        <w:sectPr>
          <w:pgSz w:w="16383" w:h="11906" w:orient="landscape"/>
          <w:cols w:space="720" w:num="1"/>
        </w:sectPr>
      </w:pPr>
      <w:bookmarkStart w:id="77" w:name="block-37591712"/>
    </w:p>
    <w:bookmarkEnd w:id="76"/>
    <w:bookmarkEnd w:id="77"/>
    <w:p w14:paraId="18DA54A1">
      <w:pPr>
        <w:spacing w:before="0" w:after="0"/>
        <w:ind w:left="120"/>
        <w:jc w:val="left"/>
        <w:rPr>
          <w:rFonts w:ascii="Times New Roman" w:hAnsi="Times New Roman"/>
          <w:b/>
          <w:i w:val="0"/>
          <w:color w:val="000000"/>
          <w:sz w:val="28"/>
        </w:rPr>
      </w:pPr>
      <w:bookmarkStart w:id="78" w:name="block-37591716"/>
    </w:p>
    <w:p w14:paraId="08FA0C7A">
      <w:pPr>
        <w:spacing w:before="0" w:after="0"/>
        <w:ind w:left="120"/>
        <w:jc w:val="left"/>
      </w:pPr>
      <w:bookmarkStart w:id="82" w:name="_GoBack"/>
      <w:bookmarkEnd w:id="82"/>
      <w:r>
        <w:rPr>
          <w:rFonts w:ascii="Times New Roman" w:hAnsi="Times New Roman"/>
          <w:b/>
          <w:i w:val="0"/>
          <w:color w:val="000000"/>
          <w:sz w:val="28"/>
        </w:rPr>
        <w:t>УЧЕБНО-МЕТОДИЧЕСКОЕ ОБЕСПЕЧЕНИЕ ОБРАЗОВАТЕЛЬНОГО ПРОЦЕССА</w:t>
      </w:r>
    </w:p>
    <w:p w14:paraId="65219943">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7E64FAF">
      <w:pPr>
        <w:spacing w:before="0" w:after="0" w:line="480" w:lineRule="auto"/>
        <w:ind w:left="120"/>
        <w:jc w:val="left"/>
      </w:pPr>
      <w:bookmarkStart w:id="79" w:name="1f100f48-434a-44f2-b9f0-5dbd482f0e8c"/>
      <w:r>
        <w:rPr>
          <w:rFonts w:ascii="Times New Roman" w:hAnsi="Times New Roman"/>
          <w:b w:val="0"/>
          <w:i w:val="0"/>
          <w:color w:val="000000"/>
          <w:sz w:val="28"/>
        </w:rPr>
        <w:t>• Литература: 6-й класс: учебник: в 2 частях; 14-е издание, переработанное, 6 класс/ Полухина В.П., Коровина В.Я., Журавлев В.П. и др.; под редакцией Коровиной В.Я., Акционерное общество «Издательство «Просвещение»</w:t>
      </w:r>
      <w:bookmarkEnd w:id="79"/>
    </w:p>
    <w:p w14:paraId="63A9AFA4">
      <w:pPr>
        <w:spacing w:before="0" w:after="0" w:line="480" w:lineRule="auto"/>
        <w:ind w:left="120"/>
        <w:jc w:val="left"/>
      </w:pPr>
    </w:p>
    <w:p w14:paraId="411E5B1C">
      <w:pPr>
        <w:spacing w:before="0" w:after="0"/>
        <w:ind w:left="120"/>
        <w:jc w:val="left"/>
      </w:pPr>
    </w:p>
    <w:p w14:paraId="76239548">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9B4B0A7">
      <w:pPr>
        <w:spacing w:before="0" w:after="0" w:line="480" w:lineRule="auto"/>
        <w:ind w:left="120"/>
        <w:jc w:val="left"/>
      </w:pPr>
    </w:p>
    <w:p w14:paraId="42D48EF9">
      <w:pPr>
        <w:spacing w:before="0" w:after="0"/>
        <w:ind w:left="120"/>
        <w:jc w:val="left"/>
      </w:pPr>
    </w:p>
    <w:p w14:paraId="1F162795">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41F909FF">
      <w:pPr>
        <w:spacing w:before="0" w:after="0" w:line="480" w:lineRule="auto"/>
        <w:ind w:left="120"/>
        <w:jc w:val="left"/>
      </w:pPr>
      <w:bookmarkStart w:id="80" w:name="b680be9b-368a-4013-95ac-09d499c3ce1d"/>
      <w:r>
        <w:rPr>
          <w:rFonts w:ascii="Times New Roman" w:hAnsi="Times New Roman"/>
          <w:b w:val="0"/>
          <w:i w:val="0"/>
          <w:color w:val="000000"/>
          <w:sz w:val="28"/>
        </w:rPr>
        <w:t>Библиотека ЦОК</w:t>
      </w:r>
      <w:bookmarkEnd w:id="80"/>
    </w:p>
    <w:p w14:paraId="55254C0C">
      <w:pPr>
        <w:sectPr>
          <w:pgSz w:w="11906" w:h="16383"/>
          <w:cols w:space="720" w:num="1"/>
        </w:sectPr>
      </w:pPr>
      <w:bookmarkStart w:id="81" w:name="block-37591716"/>
    </w:p>
    <w:bookmarkEnd w:id="78"/>
    <w:bookmarkEnd w:id="81"/>
    <w:p w14:paraId="78BA8C84"/>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2">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3">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4">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5">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6">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7">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8">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9">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0">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1">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2">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3">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4">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5">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16">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7">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8">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9">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20">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20"/>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6B7B2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94</Pages>
  <TotalTime>12</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2024-08-31T21:14:03Z</dcterms:created>
  <dc:creator>Admin</dc:creator>
  <cp:lastModifiedBy>Мария Парфененк�</cp:lastModifiedBy>
  <dcterms:modified xsi:type="dcterms:W3CDTF">2024-08-31T21:26:39Z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10B8EAA89DFF49A887C485D2BFBD6107_12</vt:lpwstr>
  </property>
</Properties>
</file>