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FAF2E">
      <w:pPr>
        <w:spacing w:before="0" w:after="0" w:line="408" w:lineRule="auto"/>
        <w:ind w:left="120"/>
        <w:jc w:val="center"/>
      </w:pPr>
      <w:bookmarkStart w:id="0" w:name="block-43328931"/>
      <w:r>
        <w:rPr>
          <w:rFonts w:ascii="Times New Roman" w:hAnsi="Times New Roman"/>
          <w:b/>
          <w:i w:val="0"/>
          <w:color w:val="000000"/>
          <w:sz w:val="28"/>
        </w:rPr>
        <w:t>МИНИСТЕРСТВО ПРОСВЕЩЕНИЯ РОССИЙСКОЙ ФЕДЕРАЦИИ</w:t>
      </w:r>
    </w:p>
    <w:p w14:paraId="7201E5BC">
      <w:pPr>
        <w:spacing w:before="0" w:after="0" w:line="408" w:lineRule="auto"/>
        <w:ind w:left="120"/>
        <w:jc w:val="center"/>
      </w:pPr>
      <w:bookmarkStart w:id="1" w:name="66eda295-db64-47a8-bfa6-b8d28899a835"/>
      <w:r>
        <w:rPr>
          <w:rFonts w:ascii="Times New Roman" w:hAnsi="Times New Roman"/>
          <w:b/>
          <w:i w:val="0"/>
          <w:color w:val="000000"/>
          <w:sz w:val="28"/>
        </w:rPr>
        <w:t>МИНИСТЕРСТВО ОБЩЕГО ПРОФЕССИОНАЛЬНОГО ОБРАЗОВАНИЯ РОСТОВСКОЙ ОБЛАСТИ</w:t>
      </w:r>
      <w:bookmarkEnd w:id="1"/>
      <w:r>
        <w:rPr>
          <w:rFonts w:ascii="Times New Roman" w:hAnsi="Times New Roman"/>
          <w:b/>
          <w:i w:val="0"/>
          <w:color w:val="000000"/>
          <w:sz w:val="28"/>
        </w:rPr>
        <w:t xml:space="preserve"> </w:t>
      </w:r>
    </w:p>
    <w:p w14:paraId="38A7C484">
      <w:pPr>
        <w:spacing w:before="0" w:after="0" w:line="408" w:lineRule="auto"/>
        <w:ind w:left="120"/>
        <w:jc w:val="center"/>
      </w:pPr>
      <w:bookmarkStart w:id="2" w:name="1df534d5-ac96-4194-a312-6aacd749111a"/>
      <w:r>
        <w:rPr>
          <w:rFonts w:ascii="Times New Roman" w:hAnsi="Times New Roman"/>
          <w:b/>
          <w:i w:val="0"/>
          <w:color w:val="000000"/>
          <w:sz w:val="28"/>
        </w:rPr>
        <w:t>Отдел образования Администрации Матвеево-Курганского района</w:t>
      </w:r>
      <w:bookmarkEnd w:id="2"/>
    </w:p>
    <w:p w14:paraId="725F71CF">
      <w:pPr>
        <w:spacing w:before="0" w:after="0" w:line="408" w:lineRule="auto"/>
        <w:ind w:left="120"/>
        <w:jc w:val="center"/>
      </w:pPr>
      <w:r>
        <w:rPr>
          <w:rFonts w:ascii="Times New Roman" w:hAnsi="Times New Roman"/>
          <w:b/>
          <w:i w:val="0"/>
          <w:color w:val="000000"/>
          <w:sz w:val="28"/>
        </w:rPr>
        <w:t>МБОУ Ленинская сош</w:t>
      </w:r>
    </w:p>
    <w:p w14:paraId="56B21822">
      <w:pPr>
        <w:spacing w:before="0" w:after="0"/>
        <w:ind w:left="120"/>
        <w:jc w:val="left"/>
      </w:pPr>
    </w:p>
    <w:p w14:paraId="7D8AB45B">
      <w:pPr>
        <w:spacing w:before="0" w:after="0"/>
        <w:ind w:left="120"/>
        <w:jc w:val="left"/>
      </w:pPr>
    </w:p>
    <w:p w14:paraId="1844CCD3">
      <w:pPr>
        <w:spacing w:before="0" w:after="0"/>
        <w:ind w:left="120"/>
        <w:jc w:val="left"/>
      </w:pPr>
    </w:p>
    <w:p w14:paraId="32AAD3E5">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педсовета</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BEBFDC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Кошелева А.Н.</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от «29»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методсовета</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B18F2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Останина Ю.П.</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от «29» 08   2024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Кошелева А.Н.</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№135</w:t>
            </w:r>
            <w:r>
              <w:rPr>
                <w:rFonts w:ascii="Times New Roman" w:hAnsi="Times New Roman" w:eastAsia="Times New Roman"/>
                <w:color w:val="000000"/>
                <w:sz w:val="24"/>
                <w:szCs w:val="24"/>
                <w:lang w:val="ru-RU"/>
              </w:rPr>
              <w:t>] от «30» 08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5D807DCF">
      <w:pPr>
        <w:spacing w:before="0" w:after="0"/>
        <w:ind w:left="120"/>
        <w:jc w:val="left"/>
      </w:pPr>
    </w:p>
    <w:p w14:paraId="213AC16E">
      <w:pPr>
        <w:spacing w:before="0" w:after="0"/>
        <w:ind w:left="120"/>
        <w:jc w:val="left"/>
      </w:pPr>
    </w:p>
    <w:p w14:paraId="7542D22D">
      <w:pPr>
        <w:spacing w:before="0" w:after="0"/>
        <w:ind w:left="120"/>
        <w:jc w:val="left"/>
      </w:pPr>
    </w:p>
    <w:p w14:paraId="5CE44ADB">
      <w:pPr>
        <w:spacing w:before="0" w:after="0"/>
        <w:ind w:left="120"/>
        <w:jc w:val="left"/>
      </w:pPr>
    </w:p>
    <w:p w14:paraId="68442F1C">
      <w:pPr>
        <w:spacing w:before="0" w:after="0"/>
        <w:ind w:left="120"/>
        <w:jc w:val="left"/>
      </w:pPr>
    </w:p>
    <w:p w14:paraId="213DE83D">
      <w:pPr>
        <w:spacing w:before="0" w:after="0" w:line="408" w:lineRule="auto"/>
        <w:ind w:left="120"/>
        <w:jc w:val="center"/>
      </w:pPr>
      <w:r>
        <w:rPr>
          <w:rFonts w:ascii="Times New Roman" w:hAnsi="Times New Roman"/>
          <w:b/>
          <w:i w:val="0"/>
          <w:color w:val="000000"/>
          <w:sz w:val="28"/>
        </w:rPr>
        <w:t>РАБОЧАЯ ПРОГРАММА</w:t>
      </w:r>
    </w:p>
    <w:p w14:paraId="30E6F0E8">
      <w:pPr>
        <w:spacing w:before="0" w:after="0" w:line="408" w:lineRule="auto"/>
        <w:ind w:left="120"/>
        <w:jc w:val="center"/>
      </w:pPr>
      <w:r>
        <w:rPr>
          <w:rFonts w:ascii="Times New Roman" w:hAnsi="Times New Roman"/>
          <w:b w:val="0"/>
          <w:i w:val="0"/>
          <w:color w:val="000000"/>
          <w:sz w:val="28"/>
        </w:rPr>
        <w:t>(ID 5703103)</w:t>
      </w:r>
    </w:p>
    <w:p w14:paraId="767A25A9">
      <w:pPr>
        <w:spacing w:before="0" w:after="0"/>
        <w:ind w:left="120"/>
        <w:jc w:val="center"/>
      </w:pPr>
    </w:p>
    <w:p w14:paraId="6699844C">
      <w:pPr>
        <w:spacing w:before="0" w:after="0" w:line="408" w:lineRule="auto"/>
        <w:ind w:left="120"/>
        <w:jc w:val="center"/>
        <w:rPr>
          <w:rFonts w:hint="default"/>
          <w:lang w:val="ru-RU"/>
        </w:rPr>
      </w:pPr>
      <w:r>
        <w:rPr>
          <w:rFonts w:ascii="Times New Roman" w:hAnsi="Times New Roman"/>
          <w:b/>
          <w:i w:val="0"/>
          <w:color w:val="000000"/>
          <w:sz w:val="28"/>
        </w:rPr>
        <w:t xml:space="preserve">учебного предмета </w:t>
      </w:r>
      <w:bookmarkStart w:id="3" w:name="29de1efd-8519-4a02-bf33-f9fb66f5a27f"/>
      <w:r>
        <w:rPr>
          <w:rFonts w:ascii="Times New Roman" w:hAnsi="Times New Roman"/>
          <w:b/>
          <w:i w:val="0"/>
          <w:color w:val="000000"/>
          <w:sz w:val="28"/>
        </w:rPr>
        <w:t>учебный курс</w:t>
      </w:r>
      <w:bookmarkEnd w:id="3"/>
      <w:r>
        <w:rPr>
          <w:rFonts w:hint="default" w:ascii="Times New Roman" w:hAnsi="Times New Roman"/>
          <w:b/>
          <w:i w:val="0"/>
          <w:color w:val="000000"/>
          <w:sz w:val="28"/>
          <w:lang w:val="ru-RU"/>
        </w:rPr>
        <w:t xml:space="preserve"> 5 класс</w:t>
      </w:r>
    </w:p>
    <w:p w14:paraId="449BA685">
      <w:pPr>
        <w:spacing w:before="0" w:after="0" w:line="408" w:lineRule="auto"/>
        <w:ind w:left="120"/>
        <w:jc w:val="center"/>
      </w:pPr>
      <w:r>
        <w:rPr>
          <w:rFonts w:ascii="Times New Roman" w:hAnsi="Times New Roman"/>
          <w:b w:val="0"/>
          <w:i w:val="0"/>
          <w:color w:val="000000"/>
          <w:sz w:val="28"/>
        </w:rPr>
        <w:t xml:space="preserve">для обучающихся классов </w:t>
      </w:r>
    </w:p>
    <w:p w14:paraId="404774A8">
      <w:pPr>
        <w:spacing w:before="0" w:after="0"/>
        <w:ind w:left="120"/>
        <w:jc w:val="center"/>
      </w:pPr>
    </w:p>
    <w:p w14:paraId="52EEC3B1">
      <w:pPr>
        <w:spacing w:before="0" w:after="0"/>
        <w:ind w:left="120"/>
        <w:jc w:val="center"/>
      </w:pPr>
    </w:p>
    <w:p w14:paraId="3FA20613">
      <w:pPr>
        <w:spacing w:before="0" w:after="0"/>
        <w:ind w:left="120"/>
        <w:jc w:val="center"/>
      </w:pPr>
    </w:p>
    <w:p w14:paraId="4C3C7D86">
      <w:pPr>
        <w:spacing w:before="0" w:after="0"/>
        <w:ind w:left="120"/>
        <w:jc w:val="center"/>
      </w:pPr>
    </w:p>
    <w:p w14:paraId="1B203B8A">
      <w:pPr>
        <w:spacing w:before="0" w:after="0"/>
        <w:ind w:left="120"/>
        <w:jc w:val="center"/>
      </w:pPr>
    </w:p>
    <w:p w14:paraId="65A57DC5">
      <w:pPr>
        <w:spacing w:before="0" w:after="0"/>
        <w:ind w:left="120"/>
        <w:jc w:val="center"/>
      </w:pPr>
    </w:p>
    <w:p w14:paraId="31F117FA">
      <w:pPr>
        <w:spacing w:before="0" w:after="0"/>
        <w:ind w:left="120"/>
        <w:jc w:val="center"/>
      </w:pPr>
    </w:p>
    <w:p w14:paraId="0CA8495E">
      <w:pPr>
        <w:spacing w:before="0" w:after="0"/>
        <w:ind w:left="120"/>
        <w:jc w:val="center"/>
      </w:pPr>
    </w:p>
    <w:p w14:paraId="794E0E04">
      <w:pPr>
        <w:spacing w:before="0" w:after="0"/>
        <w:ind w:left="120"/>
        <w:jc w:val="center"/>
      </w:pPr>
    </w:p>
    <w:p w14:paraId="69D96D6F">
      <w:pPr>
        <w:spacing w:before="0" w:after="0"/>
        <w:ind w:left="120"/>
        <w:jc w:val="center"/>
      </w:pPr>
    </w:p>
    <w:p w14:paraId="5CC466A7">
      <w:pPr>
        <w:spacing w:before="0" w:after="0"/>
        <w:ind w:left="120"/>
        <w:jc w:val="center"/>
      </w:pPr>
    </w:p>
    <w:p w14:paraId="7A3C679C">
      <w:pPr>
        <w:spacing w:before="0" w:after="0"/>
        <w:ind w:left="120"/>
        <w:jc w:val="center"/>
      </w:pPr>
    </w:p>
    <w:p w14:paraId="7EF9982C">
      <w:pPr>
        <w:spacing w:before="0" w:after="0"/>
        <w:ind w:left="120"/>
        <w:jc w:val="center"/>
      </w:pPr>
      <w:bookmarkStart w:id="4" w:name="b37f9bd3-adbb-4b50-9817-0d23ffe39ea8"/>
      <w:r>
        <w:rPr>
          <w:rFonts w:ascii="Times New Roman" w:hAnsi="Times New Roman"/>
          <w:b/>
          <w:i w:val="0"/>
          <w:color w:val="000000"/>
          <w:sz w:val="28"/>
        </w:rPr>
        <w:t>п.Ленинский</w:t>
      </w:r>
      <w:bookmarkEnd w:id="4"/>
      <w:r>
        <w:rPr>
          <w:rFonts w:ascii="Times New Roman" w:hAnsi="Times New Roman"/>
          <w:b/>
          <w:i w:val="0"/>
          <w:color w:val="000000"/>
          <w:sz w:val="28"/>
        </w:rPr>
        <w:t xml:space="preserve"> </w:t>
      </w:r>
      <w:bookmarkStart w:id="5" w:name="cc92487e-3745-40e7-96a5-31cf67a5169e"/>
      <w:r>
        <w:rPr>
          <w:rFonts w:ascii="Times New Roman" w:hAnsi="Times New Roman"/>
          <w:b/>
          <w:i w:val="0"/>
          <w:color w:val="000000"/>
          <w:sz w:val="28"/>
        </w:rPr>
        <w:t>2024</w:t>
      </w:r>
      <w:bookmarkEnd w:id="5"/>
    </w:p>
    <w:p w14:paraId="22F9BE94">
      <w:pPr>
        <w:spacing w:before="0" w:after="0"/>
        <w:ind w:left="120"/>
        <w:jc w:val="left"/>
      </w:pPr>
    </w:p>
    <w:p w14:paraId="2A1C495C">
      <w:pPr>
        <w:sectPr>
          <w:pgSz w:w="11906" w:h="16383"/>
          <w:cols w:space="720" w:num="1"/>
        </w:sectPr>
      </w:pPr>
      <w:bookmarkStart w:id="6" w:name="block-43328931"/>
    </w:p>
    <w:bookmarkEnd w:id="0"/>
    <w:bookmarkEnd w:id="6"/>
    <w:p w14:paraId="0E08759F">
      <w:pPr>
        <w:spacing w:before="0" w:after="0"/>
        <w:ind w:left="120"/>
        <w:jc w:val="left"/>
      </w:pPr>
      <w:bookmarkStart w:id="7" w:name="block-43328934"/>
    </w:p>
    <w:p w14:paraId="11B91A23">
      <w:pPr>
        <w:spacing w:before="0" w:after="0"/>
        <w:ind w:left="120"/>
        <w:jc w:val="left"/>
      </w:pPr>
    </w:p>
    <w:p w14:paraId="69DBB42B">
      <w:pPr>
        <w:spacing w:before="0" w:after="0"/>
        <w:ind w:left="120"/>
        <w:jc w:val="left"/>
      </w:pPr>
      <w:r>
        <w:rPr>
          <w:rFonts w:ascii="Times New Roman" w:hAnsi="Times New Roman"/>
          <w:b w:val="0"/>
          <w:i w:val="0"/>
          <w:color w:val="333333"/>
          <w:sz w:val="28"/>
        </w:rPr>
        <w:t xml:space="preserve">ОБЩАЯ ХАРАКТЕРИСТИКА УЧЕБНОГО ПРЕДМЕТА [["Русский язык в современном мире"]] </w:t>
      </w:r>
    </w:p>
    <w:p w14:paraId="0F4793AC">
      <w:pPr>
        <w:spacing w:before="0" w:after="0"/>
        <w:ind w:left="120"/>
        <w:jc w:val="left"/>
      </w:pPr>
    </w:p>
    <w:p w14:paraId="78BED70B">
      <w:pPr>
        <w:spacing w:before="0" w:after="0"/>
        <w:ind w:left="120"/>
        <w:jc w:val="left"/>
      </w:pPr>
      <w:r>
        <w:rPr>
          <w:rFonts w:ascii="Times New Roman" w:hAnsi="Times New Roman"/>
          <w:b/>
          <w:i w:val="0"/>
          <w:color w:val="333333"/>
          <w:sz w:val="28"/>
        </w:rPr>
        <w:t>ПОЯСНИТЕЛЬНАЯ ЗАПИСКА</w:t>
      </w:r>
    </w:p>
    <w:p w14:paraId="1D4CB449">
      <w:pPr>
        <w:spacing w:before="0" w:after="0" w:line="360" w:lineRule="auto"/>
        <w:ind w:left="120"/>
        <w:jc w:val="center"/>
      </w:pPr>
    </w:p>
    <w:p w14:paraId="54DA3267">
      <w:pPr>
        <w:spacing w:before="0" w:after="0" w:line="360" w:lineRule="auto"/>
        <w:ind w:left="120"/>
        <w:jc w:val="both"/>
      </w:pPr>
      <w:r>
        <w:rPr>
          <w:rFonts w:ascii="Times New Roman" w:hAnsi="Times New Roman"/>
          <w:b w:val="0"/>
          <w:i w:val="0"/>
          <w:color w:val="000000"/>
          <w:sz w:val="28"/>
        </w:rPr>
        <w:t xml:space="preserve"> Данный курс должен способствовать углублению и расширению приобретаемых на уроках знаний, тем самым помогая ученикам лучше усвоить программный материал, совершенствовать навыки анализа различных фактов языка, расширять лингвистический кругозор школьников, воспитывать языковое чутье, развивать творческие возможности, повышать общую языковую культуру учащихся. </w:t>
      </w:r>
    </w:p>
    <w:p w14:paraId="63A1191D">
      <w:pPr>
        <w:spacing w:before="0" w:after="0" w:line="360" w:lineRule="auto"/>
        <w:ind w:left="120"/>
        <w:jc w:val="both"/>
      </w:pPr>
      <w:r>
        <w:rPr>
          <w:rFonts w:ascii="Times New Roman" w:hAnsi="Times New Roman"/>
          <w:b w:val="0"/>
          <w:i w:val="0"/>
          <w:color w:val="000000"/>
          <w:sz w:val="28"/>
        </w:rPr>
        <w:t xml:space="preserve"> Осуществление этих задач ведет к выполнению основной цели – развитию у школьников интереса к русскому языку как учебному предмету, воспитанию у них бережного отношения к слову, к богатствам языка и стремление настойчиво овладеть этими богатствами, воспитанию любви и уважения к русскому языку. </w:t>
      </w:r>
    </w:p>
    <w:p w14:paraId="678494FF">
      <w:pPr>
        <w:spacing w:before="0" w:after="0" w:line="360" w:lineRule="auto"/>
        <w:ind w:left="120"/>
        <w:jc w:val="both"/>
      </w:pPr>
      <w:r>
        <w:rPr>
          <w:rFonts w:ascii="Times New Roman" w:hAnsi="Times New Roman"/>
          <w:b w:val="0"/>
          <w:i w:val="0"/>
          <w:color w:val="000000"/>
          <w:sz w:val="28"/>
        </w:rPr>
        <w:t xml:space="preserve"> Русский язык в школе относится к числу важнейших учебных предметов, составляющих вместе с другими школьными дисциплинами основу общего образования выпускников.</w:t>
      </w:r>
    </w:p>
    <w:p w14:paraId="5DACA0F8">
      <w:pPr>
        <w:spacing w:before="0" w:after="0" w:line="360" w:lineRule="auto"/>
        <w:ind w:left="120"/>
        <w:jc w:val="both"/>
      </w:pPr>
      <w:r>
        <w:rPr>
          <w:rFonts w:ascii="Times New Roman" w:hAnsi="Times New Roman"/>
          <w:b w:val="0"/>
          <w:i w:val="0"/>
          <w:color w:val="000000"/>
          <w:sz w:val="28"/>
        </w:rPr>
        <w:t xml:space="preserve"> В отличие от других учебных предметов, русский язык в школе выполняет две функции: во - первых, он является предметом изучения и обучения ему и, во - вторых, средством изучения всех остальных предметов.</w:t>
      </w:r>
    </w:p>
    <w:p w14:paraId="65E28145">
      <w:pPr>
        <w:spacing w:before="0" w:after="0" w:line="360" w:lineRule="auto"/>
        <w:ind w:left="120"/>
        <w:jc w:val="both"/>
      </w:pPr>
      <w:r>
        <w:rPr>
          <w:rFonts w:ascii="Times New Roman" w:hAnsi="Times New Roman"/>
          <w:b w:val="0"/>
          <w:i w:val="0"/>
          <w:color w:val="000000"/>
          <w:sz w:val="28"/>
        </w:rPr>
        <w:t xml:space="preserve">Чтобы достичь высокого уровня преподавания, необходимо учитывать цели и задачи обучения русскому языку в современной школе. </w:t>
      </w:r>
    </w:p>
    <w:p w14:paraId="09F54A26">
      <w:pPr>
        <w:spacing w:before="0" w:after="0" w:line="360" w:lineRule="auto"/>
        <w:ind w:left="120"/>
        <w:jc w:val="both"/>
      </w:pPr>
      <w:r>
        <w:rPr>
          <w:rFonts w:ascii="Times New Roman" w:hAnsi="Times New Roman"/>
          <w:b w:val="0"/>
          <w:i w:val="0"/>
          <w:color w:val="000000"/>
          <w:sz w:val="28"/>
        </w:rPr>
        <w:t xml:space="preserve"> Данная программа учебного курса предполагает развитие кругозора и мышления у учащихся, способствует повышению их интеллектуального уровня при изучении лингвокультурологии, воспитывает чувство уважения к русскому языку. В отличие от уроков русского языка на внеурочных занятиях учащиеся получают углубленные знания по данному предмету по темам: «Морфемика», «Словообразование», «Морфология». «Графика», «Пунктуация», «Этимология» «Лексика», «Фразеология», «Синтаксис», «Культура речи». «Фонетика». </w:t>
      </w:r>
    </w:p>
    <w:p w14:paraId="237B3E49">
      <w:pPr>
        <w:spacing w:before="0" w:after="0" w:line="360" w:lineRule="auto"/>
        <w:ind w:left="120"/>
        <w:jc w:val="both"/>
      </w:pPr>
      <w:r>
        <w:rPr>
          <w:rFonts w:ascii="Times New Roman" w:hAnsi="Times New Roman"/>
          <w:b w:val="0"/>
          <w:i w:val="0"/>
          <w:color w:val="000000"/>
          <w:sz w:val="28"/>
        </w:rPr>
        <w:t xml:space="preserve"> Большое внимание уделяется практическим занятиям, творческим работам, интерактивным лекциям и </w:t>
      </w:r>
    </w:p>
    <w:p w14:paraId="4CFCA404">
      <w:pPr>
        <w:spacing w:before="0" w:after="0" w:line="360" w:lineRule="auto"/>
        <w:ind w:left="120"/>
        <w:jc w:val="both"/>
      </w:pPr>
      <w:r>
        <w:rPr>
          <w:rFonts w:ascii="Times New Roman" w:hAnsi="Times New Roman"/>
          <w:b w:val="0"/>
          <w:i w:val="0"/>
          <w:color w:val="000000"/>
          <w:sz w:val="28"/>
        </w:rPr>
        <w:t xml:space="preserve">семинарам. Используя информационные компьютерные технологии, ребята вместе с учителем учатся аргументировать, рассуждать по заданной теме. </w:t>
      </w:r>
    </w:p>
    <w:p w14:paraId="6172E952">
      <w:pPr>
        <w:spacing w:before="0" w:after="0" w:line="360" w:lineRule="auto"/>
        <w:ind w:left="120"/>
        <w:jc w:val="both"/>
      </w:pPr>
    </w:p>
    <w:p w14:paraId="4AE15760">
      <w:pPr>
        <w:spacing w:before="0" w:after="0" w:line="360" w:lineRule="auto"/>
        <w:ind w:left="120"/>
        <w:jc w:val="both"/>
      </w:pPr>
      <w:r>
        <w:rPr>
          <w:rFonts w:ascii="Times New Roman" w:hAnsi="Times New Roman"/>
          <w:b w:val="0"/>
          <w:i w:val="0"/>
          <w:color w:val="000000"/>
          <w:sz w:val="28"/>
        </w:rPr>
        <w:t xml:space="preserve"> Данная программа актуальна, так как изучению русского языка уделяется большое внимание в РФ. Следовательно, необходимо через внеклассные дополнительные занятия прививать любовь к языку, совершенствуя орфографическую и пунктуационную грамотность учащихся. Ребята учатся составлять проекты, работать в команде, этим данный курс отличается от других. </w:t>
      </w:r>
    </w:p>
    <w:p w14:paraId="6C380D38">
      <w:pPr>
        <w:spacing w:before="0" w:after="0"/>
        <w:ind w:left="120"/>
        <w:jc w:val="left"/>
      </w:pPr>
    </w:p>
    <w:p w14:paraId="2C40A1DA">
      <w:pPr>
        <w:spacing w:before="0" w:after="0"/>
        <w:ind w:left="120"/>
        <w:jc w:val="left"/>
      </w:pPr>
    </w:p>
    <w:p w14:paraId="162ED86C">
      <w:pPr>
        <w:spacing w:before="0" w:after="0"/>
        <w:ind w:left="120"/>
        <w:jc w:val="left"/>
      </w:pPr>
      <w:r>
        <w:rPr>
          <w:rFonts w:ascii="Times New Roman" w:hAnsi="Times New Roman"/>
          <w:b w:val="0"/>
          <w:i w:val="0"/>
          <w:color w:val="333333"/>
          <w:sz w:val="28"/>
        </w:rPr>
        <w:t xml:space="preserve">ЦЕЛИ ИЗУЧЕНИЯ УЧЕБНОГО ПРЕДМЕТА [[Ученый курс "Русский язык в современном мире"]] </w:t>
      </w:r>
    </w:p>
    <w:p w14:paraId="0006D265">
      <w:pPr>
        <w:spacing w:before="0" w:after="0" w:line="360" w:lineRule="auto"/>
        <w:ind w:left="120"/>
        <w:jc w:val="both"/>
      </w:pPr>
      <w:r>
        <w:rPr>
          <w:rFonts w:ascii="Times New Roman" w:hAnsi="Times New Roman"/>
          <w:b/>
          <w:i w:val="0"/>
          <w:color w:val="000000"/>
          <w:sz w:val="28"/>
        </w:rPr>
        <w:t xml:space="preserve">Цель программы: </w:t>
      </w:r>
    </w:p>
    <w:p w14:paraId="6A70BCFD">
      <w:pPr>
        <w:spacing w:before="0" w:after="0" w:line="360" w:lineRule="auto"/>
        <w:ind w:left="120"/>
        <w:jc w:val="both"/>
      </w:pPr>
      <w:r>
        <w:rPr>
          <w:rFonts w:ascii="Times New Roman" w:hAnsi="Times New Roman"/>
          <w:b w:val="0"/>
          <w:i w:val="0"/>
          <w:color w:val="000000"/>
          <w:sz w:val="28"/>
        </w:rPr>
        <w:t xml:space="preserve">-развить кругозор и мышление учащихся. </w:t>
      </w:r>
    </w:p>
    <w:p w14:paraId="6881EFEB">
      <w:pPr>
        <w:spacing w:before="0" w:after="0" w:line="360" w:lineRule="auto"/>
        <w:ind w:left="120"/>
        <w:jc w:val="both"/>
      </w:pPr>
      <w:r>
        <w:rPr>
          <w:rFonts w:ascii="Times New Roman" w:hAnsi="Times New Roman"/>
          <w:b/>
          <w:i w:val="0"/>
          <w:color w:val="000000"/>
          <w:sz w:val="28"/>
        </w:rPr>
        <w:t xml:space="preserve">Задачи программы: </w:t>
      </w:r>
    </w:p>
    <w:p w14:paraId="702B2806">
      <w:pPr>
        <w:spacing w:before="0" w:after="0" w:line="360" w:lineRule="auto"/>
        <w:ind w:left="120"/>
        <w:jc w:val="both"/>
      </w:pPr>
      <w:r>
        <w:rPr>
          <w:rFonts w:ascii="Times New Roman" w:hAnsi="Times New Roman"/>
          <w:b w:val="0"/>
          <w:i w:val="0"/>
          <w:color w:val="000000"/>
          <w:sz w:val="28"/>
        </w:rPr>
        <w:t xml:space="preserve">-вызвать интерес к русскому языку, к его законам, к различным языковым явлениям, к слову; </w:t>
      </w:r>
    </w:p>
    <w:p w14:paraId="45648101">
      <w:pPr>
        <w:spacing w:before="0" w:after="0" w:line="360" w:lineRule="auto"/>
        <w:ind w:left="120"/>
        <w:jc w:val="both"/>
      </w:pPr>
      <w:r>
        <w:rPr>
          <w:rFonts w:ascii="Times New Roman" w:hAnsi="Times New Roman"/>
          <w:b w:val="0"/>
          <w:i w:val="0"/>
          <w:color w:val="000000"/>
          <w:sz w:val="28"/>
        </w:rPr>
        <w:t xml:space="preserve">-закрепить практические навыки в построении устных и письменных высказываниях; </w:t>
      </w:r>
    </w:p>
    <w:p w14:paraId="0C064CC0">
      <w:pPr>
        <w:spacing w:before="0" w:after="0" w:line="360" w:lineRule="auto"/>
        <w:ind w:left="120"/>
        <w:jc w:val="both"/>
      </w:pPr>
      <w:r>
        <w:rPr>
          <w:rFonts w:ascii="Times New Roman" w:hAnsi="Times New Roman"/>
          <w:b w:val="0"/>
          <w:i w:val="0"/>
          <w:color w:val="000000"/>
          <w:sz w:val="28"/>
        </w:rPr>
        <w:t xml:space="preserve">-способствовать развитию творческих способностей школьников. </w:t>
      </w:r>
    </w:p>
    <w:p w14:paraId="28BBEED2">
      <w:pPr>
        <w:spacing w:before="0" w:after="0" w:line="360" w:lineRule="auto"/>
        <w:ind w:left="120"/>
        <w:jc w:val="both"/>
      </w:pPr>
      <w:r>
        <w:rPr>
          <w:rFonts w:ascii="Times New Roman" w:hAnsi="Times New Roman"/>
          <w:b w:val="0"/>
          <w:i w:val="0"/>
          <w:color w:val="000000"/>
          <w:sz w:val="28"/>
        </w:rPr>
        <w:t>Принцип личностной ориентации;</w:t>
      </w:r>
    </w:p>
    <w:p w14:paraId="61E94694">
      <w:pPr>
        <w:spacing w:before="0" w:after="0" w:line="360" w:lineRule="auto"/>
        <w:ind w:left="120"/>
        <w:jc w:val="both"/>
      </w:pPr>
    </w:p>
    <w:p w14:paraId="74608DCA">
      <w:pPr>
        <w:numPr>
          <w:ilvl w:val="0"/>
          <w:numId w:val="1"/>
        </w:numPr>
        <w:spacing w:before="0" w:after="0"/>
        <w:jc w:val="left"/>
      </w:pPr>
      <w:r>
        <w:rPr>
          <w:rFonts w:ascii="Times New Roman" w:hAnsi="Times New Roman"/>
          <w:b w:val="0"/>
          <w:i w:val="0"/>
          <w:color w:val="000000"/>
          <w:sz w:val="28"/>
        </w:rPr>
        <w:t>лекции;</w:t>
      </w:r>
    </w:p>
    <w:p w14:paraId="09D50BE8">
      <w:pPr>
        <w:numPr>
          <w:ilvl w:val="0"/>
          <w:numId w:val="1"/>
        </w:numPr>
        <w:spacing w:before="0" w:after="0"/>
        <w:jc w:val="left"/>
      </w:pPr>
      <w:r>
        <w:rPr>
          <w:rFonts w:ascii="Times New Roman" w:hAnsi="Times New Roman"/>
          <w:b w:val="0"/>
          <w:i w:val="0"/>
          <w:color w:val="000000"/>
          <w:sz w:val="28"/>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14:paraId="762F8C3D">
      <w:pPr>
        <w:numPr>
          <w:ilvl w:val="0"/>
          <w:numId w:val="1"/>
        </w:numPr>
        <w:spacing w:before="0" w:after="0"/>
        <w:jc w:val="left"/>
      </w:pPr>
      <w:r>
        <w:rPr>
          <w:rFonts w:ascii="Times New Roman" w:hAnsi="Times New Roman"/>
          <w:b w:val="0"/>
          <w:i w:val="0"/>
          <w:color w:val="000000"/>
          <w:sz w:val="28"/>
        </w:rPr>
        <w:t>анализ и просмотр текстов;</w:t>
      </w:r>
    </w:p>
    <w:p w14:paraId="48A228A3">
      <w:pPr>
        <w:numPr>
          <w:ilvl w:val="0"/>
          <w:numId w:val="1"/>
        </w:numPr>
        <w:spacing w:before="0" w:after="0"/>
        <w:jc w:val="left"/>
      </w:pPr>
      <w:r>
        <w:rPr>
          <w:rFonts w:ascii="Times New Roman" w:hAnsi="Times New Roman"/>
          <w:b w:val="0"/>
          <w:i w:val="0"/>
          <w:color w:val="000000"/>
          <w:sz w:val="28"/>
        </w:rPr>
        <w:t>самостоятельная работа (индивидуальная и групповая) по работе с разнообразными словарями;</w:t>
      </w:r>
    </w:p>
    <w:p w14:paraId="314C7F78">
      <w:pPr>
        <w:spacing w:before="0" w:after="0" w:line="360" w:lineRule="auto"/>
        <w:ind w:left="120"/>
        <w:jc w:val="both"/>
      </w:pPr>
      <w:r>
        <w:rPr>
          <w:rFonts w:ascii="Times New Roman" w:hAnsi="Times New Roman"/>
          <w:b w:val="0"/>
          <w:i w:val="0"/>
          <w:color w:val="000000"/>
          <w:sz w:val="28"/>
        </w:rPr>
        <w:t>Интерес учащихся поддерживается внесением творческого элемента в занятия: самостоятельное составление кроссвордов, шарад, ребусов.</w:t>
      </w:r>
    </w:p>
    <w:p w14:paraId="778A6BDB">
      <w:pPr>
        <w:spacing w:before="0" w:after="0" w:line="360" w:lineRule="auto"/>
        <w:ind w:left="120"/>
        <w:jc w:val="both"/>
      </w:pPr>
      <w:r>
        <w:rPr>
          <w:rFonts w:ascii="Times New Roman" w:hAnsi="Times New Roman"/>
          <w:b w:val="0"/>
          <w:i w:val="0"/>
          <w:color w:val="000000"/>
          <w:sz w:val="28"/>
        </w:rPr>
        <w:t>В каждом занятии прослеживаются три части:</w:t>
      </w:r>
    </w:p>
    <w:p w14:paraId="3106A8A5">
      <w:pPr>
        <w:numPr>
          <w:ilvl w:val="0"/>
          <w:numId w:val="2"/>
        </w:numPr>
        <w:spacing w:before="0" w:after="0"/>
        <w:jc w:val="left"/>
      </w:pPr>
      <w:r>
        <w:rPr>
          <w:rFonts w:ascii="Times New Roman" w:hAnsi="Times New Roman"/>
          <w:b w:val="0"/>
          <w:i w:val="0"/>
          <w:color w:val="000000"/>
          <w:sz w:val="28"/>
        </w:rPr>
        <w:t>игровая;</w:t>
      </w:r>
    </w:p>
    <w:p w14:paraId="409E449A">
      <w:pPr>
        <w:numPr>
          <w:ilvl w:val="0"/>
          <w:numId w:val="2"/>
        </w:numPr>
        <w:spacing w:before="0" w:after="0"/>
        <w:jc w:val="left"/>
      </w:pPr>
      <w:r>
        <w:rPr>
          <w:rFonts w:ascii="Times New Roman" w:hAnsi="Times New Roman"/>
          <w:b w:val="0"/>
          <w:i w:val="0"/>
          <w:color w:val="000000"/>
          <w:sz w:val="28"/>
        </w:rPr>
        <w:t>теоретическая;</w:t>
      </w:r>
    </w:p>
    <w:p w14:paraId="4D9D4723">
      <w:pPr>
        <w:numPr>
          <w:ilvl w:val="0"/>
          <w:numId w:val="2"/>
        </w:numPr>
        <w:spacing w:before="0" w:after="0"/>
        <w:jc w:val="left"/>
      </w:pPr>
      <w:r>
        <w:rPr>
          <w:rFonts w:ascii="Times New Roman" w:hAnsi="Times New Roman"/>
          <w:b w:val="0"/>
          <w:i w:val="0"/>
          <w:color w:val="000000"/>
          <w:sz w:val="28"/>
        </w:rPr>
        <w:t>практическая.</w:t>
      </w:r>
    </w:p>
    <w:p w14:paraId="4473C58A">
      <w:pPr>
        <w:spacing w:before="0" w:after="0" w:line="360" w:lineRule="auto"/>
        <w:ind w:left="120"/>
        <w:jc w:val="both"/>
      </w:pPr>
      <w:r>
        <w:rPr>
          <w:rFonts w:ascii="Times New Roman" w:hAnsi="Times New Roman"/>
          <w:b w:val="0"/>
          <w:i w:val="0"/>
          <w:color w:val="000000"/>
          <w:sz w:val="28"/>
        </w:rPr>
        <w:t xml:space="preserve"> В результате изучения курса русского языка учащиеся должны </w:t>
      </w:r>
      <w:r>
        <w:rPr>
          <w:rFonts w:ascii="Times New Roman" w:hAnsi="Times New Roman"/>
          <w:b/>
          <w:i w:val="0"/>
          <w:color w:val="000000"/>
          <w:sz w:val="28"/>
        </w:rPr>
        <w:t>знать/понимать</w:t>
      </w:r>
      <w:r>
        <w:rPr>
          <w:rFonts w:ascii="Times New Roman" w:hAnsi="Times New Roman"/>
          <w:b w:val="0"/>
          <w:i w:val="0"/>
          <w:color w:val="000000"/>
          <w:sz w:val="28"/>
        </w:rPr>
        <w:t xml:space="preserve">: </w:t>
      </w:r>
    </w:p>
    <w:p w14:paraId="2296B91B">
      <w:pPr>
        <w:numPr>
          <w:ilvl w:val="0"/>
          <w:numId w:val="3"/>
        </w:numPr>
        <w:spacing w:before="0" w:after="0"/>
        <w:jc w:val="left"/>
      </w:pPr>
      <w:r>
        <w:rPr>
          <w:rFonts w:ascii="Times New Roman" w:hAnsi="Times New Roman"/>
          <w:b w:val="0"/>
          <w:i w:val="0"/>
          <w:color w:val="000000"/>
          <w:sz w:val="28"/>
        </w:rPr>
        <w:t xml:space="preserve">определения основных изучаемых единиц языка и речи: звук, слог, морфема, слово, словосочетание, предложение, текст; </w:t>
      </w:r>
    </w:p>
    <w:p w14:paraId="28ED8F0F">
      <w:pPr>
        <w:numPr>
          <w:ilvl w:val="0"/>
          <w:numId w:val="3"/>
        </w:numPr>
        <w:spacing w:before="0" w:after="0"/>
        <w:jc w:val="left"/>
      </w:pPr>
      <w:r>
        <w:rPr>
          <w:rFonts w:ascii="Times New Roman" w:hAnsi="Times New Roman"/>
          <w:b w:val="0"/>
          <w:i w:val="0"/>
          <w:color w:val="000000"/>
          <w:sz w:val="28"/>
        </w:rPr>
        <w:t xml:space="preserve">особенности ударения в русском языке; </w:t>
      </w:r>
    </w:p>
    <w:p w14:paraId="126F450F">
      <w:pPr>
        <w:numPr>
          <w:ilvl w:val="0"/>
          <w:numId w:val="3"/>
        </w:numPr>
        <w:spacing w:before="0" w:after="0"/>
        <w:jc w:val="left"/>
      </w:pPr>
      <w:r>
        <w:rPr>
          <w:rFonts w:ascii="Times New Roman" w:hAnsi="Times New Roman"/>
          <w:b w:val="0"/>
          <w:i w:val="0"/>
          <w:color w:val="000000"/>
          <w:sz w:val="28"/>
        </w:rPr>
        <w:t xml:space="preserve">основные правила орфоэпии; </w:t>
      </w:r>
    </w:p>
    <w:p w14:paraId="77039D76">
      <w:pPr>
        <w:numPr>
          <w:ilvl w:val="0"/>
          <w:numId w:val="3"/>
        </w:numPr>
        <w:spacing w:before="0" w:after="0"/>
        <w:jc w:val="left"/>
      </w:pPr>
      <w:r>
        <w:rPr>
          <w:rFonts w:ascii="Times New Roman" w:hAnsi="Times New Roman"/>
          <w:b w:val="0"/>
          <w:i w:val="0"/>
          <w:color w:val="000000"/>
          <w:sz w:val="28"/>
        </w:rPr>
        <w:t xml:space="preserve">основные способы образования слов; </w:t>
      </w:r>
    </w:p>
    <w:p w14:paraId="3F4C6376">
      <w:pPr>
        <w:numPr>
          <w:ilvl w:val="0"/>
          <w:numId w:val="3"/>
        </w:numPr>
        <w:spacing w:before="0" w:after="0"/>
        <w:jc w:val="left"/>
      </w:pPr>
      <w:r>
        <w:rPr>
          <w:rFonts w:ascii="Times New Roman" w:hAnsi="Times New Roman"/>
          <w:b w:val="0"/>
          <w:i w:val="0"/>
          <w:color w:val="000000"/>
          <w:sz w:val="28"/>
        </w:rPr>
        <w:t xml:space="preserve">основные способы определения лексического значения слова; тематические группы слов; </w:t>
      </w:r>
    </w:p>
    <w:p w14:paraId="3322BF35">
      <w:pPr>
        <w:numPr>
          <w:ilvl w:val="0"/>
          <w:numId w:val="3"/>
        </w:numPr>
        <w:spacing w:before="0" w:after="0"/>
        <w:jc w:val="left"/>
      </w:pPr>
      <w:r>
        <w:rPr>
          <w:rFonts w:ascii="Times New Roman" w:hAnsi="Times New Roman"/>
          <w:b w:val="0"/>
          <w:i w:val="0"/>
          <w:color w:val="000000"/>
          <w:sz w:val="28"/>
        </w:rPr>
        <w:t xml:space="preserve">правила русской орфографии; </w:t>
      </w:r>
    </w:p>
    <w:p w14:paraId="794D4787">
      <w:pPr>
        <w:numPr>
          <w:ilvl w:val="0"/>
          <w:numId w:val="3"/>
        </w:numPr>
        <w:spacing w:before="0" w:after="0"/>
        <w:jc w:val="left"/>
      </w:pPr>
      <w:r>
        <w:rPr>
          <w:rFonts w:ascii="Times New Roman" w:hAnsi="Times New Roman"/>
          <w:b w:val="0"/>
          <w:i w:val="0"/>
          <w:color w:val="000000"/>
          <w:sz w:val="28"/>
        </w:rPr>
        <w:t xml:space="preserve">морфологические признаки частей речи; </w:t>
      </w:r>
    </w:p>
    <w:p w14:paraId="29D1ECF9">
      <w:pPr>
        <w:numPr>
          <w:ilvl w:val="0"/>
          <w:numId w:val="3"/>
        </w:numPr>
        <w:spacing w:before="0" w:after="0"/>
        <w:jc w:val="left"/>
      </w:pPr>
      <w:r>
        <w:rPr>
          <w:rFonts w:ascii="Times New Roman" w:hAnsi="Times New Roman"/>
          <w:b w:val="0"/>
          <w:i w:val="0"/>
          <w:color w:val="000000"/>
          <w:sz w:val="28"/>
        </w:rPr>
        <w:t xml:space="preserve">нормы употребления в речи языковых единиц; </w:t>
      </w:r>
    </w:p>
    <w:p w14:paraId="5458ED06">
      <w:pPr>
        <w:numPr>
          <w:ilvl w:val="0"/>
          <w:numId w:val="3"/>
        </w:numPr>
        <w:spacing w:before="0" w:after="0"/>
        <w:jc w:val="left"/>
      </w:pPr>
      <w:r>
        <w:rPr>
          <w:rFonts w:ascii="Times New Roman" w:hAnsi="Times New Roman"/>
          <w:b w:val="0"/>
          <w:i w:val="0"/>
          <w:color w:val="000000"/>
          <w:sz w:val="28"/>
        </w:rPr>
        <w:t xml:space="preserve">виды словосочетаний; </w:t>
      </w:r>
    </w:p>
    <w:p w14:paraId="02651922">
      <w:pPr>
        <w:numPr>
          <w:ilvl w:val="0"/>
          <w:numId w:val="3"/>
        </w:numPr>
        <w:spacing w:before="0" w:after="0"/>
        <w:jc w:val="left"/>
      </w:pPr>
      <w:r>
        <w:rPr>
          <w:rFonts w:ascii="Times New Roman" w:hAnsi="Times New Roman"/>
          <w:b w:val="0"/>
          <w:i w:val="0"/>
          <w:color w:val="000000"/>
          <w:sz w:val="28"/>
        </w:rPr>
        <w:t xml:space="preserve">виды предложений; </w:t>
      </w:r>
    </w:p>
    <w:p w14:paraId="095B13BF">
      <w:pPr>
        <w:numPr>
          <w:ilvl w:val="0"/>
          <w:numId w:val="3"/>
        </w:numPr>
        <w:spacing w:before="0" w:after="0"/>
        <w:jc w:val="left"/>
      </w:pPr>
      <w:r>
        <w:rPr>
          <w:rFonts w:ascii="Times New Roman" w:hAnsi="Times New Roman"/>
          <w:b w:val="0"/>
          <w:i w:val="0"/>
          <w:color w:val="000000"/>
          <w:sz w:val="28"/>
        </w:rPr>
        <w:t xml:space="preserve">основные группы пунктуационных правил; </w:t>
      </w:r>
    </w:p>
    <w:p w14:paraId="45E1F9FA">
      <w:pPr>
        <w:numPr>
          <w:ilvl w:val="0"/>
          <w:numId w:val="3"/>
        </w:numPr>
        <w:spacing w:before="0" w:after="0"/>
        <w:jc w:val="left"/>
      </w:pPr>
      <w:r>
        <w:rPr>
          <w:rFonts w:ascii="Times New Roman" w:hAnsi="Times New Roman"/>
          <w:b w:val="0"/>
          <w:i w:val="0"/>
          <w:color w:val="000000"/>
          <w:sz w:val="28"/>
        </w:rPr>
        <w:t xml:space="preserve">признаки текста. </w:t>
      </w:r>
    </w:p>
    <w:p w14:paraId="509BAC15">
      <w:pPr>
        <w:spacing w:before="0" w:after="0" w:line="360" w:lineRule="auto"/>
        <w:ind w:left="120"/>
        <w:jc w:val="both"/>
      </w:pPr>
      <w:r>
        <w:rPr>
          <w:rFonts w:ascii="Times New Roman" w:hAnsi="Times New Roman"/>
          <w:b/>
          <w:i w:val="0"/>
          <w:color w:val="000000"/>
          <w:sz w:val="28"/>
        </w:rPr>
        <w:t xml:space="preserve"> Уметь: </w:t>
      </w:r>
    </w:p>
    <w:p w14:paraId="7EB61A68">
      <w:pPr>
        <w:numPr>
          <w:ilvl w:val="0"/>
          <w:numId w:val="4"/>
        </w:numPr>
        <w:spacing w:before="0" w:after="0"/>
        <w:jc w:val="left"/>
      </w:pPr>
      <w:r>
        <w:rPr>
          <w:rFonts w:ascii="Times New Roman" w:hAnsi="Times New Roman"/>
          <w:b w:val="0"/>
          <w:i w:val="0"/>
          <w:color w:val="000000"/>
          <w:sz w:val="28"/>
        </w:rPr>
        <w:t>адекватно понимать содержание научно-учебного и художественного текстов, воспринимаемых на слух;</w:t>
      </w:r>
    </w:p>
    <w:p w14:paraId="02648029">
      <w:pPr>
        <w:numPr>
          <w:ilvl w:val="0"/>
          <w:numId w:val="4"/>
        </w:numPr>
        <w:spacing w:before="0" w:after="0"/>
        <w:jc w:val="left"/>
      </w:pPr>
      <w:r>
        <w:rPr>
          <w:rFonts w:ascii="Times New Roman" w:hAnsi="Times New Roman"/>
          <w:b w:val="0"/>
          <w:i w:val="0"/>
          <w:color w:val="000000"/>
          <w:sz w:val="28"/>
        </w:rPr>
        <w:t xml:space="preserve">выделять основную и дополнительную информацию текста, определять его принадлежность определённому типу речи; </w:t>
      </w:r>
    </w:p>
    <w:p w14:paraId="2942E633">
      <w:pPr>
        <w:numPr>
          <w:ilvl w:val="0"/>
          <w:numId w:val="4"/>
        </w:numPr>
        <w:spacing w:before="0" w:after="0"/>
        <w:jc w:val="left"/>
      </w:pPr>
      <w:r>
        <w:rPr>
          <w:rFonts w:ascii="Times New Roman" w:hAnsi="Times New Roman"/>
          <w:b w:val="0"/>
          <w:i w:val="0"/>
          <w:color w:val="000000"/>
          <w:sz w:val="28"/>
        </w:rPr>
        <w:t xml:space="preserve">сохранять при письменном изложении типологическую структуру текста и его выразительные языковые и речевые средства; </w:t>
      </w:r>
    </w:p>
    <w:p w14:paraId="2362D75D">
      <w:pPr>
        <w:numPr>
          <w:ilvl w:val="0"/>
          <w:numId w:val="4"/>
        </w:numPr>
        <w:spacing w:before="0" w:after="0"/>
        <w:jc w:val="left"/>
      </w:pPr>
      <w:r>
        <w:rPr>
          <w:rFonts w:ascii="Times New Roman" w:hAnsi="Times New Roman"/>
          <w:b w:val="0"/>
          <w:i w:val="0"/>
          <w:color w:val="000000"/>
          <w:sz w:val="28"/>
        </w:rPr>
        <w:t xml:space="preserve">анализировать тексты с точки зрения соответствия их требованию точности и логичности речи; </w:t>
      </w:r>
    </w:p>
    <w:p w14:paraId="4CFACBFF">
      <w:pPr>
        <w:numPr>
          <w:ilvl w:val="0"/>
          <w:numId w:val="4"/>
        </w:numPr>
        <w:spacing w:before="0" w:after="0"/>
        <w:jc w:val="left"/>
      </w:pPr>
      <w:r>
        <w:rPr>
          <w:rFonts w:ascii="Times New Roman" w:hAnsi="Times New Roman"/>
          <w:b w:val="0"/>
          <w:i w:val="0"/>
          <w:color w:val="000000"/>
          <w:sz w:val="28"/>
        </w:rPr>
        <w:t xml:space="preserve">рецензировать чужие тексты и редактировать собственные; </w:t>
      </w:r>
    </w:p>
    <w:p w14:paraId="740527ED">
      <w:pPr>
        <w:numPr>
          <w:ilvl w:val="0"/>
          <w:numId w:val="4"/>
        </w:numPr>
        <w:spacing w:before="0" w:after="0"/>
        <w:jc w:val="left"/>
      </w:pPr>
      <w:r>
        <w:rPr>
          <w:rFonts w:ascii="Times New Roman" w:hAnsi="Times New Roman"/>
          <w:b w:val="0"/>
          <w:i w:val="0"/>
          <w:color w:val="000000"/>
          <w:sz w:val="28"/>
        </w:rPr>
        <w:t xml:space="preserve">проводить фонетический и орфоэпический разбор слов; </w:t>
      </w:r>
    </w:p>
    <w:p w14:paraId="2D187808">
      <w:pPr>
        <w:numPr>
          <w:ilvl w:val="0"/>
          <w:numId w:val="4"/>
        </w:numPr>
        <w:spacing w:before="0" w:after="0"/>
        <w:jc w:val="left"/>
      </w:pPr>
      <w:r>
        <w:rPr>
          <w:rFonts w:ascii="Times New Roman" w:hAnsi="Times New Roman"/>
          <w:b w:val="0"/>
          <w:i w:val="0"/>
          <w:color w:val="000000"/>
          <w:sz w:val="28"/>
        </w:rPr>
        <w:t xml:space="preserve">правильно произносить широко употребляемые слова; </w:t>
      </w:r>
    </w:p>
    <w:p w14:paraId="0F394F69">
      <w:pPr>
        <w:numPr>
          <w:ilvl w:val="0"/>
          <w:numId w:val="4"/>
        </w:numPr>
        <w:spacing w:before="0" w:after="0"/>
        <w:jc w:val="left"/>
      </w:pPr>
      <w:r>
        <w:rPr>
          <w:rFonts w:ascii="Times New Roman" w:hAnsi="Times New Roman"/>
          <w:b w:val="0"/>
          <w:i w:val="0"/>
          <w:color w:val="000000"/>
          <w:sz w:val="28"/>
        </w:rPr>
        <w:t xml:space="preserve">по типичным суффиксам и окончанию определять изученные части речи и их формы; </w:t>
      </w:r>
    </w:p>
    <w:p w14:paraId="2AB64C01">
      <w:pPr>
        <w:numPr>
          <w:ilvl w:val="0"/>
          <w:numId w:val="4"/>
        </w:numPr>
        <w:spacing w:before="0" w:after="0"/>
        <w:jc w:val="left"/>
      </w:pPr>
      <w:r>
        <w:rPr>
          <w:rFonts w:ascii="Times New Roman" w:hAnsi="Times New Roman"/>
          <w:b w:val="0"/>
          <w:i w:val="0"/>
          <w:color w:val="000000"/>
          <w:sz w:val="28"/>
        </w:rPr>
        <w:t xml:space="preserve">определять способы образования разных частей речи; </w:t>
      </w:r>
    </w:p>
    <w:p w14:paraId="50924D78">
      <w:pPr>
        <w:numPr>
          <w:ilvl w:val="0"/>
          <w:numId w:val="4"/>
        </w:numPr>
        <w:spacing w:before="0" w:after="0"/>
        <w:jc w:val="left"/>
      </w:pPr>
      <w:r>
        <w:rPr>
          <w:rFonts w:ascii="Times New Roman" w:hAnsi="Times New Roman"/>
          <w:b w:val="0"/>
          <w:i w:val="0"/>
          <w:color w:val="000000"/>
          <w:sz w:val="28"/>
        </w:rPr>
        <w:t xml:space="preserve">соблюдать лексические нормы, употребляя слова в соответствии с их лексическим значением, а также с условиями общения; </w:t>
      </w:r>
    </w:p>
    <w:p w14:paraId="450A3257">
      <w:pPr>
        <w:numPr>
          <w:ilvl w:val="0"/>
          <w:numId w:val="4"/>
        </w:numPr>
        <w:spacing w:before="0" w:after="0"/>
        <w:jc w:val="left"/>
      </w:pPr>
      <w:r>
        <w:rPr>
          <w:rFonts w:ascii="Times New Roman" w:hAnsi="Times New Roman"/>
          <w:b w:val="0"/>
          <w:i w:val="0"/>
          <w:color w:val="000000"/>
          <w:sz w:val="28"/>
        </w:rPr>
        <w:t xml:space="preserve">толковать значение общеупотребительных слов и фразеологизмов; </w:t>
      </w:r>
    </w:p>
    <w:p w14:paraId="1B17DBA4">
      <w:pPr>
        <w:numPr>
          <w:ilvl w:val="0"/>
          <w:numId w:val="4"/>
        </w:numPr>
        <w:spacing w:before="0" w:after="0"/>
        <w:jc w:val="left"/>
      </w:pPr>
      <w:r>
        <w:rPr>
          <w:rFonts w:ascii="Times New Roman" w:hAnsi="Times New Roman"/>
          <w:b w:val="0"/>
          <w:i w:val="0"/>
          <w:color w:val="000000"/>
          <w:sz w:val="28"/>
        </w:rPr>
        <w:t xml:space="preserve">различать постоянные и непостоянные признаки частей речи и проводить морфологический разбор слов всех частей речи; </w:t>
      </w:r>
    </w:p>
    <w:p w14:paraId="6161A39C">
      <w:pPr>
        <w:numPr>
          <w:ilvl w:val="0"/>
          <w:numId w:val="4"/>
        </w:numPr>
        <w:spacing w:before="0" w:after="0"/>
        <w:jc w:val="left"/>
      </w:pPr>
      <w:r>
        <w:rPr>
          <w:rFonts w:ascii="Times New Roman" w:hAnsi="Times New Roman"/>
          <w:b w:val="0"/>
          <w:i w:val="0"/>
          <w:color w:val="000000"/>
          <w:sz w:val="28"/>
        </w:rPr>
        <w:t xml:space="preserve">владеть правильным способом применения изученных правил орфографии; </w:t>
      </w:r>
    </w:p>
    <w:p w14:paraId="03ECCA93">
      <w:pPr>
        <w:numPr>
          <w:ilvl w:val="0"/>
          <w:numId w:val="4"/>
        </w:numPr>
        <w:spacing w:before="0" w:after="0"/>
        <w:jc w:val="left"/>
      </w:pPr>
      <w:r>
        <w:rPr>
          <w:rFonts w:ascii="Times New Roman" w:hAnsi="Times New Roman"/>
          <w:b w:val="0"/>
          <w:i w:val="0"/>
          <w:color w:val="000000"/>
          <w:sz w:val="28"/>
        </w:rPr>
        <w:t xml:space="preserve">составлять схемы словосочетаний и конструировать словосочетания по предложенной схеме; </w:t>
      </w:r>
    </w:p>
    <w:p w14:paraId="459C1E5A">
      <w:pPr>
        <w:numPr>
          <w:ilvl w:val="0"/>
          <w:numId w:val="4"/>
        </w:numPr>
        <w:spacing w:before="0" w:after="0"/>
        <w:jc w:val="left"/>
      </w:pPr>
      <w:r>
        <w:rPr>
          <w:rFonts w:ascii="Times New Roman" w:hAnsi="Times New Roman"/>
          <w:b w:val="0"/>
          <w:i w:val="0"/>
          <w:color w:val="000000"/>
          <w:sz w:val="28"/>
        </w:rPr>
        <w:t xml:space="preserve">определять синтаксическую роль всех частей речи; </w:t>
      </w:r>
    </w:p>
    <w:p w14:paraId="5122ADCB">
      <w:pPr>
        <w:numPr>
          <w:ilvl w:val="0"/>
          <w:numId w:val="4"/>
        </w:numPr>
        <w:spacing w:before="0" w:after="0"/>
        <w:jc w:val="left"/>
      </w:pPr>
      <w:r>
        <w:rPr>
          <w:rFonts w:ascii="Times New Roman" w:hAnsi="Times New Roman"/>
          <w:b w:val="0"/>
          <w:i w:val="0"/>
          <w:color w:val="000000"/>
          <w:sz w:val="28"/>
        </w:rPr>
        <w:t xml:space="preserve">объяснять пунктуацию предложений изученных конструкций; </w:t>
      </w:r>
    </w:p>
    <w:p w14:paraId="6309284B">
      <w:pPr>
        <w:numPr>
          <w:ilvl w:val="0"/>
          <w:numId w:val="4"/>
        </w:numPr>
        <w:spacing w:before="0" w:after="0"/>
        <w:jc w:val="left"/>
      </w:pPr>
      <w:r>
        <w:rPr>
          <w:rFonts w:ascii="Times New Roman" w:hAnsi="Times New Roman"/>
          <w:b w:val="0"/>
          <w:i w:val="0"/>
          <w:color w:val="000000"/>
          <w:sz w:val="28"/>
        </w:rPr>
        <w:t xml:space="preserve">строить пунктуационные схемы предложений. </w:t>
      </w:r>
    </w:p>
    <w:p w14:paraId="50A855D9">
      <w:pPr>
        <w:spacing w:before="0" w:after="0" w:line="360" w:lineRule="auto"/>
        <w:ind w:left="120"/>
        <w:jc w:val="both"/>
      </w:pPr>
      <w:r>
        <w:rPr>
          <w:rFonts w:ascii="Times New Roman" w:hAnsi="Times New Roman"/>
          <w:b/>
          <w:i w:val="0"/>
          <w:color w:val="000000"/>
          <w:sz w:val="28"/>
        </w:rPr>
        <w:t xml:space="preserve"> Система контроля</w:t>
      </w:r>
      <w:r>
        <w:rPr>
          <w:rFonts w:ascii="Times New Roman" w:hAnsi="Times New Roman"/>
          <w:b w:val="0"/>
          <w:i w:val="0"/>
          <w:color w:val="000000"/>
          <w:sz w:val="28"/>
        </w:rPr>
        <w:t xml:space="preserve">: курс завершается проверочной работой, которая позволяет оценить знания, умения и навыки, проводятся промежуточные интерактивные тесты по обобщающим темам. Работая в команде, учащиеся готовят свои проекты и публично защищают. </w:t>
      </w:r>
    </w:p>
    <w:p w14:paraId="45751E25">
      <w:pPr>
        <w:spacing w:before="0" w:after="0" w:line="360" w:lineRule="auto"/>
        <w:ind w:left="120"/>
        <w:jc w:val="both"/>
      </w:pPr>
      <w:r>
        <w:rPr>
          <w:rFonts w:ascii="Times New Roman" w:hAnsi="Times New Roman"/>
          <w:b w:val="0"/>
          <w:i w:val="0"/>
          <w:color w:val="000000"/>
          <w:sz w:val="28"/>
        </w:rPr>
        <w:t xml:space="preserve"> На занятиях используются разнообразные по характеру упражнения, среди которых немало заданий повышенной трудности, нестандартных упражнений. Ребята познакомятся с лингвистическими сказками, словесными играми, шарадами, мегаграммами, кроссвордами, попробуют свои силы в анализе художественного текста, попытаются разгадать языковые секреты традиционных разделов школьного курса русского языка. Удивительные истории из жизни слов, загадочные факты языка помогут учащимся овладеть орфографической и пунктуационной грамотностью. Занятия состоят не только из теоретического материала, но и из практической части, в которой представлены различные виды упражнений, помогающие выработать устойчивые орфографические навыки у учащихся, помочь исправить типичные для письменных работ ошибки, расширить знания учащихся по истории языка, помочь формированию языковой культуры. Все занятия состоят из двух блоков: теоретического и практического. Каждый раздел заканчивается обобщающим занятием, проводимым в форме интеллектуальной игры, тренинга, мониторинга, пресс-конференции. После окончания курса учащиеся сами выбирают лучшего, эрудированного ученика среди сверстников. Это повышает мотивацию обучения, развивает интерес к изучению предмета. </w:t>
      </w:r>
    </w:p>
    <w:p w14:paraId="42DB0C9E">
      <w:pPr>
        <w:spacing w:before="0" w:after="0" w:line="360" w:lineRule="auto"/>
        <w:ind w:left="120"/>
        <w:jc w:val="both"/>
      </w:pPr>
      <w:r>
        <w:rPr>
          <w:rFonts w:ascii="Times New Roman" w:hAnsi="Times New Roman"/>
          <w:b/>
          <w:i w:val="0"/>
          <w:color w:val="000000"/>
          <w:sz w:val="28"/>
        </w:rPr>
        <w:t>Основные методы и технологии</w:t>
      </w:r>
    </w:p>
    <w:p w14:paraId="1EA3975E">
      <w:pPr>
        <w:numPr>
          <w:ilvl w:val="0"/>
          <w:numId w:val="5"/>
        </w:numPr>
        <w:spacing w:before="0" w:after="0"/>
        <w:jc w:val="left"/>
      </w:pPr>
      <w:r>
        <w:rPr>
          <w:rFonts w:ascii="Times New Roman" w:hAnsi="Times New Roman"/>
          <w:b w:val="0"/>
          <w:i w:val="0"/>
          <w:color w:val="000000"/>
          <w:sz w:val="28"/>
        </w:rPr>
        <w:t>технология разноуровневого обучения;</w:t>
      </w:r>
    </w:p>
    <w:p w14:paraId="7BFFE15B">
      <w:pPr>
        <w:numPr>
          <w:ilvl w:val="0"/>
          <w:numId w:val="5"/>
        </w:numPr>
        <w:spacing w:before="0" w:after="0"/>
        <w:jc w:val="left"/>
      </w:pPr>
      <w:r>
        <w:rPr>
          <w:rFonts w:ascii="Times New Roman" w:hAnsi="Times New Roman"/>
          <w:b w:val="0"/>
          <w:i w:val="0"/>
          <w:color w:val="000000"/>
          <w:sz w:val="28"/>
        </w:rPr>
        <w:t>развивающее обучение;</w:t>
      </w:r>
    </w:p>
    <w:p w14:paraId="1CC66359">
      <w:pPr>
        <w:numPr>
          <w:ilvl w:val="0"/>
          <w:numId w:val="5"/>
        </w:numPr>
        <w:spacing w:before="0" w:after="0"/>
        <w:jc w:val="left"/>
      </w:pPr>
      <w:r>
        <w:rPr>
          <w:rFonts w:ascii="Times New Roman" w:hAnsi="Times New Roman"/>
          <w:b w:val="0"/>
          <w:i w:val="0"/>
          <w:color w:val="000000"/>
          <w:sz w:val="28"/>
        </w:rPr>
        <w:t>технология обучения в сотрудничестве;</w:t>
      </w:r>
    </w:p>
    <w:p w14:paraId="361F9C2C">
      <w:pPr>
        <w:numPr>
          <w:ilvl w:val="0"/>
          <w:numId w:val="5"/>
        </w:numPr>
        <w:spacing w:before="0" w:after="0"/>
        <w:jc w:val="left"/>
      </w:pPr>
      <w:r>
        <w:rPr>
          <w:rFonts w:ascii="Times New Roman" w:hAnsi="Times New Roman"/>
          <w:b w:val="0"/>
          <w:i w:val="0"/>
          <w:color w:val="000000"/>
          <w:sz w:val="28"/>
        </w:rPr>
        <w:t>коммуникативная технология.</w:t>
      </w:r>
    </w:p>
    <w:p w14:paraId="1ECC4350">
      <w:pPr>
        <w:spacing w:before="0" w:after="0" w:line="360" w:lineRule="auto"/>
        <w:ind w:left="120"/>
        <w:jc w:val="both"/>
      </w:pPr>
      <w:r>
        <w:rPr>
          <w:rFonts w:ascii="Times New Roman" w:hAnsi="Times New Roman"/>
          <w:b w:val="0"/>
          <w:i w:val="0"/>
          <w:color w:val="000000"/>
          <w:sz w:val="28"/>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14:paraId="67FA8363">
      <w:pPr>
        <w:spacing w:before="0" w:after="0"/>
        <w:ind w:left="120"/>
        <w:jc w:val="left"/>
      </w:pPr>
    </w:p>
    <w:p w14:paraId="24FB37DD">
      <w:pPr>
        <w:spacing w:before="0" w:after="0"/>
        <w:ind w:left="120"/>
        <w:jc w:val="left"/>
      </w:pPr>
    </w:p>
    <w:p w14:paraId="3835E811">
      <w:pPr>
        <w:spacing w:before="0" w:after="0"/>
        <w:ind w:left="120"/>
        <w:jc w:val="left"/>
      </w:pPr>
      <w:r>
        <w:rPr>
          <w:rFonts w:ascii="Times New Roman" w:hAnsi="Times New Roman"/>
          <w:b w:val="0"/>
          <w:i w:val="0"/>
          <w:color w:val="333333"/>
          <w:sz w:val="28"/>
        </w:rPr>
        <w:t>МЕСТО УЧЕБНОГО ПРЕДМЕТА]Учебный курс " Русский язык в современном мире" В УЧЕБНОМ ПЛАНЕ</w:t>
      </w:r>
    </w:p>
    <w:p w14:paraId="52941FB3">
      <w:pPr>
        <w:spacing w:before="0" w:after="0" w:line="360" w:lineRule="auto"/>
        <w:ind w:left="120"/>
        <w:jc w:val="both"/>
      </w:pPr>
      <w:r>
        <w:rPr>
          <w:rFonts w:ascii="Times New Roman" w:hAnsi="Times New Roman"/>
          <w:b w:val="0"/>
          <w:i w:val="0"/>
          <w:color w:val="000000"/>
          <w:sz w:val="28"/>
        </w:rPr>
        <w:t xml:space="preserve"> Программа рассчитана на один год обучения из расчета 1 час в неделю.</w:t>
      </w:r>
    </w:p>
    <w:p w14:paraId="6D4BBA7F">
      <w:pPr>
        <w:spacing w:before="0" w:after="0" w:line="360" w:lineRule="auto"/>
        <w:ind w:left="120"/>
        <w:jc w:val="both"/>
      </w:pPr>
      <w:r>
        <w:rPr>
          <w:rFonts w:ascii="Times New Roman" w:hAnsi="Times New Roman"/>
          <w:b w:val="0"/>
          <w:i w:val="0"/>
          <w:color w:val="000000"/>
          <w:sz w:val="28"/>
        </w:rPr>
        <w:t>1 год обучения – 34 часов.</w:t>
      </w:r>
    </w:p>
    <w:p w14:paraId="5CD0DBF1">
      <w:pPr>
        <w:spacing w:before="0" w:after="0" w:line="360" w:lineRule="auto"/>
        <w:ind w:left="120"/>
        <w:jc w:val="both"/>
      </w:pPr>
      <w:r>
        <w:rPr>
          <w:rFonts w:ascii="Times New Roman" w:hAnsi="Times New Roman"/>
          <w:b w:val="0"/>
          <w:i w:val="0"/>
          <w:color w:val="000000"/>
          <w:sz w:val="28"/>
        </w:rPr>
        <w:t xml:space="preserve"> Основные принципы содержания программы:</w:t>
      </w:r>
    </w:p>
    <w:p w14:paraId="3DE1F014">
      <w:pPr>
        <w:numPr>
          <w:ilvl w:val="0"/>
          <w:numId w:val="6"/>
        </w:numPr>
        <w:spacing w:before="0" w:after="0"/>
        <w:jc w:val="left"/>
      </w:pPr>
      <w:r>
        <w:rPr>
          <w:rFonts w:ascii="Times New Roman" w:hAnsi="Times New Roman"/>
          <w:b w:val="0"/>
          <w:i w:val="0"/>
          <w:color w:val="000000"/>
          <w:sz w:val="28"/>
        </w:rPr>
        <w:t>Принцип единства сознания и деятельности;</w:t>
      </w:r>
    </w:p>
    <w:p w14:paraId="6DDD0F7F">
      <w:pPr>
        <w:numPr>
          <w:ilvl w:val="0"/>
          <w:numId w:val="6"/>
        </w:numPr>
        <w:spacing w:before="0" w:after="0"/>
        <w:jc w:val="left"/>
      </w:pPr>
      <w:r>
        <w:rPr>
          <w:rFonts w:ascii="Times New Roman" w:hAnsi="Times New Roman"/>
          <w:b w:val="0"/>
          <w:i w:val="0"/>
          <w:color w:val="000000"/>
          <w:sz w:val="28"/>
        </w:rPr>
        <w:t>Принцип наглядности;</w:t>
      </w:r>
    </w:p>
    <w:p w14:paraId="5B2FC910">
      <w:pPr>
        <w:numPr>
          <w:ilvl w:val="0"/>
          <w:numId w:val="6"/>
        </w:numPr>
        <w:spacing w:before="0" w:after="0"/>
        <w:jc w:val="left"/>
      </w:pPr>
    </w:p>
    <w:p w14:paraId="7120FE9C">
      <w:pPr>
        <w:numPr>
          <w:ilvl w:val="0"/>
          <w:numId w:val="6"/>
        </w:numPr>
        <w:spacing w:before="0" w:after="0"/>
        <w:jc w:val="left"/>
      </w:pPr>
      <w:r>
        <w:rPr>
          <w:rFonts w:ascii="Times New Roman" w:hAnsi="Times New Roman"/>
          <w:b w:val="0"/>
          <w:i w:val="0"/>
          <w:color w:val="000000"/>
          <w:sz w:val="28"/>
        </w:rPr>
        <w:t>Принцип системности и целостности;</w:t>
      </w:r>
    </w:p>
    <w:p w14:paraId="7F948410">
      <w:pPr>
        <w:numPr>
          <w:ilvl w:val="0"/>
          <w:numId w:val="6"/>
        </w:numPr>
        <w:spacing w:before="0" w:after="0"/>
        <w:jc w:val="left"/>
      </w:pPr>
      <w:r>
        <w:rPr>
          <w:rFonts w:ascii="Times New Roman" w:hAnsi="Times New Roman"/>
          <w:b w:val="0"/>
          <w:i w:val="0"/>
          <w:color w:val="000000"/>
          <w:sz w:val="28"/>
        </w:rPr>
        <w:t>Принцип практической направленности.</w:t>
      </w:r>
    </w:p>
    <w:p w14:paraId="5FA0E26E">
      <w:pPr>
        <w:spacing w:before="0" w:after="0"/>
        <w:ind w:left="120"/>
        <w:jc w:val="left"/>
      </w:pPr>
    </w:p>
    <w:p w14:paraId="6860D5DE">
      <w:pPr>
        <w:spacing w:before="0" w:after="0" w:line="360" w:lineRule="auto"/>
        <w:ind w:left="120"/>
        <w:jc w:val="both"/>
      </w:pPr>
      <w:r>
        <w:rPr>
          <w:rFonts w:ascii="Times New Roman" w:hAnsi="Times New Roman"/>
          <w:b/>
          <w:i/>
          <w:color w:val="000000"/>
          <w:sz w:val="28"/>
        </w:rPr>
        <w:t>Метапредметные результаты</w:t>
      </w:r>
    </w:p>
    <w:p w14:paraId="566CA4F5">
      <w:pPr>
        <w:spacing w:before="0" w:after="0" w:line="360" w:lineRule="auto"/>
        <w:ind w:left="120"/>
        <w:jc w:val="both"/>
      </w:pPr>
      <w:r>
        <w:rPr>
          <w:rFonts w:ascii="Times New Roman" w:hAnsi="Times New Roman"/>
          <w:b w:val="0"/>
          <w:i/>
          <w:color w:val="000000"/>
          <w:sz w:val="28"/>
        </w:rPr>
        <w:t>Регулятивные УУД:</w:t>
      </w:r>
    </w:p>
    <w:p w14:paraId="5D237263">
      <w:pPr>
        <w:numPr>
          <w:ilvl w:val="0"/>
          <w:numId w:val="7"/>
        </w:numPr>
        <w:spacing w:before="0" w:after="0"/>
        <w:jc w:val="left"/>
      </w:pPr>
      <w:r>
        <w:rPr>
          <w:rFonts w:ascii="Times New Roman" w:hAnsi="Times New Roman"/>
          <w:b w:val="0"/>
          <w:i w:val="0"/>
          <w:color w:val="000000"/>
          <w:sz w:val="28"/>
        </w:rPr>
        <w:t xml:space="preserve">самостоятельно </w:t>
      </w:r>
      <w:r>
        <w:rPr>
          <w:rFonts w:ascii="Times New Roman" w:hAnsi="Times New Roman"/>
          <w:b w:val="0"/>
          <w:i/>
          <w:color w:val="000000"/>
          <w:sz w:val="28"/>
        </w:rPr>
        <w:t>формулировать тему</w:t>
      </w:r>
      <w:r>
        <w:rPr>
          <w:rFonts w:ascii="Times New Roman" w:hAnsi="Times New Roman"/>
          <w:b w:val="0"/>
          <w:i w:val="0"/>
          <w:color w:val="000000"/>
          <w:sz w:val="28"/>
        </w:rPr>
        <w:t xml:space="preserve"> и цели урока; </w:t>
      </w:r>
    </w:p>
    <w:p w14:paraId="6B3DEE2A">
      <w:pPr>
        <w:numPr>
          <w:ilvl w:val="0"/>
          <w:numId w:val="7"/>
        </w:numPr>
        <w:spacing w:before="0" w:after="0"/>
        <w:jc w:val="left"/>
      </w:pPr>
      <w:r>
        <w:rPr>
          <w:rFonts w:ascii="Times New Roman" w:hAnsi="Times New Roman"/>
          <w:b w:val="0"/>
          <w:i/>
          <w:color w:val="000000"/>
          <w:sz w:val="28"/>
        </w:rPr>
        <w:t>составлять план решения</w:t>
      </w:r>
      <w:r>
        <w:rPr>
          <w:rFonts w:ascii="Times New Roman" w:hAnsi="Times New Roman"/>
          <w:b w:val="0"/>
          <w:i w:val="0"/>
          <w:color w:val="000000"/>
          <w:sz w:val="28"/>
        </w:rPr>
        <w:t xml:space="preserve"> учебной проблемы совместно с учителем; </w:t>
      </w:r>
    </w:p>
    <w:p w14:paraId="5B8D205B">
      <w:pPr>
        <w:numPr>
          <w:ilvl w:val="0"/>
          <w:numId w:val="7"/>
        </w:numPr>
        <w:spacing w:before="0" w:after="0"/>
        <w:jc w:val="left"/>
      </w:pPr>
      <w:r>
        <w:rPr>
          <w:rFonts w:ascii="Times New Roman" w:hAnsi="Times New Roman"/>
          <w:b w:val="0"/>
          <w:i/>
          <w:color w:val="000000"/>
          <w:sz w:val="28"/>
        </w:rPr>
        <w:t>работать</w:t>
      </w:r>
      <w:r>
        <w:rPr>
          <w:rFonts w:ascii="Times New Roman" w:hAnsi="Times New Roman"/>
          <w:b w:val="0"/>
          <w:i w:val="0"/>
          <w:color w:val="000000"/>
          <w:sz w:val="28"/>
        </w:rPr>
        <w:t xml:space="preserve"> плану, сверяя свои действия с целью, </w:t>
      </w:r>
      <w:r>
        <w:rPr>
          <w:rFonts w:ascii="Times New Roman" w:hAnsi="Times New Roman"/>
          <w:b w:val="0"/>
          <w:i/>
          <w:color w:val="000000"/>
          <w:sz w:val="28"/>
        </w:rPr>
        <w:t>корректировать</w:t>
      </w:r>
      <w:r>
        <w:rPr>
          <w:rFonts w:ascii="Times New Roman" w:hAnsi="Times New Roman"/>
          <w:b w:val="0"/>
          <w:i w:val="0"/>
          <w:color w:val="000000"/>
          <w:sz w:val="28"/>
        </w:rPr>
        <w:t xml:space="preserve"> свою деятельность; </w:t>
      </w:r>
    </w:p>
    <w:p w14:paraId="040266FE">
      <w:pPr>
        <w:numPr>
          <w:ilvl w:val="0"/>
          <w:numId w:val="7"/>
        </w:numPr>
        <w:spacing w:before="0" w:after="0"/>
        <w:jc w:val="left"/>
      </w:pPr>
      <w:r>
        <w:rPr>
          <w:rFonts w:ascii="Times New Roman" w:hAnsi="Times New Roman"/>
          <w:b w:val="0"/>
          <w:i w:val="0"/>
          <w:color w:val="000000"/>
          <w:sz w:val="28"/>
        </w:rPr>
        <w:t xml:space="preserve">в диалоге с учителем вырабатывать критерии оценки и </w:t>
      </w:r>
      <w:r>
        <w:rPr>
          <w:rFonts w:ascii="Times New Roman" w:hAnsi="Times New Roman"/>
          <w:b w:val="0"/>
          <w:i/>
          <w:color w:val="000000"/>
          <w:sz w:val="28"/>
        </w:rPr>
        <w:t xml:space="preserve">определять </w:t>
      </w:r>
      <w:r>
        <w:rPr>
          <w:rFonts w:ascii="Times New Roman" w:hAnsi="Times New Roman"/>
          <w:b w:val="0"/>
          <w:i w:val="0"/>
          <w:color w:val="000000"/>
          <w:sz w:val="28"/>
        </w:rPr>
        <w:t xml:space="preserve">степень успешности своей работы и работы других в соответствии с этими критериями. </w:t>
      </w:r>
    </w:p>
    <w:p w14:paraId="3D2E456C">
      <w:pPr>
        <w:spacing w:before="0" w:after="0" w:line="360" w:lineRule="auto"/>
        <w:ind w:left="120"/>
        <w:jc w:val="both"/>
      </w:pPr>
      <w:r>
        <w:rPr>
          <w:rFonts w:ascii="Times New Roman" w:hAnsi="Times New Roman"/>
          <w:b w:val="0"/>
          <w:i/>
          <w:color w:val="000000"/>
          <w:sz w:val="28"/>
        </w:rPr>
        <w:t>Познавательные УУД:</w:t>
      </w:r>
    </w:p>
    <w:p w14:paraId="28BE6436">
      <w:pPr>
        <w:numPr>
          <w:ilvl w:val="0"/>
          <w:numId w:val="8"/>
        </w:numPr>
        <w:spacing w:before="0" w:after="0"/>
        <w:jc w:val="left"/>
      </w:pPr>
      <w:r>
        <w:rPr>
          <w:rFonts w:ascii="Times New Roman" w:hAnsi="Times New Roman"/>
          <w:b w:val="0"/>
          <w:i/>
          <w:color w:val="000000"/>
          <w:sz w:val="28"/>
        </w:rPr>
        <w:t>перерабатывать</w:t>
      </w:r>
      <w:r>
        <w:rPr>
          <w:rFonts w:ascii="Times New Roman" w:hAnsi="Times New Roman"/>
          <w:b w:val="0"/>
          <w:i w:val="0"/>
          <w:color w:val="000000"/>
          <w:sz w:val="28"/>
        </w:rPr>
        <w:t xml:space="preserve"> </w:t>
      </w:r>
      <w:r>
        <w:rPr>
          <w:rFonts w:ascii="Times New Roman" w:hAnsi="Times New Roman"/>
          <w:b w:val="0"/>
          <w:i/>
          <w:color w:val="000000"/>
          <w:sz w:val="28"/>
        </w:rPr>
        <w:t>преобразовывать</w:t>
      </w:r>
      <w:r>
        <w:rPr>
          <w:rFonts w:ascii="Times New Roman" w:hAnsi="Times New Roman"/>
          <w:b w:val="0"/>
          <w:i w:val="0"/>
          <w:color w:val="000000"/>
          <w:sz w:val="28"/>
        </w:rPr>
        <w:t xml:space="preserve"> информацию из одной формы в другую (составлять план, таблицу, схему); </w:t>
      </w:r>
    </w:p>
    <w:p w14:paraId="2A23C886">
      <w:pPr>
        <w:numPr>
          <w:ilvl w:val="0"/>
          <w:numId w:val="8"/>
        </w:numPr>
        <w:spacing w:before="0" w:after="0"/>
        <w:jc w:val="left"/>
      </w:pPr>
      <w:r>
        <w:rPr>
          <w:rFonts w:ascii="Times New Roman" w:hAnsi="Times New Roman"/>
          <w:b w:val="0"/>
          <w:i/>
          <w:color w:val="000000"/>
          <w:sz w:val="28"/>
        </w:rPr>
        <w:t>пользоваться словарями</w:t>
      </w:r>
      <w:r>
        <w:rPr>
          <w:rFonts w:ascii="Times New Roman" w:hAnsi="Times New Roman"/>
          <w:b w:val="0"/>
          <w:i w:val="0"/>
          <w:color w:val="000000"/>
          <w:sz w:val="28"/>
        </w:rPr>
        <w:t xml:space="preserve">, справочниками; </w:t>
      </w:r>
    </w:p>
    <w:p w14:paraId="79BEBDEF">
      <w:pPr>
        <w:numPr>
          <w:ilvl w:val="0"/>
          <w:numId w:val="8"/>
        </w:numPr>
        <w:spacing w:before="0" w:after="0"/>
        <w:jc w:val="left"/>
      </w:pPr>
      <w:r>
        <w:rPr>
          <w:rFonts w:ascii="Times New Roman" w:hAnsi="Times New Roman"/>
          <w:b w:val="0"/>
          <w:i/>
          <w:color w:val="000000"/>
          <w:sz w:val="28"/>
        </w:rPr>
        <w:t>осуществлять анализ</w:t>
      </w:r>
      <w:r>
        <w:rPr>
          <w:rFonts w:ascii="Times New Roman" w:hAnsi="Times New Roman"/>
          <w:b w:val="0"/>
          <w:i w:val="0"/>
          <w:color w:val="000000"/>
          <w:sz w:val="28"/>
        </w:rPr>
        <w:t xml:space="preserve"> и синтез; </w:t>
      </w:r>
    </w:p>
    <w:p w14:paraId="1F31E927">
      <w:pPr>
        <w:numPr>
          <w:ilvl w:val="0"/>
          <w:numId w:val="8"/>
        </w:numPr>
        <w:spacing w:before="0" w:after="0"/>
        <w:jc w:val="left"/>
      </w:pPr>
      <w:r>
        <w:rPr>
          <w:rFonts w:ascii="Times New Roman" w:hAnsi="Times New Roman"/>
          <w:b w:val="0"/>
          <w:i/>
          <w:color w:val="000000"/>
          <w:sz w:val="28"/>
        </w:rPr>
        <w:t xml:space="preserve">устанавливать </w:t>
      </w:r>
      <w:r>
        <w:rPr>
          <w:rFonts w:ascii="Times New Roman" w:hAnsi="Times New Roman"/>
          <w:b w:val="0"/>
          <w:i w:val="0"/>
          <w:color w:val="000000"/>
          <w:sz w:val="28"/>
        </w:rPr>
        <w:t xml:space="preserve">причинно-следственные связи; </w:t>
      </w:r>
    </w:p>
    <w:p w14:paraId="67094EC7">
      <w:pPr>
        <w:numPr>
          <w:ilvl w:val="0"/>
          <w:numId w:val="8"/>
        </w:numPr>
        <w:spacing w:before="0" w:after="0"/>
        <w:jc w:val="left"/>
      </w:pPr>
      <w:r>
        <w:rPr>
          <w:rFonts w:ascii="Times New Roman" w:hAnsi="Times New Roman"/>
          <w:b w:val="0"/>
          <w:i/>
          <w:color w:val="000000"/>
          <w:sz w:val="28"/>
        </w:rPr>
        <w:t xml:space="preserve">строить </w:t>
      </w:r>
      <w:r>
        <w:rPr>
          <w:rFonts w:ascii="Times New Roman" w:hAnsi="Times New Roman"/>
          <w:b w:val="0"/>
          <w:i w:val="0"/>
          <w:color w:val="000000"/>
          <w:sz w:val="28"/>
        </w:rPr>
        <w:t xml:space="preserve">рассуждения; </w:t>
      </w:r>
    </w:p>
    <w:p w14:paraId="7A2ED2CE">
      <w:pPr>
        <w:spacing w:before="0" w:after="0" w:line="360" w:lineRule="auto"/>
        <w:ind w:left="120"/>
        <w:jc w:val="both"/>
      </w:pPr>
      <w:r>
        <w:rPr>
          <w:rFonts w:ascii="Times New Roman" w:hAnsi="Times New Roman"/>
          <w:b w:val="0"/>
          <w:i/>
          <w:color w:val="000000"/>
          <w:sz w:val="28"/>
        </w:rPr>
        <w:t>Коммуникативные УУД:</w:t>
      </w:r>
    </w:p>
    <w:p w14:paraId="0F9533CA">
      <w:pPr>
        <w:numPr>
          <w:ilvl w:val="0"/>
          <w:numId w:val="9"/>
        </w:numPr>
        <w:spacing w:before="0" w:after="0"/>
        <w:jc w:val="left"/>
      </w:pPr>
      <w:r>
        <w:rPr>
          <w:rFonts w:ascii="Times New Roman" w:hAnsi="Times New Roman"/>
          <w:b w:val="0"/>
          <w:i/>
          <w:color w:val="000000"/>
          <w:sz w:val="28"/>
        </w:rPr>
        <w:t xml:space="preserve">адекватно использовать </w:t>
      </w:r>
      <w:r>
        <w:rPr>
          <w:rFonts w:ascii="Times New Roman" w:hAnsi="Times New Roman"/>
          <w:b w:val="0"/>
          <w:i w:val="0"/>
          <w:color w:val="000000"/>
          <w:sz w:val="28"/>
        </w:rPr>
        <w:t xml:space="preserve">речевые средства для решения различных коммуникативных задач; владеть монологической и диалогической формами речи. </w:t>
      </w:r>
    </w:p>
    <w:p w14:paraId="06CA1DA4">
      <w:pPr>
        <w:numPr>
          <w:ilvl w:val="0"/>
          <w:numId w:val="9"/>
        </w:numPr>
        <w:spacing w:before="0" w:after="0"/>
        <w:jc w:val="left"/>
      </w:pPr>
      <w:r>
        <w:rPr>
          <w:rFonts w:ascii="Times New Roman" w:hAnsi="Times New Roman"/>
          <w:b w:val="0"/>
          <w:i/>
          <w:color w:val="000000"/>
          <w:sz w:val="28"/>
        </w:rPr>
        <w:t xml:space="preserve">высказывать </w:t>
      </w:r>
      <w:r>
        <w:rPr>
          <w:rFonts w:ascii="Times New Roman" w:hAnsi="Times New Roman"/>
          <w:b w:val="0"/>
          <w:i w:val="0"/>
          <w:color w:val="000000"/>
          <w:sz w:val="28"/>
        </w:rPr>
        <w:t xml:space="preserve">и </w:t>
      </w:r>
      <w:r>
        <w:rPr>
          <w:rFonts w:ascii="Times New Roman" w:hAnsi="Times New Roman"/>
          <w:b w:val="0"/>
          <w:i/>
          <w:color w:val="000000"/>
          <w:sz w:val="28"/>
        </w:rPr>
        <w:t>обосновывать</w:t>
      </w:r>
      <w:r>
        <w:rPr>
          <w:rFonts w:ascii="Times New Roman" w:hAnsi="Times New Roman"/>
          <w:b w:val="0"/>
          <w:i w:val="0"/>
          <w:color w:val="000000"/>
          <w:sz w:val="28"/>
        </w:rPr>
        <w:t xml:space="preserve"> свою точку зрения; </w:t>
      </w:r>
    </w:p>
    <w:p w14:paraId="147EC4D6">
      <w:pPr>
        <w:numPr>
          <w:ilvl w:val="0"/>
          <w:numId w:val="9"/>
        </w:numPr>
        <w:spacing w:before="0" w:after="0"/>
        <w:jc w:val="left"/>
      </w:pPr>
      <w:r>
        <w:rPr>
          <w:rFonts w:ascii="Times New Roman" w:hAnsi="Times New Roman"/>
          <w:b w:val="0"/>
          <w:i/>
          <w:color w:val="000000"/>
          <w:sz w:val="28"/>
        </w:rPr>
        <w:t xml:space="preserve">слушать </w:t>
      </w:r>
      <w:r>
        <w:rPr>
          <w:rFonts w:ascii="Times New Roman" w:hAnsi="Times New Roman"/>
          <w:b w:val="0"/>
          <w:i w:val="0"/>
          <w:color w:val="000000"/>
          <w:sz w:val="28"/>
        </w:rPr>
        <w:t xml:space="preserve">и </w:t>
      </w:r>
      <w:r>
        <w:rPr>
          <w:rFonts w:ascii="Times New Roman" w:hAnsi="Times New Roman"/>
          <w:b w:val="0"/>
          <w:i/>
          <w:color w:val="000000"/>
          <w:sz w:val="28"/>
        </w:rPr>
        <w:t>слышать</w:t>
      </w:r>
      <w:r>
        <w:rPr>
          <w:rFonts w:ascii="Times New Roman" w:hAnsi="Times New Roman"/>
          <w:b w:val="0"/>
          <w:i w:val="0"/>
          <w:color w:val="000000"/>
          <w:sz w:val="28"/>
        </w:rPr>
        <w:t xml:space="preserve"> других, пытаться принимать иную точку зрения, быть готовым корректировать свою точку зрения; </w:t>
      </w:r>
    </w:p>
    <w:p w14:paraId="4AF78169">
      <w:pPr>
        <w:numPr>
          <w:ilvl w:val="0"/>
          <w:numId w:val="9"/>
        </w:numPr>
        <w:spacing w:before="0" w:after="0"/>
        <w:jc w:val="left"/>
      </w:pPr>
      <w:r>
        <w:rPr>
          <w:rFonts w:ascii="Times New Roman" w:hAnsi="Times New Roman"/>
          <w:b w:val="0"/>
          <w:i/>
          <w:color w:val="000000"/>
          <w:sz w:val="28"/>
        </w:rPr>
        <w:t xml:space="preserve">договариваться </w:t>
      </w:r>
      <w:r>
        <w:rPr>
          <w:rFonts w:ascii="Times New Roman" w:hAnsi="Times New Roman"/>
          <w:b w:val="0"/>
          <w:i w:val="0"/>
          <w:color w:val="000000"/>
          <w:sz w:val="28"/>
        </w:rPr>
        <w:t xml:space="preserve">и приходить к общему решению в совместной деятельности; </w:t>
      </w:r>
    </w:p>
    <w:p w14:paraId="7E52A752">
      <w:pPr>
        <w:numPr>
          <w:ilvl w:val="0"/>
          <w:numId w:val="9"/>
        </w:numPr>
        <w:spacing w:before="0" w:after="0"/>
        <w:jc w:val="left"/>
      </w:pPr>
      <w:r>
        <w:rPr>
          <w:rFonts w:ascii="Times New Roman" w:hAnsi="Times New Roman"/>
          <w:b w:val="0"/>
          <w:i/>
          <w:color w:val="000000"/>
          <w:sz w:val="28"/>
        </w:rPr>
        <w:t>задавать вопросы</w:t>
      </w:r>
      <w:r>
        <w:rPr>
          <w:rFonts w:ascii="Times New Roman" w:hAnsi="Times New Roman"/>
          <w:b w:val="0"/>
          <w:i w:val="0"/>
          <w:color w:val="000000"/>
          <w:sz w:val="28"/>
        </w:rPr>
        <w:t xml:space="preserve">. </w:t>
      </w:r>
    </w:p>
    <w:p w14:paraId="55A7312A">
      <w:pPr>
        <w:spacing w:before="0" w:after="0" w:line="360" w:lineRule="auto"/>
        <w:ind w:left="120"/>
        <w:jc w:val="both"/>
      </w:pPr>
      <w:r>
        <w:rPr>
          <w:rFonts w:ascii="Times New Roman" w:hAnsi="Times New Roman"/>
          <w:b/>
          <w:i w:val="0"/>
          <w:color w:val="000000"/>
          <w:sz w:val="28"/>
        </w:rPr>
        <w:t>Результат учебного курса</w:t>
      </w:r>
    </w:p>
    <w:p w14:paraId="38F1BC26">
      <w:pPr>
        <w:spacing w:before="0" w:after="0" w:line="360" w:lineRule="auto"/>
        <w:ind w:left="120"/>
        <w:jc w:val="both"/>
      </w:pPr>
      <w:r>
        <w:rPr>
          <w:rFonts w:ascii="Times New Roman" w:hAnsi="Times New Roman"/>
          <w:b w:val="0"/>
          <w:i w:val="0"/>
          <w:color w:val="000000"/>
          <w:sz w:val="28"/>
        </w:rPr>
        <w:t>Защита творческих работ.</w:t>
      </w:r>
    </w:p>
    <w:p w14:paraId="128F724D">
      <w:pPr>
        <w:spacing w:before="0" w:after="0"/>
        <w:ind w:left="120"/>
        <w:jc w:val="left"/>
      </w:pPr>
    </w:p>
    <w:p w14:paraId="65414C95">
      <w:pPr>
        <w:sectPr>
          <w:pgSz w:w="11906" w:h="16383"/>
          <w:cols w:space="720" w:num="1"/>
        </w:sectPr>
      </w:pPr>
      <w:bookmarkStart w:id="8" w:name="block-43328934"/>
    </w:p>
    <w:bookmarkEnd w:id="7"/>
    <w:bookmarkEnd w:id="8"/>
    <w:p w14:paraId="63AEF7A3">
      <w:pPr>
        <w:spacing w:before="0" w:after="0"/>
        <w:ind w:left="120"/>
        <w:jc w:val="left"/>
      </w:pPr>
      <w:bookmarkStart w:id="9" w:name="block-43328936"/>
      <w:r>
        <w:rPr>
          <w:rFonts w:ascii="Times New Roman" w:hAnsi="Times New Roman"/>
          <w:b/>
          <w:i w:val="0"/>
          <w:color w:val="333333"/>
          <w:sz w:val="28"/>
        </w:rPr>
        <w:t xml:space="preserve">СОДЕРЖАНИЕ УЧЕБНОГО ПРЕДМЕТ]Учебный курс "Русский язык в современном мире"] </w:t>
      </w:r>
    </w:p>
    <w:p w14:paraId="63C99015">
      <w:pPr>
        <w:spacing w:before="0" w:after="0"/>
        <w:ind w:left="120"/>
        <w:jc w:val="left"/>
      </w:pPr>
    </w:p>
    <w:p w14:paraId="3C8A8CC1">
      <w:pPr>
        <w:spacing w:before="0" w:after="0"/>
        <w:ind w:left="120"/>
        <w:jc w:val="left"/>
      </w:pPr>
      <w:r>
        <w:rPr>
          <w:rFonts w:ascii="Times New Roman" w:hAnsi="Times New Roman"/>
          <w:b w:val="0"/>
          <w:i w:val="0"/>
          <w:color w:val="333333"/>
          <w:sz w:val="28"/>
        </w:rPr>
        <w:t>5 КЛАСС</w:t>
      </w:r>
    </w:p>
    <w:p w14:paraId="08F77C47">
      <w:pPr>
        <w:spacing w:before="0" w:after="0"/>
        <w:ind w:left="120"/>
        <w:jc w:val="left"/>
      </w:pPr>
    </w:p>
    <w:p w14:paraId="7AE2989F">
      <w:pPr>
        <w:spacing w:before="0" w:after="0" w:line="360" w:lineRule="auto"/>
        <w:ind w:left="120"/>
        <w:jc w:val="both"/>
      </w:pPr>
      <w:r>
        <w:rPr>
          <w:rFonts w:ascii="Times New Roman" w:hAnsi="Times New Roman"/>
          <w:b/>
          <w:i w:val="0"/>
          <w:color w:val="000000"/>
          <w:sz w:val="28"/>
        </w:rPr>
        <w:t>Содержание программы</w:t>
      </w:r>
    </w:p>
    <w:p w14:paraId="3AFAF01A">
      <w:pPr>
        <w:spacing w:before="0" w:after="0" w:line="360" w:lineRule="auto"/>
        <w:ind w:left="120"/>
        <w:jc w:val="both"/>
      </w:pPr>
      <w:r>
        <w:rPr>
          <w:rFonts w:ascii="Times New Roman" w:hAnsi="Times New Roman"/>
          <w:b w:val="0"/>
          <w:i w:val="0"/>
          <w:color w:val="000000"/>
          <w:sz w:val="28"/>
        </w:rPr>
        <w:t xml:space="preserve">1 год обучения (34ч) </w:t>
      </w:r>
    </w:p>
    <w:p w14:paraId="4825A437">
      <w:pPr>
        <w:spacing w:before="0" w:after="0" w:line="360" w:lineRule="auto"/>
        <w:ind w:left="120"/>
        <w:jc w:val="both"/>
      </w:pPr>
      <w:r>
        <w:rPr>
          <w:rFonts w:ascii="Times New Roman" w:hAnsi="Times New Roman"/>
          <w:b w:val="0"/>
          <w:i w:val="0"/>
          <w:color w:val="000000"/>
          <w:sz w:val="28"/>
        </w:rPr>
        <w:t xml:space="preserve">Организационное занятие.(1ч) </w:t>
      </w:r>
    </w:p>
    <w:p w14:paraId="00B4B5D3">
      <w:pPr>
        <w:spacing w:before="0" w:after="0" w:line="360" w:lineRule="auto"/>
        <w:ind w:left="120"/>
        <w:jc w:val="both"/>
      </w:pPr>
      <w:r>
        <w:rPr>
          <w:rFonts w:ascii="Times New Roman" w:hAnsi="Times New Roman"/>
          <w:b w:val="0"/>
          <w:i w:val="0"/>
          <w:color w:val="000000"/>
          <w:sz w:val="28"/>
        </w:rPr>
        <w:t xml:space="preserve">Руководитель знакомит учащихся с целью и задачами, с методикой проведения занятий, с примерным планом работы. Распределяются обязанности среди детей, заполняются анкеты. </w:t>
      </w:r>
    </w:p>
    <w:p w14:paraId="3EDEC0B7">
      <w:pPr>
        <w:spacing w:before="0" w:after="0" w:line="360" w:lineRule="auto"/>
        <w:ind w:left="120"/>
        <w:jc w:val="both"/>
      </w:pPr>
      <w:r>
        <w:rPr>
          <w:rFonts w:ascii="Times New Roman" w:hAnsi="Times New Roman"/>
          <w:b/>
          <w:i w:val="0"/>
          <w:color w:val="000000"/>
          <w:sz w:val="28"/>
        </w:rPr>
        <w:t>Раздел1</w:t>
      </w:r>
    </w:p>
    <w:p w14:paraId="56249171">
      <w:pPr>
        <w:spacing w:before="0" w:after="0" w:line="360" w:lineRule="auto"/>
        <w:ind w:left="120"/>
        <w:jc w:val="both"/>
      </w:pPr>
      <w:r>
        <w:rPr>
          <w:rFonts w:ascii="Times New Roman" w:hAnsi="Times New Roman"/>
          <w:b/>
          <w:i w:val="0"/>
          <w:color w:val="000000"/>
          <w:sz w:val="28"/>
        </w:rPr>
        <w:t xml:space="preserve">Секреты устной речи. (Фонетика. Интонация.) (7 ч) </w:t>
      </w:r>
    </w:p>
    <w:p w14:paraId="2EA32D36">
      <w:pPr>
        <w:spacing w:before="0" w:after="0" w:line="360" w:lineRule="auto"/>
        <w:ind w:left="120"/>
        <w:jc w:val="both"/>
      </w:pPr>
      <w:r>
        <w:rPr>
          <w:rFonts w:ascii="Times New Roman" w:hAnsi="Times New Roman"/>
          <w:b w:val="0"/>
          <w:i w:val="0"/>
          <w:color w:val="000000"/>
          <w:sz w:val="28"/>
        </w:rPr>
        <w:t xml:space="preserve">Тема 1.1. Почему не всегда совпадает звучание и написание слова. </w:t>
      </w:r>
    </w:p>
    <w:p w14:paraId="0837A1BF">
      <w:pPr>
        <w:spacing w:before="0" w:after="0" w:line="360" w:lineRule="auto"/>
        <w:ind w:left="120"/>
        <w:jc w:val="both"/>
      </w:pPr>
      <w:r>
        <w:rPr>
          <w:rFonts w:ascii="Times New Roman" w:hAnsi="Times New Roman"/>
          <w:b w:val="0"/>
          <w:i w:val="0"/>
          <w:color w:val="000000"/>
          <w:sz w:val="28"/>
        </w:rPr>
        <w:t xml:space="preserve">Тема 1.2. Для чего используют звуковые повторы в речи. </w:t>
      </w:r>
    </w:p>
    <w:p w14:paraId="1F058AEB">
      <w:pPr>
        <w:spacing w:before="0" w:after="0" w:line="360" w:lineRule="auto"/>
        <w:ind w:left="120"/>
        <w:jc w:val="both"/>
      </w:pPr>
      <w:r>
        <w:rPr>
          <w:rFonts w:ascii="Times New Roman" w:hAnsi="Times New Roman"/>
          <w:b w:val="0"/>
          <w:i w:val="0"/>
          <w:color w:val="000000"/>
          <w:sz w:val="28"/>
        </w:rPr>
        <w:t xml:space="preserve">Тема 1.3. Какова роль интонации в устной речи </w:t>
      </w:r>
    </w:p>
    <w:p w14:paraId="012D85BC">
      <w:pPr>
        <w:spacing w:before="0" w:after="0" w:line="360" w:lineRule="auto"/>
        <w:ind w:left="120"/>
        <w:jc w:val="both"/>
      </w:pPr>
      <w:r>
        <w:rPr>
          <w:rFonts w:ascii="Times New Roman" w:hAnsi="Times New Roman"/>
          <w:b w:val="0"/>
          <w:i w:val="0"/>
          <w:color w:val="000000"/>
          <w:sz w:val="28"/>
        </w:rPr>
        <w:t xml:space="preserve">Тема1.4. Обобщающее занятие «Кто говорит-сеет, кто слушает- собирает» </w:t>
      </w:r>
    </w:p>
    <w:p w14:paraId="726936CE">
      <w:pPr>
        <w:spacing w:before="0" w:after="0" w:line="360" w:lineRule="auto"/>
        <w:ind w:left="120"/>
        <w:jc w:val="both"/>
      </w:pPr>
      <w:r>
        <w:rPr>
          <w:rFonts w:ascii="Times New Roman" w:hAnsi="Times New Roman"/>
          <w:b w:val="0"/>
          <w:i w:val="0"/>
          <w:color w:val="000000"/>
          <w:sz w:val="28"/>
        </w:rPr>
        <w:t xml:space="preserve">В данном разделе рассматривают заявленные темы, на занятиях используются интерактивные тренажеры, практические занятия проводятся в игровой форме. </w:t>
      </w:r>
    </w:p>
    <w:p w14:paraId="1335D4E0">
      <w:pPr>
        <w:spacing w:before="0" w:after="0" w:line="360" w:lineRule="auto"/>
        <w:ind w:left="120"/>
        <w:jc w:val="both"/>
      </w:pPr>
      <w:r>
        <w:rPr>
          <w:rFonts w:ascii="Times New Roman" w:hAnsi="Times New Roman"/>
          <w:b/>
          <w:i w:val="0"/>
          <w:color w:val="000000"/>
          <w:sz w:val="28"/>
        </w:rPr>
        <w:t>Раздел 2</w:t>
      </w:r>
    </w:p>
    <w:p w14:paraId="37922B7E">
      <w:pPr>
        <w:spacing w:before="0" w:after="0" w:line="360" w:lineRule="auto"/>
        <w:ind w:left="120"/>
        <w:jc w:val="both"/>
      </w:pPr>
      <w:r>
        <w:rPr>
          <w:rFonts w:ascii="Times New Roman" w:hAnsi="Times New Roman"/>
          <w:b/>
          <w:i w:val="0"/>
          <w:color w:val="000000"/>
          <w:sz w:val="28"/>
        </w:rPr>
        <w:t xml:space="preserve">Загадки русского словообразования. </w:t>
      </w:r>
    </w:p>
    <w:p w14:paraId="1DFABE2C">
      <w:pPr>
        <w:spacing w:before="0" w:after="0" w:line="360" w:lineRule="auto"/>
        <w:ind w:left="120"/>
        <w:jc w:val="both"/>
      </w:pPr>
      <w:r>
        <w:rPr>
          <w:rFonts w:ascii="Times New Roman" w:hAnsi="Times New Roman"/>
          <w:b w:val="0"/>
          <w:i w:val="0"/>
          <w:color w:val="000000"/>
          <w:sz w:val="28"/>
        </w:rPr>
        <w:t xml:space="preserve">( Морфемика. Словообразование. Этимология) (7 ч) </w:t>
      </w:r>
    </w:p>
    <w:p w14:paraId="29CFF9FA">
      <w:pPr>
        <w:spacing w:before="0" w:after="0" w:line="360" w:lineRule="auto"/>
        <w:ind w:left="120"/>
        <w:jc w:val="both"/>
      </w:pPr>
      <w:r>
        <w:rPr>
          <w:rFonts w:ascii="Times New Roman" w:hAnsi="Times New Roman"/>
          <w:b w:val="0"/>
          <w:i w:val="0"/>
          <w:color w:val="000000"/>
          <w:sz w:val="28"/>
        </w:rPr>
        <w:t xml:space="preserve">Тема 2.1. О чём рассказывает словообразовательная модель слова. </w:t>
      </w:r>
    </w:p>
    <w:p w14:paraId="7A0F7DF8">
      <w:pPr>
        <w:spacing w:before="0" w:after="0" w:line="360" w:lineRule="auto"/>
        <w:ind w:left="120"/>
        <w:jc w:val="both"/>
      </w:pPr>
      <w:r>
        <w:rPr>
          <w:rFonts w:ascii="Times New Roman" w:hAnsi="Times New Roman"/>
          <w:b w:val="0"/>
          <w:i w:val="0"/>
          <w:color w:val="000000"/>
          <w:sz w:val="28"/>
        </w:rPr>
        <w:t xml:space="preserve">Тема 2.2. Что такое словообразовательное гнездо однокоренных слов </w:t>
      </w:r>
    </w:p>
    <w:p w14:paraId="1918A7F4">
      <w:pPr>
        <w:spacing w:before="0" w:after="0" w:line="360" w:lineRule="auto"/>
        <w:ind w:left="120"/>
        <w:jc w:val="both"/>
      </w:pPr>
      <w:r>
        <w:rPr>
          <w:rFonts w:ascii="Times New Roman" w:hAnsi="Times New Roman"/>
          <w:b w:val="0"/>
          <w:i w:val="0"/>
          <w:color w:val="000000"/>
          <w:sz w:val="28"/>
        </w:rPr>
        <w:t xml:space="preserve">Тема 2.3. Почему с течением времени может измениться морфемный состав слова </w:t>
      </w:r>
    </w:p>
    <w:p w14:paraId="65B834FC">
      <w:pPr>
        <w:spacing w:before="0" w:after="0" w:line="360" w:lineRule="auto"/>
        <w:ind w:left="120"/>
        <w:jc w:val="both"/>
      </w:pPr>
      <w:r>
        <w:rPr>
          <w:rFonts w:ascii="Times New Roman" w:hAnsi="Times New Roman"/>
          <w:b w:val="0"/>
          <w:i w:val="0"/>
          <w:color w:val="000000"/>
          <w:sz w:val="28"/>
        </w:rPr>
        <w:t xml:space="preserve">Тема 2.4Этимология слов. Работа со словарями </w:t>
      </w:r>
    </w:p>
    <w:p w14:paraId="2386B91C">
      <w:pPr>
        <w:spacing w:before="0" w:after="0" w:line="360" w:lineRule="auto"/>
        <w:ind w:left="120"/>
        <w:jc w:val="both"/>
      </w:pPr>
      <w:r>
        <w:rPr>
          <w:rFonts w:ascii="Times New Roman" w:hAnsi="Times New Roman"/>
          <w:b w:val="0"/>
          <w:i w:val="0"/>
          <w:color w:val="000000"/>
          <w:sz w:val="28"/>
        </w:rPr>
        <w:t xml:space="preserve">Тема 2.5 Сказочные превращения. </w:t>
      </w:r>
    </w:p>
    <w:p w14:paraId="7DEE710F">
      <w:pPr>
        <w:spacing w:before="0" w:after="0" w:line="360" w:lineRule="auto"/>
        <w:ind w:left="120"/>
        <w:jc w:val="both"/>
      </w:pPr>
      <w:r>
        <w:rPr>
          <w:rFonts w:ascii="Times New Roman" w:hAnsi="Times New Roman"/>
          <w:b w:val="0"/>
          <w:i w:val="0"/>
          <w:color w:val="000000"/>
          <w:sz w:val="28"/>
        </w:rPr>
        <w:t xml:space="preserve">Тема 2.6 Презентация творческой работы. </w:t>
      </w:r>
    </w:p>
    <w:p w14:paraId="49BE30F5">
      <w:pPr>
        <w:spacing w:before="0" w:after="0" w:line="360" w:lineRule="auto"/>
        <w:ind w:left="120"/>
        <w:jc w:val="both"/>
      </w:pPr>
      <w:r>
        <w:rPr>
          <w:rFonts w:ascii="Times New Roman" w:hAnsi="Times New Roman"/>
          <w:b w:val="0"/>
          <w:i w:val="0"/>
          <w:color w:val="000000"/>
          <w:sz w:val="28"/>
        </w:rPr>
        <w:t xml:space="preserve">Изучаются подробно темы, используя шарады, метаграммы, в завершении этого раздела учащиеся рекламируют свои творческие работы, используя средства массовой информации (по желанию): телевидение, радио, интернет. </w:t>
      </w:r>
    </w:p>
    <w:p w14:paraId="70AB45FC">
      <w:pPr>
        <w:spacing w:before="0" w:after="0" w:line="360" w:lineRule="auto"/>
        <w:ind w:left="120"/>
        <w:jc w:val="both"/>
      </w:pPr>
      <w:r>
        <w:rPr>
          <w:rFonts w:ascii="Times New Roman" w:hAnsi="Times New Roman"/>
          <w:b/>
          <w:i w:val="0"/>
          <w:color w:val="000000"/>
          <w:sz w:val="28"/>
        </w:rPr>
        <w:t>Раздел3.</w:t>
      </w:r>
    </w:p>
    <w:p w14:paraId="2287BBE8">
      <w:pPr>
        <w:spacing w:before="0" w:after="0" w:line="360" w:lineRule="auto"/>
        <w:ind w:left="120"/>
        <w:jc w:val="both"/>
      </w:pPr>
      <w:r>
        <w:rPr>
          <w:rFonts w:ascii="Times New Roman" w:hAnsi="Times New Roman"/>
          <w:b/>
          <w:i w:val="0"/>
          <w:color w:val="000000"/>
          <w:sz w:val="28"/>
        </w:rPr>
        <w:t xml:space="preserve">Секреты письменной речи. (Графика. Орфография. Пунктуация) (5ч) </w:t>
      </w:r>
    </w:p>
    <w:p w14:paraId="2FC51DF7">
      <w:pPr>
        <w:spacing w:before="0" w:after="0" w:line="360" w:lineRule="auto"/>
        <w:ind w:left="120"/>
        <w:jc w:val="both"/>
      </w:pPr>
      <w:r>
        <w:rPr>
          <w:rFonts w:ascii="Times New Roman" w:hAnsi="Times New Roman"/>
          <w:b w:val="0"/>
          <w:i w:val="0"/>
          <w:color w:val="000000"/>
          <w:sz w:val="28"/>
        </w:rPr>
        <w:t xml:space="preserve">Тема3.1. Зачем нужно знать алфавит </w:t>
      </w:r>
    </w:p>
    <w:p w14:paraId="641B0CCE">
      <w:pPr>
        <w:spacing w:before="0" w:after="0" w:line="360" w:lineRule="auto"/>
        <w:ind w:left="120"/>
        <w:jc w:val="both"/>
      </w:pPr>
      <w:r>
        <w:rPr>
          <w:rFonts w:ascii="Times New Roman" w:hAnsi="Times New Roman"/>
          <w:b w:val="0"/>
          <w:i w:val="0"/>
          <w:color w:val="000000"/>
          <w:sz w:val="28"/>
        </w:rPr>
        <w:t xml:space="preserve">Тема3.2. В чём секрет правописания морфем </w:t>
      </w:r>
    </w:p>
    <w:p w14:paraId="68C0ABB1">
      <w:pPr>
        <w:spacing w:before="0" w:after="0" w:line="360" w:lineRule="auto"/>
        <w:ind w:left="120"/>
        <w:jc w:val="both"/>
      </w:pPr>
      <w:r>
        <w:rPr>
          <w:rFonts w:ascii="Times New Roman" w:hAnsi="Times New Roman"/>
          <w:b w:val="0"/>
          <w:i w:val="0"/>
          <w:color w:val="000000"/>
          <w:sz w:val="28"/>
        </w:rPr>
        <w:t xml:space="preserve">Тема3.3. Как пунктуационные знаки помогают передавать смысл высказывания </w:t>
      </w:r>
    </w:p>
    <w:p w14:paraId="63205E62">
      <w:pPr>
        <w:spacing w:before="0" w:after="0" w:line="360" w:lineRule="auto"/>
        <w:ind w:left="120"/>
        <w:jc w:val="both"/>
      </w:pPr>
      <w:r>
        <w:rPr>
          <w:rFonts w:ascii="Times New Roman" w:hAnsi="Times New Roman"/>
          <w:b w:val="0"/>
          <w:i w:val="0"/>
          <w:color w:val="000000"/>
          <w:sz w:val="28"/>
        </w:rPr>
        <w:t xml:space="preserve">Тема3.4. Не пером пишут – умом. Тайны письма. </w:t>
      </w:r>
    </w:p>
    <w:p w14:paraId="586C8C0D">
      <w:pPr>
        <w:spacing w:before="0" w:after="0" w:line="360" w:lineRule="auto"/>
        <w:ind w:left="120"/>
        <w:jc w:val="both"/>
      </w:pPr>
      <w:r>
        <w:rPr>
          <w:rFonts w:ascii="Times New Roman" w:hAnsi="Times New Roman"/>
          <w:b w:val="0"/>
          <w:i w:val="0"/>
          <w:color w:val="000000"/>
          <w:sz w:val="28"/>
        </w:rPr>
        <w:t xml:space="preserve">Тема3.5. Бенефис знаний. </w:t>
      </w:r>
    </w:p>
    <w:p w14:paraId="5C24F599">
      <w:pPr>
        <w:spacing w:before="0" w:after="0" w:line="360" w:lineRule="auto"/>
        <w:ind w:left="120"/>
        <w:jc w:val="both"/>
      </w:pPr>
      <w:r>
        <w:rPr>
          <w:rFonts w:ascii="Times New Roman" w:hAnsi="Times New Roman"/>
          <w:b w:val="0"/>
          <w:i w:val="0"/>
          <w:color w:val="000000"/>
          <w:sz w:val="28"/>
        </w:rPr>
        <w:t xml:space="preserve">Проводятся исследования данных тем, учащиеся. используя тексты художественных произведений, аргументируют свои ответы, делают выводы для доказательства выдвинутой гипотезы. </w:t>
      </w:r>
    </w:p>
    <w:p w14:paraId="70FBA1EF">
      <w:pPr>
        <w:spacing w:before="0" w:after="0" w:line="360" w:lineRule="auto"/>
        <w:ind w:left="120"/>
        <w:jc w:val="both"/>
      </w:pPr>
      <w:r>
        <w:rPr>
          <w:rFonts w:ascii="Times New Roman" w:hAnsi="Times New Roman"/>
          <w:b/>
          <w:i w:val="0"/>
          <w:color w:val="000000"/>
          <w:sz w:val="28"/>
        </w:rPr>
        <w:t>Раздел 4</w:t>
      </w:r>
    </w:p>
    <w:p w14:paraId="22C93D1A">
      <w:pPr>
        <w:spacing w:before="0" w:after="0" w:line="360" w:lineRule="auto"/>
        <w:ind w:left="120"/>
        <w:jc w:val="both"/>
      </w:pPr>
      <w:r>
        <w:rPr>
          <w:rFonts w:ascii="Times New Roman" w:hAnsi="Times New Roman"/>
          <w:b/>
          <w:i w:val="0"/>
          <w:color w:val="000000"/>
          <w:sz w:val="28"/>
        </w:rPr>
        <w:t xml:space="preserve">Тайны русского слова. (Лексика. Фразеология) (5 ч) </w:t>
      </w:r>
    </w:p>
    <w:p w14:paraId="759F09C6">
      <w:pPr>
        <w:spacing w:before="0" w:after="0" w:line="360" w:lineRule="auto"/>
        <w:ind w:left="120"/>
        <w:jc w:val="both"/>
      </w:pPr>
      <w:r>
        <w:rPr>
          <w:rFonts w:ascii="Times New Roman" w:hAnsi="Times New Roman"/>
          <w:b w:val="0"/>
          <w:i w:val="0"/>
          <w:color w:val="000000"/>
          <w:sz w:val="28"/>
        </w:rPr>
        <w:t xml:space="preserve">Тема 4.1. На какие группы делится словарный состав русского языка </w:t>
      </w:r>
    </w:p>
    <w:p w14:paraId="632E48CA">
      <w:pPr>
        <w:spacing w:before="0" w:after="0" w:line="360" w:lineRule="auto"/>
        <w:ind w:left="120"/>
        <w:jc w:val="both"/>
      </w:pPr>
      <w:r>
        <w:rPr>
          <w:rFonts w:ascii="Times New Roman" w:hAnsi="Times New Roman"/>
          <w:b w:val="0"/>
          <w:i w:val="0"/>
          <w:color w:val="000000"/>
          <w:sz w:val="28"/>
        </w:rPr>
        <w:t xml:space="preserve">Тема 4.2. В чём особенность употребления слова в художественном тексте. </w:t>
      </w:r>
    </w:p>
    <w:p w14:paraId="277F41DE">
      <w:pPr>
        <w:spacing w:before="0" w:after="0" w:line="360" w:lineRule="auto"/>
        <w:ind w:left="120"/>
        <w:jc w:val="both"/>
      </w:pPr>
      <w:r>
        <w:rPr>
          <w:rFonts w:ascii="Times New Roman" w:hAnsi="Times New Roman"/>
          <w:b w:val="0"/>
          <w:i w:val="0"/>
          <w:color w:val="000000"/>
          <w:sz w:val="28"/>
        </w:rPr>
        <w:t xml:space="preserve">Тема 4.3. О чём рассказывают фразеологизмы </w:t>
      </w:r>
    </w:p>
    <w:p w14:paraId="4B9CEAFE">
      <w:pPr>
        <w:spacing w:before="0" w:after="0" w:line="360" w:lineRule="auto"/>
        <w:ind w:left="120"/>
        <w:jc w:val="both"/>
      </w:pPr>
      <w:r>
        <w:rPr>
          <w:rFonts w:ascii="Times New Roman" w:hAnsi="Times New Roman"/>
          <w:b w:val="0"/>
          <w:i w:val="0"/>
          <w:color w:val="000000"/>
          <w:sz w:val="28"/>
        </w:rPr>
        <w:t xml:space="preserve">Тема 4.4 Фразеология в художественных произведениях. Лабораторная работа. </w:t>
      </w:r>
    </w:p>
    <w:p w14:paraId="6F3EC8AF">
      <w:pPr>
        <w:spacing w:before="0" w:after="0" w:line="360" w:lineRule="auto"/>
        <w:ind w:left="120"/>
        <w:jc w:val="both"/>
      </w:pPr>
      <w:r>
        <w:rPr>
          <w:rFonts w:ascii="Times New Roman" w:hAnsi="Times New Roman"/>
          <w:b w:val="0"/>
          <w:i w:val="0"/>
          <w:color w:val="000000"/>
          <w:sz w:val="28"/>
        </w:rPr>
        <w:t xml:space="preserve">Изучается специализированная литература по этимологии слов, работают со словарями, изучают языковые средства выразительности, исследуют художественные произведения. </w:t>
      </w:r>
    </w:p>
    <w:p w14:paraId="3094D2F9">
      <w:pPr>
        <w:spacing w:before="0" w:after="0" w:line="360" w:lineRule="auto"/>
        <w:ind w:left="120"/>
        <w:jc w:val="both"/>
      </w:pPr>
      <w:r>
        <w:rPr>
          <w:rFonts w:ascii="Times New Roman" w:hAnsi="Times New Roman"/>
          <w:b/>
          <w:i w:val="0"/>
          <w:color w:val="000000"/>
          <w:sz w:val="28"/>
        </w:rPr>
        <w:t>Раздел5</w:t>
      </w:r>
    </w:p>
    <w:p w14:paraId="32232AA6">
      <w:pPr>
        <w:spacing w:before="0" w:after="0" w:line="360" w:lineRule="auto"/>
        <w:ind w:left="120"/>
        <w:jc w:val="both"/>
      </w:pPr>
      <w:r>
        <w:rPr>
          <w:rFonts w:ascii="Times New Roman" w:hAnsi="Times New Roman"/>
          <w:b/>
          <w:i w:val="0"/>
          <w:color w:val="000000"/>
          <w:sz w:val="28"/>
        </w:rPr>
        <w:t>Секреты</w:t>
      </w:r>
      <w:r>
        <w:rPr>
          <w:rFonts w:ascii="Times New Roman" w:hAnsi="Times New Roman"/>
          <w:b w:val="0"/>
          <w:i w:val="0"/>
          <w:color w:val="000000"/>
          <w:sz w:val="28"/>
        </w:rPr>
        <w:t xml:space="preserve"> </w:t>
      </w:r>
      <w:r>
        <w:rPr>
          <w:rFonts w:ascii="Times New Roman" w:hAnsi="Times New Roman"/>
          <w:b/>
          <w:i w:val="0"/>
          <w:color w:val="000000"/>
          <w:sz w:val="28"/>
        </w:rPr>
        <w:t xml:space="preserve">морфологии и синтаксиса. (Морфология. Синтаксис.) (6ч) </w:t>
      </w:r>
    </w:p>
    <w:p w14:paraId="489B7575">
      <w:pPr>
        <w:spacing w:before="0" w:after="0" w:line="360" w:lineRule="auto"/>
        <w:ind w:left="120"/>
        <w:jc w:val="both"/>
      </w:pPr>
      <w:r>
        <w:rPr>
          <w:rFonts w:ascii="Times New Roman" w:hAnsi="Times New Roman"/>
          <w:b w:val="0"/>
          <w:i w:val="0"/>
          <w:color w:val="000000"/>
          <w:sz w:val="28"/>
        </w:rPr>
        <w:t xml:space="preserve">Тема5.1. Чем отличаются друг от друга склоняемые части речи. </w:t>
      </w:r>
    </w:p>
    <w:p w14:paraId="0520C4E1">
      <w:pPr>
        <w:spacing w:before="0" w:after="0" w:line="360" w:lineRule="auto"/>
        <w:ind w:left="120"/>
        <w:jc w:val="both"/>
      </w:pPr>
      <w:r>
        <w:rPr>
          <w:rFonts w:ascii="Times New Roman" w:hAnsi="Times New Roman"/>
          <w:b w:val="0"/>
          <w:i w:val="0"/>
          <w:color w:val="000000"/>
          <w:sz w:val="28"/>
        </w:rPr>
        <w:t xml:space="preserve">Тема5.2. В чём секрет глагола и его форм. </w:t>
      </w:r>
    </w:p>
    <w:p w14:paraId="07B7D08B">
      <w:pPr>
        <w:spacing w:before="0" w:after="0" w:line="360" w:lineRule="auto"/>
        <w:ind w:left="120"/>
        <w:jc w:val="both"/>
      </w:pPr>
      <w:r>
        <w:rPr>
          <w:rFonts w:ascii="Times New Roman" w:hAnsi="Times New Roman"/>
          <w:b w:val="0"/>
          <w:i w:val="0"/>
          <w:color w:val="000000"/>
          <w:sz w:val="28"/>
        </w:rPr>
        <w:t xml:space="preserve">Тема5.3. Как отличать грамматические омонимы. </w:t>
      </w:r>
    </w:p>
    <w:p w14:paraId="3374A368">
      <w:pPr>
        <w:spacing w:before="0" w:after="0" w:line="360" w:lineRule="auto"/>
        <w:ind w:left="120"/>
        <w:jc w:val="both"/>
      </w:pPr>
      <w:r>
        <w:rPr>
          <w:rFonts w:ascii="Times New Roman" w:hAnsi="Times New Roman"/>
          <w:b w:val="0"/>
          <w:i w:val="0"/>
          <w:color w:val="000000"/>
          <w:sz w:val="28"/>
        </w:rPr>
        <w:t xml:space="preserve">Тема5.4. Какими бывают предложения. </w:t>
      </w:r>
    </w:p>
    <w:p w14:paraId="5F8164F0">
      <w:pPr>
        <w:spacing w:before="0" w:after="0" w:line="360" w:lineRule="auto"/>
        <w:ind w:left="120"/>
        <w:jc w:val="both"/>
      </w:pPr>
      <w:r>
        <w:rPr>
          <w:rFonts w:ascii="Times New Roman" w:hAnsi="Times New Roman"/>
          <w:b w:val="0"/>
          <w:i w:val="0"/>
          <w:color w:val="000000"/>
          <w:sz w:val="28"/>
        </w:rPr>
        <w:t xml:space="preserve">Тема5.5 Грамматике учиться всегда пригодится. Мониторинг проверки знаний. </w:t>
      </w:r>
    </w:p>
    <w:p w14:paraId="75172FA6">
      <w:pPr>
        <w:spacing w:before="0" w:after="0" w:line="360" w:lineRule="auto"/>
        <w:ind w:left="120"/>
        <w:jc w:val="both"/>
      </w:pPr>
      <w:r>
        <w:rPr>
          <w:rFonts w:ascii="Times New Roman" w:hAnsi="Times New Roman"/>
          <w:b w:val="0"/>
          <w:i w:val="0"/>
          <w:color w:val="000000"/>
          <w:sz w:val="28"/>
        </w:rPr>
        <w:t xml:space="preserve">Развивая кругозор и интеллект, дети получают знания из области морфологии и синтаксиса, даются задания повышенной трудности, для любознательных. На последнем занятии проводится мониторинг, подтверждающий знания. Умения и навыки, которые получили дети на занятиях. </w:t>
      </w:r>
    </w:p>
    <w:p w14:paraId="4E33C59A">
      <w:pPr>
        <w:spacing w:before="0" w:after="0" w:line="360" w:lineRule="auto"/>
        <w:ind w:left="120"/>
        <w:jc w:val="both"/>
      </w:pPr>
      <w:r>
        <w:rPr>
          <w:rFonts w:ascii="Times New Roman" w:hAnsi="Times New Roman"/>
          <w:b/>
          <w:i w:val="0"/>
          <w:color w:val="000000"/>
          <w:sz w:val="28"/>
        </w:rPr>
        <w:t>Раздел 6</w:t>
      </w:r>
    </w:p>
    <w:p w14:paraId="1A1D0512">
      <w:pPr>
        <w:spacing w:before="0" w:after="0" w:line="360" w:lineRule="auto"/>
        <w:ind w:left="120"/>
        <w:jc w:val="both"/>
      </w:pPr>
      <w:r>
        <w:rPr>
          <w:rFonts w:ascii="Times New Roman" w:hAnsi="Times New Roman"/>
          <w:b/>
          <w:i w:val="0"/>
          <w:color w:val="000000"/>
          <w:sz w:val="28"/>
        </w:rPr>
        <w:t xml:space="preserve">Речевой этикет.(3 ч) </w:t>
      </w:r>
    </w:p>
    <w:p w14:paraId="1AC44E55">
      <w:pPr>
        <w:spacing w:before="0" w:after="0" w:line="360" w:lineRule="auto"/>
        <w:ind w:left="120"/>
        <w:jc w:val="both"/>
      </w:pPr>
      <w:r>
        <w:rPr>
          <w:rFonts w:ascii="Times New Roman" w:hAnsi="Times New Roman"/>
          <w:b w:val="0"/>
          <w:i w:val="0"/>
          <w:color w:val="000000"/>
          <w:sz w:val="28"/>
        </w:rPr>
        <w:t xml:space="preserve">Тема 6.1 Правила речевого этикета. </w:t>
      </w:r>
    </w:p>
    <w:p w14:paraId="51AC3634">
      <w:pPr>
        <w:spacing w:before="0" w:after="0" w:line="360" w:lineRule="auto"/>
        <w:ind w:left="120"/>
        <w:jc w:val="both"/>
      </w:pPr>
      <w:r>
        <w:rPr>
          <w:rFonts w:ascii="Times New Roman" w:hAnsi="Times New Roman"/>
          <w:b w:val="0"/>
          <w:i w:val="0"/>
          <w:color w:val="000000"/>
          <w:sz w:val="28"/>
        </w:rPr>
        <w:t xml:space="preserve">Тема 6.2 Формулы речевого этикета. </w:t>
      </w:r>
    </w:p>
    <w:p w14:paraId="52E70E54">
      <w:pPr>
        <w:spacing w:before="0" w:after="0" w:line="360" w:lineRule="auto"/>
        <w:ind w:left="120"/>
        <w:jc w:val="both"/>
      </w:pPr>
      <w:r>
        <w:rPr>
          <w:rFonts w:ascii="Times New Roman" w:hAnsi="Times New Roman"/>
          <w:b w:val="0"/>
          <w:i w:val="0"/>
          <w:color w:val="000000"/>
          <w:sz w:val="28"/>
        </w:rPr>
        <w:t xml:space="preserve">Рассматривается специфика русского речевого этикета и техника реализации этикетных форм. </w:t>
      </w:r>
    </w:p>
    <w:p w14:paraId="0BFE73B8">
      <w:pPr>
        <w:spacing w:before="0" w:after="0" w:line="360" w:lineRule="auto"/>
        <w:ind w:left="120"/>
        <w:jc w:val="both"/>
      </w:pPr>
      <w:r>
        <w:rPr>
          <w:rFonts w:ascii="Times New Roman" w:hAnsi="Times New Roman"/>
          <w:b/>
          <w:i w:val="0"/>
          <w:color w:val="000000"/>
          <w:sz w:val="28"/>
        </w:rPr>
        <w:t>Раздел 7</w:t>
      </w:r>
    </w:p>
    <w:p w14:paraId="002822CC">
      <w:pPr>
        <w:spacing w:before="0" w:after="0" w:line="360" w:lineRule="auto"/>
        <w:ind w:left="120"/>
        <w:jc w:val="both"/>
      </w:pPr>
      <w:r>
        <w:rPr>
          <w:rFonts w:ascii="Times New Roman" w:hAnsi="Times New Roman"/>
          <w:b/>
          <w:i w:val="0"/>
          <w:color w:val="000000"/>
          <w:sz w:val="28"/>
        </w:rPr>
        <w:t>Обобщающие занятия</w:t>
      </w:r>
      <w:r>
        <w:rPr>
          <w:rFonts w:ascii="Times New Roman" w:hAnsi="Times New Roman"/>
          <w:b w:val="0"/>
          <w:i w:val="0"/>
          <w:color w:val="000000"/>
          <w:sz w:val="28"/>
        </w:rPr>
        <w:t xml:space="preserve">. </w:t>
      </w:r>
      <w:r>
        <w:rPr>
          <w:rFonts w:ascii="Times New Roman" w:hAnsi="Times New Roman"/>
          <w:b/>
          <w:i w:val="0"/>
          <w:color w:val="000000"/>
          <w:sz w:val="28"/>
        </w:rPr>
        <w:t xml:space="preserve">(2ч) </w:t>
      </w:r>
    </w:p>
    <w:p w14:paraId="703B42A6">
      <w:pPr>
        <w:spacing w:before="0" w:after="0" w:line="360" w:lineRule="auto"/>
        <w:ind w:left="120"/>
        <w:jc w:val="both"/>
      </w:pPr>
      <w:r>
        <w:rPr>
          <w:rFonts w:ascii="Times New Roman" w:hAnsi="Times New Roman"/>
          <w:b w:val="0"/>
          <w:i w:val="0"/>
          <w:color w:val="000000"/>
          <w:sz w:val="28"/>
        </w:rPr>
        <w:t xml:space="preserve">Тема 7.1 Аукцион знаний. </w:t>
      </w:r>
    </w:p>
    <w:p w14:paraId="108E1BE4">
      <w:pPr>
        <w:spacing w:before="0" w:after="0" w:line="360" w:lineRule="auto"/>
        <w:ind w:left="120"/>
        <w:jc w:val="both"/>
      </w:pPr>
      <w:r>
        <w:rPr>
          <w:rFonts w:ascii="Times New Roman" w:hAnsi="Times New Roman"/>
          <w:b w:val="0"/>
          <w:i w:val="0"/>
          <w:color w:val="000000"/>
          <w:sz w:val="28"/>
        </w:rPr>
        <w:t xml:space="preserve">Подводится итог знаний и навыков, полученных за год занятий в кружке, выбирается самый эрудированный и интеллектуальный школьник занятий, проводится мониторинг, подтверждающий знания. Умения и навыки, которые получили дети на занятиях. </w:t>
      </w:r>
    </w:p>
    <w:p w14:paraId="58D64F77">
      <w:pPr>
        <w:spacing w:before="0" w:after="0"/>
        <w:ind w:left="120"/>
        <w:jc w:val="left"/>
      </w:pPr>
    </w:p>
    <w:p w14:paraId="15A4EE63">
      <w:pPr>
        <w:spacing w:before="0" w:after="0"/>
        <w:ind w:left="120"/>
        <w:jc w:val="left"/>
      </w:pPr>
    </w:p>
    <w:bookmarkEnd w:id="9"/>
    <w:p w14:paraId="143C1C66">
      <w:pPr>
        <w:spacing w:before="0" w:after="0"/>
        <w:ind w:left="120"/>
        <w:jc w:val="left"/>
      </w:pPr>
      <w:bookmarkStart w:id="10" w:name="block-43328935"/>
      <w:r>
        <w:rPr>
          <w:rFonts w:ascii="Times New Roman" w:hAnsi="Times New Roman"/>
          <w:b/>
          <w:i w:val="0"/>
          <w:color w:val="333333"/>
          <w:sz w:val="28"/>
        </w:rPr>
        <w:t>ПЛАНИРУЕМЫЕ ОБРАЗОВАТЕЛЬНЫЕ РЕЗУЛЬТАТЫ</w:t>
      </w:r>
    </w:p>
    <w:p w14:paraId="42D89CE5">
      <w:pPr>
        <w:spacing w:before="0" w:after="0"/>
        <w:ind w:left="120"/>
        <w:jc w:val="left"/>
      </w:pPr>
    </w:p>
    <w:p w14:paraId="0692B484">
      <w:pPr>
        <w:spacing w:before="0" w:after="0"/>
        <w:ind w:left="120"/>
        <w:jc w:val="left"/>
      </w:pPr>
      <w:r>
        <w:rPr>
          <w:rFonts w:ascii="Times New Roman" w:hAnsi="Times New Roman"/>
          <w:b w:val="0"/>
          <w:i w:val="0"/>
          <w:color w:val="333333"/>
          <w:sz w:val="28"/>
        </w:rPr>
        <w:t>ЛИЧНОСТНЫЕ РЕЗУЛЬТАТЫ</w:t>
      </w:r>
    </w:p>
    <w:p w14:paraId="4D1E3CF7">
      <w:pPr>
        <w:spacing w:before="0" w:after="0" w:line="360" w:lineRule="auto"/>
        <w:ind w:left="120"/>
        <w:jc w:val="both"/>
      </w:pPr>
    </w:p>
    <w:p w14:paraId="5664297D">
      <w:pPr>
        <w:numPr>
          <w:ilvl w:val="0"/>
          <w:numId w:val="10"/>
        </w:numPr>
        <w:spacing w:before="0" w:after="0"/>
        <w:jc w:val="left"/>
      </w:pPr>
      <w:r>
        <w:rPr>
          <w:rFonts w:ascii="Times New Roman" w:hAnsi="Times New Roman"/>
          <w:b w:val="0"/>
          <w:i w:val="0"/>
          <w:color w:val="000000"/>
          <w:sz w:val="28"/>
        </w:rPr>
        <w:t xml:space="preserve">эмоциональность; умение </w:t>
      </w:r>
      <w:r>
        <w:rPr>
          <w:rFonts w:ascii="Times New Roman" w:hAnsi="Times New Roman"/>
          <w:b w:val="0"/>
          <w:i/>
          <w:color w:val="000000"/>
          <w:sz w:val="28"/>
        </w:rPr>
        <w:t>осознавать</w:t>
      </w:r>
      <w:r>
        <w:rPr>
          <w:rFonts w:ascii="Times New Roman" w:hAnsi="Times New Roman"/>
          <w:b w:val="0"/>
          <w:i w:val="0"/>
          <w:color w:val="000000"/>
          <w:sz w:val="28"/>
        </w:rPr>
        <w:t xml:space="preserve"> </w:t>
      </w:r>
      <w:r>
        <w:rPr>
          <w:rFonts w:ascii="Times New Roman" w:hAnsi="Times New Roman"/>
          <w:b w:val="0"/>
          <w:i/>
          <w:color w:val="000000"/>
          <w:sz w:val="28"/>
        </w:rPr>
        <w:t>определять</w:t>
      </w:r>
      <w:r>
        <w:rPr>
          <w:rFonts w:ascii="Times New Roman" w:hAnsi="Times New Roman"/>
          <w:b w:val="0"/>
          <w:i w:val="0"/>
          <w:color w:val="000000"/>
          <w:sz w:val="28"/>
        </w:rPr>
        <w:t xml:space="preserve"> (называть) свои эмоции; </w:t>
      </w:r>
    </w:p>
    <w:p w14:paraId="3C2EFEC4">
      <w:pPr>
        <w:numPr>
          <w:ilvl w:val="0"/>
          <w:numId w:val="10"/>
        </w:numPr>
        <w:spacing w:before="0" w:after="0"/>
        <w:jc w:val="left"/>
      </w:pPr>
      <w:r>
        <w:rPr>
          <w:rFonts w:ascii="Times New Roman" w:hAnsi="Times New Roman"/>
          <w:b w:val="0"/>
          <w:i w:val="0"/>
          <w:color w:val="000000"/>
          <w:sz w:val="28"/>
        </w:rPr>
        <w:t xml:space="preserve">эмпатия – умение </w:t>
      </w:r>
      <w:r>
        <w:rPr>
          <w:rFonts w:ascii="Times New Roman" w:hAnsi="Times New Roman"/>
          <w:b w:val="0"/>
          <w:i/>
          <w:color w:val="000000"/>
          <w:sz w:val="28"/>
        </w:rPr>
        <w:t>осознавать</w:t>
      </w:r>
      <w:r>
        <w:rPr>
          <w:rFonts w:ascii="Times New Roman" w:hAnsi="Times New Roman"/>
          <w:b w:val="0"/>
          <w:i w:val="0"/>
          <w:color w:val="000000"/>
          <w:sz w:val="28"/>
        </w:rPr>
        <w:t xml:space="preserve"> </w:t>
      </w:r>
      <w:r>
        <w:rPr>
          <w:rFonts w:ascii="Times New Roman" w:hAnsi="Times New Roman"/>
          <w:b w:val="0"/>
          <w:i/>
          <w:color w:val="000000"/>
          <w:sz w:val="28"/>
        </w:rPr>
        <w:t>определять</w:t>
      </w:r>
      <w:r>
        <w:rPr>
          <w:rFonts w:ascii="Times New Roman" w:hAnsi="Times New Roman"/>
          <w:b w:val="0"/>
          <w:i w:val="0"/>
          <w:color w:val="000000"/>
          <w:sz w:val="28"/>
        </w:rPr>
        <w:t xml:space="preserve"> эмоции других людей; </w:t>
      </w:r>
      <w:r>
        <w:rPr>
          <w:rFonts w:ascii="Times New Roman" w:hAnsi="Times New Roman"/>
          <w:b w:val="0"/>
          <w:i/>
          <w:color w:val="000000"/>
          <w:sz w:val="28"/>
        </w:rPr>
        <w:t>сочувствовать</w:t>
      </w:r>
      <w:r>
        <w:rPr>
          <w:rFonts w:ascii="Times New Roman" w:hAnsi="Times New Roman"/>
          <w:b w:val="0"/>
          <w:i w:val="0"/>
          <w:color w:val="000000"/>
          <w:sz w:val="28"/>
        </w:rPr>
        <w:t xml:space="preserve"> другим людям, </w:t>
      </w:r>
      <w:r>
        <w:rPr>
          <w:rFonts w:ascii="Times New Roman" w:hAnsi="Times New Roman"/>
          <w:b w:val="0"/>
          <w:i/>
          <w:color w:val="000000"/>
          <w:sz w:val="28"/>
        </w:rPr>
        <w:t>сопереживать</w:t>
      </w:r>
      <w:r>
        <w:rPr>
          <w:rFonts w:ascii="Times New Roman" w:hAnsi="Times New Roman"/>
          <w:b w:val="0"/>
          <w:i w:val="0"/>
          <w:color w:val="000000"/>
          <w:sz w:val="28"/>
        </w:rPr>
        <w:t xml:space="preserve">; </w:t>
      </w:r>
    </w:p>
    <w:p w14:paraId="23FD644E">
      <w:pPr>
        <w:numPr>
          <w:ilvl w:val="0"/>
          <w:numId w:val="10"/>
        </w:numPr>
        <w:spacing w:before="0" w:after="0"/>
        <w:jc w:val="left"/>
      </w:pPr>
      <w:r>
        <w:rPr>
          <w:rFonts w:ascii="Times New Roman" w:hAnsi="Times New Roman"/>
          <w:b w:val="0"/>
          <w:i w:val="0"/>
          <w:color w:val="000000"/>
          <w:sz w:val="28"/>
        </w:rPr>
        <w:t xml:space="preserve">чувство прекрасного – умение </w:t>
      </w:r>
      <w:r>
        <w:rPr>
          <w:rFonts w:ascii="Times New Roman" w:hAnsi="Times New Roman"/>
          <w:b w:val="0"/>
          <w:i/>
          <w:color w:val="000000"/>
          <w:sz w:val="28"/>
        </w:rPr>
        <w:t>чувствовать красоту</w:t>
      </w:r>
      <w:r>
        <w:rPr>
          <w:rFonts w:ascii="Times New Roman" w:hAnsi="Times New Roman"/>
          <w:b w:val="0"/>
          <w:i w:val="0"/>
          <w:color w:val="000000"/>
          <w:sz w:val="28"/>
        </w:rPr>
        <w:t xml:space="preserve"> и выразительность речи, </w:t>
      </w:r>
      <w:r>
        <w:rPr>
          <w:rFonts w:ascii="Times New Roman" w:hAnsi="Times New Roman"/>
          <w:b w:val="0"/>
          <w:i/>
          <w:color w:val="000000"/>
          <w:sz w:val="28"/>
        </w:rPr>
        <w:t>стремиться</w:t>
      </w:r>
      <w:r>
        <w:rPr>
          <w:rFonts w:ascii="Times New Roman" w:hAnsi="Times New Roman"/>
          <w:b w:val="0"/>
          <w:i w:val="0"/>
          <w:color w:val="000000"/>
          <w:sz w:val="28"/>
        </w:rPr>
        <w:t xml:space="preserve"> к совершенствованию собственной речи; </w:t>
      </w:r>
    </w:p>
    <w:p w14:paraId="1CB93454">
      <w:pPr>
        <w:numPr>
          <w:ilvl w:val="0"/>
          <w:numId w:val="10"/>
        </w:numPr>
        <w:spacing w:before="0" w:after="0"/>
        <w:jc w:val="left"/>
      </w:pPr>
      <w:r>
        <w:rPr>
          <w:rFonts w:ascii="Times New Roman" w:hAnsi="Times New Roman"/>
          <w:b w:val="0"/>
          <w:i/>
          <w:color w:val="000000"/>
          <w:sz w:val="28"/>
        </w:rPr>
        <w:t xml:space="preserve">любовь </w:t>
      </w:r>
      <w:r>
        <w:rPr>
          <w:rFonts w:ascii="Times New Roman" w:hAnsi="Times New Roman"/>
          <w:b w:val="0"/>
          <w:i w:val="0"/>
          <w:color w:val="000000"/>
          <w:sz w:val="28"/>
        </w:rPr>
        <w:t xml:space="preserve">и </w:t>
      </w:r>
      <w:r>
        <w:rPr>
          <w:rFonts w:ascii="Times New Roman" w:hAnsi="Times New Roman"/>
          <w:b w:val="0"/>
          <w:i/>
          <w:color w:val="000000"/>
          <w:sz w:val="28"/>
        </w:rPr>
        <w:t>уважение</w:t>
      </w:r>
      <w:r>
        <w:rPr>
          <w:rFonts w:ascii="Times New Roman" w:hAnsi="Times New Roman"/>
          <w:b w:val="0"/>
          <w:i w:val="0"/>
          <w:color w:val="000000"/>
          <w:sz w:val="28"/>
        </w:rPr>
        <w:t xml:space="preserve"> к Отечеству, его языку, культуре; </w:t>
      </w:r>
    </w:p>
    <w:p w14:paraId="3BFD3691">
      <w:pPr>
        <w:numPr>
          <w:ilvl w:val="0"/>
          <w:numId w:val="10"/>
        </w:numPr>
        <w:spacing w:before="0" w:after="0"/>
        <w:jc w:val="left"/>
      </w:pPr>
      <w:r>
        <w:rPr>
          <w:rFonts w:ascii="Times New Roman" w:hAnsi="Times New Roman"/>
          <w:b w:val="0"/>
          <w:i/>
          <w:color w:val="000000"/>
          <w:sz w:val="28"/>
        </w:rPr>
        <w:t xml:space="preserve">интерес </w:t>
      </w:r>
      <w:r>
        <w:rPr>
          <w:rFonts w:ascii="Times New Roman" w:hAnsi="Times New Roman"/>
          <w:b w:val="0"/>
          <w:i w:val="0"/>
          <w:color w:val="000000"/>
          <w:sz w:val="28"/>
        </w:rPr>
        <w:t xml:space="preserve">к чтению, к ведению диалога с автором текста; </w:t>
      </w:r>
      <w:r>
        <w:rPr>
          <w:rFonts w:ascii="Times New Roman" w:hAnsi="Times New Roman"/>
          <w:b w:val="0"/>
          <w:i/>
          <w:color w:val="000000"/>
          <w:sz w:val="28"/>
        </w:rPr>
        <w:t>потребность</w:t>
      </w:r>
      <w:r>
        <w:rPr>
          <w:rFonts w:ascii="Times New Roman" w:hAnsi="Times New Roman"/>
          <w:b w:val="0"/>
          <w:i w:val="0"/>
          <w:color w:val="000000"/>
          <w:sz w:val="28"/>
        </w:rPr>
        <w:t xml:space="preserve"> в чтении; </w:t>
      </w:r>
    </w:p>
    <w:p w14:paraId="43BE8AA7">
      <w:pPr>
        <w:numPr>
          <w:ilvl w:val="0"/>
          <w:numId w:val="10"/>
        </w:numPr>
        <w:spacing w:before="0" w:after="0"/>
        <w:jc w:val="left"/>
      </w:pPr>
      <w:r>
        <w:rPr>
          <w:rFonts w:ascii="Times New Roman" w:hAnsi="Times New Roman"/>
          <w:b w:val="0"/>
          <w:i/>
          <w:color w:val="000000"/>
          <w:sz w:val="28"/>
        </w:rPr>
        <w:t>интерес</w:t>
      </w:r>
      <w:r>
        <w:rPr>
          <w:rFonts w:ascii="Times New Roman" w:hAnsi="Times New Roman"/>
          <w:b w:val="0"/>
          <w:i w:val="0"/>
          <w:color w:val="000000"/>
          <w:sz w:val="28"/>
        </w:rPr>
        <w:t xml:space="preserve"> письму, к созданию собственных текстов, к письменной форме общения; </w:t>
      </w:r>
    </w:p>
    <w:p w14:paraId="06C59EE1">
      <w:pPr>
        <w:numPr>
          <w:ilvl w:val="0"/>
          <w:numId w:val="10"/>
        </w:numPr>
        <w:spacing w:before="0" w:after="0"/>
        <w:jc w:val="left"/>
      </w:pPr>
      <w:r>
        <w:rPr>
          <w:rFonts w:ascii="Times New Roman" w:hAnsi="Times New Roman"/>
          <w:b w:val="0"/>
          <w:i/>
          <w:color w:val="000000"/>
          <w:sz w:val="28"/>
        </w:rPr>
        <w:t>интерес</w:t>
      </w:r>
      <w:r>
        <w:rPr>
          <w:rFonts w:ascii="Times New Roman" w:hAnsi="Times New Roman"/>
          <w:b w:val="0"/>
          <w:i w:val="0"/>
          <w:color w:val="000000"/>
          <w:sz w:val="28"/>
        </w:rPr>
        <w:t xml:space="preserve"> изучению языка; </w:t>
      </w:r>
    </w:p>
    <w:p w14:paraId="137C3364">
      <w:pPr>
        <w:numPr>
          <w:ilvl w:val="0"/>
          <w:numId w:val="10"/>
        </w:numPr>
        <w:spacing w:before="0" w:after="0"/>
        <w:jc w:val="left"/>
      </w:pPr>
      <w:r>
        <w:rPr>
          <w:rFonts w:ascii="Times New Roman" w:hAnsi="Times New Roman"/>
          <w:b w:val="0"/>
          <w:i/>
          <w:color w:val="000000"/>
          <w:sz w:val="28"/>
        </w:rPr>
        <w:t>осознание ответственности</w:t>
      </w:r>
      <w:r>
        <w:rPr>
          <w:rFonts w:ascii="Times New Roman" w:hAnsi="Times New Roman"/>
          <w:b w:val="0"/>
          <w:i w:val="0"/>
          <w:color w:val="000000"/>
          <w:sz w:val="28"/>
        </w:rPr>
        <w:t xml:space="preserve"> за произнесённое и написанное слово. </w:t>
      </w:r>
    </w:p>
    <w:p w14:paraId="407E4A2A">
      <w:pPr>
        <w:spacing w:before="0" w:after="0" w:line="360" w:lineRule="auto"/>
        <w:ind w:left="120"/>
        <w:jc w:val="both"/>
      </w:pPr>
      <w:r>
        <w:rPr>
          <w:rFonts w:ascii="Times New Roman" w:hAnsi="Times New Roman"/>
          <w:b w:val="0"/>
          <w:i w:val="0"/>
          <w:color w:val="000000"/>
          <w:sz w:val="28"/>
        </w:rPr>
        <w:t>МЕТАПРЕДМЕТНЫЕ РЕЗУЛЬТАТЫ</w:t>
      </w:r>
    </w:p>
    <w:p w14:paraId="572B6C47">
      <w:pPr>
        <w:spacing w:before="0" w:after="0" w:line="360" w:lineRule="auto"/>
        <w:ind w:left="120"/>
        <w:jc w:val="both"/>
      </w:pPr>
      <w:r>
        <w:rPr>
          <w:rFonts w:ascii="Times New Roman" w:hAnsi="Times New Roman"/>
          <w:b w:val="0"/>
          <w:i/>
          <w:color w:val="000000"/>
          <w:sz w:val="28"/>
        </w:rPr>
        <w:t>Регулятивные УУД:</w:t>
      </w:r>
    </w:p>
    <w:p w14:paraId="59AAF63E">
      <w:pPr>
        <w:numPr>
          <w:ilvl w:val="0"/>
          <w:numId w:val="11"/>
        </w:numPr>
        <w:spacing w:before="0" w:after="0"/>
        <w:jc w:val="left"/>
      </w:pPr>
      <w:r>
        <w:rPr>
          <w:rFonts w:ascii="Times New Roman" w:hAnsi="Times New Roman"/>
          <w:b w:val="0"/>
          <w:i w:val="0"/>
          <w:color w:val="000000"/>
          <w:sz w:val="28"/>
        </w:rPr>
        <w:t xml:space="preserve">самостоятельно </w:t>
      </w:r>
      <w:r>
        <w:rPr>
          <w:rFonts w:ascii="Times New Roman" w:hAnsi="Times New Roman"/>
          <w:b w:val="0"/>
          <w:i/>
          <w:color w:val="000000"/>
          <w:sz w:val="28"/>
        </w:rPr>
        <w:t>формулировать тему</w:t>
      </w:r>
      <w:r>
        <w:rPr>
          <w:rFonts w:ascii="Times New Roman" w:hAnsi="Times New Roman"/>
          <w:b w:val="0"/>
          <w:i w:val="0"/>
          <w:color w:val="000000"/>
          <w:sz w:val="28"/>
        </w:rPr>
        <w:t xml:space="preserve"> и цели урока; </w:t>
      </w:r>
    </w:p>
    <w:p w14:paraId="4614DA35">
      <w:pPr>
        <w:numPr>
          <w:ilvl w:val="0"/>
          <w:numId w:val="11"/>
        </w:numPr>
        <w:spacing w:before="0" w:after="0"/>
        <w:jc w:val="left"/>
      </w:pPr>
      <w:r>
        <w:rPr>
          <w:rFonts w:ascii="Times New Roman" w:hAnsi="Times New Roman"/>
          <w:b w:val="0"/>
          <w:i/>
          <w:color w:val="000000"/>
          <w:sz w:val="28"/>
        </w:rPr>
        <w:t>составлять план решения</w:t>
      </w:r>
      <w:r>
        <w:rPr>
          <w:rFonts w:ascii="Times New Roman" w:hAnsi="Times New Roman"/>
          <w:b w:val="0"/>
          <w:i w:val="0"/>
          <w:color w:val="000000"/>
          <w:sz w:val="28"/>
        </w:rPr>
        <w:t xml:space="preserve"> учебной проблемы совместно с учителем; </w:t>
      </w:r>
    </w:p>
    <w:p w14:paraId="5B50BAB6">
      <w:pPr>
        <w:numPr>
          <w:ilvl w:val="0"/>
          <w:numId w:val="11"/>
        </w:numPr>
        <w:spacing w:before="0" w:after="0"/>
        <w:jc w:val="left"/>
      </w:pPr>
      <w:r>
        <w:rPr>
          <w:rFonts w:ascii="Times New Roman" w:hAnsi="Times New Roman"/>
          <w:b w:val="0"/>
          <w:i/>
          <w:color w:val="000000"/>
          <w:sz w:val="28"/>
        </w:rPr>
        <w:t>работать</w:t>
      </w:r>
      <w:r>
        <w:rPr>
          <w:rFonts w:ascii="Times New Roman" w:hAnsi="Times New Roman"/>
          <w:b w:val="0"/>
          <w:i w:val="0"/>
          <w:color w:val="000000"/>
          <w:sz w:val="28"/>
        </w:rPr>
        <w:t xml:space="preserve"> плану, сверяя свои действия с целью, </w:t>
      </w:r>
      <w:r>
        <w:rPr>
          <w:rFonts w:ascii="Times New Roman" w:hAnsi="Times New Roman"/>
          <w:b w:val="0"/>
          <w:i/>
          <w:color w:val="000000"/>
          <w:sz w:val="28"/>
        </w:rPr>
        <w:t>корректировать</w:t>
      </w:r>
      <w:r>
        <w:rPr>
          <w:rFonts w:ascii="Times New Roman" w:hAnsi="Times New Roman"/>
          <w:b w:val="0"/>
          <w:i w:val="0"/>
          <w:color w:val="000000"/>
          <w:sz w:val="28"/>
        </w:rPr>
        <w:t xml:space="preserve"> свою деятельность; </w:t>
      </w:r>
    </w:p>
    <w:p w14:paraId="06E59724">
      <w:pPr>
        <w:spacing w:before="0" w:after="0" w:line="360" w:lineRule="auto"/>
        <w:ind w:left="120"/>
        <w:jc w:val="both"/>
      </w:pPr>
      <w:r>
        <w:rPr>
          <w:rFonts w:ascii="Times New Roman" w:hAnsi="Times New Roman"/>
          <w:b w:val="0"/>
          <w:i w:val="0"/>
          <w:color w:val="000000"/>
          <w:sz w:val="28"/>
        </w:rPr>
        <w:t xml:space="preserve">в диалоге с учителем вырабатывать критерии оценки и </w:t>
      </w:r>
      <w:r>
        <w:rPr>
          <w:rFonts w:ascii="Times New Roman" w:hAnsi="Times New Roman"/>
          <w:b w:val="0"/>
          <w:i/>
          <w:color w:val="000000"/>
          <w:sz w:val="28"/>
        </w:rPr>
        <w:t>определять</w:t>
      </w:r>
      <w:r>
        <w:rPr>
          <w:rFonts w:ascii="Times New Roman" w:hAnsi="Times New Roman"/>
          <w:b w:val="0"/>
          <w:i w:val="0"/>
          <w:color w:val="000000"/>
          <w:sz w:val="28"/>
        </w:rPr>
        <w:t xml:space="preserve"> степень успешности своей работы и работы других в соответствии с этими критериями. </w:t>
      </w:r>
    </w:p>
    <w:p w14:paraId="0AFF7C95">
      <w:pPr>
        <w:spacing w:before="0" w:after="0"/>
        <w:ind w:left="120"/>
        <w:jc w:val="left"/>
      </w:pPr>
      <w:r>
        <w:rPr>
          <w:rFonts w:ascii="Times New Roman" w:hAnsi="Times New Roman"/>
          <w:b w:val="0"/>
          <w:i w:val="0"/>
          <w:color w:val="333333"/>
          <w:sz w:val="28"/>
        </w:rPr>
        <w:t>ПРЕДМЕТНЫЕ РЕЗУЛЬТАТЫ</w:t>
      </w:r>
    </w:p>
    <w:p w14:paraId="6E10F83B">
      <w:pPr>
        <w:spacing w:before="0" w:after="0"/>
        <w:ind w:left="120"/>
        <w:jc w:val="left"/>
      </w:pPr>
    </w:p>
    <w:p w14:paraId="747E4FEE">
      <w:pPr>
        <w:spacing w:before="0" w:after="0" w:line="360" w:lineRule="auto"/>
        <w:ind w:left="120"/>
        <w:jc w:val="both"/>
      </w:pPr>
      <w:r>
        <w:rPr>
          <w:rFonts w:ascii="Times New Roman" w:hAnsi="Times New Roman"/>
          <w:b w:val="0"/>
          <w:i/>
          <w:color w:val="000000"/>
          <w:sz w:val="28"/>
        </w:rPr>
        <w:t>Познавательные УУД:</w:t>
      </w:r>
    </w:p>
    <w:p w14:paraId="76409559">
      <w:pPr>
        <w:numPr>
          <w:ilvl w:val="0"/>
          <w:numId w:val="12"/>
        </w:numPr>
        <w:spacing w:before="0" w:after="0"/>
        <w:jc w:val="left"/>
      </w:pPr>
    </w:p>
    <w:p w14:paraId="3983CFB6">
      <w:pPr>
        <w:numPr>
          <w:ilvl w:val="0"/>
          <w:numId w:val="12"/>
        </w:numPr>
        <w:spacing w:before="0" w:after="0"/>
        <w:jc w:val="left"/>
      </w:pPr>
      <w:r>
        <w:rPr>
          <w:rFonts w:ascii="Times New Roman" w:hAnsi="Times New Roman"/>
          <w:b w:val="0"/>
          <w:i/>
          <w:color w:val="000000"/>
          <w:sz w:val="28"/>
        </w:rPr>
        <w:t>перерабатывать</w:t>
      </w:r>
      <w:r>
        <w:rPr>
          <w:rFonts w:ascii="Times New Roman" w:hAnsi="Times New Roman"/>
          <w:b w:val="0"/>
          <w:i w:val="0"/>
          <w:color w:val="000000"/>
          <w:sz w:val="28"/>
        </w:rPr>
        <w:t xml:space="preserve">и </w:t>
      </w:r>
      <w:r>
        <w:rPr>
          <w:rFonts w:ascii="Times New Roman" w:hAnsi="Times New Roman"/>
          <w:b w:val="0"/>
          <w:i/>
          <w:color w:val="000000"/>
          <w:sz w:val="28"/>
        </w:rPr>
        <w:t>преобразовывать</w:t>
      </w:r>
      <w:r>
        <w:rPr>
          <w:rFonts w:ascii="Times New Roman" w:hAnsi="Times New Roman"/>
          <w:b w:val="0"/>
          <w:i w:val="0"/>
          <w:color w:val="000000"/>
          <w:sz w:val="28"/>
        </w:rPr>
        <w:t xml:space="preserve"> информацию из одной формы в другую (составлять план, таблицу, схему); </w:t>
      </w:r>
    </w:p>
    <w:p w14:paraId="4BD6193D">
      <w:pPr>
        <w:numPr>
          <w:ilvl w:val="0"/>
          <w:numId w:val="12"/>
        </w:numPr>
        <w:spacing w:before="0" w:after="0"/>
        <w:jc w:val="left"/>
      </w:pPr>
      <w:r>
        <w:rPr>
          <w:rFonts w:ascii="Times New Roman" w:hAnsi="Times New Roman"/>
          <w:b w:val="0"/>
          <w:i/>
          <w:color w:val="000000"/>
          <w:sz w:val="28"/>
        </w:rPr>
        <w:t>пользоваться</w:t>
      </w:r>
      <w:r>
        <w:rPr>
          <w:rFonts w:ascii="Times New Roman" w:hAnsi="Times New Roman"/>
          <w:b w:val="0"/>
          <w:i w:val="0"/>
          <w:color w:val="000000"/>
          <w:sz w:val="28"/>
        </w:rPr>
        <w:t xml:space="preserve">словарями, справочниками; </w:t>
      </w:r>
    </w:p>
    <w:p w14:paraId="26F83A64">
      <w:pPr>
        <w:numPr>
          <w:ilvl w:val="0"/>
          <w:numId w:val="12"/>
        </w:numPr>
        <w:spacing w:before="0" w:after="0"/>
        <w:jc w:val="left"/>
      </w:pPr>
      <w:r>
        <w:rPr>
          <w:rFonts w:ascii="Times New Roman" w:hAnsi="Times New Roman"/>
          <w:b w:val="0"/>
          <w:i/>
          <w:color w:val="000000"/>
          <w:sz w:val="28"/>
        </w:rPr>
        <w:t>осуществлять</w:t>
      </w:r>
      <w:r>
        <w:rPr>
          <w:rFonts w:ascii="Times New Roman" w:hAnsi="Times New Roman"/>
          <w:b w:val="0"/>
          <w:i w:val="0"/>
          <w:color w:val="000000"/>
          <w:sz w:val="28"/>
        </w:rPr>
        <w:t xml:space="preserve">анализ и синтез; </w:t>
      </w:r>
    </w:p>
    <w:p w14:paraId="156C6424">
      <w:pPr>
        <w:numPr>
          <w:ilvl w:val="0"/>
          <w:numId w:val="12"/>
        </w:numPr>
        <w:spacing w:before="0" w:after="0"/>
        <w:jc w:val="left"/>
      </w:pPr>
      <w:r>
        <w:rPr>
          <w:rFonts w:ascii="Times New Roman" w:hAnsi="Times New Roman"/>
          <w:b w:val="0"/>
          <w:i/>
          <w:color w:val="000000"/>
          <w:sz w:val="28"/>
        </w:rPr>
        <w:t>устанавливать</w:t>
      </w:r>
      <w:r>
        <w:rPr>
          <w:rFonts w:ascii="Times New Roman" w:hAnsi="Times New Roman"/>
          <w:b w:val="0"/>
          <w:i w:val="0"/>
          <w:color w:val="000000"/>
          <w:sz w:val="28"/>
        </w:rPr>
        <w:t xml:space="preserve">причинно-следственные связи; </w:t>
      </w:r>
    </w:p>
    <w:p w14:paraId="77156902">
      <w:pPr>
        <w:numPr>
          <w:ilvl w:val="0"/>
          <w:numId w:val="12"/>
        </w:numPr>
        <w:spacing w:before="0" w:after="0"/>
        <w:jc w:val="left"/>
      </w:pPr>
      <w:r>
        <w:rPr>
          <w:rFonts w:ascii="Times New Roman" w:hAnsi="Times New Roman"/>
          <w:b w:val="0"/>
          <w:i/>
          <w:color w:val="000000"/>
          <w:sz w:val="28"/>
        </w:rPr>
        <w:t>строить</w:t>
      </w:r>
      <w:r>
        <w:rPr>
          <w:rFonts w:ascii="Times New Roman" w:hAnsi="Times New Roman"/>
          <w:b w:val="0"/>
          <w:i w:val="0"/>
          <w:color w:val="000000"/>
          <w:sz w:val="28"/>
        </w:rPr>
        <w:t xml:space="preserve">рассуждения; </w:t>
      </w:r>
    </w:p>
    <w:p w14:paraId="0618C1F4">
      <w:pPr>
        <w:spacing w:before="0" w:after="0" w:line="360" w:lineRule="auto"/>
        <w:ind w:left="120"/>
        <w:jc w:val="both"/>
      </w:pPr>
      <w:r>
        <w:rPr>
          <w:rFonts w:ascii="Times New Roman" w:hAnsi="Times New Roman"/>
          <w:b w:val="0"/>
          <w:i/>
          <w:color w:val="000000"/>
          <w:sz w:val="28"/>
        </w:rPr>
        <w:t>Коммуникативные УУД:</w:t>
      </w:r>
    </w:p>
    <w:p w14:paraId="2B6F87A9">
      <w:pPr>
        <w:numPr>
          <w:ilvl w:val="0"/>
          <w:numId w:val="13"/>
        </w:numPr>
        <w:spacing w:before="0" w:after="0"/>
        <w:jc w:val="left"/>
      </w:pPr>
      <w:r>
        <w:rPr>
          <w:rFonts w:ascii="Times New Roman" w:hAnsi="Times New Roman"/>
          <w:b w:val="0"/>
          <w:i/>
          <w:color w:val="000000"/>
          <w:sz w:val="28"/>
        </w:rPr>
        <w:t>адекватно использовать</w:t>
      </w:r>
      <w:r>
        <w:rPr>
          <w:rFonts w:ascii="Times New Roman" w:hAnsi="Times New Roman"/>
          <w:b w:val="0"/>
          <w:i w:val="0"/>
          <w:color w:val="000000"/>
          <w:sz w:val="28"/>
        </w:rPr>
        <w:t xml:space="preserve">речевые средства для решения различных коммуникативных задач; владеть монологической и диалогической формами речи. </w:t>
      </w:r>
    </w:p>
    <w:p w14:paraId="44C84629">
      <w:pPr>
        <w:numPr>
          <w:ilvl w:val="0"/>
          <w:numId w:val="13"/>
        </w:numPr>
        <w:spacing w:before="0" w:after="0"/>
        <w:jc w:val="left"/>
      </w:pPr>
      <w:r>
        <w:rPr>
          <w:rFonts w:ascii="Times New Roman" w:hAnsi="Times New Roman"/>
          <w:b w:val="0"/>
          <w:i/>
          <w:color w:val="000000"/>
          <w:sz w:val="28"/>
        </w:rPr>
        <w:t>высказывать</w:t>
      </w:r>
      <w:r>
        <w:rPr>
          <w:rFonts w:ascii="Times New Roman" w:hAnsi="Times New Roman"/>
          <w:b w:val="0"/>
          <w:i w:val="0"/>
          <w:color w:val="000000"/>
          <w:sz w:val="28"/>
        </w:rPr>
        <w:t xml:space="preserve">и </w:t>
      </w:r>
      <w:r>
        <w:rPr>
          <w:rFonts w:ascii="Times New Roman" w:hAnsi="Times New Roman"/>
          <w:b w:val="0"/>
          <w:i/>
          <w:color w:val="000000"/>
          <w:sz w:val="28"/>
        </w:rPr>
        <w:t>обосновывать</w:t>
      </w:r>
      <w:r>
        <w:rPr>
          <w:rFonts w:ascii="Times New Roman" w:hAnsi="Times New Roman"/>
          <w:b w:val="0"/>
          <w:i w:val="0"/>
          <w:color w:val="000000"/>
          <w:sz w:val="28"/>
        </w:rPr>
        <w:t xml:space="preserve"> свою точку зрения; </w:t>
      </w:r>
    </w:p>
    <w:p w14:paraId="4C3D44FD">
      <w:pPr>
        <w:numPr>
          <w:ilvl w:val="0"/>
          <w:numId w:val="13"/>
        </w:numPr>
        <w:spacing w:before="0" w:after="0"/>
        <w:jc w:val="left"/>
      </w:pPr>
      <w:r>
        <w:rPr>
          <w:rFonts w:ascii="Times New Roman" w:hAnsi="Times New Roman"/>
          <w:b w:val="0"/>
          <w:i/>
          <w:color w:val="000000"/>
          <w:sz w:val="28"/>
        </w:rPr>
        <w:t>слушать</w:t>
      </w:r>
      <w:r>
        <w:rPr>
          <w:rFonts w:ascii="Times New Roman" w:hAnsi="Times New Roman"/>
          <w:b w:val="0"/>
          <w:i w:val="0"/>
          <w:color w:val="000000"/>
          <w:sz w:val="28"/>
        </w:rPr>
        <w:t xml:space="preserve">и </w:t>
      </w:r>
      <w:r>
        <w:rPr>
          <w:rFonts w:ascii="Times New Roman" w:hAnsi="Times New Roman"/>
          <w:b w:val="0"/>
          <w:i/>
          <w:color w:val="000000"/>
          <w:sz w:val="28"/>
        </w:rPr>
        <w:t>слышать</w:t>
      </w:r>
      <w:r>
        <w:rPr>
          <w:rFonts w:ascii="Times New Roman" w:hAnsi="Times New Roman"/>
          <w:b w:val="0"/>
          <w:i w:val="0"/>
          <w:color w:val="000000"/>
          <w:sz w:val="28"/>
        </w:rPr>
        <w:t xml:space="preserve"> других, пытаться принимать иную точку зрения, быть готовым корректировать свою точку зрения; </w:t>
      </w:r>
    </w:p>
    <w:p w14:paraId="2198C3D7">
      <w:pPr>
        <w:numPr>
          <w:ilvl w:val="0"/>
          <w:numId w:val="13"/>
        </w:numPr>
        <w:spacing w:before="0" w:after="0"/>
        <w:jc w:val="left"/>
      </w:pPr>
      <w:r>
        <w:rPr>
          <w:rFonts w:ascii="Times New Roman" w:hAnsi="Times New Roman"/>
          <w:b w:val="0"/>
          <w:i/>
          <w:color w:val="000000"/>
          <w:sz w:val="28"/>
        </w:rPr>
        <w:t>договариваться</w:t>
      </w:r>
      <w:r>
        <w:rPr>
          <w:rFonts w:ascii="Times New Roman" w:hAnsi="Times New Roman"/>
          <w:b w:val="0"/>
          <w:i w:val="0"/>
          <w:color w:val="000000"/>
          <w:sz w:val="28"/>
        </w:rPr>
        <w:t xml:space="preserve"> приходить к общему решению в совместной деятельности; </w:t>
      </w:r>
    </w:p>
    <w:p w14:paraId="32F7F448">
      <w:pPr>
        <w:numPr>
          <w:ilvl w:val="0"/>
          <w:numId w:val="13"/>
        </w:numPr>
        <w:spacing w:before="0" w:after="0"/>
        <w:jc w:val="left"/>
      </w:pPr>
      <w:r>
        <w:rPr>
          <w:rFonts w:ascii="Times New Roman" w:hAnsi="Times New Roman"/>
          <w:b w:val="0"/>
          <w:i/>
          <w:color w:val="000000"/>
          <w:sz w:val="28"/>
        </w:rPr>
        <w:t>задавать вопросы</w:t>
      </w:r>
      <w:r>
        <w:rPr>
          <w:rFonts w:ascii="Times New Roman" w:hAnsi="Times New Roman"/>
          <w:b w:val="0"/>
          <w:i w:val="0"/>
          <w:color w:val="000000"/>
          <w:sz w:val="28"/>
        </w:rPr>
        <w:t xml:space="preserve">. </w:t>
      </w:r>
    </w:p>
    <w:p w14:paraId="5DCEC329">
      <w:pPr>
        <w:spacing w:before="0" w:after="0"/>
        <w:ind w:left="120"/>
        <w:jc w:val="left"/>
      </w:pPr>
    </w:p>
    <w:p w14:paraId="6508EB3B">
      <w:pPr>
        <w:spacing w:before="0" w:after="0"/>
        <w:ind w:left="120"/>
        <w:jc w:val="left"/>
      </w:pPr>
    </w:p>
    <w:p w14:paraId="50F7A363">
      <w:pPr>
        <w:spacing w:before="0" w:after="0"/>
        <w:ind w:left="120"/>
        <w:jc w:val="left"/>
      </w:pPr>
    </w:p>
    <w:p w14:paraId="476E2A00">
      <w:pPr>
        <w:spacing w:before="0" w:after="0"/>
        <w:ind w:left="120"/>
        <w:jc w:val="left"/>
      </w:pPr>
    </w:p>
    <w:p w14:paraId="377A02D6">
      <w:pPr>
        <w:spacing w:before="0" w:after="0"/>
        <w:ind w:left="120"/>
        <w:jc w:val="left"/>
      </w:pPr>
    </w:p>
    <w:p w14:paraId="01D6ED6C">
      <w:pPr>
        <w:sectPr>
          <w:pgSz w:w="11906" w:h="16383"/>
          <w:cols w:space="720" w:num="1"/>
        </w:sectPr>
      </w:pPr>
      <w:bookmarkStart w:id="11" w:name="block-43328935"/>
    </w:p>
    <w:bookmarkEnd w:id="10"/>
    <w:bookmarkEnd w:id="11"/>
    <w:p w14:paraId="6F2C1B54">
      <w:pPr>
        <w:spacing w:before="0" w:after="0"/>
        <w:ind w:left="120"/>
        <w:jc w:val="left"/>
      </w:pPr>
      <w:bookmarkStart w:id="12" w:name="block-43328932"/>
      <w:r>
        <w:rPr>
          <w:rFonts w:ascii="Times New Roman" w:hAnsi="Times New Roman"/>
          <w:b/>
          <w:i w:val="0"/>
          <w:color w:val="000000"/>
          <w:sz w:val="28"/>
        </w:rPr>
        <w:t xml:space="preserve"> ТЕМАТИЧЕСКОЕ ПЛАНИРОВАНИЕ </w:t>
      </w:r>
    </w:p>
    <w:p w14:paraId="70E0C740">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6"/>
        <w:gridCol w:w="4996"/>
        <w:gridCol w:w="1394"/>
        <w:gridCol w:w="1567"/>
        <w:gridCol w:w="1654"/>
        <w:gridCol w:w="2429"/>
      </w:tblGrid>
      <w:tr w14:paraId="5C37C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vMerge w:val="restart"/>
            <w:tcMar>
              <w:top w:w="50" w:type="dxa"/>
              <w:left w:w="100" w:type="dxa"/>
            </w:tcMar>
            <w:vAlign w:val="center"/>
          </w:tcPr>
          <w:p w14:paraId="1BCE2DB3">
            <w:pPr>
              <w:spacing w:before="0" w:after="0"/>
              <w:ind w:left="135"/>
              <w:jc w:val="left"/>
            </w:pPr>
            <w:r>
              <w:rPr>
                <w:rFonts w:ascii="Times New Roman" w:hAnsi="Times New Roman"/>
                <w:b/>
                <w:i w:val="0"/>
                <w:color w:val="000000"/>
                <w:sz w:val="24"/>
              </w:rPr>
              <w:t xml:space="preserve">№ п/п </w:t>
            </w:r>
          </w:p>
          <w:p w14:paraId="09783417">
            <w:pPr>
              <w:spacing w:before="0" w:after="0"/>
              <w:ind w:left="135"/>
              <w:jc w:val="left"/>
            </w:pPr>
          </w:p>
        </w:tc>
        <w:tc>
          <w:tcPr>
            <w:tcW w:w="3696" w:type="dxa"/>
            <w:vMerge w:val="restart"/>
            <w:tcMar>
              <w:top w:w="50" w:type="dxa"/>
              <w:left w:w="100" w:type="dxa"/>
            </w:tcMar>
            <w:vAlign w:val="center"/>
          </w:tcPr>
          <w:p w14:paraId="0B5CD72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1E36FD1">
            <w:pPr>
              <w:spacing w:before="0" w:after="0"/>
              <w:ind w:left="135"/>
              <w:jc w:val="left"/>
            </w:pPr>
          </w:p>
        </w:tc>
        <w:tc>
          <w:tcPr>
            <w:tcW w:w="0" w:type="auto"/>
            <w:gridSpan w:val="3"/>
            <w:tcMar>
              <w:top w:w="50" w:type="dxa"/>
              <w:left w:w="100" w:type="dxa"/>
            </w:tcMar>
            <w:vAlign w:val="center"/>
          </w:tcPr>
          <w:p w14:paraId="7AC97ED4">
            <w:pPr>
              <w:spacing w:before="0" w:after="0"/>
              <w:ind w:left="0"/>
              <w:jc w:val="left"/>
            </w:pPr>
            <w:r>
              <w:rPr>
                <w:rFonts w:ascii="Times New Roman" w:hAnsi="Times New Roman"/>
                <w:b/>
                <w:i w:val="0"/>
                <w:color w:val="000000"/>
                <w:sz w:val="24"/>
              </w:rPr>
              <w:t>Количество часов</w:t>
            </w:r>
          </w:p>
        </w:tc>
        <w:tc>
          <w:tcPr>
            <w:tcW w:w="2473" w:type="dxa"/>
            <w:vMerge w:val="restart"/>
            <w:tcMar>
              <w:top w:w="50" w:type="dxa"/>
              <w:left w:w="100" w:type="dxa"/>
            </w:tcMar>
            <w:vAlign w:val="center"/>
          </w:tcPr>
          <w:p w14:paraId="7BEDAB0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8570B99">
            <w:pPr>
              <w:spacing w:before="0" w:after="0"/>
              <w:ind w:left="135"/>
              <w:jc w:val="left"/>
            </w:pPr>
          </w:p>
        </w:tc>
      </w:tr>
      <w:tr w14:paraId="601E1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EB71F32">
            <w:pPr>
              <w:jc w:val="left"/>
            </w:pPr>
          </w:p>
        </w:tc>
        <w:tc>
          <w:tcPr>
            <w:tcW w:w="0" w:type="auto"/>
            <w:vMerge w:val="continue"/>
            <w:tcBorders>
              <w:top w:val="nil"/>
            </w:tcBorders>
            <w:tcMar>
              <w:top w:w="50" w:type="dxa"/>
              <w:left w:w="100" w:type="dxa"/>
            </w:tcMar>
          </w:tcPr>
          <w:p w14:paraId="6FF87288">
            <w:pPr>
              <w:jc w:val="left"/>
            </w:pPr>
          </w:p>
        </w:tc>
        <w:tc>
          <w:tcPr>
            <w:tcW w:w="915" w:type="dxa"/>
            <w:tcMar>
              <w:top w:w="50" w:type="dxa"/>
              <w:left w:w="100" w:type="dxa"/>
            </w:tcMar>
            <w:vAlign w:val="center"/>
          </w:tcPr>
          <w:p w14:paraId="54525711">
            <w:pPr>
              <w:spacing w:before="0" w:after="0"/>
              <w:ind w:left="135"/>
              <w:jc w:val="left"/>
            </w:pPr>
            <w:r>
              <w:rPr>
                <w:rFonts w:ascii="Times New Roman" w:hAnsi="Times New Roman"/>
                <w:b/>
                <w:i w:val="0"/>
                <w:color w:val="000000"/>
                <w:sz w:val="24"/>
              </w:rPr>
              <w:t xml:space="preserve">Всего </w:t>
            </w:r>
          </w:p>
          <w:p w14:paraId="042FCBDA">
            <w:pPr>
              <w:spacing w:before="0" w:after="0"/>
              <w:ind w:left="135"/>
              <w:jc w:val="left"/>
            </w:pPr>
          </w:p>
        </w:tc>
        <w:tc>
          <w:tcPr>
            <w:tcW w:w="1627" w:type="dxa"/>
            <w:tcMar>
              <w:top w:w="50" w:type="dxa"/>
              <w:left w:w="100" w:type="dxa"/>
            </w:tcMar>
            <w:vAlign w:val="center"/>
          </w:tcPr>
          <w:p w14:paraId="65ADDF7C">
            <w:pPr>
              <w:spacing w:before="0" w:after="0"/>
              <w:ind w:left="135"/>
              <w:jc w:val="left"/>
            </w:pPr>
            <w:r>
              <w:rPr>
                <w:rFonts w:ascii="Times New Roman" w:hAnsi="Times New Roman"/>
                <w:b/>
                <w:i w:val="0"/>
                <w:color w:val="000000"/>
                <w:sz w:val="24"/>
              </w:rPr>
              <w:t xml:space="preserve">Контрольные работы </w:t>
            </w:r>
          </w:p>
          <w:p w14:paraId="32B4BA0C">
            <w:pPr>
              <w:spacing w:before="0" w:after="0"/>
              <w:ind w:left="135"/>
              <w:jc w:val="left"/>
            </w:pPr>
          </w:p>
        </w:tc>
        <w:tc>
          <w:tcPr>
            <w:tcW w:w="1719" w:type="dxa"/>
            <w:tcMar>
              <w:top w:w="50" w:type="dxa"/>
              <w:left w:w="100" w:type="dxa"/>
            </w:tcMar>
            <w:vAlign w:val="center"/>
          </w:tcPr>
          <w:p w14:paraId="43BA64EF">
            <w:pPr>
              <w:spacing w:before="0" w:after="0"/>
              <w:ind w:left="135"/>
              <w:jc w:val="left"/>
            </w:pPr>
            <w:r>
              <w:rPr>
                <w:rFonts w:ascii="Times New Roman" w:hAnsi="Times New Roman"/>
                <w:b/>
                <w:i w:val="0"/>
                <w:color w:val="000000"/>
                <w:sz w:val="24"/>
              </w:rPr>
              <w:t xml:space="preserve">Практические работы </w:t>
            </w:r>
          </w:p>
          <w:p w14:paraId="03AFB1A2">
            <w:pPr>
              <w:spacing w:before="0" w:after="0"/>
              <w:ind w:left="135"/>
              <w:jc w:val="left"/>
            </w:pPr>
          </w:p>
        </w:tc>
        <w:tc>
          <w:tcPr>
            <w:tcW w:w="0" w:type="auto"/>
            <w:vMerge w:val="continue"/>
            <w:tcBorders>
              <w:top w:val="nil"/>
            </w:tcBorders>
            <w:tcMar>
              <w:top w:w="50" w:type="dxa"/>
              <w:left w:w="100" w:type="dxa"/>
            </w:tcMar>
          </w:tcPr>
          <w:p w14:paraId="7F876693">
            <w:pPr>
              <w:jc w:val="left"/>
            </w:pPr>
          </w:p>
        </w:tc>
      </w:tr>
      <w:tr w14:paraId="55345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20BC2DD0">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1A364EFB">
            <w:pPr>
              <w:spacing w:before="0" w:after="0"/>
              <w:ind w:left="135"/>
              <w:jc w:val="left"/>
            </w:pPr>
            <w:r>
              <w:rPr>
                <w:rFonts w:ascii="Times New Roman" w:hAnsi="Times New Roman"/>
                <w:b w:val="0"/>
                <w:i w:val="0"/>
                <w:color w:val="000000"/>
                <w:sz w:val="24"/>
              </w:rPr>
              <w:t>Раздел1 Секреты устной речи. (Фонетика. Интонация.) (7 ч)</w:t>
            </w:r>
          </w:p>
        </w:tc>
        <w:tc>
          <w:tcPr>
            <w:tcW w:w="915" w:type="dxa"/>
            <w:tcMar>
              <w:top w:w="50" w:type="dxa"/>
              <w:left w:w="100" w:type="dxa"/>
            </w:tcMar>
            <w:vAlign w:val="center"/>
          </w:tcPr>
          <w:p w14:paraId="7840F82B">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1E693287">
            <w:pPr>
              <w:spacing w:before="0" w:after="0" w:line="276" w:lineRule="auto"/>
              <w:ind w:left="135"/>
              <w:jc w:val="center"/>
            </w:pPr>
          </w:p>
        </w:tc>
        <w:tc>
          <w:tcPr>
            <w:tcW w:w="1719" w:type="dxa"/>
            <w:tcMar>
              <w:top w:w="50" w:type="dxa"/>
              <w:left w:w="100" w:type="dxa"/>
            </w:tcMar>
            <w:vAlign w:val="center"/>
          </w:tcPr>
          <w:p w14:paraId="7B481A0C">
            <w:pPr>
              <w:spacing w:before="0" w:after="0" w:line="276" w:lineRule="auto"/>
              <w:ind w:left="135"/>
              <w:jc w:val="center"/>
            </w:pPr>
          </w:p>
        </w:tc>
        <w:tc>
          <w:tcPr>
            <w:tcW w:w="2473" w:type="dxa"/>
            <w:tcMar>
              <w:top w:w="50" w:type="dxa"/>
              <w:left w:w="100" w:type="dxa"/>
            </w:tcMar>
            <w:vAlign w:val="center"/>
          </w:tcPr>
          <w:p w14:paraId="6960856B">
            <w:pPr>
              <w:spacing w:before="0" w:after="0"/>
              <w:ind w:left="135"/>
              <w:jc w:val="left"/>
            </w:pPr>
          </w:p>
        </w:tc>
      </w:tr>
      <w:tr w14:paraId="66C93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138FFF6C">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7EEF489A">
            <w:pPr>
              <w:spacing w:before="0" w:after="0"/>
              <w:ind w:left="135"/>
              <w:jc w:val="left"/>
            </w:pPr>
            <w:r>
              <w:rPr>
                <w:rFonts w:ascii="Times New Roman" w:hAnsi="Times New Roman"/>
                <w:b w:val="0"/>
                <w:i w:val="0"/>
                <w:color w:val="000000"/>
                <w:sz w:val="24"/>
              </w:rPr>
              <w:t>Тема 1.2. Для чего используют звуковые повторы в речи.</w:t>
            </w:r>
          </w:p>
        </w:tc>
        <w:tc>
          <w:tcPr>
            <w:tcW w:w="915" w:type="dxa"/>
            <w:tcMar>
              <w:top w:w="50" w:type="dxa"/>
              <w:left w:w="100" w:type="dxa"/>
            </w:tcMar>
            <w:vAlign w:val="center"/>
          </w:tcPr>
          <w:p w14:paraId="08551A41">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15C17774">
            <w:pPr>
              <w:spacing w:before="0" w:after="0" w:line="276" w:lineRule="auto"/>
              <w:ind w:left="135"/>
              <w:jc w:val="center"/>
            </w:pPr>
          </w:p>
        </w:tc>
        <w:tc>
          <w:tcPr>
            <w:tcW w:w="1719" w:type="dxa"/>
            <w:tcMar>
              <w:top w:w="50" w:type="dxa"/>
              <w:left w:w="100" w:type="dxa"/>
            </w:tcMar>
            <w:vAlign w:val="center"/>
          </w:tcPr>
          <w:p w14:paraId="33E873DC">
            <w:pPr>
              <w:spacing w:before="0" w:after="0" w:line="276" w:lineRule="auto"/>
              <w:ind w:left="135"/>
              <w:jc w:val="center"/>
            </w:pPr>
          </w:p>
        </w:tc>
        <w:tc>
          <w:tcPr>
            <w:tcW w:w="2473" w:type="dxa"/>
            <w:tcMar>
              <w:top w:w="50" w:type="dxa"/>
              <w:left w:w="100" w:type="dxa"/>
            </w:tcMar>
            <w:vAlign w:val="center"/>
          </w:tcPr>
          <w:p w14:paraId="54D0FF48">
            <w:pPr>
              <w:spacing w:before="0" w:after="0"/>
              <w:ind w:left="135"/>
              <w:jc w:val="left"/>
            </w:pPr>
          </w:p>
        </w:tc>
      </w:tr>
      <w:tr w14:paraId="7D62F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26F13B23">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0FCF453C">
            <w:pPr>
              <w:spacing w:before="0" w:after="0"/>
              <w:ind w:left="135"/>
              <w:jc w:val="left"/>
            </w:pPr>
            <w:r>
              <w:rPr>
                <w:rFonts w:ascii="Times New Roman" w:hAnsi="Times New Roman"/>
                <w:b w:val="0"/>
                <w:i w:val="0"/>
                <w:color w:val="000000"/>
                <w:sz w:val="24"/>
              </w:rPr>
              <w:t>Тема 1.3. Какова роль интонации в устной речи</w:t>
            </w:r>
          </w:p>
        </w:tc>
        <w:tc>
          <w:tcPr>
            <w:tcW w:w="915" w:type="dxa"/>
            <w:tcMar>
              <w:top w:w="50" w:type="dxa"/>
              <w:left w:w="100" w:type="dxa"/>
            </w:tcMar>
            <w:vAlign w:val="center"/>
          </w:tcPr>
          <w:p w14:paraId="25DEBF13">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003BEFC3">
            <w:pPr>
              <w:spacing w:before="0" w:after="0" w:line="276" w:lineRule="auto"/>
              <w:ind w:left="135"/>
              <w:jc w:val="center"/>
            </w:pPr>
          </w:p>
        </w:tc>
        <w:tc>
          <w:tcPr>
            <w:tcW w:w="1719" w:type="dxa"/>
            <w:tcMar>
              <w:top w:w="50" w:type="dxa"/>
              <w:left w:w="100" w:type="dxa"/>
            </w:tcMar>
            <w:vAlign w:val="center"/>
          </w:tcPr>
          <w:p w14:paraId="72C4D585">
            <w:pPr>
              <w:spacing w:before="0" w:after="0" w:line="276" w:lineRule="auto"/>
              <w:ind w:left="135"/>
              <w:jc w:val="center"/>
            </w:pPr>
          </w:p>
        </w:tc>
        <w:tc>
          <w:tcPr>
            <w:tcW w:w="2473" w:type="dxa"/>
            <w:tcMar>
              <w:top w:w="50" w:type="dxa"/>
              <w:left w:w="100" w:type="dxa"/>
            </w:tcMar>
            <w:vAlign w:val="center"/>
          </w:tcPr>
          <w:p w14:paraId="4C12D43B">
            <w:pPr>
              <w:spacing w:before="0" w:after="0"/>
              <w:ind w:left="135"/>
              <w:jc w:val="left"/>
            </w:pPr>
          </w:p>
        </w:tc>
      </w:tr>
      <w:tr w14:paraId="7BEEE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5C4B0232">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7A62A4AD">
            <w:pPr>
              <w:spacing w:before="0" w:after="0"/>
              <w:ind w:left="135"/>
              <w:jc w:val="left"/>
            </w:pPr>
            <w:r>
              <w:rPr>
                <w:rFonts w:ascii="Times New Roman" w:hAnsi="Times New Roman"/>
                <w:b w:val="0"/>
                <w:i w:val="0"/>
                <w:color w:val="000000"/>
                <w:sz w:val="24"/>
              </w:rPr>
              <w:t>Тема1.4. Обобщающее занятие «Кто говорит-сеет, кто слушает- собирает»</w:t>
            </w:r>
          </w:p>
        </w:tc>
        <w:tc>
          <w:tcPr>
            <w:tcW w:w="915" w:type="dxa"/>
            <w:tcMar>
              <w:top w:w="50" w:type="dxa"/>
              <w:left w:w="100" w:type="dxa"/>
            </w:tcMar>
            <w:vAlign w:val="center"/>
          </w:tcPr>
          <w:p w14:paraId="70C35631">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619D3E13">
            <w:pPr>
              <w:spacing w:before="0" w:after="0" w:line="276" w:lineRule="auto"/>
              <w:ind w:left="135"/>
              <w:jc w:val="center"/>
            </w:pPr>
          </w:p>
        </w:tc>
        <w:tc>
          <w:tcPr>
            <w:tcW w:w="1719" w:type="dxa"/>
            <w:tcMar>
              <w:top w:w="50" w:type="dxa"/>
              <w:left w:w="100" w:type="dxa"/>
            </w:tcMar>
            <w:vAlign w:val="center"/>
          </w:tcPr>
          <w:p w14:paraId="51A9620B">
            <w:pPr>
              <w:spacing w:before="0" w:after="0" w:line="276" w:lineRule="auto"/>
              <w:ind w:left="135"/>
              <w:jc w:val="center"/>
            </w:pPr>
          </w:p>
        </w:tc>
        <w:tc>
          <w:tcPr>
            <w:tcW w:w="2473" w:type="dxa"/>
            <w:tcMar>
              <w:top w:w="50" w:type="dxa"/>
              <w:left w:w="100" w:type="dxa"/>
            </w:tcMar>
            <w:vAlign w:val="center"/>
          </w:tcPr>
          <w:p w14:paraId="606F7B52">
            <w:pPr>
              <w:spacing w:before="0" w:after="0"/>
              <w:ind w:left="135"/>
              <w:jc w:val="left"/>
            </w:pPr>
          </w:p>
        </w:tc>
      </w:tr>
      <w:tr w14:paraId="4EB95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5D1554DB">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1CC42DB5">
            <w:pPr>
              <w:spacing w:before="0" w:after="0"/>
              <w:ind w:left="135"/>
              <w:jc w:val="left"/>
            </w:pPr>
            <w:r>
              <w:rPr>
                <w:rFonts w:ascii="Times New Roman" w:hAnsi="Times New Roman"/>
                <w:b w:val="0"/>
                <w:i w:val="0"/>
                <w:color w:val="000000"/>
                <w:sz w:val="24"/>
              </w:rPr>
              <w:t>Раздел 2 Загадки русского словообразования. ( Морфемика. Словообразование. Этимология) (7 ч) Тема 2.1. О чём рассказывает словообразовательная модель слова.</w:t>
            </w:r>
          </w:p>
        </w:tc>
        <w:tc>
          <w:tcPr>
            <w:tcW w:w="915" w:type="dxa"/>
            <w:tcMar>
              <w:top w:w="50" w:type="dxa"/>
              <w:left w:w="100" w:type="dxa"/>
            </w:tcMar>
            <w:vAlign w:val="center"/>
          </w:tcPr>
          <w:p w14:paraId="32C8EF62">
            <w:pPr>
              <w:spacing w:before="0" w:after="0" w:line="276" w:lineRule="auto"/>
              <w:ind w:left="135"/>
              <w:jc w:val="center"/>
            </w:pPr>
            <w:r>
              <w:rPr>
                <w:rFonts w:ascii="Times New Roman" w:hAnsi="Times New Roman"/>
                <w:b w:val="0"/>
                <w:i w:val="0"/>
                <w:color w:val="000000"/>
                <w:sz w:val="24"/>
              </w:rPr>
              <w:t xml:space="preserve"> 7 </w:t>
            </w:r>
          </w:p>
        </w:tc>
        <w:tc>
          <w:tcPr>
            <w:tcW w:w="1627" w:type="dxa"/>
            <w:tcMar>
              <w:top w:w="50" w:type="dxa"/>
              <w:left w:w="100" w:type="dxa"/>
            </w:tcMar>
            <w:vAlign w:val="center"/>
          </w:tcPr>
          <w:p w14:paraId="30E52E4E">
            <w:pPr>
              <w:spacing w:before="0" w:after="0" w:line="276" w:lineRule="auto"/>
              <w:ind w:left="135"/>
              <w:jc w:val="center"/>
            </w:pPr>
          </w:p>
        </w:tc>
        <w:tc>
          <w:tcPr>
            <w:tcW w:w="1719" w:type="dxa"/>
            <w:tcMar>
              <w:top w:w="50" w:type="dxa"/>
              <w:left w:w="100" w:type="dxa"/>
            </w:tcMar>
            <w:vAlign w:val="center"/>
          </w:tcPr>
          <w:p w14:paraId="65D04218">
            <w:pPr>
              <w:spacing w:before="0" w:after="0" w:line="276" w:lineRule="auto"/>
              <w:ind w:left="135"/>
              <w:jc w:val="center"/>
            </w:pPr>
          </w:p>
        </w:tc>
        <w:tc>
          <w:tcPr>
            <w:tcW w:w="2473" w:type="dxa"/>
            <w:tcMar>
              <w:top w:w="50" w:type="dxa"/>
              <w:left w:w="100" w:type="dxa"/>
            </w:tcMar>
            <w:vAlign w:val="center"/>
          </w:tcPr>
          <w:p w14:paraId="4709182C">
            <w:pPr>
              <w:spacing w:before="0" w:after="0"/>
              <w:ind w:left="135"/>
              <w:jc w:val="left"/>
            </w:pPr>
          </w:p>
        </w:tc>
      </w:tr>
      <w:tr w14:paraId="58F42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5008F026">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1BDA2560">
            <w:pPr>
              <w:spacing w:before="0" w:after="0"/>
              <w:ind w:left="135"/>
              <w:jc w:val="left"/>
            </w:pPr>
            <w:r>
              <w:rPr>
                <w:rFonts w:ascii="Times New Roman" w:hAnsi="Times New Roman"/>
                <w:b w:val="0"/>
                <w:i w:val="0"/>
                <w:color w:val="000000"/>
                <w:sz w:val="24"/>
              </w:rPr>
              <w:t>Тема 2.2. Что такое словообразовательное гнездо однокоренных слов</w:t>
            </w:r>
          </w:p>
        </w:tc>
        <w:tc>
          <w:tcPr>
            <w:tcW w:w="915" w:type="dxa"/>
            <w:tcMar>
              <w:top w:w="50" w:type="dxa"/>
              <w:left w:w="100" w:type="dxa"/>
            </w:tcMar>
            <w:vAlign w:val="center"/>
          </w:tcPr>
          <w:p w14:paraId="2C56DA00">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0DDE591A">
            <w:pPr>
              <w:spacing w:before="0" w:after="0" w:line="276" w:lineRule="auto"/>
              <w:ind w:left="135"/>
              <w:jc w:val="center"/>
            </w:pPr>
          </w:p>
        </w:tc>
        <w:tc>
          <w:tcPr>
            <w:tcW w:w="1719" w:type="dxa"/>
            <w:tcMar>
              <w:top w:w="50" w:type="dxa"/>
              <w:left w:w="100" w:type="dxa"/>
            </w:tcMar>
            <w:vAlign w:val="center"/>
          </w:tcPr>
          <w:p w14:paraId="2F6A3F85">
            <w:pPr>
              <w:spacing w:before="0" w:after="0" w:line="276" w:lineRule="auto"/>
              <w:ind w:left="135"/>
              <w:jc w:val="center"/>
            </w:pPr>
          </w:p>
        </w:tc>
        <w:tc>
          <w:tcPr>
            <w:tcW w:w="2473" w:type="dxa"/>
            <w:tcMar>
              <w:top w:w="50" w:type="dxa"/>
              <w:left w:w="100" w:type="dxa"/>
            </w:tcMar>
            <w:vAlign w:val="center"/>
          </w:tcPr>
          <w:p w14:paraId="344B7493">
            <w:pPr>
              <w:spacing w:before="0" w:after="0"/>
              <w:ind w:left="135"/>
              <w:jc w:val="left"/>
            </w:pPr>
          </w:p>
        </w:tc>
      </w:tr>
      <w:tr w14:paraId="3EF6A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13A319AF">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58A447B5">
            <w:pPr>
              <w:spacing w:before="0" w:after="0"/>
              <w:ind w:left="135"/>
              <w:jc w:val="left"/>
            </w:pPr>
            <w:r>
              <w:rPr>
                <w:rFonts w:ascii="Times New Roman" w:hAnsi="Times New Roman"/>
                <w:b w:val="0"/>
                <w:i w:val="0"/>
                <w:color w:val="000000"/>
                <w:sz w:val="24"/>
              </w:rPr>
              <w:t>Тема 2.3. Почему с течением времени может измениться морфемный состав слова</w:t>
            </w:r>
          </w:p>
        </w:tc>
        <w:tc>
          <w:tcPr>
            <w:tcW w:w="915" w:type="dxa"/>
            <w:tcMar>
              <w:top w:w="50" w:type="dxa"/>
              <w:left w:w="100" w:type="dxa"/>
            </w:tcMar>
            <w:vAlign w:val="center"/>
          </w:tcPr>
          <w:p w14:paraId="68BE6335">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05F84DCC">
            <w:pPr>
              <w:spacing w:before="0" w:after="0" w:line="276" w:lineRule="auto"/>
              <w:ind w:left="135"/>
              <w:jc w:val="center"/>
            </w:pPr>
          </w:p>
        </w:tc>
        <w:tc>
          <w:tcPr>
            <w:tcW w:w="1719" w:type="dxa"/>
            <w:tcMar>
              <w:top w:w="50" w:type="dxa"/>
              <w:left w:w="100" w:type="dxa"/>
            </w:tcMar>
            <w:vAlign w:val="center"/>
          </w:tcPr>
          <w:p w14:paraId="60079515">
            <w:pPr>
              <w:spacing w:before="0" w:after="0" w:line="276" w:lineRule="auto"/>
              <w:ind w:left="135"/>
              <w:jc w:val="center"/>
            </w:pPr>
          </w:p>
        </w:tc>
        <w:tc>
          <w:tcPr>
            <w:tcW w:w="2473" w:type="dxa"/>
            <w:tcMar>
              <w:top w:w="50" w:type="dxa"/>
              <w:left w:w="100" w:type="dxa"/>
            </w:tcMar>
            <w:vAlign w:val="center"/>
          </w:tcPr>
          <w:p w14:paraId="0D7D4984">
            <w:pPr>
              <w:spacing w:before="0" w:after="0"/>
              <w:ind w:left="135"/>
              <w:jc w:val="left"/>
            </w:pPr>
          </w:p>
        </w:tc>
      </w:tr>
      <w:tr w14:paraId="1D6D3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44328384">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76D932E8">
            <w:pPr>
              <w:spacing w:before="0" w:after="0"/>
              <w:ind w:left="135"/>
              <w:jc w:val="left"/>
            </w:pPr>
            <w:r>
              <w:rPr>
                <w:rFonts w:ascii="Times New Roman" w:hAnsi="Times New Roman"/>
                <w:b w:val="0"/>
                <w:i w:val="0"/>
                <w:color w:val="000000"/>
                <w:sz w:val="24"/>
              </w:rPr>
              <w:t>Тема 2.4Этимология слов. Работа со словарями</w:t>
            </w:r>
          </w:p>
        </w:tc>
        <w:tc>
          <w:tcPr>
            <w:tcW w:w="915" w:type="dxa"/>
            <w:tcMar>
              <w:top w:w="50" w:type="dxa"/>
              <w:left w:w="100" w:type="dxa"/>
            </w:tcMar>
            <w:vAlign w:val="center"/>
          </w:tcPr>
          <w:p w14:paraId="0F8A955E">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3CC5BB7A">
            <w:pPr>
              <w:spacing w:before="0" w:after="0" w:line="276" w:lineRule="auto"/>
              <w:ind w:left="135"/>
              <w:jc w:val="center"/>
            </w:pPr>
          </w:p>
        </w:tc>
        <w:tc>
          <w:tcPr>
            <w:tcW w:w="1719" w:type="dxa"/>
            <w:tcMar>
              <w:top w:w="50" w:type="dxa"/>
              <w:left w:w="100" w:type="dxa"/>
            </w:tcMar>
            <w:vAlign w:val="center"/>
          </w:tcPr>
          <w:p w14:paraId="6FD00D67">
            <w:pPr>
              <w:spacing w:before="0" w:after="0" w:line="276" w:lineRule="auto"/>
              <w:ind w:left="135"/>
              <w:jc w:val="center"/>
            </w:pPr>
          </w:p>
        </w:tc>
        <w:tc>
          <w:tcPr>
            <w:tcW w:w="2473" w:type="dxa"/>
            <w:tcMar>
              <w:top w:w="50" w:type="dxa"/>
              <w:left w:w="100" w:type="dxa"/>
            </w:tcMar>
            <w:vAlign w:val="center"/>
          </w:tcPr>
          <w:p w14:paraId="2809B25E">
            <w:pPr>
              <w:spacing w:before="0" w:after="0"/>
              <w:ind w:left="135"/>
              <w:jc w:val="left"/>
            </w:pPr>
          </w:p>
        </w:tc>
      </w:tr>
      <w:tr w14:paraId="661AE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34807A40">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6B79FC23">
            <w:pPr>
              <w:spacing w:before="0" w:after="0"/>
              <w:ind w:left="135"/>
              <w:jc w:val="left"/>
            </w:pPr>
            <w:r>
              <w:rPr>
                <w:rFonts w:ascii="Times New Roman" w:hAnsi="Times New Roman"/>
                <w:b w:val="0"/>
                <w:i w:val="0"/>
                <w:color w:val="000000"/>
                <w:sz w:val="24"/>
              </w:rPr>
              <w:t>Тема 2.5 Сказочные превращения.</w:t>
            </w:r>
          </w:p>
        </w:tc>
        <w:tc>
          <w:tcPr>
            <w:tcW w:w="915" w:type="dxa"/>
            <w:tcMar>
              <w:top w:w="50" w:type="dxa"/>
              <w:left w:w="100" w:type="dxa"/>
            </w:tcMar>
            <w:vAlign w:val="center"/>
          </w:tcPr>
          <w:p w14:paraId="3E0A4BF9">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3A2F208E">
            <w:pPr>
              <w:spacing w:before="0" w:after="0" w:line="276" w:lineRule="auto"/>
              <w:ind w:left="135"/>
              <w:jc w:val="center"/>
            </w:pPr>
          </w:p>
        </w:tc>
        <w:tc>
          <w:tcPr>
            <w:tcW w:w="1719" w:type="dxa"/>
            <w:tcMar>
              <w:top w:w="50" w:type="dxa"/>
              <w:left w:w="100" w:type="dxa"/>
            </w:tcMar>
            <w:vAlign w:val="center"/>
          </w:tcPr>
          <w:p w14:paraId="6ECBE3B8">
            <w:pPr>
              <w:spacing w:before="0" w:after="0" w:line="276" w:lineRule="auto"/>
              <w:ind w:left="135"/>
              <w:jc w:val="center"/>
            </w:pPr>
          </w:p>
        </w:tc>
        <w:tc>
          <w:tcPr>
            <w:tcW w:w="2473" w:type="dxa"/>
            <w:tcMar>
              <w:top w:w="50" w:type="dxa"/>
              <w:left w:w="100" w:type="dxa"/>
            </w:tcMar>
            <w:vAlign w:val="center"/>
          </w:tcPr>
          <w:p w14:paraId="319C280C">
            <w:pPr>
              <w:spacing w:before="0" w:after="0"/>
              <w:ind w:left="135"/>
              <w:jc w:val="left"/>
            </w:pPr>
          </w:p>
        </w:tc>
      </w:tr>
      <w:tr w14:paraId="46EEC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32E80DCC">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68EAE9D1">
            <w:pPr>
              <w:spacing w:before="0" w:after="0"/>
              <w:ind w:left="135"/>
              <w:jc w:val="left"/>
            </w:pPr>
            <w:r>
              <w:rPr>
                <w:rFonts w:ascii="Times New Roman" w:hAnsi="Times New Roman"/>
                <w:b w:val="0"/>
                <w:i w:val="0"/>
                <w:color w:val="000000"/>
                <w:sz w:val="24"/>
              </w:rPr>
              <w:t>Тема 2.6 Презентация творческой работы.</w:t>
            </w:r>
          </w:p>
        </w:tc>
        <w:tc>
          <w:tcPr>
            <w:tcW w:w="915" w:type="dxa"/>
            <w:tcMar>
              <w:top w:w="50" w:type="dxa"/>
              <w:left w:w="100" w:type="dxa"/>
            </w:tcMar>
            <w:vAlign w:val="center"/>
          </w:tcPr>
          <w:p w14:paraId="467684C7">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3B983C56">
            <w:pPr>
              <w:spacing w:before="0" w:after="0" w:line="276" w:lineRule="auto"/>
              <w:ind w:left="135"/>
              <w:jc w:val="center"/>
            </w:pPr>
          </w:p>
        </w:tc>
        <w:tc>
          <w:tcPr>
            <w:tcW w:w="1719" w:type="dxa"/>
            <w:tcMar>
              <w:top w:w="50" w:type="dxa"/>
              <w:left w:w="100" w:type="dxa"/>
            </w:tcMar>
            <w:vAlign w:val="center"/>
          </w:tcPr>
          <w:p w14:paraId="5CC650B5">
            <w:pPr>
              <w:spacing w:before="0" w:after="0" w:line="276" w:lineRule="auto"/>
              <w:ind w:left="135"/>
              <w:jc w:val="center"/>
            </w:pPr>
          </w:p>
        </w:tc>
        <w:tc>
          <w:tcPr>
            <w:tcW w:w="2473" w:type="dxa"/>
            <w:tcMar>
              <w:top w:w="50" w:type="dxa"/>
              <w:left w:w="100" w:type="dxa"/>
            </w:tcMar>
            <w:vAlign w:val="center"/>
          </w:tcPr>
          <w:p w14:paraId="79560D29">
            <w:pPr>
              <w:spacing w:before="0" w:after="0"/>
              <w:ind w:left="135"/>
              <w:jc w:val="left"/>
            </w:pPr>
          </w:p>
        </w:tc>
      </w:tr>
      <w:tr w14:paraId="6B79B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0922217D">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71E749B7">
            <w:pPr>
              <w:spacing w:before="0" w:after="0"/>
              <w:ind w:left="135"/>
              <w:jc w:val="left"/>
            </w:pPr>
            <w:r>
              <w:rPr>
                <w:rFonts w:ascii="Times New Roman" w:hAnsi="Times New Roman"/>
                <w:b w:val="0"/>
                <w:i w:val="0"/>
                <w:color w:val="000000"/>
                <w:sz w:val="24"/>
              </w:rPr>
              <w:t>Раздел3. Секреты письменной речи. (Графика. Орфография. Пунктуация) (5ч) Тема3.1. Зачем нужно знать алфавит</w:t>
            </w:r>
          </w:p>
        </w:tc>
        <w:tc>
          <w:tcPr>
            <w:tcW w:w="915" w:type="dxa"/>
            <w:tcMar>
              <w:top w:w="50" w:type="dxa"/>
              <w:left w:w="100" w:type="dxa"/>
            </w:tcMar>
            <w:vAlign w:val="center"/>
          </w:tcPr>
          <w:p w14:paraId="3F9D1EA5">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1700F49C">
            <w:pPr>
              <w:spacing w:before="0" w:after="0" w:line="276" w:lineRule="auto"/>
              <w:ind w:left="135"/>
              <w:jc w:val="center"/>
            </w:pPr>
          </w:p>
        </w:tc>
        <w:tc>
          <w:tcPr>
            <w:tcW w:w="1719" w:type="dxa"/>
            <w:tcMar>
              <w:top w:w="50" w:type="dxa"/>
              <w:left w:w="100" w:type="dxa"/>
            </w:tcMar>
            <w:vAlign w:val="center"/>
          </w:tcPr>
          <w:p w14:paraId="28DF74EA">
            <w:pPr>
              <w:spacing w:before="0" w:after="0" w:line="276" w:lineRule="auto"/>
              <w:ind w:left="135"/>
              <w:jc w:val="center"/>
            </w:pPr>
          </w:p>
        </w:tc>
        <w:tc>
          <w:tcPr>
            <w:tcW w:w="2473" w:type="dxa"/>
            <w:tcMar>
              <w:top w:w="50" w:type="dxa"/>
              <w:left w:w="100" w:type="dxa"/>
            </w:tcMar>
            <w:vAlign w:val="center"/>
          </w:tcPr>
          <w:p w14:paraId="46FE1DBE">
            <w:pPr>
              <w:spacing w:before="0" w:after="0"/>
              <w:ind w:left="135"/>
              <w:jc w:val="left"/>
            </w:pPr>
          </w:p>
        </w:tc>
      </w:tr>
      <w:tr w14:paraId="21195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7D979922">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1B1B5C00">
            <w:pPr>
              <w:spacing w:before="0" w:after="0"/>
              <w:ind w:left="135"/>
              <w:jc w:val="left"/>
            </w:pPr>
            <w:r>
              <w:rPr>
                <w:rFonts w:ascii="Times New Roman" w:hAnsi="Times New Roman"/>
                <w:b w:val="0"/>
                <w:i w:val="0"/>
                <w:color w:val="000000"/>
                <w:sz w:val="24"/>
              </w:rPr>
              <w:t>Тема3.2. В чём секрет правописания морфем</w:t>
            </w:r>
          </w:p>
        </w:tc>
        <w:tc>
          <w:tcPr>
            <w:tcW w:w="915" w:type="dxa"/>
            <w:tcMar>
              <w:top w:w="50" w:type="dxa"/>
              <w:left w:w="100" w:type="dxa"/>
            </w:tcMar>
            <w:vAlign w:val="center"/>
          </w:tcPr>
          <w:p w14:paraId="76884069">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630D2213">
            <w:pPr>
              <w:spacing w:before="0" w:after="0" w:line="276" w:lineRule="auto"/>
              <w:ind w:left="135"/>
              <w:jc w:val="center"/>
            </w:pPr>
          </w:p>
        </w:tc>
        <w:tc>
          <w:tcPr>
            <w:tcW w:w="1719" w:type="dxa"/>
            <w:tcMar>
              <w:top w:w="50" w:type="dxa"/>
              <w:left w:w="100" w:type="dxa"/>
            </w:tcMar>
            <w:vAlign w:val="center"/>
          </w:tcPr>
          <w:p w14:paraId="5CD23239">
            <w:pPr>
              <w:spacing w:before="0" w:after="0" w:line="276" w:lineRule="auto"/>
              <w:ind w:left="135"/>
              <w:jc w:val="center"/>
            </w:pPr>
          </w:p>
        </w:tc>
        <w:tc>
          <w:tcPr>
            <w:tcW w:w="2473" w:type="dxa"/>
            <w:tcMar>
              <w:top w:w="50" w:type="dxa"/>
              <w:left w:w="100" w:type="dxa"/>
            </w:tcMar>
            <w:vAlign w:val="center"/>
          </w:tcPr>
          <w:p w14:paraId="494A7B50">
            <w:pPr>
              <w:spacing w:before="0" w:after="0"/>
              <w:ind w:left="135"/>
              <w:jc w:val="left"/>
            </w:pPr>
          </w:p>
        </w:tc>
      </w:tr>
      <w:tr w14:paraId="0B090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4FFDF12A">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73321A46">
            <w:pPr>
              <w:spacing w:before="0" w:after="0"/>
              <w:ind w:left="135"/>
              <w:jc w:val="left"/>
            </w:pPr>
            <w:r>
              <w:rPr>
                <w:rFonts w:ascii="Times New Roman" w:hAnsi="Times New Roman"/>
                <w:b w:val="0"/>
                <w:i w:val="0"/>
                <w:color w:val="000000"/>
                <w:sz w:val="24"/>
              </w:rPr>
              <w:t>Тема3.3. Как пунктуационные знаки помогают передавать смысл высказывания</w:t>
            </w:r>
          </w:p>
        </w:tc>
        <w:tc>
          <w:tcPr>
            <w:tcW w:w="915" w:type="dxa"/>
            <w:tcMar>
              <w:top w:w="50" w:type="dxa"/>
              <w:left w:w="100" w:type="dxa"/>
            </w:tcMar>
            <w:vAlign w:val="center"/>
          </w:tcPr>
          <w:p w14:paraId="13E4B368">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2923F7BC">
            <w:pPr>
              <w:spacing w:before="0" w:after="0" w:line="276" w:lineRule="auto"/>
              <w:ind w:left="135"/>
              <w:jc w:val="center"/>
            </w:pPr>
          </w:p>
        </w:tc>
        <w:tc>
          <w:tcPr>
            <w:tcW w:w="1719" w:type="dxa"/>
            <w:tcMar>
              <w:top w:w="50" w:type="dxa"/>
              <w:left w:w="100" w:type="dxa"/>
            </w:tcMar>
            <w:vAlign w:val="center"/>
          </w:tcPr>
          <w:p w14:paraId="0259A80B">
            <w:pPr>
              <w:spacing w:before="0" w:after="0" w:line="276" w:lineRule="auto"/>
              <w:ind w:left="135"/>
              <w:jc w:val="center"/>
            </w:pPr>
          </w:p>
        </w:tc>
        <w:tc>
          <w:tcPr>
            <w:tcW w:w="2473" w:type="dxa"/>
            <w:tcMar>
              <w:top w:w="50" w:type="dxa"/>
              <w:left w:w="100" w:type="dxa"/>
            </w:tcMar>
            <w:vAlign w:val="center"/>
          </w:tcPr>
          <w:p w14:paraId="4D71654A">
            <w:pPr>
              <w:spacing w:before="0" w:after="0"/>
              <w:ind w:left="135"/>
              <w:jc w:val="left"/>
            </w:pPr>
          </w:p>
        </w:tc>
      </w:tr>
      <w:tr w14:paraId="47172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7FAE50B2">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7D1D9C3E">
            <w:pPr>
              <w:spacing w:before="0" w:after="0"/>
              <w:ind w:left="135"/>
              <w:jc w:val="left"/>
            </w:pPr>
            <w:r>
              <w:rPr>
                <w:rFonts w:ascii="Times New Roman" w:hAnsi="Times New Roman"/>
                <w:b w:val="0"/>
                <w:i w:val="0"/>
                <w:color w:val="000000"/>
                <w:sz w:val="24"/>
              </w:rPr>
              <w:t>Тема3.4. Не пером пишут – умом. Тайны письма.</w:t>
            </w:r>
          </w:p>
        </w:tc>
        <w:tc>
          <w:tcPr>
            <w:tcW w:w="915" w:type="dxa"/>
            <w:tcMar>
              <w:top w:w="50" w:type="dxa"/>
              <w:left w:w="100" w:type="dxa"/>
            </w:tcMar>
            <w:vAlign w:val="center"/>
          </w:tcPr>
          <w:p w14:paraId="023CE384">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6FE24ADB">
            <w:pPr>
              <w:spacing w:before="0" w:after="0" w:line="276" w:lineRule="auto"/>
              <w:ind w:left="135"/>
              <w:jc w:val="center"/>
            </w:pPr>
          </w:p>
        </w:tc>
        <w:tc>
          <w:tcPr>
            <w:tcW w:w="1719" w:type="dxa"/>
            <w:tcMar>
              <w:top w:w="50" w:type="dxa"/>
              <w:left w:w="100" w:type="dxa"/>
            </w:tcMar>
            <w:vAlign w:val="center"/>
          </w:tcPr>
          <w:p w14:paraId="5D133D5B">
            <w:pPr>
              <w:spacing w:before="0" w:after="0" w:line="276" w:lineRule="auto"/>
              <w:ind w:left="135"/>
              <w:jc w:val="center"/>
            </w:pPr>
          </w:p>
        </w:tc>
        <w:tc>
          <w:tcPr>
            <w:tcW w:w="2473" w:type="dxa"/>
            <w:tcMar>
              <w:top w:w="50" w:type="dxa"/>
              <w:left w:w="100" w:type="dxa"/>
            </w:tcMar>
            <w:vAlign w:val="center"/>
          </w:tcPr>
          <w:p w14:paraId="4CA3E67E">
            <w:pPr>
              <w:spacing w:before="0" w:after="0"/>
              <w:ind w:left="135"/>
              <w:jc w:val="left"/>
            </w:pPr>
          </w:p>
        </w:tc>
      </w:tr>
      <w:tr w14:paraId="1591A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2E959269">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7C18EBC2">
            <w:pPr>
              <w:spacing w:before="0" w:after="0"/>
              <w:ind w:left="135"/>
              <w:jc w:val="left"/>
            </w:pPr>
            <w:r>
              <w:rPr>
                <w:rFonts w:ascii="Times New Roman" w:hAnsi="Times New Roman"/>
                <w:b w:val="0"/>
                <w:i w:val="0"/>
                <w:color w:val="000000"/>
                <w:sz w:val="24"/>
              </w:rPr>
              <w:t>Тема3.5. Бенефис знаний.</w:t>
            </w:r>
          </w:p>
        </w:tc>
        <w:tc>
          <w:tcPr>
            <w:tcW w:w="915" w:type="dxa"/>
            <w:tcMar>
              <w:top w:w="50" w:type="dxa"/>
              <w:left w:w="100" w:type="dxa"/>
            </w:tcMar>
            <w:vAlign w:val="center"/>
          </w:tcPr>
          <w:p w14:paraId="7D1F44F9">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39452927">
            <w:pPr>
              <w:spacing w:before="0" w:after="0" w:line="276" w:lineRule="auto"/>
              <w:ind w:left="135"/>
              <w:jc w:val="center"/>
            </w:pPr>
          </w:p>
        </w:tc>
        <w:tc>
          <w:tcPr>
            <w:tcW w:w="1719" w:type="dxa"/>
            <w:tcMar>
              <w:top w:w="50" w:type="dxa"/>
              <w:left w:w="100" w:type="dxa"/>
            </w:tcMar>
            <w:vAlign w:val="center"/>
          </w:tcPr>
          <w:p w14:paraId="00EC800A">
            <w:pPr>
              <w:spacing w:before="0" w:after="0" w:line="276" w:lineRule="auto"/>
              <w:ind w:left="135"/>
              <w:jc w:val="center"/>
            </w:pPr>
          </w:p>
        </w:tc>
        <w:tc>
          <w:tcPr>
            <w:tcW w:w="2473" w:type="dxa"/>
            <w:tcMar>
              <w:top w:w="50" w:type="dxa"/>
              <w:left w:w="100" w:type="dxa"/>
            </w:tcMar>
            <w:vAlign w:val="center"/>
          </w:tcPr>
          <w:p w14:paraId="7741DC41">
            <w:pPr>
              <w:spacing w:before="0" w:after="0"/>
              <w:ind w:left="135"/>
              <w:jc w:val="left"/>
            </w:pPr>
          </w:p>
        </w:tc>
      </w:tr>
      <w:tr w14:paraId="6AC6C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217F64DD">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4C4964A4">
            <w:pPr>
              <w:spacing w:before="0" w:after="0"/>
              <w:ind w:left="135"/>
              <w:jc w:val="left"/>
            </w:pPr>
            <w:r>
              <w:rPr>
                <w:rFonts w:ascii="Times New Roman" w:hAnsi="Times New Roman"/>
                <w:b w:val="0"/>
                <w:i w:val="0"/>
                <w:color w:val="000000"/>
                <w:sz w:val="24"/>
              </w:rPr>
              <w:t>Раздел 4 Тайны русского слова. (Лексика. Фразеология) (3ч) Тема 4.1. На какие группы делится словарный состав русского языка</w:t>
            </w:r>
          </w:p>
        </w:tc>
        <w:tc>
          <w:tcPr>
            <w:tcW w:w="915" w:type="dxa"/>
            <w:tcMar>
              <w:top w:w="50" w:type="dxa"/>
              <w:left w:w="100" w:type="dxa"/>
            </w:tcMar>
            <w:vAlign w:val="center"/>
          </w:tcPr>
          <w:p w14:paraId="7EF594A5">
            <w:pPr>
              <w:spacing w:before="0" w:after="0" w:line="276" w:lineRule="auto"/>
              <w:ind w:left="135"/>
              <w:jc w:val="center"/>
            </w:pPr>
            <w:r>
              <w:rPr>
                <w:rFonts w:ascii="Times New Roman" w:hAnsi="Times New Roman"/>
                <w:b w:val="0"/>
                <w:i w:val="0"/>
                <w:color w:val="000000"/>
                <w:sz w:val="24"/>
              </w:rPr>
              <w:t xml:space="preserve"> 3 </w:t>
            </w:r>
          </w:p>
        </w:tc>
        <w:tc>
          <w:tcPr>
            <w:tcW w:w="1627" w:type="dxa"/>
            <w:tcMar>
              <w:top w:w="50" w:type="dxa"/>
              <w:left w:w="100" w:type="dxa"/>
            </w:tcMar>
            <w:vAlign w:val="center"/>
          </w:tcPr>
          <w:p w14:paraId="38B4676E">
            <w:pPr>
              <w:spacing w:before="0" w:after="0" w:line="276" w:lineRule="auto"/>
              <w:ind w:left="135"/>
              <w:jc w:val="center"/>
            </w:pPr>
          </w:p>
        </w:tc>
        <w:tc>
          <w:tcPr>
            <w:tcW w:w="1719" w:type="dxa"/>
            <w:tcMar>
              <w:top w:w="50" w:type="dxa"/>
              <w:left w:w="100" w:type="dxa"/>
            </w:tcMar>
            <w:vAlign w:val="center"/>
          </w:tcPr>
          <w:p w14:paraId="19FA3EAC">
            <w:pPr>
              <w:spacing w:before="0" w:after="0" w:line="276" w:lineRule="auto"/>
              <w:ind w:left="135"/>
              <w:jc w:val="center"/>
            </w:pPr>
          </w:p>
        </w:tc>
        <w:tc>
          <w:tcPr>
            <w:tcW w:w="2473" w:type="dxa"/>
            <w:tcMar>
              <w:top w:w="50" w:type="dxa"/>
              <w:left w:w="100" w:type="dxa"/>
            </w:tcMar>
            <w:vAlign w:val="center"/>
          </w:tcPr>
          <w:p w14:paraId="5211F3DF">
            <w:pPr>
              <w:spacing w:before="0" w:after="0"/>
              <w:ind w:left="135"/>
              <w:jc w:val="left"/>
            </w:pPr>
          </w:p>
        </w:tc>
      </w:tr>
      <w:tr w14:paraId="01F63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4A0065E6">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772C1C4B">
            <w:pPr>
              <w:spacing w:before="0" w:after="0"/>
              <w:ind w:left="135"/>
              <w:jc w:val="left"/>
            </w:pPr>
            <w:r>
              <w:rPr>
                <w:rFonts w:ascii="Times New Roman" w:hAnsi="Times New Roman"/>
                <w:b w:val="0"/>
                <w:i w:val="0"/>
                <w:color w:val="000000"/>
                <w:sz w:val="24"/>
              </w:rPr>
              <w:t>Тема 4.2. В чём особенность употребления слова в художественном тексте.</w:t>
            </w:r>
          </w:p>
        </w:tc>
        <w:tc>
          <w:tcPr>
            <w:tcW w:w="915" w:type="dxa"/>
            <w:tcMar>
              <w:top w:w="50" w:type="dxa"/>
              <w:left w:w="100" w:type="dxa"/>
            </w:tcMar>
            <w:vAlign w:val="center"/>
          </w:tcPr>
          <w:p w14:paraId="396DCE03">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180D3599">
            <w:pPr>
              <w:spacing w:before="0" w:after="0" w:line="276" w:lineRule="auto"/>
              <w:ind w:left="135"/>
              <w:jc w:val="center"/>
            </w:pPr>
          </w:p>
        </w:tc>
        <w:tc>
          <w:tcPr>
            <w:tcW w:w="1719" w:type="dxa"/>
            <w:tcMar>
              <w:top w:w="50" w:type="dxa"/>
              <w:left w:w="100" w:type="dxa"/>
            </w:tcMar>
            <w:vAlign w:val="center"/>
          </w:tcPr>
          <w:p w14:paraId="1F72B129">
            <w:pPr>
              <w:spacing w:before="0" w:after="0" w:line="276" w:lineRule="auto"/>
              <w:ind w:left="135"/>
              <w:jc w:val="center"/>
            </w:pPr>
          </w:p>
        </w:tc>
        <w:tc>
          <w:tcPr>
            <w:tcW w:w="2473" w:type="dxa"/>
            <w:tcMar>
              <w:top w:w="50" w:type="dxa"/>
              <w:left w:w="100" w:type="dxa"/>
            </w:tcMar>
            <w:vAlign w:val="center"/>
          </w:tcPr>
          <w:p w14:paraId="30ADC162">
            <w:pPr>
              <w:spacing w:before="0" w:after="0"/>
              <w:ind w:left="135"/>
              <w:jc w:val="left"/>
            </w:pPr>
          </w:p>
        </w:tc>
      </w:tr>
      <w:tr w14:paraId="30F5F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4A4120B4">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0A093266">
            <w:pPr>
              <w:spacing w:before="0" w:after="0"/>
              <w:ind w:left="135"/>
              <w:jc w:val="left"/>
            </w:pPr>
            <w:r>
              <w:rPr>
                <w:rFonts w:ascii="Times New Roman" w:hAnsi="Times New Roman"/>
                <w:b w:val="0"/>
                <w:i w:val="0"/>
                <w:color w:val="000000"/>
                <w:sz w:val="24"/>
              </w:rPr>
              <w:t>Тема 4.3. О чём рассказывают фразеологизмы</w:t>
            </w:r>
          </w:p>
        </w:tc>
        <w:tc>
          <w:tcPr>
            <w:tcW w:w="915" w:type="dxa"/>
            <w:tcMar>
              <w:top w:w="50" w:type="dxa"/>
              <w:left w:w="100" w:type="dxa"/>
            </w:tcMar>
            <w:vAlign w:val="center"/>
          </w:tcPr>
          <w:p w14:paraId="6FCE601B">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5C81C3E5">
            <w:pPr>
              <w:spacing w:before="0" w:after="0" w:line="276" w:lineRule="auto"/>
              <w:ind w:left="135"/>
              <w:jc w:val="center"/>
            </w:pPr>
          </w:p>
        </w:tc>
        <w:tc>
          <w:tcPr>
            <w:tcW w:w="1719" w:type="dxa"/>
            <w:tcMar>
              <w:top w:w="50" w:type="dxa"/>
              <w:left w:w="100" w:type="dxa"/>
            </w:tcMar>
            <w:vAlign w:val="center"/>
          </w:tcPr>
          <w:p w14:paraId="4A62E0E1">
            <w:pPr>
              <w:spacing w:before="0" w:after="0" w:line="276" w:lineRule="auto"/>
              <w:ind w:left="135"/>
              <w:jc w:val="center"/>
            </w:pPr>
          </w:p>
        </w:tc>
        <w:tc>
          <w:tcPr>
            <w:tcW w:w="2473" w:type="dxa"/>
            <w:tcMar>
              <w:top w:w="50" w:type="dxa"/>
              <w:left w:w="100" w:type="dxa"/>
            </w:tcMar>
            <w:vAlign w:val="center"/>
          </w:tcPr>
          <w:p w14:paraId="391753B9">
            <w:pPr>
              <w:spacing w:before="0" w:after="0"/>
              <w:ind w:left="135"/>
              <w:jc w:val="left"/>
            </w:pPr>
          </w:p>
        </w:tc>
      </w:tr>
      <w:tr w14:paraId="50EDD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3F01E302">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22A076D2">
            <w:pPr>
              <w:spacing w:before="0" w:after="0"/>
              <w:ind w:left="135"/>
              <w:jc w:val="left"/>
            </w:pPr>
            <w:r>
              <w:rPr>
                <w:rFonts w:ascii="Times New Roman" w:hAnsi="Times New Roman"/>
                <w:b w:val="0"/>
                <w:i w:val="0"/>
                <w:color w:val="000000"/>
                <w:sz w:val="24"/>
              </w:rPr>
              <w:t>Тема 4.4 Фразеология в художественных произведениях. Лабораторная работа.</w:t>
            </w:r>
          </w:p>
        </w:tc>
        <w:tc>
          <w:tcPr>
            <w:tcW w:w="915" w:type="dxa"/>
            <w:tcMar>
              <w:top w:w="50" w:type="dxa"/>
              <w:left w:w="100" w:type="dxa"/>
            </w:tcMar>
            <w:vAlign w:val="center"/>
          </w:tcPr>
          <w:p w14:paraId="38F1CD09">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4C270518">
            <w:pPr>
              <w:spacing w:before="0" w:after="0" w:line="276" w:lineRule="auto"/>
              <w:ind w:left="135"/>
              <w:jc w:val="center"/>
            </w:pPr>
          </w:p>
        </w:tc>
        <w:tc>
          <w:tcPr>
            <w:tcW w:w="1719" w:type="dxa"/>
            <w:tcMar>
              <w:top w:w="50" w:type="dxa"/>
              <w:left w:w="100" w:type="dxa"/>
            </w:tcMar>
            <w:vAlign w:val="center"/>
          </w:tcPr>
          <w:p w14:paraId="5BD38B45">
            <w:pPr>
              <w:spacing w:before="0" w:after="0" w:line="276" w:lineRule="auto"/>
              <w:ind w:left="135"/>
              <w:jc w:val="center"/>
            </w:pPr>
          </w:p>
        </w:tc>
        <w:tc>
          <w:tcPr>
            <w:tcW w:w="2473" w:type="dxa"/>
            <w:tcMar>
              <w:top w:w="50" w:type="dxa"/>
              <w:left w:w="100" w:type="dxa"/>
            </w:tcMar>
            <w:vAlign w:val="center"/>
          </w:tcPr>
          <w:p w14:paraId="6368706A">
            <w:pPr>
              <w:spacing w:before="0" w:after="0"/>
              <w:ind w:left="135"/>
              <w:jc w:val="left"/>
            </w:pPr>
          </w:p>
        </w:tc>
      </w:tr>
      <w:tr w14:paraId="07A2E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51942F58">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03B174A2">
            <w:pPr>
              <w:spacing w:before="0" w:after="0"/>
              <w:ind w:left="135"/>
              <w:jc w:val="left"/>
            </w:pPr>
            <w:r>
              <w:rPr>
                <w:rFonts w:ascii="Times New Roman" w:hAnsi="Times New Roman"/>
                <w:b w:val="0"/>
                <w:i w:val="0"/>
                <w:color w:val="000000"/>
                <w:sz w:val="24"/>
              </w:rPr>
              <w:t>Раздел5 Секреты морфологии и синтаксиса. (Морфология. Синтаксис.) (6ч) Тема5.1. Чем отличаются друг от друга склоняемые части речи.</w:t>
            </w:r>
          </w:p>
        </w:tc>
        <w:tc>
          <w:tcPr>
            <w:tcW w:w="915" w:type="dxa"/>
            <w:tcMar>
              <w:top w:w="50" w:type="dxa"/>
              <w:left w:w="100" w:type="dxa"/>
            </w:tcMar>
            <w:vAlign w:val="center"/>
          </w:tcPr>
          <w:p w14:paraId="3B8AAAE2">
            <w:pPr>
              <w:spacing w:before="0" w:after="0" w:line="276" w:lineRule="auto"/>
              <w:ind w:left="135"/>
              <w:jc w:val="center"/>
            </w:pPr>
            <w:r>
              <w:rPr>
                <w:rFonts w:ascii="Times New Roman" w:hAnsi="Times New Roman"/>
                <w:b w:val="0"/>
                <w:i w:val="0"/>
                <w:color w:val="000000"/>
                <w:sz w:val="24"/>
              </w:rPr>
              <w:t xml:space="preserve"> 0 </w:t>
            </w:r>
          </w:p>
        </w:tc>
        <w:tc>
          <w:tcPr>
            <w:tcW w:w="1627" w:type="dxa"/>
            <w:tcMar>
              <w:top w:w="50" w:type="dxa"/>
              <w:left w:w="100" w:type="dxa"/>
            </w:tcMar>
            <w:vAlign w:val="center"/>
          </w:tcPr>
          <w:p w14:paraId="4EE208DA">
            <w:pPr>
              <w:spacing w:before="0" w:after="0" w:line="276" w:lineRule="auto"/>
              <w:ind w:left="135"/>
              <w:jc w:val="center"/>
            </w:pPr>
          </w:p>
        </w:tc>
        <w:tc>
          <w:tcPr>
            <w:tcW w:w="1719" w:type="dxa"/>
            <w:tcMar>
              <w:top w:w="50" w:type="dxa"/>
              <w:left w:w="100" w:type="dxa"/>
            </w:tcMar>
            <w:vAlign w:val="center"/>
          </w:tcPr>
          <w:p w14:paraId="4977FC8A">
            <w:pPr>
              <w:spacing w:before="0" w:after="0" w:line="276" w:lineRule="auto"/>
              <w:ind w:left="135"/>
              <w:jc w:val="center"/>
            </w:pPr>
          </w:p>
        </w:tc>
        <w:tc>
          <w:tcPr>
            <w:tcW w:w="2473" w:type="dxa"/>
            <w:tcMar>
              <w:top w:w="50" w:type="dxa"/>
              <w:left w:w="100" w:type="dxa"/>
            </w:tcMar>
            <w:vAlign w:val="center"/>
          </w:tcPr>
          <w:p w14:paraId="1177770B">
            <w:pPr>
              <w:spacing w:before="0" w:after="0"/>
              <w:ind w:left="135"/>
              <w:jc w:val="left"/>
            </w:pPr>
          </w:p>
        </w:tc>
      </w:tr>
      <w:tr w14:paraId="34242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604FB142">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082877F0">
            <w:pPr>
              <w:spacing w:before="0" w:after="0"/>
              <w:ind w:left="135"/>
              <w:jc w:val="left"/>
            </w:pPr>
            <w:r>
              <w:rPr>
                <w:rFonts w:ascii="Times New Roman" w:hAnsi="Times New Roman"/>
                <w:b w:val="0"/>
                <w:i w:val="0"/>
                <w:color w:val="000000"/>
                <w:sz w:val="24"/>
              </w:rPr>
              <w:t>Тема5.2. В чём секрет глагола и его форм.</w:t>
            </w:r>
          </w:p>
        </w:tc>
        <w:tc>
          <w:tcPr>
            <w:tcW w:w="915" w:type="dxa"/>
            <w:tcMar>
              <w:top w:w="50" w:type="dxa"/>
              <w:left w:w="100" w:type="dxa"/>
            </w:tcMar>
            <w:vAlign w:val="center"/>
          </w:tcPr>
          <w:p w14:paraId="03DEF475">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091DAD76">
            <w:pPr>
              <w:spacing w:before="0" w:after="0" w:line="276" w:lineRule="auto"/>
              <w:ind w:left="135"/>
              <w:jc w:val="center"/>
            </w:pPr>
          </w:p>
        </w:tc>
        <w:tc>
          <w:tcPr>
            <w:tcW w:w="1719" w:type="dxa"/>
            <w:tcMar>
              <w:top w:w="50" w:type="dxa"/>
              <w:left w:w="100" w:type="dxa"/>
            </w:tcMar>
            <w:vAlign w:val="center"/>
          </w:tcPr>
          <w:p w14:paraId="33702EE5">
            <w:pPr>
              <w:spacing w:before="0" w:after="0" w:line="276" w:lineRule="auto"/>
              <w:ind w:left="135"/>
              <w:jc w:val="center"/>
            </w:pPr>
          </w:p>
        </w:tc>
        <w:tc>
          <w:tcPr>
            <w:tcW w:w="2473" w:type="dxa"/>
            <w:tcMar>
              <w:top w:w="50" w:type="dxa"/>
              <w:left w:w="100" w:type="dxa"/>
            </w:tcMar>
            <w:vAlign w:val="center"/>
          </w:tcPr>
          <w:p w14:paraId="46AE2BCE">
            <w:pPr>
              <w:spacing w:before="0" w:after="0"/>
              <w:ind w:left="135"/>
              <w:jc w:val="left"/>
            </w:pPr>
          </w:p>
        </w:tc>
      </w:tr>
      <w:tr w14:paraId="6C376D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49F5F8FB">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2EB99DBA">
            <w:pPr>
              <w:spacing w:before="0" w:after="0"/>
              <w:ind w:left="135"/>
              <w:jc w:val="left"/>
            </w:pPr>
            <w:r>
              <w:rPr>
                <w:rFonts w:ascii="Times New Roman" w:hAnsi="Times New Roman"/>
                <w:b w:val="0"/>
                <w:i w:val="0"/>
                <w:color w:val="000000"/>
                <w:sz w:val="24"/>
              </w:rPr>
              <w:t>Тема5.3. Как отличать грамматические омонимы.</w:t>
            </w:r>
          </w:p>
        </w:tc>
        <w:tc>
          <w:tcPr>
            <w:tcW w:w="915" w:type="dxa"/>
            <w:tcMar>
              <w:top w:w="50" w:type="dxa"/>
              <w:left w:w="100" w:type="dxa"/>
            </w:tcMar>
            <w:vAlign w:val="center"/>
          </w:tcPr>
          <w:p w14:paraId="5B387D08">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7B387C17">
            <w:pPr>
              <w:spacing w:before="0" w:after="0" w:line="276" w:lineRule="auto"/>
              <w:ind w:left="135"/>
              <w:jc w:val="center"/>
            </w:pPr>
          </w:p>
        </w:tc>
        <w:tc>
          <w:tcPr>
            <w:tcW w:w="1719" w:type="dxa"/>
            <w:tcMar>
              <w:top w:w="50" w:type="dxa"/>
              <w:left w:w="100" w:type="dxa"/>
            </w:tcMar>
            <w:vAlign w:val="center"/>
          </w:tcPr>
          <w:p w14:paraId="7F48C720">
            <w:pPr>
              <w:spacing w:before="0" w:after="0" w:line="276" w:lineRule="auto"/>
              <w:ind w:left="135"/>
              <w:jc w:val="center"/>
            </w:pPr>
          </w:p>
        </w:tc>
        <w:tc>
          <w:tcPr>
            <w:tcW w:w="2473" w:type="dxa"/>
            <w:tcMar>
              <w:top w:w="50" w:type="dxa"/>
              <w:left w:w="100" w:type="dxa"/>
            </w:tcMar>
            <w:vAlign w:val="center"/>
          </w:tcPr>
          <w:p w14:paraId="48FB83C5">
            <w:pPr>
              <w:spacing w:before="0" w:after="0"/>
              <w:ind w:left="135"/>
              <w:jc w:val="left"/>
            </w:pPr>
          </w:p>
        </w:tc>
      </w:tr>
      <w:tr w14:paraId="2CA8F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52A7342C">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5EA75B8D">
            <w:pPr>
              <w:spacing w:before="0" w:after="0"/>
              <w:ind w:left="135"/>
              <w:jc w:val="left"/>
            </w:pPr>
            <w:r>
              <w:rPr>
                <w:rFonts w:ascii="Times New Roman" w:hAnsi="Times New Roman"/>
                <w:b w:val="0"/>
                <w:i w:val="0"/>
                <w:color w:val="000000"/>
                <w:sz w:val="24"/>
              </w:rPr>
              <w:t>Тема5.4. Какими бывают предложения.</w:t>
            </w:r>
          </w:p>
        </w:tc>
        <w:tc>
          <w:tcPr>
            <w:tcW w:w="915" w:type="dxa"/>
            <w:tcMar>
              <w:top w:w="50" w:type="dxa"/>
              <w:left w:w="100" w:type="dxa"/>
            </w:tcMar>
            <w:vAlign w:val="center"/>
          </w:tcPr>
          <w:p w14:paraId="56EFA2CA">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23286B70">
            <w:pPr>
              <w:spacing w:before="0" w:after="0" w:line="276" w:lineRule="auto"/>
              <w:ind w:left="135"/>
              <w:jc w:val="center"/>
            </w:pPr>
          </w:p>
        </w:tc>
        <w:tc>
          <w:tcPr>
            <w:tcW w:w="1719" w:type="dxa"/>
            <w:tcMar>
              <w:top w:w="50" w:type="dxa"/>
              <w:left w:w="100" w:type="dxa"/>
            </w:tcMar>
            <w:vAlign w:val="center"/>
          </w:tcPr>
          <w:p w14:paraId="70349807">
            <w:pPr>
              <w:spacing w:before="0" w:after="0" w:line="276" w:lineRule="auto"/>
              <w:ind w:left="135"/>
              <w:jc w:val="center"/>
            </w:pPr>
          </w:p>
        </w:tc>
        <w:tc>
          <w:tcPr>
            <w:tcW w:w="2473" w:type="dxa"/>
            <w:tcMar>
              <w:top w:w="50" w:type="dxa"/>
              <w:left w:w="100" w:type="dxa"/>
            </w:tcMar>
            <w:vAlign w:val="center"/>
          </w:tcPr>
          <w:p w14:paraId="4B67916B">
            <w:pPr>
              <w:spacing w:before="0" w:after="0"/>
              <w:ind w:left="135"/>
              <w:jc w:val="left"/>
            </w:pPr>
          </w:p>
        </w:tc>
      </w:tr>
      <w:tr w14:paraId="47697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622450A6">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00481F7B">
            <w:pPr>
              <w:spacing w:before="0" w:after="0"/>
              <w:ind w:left="135"/>
              <w:jc w:val="left"/>
            </w:pPr>
            <w:r>
              <w:rPr>
                <w:rFonts w:ascii="Times New Roman" w:hAnsi="Times New Roman"/>
                <w:b w:val="0"/>
                <w:i w:val="0"/>
                <w:color w:val="000000"/>
                <w:sz w:val="24"/>
              </w:rPr>
              <w:t>Тема5.4. Какими бывают предложения.</w:t>
            </w:r>
          </w:p>
        </w:tc>
        <w:tc>
          <w:tcPr>
            <w:tcW w:w="915" w:type="dxa"/>
            <w:tcMar>
              <w:top w:w="50" w:type="dxa"/>
              <w:left w:w="100" w:type="dxa"/>
            </w:tcMar>
            <w:vAlign w:val="center"/>
          </w:tcPr>
          <w:p w14:paraId="547AF604">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1083C15A">
            <w:pPr>
              <w:spacing w:before="0" w:after="0" w:line="276" w:lineRule="auto"/>
              <w:ind w:left="135"/>
              <w:jc w:val="center"/>
            </w:pPr>
          </w:p>
        </w:tc>
        <w:tc>
          <w:tcPr>
            <w:tcW w:w="1719" w:type="dxa"/>
            <w:tcMar>
              <w:top w:w="50" w:type="dxa"/>
              <w:left w:w="100" w:type="dxa"/>
            </w:tcMar>
            <w:vAlign w:val="center"/>
          </w:tcPr>
          <w:p w14:paraId="706D568D">
            <w:pPr>
              <w:spacing w:before="0" w:after="0" w:line="276" w:lineRule="auto"/>
              <w:ind w:left="135"/>
              <w:jc w:val="center"/>
            </w:pPr>
          </w:p>
        </w:tc>
        <w:tc>
          <w:tcPr>
            <w:tcW w:w="2473" w:type="dxa"/>
            <w:tcMar>
              <w:top w:w="50" w:type="dxa"/>
              <w:left w:w="100" w:type="dxa"/>
            </w:tcMar>
            <w:vAlign w:val="center"/>
          </w:tcPr>
          <w:p w14:paraId="3C389547">
            <w:pPr>
              <w:spacing w:before="0" w:after="0"/>
              <w:ind w:left="135"/>
              <w:jc w:val="left"/>
            </w:pPr>
          </w:p>
        </w:tc>
      </w:tr>
      <w:tr w14:paraId="2008A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7F6D5CB1">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5572C965">
            <w:pPr>
              <w:spacing w:before="0" w:after="0"/>
              <w:ind w:left="135"/>
              <w:jc w:val="left"/>
            </w:pPr>
            <w:r>
              <w:rPr>
                <w:rFonts w:ascii="Times New Roman" w:hAnsi="Times New Roman"/>
                <w:b w:val="0"/>
                <w:i w:val="0"/>
                <w:color w:val="000000"/>
                <w:sz w:val="24"/>
              </w:rPr>
              <w:t>Раздел 6 Речевой этикет.(1 ч) Тема 6.1 Правила речевого этикета.</w:t>
            </w:r>
          </w:p>
        </w:tc>
        <w:tc>
          <w:tcPr>
            <w:tcW w:w="915" w:type="dxa"/>
            <w:tcMar>
              <w:top w:w="50" w:type="dxa"/>
              <w:left w:w="100" w:type="dxa"/>
            </w:tcMar>
            <w:vAlign w:val="center"/>
          </w:tcPr>
          <w:p w14:paraId="274546AF">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183A433A">
            <w:pPr>
              <w:spacing w:before="0" w:after="0" w:line="276" w:lineRule="auto"/>
              <w:ind w:left="135"/>
              <w:jc w:val="center"/>
            </w:pPr>
          </w:p>
        </w:tc>
        <w:tc>
          <w:tcPr>
            <w:tcW w:w="1719" w:type="dxa"/>
            <w:tcMar>
              <w:top w:w="50" w:type="dxa"/>
              <w:left w:w="100" w:type="dxa"/>
            </w:tcMar>
            <w:vAlign w:val="center"/>
          </w:tcPr>
          <w:p w14:paraId="37A1795D">
            <w:pPr>
              <w:spacing w:before="0" w:after="0" w:line="276" w:lineRule="auto"/>
              <w:ind w:left="135"/>
              <w:jc w:val="center"/>
            </w:pPr>
          </w:p>
        </w:tc>
        <w:tc>
          <w:tcPr>
            <w:tcW w:w="2473" w:type="dxa"/>
            <w:tcMar>
              <w:top w:w="50" w:type="dxa"/>
              <w:left w:w="100" w:type="dxa"/>
            </w:tcMar>
            <w:vAlign w:val="center"/>
          </w:tcPr>
          <w:p w14:paraId="14ECFC3A">
            <w:pPr>
              <w:spacing w:before="0" w:after="0"/>
              <w:ind w:left="135"/>
              <w:jc w:val="left"/>
            </w:pPr>
          </w:p>
        </w:tc>
      </w:tr>
      <w:tr w14:paraId="5BD49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6F4D5057">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1FED1A05">
            <w:pPr>
              <w:spacing w:before="0" w:after="0"/>
              <w:ind w:left="135"/>
              <w:jc w:val="left"/>
            </w:pPr>
            <w:r>
              <w:rPr>
                <w:rFonts w:ascii="Times New Roman" w:hAnsi="Times New Roman"/>
                <w:b w:val="0"/>
                <w:i w:val="0"/>
                <w:color w:val="000000"/>
                <w:sz w:val="24"/>
              </w:rPr>
              <w:t>Тема 6.2 Формулы речевого этикета.</w:t>
            </w:r>
          </w:p>
        </w:tc>
        <w:tc>
          <w:tcPr>
            <w:tcW w:w="915" w:type="dxa"/>
            <w:tcMar>
              <w:top w:w="50" w:type="dxa"/>
              <w:left w:w="100" w:type="dxa"/>
            </w:tcMar>
            <w:vAlign w:val="center"/>
          </w:tcPr>
          <w:p w14:paraId="3B051666">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2BD0240A">
            <w:pPr>
              <w:spacing w:before="0" w:after="0" w:line="276" w:lineRule="auto"/>
              <w:ind w:left="135"/>
              <w:jc w:val="center"/>
            </w:pPr>
          </w:p>
        </w:tc>
        <w:tc>
          <w:tcPr>
            <w:tcW w:w="1719" w:type="dxa"/>
            <w:tcMar>
              <w:top w:w="50" w:type="dxa"/>
              <w:left w:w="100" w:type="dxa"/>
            </w:tcMar>
            <w:vAlign w:val="center"/>
          </w:tcPr>
          <w:p w14:paraId="34354E84">
            <w:pPr>
              <w:spacing w:before="0" w:after="0" w:line="276" w:lineRule="auto"/>
              <w:ind w:left="135"/>
              <w:jc w:val="center"/>
            </w:pPr>
          </w:p>
        </w:tc>
        <w:tc>
          <w:tcPr>
            <w:tcW w:w="2473" w:type="dxa"/>
            <w:tcMar>
              <w:top w:w="50" w:type="dxa"/>
              <w:left w:w="100" w:type="dxa"/>
            </w:tcMar>
            <w:vAlign w:val="center"/>
          </w:tcPr>
          <w:p w14:paraId="68F5D7AE">
            <w:pPr>
              <w:spacing w:before="0" w:after="0"/>
              <w:ind w:left="135"/>
              <w:jc w:val="left"/>
            </w:pPr>
          </w:p>
        </w:tc>
      </w:tr>
      <w:tr w14:paraId="30E5B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7" w:type="dxa"/>
            <w:tcMar>
              <w:top w:w="50" w:type="dxa"/>
              <w:left w:w="100" w:type="dxa"/>
            </w:tcMar>
            <w:vAlign w:val="center"/>
          </w:tcPr>
          <w:p w14:paraId="064ECB99">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54E57E52">
            <w:pPr>
              <w:spacing w:before="0" w:after="0"/>
              <w:ind w:left="135"/>
              <w:jc w:val="left"/>
            </w:pPr>
            <w:r>
              <w:rPr>
                <w:rFonts w:ascii="Times New Roman" w:hAnsi="Times New Roman"/>
                <w:b w:val="0"/>
                <w:i w:val="0"/>
                <w:color w:val="000000"/>
                <w:sz w:val="24"/>
              </w:rPr>
              <w:t>Раздел 7 Обобщающие занятия. (1ч) Тема 7.1 Аукцион знаний.</w:t>
            </w:r>
          </w:p>
        </w:tc>
        <w:tc>
          <w:tcPr>
            <w:tcW w:w="915" w:type="dxa"/>
            <w:tcMar>
              <w:top w:w="50" w:type="dxa"/>
              <w:left w:w="100" w:type="dxa"/>
            </w:tcMar>
            <w:vAlign w:val="center"/>
          </w:tcPr>
          <w:p w14:paraId="44091496">
            <w:pPr>
              <w:spacing w:before="0" w:after="0" w:line="276" w:lineRule="auto"/>
              <w:ind w:left="135"/>
              <w:jc w:val="center"/>
            </w:pPr>
            <w:r>
              <w:rPr>
                <w:rFonts w:ascii="Times New Roman" w:hAnsi="Times New Roman"/>
                <w:b w:val="0"/>
                <w:i w:val="0"/>
                <w:color w:val="000000"/>
                <w:sz w:val="24"/>
              </w:rPr>
              <w:t xml:space="preserve"> 1 </w:t>
            </w:r>
          </w:p>
        </w:tc>
        <w:tc>
          <w:tcPr>
            <w:tcW w:w="1627" w:type="dxa"/>
            <w:tcMar>
              <w:top w:w="50" w:type="dxa"/>
              <w:left w:w="100" w:type="dxa"/>
            </w:tcMar>
            <w:vAlign w:val="center"/>
          </w:tcPr>
          <w:p w14:paraId="6C20DD7E">
            <w:pPr>
              <w:spacing w:before="0" w:after="0" w:line="276" w:lineRule="auto"/>
              <w:ind w:left="135"/>
              <w:jc w:val="center"/>
            </w:pPr>
          </w:p>
        </w:tc>
        <w:tc>
          <w:tcPr>
            <w:tcW w:w="1719" w:type="dxa"/>
            <w:tcMar>
              <w:top w:w="50" w:type="dxa"/>
              <w:left w:w="100" w:type="dxa"/>
            </w:tcMar>
            <w:vAlign w:val="center"/>
          </w:tcPr>
          <w:p w14:paraId="56FD69A7">
            <w:pPr>
              <w:spacing w:before="0" w:after="0" w:line="276" w:lineRule="auto"/>
              <w:ind w:left="135"/>
              <w:jc w:val="center"/>
            </w:pPr>
          </w:p>
        </w:tc>
        <w:tc>
          <w:tcPr>
            <w:tcW w:w="2473" w:type="dxa"/>
            <w:tcMar>
              <w:top w:w="50" w:type="dxa"/>
              <w:left w:w="100" w:type="dxa"/>
            </w:tcMar>
            <w:vAlign w:val="center"/>
          </w:tcPr>
          <w:p w14:paraId="2E83BCA0">
            <w:pPr>
              <w:spacing w:before="0" w:after="0"/>
              <w:ind w:left="135"/>
              <w:jc w:val="left"/>
            </w:pPr>
          </w:p>
        </w:tc>
      </w:tr>
      <w:tr w14:paraId="451A0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240899">
            <w:pPr>
              <w:spacing w:before="0" w:after="0"/>
              <w:ind w:left="135"/>
              <w:jc w:val="left"/>
            </w:pPr>
            <w:r>
              <w:rPr>
                <w:rFonts w:ascii="Times New Roman" w:hAnsi="Times New Roman"/>
                <w:b/>
                <w:i w:val="0"/>
                <w:color w:val="000000"/>
                <w:sz w:val="24"/>
              </w:rPr>
              <w:t>ОБЩЕЕ КОЛИЧЕСТВО ЧАСОВ ПО ПРОГРАММЕ</w:t>
            </w:r>
          </w:p>
        </w:tc>
        <w:tc>
          <w:tcPr>
            <w:tcW w:w="1438" w:type="dxa"/>
            <w:tcMar>
              <w:top w:w="50" w:type="dxa"/>
              <w:left w:w="100" w:type="dxa"/>
            </w:tcMar>
            <w:vAlign w:val="center"/>
          </w:tcPr>
          <w:p w14:paraId="7D161367">
            <w:pPr>
              <w:spacing w:before="0" w:after="0" w:line="276" w:lineRule="auto"/>
              <w:ind w:left="135"/>
              <w:jc w:val="center"/>
            </w:pPr>
            <w:r>
              <w:rPr>
                <w:rFonts w:ascii="Times New Roman" w:hAnsi="Times New Roman"/>
                <w:b w:val="0"/>
                <w:i w:val="0"/>
                <w:color w:val="000000"/>
                <w:sz w:val="24"/>
              </w:rPr>
              <w:t xml:space="preserve"> 34 </w:t>
            </w:r>
          </w:p>
        </w:tc>
        <w:tc>
          <w:tcPr>
            <w:tcW w:w="1627" w:type="dxa"/>
            <w:tcMar>
              <w:top w:w="50" w:type="dxa"/>
              <w:left w:w="100" w:type="dxa"/>
            </w:tcMar>
            <w:vAlign w:val="center"/>
          </w:tcPr>
          <w:p w14:paraId="7632744E">
            <w:pPr>
              <w:spacing w:before="0" w:after="0" w:line="276" w:lineRule="auto"/>
              <w:ind w:left="135"/>
              <w:jc w:val="center"/>
            </w:pPr>
            <w:r>
              <w:rPr>
                <w:rFonts w:ascii="Times New Roman" w:hAnsi="Times New Roman"/>
                <w:b w:val="0"/>
                <w:i w:val="0"/>
                <w:color w:val="000000"/>
                <w:sz w:val="24"/>
              </w:rPr>
              <w:t xml:space="preserve"> 0 </w:t>
            </w:r>
          </w:p>
        </w:tc>
        <w:tc>
          <w:tcPr>
            <w:tcW w:w="1719" w:type="dxa"/>
            <w:tcMar>
              <w:top w:w="50" w:type="dxa"/>
              <w:left w:w="100" w:type="dxa"/>
            </w:tcMar>
            <w:vAlign w:val="center"/>
          </w:tcPr>
          <w:p w14:paraId="47AC7ADF">
            <w:pPr>
              <w:spacing w:before="0" w:after="0" w:line="276" w:lineRule="auto"/>
              <w:ind w:left="135"/>
              <w:jc w:val="center"/>
            </w:pPr>
            <w:r>
              <w:rPr>
                <w:rFonts w:ascii="Times New Roman" w:hAnsi="Times New Roman"/>
                <w:b w:val="0"/>
                <w:i w:val="0"/>
                <w:color w:val="000000"/>
                <w:sz w:val="24"/>
              </w:rPr>
              <w:t xml:space="preserve"> 0 </w:t>
            </w:r>
          </w:p>
        </w:tc>
        <w:tc>
          <w:tcPr>
            <w:tcW w:w="2473" w:type="dxa"/>
            <w:tcMar>
              <w:top w:w="50" w:type="dxa"/>
              <w:left w:w="100" w:type="dxa"/>
            </w:tcMar>
            <w:vAlign w:val="center"/>
          </w:tcPr>
          <w:p w14:paraId="7C7E1033">
            <w:pPr>
              <w:jc w:val="left"/>
            </w:pPr>
          </w:p>
        </w:tc>
      </w:tr>
    </w:tbl>
    <w:p w14:paraId="5321EB73">
      <w:pPr>
        <w:sectPr>
          <w:pgSz w:w="16383" w:h="11906" w:orient="landscape"/>
          <w:cols w:space="720" w:num="1"/>
        </w:sectPr>
      </w:pPr>
    </w:p>
    <w:p w14:paraId="726B60CE">
      <w:pPr>
        <w:sectPr>
          <w:pgSz w:w="16383" w:h="11906" w:orient="landscape"/>
          <w:cols w:space="720" w:num="1"/>
        </w:sectPr>
      </w:pPr>
      <w:r>
        <w:rPr>
          <w:rFonts w:ascii="Times New Roman" w:hAnsi="Times New Roman"/>
          <w:b/>
          <w:i w:val="0"/>
          <w:color w:val="000000"/>
          <w:sz w:val="28"/>
        </w:rPr>
        <w:t xml:space="preserve"> </w:t>
      </w:r>
      <w:bookmarkStart w:id="13" w:name="block-43328932"/>
    </w:p>
    <w:bookmarkEnd w:id="12"/>
    <w:bookmarkEnd w:id="13"/>
    <w:p w14:paraId="5AC3CFBF">
      <w:pPr>
        <w:spacing w:before="0" w:after="0"/>
        <w:ind w:left="120"/>
        <w:jc w:val="left"/>
      </w:pPr>
      <w:bookmarkStart w:id="14" w:name="block-43328933"/>
      <w:r>
        <w:rPr>
          <w:rFonts w:ascii="Times New Roman" w:hAnsi="Times New Roman"/>
          <w:b/>
          <w:i w:val="0"/>
          <w:color w:val="000000"/>
          <w:sz w:val="28"/>
        </w:rPr>
        <w:t xml:space="preserve"> ПОУРОЧНОЕ ПЛАНИРОВАНИЕ </w:t>
      </w:r>
    </w:p>
    <w:p w14:paraId="185ADAD1">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7"/>
        <w:gridCol w:w="4885"/>
        <w:gridCol w:w="1141"/>
        <w:gridCol w:w="1364"/>
        <w:gridCol w:w="1460"/>
        <w:gridCol w:w="1433"/>
        <w:gridCol w:w="1766"/>
      </w:tblGrid>
      <w:tr w14:paraId="6AD62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vMerge w:val="restart"/>
            <w:tcMar>
              <w:top w:w="50" w:type="dxa"/>
              <w:left w:w="100" w:type="dxa"/>
            </w:tcMar>
            <w:vAlign w:val="center"/>
          </w:tcPr>
          <w:p w14:paraId="07B16A9C">
            <w:pPr>
              <w:spacing w:before="0" w:after="0"/>
              <w:ind w:left="135"/>
              <w:jc w:val="left"/>
            </w:pPr>
            <w:r>
              <w:rPr>
                <w:rFonts w:ascii="Times New Roman" w:hAnsi="Times New Roman"/>
                <w:b/>
                <w:i w:val="0"/>
                <w:color w:val="000000"/>
                <w:sz w:val="24"/>
              </w:rPr>
              <w:t xml:space="preserve">№ п/п </w:t>
            </w:r>
          </w:p>
          <w:p w14:paraId="015AC357">
            <w:pPr>
              <w:spacing w:before="0" w:after="0"/>
              <w:ind w:left="135"/>
              <w:jc w:val="left"/>
            </w:pPr>
          </w:p>
        </w:tc>
        <w:tc>
          <w:tcPr>
            <w:tcW w:w="3696" w:type="dxa"/>
            <w:vMerge w:val="restart"/>
            <w:tcMar>
              <w:top w:w="50" w:type="dxa"/>
              <w:left w:w="100" w:type="dxa"/>
            </w:tcMar>
            <w:vAlign w:val="center"/>
          </w:tcPr>
          <w:p w14:paraId="42B396DB">
            <w:pPr>
              <w:spacing w:before="0" w:after="0"/>
              <w:ind w:left="135"/>
              <w:jc w:val="left"/>
            </w:pPr>
            <w:r>
              <w:rPr>
                <w:rFonts w:ascii="Times New Roman" w:hAnsi="Times New Roman"/>
                <w:b/>
                <w:i w:val="0"/>
                <w:color w:val="000000"/>
                <w:sz w:val="24"/>
              </w:rPr>
              <w:t xml:space="preserve">Тема урока </w:t>
            </w:r>
          </w:p>
          <w:p w14:paraId="4A4129C9">
            <w:pPr>
              <w:spacing w:before="0" w:after="0"/>
              <w:ind w:left="135"/>
              <w:jc w:val="left"/>
            </w:pPr>
          </w:p>
        </w:tc>
        <w:tc>
          <w:tcPr>
            <w:tcW w:w="0" w:type="auto"/>
            <w:gridSpan w:val="3"/>
            <w:tcMar>
              <w:top w:w="50" w:type="dxa"/>
              <w:left w:w="100" w:type="dxa"/>
            </w:tcMar>
            <w:vAlign w:val="center"/>
          </w:tcPr>
          <w:p w14:paraId="112FDCCC">
            <w:pPr>
              <w:spacing w:before="0" w:after="0"/>
              <w:ind w:left="0"/>
              <w:jc w:val="left"/>
            </w:pPr>
            <w:r>
              <w:rPr>
                <w:rFonts w:ascii="Times New Roman" w:hAnsi="Times New Roman"/>
                <w:b/>
                <w:i w:val="0"/>
                <w:color w:val="000000"/>
                <w:sz w:val="24"/>
              </w:rPr>
              <w:t>Количество часов</w:t>
            </w:r>
          </w:p>
        </w:tc>
        <w:tc>
          <w:tcPr>
            <w:tcW w:w="1191" w:type="dxa"/>
            <w:vMerge w:val="restart"/>
            <w:tcMar>
              <w:top w:w="50" w:type="dxa"/>
              <w:left w:w="100" w:type="dxa"/>
            </w:tcMar>
            <w:vAlign w:val="center"/>
          </w:tcPr>
          <w:p w14:paraId="5386318F">
            <w:pPr>
              <w:spacing w:before="0" w:after="0"/>
              <w:ind w:left="135"/>
              <w:jc w:val="left"/>
            </w:pPr>
            <w:r>
              <w:rPr>
                <w:rFonts w:ascii="Times New Roman" w:hAnsi="Times New Roman"/>
                <w:b/>
                <w:i w:val="0"/>
                <w:color w:val="000000"/>
                <w:sz w:val="24"/>
              </w:rPr>
              <w:t xml:space="preserve">Дата изучения </w:t>
            </w:r>
          </w:p>
          <w:p w14:paraId="12FD663D">
            <w:pPr>
              <w:spacing w:before="0" w:after="0"/>
              <w:ind w:left="135"/>
              <w:jc w:val="left"/>
            </w:pPr>
          </w:p>
        </w:tc>
        <w:tc>
          <w:tcPr>
            <w:tcW w:w="1890" w:type="dxa"/>
            <w:vMerge w:val="restart"/>
            <w:tcMar>
              <w:top w:w="50" w:type="dxa"/>
              <w:left w:w="100" w:type="dxa"/>
            </w:tcMar>
            <w:vAlign w:val="center"/>
          </w:tcPr>
          <w:p w14:paraId="393E1FB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35E3E39">
            <w:pPr>
              <w:spacing w:before="0" w:after="0"/>
              <w:ind w:left="135"/>
              <w:jc w:val="left"/>
            </w:pPr>
          </w:p>
        </w:tc>
      </w:tr>
      <w:tr w14:paraId="20CEF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E93B223">
            <w:pPr>
              <w:jc w:val="left"/>
            </w:pPr>
          </w:p>
        </w:tc>
        <w:tc>
          <w:tcPr>
            <w:tcW w:w="0" w:type="auto"/>
            <w:vMerge w:val="continue"/>
            <w:tcBorders>
              <w:top w:val="nil"/>
            </w:tcBorders>
            <w:tcMar>
              <w:top w:w="50" w:type="dxa"/>
              <w:left w:w="100" w:type="dxa"/>
            </w:tcMar>
          </w:tcPr>
          <w:p w14:paraId="5D8268F7">
            <w:pPr>
              <w:jc w:val="left"/>
            </w:pPr>
          </w:p>
        </w:tc>
        <w:tc>
          <w:tcPr>
            <w:tcW w:w="756" w:type="dxa"/>
            <w:tcMar>
              <w:top w:w="50" w:type="dxa"/>
              <w:left w:w="100" w:type="dxa"/>
            </w:tcMar>
            <w:vAlign w:val="center"/>
          </w:tcPr>
          <w:p w14:paraId="0C94487F">
            <w:pPr>
              <w:spacing w:before="0" w:after="0"/>
              <w:ind w:left="135"/>
              <w:jc w:val="left"/>
            </w:pPr>
            <w:r>
              <w:rPr>
                <w:rFonts w:ascii="Times New Roman" w:hAnsi="Times New Roman"/>
                <w:b/>
                <w:i w:val="0"/>
                <w:color w:val="000000"/>
                <w:sz w:val="24"/>
              </w:rPr>
              <w:t xml:space="preserve">Всего </w:t>
            </w:r>
          </w:p>
          <w:p w14:paraId="72BE7AE0">
            <w:pPr>
              <w:spacing w:before="0" w:after="0"/>
              <w:ind w:left="135"/>
              <w:jc w:val="left"/>
            </w:pPr>
          </w:p>
        </w:tc>
        <w:tc>
          <w:tcPr>
            <w:tcW w:w="1442" w:type="dxa"/>
            <w:tcMar>
              <w:top w:w="50" w:type="dxa"/>
              <w:left w:w="100" w:type="dxa"/>
            </w:tcMar>
            <w:vAlign w:val="center"/>
          </w:tcPr>
          <w:p w14:paraId="502614C0">
            <w:pPr>
              <w:spacing w:before="0" w:after="0"/>
              <w:ind w:left="135"/>
              <w:jc w:val="left"/>
            </w:pPr>
            <w:r>
              <w:rPr>
                <w:rFonts w:ascii="Times New Roman" w:hAnsi="Times New Roman"/>
                <w:b/>
                <w:i w:val="0"/>
                <w:color w:val="000000"/>
                <w:sz w:val="24"/>
              </w:rPr>
              <w:t xml:space="preserve">Контрольные работы </w:t>
            </w:r>
          </w:p>
          <w:p w14:paraId="6F29C7A2">
            <w:pPr>
              <w:spacing w:before="0" w:after="0"/>
              <w:ind w:left="135"/>
              <w:jc w:val="left"/>
            </w:pPr>
          </w:p>
        </w:tc>
        <w:tc>
          <w:tcPr>
            <w:tcW w:w="1547" w:type="dxa"/>
            <w:tcMar>
              <w:top w:w="50" w:type="dxa"/>
              <w:left w:w="100" w:type="dxa"/>
            </w:tcMar>
            <w:vAlign w:val="center"/>
          </w:tcPr>
          <w:p w14:paraId="39B6D858">
            <w:pPr>
              <w:spacing w:before="0" w:after="0"/>
              <w:ind w:left="135"/>
              <w:jc w:val="left"/>
            </w:pPr>
            <w:r>
              <w:rPr>
                <w:rFonts w:ascii="Times New Roman" w:hAnsi="Times New Roman"/>
                <w:b/>
                <w:i w:val="0"/>
                <w:color w:val="000000"/>
                <w:sz w:val="24"/>
              </w:rPr>
              <w:t xml:space="preserve">Практические работы </w:t>
            </w:r>
          </w:p>
          <w:p w14:paraId="08748F1B">
            <w:pPr>
              <w:spacing w:before="0" w:after="0"/>
              <w:ind w:left="135"/>
              <w:jc w:val="left"/>
            </w:pPr>
          </w:p>
        </w:tc>
        <w:tc>
          <w:tcPr>
            <w:tcW w:w="0" w:type="auto"/>
            <w:vMerge w:val="continue"/>
            <w:tcBorders>
              <w:top w:val="nil"/>
            </w:tcBorders>
            <w:tcMar>
              <w:top w:w="50" w:type="dxa"/>
              <w:left w:w="100" w:type="dxa"/>
            </w:tcMar>
          </w:tcPr>
          <w:p w14:paraId="798DA43C">
            <w:pPr>
              <w:jc w:val="left"/>
            </w:pPr>
          </w:p>
        </w:tc>
        <w:tc>
          <w:tcPr>
            <w:tcW w:w="0" w:type="auto"/>
            <w:vMerge w:val="continue"/>
            <w:tcBorders>
              <w:top w:val="nil"/>
            </w:tcBorders>
            <w:tcMar>
              <w:top w:w="50" w:type="dxa"/>
              <w:left w:w="100" w:type="dxa"/>
            </w:tcMar>
          </w:tcPr>
          <w:p w14:paraId="379A75C4">
            <w:pPr>
              <w:jc w:val="left"/>
            </w:pPr>
          </w:p>
        </w:tc>
      </w:tr>
      <w:tr w14:paraId="21723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705DB54">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3C635654">
            <w:pPr>
              <w:spacing w:before="0" w:after="0"/>
              <w:ind w:left="135"/>
              <w:jc w:val="left"/>
            </w:pPr>
            <w:r>
              <w:rPr>
                <w:rFonts w:ascii="Times New Roman" w:hAnsi="Times New Roman"/>
                <w:b w:val="0"/>
                <w:i w:val="0"/>
                <w:color w:val="000000"/>
                <w:sz w:val="24"/>
              </w:rPr>
              <w:t>Организационное занятие. Лингвистика как наука о языке</w:t>
            </w:r>
          </w:p>
        </w:tc>
        <w:tc>
          <w:tcPr>
            <w:tcW w:w="756" w:type="dxa"/>
            <w:tcMar>
              <w:top w:w="50" w:type="dxa"/>
              <w:left w:w="100" w:type="dxa"/>
            </w:tcMar>
            <w:vAlign w:val="center"/>
          </w:tcPr>
          <w:p w14:paraId="026A9BE4">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3D0286D">
            <w:pPr>
              <w:spacing w:before="0" w:after="0" w:line="276" w:lineRule="auto"/>
              <w:ind w:left="135"/>
              <w:jc w:val="center"/>
            </w:pPr>
          </w:p>
        </w:tc>
        <w:tc>
          <w:tcPr>
            <w:tcW w:w="1547" w:type="dxa"/>
            <w:tcMar>
              <w:top w:w="50" w:type="dxa"/>
              <w:left w:w="100" w:type="dxa"/>
            </w:tcMar>
            <w:vAlign w:val="center"/>
          </w:tcPr>
          <w:p w14:paraId="592C3613">
            <w:pPr>
              <w:spacing w:before="0" w:after="0" w:line="276" w:lineRule="auto"/>
              <w:ind w:left="135"/>
              <w:jc w:val="center"/>
            </w:pPr>
          </w:p>
        </w:tc>
        <w:tc>
          <w:tcPr>
            <w:tcW w:w="1191" w:type="dxa"/>
            <w:tcMar>
              <w:top w:w="50" w:type="dxa"/>
              <w:left w:w="100" w:type="dxa"/>
            </w:tcMar>
            <w:vAlign w:val="center"/>
          </w:tcPr>
          <w:p w14:paraId="16842584">
            <w:pPr>
              <w:spacing w:before="0" w:after="0"/>
              <w:ind w:left="135"/>
              <w:jc w:val="left"/>
            </w:pPr>
            <w:r>
              <w:rPr>
                <w:rFonts w:ascii="Times New Roman" w:hAnsi="Times New Roman"/>
                <w:b w:val="0"/>
                <w:i w:val="0"/>
                <w:color w:val="000000"/>
                <w:sz w:val="24"/>
              </w:rPr>
              <w:t xml:space="preserve"> 05.09.2024 </w:t>
            </w:r>
          </w:p>
        </w:tc>
        <w:tc>
          <w:tcPr>
            <w:tcW w:w="1890" w:type="dxa"/>
            <w:tcMar>
              <w:top w:w="50" w:type="dxa"/>
              <w:left w:w="100" w:type="dxa"/>
            </w:tcMar>
            <w:vAlign w:val="center"/>
          </w:tcPr>
          <w:p w14:paraId="3D00FB75">
            <w:pPr>
              <w:spacing w:before="0" w:after="0"/>
              <w:ind w:left="135"/>
              <w:jc w:val="left"/>
            </w:pPr>
          </w:p>
        </w:tc>
      </w:tr>
      <w:tr w14:paraId="0F43F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6346BC6">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477F8A55">
            <w:pPr>
              <w:spacing w:before="0" w:after="0"/>
              <w:ind w:left="135"/>
              <w:jc w:val="left"/>
            </w:pPr>
            <w:r>
              <w:rPr>
                <w:rFonts w:ascii="Times New Roman" w:hAnsi="Times New Roman"/>
                <w:b w:val="0"/>
                <w:i w:val="0"/>
                <w:color w:val="000000"/>
                <w:sz w:val="24"/>
              </w:rPr>
              <w:t>Почему не всегда совпадает звучание и написание слова</w:t>
            </w:r>
          </w:p>
        </w:tc>
        <w:tc>
          <w:tcPr>
            <w:tcW w:w="756" w:type="dxa"/>
            <w:tcMar>
              <w:top w:w="50" w:type="dxa"/>
              <w:left w:w="100" w:type="dxa"/>
            </w:tcMar>
            <w:vAlign w:val="center"/>
          </w:tcPr>
          <w:p w14:paraId="562E6E34">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BB6E796">
            <w:pPr>
              <w:spacing w:before="0" w:after="0" w:line="276" w:lineRule="auto"/>
              <w:ind w:left="135"/>
              <w:jc w:val="center"/>
            </w:pPr>
          </w:p>
        </w:tc>
        <w:tc>
          <w:tcPr>
            <w:tcW w:w="1547" w:type="dxa"/>
            <w:tcMar>
              <w:top w:w="50" w:type="dxa"/>
              <w:left w:w="100" w:type="dxa"/>
            </w:tcMar>
            <w:vAlign w:val="center"/>
          </w:tcPr>
          <w:p w14:paraId="497332C1">
            <w:pPr>
              <w:spacing w:before="0" w:after="0" w:line="276" w:lineRule="auto"/>
              <w:ind w:left="135"/>
              <w:jc w:val="center"/>
            </w:pPr>
          </w:p>
        </w:tc>
        <w:tc>
          <w:tcPr>
            <w:tcW w:w="1191" w:type="dxa"/>
            <w:tcMar>
              <w:top w:w="50" w:type="dxa"/>
              <w:left w:w="100" w:type="dxa"/>
            </w:tcMar>
            <w:vAlign w:val="center"/>
          </w:tcPr>
          <w:p w14:paraId="3070617B">
            <w:pPr>
              <w:spacing w:before="0" w:after="0"/>
              <w:ind w:left="135"/>
              <w:jc w:val="left"/>
            </w:pPr>
            <w:r>
              <w:rPr>
                <w:rFonts w:ascii="Times New Roman" w:hAnsi="Times New Roman"/>
                <w:b w:val="0"/>
                <w:i w:val="0"/>
                <w:color w:val="000000"/>
                <w:sz w:val="24"/>
              </w:rPr>
              <w:t xml:space="preserve"> 12.09.2024 </w:t>
            </w:r>
          </w:p>
        </w:tc>
        <w:tc>
          <w:tcPr>
            <w:tcW w:w="1890" w:type="dxa"/>
            <w:tcMar>
              <w:top w:w="50" w:type="dxa"/>
              <w:left w:w="100" w:type="dxa"/>
            </w:tcMar>
            <w:vAlign w:val="center"/>
          </w:tcPr>
          <w:p w14:paraId="1D4172DA">
            <w:pPr>
              <w:spacing w:before="0" w:after="0"/>
              <w:ind w:left="135"/>
              <w:jc w:val="left"/>
            </w:pPr>
          </w:p>
        </w:tc>
      </w:tr>
      <w:tr w14:paraId="56432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CC2CB46">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160F0D33">
            <w:pPr>
              <w:spacing w:before="0" w:after="0"/>
              <w:ind w:left="135"/>
              <w:jc w:val="left"/>
            </w:pPr>
            <w:r>
              <w:rPr>
                <w:rFonts w:ascii="Times New Roman" w:hAnsi="Times New Roman"/>
                <w:b w:val="0"/>
                <w:i w:val="0"/>
                <w:color w:val="000000"/>
                <w:sz w:val="24"/>
              </w:rPr>
              <w:t>Для чего используют звуковые повторы в речи</w:t>
            </w:r>
          </w:p>
        </w:tc>
        <w:tc>
          <w:tcPr>
            <w:tcW w:w="756" w:type="dxa"/>
            <w:tcMar>
              <w:top w:w="50" w:type="dxa"/>
              <w:left w:w="100" w:type="dxa"/>
            </w:tcMar>
            <w:vAlign w:val="center"/>
          </w:tcPr>
          <w:p w14:paraId="194BEAE2">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8E3492A">
            <w:pPr>
              <w:spacing w:before="0" w:after="0" w:line="276" w:lineRule="auto"/>
              <w:ind w:left="135"/>
              <w:jc w:val="center"/>
            </w:pPr>
          </w:p>
        </w:tc>
        <w:tc>
          <w:tcPr>
            <w:tcW w:w="1547" w:type="dxa"/>
            <w:tcMar>
              <w:top w:w="50" w:type="dxa"/>
              <w:left w:w="100" w:type="dxa"/>
            </w:tcMar>
            <w:vAlign w:val="center"/>
          </w:tcPr>
          <w:p w14:paraId="50BD7475">
            <w:pPr>
              <w:spacing w:before="0" w:after="0" w:line="276" w:lineRule="auto"/>
              <w:ind w:left="135"/>
              <w:jc w:val="center"/>
            </w:pPr>
          </w:p>
        </w:tc>
        <w:tc>
          <w:tcPr>
            <w:tcW w:w="1191" w:type="dxa"/>
            <w:tcMar>
              <w:top w:w="50" w:type="dxa"/>
              <w:left w:w="100" w:type="dxa"/>
            </w:tcMar>
            <w:vAlign w:val="center"/>
          </w:tcPr>
          <w:p w14:paraId="631FC2DF">
            <w:pPr>
              <w:spacing w:before="0" w:after="0"/>
              <w:ind w:left="135"/>
              <w:jc w:val="left"/>
            </w:pPr>
            <w:r>
              <w:rPr>
                <w:rFonts w:ascii="Times New Roman" w:hAnsi="Times New Roman"/>
                <w:b w:val="0"/>
                <w:i w:val="0"/>
                <w:color w:val="000000"/>
                <w:sz w:val="24"/>
              </w:rPr>
              <w:t xml:space="preserve"> 19.09.2024 </w:t>
            </w:r>
          </w:p>
        </w:tc>
        <w:tc>
          <w:tcPr>
            <w:tcW w:w="1890" w:type="dxa"/>
            <w:tcMar>
              <w:top w:w="50" w:type="dxa"/>
              <w:left w:w="100" w:type="dxa"/>
            </w:tcMar>
            <w:vAlign w:val="center"/>
          </w:tcPr>
          <w:p w14:paraId="0CA59B67">
            <w:pPr>
              <w:spacing w:before="0" w:after="0"/>
              <w:ind w:left="135"/>
              <w:jc w:val="left"/>
            </w:pPr>
          </w:p>
        </w:tc>
      </w:tr>
      <w:tr w14:paraId="08854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D752F82">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5638B746">
            <w:pPr>
              <w:spacing w:before="0" w:after="0"/>
              <w:ind w:left="135"/>
              <w:jc w:val="left"/>
            </w:pPr>
            <w:r>
              <w:rPr>
                <w:rFonts w:ascii="Times New Roman" w:hAnsi="Times New Roman"/>
                <w:b w:val="0"/>
                <w:i w:val="0"/>
                <w:color w:val="000000"/>
                <w:sz w:val="24"/>
              </w:rPr>
              <w:t>Какова роль интонации в устной речи</w:t>
            </w:r>
          </w:p>
        </w:tc>
        <w:tc>
          <w:tcPr>
            <w:tcW w:w="756" w:type="dxa"/>
            <w:tcMar>
              <w:top w:w="50" w:type="dxa"/>
              <w:left w:w="100" w:type="dxa"/>
            </w:tcMar>
            <w:vAlign w:val="center"/>
          </w:tcPr>
          <w:p w14:paraId="4A2ACCC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0930EC2">
            <w:pPr>
              <w:spacing w:before="0" w:after="0" w:line="276" w:lineRule="auto"/>
              <w:ind w:left="135"/>
              <w:jc w:val="center"/>
            </w:pPr>
          </w:p>
        </w:tc>
        <w:tc>
          <w:tcPr>
            <w:tcW w:w="1547" w:type="dxa"/>
            <w:tcMar>
              <w:top w:w="50" w:type="dxa"/>
              <w:left w:w="100" w:type="dxa"/>
            </w:tcMar>
            <w:vAlign w:val="center"/>
          </w:tcPr>
          <w:p w14:paraId="75704ED1">
            <w:pPr>
              <w:spacing w:before="0" w:after="0" w:line="276" w:lineRule="auto"/>
              <w:ind w:left="135"/>
              <w:jc w:val="center"/>
            </w:pPr>
          </w:p>
        </w:tc>
        <w:tc>
          <w:tcPr>
            <w:tcW w:w="1191" w:type="dxa"/>
            <w:tcMar>
              <w:top w:w="50" w:type="dxa"/>
              <w:left w:w="100" w:type="dxa"/>
            </w:tcMar>
            <w:vAlign w:val="center"/>
          </w:tcPr>
          <w:p w14:paraId="1804B3E0">
            <w:pPr>
              <w:spacing w:before="0" w:after="0"/>
              <w:ind w:left="135"/>
              <w:jc w:val="left"/>
            </w:pPr>
            <w:r>
              <w:rPr>
                <w:rFonts w:ascii="Times New Roman" w:hAnsi="Times New Roman"/>
                <w:b w:val="0"/>
                <w:i w:val="0"/>
                <w:color w:val="000000"/>
                <w:sz w:val="24"/>
              </w:rPr>
              <w:t xml:space="preserve"> 26.09.2024 </w:t>
            </w:r>
          </w:p>
        </w:tc>
        <w:tc>
          <w:tcPr>
            <w:tcW w:w="1890" w:type="dxa"/>
            <w:tcMar>
              <w:top w:w="50" w:type="dxa"/>
              <w:left w:w="100" w:type="dxa"/>
            </w:tcMar>
            <w:vAlign w:val="center"/>
          </w:tcPr>
          <w:p w14:paraId="2EC1D4BE">
            <w:pPr>
              <w:spacing w:before="0" w:after="0"/>
              <w:ind w:left="135"/>
              <w:jc w:val="left"/>
            </w:pPr>
          </w:p>
        </w:tc>
      </w:tr>
      <w:tr w14:paraId="4A918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A4F73A2">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637B8C31">
            <w:pPr>
              <w:spacing w:before="0" w:after="0"/>
              <w:ind w:left="135"/>
              <w:jc w:val="left"/>
            </w:pPr>
            <w:r>
              <w:rPr>
                <w:rFonts w:ascii="Times New Roman" w:hAnsi="Times New Roman"/>
                <w:b w:val="0"/>
                <w:i w:val="0"/>
                <w:color w:val="000000"/>
                <w:sz w:val="24"/>
              </w:rPr>
              <w:t>Прямая речь</w:t>
            </w:r>
          </w:p>
        </w:tc>
        <w:tc>
          <w:tcPr>
            <w:tcW w:w="756" w:type="dxa"/>
            <w:tcMar>
              <w:top w:w="50" w:type="dxa"/>
              <w:left w:w="100" w:type="dxa"/>
            </w:tcMar>
            <w:vAlign w:val="center"/>
          </w:tcPr>
          <w:p w14:paraId="1E9B6774">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764E73B">
            <w:pPr>
              <w:spacing w:before="0" w:after="0" w:line="276" w:lineRule="auto"/>
              <w:ind w:left="135"/>
              <w:jc w:val="center"/>
            </w:pPr>
          </w:p>
        </w:tc>
        <w:tc>
          <w:tcPr>
            <w:tcW w:w="1547" w:type="dxa"/>
            <w:tcMar>
              <w:top w:w="50" w:type="dxa"/>
              <w:left w:w="100" w:type="dxa"/>
            </w:tcMar>
            <w:vAlign w:val="center"/>
          </w:tcPr>
          <w:p w14:paraId="08781FDE">
            <w:pPr>
              <w:spacing w:before="0" w:after="0" w:line="276" w:lineRule="auto"/>
              <w:ind w:left="135"/>
              <w:jc w:val="center"/>
            </w:pPr>
          </w:p>
        </w:tc>
        <w:tc>
          <w:tcPr>
            <w:tcW w:w="1191" w:type="dxa"/>
            <w:tcMar>
              <w:top w:w="50" w:type="dxa"/>
              <w:left w:w="100" w:type="dxa"/>
            </w:tcMar>
            <w:vAlign w:val="center"/>
          </w:tcPr>
          <w:p w14:paraId="1A8F7982">
            <w:pPr>
              <w:spacing w:before="0" w:after="0"/>
              <w:ind w:left="135"/>
              <w:jc w:val="left"/>
            </w:pPr>
            <w:r>
              <w:rPr>
                <w:rFonts w:ascii="Times New Roman" w:hAnsi="Times New Roman"/>
                <w:b w:val="0"/>
                <w:i w:val="0"/>
                <w:color w:val="000000"/>
                <w:sz w:val="24"/>
              </w:rPr>
              <w:t xml:space="preserve"> 10.10.2024 </w:t>
            </w:r>
          </w:p>
        </w:tc>
        <w:tc>
          <w:tcPr>
            <w:tcW w:w="1890" w:type="dxa"/>
            <w:tcMar>
              <w:top w:w="50" w:type="dxa"/>
              <w:left w:w="100" w:type="dxa"/>
            </w:tcMar>
            <w:vAlign w:val="center"/>
          </w:tcPr>
          <w:p w14:paraId="574EA1FB">
            <w:pPr>
              <w:spacing w:before="0" w:after="0"/>
              <w:ind w:left="135"/>
              <w:jc w:val="left"/>
            </w:pPr>
          </w:p>
        </w:tc>
      </w:tr>
      <w:tr w14:paraId="279EF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E4E4ADB">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34D99C3F">
            <w:pPr>
              <w:spacing w:before="0" w:after="0"/>
              <w:ind w:left="135"/>
              <w:jc w:val="left"/>
            </w:pPr>
            <w:r>
              <w:rPr>
                <w:rFonts w:ascii="Times New Roman" w:hAnsi="Times New Roman"/>
                <w:b w:val="0"/>
                <w:i w:val="0"/>
                <w:color w:val="000000"/>
                <w:sz w:val="24"/>
              </w:rPr>
              <w:t>Обобщающее занятие «Кто говорит-сеет, кто слушает- собирает»</w:t>
            </w:r>
          </w:p>
        </w:tc>
        <w:tc>
          <w:tcPr>
            <w:tcW w:w="756" w:type="dxa"/>
            <w:tcMar>
              <w:top w:w="50" w:type="dxa"/>
              <w:left w:w="100" w:type="dxa"/>
            </w:tcMar>
            <w:vAlign w:val="center"/>
          </w:tcPr>
          <w:p w14:paraId="46C2E140">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162676C">
            <w:pPr>
              <w:spacing w:before="0" w:after="0" w:line="276" w:lineRule="auto"/>
              <w:ind w:left="135"/>
              <w:jc w:val="center"/>
            </w:pPr>
          </w:p>
        </w:tc>
        <w:tc>
          <w:tcPr>
            <w:tcW w:w="1547" w:type="dxa"/>
            <w:tcMar>
              <w:top w:w="50" w:type="dxa"/>
              <w:left w:w="100" w:type="dxa"/>
            </w:tcMar>
            <w:vAlign w:val="center"/>
          </w:tcPr>
          <w:p w14:paraId="607D8E41">
            <w:pPr>
              <w:spacing w:before="0" w:after="0" w:line="276" w:lineRule="auto"/>
              <w:ind w:left="135"/>
              <w:jc w:val="center"/>
            </w:pPr>
          </w:p>
        </w:tc>
        <w:tc>
          <w:tcPr>
            <w:tcW w:w="1191" w:type="dxa"/>
            <w:tcMar>
              <w:top w:w="50" w:type="dxa"/>
              <w:left w:w="100" w:type="dxa"/>
            </w:tcMar>
            <w:vAlign w:val="center"/>
          </w:tcPr>
          <w:p w14:paraId="703F0019">
            <w:pPr>
              <w:spacing w:before="0" w:after="0"/>
              <w:ind w:left="135"/>
              <w:jc w:val="left"/>
            </w:pPr>
            <w:r>
              <w:rPr>
                <w:rFonts w:ascii="Times New Roman" w:hAnsi="Times New Roman"/>
                <w:b w:val="0"/>
                <w:i w:val="0"/>
                <w:color w:val="000000"/>
                <w:sz w:val="24"/>
              </w:rPr>
              <w:t xml:space="preserve"> 03.10.2024 </w:t>
            </w:r>
          </w:p>
        </w:tc>
        <w:tc>
          <w:tcPr>
            <w:tcW w:w="1890" w:type="dxa"/>
            <w:tcMar>
              <w:top w:w="50" w:type="dxa"/>
              <w:left w:w="100" w:type="dxa"/>
            </w:tcMar>
            <w:vAlign w:val="center"/>
          </w:tcPr>
          <w:p w14:paraId="52B3A95D">
            <w:pPr>
              <w:spacing w:before="0" w:after="0"/>
              <w:ind w:left="135"/>
              <w:jc w:val="left"/>
            </w:pPr>
          </w:p>
        </w:tc>
      </w:tr>
      <w:tr w14:paraId="318C0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882BE80">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2BB6BD02">
            <w:pPr>
              <w:spacing w:before="0" w:after="0"/>
              <w:ind w:left="135"/>
              <w:jc w:val="left"/>
            </w:pPr>
            <w:r>
              <w:rPr>
                <w:rFonts w:ascii="Times New Roman" w:hAnsi="Times New Roman"/>
                <w:b w:val="0"/>
                <w:i w:val="0"/>
                <w:color w:val="000000"/>
                <w:sz w:val="24"/>
              </w:rPr>
              <w:t>Что такое словообразовательное гнездо однокоренных слов.</w:t>
            </w:r>
          </w:p>
        </w:tc>
        <w:tc>
          <w:tcPr>
            <w:tcW w:w="756" w:type="dxa"/>
            <w:tcMar>
              <w:top w:w="50" w:type="dxa"/>
              <w:left w:w="100" w:type="dxa"/>
            </w:tcMar>
            <w:vAlign w:val="center"/>
          </w:tcPr>
          <w:p w14:paraId="29AB8C5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3301A87">
            <w:pPr>
              <w:spacing w:before="0" w:after="0" w:line="276" w:lineRule="auto"/>
              <w:ind w:left="135"/>
              <w:jc w:val="center"/>
            </w:pPr>
          </w:p>
        </w:tc>
        <w:tc>
          <w:tcPr>
            <w:tcW w:w="1547" w:type="dxa"/>
            <w:tcMar>
              <w:top w:w="50" w:type="dxa"/>
              <w:left w:w="100" w:type="dxa"/>
            </w:tcMar>
            <w:vAlign w:val="center"/>
          </w:tcPr>
          <w:p w14:paraId="34D4B4D7">
            <w:pPr>
              <w:spacing w:before="0" w:after="0" w:line="276" w:lineRule="auto"/>
              <w:ind w:left="135"/>
              <w:jc w:val="center"/>
            </w:pPr>
          </w:p>
        </w:tc>
        <w:tc>
          <w:tcPr>
            <w:tcW w:w="1191" w:type="dxa"/>
            <w:tcMar>
              <w:top w:w="50" w:type="dxa"/>
              <w:left w:w="100" w:type="dxa"/>
            </w:tcMar>
            <w:vAlign w:val="center"/>
          </w:tcPr>
          <w:p w14:paraId="4FE4D779">
            <w:pPr>
              <w:spacing w:before="0" w:after="0"/>
              <w:ind w:left="135"/>
              <w:jc w:val="left"/>
            </w:pPr>
            <w:r>
              <w:rPr>
                <w:rFonts w:ascii="Times New Roman" w:hAnsi="Times New Roman"/>
                <w:b w:val="0"/>
                <w:i w:val="0"/>
                <w:color w:val="000000"/>
                <w:sz w:val="24"/>
              </w:rPr>
              <w:t xml:space="preserve"> 17.10.2024 </w:t>
            </w:r>
          </w:p>
        </w:tc>
        <w:tc>
          <w:tcPr>
            <w:tcW w:w="1890" w:type="dxa"/>
            <w:tcMar>
              <w:top w:w="50" w:type="dxa"/>
              <w:left w:w="100" w:type="dxa"/>
            </w:tcMar>
            <w:vAlign w:val="center"/>
          </w:tcPr>
          <w:p w14:paraId="41BF7231">
            <w:pPr>
              <w:spacing w:before="0" w:after="0"/>
              <w:ind w:left="135"/>
              <w:jc w:val="left"/>
            </w:pPr>
          </w:p>
        </w:tc>
      </w:tr>
      <w:tr w14:paraId="7C7F8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C71594D">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35377594">
            <w:pPr>
              <w:spacing w:before="0" w:after="0"/>
              <w:ind w:left="135"/>
              <w:jc w:val="left"/>
            </w:pPr>
            <w:r>
              <w:rPr>
                <w:rFonts w:ascii="Times New Roman" w:hAnsi="Times New Roman"/>
                <w:b w:val="0"/>
                <w:i w:val="0"/>
                <w:color w:val="000000"/>
                <w:sz w:val="24"/>
              </w:rPr>
              <w:t>Почему с течением времени может измениться морфемный состав слова</w:t>
            </w:r>
          </w:p>
        </w:tc>
        <w:tc>
          <w:tcPr>
            <w:tcW w:w="756" w:type="dxa"/>
            <w:tcMar>
              <w:top w:w="50" w:type="dxa"/>
              <w:left w:w="100" w:type="dxa"/>
            </w:tcMar>
            <w:vAlign w:val="center"/>
          </w:tcPr>
          <w:p w14:paraId="6BC260BE">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9498563">
            <w:pPr>
              <w:spacing w:before="0" w:after="0" w:line="276" w:lineRule="auto"/>
              <w:ind w:left="135"/>
              <w:jc w:val="center"/>
            </w:pPr>
          </w:p>
        </w:tc>
        <w:tc>
          <w:tcPr>
            <w:tcW w:w="1547" w:type="dxa"/>
            <w:tcMar>
              <w:top w:w="50" w:type="dxa"/>
              <w:left w:w="100" w:type="dxa"/>
            </w:tcMar>
            <w:vAlign w:val="center"/>
          </w:tcPr>
          <w:p w14:paraId="782B85DB">
            <w:pPr>
              <w:spacing w:before="0" w:after="0" w:line="276" w:lineRule="auto"/>
              <w:ind w:left="135"/>
              <w:jc w:val="center"/>
            </w:pPr>
          </w:p>
        </w:tc>
        <w:tc>
          <w:tcPr>
            <w:tcW w:w="1191" w:type="dxa"/>
            <w:tcMar>
              <w:top w:w="50" w:type="dxa"/>
              <w:left w:w="100" w:type="dxa"/>
            </w:tcMar>
            <w:vAlign w:val="center"/>
          </w:tcPr>
          <w:p w14:paraId="7B04EFF6">
            <w:pPr>
              <w:spacing w:before="0" w:after="0"/>
              <w:ind w:left="135"/>
              <w:jc w:val="left"/>
            </w:pPr>
            <w:r>
              <w:rPr>
                <w:rFonts w:ascii="Times New Roman" w:hAnsi="Times New Roman"/>
                <w:b w:val="0"/>
                <w:i w:val="0"/>
                <w:color w:val="000000"/>
                <w:sz w:val="24"/>
              </w:rPr>
              <w:t xml:space="preserve"> 24.10.2024 </w:t>
            </w:r>
          </w:p>
        </w:tc>
        <w:tc>
          <w:tcPr>
            <w:tcW w:w="1890" w:type="dxa"/>
            <w:tcMar>
              <w:top w:w="50" w:type="dxa"/>
              <w:left w:w="100" w:type="dxa"/>
            </w:tcMar>
            <w:vAlign w:val="center"/>
          </w:tcPr>
          <w:p w14:paraId="6E94FC26">
            <w:pPr>
              <w:spacing w:before="0" w:after="0"/>
              <w:ind w:left="135"/>
              <w:jc w:val="left"/>
            </w:pPr>
          </w:p>
        </w:tc>
      </w:tr>
      <w:tr w14:paraId="07D3F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9D2F1B2">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3BEC90AD">
            <w:pPr>
              <w:spacing w:before="0" w:after="0"/>
              <w:ind w:left="135"/>
              <w:jc w:val="left"/>
            </w:pPr>
            <w:r>
              <w:rPr>
                <w:rFonts w:ascii="Times New Roman" w:hAnsi="Times New Roman"/>
                <w:b w:val="0"/>
                <w:i w:val="0"/>
                <w:color w:val="000000"/>
                <w:sz w:val="24"/>
              </w:rPr>
              <w:t>Этимология слов. Работа со словарями.</w:t>
            </w:r>
          </w:p>
        </w:tc>
        <w:tc>
          <w:tcPr>
            <w:tcW w:w="756" w:type="dxa"/>
            <w:tcMar>
              <w:top w:w="50" w:type="dxa"/>
              <w:left w:w="100" w:type="dxa"/>
            </w:tcMar>
            <w:vAlign w:val="center"/>
          </w:tcPr>
          <w:p w14:paraId="753E1CD7">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88C83B9">
            <w:pPr>
              <w:spacing w:before="0" w:after="0" w:line="276" w:lineRule="auto"/>
              <w:ind w:left="135"/>
              <w:jc w:val="center"/>
            </w:pPr>
          </w:p>
        </w:tc>
        <w:tc>
          <w:tcPr>
            <w:tcW w:w="1547" w:type="dxa"/>
            <w:tcMar>
              <w:top w:w="50" w:type="dxa"/>
              <w:left w:w="100" w:type="dxa"/>
            </w:tcMar>
            <w:vAlign w:val="center"/>
          </w:tcPr>
          <w:p w14:paraId="39AE22DC">
            <w:pPr>
              <w:spacing w:before="0" w:after="0" w:line="276" w:lineRule="auto"/>
              <w:ind w:left="135"/>
              <w:jc w:val="center"/>
            </w:pPr>
          </w:p>
        </w:tc>
        <w:tc>
          <w:tcPr>
            <w:tcW w:w="1191" w:type="dxa"/>
            <w:tcMar>
              <w:top w:w="50" w:type="dxa"/>
              <w:left w:w="100" w:type="dxa"/>
            </w:tcMar>
            <w:vAlign w:val="center"/>
          </w:tcPr>
          <w:p w14:paraId="427DC701">
            <w:pPr>
              <w:spacing w:before="0" w:after="0"/>
              <w:ind w:left="135"/>
              <w:jc w:val="left"/>
            </w:pPr>
            <w:r>
              <w:rPr>
                <w:rFonts w:ascii="Times New Roman" w:hAnsi="Times New Roman"/>
                <w:b w:val="0"/>
                <w:i w:val="0"/>
                <w:color w:val="000000"/>
                <w:sz w:val="24"/>
              </w:rPr>
              <w:t xml:space="preserve"> 07.11.2024 </w:t>
            </w:r>
          </w:p>
        </w:tc>
        <w:tc>
          <w:tcPr>
            <w:tcW w:w="1890" w:type="dxa"/>
            <w:tcMar>
              <w:top w:w="50" w:type="dxa"/>
              <w:left w:w="100" w:type="dxa"/>
            </w:tcMar>
            <w:vAlign w:val="center"/>
          </w:tcPr>
          <w:p w14:paraId="1ED15586">
            <w:pPr>
              <w:spacing w:before="0" w:after="0"/>
              <w:ind w:left="135"/>
              <w:jc w:val="left"/>
            </w:pPr>
          </w:p>
        </w:tc>
      </w:tr>
      <w:tr w14:paraId="0AEC0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82C1E00">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5D4B1786">
            <w:pPr>
              <w:spacing w:before="0" w:after="0"/>
              <w:ind w:left="135"/>
              <w:jc w:val="left"/>
            </w:pPr>
            <w:r>
              <w:rPr>
                <w:rFonts w:ascii="Times New Roman" w:hAnsi="Times New Roman"/>
                <w:b w:val="0"/>
                <w:i w:val="0"/>
                <w:color w:val="000000"/>
                <w:sz w:val="24"/>
              </w:rPr>
              <w:t>Сказочные превращения</w:t>
            </w:r>
          </w:p>
        </w:tc>
        <w:tc>
          <w:tcPr>
            <w:tcW w:w="756" w:type="dxa"/>
            <w:tcMar>
              <w:top w:w="50" w:type="dxa"/>
              <w:left w:w="100" w:type="dxa"/>
            </w:tcMar>
            <w:vAlign w:val="center"/>
          </w:tcPr>
          <w:p w14:paraId="6780ECF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593FBC5">
            <w:pPr>
              <w:spacing w:before="0" w:after="0" w:line="276" w:lineRule="auto"/>
              <w:ind w:left="135"/>
              <w:jc w:val="center"/>
            </w:pPr>
          </w:p>
        </w:tc>
        <w:tc>
          <w:tcPr>
            <w:tcW w:w="1547" w:type="dxa"/>
            <w:tcMar>
              <w:top w:w="50" w:type="dxa"/>
              <w:left w:w="100" w:type="dxa"/>
            </w:tcMar>
            <w:vAlign w:val="center"/>
          </w:tcPr>
          <w:p w14:paraId="0418BC08">
            <w:pPr>
              <w:spacing w:before="0" w:after="0" w:line="276" w:lineRule="auto"/>
              <w:ind w:left="135"/>
              <w:jc w:val="center"/>
            </w:pPr>
          </w:p>
        </w:tc>
        <w:tc>
          <w:tcPr>
            <w:tcW w:w="1191" w:type="dxa"/>
            <w:tcMar>
              <w:top w:w="50" w:type="dxa"/>
              <w:left w:w="100" w:type="dxa"/>
            </w:tcMar>
            <w:vAlign w:val="center"/>
          </w:tcPr>
          <w:p w14:paraId="555CBA59">
            <w:pPr>
              <w:spacing w:before="0" w:after="0"/>
              <w:ind w:left="135"/>
              <w:jc w:val="left"/>
            </w:pPr>
            <w:r>
              <w:rPr>
                <w:rFonts w:ascii="Times New Roman" w:hAnsi="Times New Roman"/>
                <w:b w:val="0"/>
                <w:i w:val="0"/>
                <w:color w:val="000000"/>
                <w:sz w:val="24"/>
              </w:rPr>
              <w:t xml:space="preserve"> 14.11.2024 </w:t>
            </w:r>
          </w:p>
        </w:tc>
        <w:tc>
          <w:tcPr>
            <w:tcW w:w="1890" w:type="dxa"/>
            <w:tcMar>
              <w:top w:w="50" w:type="dxa"/>
              <w:left w:w="100" w:type="dxa"/>
            </w:tcMar>
            <w:vAlign w:val="center"/>
          </w:tcPr>
          <w:p w14:paraId="02D2F2E2">
            <w:pPr>
              <w:spacing w:before="0" w:after="0"/>
              <w:ind w:left="135"/>
              <w:jc w:val="left"/>
            </w:pPr>
          </w:p>
        </w:tc>
      </w:tr>
      <w:tr w14:paraId="77CAC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9AE91CB">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46B2BB6F">
            <w:pPr>
              <w:spacing w:before="0" w:after="0"/>
              <w:ind w:left="135"/>
              <w:jc w:val="left"/>
            </w:pPr>
            <w:r>
              <w:rPr>
                <w:rFonts w:ascii="Times New Roman" w:hAnsi="Times New Roman"/>
                <w:b w:val="0"/>
                <w:i w:val="0"/>
                <w:color w:val="000000"/>
                <w:sz w:val="24"/>
              </w:rPr>
              <w:t>Зачем нужно знать алфавит</w:t>
            </w:r>
          </w:p>
        </w:tc>
        <w:tc>
          <w:tcPr>
            <w:tcW w:w="756" w:type="dxa"/>
            <w:tcMar>
              <w:top w:w="50" w:type="dxa"/>
              <w:left w:w="100" w:type="dxa"/>
            </w:tcMar>
            <w:vAlign w:val="center"/>
          </w:tcPr>
          <w:p w14:paraId="04A55D66">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4E4FDA8">
            <w:pPr>
              <w:spacing w:before="0" w:after="0" w:line="276" w:lineRule="auto"/>
              <w:ind w:left="135"/>
              <w:jc w:val="center"/>
            </w:pPr>
          </w:p>
        </w:tc>
        <w:tc>
          <w:tcPr>
            <w:tcW w:w="1547" w:type="dxa"/>
            <w:tcMar>
              <w:top w:w="50" w:type="dxa"/>
              <w:left w:w="100" w:type="dxa"/>
            </w:tcMar>
            <w:vAlign w:val="center"/>
          </w:tcPr>
          <w:p w14:paraId="6D47DE3A">
            <w:pPr>
              <w:spacing w:before="0" w:after="0" w:line="276" w:lineRule="auto"/>
              <w:ind w:left="135"/>
              <w:jc w:val="center"/>
            </w:pPr>
            <w:r>
              <w:rPr>
                <w:rFonts w:ascii="Times New Roman" w:hAnsi="Times New Roman"/>
                <w:b w:val="0"/>
                <w:i w:val="0"/>
                <w:color w:val="000000"/>
                <w:sz w:val="24"/>
              </w:rPr>
              <w:t xml:space="preserve"> 1 </w:t>
            </w:r>
          </w:p>
        </w:tc>
        <w:tc>
          <w:tcPr>
            <w:tcW w:w="1191" w:type="dxa"/>
            <w:tcMar>
              <w:top w:w="50" w:type="dxa"/>
              <w:left w:w="100" w:type="dxa"/>
            </w:tcMar>
            <w:vAlign w:val="center"/>
          </w:tcPr>
          <w:p w14:paraId="13A6CECA">
            <w:pPr>
              <w:spacing w:before="0" w:after="0"/>
              <w:ind w:left="135"/>
              <w:jc w:val="left"/>
            </w:pPr>
            <w:r>
              <w:rPr>
                <w:rFonts w:ascii="Times New Roman" w:hAnsi="Times New Roman"/>
                <w:b w:val="0"/>
                <w:i w:val="0"/>
                <w:color w:val="000000"/>
                <w:sz w:val="24"/>
              </w:rPr>
              <w:t xml:space="preserve"> 21.11.2024 </w:t>
            </w:r>
          </w:p>
        </w:tc>
        <w:tc>
          <w:tcPr>
            <w:tcW w:w="1890" w:type="dxa"/>
            <w:tcMar>
              <w:top w:w="50" w:type="dxa"/>
              <w:left w:w="100" w:type="dxa"/>
            </w:tcMar>
            <w:vAlign w:val="center"/>
          </w:tcPr>
          <w:p w14:paraId="7F74DA91">
            <w:pPr>
              <w:spacing w:before="0" w:after="0"/>
              <w:ind w:left="135"/>
              <w:jc w:val="left"/>
            </w:pPr>
          </w:p>
        </w:tc>
      </w:tr>
      <w:tr w14:paraId="0E877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BF1CDC6">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2E2AC6B5">
            <w:pPr>
              <w:spacing w:before="0" w:after="0"/>
              <w:ind w:left="135"/>
              <w:jc w:val="left"/>
            </w:pPr>
            <w:r>
              <w:rPr>
                <w:rFonts w:ascii="Times New Roman" w:hAnsi="Times New Roman"/>
                <w:b w:val="0"/>
                <w:i w:val="0"/>
                <w:color w:val="000000"/>
                <w:sz w:val="24"/>
              </w:rPr>
              <w:t>Презентация творческой работы.</w:t>
            </w:r>
          </w:p>
        </w:tc>
        <w:tc>
          <w:tcPr>
            <w:tcW w:w="756" w:type="dxa"/>
            <w:tcMar>
              <w:top w:w="50" w:type="dxa"/>
              <w:left w:w="100" w:type="dxa"/>
            </w:tcMar>
            <w:vAlign w:val="center"/>
          </w:tcPr>
          <w:p w14:paraId="5454C54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12F4392">
            <w:pPr>
              <w:spacing w:before="0" w:after="0" w:line="276" w:lineRule="auto"/>
              <w:ind w:left="135"/>
              <w:jc w:val="center"/>
            </w:pPr>
          </w:p>
        </w:tc>
        <w:tc>
          <w:tcPr>
            <w:tcW w:w="1547" w:type="dxa"/>
            <w:tcMar>
              <w:top w:w="50" w:type="dxa"/>
              <w:left w:w="100" w:type="dxa"/>
            </w:tcMar>
            <w:vAlign w:val="center"/>
          </w:tcPr>
          <w:p w14:paraId="30D47472">
            <w:pPr>
              <w:spacing w:before="0" w:after="0" w:line="276" w:lineRule="auto"/>
              <w:ind w:left="135"/>
              <w:jc w:val="center"/>
            </w:pPr>
          </w:p>
        </w:tc>
        <w:tc>
          <w:tcPr>
            <w:tcW w:w="1191" w:type="dxa"/>
            <w:tcMar>
              <w:top w:w="50" w:type="dxa"/>
              <w:left w:w="100" w:type="dxa"/>
            </w:tcMar>
            <w:vAlign w:val="center"/>
          </w:tcPr>
          <w:p w14:paraId="1F874BBE">
            <w:pPr>
              <w:spacing w:before="0" w:after="0"/>
              <w:ind w:left="135"/>
              <w:jc w:val="left"/>
            </w:pPr>
            <w:r>
              <w:rPr>
                <w:rFonts w:ascii="Times New Roman" w:hAnsi="Times New Roman"/>
                <w:b w:val="0"/>
                <w:i w:val="0"/>
                <w:color w:val="000000"/>
                <w:sz w:val="24"/>
              </w:rPr>
              <w:t xml:space="preserve"> 28.11.2024 </w:t>
            </w:r>
          </w:p>
        </w:tc>
        <w:tc>
          <w:tcPr>
            <w:tcW w:w="1890" w:type="dxa"/>
            <w:tcMar>
              <w:top w:w="50" w:type="dxa"/>
              <w:left w:w="100" w:type="dxa"/>
            </w:tcMar>
            <w:vAlign w:val="center"/>
          </w:tcPr>
          <w:p w14:paraId="5083F63B">
            <w:pPr>
              <w:spacing w:before="0" w:after="0"/>
              <w:ind w:left="135"/>
              <w:jc w:val="left"/>
            </w:pPr>
          </w:p>
        </w:tc>
      </w:tr>
      <w:tr w14:paraId="3B385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C1EBBE1">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67CA1F79">
            <w:pPr>
              <w:spacing w:before="0" w:after="0"/>
              <w:ind w:left="135"/>
              <w:jc w:val="left"/>
            </w:pPr>
            <w:r>
              <w:rPr>
                <w:rFonts w:ascii="Times New Roman" w:hAnsi="Times New Roman"/>
                <w:b w:val="0"/>
                <w:i w:val="0"/>
                <w:color w:val="000000"/>
                <w:sz w:val="24"/>
              </w:rPr>
              <w:t>В чем секрет правописаний морфем.</w:t>
            </w:r>
          </w:p>
        </w:tc>
        <w:tc>
          <w:tcPr>
            <w:tcW w:w="756" w:type="dxa"/>
            <w:tcMar>
              <w:top w:w="50" w:type="dxa"/>
              <w:left w:w="100" w:type="dxa"/>
            </w:tcMar>
            <w:vAlign w:val="center"/>
          </w:tcPr>
          <w:p w14:paraId="25858AA2">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E402F9E">
            <w:pPr>
              <w:spacing w:before="0" w:after="0" w:line="276" w:lineRule="auto"/>
              <w:ind w:left="135"/>
              <w:jc w:val="center"/>
            </w:pPr>
          </w:p>
        </w:tc>
        <w:tc>
          <w:tcPr>
            <w:tcW w:w="1547" w:type="dxa"/>
            <w:tcMar>
              <w:top w:w="50" w:type="dxa"/>
              <w:left w:w="100" w:type="dxa"/>
            </w:tcMar>
            <w:vAlign w:val="center"/>
          </w:tcPr>
          <w:p w14:paraId="738D130B">
            <w:pPr>
              <w:spacing w:before="0" w:after="0" w:line="276" w:lineRule="auto"/>
              <w:ind w:left="135"/>
              <w:jc w:val="center"/>
            </w:pPr>
          </w:p>
        </w:tc>
        <w:tc>
          <w:tcPr>
            <w:tcW w:w="1191" w:type="dxa"/>
            <w:tcMar>
              <w:top w:w="50" w:type="dxa"/>
              <w:left w:w="100" w:type="dxa"/>
            </w:tcMar>
            <w:vAlign w:val="center"/>
          </w:tcPr>
          <w:p w14:paraId="5D133117">
            <w:pPr>
              <w:spacing w:before="0" w:after="0"/>
              <w:ind w:left="135"/>
              <w:jc w:val="left"/>
            </w:pPr>
            <w:r>
              <w:rPr>
                <w:rFonts w:ascii="Times New Roman" w:hAnsi="Times New Roman"/>
                <w:b w:val="0"/>
                <w:i w:val="0"/>
                <w:color w:val="000000"/>
                <w:sz w:val="24"/>
              </w:rPr>
              <w:t xml:space="preserve"> 05.12.2024 </w:t>
            </w:r>
          </w:p>
        </w:tc>
        <w:tc>
          <w:tcPr>
            <w:tcW w:w="1890" w:type="dxa"/>
            <w:tcMar>
              <w:top w:w="50" w:type="dxa"/>
              <w:left w:w="100" w:type="dxa"/>
            </w:tcMar>
            <w:vAlign w:val="center"/>
          </w:tcPr>
          <w:p w14:paraId="3C53FB7B">
            <w:pPr>
              <w:spacing w:before="0" w:after="0"/>
              <w:ind w:left="135"/>
              <w:jc w:val="left"/>
            </w:pPr>
          </w:p>
        </w:tc>
      </w:tr>
      <w:tr w14:paraId="04C9D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5AE0E9E">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1AE3CB3F">
            <w:pPr>
              <w:spacing w:before="0" w:after="0"/>
              <w:ind w:left="135"/>
              <w:jc w:val="left"/>
            </w:pPr>
            <w:r>
              <w:rPr>
                <w:rFonts w:ascii="Times New Roman" w:hAnsi="Times New Roman"/>
                <w:b w:val="0"/>
                <w:i w:val="0"/>
                <w:color w:val="000000"/>
                <w:sz w:val="24"/>
              </w:rPr>
              <w:t>Как пунктуационные знаки помогают передавать смысл высказывания</w:t>
            </w:r>
          </w:p>
        </w:tc>
        <w:tc>
          <w:tcPr>
            <w:tcW w:w="756" w:type="dxa"/>
            <w:tcMar>
              <w:top w:w="50" w:type="dxa"/>
              <w:left w:w="100" w:type="dxa"/>
            </w:tcMar>
            <w:vAlign w:val="center"/>
          </w:tcPr>
          <w:p w14:paraId="1CAA508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9E3B56A">
            <w:pPr>
              <w:spacing w:before="0" w:after="0" w:line="276" w:lineRule="auto"/>
              <w:ind w:left="135"/>
              <w:jc w:val="center"/>
            </w:pPr>
          </w:p>
        </w:tc>
        <w:tc>
          <w:tcPr>
            <w:tcW w:w="1547" w:type="dxa"/>
            <w:tcMar>
              <w:top w:w="50" w:type="dxa"/>
              <w:left w:w="100" w:type="dxa"/>
            </w:tcMar>
            <w:vAlign w:val="center"/>
          </w:tcPr>
          <w:p w14:paraId="2E11D026">
            <w:pPr>
              <w:spacing w:before="0" w:after="0" w:line="276" w:lineRule="auto"/>
              <w:ind w:left="135"/>
              <w:jc w:val="center"/>
            </w:pPr>
          </w:p>
        </w:tc>
        <w:tc>
          <w:tcPr>
            <w:tcW w:w="1191" w:type="dxa"/>
            <w:tcMar>
              <w:top w:w="50" w:type="dxa"/>
              <w:left w:w="100" w:type="dxa"/>
            </w:tcMar>
            <w:vAlign w:val="center"/>
          </w:tcPr>
          <w:p w14:paraId="4553FF59">
            <w:pPr>
              <w:spacing w:before="0" w:after="0"/>
              <w:ind w:left="135"/>
              <w:jc w:val="left"/>
            </w:pPr>
            <w:r>
              <w:rPr>
                <w:rFonts w:ascii="Times New Roman" w:hAnsi="Times New Roman"/>
                <w:b w:val="0"/>
                <w:i w:val="0"/>
                <w:color w:val="000000"/>
                <w:sz w:val="24"/>
              </w:rPr>
              <w:t xml:space="preserve"> 12.12.2024 </w:t>
            </w:r>
          </w:p>
        </w:tc>
        <w:tc>
          <w:tcPr>
            <w:tcW w:w="1890" w:type="dxa"/>
            <w:tcMar>
              <w:top w:w="50" w:type="dxa"/>
              <w:left w:w="100" w:type="dxa"/>
            </w:tcMar>
            <w:vAlign w:val="center"/>
          </w:tcPr>
          <w:p w14:paraId="5636E4CD">
            <w:pPr>
              <w:spacing w:before="0" w:after="0"/>
              <w:ind w:left="135"/>
              <w:jc w:val="left"/>
            </w:pPr>
          </w:p>
        </w:tc>
      </w:tr>
      <w:tr w14:paraId="5920F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C714881">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775B5221">
            <w:pPr>
              <w:spacing w:before="0" w:after="0"/>
              <w:ind w:left="135"/>
              <w:jc w:val="left"/>
            </w:pPr>
            <w:r>
              <w:rPr>
                <w:rFonts w:ascii="Times New Roman" w:hAnsi="Times New Roman"/>
                <w:b w:val="0"/>
                <w:i w:val="0"/>
                <w:color w:val="000000"/>
                <w:sz w:val="24"/>
              </w:rPr>
              <w:t>Не пером пишут- умом. Тайны письма.</w:t>
            </w:r>
          </w:p>
        </w:tc>
        <w:tc>
          <w:tcPr>
            <w:tcW w:w="756" w:type="dxa"/>
            <w:tcMar>
              <w:top w:w="50" w:type="dxa"/>
              <w:left w:w="100" w:type="dxa"/>
            </w:tcMar>
            <w:vAlign w:val="center"/>
          </w:tcPr>
          <w:p w14:paraId="20BC8616">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AD78B91">
            <w:pPr>
              <w:spacing w:before="0" w:after="0" w:line="276" w:lineRule="auto"/>
              <w:ind w:left="135"/>
              <w:jc w:val="center"/>
            </w:pPr>
          </w:p>
        </w:tc>
        <w:tc>
          <w:tcPr>
            <w:tcW w:w="1547" w:type="dxa"/>
            <w:tcMar>
              <w:top w:w="50" w:type="dxa"/>
              <w:left w:w="100" w:type="dxa"/>
            </w:tcMar>
            <w:vAlign w:val="center"/>
          </w:tcPr>
          <w:p w14:paraId="0739B991">
            <w:pPr>
              <w:spacing w:before="0" w:after="0" w:line="276" w:lineRule="auto"/>
              <w:ind w:left="135"/>
              <w:jc w:val="center"/>
            </w:pPr>
          </w:p>
        </w:tc>
        <w:tc>
          <w:tcPr>
            <w:tcW w:w="1191" w:type="dxa"/>
            <w:tcMar>
              <w:top w:w="50" w:type="dxa"/>
              <w:left w:w="100" w:type="dxa"/>
            </w:tcMar>
            <w:vAlign w:val="center"/>
          </w:tcPr>
          <w:p w14:paraId="1D07F991">
            <w:pPr>
              <w:spacing w:before="0" w:after="0"/>
              <w:ind w:left="135"/>
              <w:jc w:val="left"/>
            </w:pPr>
            <w:r>
              <w:rPr>
                <w:rFonts w:ascii="Times New Roman" w:hAnsi="Times New Roman"/>
                <w:b w:val="0"/>
                <w:i w:val="0"/>
                <w:color w:val="000000"/>
                <w:sz w:val="24"/>
              </w:rPr>
              <w:t xml:space="preserve"> 19.12.2024 </w:t>
            </w:r>
          </w:p>
        </w:tc>
        <w:tc>
          <w:tcPr>
            <w:tcW w:w="1890" w:type="dxa"/>
            <w:tcMar>
              <w:top w:w="50" w:type="dxa"/>
              <w:left w:w="100" w:type="dxa"/>
            </w:tcMar>
            <w:vAlign w:val="center"/>
          </w:tcPr>
          <w:p w14:paraId="37AE73B6">
            <w:pPr>
              <w:spacing w:before="0" w:after="0"/>
              <w:ind w:left="135"/>
              <w:jc w:val="left"/>
            </w:pPr>
          </w:p>
        </w:tc>
      </w:tr>
      <w:tr w14:paraId="02874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711B711">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0153E419">
            <w:pPr>
              <w:spacing w:before="0" w:after="0"/>
              <w:ind w:left="135"/>
              <w:jc w:val="left"/>
            </w:pPr>
            <w:r>
              <w:rPr>
                <w:rFonts w:ascii="Times New Roman" w:hAnsi="Times New Roman"/>
                <w:b w:val="0"/>
                <w:i w:val="0"/>
                <w:color w:val="000000"/>
                <w:sz w:val="24"/>
              </w:rPr>
              <w:t>Бенефис знаний</w:t>
            </w:r>
          </w:p>
        </w:tc>
        <w:tc>
          <w:tcPr>
            <w:tcW w:w="756" w:type="dxa"/>
            <w:tcMar>
              <w:top w:w="50" w:type="dxa"/>
              <w:left w:w="100" w:type="dxa"/>
            </w:tcMar>
            <w:vAlign w:val="center"/>
          </w:tcPr>
          <w:p w14:paraId="0985DA4D">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A6B410F">
            <w:pPr>
              <w:spacing w:before="0" w:after="0" w:line="276" w:lineRule="auto"/>
              <w:ind w:left="135"/>
              <w:jc w:val="center"/>
            </w:pPr>
          </w:p>
        </w:tc>
        <w:tc>
          <w:tcPr>
            <w:tcW w:w="1547" w:type="dxa"/>
            <w:tcMar>
              <w:top w:w="50" w:type="dxa"/>
              <w:left w:w="100" w:type="dxa"/>
            </w:tcMar>
            <w:vAlign w:val="center"/>
          </w:tcPr>
          <w:p w14:paraId="4AE234AC">
            <w:pPr>
              <w:spacing w:before="0" w:after="0" w:line="276" w:lineRule="auto"/>
              <w:ind w:left="135"/>
              <w:jc w:val="center"/>
            </w:pPr>
          </w:p>
        </w:tc>
        <w:tc>
          <w:tcPr>
            <w:tcW w:w="1191" w:type="dxa"/>
            <w:tcMar>
              <w:top w:w="50" w:type="dxa"/>
              <w:left w:w="100" w:type="dxa"/>
            </w:tcMar>
            <w:vAlign w:val="center"/>
          </w:tcPr>
          <w:p w14:paraId="72792974">
            <w:pPr>
              <w:spacing w:before="0" w:after="0"/>
              <w:ind w:left="135"/>
              <w:jc w:val="left"/>
            </w:pPr>
            <w:r>
              <w:rPr>
                <w:rFonts w:ascii="Times New Roman" w:hAnsi="Times New Roman"/>
                <w:b w:val="0"/>
                <w:i w:val="0"/>
                <w:color w:val="000000"/>
                <w:sz w:val="24"/>
              </w:rPr>
              <w:t xml:space="preserve"> 26.12.2024 </w:t>
            </w:r>
          </w:p>
        </w:tc>
        <w:tc>
          <w:tcPr>
            <w:tcW w:w="1890" w:type="dxa"/>
            <w:tcMar>
              <w:top w:w="50" w:type="dxa"/>
              <w:left w:w="100" w:type="dxa"/>
            </w:tcMar>
            <w:vAlign w:val="center"/>
          </w:tcPr>
          <w:p w14:paraId="63C3C607">
            <w:pPr>
              <w:spacing w:before="0" w:after="0"/>
              <w:ind w:left="135"/>
              <w:jc w:val="left"/>
            </w:pPr>
          </w:p>
        </w:tc>
      </w:tr>
      <w:tr w14:paraId="75260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CB69FCC">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033D3BC0">
            <w:pPr>
              <w:spacing w:before="0" w:after="0"/>
              <w:ind w:left="135"/>
              <w:jc w:val="left"/>
            </w:pPr>
            <w:r>
              <w:rPr>
                <w:rFonts w:ascii="Times New Roman" w:hAnsi="Times New Roman"/>
                <w:b w:val="0"/>
                <w:i w:val="0"/>
                <w:color w:val="000000"/>
                <w:sz w:val="24"/>
              </w:rPr>
              <w:t>На какие группы делится словарный состав русского языка</w:t>
            </w:r>
          </w:p>
        </w:tc>
        <w:tc>
          <w:tcPr>
            <w:tcW w:w="756" w:type="dxa"/>
            <w:tcMar>
              <w:top w:w="50" w:type="dxa"/>
              <w:left w:w="100" w:type="dxa"/>
            </w:tcMar>
            <w:vAlign w:val="center"/>
          </w:tcPr>
          <w:p w14:paraId="2109B66F">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453A21A">
            <w:pPr>
              <w:spacing w:before="0" w:after="0" w:line="276" w:lineRule="auto"/>
              <w:ind w:left="135"/>
              <w:jc w:val="center"/>
            </w:pPr>
          </w:p>
        </w:tc>
        <w:tc>
          <w:tcPr>
            <w:tcW w:w="1547" w:type="dxa"/>
            <w:tcMar>
              <w:top w:w="50" w:type="dxa"/>
              <w:left w:w="100" w:type="dxa"/>
            </w:tcMar>
            <w:vAlign w:val="center"/>
          </w:tcPr>
          <w:p w14:paraId="2AC4091A">
            <w:pPr>
              <w:spacing w:before="0" w:after="0" w:line="276" w:lineRule="auto"/>
              <w:ind w:left="135"/>
              <w:jc w:val="center"/>
            </w:pPr>
          </w:p>
        </w:tc>
        <w:tc>
          <w:tcPr>
            <w:tcW w:w="1191" w:type="dxa"/>
            <w:tcMar>
              <w:top w:w="50" w:type="dxa"/>
              <w:left w:w="100" w:type="dxa"/>
            </w:tcMar>
            <w:vAlign w:val="center"/>
          </w:tcPr>
          <w:p w14:paraId="302F4818">
            <w:pPr>
              <w:spacing w:before="0" w:after="0"/>
              <w:ind w:left="135"/>
              <w:jc w:val="left"/>
            </w:pPr>
            <w:r>
              <w:rPr>
                <w:rFonts w:ascii="Times New Roman" w:hAnsi="Times New Roman"/>
                <w:b w:val="0"/>
                <w:i w:val="0"/>
                <w:color w:val="000000"/>
                <w:sz w:val="24"/>
              </w:rPr>
              <w:t xml:space="preserve"> 09.01.2025 </w:t>
            </w:r>
          </w:p>
        </w:tc>
        <w:tc>
          <w:tcPr>
            <w:tcW w:w="1890" w:type="dxa"/>
            <w:tcMar>
              <w:top w:w="50" w:type="dxa"/>
              <w:left w:w="100" w:type="dxa"/>
            </w:tcMar>
            <w:vAlign w:val="center"/>
          </w:tcPr>
          <w:p w14:paraId="4B105EF8">
            <w:pPr>
              <w:spacing w:before="0" w:after="0"/>
              <w:ind w:left="135"/>
              <w:jc w:val="left"/>
            </w:pPr>
          </w:p>
        </w:tc>
      </w:tr>
      <w:tr w14:paraId="57D74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052A8CE">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16DCF894">
            <w:pPr>
              <w:spacing w:before="0" w:after="0"/>
              <w:ind w:left="135"/>
              <w:jc w:val="left"/>
            </w:pPr>
            <w:r>
              <w:rPr>
                <w:rFonts w:ascii="Times New Roman" w:hAnsi="Times New Roman"/>
                <w:b w:val="0"/>
                <w:i w:val="0"/>
                <w:color w:val="000000"/>
                <w:sz w:val="24"/>
              </w:rPr>
              <w:t>В чем особенность употребления слова в художественном тексте.</w:t>
            </w:r>
          </w:p>
        </w:tc>
        <w:tc>
          <w:tcPr>
            <w:tcW w:w="756" w:type="dxa"/>
            <w:tcMar>
              <w:top w:w="50" w:type="dxa"/>
              <w:left w:w="100" w:type="dxa"/>
            </w:tcMar>
            <w:vAlign w:val="center"/>
          </w:tcPr>
          <w:p w14:paraId="655ACDFF">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4685B2C">
            <w:pPr>
              <w:spacing w:before="0" w:after="0" w:line="276" w:lineRule="auto"/>
              <w:ind w:left="135"/>
              <w:jc w:val="center"/>
            </w:pPr>
          </w:p>
        </w:tc>
        <w:tc>
          <w:tcPr>
            <w:tcW w:w="1547" w:type="dxa"/>
            <w:tcMar>
              <w:top w:w="50" w:type="dxa"/>
              <w:left w:w="100" w:type="dxa"/>
            </w:tcMar>
            <w:vAlign w:val="center"/>
          </w:tcPr>
          <w:p w14:paraId="195F3746">
            <w:pPr>
              <w:spacing w:before="0" w:after="0" w:line="276" w:lineRule="auto"/>
              <w:ind w:left="135"/>
              <w:jc w:val="center"/>
            </w:pPr>
          </w:p>
        </w:tc>
        <w:tc>
          <w:tcPr>
            <w:tcW w:w="1191" w:type="dxa"/>
            <w:tcMar>
              <w:top w:w="50" w:type="dxa"/>
              <w:left w:w="100" w:type="dxa"/>
            </w:tcMar>
            <w:vAlign w:val="center"/>
          </w:tcPr>
          <w:p w14:paraId="29EA6808">
            <w:pPr>
              <w:spacing w:before="0" w:after="0"/>
              <w:ind w:left="135"/>
              <w:jc w:val="left"/>
            </w:pPr>
            <w:r>
              <w:rPr>
                <w:rFonts w:ascii="Times New Roman" w:hAnsi="Times New Roman"/>
                <w:b w:val="0"/>
                <w:i w:val="0"/>
                <w:color w:val="000000"/>
                <w:sz w:val="24"/>
              </w:rPr>
              <w:t xml:space="preserve"> 16.01.2025 </w:t>
            </w:r>
          </w:p>
        </w:tc>
        <w:tc>
          <w:tcPr>
            <w:tcW w:w="1890" w:type="dxa"/>
            <w:tcMar>
              <w:top w:w="50" w:type="dxa"/>
              <w:left w:w="100" w:type="dxa"/>
            </w:tcMar>
            <w:vAlign w:val="center"/>
          </w:tcPr>
          <w:p w14:paraId="15A5B3DF">
            <w:pPr>
              <w:spacing w:before="0" w:after="0"/>
              <w:ind w:left="135"/>
              <w:jc w:val="left"/>
            </w:pPr>
          </w:p>
        </w:tc>
      </w:tr>
      <w:tr w14:paraId="7B41C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AA3FBCB">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2A86EA8F">
            <w:pPr>
              <w:spacing w:before="0" w:after="0"/>
              <w:ind w:left="135"/>
              <w:jc w:val="left"/>
            </w:pPr>
            <w:r>
              <w:rPr>
                <w:rFonts w:ascii="Times New Roman" w:hAnsi="Times New Roman"/>
                <w:b w:val="0"/>
                <w:i w:val="0"/>
                <w:color w:val="000000"/>
                <w:sz w:val="24"/>
              </w:rPr>
              <w:t>В чем особенность употребления слова в художественном тексте.</w:t>
            </w:r>
          </w:p>
        </w:tc>
        <w:tc>
          <w:tcPr>
            <w:tcW w:w="756" w:type="dxa"/>
            <w:tcMar>
              <w:top w:w="50" w:type="dxa"/>
              <w:left w:w="100" w:type="dxa"/>
            </w:tcMar>
            <w:vAlign w:val="center"/>
          </w:tcPr>
          <w:p w14:paraId="4502038A">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BB7FAB7">
            <w:pPr>
              <w:spacing w:before="0" w:after="0" w:line="276" w:lineRule="auto"/>
              <w:ind w:left="135"/>
              <w:jc w:val="center"/>
            </w:pPr>
          </w:p>
        </w:tc>
        <w:tc>
          <w:tcPr>
            <w:tcW w:w="1547" w:type="dxa"/>
            <w:tcMar>
              <w:top w:w="50" w:type="dxa"/>
              <w:left w:w="100" w:type="dxa"/>
            </w:tcMar>
            <w:vAlign w:val="center"/>
          </w:tcPr>
          <w:p w14:paraId="58E3E5FD">
            <w:pPr>
              <w:spacing w:before="0" w:after="0" w:line="276" w:lineRule="auto"/>
              <w:ind w:left="135"/>
              <w:jc w:val="center"/>
            </w:pPr>
          </w:p>
        </w:tc>
        <w:tc>
          <w:tcPr>
            <w:tcW w:w="1191" w:type="dxa"/>
            <w:tcMar>
              <w:top w:w="50" w:type="dxa"/>
              <w:left w:w="100" w:type="dxa"/>
            </w:tcMar>
            <w:vAlign w:val="center"/>
          </w:tcPr>
          <w:p w14:paraId="12FB4646">
            <w:pPr>
              <w:spacing w:before="0" w:after="0"/>
              <w:ind w:left="135"/>
              <w:jc w:val="left"/>
            </w:pPr>
            <w:r>
              <w:rPr>
                <w:rFonts w:ascii="Times New Roman" w:hAnsi="Times New Roman"/>
                <w:b w:val="0"/>
                <w:i w:val="0"/>
                <w:color w:val="000000"/>
                <w:sz w:val="24"/>
              </w:rPr>
              <w:t xml:space="preserve"> 23.01.2025 </w:t>
            </w:r>
          </w:p>
        </w:tc>
        <w:tc>
          <w:tcPr>
            <w:tcW w:w="1890" w:type="dxa"/>
            <w:tcMar>
              <w:top w:w="50" w:type="dxa"/>
              <w:left w:w="100" w:type="dxa"/>
            </w:tcMar>
            <w:vAlign w:val="center"/>
          </w:tcPr>
          <w:p w14:paraId="06B11689">
            <w:pPr>
              <w:spacing w:before="0" w:after="0"/>
              <w:ind w:left="135"/>
              <w:jc w:val="left"/>
            </w:pPr>
          </w:p>
        </w:tc>
      </w:tr>
      <w:tr w14:paraId="3578F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621816C">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2017FD28">
            <w:pPr>
              <w:spacing w:before="0" w:after="0"/>
              <w:ind w:left="135"/>
              <w:jc w:val="left"/>
            </w:pPr>
            <w:r>
              <w:rPr>
                <w:rFonts w:ascii="Times New Roman" w:hAnsi="Times New Roman"/>
                <w:b w:val="0"/>
                <w:i w:val="0"/>
                <w:color w:val="000000"/>
                <w:sz w:val="24"/>
              </w:rPr>
              <w:t>Фразеология в художественных произведениях.</w:t>
            </w:r>
          </w:p>
        </w:tc>
        <w:tc>
          <w:tcPr>
            <w:tcW w:w="756" w:type="dxa"/>
            <w:tcMar>
              <w:top w:w="50" w:type="dxa"/>
              <w:left w:w="100" w:type="dxa"/>
            </w:tcMar>
            <w:vAlign w:val="center"/>
          </w:tcPr>
          <w:p w14:paraId="749D32C8">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439B173">
            <w:pPr>
              <w:spacing w:before="0" w:after="0" w:line="276" w:lineRule="auto"/>
              <w:ind w:left="135"/>
              <w:jc w:val="center"/>
            </w:pPr>
          </w:p>
        </w:tc>
        <w:tc>
          <w:tcPr>
            <w:tcW w:w="1547" w:type="dxa"/>
            <w:tcMar>
              <w:top w:w="50" w:type="dxa"/>
              <w:left w:w="100" w:type="dxa"/>
            </w:tcMar>
            <w:vAlign w:val="center"/>
          </w:tcPr>
          <w:p w14:paraId="69BA44E6">
            <w:pPr>
              <w:spacing w:before="0" w:after="0" w:line="276" w:lineRule="auto"/>
              <w:ind w:left="135"/>
              <w:jc w:val="center"/>
            </w:pPr>
          </w:p>
        </w:tc>
        <w:tc>
          <w:tcPr>
            <w:tcW w:w="1191" w:type="dxa"/>
            <w:tcMar>
              <w:top w:w="50" w:type="dxa"/>
              <w:left w:w="100" w:type="dxa"/>
            </w:tcMar>
            <w:vAlign w:val="center"/>
          </w:tcPr>
          <w:p w14:paraId="3A36E173">
            <w:pPr>
              <w:spacing w:before="0" w:after="0"/>
              <w:ind w:left="135"/>
              <w:jc w:val="left"/>
            </w:pPr>
            <w:r>
              <w:rPr>
                <w:rFonts w:ascii="Times New Roman" w:hAnsi="Times New Roman"/>
                <w:b w:val="0"/>
                <w:i w:val="0"/>
                <w:color w:val="000000"/>
                <w:sz w:val="24"/>
              </w:rPr>
              <w:t xml:space="preserve"> 30.01.2025 </w:t>
            </w:r>
          </w:p>
        </w:tc>
        <w:tc>
          <w:tcPr>
            <w:tcW w:w="1890" w:type="dxa"/>
            <w:tcMar>
              <w:top w:w="50" w:type="dxa"/>
              <w:left w:w="100" w:type="dxa"/>
            </w:tcMar>
            <w:vAlign w:val="center"/>
          </w:tcPr>
          <w:p w14:paraId="2F687247">
            <w:pPr>
              <w:spacing w:before="0" w:after="0"/>
              <w:ind w:left="135"/>
              <w:jc w:val="left"/>
            </w:pPr>
          </w:p>
        </w:tc>
      </w:tr>
      <w:tr w14:paraId="36363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C2587D3">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14DE2F4D">
            <w:pPr>
              <w:spacing w:before="0" w:after="0"/>
              <w:ind w:left="135"/>
              <w:jc w:val="left"/>
            </w:pPr>
            <w:r>
              <w:rPr>
                <w:rFonts w:ascii="Times New Roman" w:hAnsi="Times New Roman"/>
                <w:b w:val="0"/>
                <w:i w:val="0"/>
                <w:color w:val="000000"/>
                <w:sz w:val="24"/>
              </w:rPr>
              <w:t>Практическая работа.</w:t>
            </w:r>
          </w:p>
        </w:tc>
        <w:tc>
          <w:tcPr>
            <w:tcW w:w="756" w:type="dxa"/>
            <w:tcMar>
              <w:top w:w="50" w:type="dxa"/>
              <w:left w:w="100" w:type="dxa"/>
            </w:tcMar>
            <w:vAlign w:val="center"/>
          </w:tcPr>
          <w:p w14:paraId="6761DDC4">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D5707FD">
            <w:pPr>
              <w:spacing w:before="0" w:after="0" w:line="276" w:lineRule="auto"/>
              <w:ind w:left="135"/>
              <w:jc w:val="center"/>
            </w:pPr>
          </w:p>
        </w:tc>
        <w:tc>
          <w:tcPr>
            <w:tcW w:w="1547" w:type="dxa"/>
            <w:tcMar>
              <w:top w:w="50" w:type="dxa"/>
              <w:left w:w="100" w:type="dxa"/>
            </w:tcMar>
            <w:vAlign w:val="center"/>
          </w:tcPr>
          <w:p w14:paraId="3F81ED17">
            <w:pPr>
              <w:spacing w:before="0" w:after="0" w:line="276" w:lineRule="auto"/>
              <w:ind w:left="135"/>
              <w:jc w:val="center"/>
            </w:pPr>
          </w:p>
        </w:tc>
        <w:tc>
          <w:tcPr>
            <w:tcW w:w="1191" w:type="dxa"/>
            <w:tcMar>
              <w:top w:w="50" w:type="dxa"/>
              <w:left w:w="100" w:type="dxa"/>
            </w:tcMar>
            <w:vAlign w:val="center"/>
          </w:tcPr>
          <w:p w14:paraId="17EEB77E">
            <w:pPr>
              <w:spacing w:before="0" w:after="0"/>
              <w:ind w:left="135"/>
              <w:jc w:val="left"/>
            </w:pPr>
            <w:r>
              <w:rPr>
                <w:rFonts w:ascii="Times New Roman" w:hAnsi="Times New Roman"/>
                <w:b w:val="0"/>
                <w:i w:val="0"/>
                <w:color w:val="000000"/>
                <w:sz w:val="24"/>
              </w:rPr>
              <w:t xml:space="preserve"> 06.02.2025 </w:t>
            </w:r>
          </w:p>
        </w:tc>
        <w:tc>
          <w:tcPr>
            <w:tcW w:w="1890" w:type="dxa"/>
            <w:tcMar>
              <w:top w:w="50" w:type="dxa"/>
              <w:left w:w="100" w:type="dxa"/>
            </w:tcMar>
            <w:vAlign w:val="center"/>
          </w:tcPr>
          <w:p w14:paraId="012866E1">
            <w:pPr>
              <w:spacing w:before="0" w:after="0"/>
              <w:ind w:left="135"/>
              <w:jc w:val="left"/>
            </w:pPr>
          </w:p>
        </w:tc>
      </w:tr>
      <w:tr w14:paraId="61EF6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4869A09">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2AB5C5E5">
            <w:pPr>
              <w:spacing w:before="0" w:after="0"/>
              <w:ind w:left="135"/>
              <w:jc w:val="left"/>
            </w:pPr>
            <w:r>
              <w:rPr>
                <w:rFonts w:ascii="Times New Roman" w:hAnsi="Times New Roman"/>
                <w:b w:val="0"/>
                <w:i w:val="0"/>
                <w:color w:val="000000"/>
                <w:sz w:val="24"/>
              </w:rPr>
              <w:t>Чем отличаются друг от друга склоняемые части речи.</w:t>
            </w:r>
          </w:p>
        </w:tc>
        <w:tc>
          <w:tcPr>
            <w:tcW w:w="756" w:type="dxa"/>
            <w:tcMar>
              <w:top w:w="50" w:type="dxa"/>
              <w:left w:w="100" w:type="dxa"/>
            </w:tcMar>
            <w:vAlign w:val="center"/>
          </w:tcPr>
          <w:p w14:paraId="675B480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09326EF">
            <w:pPr>
              <w:spacing w:before="0" w:after="0" w:line="276" w:lineRule="auto"/>
              <w:ind w:left="135"/>
              <w:jc w:val="center"/>
            </w:pPr>
          </w:p>
        </w:tc>
        <w:tc>
          <w:tcPr>
            <w:tcW w:w="1547" w:type="dxa"/>
            <w:tcMar>
              <w:top w:w="50" w:type="dxa"/>
              <w:left w:w="100" w:type="dxa"/>
            </w:tcMar>
            <w:vAlign w:val="center"/>
          </w:tcPr>
          <w:p w14:paraId="5CB004ED">
            <w:pPr>
              <w:spacing w:before="0" w:after="0" w:line="276" w:lineRule="auto"/>
              <w:ind w:left="135"/>
              <w:jc w:val="center"/>
            </w:pPr>
          </w:p>
        </w:tc>
        <w:tc>
          <w:tcPr>
            <w:tcW w:w="1191" w:type="dxa"/>
            <w:tcMar>
              <w:top w:w="50" w:type="dxa"/>
              <w:left w:w="100" w:type="dxa"/>
            </w:tcMar>
            <w:vAlign w:val="center"/>
          </w:tcPr>
          <w:p w14:paraId="22ABAE1D">
            <w:pPr>
              <w:spacing w:before="0" w:after="0"/>
              <w:ind w:left="135"/>
              <w:jc w:val="left"/>
            </w:pPr>
            <w:r>
              <w:rPr>
                <w:rFonts w:ascii="Times New Roman" w:hAnsi="Times New Roman"/>
                <w:b w:val="0"/>
                <w:i w:val="0"/>
                <w:color w:val="000000"/>
                <w:sz w:val="24"/>
              </w:rPr>
              <w:t xml:space="preserve"> 13.02.2025 </w:t>
            </w:r>
          </w:p>
        </w:tc>
        <w:tc>
          <w:tcPr>
            <w:tcW w:w="1890" w:type="dxa"/>
            <w:tcMar>
              <w:top w:w="50" w:type="dxa"/>
              <w:left w:w="100" w:type="dxa"/>
            </w:tcMar>
            <w:vAlign w:val="center"/>
          </w:tcPr>
          <w:p w14:paraId="48453199">
            <w:pPr>
              <w:spacing w:before="0" w:after="0"/>
              <w:ind w:left="135"/>
              <w:jc w:val="left"/>
            </w:pPr>
          </w:p>
        </w:tc>
      </w:tr>
      <w:tr w14:paraId="2296A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B5022CE">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4EDE67DD">
            <w:pPr>
              <w:spacing w:before="0" w:after="0"/>
              <w:ind w:left="135"/>
              <w:jc w:val="left"/>
            </w:pPr>
            <w:r>
              <w:rPr>
                <w:rFonts w:ascii="Times New Roman" w:hAnsi="Times New Roman"/>
                <w:b w:val="0"/>
                <w:i w:val="0"/>
                <w:color w:val="000000"/>
                <w:sz w:val="24"/>
              </w:rPr>
              <w:t>В чем секрет глагола и его формы.</w:t>
            </w:r>
          </w:p>
        </w:tc>
        <w:tc>
          <w:tcPr>
            <w:tcW w:w="756" w:type="dxa"/>
            <w:tcMar>
              <w:top w:w="50" w:type="dxa"/>
              <w:left w:w="100" w:type="dxa"/>
            </w:tcMar>
            <w:vAlign w:val="center"/>
          </w:tcPr>
          <w:p w14:paraId="1457797B">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BC01F96">
            <w:pPr>
              <w:spacing w:before="0" w:after="0" w:line="276" w:lineRule="auto"/>
              <w:ind w:left="135"/>
              <w:jc w:val="center"/>
            </w:pPr>
          </w:p>
        </w:tc>
        <w:tc>
          <w:tcPr>
            <w:tcW w:w="1547" w:type="dxa"/>
            <w:tcMar>
              <w:top w:w="50" w:type="dxa"/>
              <w:left w:w="100" w:type="dxa"/>
            </w:tcMar>
            <w:vAlign w:val="center"/>
          </w:tcPr>
          <w:p w14:paraId="006DF4A7">
            <w:pPr>
              <w:spacing w:before="0" w:after="0" w:line="276" w:lineRule="auto"/>
              <w:ind w:left="135"/>
              <w:jc w:val="center"/>
            </w:pPr>
          </w:p>
        </w:tc>
        <w:tc>
          <w:tcPr>
            <w:tcW w:w="1191" w:type="dxa"/>
            <w:tcMar>
              <w:top w:w="50" w:type="dxa"/>
              <w:left w:w="100" w:type="dxa"/>
            </w:tcMar>
            <w:vAlign w:val="center"/>
          </w:tcPr>
          <w:p w14:paraId="076C8EEB">
            <w:pPr>
              <w:spacing w:before="0" w:after="0"/>
              <w:ind w:left="135"/>
              <w:jc w:val="left"/>
            </w:pPr>
            <w:r>
              <w:rPr>
                <w:rFonts w:ascii="Times New Roman" w:hAnsi="Times New Roman"/>
                <w:b w:val="0"/>
                <w:i w:val="0"/>
                <w:color w:val="000000"/>
                <w:sz w:val="24"/>
              </w:rPr>
              <w:t xml:space="preserve"> 20.02.2025 </w:t>
            </w:r>
          </w:p>
        </w:tc>
        <w:tc>
          <w:tcPr>
            <w:tcW w:w="1890" w:type="dxa"/>
            <w:tcMar>
              <w:top w:w="50" w:type="dxa"/>
              <w:left w:w="100" w:type="dxa"/>
            </w:tcMar>
            <w:vAlign w:val="center"/>
          </w:tcPr>
          <w:p w14:paraId="428B8023">
            <w:pPr>
              <w:spacing w:before="0" w:after="0"/>
              <w:ind w:left="135"/>
              <w:jc w:val="left"/>
            </w:pPr>
          </w:p>
        </w:tc>
      </w:tr>
      <w:tr w14:paraId="5EADA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768C5F3">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4D77EEFF">
            <w:pPr>
              <w:spacing w:before="0" w:after="0"/>
              <w:ind w:left="135"/>
              <w:jc w:val="left"/>
            </w:pPr>
            <w:r>
              <w:rPr>
                <w:rFonts w:ascii="Times New Roman" w:hAnsi="Times New Roman"/>
                <w:b w:val="0"/>
                <w:i w:val="0"/>
                <w:color w:val="000000"/>
                <w:sz w:val="24"/>
              </w:rPr>
              <w:t>В чем секрет глагола и его формы.</w:t>
            </w:r>
          </w:p>
        </w:tc>
        <w:tc>
          <w:tcPr>
            <w:tcW w:w="756" w:type="dxa"/>
            <w:tcMar>
              <w:top w:w="50" w:type="dxa"/>
              <w:left w:w="100" w:type="dxa"/>
            </w:tcMar>
            <w:vAlign w:val="center"/>
          </w:tcPr>
          <w:p w14:paraId="4DF04770">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E8C1A12">
            <w:pPr>
              <w:spacing w:before="0" w:after="0" w:line="276" w:lineRule="auto"/>
              <w:ind w:left="135"/>
              <w:jc w:val="center"/>
            </w:pPr>
          </w:p>
        </w:tc>
        <w:tc>
          <w:tcPr>
            <w:tcW w:w="1547" w:type="dxa"/>
            <w:tcMar>
              <w:top w:w="50" w:type="dxa"/>
              <w:left w:w="100" w:type="dxa"/>
            </w:tcMar>
            <w:vAlign w:val="center"/>
          </w:tcPr>
          <w:p w14:paraId="683059D1">
            <w:pPr>
              <w:spacing w:before="0" w:after="0" w:line="276" w:lineRule="auto"/>
              <w:ind w:left="135"/>
              <w:jc w:val="center"/>
            </w:pPr>
          </w:p>
        </w:tc>
        <w:tc>
          <w:tcPr>
            <w:tcW w:w="1191" w:type="dxa"/>
            <w:tcMar>
              <w:top w:w="50" w:type="dxa"/>
              <w:left w:w="100" w:type="dxa"/>
            </w:tcMar>
            <w:vAlign w:val="center"/>
          </w:tcPr>
          <w:p w14:paraId="6750B124">
            <w:pPr>
              <w:spacing w:before="0" w:after="0"/>
              <w:ind w:left="135"/>
              <w:jc w:val="left"/>
            </w:pPr>
            <w:r>
              <w:rPr>
                <w:rFonts w:ascii="Times New Roman" w:hAnsi="Times New Roman"/>
                <w:b w:val="0"/>
                <w:i w:val="0"/>
                <w:color w:val="000000"/>
                <w:sz w:val="24"/>
              </w:rPr>
              <w:t xml:space="preserve"> 27.02.2025 </w:t>
            </w:r>
          </w:p>
        </w:tc>
        <w:tc>
          <w:tcPr>
            <w:tcW w:w="1890" w:type="dxa"/>
            <w:tcMar>
              <w:top w:w="50" w:type="dxa"/>
              <w:left w:w="100" w:type="dxa"/>
            </w:tcMar>
            <w:vAlign w:val="center"/>
          </w:tcPr>
          <w:p w14:paraId="55D3CFF1">
            <w:pPr>
              <w:spacing w:before="0" w:after="0"/>
              <w:ind w:left="135"/>
              <w:jc w:val="left"/>
            </w:pPr>
          </w:p>
        </w:tc>
      </w:tr>
      <w:tr w14:paraId="73DD1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E6A0A5B">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62112B1A">
            <w:pPr>
              <w:spacing w:before="0" w:after="0"/>
              <w:ind w:left="135"/>
              <w:jc w:val="left"/>
            </w:pPr>
            <w:r>
              <w:rPr>
                <w:rFonts w:ascii="Times New Roman" w:hAnsi="Times New Roman"/>
                <w:b w:val="0"/>
                <w:i w:val="0"/>
                <w:color w:val="000000"/>
                <w:sz w:val="24"/>
              </w:rPr>
              <w:t>Как отличать грамматические омонимы.</w:t>
            </w:r>
          </w:p>
        </w:tc>
        <w:tc>
          <w:tcPr>
            <w:tcW w:w="756" w:type="dxa"/>
            <w:tcMar>
              <w:top w:w="50" w:type="dxa"/>
              <w:left w:w="100" w:type="dxa"/>
            </w:tcMar>
            <w:vAlign w:val="center"/>
          </w:tcPr>
          <w:p w14:paraId="364D555E">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770C735">
            <w:pPr>
              <w:spacing w:before="0" w:after="0" w:line="276" w:lineRule="auto"/>
              <w:ind w:left="135"/>
              <w:jc w:val="center"/>
            </w:pPr>
          </w:p>
        </w:tc>
        <w:tc>
          <w:tcPr>
            <w:tcW w:w="1547" w:type="dxa"/>
            <w:tcMar>
              <w:top w:w="50" w:type="dxa"/>
              <w:left w:w="100" w:type="dxa"/>
            </w:tcMar>
            <w:vAlign w:val="center"/>
          </w:tcPr>
          <w:p w14:paraId="26980209">
            <w:pPr>
              <w:spacing w:before="0" w:after="0" w:line="276" w:lineRule="auto"/>
              <w:ind w:left="135"/>
              <w:jc w:val="center"/>
            </w:pPr>
          </w:p>
        </w:tc>
        <w:tc>
          <w:tcPr>
            <w:tcW w:w="1191" w:type="dxa"/>
            <w:tcMar>
              <w:top w:w="50" w:type="dxa"/>
              <w:left w:w="100" w:type="dxa"/>
            </w:tcMar>
            <w:vAlign w:val="center"/>
          </w:tcPr>
          <w:p w14:paraId="0AF64FEF">
            <w:pPr>
              <w:spacing w:before="0" w:after="0"/>
              <w:ind w:left="135"/>
              <w:jc w:val="left"/>
            </w:pPr>
            <w:r>
              <w:rPr>
                <w:rFonts w:ascii="Times New Roman" w:hAnsi="Times New Roman"/>
                <w:b w:val="0"/>
                <w:i w:val="0"/>
                <w:color w:val="000000"/>
                <w:sz w:val="24"/>
              </w:rPr>
              <w:t xml:space="preserve"> 06.03.2025 </w:t>
            </w:r>
          </w:p>
        </w:tc>
        <w:tc>
          <w:tcPr>
            <w:tcW w:w="1890" w:type="dxa"/>
            <w:tcMar>
              <w:top w:w="50" w:type="dxa"/>
              <w:left w:w="100" w:type="dxa"/>
            </w:tcMar>
            <w:vAlign w:val="center"/>
          </w:tcPr>
          <w:p w14:paraId="731E1F75">
            <w:pPr>
              <w:spacing w:before="0" w:after="0"/>
              <w:ind w:left="135"/>
              <w:jc w:val="left"/>
            </w:pPr>
          </w:p>
        </w:tc>
      </w:tr>
      <w:tr w14:paraId="4887C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8165346">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2032088B">
            <w:pPr>
              <w:spacing w:before="0" w:after="0"/>
              <w:ind w:left="135"/>
              <w:jc w:val="left"/>
            </w:pPr>
            <w:r>
              <w:rPr>
                <w:rFonts w:ascii="Times New Roman" w:hAnsi="Times New Roman"/>
                <w:b w:val="0"/>
                <w:i w:val="0"/>
                <w:color w:val="000000"/>
                <w:sz w:val="24"/>
              </w:rPr>
              <w:t>Какими бывают предложения</w:t>
            </w:r>
          </w:p>
        </w:tc>
        <w:tc>
          <w:tcPr>
            <w:tcW w:w="756" w:type="dxa"/>
            <w:tcMar>
              <w:top w:w="50" w:type="dxa"/>
              <w:left w:w="100" w:type="dxa"/>
            </w:tcMar>
            <w:vAlign w:val="center"/>
          </w:tcPr>
          <w:p w14:paraId="4BF063F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3712B0C">
            <w:pPr>
              <w:spacing w:before="0" w:after="0" w:line="276" w:lineRule="auto"/>
              <w:ind w:left="135"/>
              <w:jc w:val="center"/>
            </w:pPr>
          </w:p>
        </w:tc>
        <w:tc>
          <w:tcPr>
            <w:tcW w:w="1547" w:type="dxa"/>
            <w:tcMar>
              <w:top w:w="50" w:type="dxa"/>
              <w:left w:w="100" w:type="dxa"/>
            </w:tcMar>
            <w:vAlign w:val="center"/>
          </w:tcPr>
          <w:p w14:paraId="7A86B74E">
            <w:pPr>
              <w:spacing w:before="0" w:after="0" w:line="276" w:lineRule="auto"/>
              <w:ind w:left="135"/>
              <w:jc w:val="center"/>
            </w:pPr>
          </w:p>
        </w:tc>
        <w:tc>
          <w:tcPr>
            <w:tcW w:w="1191" w:type="dxa"/>
            <w:tcMar>
              <w:top w:w="50" w:type="dxa"/>
              <w:left w:w="100" w:type="dxa"/>
            </w:tcMar>
            <w:vAlign w:val="center"/>
          </w:tcPr>
          <w:p w14:paraId="24B35CD0">
            <w:pPr>
              <w:spacing w:before="0" w:after="0"/>
              <w:ind w:left="135"/>
              <w:jc w:val="left"/>
            </w:pPr>
            <w:r>
              <w:rPr>
                <w:rFonts w:ascii="Times New Roman" w:hAnsi="Times New Roman"/>
                <w:b w:val="0"/>
                <w:i w:val="0"/>
                <w:color w:val="000000"/>
                <w:sz w:val="24"/>
              </w:rPr>
              <w:t xml:space="preserve"> 13.03.2025 </w:t>
            </w:r>
          </w:p>
        </w:tc>
        <w:tc>
          <w:tcPr>
            <w:tcW w:w="1890" w:type="dxa"/>
            <w:tcMar>
              <w:top w:w="50" w:type="dxa"/>
              <w:left w:w="100" w:type="dxa"/>
            </w:tcMar>
            <w:vAlign w:val="center"/>
          </w:tcPr>
          <w:p w14:paraId="672348BF">
            <w:pPr>
              <w:spacing w:before="0" w:after="0"/>
              <w:ind w:left="135"/>
              <w:jc w:val="left"/>
            </w:pPr>
          </w:p>
        </w:tc>
      </w:tr>
      <w:tr w14:paraId="759DB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B8250F0">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262019B9">
            <w:pPr>
              <w:spacing w:before="0" w:after="0"/>
              <w:ind w:left="135"/>
              <w:jc w:val="left"/>
            </w:pPr>
            <w:r>
              <w:rPr>
                <w:rFonts w:ascii="Times New Roman" w:hAnsi="Times New Roman"/>
                <w:b w:val="0"/>
                <w:i w:val="0"/>
                <w:color w:val="000000"/>
                <w:sz w:val="24"/>
              </w:rPr>
              <w:t>Какими бывают предложения.</w:t>
            </w:r>
          </w:p>
        </w:tc>
        <w:tc>
          <w:tcPr>
            <w:tcW w:w="756" w:type="dxa"/>
            <w:tcMar>
              <w:top w:w="50" w:type="dxa"/>
              <w:left w:w="100" w:type="dxa"/>
            </w:tcMar>
            <w:vAlign w:val="center"/>
          </w:tcPr>
          <w:p w14:paraId="30AA0A76">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A6EBA4C">
            <w:pPr>
              <w:spacing w:before="0" w:after="0" w:line="276" w:lineRule="auto"/>
              <w:ind w:left="135"/>
              <w:jc w:val="center"/>
            </w:pPr>
          </w:p>
        </w:tc>
        <w:tc>
          <w:tcPr>
            <w:tcW w:w="1547" w:type="dxa"/>
            <w:tcMar>
              <w:top w:w="50" w:type="dxa"/>
              <w:left w:w="100" w:type="dxa"/>
            </w:tcMar>
            <w:vAlign w:val="center"/>
          </w:tcPr>
          <w:p w14:paraId="718E233C">
            <w:pPr>
              <w:spacing w:before="0" w:after="0" w:line="276" w:lineRule="auto"/>
              <w:ind w:left="135"/>
              <w:jc w:val="center"/>
            </w:pPr>
          </w:p>
        </w:tc>
        <w:tc>
          <w:tcPr>
            <w:tcW w:w="1191" w:type="dxa"/>
            <w:tcMar>
              <w:top w:w="50" w:type="dxa"/>
              <w:left w:w="100" w:type="dxa"/>
            </w:tcMar>
            <w:vAlign w:val="center"/>
          </w:tcPr>
          <w:p w14:paraId="3C051189">
            <w:pPr>
              <w:spacing w:before="0" w:after="0"/>
              <w:ind w:left="135"/>
              <w:jc w:val="left"/>
            </w:pPr>
            <w:r>
              <w:rPr>
                <w:rFonts w:ascii="Times New Roman" w:hAnsi="Times New Roman"/>
                <w:b w:val="0"/>
                <w:i w:val="0"/>
                <w:color w:val="000000"/>
                <w:sz w:val="24"/>
              </w:rPr>
              <w:t xml:space="preserve"> 20.03.2025 </w:t>
            </w:r>
          </w:p>
        </w:tc>
        <w:tc>
          <w:tcPr>
            <w:tcW w:w="1890" w:type="dxa"/>
            <w:tcMar>
              <w:top w:w="50" w:type="dxa"/>
              <w:left w:w="100" w:type="dxa"/>
            </w:tcMar>
            <w:vAlign w:val="center"/>
          </w:tcPr>
          <w:p w14:paraId="1B7AB9E3">
            <w:pPr>
              <w:spacing w:before="0" w:after="0"/>
              <w:ind w:left="135"/>
              <w:jc w:val="left"/>
            </w:pPr>
          </w:p>
        </w:tc>
      </w:tr>
      <w:tr w14:paraId="01AF5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8E69F60">
            <w:pPr>
              <w:spacing w:before="0" w:after="0"/>
              <w:ind w:left="0"/>
              <w:jc w:val="left"/>
            </w:pPr>
            <w:r>
              <w:rPr>
                <w:rFonts w:ascii="Times New Roman" w:hAnsi="Times New Roman"/>
                <w:b w:val="0"/>
                <w:i w:val="0"/>
                <w:color w:val="000000"/>
                <w:sz w:val="24"/>
              </w:rPr>
              <w:t>28</w:t>
            </w:r>
          </w:p>
        </w:tc>
        <w:tc>
          <w:tcPr>
            <w:tcW w:w="3696" w:type="dxa"/>
            <w:tcMar>
              <w:top w:w="50" w:type="dxa"/>
              <w:left w:w="100" w:type="dxa"/>
            </w:tcMar>
            <w:vAlign w:val="center"/>
          </w:tcPr>
          <w:p w14:paraId="4B79B9FA">
            <w:pPr>
              <w:spacing w:before="0" w:after="0"/>
              <w:ind w:left="135"/>
              <w:jc w:val="left"/>
            </w:pPr>
            <w:r>
              <w:rPr>
                <w:rFonts w:ascii="Times New Roman" w:hAnsi="Times New Roman"/>
                <w:b w:val="0"/>
                <w:i w:val="0"/>
                <w:color w:val="000000"/>
                <w:sz w:val="24"/>
              </w:rPr>
              <w:t>Грамматике учиться- всегда пригодиться. Мониторинг проверки знаний.</w:t>
            </w:r>
          </w:p>
        </w:tc>
        <w:tc>
          <w:tcPr>
            <w:tcW w:w="756" w:type="dxa"/>
            <w:tcMar>
              <w:top w:w="50" w:type="dxa"/>
              <w:left w:w="100" w:type="dxa"/>
            </w:tcMar>
            <w:vAlign w:val="center"/>
          </w:tcPr>
          <w:p w14:paraId="511057C8">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7F2C71E">
            <w:pPr>
              <w:spacing w:before="0" w:after="0" w:line="276" w:lineRule="auto"/>
              <w:ind w:left="135"/>
              <w:jc w:val="center"/>
            </w:pPr>
          </w:p>
        </w:tc>
        <w:tc>
          <w:tcPr>
            <w:tcW w:w="1547" w:type="dxa"/>
            <w:tcMar>
              <w:top w:w="50" w:type="dxa"/>
              <w:left w:w="100" w:type="dxa"/>
            </w:tcMar>
            <w:vAlign w:val="center"/>
          </w:tcPr>
          <w:p w14:paraId="2279C4D4">
            <w:pPr>
              <w:spacing w:before="0" w:after="0" w:line="276" w:lineRule="auto"/>
              <w:ind w:left="135"/>
              <w:jc w:val="center"/>
            </w:pPr>
          </w:p>
        </w:tc>
        <w:tc>
          <w:tcPr>
            <w:tcW w:w="1191" w:type="dxa"/>
            <w:tcMar>
              <w:top w:w="50" w:type="dxa"/>
              <w:left w:w="100" w:type="dxa"/>
            </w:tcMar>
            <w:vAlign w:val="center"/>
          </w:tcPr>
          <w:p w14:paraId="6431B3CB">
            <w:pPr>
              <w:spacing w:before="0" w:after="0"/>
              <w:ind w:left="135"/>
              <w:jc w:val="left"/>
            </w:pPr>
            <w:r>
              <w:rPr>
                <w:rFonts w:ascii="Times New Roman" w:hAnsi="Times New Roman"/>
                <w:b w:val="0"/>
                <w:i w:val="0"/>
                <w:color w:val="000000"/>
                <w:sz w:val="24"/>
              </w:rPr>
              <w:t xml:space="preserve"> 03.04.2025 </w:t>
            </w:r>
          </w:p>
        </w:tc>
        <w:tc>
          <w:tcPr>
            <w:tcW w:w="1890" w:type="dxa"/>
            <w:tcMar>
              <w:top w:w="50" w:type="dxa"/>
              <w:left w:w="100" w:type="dxa"/>
            </w:tcMar>
            <w:vAlign w:val="center"/>
          </w:tcPr>
          <w:p w14:paraId="7996B430">
            <w:pPr>
              <w:spacing w:before="0" w:after="0"/>
              <w:ind w:left="135"/>
              <w:jc w:val="left"/>
            </w:pPr>
          </w:p>
        </w:tc>
      </w:tr>
      <w:tr w14:paraId="71BD4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FA2DA7A">
            <w:pPr>
              <w:spacing w:before="0" w:after="0"/>
              <w:ind w:left="0"/>
              <w:jc w:val="left"/>
            </w:pPr>
            <w:r>
              <w:rPr>
                <w:rFonts w:ascii="Times New Roman" w:hAnsi="Times New Roman"/>
                <w:b w:val="0"/>
                <w:i w:val="0"/>
                <w:color w:val="000000"/>
                <w:sz w:val="24"/>
              </w:rPr>
              <w:t>29</w:t>
            </w:r>
          </w:p>
        </w:tc>
        <w:tc>
          <w:tcPr>
            <w:tcW w:w="3696" w:type="dxa"/>
            <w:tcMar>
              <w:top w:w="50" w:type="dxa"/>
              <w:left w:w="100" w:type="dxa"/>
            </w:tcMar>
            <w:vAlign w:val="center"/>
          </w:tcPr>
          <w:p w14:paraId="04E1F22E">
            <w:pPr>
              <w:spacing w:before="0" w:after="0"/>
              <w:ind w:left="135"/>
              <w:jc w:val="left"/>
            </w:pPr>
            <w:r>
              <w:rPr>
                <w:rFonts w:ascii="Times New Roman" w:hAnsi="Times New Roman"/>
                <w:b w:val="0"/>
                <w:i w:val="0"/>
                <w:color w:val="000000"/>
                <w:sz w:val="24"/>
              </w:rPr>
              <w:t>Правила речевого этикета.</w:t>
            </w:r>
          </w:p>
        </w:tc>
        <w:tc>
          <w:tcPr>
            <w:tcW w:w="756" w:type="dxa"/>
            <w:tcMar>
              <w:top w:w="50" w:type="dxa"/>
              <w:left w:w="100" w:type="dxa"/>
            </w:tcMar>
            <w:vAlign w:val="center"/>
          </w:tcPr>
          <w:p w14:paraId="33EDF442">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6B64EAD">
            <w:pPr>
              <w:spacing w:before="0" w:after="0" w:line="276" w:lineRule="auto"/>
              <w:ind w:left="135"/>
              <w:jc w:val="center"/>
            </w:pPr>
          </w:p>
        </w:tc>
        <w:tc>
          <w:tcPr>
            <w:tcW w:w="1547" w:type="dxa"/>
            <w:tcMar>
              <w:top w:w="50" w:type="dxa"/>
              <w:left w:w="100" w:type="dxa"/>
            </w:tcMar>
            <w:vAlign w:val="center"/>
          </w:tcPr>
          <w:p w14:paraId="423F57A9">
            <w:pPr>
              <w:spacing w:before="0" w:after="0" w:line="276" w:lineRule="auto"/>
              <w:ind w:left="135"/>
              <w:jc w:val="center"/>
            </w:pPr>
          </w:p>
        </w:tc>
        <w:tc>
          <w:tcPr>
            <w:tcW w:w="1191" w:type="dxa"/>
            <w:tcMar>
              <w:top w:w="50" w:type="dxa"/>
              <w:left w:w="100" w:type="dxa"/>
            </w:tcMar>
            <w:vAlign w:val="center"/>
          </w:tcPr>
          <w:p w14:paraId="380B8812">
            <w:pPr>
              <w:spacing w:before="0" w:after="0"/>
              <w:ind w:left="135"/>
              <w:jc w:val="left"/>
            </w:pPr>
            <w:r>
              <w:rPr>
                <w:rFonts w:ascii="Times New Roman" w:hAnsi="Times New Roman"/>
                <w:b w:val="0"/>
                <w:i w:val="0"/>
                <w:color w:val="000000"/>
                <w:sz w:val="24"/>
              </w:rPr>
              <w:t xml:space="preserve"> 10.04.2025 </w:t>
            </w:r>
          </w:p>
        </w:tc>
        <w:tc>
          <w:tcPr>
            <w:tcW w:w="1890" w:type="dxa"/>
            <w:tcMar>
              <w:top w:w="50" w:type="dxa"/>
              <w:left w:w="100" w:type="dxa"/>
            </w:tcMar>
            <w:vAlign w:val="center"/>
          </w:tcPr>
          <w:p w14:paraId="3A80FFCD">
            <w:pPr>
              <w:spacing w:before="0" w:after="0"/>
              <w:ind w:left="135"/>
              <w:jc w:val="left"/>
            </w:pPr>
          </w:p>
        </w:tc>
      </w:tr>
      <w:tr w14:paraId="140F8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5029ECE">
            <w:pPr>
              <w:spacing w:before="0" w:after="0"/>
              <w:ind w:left="0"/>
              <w:jc w:val="left"/>
            </w:pPr>
            <w:r>
              <w:rPr>
                <w:rFonts w:ascii="Times New Roman" w:hAnsi="Times New Roman"/>
                <w:b w:val="0"/>
                <w:i w:val="0"/>
                <w:color w:val="000000"/>
                <w:sz w:val="24"/>
              </w:rPr>
              <w:t>30</w:t>
            </w:r>
          </w:p>
        </w:tc>
        <w:tc>
          <w:tcPr>
            <w:tcW w:w="3696" w:type="dxa"/>
            <w:tcMar>
              <w:top w:w="50" w:type="dxa"/>
              <w:left w:w="100" w:type="dxa"/>
            </w:tcMar>
            <w:vAlign w:val="center"/>
          </w:tcPr>
          <w:p w14:paraId="742BB596">
            <w:pPr>
              <w:spacing w:before="0" w:after="0"/>
              <w:ind w:left="135"/>
              <w:jc w:val="left"/>
            </w:pPr>
            <w:r>
              <w:rPr>
                <w:rFonts w:ascii="Times New Roman" w:hAnsi="Times New Roman"/>
                <w:b w:val="0"/>
                <w:i w:val="0"/>
                <w:color w:val="000000"/>
                <w:sz w:val="24"/>
              </w:rPr>
              <w:t>Формулы речевого этикета.</w:t>
            </w:r>
          </w:p>
        </w:tc>
        <w:tc>
          <w:tcPr>
            <w:tcW w:w="756" w:type="dxa"/>
            <w:tcMar>
              <w:top w:w="50" w:type="dxa"/>
              <w:left w:w="100" w:type="dxa"/>
            </w:tcMar>
            <w:vAlign w:val="center"/>
          </w:tcPr>
          <w:p w14:paraId="4C5F5A85">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752F17D">
            <w:pPr>
              <w:spacing w:before="0" w:after="0" w:line="276" w:lineRule="auto"/>
              <w:ind w:left="135"/>
              <w:jc w:val="center"/>
            </w:pPr>
          </w:p>
        </w:tc>
        <w:tc>
          <w:tcPr>
            <w:tcW w:w="1547" w:type="dxa"/>
            <w:tcMar>
              <w:top w:w="50" w:type="dxa"/>
              <w:left w:w="100" w:type="dxa"/>
            </w:tcMar>
            <w:vAlign w:val="center"/>
          </w:tcPr>
          <w:p w14:paraId="368BDFA5">
            <w:pPr>
              <w:spacing w:before="0" w:after="0" w:line="276" w:lineRule="auto"/>
              <w:ind w:left="135"/>
              <w:jc w:val="center"/>
            </w:pPr>
          </w:p>
        </w:tc>
        <w:tc>
          <w:tcPr>
            <w:tcW w:w="1191" w:type="dxa"/>
            <w:tcMar>
              <w:top w:w="50" w:type="dxa"/>
              <w:left w:w="100" w:type="dxa"/>
            </w:tcMar>
            <w:vAlign w:val="center"/>
          </w:tcPr>
          <w:p w14:paraId="678E12EE">
            <w:pPr>
              <w:spacing w:before="0" w:after="0"/>
              <w:ind w:left="135"/>
              <w:jc w:val="left"/>
            </w:pPr>
            <w:r>
              <w:rPr>
                <w:rFonts w:ascii="Times New Roman" w:hAnsi="Times New Roman"/>
                <w:b w:val="0"/>
                <w:i w:val="0"/>
                <w:color w:val="000000"/>
                <w:sz w:val="24"/>
              </w:rPr>
              <w:t xml:space="preserve"> 24.04.2025 </w:t>
            </w:r>
          </w:p>
        </w:tc>
        <w:tc>
          <w:tcPr>
            <w:tcW w:w="1890" w:type="dxa"/>
            <w:tcMar>
              <w:top w:w="50" w:type="dxa"/>
              <w:left w:w="100" w:type="dxa"/>
            </w:tcMar>
            <w:vAlign w:val="center"/>
          </w:tcPr>
          <w:p w14:paraId="4D9F983A">
            <w:pPr>
              <w:spacing w:before="0" w:after="0"/>
              <w:ind w:left="135"/>
              <w:jc w:val="left"/>
            </w:pPr>
          </w:p>
        </w:tc>
      </w:tr>
      <w:tr w14:paraId="62246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65C731D">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450958B6">
            <w:pPr>
              <w:spacing w:before="0" w:after="0"/>
              <w:ind w:left="135"/>
              <w:jc w:val="left"/>
            </w:pPr>
            <w:r>
              <w:rPr>
                <w:rFonts w:ascii="Times New Roman" w:hAnsi="Times New Roman"/>
                <w:b w:val="0"/>
                <w:i w:val="0"/>
                <w:color w:val="000000"/>
                <w:sz w:val="24"/>
              </w:rPr>
              <w:t>Формулы речевого этикета.</w:t>
            </w:r>
          </w:p>
        </w:tc>
        <w:tc>
          <w:tcPr>
            <w:tcW w:w="756" w:type="dxa"/>
            <w:tcMar>
              <w:top w:w="50" w:type="dxa"/>
              <w:left w:w="100" w:type="dxa"/>
            </w:tcMar>
            <w:vAlign w:val="center"/>
          </w:tcPr>
          <w:p w14:paraId="1FBF2DEE">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A45934C">
            <w:pPr>
              <w:spacing w:before="0" w:after="0" w:line="276" w:lineRule="auto"/>
              <w:ind w:left="135"/>
              <w:jc w:val="center"/>
            </w:pPr>
          </w:p>
        </w:tc>
        <w:tc>
          <w:tcPr>
            <w:tcW w:w="1547" w:type="dxa"/>
            <w:tcMar>
              <w:top w:w="50" w:type="dxa"/>
              <w:left w:w="100" w:type="dxa"/>
            </w:tcMar>
            <w:vAlign w:val="center"/>
          </w:tcPr>
          <w:p w14:paraId="3DA82D63">
            <w:pPr>
              <w:spacing w:before="0" w:after="0" w:line="276" w:lineRule="auto"/>
              <w:ind w:left="135"/>
              <w:jc w:val="center"/>
            </w:pPr>
          </w:p>
        </w:tc>
        <w:tc>
          <w:tcPr>
            <w:tcW w:w="1191" w:type="dxa"/>
            <w:tcMar>
              <w:top w:w="50" w:type="dxa"/>
              <w:left w:w="100" w:type="dxa"/>
            </w:tcMar>
            <w:vAlign w:val="center"/>
          </w:tcPr>
          <w:p w14:paraId="4FCFE339">
            <w:pPr>
              <w:spacing w:before="0" w:after="0"/>
              <w:ind w:left="135"/>
              <w:jc w:val="left"/>
            </w:pPr>
            <w:r>
              <w:rPr>
                <w:rFonts w:ascii="Times New Roman" w:hAnsi="Times New Roman"/>
                <w:b w:val="0"/>
                <w:i w:val="0"/>
                <w:color w:val="000000"/>
                <w:sz w:val="24"/>
              </w:rPr>
              <w:t xml:space="preserve"> 15.05.2025 </w:t>
            </w:r>
          </w:p>
        </w:tc>
        <w:tc>
          <w:tcPr>
            <w:tcW w:w="1890" w:type="dxa"/>
            <w:tcMar>
              <w:top w:w="50" w:type="dxa"/>
              <w:left w:w="100" w:type="dxa"/>
            </w:tcMar>
            <w:vAlign w:val="center"/>
          </w:tcPr>
          <w:p w14:paraId="69FD934C">
            <w:pPr>
              <w:spacing w:before="0" w:after="0"/>
              <w:ind w:left="135"/>
              <w:jc w:val="left"/>
            </w:pPr>
          </w:p>
        </w:tc>
      </w:tr>
      <w:tr w14:paraId="70494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44D4BFB">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71D889A4">
            <w:pPr>
              <w:spacing w:before="0" w:after="0"/>
              <w:ind w:left="135"/>
              <w:jc w:val="left"/>
            </w:pPr>
            <w:r>
              <w:rPr>
                <w:rFonts w:ascii="Times New Roman" w:hAnsi="Times New Roman"/>
                <w:b w:val="0"/>
                <w:i w:val="0"/>
                <w:color w:val="000000"/>
                <w:sz w:val="24"/>
              </w:rPr>
              <w:t>Аукцион знаний. Итоговое занятие</w:t>
            </w:r>
          </w:p>
        </w:tc>
        <w:tc>
          <w:tcPr>
            <w:tcW w:w="756" w:type="dxa"/>
            <w:tcMar>
              <w:top w:w="50" w:type="dxa"/>
              <w:left w:w="100" w:type="dxa"/>
            </w:tcMar>
            <w:vAlign w:val="center"/>
          </w:tcPr>
          <w:p w14:paraId="2718133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15380EB">
            <w:pPr>
              <w:spacing w:before="0" w:after="0" w:line="276" w:lineRule="auto"/>
              <w:ind w:left="135"/>
              <w:jc w:val="center"/>
            </w:pPr>
          </w:p>
        </w:tc>
        <w:tc>
          <w:tcPr>
            <w:tcW w:w="1547" w:type="dxa"/>
            <w:tcMar>
              <w:top w:w="50" w:type="dxa"/>
              <w:left w:w="100" w:type="dxa"/>
            </w:tcMar>
            <w:vAlign w:val="center"/>
          </w:tcPr>
          <w:p w14:paraId="79D360C5">
            <w:pPr>
              <w:spacing w:before="0" w:after="0" w:line="276" w:lineRule="auto"/>
              <w:ind w:left="135"/>
              <w:jc w:val="center"/>
            </w:pPr>
          </w:p>
        </w:tc>
        <w:tc>
          <w:tcPr>
            <w:tcW w:w="1191" w:type="dxa"/>
            <w:tcMar>
              <w:top w:w="50" w:type="dxa"/>
              <w:left w:w="100" w:type="dxa"/>
            </w:tcMar>
            <w:vAlign w:val="center"/>
          </w:tcPr>
          <w:p w14:paraId="452E0B71">
            <w:pPr>
              <w:spacing w:before="0" w:after="0"/>
              <w:ind w:left="135"/>
              <w:jc w:val="left"/>
            </w:pPr>
            <w:r>
              <w:rPr>
                <w:rFonts w:ascii="Times New Roman" w:hAnsi="Times New Roman"/>
                <w:b w:val="0"/>
                <w:i w:val="0"/>
                <w:color w:val="000000"/>
                <w:sz w:val="24"/>
              </w:rPr>
              <w:t xml:space="preserve"> 22.05.2025 </w:t>
            </w:r>
          </w:p>
        </w:tc>
        <w:tc>
          <w:tcPr>
            <w:tcW w:w="1890" w:type="dxa"/>
            <w:tcMar>
              <w:top w:w="50" w:type="dxa"/>
              <w:left w:w="100" w:type="dxa"/>
            </w:tcMar>
            <w:vAlign w:val="center"/>
          </w:tcPr>
          <w:p w14:paraId="0786CAD4">
            <w:pPr>
              <w:spacing w:before="0" w:after="0"/>
              <w:ind w:left="135"/>
              <w:jc w:val="left"/>
            </w:pPr>
          </w:p>
        </w:tc>
      </w:tr>
      <w:tr w14:paraId="11753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46D0E1">
            <w:pPr>
              <w:spacing w:before="0" w:after="0"/>
              <w:ind w:left="135"/>
              <w:jc w:val="left"/>
            </w:pPr>
            <w:r>
              <w:rPr>
                <w:rFonts w:ascii="Times New Roman" w:hAnsi="Times New Roman"/>
                <w:b/>
                <w:i w:val="0"/>
                <w:color w:val="000000"/>
                <w:sz w:val="24"/>
              </w:rPr>
              <w:t>ОБЩЕЕ КОЛИЧЕСТВО ЧАСОВ ПО ПРОГРАММЕ</w:t>
            </w:r>
          </w:p>
        </w:tc>
        <w:tc>
          <w:tcPr>
            <w:tcW w:w="1189" w:type="dxa"/>
            <w:tcMar>
              <w:top w:w="50" w:type="dxa"/>
              <w:left w:w="100" w:type="dxa"/>
            </w:tcMar>
            <w:vAlign w:val="center"/>
          </w:tcPr>
          <w:p w14:paraId="72345134">
            <w:pPr>
              <w:spacing w:before="0" w:after="0" w:line="276" w:lineRule="auto"/>
              <w:ind w:left="135"/>
              <w:jc w:val="center"/>
            </w:pPr>
            <w:r>
              <w:rPr>
                <w:rFonts w:ascii="Times New Roman" w:hAnsi="Times New Roman"/>
                <w:b w:val="0"/>
                <w:i w:val="0"/>
                <w:color w:val="000000"/>
                <w:sz w:val="24"/>
              </w:rPr>
              <w:t xml:space="preserve"> 32 </w:t>
            </w:r>
          </w:p>
        </w:tc>
        <w:tc>
          <w:tcPr>
            <w:tcW w:w="1442" w:type="dxa"/>
            <w:tcMar>
              <w:top w:w="50" w:type="dxa"/>
              <w:left w:w="100" w:type="dxa"/>
            </w:tcMar>
            <w:vAlign w:val="center"/>
          </w:tcPr>
          <w:p w14:paraId="3C945670">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49B84612">
            <w:pPr>
              <w:spacing w:before="0" w:after="0" w:line="276" w:lineRule="auto"/>
              <w:ind w:left="135"/>
              <w:jc w:val="center"/>
            </w:pPr>
            <w:r>
              <w:rPr>
                <w:rFonts w:ascii="Times New Roman" w:hAnsi="Times New Roman"/>
                <w:b w:val="0"/>
                <w:i w:val="0"/>
                <w:color w:val="000000"/>
                <w:sz w:val="24"/>
              </w:rPr>
              <w:t xml:space="preserve"> 1 </w:t>
            </w:r>
          </w:p>
        </w:tc>
        <w:tc>
          <w:tcPr>
            <w:tcW w:w="0" w:type="auto"/>
            <w:gridSpan w:val="2"/>
            <w:tcMar>
              <w:top w:w="50" w:type="dxa"/>
              <w:left w:w="100" w:type="dxa"/>
            </w:tcMar>
            <w:vAlign w:val="center"/>
          </w:tcPr>
          <w:p w14:paraId="2B17DE6E">
            <w:pPr>
              <w:jc w:val="left"/>
            </w:pPr>
          </w:p>
        </w:tc>
      </w:tr>
    </w:tbl>
    <w:p w14:paraId="42A15C93">
      <w:pPr>
        <w:sectPr>
          <w:pgSz w:w="16383" w:h="11906" w:orient="landscape"/>
          <w:cols w:space="720" w:num="1"/>
        </w:sectPr>
      </w:pPr>
    </w:p>
    <w:p w14:paraId="60E1060F">
      <w:pPr>
        <w:sectPr>
          <w:pgSz w:w="16383" w:h="11906" w:orient="landscape"/>
          <w:cols w:space="720" w:num="1"/>
        </w:sectPr>
      </w:pPr>
      <w:r>
        <w:rPr>
          <w:rFonts w:ascii="Times New Roman" w:hAnsi="Times New Roman"/>
          <w:b/>
          <w:i w:val="0"/>
          <w:color w:val="000000"/>
          <w:sz w:val="28"/>
        </w:rPr>
        <w:t xml:space="preserve"> </w:t>
      </w:r>
    </w:p>
    <w:p w14:paraId="61C18742">
      <w:pPr>
        <w:sectPr>
          <w:pgSz w:w="16383" w:h="11906" w:orient="landscape"/>
          <w:cols w:space="720" w:num="1"/>
        </w:sectPr>
      </w:pPr>
      <w:r>
        <w:rPr>
          <w:rFonts w:ascii="Times New Roman" w:hAnsi="Times New Roman"/>
          <w:b/>
          <w:i w:val="0"/>
          <w:color w:val="000000"/>
          <w:sz w:val="28"/>
        </w:rPr>
        <w:t xml:space="preserve"> </w:t>
      </w:r>
    </w:p>
    <w:p w14:paraId="6AC86DD9">
      <w:pPr>
        <w:sectPr>
          <w:pgSz w:w="16383" w:h="11906" w:orient="landscape"/>
          <w:cols w:space="720" w:num="1"/>
        </w:sectPr>
      </w:pPr>
      <w:bookmarkStart w:id="15" w:name="block-43328933"/>
      <w:bookmarkStart w:id="16" w:name="_GoBack"/>
      <w:bookmarkEnd w:id="16"/>
    </w:p>
    <w:bookmarkEnd w:id="14"/>
    <w:bookmarkEnd w:id="15"/>
    <w:p w14:paraId="5B4C0DA9"/>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5">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6">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7">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8">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9">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0">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11">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12">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5"/>
  </w:num>
  <w:num w:numId="2">
    <w:abstractNumId w:val="4"/>
  </w:num>
  <w:num w:numId="3">
    <w:abstractNumId w:val="10"/>
  </w:num>
  <w:num w:numId="4">
    <w:abstractNumId w:val="2"/>
  </w:num>
  <w:num w:numId="5">
    <w:abstractNumId w:val="1"/>
  </w:num>
  <w:num w:numId="6">
    <w:abstractNumId w:val="7"/>
  </w:num>
  <w:num w:numId="7">
    <w:abstractNumId w:val="8"/>
  </w:num>
  <w:num w:numId="8">
    <w:abstractNumId w:val="12"/>
  </w:num>
  <w:num w:numId="9">
    <w:abstractNumId w:val="6"/>
  </w:num>
  <w:num w:numId="10">
    <w:abstractNumId w:val="0"/>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10C64A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TotalTime>3</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2024-09-13T18:47:30Z</dcterms:created>
  <dc:creator>Admin</dc:creator>
  <cp:lastModifiedBy>Мария Парфененк�</cp:lastModifiedBy>
  <dcterms:modified xsi:type="dcterms:W3CDTF">2024-09-13T18:50:34Z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DBF99ECC38C44EB4BAF2843423197E61_12</vt:lpwstr>
  </property>
</Properties>
</file>