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4C37">
      <w:pPr>
        <w:keepNext w:val="0"/>
        <w:keepLines w:val="0"/>
        <w:pageBreakBefore w:val="0"/>
        <w:widowControl/>
        <w:kinsoku/>
        <w:wordWrap/>
        <w:overflowPunct/>
        <w:topLinePunct w:val="0"/>
        <w:bidi w:val="0"/>
        <w:adjustRightInd/>
        <w:snapToGrid/>
        <w:spacing w:before="0" w:after="0" w:line="408" w:lineRule="auto"/>
        <w:ind w:left="120"/>
        <w:jc w:val="center"/>
        <w:textAlignment w:val="auto"/>
      </w:pPr>
      <w:bookmarkStart w:id="0" w:name="block-59895439"/>
      <w:r>
        <w:rPr>
          <w:rFonts w:ascii="Times New Roman" w:hAnsi="Times New Roman"/>
          <w:b/>
          <w:i w:val="0"/>
          <w:color w:val="000000"/>
          <w:sz w:val="28"/>
        </w:rPr>
        <w:t>МИНИСТЕРСТВО ПРОСВЕЩЕНИЯ РОССИЙСКОЙ ФЕДЕРАЦИИ</w:t>
      </w:r>
    </w:p>
    <w:p w14:paraId="301A9401">
      <w:pPr>
        <w:keepNext w:val="0"/>
        <w:keepLines w:val="0"/>
        <w:pageBreakBefore w:val="0"/>
        <w:widowControl/>
        <w:kinsoku/>
        <w:wordWrap/>
        <w:overflowPunct/>
        <w:topLinePunct w:val="0"/>
        <w:bidi w:val="0"/>
        <w:adjustRightInd/>
        <w:snapToGrid/>
        <w:spacing w:before="0" w:after="0" w:line="408" w:lineRule="auto"/>
        <w:ind w:left="120"/>
        <w:jc w:val="center"/>
        <w:textAlignment w:val="auto"/>
      </w:pPr>
      <w:bookmarkStart w:id="1" w:name="ab394930-da1d-4ba0-ac4d-738f874a3916"/>
      <w:r>
        <w:rPr>
          <w:rFonts w:ascii="Times New Roman" w:hAnsi="Times New Roman"/>
          <w:b/>
          <w:i w:val="0"/>
          <w:color w:val="000000"/>
          <w:sz w:val="28"/>
        </w:rPr>
        <w:t xml:space="preserve">МИНИСТЕРСТВО ОБЩЕГО ПРОФЕССИОНАЛЬНОГО ОБРАЗОВАНИЯ РОСТОВСКОЙ ОБЛАСТИ </w:t>
      </w:r>
      <w:bookmarkEnd w:id="1"/>
    </w:p>
    <w:p w14:paraId="32562F14">
      <w:pPr>
        <w:keepNext w:val="0"/>
        <w:keepLines w:val="0"/>
        <w:pageBreakBefore w:val="0"/>
        <w:widowControl/>
        <w:kinsoku/>
        <w:wordWrap/>
        <w:overflowPunct/>
        <w:topLinePunct w:val="0"/>
        <w:bidi w:val="0"/>
        <w:adjustRightInd/>
        <w:snapToGrid/>
        <w:spacing w:before="0" w:after="0" w:line="408" w:lineRule="auto"/>
        <w:ind w:left="120"/>
        <w:jc w:val="center"/>
        <w:textAlignment w:val="auto"/>
      </w:pPr>
      <w:bookmarkStart w:id="2" w:name="7d574f4c-8143-48c3-8ad3-2fcc5bdbaf43"/>
      <w:r>
        <w:rPr>
          <w:rFonts w:ascii="Times New Roman" w:hAnsi="Times New Roman"/>
          <w:b/>
          <w:i w:val="0"/>
          <w:color w:val="000000"/>
          <w:sz w:val="28"/>
        </w:rPr>
        <w:t xml:space="preserve">отдел образования Матвеево-Курганского района </w:t>
      </w:r>
      <w:bookmarkEnd w:id="2"/>
    </w:p>
    <w:p w14:paraId="62A6F3E1">
      <w:pPr>
        <w:keepNext w:val="0"/>
        <w:keepLines w:val="0"/>
        <w:pageBreakBefore w:val="0"/>
        <w:widowControl/>
        <w:kinsoku/>
        <w:wordWrap/>
        <w:overflowPunct/>
        <w:topLinePunct w:val="0"/>
        <w:bidi w:val="0"/>
        <w:adjustRightInd/>
        <w:snapToGrid/>
        <w:spacing w:before="0" w:after="0" w:line="408" w:lineRule="auto"/>
        <w:ind w:left="120"/>
        <w:jc w:val="center"/>
        <w:textAlignment w:val="auto"/>
      </w:pPr>
      <w:r>
        <w:rPr>
          <w:rFonts w:ascii="Times New Roman" w:hAnsi="Times New Roman"/>
          <w:b/>
          <w:i w:val="0"/>
          <w:color w:val="000000"/>
          <w:sz w:val="28"/>
        </w:rPr>
        <w:t>МБОУ Ленинская сош</w:t>
      </w:r>
    </w:p>
    <w:p w14:paraId="75B576A3">
      <w:pPr>
        <w:keepNext w:val="0"/>
        <w:keepLines w:val="0"/>
        <w:pageBreakBefore w:val="0"/>
        <w:widowControl/>
        <w:kinsoku/>
        <w:wordWrap/>
        <w:overflowPunct/>
        <w:topLinePunct w:val="0"/>
        <w:bidi w:val="0"/>
        <w:adjustRightInd/>
        <w:snapToGrid/>
        <w:spacing w:before="0" w:after="0"/>
        <w:ind w:left="120"/>
        <w:jc w:val="left"/>
        <w:textAlignment w:val="auto"/>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4" w:type="dxa"/>
          </w:tcPr>
          <w:p w14:paraId="1C4917E0">
            <w:pPr>
              <w:keepNext w:val="0"/>
              <w:keepLines w:val="0"/>
              <w:pageBreakBefore w:val="0"/>
              <w:widowControl/>
              <w:kinsoku/>
              <w:wordWrap/>
              <w:overflowPunct/>
              <w:topLinePunct w:val="0"/>
              <w:autoSpaceDE w:val="0"/>
              <w:autoSpaceDN w:val="0"/>
              <w:bidi w:val="0"/>
              <w:adjustRightInd/>
              <w:snapToGrid/>
              <w:spacing w:after="0"/>
              <w:jc w:val="both"/>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РАССМОТРЕНО</w:t>
            </w:r>
          </w:p>
          <w:p w14:paraId="4692BCC6">
            <w:pPr>
              <w:keepNext w:val="0"/>
              <w:keepLines w:val="0"/>
              <w:pageBreakBefore w:val="0"/>
              <w:widowControl/>
              <w:kinsoku/>
              <w:wordWrap/>
              <w:overflowPunct/>
              <w:topLinePunct w:val="0"/>
              <w:autoSpaceDE w:val="0"/>
              <w:autoSpaceDN w:val="0"/>
              <w:bidi w:val="0"/>
              <w:adjustRightInd/>
              <w:snapToGrid/>
              <w:spacing w:after="0"/>
              <w:textAlignment w:val="auto"/>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на заседании педсовета</w:t>
            </w:r>
          </w:p>
          <w:p w14:paraId="0660D585">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keepNext w:val="0"/>
              <w:keepLines w:val="0"/>
              <w:pageBreakBefore w:val="0"/>
              <w:widowControl/>
              <w:kinsoku/>
              <w:wordWrap/>
              <w:overflowPunct/>
              <w:topLinePunct w:val="0"/>
              <w:autoSpaceDE w:val="0"/>
              <w:autoSpaceDN w:val="0"/>
              <w:bidi w:val="0"/>
              <w:adjustRightInd/>
              <w:snapToGrid/>
              <w:spacing w:after="0" w:line="240" w:lineRule="auto"/>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Кошелева А.Н.</w:t>
            </w:r>
          </w:p>
          <w:p w14:paraId="79F23511">
            <w:pPr>
              <w:keepNext w:val="0"/>
              <w:keepLines w:val="0"/>
              <w:pageBreakBefore w:val="0"/>
              <w:widowControl/>
              <w:kinsoku/>
              <w:wordWrap/>
              <w:overflowPunct/>
              <w:topLinePunct w:val="0"/>
              <w:autoSpaceDE w:val="0"/>
              <w:autoSpaceDN w:val="0"/>
              <w:bidi w:val="0"/>
              <w:adjustRightInd/>
              <w:snapToGrid/>
              <w:spacing w:after="0" w:line="240" w:lineRule="auto"/>
              <w:jc w:val="left"/>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37736015">
            <w:pPr>
              <w:keepNext w:val="0"/>
              <w:keepLines w:val="0"/>
              <w:pageBreakBefore w:val="0"/>
              <w:widowControl/>
              <w:kinsoku/>
              <w:wordWrap/>
              <w:overflowPunct/>
              <w:topLinePunct w:val="0"/>
              <w:autoSpaceDE w:val="0"/>
              <w:autoSpaceDN w:val="0"/>
              <w:bidi w:val="0"/>
              <w:adjustRightInd/>
              <w:snapToGrid/>
              <w:spacing w:after="0" w:line="240" w:lineRule="auto"/>
              <w:jc w:val="lef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rPr>
                <w:rFonts w:ascii="Times New Roman" w:hAnsi="Times New Roman" w:eastAsia="Times New Roman"/>
                <w:color w:val="000000"/>
                <w:sz w:val="24"/>
                <w:szCs w:val="24"/>
                <w:lang w:val="ru-RU"/>
              </w:rPr>
            </w:pPr>
          </w:p>
        </w:tc>
        <w:tc>
          <w:tcPr>
            <w:tcW w:w="3115" w:type="dxa"/>
          </w:tcPr>
          <w:p w14:paraId="785AC6EA">
            <w:pPr>
              <w:keepNext w:val="0"/>
              <w:keepLines w:val="0"/>
              <w:pageBreakBefore w:val="0"/>
              <w:widowControl/>
              <w:kinsoku/>
              <w:wordWrap/>
              <w:overflowPunct/>
              <w:topLinePunct w:val="0"/>
              <w:autoSpaceDE w:val="0"/>
              <w:autoSpaceDN w:val="0"/>
              <w:bidi w:val="0"/>
              <w:adjustRightInd/>
              <w:snapToGrid/>
              <w:spacing w:after="0"/>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СОГЛАСОВАНО</w:t>
            </w:r>
          </w:p>
          <w:p w14:paraId="5A426C1A">
            <w:pPr>
              <w:keepNext w:val="0"/>
              <w:keepLines w:val="0"/>
              <w:pageBreakBefore w:val="0"/>
              <w:widowControl/>
              <w:kinsoku/>
              <w:wordWrap/>
              <w:overflowPunct/>
              <w:topLinePunct w:val="0"/>
              <w:autoSpaceDE w:val="0"/>
              <w:autoSpaceDN w:val="0"/>
              <w:bidi w:val="0"/>
              <w:adjustRightInd/>
              <w:snapToGrid/>
              <w:spacing w:after="0"/>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на заседании методсовета</w:t>
            </w:r>
          </w:p>
          <w:p w14:paraId="413A0D31">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keepNext w:val="0"/>
              <w:keepLines w:val="0"/>
              <w:pageBreakBefore w:val="0"/>
              <w:widowControl/>
              <w:kinsoku/>
              <w:wordWrap/>
              <w:overflowPunct/>
              <w:topLinePunct w:val="0"/>
              <w:autoSpaceDE w:val="0"/>
              <w:autoSpaceDN w:val="0"/>
              <w:bidi w:val="0"/>
              <w:adjustRightInd/>
              <w:snapToGrid/>
              <w:spacing w:after="0" w:line="240" w:lineRule="auto"/>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Останина Ю.П.</w:t>
            </w:r>
          </w:p>
          <w:p w14:paraId="6C100936">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37139A0F">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2025 г.</w:t>
            </w:r>
          </w:p>
          <w:p w14:paraId="6E0A703E">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rPr>
                <w:rFonts w:ascii="Times New Roman" w:hAnsi="Times New Roman" w:eastAsia="Times New Roman"/>
                <w:color w:val="000000"/>
                <w:sz w:val="24"/>
                <w:szCs w:val="24"/>
                <w:lang w:val="ru-RU"/>
              </w:rPr>
            </w:pPr>
          </w:p>
        </w:tc>
        <w:tc>
          <w:tcPr>
            <w:tcW w:w="3115" w:type="dxa"/>
          </w:tcPr>
          <w:p w14:paraId="62B4B5BD">
            <w:pPr>
              <w:keepNext w:val="0"/>
              <w:keepLines w:val="0"/>
              <w:pageBreakBefore w:val="0"/>
              <w:widowControl/>
              <w:kinsoku/>
              <w:wordWrap/>
              <w:overflowPunct/>
              <w:topLinePunct w:val="0"/>
              <w:autoSpaceDE w:val="0"/>
              <w:autoSpaceDN w:val="0"/>
              <w:bidi w:val="0"/>
              <w:adjustRightInd/>
              <w:snapToGrid/>
              <w:spacing w:after="0"/>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УТВЕРЖДЕНО</w:t>
            </w:r>
          </w:p>
          <w:p w14:paraId="6422558D">
            <w:pPr>
              <w:keepNext w:val="0"/>
              <w:keepLines w:val="0"/>
              <w:pageBreakBefore w:val="0"/>
              <w:widowControl/>
              <w:kinsoku/>
              <w:wordWrap/>
              <w:overflowPunct/>
              <w:topLinePunct w:val="0"/>
              <w:autoSpaceDE w:val="0"/>
              <w:autoSpaceDN w:val="0"/>
              <w:bidi w:val="0"/>
              <w:adjustRightInd/>
              <w:snapToGrid/>
              <w:spacing w:after="0"/>
              <w:textAlignment w:val="auto"/>
              <w:rPr>
                <w:rFonts w:ascii="Times New Roman" w:hAnsi="Times New Roman" w:eastAsia="Times New Roman"/>
                <w:color w:val="000000"/>
                <w:sz w:val="28"/>
                <w:szCs w:val="28"/>
                <w:lang w:val="ru-RU"/>
              </w:rPr>
            </w:pPr>
            <w:r>
              <w:rPr>
                <w:rFonts w:ascii="Times New Roman" w:hAnsi="Times New Roman" w:eastAsia="Times New Roman"/>
                <w:color w:val="000000"/>
                <w:sz w:val="24"/>
                <w:szCs w:val="24"/>
                <w:lang w:val="ru-RU"/>
              </w:rPr>
              <w:t>Директор школы</w:t>
            </w:r>
          </w:p>
          <w:p w14:paraId="0BDDA521">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keepNext w:val="0"/>
              <w:keepLines w:val="0"/>
              <w:pageBreakBefore w:val="0"/>
              <w:widowControl/>
              <w:kinsoku/>
              <w:wordWrap/>
              <w:overflowPunct/>
              <w:topLinePunct w:val="0"/>
              <w:autoSpaceDE w:val="0"/>
              <w:autoSpaceDN w:val="0"/>
              <w:bidi w:val="0"/>
              <w:adjustRightInd/>
              <w:snapToGrid/>
              <w:spacing w:after="0" w:line="240" w:lineRule="auto"/>
              <w:jc w:val="right"/>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Кошелева А.Н.</w:t>
            </w:r>
          </w:p>
          <w:p w14:paraId="2B30EC5B">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№128</w:t>
            </w:r>
          </w:p>
          <w:p w14:paraId="5114A36D">
            <w:pPr>
              <w:keepNext w:val="0"/>
              <w:keepLines w:val="0"/>
              <w:pageBreakBefore w:val="0"/>
              <w:widowControl/>
              <w:kinsoku/>
              <w:wordWrap/>
              <w:overflowPunct/>
              <w:topLinePunct w:val="0"/>
              <w:autoSpaceDE w:val="0"/>
              <w:autoSpaceDN w:val="0"/>
              <w:bidi w:val="0"/>
              <w:adjustRightInd/>
              <w:snapToGrid/>
              <w:spacing w:after="0" w:line="240" w:lineRule="auto"/>
              <w:textAlignment w:val="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29</w:t>
            </w:r>
            <w:r>
              <w:rPr>
                <w:rFonts w:hint="default" w:ascii="Times New Roman" w:hAnsi="Times New Roman" w:eastAsia="Times New Roman"/>
                <w:color w:val="000000"/>
                <w:sz w:val="24"/>
                <w:szCs w:val="24"/>
                <w:lang w:val="ru-RU"/>
              </w:rPr>
              <w:t>.</w:t>
            </w:r>
            <w:r>
              <w:rPr>
                <w:rFonts w:ascii="Times New Roman" w:hAnsi="Times New Roman" w:eastAsia="Times New Roman"/>
                <w:color w:val="000000"/>
                <w:sz w:val="24"/>
                <w:szCs w:val="24"/>
                <w:lang w:val="ru-RU"/>
              </w:rPr>
              <w:t xml:space="preserve"> 08</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2025 г.</w:t>
            </w:r>
          </w:p>
          <w:p w14:paraId="2EA90EC7">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rPr>
                <w:rFonts w:ascii="Times New Roman" w:hAnsi="Times New Roman" w:eastAsia="Times New Roman"/>
                <w:color w:val="000000"/>
                <w:sz w:val="24"/>
                <w:szCs w:val="24"/>
                <w:lang w:val="ru-RU"/>
              </w:rPr>
            </w:pPr>
          </w:p>
        </w:tc>
      </w:tr>
    </w:tbl>
    <w:p w14:paraId="40CE142A">
      <w:pPr>
        <w:keepNext w:val="0"/>
        <w:keepLines w:val="0"/>
        <w:pageBreakBefore w:val="0"/>
        <w:widowControl/>
        <w:kinsoku/>
        <w:wordWrap/>
        <w:overflowPunct/>
        <w:topLinePunct w:val="0"/>
        <w:bidi w:val="0"/>
        <w:adjustRightInd/>
        <w:snapToGrid/>
        <w:spacing w:before="0" w:after="0"/>
        <w:ind w:left="120"/>
        <w:jc w:val="left"/>
        <w:textAlignment w:val="auto"/>
      </w:pPr>
    </w:p>
    <w:p w14:paraId="66358ACD">
      <w:pPr>
        <w:keepNext w:val="0"/>
        <w:keepLines w:val="0"/>
        <w:pageBreakBefore w:val="0"/>
        <w:widowControl/>
        <w:kinsoku/>
        <w:wordWrap/>
        <w:overflowPunct/>
        <w:topLinePunct w:val="0"/>
        <w:bidi w:val="0"/>
        <w:adjustRightInd/>
        <w:snapToGrid/>
        <w:spacing w:before="0" w:after="0"/>
        <w:ind w:left="120"/>
        <w:jc w:val="left"/>
        <w:textAlignment w:val="auto"/>
      </w:pPr>
    </w:p>
    <w:p w14:paraId="188C22DC">
      <w:pPr>
        <w:keepNext w:val="0"/>
        <w:keepLines w:val="0"/>
        <w:pageBreakBefore w:val="0"/>
        <w:widowControl/>
        <w:kinsoku/>
        <w:wordWrap/>
        <w:overflowPunct/>
        <w:topLinePunct w:val="0"/>
        <w:bidi w:val="0"/>
        <w:adjustRightInd/>
        <w:snapToGrid/>
        <w:spacing w:before="0" w:after="0"/>
        <w:ind w:left="120"/>
        <w:jc w:val="left"/>
        <w:textAlignment w:val="auto"/>
      </w:pPr>
    </w:p>
    <w:p w14:paraId="38D4E840">
      <w:pPr>
        <w:keepNext w:val="0"/>
        <w:keepLines w:val="0"/>
        <w:pageBreakBefore w:val="0"/>
        <w:widowControl/>
        <w:kinsoku/>
        <w:wordWrap/>
        <w:overflowPunct/>
        <w:topLinePunct w:val="0"/>
        <w:bidi w:val="0"/>
        <w:adjustRightInd/>
        <w:snapToGrid/>
        <w:spacing w:before="0" w:after="0"/>
        <w:ind w:left="120"/>
        <w:jc w:val="left"/>
        <w:textAlignment w:val="auto"/>
      </w:pPr>
    </w:p>
    <w:p w14:paraId="10BA0BC0">
      <w:pPr>
        <w:keepNext w:val="0"/>
        <w:keepLines w:val="0"/>
        <w:pageBreakBefore w:val="0"/>
        <w:widowControl/>
        <w:kinsoku/>
        <w:wordWrap/>
        <w:overflowPunct/>
        <w:topLinePunct w:val="0"/>
        <w:bidi w:val="0"/>
        <w:adjustRightInd/>
        <w:snapToGrid/>
        <w:spacing w:before="0" w:after="0"/>
        <w:ind w:left="120"/>
        <w:jc w:val="left"/>
        <w:textAlignment w:val="auto"/>
      </w:pPr>
    </w:p>
    <w:p w14:paraId="796FDCC0">
      <w:pPr>
        <w:keepNext w:val="0"/>
        <w:keepLines w:val="0"/>
        <w:pageBreakBefore w:val="0"/>
        <w:widowControl/>
        <w:kinsoku/>
        <w:wordWrap/>
        <w:overflowPunct/>
        <w:topLinePunct w:val="0"/>
        <w:bidi w:val="0"/>
        <w:adjustRightInd/>
        <w:snapToGrid/>
        <w:spacing w:before="0" w:after="0"/>
        <w:ind w:left="120"/>
        <w:jc w:val="left"/>
        <w:textAlignment w:val="auto"/>
      </w:pPr>
    </w:p>
    <w:p w14:paraId="5F286FB1">
      <w:pPr>
        <w:keepNext w:val="0"/>
        <w:keepLines w:val="0"/>
        <w:pageBreakBefore w:val="0"/>
        <w:widowControl/>
        <w:kinsoku/>
        <w:wordWrap/>
        <w:overflowPunct/>
        <w:topLinePunct w:val="0"/>
        <w:bidi w:val="0"/>
        <w:adjustRightInd/>
        <w:snapToGrid/>
        <w:spacing w:before="0" w:after="0"/>
        <w:ind w:left="120"/>
        <w:jc w:val="left"/>
        <w:textAlignment w:val="auto"/>
      </w:pPr>
    </w:p>
    <w:p w14:paraId="64740702">
      <w:pPr>
        <w:keepNext w:val="0"/>
        <w:keepLines w:val="0"/>
        <w:pageBreakBefore w:val="0"/>
        <w:widowControl/>
        <w:kinsoku/>
        <w:wordWrap/>
        <w:overflowPunct/>
        <w:topLinePunct w:val="0"/>
        <w:bidi w:val="0"/>
        <w:adjustRightInd/>
        <w:snapToGrid/>
        <w:spacing w:before="0" w:after="0"/>
        <w:ind w:left="120"/>
        <w:jc w:val="left"/>
        <w:textAlignment w:val="auto"/>
      </w:pPr>
    </w:p>
    <w:p w14:paraId="5D9DA7F4">
      <w:pPr>
        <w:keepNext w:val="0"/>
        <w:keepLines w:val="0"/>
        <w:pageBreakBefore w:val="0"/>
        <w:widowControl/>
        <w:kinsoku/>
        <w:wordWrap/>
        <w:overflowPunct/>
        <w:topLinePunct w:val="0"/>
        <w:bidi w:val="0"/>
        <w:adjustRightInd/>
        <w:snapToGrid/>
        <w:spacing w:before="0" w:after="0" w:line="408" w:lineRule="auto"/>
        <w:ind w:left="120"/>
        <w:jc w:val="center"/>
        <w:textAlignment w:val="auto"/>
      </w:pPr>
      <w:r>
        <w:rPr>
          <w:rFonts w:ascii="Times New Roman" w:hAnsi="Times New Roman"/>
          <w:b/>
          <w:i w:val="0"/>
          <w:color w:val="000000"/>
          <w:sz w:val="28"/>
        </w:rPr>
        <w:t>РАБОЧАЯ ПРОГРАММА</w:t>
      </w:r>
    </w:p>
    <w:p w14:paraId="36CFC389">
      <w:pPr>
        <w:keepNext w:val="0"/>
        <w:keepLines w:val="0"/>
        <w:pageBreakBefore w:val="0"/>
        <w:widowControl/>
        <w:kinsoku/>
        <w:wordWrap/>
        <w:overflowPunct/>
        <w:topLinePunct w:val="0"/>
        <w:bidi w:val="0"/>
        <w:adjustRightInd/>
        <w:snapToGrid/>
        <w:spacing w:before="0" w:after="0" w:line="408" w:lineRule="auto"/>
        <w:ind w:left="120"/>
        <w:jc w:val="center"/>
        <w:textAlignment w:val="auto"/>
      </w:pPr>
      <w:r>
        <w:rPr>
          <w:rFonts w:ascii="Times New Roman" w:hAnsi="Times New Roman"/>
          <w:b w:val="0"/>
          <w:i w:val="0"/>
          <w:color w:val="000000"/>
          <w:sz w:val="28"/>
        </w:rPr>
        <w:t>(ID 7629131)</w:t>
      </w:r>
    </w:p>
    <w:p w14:paraId="6A57B2EE">
      <w:pPr>
        <w:keepNext w:val="0"/>
        <w:keepLines w:val="0"/>
        <w:pageBreakBefore w:val="0"/>
        <w:widowControl/>
        <w:kinsoku/>
        <w:wordWrap/>
        <w:overflowPunct/>
        <w:topLinePunct w:val="0"/>
        <w:bidi w:val="0"/>
        <w:adjustRightInd/>
        <w:snapToGrid/>
        <w:spacing w:before="0" w:after="0"/>
        <w:ind w:left="120"/>
        <w:jc w:val="center"/>
        <w:textAlignment w:val="auto"/>
      </w:pPr>
    </w:p>
    <w:p w14:paraId="7503C909">
      <w:pPr>
        <w:keepNext w:val="0"/>
        <w:keepLines w:val="0"/>
        <w:pageBreakBefore w:val="0"/>
        <w:widowControl/>
        <w:kinsoku/>
        <w:wordWrap/>
        <w:overflowPunct/>
        <w:topLinePunct w:val="0"/>
        <w:bidi w:val="0"/>
        <w:adjustRightInd/>
        <w:snapToGrid/>
        <w:spacing w:before="0" w:after="0" w:line="408" w:lineRule="auto"/>
        <w:ind w:left="120"/>
        <w:jc w:val="center"/>
        <w:textAlignment w:val="auto"/>
      </w:pPr>
      <w:r>
        <w:rPr>
          <w:rFonts w:ascii="Times New Roman" w:hAnsi="Times New Roman"/>
          <w:b/>
          <w:i w:val="0"/>
          <w:color w:val="000000"/>
          <w:sz w:val="28"/>
        </w:rPr>
        <w:t>учебного предмета «География»</w:t>
      </w:r>
    </w:p>
    <w:p w14:paraId="210C400D">
      <w:pPr>
        <w:keepNext w:val="0"/>
        <w:keepLines w:val="0"/>
        <w:pageBreakBefore w:val="0"/>
        <w:widowControl/>
        <w:kinsoku/>
        <w:wordWrap/>
        <w:overflowPunct/>
        <w:topLinePunct w:val="0"/>
        <w:bidi w:val="0"/>
        <w:adjustRightInd/>
        <w:snapToGrid/>
        <w:spacing w:before="0" w:after="0" w:line="408" w:lineRule="auto"/>
        <w:ind w:left="120"/>
        <w:jc w:val="center"/>
        <w:textAlignment w:val="auto"/>
      </w:pPr>
      <w:r>
        <w:rPr>
          <w:rFonts w:ascii="Times New Roman" w:hAnsi="Times New Roman"/>
          <w:b w:val="0"/>
          <w:i w:val="0"/>
          <w:color w:val="000000"/>
          <w:sz w:val="28"/>
        </w:rPr>
        <w:t xml:space="preserve">для обучающихся 5 – 9 классов </w:t>
      </w:r>
    </w:p>
    <w:p w14:paraId="0611EE9F">
      <w:pPr>
        <w:keepNext w:val="0"/>
        <w:keepLines w:val="0"/>
        <w:pageBreakBefore w:val="0"/>
        <w:widowControl/>
        <w:kinsoku/>
        <w:wordWrap/>
        <w:overflowPunct/>
        <w:topLinePunct w:val="0"/>
        <w:bidi w:val="0"/>
        <w:adjustRightInd/>
        <w:snapToGrid/>
        <w:spacing w:before="0" w:after="0"/>
        <w:ind w:left="120"/>
        <w:jc w:val="center"/>
        <w:textAlignment w:val="auto"/>
      </w:pPr>
    </w:p>
    <w:p w14:paraId="5B9B64ED">
      <w:pPr>
        <w:keepNext w:val="0"/>
        <w:keepLines w:val="0"/>
        <w:pageBreakBefore w:val="0"/>
        <w:widowControl/>
        <w:kinsoku/>
        <w:wordWrap/>
        <w:overflowPunct/>
        <w:topLinePunct w:val="0"/>
        <w:bidi w:val="0"/>
        <w:adjustRightInd/>
        <w:snapToGrid/>
        <w:spacing w:before="0" w:after="0"/>
        <w:ind w:left="120"/>
        <w:jc w:val="center"/>
        <w:textAlignment w:val="auto"/>
      </w:pPr>
    </w:p>
    <w:p w14:paraId="1F58AA81">
      <w:pPr>
        <w:keepNext w:val="0"/>
        <w:keepLines w:val="0"/>
        <w:pageBreakBefore w:val="0"/>
        <w:widowControl/>
        <w:kinsoku/>
        <w:wordWrap/>
        <w:overflowPunct/>
        <w:topLinePunct w:val="0"/>
        <w:bidi w:val="0"/>
        <w:adjustRightInd/>
        <w:snapToGrid/>
        <w:spacing w:before="0" w:after="0"/>
        <w:ind w:left="120"/>
        <w:jc w:val="center"/>
        <w:textAlignment w:val="auto"/>
      </w:pPr>
    </w:p>
    <w:p w14:paraId="7BADAAE3">
      <w:pPr>
        <w:keepNext w:val="0"/>
        <w:keepLines w:val="0"/>
        <w:pageBreakBefore w:val="0"/>
        <w:widowControl/>
        <w:kinsoku/>
        <w:wordWrap/>
        <w:overflowPunct/>
        <w:topLinePunct w:val="0"/>
        <w:bidi w:val="0"/>
        <w:adjustRightInd/>
        <w:snapToGrid/>
        <w:spacing w:before="0" w:after="0"/>
        <w:ind w:left="120"/>
        <w:jc w:val="center"/>
        <w:textAlignment w:val="auto"/>
      </w:pPr>
    </w:p>
    <w:p w14:paraId="7E740173">
      <w:pPr>
        <w:keepNext w:val="0"/>
        <w:keepLines w:val="0"/>
        <w:pageBreakBefore w:val="0"/>
        <w:widowControl/>
        <w:kinsoku/>
        <w:wordWrap/>
        <w:overflowPunct/>
        <w:topLinePunct w:val="0"/>
        <w:bidi w:val="0"/>
        <w:adjustRightInd/>
        <w:snapToGrid/>
        <w:spacing w:before="0" w:after="0"/>
        <w:ind w:left="120"/>
        <w:jc w:val="center"/>
        <w:textAlignment w:val="auto"/>
      </w:pPr>
    </w:p>
    <w:p w14:paraId="4555A0F5">
      <w:pPr>
        <w:keepNext w:val="0"/>
        <w:keepLines w:val="0"/>
        <w:pageBreakBefore w:val="0"/>
        <w:widowControl/>
        <w:kinsoku/>
        <w:wordWrap/>
        <w:overflowPunct/>
        <w:topLinePunct w:val="0"/>
        <w:bidi w:val="0"/>
        <w:adjustRightInd/>
        <w:snapToGrid/>
        <w:spacing w:before="0" w:after="0"/>
        <w:ind w:left="120"/>
        <w:jc w:val="both"/>
        <w:textAlignment w:val="auto"/>
      </w:pPr>
    </w:p>
    <w:p w14:paraId="066200E2">
      <w:pPr>
        <w:keepNext w:val="0"/>
        <w:keepLines w:val="0"/>
        <w:pageBreakBefore w:val="0"/>
        <w:widowControl/>
        <w:kinsoku/>
        <w:wordWrap/>
        <w:overflowPunct/>
        <w:topLinePunct w:val="0"/>
        <w:bidi w:val="0"/>
        <w:adjustRightInd/>
        <w:snapToGrid/>
        <w:spacing w:before="0" w:after="0"/>
        <w:ind w:left="120"/>
        <w:jc w:val="center"/>
        <w:textAlignment w:val="auto"/>
      </w:pPr>
    </w:p>
    <w:p w14:paraId="75C19B1D">
      <w:pPr>
        <w:keepNext w:val="0"/>
        <w:keepLines w:val="0"/>
        <w:pageBreakBefore w:val="0"/>
        <w:widowControl/>
        <w:kinsoku/>
        <w:wordWrap/>
        <w:overflowPunct/>
        <w:topLinePunct w:val="0"/>
        <w:bidi w:val="0"/>
        <w:adjustRightInd/>
        <w:snapToGrid/>
        <w:spacing w:before="0" w:after="0"/>
        <w:ind w:left="120"/>
        <w:jc w:val="center"/>
        <w:textAlignment w:val="auto"/>
        <w:rPr>
          <w:rFonts w:ascii="Times New Roman" w:hAnsi="Times New Roman"/>
          <w:b/>
          <w:i w:val="0"/>
          <w:color w:val="000000"/>
          <w:sz w:val="28"/>
        </w:rPr>
      </w:pPr>
      <w:bookmarkStart w:id="3" w:name="758c7860-019e-4f63-872b-044256b5f058"/>
    </w:p>
    <w:p w14:paraId="0D80BE48">
      <w:pPr>
        <w:keepNext w:val="0"/>
        <w:keepLines w:val="0"/>
        <w:pageBreakBefore w:val="0"/>
        <w:widowControl/>
        <w:kinsoku/>
        <w:wordWrap/>
        <w:overflowPunct/>
        <w:topLinePunct w:val="0"/>
        <w:bidi w:val="0"/>
        <w:adjustRightInd/>
        <w:snapToGrid/>
        <w:spacing w:before="0" w:after="0"/>
        <w:ind w:left="120"/>
        <w:jc w:val="center"/>
        <w:textAlignment w:val="auto"/>
        <w:rPr>
          <w:rFonts w:ascii="Times New Roman" w:hAnsi="Times New Roman"/>
          <w:b/>
          <w:i w:val="0"/>
          <w:color w:val="000000"/>
          <w:sz w:val="28"/>
        </w:rPr>
      </w:pPr>
    </w:p>
    <w:p w14:paraId="70DCBCE3">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046F2D4B">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523EA835">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624F820F">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2EAA7475">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0AE1014B">
      <w:pPr>
        <w:keepNext w:val="0"/>
        <w:keepLines w:val="0"/>
        <w:pageBreakBefore w:val="0"/>
        <w:widowControl/>
        <w:kinsoku/>
        <w:wordWrap/>
        <w:overflowPunct/>
        <w:topLinePunct w:val="0"/>
        <w:bidi w:val="0"/>
        <w:adjustRightInd/>
        <w:snapToGrid/>
        <w:spacing w:before="0" w:after="0"/>
        <w:jc w:val="center"/>
        <w:textAlignment w:val="auto"/>
        <w:rPr>
          <w:rFonts w:ascii="Times New Roman" w:hAnsi="Times New Roman"/>
          <w:b/>
          <w:i w:val="0"/>
          <w:color w:val="000000"/>
          <w:sz w:val="28"/>
        </w:rPr>
      </w:pPr>
    </w:p>
    <w:p w14:paraId="79B1C198">
      <w:pPr>
        <w:keepNext w:val="0"/>
        <w:keepLines w:val="0"/>
        <w:pageBreakBefore w:val="0"/>
        <w:widowControl/>
        <w:kinsoku/>
        <w:wordWrap/>
        <w:overflowPunct/>
        <w:topLinePunct w:val="0"/>
        <w:bidi w:val="0"/>
        <w:adjustRightInd/>
        <w:snapToGrid/>
        <w:spacing w:before="0" w:after="0"/>
        <w:jc w:val="center"/>
        <w:textAlignment w:val="auto"/>
      </w:pPr>
      <w:r>
        <w:rPr>
          <w:rFonts w:ascii="Times New Roman" w:hAnsi="Times New Roman"/>
          <w:b/>
          <w:i w:val="0"/>
          <w:color w:val="000000"/>
          <w:sz w:val="28"/>
        </w:rPr>
        <w:t>поселок Ленинский</w:t>
      </w:r>
      <w:bookmarkEnd w:id="3"/>
      <w:r>
        <w:rPr>
          <w:rFonts w:ascii="Times New Roman" w:hAnsi="Times New Roman"/>
          <w:b/>
          <w:i w:val="0"/>
          <w:color w:val="000000"/>
          <w:sz w:val="28"/>
        </w:rPr>
        <w:t xml:space="preserve"> </w:t>
      </w:r>
      <w:bookmarkStart w:id="4" w:name="7bcf231d-60ce-4601-b24b-153af6cd5e58"/>
      <w:r>
        <w:rPr>
          <w:rFonts w:ascii="Times New Roman" w:hAnsi="Times New Roman"/>
          <w:b/>
          <w:i w:val="0"/>
          <w:color w:val="000000"/>
          <w:sz w:val="28"/>
        </w:rPr>
        <w:t>2025</w:t>
      </w:r>
      <w:bookmarkEnd w:id="4"/>
    </w:p>
    <w:bookmarkEnd w:id="0"/>
    <w:p w14:paraId="68392F76">
      <w:pPr>
        <w:keepNext w:val="0"/>
        <w:keepLines w:val="0"/>
        <w:pageBreakBefore w:val="0"/>
        <w:widowControl/>
        <w:kinsoku/>
        <w:wordWrap/>
        <w:overflowPunct/>
        <w:topLinePunct w:val="0"/>
        <w:bidi w:val="0"/>
        <w:adjustRightInd/>
        <w:snapToGrid/>
        <w:spacing w:before="0" w:after="0" w:line="264" w:lineRule="auto"/>
        <w:ind w:left="120"/>
        <w:jc w:val="center"/>
        <w:textAlignment w:val="auto"/>
        <w:rPr>
          <w:rFonts w:ascii="Times New Roman" w:hAnsi="Times New Roman"/>
          <w:b/>
          <w:i w:val="0"/>
          <w:color w:val="000000"/>
          <w:sz w:val="26"/>
          <w:szCs w:val="26"/>
        </w:rPr>
      </w:pPr>
      <w:bookmarkStart w:id="5" w:name="block-59895440"/>
    </w:p>
    <w:p w14:paraId="5B9EB44D">
      <w:pPr>
        <w:keepNext w:val="0"/>
        <w:keepLines w:val="0"/>
        <w:pageBreakBefore w:val="0"/>
        <w:widowControl/>
        <w:kinsoku/>
        <w:wordWrap/>
        <w:overflowPunct/>
        <w:topLinePunct w:val="0"/>
        <w:bidi w:val="0"/>
        <w:adjustRightInd/>
        <w:snapToGrid/>
        <w:spacing w:before="0" w:after="0" w:line="264" w:lineRule="auto"/>
        <w:ind w:left="120"/>
        <w:jc w:val="center"/>
        <w:textAlignment w:val="auto"/>
      </w:pPr>
      <w:r>
        <w:rPr>
          <w:rFonts w:ascii="Times New Roman" w:hAnsi="Times New Roman"/>
          <w:b/>
          <w:i w:val="0"/>
          <w:color w:val="000000"/>
          <w:sz w:val="26"/>
          <w:szCs w:val="26"/>
        </w:rPr>
        <w:t>ПОЯСНИТЕЛЬНАЯ ЗАПИСКА</w:t>
      </w:r>
    </w:p>
    <w:p w14:paraId="565ED7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7E1283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71327B36">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3"/>
          <w:szCs w:val="23"/>
        </w:rPr>
      </w:pPr>
      <w:r>
        <w:rPr>
          <w:rFonts w:ascii="Times New Roman" w:hAnsi="Times New Roman"/>
          <w:b w:val="0"/>
          <w:i w:val="0"/>
          <w:color w:val="000000"/>
          <w:sz w:val="23"/>
          <w:szCs w:val="23"/>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10FF4D5">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3"/>
          <w:szCs w:val="23"/>
        </w:rPr>
      </w:pPr>
      <w:r>
        <w:rPr>
          <w:rFonts w:ascii="Times New Roman" w:hAnsi="Times New Roman"/>
          <w:b/>
          <w:i w:val="0"/>
          <w:color w:val="000000"/>
          <w:sz w:val="23"/>
          <w:szCs w:val="23"/>
        </w:rPr>
        <w:t>ОБЩАЯ ХАРАКТЕРИСТИКА УЧЕБНОГО ПРЕДМЕТА «ГЕОГРАФИЯ»</w:t>
      </w:r>
    </w:p>
    <w:p w14:paraId="245B364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B9CB3B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539DFE05">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3"/>
          <w:szCs w:val="23"/>
        </w:rPr>
      </w:pPr>
      <w:r>
        <w:rPr>
          <w:rFonts w:ascii="Times New Roman" w:hAnsi="Times New Roman"/>
          <w:b/>
          <w:i w:val="0"/>
          <w:color w:val="000000"/>
          <w:sz w:val="23"/>
          <w:szCs w:val="23"/>
        </w:rPr>
        <w:t xml:space="preserve">ЦЕЛИ ИЗУЧЕНИЯ </w:t>
      </w:r>
      <w:r>
        <w:rPr>
          <w:rFonts w:ascii="Times New Roman" w:hAnsi="Times New Roman"/>
          <w:b/>
          <w:i w:val="0"/>
          <w:color w:val="333333"/>
          <w:sz w:val="23"/>
          <w:szCs w:val="23"/>
        </w:rPr>
        <w:t>УЧЕБНОГО ПРЕДМЕТА</w:t>
      </w:r>
      <w:r>
        <w:rPr>
          <w:rFonts w:ascii="Times New Roman" w:hAnsi="Times New Roman"/>
          <w:b/>
          <w:i w:val="0"/>
          <w:color w:val="000000"/>
          <w:sz w:val="23"/>
          <w:szCs w:val="23"/>
        </w:rPr>
        <w:t xml:space="preserve"> «ГЕОГРАФИЯ»</w:t>
      </w:r>
    </w:p>
    <w:p w14:paraId="4310F0F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Изучение географии в общем образовании направлено на достижение следующих целей:</w:t>
      </w:r>
    </w:p>
    <w:p w14:paraId="75C143D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49CB821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424FA15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8E4C86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910CCF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5E67D2D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BB267D2">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3"/>
          <w:szCs w:val="23"/>
        </w:rPr>
      </w:pPr>
      <w:r>
        <w:rPr>
          <w:rFonts w:ascii="Times New Roman" w:hAnsi="Times New Roman"/>
          <w:b/>
          <w:i w:val="0"/>
          <w:color w:val="000000"/>
          <w:sz w:val="23"/>
          <w:szCs w:val="23"/>
        </w:rPr>
        <w:t>МЕСТО УЧЕБНОГО ПРЕДМЕТА «ГЕОГРАФИЯ» В УЧЕБНОМ ПЛАНЕ</w:t>
      </w:r>
    </w:p>
    <w:p w14:paraId="6D4C8F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E81DD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3"/>
          <w:szCs w:val="23"/>
        </w:rPr>
      </w:pPr>
      <w:r>
        <w:rPr>
          <w:rFonts w:ascii="Times New Roman" w:hAnsi="Times New Roman"/>
          <w:b w:val="0"/>
          <w:i w:val="0"/>
          <w:color w:val="000000"/>
          <w:sz w:val="23"/>
          <w:szCs w:val="23"/>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DF8CC36">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3"/>
          <w:szCs w:val="23"/>
        </w:rPr>
      </w:pPr>
      <w:r>
        <w:rPr>
          <w:rFonts w:ascii="Times New Roman" w:hAnsi="Times New Roman"/>
          <w:b w:val="0"/>
          <w:i w:val="0"/>
          <w:color w:val="000000"/>
          <w:sz w:val="23"/>
          <w:szCs w:val="23"/>
        </w:rPr>
        <w:t>Учебным планом на изучение географии отводится 272 часа: по одному часу в неделю в 5 и 6 классах и по 2 часа в 7, 8 и 9 классах.</w:t>
      </w:r>
    </w:p>
    <w:p w14:paraId="01B57544">
      <w:pPr>
        <w:keepNext w:val="0"/>
        <w:keepLines w:val="0"/>
        <w:pageBreakBefore w:val="0"/>
        <w:widowControl/>
        <w:kinsoku/>
        <w:wordWrap/>
        <w:overflowPunct/>
        <w:topLinePunct w:val="0"/>
        <w:bidi w:val="0"/>
        <w:adjustRightInd/>
        <w:snapToGrid/>
        <w:spacing w:after="0"/>
        <w:textAlignment w:val="auto"/>
        <w:rPr>
          <w:sz w:val="23"/>
          <w:szCs w:val="23"/>
        </w:rPr>
        <w:sectPr>
          <w:pgSz w:w="11906" w:h="16383"/>
          <w:pgMar w:top="340" w:right="426" w:bottom="203" w:left="480" w:header="720" w:footer="720" w:gutter="0"/>
          <w:cols w:space="720" w:num="1"/>
        </w:sectPr>
      </w:pPr>
      <w:bookmarkStart w:id="6" w:name="block-59895440"/>
    </w:p>
    <w:bookmarkEnd w:id="5"/>
    <w:bookmarkEnd w:id="6"/>
    <w:p w14:paraId="70C5B0F5">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bookmarkStart w:id="7" w:name="block-59895441"/>
      <w:r>
        <w:rPr>
          <w:rFonts w:ascii="Times New Roman" w:hAnsi="Times New Roman"/>
          <w:b/>
          <w:i w:val="0"/>
          <w:color w:val="000000"/>
          <w:sz w:val="24"/>
          <w:szCs w:val="21"/>
        </w:rPr>
        <w:t>СОДЕРЖАНИЕ УЧЕБНОГО ПРЕДМЕТА</w:t>
      </w:r>
    </w:p>
    <w:p w14:paraId="5F2ED3C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06926BA1">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5 КЛАСС</w:t>
      </w:r>
    </w:p>
    <w:p w14:paraId="707CCCB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4AB7794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1. Географическое изучение Земли</w:t>
      </w:r>
    </w:p>
    <w:p w14:paraId="00F0666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Введение</w:t>
      </w:r>
      <w:r>
        <w:rPr>
          <w:rFonts w:ascii="Times New Roman" w:hAnsi="Times New Roman"/>
          <w:b w:val="0"/>
          <w:i w:val="0"/>
          <w:color w:val="000000"/>
          <w:sz w:val="24"/>
          <w:szCs w:val="21"/>
        </w:rPr>
        <w:t>. География — наука о планете Земля</w:t>
      </w:r>
    </w:p>
    <w:p w14:paraId="35A7847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3D160A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5B36A52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Организация фенологических наблюдений в природе: планирование, участие в групповой работе, форма систематизации данных.</w:t>
      </w:r>
    </w:p>
    <w:p w14:paraId="40C7FD5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История географических открытий </w:t>
      </w:r>
    </w:p>
    <w:p w14:paraId="26D0A58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4C12C9B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География в эпоху Средневековья: путешествия и открытия викингов, древних арабов, русских землепроходцев. Путешествия М. Поло и А. Никитина.</w:t>
      </w:r>
    </w:p>
    <w:p w14:paraId="5FF414B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585FB5F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7C22F0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5016131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25BE5D8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Обозначение на контурной карте географических объектов, открытых в разные периоды.</w:t>
      </w:r>
    </w:p>
    <w:p w14:paraId="29EA6E3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Сравнение карт Эратосфена, Птолемея и современных карт по предложенным учителем вопросам.</w:t>
      </w:r>
    </w:p>
    <w:p w14:paraId="11B0ACA6">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5230E6AB">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2. Изображения земной поверхности</w:t>
      </w:r>
    </w:p>
    <w:p w14:paraId="2D4E177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1. Планы местности</w:t>
      </w:r>
    </w:p>
    <w:p w14:paraId="2BC0DD8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A52B6E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71D565F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направлений и расстояний по плану местности.</w:t>
      </w:r>
    </w:p>
    <w:p w14:paraId="6FA7D01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Составление описания маршрута по плану местности.</w:t>
      </w:r>
    </w:p>
    <w:p w14:paraId="78CE7BC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Географические карты</w:t>
      </w:r>
    </w:p>
    <w:p w14:paraId="3445799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63939D5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B4ABF9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1771599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направлений и расстояний по карте полушарий.</w:t>
      </w:r>
    </w:p>
    <w:p w14:paraId="15EF5B9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Определение географических координат объектов и определение объектов по их географическим координатам.</w:t>
      </w:r>
    </w:p>
    <w:p w14:paraId="3DF94646">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5273E0FB">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3. Земля — планета Солнечной системы</w:t>
      </w:r>
    </w:p>
    <w:p w14:paraId="1AD5B6C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Земля в Солнечной системе. Гипотезы возникновения Земли. Форма, размеры Земли, их географические следствия.</w:t>
      </w:r>
    </w:p>
    <w:p w14:paraId="2FBDF58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6E23028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Влияние Космоса на Землю и жизнь людей.</w:t>
      </w:r>
    </w:p>
    <w:p w14:paraId="129BE4E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12D3E34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1447BCC9">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6CBEFCEE">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4. Оболочки Земли</w:t>
      </w:r>
    </w:p>
    <w:p w14:paraId="0A1F269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Литосфера — каменная оболочка Земли </w:t>
      </w:r>
    </w:p>
    <w:p w14:paraId="5076957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6AB5B85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EC50D9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6D8A9CF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51CB8A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3075AA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2FCF486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Описание горной системы или равнины по физической карте.</w:t>
      </w:r>
    </w:p>
    <w:p w14:paraId="507CF9C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Заключение </w:t>
      </w:r>
    </w:p>
    <w:p w14:paraId="6C90B65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Практикум «Сезонные изменения в природе своей местности»</w:t>
      </w:r>
    </w:p>
    <w:p w14:paraId="31A66DB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A2A546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5E1D9F1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Анализ результатов фенологических наблюдений и наблюдений за погодой.</w:t>
      </w:r>
    </w:p>
    <w:p w14:paraId="01984305">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1099513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6 КЛАСС</w:t>
      </w:r>
    </w:p>
    <w:p w14:paraId="492659AE">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1. Оболочки Земли</w:t>
      </w:r>
    </w:p>
    <w:p w14:paraId="196A8533">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 xml:space="preserve"> Тема 1. Гидросфера — водная оболочка Земли</w:t>
      </w:r>
    </w:p>
    <w:p w14:paraId="45F2E16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Гидросфера и методы её изучения. Части гидросферы. Мировой круговорот воды. Значение гидросферы.</w:t>
      </w:r>
    </w:p>
    <w:p w14:paraId="1C6931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30D3CC0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Воды суши. Способы изображения внутренних вод на картах.</w:t>
      </w:r>
    </w:p>
    <w:p w14:paraId="45E6C8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Реки: горные и равнинные. Речная система, бассейн, водораздел. Пороги и водопады. Питание и режим реки.</w:t>
      </w:r>
    </w:p>
    <w:p w14:paraId="6824F26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B35219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ED25A3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Многолетняя мерзлота. Болота, их образование.</w:t>
      </w:r>
    </w:p>
    <w:p w14:paraId="3981B71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Стихийные явления в гидросфере, методы наблюдения и защиты.</w:t>
      </w:r>
    </w:p>
    <w:p w14:paraId="7F80D35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Человек и гидросфера. Использование человеком энергии воды.</w:t>
      </w:r>
    </w:p>
    <w:p w14:paraId="389C352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Использование космических методов в исследовании влияния человека на гидросферу.</w:t>
      </w:r>
    </w:p>
    <w:p w14:paraId="1411601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7F018F9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двух рек (России и мира) по заданным признакам.</w:t>
      </w:r>
    </w:p>
    <w:p w14:paraId="6D72B06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Характеристика одного из крупнейших озёр России по плану в форме презентации.</w:t>
      </w:r>
    </w:p>
    <w:p w14:paraId="624FA28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3. Составление перечня поверхностных водных объектов своего края и их систематизация в форме таблицы.</w:t>
      </w:r>
    </w:p>
    <w:p w14:paraId="665471D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Атмосфера — воздушная оболочка Земли</w:t>
      </w:r>
    </w:p>
    <w:p w14:paraId="10FD384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Воздушная оболочка Земли: газовый состав, строение и значение атмосферы.</w:t>
      </w:r>
    </w:p>
    <w:p w14:paraId="00F6395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1B0B661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 xml:space="preserve">Атмосферное давление. Ветер и причины его возникновения. Роза ветров. Бризы. Муссоны. </w:t>
      </w:r>
    </w:p>
    <w:p w14:paraId="0824AFC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F3C848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Погода и её показатели. Причины изменения погоды.</w:t>
      </w:r>
    </w:p>
    <w:p w14:paraId="6F8CDA5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Климат и климатообразующие факторы. Зависимость климата от географической широты и высоты местности над уровнем моря.</w:t>
      </w:r>
    </w:p>
    <w:p w14:paraId="672C3E4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65EC3B9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0FFA10E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Представление результатов наблюдения за погодой своей местности.</w:t>
      </w:r>
    </w:p>
    <w:p w14:paraId="3490A1F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09C82E6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Биосфера — оболочка жизни </w:t>
      </w:r>
    </w:p>
    <w:p w14:paraId="241290F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0E6448E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Человек как часть биосферы. Распространение людей на Земле.</w:t>
      </w:r>
    </w:p>
    <w:p w14:paraId="1569DB5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Исследования и экологические проблемы.</w:t>
      </w:r>
    </w:p>
    <w:p w14:paraId="3314CC6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5623D0A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Характеристика растительности участка местности своего края.</w:t>
      </w:r>
    </w:p>
    <w:p w14:paraId="6755EB2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Заключение </w:t>
      </w:r>
    </w:p>
    <w:p w14:paraId="6E8E3FF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Природно-территориальные комплексы</w:t>
      </w:r>
    </w:p>
    <w:p w14:paraId="45D6098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C2475C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Природная среда. Охрана природы. Природные особо охраняемые территории. Всемирное наследие ЮНЕСКО.</w:t>
      </w:r>
    </w:p>
    <w:p w14:paraId="250F351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 (выполняется на местности)</w:t>
      </w:r>
    </w:p>
    <w:p w14:paraId="56CB319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Характеристика локального природного комплекса по плану.</w:t>
      </w:r>
    </w:p>
    <w:p w14:paraId="196873A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15D85A02">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7 КЛАСС</w:t>
      </w:r>
    </w:p>
    <w:p w14:paraId="2ADADEF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77C2A728">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 xml:space="preserve">Раздел 1. Главные закономерности природы Земли </w:t>
      </w:r>
    </w:p>
    <w:p w14:paraId="79A0716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Географическая оболочка </w:t>
      </w:r>
    </w:p>
    <w:p w14:paraId="449181F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1E902D0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10C1990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Выявление проявления широтной зональности по картам природных зон.</w:t>
      </w:r>
    </w:p>
    <w:p w14:paraId="22A2169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2. Литосфера и рельеф Земли </w:t>
      </w:r>
    </w:p>
    <w:p w14:paraId="755B123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7288134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2BD1786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Анализ физической карты и карты строения земной коры с целью выявления закономерностей распространения крупных форм рельефа.</w:t>
      </w:r>
    </w:p>
    <w:p w14:paraId="49B8A3F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Объяснение вулканических или сейсмических событий, о которых говорится в тексте.</w:t>
      </w:r>
    </w:p>
    <w:p w14:paraId="726A301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Атмосфера и климаты Земли </w:t>
      </w:r>
    </w:p>
    <w:p w14:paraId="7E0B81B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1E71B6D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54736FF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Описание климата территории по климатической карте и климатограмме.</w:t>
      </w:r>
    </w:p>
    <w:p w14:paraId="132CDBF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4. Мировой океан — основная часть гидросферы </w:t>
      </w:r>
    </w:p>
    <w:p w14:paraId="05D4EA7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0DD48D2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6E52936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3A73C83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Сравнение двух океанов по плану с использованием нескольких источников географической информации.</w:t>
      </w:r>
    </w:p>
    <w:p w14:paraId="6C139871">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6597E875">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2. Человечество на Земле</w:t>
      </w:r>
    </w:p>
    <w:p w14:paraId="47E6F5B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Численность населения </w:t>
      </w:r>
    </w:p>
    <w:p w14:paraId="346205F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18C418E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4CD7A1C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сравнение темпов изменения численности населения отдельных регионов мира по статистическим материалам.</w:t>
      </w:r>
    </w:p>
    <w:p w14:paraId="5C69AD6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Определение и сравнение различий в численности, плотности населения отдельных стран по разным источникам.</w:t>
      </w:r>
    </w:p>
    <w:p w14:paraId="2B247E7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Страны и народы мира</w:t>
      </w:r>
    </w:p>
    <w:p w14:paraId="6ED4C20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13E89C7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078A6AD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занятий населения двух стран по комплексным картам.</w:t>
      </w:r>
    </w:p>
    <w:p w14:paraId="141274D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58372A4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 xml:space="preserve">Раздел 3. Материки и страны </w:t>
      </w:r>
    </w:p>
    <w:p w14:paraId="3AA30B2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Южные материки </w:t>
      </w:r>
    </w:p>
    <w:p w14:paraId="76B3BBC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227BD24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698D832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географического положения двух (любых) южных материков.</w:t>
      </w:r>
    </w:p>
    <w:p w14:paraId="36C36C8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Объяснение годового хода температур и режима выпадения атмосферных осадков в экваториальном климатическом поясе</w:t>
      </w:r>
    </w:p>
    <w:p w14:paraId="6625CDD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3. Сравнение особенностей климата Африки, Южной Америки и Австралии по плану.</w:t>
      </w:r>
    </w:p>
    <w:p w14:paraId="2058F41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4. Описание Австралии или одной из стран Африки или Южной Америки по географическим картам.</w:t>
      </w:r>
    </w:p>
    <w:p w14:paraId="12656ED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5. Объяснение особенностей размещения населения Австралии или одной из стран Африки или Южной Америки.</w:t>
      </w:r>
    </w:p>
    <w:p w14:paraId="6F3171C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Северные материки</w:t>
      </w:r>
    </w:p>
    <w:p w14:paraId="4ECC426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D8C7E8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17A43BC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Объяснение распространения зон современного вулканизма и землетрясений на территории Северной Америки и Евразии.</w:t>
      </w:r>
    </w:p>
    <w:p w14:paraId="030CCCD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Объяснение климатических различий территорий, находящихся на одной географической широте, на примере умеренного климатического пляса.</w:t>
      </w:r>
    </w:p>
    <w:p w14:paraId="38E64E9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67F6C8D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285932E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Взаимодействие природы и общества </w:t>
      </w:r>
    </w:p>
    <w:p w14:paraId="7B40BC7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91DFC5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CA8F70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2F3F331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Характеристика изменений компонентов природы на территории одной из стран мира в результате деятельности человека.</w:t>
      </w:r>
    </w:p>
    <w:p w14:paraId="7AF0E31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3B41E30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8 КЛАСС</w:t>
      </w:r>
    </w:p>
    <w:p w14:paraId="6389312B">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3B7A743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1. Географическое пространство России</w:t>
      </w:r>
    </w:p>
    <w:p w14:paraId="093F1D4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История формирования и освоения территории России </w:t>
      </w:r>
    </w:p>
    <w:p w14:paraId="62EF85B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3D85981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73892DD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Представление в виде таблицы сведений об изменении границ России на разных исторических этапах на основе анализа географических карт.</w:t>
      </w:r>
    </w:p>
    <w:p w14:paraId="5AA6F82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2. Географическое положение и границы России </w:t>
      </w:r>
    </w:p>
    <w:p w14:paraId="79ACD5F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0CA00B8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Время на территории России </w:t>
      </w:r>
    </w:p>
    <w:p w14:paraId="6F052A2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Россия на карте часовых поясов мира. Карта часовых зон России. Местное, поясное и зональное время: роль в хозяйстве и жизни людей.</w:t>
      </w:r>
    </w:p>
    <w:p w14:paraId="6B16EA4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560EBBF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различия во времени для разных городов России по карте часовых зон.</w:t>
      </w:r>
    </w:p>
    <w:p w14:paraId="3D87690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4. Административно-территориальное устройство России. Районирование территории </w:t>
      </w:r>
    </w:p>
    <w:p w14:paraId="7A8C75B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07A2C5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32085A8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2BF442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44D03D8F">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2. Природа России</w:t>
      </w:r>
    </w:p>
    <w:p w14:paraId="2273F7D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Природные условия и ресурсы России </w:t>
      </w:r>
    </w:p>
    <w:p w14:paraId="5652E84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3F4FC5F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2953DA0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Характеристика природно-ресурсного капитала своего края по картам и статистическим материалам.</w:t>
      </w:r>
    </w:p>
    <w:p w14:paraId="40F378D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2. Геологическое строение, рельеф и полезные ископаемые </w:t>
      </w:r>
    </w:p>
    <w:p w14:paraId="7B8B5AF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28D2D8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12FA7BA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522A348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Объяснение распространения по территории России опасных геологических явлений.</w:t>
      </w:r>
    </w:p>
    <w:p w14:paraId="6C1C31D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Объяснение особенностей рельефа своего края.</w:t>
      </w:r>
    </w:p>
    <w:p w14:paraId="05FB23C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Климат и климатические ресурсы </w:t>
      </w:r>
    </w:p>
    <w:p w14:paraId="5D606A1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352A22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BD154A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743C7A0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Описание и прогнозирование погоды территории по карте погоды.</w:t>
      </w:r>
    </w:p>
    <w:p w14:paraId="5C274D3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3DCB31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3. Оценка влияния основных климатических показателей своего края на жизнь и хозяйственную деятельность населения.</w:t>
      </w:r>
    </w:p>
    <w:p w14:paraId="5D62A2E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4. Моря России. Внутренние воды и водные ресурсы </w:t>
      </w:r>
    </w:p>
    <w:p w14:paraId="2651DB2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2BB6EF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496847A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340C947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особенностей режима и характера течения двух рек России.</w:t>
      </w:r>
    </w:p>
    <w:p w14:paraId="75FA0BE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Объяснение распространения опасных гидрологических природных явлений на территории страны.</w:t>
      </w:r>
    </w:p>
    <w:p w14:paraId="3E08FB7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5. Природно-хозяйственные зоны </w:t>
      </w:r>
    </w:p>
    <w:p w14:paraId="0E96BFF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D033AC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F16F62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Природно-хозяйственные зоны России: взаимосвязь и взаимообусловленность их компонентов.</w:t>
      </w:r>
    </w:p>
    <w:p w14:paraId="1779592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Высотная поясность в горах на территории России.</w:t>
      </w:r>
    </w:p>
    <w:p w14:paraId="41238E3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E305E8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6F8C6AA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6F55E3D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Объяснение различий структуры высотной поясности в горных системах.</w:t>
      </w:r>
    </w:p>
    <w:p w14:paraId="79EF84F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476B801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3303B5E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3. Население России</w:t>
      </w:r>
    </w:p>
    <w:p w14:paraId="2170708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1. Численность населения России</w:t>
      </w:r>
    </w:p>
    <w:p w14:paraId="1107B56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0D3556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7171166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78C34A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Территориальные особенности размещения населения России</w:t>
      </w:r>
    </w:p>
    <w:p w14:paraId="74734D5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59D10E9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Народы и религии России </w:t>
      </w:r>
    </w:p>
    <w:p w14:paraId="74D16D9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551ACAE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2C232EC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Построение картограммы «Доля титульных этносов в численности населения республик и автономных округов РФ».</w:t>
      </w:r>
    </w:p>
    <w:p w14:paraId="756E7BC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4. Половой и возрастной состав населения России</w:t>
      </w:r>
    </w:p>
    <w:p w14:paraId="740D0C8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684666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736C9AB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Объяснение динамики половозрастного состава населения России на основе анализа половозрастных пирамид.</w:t>
      </w:r>
    </w:p>
    <w:p w14:paraId="15BA62B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5. Человеческий капитал России</w:t>
      </w:r>
    </w:p>
    <w:p w14:paraId="62B2D49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67C4DFC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2E0A5B33">
      <w:pPr>
        <w:keepNext w:val="0"/>
        <w:keepLines w:val="0"/>
        <w:pageBreakBefore w:val="0"/>
        <w:widowControl/>
        <w:numPr>
          <w:ilvl w:val="0"/>
          <w:numId w:val="1"/>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Классификация Федеральных округов по особенностям естественного и механического движения населения.</w:t>
      </w:r>
    </w:p>
    <w:p w14:paraId="760CAB4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9 КЛАСС</w:t>
      </w:r>
    </w:p>
    <w:p w14:paraId="677A401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1659A5BB">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1. Хозяйство России</w:t>
      </w:r>
    </w:p>
    <w:p w14:paraId="5B01233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1. Общая характеристика хозяйства России </w:t>
      </w:r>
    </w:p>
    <w:p w14:paraId="504ABF0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332E2FA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Производственный капитал. Распределение производственного капитала по территории страны. Условия и факторы размещения хозяйства.</w:t>
      </w:r>
    </w:p>
    <w:p w14:paraId="206D174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333333"/>
          <w:sz w:val="24"/>
          <w:szCs w:val="21"/>
        </w:rPr>
        <w:t>Практическая работа</w:t>
      </w:r>
    </w:p>
    <w:p w14:paraId="128C609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333333"/>
          <w:sz w:val="24"/>
          <w:szCs w:val="21"/>
        </w:rPr>
        <w:t>1. Определение влияния географического положения России на особенности отраслевой и территориальной структуры хозяйства.</w:t>
      </w:r>
    </w:p>
    <w:p w14:paraId="27833FB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2. Топливно-энергетический комплекс (ТЭК)</w:t>
      </w:r>
    </w:p>
    <w:p w14:paraId="6D1C23F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56C77E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38BA61B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Анализ статистических и текстовых материалов с целью сравнения стоимости электроэнергии для населения России в различных регионах.</w:t>
      </w:r>
    </w:p>
    <w:p w14:paraId="7F9F193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Сравнительная оценка возможностей для развития энергетики ВИЭ в отдельных регионах страны.</w:t>
      </w:r>
    </w:p>
    <w:p w14:paraId="50474E7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3. Металлургический комплекс</w:t>
      </w:r>
    </w:p>
    <w:p w14:paraId="604F415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54ED995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333333"/>
          <w:sz w:val="24"/>
          <w:szCs w:val="21"/>
        </w:rPr>
        <w:t>Практическая работа</w:t>
      </w:r>
    </w:p>
    <w:p w14:paraId="108419C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333333"/>
          <w:sz w:val="24"/>
          <w:szCs w:val="21"/>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316ACE8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4. Машиностроительный комплекс</w:t>
      </w:r>
    </w:p>
    <w:p w14:paraId="798583A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1EAF332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6BC0ACB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7F98920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5. Химико-лесной комплекс</w:t>
      </w:r>
    </w:p>
    <w:p w14:paraId="0AD57B6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Химическая промышленность</w:t>
      </w:r>
    </w:p>
    <w:p w14:paraId="3484101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1CEDD9D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Лесопромышленный комплекс</w:t>
      </w:r>
    </w:p>
    <w:p w14:paraId="3FC96D3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B5E422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873BD0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707011A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092C336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6. Агропромышленный комплекс (далее - АПК)</w:t>
      </w:r>
    </w:p>
    <w:p w14:paraId="4AC99BC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B4F5C2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101778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55512F5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Определение влияния природных и социальных факторов на размещение отраслей АПК.</w:t>
      </w:r>
    </w:p>
    <w:p w14:paraId="3860742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7. Инфраструктурный комплекс </w:t>
      </w:r>
    </w:p>
    <w:p w14:paraId="78EBD00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Состав: транспорт, информационная инфраструктура; сфера обслуживания, рекреационное хозяйство — место и значение в хозяйстве.</w:t>
      </w:r>
    </w:p>
    <w:p w14:paraId="6840969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0199B0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Транспорт и охрана окружающей среды.</w:t>
      </w:r>
    </w:p>
    <w:p w14:paraId="48454C6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Информационная инфраструктура. Рекреационное хозяйство. Особенности сферы обслуживания своего края.</w:t>
      </w:r>
    </w:p>
    <w:p w14:paraId="3307E35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AB1C92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096EAE5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6B4DEE3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Характеристика туристско-рекреационного потенциала своего края.</w:t>
      </w:r>
    </w:p>
    <w:p w14:paraId="1F89AA3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8. Обобщение знаний </w:t>
      </w:r>
    </w:p>
    <w:p w14:paraId="14A9FB8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0C17E32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33499E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4A1676F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Сравнительная оценка вклада отдельных отраслей хозяйства в загрязнение окружающей среды на основе анализа статистических материалов.</w:t>
      </w:r>
    </w:p>
    <w:p w14:paraId="08BD684C">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53E48CB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2. Регионы России</w:t>
      </w:r>
    </w:p>
    <w:p w14:paraId="21D1A08F">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Тема 1. Западный макрорегион (Европейская часть) России</w:t>
      </w:r>
    </w:p>
    <w:p w14:paraId="35A3EAAB">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3EBA83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Практические работы</w:t>
      </w:r>
    </w:p>
    <w:p w14:paraId="3948C42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ЭГП двух географических районов страны по разным источникам информации.</w:t>
      </w:r>
    </w:p>
    <w:p w14:paraId="1B401D8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72BF59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2. </w:t>
      </w:r>
      <w:r>
        <w:rPr>
          <w:rFonts w:ascii="Times New Roman" w:hAnsi="Times New Roman"/>
          <w:b/>
          <w:i w:val="0"/>
          <w:color w:val="333333"/>
          <w:sz w:val="24"/>
          <w:szCs w:val="21"/>
        </w:rPr>
        <w:t>Восточный макрорегион (</w:t>
      </w:r>
      <w:r>
        <w:rPr>
          <w:rFonts w:ascii="Times New Roman" w:hAnsi="Times New Roman"/>
          <w:b/>
          <w:i w:val="0"/>
          <w:color w:val="000000"/>
          <w:sz w:val="24"/>
          <w:szCs w:val="21"/>
        </w:rPr>
        <w:t>Азиатская часть) России</w:t>
      </w:r>
    </w:p>
    <w:p w14:paraId="7206006C">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87C105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Практическая работа</w:t>
      </w:r>
    </w:p>
    <w:p w14:paraId="459C2E35">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1. Сравнение человеческого капитала двух географических районов (субъектов Российской Федерации) по заданным критериям.</w:t>
      </w:r>
    </w:p>
    <w:p w14:paraId="1CAECF0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2. Выявление факторов размещения предприятий одного из промышленных кластеров Дальнего Востока (по выбору).</w:t>
      </w:r>
    </w:p>
    <w:p w14:paraId="781896B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 </w:t>
      </w:r>
    </w:p>
    <w:p w14:paraId="7A32300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Тема 3. Обобщение знаний </w:t>
      </w:r>
    </w:p>
    <w:p w14:paraId="0DCED784">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4C5A21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Раздел 6. Россия в современном мире</w:t>
      </w:r>
    </w:p>
    <w:p w14:paraId="7136BD3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BFE210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5DE46275">
      <w:pPr>
        <w:keepNext w:val="0"/>
        <w:keepLines w:val="0"/>
        <w:pageBreakBefore w:val="0"/>
        <w:widowControl/>
        <w:kinsoku/>
        <w:wordWrap/>
        <w:overflowPunct/>
        <w:topLinePunct w:val="0"/>
        <w:bidi w:val="0"/>
        <w:adjustRightInd/>
        <w:snapToGrid/>
        <w:spacing w:after="0"/>
        <w:textAlignment w:val="auto"/>
        <w:rPr>
          <w:sz w:val="21"/>
          <w:szCs w:val="21"/>
        </w:rPr>
        <w:sectPr>
          <w:pgSz w:w="11906" w:h="16383"/>
          <w:pgMar w:top="340" w:right="426" w:bottom="423" w:left="480" w:header="720" w:footer="720" w:gutter="0"/>
          <w:cols w:space="720" w:num="1"/>
        </w:sectPr>
      </w:pPr>
      <w:bookmarkStart w:id="8" w:name="block-59895441"/>
    </w:p>
    <w:bookmarkEnd w:id="7"/>
    <w:bookmarkEnd w:id="8"/>
    <w:p w14:paraId="67FB9AE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bookmarkStart w:id="9" w:name="block-59895437"/>
      <w:r>
        <w:rPr>
          <w:rFonts w:ascii="Times New Roman" w:hAnsi="Times New Roman"/>
          <w:b/>
          <w:i w:val="0"/>
          <w:color w:val="000000"/>
          <w:sz w:val="24"/>
          <w:szCs w:val="21"/>
        </w:rPr>
        <w:t>ПЛАНИРУЕМЫЕ ОБРАЗОВАТЕЛЬНЫЕ РЕЗУЛЬТАТЫ</w:t>
      </w:r>
    </w:p>
    <w:p w14:paraId="22DEA38E">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3C356EBA">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ЛИЧНОСТНЫЕ РЕЗУЛЬТАТЫ</w:t>
      </w:r>
    </w:p>
    <w:p w14:paraId="1996377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E52C39D">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Патриотического воспитания</w:t>
      </w:r>
      <w:r>
        <w:rPr>
          <w:rFonts w:ascii="Times New Roman" w:hAnsi="Times New Roman"/>
          <w:b w:val="0"/>
          <w:i w:val="0"/>
          <w:color w:val="000000"/>
          <w:sz w:val="24"/>
          <w:szCs w:val="21"/>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7284DF2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Гражданского воспитания:</w:t>
      </w:r>
      <w:r>
        <w:rPr>
          <w:rFonts w:ascii="Times New Roman" w:hAnsi="Times New Roman"/>
          <w:b w:val="0"/>
          <w:i w:val="0"/>
          <w:color w:val="000000"/>
          <w:sz w:val="24"/>
          <w:szCs w:val="21"/>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7416B8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Духовно-нравственного воспитания:</w:t>
      </w:r>
      <w:r>
        <w:rPr>
          <w:rFonts w:ascii="Times New Roman" w:hAnsi="Times New Roman"/>
          <w:b w:val="0"/>
          <w:i w:val="0"/>
          <w:color w:val="000000"/>
          <w:sz w:val="24"/>
          <w:szCs w:val="21"/>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79E83F1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Эстетического воспитания:</w:t>
      </w:r>
      <w:r>
        <w:rPr>
          <w:rFonts w:ascii="Times New Roman" w:hAnsi="Times New Roman"/>
          <w:b w:val="0"/>
          <w:i w:val="0"/>
          <w:color w:val="000000"/>
          <w:sz w:val="24"/>
          <w:szCs w:val="21"/>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CC0218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Ценности научного познания</w:t>
      </w:r>
      <w:r>
        <w:rPr>
          <w:rFonts w:ascii="Times New Roman" w:hAnsi="Times New Roman"/>
          <w:b w:val="0"/>
          <w:i w:val="0"/>
          <w:color w:val="000000"/>
          <w:sz w:val="24"/>
          <w:szCs w:val="21"/>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2AD98CE">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Физического воспитания, формирования культуры здоровья и эмоционального благополучия</w:t>
      </w:r>
      <w:r>
        <w:rPr>
          <w:rFonts w:ascii="Times New Roman" w:hAnsi="Times New Roman"/>
          <w:b w:val="0"/>
          <w:i w:val="0"/>
          <w:color w:val="000000"/>
          <w:sz w:val="24"/>
          <w:szCs w:val="21"/>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1A82ED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 xml:space="preserve">Трудового воспитания: </w:t>
      </w:r>
      <w:r>
        <w:rPr>
          <w:rFonts w:ascii="Times New Roman" w:hAnsi="Times New Roman"/>
          <w:b w:val="0"/>
          <w:i w:val="0"/>
          <w:color w:val="000000"/>
          <w:sz w:val="24"/>
          <w:szCs w:val="21"/>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C8A10A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Экологического воспитания:</w:t>
      </w:r>
      <w:r>
        <w:rPr>
          <w:rFonts w:ascii="Times New Roman" w:hAnsi="Times New Roman"/>
          <w:b w:val="0"/>
          <w:i w:val="0"/>
          <w:color w:val="000000"/>
          <w:sz w:val="24"/>
          <w:szCs w:val="21"/>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F9A093D">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78E14F79">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МЕТАПРЕДМЕТНЫЕ РЕЗУЛЬТАТЫ</w:t>
      </w:r>
    </w:p>
    <w:p w14:paraId="779AC2F8">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val="0"/>
          <w:i w:val="0"/>
          <w:color w:val="000000"/>
          <w:sz w:val="24"/>
          <w:szCs w:val="21"/>
        </w:rPr>
        <w:t>Изучение географии в основной школе способствует достижению метапредметных результатов, в том числе:</w:t>
      </w:r>
    </w:p>
    <w:p w14:paraId="4B3C69D9">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Овладению универсальными познавательными действиями:</w:t>
      </w:r>
    </w:p>
    <w:p w14:paraId="3217F0D7">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Базовые логические действия</w:t>
      </w:r>
    </w:p>
    <w:p w14:paraId="287353F7">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Выявлять и характеризовать существенные признаки географических объектов, процессов и явлений;</w:t>
      </w:r>
    </w:p>
    <w:p w14:paraId="043BDF2C">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устанавливать существенный признак классификации географических объектов, процессов и явлений, основания для их сравнения;</w:t>
      </w:r>
    </w:p>
    <w:p w14:paraId="593349CD">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выявлять закономерности и противоречия в рассматриваемых фактах и данных наблюдений с учётом предложенной географической задачи;</w:t>
      </w:r>
    </w:p>
    <w:p w14:paraId="34F572D6">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выявлять дефициты географической информации, данных, необходимых для решения поставленной задачи;</w:t>
      </w:r>
    </w:p>
    <w:p w14:paraId="367B1B50">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1FA308B">
      <w:pPr>
        <w:keepNext w:val="0"/>
        <w:keepLines w:val="0"/>
        <w:pageBreakBefore w:val="0"/>
        <w:widowControl/>
        <w:numPr>
          <w:ilvl w:val="0"/>
          <w:numId w:val="2"/>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5C5FACA">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Базовые исследовательские действия</w:t>
      </w:r>
    </w:p>
    <w:p w14:paraId="3C458927">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Использовать географические вопросы как исследовательский инструмент познания;</w:t>
      </w:r>
    </w:p>
    <w:p w14:paraId="1222298C">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DE55FEC">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71D1847">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2582C9F9">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оценивать достоверность информации, полученной в ходе географического исследования;</w:t>
      </w:r>
    </w:p>
    <w:p w14:paraId="1E52E30F">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B8670B8">
      <w:pPr>
        <w:keepNext w:val="0"/>
        <w:keepLines w:val="0"/>
        <w:pageBreakBefore w:val="0"/>
        <w:widowControl/>
        <w:numPr>
          <w:ilvl w:val="0"/>
          <w:numId w:val="3"/>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65CA92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Работа с информацией</w:t>
      </w:r>
    </w:p>
    <w:p w14:paraId="4479AF14">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7A54D74E">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выбирать, анализировать и интерпретировать географическую информацию различных видов и форм представления;</w:t>
      </w:r>
    </w:p>
    <w:p w14:paraId="5B891988">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находить сходные аргументы, подтверждающие или опровергающие одну и ту же идею, в различных источниках географической информации;</w:t>
      </w:r>
    </w:p>
    <w:p w14:paraId="7F6C01B6">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самостоятельно выбирать оптимальную форму представления географической информации;</w:t>
      </w:r>
    </w:p>
    <w:p w14:paraId="2E903FD0">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оценивать надёжность географической информации по критериям, предложенным учителем или сформулированным самостоятельно;</w:t>
      </w:r>
    </w:p>
    <w:p w14:paraId="537F6AD3">
      <w:pPr>
        <w:keepNext w:val="0"/>
        <w:keepLines w:val="0"/>
        <w:pageBreakBefore w:val="0"/>
        <w:widowControl/>
        <w:numPr>
          <w:ilvl w:val="0"/>
          <w:numId w:val="4"/>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систематизировать географическую информацию в разных формах.</w:t>
      </w:r>
    </w:p>
    <w:p w14:paraId="00D69053">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6F5201B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Овладению универсальными коммуникативными действиями:</w:t>
      </w:r>
    </w:p>
    <w:p w14:paraId="718FA1E6">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Общение</w:t>
      </w:r>
    </w:p>
    <w:p w14:paraId="194C6A55">
      <w:pPr>
        <w:keepNext w:val="0"/>
        <w:keepLines w:val="0"/>
        <w:pageBreakBefore w:val="0"/>
        <w:widowControl/>
        <w:numPr>
          <w:ilvl w:val="0"/>
          <w:numId w:val="5"/>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формулировать суждения, выражать свою точку зрения по географическим аспектам различных вопросов в устных и письменных текстах;</w:t>
      </w:r>
    </w:p>
    <w:p w14:paraId="6D575277">
      <w:pPr>
        <w:keepNext w:val="0"/>
        <w:keepLines w:val="0"/>
        <w:pageBreakBefore w:val="0"/>
        <w:widowControl/>
        <w:numPr>
          <w:ilvl w:val="0"/>
          <w:numId w:val="5"/>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7B6C796">
      <w:pPr>
        <w:keepNext w:val="0"/>
        <w:keepLines w:val="0"/>
        <w:pageBreakBefore w:val="0"/>
        <w:widowControl/>
        <w:numPr>
          <w:ilvl w:val="0"/>
          <w:numId w:val="5"/>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D3FB628">
      <w:pPr>
        <w:keepNext w:val="0"/>
        <w:keepLines w:val="0"/>
        <w:pageBreakBefore w:val="0"/>
        <w:widowControl/>
        <w:numPr>
          <w:ilvl w:val="0"/>
          <w:numId w:val="5"/>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публично представлять результаты выполненного исследования или проекта.</w:t>
      </w:r>
    </w:p>
    <w:p w14:paraId="3D37FFF0">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Совместная деятельность (сотрудничество)</w:t>
      </w:r>
    </w:p>
    <w:p w14:paraId="71B690CE">
      <w:pPr>
        <w:keepNext w:val="0"/>
        <w:keepLines w:val="0"/>
        <w:pageBreakBefore w:val="0"/>
        <w:widowControl/>
        <w:numPr>
          <w:ilvl w:val="0"/>
          <w:numId w:val="6"/>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79901BE">
      <w:pPr>
        <w:keepNext w:val="0"/>
        <w:keepLines w:val="0"/>
        <w:pageBreakBefore w:val="0"/>
        <w:widowControl/>
        <w:numPr>
          <w:ilvl w:val="0"/>
          <w:numId w:val="6"/>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7705DED">
      <w:pPr>
        <w:keepNext w:val="0"/>
        <w:keepLines w:val="0"/>
        <w:pageBreakBefore w:val="0"/>
        <w:widowControl/>
        <w:numPr>
          <w:ilvl w:val="0"/>
          <w:numId w:val="6"/>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A9E1950">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6BE65E6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Овладению универсальными учебными регулятивными действиями:</w:t>
      </w:r>
    </w:p>
    <w:p w14:paraId="1D0DEC43">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Самоорганизация</w:t>
      </w:r>
    </w:p>
    <w:p w14:paraId="0024EE95">
      <w:pPr>
        <w:keepNext w:val="0"/>
        <w:keepLines w:val="0"/>
        <w:pageBreakBefore w:val="0"/>
        <w:widowControl/>
        <w:numPr>
          <w:ilvl w:val="0"/>
          <w:numId w:val="7"/>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86209B5">
      <w:pPr>
        <w:keepNext w:val="0"/>
        <w:keepLines w:val="0"/>
        <w:pageBreakBefore w:val="0"/>
        <w:widowControl/>
        <w:numPr>
          <w:ilvl w:val="0"/>
          <w:numId w:val="7"/>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AD5BCA1">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Самоконтроль (рефлексия)</w:t>
      </w:r>
    </w:p>
    <w:p w14:paraId="7F2F4635">
      <w:pPr>
        <w:keepNext w:val="0"/>
        <w:keepLines w:val="0"/>
        <w:pageBreakBefore w:val="0"/>
        <w:widowControl/>
        <w:numPr>
          <w:ilvl w:val="0"/>
          <w:numId w:val="8"/>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владеть способами самоконтроля и рефлексии;</w:t>
      </w:r>
    </w:p>
    <w:p w14:paraId="10674ADA">
      <w:pPr>
        <w:keepNext w:val="0"/>
        <w:keepLines w:val="0"/>
        <w:pageBreakBefore w:val="0"/>
        <w:widowControl/>
        <w:numPr>
          <w:ilvl w:val="0"/>
          <w:numId w:val="8"/>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объяснять причины достижения (недостижения) результатов деятельности, давать оценку приобретённому опыту;</w:t>
      </w:r>
    </w:p>
    <w:p w14:paraId="2EFEA961">
      <w:pPr>
        <w:keepNext w:val="0"/>
        <w:keepLines w:val="0"/>
        <w:pageBreakBefore w:val="0"/>
        <w:widowControl/>
        <w:numPr>
          <w:ilvl w:val="0"/>
          <w:numId w:val="8"/>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вносить коррективы в деятельность на основе новых обстоятельств, изменившихся ситуаций, установленных ошибок, возникших трудностей;</w:t>
      </w:r>
    </w:p>
    <w:p w14:paraId="7C3859C5">
      <w:pPr>
        <w:keepNext w:val="0"/>
        <w:keepLines w:val="0"/>
        <w:pageBreakBefore w:val="0"/>
        <w:widowControl/>
        <w:numPr>
          <w:ilvl w:val="0"/>
          <w:numId w:val="8"/>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оценивать соответствие результата цели и условиям</w:t>
      </w:r>
    </w:p>
    <w:p w14:paraId="653ACB62">
      <w:pPr>
        <w:keepNext w:val="0"/>
        <w:keepLines w:val="0"/>
        <w:pageBreakBefore w:val="0"/>
        <w:widowControl/>
        <w:kinsoku/>
        <w:wordWrap/>
        <w:overflowPunct/>
        <w:topLinePunct w:val="0"/>
        <w:bidi w:val="0"/>
        <w:adjustRightInd/>
        <w:snapToGrid/>
        <w:spacing w:before="0" w:after="0" w:line="264" w:lineRule="auto"/>
        <w:ind w:firstLine="600"/>
        <w:jc w:val="both"/>
        <w:textAlignment w:val="auto"/>
        <w:rPr>
          <w:sz w:val="21"/>
          <w:szCs w:val="21"/>
        </w:rPr>
      </w:pPr>
      <w:r>
        <w:rPr>
          <w:rFonts w:ascii="Times New Roman" w:hAnsi="Times New Roman"/>
          <w:b/>
          <w:i w:val="0"/>
          <w:color w:val="000000"/>
          <w:sz w:val="24"/>
          <w:szCs w:val="21"/>
        </w:rPr>
        <w:t>Принятие себя и других</w:t>
      </w:r>
    </w:p>
    <w:p w14:paraId="6E2DD158">
      <w:pPr>
        <w:keepNext w:val="0"/>
        <w:keepLines w:val="0"/>
        <w:pageBreakBefore w:val="0"/>
        <w:widowControl/>
        <w:numPr>
          <w:ilvl w:val="0"/>
          <w:numId w:val="9"/>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осознанно относиться к другому человеку, его мнению;</w:t>
      </w:r>
    </w:p>
    <w:p w14:paraId="145A52CB">
      <w:pPr>
        <w:keepNext w:val="0"/>
        <w:keepLines w:val="0"/>
        <w:pageBreakBefore w:val="0"/>
        <w:widowControl/>
        <w:numPr>
          <w:ilvl w:val="0"/>
          <w:numId w:val="9"/>
        </w:numPr>
        <w:kinsoku/>
        <w:wordWrap/>
        <w:overflowPunct/>
        <w:topLinePunct w:val="0"/>
        <w:bidi w:val="0"/>
        <w:adjustRightInd/>
        <w:snapToGrid/>
        <w:spacing w:before="0" w:after="0" w:line="264" w:lineRule="auto"/>
        <w:jc w:val="both"/>
        <w:textAlignment w:val="auto"/>
        <w:rPr>
          <w:sz w:val="21"/>
          <w:szCs w:val="21"/>
        </w:rPr>
      </w:pPr>
      <w:r>
        <w:rPr>
          <w:rFonts w:ascii="Times New Roman" w:hAnsi="Times New Roman"/>
          <w:b w:val="0"/>
          <w:i w:val="0"/>
          <w:color w:val="000000"/>
          <w:sz w:val="24"/>
          <w:szCs w:val="21"/>
        </w:rPr>
        <w:t>признавать своё право на ошибку и такое же право другого.</w:t>
      </w:r>
    </w:p>
    <w:p w14:paraId="17E35F17">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73A022BF">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r>
        <w:rPr>
          <w:rFonts w:ascii="Times New Roman" w:hAnsi="Times New Roman"/>
          <w:b/>
          <w:i w:val="0"/>
          <w:color w:val="000000"/>
          <w:sz w:val="24"/>
          <w:szCs w:val="21"/>
        </w:rPr>
        <w:t>ПРЕДМЕТНЫЕ РЕЗУЛЬТАТЫ</w:t>
      </w:r>
    </w:p>
    <w:p w14:paraId="36785474">
      <w:pPr>
        <w:keepNext w:val="0"/>
        <w:keepLines w:val="0"/>
        <w:pageBreakBefore w:val="0"/>
        <w:widowControl/>
        <w:kinsoku/>
        <w:wordWrap/>
        <w:overflowPunct/>
        <w:topLinePunct w:val="0"/>
        <w:bidi w:val="0"/>
        <w:adjustRightInd/>
        <w:snapToGrid/>
        <w:spacing w:before="0" w:after="0" w:line="264" w:lineRule="auto"/>
        <w:ind w:left="120"/>
        <w:jc w:val="both"/>
        <w:textAlignment w:val="auto"/>
        <w:rPr>
          <w:sz w:val="21"/>
          <w:szCs w:val="21"/>
        </w:rPr>
      </w:pPr>
    </w:p>
    <w:p w14:paraId="40A018A1">
      <w:pPr>
        <w:keepNext w:val="0"/>
        <w:keepLines w:val="0"/>
        <w:pageBreakBefore w:val="0"/>
        <w:widowControl/>
        <w:kinsoku/>
        <w:wordWrap/>
        <w:overflowPunct/>
        <w:topLinePunct w:val="0"/>
        <w:bidi w:val="0"/>
        <w:adjustRightInd/>
        <w:snapToGrid/>
        <w:spacing w:before="0" w:after="0" w:line="264" w:lineRule="auto"/>
        <w:ind w:left="0" w:leftChars="0" w:firstLine="304" w:firstLineChars="132"/>
        <w:jc w:val="both"/>
        <w:textAlignment w:val="auto"/>
        <w:rPr>
          <w:sz w:val="23"/>
          <w:szCs w:val="23"/>
        </w:rPr>
      </w:pPr>
      <w:r>
        <w:rPr>
          <w:rFonts w:ascii="Times New Roman" w:hAnsi="Times New Roman"/>
          <w:b/>
          <w:i w:val="0"/>
          <w:color w:val="000000"/>
          <w:sz w:val="23"/>
          <w:szCs w:val="23"/>
        </w:rPr>
        <w:t>5 КЛАСС</w:t>
      </w:r>
    </w:p>
    <w:p w14:paraId="5DAD9199">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географических объектов, процессов и явлений, изучаемых различными ветвями географической науки;</w:t>
      </w:r>
    </w:p>
    <w:p w14:paraId="3BEC1189">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методов исследования, применяемых в географии;</w:t>
      </w:r>
    </w:p>
    <w:p w14:paraId="0FC48AA5">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E4C95E8">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7A93BF06">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вклад великих путешественников в географическое изучение Земли;</w:t>
      </w:r>
    </w:p>
    <w:p w14:paraId="61303F44">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и сравнивать маршруты их путешествий;</w:t>
      </w:r>
    </w:p>
    <w:p w14:paraId="294F5284">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53812B6">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вклад великих путешественников в географическое изучение Земли;</w:t>
      </w:r>
    </w:p>
    <w:p w14:paraId="3A2F620C">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и сравнивать маршруты их путешествий;</w:t>
      </w:r>
    </w:p>
    <w:p w14:paraId="304E861F">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69D097F">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определять направления, расстояния по плану местности и по географическим картам, географические координаты по географическим картам;</w:t>
      </w:r>
    </w:p>
    <w:p w14:paraId="6A13414C">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0F340030">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07E6DFB3">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«план местности» и «географическая карта», параллель» и «меридиан»;</w:t>
      </w:r>
    </w:p>
    <w:p w14:paraId="2AEEB577">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влияния Солнца на мир живой и неживой природы;</w:t>
      </w:r>
    </w:p>
    <w:p w14:paraId="4855009B">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причины смены дня и ночи и времён года;</w:t>
      </w:r>
    </w:p>
    <w:p w14:paraId="7E688976">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137D570F">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«земная кора»; «ядро», «мантия»; «минерал» и «горная порода»;</w:t>
      </w:r>
    </w:p>
    <w:p w14:paraId="731220CF">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«материковая» и «океаническая» земная кора;</w:t>
      </w:r>
    </w:p>
    <w:p w14:paraId="714F9292">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изученные минералы и горные породы, материковую и океаническую земную кору;</w:t>
      </w:r>
    </w:p>
    <w:p w14:paraId="3D96C0EF">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показывать на карте и обозначать на контурной карте материки и океаны, крупные формы рельефа Земли;</w:t>
      </w:r>
    </w:p>
    <w:p w14:paraId="165152F0">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горы и равнины;</w:t>
      </w:r>
    </w:p>
    <w:p w14:paraId="7186CD31">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классифицировать формы рельефа суши по высоте и по внешнему облику;</w:t>
      </w:r>
    </w:p>
    <w:p w14:paraId="428E2EDA">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причины землетрясений и вулканических извержений;</w:t>
      </w:r>
    </w:p>
    <w:p w14:paraId="7F8D6780">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4AB1913">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«эпицентр землетрясения» и «очаг землетрясения» для решения познавательных задач;</w:t>
      </w:r>
    </w:p>
    <w:p w14:paraId="7D287E01">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A476169">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классифицировать острова по происхождению;</w:t>
      </w:r>
    </w:p>
    <w:p w14:paraId="5E593B03">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опасных природных явлений в литосфере и средств их предупреждения;</w:t>
      </w:r>
    </w:p>
    <w:p w14:paraId="5DC50984">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изменений в литосфере в результате деятельности человека на примере своей местности, России и мира;</w:t>
      </w:r>
    </w:p>
    <w:p w14:paraId="5853D6D3">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555CFC0">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действия внешних процессов рельефообразования и наличия полезных ископаемых в своей местности;</w:t>
      </w:r>
    </w:p>
    <w:p w14:paraId="534D253A">
      <w:pPr>
        <w:keepNext w:val="0"/>
        <w:keepLines w:val="0"/>
        <w:pageBreakBefore w:val="0"/>
        <w:widowControl/>
        <w:numPr>
          <w:ilvl w:val="0"/>
          <w:numId w:val="10"/>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03500E2">
      <w:pPr>
        <w:keepNext w:val="0"/>
        <w:keepLines w:val="0"/>
        <w:pageBreakBefore w:val="0"/>
        <w:widowControl/>
        <w:kinsoku/>
        <w:wordWrap/>
        <w:overflowPunct/>
        <w:topLinePunct w:val="0"/>
        <w:bidi w:val="0"/>
        <w:adjustRightInd/>
        <w:snapToGrid/>
        <w:spacing w:before="0" w:after="0" w:line="264" w:lineRule="auto"/>
        <w:ind w:left="0" w:leftChars="0" w:firstLine="303" w:firstLineChars="132"/>
        <w:jc w:val="both"/>
        <w:textAlignment w:val="auto"/>
        <w:rPr>
          <w:sz w:val="23"/>
          <w:szCs w:val="23"/>
        </w:rPr>
      </w:pPr>
    </w:p>
    <w:p w14:paraId="022E0CD7">
      <w:pPr>
        <w:keepNext w:val="0"/>
        <w:keepLines w:val="0"/>
        <w:pageBreakBefore w:val="0"/>
        <w:widowControl/>
        <w:kinsoku/>
        <w:wordWrap/>
        <w:overflowPunct/>
        <w:topLinePunct w:val="0"/>
        <w:bidi w:val="0"/>
        <w:adjustRightInd/>
        <w:snapToGrid/>
        <w:spacing w:before="0" w:after="0" w:line="264" w:lineRule="auto"/>
        <w:ind w:left="0" w:leftChars="0" w:firstLine="304" w:firstLineChars="132"/>
        <w:jc w:val="both"/>
        <w:textAlignment w:val="auto"/>
        <w:rPr>
          <w:sz w:val="23"/>
          <w:szCs w:val="23"/>
        </w:rPr>
      </w:pPr>
      <w:r>
        <w:rPr>
          <w:rFonts w:ascii="Times New Roman" w:hAnsi="Times New Roman"/>
          <w:b/>
          <w:i w:val="0"/>
          <w:color w:val="000000"/>
          <w:sz w:val="23"/>
          <w:szCs w:val="23"/>
        </w:rPr>
        <w:t>6 КЛАСС</w:t>
      </w:r>
    </w:p>
    <w:p w14:paraId="50767CC5">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1BE44C2">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BBD8698">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опасных природных явлений в геосферах и средств их предупреждения;</w:t>
      </w:r>
    </w:p>
    <w:p w14:paraId="3AC44EE2">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инструментарий (способы) получения географической информации на разных этапах географического изучения Земли;</w:t>
      </w:r>
    </w:p>
    <w:p w14:paraId="430423F1">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свойства вод отдельных частей Мирового океана;</w:t>
      </w:r>
    </w:p>
    <w:p w14:paraId="2914EF26">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«гидросфера», «круговорот воды», «цунами», «приливы и отливы» для решения учебных и (или) практико-ориентированных задач;</w:t>
      </w:r>
    </w:p>
    <w:p w14:paraId="079A982F">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классифицировать объекты гидросферы (моря, озёра, реки, подземные воды, болота, ледники) по заданным признакам;</w:t>
      </w:r>
    </w:p>
    <w:p w14:paraId="08B0BB24">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питание и режим рек;</w:t>
      </w:r>
    </w:p>
    <w:p w14:paraId="236284DC">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реки по заданным признакам;</w:t>
      </w:r>
    </w:p>
    <w:p w14:paraId="663128E8">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«грунтовые, межпластовые и артезианские воды» и применять их для решения учебных и (или) практико-ориентированных задач;</w:t>
      </w:r>
    </w:p>
    <w:p w14:paraId="7F0C1CE9">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устанавливать причинно-следственные связи между питанием, режимом реки и климатом на территории речного бассейна;</w:t>
      </w:r>
    </w:p>
    <w:p w14:paraId="345D7A00">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районов распространения многолетней мерзлоты;</w:t>
      </w:r>
    </w:p>
    <w:p w14:paraId="41B08FBE">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причины образования цунами, приливов и отливов;</w:t>
      </w:r>
    </w:p>
    <w:p w14:paraId="3B1C2E2A">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состав, строение атмосферы;</w:t>
      </w:r>
    </w:p>
    <w:p w14:paraId="29237456">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1DEDB22D">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C562CD1">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свойства воздуха; климаты Земли; климатообразующие факторы;</w:t>
      </w:r>
    </w:p>
    <w:p w14:paraId="7201BDA1">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8806AEA">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170833C">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виды атмосферных осадков;</w:t>
      </w:r>
    </w:p>
    <w:p w14:paraId="34A5D859">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«бризы» и «муссоны»;</w:t>
      </w:r>
    </w:p>
    <w:p w14:paraId="5D73492B">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«погода» и «климат»;</w:t>
      </w:r>
    </w:p>
    <w:p w14:paraId="7127CAD9">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«атмосфера», «тропосфера», «стратосфера», «верхние слои атмосферы»;</w:t>
      </w:r>
    </w:p>
    <w:p w14:paraId="3B8F45F8">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638AE9A5">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43CC0F1">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07AB9460">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границы биосферы;</w:t>
      </w:r>
    </w:p>
    <w:p w14:paraId="6D05FEAC">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приспособления живых организмов к среде обитания в разных природных зонах;</w:t>
      </w:r>
    </w:p>
    <w:p w14:paraId="15BB1E53">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растительный и животный мир разных территорий Земли;</w:t>
      </w:r>
    </w:p>
    <w:p w14:paraId="52529577">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взаимосвязи компонентов природы в природно-территориальном комплексе;</w:t>
      </w:r>
    </w:p>
    <w:p w14:paraId="1A77EDF4">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особенности растительного и животного мира в различных природных зонах;</w:t>
      </w:r>
    </w:p>
    <w:p w14:paraId="602CCFE0">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D541163">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плодородие почв в различных природных зонах;</w:t>
      </w:r>
    </w:p>
    <w:p w14:paraId="401C9B72">
      <w:pPr>
        <w:keepNext w:val="0"/>
        <w:keepLines w:val="0"/>
        <w:pageBreakBefore w:val="0"/>
        <w:widowControl/>
        <w:numPr>
          <w:ilvl w:val="0"/>
          <w:numId w:val="11"/>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8560426">
      <w:pPr>
        <w:keepNext w:val="0"/>
        <w:keepLines w:val="0"/>
        <w:pageBreakBefore w:val="0"/>
        <w:widowControl/>
        <w:kinsoku/>
        <w:wordWrap/>
        <w:overflowPunct/>
        <w:topLinePunct w:val="0"/>
        <w:bidi w:val="0"/>
        <w:adjustRightInd/>
        <w:snapToGrid/>
        <w:spacing w:before="0" w:after="0" w:line="264" w:lineRule="auto"/>
        <w:ind w:left="0" w:leftChars="0" w:firstLine="303" w:firstLineChars="132"/>
        <w:jc w:val="both"/>
        <w:textAlignment w:val="auto"/>
        <w:rPr>
          <w:sz w:val="23"/>
          <w:szCs w:val="23"/>
        </w:rPr>
      </w:pPr>
    </w:p>
    <w:p w14:paraId="4EDDE313">
      <w:pPr>
        <w:keepNext w:val="0"/>
        <w:keepLines w:val="0"/>
        <w:pageBreakBefore w:val="0"/>
        <w:widowControl/>
        <w:kinsoku/>
        <w:wordWrap/>
        <w:overflowPunct/>
        <w:topLinePunct w:val="0"/>
        <w:bidi w:val="0"/>
        <w:adjustRightInd/>
        <w:snapToGrid/>
        <w:spacing w:before="0" w:after="0" w:line="264" w:lineRule="auto"/>
        <w:ind w:left="0" w:leftChars="0" w:firstLine="304" w:firstLineChars="132"/>
        <w:jc w:val="both"/>
        <w:textAlignment w:val="auto"/>
        <w:rPr>
          <w:sz w:val="23"/>
          <w:szCs w:val="23"/>
        </w:rPr>
      </w:pPr>
      <w:r>
        <w:rPr>
          <w:rFonts w:ascii="Times New Roman" w:hAnsi="Times New Roman"/>
          <w:b/>
          <w:i w:val="0"/>
          <w:color w:val="000000"/>
          <w:sz w:val="23"/>
          <w:szCs w:val="23"/>
        </w:rPr>
        <w:t>7 КЛАСС</w:t>
      </w:r>
    </w:p>
    <w:p w14:paraId="4D3731A1">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8A150BF">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строение и свойства (целостность, зональность, ритмичность) географической оболочки;</w:t>
      </w:r>
    </w:p>
    <w:p w14:paraId="315F1614">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63953C2E">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определять природные зоны по их существенным признакам на основе интеграции и интерпретации информации об особенностях их природы;</w:t>
      </w:r>
    </w:p>
    <w:p w14:paraId="23618D54">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изученные процессы и явления, происходящие в географической оболочке;</w:t>
      </w:r>
    </w:p>
    <w:p w14:paraId="115F0772">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изменений в геосферах в результате деятельности человека;</w:t>
      </w:r>
    </w:p>
    <w:p w14:paraId="5A7D8817">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закономерности изменения в пространстве рельефа, климата, внутренних вод и органического мира;</w:t>
      </w:r>
    </w:p>
    <w:p w14:paraId="0B6BFB41">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067FC4A">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особенности географических процессов на границах литосферных плит с учётом характера взаимодействия и типа земной коры;</w:t>
      </w:r>
    </w:p>
    <w:p w14:paraId="7D731D55">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устанавливать (используя географические карты) взаимосвязи между движением литосферных плит и размещением крупных форм рельефа;</w:t>
      </w:r>
    </w:p>
    <w:p w14:paraId="2D4CFAAB">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классифицировать воздушные массы Земли, типы климата по заданным показателям;</w:t>
      </w:r>
    </w:p>
    <w:p w14:paraId="383E434C">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образование тропических муссонов, пассатов тропических широт, западных ветров;</w:t>
      </w:r>
    </w:p>
    <w:p w14:paraId="3555E30C">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D5C1755">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климат территории по климатограмме;</w:t>
      </w:r>
    </w:p>
    <w:p w14:paraId="4B0491E1">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влияние климатообразующих факторов на климатические особенности территории;</w:t>
      </w:r>
    </w:p>
    <w:p w14:paraId="1A6D5A01">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F751DD7">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океанические течения;</w:t>
      </w:r>
    </w:p>
    <w:p w14:paraId="111C5198">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0EAD237">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ADB1B15">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C4F2132">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и сравнивать численность населения крупных стран мира;</w:t>
      </w:r>
    </w:p>
    <w:p w14:paraId="04401DFC">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плотность населения различных территорий;</w:t>
      </w:r>
    </w:p>
    <w:p w14:paraId="24E260CE">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понятие «плотность населения» для решения учебных и (или) практико-ориентированных задач;</w:t>
      </w:r>
    </w:p>
    <w:p w14:paraId="4D2F74F9">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городские и сельские поселения;</w:t>
      </w:r>
    </w:p>
    <w:p w14:paraId="3998A86B">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крупнейших городов мира;</w:t>
      </w:r>
    </w:p>
    <w:p w14:paraId="1C3771FB">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мировых и национальных религий;</w:t>
      </w:r>
    </w:p>
    <w:p w14:paraId="0F4FD64B">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проводить языковую классификацию народов;</w:t>
      </w:r>
    </w:p>
    <w:p w14:paraId="545AF0DB">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основные виды хозяйственной деятельности людей на различных территориях;</w:t>
      </w:r>
    </w:p>
    <w:p w14:paraId="07A5E2F6">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определять страны по их существенным признакам;</w:t>
      </w:r>
    </w:p>
    <w:p w14:paraId="3841031A">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7321D886">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особенности природы, населения и хозяйства отдельных территорий;</w:t>
      </w:r>
    </w:p>
    <w:p w14:paraId="2FFB0A36">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 населении материков и стран для решения различных учебных и практико-ориентированных задач;</w:t>
      </w:r>
    </w:p>
    <w:p w14:paraId="37EAEF0C">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4FB4EA20">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7C82B90">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0939DD9">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взаимодействия природы и общества в пределах отдельных территорий;</w:t>
      </w:r>
    </w:p>
    <w:p w14:paraId="220A734E">
      <w:pPr>
        <w:keepNext w:val="0"/>
        <w:keepLines w:val="0"/>
        <w:pageBreakBefore w:val="0"/>
        <w:widowControl/>
        <w:numPr>
          <w:ilvl w:val="0"/>
          <w:numId w:val="12"/>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6054B0D5">
      <w:pPr>
        <w:keepNext w:val="0"/>
        <w:keepLines w:val="0"/>
        <w:pageBreakBefore w:val="0"/>
        <w:widowControl/>
        <w:kinsoku/>
        <w:wordWrap/>
        <w:overflowPunct/>
        <w:topLinePunct w:val="0"/>
        <w:bidi w:val="0"/>
        <w:adjustRightInd/>
        <w:snapToGrid/>
        <w:spacing w:before="0" w:after="0" w:line="264" w:lineRule="auto"/>
        <w:ind w:left="0" w:leftChars="0" w:firstLine="303" w:firstLineChars="132"/>
        <w:jc w:val="both"/>
        <w:textAlignment w:val="auto"/>
        <w:rPr>
          <w:sz w:val="23"/>
          <w:szCs w:val="23"/>
        </w:rPr>
      </w:pPr>
    </w:p>
    <w:p w14:paraId="4861B877">
      <w:pPr>
        <w:keepNext w:val="0"/>
        <w:keepLines w:val="0"/>
        <w:pageBreakBefore w:val="0"/>
        <w:widowControl/>
        <w:kinsoku/>
        <w:wordWrap/>
        <w:overflowPunct/>
        <w:topLinePunct w:val="0"/>
        <w:bidi w:val="0"/>
        <w:adjustRightInd/>
        <w:snapToGrid/>
        <w:spacing w:before="0" w:after="0" w:line="264" w:lineRule="auto"/>
        <w:ind w:left="0" w:leftChars="0" w:firstLine="304" w:firstLineChars="132"/>
        <w:jc w:val="both"/>
        <w:textAlignment w:val="auto"/>
        <w:rPr>
          <w:sz w:val="23"/>
          <w:szCs w:val="23"/>
        </w:rPr>
      </w:pPr>
      <w:r>
        <w:rPr>
          <w:rFonts w:ascii="Times New Roman" w:hAnsi="Times New Roman"/>
          <w:b/>
          <w:i w:val="0"/>
          <w:color w:val="000000"/>
          <w:sz w:val="23"/>
          <w:szCs w:val="23"/>
        </w:rPr>
        <w:t>8 КЛАСС</w:t>
      </w:r>
    </w:p>
    <w:p w14:paraId="24268431">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Характеризовать основные этапы истории формирования и изучения территории России;</w:t>
      </w:r>
    </w:p>
    <w:p w14:paraId="0CE454B9">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в различных источниках информации факты, позволяющие определить вклад российских учёных и путешественников в освоение страны;</w:t>
      </w:r>
    </w:p>
    <w:p w14:paraId="4DFE8D26">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характеризовать географическое положение России с использованием информации из различных источников;</w:t>
      </w:r>
    </w:p>
    <w:p w14:paraId="61903C4A">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федеральные округа, крупные географические районы и макрорегионы России;</w:t>
      </w:r>
    </w:p>
    <w:p w14:paraId="6F8D77C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субъектов Российской Федерации разных видов и показывать их на географической карте;</w:t>
      </w:r>
    </w:p>
    <w:p w14:paraId="26812206">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оценивать влияние географического положения регионов России на особенности природы, жизнь и хозяйственную деятельность населения;</w:t>
      </w:r>
    </w:p>
    <w:p w14:paraId="2545F8EE">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FC943A6">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оценивать степень благоприятности природных условий в пределах отдельных регионов страны;</w:t>
      </w:r>
    </w:p>
    <w:p w14:paraId="1404C7C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проводить классификацию природных ресурсов;</w:t>
      </w:r>
    </w:p>
    <w:p w14:paraId="1D7AF76A">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распознавать типы природопользования;</w:t>
      </w:r>
    </w:p>
    <w:p w14:paraId="72392560">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382336C">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04ABD5A">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особенности компонентов природы отдельных территорий страны;</w:t>
      </w:r>
    </w:p>
    <w:p w14:paraId="24C719DA">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особенности компонентов природы отдельных территорий страны;</w:t>
      </w:r>
    </w:p>
    <w:p w14:paraId="75C634BC">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1908AE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называть географические процессы и явления, определяющие особенности природы страны, отдельных регионов и своей местности;</w:t>
      </w:r>
    </w:p>
    <w:p w14:paraId="4733D1F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распространение по территории страны областей современного горообразования, землетрясений и вулканизма;</w:t>
      </w:r>
    </w:p>
    <w:p w14:paraId="5120A83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«плита», «щит», «моренный холм», «бараньи лбы», «бархан», «дюна» для решения учебных и (или) практико-ориентированных задач;</w:t>
      </w:r>
    </w:p>
    <w:p w14:paraId="1794BAB7">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4A99308">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2DE24A1A">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описывать и прогнозировать погоду территории по карте погоды;</w:t>
      </w:r>
    </w:p>
    <w:p w14:paraId="14DB810D">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4F69F603">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проводить классификацию типов климата и почв России;</w:t>
      </w:r>
    </w:p>
    <w:p w14:paraId="10019E65">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распознавать показатели, характеризующие состояние окружающей среды;</w:t>
      </w:r>
    </w:p>
    <w:p w14:paraId="3328ACA7">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B8924BC">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мер безопасности, в том числе для экономики семьи, в случае природных стихийных бедствий и техногенных катастроф;</w:t>
      </w:r>
    </w:p>
    <w:p w14:paraId="4C0B623C">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рационального и нерационального природопользования;</w:t>
      </w:r>
    </w:p>
    <w:p w14:paraId="45E1214D">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особо охраняемых природных территорий России и своего края, животных и растений, занесённых в Красную книгу России;</w:t>
      </w:r>
    </w:p>
    <w:p w14:paraId="53549D48">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457C514">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адаптации человека к разнообразным природным условиям на территории страны;</w:t>
      </w:r>
    </w:p>
    <w:p w14:paraId="6832720D">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показатели воспроизводства и качества населения России с мировыми показателями и показателями других стран;</w:t>
      </w:r>
    </w:p>
    <w:p w14:paraId="01C813D4">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617E7230">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проводить классификацию населённых пунктов и регионов России по заданным основаниям;</w:t>
      </w:r>
    </w:p>
    <w:p w14:paraId="5A0A48A6">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B279B51">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B3ED5D4">
      <w:pPr>
        <w:keepNext w:val="0"/>
        <w:keepLines w:val="0"/>
        <w:pageBreakBefore w:val="0"/>
        <w:widowControl/>
        <w:numPr>
          <w:ilvl w:val="0"/>
          <w:numId w:val="13"/>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0BCD81C">
      <w:pPr>
        <w:keepNext w:val="0"/>
        <w:keepLines w:val="0"/>
        <w:pageBreakBefore w:val="0"/>
        <w:widowControl/>
        <w:kinsoku/>
        <w:wordWrap/>
        <w:overflowPunct/>
        <w:topLinePunct w:val="0"/>
        <w:bidi w:val="0"/>
        <w:adjustRightInd/>
        <w:snapToGrid/>
        <w:spacing w:before="0" w:after="0" w:line="264" w:lineRule="auto"/>
        <w:ind w:left="0" w:leftChars="0" w:firstLine="303" w:firstLineChars="132"/>
        <w:jc w:val="both"/>
        <w:textAlignment w:val="auto"/>
        <w:rPr>
          <w:sz w:val="23"/>
          <w:szCs w:val="23"/>
        </w:rPr>
      </w:pPr>
    </w:p>
    <w:p w14:paraId="18BEC1D4">
      <w:pPr>
        <w:keepNext w:val="0"/>
        <w:keepLines w:val="0"/>
        <w:pageBreakBefore w:val="0"/>
        <w:widowControl/>
        <w:kinsoku/>
        <w:wordWrap/>
        <w:overflowPunct/>
        <w:topLinePunct w:val="0"/>
        <w:bidi w:val="0"/>
        <w:adjustRightInd/>
        <w:snapToGrid/>
        <w:spacing w:before="0" w:after="0" w:line="264" w:lineRule="auto"/>
        <w:ind w:left="0" w:leftChars="0" w:firstLine="304" w:firstLineChars="132"/>
        <w:jc w:val="both"/>
        <w:textAlignment w:val="auto"/>
        <w:rPr>
          <w:sz w:val="23"/>
          <w:szCs w:val="23"/>
        </w:rPr>
      </w:pPr>
      <w:r>
        <w:rPr>
          <w:rFonts w:ascii="Times New Roman" w:hAnsi="Times New Roman"/>
          <w:b/>
          <w:i w:val="0"/>
          <w:color w:val="000000"/>
          <w:sz w:val="23"/>
          <w:szCs w:val="23"/>
        </w:rPr>
        <w:t>9 КЛАСС</w:t>
      </w:r>
    </w:p>
    <w:p w14:paraId="2CDA3A46">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54DF7DB">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4BCD13E">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38504F3">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3E75811">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9B51700">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0941AFB">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территории опережающего развития (ТОР), Арктическую зону и зону Севера России;</w:t>
      </w:r>
    </w:p>
    <w:p w14:paraId="1FCB8C90">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77D03CA">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56D9007F">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25734D13">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B3E7983">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природно-ресурсный, человеческий и производственный капитал;</w:t>
      </w:r>
    </w:p>
    <w:p w14:paraId="7C8A70E1">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различать виды транспорта и основные показатели их работы: грузооборот и пассажирооборот;</w:t>
      </w:r>
    </w:p>
    <w:p w14:paraId="23DDB0A7">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2A194FF">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09188CA">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CFAC023">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5180A86">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673BEA91">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объяснять географические различия населения и хозяйства территорий крупных регионов страны;</w:t>
      </w:r>
    </w:p>
    <w:p w14:paraId="5E68DC1A">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сравнивать географическое положение, географические особенности природно-ресурсного потенциала, населения и хозяйства регионов России;</w:t>
      </w:r>
    </w:p>
    <w:p w14:paraId="28858BF6">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96898F5">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приводить примеры объектов Всемирного наследия ЮНЕСКО и описывать их местоположение на географической карте;</w:t>
      </w:r>
    </w:p>
    <w:p w14:paraId="31268188">
      <w:pPr>
        <w:keepNext w:val="0"/>
        <w:keepLines w:val="0"/>
        <w:pageBreakBefore w:val="0"/>
        <w:widowControl/>
        <w:numPr>
          <w:ilvl w:val="0"/>
          <w:numId w:val="14"/>
        </w:numPr>
        <w:kinsoku/>
        <w:wordWrap/>
        <w:overflowPunct/>
        <w:topLinePunct w:val="0"/>
        <w:bidi w:val="0"/>
        <w:adjustRightInd/>
        <w:snapToGrid/>
        <w:spacing w:before="0" w:after="0" w:line="264" w:lineRule="auto"/>
        <w:ind w:left="0" w:leftChars="0" w:firstLine="303" w:firstLineChars="132"/>
        <w:jc w:val="both"/>
        <w:textAlignment w:val="auto"/>
        <w:rPr>
          <w:sz w:val="23"/>
          <w:szCs w:val="23"/>
        </w:rPr>
      </w:pPr>
      <w:r>
        <w:rPr>
          <w:rFonts w:ascii="Times New Roman" w:hAnsi="Times New Roman"/>
          <w:b w:val="0"/>
          <w:i w:val="0"/>
          <w:color w:val="000000"/>
          <w:sz w:val="23"/>
          <w:szCs w:val="23"/>
        </w:rPr>
        <w:t>характеризовать место и роль России в мировом хозяйстве.</w:t>
      </w:r>
    </w:p>
    <w:p w14:paraId="51788952">
      <w:pPr>
        <w:keepNext w:val="0"/>
        <w:keepLines w:val="0"/>
        <w:pageBreakBefore w:val="0"/>
        <w:widowControl/>
        <w:kinsoku/>
        <w:wordWrap/>
        <w:overflowPunct/>
        <w:topLinePunct w:val="0"/>
        <w:bidi w:val="0"/>
        <w:adjustRightInd/>
        <w:snapToGrid/>
        <w:spacing w:after="0"/>
        <w:textAlignment w:val="auto"/>
        <w:sectPr>
          <w:pgSz w:w="11906" w:h="16383"/>
          <w:pgMar w:top="340" w:right="426" w:bottom="423" w:left="480" w:header="720" w:footer="720" w:gutter="0"/>
          <w:cols w:space="720" w:num="1"/>
        </w:sectPr>
      </w:pPr>
      <w:bookmarkStart w:id="10" w:name="block-59895437"/>
    </w:p>
    <w:bookmarkEnd w:id="9"/>
    <w:bookmarkEnd w:id="10"/>
    <w:p w14:paraId="5F6B76A1">
      <w:pPr>
        <w:keepNext w:val="0"/>
        <w:keepLines w:val="0"/>
        <w:pageBreakBefore w:val="0"/>
        <w:widowControl/>
        <w:kinsoku/>
        <w:wordWrap/>
        <w:overflowPunct/>
        <w:topLinePunct w:val="0"/>
        <w:bidi w:val="0"/>
        <w:adjustRightInd/>
        <w:snapToGrid/>
        <w:spacing w:before="0" w:after="0"/>
        <w:ind w:left="120"/>
        <w:jc w:val="left"/>
        <w:textAlignment w:val="auto"/>
        <w:rPr>
          <w:sz w:val="21"/>
          <w:szCs w:val="21"/>
        </w:rPr>
      </w:pPr>
      <w:bookmarkStart w:id="11" w:name="block-59895438"/>
      <w:r>
        <w:rPr>
          <w:rFonts w:ascii="Times New Roman" w:hAnsi="Times New Roman"/>
          <w:b/>
          <w:i w:val="0"/>
          <w:color w:val="000000"/>
          <w:sz w:val="24"/>
          <w:szCs w:val="21"/>
        </w:rPr>
        <w:t xml:space="preserve"> ТЕМАТИЧЕСКОЕ ПЛАНИРОВАНИЕ </w:t>
      </w:r>
    </w:p>
    <w:p w14:paraId="3C759B22">
      <w:pPr>
        <w:keepNext w:val="0"/>
        <w:keepLines w:val="0"/>
        <w:pageBreakBefore w:val="0"/>
        <w:widowControl/>
        <w:kinsoku/>
        <w:wordWrap/>
        <w:overflowPunct/>
        <w:topLinePunct w:val="0"/>
        <w:bidi w:val="0"/>
        <w:adjustRightInd/>
        <w:snapToGrid/>
        <w:spacing w:before="0" w:after="0"/>
        <w:ind w:left="120"/>
        <w:jc w:val="left"/>
        <w:textAlignment w:val="auto"/>
        <w:rPr>
          <w:sz w:val="21"/>
          <w:szCs w:val="21"/>
        </w:rPr>
      </w:pPr>
      <w:r>
        <w:rPr>
          <w:rFonts w:ascii="Times New Roman" w:hAnsi="Times New Roman"/>
          <w:b/>
          <w:i w:val="0"/>
          <w:color w:val="000000"/>
          <w:sz w:val="24"/>
          <w:szCs w:val="21"/>
        </w:rPr>
        <w:t xml:space="preserve"> 5 КЛАСС </w:t>
      </w:r>
    </w:p>
    <w:tbl>
      <w:tblPr>
        <w:tblStyle w:val="7"/>
        <w:tblW w:w="15538" w:type="dxa"/>
        <w:tblCellSpacing w:w="0" w:type="dxa"/>
        <w:tblInd w:w="-13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07"/>
        <w:gridCol w:w="1487"/>
        <w:gridCol w:w="1608"/>
        <w:gridCol w:w="1703"/>
        <w:gridCol w:w="5389"/>
      </w:tblGrid>
      <w:tr w14:paraId="6C4B3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6FEEC93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 п/п </w:t>
            </w:r>
          </w:p>
          <w:p w14:paraId="0A3DD4D2">
            <w:pPr>
              <w:keepNext w:val="0"/>
              <w:keepLines w:val="0"/>
              <w:pageBreakBefore w:val="0"/>
              <w:widowControl/>
              <w:kinsoku/>
              <w:wordWrap/>
              <w:overflowPunct/>
              <w:topLinePunct w:val="0"/>
              <w:bidi w:val="0"/>
              <w:adjustRightInd/>
              <w:snapToGrid/>
              <w:spacing w:before="0" w:after="0"/>
              <w:ind w:left="135"/>
              <w:jc w:val="left"/>
              <w:textAlignment w:val="auto"/>
            </w:pPr>
          </w:p>
        </w:tc>
        <w:tc>
          <w:tcPr>
            <w:tcW w:w="4207" w:type="dxa"/>
            <w:vMerge w:val="restart"/>
            <w:tcMar>
              <w:top w:w="50" w:type="dxa"/>
              <w:left w:w="100" w:type="dxa"/>
            </w:tcMar>
            <w:vAlign w:val="center"/>
          </w:tcPr>
          <w:p w14:paraId="75D76F7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Наименование разделов и тем программы </w:t>
            </w:r>
          </w:p>
          <w:p w14:paraId="79BE3FF2">
            <w:pPr>
              <w:keepNext w:val="0"/>
              <w:keepLines w:val="0"/>
              <w:pageBreakBefore w:val="0"/>
              <w:widowControl/>
              <w:kinsoku/>
              <w:wordWrap/>
              <w:overflowPunct/>
              <w:topLinePunct w:val="0"/>
              <w:bidi w:val="0"/>
              <w:adjustRightInd/>
              <w:snapToGrid/>
              <w:spacing w:before="0" w:after="0"/>
              <w:ind w:left="135"/>
              <w:jc w:val="left"/>
              <w:textAlignment w:val="auto"/>
            </w:pPr>
          </w:p>
        </w:tc>
        <w:tc>
          <w:tcPr>
            <w:tcW w:w="4798" w:type="dxa"/>
            <w:gridSpan w:val="3"/>
            <w:tcMar>
              <w:top w:w="50" w:type="dxa"/>
              <w:left w:w="100" w:type="dxa"/>
            </w:tcMar>
            <w:vAlign w:val="center"/>
          </w:tcPr>
          <w:p w14:paraId="1DF85D8E">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i w:val="0"/>
                <w:color w:val="000000"/>
                <w:sz w:val="24"/>
              </w:rPr>
              <w:t>Количество часов</w:t>
            </w:r>
          </w:p>
        </w:tc>
        <w:tc>
          <w:tcPr>
            <w:tcW w:w="5389" w:type="dxa"/>
            <w:vMerge w:val="restart"/>
            <w:tcMar>
              <w:top w:w="50" w:type="dxa"/>
              <w:left w:w="100" w:type="dxa"/>
            </w:tcMar>
            <w:vAlign w:val="center"/>
          </w:tcPr>
          <w:p w14:paraId="10C9DB1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Электронные (цифровые) образовательные ресурсы </w:t>
            </w:r>
          </w:p>
          <w:p w14:paraId="63633C43">
            <w:pPr>
              <w:keepNext w:val="0"/>
              <w:keepLines w:val="0"/>
              <w:pageBreakBefore w:val="0"/>
              <w:widowControl/>
              <w:kinsoku/>
              <w:wordWrap/>
              <w:overflowPunct/>
              <w:topLinePunct w:val="0"/>
              <w:bidi w:val="0"/>
              <w:adjustRightInd/>
              <w:snapToGrid/>
              <w:spacing w:before="0" w:after="0"/>
              <w:ind w:left="135"/>
              <w:jc w:val="left"/>
              <w:textAlignment w:val="auto"/>
            </w:pPr>
          </w:p>
        </w:tc>
      </w:tr>
      <w:tr w14:paraId="279E7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continue"/>
            <w:tcBorders>
              <w:top w:val="nil"/>
            </w:tcBorders>
            <w:tcMar>
              <w:top w:w="50" w:type="dxa"/>
              <w:left w:w="100" w:type="dxa"/>
            </w:tcMar>
          </w:tcPr>
          <w:p w14:paraId="6E172658">
            <w:pPr>
              <w:keepNext w:val="0"/>
              <w:keepLines w:val="0"/>
              <w:pageBreakBefore w:val="0"/>
              <w:widowControl/>
              <w:kinsoku/>
              <w:wordWrap/>
              <w:overflowPunct/>
              <w:topLinePunct w:val="0"/>
              <w:bidi w:val="0"/>
              <w:adjustRightInd/>
              <w:snapToGrid/>
              <w:spacing w:after="0"/>
              <w:jc w:val="left"/>
              <w:textAlignment w:val="auto"/>
            </w:pPr>
          </w:p>
        </w:tc>
        <w:tc>
          <w:tcPr>
            <w:tcW w:w="4207" w:type="dxa"/>
            <w:vMerge w:val="continue"/>
            <w:tcBorders>
              <w:top w:val="nil"/>
            </w:tcBorders>
            <w:tcMar>
              <w:top w:w="50" w:type="dxa"/>
              <w:left w:w="100" w:type="dxa"/>
            </w:tcMar>
          </w:tcPr>
          <w:p w14:paraId="152EFDB5">
            <w:pPr>
              <w:keepNext w:val="0"/>
              <w:keepLines w:val="0"/>
              <w:pageBreakBefore w:val="0"/>
              <w:widowControl/>
              <w:kinsoku/>
              <w:wordWrap/>
              <w:overflowPunct/>
              <w:topLinePunct w:val="0"/>
              <w:bidi w:val="0"/>
              <w:adjustRightInd/>
              <w:snapToGrid/>
              <w:spacing w:after="0"/>
              <w:jc w:val="left"/>
              <w:textAlignment w:val="auto"/>
            </w:pPr>
          </w:p>
        </w:tc>
        <w:tc>
          <w:tcPr>
            <w:tcW w:w="1487" w:type="dxa"/>
            <w:tcMar>
              <w:top w:w="50" w:type="dxa"/>
              <w:left w:w="100" w:type="dxa"/>
            </w:tcMar>
            <w:vAlign w:val="center"/>
          </w:tcPr>
          <w:p w14:paraId="53A2133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Всего </w:t>
            </w:r>
          </w:p>
          <w:p w14:paraId="3C0FC8F3">
            <w:pPr>
              <w:keepNext w:val="0"/>
              <w:keepLines w:val="0"/>
              <w:pageBreakBefore w:val="0"/>
              <w:widowControl/>
              <w:kinsoku/>
              <w:wordWrap/>
              <w:overflowPunct/>
              <w:topLinePunct w:val="0"/>
              <w:bidi w:val="0"/>
              <w:adjustRightInd/>
              <w:snapToGrid/>
              <w:spacing w:before="0" w:after="0"/>
              <w:ind w:left="135"/>
              <w:jc w:val="left"/>
              <w:textAlignment w:val="auto"/>
            </w:pPr>
          </w:p>
        </w:tc>
        <w:tc>
          <w:tcPr>
            <w:tcW w:w="1608" w:type="dxa"/>
            <w:tcMar>
              <w:top w:w="50" w:type="dxa"/>
              <w:left w:w="100" w:type="dxa"/>
            </w:tcMar>
            <w:vAlign w:val="center"/>
          </w:tcPr>
          <w:p w14:paraId="6B714D4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Контрольные работы </w:t>
            </w:r>
          </w:p>
          <w:p w14:paraId="132EF765">
            <w:pPr>
              <w:keepNext w:val="0"/>
              <w:keepLines w:val="0"/>
              <w:pageBreakBefore w:val="0"/>
              <w:widowControl/>
              <w:kinsoku/>
              <w:wordWrap/>
              <w:overflowPunct/>
              <w:topLinePunct w:val="0"/>
              <w:bidi w:val="0"/>
              <w:adjustRightInd/>
              <w:snapToGrid/>
              <w:spacing w:before="0" w:after="0"/>
              <w:ind w:left="135"/>
              <w:jc w:val="left"/>
              <w:textAlignment w:val="auto"/>
            </w:pPr>
          </w:p>
        </w:tc>
        <w:tc>
          <w:tcPr>
            <w:tcW w:w="1703" w:type="dxa"/>
            <w:tcMar>
              <w:top w:w="50" w:type="dxa"/>
              <w:left w:w="100" w:type="dxa"/>
            </w:tcMar>
            <w:vAlign w:val="center"/>
          </w:tcPr>
          <w:p w14:paraId="084DC60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Практические работы </w:t>
            </w:r>
          </w:p>
          <w:p w14:paraId="15A4AACA">
            <w:pPr>
              <w:keepNext w:val="0"/>
              <w:keepLines w:val="0"/>
              <w:pageBreakBefore w:val="0"/>
              <w:widowControl/>
              <w:kinsoku/>
              <w:wordWrap/>
              <w:overflowPunct/>
              <w:topLinePunct w:val="0"/>
              <w:bidi w:val="0"/>
              <w:adjustRightInd/>
              <w:snapToGrid/>
              <w:spacing w:before="0" w:after="0"/>
              <w:ind w:left="135"/>
              <w:jc w:val="left"/>
              <w:textAlignment w:val="auto"/>
            </w:pPr>
          </w:p>
        </w:tc>
        <w:tc>
          <w:tcPr>
            <w:tcW w:w="5389" w:type="dxa"/>
            <w:vMerge w:val="continue"/>
            <w:tcBorders>
              <w:top w:val="nil"/>
            </w:tcBorders>
            <w:tcMar>
              <w:top w:w="50" w:type="dxa"/>
              <w:left w:w="100" w:type="dxa"/>
            </w:tcMar>
          </w:tcPr>
          <w:p w14:paraId="6B23FB9F">
            <w:pPr>
              <w:keepNext w:val="0"/>
              <w:keepLines w:val="0"/>
              <w:pageBreakBefore w:val="0"/>
              <w:widowControl/>
              <w:kinsoku/>
              <w:wordWrap/>
              <w:overflowPunct/>
              <w:topLinePunct w:val="0"/>
              <w:bidi w:val="0"/>
              <w:adjustRightInd/>
              <w:snapToGrid/>
              <w:spacing w:after="0"/>
              <w:jc w:val="left"/>
              <w:textAlignment w:val="auto"/>
            </w:pPr>
          </w:p>
        </w:tc>
      </w:tr>
      <w:tr w14:paraId="6BEDF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8" w:type="dxa"/>
            <w:gridSpan w:val="6"/>
            <w:tcMar>
              <w:top w:w="50" w:type="dxa"/>
              <w:left w:w="100" w:type="dxa"/>
            </w:tcMar>
            <w:vAlign w:val="center"/>
          </w:tcPr>
          <w:p w14:paraId="37D3335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изучение Земли</w:t>
            </w:r>
          </w:p>
        </w:tc>
      </w:tr>
      <w:tr w14:paraId="11FC4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26886CCC">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1.1</w:t>
            </w:r>
          </w:p>
        </w:tc>
        <w:tc>
          <w:tcPr>
            <w:tcW w:w="4207" w:type="dxa"/>
            <w:tcMar>
              <w:top w:w="50" w:type="dxa"/>
              <w:left w:w="100" w:type="dxa"/>
            </w:tcMar>
            <w:vAlign w:val="center"/>
          </w:tcPr>
          <w:p w14:paraId="2286954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Введение. География - наука о планете Земля</w:t>
            </w:r>
          </w:p>
        </w:tc>
        <w:tc>
          <w:tcPr>
            <w:tcW w:w="1487" w:type="dxa"/>
            <w:tcMar>
              <w:top w:w="50" w:type="dxa"/>
              <w:left w:w="100" w:type="dxa"/>
            </w:tcMar>
            <w:vAlign w:val="center"/>
          </w:tcPr>
          <w:p w14:paraId="60099D1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08" w:type="dxa"/>
            <w:tcMar>
              <w:top w:w="50" w:type="dxa"/>
              <w:left w:w="100" w:type="dxa"/>
            </w:tcMar>
            <w:vAlign w:val="center"/>
          </w:tcPr>
          <w:p w14:paraId="290AD7B0">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073C297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89" w:type="dxa"/>
            <w:tcMar>
              <w:top w:w="50" w:type="dxa"/>
              <w:left w:w="100" w:type="dxa"/>
            </w:tcMar>
            <w:vAlign w:val="center"/>
          </w:tcPr>
          <w:p w14:paraId="01C0371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8D76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18F5F0B5">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1.2</w:t>
            </w:r>
          </w:p>
        </w:tc>
        <w:tc>
          <w:tcPr>
            <w:tcW w:w="4207" w:type="dxa"/>
            <w:tcMar>
              <w:top w:w="50" w:type="dxa"/>
              <w:left w:w="100" w:type="dxa"/>
            </w:tcMar>
            <w:vAlign w:val="center"/>
          </w:tcPr>
          <w:p w14:paraId="21C9203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История географических открытий</w:t>
            </w:r>
          </w:p>
        </w:tc>
        <w:tc>
          <w:tcPr>
            <w:tcW w:w="1487" w:type="dxa"/>
            <w:tcMar>
              <w:top w:w="50" w:type="dxa"/>
              <w:left w:w="100" w:type="dxa"/>
            </w:tcMar>
            <w:vAlign w:val="center"/>
          </w:tcPr>
          <w:p w14:paraId="1FB08E3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1608" w:type="dxa"/>
            <w:tcMar>
              <w:top w:w="50" w:type="dxa"/>
              <w:left w:w="100" w:type="dxa"/>
            </w:tcMar>
            <w:vAlign w:val="center"/>
          </w:tcPr>
          <w:p w14:paraId="6E7FC26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656A3FD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89" w:type="dxa"/>
            <w:tcMar>
              <w:top w:w="50" w:type="dxa"/>
              <w:left w:w="100" w:type="dxa"/>
            </w:tcMar>
            <w:vAlign w:val="center"/>
          </w:tcPr>
          <w:p w14:paraId="54C87C7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78A1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6518320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7" w:type="dxa"/>
            <w:tcMar>
              <w:top w:w="50" w:type="dxa"/>
              <w:left w:w="100" w:type="dxa"/>
            </w:tcMar>
            <w:vAlign w:val="center"/>
          </w:tcPr>
          <w:p w14:paraId="7604F06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9 </w:t>
            </w:r>
          </w:p>
        </w:tc>
        <w:tc>
          <w:tcPr>
            <w:tcW w:w="8700" w:type="dxa"/>
            <w:gridSpan w:val="3"/>
            <w:tcMar>
              <w:top w:w="50" w:type="dxa"/>
              <w:left w:w="100" w:type="dxa"/>
            </w:tcMar>
            <w:vAlign w:val="center"/>
          </w:tcPr>
          <w:p w14:paraId="35E453CA">
            <w:pPr>
              <w:keepNext w:val="0"/>
              <w:keepLines w:val="0"/>
              <w:pageBreakBefore w:val="0"/>
              <w:widowControl/>
              <w:kinsoku/>
              <w:wordWrap/>
              <w:overflowPunct/>
              <w:topLinePunct w:val="0"/>
              <w:bidi w:val="0"/>
              <w:adjustRightInd/>
              <w:snapToGrid/>
              <w:spacing w:after="0"/>
              <w:jc w:val="left"/>
              <w:textAlignment w:val="auto"/>
            </w:pPr>
          </w:p>
        </w:tc>
      </w:tr>
      <w:tr w14:paraId="5B80C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8" w:type="dxa"/>
            <w:gridSpan w:val="6"/>
            <w:tcMar>
              <w:top w:w="50" w:type="dxa"/>
              <w:left w:w="100" w:type="dxa"/>
            </w:tcMar>
            <w:vAlign w:val="center"/>
          </w:tcPr>
          <w:p w14:paraId="3FA20A8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Изображения земной поверхности</w:t>
            </w:r>
          </w:p>
        </w:tc>
      </w:tr>
      <w:tr w14:paraId="5479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05164D70">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2.1</w:t>
            </w:r>
          </w:p>
        </w:tc>
        <w:tc>
          <w:tcPr>
            <w:tcW w:w="4207" w:type="dxa"/>
            <w:tcMar>
              <w:top w:w="50" w:type="dxa"/>
              <w:left w:w="100" w:type="dxa"/>
            </w:tcMar>
            <w:vAlign w:val="center"/>
          </w:tcPr>
          <w:p w14:paraId="4B5087F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Планы местности</w:t>
            </w:r>
          </w:p>
        </w:tc>
        <w:tc>
          <w:tcPr>
            <w:tcW w:w="1487" w:type="dxa"/>
            <w:tcMar>
              <w:top w:w="50" w:type="dxa"/>
              <w:left w:w="100" w:type="dxa"/>
            </w:tcMar>
            <w:vAlign w:val="center"/>
          </w:tcPr>
          <w:p w14:paraId="3E89268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608" w:type="dxa"/>
            <w:tcMar>
              <w:top w:w="50" w:type="dxa"/>
              <w:left w:w="100" w:type="dxa"/>
            </w:tcMar>
            <w:vAlign w:val="center"/>
          </w:tcPr>
          <w:p w14:paraId="197DF7F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71EFB40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89" w:type="dxa"/>
            <w:tcMar>
              <w:top w:w="50" w:type="dxa"/>
              <w:left w:w="100" w:type="dxa"/>
            </w:tcMar>
            <w:vAlign w:val="center"/>
          </w:tcPr>
          <w:p w14:paraId="11A112E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5B8B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16A712B8">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2.2</w:t>
            </w:r>
          </w:p>
        </w:tc>
        <w:tc>
          <w:tcPr>
            <w:tcW w:w="4207" w:type="dxa"/>
            <w:tcMar>
              <w:top w:w="50" w:type="dxa"/>
              <w:left w:w="100" w:type="dxa"/>
            </w:tcMar>
            <w:vAlign w:val="center"/>
          </w:tcPr>
          <w:p w14:paraId="3475E56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Географические карты</w:t>
            </w:r>
          </w:p>
        </w:tc>
        <w:tc>
          <w:tcPr>
            <w:tcW w:w="1487" w:type="dxa"/>
            <w:tcMar>
              <w:top w:w="50" w:type="dxa"/>
              <w:left w:w="100" w:type="dxa"/>
            </w:tcMar>
            <w:vAlign w:val="center"/>
          </w:tcPr>
          <w:p w14:paraId="64F30B6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608" w:type="dxa"/>
            <w:tcMar>
              <w:top w:w="50" w:type="dxa"/>
              <w:left w:w="100" w:type="dxa"/>
            </w:tcMar>
            <w:vAlign w:val="center"/>
          </w:tcPr>
          <w:p w14:paraId="5C0E88C5">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188EF97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89" w:type="dxa"/>
            <w:tcMar>
              <w:top w:w="50" w:type="dxa"/>
              <w:left w:w="100" w:type="dxa"/>
            </w:tcMar>
            <w:vAlign w:val="center"/>
          </w:tcPr>
          <w:p w14:paraId="67230B3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A089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1FC9266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7" w:type="dxa"/>
            <w:tcMar>
              <w:top w:w="50" w:type="dxa"/>
              <w:left w:w="100" w:type="dxa"/>
            </w:tcMar>
            <w:vAlign w:val="center"/>
          </w:tcPr>
          <w:p w14:paraId="1C1FA15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10 </w:t>
            </w:r>
          </w:p>
        </w:tc>
        <w:tc>
          <w:tcPr>
            <w:tcW w:w="8700" w:type="dxa"/>
            <w:gridSpan w:val="3"/>
            <w:tcMar>
              <w:top w:w="50" w:type="dxa"/>
              <w:left w:w="100" w:type="dxa"/>
            </w:tcMar>
            <w:vAlign w:val="center"/>
          </w:tcPr>
          <w:p w14:paraId="32D1CCFE">
            <w:pPr>
              <w:keepNext w:val="0"/>
              <w:keepLines w:val="0"/>
              <w:pageBreakBefore w:val="0"/>
              <w:widowControl/>
              <w:kinsoku/>
              <w:wordWrap/>
              <w:overflowPunct/>
              <w:topLinePunct w:val="0"/>
              <w:bidi w:val="0"/>
              <w:adjustRightInd/>
              <w:snapToGrid/>
              <w:spacing w:after="0"/>
              <w:jc w:val="left"/>
              <w:textAlignment w:val="auto"/>
            </w:pPr>
          </w:p>
        </w:tc>
      </w:tr>
      <w:tr w14:paraId="6B1C0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8" w:type="dxa"/>
            <w:gridSpan w:val="6"/>
            <w:tcMar>
              <w:top w:w="50" w:type="dxa"/>
              <w:left w:w="100" w:type="dxa"/>
            </w:tcMar>
            <w:vAlign w:val="center"/>
          </w:tcPr>
          <w:p w14:paraId="57AF17D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Земля - планета Солнечной системы</w:t>
            </w:r>
          </w:p>
        </w:tc>
      </w:tr>
      <w:tr w14:paraId="33044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364E8C2F">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3.1</w:t>
            </w:r>
          </w:p>
        </w:tc>
        <w:tc>
          <w:tcPr>
            <w:tcW w:w="4207" w:type="dxa"/>
            <w:tcMar>
              <w:top w:w="50" w:type="dxa"/>
              <w:left w:w="100" w:type="dxa"/>
            </w:tcMar>
            <w:vAlign w:val="center"/>
          </w:tcPr>
          <w:p w14:paraId="10A0709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Земля - планета Солнечной системы</w:t>
            </w:r>
          </w:p>
        </w:tc>
        <w:tc>
          <w:tcPr>
            <w:tcW w:w="1487" w:type="dxa"/>
            <w:tcMar>
              <w:top w:w="50" w:type="dxa"/>
              <w:left w:w="100" w:type="dxa"/>
            </w:tcMar>
            <w:vAlign w:val="center"/>
          </w:tcPr>
          <w:p w14:paraId="62C79D4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608" w:type="dxa"/>
            <w:tcMar>
              <w:top w:w="50" w:type="dxa"/>
              <w:left w:w="100" w:type="dxa"/>
            </w:tcMar>
            <w:vAlign w:val="center"/>
          </w:tcPr>
          <w:p w14:paraId="5BA7DB49">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3D67609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89" w:type="dxa"/>
            <w:tcMar>
              <w:top w:w="50" w:type="dxa"/>
              <w:left w:w="100" w:type="dxa"/>
            </w:tcMar>
            <w:vAlign w:val="center"/>
          </w:tcPr>
          <w:p w14:paraId="00F2BB9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2FCB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7719A36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7" w:type="dxa"/>
            <w:tcMar>
              <w:top w:w="50" w:type="dxa"/>
              <w:left w:w="100" w:type="dxa"/>
            </w:tcMar>
            <w:vAlign w:val="center"/>
          </w:tcPr>
          <w:p w14:paraId="634F5A3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8700" w:type="dxa"/>
            <w:gridSpan w:val="3"/>
            <w:tcMar>
              <w:top w:w="50" w:type="dxa"/>
              <w:left w:w="100" w:type="dxa"/>
            </w:tcMar>
            <w:vAlign w:val="center"/>
          </w:tcPr>
          <w:p w14:paraId="6906D561">
            <w:pPr>
              <w:keepNext w:val="0"/>
              <w:keepLines w:val="0"/>
              <w:pageBreakBefore w:val="0"/>
              <w:widowControl/>
              <w:kinsoku/>
              <w:wordWrap/>
              <w:overflowPunct/>
              <w:topLinePunct w:val="0"/>
              <w:bidi w:val="0"/>
              <w:adjustRightInd/>
              <w:snapToGrid/>
              <w:spacing w:after="0"/>
              <w:jc w:val="left"/>
              <w:textAlignment w:val="auto"/>
            </w:pPr>
          </w:p>
        </w:tc>
      </w:tr>
      <w:tr w14:paraId="36965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8" w:type="dxa"/>
            <w:gridSpan w:val="6"/>
            <w:tcMar>
              <w:top w:w="50" w:type="dxa"/>
              <w:left w:w="100" w:type="dxa"/>
            </w:tcMar>
            <w:vAlign w:val="center"/>
          </w:tcPr>
          <w:p w14:paraId="28F82EA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3CE9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15C06550">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4.1</w:t>
            </w:r>
          </w:p>
        </w:tc>
        <w:tc>
          <w:tcPr>
            <w:tcW w:w="4207" w:type="dxa"/>
            <w:tcMar>
              <w:top w:w="50" w:type="dxa"/>
              <w:left w:w="100" w:type="dxa"/>
            </w:tcMar>
            <w:vAlign w:val="center"/>
          </w:tcPr>
          <w:p w14:paraId="62FF6E7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Литосфера - каменная оболочка Земли</w:t>
            </w:r>
          </w:p>
        </w:tc>
        <w:tc>
          <w:tcPr>
            <w:tcW w:w="1487" w:type="dxa"/>
            <w:tcMar>
              <w:top w:w="50" w:type="dxa"/>
              <w:left w:w="100" w:type="dxa"/>
            </w:tcMar>
            <w:vAlign w:val="center"/>
          </w:tcPr>
          <w:p w14:paraId="7F0ECB9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1608" w:type="dxa"/>
            <w:tcMar>
              <w:top w:w="50" w:type="dxa"/>
              <w:left w:w="100" w:type="dxa"/>
            </w:tcMar>
            <w:vAlign w:val="center"/>
          </w:tcPr>
          <w:p w14:paraId="7A310F96">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1618428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89" w:type="dxa"/>
            <w:tcMar>
              <w:top w:w="50" w:type="dxa"/>
              <w:left w:w="100" w:type="dxa"/>
            </w:tcMar>
            <w:vAlign w:val="center"/>
          </w:tcPr>
          <w:p w14:paraId="2C80C82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146F8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729FA4D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7" w:type="dxa"/>
            <w:tcMar>
              <w:top w:w="50" w:type="dxa"/>
              <w:left w:w="100" w:type="dxa"/>
            </w:tcMar>
            <w:vAlign w:val="center"/>
          </w:tcPr>
          <w:p w14:paraId="21C9FF9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8700" w:type="dxa"/>
            <w:gridSpan w:val="3"/>
            <w:tcMar>
              <w:top w:w="50" w:type="dxa"/>
              <w:left w:w="100" w:type="dxa"/>
            </w:tcMar>
            <w:vAlign w:val="center"/>
          </w:tcPr>
          <w:p w14:paraId="78810361">
            <w:pPr>
              <w:keepNext w:val="0"/>
              <w:keepLines w:val="0"/>
              <w:pageBreakBefore w:val="0"/>
              <w:widowControl/>
              <w:kinsoku/>
              <w:wordWrap/>
              <w:overflowPunct/>
              <w:topLinePunct w:val="0"/>
              <w:bidi w:val="0"/>
              <w:adjustRightInd/>
              <w:snapToGrid/>
              <w:spacing w:after="0"/>
              <w:jc w:val="left"/>
              <w:textAlignment w:val="auto"/>
            </w:pPr>
          </w:p>
        </w:tc>
      </w:tr>
      <w:tr w14:paraId="30360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61BD77E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Заключение</w:t>
            </w:r>
          </w:p>
        </w:tc>
        <w:tc>
          <w:tcPr>
            <w:tcW w:w="1487" w:type="dxa"/>
            <w:tcMar>
              <w:top w:w="50" w:type="dxa"/>
              <w:left w:w="100" w:type="dxa"/>
            </w:tcMar>
            <w:vAlign w:val="center"/>
          </w:tcPr>
          <w:p w14:paraId="6687324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608" w:type="dxa"/>
            <w:tcMar>
              <w:top w:w="50" w:type="dxa"/>
              <w:left w:w="100" w:type="dxa"/>
            </w:tcMar>
            <w:vAlign w:val="center"/>
          </w:tcPr>
          <w:p w14:paraId="76EE028B">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3" w:type="dxa"/>
            <w:tcMar>
              <w:top w:w="50" w:type="dxa"/>
              <w:left w:w="100" w:type="dxa"/>
            </w:tcMar>
            <w:vAlign w:val="center"/>
          </w:tcPr>
          <w:p w14:paraId="6125CE4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89" w:type="dxa"/>
            <w:tcMar>
              <w:top w:w="50" w:type="dxa"/>
              <w:left w:w="100" w:type="dxa"/>
            </w:tcMar>
            <w:vAlign w:val="center"/>
          </w:tcPr>
          <w:p w14:paraId="37D5139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2D4A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1055EFF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Резервное время</w:t>
            </w:r>
          </w:p>
        </w:tc>
        <w:tc>
          <w:tcPr>
            <w:tcW w:w="1487" w:type="dxa"/>
            <w:tcMar>
              <w:top w:w="50" w:type="dxa"/>
              <w:left w:w="100" w:type="dxa"/>
            </w:tcMar>
            <w:vAlign w:val="center"/>
          </w:tcPr>
          <w:p w14:paraId="524C8AB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08" w:type="dxa"/>
            <w:tcMar>
              <w:top w:w="50" w:type="dxa"/>
              <w:left w:w="100" w:type="dxa"/>
            </w:tcMar>
            <w:vAlign w:val="center"/>
          </w:tcPr>
          <w:p w14:paraId="433AD21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703" w:type="dxa"/>
            <w:tcMar>
              <w:top w:w="50" w:type="dxa"/>
              <w:left w:w="100" w:type="dxa"/>
            </w:tcMar>
            <w:vAlign w:val="center"/>
          </w:tcPr>
          <w:p w14:paraId="149B27A6">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5389" w:type="dxa"/>
            <w:tcMar>
              <w:top w:w="50" w:type="dxa"/>
              <w:left w:w="100" w:type="dxa"/>
            </w:tcMar>
            <w:vAlign w:val="center"/>
          </w:tcPr>
          <w:p w14:paraId="0E5957C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"https://m.edsoo.ru/7f413b38" \h </w:instrText>
            </w:r>
            <w:r>
              <w:fldChar w:fldCharType="separate"/>
            </w:r>
            <w:r>
              <w:rPr>
                <w:rFonts w:ascii="Times New Roman" w:hAnsi="Times New Roman"/>
                <w:b w:val="0"/>
                <w:i w:val="0"/>
                <w:color w:val="0000FF"/>
                <w:sz w:val="22"/>
                <w:u w:val="single"/>
              </w:rPr>
              <w:t>https://m.edsoo.ru/7f413b38</w:t>
            </w:r>
            <w:r>
              <w:rPr>
                <w:rFonts w:ascii="Times New Roman" w:hAnsi="Times New Roman"/>
                <w:b w:val="0"/>
                <w:i w:val="0"/>
                <w:color w:val="0000FF"/>
                <w:sz w:val="22"/>
                <w:u w:val="single"/>
              </w:rPr>
              <w:fldChar w:fldCharType="end"/>
            </w:r>
          </w:p>
        </w:tc>
      </w:tr>
      <w:tr w14:paraId="3013B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51" w:type="dxa"/>
            <w:gridSpan w:val="2"/>
            <w:tcMar>
              <w:top w:w="50" w:type="dxa"/>
              <w:left w:w="100" w:type="dxa"/>
            </w:tcMar>
            <w:vAlign w:val="center"/>
          </w:tcPr>
          <w:p w14:paraId="54DAFCF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ОБЩЕЕ КОЛИЧЕСТВО ЧАСОВ ПО ПРОГРАММЕ</w:t>
            </w:r>
          </w:p>
        </w:tc>
        <w:tc>
          <w:tcPr>
            <w:tcW w:w="1487" w:type="dxa"/>
            <w:tcMar>
              <w:top w:w="50" w:type="dxa"/>
              <w:left w:w="100" w:type="dxa"/>
            </w:tcMar>
            <w:vAlign w:val="center"/>
          </w:tcPr>
          <w:p w14:paraId="5D26452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34 </w:t>
            </w:r>
          </w:p>
        </w:tc>
        <w:tc>
          <w:tcPr>
            <w:tcW w:w="1608" w:type="dxa"/>
            <w:tcMar>
              <w:top w:w="50" w:type="dxa"/>
              <w:left w:w="100" w:type="dxa"/>
            </w:tcMar>
            <w:vAlign w:val="center"/>
          </w:tcPr>
          <w:p w14:paraId="3E8378C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703" w:type="dxa"/>
            <w:tcMar>
              <w:top w:w="50" w:type="dxa"/>
              <w:left w:w="100" w:type="dxa"/>
            </w:tcMar>
            <w:vAlign w:val="center"/>
          </w:tcPr>
          <w:p w14:paraId="10DB900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5389" w:type="dxa"/>
            <w:tcMar>
              <w:top w:w="50" w:type="dxa"/>
              <w:left w:w="100" w:type="dxa"/>
            </w:tcMar>
            <w:vAlign w:val="center"/>
          </w:tcPr>
          <w:p w14:paraId="5BC7B4DF">
            <w:pPr>
              <w:keepNext w:val="0"/>
              <w:keepLines w:val="0"/>
              <w:pageBreakBefore w:val="0"/>
              <w:widowControl/>
              <w:kinsoku/>
              <w:wordWrap/>
              <w:overflowPunct/>
              <w:topLinePunct w:val="0"/>
              <w:bidi w:val="0"/>
              <w:adjustRightInd/>
              <w:snapToGrid/>
              <w:spacing w:after="0"/>
              <w:jc w:val="left"/>
              <w:textAlignment w:val="auto"/>
            </w:pPr>
          </w:p>
        </w:tc>
      </w:tr>
    </w:tbl>
    <w:p w14:paraId="279A36B5">
      <w:pPr>
        <w:keepNext w:val="0"/>
        <w:keepLines w:val="0"/>
        <w:pageBreakBefore w:val="0"/>
        <w:widowControl/>
        <w:kinsoku/>
        <w:wordWrap/>
        <w:overflowPunct/>
        <w:topLinePunct w:val="0"/>
        <w:bidi w:val="0"/>
        <w:adjustRightInd/>
        <w:snapToGrid/>
        <w:spacing w:after="0"/>
        <w:textAlignment w:val="auto"/>
        <w:sectPr>
          <w:pgSz w:w="16383" w:h="11906" w:orient="landscape"/>
          <w:pgMar w:top="560" w:right="1800" w:bottom="480" w:left="1800" w:header="720" w:footer="720" w:gutter="0"/>
          <w:cols w:space="720" w:num="1"/>
        </w:sectPr>
      </w:pPr>
    </w:p>
    <w:p w14:paraId="4F1CDCAB">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8"/>
        </w:rPr>
        <w:t xml:space="preserve"> </w:t>
      </w:r>
      <w:r>
        <w:rPr>
          <w:rFonts w:ascii="Times New Roman" w:hAnsi="Times New Roman"/>
          <w:b/>
          <w:i w:val="0"/>
          <w:color w:val="000000"/>
          <w:sz w:val="24"/>
          <w:szCs w:val="21"/>
        </w:rPr>
        <w:t xml:space="preserve">6 КЛАСС </w:t>
      </w:r>
    </w:p>
    <w:tbl>
      <w:tblPr>
        <w:tblStyle w:val="7"/>
        <w:tblW w:w="15075" w:type="dxa"/>
        <w:tblCellSpacing w:w="0" w:type="dxa"/>
        <w:tblInd w:w="-11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9"/>
        <w:gridCol w:w="4034"/>
        <w:gridCol w:w="1515"/>
        <w:gridCol w:w="1620"/>
        <w:gridCol w:w="1714"/>
        <w:gridCol w:w="4913"/>
      </w:tblGrid>
      <w:tr w14:paraId="7419A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9" w:type="dxa"/>
            <w:vMerge w:val="restart"/>
            <w:tcMar>
              <w:top w:w="50" w:type="dxa"/>
              <w:left w:w="100" w:type="dxa"/>
            </w:tcMar>
            <w:vAlign w:val="center"/>
          </w:tcPr>
          <w:p w14:paraId="2F2B4B4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 п/п </w:t>
            </w:r>
          </w:p>
          <w:p w14:paraId="17048E93">
            <w:pPr>
              <w:keepNext w:val="0"/>
              <w:keepLines w:val="0"/>
              <w:pageBreakBefore w:val="0"/>
              <w:widowControl/>
              <w:kinsoku/>
              <w:wordWrap/>
              <w:overflowPunct/>
              <w:topLinePunct w:val="0"/>
              <w:bidi w:val="0"/>
              <w:adjustRightInd/>
              <w:snapToGrid/>
              <w:spacing w:before="0" w:after="0"/>
              <w:ind w:left="135"/>
              <w:jc w:val="left"/>
              <w:textAlignment w:val="auto"/>
            </w:pPr>
          </w:p>
        </w:tc>
        <w:tc>
          <w:tcPr>
            <w:tcW w:w="4034" w:type="dxa"/>
            <w:vMerge w:val="restart"/>
            <w:tcMar>
              <w:top w:w="50" w:type="dxa"/>
              <w:left w:w="100" w:type="dxa"/>
            </w:tcMar>
            <w:vAlign w:val="center"/>
          </w:tcPr>
          <w:p w14:paraId="4AD9BA4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Наименование разделов и тем программы </w:t>
            </w:r>
          </w:p>
          <w:p w14:paraId="244CE4A9">
            <w:pPr>
              <w:keepNext w:val="0"/>
              <w:keepLines w:val="0"/>
              <w:pageBreakBefore w:val="0"/>
              <w:widowControl/>
              <w:kinsoku/>
              <w:wordWrap/>
              <w:overflowPunct/>
              <w:topLinePunct w:val="0"/>
              <w:bidi w:val="0"/>
              <w:adjustRightInd/>
              <w:snapToGrid/>
              <w:spacing w:before="0" w:after="0"/>
              <w:ind w:left="135"/>
              <w:jc w:val="left"/>
              <w:textAlignment w:val="auto"/>
            </w:pPr>
          </w:p>
        </w:tc>
        <w:tc>
          <w:tcPr>
            <w:tcW w:w="4849" w:type="dxa"/>
            <w:gridSpan w:val="3"/>
            <w:tcMar>
              <w:top w:w="50" w:type="dxa"/>
              <w:left w:w="100" w:type="dxa"/>
            </w:tcMar>
            <w:vAlign w:val="center"/>
          </w:tcPr>
          <w:p w14:paraId="13427404">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i w:val="0"/>
                <w:color w:val="000000"/>
                <w:sz w:val="24"/>
              </w:rPr>
              <w:t>Количество часов</w:t>
            </w:r>
          </w:p>
        </w:tc>
        <w:tc>
          <w:tcPr>
            <w:tcW w:w="4913" w:type="dxa"/>
            <w:vMerge w:val="restart"/>
            <w:tcMar>
              <w:top w:w="50" w:type="dxa"/>
              <w:left w:w="100" w:type="dxa"/>
            </w:tcMar>
            <w:vAlign w:val="center"/>
          </w:tcPr>
          <w:p w14:paraId="7408611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Электронные (цифровые) образовательные ресурсы </w:t>
            </w:r>
          </w:p>
          <w:p w14:paraId="7B164640">
            <w:pPr>
              <w:keepNext w:val="0"/>
              <w:keepLines w:val="0"/>
              <w:pageBreakBefore w:val="0"/>
              <w:widowControl/>
              <w:kinsoku/>
              <w:wordWrap/>
              <w:overflowPunct/>
              <w:topLinePunct w:val="0"/>
              <w:bidi w:val="0"/>
              <w:adjustRightInd/>
              <w:snapToGrid/>
              <w:spacing w:before="0" w:after="0"/>
              <w:ind w:left="135"/>
              <w:jc w:val="left"/>
              <w:textAlignment w:val="auto"/>
            </w:pPr>
          </w:p>
        </w:tc>
      </w:tr>
      <w:tr w14:paraId="752E6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9" w:type="dxa"/>
            <w:vMerge w:val="continue"/>
            <w:tcBorders>
              <w:top w:val="nil"/>
            </w:tcBorders>
            <w:tcMar>
              <w:top w:w="50" w:type="dxa"/>
              <w:left w:w="100" w:type="dxa"/>
            </w:tcMar>
          </w:tcPr>
          <w:p w14:paraId="06963651">
            <w:pPr>
              <w:keepNext w:val="0"/>
              <w:keepLines w:val="0"/>
              <w:pageBreakBefore w:val="0"/>
              <w:widowControl/>
              <w:kinsoku/>
              <w:wordWrap/>
              <w:overflowPunct/>
              <w:topLinePunct w:val="0"/>
              <w:bidi w:val="0"/>
              <w:adjustRightInd/>
              <w:snapToGrid/>
              <w:spacing w:after="0"/>
              <w:jc w:val="left"/>
              <w:textAlignment w:val="auto"/>
            </w:pPr>
          </w:p>
        </w:tc>
        <w:tc>
          <w:tcPr>
            <w:tcW w:w="4034" w:type="dxa"/>
            <w:vMerge w:val="continue"/>
            <w:tcBorders>
              <w:top w:val="nil"/>
            </w:tcBorders>
            <w:tcMar>
              <w:top w:w="50" w:type="dxa"/>
              <w:left w:w="100" w:type="dxa"/>
            </w:tcMar>
          </w:tcPr>
          <w:p w14:paraId="2A833470">
            <w:pPr>
              <w:keepNext w:val="0"/>
              <w:keepLines w:val="0"/>
              <w:pageBreakBefore w:val="0"/>
              <w:widowControl/>
              <w:kinsoku/>
              <w:wordWrap/>
              <w:overflowPunct/>
              <w:topLinePunct w:val="0"/>
              <w:bidi w:val="0"/>
              <w:adjustRightInd/>
              <w:snapToGrid/>
              <w:spacing w:after="0"/>
              <w:jc w:val="left"/>
              <w:textAlignment w:val="auto"/>
            </w:pPr>
          </w:p>
        </w:tc>
        <w:tc>
          <w:tcPr>
            <w:tcW w:w="1515" w:type="dxa"/>
            <w:tcMar>
              <w:top w:w="50" w:type="dxa"/>
              <w:left w:w="100" w:type="dxa"/>
            </w:tcMar>
            <w:vAlign w:val="center"/>
          </w:tcPr>
          <w:p w14:paraId="5721D64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Всего </w:t>
            </w:r>
          </w:p>
          <w:p w14:paraId="36563D64">
            <w:pPr>
              <w:keepNext w:val="0"/>
              <w:keepLines w:val="0"/>
              <w:pageBreakBefore w:val="0"/>
              <w:widowControl/>
              <w:kinsoku/>
              <w:wordWrap/>
              <w:overflowPunct/>
              <w:topLinePunct w:val="0"/>
              <w:bidi w:val="0"/>
              <w:adjustRightInd/>
              <w:snapToGrid/>
              <w:spacing w:before="0" w:after="0"/>
              <w:ind w:left="135"/>
              <w:jc w:val="left"/>
              <w:textAlignment w:val="auto"/>
            </w:pPr>
          </w:p>
        </w:tc>
        <w:tc>
          <w:tcPr>
            <w:tcW w:w="1620" w:type="dxa"/>
            <w:tcMar>
              <w:top w:w="50" w:type="dxa"/>
              <w:left w:w="100" w:type="dxa"/>
            </w:tcMar>
            <w:vAlign w:val="center"/>
          </w:tcPr>
          <w:p w14:paraId="7E664C5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Контрольные работы </w:t>
            </w:r>
          </w:p>
          <w:p w14:paraId="26B4D2E4">
            <w:pPr>
              <w:keepNext w:val="0"/>
              <w:keepLines w:val="0"/>
              <w:pageBreakBefore w:val="0"/>
              <w:widowControl/>
              <w:kinsoku/>
              <w:wordWrap/>
              <w:overflowPunct/>
              <w:topLinePunct w:val="0"/>
              <w:bidi w:val="0"/>
              <w:adjustRightInd/>
              <w:snapToGrid/>
              <w:spacing w:before="0" w:after="0"/>
              <w:ind w:left="135"/>
              <w:jc w:val="left"/>
              <w:textAlignment w:val="auto"/>
            </w:pPr>
          </w:p>
        </w:tc>
        <w:tc>
          <w:tcPr>
            <w:tcW w:w="1714" w:type="dxa"/>
            <w:tcMar>
              <w:top w:w="50" w:type="dxa"/>
              <w:left w:w="100" w:type="dxa"/>
            </w:tcMar>
            <w:vAlign w:val="center"/>
          </w:tcPr>
          <w:p w14:paraId="1A9EDCC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Практические работы </w:t>
            </w:r>
          </w:p>
          <w:p w14:paraId="04294AF4">
            <w:pPr>
              <w:keepNext w:val="0"/>
              <w:keepLines w:val="0"/>
              <w:pageBreakBefore w:val="0"/>
              <w:widowControl/>
              <w:kinsoku/>
              <w:wordWrap/>
              <w:overflowPunct/>
              <w:topLinePunct w:val="0"/>
              <w:bidi w:val="0"/>
              <w:adjustRightInd/>
              <w:snapToGrid/>
              <w:spacing w:before="0" w:after="0"/>
              <w:ind w:left="135"/>
              <w:jc w:val="left"/>
              <w:textAlignment w:val="auto"/>
            </w:pPr>
          </w:p>
        </w:tc>
        <w:tc>
          <w:tcPr>
            <w:tcW w:w="4913" w:type="dxa"/>
            <w:vMerge w:val="continue"/>
            <w:tcBorders>
              <w:top w:val="nil"/>
            </w:tcBorders>
            <w:tcMar>
              <w:top w:w="50" w:type="dxa"/>
              <w:left w:w="100" w:type="dxa"/>
            </w:tcMar>
          </w:tcPr>
          <w:p w14:paraId="66B14A4D">
            <w:pPr>
              <w:keepNext w:val="0"/>
              <w:keepLines w:val="0"/>
              <w:pageBreakBefore w:val="0"/>
              <w:widowControl/>
              <w:kinsoku/>
              <w:wordWrap/>
              <w:overflowPunct/>
              <w:topLinePunct w:val="0"/>
              <w:bidi w:val="0"/>
              <w:adjustRightInd/>
              <w:snapToGrid/>
              <w:spacing w:after="0"/>
              <w:jc w:val="left"/>
              <w:textAlignment w:val="auto"/>
            </w:pPr>
          </w:p>
        </w:tc>
      </w:tr>
      <w:tr w14:paraId="6D94E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075" w:type="dxa"/>
            <w:gridSpan w:val="6"/>
            <w:tcMar>
              <w:top w:w="50" w:type="dxa"/>
              <w:left w:w="100" w:type="dxa"/>
            </w:tcMar>
            <w:vAlign w:val="center"/>
          </w:tcPr>
          <w:p w14:paraId="7150937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Оболочки Земли</w:t>
            </w:r>
          </w:p>
        </w:tc>
      </w:tr>
      <w:tr w14:paraId="079E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9" w:type="dxa"/>
            <w:tcMar>
              <w:top w:w="50" w:type="dxa"/>
              <w:left w:w="100" w:type="dxa"/>
            </w:tcMar>
            <w:vAlign w:val="center"/>
          </w:tcPr>
          <w:p w14:paraId="50DDE90C">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1.1</w:t>
            </w:r>
          </w:p>
        </w:tc>
        <w:tc>
          <w:tcPr>
            <w:tcW w:w="4034" w:type="dxa"/>
            <w:tcMar>
              <w:top w:w="50" w:type="dxa"/>
              <w:left w:w="100" w:type="dxa"/>
            </w:tcMar>
            <w:vAlign w:val="center"/>
          </w:tcPr>
          <w:p w14:paraId="2AA3D5B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Гидросфера — водная оболочка Земли</w:t>
            </w:r>
          </w:p>
        </w:tc>
        <w:tc>
          <w:tcPr>
            <w:tcW w:w="1515" w:type="dxa"/>
            <w:tcMar>
              <w:top w:w="50" w:type="dxa"/>
              <w:left w:w="100" w:type="dxa"/>
            </w:tcMar>
            <w:vAlign w:val="center"/>
          </w:tcPr>
          <w:p w14:paraId="39E4D28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9 </w:t>
            </w:r>
          </w:p>
        </w:tc>
        <w:tc>
          <w:tcPr>
            <w:tcW w:w="1620" w:type="dxa"/>
            <w:tcMar>
              <w:top w:w="50" w:type="dxa"/>
              <w:left w:w="100" w:type="dxa"/>
            </w:tcMar>
            <w:vAlign w:val="center"/>
          </w:tcPr>
          <w:p w14:paraId="03C1C327">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14" w:type="dxa"/>
            <w:tcMar>
              <w:top w:w="50" w:type="dxa"/>
              <w:left w:w="100" w:type="dxa"/>
            </w:tcMar>
            <w:vAlign w:val="center"/>
          </w:tcPr>
          <w:p w14:paraId="5995425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1.5 </w:t>
            </w:r>
          </w:p>
        </w:tc>
        <w:tc>
          <w:tcPr>
            <w:tcW w:w="4913" w:type="dxa"/>
            <w:tcMar>
              <w:top w:w="50" w:type="dxa"/>
              <w:left w:w="100" w:type="dxa"/>
            </w:tcMar>
            <w:vAlign w:val="center"/>
          </w:tcPr>
          <w:p w14:paraId="1763DA2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51089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9" w:type="dxa"/>
            <w:tcMar>
              <w:top w:w="50" w:type="dxa"/>
              <w:left w:w="100" w:type="dxa"/>
            </w:tcMar>
            <w:vAlign w:val="center"/>
          </w:tcPr>
          <w:p w14:paraId="578F1196">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1.2</w:t>
            </w:r>
          </w:p>
        </w:tc>
        <w:tc>
          <w:tcPr>
            <w:tcW w:w="4034" w:type="dxa"/>
            <w:tcMar>
              <w:top w:w="50" w:type="dxa"/>
              <w:left w:w="100" w:type="dxa"/>
            </w:tcMar>
            <w:vAlign w:val="center"/>
          </w:tcPr>
          <w:p w14:paraId="5C49673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Атмосфера — воздушная оболочка </w:t>
            </w:r>
          </w:p>
        </w:tc>
        <w:tc>
          <w:tcPr>
            <w:tcW w:w="1515" w:type="dxa"/>
            <w:tcMar>
              <w:top w:w="50" w:type="dxa"/>
              <w:left w:w="100" w:type="dxa"/>
            </w:tcMar>
            <w:vAlign w:val="center"/>
          </w:tcPr>
          <w:p w14:paraId="6DB9AD7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11 </w:t>
            </w:r>
          </w:p>
        </w:tc>
        <w:tc>
          <w:tcPr>
            <w:tcW w:w="1620" w:type="dxa"/>
            <w:tcMar>
              <w:top w:w="50" w:type="dxa"/>
              <w:left w:w="100" w:type="dxa"/>
            </w:tcMar>
            <w:vAlign w:val="center"/>
          </w:tcPr>
          <w:p w14:paraId="3FFF9D5F">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14" w:type="dxa"/>
            <w:tcMar>
              <w:top w:w="50" w:type="dxa"/>
              <w:left w:w="100" w:type="dxa"/>
            </w:tcMar>
            <w:vAlign w:val="center"/>
          </w:tcPr>
          <w:p w14:paraId="1757698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913" w:type="dxa"/>
            <w:tcMar>
              <w:top w:w="50" w:type="dxa"/>
              <w:left w:w="100" w:type="dxa"/>
            </w:tcMar>
            <w:vAlign w:val="center"/>
          </w:tcPr>
          <w:p w14:paraId="01C773A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57EB4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9" w:type="dxa"/>
            <w:tcMar>
              <w:top w:w="50" w:type="dxa"/>
              <w:left w:w="100" w:type="dxa"/>
            </w:tcMar>
            <w:vAlign w:val="center"/>
          </w:tcPr>
          <w:p w14:paraId="5066EB52">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1.3</w:t>
            </w:r>
          </w:p>
        </w:tc>
        <w:tc>
          <w:tcPr>
            <w:tcW w:w="4034" w:type="dxa"/>
            <w:tcMar>
              <w:top w:w="50" w:type="dxa"/>
              <w:left w:w="100" w:type="dxa"/>
            </w:tcMar>
            <w:vAlign w:val="center"/>
          </w:tcPr>
          <w:p w14:paraId="1B15565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Биосфера — оболочка жизни</w:t>
            </w:r>
          </w:p>
        </w:tc>
        <w:tc>
          <w:tcPr>
            <w:tcW w:w="1515" w:type="dxa"/>
            <w:tcMar>
              <w:top w:w="50" w:type="dxa"/>
              <w:left w:w="100" w:type="dxa"/>
            </w:tcMar>
            <w:vAlign w:val="center"/>
          </w:tcPr>
          <w:p w14:paraId="50919B3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620" w:type="dxa"/>
            <w:tcMar>
              <w:top w:w="50" w:type="dxa"/>
              <w:left w:w="100" w:type="dxa"/>
            </w:tcMar>
            <w:vAlign w:val="center"/>
          </w:tcPr>
          <w:p w14:paraId="3BBD487C">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14" w:type="dxa"/>
            <w:tcMar>
              <w:top w:w="50" w:type="dxa"/>
              <w:left w:w="100" w:type="dxa"/>
            </w:tcMar>
            <w:vAlign w:val="center"/>
          </w:tcPr>
          <w:p w14:paraId="16FB494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913" w:type="dxa"/>
            <w:tcMar>
              <w:top w:w="50" w:type="dxa"/>
              <w:left w:w="100" w:type="dxa"/>
            </w:tcMar>
            <w:vAlign w:val="center"/>
          </w:tcPr>
          <w:p w14:paraId="41558C5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7343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13" w:type="dxa"/>
            <w:gridSpan w:val="2"/>
            <w:tcMar>
              <w:top w:w="50" w:type="dxa"/>
              <w:left w:w="100" w:type="dxa"/>
            </w:tcMar>
            <w:vAlign w:val="center"/>
          </w:tcPr>
          <w:p w14:paraId="546B2C0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515" w:type="dxa"/>
            <w:tcMar>
              <w:top w:w="50" w:type="dxa"/>
              <w:left w:w="100" w:type="dxa"/>
            </w:tcMar>
            <w:vAlign w:val="center"/>
          </w:tcPr>
          <w:p w14:paraId="72E820A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25 </w:t>
            </w:r>
          </w:p>
        </w:tc>
        <w:tc>
          <w:tcPr>
            <w:tcW w:w="8247" w:type="dxa"/>
            <w:gridSpan w:val="3"/>
            <w:tcMar>
              <w:top w:w="50" w:type="dxa"/>
              <w:left w:w="100" w:type="dxa"/>
            </w:tcMar>
            <w:vAlign w:val="center"/>
          </w:tcPr>
          <w:p w14:paraId="5933713F">
            <w:pPr>
              <w:keepNext w:val="0"/>
              <w:keepLines w:val="0"/>
              <w:pageBreakBefore w:val="0"/>
              <w:widowControl/>
              <w:kinsoku/>
              <w:wordWrap/>
              <w:overflowPunct/>
              <w:topLinePunct w:val="0"/>
              <w:bidi w:val="0"/>
              <w:adjustRightInd/>
              <w:snapToGrid/>
              <w:spacing w:after="0"/>
              <w:jc w:val="left"/>
              <w:textAlignment w:val="auto"/>
            </w:pPr>
          </w:p>
        </w:tc>
      </w:tr>
      <w:tr w14:paraId="62069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13" w:type="dxa"/>
            <w:gridSpan w:val="2"/>
            <w:tcMar>
              <w:top w:w="50" w:type="dxa"/>
              <w:left w:w="100" w:type="dxa"/>
            </w:tcMar>
            <w:vAlign w:val="center"/>
          </w:tcPr>
          <w:p w14:paraId="6F2B7D2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Заключение. Природно-территориальные комплексы</w:t>
            </w:r>
          </w:p>
        </w:tc>
        <w:tc>
          <w:tcPr>
            <w:tcW w:w="1515" w:type="dxa"/>
            <w:tcMar>
              <w:top w:w="50" w:type="dxa"/>
              <w:left w:w="100" w:type="dxa"/>
            </w:tcMar>
            <w:vAlign w:val="center"/>
          </w:tcPr>
          <w:p w14:paraId="551A66D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620" w:type="dxa"/>
            <w:tcMar>
              <w:top w:w="50" w:type="dxa"/>
              <w:left w:w="100" w:type="dxa"/>
            </w:tcMar>
            <w:vAlign w:val="center"/>
          </w:tcPr>
          <w:p w14:paraId="22FE0AE9">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14" w:type="dxa"/>
            <w:tcMar>
              <w:top w:w="50" w:type="dxa"/>
              <w:left w:w="100" w:type="dxa"/>
            </w:tcMar>
            <w:vAlign w:val="center"/>
          </w:tcPr>
          <w:p w14:paraId="7437669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913" w:type="dxa"/>
            <w:tcMar>
              <w:top w:w="50" w:type="dxa"/>
              <w:left w:w="100" w:type="dxa"/>
            </w:tcMar>
            <w:vAlign w:val="center"/>
          </w:tcPr>
          <w:p w14:paraId="1F620D3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2F747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13" w:type="dxa"/>
            <w:gridSpan w:val="2"/>
            <w:tcMar>
              <w:top w:w="50" w:type="dxa"/>
              <w:left w:w="100" w:type="dxa"/>
            </w:tcMar>
            <w:vAlign w:val="center"/>
          </w:tcPr>
          <w:p w14:paraId="1D8D880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Резервное время</w:t>
            </w:r>
          </w:p>
        </w:tc>
        <w:tc>
          <w:tcPr>
            <w:tcW w:w="1515" w:type="dxa"/>
            <w:tcMar>
              <w:top w:w="50" w:type="dxa"/>
              <w:left w:w="100" w:type="dxa"/>
            </w:tcMar>
            <w:vAlign w:val="center"/>
          </w:tcPr>
          <w:p w14:paraId="08311ED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620" w:type="dxa"/>
            <w:tcMar>
              <w:top w:w="50" w:type="dxa"/>
              <w:left w:w="100" w:type="dxa"/>
            </w:tcMar>
            <w:vAlign w:val="center"/>
          </w:tcPr>
          <w:p w14:paraId="6AEBE6F2">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714" w:type="dxa"/>
            <w:tcMar>
              <w:top w:w="50" w:type="dxa"/>
              <w:left w:w="100" w:type="dxa"/>
            </w:tcMar>
            <w:vAlign w:val="center"/>
          </w:tcPr>
          <w:p w14:paraId="64A5012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913" w:type="dxa"/>
            <w:tcMar>
              <w:top w:w="50" w:type="dxa"/>
              <w:left w:w="100" w:type="dxa"/>
            </w:tcMar>
            <w:vAlign w:val="center"/>
          </w:tcPr>
          <w:p w14:paraId="7204FCB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"https://m.edsoo.ru/7f414f38" \h </w:instrText>
            </w:r>
            <w:r>
              <w:fldChar w:fldCharType="separate"/>
            </w:r>
            <w:r>
              <w:rPr>
                <w:rFonts w:ascii="Times New Roman" w:hAnsi="Times New Roman"/>
                <w:b w:val="0"/>
                <w:i w:val="0"/>
                <w:color w:val="0000FF"/>
                <w:sz w:val="22"/>
                <w:u w:val="single"/>
              </w:rPr>
              <w:t>https://m.edsoo.ru/7f414f38</w:t>
            </w:r>
            <w:r>
              <w:rPr>
                <w:rFonts w:ascii="Times New Roman" w:hAnsi="Times New Roman"/>
                <w:b w:val="0"/>
                <w:i w:val="0"/>
                <w:color w:val="0000FF"/>
                <w:sz w:val="22"/>
                <w:u w:val="single"/>
              </w:rPr>
              <w:fldChar w:fldCharType="end"/>
            </w:r>
          </w:p>
        </w:tc>
      </w:tr>
      <w:tr w14:paraId="669E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13" w:type="dxa"/>
            <w:gridSpan w:val="2"/>
            <w:tcMar>
              <w:top w:w="50" w:type="dxa"/>
              <w:left w:w="100" w:type="dxa"/>
            </w:tcMar>
            <w:vAlign w:val="center"/>
          </w:tcPr>
          <w:p w14:paraId="422380C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ОБЩЕЕ КОЛИЧЕСТВО ЧАСОВ ПО ПРОГРАММЕ</w:t>
            </w:r>
          </w:p>
        </w:tc>
        <w:tc>
          <w:tcPr>
            <w:tcW w:w="1515" w:type="dxa"/>
            <w:tcMar>
              <w:top w:w="50" w:type="dxa"/>
              <w:left w:w="100" w:type="dxa"/>
            </w:tcMar>
            <w:vAlign w:val="center"/>
          </w:tcPr>
          <w:p w14:paraId="1164A66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34 </w:t>
            </w:r>
          </w:p>
        </w:tc>
        <w:tc>
          <w:tcPr>
            <w:tcW w:w="1620" w:type="dxa"/>
            <w:tcMar>
              <w:top w:w="50" w:type="dxa"/>
              <w:left w:w="100" w:type="dxa"/>
            </w:tcMar>
            <w:vAlign w:val="center"/>
          </w:tcPr>
          <w:p w14:paraId="7DEFC8A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714" w:type="dxa"/>
            <w:tcMar>
              <w:top w:w="50" w:type="dxa"/>
              <w:left w:w="100" w:type="dxa"/>
            </w:tcMar>
            <w:vAlign w:val="center"/>
          </w:tcPr>
          <w:p w14:paraId="1AA021E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3.5 </w:t>
            </w:r>
          </w:p>
        </w:tc>
        <w:tc>
          <w:tcPr>
            <w:tcW w:w="4913" w:type="dxa"/>
            <w:tcMar>
              <w:top w:w="50" w:type="dxa"/>
              <w:left w:w="100" w:type="dxa"/>
            </w:tcMar>
            <w:vAlign w:val="center"/>
          </w:tcPr>
          <w:p w14:paraId="38B69AB3">
            <w:pPr>
              <w:keepNext w:val="0"/>
              <w:keepLines w:val="0"/>
              <w:pageBreakBefore w:val="0"/>
              <w:widowControl/>
              <w:kinsoku/>
              <w:wordWrap/>
              <w:overflowPunct/>
              <w:topLinePunct w:val="0"/>
              <w:bidi w:val="0"/>
              <w:adjustRightInd/>
              <w:snapToGrid/>
              <w:spacing w:after="0"/>
              <w:jc w:val="left"/>
              <w:textAlignment w:val="auto"/>
            </w:pPr>
          </w:p>
        </w:tc>
      </w:tr>
    </w:tbl>
    <w:p w14:paraId="3ABD0237">
      <w:pPr>
        <w:keepNext w:val="0"/>
        <w:keepLines w:val="0"/>
        <w:pageBreakBefore w:val="0"/>
        <w:widowControl/>
        <w:kinsoku/>
        <w:wordWrap/>
        <w:overflowPunct/>
        <w:topLinePunct w:val="0"/>
        <w:bidi w:val="0"/>
        <w:adjustRightInd/>
        <w:snapToGrid/>
        <w:spacing w:after="0"/>
        <w:textAlignment w:val="auto"/>
        <w:sectPr>
          <w:pgSz w:w="16383" w:h="11906" w:orient="landscape"/>
          <w:pgMar w:top="1440" w:right="1800" w:bottom="346" w:left="1800" w:header="720" w:footer="720" w:gutter="0"/>
          <w:cols w:space="720" w:num="1"/>
        </w:sectPr>
      </w:pPr>
    </w:p>
    <w:p w14:paraId="4B3C8D5A">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4"/>
          <w:szCs w:val="21"/>
        </w:rPr>
        <w:t xml:space="preserve"> 7 КЛАСС</w:t>
      </w:r>
      <w:r>
        <w:rPr>
          <w:rFonts w:ascii="Times New Roman" w:hAnsi="Times New Roman"/>
          <w:b/>
          <w:i w:val="0"/>
          <w:color w:val="000000"/>
          <w:sz w:val="28"/>
        </w:rPr>
        <w:t xml:space="preserve"> </w:t>
      </w:r>
    </w:p>
    <w:tbl>
      <w:tblPr>
        <w:tblStyle w:val="7"/>
        <w:tblW w:w="15513" w:type="dxa"/>
        <w:tblCellSpacing w:w="0" w:type="dxa"/>
        <w:tblInd w:w="-128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4223"/>
        <w:gridCol w:w="1486"/>
        <w:gridCol w:w="1607"/>
        <w:gridCol w:w="1702"/>
        <w:gridCol w:w="5351"/>
      </w:tblGrid>
      <w:tr w14:paraId="15D7F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restart"/>
            <w:tcMar>
              <w:top w:w="50" w:type="dxa"/>
              <w:left w:w="100" w:type="dxa"/>
            </w:tcMar>
            <w:vAlign w:val="center"/>
          </w:tcPr>
          <w:p w14:paraId="12E2963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 п/п </w:t>
            </w:r>
          </w:p>
          <w:p w14:paraId="7BD17F81">
            <w:pPr>
              <w:keepNext w:val="0"/>
              <w:keepLines w:val="0"/>
              <w:pageBreakBefore w:val="0"/>
              <w:widowControl/>
              <w:kinsoku/>
              <w:wordWrap/>
              <w:overflowPunct/>
              <w:topLinePunct w:val="0"/>
              <w:bidi w:val="0"/>
              <w:adjustRightInd/>
              <w:snapToGrid/>
              <w:spacing w:before="0" w:after="0"/>
              <w:ind w:left="135"/>
              <w:jc w:val="left"/>
              <w:textAlignment w:val="auto"/>
            </w:pPr>
          </w:p>
        </w:tc>
        <w:tc>
          <w:tcPr>
            <w:tcW w:w="4223" w:type="dxa"/>
            <w:vMerge w:val="restart"/>
            <w:tcMar>
              <w:top w:w="50" w:type="dxa"/>
              <w:left w:w="100" w:type="dxa"/>
            </w:tcMar>
            <w:vAlign w:val="center"/>
          </w:tcPr>
          <w:p w14:paraId="0709CA1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Наименование разделов и тем программы </w:t>
            </w:r>
          </w:p>
          <w:p w14:paraId="46CF85C7">
            <w:pPr>
              <w:keepNext w:val="0"/>
              <w:keepLines w:val="0"/>
              <w:pageBreakBefore w:val="0"/>
              <w:widowControl/>
              <w:kinsoku/>
              <w:wordWrap/>
              <w:overflowPunct/>
              <w:topLinePunct w:val="0"/>
              <w:bidi w:val="0"/>
              <w:adjustRightInd/>
              <w:snapToGrid/>
              <w:spacing w:before="0" w:after="0"/>
              <w:ind w:left="135"/>
              <w:jc w:val="left"/>
              <w:textAlignment w:val="auto"/>
            </w:pPr>
          </w:p>
        </w:tc>
        <w:tc>
          <w:tcPr>
            <w:tcW w:w="4795" w:type="dxa"/>
            <w:gridSpan w:val="3"/>
            <w:tcMar>
              <w:top w:w="50" w:type="dxa"/>
              <w:left w:w="100" w:type="dxa"/>
            </w:tcMar>
            <w:vAlign w:val="center"/>
          </w:tcPr>
          <w:p w14:paraId="077CB7D4">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i w:val="0"/>
                <w:color w:val="000000"/>
                <w:sz w:val="24"/>
              </w:rPr>
              <w:t>Количество часов</w:t>
            </w:r>
          </w:p>
        </w:tc>
        <w:tc>
          <w:tcPr>
            <w:tcW w:w="5351" w:type="dxa"/>
            <w:vMerge w:val="restart"/>
            <w:tcMar>
              <w:top w:w="50" w:type="dxa"/>
              <w:left w:w="100" w:type="dxa"/>
            </w:tcMar>
            <w:vAlign w:val="center"/>
          </w:tcPr>
          <w:p w14:paraId="367BC1F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Электронные (цифровые) образовательные ресурсы </w:t>
            </w:r>
          </w:p>
          <w:p w14:paraId="48D55186">
            <w:pPr>
              <w:keepNext w:val="0"/>
              <w:keepLines w:val="0"/>
              <w:pageBreakBefore w:val="0"/>
              <w:widowControl/>
              <w:kinsoku/>
              <w:wordWrap/>
              <w:overflowPunct/>
              <w:topLinePunct w:val="0"/>
              <w:bidi w:val="0"/>
              <w:adjustRightInd/>
              <w:snapToGrid/>
              <w:spacing w:before="0" w:after="0"/>
              <w:ind w:left="135"/>
              <w:jc w:val="left"/>
              <w:textAlignment w:val="auto"/>
            </w:pPr>
          </w:p>
        </w:tc>
      </w:tr>
      <w:tr w14:paraId="236EC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vMerge w:val="continue"/>
            <w:tcBorders>
              <w:top w:val="nil"/>
            </w:tcBorders>
            <w:tcMar>
              <w:top w:w="50" w:type="dxa"/>
              <w:left w:w="100" w:type="dxa"/>
            </w:tcMar>
          </w:tcPr>
          <w:p w14:paraId="503E4B1E">
            <w:pPr>
              <w:keepNext w:val="0"/>
              <w:keepLines w:val="0"/>
              <w:pageBreakBefore w:val="0"/>
              <w:widowControl/>
              <w:kinsoku/>
              <w:wordWrap/>
              <w:overflowPunct/>
              <w:topLinePunct w:val="0"/>
              <w:bidi w:val="0"/>
              <w:adjustRightInd/>
              <w:snapToGrid/>
              <w:spacing w:after="0"/>
              <w:jc w:val="left"/>
              <w:textAlignment w:val="auto"/>
            </w:pPr>
          </w:p>
        </w:tc>
        <w:tc>
          <w:tcPr>
            <w:tcW w:w="4223" w:type="dxa"/>
            <w:vMerge w:val="continue"/>
            <w:tcBorders>
              <w:top w:val="nil"/>
            </w:tcBorders>
            <w:tcMar>
              <w:top w:w="50" w:type="dxa"/>
              <w:left w:w="100" w:type="dxa"/>
            </w:tcMar>
          </w:tcPr>
          <w:p w14:paraId="261F6E14">
            <w:pPr>
              <w:keepNext w:val="0"/>
              <w:keepLines w:val="0"/>
              <w:pageBreakBefore w:val="0"/>
              <w:widowControl/>
              <w:kinsoku/>
              <w:wordWrap/>
              <w:overflowPunct/>
              <w:topLinePunct w:val="0"/>
              <w:bidi w:val="0"/>
              <w:adjustRightInd/>
              <w:snapToGrid/>
              <w:spacing w:after="0"/>
              <w:jc w:val="left"/>
              <w:textAlignment w:val="auto"/>
            </w:pPr>
          </w:p>
        </w:tc>
        <w:tc>
          <w:tcPr>
            <w:tcW w:w="1486" w:type="dxa"/>
            <w:tcMar>
              <w:top w:w="50" w:type="dxa"/>
              <w:left w:w="100" w:type="dxa"/>
            </w:tcMar>
            <w:vAlign w:val="center"/>
          </w:tcPr>
          <w:p w14:paraId="1D2E6A5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Всего </w:t>
            </w:r>
          </w:p>
          <w:p w14:paraId="78DCB76F">
            <w:pPr>
              <w:keepNext w:val="0"/>
              <w:keepLines w:val="0"/>
              <w:pageBreakBefore w:val="0"/>
              <w:widowControl/>
              <w:kinsoku/>
              <w:wordWrap/>
              <w:overflowPunct/>
              <w:topLinePunct w:val="0"/>
              <w:bidi w:val="0"/>
              <w:adjustRightInd/>
              <w:snapToGrid/>
              <w:spacing w:before="0" w:after="0"/>
              <w:ind w:left="135"/>
              <w:jc w:val="left"/>
              <w:textAlignment w:val="auto"/>
            </w:pPr>
          </w:p>
        </w:tc>
        <w:tc>
          <w:tcPr>
            <w:tcW w:w="1607" w:type="dxa"/>
            <w:tcMar>
              <w:top w:w="50" w:type="dxa"/>
              <w:left w:w="100" w:type="dxa"/>
            </w:tcMar>
            <w:vAlign w:val="center"/>
          </w:tcPr>
          <w:p w14:paraId="26495E7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Контрольные работы </w:t>
            </w:r>
          </w:p>
          <w:p w14:paraId="7208E7C8">
            <w:pPr>
              <w:keepNext w:val="0"/>
              <w:keepLines w:val="0"/>
              <w:pageBreakBefore w:val="0"/>
              <w:widowControl/>
              <w:kinsoku/>
              <w:wordWrap/>
              <w:overflowPunct/>
              <w:topLinePunct w:val="0"/>
              <w:bidi w:val="0"/>
              <w:adjustRightInd/>
              <w:snapToGrid/>
              <w:spacing w:before="0" w:after="0"/>
              <w:ind w:left="135"/>
              <w:jc w:val="left"/>
              <w:textAlignment w:val="auto"/>
            </w:pPr>
          </w:p>
        </w:tc>
        <w:tc>
          <w:tcPr>
            <w:tcW w:w="1702" w:type="dxa"/>
            <w:tcMar>
              <w:top w:w="50" w:type="dxa"/>
              <w:left w:w="100" w:type="dxa"/>
            </w:tcMar>
            <w:vAlign w:val="center"/>
          </w:tcPr>
          <w:p w14:paraId="0BCCED1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 xml:space="preserve">Практические работы </w:t>
            </w:r>
          </w:p>
          <w:p w14:paraId="4CA091A2">
            <w:pPr>
              <w:keepNext w:val="0"/>
              <w:keepLines w:val="0"/>
              <w:pageBreakBefore w:val="0"/>
              <w:widowControl/>
              <w:kinsoku/>
              <w:wordWrap/>
              <w:overflowPunct/>
              <w:topLinePunct w:val="0"/>
              <w:bidi w:val="0"/>
              <w:adjustRightInd/>
              <w:snapToGrid/>
              <w:spacing w:before="0" w:after="0"/>
              <w:ind w:left="135"/>
              <w:jc w:val="left"/>
              <w:textAlignment w:val="auto"/>
            </w:pPr>
          </w:p>
        </w:tc>
        <w:tc>
          <w:tcPr>
            <w:tcW w:w="5351" w:type="dxa"/>
            <w:vMerge w:val="continue"/>
            <w:tcBorders>
              <w:top w:val="nil"/>
            </w:tcBorders>
            <w:tcMar>
              <w:top w:w="50" w:type="dxa"/>
              <w:left w:w="100" w:type="dxa"/>
            </w:tcMar>
          </w:tcPr>
          <w:p w14:paraId="5218CE2A">
            <w:pPr>
              <w:keepNext w:val="0"/>
              <w:keepLines w:val="0"/>
              <w:pageBreakBefore w:val="0"/>
              <w:widowControl/>
              <w:kinsoku/>
              <w:wordWrap/>
              <w:overflowPunct/>
              <w:topLinePunct w:val="0"/>
              <w:bidi w:val="0"/>
              <w:adjustRightInd/>
              <w:snapToGrid/>
              <w:spacing w:after="0"/>
              <w:jc w:val="left"/>
              <w:textAlignment w:val="auto"/>
            </w:pPr>
          </w:p>
        </w:tc>
      </w:tr>
      <w:tr w14:paraId="326C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13" w:type="dxa"/>
            <w:gridSpan w:val="6"/>
            <w:tcMar>
              <w:top w:w="50" w:type="dxa"/>
              <w:left w:w="100" w:type="dxa"/>
            </w:tcMar>
            <w:vAlign w:val="center"/>
          </w:tcPr>
          <w:p w14:paraId="65DE05A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Главные закономерности природы Земли</w:t>
            </w:r>
          </w:p>
        </w:tc>
      </w:tr>
      <w:tr w14:paraId="4C635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4C9593A9">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1.1</w:t>
            </w:r>
          </w:p>
        </w:tc>
        <w:tc>
          <w:tcPr>
            <w:tcW w:w="4223" w:type="dxa"/>
            <w:tcMar>
              <w:top w:w="50" w:type="dxa"/>
              <w:left w:w="100" w:type="dxa"/>
            </w:tcMar>
            <w:vAlign w:val="center"/>
          </w:tcPr>
          <w:p w14:paraId="6389FCB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Географическая оболочка</w:t>
            </w:r>
          </w:p>
        </w:tc>
        <w:tc>
          <w:tcPr>
            <w:tcW w:w="1486" w:type="dxa"/>
            <w:tcMar>
              <w:top w:w="50" w:type="dxa"/>
              <w:left w:w="100" w:type="dxa"/>
            </w:tcMar>
            <w:vAlign w:val="center"/>
          </w:tcPr>
          <w:p w14:paraId="1903F01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07" w:type="dxa"/>
            <w:tcMar>
              <w:top w:w="50" w:type="dxa"/>
              <w:left w:w="100" w:type="dxa"/>
            </w:tcMar>
            <w:vAlign w:val="center"/>
          </w:tcPr>
          <w:p w14:paraId="2011B2C7">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2" w:type="dxa"/>
            <w:tcMar>
              <w:top w:w="50" w:type="dxa"/>
              <w:left w:w="100" w:type="dxa"/>
            </w:tcMar>
            <w:vAlign w:val="center"/>
          </w:tcPr>
          <w:p w14:paraId="2CCA753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51" w:type="dxa"/>
            <w:tcMar>
              <w:top w:w="50" w:type="dxa"/>
              <w:left w:w="100" w:type="dxa"/>
            </w:tcMar>
            <w:vAlign w:val="center"/>
          </w:tcPr>
          <w:p w14:paraId="362F67C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A213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46DD4BAA">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1.2</w:t>
            </w:r>
          </w:p>
        </w:tc>
        <w:tc>
          <w:tcPr>
            <w:tcW w:w="4223" w:type="dxa"/>
            <w:tcMar>
              <w:top w:w="50" w:type="dxa"/>
              <w:left w:w="100" w:type="dxa"/>
            </w:tcMar>
            <w:vAlign w:val="center"/>
          </w:tcPr>
          <w:p w14:paraId="5B78186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Литосфера и рельеф Земли</w:t>
            </w:r>
          </w:p>
        </w:tc>
        <w:tc>
          <w:tcPr>
            <w:tcW w:w="1486" w:type="dxa"/>
            <w:tcMar>
              <w:top w:w="50" w:type="dxa"/>
              <w:left w:w="100" w:type="dxa"/>
            </w:tcMar>
            <w:vAlign w:val="center"/>
          </w:tcPr>
          <w:p w14:paraId="638689C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607" w:type="dxa"/>
            <w:tcMar>
              <w:top w:w="50" w:type="dxa"/>
              <w:left w:w="100" w:type="dxa"/>
            </w:tcMar>
            <w:vAlign w:val="center"/>
          </w:tcPr>
          <w:p w14:paraId="443BB95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702" w:type="dxa"/>
            <w:tcMar>
              <w:top w:w="50" w:type="dxa"/>
              <w:left w:w="100" w:type="dxa"/>
            </w:tcMar>
            <w:vAlign w:val="center"/>
          </w:tcPr>
          <w:p w14:paraId="5481FA8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51" w:type="dxa"/>
            <w:tcMar>
              <w:top w:w="50" w:type="dxa"/>
              <w:left w:w="100" w:type="dxa"/>
            </w:tcMar>
            <w:vAlign w:val="center"/>
          </w:tcPr>
          <w:p w14:paraId="6853848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79985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143561E3">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1.3</w:t>
            </w:r>
          </w:p>
        </w:tc>
        <w:tc>
          <w:tcPr>
            <w:tcW w:w="4223" w:type="dxa"/>
            <w:tcMar>
              <w:top w:w="50" w:type="dxa"/>
              <w:left w:w="100" w:type="dxa"/>
            </w:tcMar>
            <w:vAlign w:val="center"/>
          </w:tcPr>
          <w:p w14:paraId="67B89FB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Атмосфера и климаты Земли</w:t>
            </w:r>
          </w:p>
        </w:tc>
        <w:tc>
          <w:tcPr>
            <w:tcW w:w="1486" w:type="dxa"/>
            <w:tcMar>
              <w:top w:w="50" w:type="dxa"/>
              <w:left w:w="100" w:type="dxa"/>
            </w:tcMar>
            <w:vAlign w:val="center"/>
          </w:tcPr>
          <w:p w14:paraId="3DDF422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607" w:type="dxa"/>
            <w:tcMar>
              <w:top w:w="50" w:type="dxa"/>
              <w:left w:w="100" w:type="dxa"/>
            </w:tcMar>
            <w:vAlign w:val="center"/>
          </w:tcPr>
          <w:p w14:paraId="68A28E3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702" w:type="dxa"/>
            <w:tcMar>
              <w:top w:w="50" w:type="dxa"/>
              <w:left w:w="100" w:type="dxa"/>
            </w:tcMar>
            <w:vAlign w:val="center"/>
          </w:tcPr>
          <w:p w14:paraId="4655604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51" w:type="dxa"/>
            <w:tcMar>
              <w:top w:w="50" w:type="dxa"/>
              <w:left w:w="100" w:type="dxa"/>
            </w:tcMar>
            <w:vAlign w:val="center"/>
          </w:tcPr>
          <w:p w14:paraId="1E0D114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AD03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2806076D">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1.4</w:t>
            </w:r>
          </w:p>
        </w:tc>
        <w:tc>
          <w:tcPr>
            <w:tcW w:w="4223" w:type="dxa"/>
            <w:tcMar>
              <w:top w:w="50" w:type="dxa"/>
              <w:left w:w="100" w:type="dxa"/>
            </w:tcMar>
            <w:vAlign w:val="center"/>
          </w:tcPr>
          <w:p w14:paraId="568C008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Мировой океан — основная часть гидросферы</w:t>
            </w:r>
          </w:p>
        </w:tc>
        <w:tc>
          <w:tcPr>
            <w:tcW w:w="1486" w:type="dxa"/>
            <w:tcMar>
              <w:top w:w="50" w:type="dxa"/>
              <w:left w:w="100" w:type="dxa"/>
            </w:tcMar>
            <w:vAlign w:val="center"/>
          </w:tcPr>
          <w:p w14:paraId="1610DE1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607" w:type="dxa"/>
            <w:tcMar>
              <w:top w:w="50" w:type="dxa"/>
              <w:left w:w="100" w:type="dxa"/>
            </w:tcMar>
            <w:vAlign w:val="center"/>
          </w:tcPr>
          <w:p w14:paraId="2E1194B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2" w:type="dxa"/>
            <w:tcMar>
              <w:top w:w="50" w:type="dxa"/>
              <w:left w:w="100" w:type="dxa"/>
            </w:tcMar>
            <w:vAlign w:val="center"/>
          </w:tcPr>
          <w:p w14:paraId="44234DE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51" w:type="dxa"/>
            <w:tcMar>
              <w:top w:w="50" w:type="dxa"/>
              <w:left w:w="100" w:type="dxa"/>
            </w:tcMar>
            <w:vAlign w:val="center"/>
          </w:tcPr>
          <w:p w14:paraId="4C69741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12D83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67" w:type="dxa"/>
            <w:gridSpan w:val="2"/>
            <w:tcMar>
              <w:top w:w="50" w:type="dxa"/>
              <w:left w:w="100" w:type="dxa"/>
            </w:tcMar>
            <w:vAlign w:val="center"/>
          </w:tcPr>
          <w:p w14:paraId="1B84A9B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6" w:type="dxa"/>
            <w:tcMar>
              <w:top w:w="50" w:type="dxa"/>
              <w:left w:w="100" w:type="dxa"/>
            </w:tcMar>
            <w:vAlign w:val="center"/>
          </w:tcPr>
          <w:p w14:paraId="0DA4173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20 </w:t>
            </w:r>
          </w:p>
        </w:tc>
        <w:tc>
          <w:tcPr>
            <w:tcW w:w="8660" w:type="dxa"/>
            <w:gridSpan w:val="3"/>
            <w:tcMar>
              <w:top w:w="50" w:type="dxa"/>
              <w:left w:w="100" w:type="dxa"/>
            </w:tcMar>
            <w:vAlign w:val="center"/>
          </w:tcPr>
          <w:p w14:paraId="386ABCC1">
            <w:pPr>
              <w:keepNext w:val="0"/>
              <w:keepLines w:val="0"/>
              <w:pageBreakBefore w:val="0"/>
              <w:widowControl/>
              <w:kinsoku/>
              <w:wordWrap/>
              <w:overflowPunct/>
              <w:topLinePunct w:val="0"/>
              <w:bidi w:val="0"/>
              <w:adjustRightInd/>
              <w:snapToGrid/>
              <w:spacing w:after="0"/>
              <w:jc w:val="left"/>
              <w:textAlignment w:val="auto"/>
            </w:pPr>
          </w:p>
        </w:tc>
      </w:tr>
      <w:tr w14:paraId="44D81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13" w:type="dxa"/>
            <w:gridSpan w:val="6"/>
            <w:tcMar>
              <w:top w:w="50" w:type="dxa"/>
              <w:left w:w="100" w:type="dxa"/>
            </w:tcMar>
            <w:vAlign w:val="center"/>
          </w:tcPr>
          <w:p w14:paraId="4120938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Человечество на Земле</w:t>
            </w:r>
          </w:p>
        </w:tc>
      </w:tr>
      <w:tr w14:paraId="0525F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18D837C2">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2.1</w:t>
            </w:r>
          </w:p>
        </w:tc>
        <w:tc>
          <w:tcPr>
            <w:tcW w:w="4223" w:type="dxa"/>
            <w:tcMar>
              <w:top w:w="50" w:type="dxa"/>
              <w:left w:w="100" w:type="dxa"/>
            </w:tcMar>
            <w:vAlign w:val="center"/>
          </w:tcPr>
          <w:p w14:paraId="531D596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Численность населения</w:t>
            </w:r>
          </w:p>
        </w:tc>
        <w:tc>
          <w:tcPr>
            <w:tcW w:w="1486" w:type="dxa"/>
            <w:tcMar>
              <w:top w:w="50" w:type="dxa"/>
              <w:left w:w="100" w:type="dxa"/>
            </w:tcMar>
            <w:vAlign w:val="center"/>
          </w:tcPr>
          <w:p w14:paraId="46515A2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07" w:type="dxa"/>
            <w:tcMar>
              <w:top w:w="50" w:type="dxa"/>
              <w:left w:w="100" w:type="dxa"/>
            </w:tcMar>
            <w:vAlign w:val="center"/>
          </w:tcPr>
          <w:p w14:paraId="2B3A07B9">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2" w:type="dxa"/>
            <w:tcMar>
              <w:top w:w="50" w:type="dxa"/>
              <w:left w:w="100" w:type="dxa"/>
            </w:tcMar>
            <w:vAlign w:val="center"/>
          </w:tcPr>
          <w:p w14:paraId="736ADE2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5351" w:type="dxa"/>
            <w:tcMar>
              <w:top w:w="50" w:type="dxa"/>
              <w:left w:w="100" w:type="dxa"/>
            </w:tcMar>
            <w:vAlign w:val="center"/>
          </w:tcPr>
          <w:p w14:paraId="771A209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5C413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7745D42D">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2.2</w:t>
            </w:r>
          </w:p>
        </w:tc>
        <w:tc>
          <w:tcPr>
            <w:tcW w:w="4223" w:type="dxa"/>
            <w:tcMar>
              <w:top w:w="50" w:type="dxa"/>
              <w:left w:w="100" w:type="dxa"/>
            </w:tcMar>
            <w:vAlign w:val="center"/>
          </w:tcPr>
          <w:p w14:paraId="4777AD6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Страны и народы мира</w:t>
            </w:r>
          </w:p>
        </w:tc>
        <w:tc>
          <w:tcPr>
            <w:tcW w:w="1486" w:type="dxa"/>
            <w:tcMar>
              <w:top w:w="50" w:type="dxa"/>
              <w:left w:w="100" w:type="dxa"/>
            </w:tcMar>
            <w:vAlign w:val="center"/>
          </w:tcPr>
          <w:p w14:paraId="296B8D7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607" w:type="dxa"/>
            <w:tcMar>
              <w:top w:w="50" w:type="dxa"/>
              <w:left w:w="100" w:type="dxa"/>
            </w:tcMar>
            <w:vAlign w:val="center"/>
          </w:tcPr>
          <w:p w14:paraId="115527D0">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2" w:type="dxa"/>
            <w:tcMar>
              <w:top w:w="50" w:type="dxa"/>
              <w:left w:w="100" w:type="dxa"/>
            </w:tcMar>
            <w:vAlign w:val="center"/>
          </w:tcPr>
          <w:p w14:paraId="3B950AA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51" w:type="dxa"/>
            <w:tcMar>
              <w:top w:w="50" w:type="dxa"/>
              <w:left w:w="100" w:type="dxa"/>
            </w:tcMar>
            <w:vAlign w:val="center"/>
          </w:tcPr>
          <w:p w14:paraId="7160EC6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70F09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67" w:type="dxa"/>
            <w:gridSpan w:val="2"/>
            <w:tcMar>
              <w:top w:w="50" w:type="dxa"/>
              <w:left w:w="100" w:type="dxa"/>
            </w:tcMar>
            <w:vAlign w:val="center"/>
          </w:tcPr>
          <w:p w14:paraId="2DDE5D1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6" w:type="dxa"/>
            <w:tcMar>
              <w:top w:w="50" w:type="dxa"/>
              <w:left w:w="100" w:type="dxa"/>
            </w:tcMar>
            <w:vAlign w:val="center"/>
          </w:tcPr>
          <w:p w14:paraId="03F13A4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8660" w:type="dxa"/>
            <w:gridSpan w:val="3"/>
            <w:tcMar>
              <w:top w:w="50" w:type="dxa"/>
              <w:left w:w="100" w:type="dxa"/>
            </w:tcMar>
            <w:vAlign w:val="center"/>
          </w:tcPr>
          <w:p w14:paraId="1758EFBF">
            <w:pPr>
              <w:keepNext w:val="0"/>
              <w:keepLines w:val="0"/>
              <w:pageBreakBefore w:val="0"/>
              <w:widowControl/>
              <w:kinsoku/>
              <w:wordWrap/>
              <w:overflowPunct/>
              <w:topLinePunct w:val="0"/>
              <w:bidi w:val="0"/>
              <w:adjustRightInd/>
              <w:snapToGrid/>
              <w:spacing w:after="0"/>
              <w:jc w:val="left"/>
              <w:textAlignment w:val="auto"/>
            </w:pPr>
          </w:p>
        </w:tc>
      </w:tr>
      <w:tr w14:paraId="21969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13" w:type="dxa"/>
            <w:gridSpan w:val="6"/>
            <w:tcMar>
              <w:top w:w="50" w:type="dxa"/>
              <w:left w:w="100" w:type="dxa"/>
            </w:tcMar>
            <w:vAlign w:val="center"/>
          </w:tcPr>
          <w:p w14:paraId="43FEB5F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Материки и страны</w:t>
            </w:r>
          </w:p>
        </w:tc>
      </w:tr>
      <w:tr w14:paraId="66312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0F9B96B1">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3.1</w:t>
            </w:r>
          </w:p>
        </w:tc>
        <w:tc>
          <w:tcPr>
            <w:tcW w:w="4223" w:type="dxa"/>
            <w:tcMar>
              <w:top w:w="50" w:type="dxa"/>
              <w:left w:w="100" w:type="dxa"/>
            </w:tcMar>
            <w:vAlign w:val="center"/>
          </w:tcPr>
          <w:p w14:paraId="0C42AA4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Южные материки</w:t>
            </w:r>
          </w:p>
        </w:tc>
        <w:tc>
          <w:tcPr>
            <w:tcW w:w="1486" w:type="dxa"/>
            <w:tcMar>
              <w:top w:w="50" w:type="dxa"/>
              <w:left w:w="100" w:type="dxa"/>
            </w:tcMar>
            <w:vAlign w:val="center"/>
          </w:tcPr>
          <w:p w14:paraId="64339BD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16 </w:t>
            </w:r>
          </w:p>
        </w:tc>
        <w:tc>
          <w:tcPr>
            <w:tcW w:w="1607" w:type="dxa"/>
            <w:tcMar>
              <w:top w:w="50" w:type="dxa"/>
              <w:left w:w="100" w:type="dxa"/>
            </w:tcMar>
            <w:vAlign w:val="center"/>
          </w:tcPr>
          <w:p w14:paraId="0BE3A89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702" w:type="dxa"/>
            <w:tcMar>
              <w:top w:w="50" w:type="dxa"/>
              <w:left w:w="100" w:type="dxa"/>
            </w:tcMar>
            <w:vAlign w:val="center"/>
          </w:tcPr>
          <w:p w14:paraId="02F9E98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5351" w:type="dxa"/>
            <w:tcMar>
              <w:top w:w="50" w:type="dxa"/>
              <w:left w:w="100" w:type="dxa"/>
            </w:tcMar>
            <w:vAlign w:val="center"/>
          </w:tcPr>
          <w:p w14:paraId="64F0114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76923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0E420AA9">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3.2</w:t>
            </w:r>
          </w:p>
        </w:tc>
        <w:tc>
          <w:tcPr>
            <w:tcW w:w="4223" w:type="dxa"/>
            <w:tcMar>
              <w:top w:w="50" w:type="dxa"/>
              <w:left w:w="100" w:type="dxa"/>
            </w:tcMar>
            <w:vAlign w:val="center"/>
          </w:tcPr>
          <w:p w14:paraId="7493DC4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Северные материки</w:t>
            </w:r>
          </w:p>
        </w:tc>
        <w:tc>
          <w:tcPr>
            <w:tcW w:w="1486" w:type="dxa"/>
            <w:tcMar>
              <w:top w:w="50" w:type="dxa"/>
              <w:left w:w="100" w:type="dxa"/>
            </w:tcMar>
            <w:vAlign w:val="center"/>
          </w:tcPr>
          <w:p w14:paraId="77AE47D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17 </w:t>
            </w:r>
          </w:p>
        </w:tc>
        <w:tc>
          <w:tcPr>
            <w:tcW w:w="1607" w:type="dxa"/>
            <w:tcMar>
              <w:top w:w="50" w:type="dxa"/>
              <w:left w:w="100" w:type="dxa"/>
            </w:tcMar>
            <w:vAlign w:val="center"/>
          </w:tcPr>
          <w:p w14:paraId="0B0EBAD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702" w:type="dxa"/>
            <w:tcMar>
              <w:top w:w="50" w:type="dxa"/>
              <w:left w:w="100" w:type="dxa"/>
            </w:tcMar>
            <w:vAlign w:val="center"/>
          </w:tcPr>
          <w:p w14:paraId="26EBFD4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5351" w:type="dxa"/>
            <w:tcMar>
              <w:top w:w="50" w:type="dxa"/>
              <w:left w:w="100" w:type="dxa"/>
            </w:tcMar>
            <w:vAlign w:val="center"/>
          </w:tcPr>
          <w:p w14:paraId="120177B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62246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44" w:type="dxa"/>
            <w:tcMar>
              <w:top w:w="50" w:type="dxa"/>
              <w:left w:w="100" w:type="dxa"/>
            </w:tcMar>
            <w:vAlign w:val="center"/>
          </w:tcPr>
          <w:p w14:paraId="43F9DBF6">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3.3</w:t>
            </w:r>
          </w:p>
        </w:tc>
        <w:tc>
          <w:tcPr>
            <w:tcW w:w="4223" w:type="dxa"/>
            <w:tcMar>
              <w:top w:w="50" w:type="dxa"/>
              <w:left w:w="100" w:type="dxa"/>
            </w:tcMar>
            <w:vAlign w:val="center"/>
          </w:tcPr>
          <w:p w14:paraId="5BC4748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Взаимодействие природы и общества</w:t>
            </w:r>
          </w:p>
        </w:tc>
        <w:tc>
          <w:tcPr>
            <w:tcW w:w="1486" w:type="dxa"/>
            <w:tcMar>
              <w:top w:w="50" w:type="dxa"/>
              <w:left w:w="100" w:type="dxa"/>
            </w:tcMar>
            <w:vAlign w:val="center"/>
          </w:tcPr>
          <w:p w14:paraId="5C9AE92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07" w:type="dxa"/>
            <w:tcMar>
              <w:top w:w="50" w:type="dxa"/>
              <w:left w:w="100" w:type="dxa"/>
            </w:tcMar>
            <w:vAlign w:val="center"/>
          </w:tcPr>
          <w:p w14:paraId="315C68B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702" w:type="dxa"/>
            <w:tcMar>
              <w:top w:w="50" w:type="dxa"/>
              <w:left w:w="100" w:type="dxa"/>
            </w:tcMar>
            <w:vAlign w:val="center"/>
          </w:tcPr>
          <w:p w14:paraId="4B3057C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5351" w:type="dxa"/>
            <w:tcMar>
              <w:top w:w="50" w:type="dxa"/>
              <w:left w:w="100" w:type="dxa"/>
            </w:tcMar>
            <w:vAlign w:val="center"/>
          </w:tcPr>
          <w:p w14:paraId="365738A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338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67" w:type="dxa"/>
            <w:gridSpan w:val="2"/>
            <w:tcMar>
              <w:top w:w="50" w:type="dxa"/>
              <w:left w:w="100" w:type="dxa"/>
            </w:tcMar>
            <w:vAlign w:val="center"/>
          </w:tcPr>
          <w:p w14:paraId="0175646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1486" w:type="dxa"/>
            <w:tcMar>
              <w:top w:w="50" w:type="dxa"/>
              <w:left w:w="100" w:type="dxa"/>
            </w:tcMar>
            <w:vAlign w:val="center"/>
          </w:tcPr>
          <w:p w14:paraId="4FC4CEF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36 </w:t>
            </w:r>
          </w:p>
        </w:tc>
        <w:tc>
          <w:tcPr>
            <w:tcW w:w="8660" w:type="dxa"/>
            <w:gridSpan w:val="3"/>
            <w:tcMar>
              <w:top w:w="50" w:type="dxa"/>
              <w:left w:w="100" w:type="dxa"/>
            </w:tcMar>
            <w:vAlign w:val="center"/>
          </w:tcPr>
          <w:p w14:paraId="6A7AF9E3">
            <w:pPr>
              <w:keepNext w:val="0"/>
              <w:keepLines w:val="0"/>
              <w:pageBreakBefore w:val="0"/>
              <w:widowControl/>
              <w:kinsoku/>
              <w:wordWrap/>
              <w:overflowPunct/>
              <w:topLinePunct w:val="0"/>
              <w:bidi w:val="0"/>
              <w:adjustRightInd/>
              <w:snapToGrid/>
              <w:spacing w:after="0"/>
              <w:jc w:val="left"/>
              <w:textAlignment w:val="auto"/>
            </w:pPr>
          </w:p>
        </w:tc>
      </w:tr>
      <w:tr w14:paraId="6763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67" w:type="dxa"/>
            <w:gridSpan w:val="2"/>
            <w:tcMar>
              <w:top w:w="50" w:type="dxa"/>
              <w:left w:w="100" w:type="dxa"/>
            </w:tcMar>
            <w:vAlign w:val="center"/>
          </w:tcPr>
          <w:p w14:paraId="7AD3C48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Резервное время</w:t>
            </w:r>
          </w:p>
        </w:tc>
        <w:tc>
          <w:tcPr>
            <w:tcW w:w="1486" w:type="dxa"/>
            <w:tcMar>
              <w:top w:w="50" w:type="dxa"/>
              <w:left w:w="100" w:type="dxa"/>
            </w:tcMar>
            <w:vAlign w:val="center"/>
          </w:tcPr>
          <w:p w14:paraId="28F55DA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607" w:type="dxa"/>
            <w:tcMar>
              <w:top w:w="50" w:type="dxa"/>
              <w:left w:w="100" w:type="dxa"/>
            </w:tcMar>
            <w:vAlign w:val="center"/>
          </w:tcPr>
          <w:p w14:paraId="5F33D8E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702" w:type="dxa"/>
            <w:tcMar>
              <w:top w:w="50" w:type="dxa"/>
              <w:left w:w="100" w:type="dxa"/>
            </w:tcMar>
            <w:vAlign w:val="center"/>
          </w:tcPr>
          <w:p w14:paraId="7391CD3B">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5351" w:type="dxa"/>
            <w:tcMar>
              <w:top w:w="50" w:type="dxa"/>
              <w:left w:w="100" w:type="dxa"/>
            </w:tcMar>
            <w:vAlign w:val="center"/>
          </w:tcPr>
          <w:p w14:paraId="3A3726A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"https://m.edsoo.ru/7f416c48" \h </w:instrText>
            </w:r>
            <w:r>
              <w:fldChar w:fldCharType="separate"/>
            </w:r>
            <w:r>
              <w:rPr>
                <w:rFonts w:ascii="Times New Roman" w:hAnsi="Times New Roman"/>
                <w:b w:val="0"/>
                <w:i w:val="0"/>
                <w:color w:val="0000FF"/>
                <w:sz w:val="22"/>
                <w:u w:val="single"/>
              </w:rPr>
              <w:t>https://m.edsoo.ru/7f416c48</w:t>
            </w:r>
            <w:r>
              <w:rPr>
                <w:rFonts w:ascii="Times New Roman" w:hAnsi="Times New Roman"/>
                <w:b w:val="0"/>
                <w:i w:val="0"/>
                <w:color w:val="0000FF"/>
                <w:sz w:val="22"/>
                <w:u w:val="single"/>
              </w:rPr>
              <w:fldChar w:fldCharType="end"/>
            </w:r>
          </w:p>
        </w:tc>
      </w:tr>
      <w:tr w14:paraId="2C92F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67" w:type="dxa"/>
            <w:gridSpan w:val="2"/>
            <w:tcMar>
              <w:top w:w="50" w:type="dxa"/>
              <w:left w:w="100" w:type="dxa"/>
            </w:tcMar>
            <w:vAlign w:val="center"/>
          </w:tcPr>
          <w:p w14:paraId="72C8A87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ОБЩЕЕ КОЛИЧЕСТВО ЧАСОВ ПО ПРОГРАММЕ</w:t>
            </w:r>
          </w:p>
        </w:tc>
        <w:tc>
          <w:tcPr>
            <w:tcW w:w="1486" w:type="dxa"/>
            <w:tcMar>
              <w:top w:w="50" w:type="dxa"/>
              <w:left w:w="100" w:type="dxa"/>
            </w:tcMar>
            <w:vAlign w:val="center"/>
          </w:tcPr>
          <w:p w14:paraId="7AEE48A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68 </w:t>
            </w:r>
          </w:p>
        </w:tc>
        <w:tc>
          <w:tcPr>
            <w:tcW w:w="1607" w:type="dxa"/>
            <w:tcMar>
              <w:top w:w="50" w:type="dxa"/>
              <w:left w:w="100" w:type="dxa"/>
            </w:tcMar>
            <w:vAlign w:val="center"/>
          </w:tcPr>
          <w:p w14:paraId="7A2E47D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702" w:type="dxa"/>
            <w:tcMar>
              <w:top w:w="50" w:type="dxa"/>
              <w:left w:w="100" w:type="dxa"/>
            </w:tcMar>
            <w:vAlign w:val="center"/>
          </w:tcPr>
          <w:p w14:paraId="5AE80A9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12 </w:t>
            </w:r>
          </w:p>
        </w:tc>
        <w:tc>
          <w:tcPr>
            <w:tcW w:w="5351" w:type="dxa"/>
            <w:tcMar>
              <w:top w:w="50" w:type="dxa"/>
              <w:left w:w="100" w:type="dxa"/>
            </w:tcMar>
            <w:vAlign w:val="center"/>
          </w:tcPr>
          <w:p w14:paraId="5DBA2E8E">
            <w:pPr>
              <w:keepNext w:val="0"/>
              <w:keepLines w:val="0"/>
              <w:pageBreakBefore w:val="0"/>
              <w:widowControl/>
              <w:kinsoku/>
              <w:wordWrap/>
              <w:overflowPunct/>
              <w:topLinePunct w:val="0"/>
              <w:bidi w:val="0"/>
              <w:adjustRightInd/>
              <w:snapToGrid/>
              <w:spacing w:after="0"/>
              <w:jc w:val="left"/>
              <w:textAlignment w:val="auto"/>
            </w:pPr>
          </w:p>
        </w:tc>
      </w:tr>
    </w:tbl>
    <w:p w14:paraId="21CAB6A8">
      <w:pPr>
        <w:keepNext w:val="0"/>
        <w:keepLines w:val="0"/>
        <w:pageBreakBefore w:val="0"/>
        <w:widowControl/>
        <w:kinsoku/>
        <w:wordWrap/>
        <w:overflowPunct/>
        <w:topLinePunct w:val="0"/>
        <w:bidi w:val="0"/>
        <w:adjustRightInd/>
        <w:snapToGrid/>
        <w:spacing w:after="0"/>
        <w:textAlignment w:val="auto"/>
        <w:sectPr>
          <w:pgSz w:w="16383" w:h="11906" w:orient="landscape"/>
          <w:pgMar w:top="560" w:right="1800" w:bottom="566" w:left="1800" w:header="720" w:footer="720" w:gutter="0"/>
          <w:cols w:space="720" w:num="1"/>
        </w:sectPr>
      </w:pPr>
    </w:p>
    <w:p w14:paraId="1C520EE2">
      <w:pPr>
        <w:keepNext w:val="0"/>
        <w:keepLines w:val="0"/>
        <w:pageBreakBefore w:val="0"/>
        <w:widowControl/>
        <w:kinsoku/>
        <w:wordWrap/>
        <w:overflowPunct/>
        <w:topLinePunct w:val="0"/>
        <w:bidi w:val="0"/>
        <w:adjustRightInd/>
        <w:snapToGrid/>
        <w:spacing w:before="0" w:after="0"/>
        <w:ind w:left="120"/>
        <w:jc w:val="left"/>
        <w:textAlignment w:val="auto"/>
        <w:rPr>
          <w:sz w:val="21"/>
          <w:szCs w:val="21"/>
        </w:rPr>
      </w:pPr>
      <w:r>
        <w:rPr>
          <w:rFonts w:ascii="Times New Roman" w:hAnsi="Times New Roman"/>
          <w:b/>
          <w:i w:val="0"/>
          <w:color w:val="000000"/>
          <w:sz w:val="24"/>
          <w:szCs w:val="21"/>
        </w:rPr>
        <w:t xml:space="preserve"> 8 КЛАСС </w:t>
      </w:r>
    </w:p>
    <w:tbl>
      <w:tblPr>
        <w:tblStyle w:val="7"/>
        <w:tblW w:w="15537" w:type="dxa"/>
        <w:tblCellSpacing w:w="0" w:type="dxa"/>
        <w:tblInd w:w="-13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7"/>
        <w:gridCol w:w="5625"/>
        <w:gridCol w:w="963"/>
        <w:gridCol w:w="1687"/>
        <w:gridCol w:w="1800"/>
        <w:gridCol w:w="4775"/>
      </w:tblGrid>
      <w:tr w14:paraId="0DA66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restart"/>
            <w:tcMar>
              <w:top w:w="50" w:type="dxa"/>
              <w:left w:w="100" w:type="dxa"/>
            </w:tcMar>
            <w:vAlign w:val="center"/>
          </w:tcPr>
          <w:p w14:paraId="5E555325">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 п/п </w:t>
            </w:r>
          </w:p>
          <w:p w14:paraId="70FB9002">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c>
          <w:tcPr>
            <w:tcW w:w="5625" w:type="dxa"/>
            <w:vMerge w:val="restart"/>
            <w:tcMar>
              <w:top w:w="50" w:type="dxa"/>
              <w:left w:w="100" w:type="dxa"/>
            </w:tcMar>
            <w:vAlign w:val="center"/>
          </w:tcPr>
          <w:p w14:paraId="6A032CA4">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Наименование разделов и тем программы </w:t>
            </w:r>
          </w:p>
          <w:p w14:paraId="7A384C3D">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c>
          <w:tcPr>
            <w:tcW w:w="4450" w:type="dxa"/>
            <w:gridSpan w:val="3"/>
            <w:tcMar>
              <w:top w:w="50" w:type="dxa"/>
              <w:left w:w="100" w:type="dxa"/>
            </w:tcMar>
            <w:vAlign w:val="center"/>
          </w:tcPr>
          <w:p w14:paraId="12C690A4">
            <w:pPr>
              <w:keepNext w:val="0"/>
              <w:keepLines w:val="0"/>
              <w:pageBreakBefore w:val="0"/>
              <w:widowControl/>
              <w:kinsoku/>
              <w:wordWrap/>
              <w:overflowPunct/>
              <w:topLinePunct w:val="0"/>
              <w:bidi w:val="0"/>
              <w:adjustRightInd/>
              <w:snapToGrid/>
              <w:spacing w:before="0" w:after="0"/>
              <w:ind w:left="0"/>
              <w:jc w:val="left"/>
              <w:textAlignment w:val="auto"/>
              <w:rPr>
                <w:sz w:val="21"/>
                <w:szCs w:val="21"/>
              </w:rPr>
            </w:pPr>
            <w:r>
              <w:rPr>
                <w:rFonts w:ascii="Times New Roman" w:hAnsi="Times New Roman"/>
                <w:b/>
                <w:i w:val="0"/>
                <w:color w:val="000000"/>
                <w:sz w:val="22"/>
                <w:szCs w:val="21"/>
              </w:rPr>
              <w:t>Количество часов</w:t>
            </w:r>
          </w:p>
        </w:tc>
        <w:tc>
          <w:tcPr>
            <w:tcW w:w="4775" w:type="dxa"/>
            <w:vMerge w:val="restart"/>
            <w:tcMar>
              <w:top w:w="50" w:type="dxa"/>
              <w:left w:w="100" w:type="dxa"/>
            </w:tcMar>
            <w:vAlign w:val="center"/>
          </w:tcPr>
          <w:p w14:paraId="758D2649">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p>
          <w:p w14:paraId="610E2A4C">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r>
      <w:tr w14:paraId="3887E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continue"/>
            <w:tcBorders>
              <w:top w:val="nil"/>
            </w:tcBorders>
            <w:tcMar>
              <w:top w:w="50" w:type="dxa"/>
              <w:left w:w="100" w:type="dxa"/>
            </w:tcMar>
          </w:tcPr>
          <w:p w14:paraId="5B21304F">
            <w:pPr>
              <w:keepNext w:val="0"/>
              <w:keepLines w:val="0"/>
              <w:pageBreakBefore w:val="0"/>
              <w:widowControl/>
              <w:kinsoku/>
              <w:wordWrap/>
              <w:overflowPunct/>
              <w:topLinePunct w:val="0"/>
              <w:bidi w:val="0"/>
              <w:adjustRightInd/>
              <w:snapToGrid/>
              <w:spacing w:after="0"/>
              <w:jc w:val="left"/>
              <w:textAlignment w:val="auto"/>
            </w:pPr>
          </w:p>
        </w:tc>
        <w:tc>
          <w:tcPr>
            <w:tcW w:w="5625" w:type="dxa"/>
            <w:vMerge w:val="continue"/>
            <w:tcBorders>
              <w:top w:val="nil"/>
            </w:tcBorders>
            <w:tcMar>
              <w:top w:w="50" w:type="dxa"/>
              <w:left w:w="100" w:type="dxa"/>
            </w:tcMar>
          </w:tcPr>
          <w:p w14:paraId="35DD8F5F">
            <w:pPr>
              <w:keepNext w:val="0"/>
              <w:keepLines w:val="0"/>
              <w:pageBreakBefore w:val="0"/>
              <w:widowControl/>
              <w:kinsoku/>
              <w:wordWrap/>
              <w:overflowPunct/>
              <w:topLinePunct w:val="0"/>
              <w:bidi w:val="0"/>
              <w:adjustRightInd/>
              <w:snapToGrid/>
              <w:spacing w:after="0"/>
              <w:jc w:val="left"/>
              <w:textAlignment w:val="auto"/>
            </w:pPr>
          </w:p>
        </w:tc>
        <w:tc>
          <w:tcPr>
            <w:tcW w:w="963" w:type="dxa"/>
            <w:tcMar>
              <w:top w:w="50" w:type="dxa"/>
              <w:left w:w="100" w:type="dxa"/>
            </w:tcMar>
            <w:vAlign w:val="center"/>
          </w:tcPr>
          <w:p w14:paraId="1675A99D">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i w:val="0"/>
                <w:color w:val="000000"/>
                <w:sz w:val="21"/>
                <w:szCs w:val="20"/>
              </w:rPr>
              <w:t xml:space="preserve">Всего </w:t>
            </w:r>
          </w:p>
          <w:p w14:paraId="4A89AC9B">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p>
        </w:tc>
        <w:tc>
          <w:tcPr>
            <w:tcW w:w="1687" w:type="dxa"/>
            <w:tcMar>
              <w:top w:w="50" w:type="dxa"/>
              <w:left w:w="100" w:type="dxa"/>
            </w:tcMar>
            <w:vAlign w:val="center"/>
          </w:tcPr>
          <w:p w14:paraId="0C368812">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i w:val="0"/>
                <w:color w:val="000000"/>
                <w:sz w:val="21"/>
                <w:szCs w:val="20"/>
              </w:rPr>
              <w:t xml:space="preserve">Контрольные работы </w:t>
            </w:r>
          </w:p>
        </w:tc>
        <w:tc>
          <w:tcPr>
            <w:tcW w:w="1800" w:type="dxa"/>
            <w:tcMar>
              <w:top w:w="50" w:type="dxa"/>
              <w:left w:w="100" w:type="dxa"/>
            </w:tcMar>
            <w:vAlign w:val="center"/>
          </w:tcPr>
          <w:p w14:paraId="1DF256FC">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i w:val="0"/>
                <w:color w:val="000000"/>
                <w:sz w:val="21"/>
                <w:szCs w:val="20"/>
              </w:rPr>
              <w:t xml:space="preserve">Практические работы </w:t>
            </w:r>
          </w:p>
        </w:tc>
        <w:tc>
          <w:tcPr>
            <w:tcW w:w="4775" w:type="dxa"/>
            <w:vMerge w:val="continue"/>
            <w:tcBorders>
              <w:top w:val="nil"/>
            </w:tcBorders>
            <w:tcMar>
              <w:top w:w="50" w:type="dxa"/>
              <w:left w:w="100" w:type="dxa"/>
            </w:tcMar>
          </w:tcPr>
          <w:p w14:paraId="1AA49887">
            <w:pPr>
              <w:keepNext w:val="0"/>
              <w:keepLines w:val="0"/>
              <w:pageBreakBefore w:val="0"/>
              <w:widowControl/>
              <w:kinsoku/>
              <w:wordWrap/>
              <w:overflowPunct/>
              <w:topLinePunct w:val="0"/>
              <w:bidi w:val="0"/>
              <w:adjustRightInd/>
              <w:snapToGrid/>
              <w:spacing w:after="0"/>
              <w:jc w:val="left"/>
              <w:textAlignment w:val="auto"/>
            </w:pPr>
          </w:p>
        </w:tc>
      </w:tr>
      <w:tr w14:paraId="08C7F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7" w:type="dxa"/>
            <w:gridSpan w:val="6"/>
            <w:tcMar>
              <w:top w:w="50" w:type="dxa"/>
              <w:left w:w="100" w:type="dxa"/>
            </w:tcMar>
            <w:vAlign w:val="center"/>
          </w:tcPr>
          <w:p w14:paraId="75A170A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Географическое пространство России</w:t>
            </w:r>
          </w:p>
        </w:tc>
      </w:tr>
      <w:tr w14:paraId="720D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9D71718">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1.1</w:t>
            </w:r>
          </w:p>
        </w:tc>
        <w:tc>
          <w:tcPr>
            <w:tcW w:w="5625" w:type="dxa"/>
            <w:tcMar>
              <w:top w:w="50" w:type="dxa"/>
              <w:left w:w="100" w:type="dxa"/>
            </w:tcMar>
            <w:vAlign w:val="center"/>
          </w:tcPr>
          <w:p w14:paraId="2255CD1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История формирования и освоения территории России</w:t>
            </w:r>
          </w:p>
        </w:tc>
        <w:tc>
          <w:tcPr>
            <w:tcW w:w="963" w:type="dxa"/>
            <w:tcMar>
              <w:top w:w="50" w:type="dxa"/>
              <w:left w:w="100" w:type="dxa"/>
            </w:tcMar>
            <w:vAlign w:val="center"/>
          </w:tcPr>
          <w:p w14:paraId="23E818A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687" w:type="dxa"/>
            <w:tcMar>
              <w:top w:w="50" w:type="dxa"/>
              <w:left w:w="100" w:type="dxa"/>
            </w:tcMar>
            <w:vAlign w:val="center"/>
          </w:tcPr>
          <w:p w14:paraId="27409A75">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11E7F06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775" w:type="dxa"/>
            <w:tcMar>
              <w:top w:w="50" w:type="dxa"/>
              <w:left w:w="100" w:type="dxa"/>
            </w:tcMar>
            <w:vAlign w:val="center"/>
          </w:tcPr>
          <w:p w14:paraId="63DD386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7CE6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38EBB9F">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1.2</w:t>
            </w:r>
          </w:p>
        </w:tc>
        <w:tc>
          <w:tcPr>
            <w:tcW w:w="5625" w:type="dxa"/>
            <w:tcMar>
              <w:top w:w="50" w:type="dxa"/>
              <w:left w:w="100" w:type="dxa"/>
            </w:tcMar>
            <w:vAlign w:val="center"/>
          </w:tcPr>
          <w:p w14:paraId="573EA96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Географическое положение и границы России</w:t>
            </w:r>
          </w:p>
        </w:tc>
        <w:tc>
          <w:tcPr>
            <w:tcW w:w="963" w:type="dxa"/>
            <w:tcMar>
              <w:top w:w="50" w:type="dxa"/>
              <w:left w:w="100" w:type="dxa"/>
            </w:tcMar>
            <w:vAlign w:val="center"/>
          </w:tcPr>
          <w:p w14:paraId="200A12A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87" w:type="dxa"/>
            <w:tcMar>
              <w:top w:w="50" w:type="dxa"/>
              <w:left w:w="100" w:type="dxa"/>
            </w:tcMar>
            <w:vAlign w:val="center"/>
          </w:tcPr>
          <w:p w14:paraId="42115DF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800" w:type="dxa"/>
            <w:tcMar>
              <w:top w:w="50" w:type="dxa"/>
              <w:left w:w="100" w:type="dxa"/>
            </w:tcMar>
            <w:vAlign w:val="center"/>
          </w:tcPr>
          <w:p w14:paraId="337259E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775" w:type="dxa"/>
            <w:tcMar>
              <w:top w:w="50" w:type="dxa"/>
              <w:left w:w="100" w:type="dxa"/>
            </w:tcMar>
            <w:vAlign w:val="center"/>
          </w:tcPr>
          <w:p w14:paraId="54BA554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213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348F64B">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1.3</w:t>
            </w:r>
          </w:p>
        </w:tc>
        <w:tc>
          <w:tcPr>
            <w:tcW w:w="5625" w:type="dxa"/>
            <w:tcMar>
              <w:top w:w="50" w:type="dxa"/>
              <w:left w:w="100" w:type="dxa"/>
            </w:tcMar>
            <w:vAlign w:val="center"/>
          </w:tcPr>
          <w:p w14:paraId="68D7733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Время на территории России</w:t>
            </w:r>
          </w:p>
        </w:tc>
        <w:tc>
          <w:tcPr>
            <w:tcW w:w="963" w:type="dxa"/>
            <w:tcMar>
              <w:top w:w="50" w:type="dxa"/>
              <w:left w:w="100" w:type="dxa"/>
            </w:tcMar>
            <w:vAlign w:val="center"/>
          </w:tcPr>
          <w:p w14:paraId="0CC8CA8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87" w:type="dxa"/>
            <w:tcMar>
              <w:top w:w="50" w:type="dxa"/>
              <w:left w:w="100" w:type="dxa"/>
            </w:tcMar>
            <w:vAlign w:val="center"/>
          </w:tcPr>
          <w:p w14:paraId="6D2A04AF">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45247BE2">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775" w:type="dxa"/>
            <w:tcMar>
              <w:top w:w="50" w:type="dxa"/>
              <w:left w:w="100" w:type="dxa"/>
            </w:tcMar>
            <w:vAlign w:val="center"/>
          </w:tcPr>
          <w:p w14:paraId="5F99E32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F730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D076338">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1.4</w:t>
            </w:r>
          </w:p>
        </w:tc>
        <w:tc>
          <w:tcPr>
            <w:tcW w:w="5625" w:type="dxa"/>
            <w:tcMar>
              <w:top w:w="50" w:type="dxa"/>
              <w:left w:w="100" w:type="dxa"/>
            </w:tcMar>
            <w:vAlign w:val="center"/>
          </w:tcPr>
          <w:p w14:paraId="61C7299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Административно территориальное устройство России. Районирование территории</w:t>
            </w:r>
          </w:p>
        </w:tc>
        <w:tc>
          <w:tcPr>
            <w:tcW w:w="963" w:type="dxa"/>
            <w:tcMar>
              <w:top w:w="50" w:type="dxa"/>
              <w:left w:w="100" w:type="dxa"/>
            </w:tcMar>
            <w:vAlign w:val="center"/>
          </w:tcPr>
          <w:p w14:paraId="65D515D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87" w:type="dxa"/>
            <w:tcMar>
              <w:top w:w="50" w:type="dxa"/>
              <w:left w:w="100" w:type="dxa"/>
            </w:tcMar>
            <w:vAlign w:val="center"/>
          </w:tcPr>
          <w:p w14:paraId="01998C24">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20A73BA5">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775" w:type="dxa"/>
            <w:tcMar>
              <w:top w:w="50" w:type="dxa"/>
              <w:left w:w="100" w:type="dxa"/>
            </w:tcMar>
            <w:vAlign w:val="center"/>
          </w:tcPr>
          <w:p w14:paraId="4F6277D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40C48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12" w:type="dxa"/>
            <w:gridSpan w:val="2"/>
            <w:tcMar>
              <w:top w:w="50" w:type="dxa"/>
              <w:left w:w="100" w:type="dxa"/>
            </w:tcMar>
            <w:vAlign w:val="center"/>
          </w:tcPr>
          <w:p w14:paraId="43541DA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963" w:type="dxa"/>
            <w:tcMar>
              <w:top w:w="50" w:type="dxa"/>
              <w:left w:w="100" w:type="dxa"/>
            </w:tcMar>
            <w:vAlign w:val="center"/>
          </w:tcPr>
          <w:p w14:paraId="3A345DC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11 </w:t>
            </w:r>
          </w:p>
        </w:tc>
        <w:tc>
          <w:tcPr>
            <w:tcW w:w="8262" w:type="dxa"/>
            <w:gridSpan w:val="3"/>
            <w:tcMar>
              <w:top w:w="50" w:type="dxa"/>
              <w:left w:w="100" w:type="dxa"/>
            </w:tcMar>
            <w:vAlign w:val="center"/>
          </w:tcPr>
          <w:p w14:paraId="09FDF273">
            <w:pPr>
              <w:keepNext w:val="0"/>
              <w:keepLines w:val="0"/>
              <w:pageBreakBefore w:val="0"/>
              <w:widowControl/>
              <w:kinsoku/>
              <w:wordWrap/>
              <w:overflowPunct/>
              <w:topLinePunct w:val="0"/>
              <w:bidi w:val="0"/>
              <w:adjustRightInd/>
              <w:snapToGrid/>
              <w:spacing w:after="0"/>
              <w:jc w:val="left"/>
              <w:textAlignment w:val="auto"/>
            </w:pPr>
          </w:p>
        </w:tc>
      </w:tr>
      <w:tr w14:paraId="274C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7" w:type="dxa"/>
            <w:gridSpan w:val="6"/>
            <w:tcMar>
              <w:top w:w="50" w:type="dxa"/>
              <w:left w:w="100" w:type="dxa"/>
            </w:tcMar>
            <w:vAlign w:val="center"/>
          </w:tcPr>
          <w:p w14:paraId="08EF347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Природа России</w:t>
            </w:r>
          </w:p>
        </w:tc>
      </w:tr>
      <w:tr w14:paraId="3703D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8330E4E">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2.1</w:t>
            </w:r>
          </w:p>
        </w:tc>
        <w:tc>
          <w:tcPr>
            <w:tcW w:w="5625" w:type="dxa"/>
            <w:tcMar>
              <w:top w:w="50" w:type="dxa"/>
              <w:left w:w="100" w:type="dxa"/>
            </w:tcMar>
            <w:vAlign w:val="center"/>
          </w:tcPr>
          <w:p w14:paraId="0C3DEBE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Природные условия и ресурсы России</w:t>
            </w:r>
          </w:p>
        </w:tc>
        <w:tc>
          <w:tcPr>
            <w:tcW w:w="963" w:type="dxa"/>
            <w:tcMar>
              <w:top w:w="50" w:type="dxa"/>
              <w:left w:w="100" w:type="dxa"/>
            </w:tcMar>
            <w:vAlign w:val="center"/>
          </w:tcPr>
          <w:p w14:paraId="634362E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687" w:type="dxa"/>
            <w:tcMar>
              <w:top w:w="50" w:type="dxa"/>
              <w:left w:w="100" w:type="dxa"/>
            </w:tcMar>
            <w:vAlign w:val="center"/>
          </w:tcPr>
          <w:p w14:paraId="01ABF1B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696F142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775" w:type="dxa"/>
            <w:tcMar>
              <w:top w:w="50" w:type="dxa"/>
              <w:left w:w="100" w:type="dxa"/>
            </w:tcMar>
            <w:vAlign w:val="center"/>
          </w:tcPr>
          <w:p w14:paraId="520D9DA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F5F6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559372A">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2.2</w:t>
            </w:r>
          </w:p>
        </w:tc>
        <w:tc>
          <w:tcPr>
            <w:tcW w:w="5625" w:type="dxa"/>
            <w:tcMar>
              <w:top w:w="50" w:type="dxa"/>
              <w:left w:w="100" w:type="dxa"/>
            </w:tcMar>
            <w:vAlign w:val="center"/>
          </w:tcPr>
          <w:p w14:paraId="634160B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Геологическое строение, рельеф и полезные ископаемые</w:t>
            </w:r>
          </w:p>
        </w:tc>
        <w:tc>
          <w:tcPr>
            <w:tcW w:w="963" w:type="dxa"/>
            <w:tcMar>
              <w:top w:w="50" w:type="dxa"/>
              <w:left w:w="100" w:type="dxa"/>
            </w:tcMar>
            <w:vAlign w:val="center"/>
          </w:tcPr>
          <w:p w14:paraId="048E5B7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8 </w:t>
            </w:r>
          </w:p>
        </w:tc>
        <w:tc>
          <w:tcPr>
            <w:tcW w:w="1687" w:type="dxa"/>
            <w:tcMar>
              <w:top w:w="50" w:type="dxa"/>
              <w:left w:w="100" w:type="dxa"/>
            </w:tcMar>
            <w:vAlign w:val="center"/>
          </w:tcPr>
          <w:p w14:paraId="29D8F989">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1AEB556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1.5 </w:t>
            </w:r>
          </w:p>
        </w:tc>
        <w:tc>
          <w:tcPr>
            <w:tcW w:w="4775" w:type="dxa"/>
            <w:tcMar>
              <w:top w:w="50" w:type="dxa"/>
              <w:left w:w="100" w:type="dxa"/>
            </w:tcMar>
            <w:vAlign w:val="center"/>
          </w:tcPr>
          <w:p w14:paraId="34E8FA1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EC4E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E56A293">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2.3</w:t>
            </w:r>
          </w:p>
        </w:tc>
        <w:tc>
          <w:tcPr>
            <w:tcW w:w="5625" w:type="dxa"/>
            <w:tcMar>
              <w:top w:w="50" w:type="dxa"/>
              <w:left w:w="100" w:type="dxa"/>
            </w:tcMar>
            <w:vAlign w:val="center"/>
          </w:tcPr>
          <w:p w14:paraId="094E6F3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Климат и климатические условия</w:t>
            </w:r>
          </w:p>
        </w:tc>
        <w:tc>
          <w:tcPr>
            <w:tcW w:w="963" w:type="dxa"/>
            <w:tcMar>
              <w:top w:w="50" w:type="dxa"/>
              <w:left w:w="100" w:type="dxa"/>
            </w:tcMar>
            <w:vAlign w:val="center"/>
          </w:tcPr>
          <w:p w14:paraId="171F2A7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1687" w:type="dxa"/>
            <w:tcMar>
              <w:top w:w="50" w:type="dxa"/>
              <w:left w:w="100" w:type="dxa"/>
            </w:tcMar>
            <w:vAlign w:val="center"/>
          </w:tcPr>
          <w:p w14:paraId="1891BE2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772834B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1.5 </w:t>
            </w:r>
          </w:p>
        </w:tc>
        <w:tc>
          <w:tcPr>
            <w:tcW w:w="4775" w:type="dxa"/>
            <w:tcMar>
              <w:top w:w="50" w:type="dxa"/>
              <w:left w:w="100" w:type="dxa"/>
            </w:tcMar>
            <w:vAlign w:val="center"/>
          </w:tcPr>
          <w:p w14:paraId="4BDEE00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806D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1E10C9E">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2.4</w:t>
            </w:r>
          </w:p>
        </w:tc>
        <w:tc>
          <w:tcPr>
            <w:tcW w:w="5625" w:type="dxa"/>
            <w:tcMar>
              <w:top w:w="50" w:type="dxa"/>
              <w:left w:w="100" w:type="dxa"/>
            </w:tcMar>
            <w:vAlign w:val="center"/>
          </w:tcPr>
          <w:p w14:paraId="628707E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Моря России. Внутренние воды и водные ресурсы</w:t>
            </w:r>
          </w:p>
        </w:tc>
        <w:tc>
          <w:tcPr>
            <w:tcW w:w="963" w:type="dxa"/>
            <w:tcMar>
              <w:top w:w="50" w:type="dxa"/>
              <w:left w:w="100" w:type="dxa"/>
            </w:tcMar>
            <w:vAlign w:val="center"/>
          </w:tcPr>
          <w:p w14:paraId="227DD5F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687" w:type="dxa"/>
            <w:tcMar>
              <w:top w:w="50" w:type="dxa"/>
              <w:left w:w="100" w:type="dxa"/>
            </w:tcMar>
            <w:vAlign w:val="center"/>
          </w:tcPr>
          <w:p w14:paraId="647BB590">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4578CC0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775" w:type="dxa"/>
            <w:tcMar>
              <w:top w:w="50" w:type="dxa"/>
              <w:left w:w="100" w:type="dxa"/>
            </w:tcMar>
            <w:vAlign w:val="center"/>
          </w:tcPr>
          <w:p w14:paraId="05C24A4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BAE1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7968193">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2.5</w:t>
            </w:r>
          </w:p>
        </w:tc>
        <w:tc>
          <w:tcPr>
            <w:tcW w:w="5625" w:type="dxa"/>
            <w:tcMar>
              <w:top w:w="50" w:type="dxa"/>
              <w:left w:w="100" w:type="dxa"/>
            </w:tcMar>
            <w:vAlign w:val="center"/>
          </w:tcPr>
          <w:p w14:paraId="608AF39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Природнохозяйственные зоны</w:t>
            </w:r>
          </w:p>
        </w:tc>
        <w:tc>
          <w:tcPr>
            <w:tcW w:w="963" w:type="dxa"/>
            <w:tcMar>
              <w:top w:w="50" w:type="dxa"/>
              <w:left w:w="100" w:type="dxa"/>
            </w:tcMar>
            <w:vAlign w:val="center"/>
          </w:tcPr>
          <w:p w14:paraId="7CDA73D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15 </w:t>
            </w:r>
          </w:p>
        </w:tc>
        <w:tc>
          <w:tcPr>
            <w:tcW w:w="1687" w:type="dxa"/>
            <w:tcMar>
              <w:top w:w="50" w:type="dxa"/>
              <w:left w:w="100" w:type="dxa"/>
            </w:tcMar>
            <w:vAlign w:val="center"/>
          </w:tcPr>
          <w:p w14:paraId="5623D7D7">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0AB1B90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775" w:type="dxa"/>
            <w:tcMar>
              <w:top w:w="50" w:type="dxa"/>
              <w:left w:w="100" w:type="dxa"/>
            </w:tcMar>
            <w:vAlign w:val="center"/>
          </w:tcPr>
          <w:p w14:paraId="2645177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63790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12" w:type="dxa"/>
            <w:gridSpan w:val="2"/>
            <w:tcMar>
              <w:top w:w="50" w:type="dxa"/>
              <w:left w:w="100" w:type="dxa"/>
            </w:tcMar>
            <w:vAlign w:val="center"/>
          </w:tcPr>
          <w:p w14:paraId="5DAB060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963" w:type="dxa"/>
            <w:tcMar>
              <w:top w:w="50" w:type="dxa"/>
              <w:left w:w="100" w:type="dxa"/>
            </w:tcMar>
            <w:vAlign w:val="center"/>
          </w:tcPr>
          <w:p w14:paraId="017514A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40 </w:t>
            </w:r>
          </w:p>
        </w:tc>
        <w:tc>
          <w:tcPr>
            <w:tcW w:w="8262" w:type="dxa"/>
            <w:gridSpan w:val="3"/>
            <w:tcMar>
              <w:top w:w="50" w:type="dxa"/>
              <w:left w:w="100" w:type="dxa"/>
            </w:tcMar>
            <w:vAlign w:val="center"/>
          </w:tcPr>
          <w:p w14:paraId="3979CDC0">
            <w:pPr>
              <w:keepNext w:val="0"/>
              <w:keepLines w:val="0"/>
              <w:pageBreakBefore w:val="0"/>
              <w:widowControl/>
              <w:kinsoku/>
              <w:wordWrap/>
              <w:overflowPunct/>
              <w:topLinePunct w:val="0"/>
              <w:bidi w:val="0"/>
              <w:adjustRightInd/>
              <w:snapToGrid/>
              <w:spacing w:after="0"/>
              <w:jc w:val="left"/>
              <w:textAlignment w:val="auto"/>
            </w:pPr>
          </w:p>
        </w:tc>
      </w:tr>
      <w:tr w14:paraId="2B06D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537" w:type="dxa"/>
            <w:gridSpan w:val="6"/>
            <w:tcMar>
              <w:top w:w="50" w:type="dxa"/>
              <w:left w:w="100" w:type="dxa"/>
            </w:tcMar>
            <w:vAlign w:val="center"/>
          </w:tcPr>
          <w:p w14:paraId="74CE127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Население России</w:t>
            </w:r>
          </w:p>
        </w:tc>
      </w:tr>
      <w:tr w14:paraId="6119B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157CFE7">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3.1</w:t>
            </w:r>
          </w:p>
        </w:tc>
        <w:tc>
          <w:tcPr>
            <w:tcW w:w="5625" w:type="dxa"/>
            <w:tcMar>
              <w:top w:w="50" w:type="dxa"/>
              <w:left w:w="100" w:type="dxa"/>
            </w:tcMar>
            <w:vAlign w:val="center"/>
          </w:tcPr>
          <w:p w14:paraId="04DBFC1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Численность населения России</w:t>
            </w:r>
          </w:p>
        </w:tc>
        <w:tc>
          <w:tcPr>
            <w:tcW w:w="963" w:type="dxa"/>
            <w:tcMar>
              <w:top w:w="50" w:type="dxa"/>
              <w:left w:w="100" w:type="dxa"/>
            </w:tcMar>
            <w:vAlign w:val="center"/>
          </w:tcPr>
          <w:p w14:paraId="7FACA00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87" w:type="dxa"/>
            <w:tcMar>
              <w:top w:w="50" w:type="dxa"/>
              <w:left w:w="100" w:type="dxa"/>
            </w:tcMar>
            <w:vAlign w:val="center"/>
          </w:tcPr>
          <w:p w14:paraId="17B77CFF">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6A8B08D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775" w:type="dxa"/>
            <w:tcMar>
              <w:top w:w="50" w:type="dxa"/>
              <w:left w:w="100" w:type="dxa"/>
            </w:tcMar>
            <w:vAlign w:val="center"/>
          </w:tcPr>
          <w:p w14:paraId="7B59F3C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2F647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67FF3A7">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3.2</w:t>
            </w:r>
          </w:p>
        </w:tc>
        <w:tc>
          <w:tcPr>
            <w:tcW w:w="5625" w:type="dxa"/>
            <w:tcMar>
              <w:top w:w="50" w:type="dxa"/>
              <w:left w:w="100" w:type="dxa"/>
            </w:tcMar>
            <w:vAlign w:val="center"/>
          </w:tcPr>
          <w:p w14:paraId="0925482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Территориальные особенности размещения населения России</w:t>
            </w:r>
          </w:p>
        </w:tc>
        <w:tc>
          <w:tcPr>
            <w:tcW w:w="963" w:type="dxa"/>
            <w:tcMar>
              <w:top w:w="50" w:type="dxa"/>
              <w:left w:w="100" w:type="dxa"/>
            </w:tcMar>
            <w:vAlign w:val="center"/>
          </w:tcPr>
          <w:p w14:paraId="571FAE1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687" w:type="dxa"/>
            <w:tcMar>
              <w:top w:w="50" w:type="dxa"/>
              <w:left w:w="100" w:type="dxa"/>
            </w:tcMar>
            <w:vAlign w:val="center"/>
          </w:tcPr>
          <w:p w14:paraId="15397D2A">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012E59B5">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775" w:type="dxa"/>
            <w:tcMar>
              <w:top w:w="50" w:type="dxa"/>
              <w:left w:w="100" w:type="dxa"/>
            </w:tcMar>
            <w:vAlign w:val="center"/>
          </w:tcPr>
          <w:p w14:paraId="1D91552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7D3BB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FB7BA65">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3.3</w:t>
            </w:r>
          </w:p>
        </w:tc>
        <w:tc>
          <w:tcPr>
            <w:tcW w:w="5625" w:type="dxa"/>
            <w:tcMar>
              <w:top w:w="50" w:type="dxa"/>
              <w:left w:w="100" w:type="dxa"/>
            </w:tcMar>
            <w:vAlign w:val="center"/>
          </w:tcPr>
          <w:p w14:paraId="03F97B5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Народы и религии России</w:t>
            </w:r>
          </w:p>
        </w:tc>
        <w:tc>
          <w:tcPr>
            <w:tcW w:w="963" w:type="dxa"/>
            <w:tcMar>
              <w:top w:w="50" w:type="dxa"/>
              <w:left w:w="100" w:type="dxa"/>
            </w:tcMar>
            <w:vAlign w:val="center"/>
          </w:tcPr>
          <w:p w14:paraId="298A4F42">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87" w:type="dxa"/>
            <w:tcMar>
              <w:top w:w="50" w:type="dxa"/>
              <w:left w:w="100" w:type="dxa"/>
            </w:tcMar>
            <w:vAlign w:val="center"/>
          </w:tcPr>
          <w:p w14:paraId="29E3F75F">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3270EAF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775" w:type="dxa"/>
            <w:tcMar>
              <w:top w:w="50" w:type="dxa"/>
              <w:left w:w="100" w:type="dxa"/>
            </w:tcMar>
            <w:vAlign w:val="center"/>
          </w:tcPr>
          <w:p w14:paraId="135C30B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30D25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59E3709">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3.4</w:t>
            </w:r>
          </w:p>
        </w:tc>
        <w:tc>
          <w:tcPr>
            <w:tcW w:w="5625" w:type="dxa"/>
            <w:tcMar>
              <w:top w:w="50" w:type="dxa"/>
              <w:left w:w="100" w:type="dxa"/>
            </w:tcMar>
            <w:vAlign w:val="center"/>
          </w:tcPr>
          <w:p w14:paraId="4135E5B3">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Половой и возрастной состав населения России</w:t>
            </w:r>
          </w:p>
        </w:tc>
        <w:tc>
          <w:tcPr>
            <w:tcW w:w="963" w:type="dxa"/>
            <w:tcMar>
              <w:top w:w="50" w:type="dxa"/>
              <w:left w:w="100" w:type="dxa"/>
            </w:tcMar>
            <w:vAlign w:val="center"/>
          </w:tcPr>
          <w:p w14:paraId="3122622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687" w:type="dxa"/>
            <w:tcMar>
              <w:top w:w="50" w:type="dxa"/>
              <w:left w:w="100" w:type="dxa"/>
            </w:tcMar>
            <w:vAlign w:val="center"/>
          </w:tcPr>
          <w:p w14:paraId="04A06A74">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2895784B">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775" w:type="dxa"/>
            <w:tcMar>
              <w:top w:w="50" w:type="dxa"/>
              <w:left w:w="100" w:type="dxa"/>
            </w:tcMar>
            <w:vAlign w:val="center"/>
          </w:tcPr>
          <w:p w14:paraId="4525E12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15CBB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4B6B20A">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3.5</w:t>
            </w:r>
          </w:p>
        </w:tc>
        <w:tc>
          <w:tcPr>
            <w:tcW w:w="5625" w:type="dxa"/>
            <w:tcMar>
              <w:top w:w="50" w:type="dxa"/>
              <w:left w:w="100" w:type="dxa"/>
            </w:tcMar>
            <w:vAlign w:val="center"/>
          </w:tcPr>
          <w:p w14:paraId="5F65C30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Человеческий капитал</w:t>
            </w:r>
          </w:p>
        </w:tc>
        <w:tc>
          <w:tcPr>
            <w:tcW w:w="963" w:type="dxa"/>
            <w:tcMar>
              <w:top w:w="50" w:type="dxa"/>
              <w:left w:w="100" w:type="dxa"/>
            </w:tcMar>
            <w:vAlign w:val="center"/>
          </w:tcPr>
          <w:p w14:paraId="23A1D41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1687" w:type="dxa"/>
            <w:tcMar>
              <w:top w:w="50" w:type="dxa"/>
              <w:left w:w="100" w:type="dxa"/>
            </w:tcMar>
            <w:vAlign w:val="center"/>
          </w:tcPr>
          <w:p w14:paraId="59016D6B">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00" w:type="dxa"/>
            <w:tcMar>
              <w:top w:w="50" w:type="dxa"/>
              <w:left w:w="100" w:type="dxa"/>
            </w:tcMar>
            <w:vAlign w:val="center"/>
          </w:tcPr>
          <w:p w14:paraId="6C96711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775" w:type="dxa"/>
            <w:tcMar>
              <w:top w:w="50" w:type="dxa"/>
              <w:left w:w="100" w:type="dxa"/>
            </w:tcMar>
            <w:vAlign w:val="center"/>
          </w:tcPr>
          <w:p w14:paraId="2952876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08ED5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12" w:type="dxa"/>
            <w:gridSpan w:val="2"/>
            <w:tcMar>
              <w:top w:w="50" w:type="dxa"/>
              <w:left w:w="100" w:type="dxa"/>
            </w:tcMar>
            <w:vAlign w:val="center"/>
          </w:tcPr>
          <w:p w14:paraId="5D11A36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963" w:type="dxa"/>
            <w:tcMar>
              <w:top w:w="50" w:type="dxa"/>
              <w:left w:w="100" w:type="dxa"/>
            </w:tcMar>
            <w:vAlign w:val="center"/>
          </w:tcPr>
          <w:p w14:paraId="382CC91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11 </w:t>
            </w:r>
          </w:p>
        </w:tc>
        <w:tc>
          <w:tcPr>
            <w:tcW w:w="8262" w:type="dxa"/>
            <w:gridSpan w:val="3"/>
            <w:tcMar>
              <w:top w:w="50" w:type="dxa"/>
              <w:left w:w="100" w:type="dxa"/>
            </w:tcMar>
            <w:vAlign w:val="center"/>
          </w:tcPr>
          <w:p w14:paraId="0B8F2EC4">
            <w:pPr>
              <w:keepNext w:val="0"/>
              <w:keepLines w:val="0"/>
              <w:pageBreakBefore w:val="0"/>
              <w:widowControl/>
              <w:kinsoku/>
              <w:wordWrap/>
              <w:overflowPunct/>
              <w:topLinePunct w:val="0"/>
              <w:bidi w:val="0"/>
              <w:adjustRightInd/>
              <w:snapToGrid/>
              <w:spacing w:after="0"/>
              <w:jc w:val="left"/>
              <w:textAlignment w:val="auto"/>
            </w:pPr>
          </w:p>
        </w:tc>
      </w:tr>
      <w:tr w14:paraId="5A374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12" w:type="dxa"/>
            <w:gridSpan w:val="2"/>
            <w:tcMar>
              <w:top w:w="50" w:type="dxa"/>
              <w:left w:w="100" w:type="dxa"/>
            </w:tcMar>
            <w:vAlign w:val="center"/>
          </w:tcPr>
          <w:p w14:paraId="11A4B9E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Резервное время</w:t>
            </w:r>
          </w:p>
        </w:tc>
        <w:tc>
          <w:tcPr>
            <w:tcW w:w="963" w:type="dxa"/>
            <w:tcMar>
              <w:top w:w="50" w:type="dxa"/>
              <w:left w:w="100" w:type="dxa"/>
            </w:tcMar>
            <w:vAlign w:val="center"/>
          </w:tcPr>
          <w:p w14:paraId="33F3F29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 </w:t>
            </w:r>
          </w:p>
        </w:tc>
        <w:tc>
          <w:tcPr>
            <w:tcW w:w="1687" w:type="dxa"/>
            <w:tcMar>
              <w:top w:w="50" w:type="dxa"/>
              <w:left w:w="100" w:type="dxa"/>
            </w:tcMar>
            <w:vAlign w:val="center"/>
          </w:tcPr>
          <w:p w14:paraId="031F73C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800" w:type="dxa"/>
            <w:tcMar>
              <w:top w:w="50" w:type="dxa"/>
              <w:left w:w="100" w:type="dxa"/>
            </w:tcMar>
            <w:vAlign w:val="center"/>
          </w:tcPr>
          <w:p w14:paraId="6FBE762B">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775" w:type="dxa"/>
            <w:tcMar>
              <w:top w:w="50" w:type="dxa"/>
              <w:left w:w="100" w:type="dxa"/>
            </w:tcMar>
            <w:vAlign w:val="center"/>
          </w:tcPr>
          <w:p w14:paraId="448EBAB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"https://m.edsoo.ru/7f418d72" \h </w:instrText>
            </w:r>
            <w:r>
              <w:fldChar w:fldCharType="separate"/>
            </w:r>
            <w:r>
              <w:rPr>
                <w:rFonts w:ascii="Times New Roman" w:hAnsi="Times New Roman"/>
                <w:b w:val="0"/>
                <w:i w:val="0"/>
                <w:color w:val="0000FF"/>
                <w:sz w:val="22"/>
                <w:u w:val="single"/>
              </w:rPr>
              <w:t>https://m.edsoo.ru/7f418d72</w:t>
            </w:r>
            <w:r>
              <w:rPr>
                <w:rFonts w:ascii="Times New Roman" w:hAnsi="Times New Roman"/>
                <w:b w:val="0"/>
                <w:i w:val="0"/>
                <w:color w:val="0000FF"/>
                <w:sz w:val="22"/>
                <w:u w:val="single"/>
              </w:rPr>
              <w:fldChar w:fldCharType="end"/>
            </w:r>
          </w:p>
        </w:tc>
      </w:tr>
      <w:tr w14:paraId="5009B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12" w:type="dxa"/>
            <w:gridSpan w:val="2"/>
            <w:tcMar>
              <w:top w:w="50" w:type="dxa"/>
              <w:left w:w="100" w:type="dxa"/>
            </w:tcMar>
            <w:vAlign w:val="center"/>
          </w:tcPr>
          <w:p w14:paraId="76A93D9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ОБЩЕЕ КОЛИЧЕСТВО ЧАСОВ ПО ПРОГРАММЕ</w:t>
            </w:r>
          </w:p>
        </w:tc>
        <w:tc>
          <w:tcPr>
            <w:tcW w:w="963" w:type="dxa"/>
            <w:tcMar>
              <w:top w:w="50" w:type="dxa"/>
              <w:left w:w="100" w:type="dxa"/>
            </w:tcMar>
            <w:vAlign w:val="center"/>
          </w:tcPr>
          <w:p w14:paraId="4072BAF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68 </w:t>
            </w:r>
          </w:p>
        </w:tc>
        <w:tc>
          <w:tcPr>
            <w:tcW w:w="1687" w:type="dxa"/>
            <w:tcMar>
              <w:top w:w="50" w:type="dxa"/>
              <w:left w:w="100" w:type="dxa"/>
            </w:tcMar>
            <w:vAlign w:val="center"/>
          </w:tcPr>
          <w:p w14:paraId="6324AEF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800" w:type="dxa"/>
            <w:tcMar>
              <w:top w:w="50" w:type="dxa"/>
              <w:left w:w="100" w:type="dxa"/>
            </w:tcMar>
            <w:vAlign w:val="center"/>
          </w:tcPr>
          <w:p w14:paraId="2B17B6F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10.5 </w:t>
            </w:r>
          </w:p>
        </w:tc>
        <w:tc>
          <w:tcPr>
            <w:tcW w:w="4775" w:type="dxa"/>
            <w:tcMar>
              <w:top w:w="50" w:type="dxa"/>
              <w:left w:w="100" w:type="dxa"/>
            </w:tcMar>
            <w:vAlign w:val="center"/>
          </w:tcPr>
          <w:p w14:paraId="3E99B23B">
            <w:pPr>
              <w:keepNext w:val="0"/>
              <w:keepLines w:val="0"/>
              <w:pageBreakBefore w:val="0"/>
              <w:widowControl/>
              <w:kinsoku/>
              <w:wordWrap/>
              <w:overflowPunct/>
              <w:topLinePunct w:val="0"/>
              <w:bidi w:val="0"/>
              <w:adjustRightInd/>
              <w:snapToGrid/>
              <w:spacing w:after="0"/>
              <w:jc w:val="left"/>
              <w:textAlignment w:val="auto"/>
            </w:pPr>
          </w:p>
        </w:tc>
      </w:tr>
    </w:tbl>
    <w:p w14:paraId="134DA787">
      <w:pPr>
        <w:keepNext w:val="0"/>
        <w:keepLines w:val="0"/>
        <w:pageBreakBefore w:val="0"/>
        <w:widowControl/>
        <w:kinsoku/>
        <w:wordWrap/>
        <w:overflowPunct/>
        <w:topLinePunct w:val="0"/>
        <w:bidi w:val="0"/>
        <w:adjustRightInd/>
        <w:snapToGrid/>
        <w:spacing w:after="0"/>
        <w:textAlignment w:val="auto"/>
        <w:sectPr>
          <w:pgSz w:w="16383" w:h="11906" w:orient="landscape"/>
          <w:pgMar w:top="560" w:right="1800" w:bottom="346" w:left="1800" w:header="720" w:footer="720" w:gutter="0"/>
          <w:cols w:space="720" w:num="1"/>
        </w:sectPr>
      </w:pPr>
    </w:p>
    <w:p w14:paraId="1ED39FD5">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4"/>
          <w:szCs w:val="21"/>
        </w:rPr>
        <w:t xml:space="preserve"> 9 КЛАСС </w:t>
      </w:r>
    </w:p>
    <w:tbl>
      <w:tblPr>
        <w:tblStyle w:val="7"/>
        <w:tblW w:w="15425" w:type="dxa"/>
        <w:tblCellSpacing w:w="0" w:type="dxa"/>
        <w:tblInd w:w="-13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5"/>
        <w:gridCol w:w="5600"/>
        <w:gridCol w:w="912"/>
        <w:gridCol w:w="1838"/>
        <w:gridCol w:w="1862"/>
        <w:gridCol w:w="4688"/>
      </w:tblGrid>
      <w:tr w14:paraId="3A382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vMerge w:val="restart"/>
            <w:tcMar>
              <w:top w:w="50" w:type="dxa"/>
              <w:left w:w="100" w:type="dxa"/>
            </w:tcMar>
            <w:vAlign w:val="center"/>
          </w:tcPr>
          <w:p w14:paraId="3F040E55">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№п/п </w:t>
            </w:r>
          </w:p>
        </w:tc>
        <w:tc>
          <w:tcPr>
            <w:tcW w:w="5600" w:type="dxa"/>
            <w:vMerge w:val="restart"/>
            <w:tcMar>
              <w:top w:w="50" w:type="dxa"/>
              <w:left w:w="100" w:type="dxa"/>
            </w:tcMar>
            <w:vAlign w:val="center"/>
          </w:tcPr>
          <w:p w14:paraId="119B5F81">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Наименование разделов и тем программы </w:t>
            </w:r>
          </w:p>
          <w:p w14:paraId="635C504B">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c>
          <w:tcPr>
            <w:tcW w:w="4612" w:type="dxa"/>
            <w:gridSpan w:val="3"/>
            <w:tcMar>
              <w:top w:w="50" w:type="dxa"/>
              <w:left w:w="100" w:type="dxa"/>
            </w:tcMar>
            <w:vAlign w:val="center"/>
          </w:tcPr>
          <w:p w14:paraId="610C1FA6">
            <w:pPr>
              <w:keepNext w:val="0"/>
              <w:keepLines w:val="0"/>
              <w:pageBreakBefore w:val="0"/>
              <w:widowControl/>
              <w:kinsoku/>
              <w:wordWrap/>
              <w:overflowPunct/>
              <w:topLinePunct w:val="0"/>
              <w:bidi w:val="0"/>
              <w:adjustRightInd/>
              <w:snapToGrid/>
              <w:spacing w:before="0" w:after="0"/>
              <w:ind w:left="0"/>
              <w:jc w:val="left"/>
              <w:textAlignment w:val="auto"/>
              <w:rPr>
                <w:sz w:val="21"/>
                <w:szCs w:val="21"/>
              </w:rPr>
            </w:pPr>
            <w:r>
              <w:rPr>
                <w:rFonts w:ascii="Times New Roman" w:hAnsi="Times New Roman"/>
                <w:b/>
                <w:i w:val="0"/>
                <w:color w:val="000000"/>
                <w:sz w:val="22"/>
                <w:szCs w:val="21"/>
              </w:rPr>
              <w:t>Количество часов</w:t>
            </w:r>
          </w:p>
        </w:tc>
        <w:tc>
          <w:tcPr>
            <w:tcW w:w="4688" w:type="dxa"/>
            <w:vMerge w:val="restart"/>
            <w:tcMar>
              <w:top w:w="50" w:type="dxa"/>
              <w:left w:w="100" w:type="dxa"/>
            </w:tcMar>
            <w:vAlign w:val="center"/>
          </w:tcPr>
          <w:p w14:paraId="66AAA78C">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p>
          <w:p w14:paraId="752001B4">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r>
      <w:tr w14:paraId="23A3D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vMerge w:val="continue"/>
            <w:tcBorders>
              <w:top w:val="nil"/>
            </w:tcBorders>
            <w:tcMar>
              <w:top w:w="50" w:type="dxa"/>
              <w:left w:w="100" w:type="dxa"/>
            </w:tcMar>
          </w:tcPr>
          <w:p w14:paraId="78CDB47D">
            <w:pPr>
              <w:keepNext w:val="0"/>
              <w:keepLines w:val="0"/>
              <w:pageBreakBefore w:val="0"/>
              <w:widowControl/>
              <w:kinsoku/>
              <w:wordWrap/>
              <w:overflowPunct/>
              <w:topLinePunct w:val="0"/>
              <w:bidi w:val="0"/>
              <w:adjustRightInd/>
              <w:snapToGrid/>
              <w:spacing w:after="0"/>
              <w:jc w:val="left"/>
              <w:textAlignment w:val="auto"/>
              <w:rPr>
                <w:sz w:val="21"/>
                <w:szCs w:val="21"/>
              </w:rPr>
            </w:pPr>
          </w:p>
        </w:tc>
        <w:tc>
          <w:tcPr>
            <w:tcW w:w="5600" w:type="dxa"/>
            <w:vMerge w:val="continue"/>
            <w:tcBorders>
              <w:top w:val="nil"/>
            </w:tcBorders>
            <w:tcMar>
              <w:top w:w="50" w:type="dxa"/>
              <w:left w:w="100" w:type="dxa"/>
            </w:tcMar>
          </w:tcPr>
          <w:p w14:paraId="4301A7ED">
            <w:pPr>
              <w:keepNext w:val="0"/>
              <w:keepLines w:val="0"/>
              <w:pageBreakBefore w:val="0"/>
              <w:widowControl/>
              <w:kinsoku/>
              <w:wordWrap/>
              <w:overflowPunct/>
              <w:topLinePunct w:val="0"/>
              <w:bidi w:val="0"/>
              <w:adjustRightInd/>
              <w:snapToGrid/>
              <w:spacing w:after="0"/>
              <w:jc w:val="left"/>
              <w:textAlignment w:val="auto"/>
              <w:rPr>
                <w:sz w:val="21"/>
                <w:szCs w:val="21"/>
              </w:rPr>
            </w:pPr>
          </w:p>
        </w:tc>
        <w:tc>
          <w:tcPr>
            <w:tcW w:w="912" w:type="dxa"/>
            <w:tcMar>
              <w:top w:w="50" w:type="dxa"/>
              <w:left w:w="100" w:type="dxa"/>
            </w:tcMar>
            <w:vAlign w:val="center"/>
          </w:tcPr>
          <w:p w14:paraId="4826AC4B">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Всего </w:t>
            </w:r>
          </w:p>
          <w:p w14:paraId="3F9E2949">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p>
        </w:tc>
        <w:tc>
          <w:tcPr>
            <w:tcW w:w="1838" w:type="dxa"/>
            <w:tcMar>
              <w:top w:w="50" w:type="dxa"/>
              <w:left w:w="100" w:type="dxa"/>
            </w:tcMar>
            <w:vAlign w:val="center"/>
          </w:tcPr>
          <w:p w14:paraId="5BDEC63E">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Контрольные работы </w:t>
            </w:r>
          </w:p>
        </w:tc>
        <w:tc>
          <w:tcPr>
            <w:tcW w:w="1862" w:type="dxa"/>
            <w:tcMar>
              <w:top w:w="50" w:type="dxa"/>
              <w:left w:w="100" w:type="dxa"/>
            </w:tcMar>
            <w:vAlign w:val="center"/>
          </w:tcPr>
          <w:p w14:paraId="2C1E64E9">
            <w:pPr>
              <w:keepNext w:val="0"/>
              <w:keepLines w:val="0"/>
              <w:pageBreakBefore w:val="0"/>
              <w:widowControl/>
              <w:kinsoku/>
              <w:wordWrap/>
              <w:overflowPunct/>
              <w:topLinePunct w:val="0"/>
              <w:bidi w:val="0"/>
              <w:adjustRightInd/>
              <w:snapToGrid/>
              <w:spacing w:before="0" w:after="0"/>
              <w:ind w:left="135"/>
              <w:jc w:val="left"/>
              <w:textAlignment w:val="auto"/>
              <w:rPr>
                <w:sz w:val="21"/>
                <w:szCs w:val="21"/>
              </w:rPr>
            </w:pPr>
            <w:r>
              <w:rPr>
                <w:rFonts w:ascii="Times New Roman" w:hAnsi="Times New Roman"/>
                <w:b/>
                <w:i w:val="0"/>
                <w:color w:val="000000"/>
                <w:sz w:val="22"/>
                <w:szCs w:val="21"/>
              </w:rPr>
              <w:t xml:space="preserve">Практические работы </w:t>
            </w:r>
          </w:p>
        </w:tc>
        <w:tc>
          <w:tcPr>
            <w:tcW w:w="4688" w:type="dxa"/>
            <w:vMerge w:val="continue"/>
            <w:tcBorders>
              <w:top w:val="nil"/>
            </w:tcBorders>
            <w:tcMar>
              <w:top w:w="50" w:type="dxa"/>
              <w:left w:w="100" w:type="dxa"/>
            </w:tcMar>
          </w:tcPr>
          <w:p w14:paraId="48A27A62">
            <w:pPr>
              <w:keepNext w:val="0"/>
              <w:keepLines w:val="0"/>
              <w:pageBreakBefore w:val="0"/>
              <w:widowControl/>
              <w:kinsoku/>
              <w:wordWrap/>
              <w:overflowPunct/>
              <w:topLinePunct w:val="0"/>
              <w:bidi w:val="0"/>
              <w:adjustRightInd/>
              <w:snapToGrid/>
              <w:spacing w:after="0"/>
              <w:jc w:val="left"/>
              <w:textAlignment w:val="auto"/>
              <w:rPr>
                <w:sz w:val="21"/>
                <w:szCs w:val="21"/>
              </w:rPr>
            </w:pPr>
          </w:p>
        </w:tc>
      </w:tr>
      <w:tr w14:paraId="79268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425" w:type="dxa"/>
            <w:gridSpan w:val="6"/>
            <w:tcMar>
              <w:top w:w="50" w:type="dxa"/>
              <w:left w:w="100" w:type="dxa"/>
            </w:tcMar>
            <w:vAlign w:val="center"/>
          </w:tcPr>
          <w:p w14:paraId="2181D9C5">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Хозяйство России</w:t>
            </w:r>
          </w:p>
        </w:tc>
      </w:tr>
      <w:tr w14:paraId="543D6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17207010">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1.1</w:t>
            </w:r>
          </w:p>
        </w:tc>
        <w:tc>
          <w:tcPr>
            <w:tcW w:w="5600" w:type="dxa"/>
            <w:tcMar>
              <w:top w:w="50" w:type="dxa"/>
              <w:left w:w="100" w:type="dxa"/>
            </w:tcMar>
            <w:vAlign w:val="center"/>
          </w:tcPr>
          <w:p w14:paraId="2B4D3C9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Общая характеристика хозяйства России</w:t>
            </w:r>
          </w:p>
        </w:tc>
        <w:tc>
          <w:tcPr>
            <w:tcW w:w="912" w:type="dxa"/>
            <w:tcMar>
              <w:top w:w="50" w:type="dxa"/>
              <w:left w:w="100" w:type="dxa"/>
            </w:tcMar>
            <w:vAlign w:val="center"/>
          </w:tcPr>
          <w:p w14:paraId="6C48E0AF">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838" w:type="dxa"/>
            <w:tcMar>
              <w:top w:w="50" w:type="dxa"/>
              <w:left w:w="100" w:type="dxa"/>
            </w:tcMar>
            <w:vAlign w:val="center"/>
          </w:tcPr>
          <w:p w14:paraId="53404645">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5BD79C9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4855BDE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3A8E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17B0BE98">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1.2</w:t>
            </w:r>
          </w:p>
        </w:tc>
        <w:tc>
          <w:tcPr>
            <w:tcW w:w="5600" w:type="dxa"/>
            <w:tcMar>
              <w:top w:w="50" w:type="dxa"/>
              <w:left w:w="100" w:type="dxa"/>
            </w:tcMar>
            <w:vAlign w:val="center"/>
          </w:tcPr>
          <w:p w14:paraId="62ED148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Топливно-энергетический комплекс (ТЭК) </w:t>
            </w:r>
          </w:p>
        </w:tc>
        <w:tc>
          <w:tcPr>
            <w:tcW w:w="912" w:type="dxa"/>
            <w:tcMar>
              <w:top w:w="50" w:type="dxa"/>
              <w:left w:w="100" w:type="dxa"/>
            </w:tcMar>
            <w:vAlign w:val="center"/>
          </w:tcPr>
          <w:p w14:paraId="5342BC5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838" w:type="dxa"/>
            <w:tcMar>
              <w:top w:w="50" w:type="dxa"/>
              <w:left w:w="100" w:type="dxa"/>
            </w:tcMar>
            <w:vAlign w:val="center"/>
          </w:tcPr>
          <w:p w14:paraId="3823271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60D4411E">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688" w:type="dxa"/>
            <w:tcMar>
              <w:top w:w="50" w:type="dxa"/>
              <w:left w:w="100" w:type="dxa"/>
            </w:tcMar>
            <w:vAlign w:val="center"/>
          </w:tcPr>
          <w:p w14:paraId="0CE1A90F">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45B3E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42391AA8">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1.3</w:t>
            </w:r>
          </w:p>
        </w:tc>
        <w:tc>
          <w:tcPr>
            <w:tcW w:w="5600" w:type="dxa"/>
            <w:tcMar>
              <w:top w:w="50" w:type="dxa"/>
              <w:left w:w="100" w:type="dxa"/>
            </w:tcMar>
            <w:vAlign w:val="center"/>
          </w:tcPr>
          <w:p w14:paraId="44F0562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Металлургический комплекс</w:t>
            </w:r>
          </w:p>
        </w:tc>
        <w:tc>
          <w:tcPr>
            <w:tcW w:w="912" w:type="dxa"/>
            <w:tcMar>
              <w:top w:w="50" w:type="dxa"/>
              <w:left w:w="100" w:type="dxa"/>
            </w:tcMar>
            <w:vAlign w:val="center"/>
          </w:tcPr>
          <w:p w14:paraId="68E49BB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 </w:t>
            </w:r>
          </w:p>
        </w:tc>
        <w:tc>
          <w:tcPr>
            <w:tcW w:w="1838" w:type="dxa"/>
            <w:tcMar>
              <w:top w:w="50" w:type="dxa"/>
              <w:left w:w="100" w:type="dxa"/>
            </w:tcMar>
            <w:vAlign w:val="center"/>
          </w:tcPr>
          <w:p w14:paraId="7E7A83E6">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58D46D6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2135727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83E5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345B20FE">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1.4</w:t>
            </w:r>
          </w:p>
        </w:tc>
        <w:tc>
          <w:tcPr>
            <w:tcW w:w="5600" w:type="dxa"/>
            <w:tcMar>
              <w:top w:w="50" w:type="dxa"/>
              <w:left w:w="100" w:type="dxa"/>
            </w:tcMar>
            <w:vAlign w:val="center"/>
          </w:tcPr>
          <w:p w14:paraId="2875EEA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Машиностроительный комплекс</w:t>
            </w:r>
          </w:p>
        </w:tc>
        <w:tc>
          <w:tcPr>
            <w:tcW w:w="912" w:type="dxa"/>
            <w:tcMar>
              <w:top w:w="50" w:type="dxa"/>
              <w:left w:w="100" w:type="dxa"/>
            </w:tcMar>
            <w:vAlign w:val="center"/>
          </w:tcPr>
          <w:p w14:paraId="255C5C0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838" w:type="dxa"/>
            <w:tcMar>
              <w:top w:w="50" w:type="dxa"/>
              <w:left w:w="100" w:type="dxa"/>
            </w:tcMar>
            <w:vAlign w:val="center"/>
          </w:tcPr>
          <w:p w14:paraId="51227540">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020313EC">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1C5AFACA">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BC34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2868E9AA">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1.5</w:t>
            </w:r>
          </w:p>
        </w:tc>
        <w:tc>
          <w:tcPr>
            <w:tcW w:w="5600" w:type="dxa"/>
            <w:tcMar>
              <w:top w:w="50" w:type="dxa"/>
              <w:left w:w="100" w:type="dxa"/>
            </w:tcMar>
            <w:vAlign w:val="center"/>
          </w:tcPr>
          <w:p w14:paraId="24A7F8C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Химико-лесной комплекс</w:t>
            </w:r>
          </w:p>
        </w:tc>
        <w:tc>
          <w:tcPr>
            <w:tcW w:w="912" w:type="dxa"/>
            <w:tcMar>
              <w:top w:w="50" w:type="dxa"/>
              <w:left w:w="100" w:type="dxa"/>
            </w:tcMar>
            <w:vAlign w:val="center"/>
          </w:tcPr>
          <w:p w14:paraId="3D71D426">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838" w:type="dxa"/>
            <w:tcMar>
              <w:top w:w="50" w:type="dxa"/>
              <w:left w:w="100" w:type="dxa"/>
            </w:tcMar>
            <w:vAlign w:val="center"/>
          </w:tcPr>
          <w:p w14:paraId="07614DAC">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2EA2636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67D5964C">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374EE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4E97C4E1">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1.6</w:t>
            </w:r>
          </w:p>
        </w:tc>
        <w:tc>
          <w:tcPr>
            <w:tcW w:w="5600" w:type="dxa"/>
            <w:tcMar>
              <w:top w:w="50" w:type="dxa"/>
              <w:left w:w="100" w:type="dxa"/>
            </w:tcMar>
            <w:vAlign w:val="center"/>
          </w:tcPr>
          <w:p w14:paraId="0E1965F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Агропромышленный комплекс (АПК)</w:t>
            </w:r>
          </w:p>
        </w:tc>
        <w:tc>
          <w:tcPr>
            <w:tcW w:w="912" w:type="dxa"/>
            <w:tcMar>
              <w:top w:w="50" w:type="dxa"/>
              <w:left w:w="100" w:type="dxa"/>
            </w:tcMar>
            <w:vAlign w:val="center"/>
          </w:tcPr>
          <w:p w14:paraId="4585D24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838" w:type="dxa"/>
            <w:tcMar>
              <w:top w:w="50" w:type="dxa"/>
              <w:left w:w="100" w:type="dxa"/>
            </w:tcMar>
            <w:vAlign w:val="center"/>
          </w:tcPr>
          <w:p w14:paraId="7B4CFF59">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11DC939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30616C9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6FBF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3339DBA2">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1.7</w:t>
            </w:r>
          </w:p>
        </w:tc>
        <w:tc>
          <w:tcPr>
            <w:tcW w:w="5600" w:type="dxa"/>
            <w:tcMar>
              <w:top w:w="50" w:type="dxa"/>
              <w:left w:w="100" w:type="dxa"/>
            </w:tcMar>
            <w:vAlign w:val="center"/>
          </w:tcPr>
          <w:p w14:paraId="258AA54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Инфраструктурный комплекс </w:t>
            </w:r>
          </w:p>
        </w:tc>
        <w:tc>
          <w:tcPr>
            <w:tcW w:w="912" w:type="dxa"/>
            <w:tcMar>
              <w:top w:w="50" w:type="dxa"/>
              <w:left w:w="100" w:type="dxa"/>
            </w:tcMar>
            <w:vAlign w:val="center"/>
          </w:tcPr>
          <w:p w14:paraId="13C4C51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5 </w:t>
            </w:r>
          </w:p>
        </w:tc>
        <w:tc>
          <w:tcPr>
            <w:tcW w:w="1838" w:type="dxa"/>
            <w:tcMar>
              <w:top w:w="50" w:type="dxa"/>
              <w:left w:w="100" w:type="dxa"/>
            </w:tcMar>
            <w:vAlign w:val="center"/>
          </w:tcPr>
          <w:p w14:paraId="4293F92E">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5C0EF21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688" w:type="dxa"/>
            <w:tcMar>
              <w:top w:w="50" w:type="dxa"/>
              <w:left w:w="100" w:type="dxa"/>
            </w:tcMar>
            <w:vAlign w:val="center"/>
          </w:tcPr>
          <w:p w14:paraId="348BCA64">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622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0081C661">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1.8</w:t>
            </w:r>
          </w:p>
        </w:tc>
        <w:tc>
          <w:tcPr>
            <w:tcW w:w="5600" w:type="dxa"/>
            <w:tcMar>
              <w:top w:w="50" w:type="dxa"/>
              <w:left w:w="100" w:type="dxa"/>
            </w:tcMar>
            <w:vAlign w:val="center"/>
          </w:tcPr>
          <w:p w14:paraId="6AB49E1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Обобщение знаний </w:t>
            </w:r>
          </w:p>
        </w:tc>
        <w:tc>
          <w:tcPr>
            <w:tcW w:w="912" w:type="dxa"/>
            <w:tcMar>
              <w:top w:w="50" w:type="dxa"/>
              <w:left w:w="100" w:type="dxa"/>
            </w:tcMar>
            <w:vAlign w:val="center"/>
          </w:tcPr>
          <w:p w14:paraId="778721D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838" w:type="dxa"/>
            <w:tcMar>
              <w:top w:w="50" w:type="dxa"/>
              <w:left w:w="100" w:type="dxa"/>
            </w:tcMar>
            <w:vAlign w:val="center"/>
          </w:tcPr>
          <w:p w14:paraId="18E0BA7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6597E3CA">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0.5 </w:t>
            </w:r>
          </w:p>
        </w:tc>
        <w:tc>
          <w:tcPr>
            <w:tcW w:w="4688" w:type="dxa"/>
            <w:tcMar>
              <w:top w:w="50" w:type="dxa"/>
              <w:left w:w="100" w:type="dxa"/>
            </w:tcMar>
            <w:vAlign w:val="center"/>
          </w:tcPr>
          <w:p w14:paraId="2CC93BE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20DD7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25" w:type="dxa"/>
            <w:gridSpan w:val="2"/>
            <w:tcMar>
              <w:top w:w="50" w:type="dxa"/>
              <w:left w:w="100" w:type="dxa"/>
            </w:tcMar>
            <w:vAlign w:val="center"/>
          </w:tcPr>
          <w:p w14:paraId="596155A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912" w:type="dxa"/>
            <w:tcMar>
              <w:top w:w="50" w:type="dxa"/>
              <w:left w:w="100" w:type="dxa"/>
            </w:tcMar>
            <w:vAlign w:val="center"/>
          </w:tcPr>
          <w:p w14:paraId="0A3FC62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28 </w:t>
            </w:r>
          </w:p>
        </w:tc>
        <w:tc>
          <w:tcPr>
            <w:tcW w:w="8388" w:type="dxa"/>
            <w:gridSpan w:val="3"/>
            <w:tcMar>
              <w:top w:w="50" w:type="dxa"/>
              <w:left w:w="100" w:type="dxa"/>
            </w:tcMar>
            <w:vAlign w:val="center"/>
          </w:tcPr>
          <w:p w14:paraId="4E6A2F7C">
            <w:pPr>
              <w:keepNext w:val="0"/>
              <w:keepLines w:val="0"/>
              <w:pageBreakBefore w:val="0"/>
              <w:widowControl/>
              <w:kinsoku/>
              <w:wordWrap/>
              <w:overflowPunct/>
              <w:topLinePunct w:val="0"/>
              <w:bidi w:val="0"/>
              <w:adjustRightInd/>
              <w:snapToGrid/>
              <w:spacing w:after="0"/>
              <w:jc w:val="left"/>
              <w:textAlignment w:val="auto"/>
            </w:pPr>
          </w:p>
        </w:tc>
      </w:tr>
      <w:tr w14:paraId="0AC29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425" w:type="dxa"/>
            <w:gridSpan w:val="6"/>
            <w:tcMar>
              <w:top w:w="50" w:type="dxa"/>
              <w:left w:w="100" w:type="dxa"/>
            </w:tcMar>
            <w:vAlign w:val="center"/>
          </w:tcPr>
          <w:p w14:paraId="613F3C9D">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Регионы России</w:t>
            </w:r>
          </w:p>
        </w:tc>
      </w:tr>
      <w:tr w14:paraId="21F8C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1818C0C4">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2.1</w:t>
            </w:r>
          </w:p>
        </w:tc>
        <w:tc>
          <w:tcPr>
            <w:tcW w:w="5600" w:type="dxa"/>
            <w:tcMar>
              <w:top w:w="50" w:type="dxa"/>
              <w:left w:w="100" w:type="dxa"/>
            </w:tcMar>
            <w:vAlign w:val="center"/>
          </w:tcPr>
          <w:p w14:paraId="5F74283B">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Западный макрорегион (Европейская часть) России</w:t>
            </w:r>
          </w:p>
        </w:tc>
        <w:tc>
          <w:tcPr>
            <w:tcW w:w="912" w:type="dxa"/>
            <w:tcMar>
              <w:top w:w="50" w:type="dxa"/>
              <w:left w:w="100" w:type="dxa"/>
            </w:tcMar>
            <w:vAlign w:val="center"/>
          </w:tcPr>
          <w:p w14:paraId="558A6481">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18 </w:t>
            </w:r>
          </w:p>
        </w:tc>
        <w:tc>
          <w:tcPr>
            <w:tcW w:w="1838" w:type="dxa"/>
            <w:tcMar>
              <w:top w:w="50" w:type="dxa"/>
              <w:left w:w="100" w:type="dxa"/>
            </w:tcMar>
            <w:vAlign w:val="center"/>
          </w:tcPr>
          <w:p w14:paraId="3D3BC62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2A7B09C7">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688" w:type="dxa"/>
            <w:tcMar>
              <w:top w:w="50" w:type="dxa"/>
              <w:left w:w="100" w:type="dxa"/>
            </w:tcMar>
            <w:vAlign w:val="center"/>
          </w:tcPr>
          <w:p w14:paraId="68EC0BA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6A5F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6F2D51BA">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2.2</w:t>
            </w:r>
          </w:p>
        </w:tc>
        <w:tc>
          <w:tcPr>
            <w:tcW w:w="5600" w:type="dxa"/>
            <w:tcMar>
              <w:top w:w="50" w:type="dxa"/>
              <w:left w:w="100" w:type="dxa"/>
            </w:tcMar>
            <w:vAlign w:val="center"/>
          </w:tcPr>
          <w:p w14:paraId="3A40A980">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Восточный макрорегион (Азиатская часть) России</w:t>
            </w:r>
          </w:p>
        </w:tc>
        <w:tc>
          <w:tcPr>
            <w:tcW w:w="912" w:type="dxa"/>
            <w:tcMar>
              <w:top w:w="50" w:type="dxa"/>
              <w:left w:w="100" w:type="dxa"/>
            </w:tcMar>
            <w:vAlign w:val="center"/>
          </w:tcPr>
          <w:p w14:paraId="100A11C9">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10 </w:t>
            </w:r>
          </w:p>
        </w:tc>
        <w:tc>
          <w:tcPr>
            <w:tcW w:w="1838" w:type="dxa"/>
            <w:tcMar>
              <w:top w:w="50" w:type="dxa"/>
              <w:left w:w="100" w:type="dxa"/>
            </w:tcMar>
            <w:vAlign w:val="center"/>
          </w:tcPr>
          <w:p w14:paraId="7CDC4434">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67E2D9F0">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1 </w:t>
            </w:r>
          </w:p>
        </w:tc>
        <w:tc>
          <w:tcPr>
            <w:tcW w:w="4688" w:type="dxa"/>
            <w:tcMar>
              <w:top w:w="50" w:type="dxa"/>
              <w:left w:w="100" w:type="dxa"/>
            </w:tcMar>
            <w:vAlign w:val="center"/>
          </w:tcPr>
          <w:p w14:paraId="21C317F8">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1476A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5" w:type="dxa"/>
            <w:tcMar>
              <w:top w:w="50" w:type="dxa"/>
              <w:left w:w="100" w:type="dxa"/>
            </w:tcMar>
            <w:vAlign w:val="center"/>
          </w:tcPr>
          <w:p w14:paraId="0DB2E67C">
            <w:pPr>
              <w:keepNext w:val="0"/>
              <w:keepLines w:val="0"/>
              <w:pageBreakBefore w:val="0"/>
              <w:widowControl/>
              <w:kinsoku/>
              <w:wordWrap/>
              <w:overflowPunct/>
              <w:topLinePunct w:val="0"/>
              <w:bidi w:val="0"/>
              <w:adjustRightInd/>
              <w:snapToGrid/>
              <w:spacing w:before="0" w:after="0"/>
              <w:ind w:left="0"/>
              <w:jc w:val="left"/>
              <w:textAlignment w:val="auto"/>
            </w:pPr>
            <w:r>
              <w:rPr>
                <w:rFonts w:ascii="Times New Roman" w:hAnsi="Times New Roman"/>
                <w:b w:val="0"/>
                <w:i w:val="0"/>
                <w:color w:val="000000"/>
                <w:sz w:val="24"/>
              </w:rPr>
              <w:t>2.3</w:t>
            </w:r>
          </w:p>
        </w:tc>
        <w:tc>
          <w:tcPr>
            <w:tcW w:w="5600" w:type="dxa"/>
            <w:tcMar>
              <w:top w:w="50" w:type="dxa"/>
              <w:left w:w="100" w:type="dxa"/>
            </w:tcMar>
            <w:vAlign w:val="center"/>
          </w:tcPr>
          <w:p w14:paraId="4176FD4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Обобщение знаний</w:t>
            </w:r>
          </w:p>
        </w:tc>
        <w:tc>
          <w:tcPr>
            <w:tcW w:w="912" w:type="dxa"/>
            <w:tcMar>
              <w:top w:w="50" w:type="dxa"/>
              <w:left w:w="100" w:type="dxa"/>
            </w:tcMar>
            <w:vAlign w:val="center"/>
          </w:tcPr>
          <w:p w14:paraId="1E9FC72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838" w:type="dxa"/>
            <w:tcMar>
              <w:top w:w="50" w:type="dxa"/>
              <w:left w:w="100" w:type="dxa"/>
            </w:tcMar>
            <w:vAlign w:val="center"/>
          </w:tcPr>
          <w:p w14:paraId="5535FBD2">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01277C83">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688" w:type="dxa"/>
            <w:tcMar>
              <w:top w:w="50" w:type="dxa"/>
              <w:left w:w="100" w:type="dxa"/>
            </w:tcMar>
            <w:vAlign w:val="center"/>
          </w:tcPr>
          <w:p w14:paraId="7DD1D5E7">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0A836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25" w:type="dxa"/>
            <w:gridSpan w:val="2"/>
            <w:tcMar>
              <w:top w:w="50" w:type="dxa"/>
              <w:left w:w="100" w:type="dxa"/>
            </w:tcMar>
            <w:vAlign w:val="center"/>
          </w:tcPr>
          <w:p w14:paraId="03430DC9">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Итого по разделу</w:t>
            </w:r>
          </w:p>
        </w:tc>
        <w:tc>
          <w:tcPr>
            <w:tcW w:w="912" w:type="dxa"/>
            <w:tcMar>
              <w:top w:w="50" w:type="dxa"/>
              <w:left w:w="100" w:type="dxa"/>
            </w:tcMar>
            <w:vAlign w:val="center"/>
          </w:tcPr>
          <w:p w14:paraId="12A5110B">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30 </w:t>
            </w:r>
          </w:p>
        </w:tc>
        <w:tc>
          <w:tcPr>
            <w:tcW w:w="8388" w:type="dxa"/>
            <w:gridSpan w:val="3"/>
            <w:tcMar>
              <w:top w:w="50" w:type="dxa"/>
              <w:left w:w="100" w:type="dxa"/>
            </w:tcMar>
            <w:vAlign w:val="center"/>
          </w:tcPr>
          <w:p w14:paraId="3D44660A">
            <w:pPr>
              <w:keepNext w:val="0"/>
              <w:keepLines w:val="0"/>
              <w:pageBreakBefore w:val="0"/>
              <w:widowControl/>
              <w:kinsoku/>
              <w:wordWrap/>
              <w:overflowPunct/>
              <w:topLinePunct w:val="0"/>
              <w:bidi w:val="0"/>
              <w:adjustRightInd/>
              <w:snapToGrid/>
              <w:spacing w:after="0"/>
              <w:jc w:val="left"/>
              <w:textAlignment w:val="auto"/>
            </w:pPr>
          </w:p>
        </w:tc>
      </w:tr>
      <w:tr w14:paraId="6CCFE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25" w:type="dxa"/>
            <w:gridSpan w:val="2"/>
            <w:tcMar>
              <w:top w:w="50" w:type="dxa"/>
              <w:left w:w="100" w:type="dxa"/>
            </w:tcMar>
            <w:vAlign w:val="center"/>
          </w:tcPr>
          <w:p w14:paraId="1EB27C0E">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Россия в современном мире</w:t>
            </w:r>
          </w:p>
        </w:tc>
        <w:tc>
          <w:tcPr>
            <w:tcW w:w="912" w:type="dxa"/>
            <w:tcMar>
              <w:top w:w="50" w:type="dxa"/>
              <w:left w:w="100" w:type="dxa"/>
            </w:tcMar>
            <w:vAlign w:val="center"/>
          </w:tcPr>
          <w:p w14:paraId="2CEAE19D">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2 </w:t>
            </w:r>
          </w:p>
        </w:tc>
        <w:tc>
          <w:tcPr>
            <w:tcW w:w="1838" w:type="dxa"/>
            <w:tcMar>
              <w:top w:w="50" w:type="dxa"/>
              <w:left w:w="100" w:type="dxa"/>
            </w:tcMar>
            <w:vAlign w:val="center"/>
          </w:tcPr>
          <w:p w14:paraId="0B446DD4">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1862" w:type="dxa"/>
            <w:tcMar>
              <w:top w:w="50" w:type="dxa"/>
              <w:left w:w="100" w:type="dxa"/>
            </w:tcMar>
            <w:vAlign w:val="center"/>
          </w:tcPr>
          <w:p w14:paraId="4608315A">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688" w:type="dxa"/>
            <w:tcMar>
              <w:top w:w="50" w:type="dxa"/>
              <w:left w:w="100" w:type="dxa"/>
            </w:tcMar>
            <w:vAlign w:val="center"/>
          </w:tcPr>
          <w:p w14:paraId="4926C312">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57C95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25" w:type="dxa"/>
            <w:gridSpan w:val="2"/>
            <w:tcMar>
              <w:top w:w="50" w:type="dxa"/>
              <w:left w:w="100" w:type="dxa"/>
            </w:tcMar>
            <w:vAlign w:val="center"/>
          </w:tcPr>
          <w:p w14:paraId="5728FB9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Резервное время</w:t>
            </w:r>
          </w:p>
        </w:tc>
        <w:tc>
          <w:tcPr>
            <w:tcW w:w="912" w:type="dxa"/>
            <w:tcMar>
              <w:top w:w="50" w:type="dxa"/>
              <w:left w:w="100" w:type="dxa"/>
            </w:tcMar>
            <w:vAlign w:val="center"/>
          </w:tcPr>
          <w:p w14:paraId="36E72655">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8 </w:t>
            </w:r>
          </w:p>
        </w:tc>
        <w:tc>
          <w:tcPr>
            <w:tcW w:w="1838" w:type="dxa"/>
            <w:tcMar>
              <w:top w:w="50" w:type="dxa"/>
              <w:left w:w="100" w:type="dxa"/>
            </w:tcMar>
            <w:vAlign w:val="center"/>
          </w:tcPr>
          <w:p w14:paraId="102B14D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862" w:type="dxa"/>
            <w:tcMar>
              <w:top w:w="50" w:type="dxa"/>
              <w:left w:w="100" w:type="dxa"/>
            </w:tcMar>
            <w:vAlign w:val="center"/>
          </w:tcPr>
          <w:p w14:paraId="02066E1D">
            <w:pPr>
              <w:keepNext w:val="0"/>
              <w:keepLines w:val="0"/>
              <w:pageBreakBefore w:val="0"/>
              <w:widowControl/>
              <w:kinsoku/>
              <w:wordWrap/>
              <w:overflowPunct/>
              <w:topLinePunct w:val="0"/>
              <w:bidi w:val="0"/>
              <w:adjustRightInd/>
              <w:snapToGrid/>
              <w:spacing w:before="0" w:after="0" w:line="276" w:lineRule="auto"/>
              <w:ind w:left="135"/>
              <w:jc w:val="center"/>
              <w:textAlignment w:val="auto"/>
            </w:pPr>
          </w:p>
        </w:tc>
        <w:tc>
          <w:tcPr>
            <w:tcW w:w="4688" w:type="dxa"/>
            <w:tcMar>
              <w:top w:w="50" w:type="dxa"/>
              <w:left w:w="100" w:type="dxa"/>
            </w:tcMar>
            <w:vAlign w:val="center"/>
          </w:tcPr>
          <w:p w14:paraId="4F92CF01">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 xml:space="preserve">Библиотека ЦОК </w:t>
            </w:r>
            <w:r>
              <w:fldChar w:fldCharType="begin"/>
            </w:r>
            <w:r>
              <w:instrText xml:space="preserve"> HYPERLINK "https://m.edsoo.ru/7f41b112" \h </w:instrText>
            </w:r>
            <w:r>
              <w:fldChar w:fldCharType="separate"/>
            </w:r>
            <w:r>
              <w:rPr>
                <w:rFonts w:ascii="Times New Roman" w:hAnsi="Times New Roman"/>
                <w:b w:val="0"/>
                <w:i w:val="0"/>
                <w:color w:val="0000FF"/>
                <w:sz w:val="22"/>
                <w:u w:val="single"/>
              </w:rPr>
              <w:t>https://m.edsoo.ru/7f41b112</w:t>
            </w:r>
            <w:r>
              <w:rPr>
                <w:rFonts w:ascii="Times New Roman" w:hAnsi="Times New Roman"/>
                <w:b w:val="0"/>
                <w:i w:val="0"/>
                <w:color w:val="0000FF"/>
                <w:sz w:val="22"/>
                <w:u w:val="single"/>
              </w:rPr>
              <w:fldChar w:fldCharType="end"/>
            </w:r>
          </w:p>
        </w:tc>
      </w:tr>
      <w:tr w14:paraId="7F927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25" w:type="dxa"/>
            <w:gridSpan w:val="2"/>
            <w:tcMar>
              <w:top w:w="50" w:type="dxa"/>
              <w:left w:w="100" w:type="dxa"/>
            </w:tcMar>
            <w:vAlign w:val="center"/>
          </w:tcPr>
          <w:p w14:paraId="3C52BAA6">
            <w:pPr>
              <w:keepNext w:val="0"/>
              <w:keepLines w:val="0"/>
              <w:pageBreakBefore w:val="0"/>
              <w:widowControl/>
              <w:kinsoku/>
              <w:wordWrap/>
              <w:overflowPunct/>
              <w:topLinePunct w:val="0"/>
              <w:bidi w:val="0"/>
              <w:adjustRightInd/>
              <w:snapToGrid/>
              <w:spacing w:before="0" w:after="0"/>
              <w:ind w:left="135"/>
              <w:jc w:val="left"/>
              <w:textAlignment w:val="auto"/>
            </w:pPr>
            <w:r>
              <w:rPr>
                <w:rFonts w:ascii="Times New Roman" w:hAnsi="Times New Roman"/>
                <w:b w:val="0"/>
                <w:i w:val="0"/>
                <w:color w:val="000000"/>
                <w:sz w:val="24"/>
              </w:rPr>
              <w:t>ОБЩЕЕ КОЛИЧЕСТВО ЧАСОВ ПО ПРОГРАММЕ</w:t>
            </w:r>
          </w:p>
        </w:tc>
        <w:tc>
          <w:tcPr>
            <w:tcW w:w="912" w:type="dxa"/>
            <w:tcMar>
              <w:top w:w="50" w:type="dxa"/>
              <w:left w:w="100" w:type="dxa"/>
            </w:tcMar>
            <w:vAlign w:val="center"/>
          </w:tcPr>
          <w:p w14:paraId="75F4E323">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68 </w:t>
            </w:r>
          </w:p>
        </w:tc>
        <w:tc>
          <w:tcPr>
            <w:tcW w:w="1838" w:type="dxa"/>
            <w:tcMar>
              <w:top w:w="50" w:type="dxa"/>
              <w:left w:w="100" w:type="dxa"/>
            </w:tcMar>
            <w:vAlign w:val="center"/>
          </w:tcPr>
          <w:p w14:paraId="3E280784">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4 </w:t>
            </w:r>
          </w:p>
        </w:tc>
        <w:tc>
          <w:tcPr>
            <w:tcW w:w="1862" w:type="dxa"/>
            <w:tcMar>
              <w:top w:w="50" w:type="dxa"/>
              <w:left w:w="100" w:type="dxa"/>
            </w:tcMar>
            <w:vAlign w:val="center"/>
          </w:tcPr>
          <w:p w14:paraId="56F77BE8">
            <w:pPr>
              <w:keepNext w:val="0"/>
              <w:keepLines w:val="0"/>
              <w:pageBreakBefore w:val="0"/>
              <w:widowControl/>
              <w:kinsoku/>
              <w:wordWrap/>
              <w:overflowPunct/>
              <w:topLinePunct w:val="0"/>
              <w:bidi w:val="0"/>
              <w:adjustRightInd/>
              <w:snapToGrid/>
              <w:spacing w:before="0" w:after="0" w:line="276" w:lineRule="auto"/>
              <w:ind w:left="135"/>
              <w:jc w:val="center"/>
              <w:textAlignment w:val="auto"/>
            </w:pPr>
            <w:r>
              <w:rPr>
                <w:rFonts w:ascii="Times New Roman" w:hAnsi="Times New Roman"/>
                <w:b w:val="0"/>
                <w:i w:val="0"/>
                <w:color w:val="000000"/>
                <w:sz w:val="24"/>
              </w:rPr>
              <w:t xml:space="preserve"> 7 </w:t>
            </w:r>
          </w:p>
        </w:tc>
        <w:tc>
          <w:tcPr>
            <w:tcW w:w="4688" w:type="dxa"/>
            <w:tcMar>
              <w:top w:w="50" w:type="dxa"/>
              <w:left w:w="100" w:type="dxa"/>
            </w:tcMar>
            <w:vAlign w:val="center"/>
          </w:tcPr>
          <w:p w14:paraId="6B19375B">
            <w:pPr>
              <w:keepNext w:val="0"/>
              <w:keepLines w:val="0"/>
              <w:pageBreakBefore w:val="0"/>
              <w:widowControl/>
              <w:kinsoku/>
              <w:wordWrap/>
              <w:overflowPunct/>
              <w:topLinePunct w:val="0"/>
              <w:bidi w:val="0"/>
              <w:adjustRightInd/>
              <w:snapToGrid/>
              <w:spacing w:after="0"/>
              <w:jc w:val="left"/>
              <w:textAlignment w:val="auto"/>
            </w:pPr>
          </w:p>
        </w:tc>
      </w:tr>
    </w:tbl>
    <w:p w14:paraId="38B9142B">
      <w:pPr>
        <w:keepNext w:val="0"/>
        <w:keepLines w:val="0"/>
        <w:pageBreakBefore w:val="0"/>
        <w:widowControl/>
        <w:kinsoku/>
        <w:wordWrap/>
        <w:overflowPunct/>
        <w:topLinePunct w:val="0"/>
        <w:bidi w:val="0"/>
        <w:adjustRightInd/>
        <w:snapToGrid/>
        <w:spacing w:after="0"/>
        <w:textAlignment w:val="auto"/>
        <w:sectPr>
          <w:pgSz w:w="16383" w:h="11906" w:orient="landscape"/>
          <w:pgMar w:top="340" w:right="1800" w:bottom="566" w:left="1800" w:header="720" w:footer="720" w:gutter="0"/>
          <w:cols w:space="720" w:num="1"/>
        </w:sectPr>
      </w:pPr>
    </w:p>
    <w:bookmarkEnd w:id="11"/>
    <w:p w14:paraId="18EE8A3C">
      <w:pPr>
        <w:keepNext w:val="0"/>
        <w:keepLines w:val="0"/>
        <w:pageBreakBefore w:val="0"/>
        <w:widowControl/>
        <w:kinsoku/>
        <w:wordWrap/>
        <w:overflowPunct/>
        <w:topLinePunct w:val="0"/>
        <w:bidi w:val="0"/>
        <w:adjustRightInd/>
        <w:snapToGrid/>
        <w:spacing w:before="0" w:after="0"/>
        <w:ind w:left="120"/>
        <w:jc w:val="left"/>
        <w:textAlignment w:val="auto"/>
      </w:pPr>
      <w:bookmarkStart w:id="12" w:name="block-59895442"/>
      <w:r>
        <w:rPr>
          <w:rFonts w:ascii="Times New Roman" w:hAnsi="Times New Roman"/>
          <w:b/>
          <w:i w:val="0"/>
          <w:color w:val="000000"/>
          <w:sz w:val="28"/>
        </w:rPr>
        <w:t xml:space="preserve"> ПОУРОЧНОЕ ПЛАНИРОВАНИЕ </w:t>
      </w:r>
    </w:p>
    <w:p w14:paraId="61EB14EC">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8"/>
        </w:rPr>
        <w:t xml:space="preserve"> </w:t>
      </w:r>
      <w:r>
        <w:rPr>
          <w:rFonts w:ascii="Times New Roman" w:hAnsi="Times New Roman"/>
          <w:b/>
          <w:i w:val="0"/>
          <w:color w:val="000000"/>
          <w:sz w:val="24"/>
          <w:szCs w:val="21"/>
        </w:rPr>
        <w:t xml:space="preserve">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7025"/>
        <w:gridCol w:w="825"/>
        <w:gridCol w:w="1513"/>
        <w:gridCol w:w="1537"/>
        <w:gridCol w:w="1338"/>
        <w:gridCol w:w="2587"/>
      </w:tblGrid>
      <w:tr w14:paraId="04E6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vMerge w:val="restart"/>
            <w:tcMar>
              <w:top w:w="50" w:type="dxa"/>
              <w:left w:w="100" w:type="dxa"/>
            </w:tcMar>
            <w:vAlign w:val="center"/>
          </w:tcPr>
          <w:p w14:paraId="1010495E">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 п/п </w:t>
            </w:r>
          </w:p>
        </w:tc>
        <w:tc>
          <w:tcPr>
            <w:tcW w:w="7025" w:type="dxa"/>
            <w:vMerge w:val="restart"/>
            <w:tcMar>
              <w:top w:w="50" w:type="dxa"/>
              <w:left w:w="100" w:type="dxa"/>
            </w:tcMar>
            <w:vAlign w:val="center"/>
          </w:tcPr>
          <w:p w14:paraId="65A7F4E1">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Тема урока </w:t>
            </w:r>
          </w:p>
          <w:p w14:paraId="78B36456">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p>
        </w:tc>
        <w:tc>
          <w:tcPr>
            <w:tcW w:w="3875" w:type="dxa"/>
            <w:gridSpan w:val="3"/>
            <w:tcMar>
              <w:top w:w="50" w:type="dxa"/>
              <w:left w:w="100" w:type="dxa"/>
            </w:tcMar>
            <w:vAlign w:val="center"/>
          </w:tcPr>
          <w:p w14:paraId="4903D0FA">
            <w:pPr>
              <w:keepNext w:val="0"/>
              <w:keepLines w:val="0"/>
              <w:pageBreakBefore w:val="0"/>
              <w:widowControl/>
              <w:kinsoku/>
              <w:wordWrap/>
              <w:overflowPunct/>
              <w:topLinePunct w:val="0"/>
              <w:bidi w:val="0"/>
              <w:adjustRightInd/>
              <w:snapToGrid/>
              <w:spacing w:before="0" w:after="0"/>
              <w:ind w:left="0"/>
              <w:jc w:val="left"/>
              <w:textAlignment w:val="auto"/>
              <w:rPr>
                <w:sz w:val="16"/>
                <w:szCs w:val="16"/>
              </w:rPr>
            </w:pPr>
            <w:r>
              <w:rPr>
                <w:rFonts w:ascii="Times New Roman" w:hAnsi="Times New Roman"/>
                <w:b/>
                <w:i w:val="0"/>
                <w:color w:val="000000"/>
                <w:sz w:val="18"/>
                <w:szCs w:val="16"/>
              </w:rPr>
              <w:t>Количество часов</w:t>
            </w:r>
          </w:p>
        </w:tc>
        <w:tc>
          <w:tcPr>
            <w:tcW w:w="1338" w:type="dxa"/>
            <w:vMerge w:val="restart"/>
            <w:tcMar>
              <w:top w:w="50" w:type="dxa"/>
              <w:left w:w="100" w:type="dxa"/>
            </w:tcMar>
            <w:vAlign w:val="center"/>
          </w:tcPr>
          <w:p w14:paraId="3BB6CE0A">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Дата изучения </w:t>
            </w:r>
          </w:p>
        </w:tc>
        <w:tc>
          <w:tcPr>
            <w:tcW w:w="2587" w:type="dxa"/>
            <w:vMerge w:val="restart"/>
            <w:tcMar>
              <w:top w:w="50" w:type="dxa"/>
              <w:left w:w="100" w:type="dxa"/>
            </w:tcMar>
            <w:vAlign w:val="center"/>
          </w:tcPr>
          <w:p w14:paraId="51EC1395">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Электронные цифровые образовательные ресурсы </w:t>
            </w:r>
          </w:p>
        </w:tc>
      </w:tr>
      <w:tr w14:paraId="2232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vMerge w:val="continue"/>
            <w:tcBorders>
              <w:top w:val="nil"/>
            </w:tcBorders>
            <w:tcMar>
              <w:top w:w="50" w:type="dxa"/>
              <w:left w:w="100" w:type="dxa"/>
            </w:tcMar>
          </w:tcPr>
          <w:p w14:paraId="7BC4EF78">
            <w:pPr>
              <w:keepNext w:val="0"/>
              <w:keepLines w:val="0"/>
              <w:pageBreakBefore w:val="0"/>
              <w:widowControl/>
              <w:kinsoku/>
              <w:wordWrap/>
              <w:overflowPunct/>
              <w:topLinePunct w:val="0"/>
              <w:bidi w:val="0"/>
              <w:adjustRightInd/>
              <w:snapToGrid/>
              <w:spacing w:after="0"/>
              <w:jc w:val="left"/>
              <w:textAlignment w:val="auto"/>
              <w:rPr>
                <w:sz w:val="18"/>
                <w:szCs w:val="18"/>
              </w:rPr>
            </w:pPr>
          </w:p>
        </w:tc>
        <w:tc>
          <w:tcPr>
            <w:tcW w:w="7025" w:type="dxa"/>
            <w:vMerge w:val="continue"/>
            <w:tcBorders>
              <w:top w:val="nil"/>
            </w:tcBorders>
            <w:tcMar>
              <w:top w:w="50" w:type="dxa"/>
              <w:left w:w="100" w:type="dxa"/>
            </w:tcMar>
          </w:tcPr>
          <w:p w14:paraId="68AE57B6">
            <w:pPr>
              <w:keepNext w:val="0"/>
              <w:keepLines w:val="0"/>
              <w:pageBreakBefore w:val="0"/>
              <w:widowControl/>
              <w:kinsoku/>
              <w:wordWrap/>
              <w:overflowPunct/>
              <w:topLinePunct w:val="0"/>
              <w:bidi w:val="0"/>
              <w:adjustRightInd/>
              <w:snapToGrid/>
              <w:spacing w:after="0"/>
              <w:jc w:val="left"/>
              <w:textAlignment w:val="auto"/>
              <w:rPr>
                <w:sz w:val="18"/>
                <w:szCs w:val="18"/>
              </w:rPr>
            </w:pPr>
          </w:p>
        </w:tc>
        <w:tc>
          <w:tcPr>
            <w:tcW w:w="825" w:type="dxa"/>
            <w:tcMar>
              <w:top w:w="50" w:type="dxa"/>
              <w:left w:w="100" w:type="dxa"/>
            </w:tcMar>
            <w:vAlign w:val="center"/>
          </w:tcPr>
          <w:p w14:paraId="42331F11">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Всего </w:t>
            </w:r>
          </w:p>
          <w:p w14:paraId="6EE77C4F">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p>
        </w:tc>
        <w:tc>
          <w:tcPr>
            <w:tcW w:w="1513" w:type="dxa"/>
            <w:tcMar>
              <w:top w:w="50" w:type="dxa"/>
              <w:left w:w="100" w:type="dxa"/>
            </w:tcMar>
            <w:vAlign w:val="center"/>
          </w:tcPr>
          <w:p w14:paraId="5517E6F6">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Контрольные работы </w:t>
            </w:r>
          </w:p>
        </w:tc>
        <w:tc>
          <w:tcPr>
            <w:tcW w:w="1537" w:type="dxa"/>
            <w:tcMar>
              <w:top w:w="50" w:type="dxa"/>
              <w:left w:w="100" w:type="dxa"/>
            </w:tcMar>
            <w:vAlign w:val="center"/>
          </w:tcPr>
          <w:p w14:paraId="177E4213">
            <w:pPr>
              <w:keepNext w:val="0"/>
              <w:keepLines w:val="0"/>
              <w:pageBreakBefore w:val="0"/>
              <w:widowControl/>
              <w:kinsoku/>
              <w:wordWrap/>
              <w:overflowPunct/>
              <w:topLinePunct w:val="0"/>
              <w:bidi w:val="0"/>
              <w:adjustRightInd/>
              <w:snapToGrid/>
              <w:spacing w:before="0" w:after="0"/>
              <w:ind w:left="135"/>
              <w:jc w:val="left"/>
              <w:textAlignment w:val="auto"/>
              <w:rPr>
                <w:sz w:val="16"/>
                <w:szCs w:val="16"/>
              </w:rPr>
            </w:pPr>
            <w:r>
              <w:rPr>
                <w:rFonts w:ascii="Times New Roman" w:hAnsi="Times New Roman"/>
                <w:b/>
                <w:i w:val="0"/>
                <w:color w:val="000000"/>
                <w:sz w:val="18"/>
                <w:szCs w:val="16"/>
              </w:rPr>
              <w:t xml:space="preserve">Практические работы </w:t>
            </w:r>
          </w:p>
        </w:tc>
        <w:tc>
          <w:tcPr>
            <w:tcW w:w="1338" w:type="dxa"/>
            <w:vMerge w:val="continue"/>
            <w:tcBorders>
              <w:top w:val="nil"/>
            </w:tcBorders>
            <w:tcMar>
              <w:top w:w="50" w:type="dxa"/>
              <w:left w:w="100" w:type="dxa"/>
            </w:tcMar>
          </w:tcPr>
          <w:p w14:paraId="3E826032">
            <w:pPr>
              <w:keepNext w:val="0"/>
              <w:keepLines w:val="0"/>
              <w:pageBreakBefore w:val="0"/>
              <w:widowControl/>
              <w:kinsoku/>
              <w:wordWrap/>
              <w:overflowPunct/>
              <w:topLinePunct w:val="0"/>
              <w:bidi w:val="0"/>
              <w:adjustRightInd/>
              <w:snapToGrid/>
              <w:spacing w:after="0"/>
              <w:jc w:val="left"/>
              <w:textAlignment w:val="auto"/>
              <w:rPr>
                <w:sz w:val="18"/>
                <w:szCs w:val="18"/>
              </w:rPr>
            </w:pPr>
          </w:p>
        </w:tc>
        <w:tc>
          <w:tcPr>
            <w:tcW w:w="2587" w:type="dxa"/>
            <w:vMerge w:val="continue"/>
            <w:tcBorders>
              <w:top w:val="nil"/>
            </w:tcBorders>
            <w:tcMar>
              <w:top w:w="50" w:type="dxa"/>
              <w:left w:w="100" w:type="dxa"/>
            </w:tcMar>
          </w:tcPr>
          <w:p w14:paraId="3099385C">
            <w:pPr>
              <w:keepNext w:val="0"/>
              <w:keepLines w:val="0"/>
              <w:pageBreakBefore w:val="0"/>
              <w:widowControl/>
              <w:kinsoku/>
              <w:wordWrap/>
              <w:overflowPunct/>
              <w:topLinePunct w:val="0"/>
              <w:bidi w:val="0"/>
              <w:adjustRightInd/>
              <w:snapToGrid/>
              <w:spacing w:after="0"/>
              <w:jc w:val="left"/>
              <w:textAlignment w:val="auto"/>
              <w:rPr>
                <w:sz w:val="18"/>
                <w:szCs w:val="18"/>
              </w:rPr>
            </w:pPr>
          </w:p>
        </w:tc>
      </w:tr>
      <w:tr w14:paraId="3A292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5E7C07C8">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w:t>
            </w:r>
          </w:p>
        </w:tc>
        <w:tc>
          <w:tcPr>
            <w:tcW w:w="7025" w:type="dxa"/>
            <w:tcMar>
              <w:top w:w="50" w:type="dxa"/>
              <w:left w:w="100" w:type="dxa"/>
            </w:tcMar>
            <w:vAlign w:val="center"/>
          </w:tcPr>
          <w:p w14:paraId="49D10F0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Что изучает география? Географические объекты, процессы и явления</w:t>
            </w:r>
          </w:p>
        </w:tc>
        <w:tc>
          <w:tcPr>
            <w:tcW w:w="825" w:type="dxa"/>
            <w:tcMar>
              <w:top w:w="50" w:type="dxa"/>
              <w:left w:w="100" w:type="dxa"/>
            </w:tcMar>
            <w:vAlign w:val="center"/>
          </w:tcPr>
          <w:p w14:paraId="5EC0C09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23F916E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777643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480FF827">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05.09.2025 </w:t>
            </w:r>
          </w:p>
        </w:tc>
        <w:tc>
          <w:tcPr>
            <w:tcW w:w="2587" w:type="dxa"/>
            <w:tcMar>
              <w:top w:w="50" w:type="dxa"/>
              <w:left w:w="100" w:type="dxa"/>
            </w:tcMar>
            <w:vAlign w:val="center"/>
          </w:tcPr>
          <w:p w14:paraId="243C04F8">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"https://m.edsoo.ru/88650186" \h </w:instrText>
            </w:r>
            <w:r>
              <w:rPr>
                <w:sz w:val="20"/>
                <w:szCs w:val="20"/>
              </w:rPr>
              <w:fldChar w:fldCharType="separate"/>
            </w:r>
            <w:r>
              <w:rPr>
                <w:rFonts w:ascii="Times New Roman" w:hAnsi="Times New Roman"/>
                <w:b w:val="0"/>
                <w:i w:val="0"/>
                <w:color w:val="0000FF"/>
                <w:sz w:val="20"/>
                <w:szCs w:val="20"/>
                <w:u w:val="single"/>
              </w:rPr>
              <w:t>https://m.edsoo.ru/88650186</w:t>
            </w:r>
            <w:r>
              <w:rPr>
                <w:rFonts w:ascii="Times New Roman" w:hAnsi="Times New Roman"/>
                <w:b w:val="0"/>
                <w:i w:val="0"/>
                <w:color w:val="0000FF"/>
                <w:sz w:val="20"/>
                <w:szCs w:val="20"/>
                <w:u w:val="single"/>
              </w:rPr>
              <w:fldChar w:fldCharType="end"/>
            </w:r>
          </w:p>
        </w:tc>
      </w:tr>
      <w:tr w14:paraId="4FA76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3D02AC69">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w:t>
            </w:r>
          </w:p>
        </w:tc>
        <w:tc>
          <w:tcPr>
            <w:tcW w:w="7025" w:type="dxa"/>
            <w:tcMar>
              <w:top w:w="50" w:type="dxa"/>
              <w:left w:w="100" w:type="dxa"/>
            </w:tcMar>
            <w:vAlign w:val="center"/>
          </w:tcPr>
          <w:p w14:paraId="68613156">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25" w:type="dxa"/>
            <w:tcMar>
              <w:top w:w="50" w:type="dxa"/>
              <w:left w:w="100" w:type="dxa"/>
            </w:tcMar>
            <w:vAlign w:val="center"/>
          </w:tcPr>
          <w:p w14:paraId="6615C56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0D9712A3">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2F3D0A1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510F689C">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12.09.2025 </w:t>
            </w:r>
          </w:p>
        </w:tc>
        <w:tc>
          <w:tcPr>
            <w:tcW w:w="2587" w:type="dxa"/>
            <w:tcMar>
              <w:top w:w="50" w:type="dxa"/>
              <w:left w:w="100" w:type="dxa"/>
            </w:tcMar>
            <w:vAlign w:val="center"/>
          </w:tcPr>
          <w:p w14:paraId="5957D32B">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"https://m.edsoo.ru/886502ee" \h </w:instrText>
            </w:r>
            <w:r>
              <w:rPr>
                <w:sz w:val="20"/>
                <w:szCs w:val="20"/>
              </w:rPr>
              <w:fldChar w:fldCharType="separate"/>
            </w:r>
            <w:r>
              <w:rPr>
                <w:rFonts w:ascii="Times New Roman" w:hAnsi="Times New Roman"/>
                <w:b w:val="0"/>
                <w:i w:val="0"/>
                <w:color w:val="0000FF"/>
                <w:sz w:val="20"/>
                <w:szCs w:val="20"/>
                <w:u w:val="single"/>
              </w:rPr>
              <w:t>https://m.edsoo.ru/886502ee</w:t>
            </w:r>
            <w:r>
              <w:rPr>
                <w:rFonts w:ascii="Times New Roman" w:hAnsi="Times New Roman"/>
                <w:b w:val="0"/>
                <w:i w:val="0"/>
                <w:color w:val="0000FF"/>
                <w:sz w:val="20"/>
                <w:szCs w:val="20"/>
                <w:u w:val="single"/>
              </w:rPr>
              <w:fldChar w:fldCharType="end"/>
            </w:r>
          </w:p>
        </w:tc>
      </w:tr>
      <w:tr w14:paraId="74D1F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7F713369">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3</w:t>
            </w:r>
          </w:p>
        </w:tc>
        <w:tc>
          <w:tcPr>
            <w:tcW w:w="7025" w:type="dxa"/>
            <w:tcMar>
              <w:top w:w="50" w:type="dxa"/>
              <w:left w:w="100" w:type="dxa"/>
            </w:tcMar>
            <w:vAlign w:val="center"/>
          </w:tcPr>
          <w:p w14:paraId="121C3961">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25" w:type="dxa"/>
            <w:tcMar>
              <w:top w:w="50" w:type="dxa"/>
              <w:left w:w="100" w:type="dxa"/>
            </w:tcMar>
            <w:vAlign w:val="center"/>
          </w:tcPr>
          <w:p w14:paraId="4C2F33F0">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13F1962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355EF1E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042EA525">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19.09.2025 </w:t>
            </w:r>
          </w:p>
        </w:tc>
        <w:tc>
          <w:tcPr>
            <w:tcW w:w="2587" w:type="dxa"/>
            <w:tcMar>
              <w:top w:w="50" w:type="dxa"/>
              <w:left w:w="100" w:type="dxa"/>
            </w:tcMar>
            <w:vAlign w:val="center"/>
          </w:tcPr>
          <w:p w14:paraId="11B87DEE">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"https://m.edsoo.ru/8865041a" \h </w:instrText>
            </w:r>
            <w:r>
              <w:rPr>
                <w:sz w:val="20"/>
                <w:szCs w:val="20"/>
              </w:rPr>
              <w:fldChar w:fldCharType="separate"/>
            </w:r>
            <w:r>
              <w:rPr>
                <w:rFonts w:ascii="Times New Roman" w:hAnsi="Times New Roman"/>
                <w:b w:val="0"/>
                <w:i w:val="0"/>
                <w:color w:val="0000FF"/>
                <w:sz w:val="20"/>
                <w:szCs w:val="20"/>
                <w:u w:val="single"/>
              </w:rPr>
              <w:t>https://m.edsoo.ru/8865041a</w:t>
            </w:r>
            <w:r>
              <w:rPr>
                <w:rFonts w:ascii="Times New Roman" w:hAnsi="Times New Roman"/>
                <w:b w:val="0"/>
                <w:i w:val="0"/>
                <w:color w:val="0000FF"/>
                <w:sz w:val="20"/>
                <w:szCs w:val="20"/>
                <w:u w:val="single"/>
              </w:rPr>
              <w:fldChar w:fldCharType="end"/>
            </w:r>
          </w:p>
        </w:tc>
      </w:tr>
      <w:tr w14:paraId="31552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9A68308">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4</w:t>
            </w:r>
          </w:p>
        </w:tc>
        <w:tc>
          <w:tcPr>
            <w:tcW w:w="7025" w:type="dxa"/>
            <w:tcMar>
              <w:top w:w="50" w:type="dxa"/>
              <w:left w:w="100" w:type="dxa"/>
            </w:tcMar>
            <w:vAlign w:val="center"/>
          </w:tcPr>
          <w:p w14:paraId="0BA6351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География в эпоху Средневековья</w:t>
            </w:r>
          </w:p>
        </w:tc>
        <w:tc>
          <w:tcPr>
            <w:tcW w:w="825" w:type="dxa"/>
            <w:tcMar>
              <w:top w:w="50" w:type="dxa"/>
              <w:left w:w="100" w:type="dxa"/>
            </w:tcMar>
            <w:vAlign w:val="center"/>
          </w:tcPr>
          <w:p w14:paraId="08981FF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33786AD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503E1E84">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7FD77A51">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26.09.2025 </w:t>
            </w:r>
          </w:p>
        </w:tc>
        <w:tc>
          <w:tcPr>
            <w:tcW w:w="2587" w:type="dxa"/>
            <w:tcMar>
              <w:top w:w="50" w:type="dxa"/>
              <w:left w:w="100" w:type="dxa"/>
            </w:tcMar>
            <w:vAlign w:val="center"/>
          </w:tcPr>
          <w:p w14:paraId="534D5D2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"https://m.edsoo.ru/88650528" \h </w:instrText>
            </w:r>
            <w:r>
              <w:rPr>
                <w:sz w:val="20"/>
                <w:szCs w:val="20"/>
              </w:rPr>
              <w:fldChar w:fldCharType="separate"/>
            </w:r>
            <w:r>
              <w:rPr>
                <w:rFonts w:ascii="Times New Roman" w:hAnsi="Times New Roman"/>
                <w:b w:val="0"/>
                <w:i w:val="0"/>
                <w:color w:val="0000FF"/>
                <w:sz w:val="20"/>
                <w:szCs w:val="20"/>
                <w:u w:val="single"/>
              </w:rPr>
              <w:t>https://m.edsoo.ru/88650528</w:t>
            </w:r>
            <w:r>
              <w:rPr>
                <w:rFonts w:ascii="Times New Roman" w:hAnsi="Times New Roman"/>
                <w:b w:val="0"/>
                <w:i w:val="0"/>
                <w:color w:val="0000FF"/>
                <w:sz w:val="20"/>
                <w:szCs w:val="20"/>
                <w:u w:val="single"/>
              </w:rPr>
              <w:fldChar w:fldCharType="end"/>
            </w:r>
          </w:p>
        </w:tc>
      </w:tr>
      <w:tr w14:paraId="361B3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6B8A1B7C">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5</w:t>
            </w:r>
          </w:p>
        </w:tc>
        <w:tc>
          <w:tcPr>
            <w:tcW w:w="7025" w:type="dxa"/>
            <w:tcMar>
              <w:top w:w="50" w:type="dxa"/>
              <w:left w:w="100" w:type="dxa"/>
            </w:tcMar>
            <w:vAlign w:val="center"/>
          </w:tcPr>
          <w:p w14:paraId="4B183F89">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Эпоха Великих географических открытий</w:t>
            </w:r>
          </w:p>
        </w:tc>
        <w:tc>
          <w:tcPr>
            <w:tcW w:w="825" w:type="dxa"/>
            <w:tcMar>
              <w:top w:w="50" w:type="dxa"/>
              <w:left w:w="100" w:type="dxa"/>
            </w:tcMar>
            <w:vAlign w:val="center"/>
          </w:tcPr>
          <w:p w14:paraId="42C64D1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4C261040">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2495B39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2E1FA034">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03.10.2025 </w:t>
            </w:r>
          </w:p>
        </w:tc>
        <w:tc>
          <w:tcPr>
            <w:tcW w:w="2587" w:type="dxa"/>
            <w:tcMar>
              <w:top w:w="50" w:type="dxa"/>
              <w:left w:w="100" w:type="dxa"/>
            </w:tcMar>
            <w:vAlign w:val="center"/>
          </w:tcPr>
          <w:p w14:paraId="3CF3F307">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"https://m.edsoo.ru/88650640" \h </w:instrText>
            </w:r>
            <w:r>
              <w:rPr>
                <w:sz w:val="20"/>
                <w:szCs w:val="20"/>
              </w:rPr>
              <w:fldChar w:fldCharType="separate"/>
            </w:r>
            <w:r>
              <w:rPr>
                <w:rFonts w:ascii="Times New Roman" w:hAnsi="Times New Roman"/>
                <w:b w:val="0"/>
                <w:i w:val="0"/>
                <w:color w:val="0000FF"/>
                <w:sz w:val="20"/>
                <w:szCs w:val="20"/>
                <w:u w:val="single"/>
              </w:rPr>
              <w:t>https://m.edsoo.ru/88650640</w:t>
            </w:r>
            <w:r>
              <w:rPr>
                <w:rFonts w:ascii="Times New Roman" w:hAnsi="Times New Roman"/>
                <w:b w:val="0"/>
                <w:i w:val="0"/>
                <w:color w:val="0000FF"/>
                <w:sz w:val="20"/>
                <w:szCs w:val="20"/>
                <w:u w:val="single"/>
              </w:rPr>
              <w:fldChar w:fldCharType="end"/>
            </w:r>
          </w:p>
        </w:tc>
      </w:tr>
      <w:tr w14:paraId="00A8D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6C3158C">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6</w:t>
            </w:r>
          </w:p>
        </w:tc>
        <w:tc>
          <w:tcPr>
            <w:tcW w:w="7025" w:type="dxa"/>
            <w:tcMar>
              <w:top w:w="50" w:type="dxa"/>
              <w:left w:w="100" w:type="dxa"/>
            </w:tcMar>
            <w:vAlign w:val="center"/>
          </w:tcPr>
          <w:p w14:paraId="2479F423">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Первое кругосветное плавание. Карта мира после эпохи Великих географических открытий</w:t>
            </w:r>
          </w:p>
        </w:tc>
        <w:tc>
          <w:tcPr>
            <w:tcW w:w="825" w:type="dxa"/>
            <w:tcMar>
              <w:top w:w="50" w:type="dxa"/>
              <w:left w:w="100" w:type="dxa"/>
            </w:tcMar>
            <w:vAlign w:val="center"/>
          </w:tcPr>
          <w:p w14:paraId="49CC554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4A8FE83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791584E">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38D1FAD3">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10.10.2025 </w:t>
            </w:r>
          </w:p>
        </w:tc>
        <w:tc>
          <w:tcPr>
            <w:tcW w:w="2587" w:type="dxa"/>
            <w:tcMar>
              <w:top w:w="50" w:type="dxa"/>
              <w:left w:w="100" w:type="dxa"/>
            </w:tcMar>
            <w:vAlign w:val="center"/>
          </w:tcPr>
          <w:p w14:paraId="49666F61">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"https://m.edsoo.ru/88650776" \h </w:instrText>
            </w:r>
            <w:r>
              <w:rPr>
                <w:sz w:val="20"/>
                <w:szCs w:val="20"/>
              </w:rPr>
              <w:fldChar w:fldCharType="separate"/>
            </w:r>
            <w:r>
              <w:rPr>
                <w:rFonts w:ascii="Times New Roman" w:hAnsi="Times New Roman"/>
                <w:b w:val="0"/>
                <w:i w:val="0"/>
                <w:color w:val="0000FF"/>
                <w:sz w:val="20"/>
                <w:szCs w:val="20"/>
                <w:u w:val="single"/>
              </w:rPr>
              <w:t>https://m.edsoo.ru/88650776</w:t>
            </w:r>
            <w:r>
              <w:rPr>
                <w:rFonts w:ascii="Times New Roman" w:hAnsi="Times New Roman"/>
                <w:b w:val="0"/>
                <w:i w:val="0"/>
                <w:color w:val="0000FF"/>
                <w:sz w:val="20"/>
                <w:szCs w:val="20"/>
                <w:u w:val="single"/>
              </w:rPr>
              <w:fldChar w:fldCharType="end"/>
            </w:r>
          </w:p>
        </w:tc>
      </w:tr>
      <w:tr w14:paraId="13B61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D70D0CE">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7</w:t>
            </w:r>
          </w:p>
        </w:tc>
        <w:tc>
          <w:tcPr>
            <w:tcW w:w="7025" w:type="dxa"/>
            <w:tcMar>
              <w:top w:w="50" w:type="dxa"/>
              <w:left w:w="100" w:type="dxa"/>
            </w:tcMar>
            <w:vAlign w:val="center"/>
          </w:tcPr>
          <w:p w14:paraId="5F868A2D">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Географические открытия XVII—XIX вв. Поиски Южной Земли — открытие Австралии</w:t>
            </w:r>
          </w:p>
        </w:tc>
        <w:tc>
          <w:tcPr>
            <w:tcW w:w="825" w:type="dxa"/>
            <w:tcMar>
              <w:top w:w="50" w:type="dxa"/>
              <w:left w:w="100" w:type="dxa"/>
            </w:tcMar>
            <w:vAlign w:val="center"/>
          </w:tcPr>
          <w:p w14:paraId="09C6C1A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3AF81DC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29DEFA8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2F794527">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17.10.2025 </w:t>
            </w:r>
          </w:p>
        </w:tc>
        <w:tc>
          <w:tcPr>
            <w:tcW w:w="2587" w:type="dxa"/>
            <w:tcMar>
              <w:top w:w="50" w:type="dxa"/>
              <w:left w:w="100" w:type="dxa"/>
            </w:tcMar>
            <w:vAlign w:val="center"/>
          </w:tcPr>
          <w:p w14:paraId="14CB20F1">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"https://m.edsoo.ru/88650924" \h </w:instrText>
            </w:r>
            <w:r>
              <w:rPr>
                <w:sz w:val="20"/>
                <w:szCs w:val="20"/>
              </w:rPr>
              <w:fldChar w:fldCharType="separate"/>
            </w:r>
            <w:r>
              <w:rPr>
                <w:rFonts w:ascii="Times New Roman" w:hAnsi="Times New Roman"/>
                <w:b w:val="0"/>
                <w:i w:val="0"/>
                <w:color w:val="0000FF"/>
                <w:sz w:val="20"/>
                <w:szCs w:val="20"/>
                <w:u w:val="single"/>
              </w:rPr>
              <w:t>https://m.edsoo.ru/88650924</w:t>
            </w:r>
            <w:r>
              <w:rPr>
                <w:rFonts w:ascii="Times New Roman" w:hAnsi="Times New Roman"/>
                <w:b w:val="0"/>
                <w:i w:val="0"/>
                <w:color w:val="0000FF"/>
                <w:sz w:val="20"/>
                <w:szCs w:val="20"/>
                <w:u w:val="single"/>
              </w:rPr>
              <w:fldChar w:fldCharType="end"/>
            </w:r>
          </w:p>
        </w:tc>
      </w:tr>
      <w:tr w14:paraId="04746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77E5BA90">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8</w:t>
            </w:r>
          </w:p>
        </w:tc>
        <w:tc>
          <w:tcPr>
            <w:tcW w:w="7025" w:type="dxa"/>
            <w:tcMar>
              <w:top w:w="50" w:type="dxa"/>
              <w:left w:w="100" w:type="dxa"/>
            </w:tcMar>
            <w:vAlign w:val="center"/>
          </w:tcPr>
          <w:p w14:paraId="0651B94E">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Русские путешественники и мореплаватели на северо-востоке Азии. Первая русская кругосветная экспедиция</w:t>
            </w:r>
          </w:p>
        </w:tc>
        <w:tc>
          <w:tcPr>
            <w:tcW w:w="825" w:type="dxa"/>
            <w:tcMar>
              <w:top w:w="50" w:type="dxa"/>
              <w:left w:w="100" w:type="dxa"/>
            </w:tcMar>
            <w:vAlign w:val="center"/>
          </w:tcPr>
          <w:p w14:paraId="30E69B7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6375562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15BD82B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2D319E66">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24.10.2025 </w:t>
            </w:r>
          </w:p>
        </w:tc>
        <w:tc>
          <w:tcPr>
            <w:tcW w:w="2587" w:type="dxa"/>
            <w:tcMar>
              <w:top w:w="50" w:type="dxa"/>
              <w:left w:w="100" w:type="dxa"/>
            </w:tcMar>
            <w:vAlign w:val="center"/>
          </w:tcPr>
          <w:p w14:paraId="5D10315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"https://m.edsoo.ru/88650b04" \h </w:instrText>
            </w:r>
            <w:r>
              <w:rPr>
                <w:sz w:val="20"/>
                <w:szCs w:val="20"/>
              </w:rPr>
              <w:fldChar w:fldCharType="separate"/>
            </w:r>
            <w:r>
              <w:rPr>
                <w:rFonts w:ascii="Times New Roman" w:hAnsi="Times New Roman"/>
                <w:b w:val="0"/>
                <w:i w:val="0"/>
                <w:color w:val="0000FF"/>
                <w:sz w:val="20"/>
                <w:szCs w:val="20"/>
                <w:u w:val="single"/>
              </w:rPr>
              <w:t>https://m.edsoo.ru/88650b04</w:t>
            </w:r>
            <w:r>
              <w:rPr>
                <w:rFonts w:ascii="Times New Roman" w:hAnsi="Times New Roman"/>
                <w:b w:val="0"/>
                <w:i w:val="0"/>
                <w:color w:val="0000FF"/>
                <w:sz w:val="20"/>
                <w:szCs w:val="20"/>
                <w:u w:val="single"/>
              </w:rPr>
              <w:fldChar w:fldCharType="end"/>
            </w:r>
          </w:p>
        </w:tc>
      </w:tr>
      <w:tr w14:paraId="2CA7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0192DF29">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9</w:t>
            </w:r>
          </w:p>
        </w:tc>
        <w:tc>
          <w:tcPr>
            <w:tcW w:w="7025" w:type="dxa"/>
            <w:tcMar>
              <w:top w:w="50" w:type="dxa"/>
              <w:left w:w="100" w:type="dxa"/>
            </w:tcMar>
            <w:vAlign w:val="center"/>
          </w:tcPr>
          <w:p w14:paraId="15B61628">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25" w:type="dxa"/>
            <w:tcMar>
              <w:top w:w="50" w:type="dxa"/>
              <w:left w:w="100" w:type="dxa"/>
            </w:tcMar>
            <w:vAlign w:val="center"/>
          </w:tcPr>
          <w:p w14:paraId="217A792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52D05FC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35CF5F3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0ED690B1">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07.11.2025 </w:t>
            </w:r>
          </w:p>
        </w:tc>
        <w:tc>
          <w:tcPr>
            <w:tcW w:w="2587" w:type="dxa"/>
            <w:tcMar>
              <w:top w:w="50" w:type="dxa"/>
              <w:left w:w="100" w:type="dxa"/>
            </w:tcMar>
            <w:vAlign w:val="center"/>
          </w:tcPr>
          <w:p w14:paraId="5EC719E8">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"https://m.edsoo.ru/88650c26" \h </w:instrText>
            </w:r>
            <w:r>
              <w:rPr>
                <w:sz w:val="20"/>
                <w:szCs w:val="20"/>
              </w:rPr>
              <w:fldChar w:fldCharType="separate"/>
            </w:r>
            <w:r>
              <w:rPr>
                <w:rFonts w:ascii="Times New Roman" w:hAnsi="Times New Roman"/>
                <w:b w:val="0"/>
                <w:i w:val="0"/>
                <w:color w:val="0000FF"/>
                <w:sz w:val="20"/>
                <w:szCs w:val="20"/>
                <w:u w:val="single"/>
              </w:rPr>
              <w:t>https://m.edsoo.ru/88650c26</w:t>
            </w:r>
            <w:r>
              <w:rPr>
                <w:rFonts w:ascii="Times New Roman" w:hAnsi="Times New Roman"/>
                <w:b w:val="0"/>
                <w:i w:val="0"/>
                <w:color w:val="0000FF"/>
                <w:sz w:val="20"/>
                <w:szCs w:val="20"/>
                <w:u w:val="single"/>
              </w:rPr>
              <w:fldChar w:fldCharType="end"/>
            </w:r>
          </w:p>
        </w:tc>
      </w:tr>
      <w:tr w14:paraId="25642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5B51D5F0">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10</w:t>
            </w:r>
          </w:p>
        </w:tc>
        <w:tc>
          <w:tcPr>
            <w:tcW w:w="7025" w:type="dxa"/>
            <w:tcMar>
              <w:top w:w="50" w:type="dxa"/>
              <w:left w:w="100" w:type="dxa"/>
            </w:tcMar>
            <w:vAlign w:val="center"/>
          </w:tcPr>
          <w:p w14:paraId="2A062EC8">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Виды изображения земной поверхности. Планы местности. Условные знаки</w:t>
            </w:r>
          </w:p>
        </w:tc>
        <w:tc>
          <w:tcPr>
            <w:tcW w:w="825" w:type="dxa"/>
            <w:tcMar>
              <w:top w:w="50" w:type="dxa"/>
              <w:left w:w="100" w:type="dxa"/>
            </w:tcMar>
            <w:vAlign w:val="center"/>
          </w:tcPr>
          <w:p w14:paraId="114623D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3B679F4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0C438F2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36A560FD">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14.11.2025 </w:t>
            </w:r>
          </w:p>
        </w:tc>
        <w:tc>
          <w:tcPr>
            <w:tcW w:w="2587" w:type="dxa"/>
            <w:tcMar>
              <w:top w:w="50" w:type="dxa"/>
              <w:left w:w="100" w:type="dxa"/>
            </w:tcMar>
            <w:vAlign w:val="center"/>
          </w:tcPr>
          <w:p w14:paraId="36FBE2D3">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"https://m.edsoo.ru/88650d70" \h </w:instrText>
            </w:r>
            <w:r>
              <w:rPr>
                <w:sz w:val="20"/>
                <w:szCs w:val="20"/>
              </w:rPr>
              <w:fldChar w:fldCharType="separate"/>
            </w:r>
            <w:r>
              <w:rPr>
                <w:rFonts w:ascii="Times New Roman" w:hAnsi="Times New Roman"/>
                <w:b w:val="0"/>
                <w:i w:val="0"/>
                <w:color w:val="0000FF"/>
                <w:sz w:val="20"/>
                <w:szCs w:val="20"/>
                <w:u w:val="single"/>
              </w:rPr>
              <w:t>https://m.edsoo.ru/88650d70</w:t>
            </w:r>
            <w:r>
              <w:rPr>
                <w:rFonts w:ascii="Times New Roman" w:hAnsi="Times New Roman"/>
                <w:b w:val="0"/>
                <w:i w:val="0"/>
                <w:color w:val="0000FF"/>
                <w:sz w:val="20"/>
                <w:szCs w:val="20"/>
                <w:u w:val="single"/>
              </w:rPr>
              <w:fldChar w:fldCharType="end"/>
            </w:r>
          </w:p>
        </w:tc>
      </w:tr>
      <w:tr w14:paraId="40B3A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53839B36">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11</w:t>
            </w:r>
          </w:p>
        </w:tc>
        <w:tc>
          <w:tcPr>
            <w:tcW w:w="7025" w:type="dxa"/>
            <w:tcMar>
              <w:top w:w="50" w:type="dxa"/>
              <w:left w:w="100" w:type="dxa"/>
            </w:tcMar>
            <w:vAlign w:val="center"/>
          </w:tcPr>
          <w:p w14:paraId="3972F463">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Масштаб. Способы определения расстояний на местности. Практическая работа "Определение направлений и расстояний по плану местности"</w:t>
            </w:r>
          </w:p>
        </w:tc>
        <w:tc>
          <w:tcPr>
            <w:tcW w:w="825" w:type="dxa"/>
            <w:tcMar>
              <w:top w:w="50" w:type="dxa"/>
              <w:left w:w="100" w:type="dxa"/>
            </w:tcMar>
            <w:vAlign w:val="center"/>
          </w:tcPr>
          <w:p w14:paraId="3A566BF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2A2C6F24">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0B5175C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7AFDB37C">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21.11.2025 </w:t>
            </w:r>
          </w:p>
        </w:tc>
        <w:tc>
          <w:tcPr>
            <w:tcW w:w="2587" w:type="dxa"/>
            <w:tcMar>
              <w:top w:w="50" w:type="dxa"/>
              <w:left w:w="100" w:type="dxa"/>
            </w:tcMar>
            <w:vAlign w:val="center"/>
          </w:tcPr>
          <w:p w14:paraId="21AE40A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"https://m.edsoo.ru/88650f0a" \h </w:instrText>
            </w:r>
            <w:r>
              <w:rPr>
                <w:sz w:val="20"/>
                <w:szCs w:val="20"/>
              </w:rPr>
              <w:fldChar w:fldCharType="separate"/>
            </w:r>
            <w:r>
              <w:rPr>
                <w:rFonts w:ascii="Times New Roman" w:hAnsi="Times New Roman"/>
                <w:b w:val="0"/>
                <w:i w:val="0"/>
                <w:color w:val="0000FF"/>
                <w:sz w:val="20"/>
                <w:szCs w:val="20"/>
                <w:u w:val="single"/>
              </w:rPr>
              <w:t>https://m.edsoo.ru/88650f0a</w:t>
            </w:r>
            <w:r>
              <w:rPr>
                <w:rFonts w:ascii="Times New Roman" w:hAnsi="Times New Roman"/>
                <w:b w:val="0"/>
                <w:i w:val="0"/>
                <w:color w:val="0000FF"/>
                <w:sz w:val="20"/>
                <w:szCs w:val="20"/>
                <w:u w:val="single"/>
              </w:rPr>
              <w:fldChar w:fldCharType="end"/>
            </w:r>
          </w:p>
        </w:tc>
      </w:tr>
      <w:tr w14:paraId="7BF9D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B79459B">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12</w:t>
            </w:r>
          </w:p>
        </w:tc>
        <w:tc>
          <w:tcPr>
            <w:tcW w:w="7025" w:type="dxa"/>
            <w:tcMar>
              <w:top w:w="50" w:type="dxa"/>
              <w:left w:w="100" w:type="dxa"/>
            </w:tcMar>
            <w:vAlign w:val="center"/>
          </w:tcPr>
          <w:p w14:paraId="3F86DCC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Глазомерная, полярная и маршрутная съёмка местности</w:t>
            </w:r>
          </w:p>
        </w:tc>
        <w:tc>
          <w:tcPr>
            <w:tcW w:w="825" w:type="dxa"/>
            <w:tcMar>
              <w:top w:w="50" w:type="dxa"/>
              <w:left w:w="100" w:type="dxa"/>
            </w:tcMar>
            <w:vAlign w:val="center"/>
          </w:tcPr>
          <w:p w14:paraId="7BED8FD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5882640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7C02DB6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7D75E49F">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28.11.2025 </w:t>
            </w:r>
          </w:p>
        </w:tc>
        <w:tc>
          <w:tcPr>
            <w:tcW w:w="2587" w:type="dxa"/>
            <w:tcMar>
              <w:top w:w="50" w:type="dxa"/>
              <w:left w:w="100" w:type="dxa"/>
            </w:tcMar>
            <w:vAlign w:val="center"/>
          </w:tcPr>
          <w:p w14:paraId="58AD041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"https://m.edsoo.ru/88651090" \h </w:instrText>
            </w:r>
            <w:r>
              <w:rPr>
                <w:sz w:val="20"/>
                <w:szCs w:val="20"/>
              </w:rPr>
              <w:fldChar w:fldCharType="separate"/>
            </w:r>
            <w:r>
              <w:rPr>
                <w:rFonts w:ascii="Times New Roman" w:hAnsi="Times New Roman"/>
                <w:b w:val="0"/>
                <w:i w:val="0"/>
                <w:color w:val="0000FF"/>
                <w:sz w:val="20"/>
                <w:szCs w:val="20"/>
                <w:u w:val="single"/>
              </w:rPr>
              <w:t>https://m.edsoo.ru/88651090</w:t>
            </w:r>
            <w:r>
              <w:rPr>
                <w:rFonts w:ascii="Times New Roman" w:hAnsi="Times New Roman"/>
                <w:b w:val="0"/>
                <w:i w:val="0"/>
                <w:color w:val="0000FF"/>
                <w:sz w:val="20"/>
                <w:szCs w:val="20"/>
                <w:u w:val="single"/>
              </w:rPr>
              <w:fldChar w:fldCharType="end"/>
            </w:r>
          </w:p>
        </w:tc>
      </w:tr>
      <w:tr w14:paraId="3BFAF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B13DE53">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13</w:t>
            </w:r>
          </w:p>
        </w:tc>
        <w:tc>
          <w:tcPr>
            <w:tcW w:w="7025" w:type="dxa"/>
            <w:tcMar>
              <w:top w:w="50" w:type="dxa"/>
              <w:left w:w="100" w:type="dxa"/>
            </w:tcMar>
            <w:vAlign w:val="center"/>
          </w:tcPr>
          <w:p w14:paraId="3806311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Изображение на планах местности неровностей земной поверхности. Абсолютная и относительная высоты. Профессия топограф</w:t>
            </w:r>
          </w:p>
        </w:tc>
        <w:tc>
          <w:tcPr>
            <w:tcW w:w="825" w:type="dxa"/>
            <w:tcMar>
              <w:top w:w="50" w:type="dxa"/>
              <w:left w:w="100" w:type="dxa"/>
            </w:tcMar>
            <w:vAlign w:val="center"/>
          </w:tcPr>
          <w:p w14:paraId="08CD9D60">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77AAFF53">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972C01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1AB6B030">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05.12.2025 </w:t>
            </w:r>
          </w:p>
        </w:tc>
        <w:tc>
          <w:tcPr>
            <w:tcW w:w="2587" w:type="dxa"/>
            <w:tcMar>
              <w:top w:w="50" w:type="dxa"/>
              <w:left w:w="100" w:type="dxa"/>
            </w:tcMar>
            <w:vAlign w:val="center"/>
          </w:tcPr>
          <w:p w14:paraId="7FC7C9CE">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"https://m.edsoo.ru/88651252" \h </w:instrText>
            </w:r>
            <w:r>
              <w:rPr>
                <w:sz w:val="20"/>
                <w:szCs w:val="20"/>
              </w:rPr>
              <w:fldChar w:fldCharType="separate"/>
            </w:r>
            <w:r>
              <w:rPr>
                <w:rFonts w:ascii="Times New Roman" w:hAnsi="Times New Roman"/>
                <w:b w:val="0"/>
                <w:i w:val="0"/>
                <w:color w:val="0000FF"/>
                <w:sz w:val="20"/>
                <w:szCs w:val="20"/>
                <w:u w:val="single"/>
              </w:rPr>
              <w:t>https://m.edsoo.ru/88651252</w:t>
            </w:r>
            <w:r>
              <w:rPr>
                <w:rFonts w:ascii="Times New Roman" w:hAnsi="Times New Roman"/>
                <w:b w:val="0"/>
                <w:i w:val="0"/>
                <w:color w:val="0000FF"/>
                <w:sz w:val="20"/>
                <w:szCs w:val="20"/>
                <w:u w:val="single"/>
              </w:rPr>
              <w:fldChar w:fldCharType="end"/>
            </w:r>
          </w:p>
        </w:tc>
      </w:tr>
      <w:tr w14:paraId="2BD3E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CC9567F">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14</w:t>
            </w:r>
          </w:p>
        </w:tc>
        <w:tc>
          <w:tcPr>
            <w:tcW w:w="7025" w:type="dxa"/>
            <w:tcMar>
              <w:top w:w="50" w:type="dxa"/>
              <w:left w:w="100" w:type="dxa"/>
            </w:tcMar>
            <w:vAlign w:val="center"/>
          </w:tcPr>
          <w:p w14:paraId="6A3854CB">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25" w:type="dxa"/>
            <w:tcMar>
              <w:top w:w="50" w:type="dxa"/>
              <w:left w:w="100" w:type="dxa"/>
            </w:tcMar>
            <w:vAlign w:val="center"/>
          </w:tcPr>
          <w:p w14:paraId="29CF9F6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602C0CD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5731188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03DE900D">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12.12.2025 </w:t>
            </w:r>
          </w:p>
        </w:tc>
        <w:tc>
          <w:tcPr>
            <w:tcW w:w="2587" w:type="dxa"/>
            <w:tcMar>
              <w:top w:w="50" w:type="dxa"/>
              <w:left w:w="100" w:type="dxa"/>
            </w:tcMar>
            <w:vAlign w:val="center"/>
          </w:tcPr>
          <w:p w14:paraId="2733851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"https://m.edsoo.ru/8865139c" \h </w:instrText>
            </w:r>
            <w:r>
              <w:rPr>
                <w:sz w:val="20"/>
                <w:szCs w:val="20"/>
              </w:rPr>
              <w:fldChar w:fldCharType="separate"/>
            </w:r>
            <w:r>
              <w:rPr>
                <w:rFonts w:ascii="Times New Roman" w:hAnsi="Times New Roman"/>
                <w:b w:val="0"/>
                <w:i w:val="0"/>
                <w:color w:val="0000FF"/>
                <w:sz w:val="20"/>
                <w:szCs w:val="20"/>
                <w:u w:val="single"/>
              </w:rPr>
              <w:t>https://m.edsoo.ru/8865139c</w:t>
            </w:r>
            <w:r>
              <w:rPr>
                <w:rFonts w:ascii="Times New Roman" w:hAnsi="Times New Roman"/>
                <w:b w:val="0"/>
                <w:i w:val="0"/>
                <w:color w:val="0000FF"/>
                <w:sz w:val="20"/>
                <w:szCs w:val="20"/>
                <w:u w:val="single"/>
              </w:rPr>
              <w:fldChar w:fldCharType="end"/>
            </w:r>
          </w:p>
        </w:tc>
      </w:tr>
      <w:tr w14:paraId="22B02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7E01F005">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15</w:t>
            </w:r>
          </w:p>
        </w:tc>
        <w:tc>
          <w:tcPr>
            <w:tcW w:w="7025" w:type="dxa"/>
            <w:tcMar>
              <w:top w:w="50" w:type="dxa"/>
              <w:left w:w="100" w:type="dxa"/>
            </w:tcMar>
            <w:vAlign w:val="center"/>
          </w:tcPr>
          <w:p w14:paraId="3422273B">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Различия глобуса и географических карт. Способы перехода от сферической поверхности глобуса к плоскости географической карты</w:t>
            </w:r>
          </w:p>
        </w:tc>
        <w:tc>
          <w:tcPr>
            <w:tcW w:w="825" w:type="dxa"/>
            <w:tcMar>
              <w:top w:w="50" w:type="dxa"/>
              <w:left w:w="100" w:type="dxa"/>
            </w:tcMar>
            <w:vAlign w:val="center"/>
          </w:tcPr>
          <w:p w14:paraId="7B37B7E5">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1E1C1295">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481AC6A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13F67903">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19.12.2025 </w:t>
            </w:r>
          </w:p>
        </w:tc>
        <w:tc>
          <w:tcPr>
            <w:tcW w:w="2587" w:type="dxa"/>
            <w:tcMar>
              <w:top w:w="50" w:type="dxa"/>
              <w:left w:w="100" w:type="dxa"/>
            </w:tcMar>
            <w:vAlign w:val="center"/>
          </w:tcPr>
          <w:p w14:paraId="0A9BC6CE">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"https://m.edsoo.ru/886514b4" \h </w:instrText>
            </w:r>
            <w:r>
              <w:rPr>
                <w:sz w:val="20"/>
                <w:szCs w:val="20"/>
              </w:rPr>
              <w:fldChar w:fldCharType="separate"/>
            </w:r>
            <w:r>
              <w:rPr>
                <w:rFonts w:ascii="Times New Roman" w:hAnsi="Times New Roman"/>
                <w:b w:val="0"/>
                <w:i w:val="0"/>
                <w:color w:val="0000FF"/>
                <w:sz w:val="20"/>
                <w:szCs w:val="20"/>
                <w:u w:val="single"/>
              </w:rPr>
              <w:t>https://m.edsoo.ru/886514b4</w:t>
            </w:r>
            <w:r>
              <w:rPr>
                <w:rFonts w:ascii="Times New Roman" w:hAnsi="Times New Roman"/>
                <w:b w:val="0"/>
                <w:i w:val="0"/>
                <w:color w:val="0000FF"/>
                <w:sz w:val="20"/>
                <w:szCs w:val="20"/>
                <w:u w:val="single"/>
              </w:rPr>
              <w:fldChar w:fldCharType="end"/>
            </w:r>
          </w:p>
        </w:tc>
      </w:tr>
      <w:tr w14:paraId="71907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35DF2ED7">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16</w:t>
            </w:r>
          </w:p>
        </w:tc>
        <w:tc>
          <w:tcPr>
            <w:tcW w:w="7025" w:type="dxa"/>
            <w:tcMar>
              <w:top w:w="50" w:type="dxa"/>
              <w:left w:w="100" w:type="dxa"/>
            </w:tcMar>
            <w:vAlign w:val="center"/>
          </w:tcPr>
          <w:p w14:paraId="12E0EBD2">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25" w:type="dxa"/>
            <w:tcMar>
              <w:top w:w="50" w:type="dxa"/>
              <w:left w:w="100" w:type="dxa"/>
            </w:tcMar>
            <w:vAlign w:val="center"/>
          </w:tcPr>
          <w:p w14:paraId="382C8BC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6310754E">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02F2D5D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622A04E9">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26.12.2025 </w:t>
            </w:r>
          </w:p>
        </w:tc>
        <w:tc>
          <w:tcPr>
            <w:tcW w:w="2587" w:type="dxa"/>
            <w:tcMar>
              <w:top w:w="50" w:type="dxa"/>
              <w:left w:w="100" w:type="dxa"/>
            </w:tcMar>
            <w:vAlign w:val="center"/>
          </w:tcPr>
          <w:p w14:paraId="58ADF09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"https://m.edsoo.ru/886516bc" \h </w:instrText>
            </w:r>
            <w:r>
              <w:rPr>
                <w:sz w:val="20"/>
                <w:szCs w:val="20"/>
              </w:rPr>
              <w:fldChar w:fldCharType="separate"/>
            </w:r>
            <w:r>
              <w:rPr>
                <w:rFonts w:ascii="Times New Roman" w:hAnsi="Times New Roman"/>
                <w:b w:val="0"/>
                <w:i w:val="0"/>
                <w:color w:val="0000FF"/>
                <w:sz w:val="20"/>
                <w:szCs w:val="20"/>
                <w:u w:val="single"/>
              </w:rPr>
              <w:t>https://m.edsoo.ru/886516bc</w:t>
            </w:r>
            <w:r>
              <w:rPr>
                <w:rFonts w:ascii="Times New Roman" w:hAnsi="Times New Roman"/>
                <w:b w:val="0"/>
                <w:i w:val="0"/>
                <w:color w:val="0000FF"/>
                <w:sz w:val="20"/>
                <w:szCs w:val="20"/>
                <w:u w:val="single"/>
              </w:rPr>
              <w:fldChar w:fldCharType="end"/>
            </w:r>
          </w:p>
        </w:tc>
      </w:tr>
      <w:tr w14:paraId="3290D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55A7E897">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17</w:t>
            </w:r>
          </w:p>
        </w:tc>
        <w:tc>
          <w:tcPr>
            <w:tcW w:w="7025" w:type="dxa"/>
            <w:tcMar>
              <w:top w:w="50" w:type="dxa"/>
              <w:left w:w="100" w:type="dxa"/>
            </w:tcMar>
            <w:vAlign w:val="center"/>
          </w:tcPr>
          <w:p w14:paraId="2B74A979">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25" w:type="dxa"/>
            <w:tcMar>
              <w:top w:w="50" w:type="dxa"/>
              <w:left w:w="100" w:type="dxa"/>
            </w:tcMar>
            <w:vAlign w:val="center"/>
          </w:tcPr>
          <w:p w14:paraId="2F5F7A2C">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0059555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879959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22B78134">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16.01.2026 </w:t>
            </w:r>
          </w:p>
        </w:tc>
        <w:tc>
          <w:tcPr>
            <w:tcW w:w="2587" w:type="dxa"/>
            <w:tcMar>
              <w:top w:w="50" w:type="dxa"/>
              <w:left w:w="100" w:type="dxa"/>
            </w:tcMar>
            <w:vAlign w:val="center"/>
          </w:tcPr>
          <w:p w14:paraId="2923BEF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"https://m.edsoo.ru/886519be" \h </w:instrText>
            </w:r>
            <w:r>
              <w:rPr>
                <w:sz w:val="20"/>
                <w:szCs w:val="20"/>
              </w:rPr>
              <w:fldChar w:fldCharType="separate"/>
            </w:r>
            <w:r>
              <w:rPr>
                <w:rFonts w:ascii="Times New Roman" w:hAnsi="Times New Roman"/>
                <w:b w:val="0"/>
                <w:i w:val="0"/>
                <w:color w:val="0000FF"/>
                <w:sz w:val="20"/>
                <w:szCs w:val="20"/>
                <w:u w:val="single"/>
              </w:rPr>
              <w:t>https://m.edsoo.ru/886519be</w:t>
            </w:r>
            <w:r>
              <w:rPr>
                <w:rFonts w:ascii="Times New Roman" w:hAnsi="Times New Roman"/>
                <w:b w:val="0"/>
                <w:i w:val="0"/>
                <w:color w:val="0000FF"/>
                <w:sz w:val="20"/>
                <w:szCs w:val="20"/>
                <w:u w:val="single"/>
              </w:rPr>
              <w:fldChar w:fldCharType="end"/>
            </w:r>
          </w:p>
        </w:tc>
      </w:tr>
      <w:tr w14:paraId="799B7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6650C93">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18</w:t>
            </w:r>
          </w:p>
        </w:tc>
        <w:tc>
          <w:tcPr>
            <w:tcW w:w="7025" w:type="dxa"/>
            <w:tcMar>
              <w:top w:w="50" w:type="dxa"/>
              <w:left w:w="100" w:type="dxa"/>
            </w:tcMar>
            <w:vAlign w:val="center"/>
          </w:tcPr>
          <w:p w14:paraId="43DA189F">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25" w:type="dxa"/>
            <w:tcMar>
              <w:top w:w="50" w:type="dxa"/>
              <w:left w:w="100" w:type="dxa"/>
            </w:tcMar>
            <w:vAlign w:val="center"/>
          </w:tcPr>
          <w:p w14:paraId="2D86CAE3">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02B3600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11AA5FF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1397AF5C">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23.01.2026 </w:t>
            </w:r>
          </w:p>
        </w:tc>
        <w:tc>
          <w:tcPr>
            <w:tcW w:w="2587" w:type="dxa"/>
            <w:tcMar>
              <w:top w:w="50" w:type="dxa"/>
              <w:left w:w="100" w:type="dxa"/>
            </w:tcMar>
            <w:vAlign w:val="center"/>
          </w:tcPr>
          <w:p w14:paraId="189648FA">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"https://m.edsoo.ru/88651ad6" \h </w:instrText>
            </w:r>
            <w:r>
              <w:rPr>
                <w:sz w:val="20"/>
                <w:szCs w:val="20"/>
              </w:rPr>
              <w:fldChar w:fldCharType="separate"/>
            </w:r>
            <w:r>
              <w:rPr>
                <w:rFonts w:ascii="Times New Roman" w:hAnsi="Times New Roman"/>
                <w:b w:val="0"/>
                <w:i w:val="0"/>
                <w:color w:val="0000FF"/>
                <w:sz w:val="20"/>
                <w:szCs w:val="20"/>
                <w:u w:val="single"/>
              </w:rPr>
              <w:t>https://m.edsoo.ru/88651ad6</w:t>
            </w:r>
            <w:r>
              <w:rPr>
                <w:rFonts w:ascii="Times New Roman" w:hAnsi="Times New Roman"/>
                <w:b w:val="0"/>
                <w:i w:val="0"/>
                <w:color w:val="0000FF"/>
                <w:sz w:val="20"/>
                <w:szCs w:val="20"/>
                <w:u w:val="single"/>
              </w:rPr>
              <w:fldChar w:fldCharType="end"/>
            </w:r>
          </w:p>
        </w:tc>
      </w:tr>
      <w:tr w14:paraId="37813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302C369">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19</w:t>
            </w:r>
          </w:p>
        </w:tc>
        <w:tc>
          <w:tcPr>
            <w:tcW w:w="7025" w:type="dxa"/>
            <w:tcMar>
              <w:top w:w="50" w:type="dxa"/>
              <w:left w:w="100" w:type="dxa"/>
            </w:tcMar>
            <w:vAlign w:val="center"/>
          </w:tcPr>
          <w:p w14:paraId="36AFE4CB">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25" w:type="dxa"/>
            <w:tcMar>
              <w:top w:w="50" w:type="dxa"/>
              <w:left w:w="100" w:type="dxa"/>
            </w:tcMar>
            <w:vAlign w:val="center"/>
          </w:tcPr>
          <w:p w14:paraId="5C35F5BC">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49FC7AF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0273192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618085BA">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30.01.2026 </w:t>
            </w:r>
          </w:p>
        </w:tc>
        <w:tc>
          <w:tcPr>
            <w:tcW w:w="2587" w:type="dxa"/>
            <w:tcMar>
              <w:top w:w="50" w:type="dxa"/>
              <w:left w:w="100" w:type="dxa"/>
            </w:tcMar>
            <w:vAlign w:val="center"/>
          </w:tcPr>
          <w:p w14:paraId="6F301261">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"https://m.edsoo.ru/88651bf8" \h </w:instrText>
            </w:r>
            <w:r>
              <w:rPr>
                <w:sz w:val="20"/>
                <w:szCs w:val="20"/>
              </w:rPr>
              <w:fldChar w:fldCharType="separate"/>
            </w:r>
            <w:r>
              <w:rPr>
                <w:rFonts w:ascii="Times New Roman" w:hAnsi="Times New Roman"/>
                <w:b w:val="0"/>
                <w:i w:val="0"/>
                <w:color w:val="0000FF"/>
                <w:sz w:val="20"/>
                <w:szCs w:val="20"/>
                <w:u w:val="single"/>
              </w:rPr>
              <w:t>https://m.edsoo.ru/88651bf8</w:t>
            </w:r>
            <w:r>
              <w:rPr>
                <w:rFonts w:ascii="Times New Roman" w:hAnsi="Times New Roman"/>
                <w:b w:val="0"/>
                <w:i w:val="0"/>
                <w:color w:val="0000FF"/>
                <w:sz w:val="20"/>
                <w:szCs w:val="20"/>
                <w:u w:val="single"/>
              </w:rPr>
              <w:fldChar w:fldCharType="end"/>
            </w:r>
          </w:p>
        </w:tc>
      </w:tr>
      <w:tr w14:paraId="2D2D9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337A0960">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20</w:t>
            </w:r>
          </w:p>
        </w:tc>
        <w:tc>
          <w:tcPr>
            <w:tcW w:w="7025" w:type="dxa"/>
            <w:tcMar>
              <w:top w:w="50" w:type="dxa"/>
              <w:left w:w="100" w:type="dxa"/>
            </w:tcMar>
            <w:vAlign w:val="center"/>
          </w:tcPr>
          <w:p w14:paraId="755D3874">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Резервный урок. Обобщающее повторение. Контрольная работа по разделу "Изображения земной поверхности"</w:t>
            </w:r>
          </w:p>
        </w:tc>
        <w:tc>
          <w:tcPr>
            <w:tcW w:w="825" w:type="dxa"/>
            <w:tcMar>
              <w:top w:w="50" w:type="dxa"/>
              <w:left w:w="100" w:type="dxa"/>
            </w:tcMar>
            <w:vAlign w:val="center"/>
          </w:tcPr>
          <w:p w14:paraId="30E6528E">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31ECAED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37" w:type="dxa"/>
            <w:tcMar>
              <w:top w:w="50" w:type="dxa"/>
              <w:left w:w="100" w:type="dxa"/>
            </w:tcMar>
            <w:vAlign w:val="center"/>
          </w:tcPr>
          <w:p w14:paraId="3B1C9F34">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6E8D9AF8">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06.02.2026 </w:t>
            </w:r>
          </w:p>
        </w:tc>
        <w:tc>
          <w:tcPr>
            <w:tcW w:w="2587" w:type="dxa"/>
            <w:tcMar>
              <w:top w:w="50" w:type="dxa"/>
              <w:left w:w="100" w:type="dxa"/>
            </w:tcMar>
            <w:vAlign w:val="center"/>
          </w:tcPr>
          <w:p w14:paraId="6383AD23">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p>
        </w:tc>
      </w:tr>
      <w:tr w14:paraId="55C98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682" w:type="dxa"/>
            <w:tcMar>
              <w:top w:w="50" w:type="dxa"/>
              <w:left w:w="100" w:type="dxa"/>
            </w:tcMar>
            <w:vAlign w:val="center"/>
          </w:tcPr>
          <w:p w14:paraId="320C3E95">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21</w:t>
            </w:r>
          </w:p>
        </w:tc>
        <w:tc>
          <w:tcPr>
            <w:tcW w:w="7025" w:type="dxa"/>
            <w:tcMar>
              <w:top w:w="50" w:type="dxa"/>
              <w:left w:w="100" w:type="dxa"/>
            </w:tcMar>
            <w:vAlign w:val="center"/>
          </w:tcPr>
          <w:p w14:paraId="142673E9">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Земля в Солнечной системе. Гипотезы возникновения Земли. Форма, размеры Земли, их географические следствия</w:t>
            </w:r>
          </w:p>
        </w:tc>
        <w:tc>
          <w:tcPr>
            <w:tcW w:w="825" w:type="dxa"/>
            <w:tcMar>
              <w:top w:w="50" w:type="dxa"/>
              <w:left w:w="100" w:type="dxa"/>
            </w:tcMar>
            <w:vAlign w:val="center"/>
          </w:tcPr>
          <w:p w14:paraId="6877C29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74AA6A0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169ABD8E">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252E3234">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13.02.2026 </w:t>
            </w:r>
          </w:p>
        </w:tc>
        <w:tc>
          <w:tcPr>
            <w:tcW w:w="2587" w:type="dxa"/>
            <w:tcMar>
              <w:top w:w="50" w:type="dxa"/>
              <w:left w:w="100" w:type="dxa"/>
            </w:tcMar>
            <w:vAlign w:val="center"/>
          </w:tcPr>
          <w:p w14:paraId="35E0867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"https://m.edsoo.ru/88651d92" \h </w:instrText>
            </w:r>
            <w:r>
              <w:rPr>
                <w:sz w:val="20"/>
                <w:szCs w:val="20"/>
              </w:rPr>
              <w:fldChar w:fldCharType="separate"/>
            </w:r>
            <w:r>
              <w:rPr>
                <w:rFonts w:ascii="Times New Roman" w:hAnsi="Times New Roman"/>
                <w:b w:val="0"/>
                <w:i w:val="0"/>
                <w:color w:val="0000FF"/>
                <w:sz w:val="20"/>
                <w:szCs w:val="20"/>
                <w:u w:val="single"/>
              </w:rPr>
              <w:t>https://m.edsoo.ru/88651d92</w:t>
            </w:r>
            <w:r>
              <w:rPr>
                <w:rFonts w:ascii="Times New Roman" w:hAnsi="Times New Roman"/>
                <w:b w:val="0"/>
                <w:i w:val="0"/>
                <w:color w:val="0000FF"/>
                <w:sz w:val="20"/>
                <w:szCs w:val="20"/>
                <w:u w:val="single"/>
              </w:rPr>
              <w:fldChar w:fldCharType="end"/>
            </w:r>
          </w:p>
        </w:tc>
      </w:tr>
      <w:tr w14:paraId="5E16B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025D67F">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22</w:t>
            </w:r>
          </w:p>
        </w:tc>
        <w:tc>
          <w:tcPr>
            <w:tcW w:w="7025" w:type="dxa"/>
            <w:tcMar>
              <w:top w:w="50" w:type="dxa"/>
              <w:left w:w="100" w:type="dxa"/>
            </w:tcMar>
            <w:vAlign w:val="center"/>
          </w:tcPr>
          <w:p w14:paraId="0EEAC11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Движения Земли. Географические следствия движения Земли вокруг Солнца. Дни весеннего и осеннего</w:t>
            </w:r>
            <w:r>
              <w:rPr>
                <w:rFonts w:hint="default" w:ascii="Times New Roman" w:hAnsi="Times New Roman"/>
                <w:b w:val="0"/>
                <w:i w:val="0"/>
                <w:color w:val="000000"/>
                <w:sz w:val="21"/>
                <w:szCs w:val="20"/>
                <w:lang w:val="ru-RU"/>
              </w:rPr>
              <w:t xml:space="preserve"> </w:t>
            </w:r>
            <w:r>
              <w:rPr>
                <w:rFonts w:ascii="Times New Roman" w:hAnsi="Times New Roman"/>
                <w:b w:val="0"/>
                <w:i w:val="0"/>
                <w:color w:val="000000"/>
                <w:sz w:val="21"/>
                <w:szCs w:val="20"/>
              </w:rPr>
              <w:t>равноденствия, летнего и зимнего солнцестояния</w:t>
            </w:r>
          </w:p>
        </w:tc>
        <w:tc>
          <w:tcPr>
            <w:tcW w:w="825" w:type="dxa"/>
            <w:tcMar>
              <w:top w:w="50" w:type="dxa"/>
              <w:left w:w="100" w:type="dxa"/>
            </w:tcMar>
            <w:vAlign w:val="center"/>
          </w:tcPr>
          <w:p w14:paraId="3886FED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0CB4621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7791ABC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1015563F">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20.02.2026 </w:t>
            </w:r>
          </w:p>
        </w:tc>
        <w:tc>
          <w:tcPr>
            <w:tcW w:w="2587" w:type="dxa"/>
            <w:tcMar>
              <w:top w:w="50" w:type="dxa"/>
              <w:left w:w="100" w:type="dxa"/>
            </w:tcMar>
            <w:vAlign w:val="center"/>
          </w:tcPr>
          <w:p w14:paraId="472E8CC1">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"https://m.edsoo.ru/88652008" \h </w:instrText>
            </w:r>
            <w:r>
              <w:rPr>
                <w:sz w:val="20"/>
                <w:szCs w:val="20"/>
              </w:rPr>
              <w:fldChar w:fldCharType="separate"/>
            </w:r>
            <w:r>
              <w:rPr>
                <w:rFonts w:ascii="Times New Roman" w:hAnsi="Times New Roman"/>
                <w:b w:val="0"/>
                <w:i w:val="0"/>
                <w:color w:val="0000FF"/>
                <w:sz w:val="20"/>
                <w:szCs w:val="20"/>
                <w:u w:val="single"/>
              </w:rPr>
              <w:t>https://m.edsoo.ru/88652008</w:t>
            </w:r>
            <w:r>
              <w:rPr>
                <w:rFonts w:ascii="Times New Roman" w:hAnsi="Times New Roman"/>
                <w:b w:val="0"/>
                <w:i w:val="0"/>
                <w:color w:val="0000FF"/>
                <w:sz w:val="20"/>
                <w:szCs w:val="20"/>
                <w:u w:val="single"/>
              </w:rPr>
              <w:fldChar w:fldCharType="end"/>
            </w:r>
          </w:p>
        </w:tc>
      </w:tr>
      <w:tr w14:paraId="152D9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3FF64F54">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23</w:t>
            </w:r>
          </w:p>
        </w:tc>
        <w:tc>
          <w:tcPr>
            <w:tcW w:w="7025" w:type="dxa"/>
            <w:tcMar>
              <w:top w:w="50" w:type="dxa"/>
              <w:left w:w="100" w:type="dxa"/>
            </w:tcMar>
            <w:vAlign w:val="center"/>
          </w:tcPr>
          <w:p w14:paraId="07893904">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Неравномерное распределение солнечного света и тепла на поверхности Земли. Пояса освещённости. Тропики и полярные круги</w:t>
            </w:r>
          </w:p>
        </w:tc>
        <w:tc>
          <w:tcPr>
            <w:tcW w:w="825" w:type="dxa"/>
            <w:tcMar>
              <w:top w:w="50" w:type="dxa"/>
              <w:left w:w="100" w:type="dxa"/>
            </w:tcMar>
            <w:vAlign w:val="center"/>
          </w:tcPr>
          <w:p w14:paraId="5501029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7ABEA96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2211537E">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76B8C0E5">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27.02.2026 </w:t>
            </w:r>
          </w:p>
        </w:tc>
        <w:tc>
          <w:tcPr>
            <w:tcW w:w="2587" w:type="dxa"/>
            <w:tcMar>
              <w:top w:w="50" w:type="dxa"/>
              <w:left w:w="100" w:type="dxa"/>
            </w:tcMar>
            <w:vAlign w:val="center"/>
          </w:tcPr>
          <w:p w14:paraId="226E5992">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"https://m.edsoo.ru/886521c0" \h </w:instrText>
            </w:r>
            <w:r>
              <w:rPr>
                <w:sz w:val="20"/>
                <w:szCs w:val="20"/>
              </w:rPr>
              <w:fldChar w:fldCharType="separate"/>
            </w:r>
            <w:r>
              <w:rPr>
                <w:rFonts w:ascii="Times New Roman" w:hAnsi="Times New Roman"/>
                <w:b w:val="0"/>
                <w:i w:val="0"/>
                <w:color w:val="0000FF"/>
                <w:sz w:val="20"/>
                <w:szCs w:val="20"/>
                <w:u w:val="single"/>
              </w:rPr>
              <w:t>https://m.edsoo.ru/886521c0</w:t>
            </w:r>
            <w:r>
              <w:rPr>
                <w:rFonts w:ascii="Times New Roman" w:hAnsi="Times New Roman"/>
                <w:b w:val="0"/>
                <w:i w:val="0"/>
                <w:color w:val="0000FF"/>
                <w:sz w:val="20"/>
                <w:szCs w:val="20"/>
                <w:u w:val="single"/>
              </w:rPr>
              <w:fldChar w:fldCharType="end"/>
            </w:r>
          </w:p>
        </w:tc>
      </w:tr>
      <w:tr w14:paraId="5AA5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53D800C">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24</w:t>
            </w:r>
          </w:p>
        </w:tc>
        <w:tc>
          <w:tcPr>
            <w:tcW w:w="7025" w:type="dxa"/>
            <w:tcMar>
              <w:top w:w="50" w:type="dxa"/>
              <w:left w:w="100" w:type="dxa"/>
            </w:tcMar>
            <w:vAlign w:val="center"/>
          </w:tcPr>
          <w:p w14:paraId="61A3C176">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25" w:type="dxa"/>
            <w:tcMar>
              <w:top w:w="50" w:type="dxa"/>
              <w:left w:w="100" w:type="dxa"/>
            </w:tcMar>
            <w:vAlign w:val="center"/>
          </w:tcPr>
          <w:p w14:paraId="63C9D1C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3DD47EBC">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01F0BE3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6B110D29">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06.03.2026 </w:t>
            </w:r>
          </w:p>
        </w:tc>
        <w:tc>
          <w:tcPr>
            <w:tcW w:w="2587" w:type="dxa"/>
            <w:tcMar>
              <w:top w:w="50" w:type="dxa"/>
              <w:left w:w="100" w:type="dxa"/>
            </w:tcMar>
            <w:vAlign w:val="center"/>
          </w:tcPr>
          <w:p w14:paraId="07E323EE">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"https://m.edsoo.ru/886522ec" \h </w:instrText>
            </w:r>
            <w:r>
              <w:rPr>
                <w:sz w:val="20"/>
                <w:szCs w:val="20"/>
              </w:rPr>
              <w:fldChar w:fldCharType="separate"/>
            </w:r>
            <w:r>
              <w:rPr>
                <w:rFonts w:ascii="Times New Roman" w:hAnsi="Times New Roman"/>
                <w:b w:val="0"/>
                <w:i w:val="0"/>
                <w:color w:val="0000FF"/>
                <w:sz w:val="20"/>
                <w:szCs w:val="20"/>
                <w:u w:val="single"/>
              </w:rPr>
              <w:t>https://m.edsoo.ru/886522ec</w:t>
            </w:r>
            <w:r>
              <w:rPr>
                <w:rFonts w:ascii="Times New Roman" w:hAnsi="Times New Roman"/>
                <w:b w:val="0"/>
                <w:i w:val="0"/>
                <w:color w:val="0000FF"/>
                <w:sz w:val="20"/>
                <w:szCs w:val="20"/>
                <w:u w:val="single"/>
              </w:rPr>
              <w:fldChar w:fldCharType="end"/>
            </w:r>
          </w:p>
        </w:tc>
      </w:tr>
      <w:tr w14:paraId="5C3B7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6F8E06E6">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25</w:t>
            </w:r>
          </w:p>
        </w:tc>
        <w:tc>
          <w:tcPr>
            <w:tcW w:w="7025" w:type="dxa"/>
            <w:tcMar>
              <w:top w:w="50" w:type="dxa"/>
              <w:left w:w="100" w:type="dxa"/>
            </w:tcMar>
            <w:vAlign w:val="center"/>
          </w:tcPr>
          <w:p w14:paraId="6D22C80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Резервный урок. Обобщающее повторение по теме "Земля — планета Солнечной системы"</w:t>
            </w:r>
          </w:p>
        </w:tc>
        <w:tc>
          <w:tcPr>
            <w:tcW w:w="825" w:type="dxa"/>
            <w:tcMar>
              <w:top w:w="50" w:type="dxa"/>
              <w:left w:w="100" w:type="dxa"/>
            </w:tcMar>
            <w:vAlign w:val="center"/>
          </w:tcPr>
          <w:p w14:paraId="668E6E5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01C88598">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757313C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01F47B25">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13.03.2026 </w:t>
            </w:r>
          </w:p>
        </w:tc>
        <w:tc>
          <w:tcPr>
            <w:tcW w:w="2587" w:type="dxa"/>
            <w:tcMar>
              <w:top w:w="50" w:type="dxa"/>
              <w:left w:w="100" w:type="dxa"/>
            </w:tcMar>
            <w:vAlign w:val="center"/>
          </w:tcPr>
          <w:p w14:paraId="238B3E6A">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p>
        </w:tc>
      </w:tr>
      <w:tr w14:paraId="57D54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C0CD79D">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26</w:t>
            </w:r>
          </w:p>
        </w:tc>
        <w:tc>
          <w:tcPr>
            <w:tcW w:w="7025" w:type="dxa"/>
            <w:tcMar>
              <w:top w:w="50" w:type="dxa"/>
              <w:left w:w="100" w:type="dxa"/>
            </w:tcMar>
            <w:vAlign w:val="center"/>
          </w:tcPr>
          <w:p w14:paraId="25443275">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Литосфера — твёрдая оболочка Земли. Методы изучения земных глубин. Внутреннее строение Земли</w:t>
            </w:r>
          </w:p>
        </w:tc>
        <w:tc>
          <w:tcPr>
            <w:tcW w:w="825" w:type="dxa"/>
            <w:tcMar>
              <w:top w:w="50" w:type="dxa"/>
              <w:left w:w="100" w:type="dxa"/>
            </w:tcMar>
            <w:vAlign w:val="center"/>
          </w:tcPr>
          <w:p w14:paraId="5A0B5E6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524EF181">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2B4859FB">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6724312B">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20.03.2026 </w:t>
            </w:r>
          </w:p>
        </w:tc>
        <w:tc>
          <w:tcPr>
            <w:tcW w:w="2587" w:type="dxa"/>
            <w:tcMar>
              <w:top w:w="50" w:type="dxa"/>
              <w:left w:w="100" w:type="dxa"/>
            </w:tcMar>
            <w:vAlign w:val="center"/>
          </w:tcPr>
          <w:p w14:paraId="55CA9673">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"https://m.edsoo.ru/8865240e" \h </w:instrText>
            </w:r>
            <w:r>
              <w:rPr>
                <w:sz w:val="20"/>
                <w:szCs w:val="20"/>
              </w:rPr>
              <w:fldChar w:fldCharType="separate"/>
            </w:r>
            <w:r>
              <w:rPr>
                <w:rFonts w:ascii="Times New Roman" w:hAnsi="Times New Roman"/>
                <w:b w:val="0"/>
                <w:i w:val="0"/>
                <w:color w:val="0000FF"/>
                <w:sz w:val="20"/>
                <w:szCs w:val="20"/>
                <w:u w:val="single"/>
              </w:rPr>
              <w:t>https://m.edsoo.ru/8865240e</w:t>
            </w:r>
            <w:r>
              <w:rPr>
                <w:rFonts w:ascii="Times New Roman" w:hAnsi="Times New Roman"/>
                <w:b w:val="0"/>
                <w:i w:val="0"/>
                <w:color w:val="0000FF"/>
                <w:sz w:val="20"/>
                <w:szCs w:val="20"/>
                <w:u w:val="single"/>
              </w:rPr>
              <w:fldChar w:fldCharType="end"/>
            </w:r>
          </w:p>
        </w:tc>
      </w:tr>
      <w:tr w14:paraId="0A39C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2E74B80D">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27</w:t>
            </w:r>
          </w:p>
        </w:tc>
        <w:tc>
          <w:tcPr>
            <w:tcW w:w="7025" w:type="dxa"/>
            <w:tcMar>
              <w:top w:w="50" w:type="dxa"/>
              <w:left w:w="100" w:type="dxa"/>
            </w:tcMar>
            <w:vAlign w:val="center"/>
          </w:tcPr>
          <w:p w14:paraId="6521E42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Строение земной коры. Вещества земной коры: минералы и горные породы. Образование горных пород</w:t>
            </w:r>
          </w:p>
        </w:tc>
        <w:tc>
          <w:tcPr>
            <w:tcW w:w="825" w:type="dxa"/>
            <w:tcMar>
              <w:top w:w="50" w:type="dxa"/>
              <w:left w:w="100" w:type="dxa"/>
            </w:tcMar>
            <w:vAlign w:val="center"/>
          </w:tcPr>
          <w:p w14:paraId="17D7BBF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1293F8D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5AD39523">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7FE0BB73">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27.03.2026 </w:t>
            </w:r>
          </w:p>
        </w:tc>
        <w:tc>
          <w:tcPr>
            <w:tcW w:w="2587" w:type="dxa"/>
            <w:tcMar>
              <w:top w:w="50" w:type="dxa"/>
              <w:left w:w="100" w:type="dxa"/>
            </w:tcMar>
            <w:vAlign w:val="center"/>
          </w:tcPr>
          <w:p w14:paraId="29502066">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"https://m.edsoo.ru/886525b2" \h </w:instrText>
            </w:r>
            <w:r>
              <w:rPr>
                <w:sz w:val="20"/>
                <w:szCs w:val="20"/>
              </w:rPr>
              <w:fldChar w:fldCharType="separate"/>
            </w:r>
            <w:r>
              <w:rPr>
                <w:rFonts w:ascii="Times New Roman" w:hAnsi="Times New Roman"/>
                <w:b w:val="0"/>
                <w:i w:val="0"/>
                <w:color w:val="0000FF"/>
                <w:sz w:val="20"/>
                <w:szCs w:val="20"/>
                <w:u w:val="single"/>
              </w:rPr>
              <w:t>https://m.edsoo.ru/886525b2</w:t>
            </w:r>
            <w:r>
              <w:rPr>
                <w:rFonts w:ascii="Times New Roman" w:hAnsi="Times New Roman"/>
                <w:b w:val="0"/>
                <w:i w:val="0"/>
                <w:color w:val="0000FF"/>
                <w:sz w:val="20"/>
                <w:szCs w:val="20"/>
                <w:u w:val="single"/>
              </w:rPr>
              <w:fldChar w:fldCharType="end"/>
            </w:r>
          </w:p>
        </w:tc>
      </w:tr>
      <w:tr w14:paraId="77300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8F3E05C">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28</w:t>
            </w:r>
          </w:p>
        </w:tc>
        <w:tc>
          <w:tcPr>
            <w:tcW w:w="7025" w:type="dxa"/>
            <w:tcMar>
              <w:top w:w="50" w:type="dxa"/>
              <w:left w:w="100" w:type="dxa"/>
            </w:tcMar>
            <w:vAlign w:val="center"/>
          </w:tcPr>
          <w:p w14:paraId="21FFCCFC">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25" w:type="dxa"/>
            <w:tcMar>
              <w:top w:w="50" w:type="dxa"/>
              <w:left w:w="100" w:type="dxa"/>
            </w:tcMar>
            <w:vAlign w:val="center"/>
          </w:tcPr>
          <w:p w14:paraId="2DECC2C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7A42430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181140E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113381C6">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10.04.2026 </w:t>
            </w:r>
          </w:p>
        </w:tc>
        <w:tc>
          <w:tcPr>
            <w:tcW w:w="2587" w:type="dxa"/>
            <w:tcMar>
              <w:top w:w="50" w:type="dxa"/>
              <w:left w:w="100" w:type="dxa"/>
            </w:tcMar>
            <w:vAlign w:val="center"/>
          </w:tcPr>
          <w:p w14:paraId="6CE19F13">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"https://m.edsoo.ru/88652724" \h </w:instrText>
            </w:r>
            <w:r>
              <w:rPr>
                <w:sz w:val="20"/>
                <w:szCs w:val="20"/>
              </w:rPr>
              <w:fldChar w:fldCharType="separate"/>
            </w:r>
            <w:r>
              <w:rPr>
                <w:rFonts w:ascii="Times New Roman" w:hAnsi="Times New Roman"/>
                <w:b w:val="0"/>
                <w:i w:val="0"/>
                <w:color w:val="0000FF"/>
                <w:sz w:val="20"/>
                <w:szCs w:val="20"/>
                <w:u w:val="single"/>
              </w:rPr>
              <w:t>https://m.edsoo.ru/88652724</w:t>
            </w:r>
            <w:r>
              <w:rPr>
                <w:rFonts w:ascii="Times New Roman" w:hAnsi="Times New Roman"/>
                <w:b w:val="0"/>
                <w:i w:val="0"/>
                <w:color w:val="0000FF"/>
                <w:sz w:val="20"/>
                <w:szCs w:val="20"/>
                <w:u w:val="single"/>
              </w:rPr>
              <w:fldChar w:fldCharType="end"/>
            </w:r>
          </w:p>
        </w:tc>
      </w:tr>
      <w:tr w14:paraId="32D3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938F28E">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29</w:t>
            </w:r>
          </w:p>
        </w:tc>
        <w:tc>
          <w:tcPr>
            <w:tcW w:w="7025" w:type="dxa"/>
            <w:tcMar>
              <w:top w:w="50" w:type="dxa"/>
              <w:left w:w="100" w:type="dxa"/>
            </w:tcMar>
            <w:vAlign w:val="center"/>
          </w:tcPr>
          <w:p w14:paraId="55893295">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25" w:type="dxa"/>
            <w:tcMar>
              <w:top w:w="50" w:type="dxa"/>
              <w:left w:w="100" w:type="dxa"/>
            </w:tcMar>
            <w:vAlign w:val="center"/>
          </w:tcPr>
          <w:p w14:paraId="5E648545">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1713978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728EFA9">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6FB93803">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17.04.2026 </w:t>
            </w:r>
          </w:p>
        </w:tc>
        <w:tc>
          <w:tcPr>
            <w:tcW w:w="2587" w:type="dxa"/>
            <w:tcMar>
              <w:top w:w="50" w:type="dxa"/>
              <w:left w:w="100" w:type="dxa"/>
            </w:tcMar>
            <w:vAlign w:val="center"/>
          </w:tcPr>
          <w:p w14:paraId="036F66A9">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"https://m.edsoo.ru/88652972" \h </w:instrText>
            </w:r>
            <w:r>
              <w:rPr>
                <w:sz w:val="20"/>
                <w:szCs w:val="20"/>
              </w:rPr>
              <w:fldChar w:fldCharType="separate"/>
            </w:r>
            <w:r>
              <w:rPr>
                <w:rFonts w:ascii="Times New Roman" w:hAnsi="Times New Roman"/>
                <w:b w:val="0"/>
                <w:i w:val="0"/>
                <w:color w:val="0000FF"/>
                <w:sz w:val="20"/>
                <w:szCs w:val="20"/>
                <w:u w:val="single"/>
              </w:rPr>
              <w:t>https://m.edsoo.ru/88652972</w:t>
            </w:r>
            <w:r>
              <w:rPr>
                <w:rFonts w:ascii="Times New Roman" w:hAnsi="Times New Roman"/>
                <w:b w:val="0"/>
                <w:i w:val="0"/>
                <w:color w:val="0000FF"/>
                <w:sz w:val="20"/>
                <w:szCs w:val="20"/>
                <w:u w:val="single"/>
              </w:rPr>
              <w:fldChar w:fldCharType="end"/>
            </w:r>
          </w:p>
        </w:tc>
      </w:tr>
      <w:tr w14:paraId="2995E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4429FC44">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30</w:t>
            </w:r>
          </w:p>
        </w:tc>
        <w:tc>
          <w:tcPr>
            <w:tcW w:w="7025" w:type="dxa"/>
            <w:tcMar>
              <w:top w:w="50" w:type="dxa"/>
              <w:left w:w="100" w:type="dxa"/>
            </w:tcMar>
            <w:vAlign w:val="center"/>
          </w:tcPr>
          <w:p w14:paraId="2EDF2E7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Человек и литосфера/ Всероссийская проверочная работа</w:t>
            </w:r>
          </w:p>
        </w:tc>
        <w:tc>
          <w:tcPr>
            <w:tcW w:w="825" w:type="dxa"/>
            <w:tcMar>
              <w:top w:w="50" w:type="dxa"/>
              <w:left w:w="100" w:type="dxa"/>
            </w:tcMar>
            <w:vAlign w:val="center"/>
          </w:tcPr>
          <w:p w14:paraId="74F3A0E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1D2335E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37" w:type="dxa"/>
            <w:tcMar>
              <w:top w:w="50" w:type="dxa"/>
              <w:left w:w="100" w:type="dxa"/>
            </w:tcMar>
            <w:vAlign w:val="center"/>
          </w:tcPr>
          <w:p w14:paraId="24ABF26C">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30844C09">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24.04.2026 </w:t>
            </w:r>
          </w:p>
        </w:tc>
        <w:tc>
          <w:tcPr>
            <w:tcW w:w="2587" w:type="dxa"/>
            <w:tcMar>
              <w:top w:w="50" w:type="dxa"/>
              <w:left w:w="100" w:type="dxa"/>
            </w:tcMar>
            <w:vAlign w:val="center"/>
          </w:tcPr>
          <w:p w14:paraId="5966059F">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"https://m.edsoo.ru/88652d50" \h </w:instrText>
            </w:r>
            <w:r>
              <w:rPr>
                <w:sz w:val="20"/>
                <w:szCs w:val="20"/>
              </w:rPr>
              <w:fldChar w:fldCharType="separate"/>
            </w:r>
            <w:r>
              <w:rPr>
                <w:rFonts w:ascii="Times New Roman" w:hAnsi="Times New Roman"/>
                <w:b w:val="0"/>
                <w:i w:val="0"/>
                <w:color w:val="0000FF"/>
                <w:sz w:val="20"/>
                <w:szCs w:val="20"/>
                <w:u w:val="single"/>
              </w:rPr>
              <w:t>https://m.edsoo.ru/88652d50</w:t>
            </w:r>
            <w:r>
              <w:rPr>
                <w:rFonts w:ascii="Times New Roman" w:hAnsi="Times New Roman"/>
                <w:b w:val="0"/>
                <w:i w:val="0"/>
                <w:color w:val="0000FF"/>
                <w:sz w:val="20"/>
                <w:szCs w:val="20"/>
                <w:u w:val="single"/>
              </w:rPr>
              <w:fldChar w:fldCharType="end"/>
            </w:r>
          </w:p>
        </w:tc>
      </w:tr>
      <w:tr w14:paraId="23F33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1E4F248E">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31</w:t>
            </w:r>
          </w:p>
        </w:tc>
        <w:tc>
          <w:tcPr>
            <w:tcW w:w="7025" w:type="dxa"/>
            <w:tcMar>
              <w:top w:w="50" w:type="dxa"/>
              <w:left w:w="100" w:type="dxa"/>
            </w:tcMar>
            <w:vAlign w:val="center"/>
          </w:tcPr>
          <w:p w14:paraId="77CE8C95">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Резервный урок. Контрольная работа по теме "Литосфера - каменная оболочка Земли" /Всероссийская проверочная работа</w:t>
            </w:r>
          </w:p>
        </w:tc>
        <w:tc>
          <w:tcPr>
            <w:tcW w:w="825" w:type="dxa"/>
            <w:tcMar>
              <w:top w:w="50" w:type="dxa"/>
              <w:left w:w="100" w:type="dxa"/>
            </w:tcMar>
            <w:vAlign w:val="center"/>
          </w:tcPr>
          <w:p w14:paraId="4B37F476">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23F5121A">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37" w:type="dxa"/>
            <w:tcMar>
              <w:top w:w="50" w:type="dxa"/>
              <w:left w:w="100" w:type="dxa"/>
            </w:tcMar>
            <w:vAlign w:val="center"/>
          </w:tcPr>
          <w:p w14:paraId="59695B4F">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4EB14992">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08.05.2026 </w:t>
            </w:r>
          </w:p>
        </w:tc>
        <w:tc>
          <w:tcPr>
            <w:tcW w:w="2587" w:type="dxa"/>
            <w:tcMar>
              <w:top w:w="50" w:type="dxa"/>
              <w:left w:w="100" w:type="dxa"/>
            </w:tcMar>
            <w:vAlign w:val="center"/>
          </w:tcPr>
          <w:p w14:paraId="2CB3DA21">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p>
        </w:tc>
      </w:tr>
      <w:tr w14:paraId="22DA9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1425F3F0">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32</w:t>
            </w:r>
          </w:p>
        </w:tc>
        <w:tc>
          <w:tcPr>
            <w:tcW w:w="7025" w:type="dxa"/>
            <w:tcMar>
              <w:top w:w="50" w:type="dxa"/>
              <w:left w:w="100" w:type="dxa"/>
            </w:tcMar>
            <w:vAlign w:val="center"/>
          </w:tcPr>
          <w:p w14:paraId="22D7B704">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Рельеф земной поверхности и методы его изучения. Практическая работа "Описание горной системы или равнины по физической карте"</w:t>
            </w:r>
          </w:p>
        </w:tc>
        <w:tc>
          <w:tcPr>
            <w:tcW w:w="825" w:type="dxa"/>
            <w:tcMar>
              <w:top w:w="50" w:type="dxa"/>
              <w:left w:w="100" w:type="dxa"/>
            </w:tcMar>
            <w:vAlign w:val="center"/>
          </w:tcPr>
          <w:p w14:paraId="20D3404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2F2EA98D">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40FF8E1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0.5 </w:t>
            </w:r>
          </w:p>
        </w:tc>
        <w:tc>
          <w:tcPr>
            <w:tcW w:w="1338" w:type="dxa"/>
            <w:tcMar>
              <w:top w:w="50" w:type="dxa"/>
              <w:left w:w="100" w:type="dxa"/>
            </w:tcMar>
            <w:vAlign w:val="center"/>
          </w:tcPr>
          <w:p w14:paraId="2BB1CED0">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15.05.2026 </w:t>
            </w:r>
          </w:p>
        </w:tc>
        <w:tc>
          <w:tcPr>
            <w:tcW w:w="2587" w:type="dxa"/>
            <w:tcMar>
              <w:top w:w="50" w:type="dxa"/>
              <w:left w:w="100" w:type="dxa"/>
            </w:tcMar>
            <w:vAlign w:val="center"/>
          </w:tcPr>
          <w:p w14:paraId="19A10630">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"https://m.edsoo.ru/88652bf2" \h </w:instrText>
            </w:r>
            <w:r>
              <w:rPr>
                <w:sz w:val="20"/>
                <w:szCs w:val="20"/>
              </w:rPr>
              <w:fldChar w:fldCharType="separate"/>
            </w:r>
            <w:r>
              <w:rPr>
                <w:rFonts w:ascii="Times New Roman" w:hAnsi="Times New Roman"/>
                <w:b w:val="0"/>
                <w:i w:val="0"/>
                <w:color w:val="0000FF"/>
                <w:sz w:val="20"/>
                <w:szCs w:val="20"/>
                <w:u w:val="single"/>
              </w:rPr>
              <w:t>https://m.edsoo.ru/88652bf2</w:t>
            </w:r>
            <w:r>
              <w:rPr>
                <w:rFonts w:ascii="Times New Roman" w:hAnsi="Times New Roman"/>
                <w:b w:val="0"/>
                <w:i w:val="0"/>
                <w:color w:val="0000FF"/>
                <w:sz w:val="20"/>
                <w:szCs w:val="20"/>
                <w:u w:val="single"/>
              </w:rPr>
              <w:fldChar w:fldCharType="end"/>
            </w:r>
          </w:p>
        </w:tc>
      </w:tr>
      <w:tr w14:paraId="40881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 w:type="dxa"/>
            <w:tcMar>
              <w:top w:w="50" w:type="dxa"/>
              <w:left w:w="100" w:type="dxa"/>
            </w:tcMar>
            <w:vAlign w:val="center"/>
          </w:tcPr>
          <w:p w14:paraId="052C4D9E">
            <w:pPr>
              <w:keepNext w:val="0"/>
              <w:keepLines w:val="0"/>
              <w:pageBreakBefore w:val="0"/>
              <w:widowControl/>
              <w:kinsoku/>
              <w:wordWrap/>
              <w:overflowPunct/>
              <w:topLinePunct w:val="0"/>
              <w:bidi w:val="0"/>
              <w:adjustRightInd/>
              <w:snapToGrid/>
              <w:spacing w:before="0" w:after="0"/>
              <w:ind w:left="0"/>
              <w:jc w:val="left"/>
              <w:textAlignment w:val="auto"/>
              <w:rPr>
                <w:sz w:val="20"/>
                <w:szCs w:val="20"/>
              </w:rPr>
            </w:pPr>
            <w:r>
              <w:rPr>
                <w:rFonts w:ascii="Times New Roman" w:hAnsi="Times New Roman"/>
                <w:b w:val="0"/>
                <w:i w:val="0"/>
                <w:color w:val="000000"/>
                <w:sz w:val="21"/>
                <w:szCs w:val="20"/>
              </w:rPr>
              <w:t>33</w:t>
            </w:r>
          </w:p>
        </w:tc>
        <w:tc>
          <w:tcPr>
            <w:tcW w:w="7025" w:type="dxa"/>
            <w:tcMar>
              <w:top w:w="50" w:type="dxa"/>
              <w:left w:w="100" w:type="dxa"/>
            </w:tcMar>
            <w:vAlign w:val="center"/>
          </w:tcPr>
          <w:p w14:paraId="52064108">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Рельеф дна Мирового океана. Острова, их типы по происхождению</w:t>
            </w:r>
            <w:r>
              <w:rPr>
                <w:rFonts w:hint="default" w:ascii="Times New Roman" w:hAnsi="Times New Roman"/>
                <w:b w:val="0"/>
                <w:i w:val="0"/>
                <w:color w:val="000000"/>
                <w:sz w:val="21"/>
                <w:szCs w:val="20"/>
                <w:lang w:val="ru-RU"/>
              </w:rPr>
              <w:t xml:space="preserve">. </w:t>
            </w:r>
            <w:r>
              <w:rPr>
                <w:rFonts w:ascii="Times New Roman" w:hAnsi="Times New Roman"/>
                <w:b w:val="0"/>
                <w:i w:val="0"/>
                <w:color w:val="000000"/>
                <w:sz w:val="21"/>
                <w:szCs w:val="20"/>
              </w:rPr>
              <w:t>Сезонные изменения. Практическая работа «Анализ результатов фенологических наблюдений и наблюдений за погодой»</w:t>
            </w:r>
          </w:p>
        </w:tc>
        <w:tc>
          <w:tcPr>
            <w:tcW w:w="825" w:type="dxa"/>
            <w:tcMar>
              <w:top w:w="50" w:type="dxa"/>
              <w:left w:w="100" w:type="dxa"/>
            </w:tcMar>
            <w:vAlign w:val="center"/>
          </w:tcPr>
          <w:p w14:paraId="56931660">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1 </w:t>
            </w:r>
          </w:p>
        </w:tc>
        <w:tc>
          <w:tcPr>
            <w:tcW w:w="1513" w:type="dxa"/>
            <w:tcMar>
              <w:top w:w="50" w:type="dxa"/>
              <w:left w:w="100" w:type="dxa"/>
            </w:tcMar>
            <w:vAlign w:val="center"/>
          </w:tcPr>
          <w:p w14:paraId="2041312C">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537" w:type="dxa"/>
            <w:tcMar>
              <w:top w:w="50" w:type="dxa"/>
              <w:left w:w="100" w:type="dxa"/>
            </w:tcMar>
            <w:vAlign w:val="center"/>
          </w:tcPr>
          <w:p w14:paraId="6D12F010">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p>
        </w:tc>
        <w:tc>
          <w:tcPr>
            <w:tcW w:w="1338" w:type="dxa"/>
            <w:tcMar>
              <w:top w:w="50" w:type="dxa"/>
              <w:left w:w="100" w:type="dxa"/>
            </w:tcMar>
            <w:vAlign w:val="center"/>
          </w:tcPr>
          <w:p w14:paraId="38D3A57A">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 xml:space="preserve"> 22.05.2026 </w:t>
            </w:r>
          </w:p>
        </w:tc>
        <w:tc>
          <w:tcPr>
            <w:tcW w:w="2587" w:type="dxa"/>
            <w:tcMar>
              <w:top w:w="50" w:type="dxa"/>
              <w:left w:w="100" w:type="dxa"/>
            </w:tcMar>
            <w:vAlign w:val="center"/>
          </w:tcPr>
          <w:p w14:paraId="6C3D0CE6">
            <w:pPr>
              <w:keepNext w:val="0"/>
              <w:keepLines w:val="0"/>
              <w:pageBreakBefore w:val="0"/>
              <w:widowControl/>
              <w:kinsoku/>
              <w:wordWrap/>
              <w:overflowPunct/>
              <w:topLinePunct w:val="0"/>
              <w:bidi w:val="0"/>
              <w:adjustRightInd/>
              <w:snapToGrid/>
              <w:spacing w:before="0" w:after="0"/>
              <w:jc w:val="left"/>
              <w:textAlignment w:val="auto"/>
              <w:rPr>
                <w:sz w:val="20"/>
                <w:szCs w:val="20"/>
              </w:rPr>
            </w:pPr>
            <w:r>
              <w:rPr>
                <w:rFonts w:ascii="Times New Roman" w:hAnsi="Times New Roman"/>
                <w:b w:val="0"/>
                <w:i w:val="0"/>
                <w:color w:val="000000"/>
                <w:sz w:val="21"/>
                <w:szCs w:val="20"/>
              </w:rPr>
              <w:t xml:space="preserve">Библиотека ЦОК </w:t>
            </w:r>
            <w:r>
              <w:rPr>
                <w:sz w:val="20"/>
                <w:szCs w:val="20"/>
              </w:rPr>
              <w:fldChar w:fldCharType="begin"/>
            </w:r>
            <w:r>
              <w:rPr>
                <w:sz w:val="20"/>
                <w:szCs w:val="20"/>
              </w:rPr>
              <w:instrText xml:space="preserve"> HYPERLINK "https://m.edsoo.ru/88652e68" \h </w:instrText>
            </w:r>
            <w:r>
              <w:rPr>
                <w:sz w:val="20"/>
                <w:szCs w:val="20"/>
              </w:rPr>
              <w:fldChar w:fldCharType="separate"/>
            </w:r>
            <w:r>
              <w:rPr>
                <w:rFonts w:ascii="Times New Roman" w:hAnsi="Times New Roman"/>
                <w:b w:val="0"/>
                <w:i w:val="0"/>
                <w:color w:val="0000FF"/>
                <w:sz w:val="20"/>
                <w:szCs w:val="20"/>
                <w:u w:val="single"/>
              </w:rPr>
              <w:t>https://m.edsoo.ru/88652e68</w:t>
            </w:r>
            <w:r>
              <w:rPr>
                <w:rFonts w:ascii="Times New Roman" w:hAnsi="Times New Roman"/>
                <w:b w:val="0"/>
                <w:i w:val="0"/>
                <w:color w:val="0000FF"/>
                <w:sz w:val="20"/>
                <w:szCs w:val="20"/>
                <w:u w:val="single"/>
              </w:rPr>
              <w:fldChar w:fldCharType="end"/>
            </w:r>
          </w:p>
        </w:tc>
      </w:tr>
      <w:tr w14:paraId="67E65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07" w:type="dxa"/>
            <w:gridSpan w:val="2"/>
            <w:tcMar>
              <w:top w:w="50" w:type="dxa"/>
              <w:left w:w="100" w:type="dxa"/>
            </w:tcMar>
            <w:vAlign w:val="center"/>
          </w:tcPr>
          <w:p w14:paraId="5ED9A025">
            <w:pPr>
              <w:keepNext w:val="0"/>
              <w:keepLines w:val="0"/>
              <w:pageBreakBefore w:val="0"/>
              <w:widowControl/>
              <w:kinsoku/>
              <w:wordWrap/>
              <w:overflowPunct/>
              <w:topLinePunct w:val="0"/>
              <w:bidi w:val="0"/>
              <w:adjustRightInd/>
              <w:snapToGrid/>
              <w:spacing w:before="0" w:after="0"/>
              <w:ind w:left="135"/>
              <w:jc w:val="left"/>
              <w:textAlignment w:val="auto"/>
              <w:rPr>
                <w:sz w:val="20"/>
                <w:szCs w:val="20"/>
              </w:rPr>
            </w:pPr>
            <w:r>
              <w:rPr>
                <w:rFonts w:ascii="Times New Roman" w:hAnsi="Times New Roman"/>
                <w:b w:val="0"/>
                <w:i w:val="0"/>
                <w:color w:val="000000"/>
                <w:sz w:val="21"/>
                <w:szCs w:val="20"/>
              </w:rPr>
              <w:t>ОБЩЕЕ КОЛИЧЕСТВО ЧАСОВ ПО ПРОГРАММЕ</w:t>
            </w:r>
          </w:p>
        </w:tc>
        <w:tc>
          <w:tcPr>
            <w:tcW w:w="825" w:type="dxa"/>
            <w:tcMar>
              <w:top w:w="50" w:type="dxa"/>
              <w:left w:w="100" w:type="dxa"/>
            </w:tcMar>
            <w:vAlign w:val="center"/>
          </w:tcPr>
          <w:p w14:paraId="1952223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3</w:t>
            </w:r>
            <w:r>
              <w:rPr>
                <w:rFonts w:hint="default" w:ascii="Times New Roman" w:hAnsi="Times New Roman"/>
                <w:b w:val="0"/>
                <w:i w:val="0"/>
                <w:color w:val="000000"/>
                <w:sz w:val="21"/>
                <w:szCs w:val="20"/>
                <w:lang w:val="ru-RU"/>
              </w:rPr>
              <w:t>3</w:t>
            </w:r>
            <w:bookmarkStart w:id="30" w:name="_GoBack"/>
            <w:bookmarkEnd w:id="30"/>
            <w:r>
              <w:rPr>
                <w:rFonts w:ascii="Times New Roman" w:hAnsi="Times New Roman"/>
                <w:b w:val="0"/>
                <w:i w:val="0"/>
                <w:color w:val="000000"/>
                <w:sz w:val="21"/>
                <w:szCs w:val="20"/>
              </w:rPr>
              <w:t xml:space="preserve"> </w:t>
            </w:r>
          </w:p>
        </w:tc>
        <w:tc>
          <w:tcPr>
            <w:tcW w:w="1513" w:type="dxa"/>
            <w:tcMar>
              <w:top w:w="50" w:type="dxa"/>
              <w:left w:w="100" w:type="dxa"/>
            </w:tcMar>
            <w:vAlign w:val="center"/>
          </w:tcPr>
          <w:p w14:paraId="783E3377">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ascii="Times New Roman" w:hAnsi="Times New Roman"/>
                <w:b w:val="0"/>
                <w:i w:val="0"/>
                <w:color w:val="000000"/>
                <w:sz w:val="21"/>
                <w:szCs w:val="20"/>
              </w:rPr>
              <w:t xml:space="preserve"> 3 </w:t>
            </w:r>
          </w:p>
        </w:tc>
        <w:tc>
          <w:tcPr>
            <w:tcW w:w="1537" w:type="dxa"/>
            <w:tcMar>
              <w:top w:w="50" w:type="dxa"/>
              <w:left w:w="100" w:type="dxa"/>
            </w:tcMar>
            <w:vAlign w:val="center"/>
          </w:tcPr>
          <w:p w14:paraId="25490F32">
            <w:pPr>
              <w:keepNext w:val="0"/>
              <w:keepLines w:val="0"/>
              <w:pageBreakBefore w:val="0"/>
              <w:widowControl/>
              <w:kinsoku/>
              <w:wordWrap/>
              <w:overflowPunct/>
              <w:topLinePunct w:val="0"/>
              <w:bidi w:val="0"/>
              <w:adjustRightInd/>
              <w:snapToGrid/>
              <w:spacing w:before="0" w:after="0" w:line="276" w:lineRule="auto"/>
              <w:ind w:left="135"/>
              <w:jc w:val="center"/>
              <w:textAlignment w:val="auto"/>
              <w:rPr>
                <w:sz w:val="20"/>
                <w:szCs w:val="20"/>
              </w:rPr>
            </w:pPr>
            <w:r>
              <w:rPr>
                <w:rFonts w:hint="default" w:ascii="Times New Roman" w:hAnsi="Times New Roman"/>
                <w:b w:val="0"/>
                <w:i w:val="0"/>
                <w:color w:val="000000"/>
                <w:sz w:val="21"/>
                <w:szCs w:val="20"/>
                <w:lang w:val="ru-RU"/>
              </w:rPr>
              <w:t>4,</w:t>
            </w:r>
            <w:r>
              <w:rPr>
                <w:rFonts w:ascii="Times New Roman" w:hAnsi="Times New Roman"/>
                <w:b w:val="0"/>
                <w:i w:val="0"/>
                <w:color w:val="000000"/>
                <w:sz w:val="21"/>
                <w:szCs w:val="20"/>
              </w:rPr>
              <w:t xml:space="preserve">5 </w:t>
            </w:r>
          </w:p>
        </w:tc>
        <w:tc>
          <w:tcPr>
            <w:tcW w:w="3925" w:type="dxa"/>
            <w:gridSpan w:val="2"/>
            <w:tcMar>
              <w:top w:w="50" w:type="dxa"/>
              <w:left w:w="100" w:type="dxa"/>
            </w:tcMar>
            <w:vAlign w:val="center"/>
          </w:tcPr>
          <w:p w14:paraId="1B625F78">
            <w:pPr>
              <w:keepNext w:val="0"/>
              <w:keepLines w:val="0"/>
              <w:pageBreakBefore w:val="0"/>
              <w:widowControl/>
              <w:kinsoku/>
              <w:wordWrap/>
              <w:overflowPunct/>
              <w:topLinePunct w:val="0"/>
              <w:bidi w:val="0"/>
              <w:adjustRightInd/>
              <w:snapToGrid/>
              <w:spacing w:after="0"/>
              <w:jc w:val="left"/>
              <w:textAlignment w:val="auto"/>
              <w:rPr>
                <w:sz w:val="20"/>
                <w:szCs w:val="20"/>
              </w:rPr>
            </w:pPr>
          </w:p>
        </w:tc>
      </w:tr>
    </w:tbl>
    <w:p w14:paraId="33336ADC">
      <w:pPr>
        <w:keepNext w:val="0"/>
        <w:keepLines w:val="0"/>
        <w:pageBreakBefore w:val="0"/>
        <w:widowControl/>
        <w:kinsoku/>
        <w:wordWrap/>
        <w:overflowPunct/>
        <w:topLinePunct w:val="0"/>
        <w:bidi w:val="0"/>
        <w:adjustRightInd/>
        <w:snapToGrid/>
        <w:spacing w:after="0"/>
        <w:textAlignment w:val="auto"/>
        <w:sectPr>
          <w:pgSz w:w="16383" w:h="11906" w:orient="landscape"/>
          <w:pgMar w:top="560" w:right="503" w:bottom="567" w:left="480" w:header="720" w:footer="720" w:gutter="0"/>
          <w:cols w:space="720" w:num="1"/>
        </w:sectPr>
      </w:pPr>
    </w:p>
    <w:p w14:paraId="725EA867">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8"/>
        </w:rPr>
        <w:t xml:space="preserve"> </w:t>
      </w:r>
      <w:r>
        <w:rPr>
          <w:rFonts w:ascii="Times New Roman" w:hAnsi="Times New Roman"/>
          <w:b/>
          <w:i w:val="0"/>
          <w:color w:val="000000"/>
          <w:sz w:val="24"/>
          <w:szCs w:val="21"/>
        </w:rPr>
        <w:t xml:space="preserve">6 КЛАСС </w:t>
      </w:r>
    </w:p>
    <w:tbl>
      <w:tblPr>
        <w:tblStyle w:val="7"/>
        <w:tblW w:w="15587" w:type="dxa"/>
        <w:jc w:val="center"/>
        <w:tblCellSpacing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4"/>
        <w:gridCol w:w="6525"/>
        <w:gridCol w:w="988"/>
        <w:gridCol w:w="1737"/>
        <w:gridCol w:w="1725"/>
        <w:gridCol w:w="1288"/>
        <w:gridCol w:w="2660"/>
      </w:tblGrid>
      <w:tr w14:paraId="7E8F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vMerge w:val="restart"/>
            <w:tcMar>
              <w:top w:w="50" w:type="dxa"/>
              <w:left w:w="100" w:type="dxa"/>
            </w:tcMar>
            <w:vAlign w:val="center"/>
          </w:tcPr>
          <w:p w14:paraId="229B626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 п/п </w:t>
            </w:r>
          </w:p>
        </w:tc>
        <w:tc>
          <w:tcPr>
            <w:tcW w:w="6525" w:type="dxa"/>
            <w:vMerge w:val="restart"/>
            <w:tcMar>
              <w:top w:w="50" w:type="dxa"/>
              <w:left w:w="100" w:type="dxa"/>
            </w:tcMar>
            <w:vAlign w:val="center"/>
          </w:tcPr>
          <w:p w14:paraId="4E8944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Тема урока </w:t>
            </w:r>
          </w:p>
        </w:tc>
        <w:tc>
          <w:tcPr>
            <w:tcW w:w="4450" w:type="dxa"/>
            <w:gridSpan w:val="3"/>
            <w:tcMar>
              <w:top w:w="50" w:type="dxa"/>
              <w:left w:w="100" w:type="dxa"/>
            </w:tcMar>
            <w:vAlign w:val="center"/>
          </w:tcPr>
          <w:p w14:paraId="1382CAC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Количество часов</w:t>
            </w:r>
          </w:p>
        </w:tc>
        <w:tc>
          <w:tcPr>
            <w:tcW w:w="1288" w:type="dxa"/>
            <w:vMerge w:val="restart"/>
            <w:tcMar>
              <w:top w:w="50" w:type="dxa"/>
              <w:left w:w="100" w:type="dxa"/>
            </w:tcMar>
            <w:vAlign w:val="center"/>
          </w:tcPr>
          <w:p w14:paraId="6C1893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Дата изучения </w:t>
            </w:r>
          </w:p>
        </w:tc>
        <w:tc>
          <w:tcPr>
            <w:tcW w:w="2660" w:type="dxa"/>
            <w:vMerge w:val="restart"/>
            <w:tcMar>
              <w:top w:w="50" w:type="dxa"/>
              <w:left w:w="100" w:type="dxa"/>
            </w:tcMar>
            <w:vAlign w:val="center"/>
          </w:tcPr>
          <w:p w14:paraId="6FF4A47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p>
        </w:tc>
      </w:tr>
      <w:tr w14:paraId="734F5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vMerge w:val="continue"/>
            <w:tcBorders>
              <w:top w:val="nil"/>
            </w:tcBorders>
            <w:tcMar>
              <w:top w:w="50" w:type="dxa"/>
              <w:left w:w="100" w:type="dxa"/>
            </w:tcMar>
          </w:tcPr>
          <w:p w14:paraId="14AD735F">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6525" w:type="dxa"/>
            <w:vMerge w:val="continue"/>
            <w:tcBorders>
              <w:top w:val="nil"/>
            </w:tcBorders>
            <w:tcMar>
              <w:top w:w="50" w:type="dxa"/>
              <w:left w:w="100" w:type="dxa"/>
            </w:tcMar>
          </w:tcPr>
          <w:p w14:paraId="04B6A7A7">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988" w:type="dxa"/>
            <w:tcMar>
              <w:top w:w="50" w:type="dxa"/>
              <w:left w:w="100" w:type="dxa"/>
            </w:tcMar>
            <w:vAlign w:val="center"/>
          </w:tcPr>
          <w:p w14:paraId="0155AB2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Всего </w:t>
            </w:r>
          </w:p>
        </w:tc>
        <w:tc>
          <w:tcPr>
            <w:tcW w:w="1737" w:type="dxa"/>
            <w:tcMar>
              <w:top w:w="50" w:type="dxa"/>
              <w:left w:w="100" w:type="dxa"/>
            </w:tcMar>
            <w:vAlign w:val="center"/>
          </w:tcPr>
          <w:p w14:paraId="6C0AC25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Контрольные работы </w:t>
            </w:r>
          </w:p>
        </w:tc>
        <w:tc>
          <w:tcPr>
            <w:tcW w:w="1725" w:type="dxa"/>
            <w:tcMar>
              <w:top w:w="50" w:type="dxa"/>
              <w:left w:w="100" w:type="dxa"/>
            </w:tcMar>
            <w:vAlign w:val="center"/>
          </w:tcPr>
          <w:p w14:paraId="65DB534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Практические работы </w:t>
            </w:r>
          </w:p>
        </w:tc>
        <w:tc>
          <w:tcPr>
            <w:tcW w:w="1288" w:type="dxa"/>
            <w:vMerge w:val="continue"/>
            <w:tcBorders>
              <w:top w:val="nil"/>
            </w:tcBorders>
            <w:tcMar>
              <w:top w:w="50" w:type="dxa"/>
              <w:left w:w="100" w:type="dxa"/>
            </w:tcMar>
          </w:tcPr>
          <w:p w14:paraId="4709FF34">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2660" w:type="dxa"/>
            <w:vMerge w:val="continue"/>
            <w:tcBorders>
              <w:top w:val="nil"/>
            </w:tcBorders>
            <w:tcMar>
              <w:top w:w="50" w:type="dxa"/>
              <w:left w:w="100" w:type="dxa"/>
            </w:tcMar>
          </w:tcPr>
          <w:p w14:paraId="7C7BAECF">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r w14:paraId="1ACD6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025A57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w:t>
            </w:r>
          </w:p>
        </w:tc>
        <w:tc>
          <w:tcPr>
            <w:tcW w:w="6525" w:type="dxa"/>
            <w:tcMar>
              <w:top w:w="50" w:type="dxa"/>
              <w:left w:w="100" w:type="dxa"/>
            </w:tcMar>
            <w:vAlign w:val="center"/>
          </w:tcPr>
          <w:p w14:paraId="20DDC4F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Гидросфера и методы её изучения. Части гидросферы. Мировой круговорот воды. Значение гидросферы</w:t>
            </w:r>
          </w:p>
        </w:tc>
        <w:tc>
          <w:tcPr>
            <w:tcW w:w="988" w:type="dxa"/>
            <w:tcMar>
              <w:top w:w="50" w:type="dxa"/>
              <w:left w:w="100" w:type="dxa"/>
            </w:tcMar>
            <w:vAlign w:val="center"/>
          </w:tcPr>
          <w:p w14:paraId="0526609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7FE268C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17F9DCB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1975021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02.09.2025 </w:t>
            </w:r>
          </w:p>
        </w:tc>
        <w:tc>
          <w:tcPr>
            <w:tcW w:w="2660" w:type="dxa"/>
            <w:tcMar>
              <w:top w:w="50" w:type="dxa"/>
              <w:left w:w="100" w:type="dxa"/>
            </w:tcMar>
            <w:vAlign w:val="center"/>
          </w:tcPr>
          <w:p w14:paraId="0CB26B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"https://m.edsoo.ru/886530d4" \h </w:instrText>
            </w:r>
            <w:r>
              <w:rPr>
                <w:sz w:val="21"/>
                <w:szCs w:val="21"/>
              </w:rPr>
              <w:fldChar w:fldCharType="separate"/>
            </w:r>
            <w:r>
              <w:rPr>
                <w:rFonts w:ascii="Times New Roman" w:hAnsi="Times New Roman"/>
                <w:b w:val="0"/>
                <w:i w:val="0"/>
                <w:color w:val="0000FF"/>
                <w:sz w:val="21"/>
                <w:szCs w:val="21"/>
                <w:u w:val="single"/>
              </w:rPr>
              <w:t>https://m.edsoo.ru/886530d4</w:t>
            </w:r>
            <w:r>
              <w:rPr>
                <w:rFonts w:ascii="Times New Roman" w:hAnsi="Times New Roman"/>
                <w:b w:val="0"/>
                <w:i w:val="0"/>
                <w:color w:val="0000FF"/>
                <w:sz w:val="21"/>
                <w:szCs w:val="21"/>
                <w:u w:val="single"/>
              </w:rPr>
              <w:fldChar w:fldCharType="end"/>
            </w:r>
          </w:p>
        </w:tc>
      </w:tr>
      <w:tr w14:paraId="751D4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20BF45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w:t>
            </w:r>
          </w:p>
        </w:tc>
        <w:tc>
          <w:tcPr>
            <w:tcW w:w="6525" w:type="dxa"/>
            <w:tcMar>
              <w:top w:w="50" w:type="dxa"/>
              <w:left w:w="100" w:type="dxa"/>
            </w:tcMar>
            <w:vAlign w:val="center"/>
          </w:tcPr>
          <w:p w14:paraId="31964F6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Исследования вод Мирового океана. Профессия океанолог. Солёность и температура океанических вод. Океанические течения</w:t>
            </w:r>
          </w:p>
        </w:tc>
        <w:tc>
          <w:tcPr>
            <w:tcW w:w="988" w:type="dxa"/>
            <w:tcMar>
              <w:top w:w="50" w:type="dxa"/>
              <w:left w:w="100" w:type="dxa"/>
            </w:tcMar>
            <w:vAlign w:val="center"/>
          </w:tcPr>
          <w:p w14:paraId="7AEF38E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39E38AE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1CB383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737C181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09.09.2025 </w:t>
            </w:r>
          </w:p>
        </w:tc>
        <w:tc>
          <w:tcPr>
            <w:tcW w:w="2660" w:type="dxa"/>
            <w:tcMar>
              <w:top w:w="50" w:type="dxa"/>
              <w:left w:w="100" w:type="dxa"/>
            </w:tcMar>
            <w:vAlign w:val="center"/>
          </w:tcPr>
          <w:p w14:paraId="75C30C9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"https://m.edsoo.ru/886531ec" \h </w:instrText>
            </w:r>
            <w:r>
              <w:rPr>
                <w:sz w:val="21"/>
                <w:szCs w:val="21"/>
              </w:rPr>
              <w:fldChar w:fldCharType="separate"/>
            </w:r>
            <w:r>
              <w:rPr>
                <w:rFonts w:ascii="Times New Roman" w:hAnsi="Times New Roman"/>
                <w:b w:val="0"/>
                <w:i w:val="0"/>
                <w:color w:val="0000FF"/>
                <w:sz w:val="21"/>
                <w:szCs w:val="21"/>
                <w:u w:val="single"/>
              </w:rPr>
              <w:t>https://m.edsoo.ru/886531ec</w:t>
            </w:r>
            <w:r>
              <w:rPr>
                <w:rFonts w:ascii="Times New Roman" w:hAnsi="Times New Roman"/>
                <w:b w:val="0"/>
                <w:i w:val="0"/>
                <w:color w:val="0000FF"/>
                <w:sz w:val="21"/>
                <w:szCs w:val="21"/>
                <w:u w:val="single"/>
              </w:rPr>
              <w:fldChar w:fldCharType="end"/>
            </w:r>
          </w:p>
        </w:tc>
      </w:tr>
      <w:tr w14:paraId="18126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142E15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w:t>
            </w:r>
          </w:p>
        </w:tc>
        <w:tc>
          <w:tcPr>
            <w:tcW w:w="6525" w:type="dxa"/>
            <w:tcMar>
              <w:top w:w="50" w:type="dxa"/>
              <w:left w:w="100" w:type="dxa"/>
            </w:tcMar>
            <w:vAlign w:val="center"/>
          </w:tcPr>
          <w:p w14:paraId="5642847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Мировой океан и его части</w:t>
            </w:r>
          </w:p>
        </w:tc>
        <w:tc>
          <w:tcPr>
            <w:tcW w:w="988" w:type="dxa"/>
            <w:tcMar>
              <w:top w:w="50" w:type="dxa"/>
              <w:left w:w="100" w:type="dxa"/>
            </w:tcMar>
            <w:vAlign w:val="center"/>
          </w:tcPr>
          <w:p w14:paraId="19B1911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D31710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230F720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4E40437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16.09.2025 </w:t>
            </w:r>
          </w:p>
        </w:tc>
        <w:tc>
          <w:tcPr>
            <w:tcW w:w="2660" w:type="dxa"/>
            <w:tcMar>
              <w:top w:w="50" w:type="dxa"/>
              <w:left w:w="100" w:type="dxa"/>
            </w:tcMar>
            <w:vAlign w:val="center"/>
          </w:tcPr>
          <w:p w14:paraId="1C76932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"https://m.edsoo.ru/88653502" \h </w:instrText>
            </w:r>
            <w:r>
              <w:rPr>
                <w:sz w:val="21"/>
                <w:szCs w:val="21"/>
              </w:rPr>
              <w:fldChar w:fldCharType="separate"/>
            </w:r>
            <w:r>
              <w:rPr>
                <w:rFonts w:ascii="Times New Roman" w:hAnsi="Times New Roman"/>
                <w:b w:val="0"/>
                <w:i w:val="0"/>
                <w:color w:val="0000FF"/>
                <w:sz w:val="21"/>
                <w:szCs w:val="21"/>
                <w:u w:val="single"/>
              </w:rPr>
              <w:t>https://m.edsoo.ru/88653502</w:t>
            </w:r>
            <w:r>
              <w:rPr>
                <w:rFonts w:ascii="Times New Roman" w:hAnsi="Times New Roman"/>
                <w:b w:val="0"/>
                <w:i w:val="0"/>
                <w:color w:val="0000FF"/>
                <w:sz w:val="21"/>
                <w:szCs w:val="21"/>
                <w:u w:val="single"/>
              </w:rPr>
              <w:fldChar w:fldCharType="end"/>
            </w:r>
          </w:p>
        </w:tc>
      </w:tr>
      <w:tr w14:paraId="33E9E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DC0638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w:t>
            </w:r>
          </w:p>
        </w:tc>
        <w:tc>
          <w:tcPr>
            <w:tcW w:w="6525" w:type="dxa"/>
            <w:tcMar>
              <w:top w:w="50" w:type="dxa"/>
              <w:left w:w="100" w:type="dxa"/>
            </w:tcMar>
            <w:vAlign w:val="center"/>
          </w:tcPr>
          <w:p w14:paraId="723118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Движения вод Мирового океана. Стихийные явления в Мировом океане. Способы изучения и наблюдения за загрязнением вод Мирового океана</w:t>
            </w:r>
          </w:p>
        </w:tc>
        <w:tc>
          <w:tcPr>
            <w:tcW w:w="988" w:type="dxa"/>
            <w:tcMar>
              <w:top w:w="50" w:type="dxa"/>
              <w:left w:w="100" w:type="dxa"/>
            </w:tcMar>
            <w:vAlign w:val="center"/>
          </w:tcPr>
          <w:p w14:paraId="6E9AF6B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58E78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15FEE15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12CA7B9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23.09.2025 </w:t>
            </w:r>
          </w:p>
        </w:tc>
        <w:tc>
          <w:tcPr>
            <w:tcW w:w="2660" w:type="dxa"/>
            <w:tcMar>
              <w:top w:w="50" w:type="dxa"/>
              <w:left w:w="100" w:type="dxa"/>
            </w:tcMar>
            <w:vAlign w:val="center"/>
          </w:tcPr>
          <w:p w14:paraId="2C5C1D5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"https://m.edsoo.ru/886536e2" \h </w:instrText>
            </w:r>
            <w:r>
              <w:rPr>
                <w:sz w:val="21"/>
                <w:szCs w:val="21"/>
              </w:rPr>
              <w:fldChar w:fldCharType="separate"/>
            </w:r>
            <w:r>
              <w:rPr>
                <w:rFonts w:ascii="Times New Roman" w:hAnsi="Times New Roman"/>
                <w:b w:val="0"/>
                <w:i w:val="0"/>
                <w:color w:val="0000FF"/>
                <w:sz w:val="21"/>
                <w:szCs w:val="21"/>
                <w:u w:val="single"/>
              </w:rPr>
              <w:t>https://m.edsoo.ru/886536e2</w:t>
            </w:r>
            <w:r>
              <w:rPr>
                <w:rFonts w:ascii="Times New Roman" w:hAnsi="Times New Roman"/>
                <w:b w:val="0"/>
                <w:i w:val="0"/>
                <w:color w:val="0000FF"/>
                <w:sz w:val="21"/>
                <w:szCs w:val="21"/>
                <w:u w:val="single"/>
              </w:rPr>
              <w:fldChar w:fldCharType="end"/>
            </w:r>
          </w:p>
        </w:tc>
      </w:tr>
      <w:tr w14:paraId="45D1B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C42367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w:t>
            </w:r>
          </w:p>
        </w:tc>
        <w:tc>
          <w:tcPr>
            <w:tcW w:w="6525" w:type="dxa"/>
            <w:tcMar>
              <w:top w:w="50" w:type="dxa"/>
              <w:left w:w="100" w:type="dxa"/>
            </w:tcMar>
            <w:vAlign w:val="center"/>
          </w:tcPr>
          <w:p w14:paraId="7FE5F3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88" w:type="dxa"/>
            <w:tcMar>
              <w:top w:w="50" w:type="dxa"/>
              <w:left w:w="100" w:type="dxa"/>
            </w:tcMar>
            <w:vAlign w:val="center"/>
          </w:tcPr>
          <w:p w14:paraId="01D10C0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7E9318B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1CE9F4C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5D5C4E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30.09.2025 </w:t>
            </w:r>
          </w:p>
        </w:tc>
        <w:tc>
          <w:tcPr>
            <w:tcW w:w="2660" w:type="dxa"/>
            <w:tcMar>
              <w:top w:w="50" w:type="dxa"/>
              <w:left w:w="100" w:type="dxa"/>
            </w:tcMar>
            <w:vAlign w:val="center"/>
          </w:tcPr>
          <w:p w14:paraId="65D5078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"https://m.edsoo.ru/88653994" \h </w:instrText>
            </w:r>
            <w:r>
              <w:rPr>
                <w:sz w:val="21"/>
                <w:szCs w:val="21"/>
              </w:rPr>
              <w:fldChar w:fldCharType="separate"/>
            </w:r>
            <w:r>
              <w:rPr>
                <w:rFonts w:ascii="Times New Roman" w:hAnsi="Times New Roman"/>
                <w:b w:val="0"/>
                <w:i w:val="0"/>
                <w:color w:val="0000FF"/>
                <w:sz w:val="21"/>
                <w:szCs w:val="21"/>
                <w:u w:val="single"/>
              </w:rPr>
              <w:t>https://m.edsoo.ru/88653994</w:t>
            </w:r>
            <w:r>
              <w:rPr>
                <w:rFonts w:ascii="Times New Roman" w:hAnsi="Times New Roman"/>
                <w:b w:val="0"/>
                <w:i w:val="0"/>
                <w:color w:val="0000FF"/>
                <w:sz w:val="21"/>
                <w:szCs w:val="21"/>
                <w:u w:val="single"/>
              </w:rPr>
              <w:fldChar w:fldCharType="end"/>
            </w:r>
          </w:p>
        </w:tc>
      </w:tr>
      <w:tr w14:paraId="1EE81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1529A2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w:t>
            </w:r>
          </w:p>
        </w:tc>
        <w:tc>
          <w:tcPr>
            <w:tcW w:w="6525" w:type="dxa"/>
            <w:tcMar>
              <w:top w:w="50" w:type="dxa"/>
              <w:left w:w="100" w:type="dxa"/>
            </w:tcMar>
            <w:vAlign w:val="center"/>
          </w:tcPr>
          <w:p w14:paraId="2F7DA8A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Озёра. Профессия гидролог. Практическая работа "Характеристика одного из крупнейших озёр России по плану в форме презентации"</w:t>
            </w:r>
          </w:p>
        </w:tc>
        <w:tc>
          <w:tcPr>
            <w:tcW w:w="988" w:type="dxa"/>
            <w:tcMar>
              <w:top w:w="50" w:type="dxa"/>
              <w:left w:w="100" w:type="dxa"/>
            </w:tcMar>
            <w:vAlign w:val="center"/>
          </w:tcPr>
          <w:p w14:paraId="6E143AA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A524CB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50CD4E0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1608EE5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07.10.2025 </w:t>
            </w:r>
          </w:p>
        </w:tc>
        <w:tc>
          <w:tcPr>
            <w:tcW w:w="2660" w:type="dxa"/>
            <w:tcMar>
              <w:top w:w="50" w:type="dxa"/>
              <w:left w:w="100" w:type="dxa"/>
            </w:tcMar>
            <w:vAlign w:val="center"/>
          </w:tcPr>
          <w:p w14:paraId="75C84B4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"https://m.edsoo.ru/88653b2e" \h </w:instrText>
            </w:r>
            <w:r>
              <w:rPr>
                <w:sz w:val="21"/>
                <w:szCs w:val="21"/>
              </w:rPr>
              <w:fldChar w:fldCharType="separate"/>
            </w:r>
            <w:r>
              <w:rPr>
                <w:rFonts w:ascii="Times New Roman" w:hAnsi="Times New Roman"/>
                <w:b w:val="0"/>
                <w:i w:val="0"/>
                <w:color w:val="0000FF"/>
                <w:sz w:val="21"/>
                <w:szCs w:val="21"/>
                <w:u w:val="single"/>
              </w:rPr>
              <w:t>https://m.edsoo.ru/88653b2e</w:t>
            </w:r>
            <w:r>
              <w:rPr>
                <w:rFonts w:ascii="Times New Roman" w:hAnsi="Times New Roman"/>
                <w:b w:val="0"/>
                <w:i w:val="0"/>
                <w:color w:val="0000FF"/>
                <w:sz w:val="21"/>
                <w:szCs w:val="21"/>
                <w:u w:val="single"/>
              </w:rPr>
              <w:fldChar w:fldCharType="end"/>
            </w:r>
          </w:p>
        </w:tc>
      </w:tr>
      <w:tr w14:paraId="7859D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1628972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7</w:t>
            </w:r>
          </w:p>
        </w:tc>
        <w:tc>
          <w:tcPr>
            <w:tcW w:w="6525" w:type="dxa"/>
            <w:tcMar>
              <w:top w:w="50" w:type="dxa"/>
              <w:left w:w="100" w:type="dxa"/>
            </w:tcMar>
            <w:vAlign w:val="center"/>
          </w:tcPr>
          <w:p w14:paraId="51390AA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Подземные воды, их происхождение, условия залегания и использования. Минеральные источники</w:t>
            </w:r>
          </w:p>
        </w:tc>
        <w:tc>
          <w:tcPr>
            <w:tcW w:w="988" w:type="dxa"/>
            <w:tcMar>
              <w:top w:w="50" w:type="dxa"/>
              <w:left w:w="100" w:type="dxa"/>
            </w:tcMar>
            <w:vAlign w:val="center"/>
          </w:tcPr>
          <w:p w14:paraId="409DCDB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4B2BE4B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A883B8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6D21CDE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14.10.2025 </w:t>
            </w:r>
          </w:p>
        </w:tc>
        <w:tc>
          <w:tcPr>
            <w:tcW w:w="2660" w:type="dxa"/>
            <w:tcMar>
              <w:top w:w="50" w:type="dxa"/>
              <w:left w:w="100" w:type="dxa"/>
            </w:tcMar>
            <w:vAlign w:val="center"/>
          </w:tcPr>
          <w:p w14:paraId="4CA4CFD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"https://m.edsoo.ru/88653e12" \h </w:instrText>
            </w:r>
            <w:r>
              <w:rPr>
                <w:sz w:val="21"/>
                <w:szCs w:val="21"/>
              </w:rPr>
              <w:fldChar w:fldCharType="separate"/>
            </w:r>
            <w:r>
              <w:rPr>
                <w:rFonts w:ascii="Times New Roman" w:hAnsi="Times New Roman"/>
                <w:b w:val="0"/>
                <w:i w:val="0"/>
                <w:color w:val="0000FF"/>
                <w:sz w:val="21"/>
                <w:szCs w:val="21"/>
                <w:u w:val="single"/>
              </w:rPr>
              <w:t>https://m.edsoo.ru/88653e12</w:t>
            </w:r>
            <w:r>
              <w:rPr>
                <w:rFonts w:ascii="Times New Roman" w:hAnsi="Times New Roman"/>
                <w:b w:val="0"/>
                <w:i w:val="0"/>
                <w:color w:val="0000FF"/>
                <w:sz w:val="21"/>
                <w:szCs w:val="21"/>
                <w:u w:val="single"/>
              </w:rPr>
              <w:fldChar w:fldCharType="end"/>
            </w:r>
          </w:p>
        </w:tc>
      </w:tr>
      <w:tr w14:paraId="5A980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F630E0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8</w:t>
            </w:r>
          </w:p>
        </w:tc>
        <w:tc>
          <w:tcPr>
            <w:tcW w:w="6525" w:type="dxa"/>
            <w:tcMar>
              <w:top w:w="50" w:type="dxa"/>
              <w:left w:w="100" w:type="dxa"/>
            </w:tcMar>
            <w:vAlign w:val="center"/>
          </w:tcPr>
          <w:p w14:paraId="72B9850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Природные ледники: горные и покровные. Профессия гляциолог. Многолетняя мерзлота</w:t>
            </w:r>
          </w:p>
        </w:tc>
        <w:tc>
          <w:tcPr>
            <w:tcW w:w="988" w:type="dxa"/>
            <w:tcMar>
              <w:top w:w="50" w:type="dxa"/>
              <w:left w:w="100" w:type="dxa"/>
            </w:tcMar>
            <w:vAlign w:val="center"/>
          </w:tcPr>
          <w:p w14:paraId="03744F8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431D697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410484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7DB4AB5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21.10.2025 </w:t>
            </w:r>
          </w:p>
        </w:tc>
        <w:tc>
          <w:tcPr>
            <w:tcW w:w="2660" w:type="dxa"/>
            <w:tcMar>
              <w:top w:w="50" w:type="dxa"/>
              <w:left w:w="100" w:type="dxa"/>
            </w:tcMar>
            <w:vAlign w:val="center"/>
          </w:tcPr>
          <w:p w14:paraId="73BF336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"https://m.edsoo.ru/88653f5c" \h </w:instrText>
            </w:r>
            <w:r>
              <w:rPr>
                <w:sz w:val="21"/>
                <w:szCs w:val="21"/>
              </w:rPr>
              <w:fldChar w:fldCharType="separate"/>
            </w:r>
            <w:r>
              <w:rPr>
                <w:rFonts w:ascii="Times New Roman" w:hAnsi="Times New Roman"/>
                <w:b w:val="0"/>
                <w:i w:val="0"/>
                <w:color w:val="0000FF"/>
                <w:sz w:val="21"/>
                <w:szCs w:val="21"/>
                <w:u w:val="single"/>
              </w:rPr>
              <w:t>https://m.edsoo.ru/88653f5c</w:t>
            </w:r>
            <w:r>
              <w:rPr>
                <w:rFonts w:ascii="Times New Roman" w:hAnsi="Times New Roman"/>
                <w:b w:val="0"/>
                <w:i w:val="0"/>
                <w:color w:val="0000FF"/>
                <w:sz w:val="21"/>
                <w:szCs w:val="21"/>
                <w:u w:val="single"/>
              </w:rPr>
              <w:fldChar w:fldCharType="end"/>
            </w:r>
          </w:p>
        </w:tc>
      </w:tr>
      <w:tr w14:paraId="70982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774EBBA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9</w:t>
            </w:r>
          </w:p>
        </w:tc>
        <w:tc>
          <w:tcPr>
            <w:tcW w:w="6525" w:type="dxa"/>
            <w:tcMar>
              <w:top w:w="50" w:type="dxa"/>
              <w:left w:w="100" w:type="dxa"/>
            </w:tcMar>
            <w:vAlign w:val="center"/>
          </w:tcPr>
          <w:p w14:paraId="1BC3768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88" w:type="dxa"/>
            <w:tcMar>
              <w:top w:w="50" w:type="dxa"/>
              <w:left w:w="100" w:type="dxa"/>
            </w:tcMar>
            <w:vAlign w:val="center"/>
          </w:tcPr>
          <w:p w14:paraId="48C627D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79A42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2B7FA5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6C2B6CC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11.11.2025 </w:t>
            </w:r>
          </w:p>
        </w:tc>
        <w:tc>
          <w:tcPr>
            <w:tcW w:w="2660" w:type="dxa"/>
            <w:tcMar>
              <w:top w:w="50" w:type="dxa"/>
              <w:left w:w="100" w:type="dxa"/>
            </w:tcMar>
            <w:vAlign w:val="center"/>
          </w:tcPr>
          <w:p w14:paraId="47A5C9E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"https://m.edsoo.ru/88654074" \h </w:instrText>
            </w:r>
            <w:r>
              <w:rPr>
                <w:sz w:val="21"/>
                <w:szCs w:val="21"/>
              </w:rPr>
              <w:fldChar w:fldCharType="separate"/>
            </w:r>
            <w:r>
              <w:rPr>
                <w:rFonts w:ascii="Times New Roman" w:hAnsi="Times New Roman"/>
                <w:b w:val="0"/>
                <w:i w:val="0"/>
                <w:color w:val="0000FF"/>
                <w:sz w:val="21"/>
                <w:szCs w:val="21"/>
                <w:u w:val="single"/>
              </w:rPr>
              <w:t>https://m.edsoo.ru/88654074</w:t>
            </w:r>
            <w:r>
              <w:rPr>
                <w:rFonts w:ascii="Times New Roman" w:hAnsi="Times New Roman"/>
                <w:b w:val="0"/>
                <w:i w:val="0"/>
                <w:color w:val="0000FF"/>
                <w:sz w:val="21"/>
                <w:szCs w:val="21"/>
                <w:u w:val="single"/>
              </w:rPr>
              <w:fldChar w:fldCharType="end"/>
            </w:r>
          </w:p>
        </w:tc>
      </w:tr>
      <w:tr w14:paraId="3B624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63F5599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10</w:t>
            </w:r>
          </w:p>
        </w:tc>
        <w:tc>
          <w:tcPr>
            <w:tcW w:w="6525" w:type="dxa"/>
            <w:tcMar>
              <w:top w:w="50" w:type="dxa"/>
              <w:left w:w="100" w:type="dxa"/>
            </w:tcMar>
            <w:vAlign w:val="center"/>
          </w:tcPr>
          <w:p w14:paraId="732E517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"Гидросфера — водная оболочка Земли"</w:t>
            </w:r>
          </w:p>
        </w:tc>
        <w:tc>
          <w:tcPr>
            <w:tcW w:w="988" w:type="dxa"/>
            <w:tcMar>
              <w:top w:w="50" w:type="dxa"/>
              <w:left w:w="100" w:type="dxa"/>
            </w:tcMar>
            <w:vAlign w:val="center"/>
          </w:tcPr>
          <w:p w14:paraId="07EDC72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363BF8D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25" w:type="dxa"/>
            <w:tcMar>
              <w:top w:w="50" w:type="dxa"/>
              <w:left w:w="100" w:type="dxa"/>
            </w:tcMar>
            <w:vAlign w:val="center"/>
          </w:tcPr>
          <w:p w14:paraId="02F5D3C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34ABD4A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18.11.2025 </w:t>
            </w:r>
          </w:p>
        </w:tc>
        <w:tc>
          <w:tcPr>
            <w:tcW w:w="2660" w:type="dxa"/>
            <w:tcMar>
              <w:top w:w="50" w:type="dxa"/>
              <w:left w:w="100" w:type="dxa"/>
            </w:tcMar>
            <w:vAlign w:val="center"/>
          </w:tcPr>
          <w:p w14:paraId="73108FD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3853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73F1280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11</w:t>
            </w:r>
          </w:p>
        </w:tc>
        <w:tc>
          <w:tcPr>
            <w:tcW w:w="6525" w:type="dxa"/>
            <w:tcMar>
              <w:top w:w="50" w:type="dxa"/>
              <w:left w:w="100" w:type="dxa"/>
            </w:tcMar>
            <w:vAlign w:val="center"/>
          </w:tcPr>
          <w:p w14:paraId="5E88770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Воздушная оболочка Земли: газовый состав, строение и значение атмосферы</w:t>
            </w:r>
          </w:p>
        </w:tc>
        <w:tc>
          <w:tcPr>
            <w:tcW w:w="988" w:type="dxa"/>
            <w:tcMar>
              <w:top w:w="50" w:type="dxa"/>
              <w:left w:w="100" w:type="dxa"/>
            </w:tcMar>
            <w:vAlign w:val="center"/>
          </w:tcPr>
          <w:p w14:paraId="04C65E7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3C813B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18EAF84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0612E3B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25.11.2025 </w:t>
            </w:r>
          </w:p>
        </w:tc>
        <w:tc>
          <w:tcPr>
            <w:tcW w:w="2660" w:type="dxa"/>
            <w:tcMar>
              <w:top w:w="50" w:type="dxa"/>
              <w:left w:w="100" w:type="dxa"/>
            </w:tcMar>
            <w:vAlign w:val="center"/>
          </w:tcPr>
          <w:p w14:paraId="094E195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"https://m.edsoo.ru/88654466" \h </w:instrText>
            </w:r>
            <w:r>
              <w:rPr>
                <w:sz w:val="21"/>
                <w:szCs w:val="21"/>
              </w:rPr>
              <w:fldChar w:fldCharType="separate"/>
            </w:r>
            <w:r>
              <w:rPr>
                <w:rFonts w:ascii="Times New Roman" w:hAnsi="Times New Roman"/>
                <w:b w:val="0"/>
                <w:i w:val="0"/>
                <w:color w:val="0000FF"/>
                <w:sz w:val="21"/>
                <w:szCs w:val="21"/>
                <w:u w:val="single"/>
              </w:rPr>
              <w:t>https://m.edsoo.ru/88654466</w:t>
            </w:r>
            <w:r>
              <w:rPr>
                <w:rFonts w:ascii="Times New Roman" w:hAnsi="Times New Roman"/>
                <w:b w:val="0"/>
                <w:i w:val="0"/>
                <w:color w:val="0000FF"/>
                <w:sz w:val="21"/>
                <w:szCs w:val="21"/>
                <w:u w:val="single"/>
              </w:rPr>
              <w:fldChar w:fldCharType="end"/>
            </w:r>
          </w:p>
        </w:tc>
      </w:tr>
      <w:tr w14:paraId="01962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603C75C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12</w:t>
            </w:r>
          </w:p>
        </w:tc>
        <w:tc>
          <w:tcPr>
            <w:tcW w:w="6525" w:type="dxa"/>
            <w:tcMar>
              <w:top w:w="50" w:type="dxa"/>
              <w:left w:w="100" w:type="dxa"/>
            </w:tcMar>
            <w:vAlign w:val="center"/>
          </w:tcPr>
          <w:p w14:paraId="1F530CC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Температура воздуха. Суточный ход температуры воздуха</w:t>
            </w:r>
          </w:p>
        </w:tc>
        <w:tc>
          <w:tcPr>
            <w:tcW w:w="988" w:type="dxa"/>
            <w:tcMar>
              <w:top w:w="50" w:type="dxa"/>
              <w:left w:w="100" w:type="dxa"/>
            </w:tcMar>
            <w:vAlign w:val="center"/>
          </w:tcPr>
          <w:p w14:paraId="18D2D65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A626CA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720AFBC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6B64477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02.12.2025 </w:t>
            </w:r>
          </w:p>
        </w:tc>
        <w:tc>
          <w:tcPr>
            <w:tcW w:w="2660" w:type="dxa"/>
            <w:tcMar>
              <w:top w:w="50" w:type="dxa"/>
              <w:left w:w="100" w:type="dxa"/>
            </w:tcMar>
            <w:vAlign w:val="center"/>
          </w:tcPr>
          <w:p w14:paraId="1A8170E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"https://m.edsoo.ru/886545c4" \h </w:instrText>
            </w:r>
            <w:r>
              <w:rPr>
                <w:sz w:val="21"/>
                <w:szCs w:val="21"/>
              </w:rPr>
              <w:fldChar w:fldCharType="separate"/>
            </w:r>
            <w:r>
              <w:rPr>
                <w:rFonts w:ascii="Times New Roman" w:hAnsi="Times New Roman"/>
                <w:b w:val="0"/>
                <w:i w:val="0"/>
                <w:color w:val="0000FF"/>
                <w:sz w:val="21"/>
                <w:szCs w:val="21"/>
                <w:u w:val="single"/>
              </w:rPr>
              <w:t>https://m.edsoo.ru/886545c4</w:t>
            </w:r>
            <w:r>
              <w:rPr>
                <w:rFonts w:ascii="Times New Roman" w:hAnsi="Times New Roman"/>
                <w:b w:val="0"/>
                <w:i w:val="0"/>
                <w:color w:val="0000FF"/>
                <w:sz w:val="21"/>
                <w:szCs w:val="21"/>
                <w:u w:val="single"/>
              </w:rPr>
              <w:fldChar w:fldCharType="end"/>
            </w:r>
          </w:p>
        </w:tc>
      </w:tr>
      <w:tr w14:paraId="43F44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294B8C8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13</w:t>
            </w:r>
          </w:p>
        </w:tc>
        <w:tc>
          <w:tcPr>
            <w:tcW w:w="6525" w:type="dxa"/>
            <w:tcMar>
              <w:top w:w="50" w:type="dxa"/>
              <w:left w:w="100" w:type="dxa"/>
            </w:tcMar>
            <w:vAlign w:val="center"/>
          </w:tcPr>
          <w:p w14:paraId="68DBEE0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Годовой ход температуры воздуха</w:t>
            </w:r>
          </w:p>
        </w:tc>
        <w:tc>
          <w:tcPr>
            <w:tcW w:w="988" w:type="dxa"/>
            <w:tcMar>
              <w:top w:w="50" w:type="dxa"/>
              <w:left w:w="100" w:type="dxa"/>
            </w:tcMar>
            <w:vAlign w:val="center"/>
          </w:tcPr>
          <w:p w14:paraId="1142166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90B891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4A4B20C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21968EC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09.12.2025 </w:t>
            </w:r>
          </w:p>
        </w:tc>
        <w:tc>
          <w:tcPr>
            <w:tcW w:w="2660" w:type="dxa"/>
            <w:tcMar>
              <w:top w:w="50" w:type="dxa"/>
              <w:left w:w="100" w:type="dxa"/>
            </w:tcMar>
            <w:vAlign w:val="center"/>
          </w:tcPr>
          <w:p w14:paraId="125C48B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"https://m.edsoo.ru/886546e6" \h </w:instrText>
            </w:r>
            <w:r>
              <w:rPr>
                <w:sz w:val="21"/>
                <w:szCs w:val="21"/>
              </w:rPr>
              <w:fldChar w:fldCharType="separate"/>
            </w:r>
            <w:r>
              <w:rPr>
                <w:rFonts w:ascii="Times New Roman" w:hAnsi="Times New Roman"/>
                <w:b w:val="0"/>
                <w:i w:val="0"/>
                <w:color w:val="0000FF"/>
                <w:sz w:val="21"/>
                <w:szCs w:val="21"/>
                <w:u w:val="single"/>
              </w:rPr>
              <w:t>https://m.edsoo.ru/886546e6</w:t>
            </w:r>
            <w:r>
              <w:rPr>
                <w:rFonts w:ascii="Times New Roman" w:hAnsi="Times New Roman"/>
                <w:b w:val="0"/>
                <w:i w:val="0"/>
                <w:color w:val="0000FF"/>
                <w:sz w:val="21"/>
                <w:szCs w:val="21"/>
                <w:u w:val="single"/>
              </w:rPr>
              <w:fldChar w:fldCharType="end"/>
            </w:r>
          </w:p>
        </w:tc>
      </w:tr>
      <w:tr w14:paraId="6A4C9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301380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14</w:t>
            </w:r>
          </w:p>
        </w:tc>
        <w:tc>
          <w:tcPr>
            <w:tcW w:w="6525" w:type="dxa"/>
            <w:tcMar>
              <w:top w:w="50" w:type="dxa"/>
              <w:left w:w="100" w:type="dxa"/>
            </w:tcMar>
            <w:vAlign w:val="center"/>
          </w:tcPr>
          <w:p w14:paraId="56170DD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Атмосферное давление. Ветер и причины его возникновения. Роза ветров</w:t>
            </w:r>
          </w:p>
        </w:tc>
        <w:tc>
          <w:tcPr>
            <w:tcW w:w="988" w:type="dxa"/>
            <w:tcMar>
              <w:top w:w="50" w:type="dxa"/>
              <w:left w:w="100" w:type="dxa"/>
            </w:tcMar>
            <w:vAlign w:val="center"/>
          </w:tcPr>
          <w:p w14:paraId="783C96F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948C3E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521678E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0255663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16.12.2025 </w:t>
            </w:r>
          </w:p>
        </w:tc>
        <w:tc>
          <w:tcPr>
            <w:tcW w:w="2660" w:type="dxa"/>
            <w:tcMar>
              <w:top w:w="50" w:type="dxa"/>
              <w:left w:w="100" w:type="dxa"/>
            </w:tcMar>
            <w:vAlign w:val="center"/>
          </w:tcPr>
          <w:p w14:paraId="2FC2F2D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"https://m.edsoo.ru/88654844" \h </w:instrText>
            </w:r>
            <w:r>
              <w:rPr>
                <w:sz w:val="21"/>
                <w:szCs w:val="21"/>
              </w:rPr>
              <w:fldChar w:fldCharType="separate"/>
            </w:r>
            <w:r>
              <w:rPr>
                <w:rFonts w:ascii="Times New Roman" w:hAnsi="Times New Roman"/>
                <w:b w:val="0"/>
                <w:i w:val="0"/>
                <w:color w:val="0000FF"/>
                <w:sz w:val="21"/>
                <w:szCs w:val="21"/>
                <w:u w:val="single"/>
              </w:rPr>
              <w:t>https://m.edsoo.ru/88654844</w:t>
            </w:r>
            <w:r>
              <w:rPr>
                <w:rFonts w:ascii="Times New Roman" w:hAnsi="Times New Roman"/>
                <w:b w:val="0"/>
                <w:i w:val="0"/>
                <w:color w:val="0000FF"/>
                <w:sz w:val="21"/>
                <w:szCs w:val="21"/>
                <w:u w:val="single"/>
              </w:rPr>
              <w:fldChar w:fldCharType="end"/>
            </w:r>
          </w:p>
        </w:tc>
      </w:tr>
      <w:tr w14:paraId="1B0E0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4E2976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15</w:t>
            </w:r>
          </w:p>
        </w:tc>
        <w:tc>
          <w:tcPr>
            <w:tcW w:w="6525" w:type="dxa"/>
            <w:tcMar>
              <w:top w:w="50" w:type="dxa"/>
              <w:left w:w="100" w:type="dxa"/>
            </w:tcMar>
            <w:vAlign w:val="center"/>
          </w:tcPr>
          <w:p w14:paraId="1D2FBE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Вода в атмосфере. Влажность воздуха. Облака и их виды. Туман</w:t>
            </w:r>
          </w:p>
        </w:tc>
        <w:tc>
          <w:tcPr>
            <w:tcW w:w="988" w:type="dxa"/>
            <w:tcMar>
              <w:top w:w="50" w:type="dxa"/>
              <w:left w:w="100" w:type="dxa"/>
            </w:tcMar>
            <w:vAlign w:val="center"/>
          </w:tcPr>
          <w:p w14:paraId="4AFAC33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5C19BC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13E5FF2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1D8DB83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23.12.2025 </w:t>
            </w:r>
          </w:p>
        </w:tc>
        <w:tc>
          <w:tcPr>
            <w:tcW w:w="2660" w:type="dxa"/>
            <w:tcMar>
              <w:top w:w="50" w:type="dxa"/>
              <w:left w:w="100" w:type="dxa"/>
            </w:tcMar>
            <w:vAlign w:val="center"/>
          </w:tcPr>
          <w:p w14:paraId="7CDBD60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"https://m.edsoo.ru/886549ca" \h </w:instrText>
            </w:r>
            <w:r>
              <w:rPr>
                <w:sz w:val="21"/>
                <w:szCs w:val="21"/>
              </w:rPr>
              <w:fldChar w:fldCharType="separate"/>
            </w:r>
            <w:r>
              <w:rPr>
                <w:rFonts w:ascii="Times New Roman" w:hAnsi="Times New Roman"/>
                <w:b w:val="0"/>
                <w:i w:val="0"/>
                <w:color w:val="0000FF"/>
                <w:sz w:val="21"/>
                <w:szCs w:val="21"/>
                <w:u w:val="single"/>
              </w:rPr>
              <w:t>https://m.edsoo.ru/886549ca</w:t>
            </w:r>
            <w:r>
              <w:rPr>
                <w:rFonts w:ascii="Times New Roman" w:hAnsi="Times New Roman"/>
                <w:b w:val="0"/>
                <w:i w:val="0"/>
                <w:color w:val="0000FF"/>
                <w:sz w:val="21"/>
                <w:szCs w:val="21"/>
                <w:u w:val="single"/>
              </w:rPr>
              <w:fldChar w:fldCharType="end"/>
            </w:r>
          </w:p>
        </w:tc>
      </w:tr>
      <w:tr w14:paraId="76330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43F17D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16</w:t>
            </w:r>
          </w:p>
        </w:tc>
        <w:tc>
          <w:tcPr>
            <w:tcW w:w="6525" w:type="dxa"/>
            <w:tcMar>
              <w:top w:w="50" w:type="dxa"/>
              <w:left w:w="100" w:type="dxa"/>
            </w:tcMar>
            <w:vAlign w:val="center"/>
          </w:tcPr>
          <w:p w14:paraId="1C6B38D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Образование и выпадение атмосферных осадков. Виды атмосферных осадков</w:t>
            </w:r>
          </w:p>
        </w:tc>
        <w:tc>
          <w:tcPr>
            <w:tcW w:w="988" w:type="dxa"/>
            <w:tcMar>
              <w:top w:w="50" w:type="dxa"/>
              <w:left w:w="100" w:type="dxa"/>
            </w:tcMar>
            <w:vAlign w:val="center"/>
          </w:tcPr>
          <w:p w14:paraId="67C405A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62D5EF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E6E4BF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074649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30.12.2025 </w:t>
            </w:r>
          </w:p>
        </w:tc>
        <w:tc>
          <w:tcPr>
            <w:tcW w:w="2660" w:type="dxa"/>
            <w:tcMar>
              <w:top w:w="50" w:type="dxa"/>
              <w:left w:w="100" w:type="dxa"/>
            </w:tcMar>
            <w:vAlign w:val="center"/>
          </w:tcPr>
          <w:p w14:paraId="1AE90E7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"https://m.edsoo.ru/88654b14" \h </w:instrText>
            </w:r>
            <w:r>
              <w:rPr>
                <w:sz w:val="21"/>
                <w:szCs w:val="21"/>
              </w:rPr>
              <w:fldChar w:fldCharType="separate"/>
            </w:r>
            <w:r>
              <w:rPr>
                <w:rFonts w:ascii="Times New Roman" w:hAnsi="Times New Roman"/>
                <w:b w:val="0"/>
                <w:i w:val="0"/>
                <w:color w:val="0000FF"/>
                <w:sz w:val="21"/>
                <w:szCs w:val="21"/>
                <w:u w:val="single"/>
              </w:rPr>
              <w:t>https://m.edsoo.ru/88654b14</w:t>
            </w:r>
            <w:r>
              <w:rPr>
                <w:rFonts w:ascii="Times New Roman" w:hAnsi="Times New Roman"/>
                <w:b w:val="0"/>
                <w:i w:val="0"/>
                <w:color w:val="0000FF"/>
                <w:sz w:val="21"/>
                <w:szCs w:val="21"/>
                <w:u w:val="single"/>
              </w:rPr>
              <w:fldChar w:fldCharType="end"/>
            </w:r>
          </w:p>
        </w:tc>
      </w:tr>
      <w:tr w14:paraId="53C6A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ECA75F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17</w:t>
            </w:r>
          </w:p>
        </w:tc>
        <w:tc>
          <w:tcPr>
            <w:tcW w:w="6525" w:type="dxa"/>
            <w:tcMar>
              <w:top w:w="50" w:type="dxa"/>
              <w:left w:w="100" w:type="dxa"/>
            </w:tcMar>
            <w:vAlign w:val="center"/>
          </w:tcPr>
          <w:p w14:paraId="0423584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88" w:type="dxa"/>
            <w:tcMar>
              <w:top w:w="50" w:type="dxa"/>
              <w:left w:w="100" w:type="dxa"/>
            </w:tcMar>
            <w:vAlign w:val="center"/>
          </w:tcPr>
          <w:p w14:paraId="043DBF9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3D0BAA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073FB36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47CD55E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13.01.2026 </w:t>
            </w:r>
          </w:p>
        </w:tc>
        <w:tc>
          <w:tcPr>
            <w:tcW w:w="2660" w:type="dxa"/>
            <w:tcMar>
              <w:top w:w="50" w:type="dxa"/>
              <w:left w:w="100" w:type="dxa"/>
            </w:tcMar>
            <w:vAlign w:val="center"/>
          </w:tcPr>
          <w:p w14:paraId="1EDBE3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Билиотека ЦОК</w:t>
            </w:r>
            <w:r>
              <w:rPr>
                <w:sz w:val="21"/>
                <w:szCs w:val="21"/>
              </w:rPr>
              <w:fldChar w:fldCharType="begin"/>
            </w:r>
            <w:r>
              <w:rPr>
                <w:sz w:val="21"/>
                <w:szCs w:val="21"/>
              </w:rPr>
              <w:instrText xml:space="preserve"> HYPERLINK "https://m.edsoo.ru/88654c54" \h </w:instrText>
            </w:r>
            <w:r>
              <w:rPr>
                <w:sz w:val="21"/>
                <w:szCs w:val="21"/>
              </w:rPr>
              <w:fldChar w:fldCharType="separate"/>
            </w:r>
            <w:r>
              <w:rPr>
                <w:rFonts w:ascii="Times New Roman" w:hAnsi="Times New Roman"/>
                <w:b w:val="0"/>
                <w:i w:val="0"/>
                <w:color w:val="0000FF"/>
                <w:sz w:val="21"/>
                <w:szCs w:val="21"/>
                <w:u w:val="single"/>
              </w:rPr>
              <w:t>https://m.edsoo.ru/88654c54</w:t>
            </w:r>
            <w:r>
              <w:rPr>
                <w:rFonts w:ascii="Times New Roman" w:hAnsi="Times New Roman"/>
                <w:b w:val="0"/>
                <w:i w:val="0"/>
                <w:color w:val="0000FF"/>
                <w:sz w:val="21"/>
                <w:szCs w:val="21"/>
                <w:u w:val="single"/>
              </w:rPr>
              <w:fldChar w:fldCharType="end"/>
            </w:r>
          </w:p>
        </w:tc>
      </w:tr>
      <w:tr w14:paraId="6606F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6C5E6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18</w:t>
            </w:r>
          </w:p>
        </w:tc>
        <w:tc>
          <w:tcPr>
            <w:tcW w:w="6525" w:type="dxa"/>
            <w:tcMar>
              <w:top w:w="50" w:type="dxa"/>
              <w:left w:w="100" w:type="dxa"/>
            </w:tcMar>
            <w:vAlign w:val="center"/>
          </w:tcPr>
          <w:p w14:paraId="0D4B290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Климат и климатообразующие факторы. Зависимость климата от географической широты и высоты местности над уровнем моря</w:t>
            </w:r>
          </w:p>
        </w:tc>
        <w:tc>
          <w:tcPr>
            <w:tcW w:w="988" w:type="dxa"/>
            <w:tcMar>
              <w:top w:w="50" w:type="dxa"/>
              <w:left w:w="100" w:type="dxa"/>
            </w:tcMar>
            <w:vAlign w:val="center"/>
          </w:tcPr>
          <w:p w14:paraId="5EF32F8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F7735A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BCAE41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443BA4B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20.01.2026 </w:t>
            </w:r>
          </w:p>
        </w:tc>
        <w:tc>
          <w:tcPr>
            <w:tcW w:w="2660" w:type="dxa"/>
            <w:tcMar>
              <w:top w:w="50" w:type="dxa"/>
              <w:left w:w="100" w:type="dxa"/>
            </w:tcMar>
            <w:vAlign w:val="center"/>
          </w:tcPr>
          <w:p w14:paraId="2BBB4D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"https://m.edsoo.ru/88654f2e" \h </w:instrText>
            </w:r>
            <w:r>
              <w:rPr>
                <w:sz w:val="21"/>
                <w:szCs w:val="21"/>
              </w:rPr>
              <w:fldChar w:fldCharType="separate"/>
            </w:r>
            <w:r>
              <w:rPr>
                <w:rFonts w:ascii="Times New Roman" w:hAnsi="Times New Roman"/>
                <w:b w:val="0"/>
                <w:i w:val="0"/>
                <w:color w:val="0000FF"/>
                <w:sz w:val="21"/>
                <w:szCs w:val="21"/>
                <w:u w:val="single"/>
              </w:rPr>
              <w:t>https://m.edsoo.ru/88654f2e</w:t>
            </w:r>
            <w:r>
              <w:rPr>
                <w:rFonts w:ascii="Times New Roman" w:hAnsi="Times New Roman"/>
                <w:b w:val="0"/>
                <w:i w:val="0"/>
                <w:color w:val="0000FF"/>
                <w:sz w:val="21"/>
                <w:szCs w:val="21"/>
                <w:u w:val="single"/>
              </w:rPr>
              <w:fldChar w:fldCharType="end"/>
            </w:r>
          </w:p>
        </w:tc>
      </w:tr>
      <w:tr w14:paraId="14CE0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29E0FE0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19</w:t>
            </w:r>
          </w:p>
        </w:tc>
        <w:tc>
          <w:tcPr>
            <w:tcW w:w="6525" w:type="dxa"/>
            <w:tcMar>
              <w:top w:w="50" w:type="dxa"/>
              <w:left w:w="100" w:type="dxa"/>
            </w:tcMar>
            <w:vAlign w:val="center"/>
          </w:tcPr>
          <w:p w14:paraId="204BABE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Человек и атмосфера. Адаптация человека к климатическим условиям. Стихийные явления в атмосфере</w:t>
            </w:r>
          </w:p>
        </w:tc>
        <w:tc>
          <w:tcPr>
            <w:tcW w:w="988" w:type="dxa"/>
            <w:tcMar>
              <w:top w:w="50" w:type="dxa"/>
              <w:left w:w="100" w:type="dxa"/>
            </w:tcMar>
            <w:vAlign w:val="center"/>
          </w:tcPr>
          <w:p w14:paraId="11F31C8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427092C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0A6F9A9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7C7DAB6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27.01.2026 </w:t>
            </w:r>
          </w:p>
        </w:tc>
        <w:tc>
          <w:tcPr>
            <w:tcW w:w="2660" w:type="dxa"/>
            <w:tcMar>
              <w:top w:w="50" w:type="dxa"/>
              <w:left w:w="100" w:type="dxa"/>
            </w:tcMar>
            <w:vAlign w:val="center"/>
          </w:tcPr>
          <w:p w14:paraId="5E15385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"https://m.edsoo.ru/886551a4" \h </w:instrText>
            </w:r>
            <w:r>
              <w:rPr>
                <w:sz w:val="21"/>
                <w:szCs w:val="21"/>
              </w:rPr>
              <w:fldChar w:fldCharType="separate"/>
            </w:r>
            <w:r>
              <w:rPr>
                <w:rFonts w:ascii="Times New Roman" w:hAnsi="Times New Roman"/>
                <w:b w:val="0"/>
                <w:i w:val="0"/>
                <w:color w:val="0000FF"/>
                <w:sz w:val="21"/>
                <w:szCs w:val="21"/>
                <w:u w:val="single"/>
              </w:rPr>
              <w:t>https://m.edsoo.ru/886551a4</w:t>
            </w:r>
            <w:r>
              <w:rPr>
                <w:rFonts w:ascii="Times New Roman" w:hAnsi="Times New Roman"/>
                <w:b w:val="0"/>
                <w:i w:val="0"/>
                <w:color w:val="0000FF"/>
                <w:sz w:val="21"/>
                <w:szCs w:val="21"/>
                <w:u w:val="single"/>
              </w:rPr>
              <w:fldChar w:fldCharType="end"/>
            </w:r>
          </w:p>
        </w:tc>
      </w:tr>
      <w:tr w14:paraId="34B18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8D4364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20</w:t>
            </w:r>
          </w:p>
        </w:tc>
        <w:tc>
          <w:tcPr>
            <w:tcW w:w="6525" w:type="dxa"/>
            <w:tcMar>
              <w:top w:w="50" w:type="dxa"/>
              <w:left w:w="100" w:type="dxa"/>
            </w:tcMar>
            <w:vAlign w:val="center"/>
          </w:tcPr>
          <w:p w14:paraId="6ED6691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88" w:type="dxa"/>
            <w:tcMar>
              <w:top w:w="50" w:type="dxa"/>
              <w:left w:w="100" w:type="dxa"/>
            </w:tcMar>
            <w:vAlign w:val="center"/>
          </w:tcPr>
          <w:p w14:paraId="015C583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14E8826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285F3DC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255ACA2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03.02.2026 </w:t>
            </w:r>
          </w:p>
        </w:tc>
        <w:tc>
          <w:tcPr>
            <w:tcW w:w="2660" w:type="dxa"/>
            <w:tcMar>
              <w:top w:w="50" w:type="dxa"/>
              <w:left w:w="100" w:type="dxa"/>
            </w:tcMar>
            <w:vAlign w:val="center"/>
          </w:tcPr>
          <w:p w14:paraId="4E525BF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"https://m.edsoo.ru/88655302" \h </w:instrText>
            </w:r>
            <w:r>
              <w:rPr>
                <w:sz w:val="21"/>
                <w:szCs w:val="21"/>
              </w:rPr>
              <w:fldChar w:fldCharType="separate"/>
            </w:r>
            <w:r>
              <w:rPr>
                <w:rFonts w:ascii="Times New Roman" w:hAnsi="Times New Roman"/>
                <w:b w:val="0"/>
                <w:i w:val="0"/>
                <w:color w:val="0000FF"/>
                <w:sz w:val="21"/>
                <w:szCs w:val="21"/>
                <w:u w:val="single"/>
              </w:rPr>
              <w:t>https://m.edsoo.ru/88655302</w:t>
            </w:r>
            <w:r>
              <w:rPr>
                <w:rFonts w:ascii="Times New Roman" w:hAnsi="Times New Roman"/>
                <w:b w:val="0"/>
                <w:i w:val="0"/>
                <w:color w:val="0000FF"/>
                <w:sz w:val="21"/>
                <w:szCs w:val="21"/>
                <w:u w:val="single"/>
              </w:rPr>
              <w:fldChar w:fldCharType="end"/>
            </w:r>
          </w:p>
        </w:tc>
      </w:tr>
      <w:tr w14:paraId="3D17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184B173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21</w:t>
            </w:r>
          </w:p>
        </w:tc>
        <w:tc>
          <w:tcPr>
            <w:tcW w:w="6525" w:type="dxa"/>
            <w:tcMar>
              <w:top w:w="50" w:type="dxa"/>
              <w:left w:w="100" w:type="dxa"/>
            </w:tcMar>
            <w:vAlign w:val="center"/>
          </w:tcPr>
          <w:p w14:paraId="64D9EDC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Современные изменения климата. Способы изучения и наблюдения за глобальным климатом. Профессия климатолог</w:t>
            </w:r>
          </w:p>
        </w:tc>
        <w:tc>
          <w:tcPr>
            <w:tcW w:w="988" w:type="dxa"/>
            <w:tcMar>
              <w:top w:w="50" w:type="dxa"/>
              <w:left w:w="100" w:type="dxa"/>
            </w:tcMar>
            <w:vAlign w:val="center"/>
          </w:tcPr>
          <w:p w14:paraId="279CD30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5FBC8F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413E4F5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68B0345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10.02.2026 </w:t>
            </w:r>
          </w:p>
        </w:tc>
        <w:tc>
          <w:tcPr>
            <w:tcW w:w="2660" w:type="dxa"/>
            <w:tcMar>
              <w:top w:w="50" w:type="dxa"/>
              <w:left w:w="100" w:type="dxa"/>
            </w:tcMar>
            <w:vAlign w:val="center"/>
          </w:tcPr>
          <w:p w14:paraId="5E6D46E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"https://m.edsoo.ru/8865541a" \h </w:instrText>
            </w:r>
            <w:r>
              <w:rPr>
                <w:sz w:val="21"/>
                <w:szCs w:val="21"/>
              </w:rPr>
              <w:fldChar w:fldCharType="separate"/>
            </w:r>
            <w:r>
              <w:rPr>
                <w:rFonts w:ascii="Times New Roman" w:hAnsi="Times New Roman"/>
                <w:b w:val="0"/>
                <w:i w:val="0"/>
                <w:color w:val="0000FF"/>
                <w:sz w:val="21"/>
                <w:szCs w:val="21"/>
                <w:u w:val="single"/>
              </w:rPr>
              <w:t>https://m.edsoo.ru/8865541a</w:t>
            </w:r>
            <w:r>
              <w:rPr>
                <w:rFonts w:ascii="Times New Roman" w:hAnsi="Times New Roman"/>
                <w:b w:val="0"/>
                <w:i w:val="0"/>
                <w:color w:val="0000FF"/>
                <w:sz w:val="21"/>
                <w:szCs w:val="21"/>
                <w:u w:val="single"/>
              </w:rPr>
              <w:fldChar w:fldCharType="end"/>
            </w:r>
          </w:p>
        </w:tc>
      </w:tr>
      <w:tr w14:paraId="3C832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608C819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22</w:t>
            </w:r>
          </w:p>
        </w:tc>
        <w:tc>
          <w:tcPr>
            <w:tcW w:w="6525" w:type="dxa"/>
            <w:tcMar>
              <w:top w:w="50" w:type="dxa"/>
              <w:left w:w="100" w:type="dxa"/>
            </w:tcMar>
            <w:vAlign w:val="center"/>
          </w:tcPr>
          <w:p w14:paraId="359ACC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Контрольная работа по теме "Атмосфера — воздушная оболочка"</w:t>
            </w:r>
          </w:p>
        </w:tc>
        <w:tc>
          <w:tcPr>
            <w:tcW w:w="988" w:type="dxa"/>
            <w:tcMar>
              <w:top w:w="50" w:type="dxa"/>
              <w:left w:w="100" w:type="dxa"/>
            </w:tcMar>
            <w:vAlign w:val="center"/>
          </w:tcPr>
          <w:p w14:paraId="7ECAEE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83CF69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66945D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4779FFD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17.02.2026 </w:t>
            </w:r>
          </w:p>
        </w:tc>
        <w:tc>
          <w:tcPr>
            <w:tcW w:w="2660" w:type="dxa"/>
            <w:tcMar>
              <w:top w:w="50" w:type="dxa"/>
              <w:left w:w="100" w:type="dxa"/>
            </w:tcMar>
            <w:vAlign w:val="center"/>
          </w:tcPr>
          <w:p w14:paraId="2D462F4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1430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698A025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23</w:t>
            </w:r>
          </w:p>
        </w:tc>
        <w:tc>
          <w:tcPr>
            <w:tcW w:w="6525" w:type="dxa"/>
            <w:tcMar>
              <w:top w:w="50" w:type="dxa"/>
              <w:left w:w="100" w:type="dxa"/>
            </w:tcMar>
            <w:vAlign w:val="center"/>
          </w:tcPr>
          <w:p w14:paraId="54557EC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Биосфера — оболочка жизни. Границы биосферы. Профессии биогеограф и геоэколог</w:t>
            </w:r>
          </w:p>
        </w:tc>
        <w:tc>
          <w:tcPr>
            <w:tcW w:w="988" w:type="dxa"/>
            <w:tcMar>
              <w:top w:w="50" w:type="dxa"/>
              <w:left w:w="100" w:type="dxa"/>
            </w:tcMar>
            <w:vAlign w:val="center"/>
          </w:tcPr>
          <w:p w14:paraId="331D4F0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78D2757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2BE0F38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50AF6B7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24.02.2026 </w:t>
            </w:r>
          </w:p>
        </w:tc>
        <w:tc>
          <w:tcPr>
            <w:tcW w:w="2660" w:type="dxa"/>
            <w:tcMar>
              <w:top w:w="50" w:type="dxa"/>
              <w:left w:w="100" w:type="dxa"/>
            </w:tcMar>
            <w:vAlign w:val="center"/>
          </w:tcPr>
          <w:p w14:paraId="28981A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Билиотека ЦОК</w:t>
            </w:r>
            <w:r>
              <w:rPr>
                <w:sz w:val="21"/>
                <w:szCs w:val="21"/>
              </w:rPr>
              <w:fldChar w:fldCharType="begin"/>
            </w:r>
            <w:r>
              <w:rPr>
                <w:sz w:val="21"/>
                <w:szCs w:val="21"/>
              </w:rPr>
              <w:instrText xml:space="preserve"> HYPERLINK "https://m.edsoo.ru/88655654" \h </w:instrText>
            </w:r>
            <w:r>
              <w:rPr>
                <w:sz w:val="21"/>
                <w:szCs w:val="21"/>
              </w:rPr>
              <w:fldChar w:fldCharType="separate"/>
            </w:r>
            <w:r>
              <w:rPr>
                <w:rFonts w:ascii="Times New Roman" w:hAnsi="Times New Roman"/>
                <w:b w:val="0"/>
                <w:i w:val="0"/>
                <w:color w:val="0000FF"/>
                <w:sz w:val="21"/>
                <w:szCs w:val="21"/>
                <w:u w:val="single"/>
              </w:rPr>
              <w:t>https://m.edsoo.ru/88655654</w:t>
            </w:r>
            <w:r>
              <w:rPr>
                <w:rFonts w:ascii="Times New Roman" w:hAnsi="Times New Roman"/>
                <w:b w:val="0"/>
                <w:i w:val="0"/>
                <w:color w:val="0000FF"/>
                <w:sz w:val="21"/>
                <w:szCs w:val="21"/>
                <w:u w:val="single"/>
              </w:rPr>
              <w:fldChar w:fldCharType="end"/>
            </w:r>
          </w:p>
        </w:tc>
      </w:tr>
      <w:tr w14:paraId="08D3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023A3B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24</w:t>
            </w:r>
          </w:p>
        </w:tc>
        <w:tc>
          <w:tcPr>
            <w:tcW w:w="6525" w:type="dxa"/>
            <w:tcMar>
              <w:top w:w="50" w:type="dxa"/>
              <w:left w:w="100" w:type="dxa"/>
            </w:tcMar>
            <w:vAlign w:val="center"/>
          </w:tcPr>
          <w:p w14:paraId="22A1542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88" w:type="dxa"/>
            <w:tcMar>
              <w:top w:w="50" w:type="dxa"/>
              <w:left w:w="100" w:type="dxa"/>
            </w:tcMar>
            <w:vAlign w:val="center"/>
          </w:tcPr>
          <w:p w14:paraId="4BD8D9D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45CAE47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2F18ED3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6103DC0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03.03.2026 </w:t>
            </w:r>
          </w:p>
        </w:tc>
        <w:tc>
          <w:tcPr>
            <w:tcW w:w="2660" w:type="dxa"/>
            <w:tcMar>
              <w:top w:w="50" w:type="dxa"/>
              <w:left w:w="100" w:type="dxa"/>
            </w:tcMar>
            <w:vAlign w:val="center"/>
          </w:tcPr>
          <w:p w14:paraId="38E4584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"https://m.edsoo.ru/886557c6" \h </w:instrText>
            </w:r>
            <w:r>
              <w:rPr>
                <w:sz w:val="21"/>
                <w:szCs w:val="21"/>
              </w:rPr>
              <w:fldChar w:fldCharType="separate"/>
            </w:r>
            <w:r>
              <w:rPr>
                <w:rFonts w:ascii="Times New Roman" w:hAnsi="Times New Roman"/>
                <w:b w:val="0"/>
                <w:i w:val="0"/>
                <w:color w:val="0000FF"/>
                <w:sz w:val="21"/>
                <w:szCs w:val="21"/>
                <w:u w:val="single"/>
              </w:rPr>
              <w:t>https://m.edsoo.ru/886557c6</w:t>
            </w:r>
            <w:r>
              <w:rPr>
                <w:rFonts w:ascii="Times New Roman" w:hAnsi="Times New Roman"/>
                <w:b w:val="0"/>
                <w:i w:val="0"/>
                <w:color w:val="0000FF"/>
                <w:sz w:val="21"/>
                <w:szCs w:val="21"/>
                <w:u w:val="single"/>
              </w:rPr>
              <w:fldChar w:fldCharType="end"/>
            </w:r>
          </w:p>
        </w:tc>
      </w:tr>
      <w:tr w14:paraId="3F5F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3B56DE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25</w:t>
            </w:r>
          </w:p>
        </w:tc>
        <w:tc>
          <w:tcPr>
            <w:tcW w:w="6525" w:type="dxa"/>
            <w:tcMar>
              <w:top w:w="50" w:type="dxa"/>
              <w:left w:w="100" w:type="dxa"/>
            </w:tcMar>
            <w:vAlign w:val="center"/>
          </w:tcPr>
          <w:p w14:paraId="66F34B2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Приспособление живых организмов к среде обитания в разных природных зонах</w:t>
            </w:r>
          </w:p>
        </w:tc>
        <w:tc>
          <w:tcPr>
            <w:tcW w:w="988" w:type="dxa"/>
            <w:tcMar>
              <w:top w:w="50" w:type="dxa"/>
              <w:left w:w="100" w:type="dxa"/>
            </w:tcMar>
            <w:vAlign w:val="center"/>
          </w:tcPr>
          <w:p w14:paraId="156779C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7D6B2DF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4E2E456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5C1843C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10.03.2026 </w:t>
            </w:r>
          </w:p>
        </w:tc>
        <w:tc>
          <w:tcPr>
            <w:tcW w:w="2660" w:type="dxa"/>
            <w:tcMar>
              <w:top w:w="50" w:type="dxa"/>
              <w:left w:w="100" w:type="dxa"/>
            </w:tcMar>
            <w:vAlign w:val="center"/>
          </w:tcPr>
          <w:p w14:paraId="201D478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"https://m.edsoo.ru/88655942" \h </w:instrText>
            </w:r>
            <w:r>
              <w:rPr>
                <w:sz w:val="21"/>
                <w:szCs w:val="21"/>
              </w:rPr>
              <w:fldChar w:fldCharType="separate"/>
            </w:r>
            <w:r>
              <w:rPr>
                <w:rFonts w:ascii="Times New Roman" w:hAnsi="Times New Roman"/>
                <w:b w:val="0"/>
                <w:i w:val="0"/>
                <w:color w:val="0000FF"/>
                <w:sz w:val="21"/>
                <w:szCs w:val="21"/>
                <w:u w:val="single"/>
              </w:rPr>
              <w:t>https://m.edsoo.ru/88655942</w:t>
            </w:r>
            <w:r>
              <w:rPr>
                <w:rFonts w:ascii="Times New Roman" w:hAnsi="Times New Roman"/>
                <w:b w:val="0"/>
                <w:i w:val="0"/>
                <w:color w:val="0000FF"/>
                <w:sz w:val="21"/>
                <w:szCs w:val="21"/>
                <w:u w:val="single"/>
              </w:rPr>
              <w:fldChar w:fldCharType="end"/>
            </w:r>
          </w:p>
        </w:tc>
      </w:tr>
      <w:tr w14:paraId="7891B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4EBE893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26</w:t>
            </w:r>
          </w:p>
        </w:tc>
        <w:tc>
          <w:tcPr>
            <w:tcW w:w="6525" w:type="dxa"/>
            <w:tcMar>
              <w:top w:w="50" w:type="dxa"/>
              <w:left w:w="100" w:type="dxa"/>
            </w:tcMar>
            <w:vAlign w:val="center"/>
          </w:tcPr>
          <w:p w14:paraId="37AECC2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Жизнь в океане. Изменение животного и растительного мира океана с глубиной и географической широтой</w:t>
            </w:r>
          </w:p>
        </w:tc>
        <w:tc>
          <w:tcPr>
            <w:tcW w:w="988" w:type="dxa"/>
            <w:tcMar>
              <w:top w:w="50" w:type="dxa"/>
              <w:left w:w="100" w:type="dxa"/>
            </w:tcMar>
            <w:vAlign w:val="center"/>
          </w:tcPr>
          <w:p w14:paraId="5330BAD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B08B43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0746912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638487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17.03.2026 </w:t>
            </w:r>
          </w:p>
        </w:tc>
        <w:tc>
          <w:tcPr>
            <w:tcW w:w="2660" w:type="dxa"/>
            <w:tcMar>
              <w:top w:w="50" w:type="dxa"/>
              <w:left w:w="100" w:type="dxa"/>
            </w:tcMar>
            <w:vAlign w:val="center"/>
          </w:tcPr>
          <w:p w14:paraId="201628B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"https://m.edsoo.ru/88655af0" \h </w:instrText>
            </w:r>
            <w:r>
              <w:rPr>
                <w:sz w:val="21"/>
                <w:szCs w:val="21"/>
              </w:rPr>
              <w:fldChar w:fldCharType="separate"/>
            </w:r>
            <w:r>
              <w:rPr>
                <w:rFonts w:ascii="Times New Roman" w:hAnsi="Times New Roman"/>
                <w:b w:val="0"/>
                <w:i w:val="0"/>
                <w:color w:val="0000FF"/>
                <w:sz w:val="21"/>
                <w:szCs w:val="21"/>
                <w:u w:val="single"/>
              </w:rPr>
              <w:t>https://m.edsoo.ru/88655af0</w:t>
            </w:r>
            <w:r>
              <w:rPr>
                <w:rFonts w:ascii="Times New Roman" w:hAnsi="Times New Roman"/>
                <w:b w:val="0"/>
                <w:i w:val="0"/>
                <w:color w:val="0000FF"/>
                <w:sz w:val="21"/>
                <w:szCs w:val="21"/>
                <w:u w:val="single"/>
              </w:rPr>
              <w:fldChar w:fldCharType="end"/>
            </w:r>
          </w:p>
        </w:tc>
      </w:tr>
      <w:tr w14:paraId="28B01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39938A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27</w:t>
            </w:r>
          </w:p>
        </w:tc>
        <w:tc>
          <w:tcPr>
            <w:tcW w:w="6525" w:type="dxa"/>
            <w:tcMar>
              <w:top w:w="50" w:type="dxa"/>
              <w:left w:w="100" w:type="dxa"/>
            </w:tcMar>
            <w:vAlign w:val="center"/>
          </w:tcPr>
          <w:p w14:paraId="58D7B65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Человек как часть биосферы. Распространение людей на Земле. Исследования и экологические проблемы</w:t>
            </w:r>
          </w:p>
        </w:tc>
        <w:tc>
          <w:tcPr>
            <w:tcW w:w="988" w:type="dxa"/>
            <w:tcMar>
              <w:top w:w="50" w:type="dxa"/>
              <w:left w:w="100" w:type="dxa"/>
            </w:tcMar>
            <w:vAlign w:val="center"/>
          </w:tcPr>
          <w:p w14:paraId="0DBA2C4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8A13D9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6740097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000E049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24.03.2026 </w:t>
            </w:r>
          </w:p>
        </w:tc>
        <w:tc>
          <w:tcPr>
            <w:tcW w:w="2660" w:type="dxa"/>
            <w:tcMar>
              <w:top w:w="50" w:type="dxa"/>
              <w:left w:w="100" w:type="dxa"/>
            </w:tcMar>
            <w:vAlign w:val="center"/>
          </w:tcPr>
          <w:p w14:paraId="0668056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"https://m.edsoo.ru/88655e24" \h </w:instrText>
            </w:r>
            <w:r>
              <w:rPr>
                <w:sz w:val="21"/>
                <w:szCs w:val="21"/>
              </w:rPr>
              <w:fldChar w:fldCharType="separate"/>
            </w:r>
            <w:r>
              <w:rPr>
                <w:rFonts w:ascii="Times New Roman" w:hAnsi="Times New Roman"/>
                <w:b w:val="0"/>
                <w:i w:val="0"/>
                <w:color w:val="0000FF"/>
                <w:sz w:val="21"/>
                <w:szCs w:val="21"/>
                <w:u w:val="single"/>
              </w:rPr>
              <w:t>https://m.edsoo.ru/88655e24</w:t>
            </w:r>
            <w:r>
              <w:rPr>
                <w:rFonts w:ascii="Times New Roman" w:hAnsi="Times New Roman"/>
                <w:b w:val="0"/>
                <w:i w:val="0"/>
                <w:color w:val="0000FF"/>
                <w:sz w:val="21"/>
                <w:szCs w:val="21"/>
                <w:u w:val="single"/>
              </w:rPr>
              <w:fldChar w:fldCharType="end"/>
            </w:r>
          </w:p>
        </w:tc>
      </w:tr>
      <w:tr w14:paraId="78965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25A7AE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28</w:t>
            </w:r>
          </w:p>
        </w:tc>
        <w:tc>
          <w:tcPr>
            <w:tcW w:w="6525" w:type="dxa"/>
            <w:tcMar>
              <w:top w:w="50" w:type="dxa"/>
              <w:left w:w="100" w:type="dxa"/>
            </w:tcMar>
            <w:vAlign w:val="center"/>
          </w:tcPr>
          <w:p w14:paraId="7DB8A0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Взаимосвязь оболочек Земли. Понятие о природном комплексе. Природно-территориальный комплекс</w:t>
            </w:r>
          </w:p>
        </w:tc>
        <w:tc>
          <w:tcPr>
            <w:tcW w:w="988" w:type="dxa"/>
            <w:tcMar>
              <w:top w:w="50" w:type="dxa"/>
              <w:left w:w="100" w:type="dxa"/>
            </w:tcMar>
            <w:vAlign w:val="center"/>
          </w:tcPr>
          <w:p w14:paraId="1ECC61A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1CC556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26ABF61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08589A1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07.04.2026 </w:t>
            </w:r>
          </w:p>
        </w:tc>
        <w:tc>
          <w:tcPr>
            <w:tcW w:w="2660" w:type="dxa"/>
            <w:tcMar>
              <w:top w:w="50" w:type="dxa"/>
              <w:left w:w="100" w:type="dxa"/>
            </w:tcMar>
            <w:vAlign w:val="center"/>
          </w:tcPr>
          <w:p w14:paraId="03BA502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"https://m.edsoo.ru/88655f50" \h </w:instrText>
            </w:r>
            <w:r>
              <w:rPr>
                <w:sz w:val="21"/>
                <w:szCs w:val="21"/>
              </w:rPr>
              <w:fldChar w:fldCharType="separate"/>
            </w:r>
            <w:r>
              <w:rPr>
                <w:rFonts w:ascii="Times New Roman" w:hAnsi="Times New Roman"/>
                <w:b w:val="0"/>
                <w:i w:val="0"/>
                <w:color w:val="0000FF"/>
                <w:sz w:val="21"/>
                <w:szCs w:val="21"/>
                <w:u w:val="single"/>
              </w:rPr>
              <w:t>https://m.edsoo.ru/88655f50</w:t>
            </w:r>
            <w:r>
              <w:rPr>
                <w:rFonts w:ascii="Times New Roman" w:hAnsi="Times New Roman"/>
                <w:b w:val="0"/>
                <w:i w:val="0"/>
                <w:color w:val="0000FF"/>
                <w:sz w:val="21"/>
                <w:szCs w:val="21"/>
                <w:u w:val="single"/>
              </w:rPr>
              <w:fldChar w:fldCharType="end"/>
            </w:r>
          </w:p>
        </w:tc>
      </w:tr>
      <w:tr w14:paraId="6963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AFCE79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29</w:t>
            </w:r>
          </w:p>
        </w:tc>
        <w:tc>
          <w:tcPr>
            <w:tcW w:w="6525" w:type="dxa"/>
            <w:tcMar>
              <w:top w:w="50" w:type="dxa"/>
              <w:left w:w="100" w:type="dxa"/>
            </w:tcMar>
            <w:vAlign w:val="center"/>
          </w:tcPr>
          <w:p w14:paraId="056A16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Природные комплексы своей местности. Практическая работа "Характеристика локального природного комплекса"</w:t>
            </w:r>
          </w:p>
        </w:tc>
        <w:tc>
          <w:tcPr>
            <w:tcW w:w="988" w:type="dxa"/>
            <w:tcMar>
              <w:top w:w="50" w:type="dxa"/>
              <w:left w:w="100" w:type="dxa"/>
            </w:tcMar>
            <w:vAlign w:val="center"/>
          </w:tcPr>
          <w:p w14:paraId="6E39CA6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6626C9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034D50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88" w:type="dxa"/>
            <w:tcMar>
              <w:top w:w="50" w:type="dxa"/>
              <w:left w:w="100" w:type="dxa"/>
            </w:tcMar>
            <w:vAlign w:val="center"/>
          </w:tcPr>
          <w:p w14:paraId="1BE81A5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14.04.2026 </w:t>
            </w:r>
          </w:p>
        </w:tc>
        <w:tc>
          <w:tcPr>
            <w:tcW w:w="2660" w:type="dxa"/>
            <w:tcMar>
              <w:top w:w="50" w:type="dxa"/>
              <w:left w:w="100" w:type="dxa"/>
            </w:tcMar>
            <w:vAlign w:val="center"/>
          </w:tcPr>
          <w:p w14:paraId="54ADAEA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"https://m.edsoo.ru/886560ae" \h </w:instrText>
            </w:r>
            <w:r>
              <w:rPr>
                <w:sz w:val="21"/>
                <w:szCs w:val="21"/>
              </w:rPr>
              <w:fldChar w:fldCharType="separate"/>
            </w:r>
            <w:r>
              <w:rPr>
                <w:rFonts w:ascii="Times New Roman" w:hAnsi="Times New Roman"/>
                <w:b w:val="0"/>
                <w:i w:val="0"/>
                <w:color w:val="0000FF"/>
                <w:sz w:val="21"/>
                <w:szCs w:val="21"/>
                <w:u w:val="single"/>
              </w:rPr>
              <w:t>https://m.edsoo.ru/886560ae</w:t>
            </w:r>
            <w:r>
              <w:rPr>
                <w:rFonts w:ascii="Times New Roman" w:hAnsi="Times New Roman"/>
                <w:b w:val="0"/>
                <w:i w:val="0"/>
                <w:color w:val="0000FF"/>
                <w:sz w:val="21"/>
                <w:szCs w:val="21"/>
                <w:u w:val="single"/>
              </w:rPr>
              <w:fldChar w:fldCharType="end"/>
            </w:r>
          </w:p>
        </w:tc>
      </w:tr>
      <w:tr w14:paraId="4E839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35CC745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30</w:t>
            </w:r>
          </w:p>
        </w:tc>
        <w:tc>
          <w:tcPr>
            <w:tcW w:w="6525" w:type="dxa"/>
            <w:tcMar>
              <w:top w:w="50" w:type="dxa"/>
              <w:left w:w="100" w:type="dxa"/>
            </w:tcMar>
            <w:vAlign w:val="center"/>
          </w:tcPr>
          <w:p w14:paraId="1C7280A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"Биосфера — оболочка жизни" / Всероссийская проверочная работа</w:t>
            </w:r>
          </w:p>
        </w:tc>
        <w:tc>
          <w:tcPr>
            <w:tcW w:w="988" w:type="dxa"/>
            <w:tcMar>
              <w:top w:w="50" w:type="dxa"/>
              <w:left w:w="100" w:type="dxa"/>
            </w:tcMar>
            <w:vAlign w:val="center"/>
          </w:tcPr>
          <w:p w14:paraId="69A1EE7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4E008B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25" w:type="dxa"/>
            <w:tcMar>
              <w:top w:w="50" w:type="dxa"/>
              <w:left w:w="100" w:type="dxa"/>
            </w:tcMar>
            <w:vAlign w:val="center"/>
          </w:tcPr>
          <w:p w14:paraId="67A8DC8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41A04B7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21.04.2026 </w:t>
            </w:r>
          </w:p>
        </w:tc>
        <w:tc>
          <w:tcPr>
            <w:tcW w:w="2660" w:type="dxa"/>
            <w:tcMar>
              <w:top w:w="50" w:type="dxa"/>
              <w:left w:w="100" w:type="dxa"/>
            </w:tcMar>
            <w:vAlign w:val="center"/>
          </w:tcPr>
          <w:p w14:paraId="78A9164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501F8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3D02E4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31</w:t>
            </w:r>
          </w:p>
        </w:tc>
        <w:tc>
          <w:tcPr>
            <w:tcW w:w="6525" w:type="dxa"/>
            <w:tcMar>
              <w:top w:w="50" w:type="dxa"/>
              <w:left w:w="100" w:type="dxa"/>
            </w:tcMar>
            <w:vAlign w:val="center"/>
          </w:tcPr>
          <w:p w14:paraId="5CAD59A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 Всероссийская проверочная работа</w:t>
            </w:r>
          </w:p>
        </w:tc>
        <w:tc>
          <w:tcPr>
            <w:tcW w:w="988" w:type="dxa"/>
            <w:tcMar>
              <w:top w:w="50" w:type="dxa"/>
              <w:left w:w="100" w:type="dxa"/>
            </w:tcMar>
            <w:vAlign w:val="center"/>
          </w:tcPr>
          <w:p w14:paraId="7D9D486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D88945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25" w:type="dxa"/>
            <w:tcMar>
              <w:top w:w="50" w:type="dxa"/>
              <w:left w:w="100" w:type="dxa"/>
            </w:tcMar>
            <w:vAlign w:val="center"/>
          </w:tcPr>
          <w:p w14:paraId="1EF0F7D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5B461A5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28.04.2026 </w:t>
            </w:r>
          </w:p>
        </w:tc>
        <w:tc>
          <w:tcPr>
            <w:tcW w:w="2660" w:type="dxa"/>
            <w:tcMar>
              <w:top w:w="50" w:type="dxa"/>
              <w:left w:w="100" w:type="dxa"/>
            </w:tcMar>
            <w:vAlign w:val="center"/>
          </w:tcPr>
          <w:p w14:paraId="0EA357B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DD03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EBBF24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32</w:t>
            </w:r>
          </w:p>
        </w:tc>
        <w:tc>
          <w:tcPr>
            <w:tcW w:w="6525" w:type="dxa"/>
            <w:tcMar>
              <w:top w:w="50" w:type="dxa"/>
              <w:left w:w="100" w:type="dxa"/>
            </w:tcMar>
            <w:vAlign w:val="center"/>
          </w:tcPr>
          <w:p w14:paraId="2D540E4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Круговороты веществ на Земле</w:t>
            </w:r>
          </w:p>
        </w:tc>
        <w:tc>
          <w:tcPr>
            <w:tcW w:w="988" w:type="dxa"/>
            <w:tcMar>
              <w:top w:w="50" w:type="dxa"/>
              <w:left w:w="100" w:type="dxa"/>
            </w:tcMar>
            <w:vAlign w:val="center"/>
          </w:tcPr>
          <w:p w14:paraId="447B55B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604C02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7E8348D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5ADCB07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05.05.2026 </w:t>
            </w:r>
          </w:p>
        </w:tc>
        <w:tc>
          <w:tcPr>
            <w:tcW w:w="2660" w:type="dxa"/>
            <w:tcMar>
              <w:top w:w="50" w:type="dxa"/>
              <w:left w:w="100" w:type="dxa"/>
            </w:tcMar>
            <w:vAlign w:val="center"/>
          </w:tcPr>
          <w:p w14:paraId="24B60CF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"https://m.edsoo.ru/8865627a" \h </w:instrText>
            </w:r>
            <w:r>
              <w:rPr>
                <w:sz w:val="21"/>
                <w:szCs w:val="21"/>
              </w:rPr>
              <w:fldChar w:fldCharType="separate"/>
            </w:r>
            <w:r>
              <w:rPr>
                <w:rFonts w:ascii="Times New Roman" w:hAnsi="Times New Roman"/>
                <w:b w:val="0"/>
                <w:i w:val="0"/>
                <w:color w:val="0000FF"/>
                <w:sz w:val="21"/>
                <w:szCs w:val="21"/>
                <w:u w:val="single"/>
              </w:rPr>
              <w:t>https://m.edsoo.ru/8865627a</w:t>
            </w:r>
            <w:r>
              <w:rPr>
                <w:rFonts w:ascii="Times New Roman" w:hAnsi="Times New Roman"/>
                <w:b w:val="0"/>
                <w:i w:val="0"/>
                <w:color w:val="0000FF"/>
                <w:sz w:val="21"/>
                <w:szCs w:val="21"/>
                <w:u w:val="single"/>
              </w:rPr>
              <w:fldChar w:fldCharType="end"/>
            </w:r>
          </w:p>
        </w:tc>
      </w:tr>
      <w:tr w14:paraId="6FE04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25B372A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33</w:t>
            </w:r>
          </w:p>
        </w:tc>
        <w:tc>
          <w:tcPr>
            <w:tcW w:w="6525" w:type="dxa"/>
            <w:tcMar>
              <w:top w:w="50" w:type="dxa"/>
              <w:left w:w="100" w:type="dxa"/>
            </w:tcMar>
            <w:vAlign w:val="center"/>
          </w:tcPr>
          <w:p w14:paraId="6609B7D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Почва, её строение и состав. Охрана почв</w:t>
            </w:r>
          </w:p>
        </w:tc>
        <w:tc>
          <w:tcPr>
            <w:tcW w:w="988" w:type="dxa"/>
            <w:tcMar>
              <w:top w:w="50" w:type="dxa"/>
              <w:left w:w="100" w:type="dxa"/>
            </w:tcMar>
            <w:vAlign w:val="center"/>
          </w:tcPr>
          <w:p w14:paraId="1382407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AAC655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70C4AEC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1FD21B8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12.05.2026 </w:t>
            </w:r>
          </w:p>
        </w:tc>
        <w:tc>
          <w:tcPr>
            <w:tcW w:w="2660" w:type="dxa"/>
            <w:tcMar>
              <w:top w:w="50" w:type="dxa"/>
              <w:left w:w="100" w:type="dxa"/>
            </w:tcMar>
            <w:vAlign w:val="center"/>
          </w:tcPr>
          <w:p w14:paraId="4EB8AF2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Билиотека ЦОК </w:t>
            </w:r>
            <w:r>
              <w:rPr>
                <w:sz w:val="21"/>
                <w:szCs w:val="21"/>
              </w:rPr>
              <w:fldChar w:fldCharType="begin"/>
            </w:r>
            <w:r>
              <w:rPr>
                <w:sz w:val="21"/>
                <w:szCs w:val="21"/>
              </w:rPr>
              <w:instrText xml:space="preserve"> HYPERLINK "https://m.edsoo.ru/886563ba" \h </w:instrText>
            </w:r>
            <w:r>
              <w:rPr>
                <w:sz w:val="21"/>
                <w:szCs w:val="21"/>
              </w:rPr>
              <w:fldChar w:fldCharType="separate"/>
            </w:r>
            <w:r>
              <w:rPr>
                <w:rFonts w:ascii="Times New Roman" w:hAnsi="Times New Roman"/>
                <w:b w:val="0"/>
                <w:i w:val="0"/>
                <w:color w:val="0000FF"/>
                <w:sz w:val="21"/>
                <w:szCs w:val="21"/>
                <w:u w:val="single"/>
              </w:rPr>
              <w:t>https://m.edsoo.ru/886563ba</w:t>
            </w:r>
            <w:r>
              <w:rPr>
                <w:rFonts w:ascii="Times New Roman" w:hAnsi="Times New Roman"/>
                <w:b w:val="0"/>
                <w:i w:val="0"/>
                <w:color w:val="0000FF"/>
                <w:sz w:val="21"/>
                <w:szCs w:val="21"/>
                <w:u w:val="single"/>
              </w:rPr>
              <w:fldChar w:fldCharType="end"/>
            </w:r>
          </w:p>
        </w:tc>
      </w:tr>
      <w:tr w14:paraId="003A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664" w:type="dxa"/>
            <w:tcMar>
              <w:top w:w="50" w:type="dxa"/>
              <w:left w:w="100" w:type="dxa"/>
            </w:tcMar>
            <w:vAlign w:val="center"/>
          </w:tcPr>
          <w:p w14:paraId="54E1B89B">
            <w:pPr>
              <w:keepNext w:val="0"/>
              <w:keepLines w:val="0"/>
              <w:pageBreakBefore w:val="0"/>
              <w:widowControl/>
              <w:kinsoku/>
              <w:wordWrap/>
              <w:overflowPunct/>
              <w:topLinePunct w:val="0"/>
              <w:autoSpaceDE/>
              <w:autoSpaceDN/>
              <w:bidi w:val="0"/>
              <w:adjustRightInd/>
              <w:snapToGrid/>
              <w:spacing w:before="0" w:after="0"/>
              <w:ind w:left="0"/>
              <w:jc w:val="left"/>
              <w:textAlignment w:val="auto"/>
              <w:rPr>
                <w:rFonts w:hint="default"/>
                <w:sz w:val="21"/>
                <w:szCs w:val="21"/>
                <w:lang w:val="ru-RU"/>
              </w:rPr>
            </w:pPr>
            <w:r>
              <w:rPr>
                <w:rFonts w:ascii="Times New Roman" w:hAnsi="Times New Roman"/>
                <w:b w:val="0"/>
                <w:i w:val="0"/>
                <w:color w:val="000000"/>
                <w:sz w:val="22"/>
                <w:szCs w:val="21"/>
              </w:rPr>
              <w:t>34</w:t>
            </w:r>
            <w:r>
              <w:rPr>
                <w:rFonts w:hint="default" w:ascii="Times New Roman" w:hAnsi="Times New Roman"/>
                <w:b w:val="0"/>
                <w:i w:val="0"/>
                <w:color w:val="000000"/>
                <w:sz w:val="22"/>
                <w:szCs w:val="21"/>
                <w:lang w:val="ru-RU"/>
              </w:rPr>
              <w:t>-35</w:t>
            </w:r>
          </w:p>
        </w:tc>
        <w:tc>
          <w:tcPr>
            <w:tcW w:w="6525" w:type="dxa"/>
            <w:tcMar>
              <w:top w:w="50" w:type="dxa"/>
              <w:left w:w="100" w:type="dxa"/>
            </w:tcMar>
            <w:vAlign w:val="center"/>
          </w:tcPr>
          <w:p w14:paraId="3EFAF1D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Природная среда. Охрана природы. Природные особо охраняемы территории. Всемирное наследие ЮНЕСКО</w:t>
            </w:r>
          </w:p>
        </w:tc>
        <w:tc>
          <w:tcPr>
            <w:tcW w:w="988" w:type="dxa"/>
            <w:tcMar>
              <w:top w:w="50" w:type="dxa"/>
              <w:left w:w="100" w:type="dxa"/>
            </w:tcMar>
            <w:vAlign w:val="center"/>
          </w:tcPr>
          <w:p w14:paraId="200F5C5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rFonts w:hint="default"/>
                <w:sz w:val="21"/>
                <w:szCs w:val="21"/>
                <w:lang w:val="ru-RU"/>
              </w:rPr>
            </w:pPr>
            <w:r>
              <w:rPr>
                <w:rFonts w:ascii="Times New Roman" w:hAnsi="Times New Roman"/>
                <w:b w:val="0"/>
                <w:i w:val="0"/>
                <w:color w:val="000000"/>
                <w:sz w:val="22"/>
                <w:szCs w:val="21"/>
              </w:rPr>
              <w:t xml:space="preserve"> </w:t>
            </w:r>
            <w:r>
              <w:rPr>
                <w:rFonts w:hint="default" w:ascii="Times New Roman" w:hAnsi="Times New Roman"/>
                <w:b w:val="0"/>
                <w:i w:val="0"/>
                <w:color w:val="000000"/>
                <w:sz w:val="22"/>
                <w:szCs w:val="21"/>
                <w:lang w:val="ru-RU"/>
              </w:rPr>
              <w:t>2</w:t>
            </w:r>
          </w:p>
        </w:tc>
        <w:tc>
          <w:tcPr>
            <w:tcW w:w="1737" w:type="dxa"/>
            <w:tcMar>
              <w:top w:w="50" w:type="dxa"/>
              <w:left w:w="100" w:type="dxa"/>
            </w:tcMar>
            <w:vAlign w:val="center"/>
          </w:tcPr>
          <w:p w14:paraId="31AEA9F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25" w:type="dxa"/>
            <w:tcMar>
              <w:top w:w="50" w:type="dxa"/>
              <w:left w:w="100" w:type="dxa"/>
            </w:tcMar>
            <w:vAlign w:val="center"/>
          </w:tcPr>
          <w:p w14:paraId="78442A3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88" w:type="dxa"/>
            <w:tcMar>
              <w:top w:w="50" w:type="dxa"/>
              <w:left w:w="100" w:type="dxa"/>
            </w:tcMar>
            <w:vAlign w:val="center"/>
          </w:tcPr>
          <w:p w14:paraId="2F868D69">
            <w:pPr>
              <w:keepNext w:val="0"/>
              <w:keepLines w:val="0"/>
              <w:pageBreakBefore w:val="0"/>
              <w:widowControl/>
              <w:kinsoku/>
              <w:wordWrap/>
              <w:overflowPunct/>
              <w:topLinePunct w:val="0"/>
              <w:autoSpaceDE/>
              <w:autoSpaceDN/>
              <w:bidi w:val="0"/>
              <w:adjustRightInd/>
              <w:snapToGrid/>
              <w:spacing w:before="0" w:after="0"/>
              <w:ind w:left="0"/>
              <w:jc w:val="left"/>
              <w:textAlignment w:val="auto"/>
              <w:rPr>
                <w:rFonts w:ascii="Times New Roman" w:hAnsi="Times New Roman"/>
                <w:b w:val="0"/>
                <w:i w:val="0"/>
                <w:color w:val="000000"/>
                <w:sz w:val="22"/>
                <w:szCs w:val="21"/>
              </w:rPr>
            </w:pPr>
            <w:r>
              <w:rPr>
                <w:rFonts w:ascii="Times New Roman" w:hAnsi="Times New Roman"/>
                <w:b w:val="0"/>
                <w:i w:val="0"/>
                <w:color w:val="000000"/>
                <w:sz w:val="22"/>
                <w:szCs w:val="21"/>
              </w:rPr>
              <w:t xml:space="preserve"> 19.05.2026</w:t>
            </w:r>
          </w:p>
          <w:p w14:paraId="7DAA763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hint="default" w:ascii="Times New Roman" w:hAnsi="Times New Roman"/>
                <w:b w:val="0"/>
                <w:i w:val="0"/>
                <w:color w:val="000000"/>
                <w:sz w:val="22"/>
                <w:szCs w:val="21"/>
                <w:lang w:val="ru-RU"/>
              </w:rPr>
              <w:t>26.05.2026</w:t>
            </w:r>
            <w:r>
              <w:rPr>
                <w:rFonts w:ascii="Times New Roman" w:hAnsi="Times New Roman"/>
                <w:b w:val="0"/>
                <w:i w:val="0"/>
                <w:color w:val="000000"/>
                <w:sz w:val="22"/>
                <w:szCs w:val="21"/>
              </w:rPr>
              <w:t xml:space="preserve"> </w:t>
            </w:r>
          </w:p>
        </w:tc>
        <w:tc>
          <w:tcPr>
            <w:tcW w:w="2660" w:type="dxa"/>
            <w:tcMar>
              <w:top w:w="50" w:type="dxa"/>
              <w:left w:w="100" w:type="dxa"/>
            </w:tcMar>
            <w:vAlign w:val="center"/>
          </w:tcPr>
          <w:p w14:paraId="7DD1A60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9072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jc w:val="center"/>
        </w:trPr>
        <w:tc>
          <w:tcPr>
            <w:tcW w:w="7189" w:type="dxa"/>
            <w:gridSpan w:val="2"/>
            <w:tcMar>
              <w:top w:w="50" w:type="dxa"/>
              <w:left w:w="100" w:type="dxa"/>
            </w:tcMar>
            <w:vAlign w:val="center"/>
          </w:tcPr>
          <w:p w14:paraId="124C77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988" w:type="dxa"/>
            <w:tcMar>
              <w:top w:w="50" w:type="dxa"/>
              <w:left w:w="100" w:type="dxa"/>
            </w:tcMar>
            <w:vAlign w:val="center"/>
          </w:tcPr>
          <w:p w14:paraId="5889BD1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rFonts w:hint="default"/>
                <w:sz w:val="21"/>
                <w:szCs w:val="21"/>
                <w:lang w:val="ru-RU"/>
              </w:rPr>
            </w:pPr>
            <w:r>
              <w:rPr>
                <w:rFonts w:ascii="Times New Roman" w:hAnsi="Times New Roman"/>
                <w:b w:val="0"/>
                <w:i w:val="0"/>
                <w:color w:val="000000"/>
                <w:sz w:val="22"/>
                <w:szCs w:val="21"/>
              </w:rPr>
              <w:t xml:space="preserve"> 3</w:t>
            </w:r>
            <w:r>
              <w:rPr>
                <w:rFonts w:hint="default" w:ascii="Times New Roman" w:hAnsi="Times New Roman"/>
                <w:b w:val="0"/>
                <w:i w:val="0"/>
                <w:color w:val="000000"/>
                <w:sz w:val="22"/>
                <w:szCs w:val="21"/>
                <w:lang w:val="ru-RU"/>
              </w:rPr>
              <w:t>5</w:t>
            </w:r>
          </w:p>
        </w:tc>
        <w:tc>
          <w:tcPr>
            <w:tcW w:w="1737" w:type="dxa"/>
            <w:tcMar>
              <w:top w:w="50" w:type="dxa"/>
              <w:left w:w="100" w:type="dxa"/>
            </w:tcMar>
            <w:vAlign w:val="center"/>
          </w:tcPr>
          <w:p w14:paraId="476DE37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3 </w:t>
            </w:r>
          </w:p>
        </w:tc>
        <w:tc>
          <w:tcPr>
            <w:tcW w:w="1725" w:type="dxa"/>
            <w:tcMar>
              <w:top w:w="50" w:type="dxa"/>
              <w:left w:w="100" w:type="dxa"/>
            </w:tcMar>
            <w:vAlign w:val="center"/>
          </w:tcPr>
          <w:p w14:paraId="19DADDF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3.5 </w:t>
            </w:r>
          </w:p>
        </w:tc>
        <w:tc>
          <w:tcPr>
            <w:tcW w:w="3948" w:type="dxa"/>
            <w:gridSpan w:val="2"/>
            <w:tcMar>
              <w:top w:w="50" w:type="dxa"/>
              <w:left w:w="100" w:type="dxa"/>
            </w:tcMar>
            <w:vAlign w:val="center"/>
          </w:tcPr>
          <w:p w14:paraId="6E6456AA">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bl>
    <w:p w14:paraId="437E2B2B">
      <w:pPr>
        <w:keepNext w:val="0"/>
        <w:keepLines w:val="0"/>
        <w:pageBreakBefore w:val="0"/>
        <w:widowControl/>
        <w:kinsoku/>
        <w:wordWrap/>
        <w:overflowPunct/>
        <w:topLinePunct w:val="0"/>
        <w:bidi w:val="0"/>
        <w:adjustRightInd/>
        <w:snapToGrid/>
        <w:spacing w:after="0"/>
        <w:textAlignment w:val="auto"/>
      </w:pPr>
    </w:p>
    <w:p w14:paraId="07E7BA19">
      <w:pPr>
        <w:keepNext w:val="0"/>
        <w:keepLines w:val="0"/>
        <w:pageBreakBefore w:val="0"/>
        <w:widowControl/>
        <w:kinsoku/>
        <w:wordWrap/>
        <w:overflowPunct/>
        <w:topLinePunct w:val="0"/>
        <w:bidi w:val="0"/>
        <w:adjustRightInd/>
        <w:snapToGrid/>
        <w:spacing w:after="0"/>
        <w:textAlignment w:val="auto"/>
      </w:pPr>
    </w:p>
    <w:p w14:paraId="2813D66C">
      <w:pPr>
        <w:keepNext w:val="0"/>
        <w:keepLines w:val="0"/>
        <w:pageBreakBefore w:val="0"/>
        <w:widowControl/>
        <w:kinsoku/>
        <w:wordWrap/>
        <w:overflowPunct/>
        <w:topLinePunct w:val="0"/>
        <w:bidi w:val="0"/>
        <w:adjustRightInd/>
        <w:snapToGrid/>
        <w:spacing w:after="0"/>
        <w:textAlignment w:val="auto"/>
      </w:pPr>
    </w:p>
    <w:p w14:paraId="13897D3B">
      <w:pPr>
        <w:keepNext w:val="0"/>
        <w:keepLines w:val="0"/>
        <w:pageBreakBefore w:val="0"/>
        <w:widowControl/>
        <w:kinsoku/>
        <w:wordWrap/>
        <w:overflowPunct/>
        <w:topLinePunct w:val="0"/>
        <w:bidi w:val="0"/>
        <w:adjustRightInd/>
        <w:snapToGrid/>
        <w:spacing w:after="0"/>
        <w:textAlignment w:val="auto"/>
      </w:pPr>
    </w:p>
    <w:p w14:paraId="576CE1A9">
      <w:pPr>
        <w:keepNext w:val="0"/>
        <w:keepLines w:val="0"/>
        <w:pageBreakBefore w:val="0"/>
        <w:widowControl/>
        <w:kinsoku/>
        <w:wordWrap/>
        <w:overflowPunct/>
        <w:topLinePunct w:val="0"/>
        <w:bidi w:val="0"/>
        <w:adjustRightInd/>
        <w:snapToGrid/>
        <w:spacing w:after="0"/>
        <w:textAlignment w:val="auto"/>
      </w:pPr>
    </w:p>
    <w:p w14:paraId="01FF9427">
      <w:pPr>
        <w:keepNext w:val="0"/>
        <w:keepLines w:val="0"/>
        <w:pageBreakBefore w:val="0"/>
        <w:widowControl/>
        <w:kinsoku/>
        <w:wordWrap/>
        <w:overflowPunct/>
        <w:topLinePunct w:val="0"/>
        <w:bidi w:val="0"/>
        <w:adjustRightInd/>
        <w:snapToGrid/>
        <w:spacing w:after="0"/>
        <w:textAlignment w:val="auto"/>
        <w:rPr>
          <w:rFonts w:hint="default"/>
          <w:lang w:val="ru-RU"/>
        </w:rPr>
      </w:pPr>
    </w:p>
    <w:p w14:paraId="7C53CF29">
      <w:pPr>
        <w:keepNext w:val="0"/>
        <w:keepLines w:val="0"/>
        <w:pageBreakBefore w:val="0"/>
        <w:widowControl/>
        <w:kinsoku/>
        <w:wordWrap/>
        <w:overflowPunct/>
        <w:topLinePunct w:val="0"/>
        <w:bidi w:val="0"/>
        <w:adjustRightInd/>
        <w:snapToGrid/>
        <w:spacing w:after="0"/>
        <w:textAlignment w:val="auto"/>
        <w:rPr>
          <w:rFonts w:hint="default"/>
          <w:lang w:val="ru-RU"/>
        </w:rPr>
      </w:pPr>
    </w:p>
    <w:p w14:paraId="73D4B2E4">
      <w:pPr>
        <w:keepNext w:val="0"/>
        <w:keepLines w:val="0"/>
        <w:pageBreakBefore w:val="0"/>
        <w:widowControl/>
        <w:kinsoku/>
        <w:wordWrap/>
        <w:overflowPunct/>
        <w:topLinePunct w:val="0"/>
        <w:bidi w:val="0"/>
        <w:adjustRightInd/>
        <w:snapToGrid/>
        <w:spacing w:after="0"/>
        <w:textAlignment w:val="auto"/>
        <w:rPr>
          <w:rFonts w:hint="default"/>
          <w:lang w:val="ru-RU"/>
        </w:rPr>
      </w:pPr>
    </w:p>
    <w:p w14:paraId="7CC1B0FD">
      <w:pPr>
        <w:keepNext w:val="0"/>
        <w:keepLines w:val="0"/>
        <w:pageBreakBefore w:val="0"/>
        <w:widowControl/>
        <w:kinsoku/>
        <w:wordWrap/>
        <w:overflowPunct/>
        <w:topLinePunct w:val="0"/>
        <w:bidi w:val="0"/>
        <w:adjustRightInd/>
        <w:snapToGrid/>
        <w:spacing w:after="0"/>
        <w:textAlignment w:val="auto"/>
        <w:rPr>
          <w:rFonts w:hint="default"/>
          <w:lang w:val="ru-RU"/>
        </w:rPr>
      </w:pPr>
    </w:p>
    <w:p w14:paraId="1CA8CBE2">
      <w:pPr>
        <w:keepNext w:val="0"/>
        <w:keepLines w:val="0"/>
        <w:pageBreakBefore w:val="0"/>
        <w:widowControl/>
        <w:kinsoku/>
        <w:wordWrap/>
        <w:overflowPunct/>
        <w:topLinePunct w:val="0"/>
        <w:bidi w:val="0"/>
        <w:adjustRightInd/>
        <w:snapToGrid/>
        <w:spacing w:after="0"/>
        <w:textAlignment w:val="auto"/>
        <w:rPr>
          <w:rFonts w:hint="default"/>
          <w:lang w:val="ru-RU"/>
        </w:rPr>
      </w:pPr>
    </w:p>
    <w:p w14:paraId="176C9876">
      <w:pPr>
        <w:keepNext w:val="0"/>
        <w:keepLines w:val="0"/>
        <w:pageBreakBefore w:val="0"/>
        <w:widowControl/>
        <w:kinsoku/>
        <w:wordWrap/>
        <w:overflowPunct/>
        <w:topLinePunct w:val="0"/>
        <w:bidi w:val="0"/>
        <w:adjustRightInd/>
        <w:snapToGrid/>
        <w:spacing w:after="0"/>
        <w:textAlignment w:val="auto"/>
        <w:rPr>
          <w:rFonts w:hint="default"/>
          <w:lang w:val="ru-RU"/>
        </w:rPr>
      </w:pPr>
    </w:p>
    <w:p w14:paraId="09C617F9">
      <w:pPr>
        <w:keepNext w:val="0"/>
        <w:keepLines w:val="0"/>
        <w:pageBreakBefore w:val="0"/>
        <w:widowControl/>
        <w:kinsoku/>
        <w:wordWrap/>
        <w:overflowPunct/>
        <w:topLinePunct w:val="0"/>
        <w:bidi w:val="0"/>
        <w:adjustRightInd/>
        <w:snapToGrid/>
        <w:spacing w:after="0"/>
        <w:textAlignment w:val="auto"/>
        <w:rPr>
          <w:rFonts w:hint="default"/>
          <w:lang w:val="ru-RU"/>
        </w:rPr>
      </w:pPr>
    </w:p>
    <w:p w14:paraId="32E49FCA">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171545C5">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47AB2C59">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19615740">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053E429D">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2FC3F473">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52A6A866">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3542860D">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301F434B">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171EE81B">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17BFF6B1">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p>
    <w:p w14:paraId="2E119F2B">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7 класс</w:t>
      </w:r>
    </w:p>
    <w:tbl>
      <w:tblPr>
        <w:tblStyle w:val="7"/>
        <w:tblpPr w:leftFromText="180" w:rightFromText="180" w:vertAnchor="text" w:horzAnchor="page" w:tblpX="456" w:tblpY="314"/>
        <w:tblOverlap w:val="never"/>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9"/>
        <w:gridCol w:w="7025"/>
        <w:gridCol w:w="800"/>
        <w:gridCol w:w="1663"/>
        <w:gridCol w:w="1737"/>
        <w:gridCol w:w="1238"/>
        <w:gridCol w:w="2700"/>
      </w:tblGrid>
      <w:tr w14:paraId="3B983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vMerge w:val="restart"/>
            <w:tcMar>
              <w:top w:w="50" w:type="dxa"/>
              <w:left w:w="100" w:type="dxa"/>
            </w:tcMar>
            <w:vAlign w:val="center"/>
          </w:tcPr>
          <w:p w14:paraId="1D9FC50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 п/п </w:t>
            </w:r>
          </w:p>
          <w:p w14:paraId="09245D3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7025" w:type="dxa"/>
            <w:vMerge w:val="restart"/>
            <w:tcMar>
              <w:top w:w="50" w:type="dxa"/>
              <w:left w:w="100" w:type="dxa"/>
            </w:tcMar>
            <w:vAlign w:val="center"/>
          </w:tcPr>
          <w:p w14:paraId="2D95673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Тема урока </w:t>
            </w:r>
          </w:p>
          <w:p w14:paraId="4036AF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4200" w:type="dxa"/>
            <w:gridSpan w:val="3"/>
            <w:tcMar>
              <w:top w:w="50" w:type="dxa"/>
              <w:left w:w="100" w:type="dxa"/>
            </w:tcMar>
            <w:vAlign w:val="center"/>
          </w:tcPr>
          <w:p w14:paraId="452DDC9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Количество часов</w:t>
            </w:r>
          </w:p>
        </w:tc>
        <w:tc>
          <w:tcPr>
            <w:tcW w:w="1238" w:type="dxa"/>
            <w:vMerge w:val="restart"/>
            <w:tcMar>
              <w:top w:w="50" w:type="dxa"/>
              <w:left w:w="100" w:type="dxa"/>
            </w:tcMar>
            <w:vAlign w:val="center"/>
          </w:tcPr>
          <w:p w14:paraId="000264E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Дата изучения </w:t>
            </w:r>
          </w:p>
          <w:p w14:paraId="5158624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2700" w:type="dxa"/>
            <w:vMerge w:val="restart"/>
            <w:tcMar>
              <w:top w:w="50" w:type="dxa"/>
              <w:left w:w="100" w:type="dxa"/>
            </w:tcMar>
            <w:vAlign w:val="center"/>
          </w:tcPr>
          <w:p w14:paraId="20DE4878">
            <w:pPr>
              <w:keepNext w:val="0"/>
              <w:keepLines w:val="0"/>
              <w:pageBreakBefore w:val="0"/>
              <w:widowControl/>
              <w:kinsoku/>
              <w:wordWrap/>
              <w:overflowPunct/>
              <w:topLinePunct w:val="0"/>
              <w:autoSpaceDE/>
              <w:autoSpaceDN/>
              <w:bidi w:val="0"/>
              <w:adjustRightInd/>
              <w:snapToGrid/>
              <w:spacing w:before="0" w:after="0"/>
              <w:ind w:left="0"/>
              <w:jc w:val="left"/>
              <w:textAlignment w:val="auto"/>
              <w:rPr>
                <w:rFonts w:hint="default"/>
                <w:sz w:val="21"/>
                <w:szCs w:val="21"/>
                <w:lang w:val="ru-RU"/>
              </w:rPr>
            </w:pPr>
            <w:r>
              <w:rPr>
                <w:rFonts w:ascii="Times New Roman" w:hAnsi="Times New Roman"/>
                <w:b/>
                <w:i w:val="0"/>
                <w:color w:val="000000"/>
                <w:sz w:val="22"/>
                <w:szCs w:val="21"/>
                <w:lang w:val="ru-RU"/>
              </w:rPr>
              <w:t>Э</w:t>
            </w:r>
            <w:r>
              <w:rPr>
                <w:rFonts w:ascii="Times New Roman" w:hAnsi="Times New Roman"/>
                <w:b/>
                <w:i w:val="0"/>
                <w:color w:val="000000"/>
                <w:sz w:val="22"/>
                <w:szCs w:val="21"/>
              </w:rPr>
              <w:t xml:space="preserve">лектронные цифровые образовательные ресурсы </w:t>
            </w:r>
          </w:p>
        </w:tc>
      </w:tr>
      <w:tr w14:paraId="6181F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vMerge w:val="continue"/>
            <w:tcBorders>
              <w:top w:val="nil"/>
            </w:tcBorders>
            <w:tcMar>
              <w:top w:w="50" w:type="dxa"/>
              <w:left w:w="100" w:type="dxa"/>
            </w:tcMar>
          </w:tcPr>
          <w:p w14:paraId="6D9944FA">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7025" w:type="dxa"/>
            <w:vMerge w:val="continue"/>
            <w:tcBorders>
              <w:top w:val="nil"/>
            </w:tcBorders>
            <w:tcMar>
              <w:top w:w="50" w:type="dxa"/>
              <w:left w:w="100" w:type="dxa"/>
            </w:tcMar>
          </w:tcPr>
          <w:p w14:paraId="24DFC357">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800" w:type="dxa"/>
            <w:tcMar>
              <w:top w:w="50" w:type="dxa"/>
              <w:left w:w="100" w:type="dxa"/>
            </w:tcMar>
            <w:vAlign w:val="center"/>
          </w:tcPr>
          <w:p w14:paraId="2D8179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Всего </w:t>
            </w:r>
          </w:p>
          <w:p w14:paraId="74528A2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663" w:type="dxa"/>
            <w:tcMar>
              <w:top w:w="50" w:type="dxa"/>
              <w:left w:w="100" w:type="dxa"/>
            </w:tcMar>
            <w:vAlign w:val="center"/>
          </w:tcPr>
          <w:p w14:paraId="1749E20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Контрольные работы </w:t>
            </w:r>
          </w:p>
          <w:p w14:paraId="0ED043F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737" w:type="dxa"/>
            <w:tcMar>
              <w:top w:w="50" w:type="dxa"/>
              <w:left w:w="100" w:type="dxa"/>
            </w:tcMar>
            <w:vAlign w:val="center"/>
          </w:tcPr>
          <w:p w14:paraId="0B2BB74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Практические работы </w:t>
            </w:r>
          </w:p>
          <w:p w14:paraId="1FB5633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238" w:type="dxa"/>
            <w:vMerge w:val="continue"/>
            <w:tcBorders>
              <w:top w:val="nil"/>
            </w:tcBorders>
            <w:tcMar>
              <w:top w:w="50" w:type="dxa"/>
              <w:left w:w="100" w:type="dxa"/>
            </w:tcMar>
          </w:tcPr>
          <w:p w14:paraId="6F960F71">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2700" w:type="dxa"/>
            <w:vMerge w:val="continue"/>
            <w:tcBorders>
              <w:top w:val="nil"/>
            </w:tcBorders>
            <w:tcMar>
              <w:top w:w="50" w:type="dxa"/>
              <w:left w:w="100" w:type="dxa"/>
            </w:tcMar>
          </w:tcPr>
          <w:p w14:paraId="61B5F4BD">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r w14:paraId="1E5C7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BCF925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w:t>
            </w:r>
          </w:p>
        </w:tc>
        <w:tc>
          <w:tcPr>
            <w:tcW w:w="7025" w:type="dxa"/>
            <w:tcMar>
              <w:top w:w="50" w:type="dxa"/>
              <w:left w:w="100" w:type="dxa"/>
            </w:tcMar>
            <w:vAlign w:val="center"/>
          </w:tcPr>
          <w:p w14:paraId="77824025">
            <w:pPr>
              <w:keepNext w:val="0"/>
              <w:keepLines w:val="0"/>
              <w:pageBreakBefore w:val="0"/>
              <w:widowControl/>
              <w:kinsoku/>
              <w:wordWrap/>
              <w:overflowPunct/>
              <w:topLinePunct w:val="0"/>
              <w:autoSpaceDE/>
              <w:autoSpaceDN/>
              <w:bidi w:val="0"/>
              <w:adjustRightInd/>
              <w:snapToGrid/>
              <w:spacing w:before="0" w:after="0"/>
              <w:ind w:left="0" w:leftChars="0" w:firstLine="0" w:firstLineChars="0"/>
              <w:jc w:val="left"/>
              <w:textAlignment w:val="auto"/>
              <w:rPr>
                <w:sz w:val="21"/>
                <w:szCs w:val="21"/>
              </w:rPr>
            </w:pPr>
            <w:r>
              <w:rPr>
                <w:rFonts w:ascii="Times New Roman" w:hAnsi="Times New Roman"/>
                <w:b w:val="0"/>
                <w:i w:val="0"/>
                <w:color w:val="000000"/>
                <w:sz w:val="22"/>
                <w:szCs w:val="21"/>
              </w:rPr>
              <w:t>Географическая оболочка: особенности строения и свойства. Целостность, зональность, ритмичность и их географические следствия</w:t>
            </w:r>
          </w:p>
        </w:tc>
        <w:tc>
          <w:tcPr>
            <w:tcW w:w="800" w:type="dxa"/>
            <w:tcMar>
              <w:top w:w="50" w:type="dxa"/>
              <w:left w:w="100" w:type="dxa"/>
            </w:tcMar>
            <w:vAlign w:val="center"/>
          </w:tcPr>
          <w:p w14:paraId="41030C1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B57C96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2A9A3E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378F54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02.09.2025 </w:t>
            </w:r>
          </w:p>
        </w:tc>
        <w:tc>
          <w:tcPr>
            <w:tcW w:w="2700" w:type="dxa"/>
            <w:tcMar>
              <w:top w:w="50" w:type="dxa"/>
              <w:left w:w="100" w:type="dxa"/>
            </w:tcMar>
            <w:vAlign w:val="center"/>
          </w:tcPr>
          <w:p w14:paraId="4EE553D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"https://m.edsoo.ru/88656630" \h </w:instrText>
            </w:r>
            <w:r>
              <w:rPr>
                <w:sz w:val="21"/>
                <w:szCs w:val="21"/>
              </w:rPr>
              <w:fldChar w:fldCharType="separate"/>
            </w:r>
            <w:r>
              <w:rPr>
                <w:rFonts w:ascii="Times New Roman" w:hAnsi="Times New Roman"/>
                <w:b w:val="0"/>
                <w:i w:val="0"/>
                <w:color w:val="0000FF"/>
                <w:sz w:val="21"/>
                <w:szCs w:val="21"/>
                <w:u w:val="single"/>
              </w:rPr>
              <w:t>https://m.edsoo.ru/88656630</w:t>
            </w:r>
            <w:r>
              <w:rPr>
                <w:rFonts w:ascii="Times New Roman" w:hAnsi="Times New Roman"/>
                <w:b w:val="0"/>
                <w:i w:val="0"/>
                <w:color w:val="0000FF"/>
                <w:sz w:val="21"/>
                <w:szCs w:val="21"/>
                <w:u w:val="single"/>
              </w:rPr>
              <w:fldChar w:fldCharType="end"/>
            </w:r>
          </w:p>
        </w:tc>
      </w:tr>
      <w:tr w14:paraId="7D93E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CBBB51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w:t>
            </w:r>
          </w:p>
        </w:tc>
        <w:tc>
          <w:tcPr>
            <w:tcW w:w="7025" w:type="dxa"/>
            <w:tcMar>
              <w:top w:w="50" w:type="dxa"/>
              <w:left w:w="100" w:type="dxa"/>
            </w:tcMar>
            <w:vAlign w:val="center"/>
          </w:tcPr>
          <w:p w14:paraId="39B038C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u w:val="single"/>
                <w:lang w:val="ru-RU"/>
              </w:rPr>
              <w:t>Г</w:t>
            </w:r>
            <w:r>
              <w:rPr>
                <w:rFonts w:ascii="Times New Roman" w:hAnsi="Times New Roman"/>
                <w:b w:val="0"/>
                <w:i w:val="0"/>
                <w:color w:val="000000"/>
                <w:sz w:val="22"/>
                <w:szCs w:val="21"/>
              </w:rPr>
              <w:t>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0" w:type="dxa"/>
            <w:tcMar>
              <w:top w:w="50" w:type="dxa"/>
              <w:left w:w="100" w:type="dxa"/>
            </w:tcMar>
            <w:vAlign w:val="center"/>
          </w:tcPr>
          <w:p w14:paraId="20A6305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26B568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D9FAD2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6B0D1FF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05.09.2025 </w:t>
            </w:r>
          </w:p>
        </w:tc>
        <w:tc>
          <w:tcPr>
            <w:tcW w:w="2700" w:type="dxa"/>
            <w:tcMar>
              <w:top w:w="50" w:type="dxa"/>
              <w:left w:w="100" w:type="dxa"/>
            </w:tcMar>
            <w:vAlign w:val="center"/>
          </w:tcPr>
          <w:p w14:paraId="2E915AD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"https://m.edsoo.ru/88656874" \h </w:instrText>
            </w:r>
            <w:r>
              <w:rPr>
                <w:sz w:val="21"/>
                <w:szCs w:val="21"/>
              </w:rPr>
              <w:fldChar w:fldCharType="separate"/>
            </w:r>
            <w:r>
              <w:rPr>
                <w:rFonts w:ascii="Times New Roman" w:hAnsi="Times New Roman"/>
                <w:b w:val="0"/>
                <w:i w:val="0"/>
                <w:color w:val="0000FF"/>
                <w:sz w:val="21"/>
                <w:szCs w:val="21"/>
                <w:u w:val="single"/>
              </w:rPr>
              <w:t>https://m.edsoo.ru/88656874</w:t>
            </w:r>
            <w:r>
              <w:rPr>
                <w:rFonts w:ascii="Times New Roman" w:hAnsi="Times New Roman"/>
                <w:b w:val="0"/>
                <w:i w:val="0"/>
                <w:color w:val="0000FF"/>
                <w:sz w:val="21"/>
                <w:szCs w:val="21"/>
                <w:u w:val="single"/>
              </w:rPr>
              <w:fldChar w:fldCharType="end"/>
            </w:r>
          </w:p>
        </w:tc>
      </w:tr>
      <w:tr w14:paraId="7689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C6B4C9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w:t>
            </w:r>
          </w:p>
        </w:tc>
        <w:tc>
          <w:tcPr>
            <w:tcW w:w="7025" w:type="dxa"/>
            <w:tcMar>
              <w:top w:w="50" w:type="dxa"/>
              <w:left w:w="100" w:type="dxa"/>
            </w:tcMar>
            <w:vAlign w:val="center"/>
          </w:tcPr>
          <w:p w14:paraId="19AA042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История Земли как планеты</w:t>
            </w:r>
          </w:p>
        </w:tc>
        <w:tc>
          <w:tcPr>
            <w:tcW w:w="800" w:type="dxa"/>
            <w:tcMar>
              <w:top w:w="50" w:type="dxa"/>
              <w:left w:w="100" w:type="dxa"/>
            </w:tcMar>
            <w:vAlign w:val="center"/>
          </w:tcPr>
          <w:p w14:paraId="15978A8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4E85D0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5E058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1B1381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09.09.2025 </w:t>
            </w:r>
          </w:p>
        </w:tc>
        <w:tc>
          <w:tcPr>
            <w:tcW w:w="2700" w:type="dxa"/>
            <w:tcMar>
              <w:top w:w="50" w:type="dxa"/>
              <w:left w:w="100" w:type="dxa"/>
            </w:tcMar>
            <w:vAlign w:val="center"/>
          </w:tcPr>
          <w:p w14:paraId="5813D3D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"https://m.edsoo.ru/886569fa" \h </w:instrText>
            </w:r>
            <w:r>
              <w:rPr>
                <w:sz w:val="21"/>
                <w:szCs w:val="21"/>
              </w:rPr>
              <w:fldChar w:fldCharType="separate"/>
            </w:r>
            <w:r>
              <w:rPr>
                <w:rFonts w:ascii="Times New Roman" w:hAnsi="Times New Roman"/>
                <w:b w:val="0"/>
                <w:i w:val="0"/>
                <w:color w:val="0000FF"/>
                <w:sz w:val="21"/>
                <w:szCs w:val="21"/>
                <w:u w:val="single"/>
              </w:rPr>
              <w:t>https://m.edsoo.ru/886569fa</w:t>
            </w:r>
            <w:r>
              <w:rPr>
                <w:rFonts w:ascii="Times New Roman" w:hAnsi="Times New Roman"/>
                <w:b w:val="0"/>
                <w:i w:val="0"/>
                <w:color w:val="0000FF"/>
                <w:sz w:val="21"/>
                <w:szCs w:val="21"/>
                <w:u w:val="single"/>
              </w:rPr>
              <w:fldChar w:fldCharType="end"/>
            </w:r>
          </w:p>
        </w:tc>
      </w:tr>
      <w:tr w14:paraId="6C544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6CDD3E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w:t>
            </w:r>
          </w:p>
        </w:tc>
        <w:tc>
          <w:tcPr>
            <w:tcW w:w="7025" w:type="dxa"/>
            <w:tcMar>
              <w:top w:w="50" w:type="dxa"/>
              <w:left w:w="100" w:type="dxa"/>
            </w:tcMar>
            <w:vAlign w:val="center"/>
          </w:tcPr>
          <w:p w14:paraId="71C0E9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Литосферные плиты и их движение</w:t>
            </w:r>
          </w:p>
        </w:tc>
        <w:tc>
          <w:tcPr>
            <w:tcW w:w="800" w:type="dxa"/>
            <w:tcMar>
              <w:top w:w="50" w:type="dxa"/>
              <w:left w:w="100" w:type="dxa"/>
            </w:tcMar>
            <w:vAlign w:val="center"/>
          </w:tcPr>
          <w:p w14:paraId="678CDF4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A847F3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8514CF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839211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12.09.2025 </w:t>
            </w:r>
          </w:p>
        </w:tc>
        <w:tc>
          <w:tcPr>
            <w:tcW w:w="2700" w:type="dxa"/>
            <w:tcMar>
              <w:top w:w="50" w:type="dxa"/>
              <w:left w:w="100" w:type="dxa"/>
            </w:tcMar>
            <w:vAlign w:val="center"/>
          </w:tcPr>
          <w:p w14:paraId="4AFD17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"https://m.edsoo.ru/88656b1c" \h </w:instrText>
            </w:r>
            <w:r>
              <w:rPr>
                <w:sz w:val="21"/>
                <w:szCs w:val="21"/>
              </w:rPr>
              <w:fldChar w:fldCharType="separate"/>
            </w:r>
            <w:r>
              <w:rPr>
                <w:rFonts w:ascii="Times New Roman" w:hAnsi="Times New Roman"/>
                <w:b w:val="0"/>
                <w:i w:val="0"/>
                <w:color w:val="0000FF"/>
                <w:sz w:val="21"/>
                <w:szCs w:val="21"/>
                <w:u w:val="single"/>
              </w:rPr>
              <w:t>https://m.edsoo.ru/88656b1c</w:t>
            </w:r>
            <w:r>
              <w:rPr>
                <w:rFonts w:ascii="Times New Roman" w:hAnsi="Times New Roman"/>
                <w:b w:val="0"/>
                <w:i w:val="0"/>
                <w:color w:val="0000FF"/>
                <w:sz w:val="21"/>
                <w:szCs w:val="21"/>
                <w:u w:val="single"/>
              </w:rPr>
              <w:fldChar w:fldCharType="end"/>
            </w:r>
          </w:p>
        </w:tc>
      </w:tr>
      <w:tr w14:paraId="43047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A60B64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w:t>
            </w:r>
          </w:p>
        </w:tc>
        <w:tc>
          <w:tcPr>
            <w:tcW w:w="7025" w:type="dxa"/>
            <w:tcMar>
              <w:top w:w="50" w:type="dxa"/>
              <w:left w:w="100" w:type="dxa"/>
            </w:tcMar>
            <w:vAlign w:val="center"/>
          </w:tcPr>
          <w:p w14:paraId="0EC6DC0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Материки, океаны и части света</w:t>
            </w:r>
          </w:p>
        </w:tc>
        <w:tc>
          <w:tcPr>
            <w:tcW w:w="800" w:type="dxa"/>
            <w:tcMar>
              <w:top w:w="50" w:type="dxa"/>
              <w:left w:w="100" w:type="dxa"/>
            </w:tcMar>
            <w:vAlign w:val="center"/>
          </w:tcPr>
          <w:p w14:paraId="50CA7B9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144429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367512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79B32E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16.09.2025 </w:t>
            </w:r>
          </w:p>
        </w:tc>
        <w:tc>
          <w:tcPr>
            <w:tcW w:w="2700" w:type="dxa"/>
            <w:tcMar>
              <w:top w:w="50" w:type="dxa"/>
              <w:left w:w="100" w:type="dxa"/>
            </w:tcMar>
            <w:vAlign w:val="center"/>
          </w:tcPr>
          <w:p w14:paraId="1FD29D0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"https://m.edsoo.ru/88656d60" \h </w:instrText>
            </w:r>
            <w:r>
              <w:rPr>
                <w:sz w:val="21"/>
                <w:szCs w:val="21"/>
              </w:rPr>
              <w:fldChar w:fldCharType="separate"/>
            </w:r>
            <w:r>
              <w:rPr>
                <w:rFonts w:ascii="Times New Roman" w:hAnsi="Times New Roman"/>
                <w:b w:val="0"/>
                <w:i w:val="0"/>
                <w:color w:val="0000FF"/>
                <w:sz w:val="21"/>
                <w:szCs w:val="21"/>
                <w:u w:val="single"/>
              </w:rPr>
              <w:t>https://m.edsoo.ru/88656d60</w:t>
            </w:r>
            <w:r>
              <w:rPr>
                <w:rFonts w:ascii="Times New Roman" w:hAnsi="Times New Roman"/>
                <w:b w:val="0"/>
                <w:i w:val="0"/>
                <w:color w:val="0000FF"/>
                <w:sz w:val="21"/>
                <w:szCs w:val="21"/>
                <w:u w:val="single"/>
              </w:rPr>
              <w:fldChar w:fldCharType="end"/>
            </w:r>
          </w:p>
        </w:tc>
      </w:tr>
      <w:tr w14:paraId="2D30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8DFE49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w:t>
            </w:r>
          </w:p>
        </w:tc>
        <w:tc>
          <w:tcPr>
            <w:tcW w:w="7025" w:type="dxa"/>
            <w:tcMar>
              <w:top w:w="50" w:type="dxa"/>
              <w:left w:w="100" w:type="dxa"/>
            </w:tcMar>
            <w:vAlign w:val="center"/>
          </w:tcPr>
          <w:p w14:paraId="4E37E3E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Сейсмические пояса Земли. Практическая работа "Объяснение вулканических или сейсмических событий, о которых говорится в тексте"</w:t>
            </w:r>
          </w:p>
        </w:tc>
        <w:tc>
          <w:tcPr>
            <w:tcW w:w="800" w:type="dxa"/>
            <w:tcMar>
              <w:top w:w="50" w:type="dxa"/>
              <w:left w:w="100" w:type="dxa"/>
            </w:tcMar>
            <w:vAlign w:val="center"/>
          </w:tcPr>
          <w:p w14:paraId="75E56F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FA6795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9A24FA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3255919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19.09.2025 </w:t>
            </w:r>
          </w:p>
        </w:tc>
        <w:tc>
          <w:tcPr>
            <w:tcW w:w="2700" w:type="dxa"/>
            <w:tcMar>
              <w:top w:w="50" w:type="dxa"/>
              <w:left w:w="100" w:type="dxa"/>
            </w:tcMar>
            <w:vAlign w:val="center"/>
          </w:tcPr>
          <w:p w14:paraId="19364AF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"https://m.edsoo.ru/88656e8c" \h </w:instrText>
            </w:r>
            <w:r>
              <w:rPr>
                <w:sz w:val="21"/>
                <w:szCs w:val="21"/>
              </w:rPr>
              <w:fldChar w:fldCharType="separate"/>
            </w:r>
            <w:r>
              <w:rPr>
                <w:rFonts w:ascii="Times New Roman" w:hAnsi="Times New Roman"/>
                <w:b w:val="0"/>
                <w:i w:val="0"/>
                <w:color w:val="0000FF"/>
                <w:sz w:val="21"/>
                <w:szCs w:val="21"/>
                <w:u w:val="single"/>
              </w:rPr>
              <w:t>https://m.edsoo.ru/88656e8c</w:t>
            </w:r>
            <w:r>
              <w:rPr>
                <w:rFonts w:ascii="Times New Roman" w:hAnsi="Times New Roman"/>
                <w:b w:val="0"/>
                <w:i w:val="0"/>
                <w:color w:val="0000FF"/>
                <w:sz w:val="21"/>
                <w:szCs w:val="21"/>
                <w:u w:val="single"/>
              </w:rPr>
              <w:fldChar w:fldCharType="end"/>
            </w:r>
          </w:p>
        </w:tc>
      </w:tr>
      <w:tr w14:paraId="54CCD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F87DE5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7</w:t>
            </w:r>
          </w:p>
        </w:tc>
        <w:tc>
          <w:tcPr>
            <w:tcW w:w="7025" w:type="dxa"/>
            <w:tcMar>
              <w:top w:w="50" w:type="dxa"/>
              <w:left w:w="100" w:type="dxa"/>
            </w:tcMar>
            <w:vAlign w:val="center"/>
          </w:tcPr>
          <w:p w14:paraId="0922AAA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0" w:type="dxa"/>
            <w:tcMar>
              <w:top w:w="50" w:type="dxa"/>
              <w:left w:w="100" w:type="dxa"/>
            </w:tcMar>
            <w:vAlign w:val="center"/>
          </w:tcPr>
          <w:p w14:paraId="6FDB39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2AFE3F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D7335F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460EF6B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23.09.2025 </w:t>
            </w:r>
          </w:p>
        </w:tc>
        <w:tc>
          <w:tcPr>
            <w:tcW w:w="2700" w:type="dxa"/>
            <w:tcMar>
              <w:top w:w="50" w:type="dxa"/>
              <w:left w:w="100" w:type="dxa"/>
            </w:tcMar>
            <w:vAlign w:val="center"/>
          </w:tcPr>
          <w:p w14:paraId="2A87742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Библ</w:t>
            </w:r>
            <w:r>
              <w:rPr>
                <w:rFonts w:ascii="Times New Roman" w:hAnsi="Times New Roman"/>
                <w:b w:val="0"/>
                <w:i w:val="0"/>
                <w:color w:val="000000"/>
                <w:sz w:val="22"/>
                <w:szCs w:val="21"/>
                <w:lang w:val="ru-RU"/>
              </w:rPr>
              <w:t>и</w:t>
            </w:r>
            <w:r>
              <w:rPr>
                <w:rFonts w:ascii="Times New Roman" w:hAnsi="Times New Roman"/>
                <w:b w:val="0"/>
                <w:i w:val="0"/>
                <w:color w:val="000000"/>
                <w:sz w:val="22"/>
                <w:szCs w:val="21"/>
              </w:rPr>
              <w:t xml:space="preserve">отека ЦОК </w:t>
            </w:r>
            <w:r>
              <w:rPr>
                <w:sz w:val="21"/>
                <w:szCs w:val="21"/>
              </w:rPr>
              <w:fldChar w:fldCharType="begin"/>
            </w:r>
            <w:r>
              <w:rPr>
                <w:sz w:val="21"/>
                <w:szCs w:val="21"/>
              </w:rPr>
              <w:instrText xml:space="preserve"> HYPERLINK "https://m.edsoo.ru/88656f9a" \h </w:instrText>
            </w:r>
            <w:r>
              <w:rPr>
                <w:sz w:val="21"/>
                <w:szCs w:val="21"/>
              </w:rPr>
              <w:fldChar w:fldCharType="separate"/>
            </w:r>
            <w:r>
              <w:rPr>
                <w:rFonts w:ascii="Times New Roman" w:hAnsi="Times New Roman"/>
                <w:b w:val="0"/>
                <w:i w:val="0"/>
                <w:color w:val="0000FF"/>
                <w:sz w:val="21"/>
                <w:szCs w:val="21"/>
                <w:u w:val="single"/>
              </w:rPr>
              <w:t>https://m.edsoo.ru/88656f9a</w:t>
            </w:r>
            <w:r>
              <w:rPr>
                <w:rFonts w:ascii="Times New Roman" w:hAnsi="Times New Roman"/>
                <w:b w:val="0"/>
                <w:i w:val="0"/>
                <w:color w:val="0000FF"/>
                <w:sz w:val="21"/>
                <w:szCs w:val="21"/>
                <w:u w:val="single"/>
              </w:rPr>
              <w:fldChar w:fldCharType="end"/>
            </w:r>
          </w:p>
        </w:tc>
      </w:tr>
      <w:tr w14:paraId="6054C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BCDE4C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8</w:t>
            </w:r>
          </w:p>
        </w:tc>
        <w:tc>
          <w:tcPr>
            <w:tcW w:w="7025" w:type="dxa"/>
            <w:tcMar>
              <w:top w:w="50" w:type="dxa"/>
              <w:left w:w="100" w:type="dxa"/>
            </w:tcMar>
            <w:vAlign w:val="center"/>
          </w:tcPr>
          <w:p w14:paraId="7A61C4A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Полезные ископаемые</w:t>
            </w:r>
          </w:p>
        </w:tc>
        <w:tc>
          <w:tcPr>
            <w:tcW w:w="800" w:type="dxa"/>
            <w:tcMar>
              <w:top w:w="50" w:type="dxa"/>
              <w:left w:w="100" w:type="dxa"/>
            </w:tcMar>
            <w:vAlign w:val="center"/>
          </w:tcPr>
          <w:p w14:paraId="3046D0F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43328B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BDC5C8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49B9D2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26.09.2025 </w:t>
            </w:r>
          </w:p>
        </w:tc>
        <w:tc>
          <w:tcPr>
            <w:tcW w:w="2700" w:type="dxa"/>
            <w:tcMar>
              <w:top w:w="50" w:type="dxa"/>
              <w:left w:w="100" w:type="dxa"/>
            </w:tcMar>
            <w:vAlign w:val="center"/>
          </w:tcPr>
          <w:p w14:paraId="0E58D6F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"https://m.edsoo.ru/886570b2" \h </w:instrText>
            </w:r>
            <w:r>
              <w:rPr>
                <w:sz w:val="21"/>
                <w:szCs w:val="21"/>
              </w:rPr>
              <w:fldChar w:fldCharType="separate"/>
            </w:r>
            <w:r>
              <w:rPr>
                <w:rFonts w:ascii="Times New Roman" w:hAnsi="Times New Roman"/>
                <w:b w:val="0"/>
                <w:i w:val="0"/>
                <w:color w:val="0000FF"/>
                <w:sz w:val="21"/>
                <w:szCs w:val="21"/>
                <w:u w:val="single"/>
              </w:rPr>
              <w:t>https://m.edsoo.ru/886570b2</w:t>
            </w:r>
            <w:r>
              <w:rPr>
                <w:rFonts w:ascii="Times New Roman" w:hAnsi="Times New Roman"/>
                <w:b w:val="0"/>
                <w:i w:val="0"/>
                <w:color w:val="0000FF"/>
                <w:sz w:val="21"/>
                <w:szCs w:val="21"/>
                <w:u w:val="single"/>
              </w:rPr>
              <w:fldChar w:fldCharType="end"/>
            </w:r>
          </w:p>
        </w:tc>
      </w:tr>
      <w:tr w14:paraId="5C508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8DF430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9</w:t>
            </w:r>
          </w:p>
        </w:tc>
        <w:tc>
          <w:tcPr>
            <w:tcW w:w="7025" w:type="dxa"/>
            <w:tcMar>
              <w:top w:w="50" w:type="dxa"/>
              <w:left w:w="100" w:type="dxa"/>
            </w:tcMar>
            <w:vAlign w:val="center"/>
          </w:tcPr>
          <w:p w14:paraId="69A1121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"Литосфера и рельеф Земли"</w:t>
            </w:r>
          </w:p>
        </w:tc>
        <w:tc>
          <w:tcPr>
            <w:tcW w:w="800" w:type="dxa"/>
            <w:tcMar>
              <w:top w:w="50" w:type="dxa"/>
              <w:left w:w="100" w:type="dxa"/>
            </w:tcMar>
            <w:vAlign w:val="center"/>
          </w:tcPr>
          <w:p w14:paraId="11B8CD0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903458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D2D9CB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54264C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30.09.2025 </w:t>
            </w:r>
          </w:p>
        </w:tc>
        <w:tc>
          <w:tcPr>
            <w:tcW w:w="2700" w:type="dxa"/>
            <w:tcMar>
              <w:top w:w="50" w:type="dxa"/>
              <w:left w:w="100" w:type="dxa"/>
            </w:tcMar>
            <w:vAlign w:val="center"/>
          </w:tcPr>
          <w:p w14:paraId="7FE2BFE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"https://m.edsoo.ru/88657288" \h </w:instrText>
            </w:r>
            <w:r>
              <w:rPr>
                <w:sz w:val="21"/>
                <w:szCs w:val="21"/>
              </w:rPr>
              <w:fldChar w:fldCharType="separate"/>
            </w:r>
            <w:r>
              <w:rPr>
                <w:rFonts w:ascii="Times New Roman" w:hAnsi="Times New Roman"/>
                <w:b w:val="0"/>
                <w:i w:val="0"/>
                <w:color w:val="0000FF"/>
                <w:sz w:val="21"/>
                <w:szCs w:val="21"/>
                <w:u w:val="single"/>
              </w:rPr>
              <w:t>https://m.edsoo.ru/88657288</w:t>
            </w:r>
            <w:r>
              <w:rPr>
                <w:rFonts w:ascii="Times New Roman" w:hAnsi="Times New Roman"/>
                <w:b w:val="0"/>
                <w:i w:val="0"/>
                <w:color w:val="0000FF"/>
                <w:sz w:val="21"/>
                <w:szCs w:val="21"/>
                <w:u w:val="single"/>
              </w:rPr>
              <w:fldChar w:fldCharType="end"/>
            </w:r>
          </w:p>
        </w:tc>
      </w:tr>
      <w:tr w14:paraId="6ADA8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742478E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10</w:t>
            </w:r>
          </w:p>
        </w:tc>
        <w:tc>
          <w:tcPr>
            <w:tcW w:w="7025" w:type="dxa"/>
            <w:tcMar>
              <w:top w:w="50" w:type="dxa"/>
              <w:left w:w="100" w:type="dxa"/>
            </w:tcMar>
            <w:vAlign w:val="center"/>
          </w:tcPr>
          <w:p w14:paraId="186B39D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Закономерности распределения температуры воздуха</w:t>
            </w:r>
          </w:p>
        </w:tc>
        <w:tc>
          <w:tcPr>
            <w:tcW w:w="800" w:type="dxa"/>
            <w:tcMar>
              <w:top w:w="50" w:type="dxa"/>
              <w:left w:w="100" w:type="dxa"/>
            </w:tcMar>
            <w:vAlign w:val="center"/>
          </w:tcPr>
          <w:p w14:paraId="350C688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D5E0DF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2EBD46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5E5D14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03.10.2025 </w:t>
            </w:r>
          </w:p>
        </w:tc>
        <w:tc>
          <w:tcPr>
            <w:tcW w:w="2700" w:type="dxa"/>
            <w:tcMar>
              <w:top w:w="50" w:type="dxa"/>
              <w:left w:w="100" w:type="dxa"/>
            </w:tcMar>
            <w:vAlign w:val="center"/>
          </w:tcPr>
          <w:p w14:paraId="79FAA4A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"https://m.edsoo.ru/88657440" \h </w:instrText>
            </w:r>
            <w:r>
              <w:rPr>
                <w:sz w:val="21"/>
                <w:szCs w:val="21"/>
              </w:rPr>
              <w:fldChar w:fldCharType="separate"/>
            </w:r>
            <w:r>
              <w:rPr>
                <w:rFonts w:ascii="Times New Roman" w:hAnsi="Times New Roman"/>
                <w:b w:val="0"/>
                <w:i w:val="0"/>
                <w:color w:val="0000FF"/>
                <w:sz w:val="21"/>
                <w:szCs w:val="21"/>
                <w:u w:val="single"/>
              </w:rPr>
              <w:t>https://m.edsoo.ru/88657440</w:t>
            </w:r>
            <w:r>
              <w:rPr>
                <w:rFonts w:ascii="Times New Roman" w:hAnsi="Times New Roman"/>
                <w:b w:val="0"/>
                <w:i w:val="0"/>
                <w:color w:val="0000FF"/>
                <w:sz w:val="21"/>
                <w:szCs w:val="21"/>
                <w:u w:val="single"/>
              </w:rPr>
              <w:fldChar w:fldCharType="end"/>
            </w:r>
          </w:p>
        </w:tc>
      </w:tr>
      <w:tr w14:paraId="16BA6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3B0DA1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11</w:t>
            </w:r>
          </w:p>
        </w:tc>
        <w:tc>
          <w:tcPr>
            <w:tcW w:w="7025" w:type="dxa"/>
            <w:tcMar>
              <w:top w:w="50" w:type="dxa"/>
              <w:left w:w="100" w:type="dxa"/>
            </w:tcMar>
            <w:vAlign w:val="center"/>
          </w:tcPr>
          <w:p w14:paraId="7A2B45F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Закономерности распределения атмосферных осадков. Пояса атмосферного давления на Земле</w:t>
            </w:r>
          </w:p>
        </w:tc>
        <w:tc>
          <w:tcPr>
            <w:tcW w:w="800" w:type="dxa"/>
            <w:tcMar>
              <w:top w:w="50" w:type="dxa"/>
              <w:left w:w="100" w:type="dxa"/>
            </w:tcMar>
            <w:vAlign w:val="center"/>
          </w:tcPr>
          <w:p w14:paraId="4D0F0BE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A4172B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EB8E4E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6ABE31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07.10.2025 </w:t>
            </w:r>
          </w:p>
        </w:tc>
        <w:tc>
          <w:tcPr>
            <w:tcW w:w="2700" w:type="dxa"/>
            <w:tcMar>
              <w:top w:w="50" w:type="dxa"/>
              <w:left w:w="100" w:type="dxa"/>
            </w:tcMar>
            <w:vAlign w:val="center"/>
          </w:tcPr>
          <w:p w14:paraId="0B0B477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2A92F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0CCD57B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12</w:t>
            </w:r>
          </w:p>
        </w:tc>
        <w:tc>
          <w:tcPr>
            <w:tcW w:w="7025" w:type="dxa"/>
            <w:tcMar>
              <w:top w:w="50" w:type="dxa"/>
              <w:left w:w="100" w:type="dxa"/>
            </w:tcMar>
            <w:vAlign w:val="center"/>
          </w:tcPr>
          <w:p w14:paraId="5CD8BF2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Воздушные массы, их типы. Преобладающие ветры</w:t>
            </w:r>
          </w:p>
        </w:tc>
        <w:tc>
          <w:tcPr>
            <w:tcW w:w="800" w:type="dxa"/>
            <w:tcMar>
              <w:top w:w="50" w:type="dxa"/>
              <w:left w:w="100" w:type="dxa"/>
            </w:tcMar>
            <w:vAlign w:val="center"/>
          </w:tcPr>
          <w:p w14:paraId="2388F6E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C895B8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35657C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38DE13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10.10.2025 </w:t>
            </w:r>
          </w:p>
        </w:tc>
        <w:tc>
          <w:tcPr>
            <w:tcW w:w="2700" w:type="dxa"/>
            <w:tcMar>
              <w:top w:w="50" w:type="dxa"/>
              <w:left w:w="100" w:type="dxa"/>
            </w:tcMar>
            <w:vAlign w:val="center"/>
          </w:tcPr>
          <w:p w14:paraId="2E9E93C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"https://m.edsoo.ru/8865759e" \h </w:instrText>
            </w:r>
            <w:r>
              <w:rPr>
                <w:sz w:val="21"/>
                <w:szCs w:val="21"/>
              </w:rPr>
              <w:fldChar w:fldCharType="separate"/>
            </w:r>
            <w:r>
              <w:rPr>
                <w:rFonts w:ascii="Times New Roman" w:hAnsi="Times New Roman"/>
                <w:b w:val="0"/>
                <w:i w:val="0"/>
                <w:color w:val="0000FF"/>
                <w:sz w:val="21"/>
                <w:szCs w:val="21"/>
                <w:u w:val="single"/>
              </w:rPr>
              <w:t>https://m.edsoo.ru/8865759e</w:t>
            </w:r>
            <w:r>
              <w:rPr>
                <w:rFonts w:ascii="Times New Roman" w:hAnsi="Times New Roman"/>
                <w:b w:val="0"/>
                <w:i w:val="0"/>
                <w:color w:val="0000FF"/>
                <w:sz w:val="21"/>
                <w:szCs w:val="21"/>
                <w:u w:val="single"/>
              </w:rPr>
              <w:fldChar w:fldCharType="end"/>
            </w:r>
          </w:p>
        </w:tc>
      </w:tr>
      <w:tr w14:paraId="65B38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143E22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13</w:t>
            </w:r>
          </w:p>
        </w:tc>
        <w:tc>
          <w:tcPr>
            <w:tcW w:w="7025" w:type="dxa"/>
            <w:tcMar>
              <w:top w:w="50" w:type="dxa"/>
              <w:left w:w="100" w:type="dxa"/>
            </w:tcMar>
            <w:vAlign w:val="center"/>
          </w:tcPr>
          <w:p w14:paraId="68D843E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Разнообразие климата на Земле. Климатообразующие факторы. Характеристика климатических поясов Земли</w:t>
            </w:r>
          </w:p>
        </w:tc>
        <w:tc>
          <w:tcPr>
            <w:tcW w:w="800" w:type="dxa"/>
            <w:tcMar>
              <w:top w:w="50" w:type="dxa"/>
              <w:left w:w="100" w:type="dxa"/>
            </w:tcMar>
            <w:vAlign w:val="center"/>
          </w:tcPr>
          <w:p w14:paraId="2E6A4C1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85D239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F5C355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AA23EA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14.10.2025 </w:t>
            </w:r>
          </w:p>
        </w:tc>
        <w:tc>
          <w:tcPr>
            <w:tcW w:w="2700" w:type="dxa"/>
            <w:tcMar>
              <w:top w:w="50" w:type="dxa"/>
              <w:left w:w="100" w:type="dxa"/>
            </w:tcMar>
            <w:vAlign w:val="center"/>
          </w:tcPr>
          <w:p w14:paraId="756D66B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"https://m.edsoo.ru/886576de" \h </w:instrText>
            </w:r>
            <w:r>
              <w:rPr>
                <w:sz w:val="21"/>
                <w:szCs w:val="21"/>
              </w:rPr>
              <w:fldChar w:fldCharType="separate"/>
            </w:r>
            <w:r>
              <w:rPr>
                <w:rFonts w:ascii="Times New Roman" w:hAnsi="Times New Roman"/>
                <w:b w:val="0"/>
                <w:i w:val="0"/>
                <w:color w:val="0000FF"/>
                <w:sz w:val="21"/>
                <w:szCs w:val="21"/>
                <w:u w:val="single"/>
              </w:rPr>
              <w:t>https://m.edsoo.ru/886576de</w:t>
            </w:r>
            <w:r>
              <w:rPr>
                <w:rFonts w:ascii="Times New Roman" w:hAnsi="Times New Roman"/>
                <w:b w:val="0"/>
                <w:i w:val="0"/>
                <w:color w:val="0000FF"/>
                <w:sz w:val="21"/>
                <w:szCs w:val="21"/>
                <w:u w:val="single"/>
              </w:rPr>
              <w:fldChar w:fldCharType="end"/>
            </w:r>
          </w:p>
        </w:tc>
      </w:tr>
      <w:tr w14:paraId="3813A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13C221F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14</w:t>
            </w:r>
          </w:p>
        </w:tc>
        <w:tc>
          <w:tcPr>
            <w:tcW w:w="7025" w:type="dxa"/>
            <w:tcMar>
              <w:top w:w="50" w:type="dxa"/>
              <w:left w:w="100" w:type="dxa"/>
            </w:tcMar>
            <w:vAlign w:val="center"/>
          </w:tcPr>
          <w:p w14:paraId="30061C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Влияние климатических условий на жизнь людей. Глобальные изменения климата и различные точки зрения на их причины</w:t>
            </w:r>
          </w:p>
        </w:tc>
        <w:tc>
          <w:tcPr>
            <w:tcW w:w="800" w:type="dxa"/>
            <w:tcMar>
              <w:top w:w="50" w:type="dxa"/>
              <w:left w:w="100" w:type="dxa"/>
            </w:tcMar>
            <w:vAlign w:val="center"/>
          </w:tcPr>
          <w:p w14:paraId="35BCD1E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620B36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B527F2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3DA2AA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17.10.2025 </w:t>
            </w:r>
          </w:p>
        </w:tc>
        <w:tc>
          <w:tcPr>
            <w:tcW w:w="2700" w:type="dxa"/>
            <w:tcMar>
              <w:top w:w="50" w:type="dxa"/>
              <w:left w:w="100" w:type="dxa"/>
            </w:tcMar>
            <w:vAlign w:val="center"/>
          </w:tcPr>
          <w:p w14:paraId="32B3D45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"https://m.edsoo.ru/88657800" \h </w:instrText>
            </w:r>
            <w:r>
              <w:rPr>
                <w:sz w:val="21"/>
                <w:szCs w:val="21"/>
              </w:rPr>
              <w:fldChar w:fldCharType="separate"/>
            </w:r>
            <w:r>
              <w:rPr>
                <w:rFonts w:ascii="Times New Roman" w:hAnsi="Times New Roman"/>
                <w:b w:val="0"/>
                <w:i w:val="0"/>
                <w:color w:val="0000FF"/>
                <w:sz w:val="21"/>
                <w:szCs w:val="21"/>
                <w:u w:val="single"/>
              </w:rPr>
              <w:t>https://m.edsoo.ru/88657800</w:t>
            </w:r>
            <w:r>
              <w:rPr>
                <w:rFonts w:ascii="Times New Roman" w:hAnsi="Times New Roman"/>
                <w:b w:val="0"/>
                <w:i w:val="0"/>
                <w:color w:val="0000FF"/>
                <w:sz w:val="21"/>
                <w:szCs w:val="21"/>
                <w:u w:val="single"/>
              </w:rPr>
              <w:fldChar w:fldCharType="end"/>
            </w:r>
          </w:p>
        </w:tc>
      </w:tr>
      <w:tr w14:paraId="447DF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6D5A5F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15</w:t>
            </w:r>
          </w:p>
        </w:tc>
        <w:tc>
          <w:tcPr>
            <w:tcW w:w="7025" w:type="dxa"/>
            <w:tcMar>
              <w:top w:w="50" w:type="dxa"/>
              <w:left w:w="100" w:type="dxa"/>
            </w:tcMar>
            <w:vAlign w:val="center"/>
          </w:tcPr>
          <w:p w14:paraId="58EFC7D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0" w:type="dxa"/>
            <w:tcMar>
              <w:top w:w="50" w:type="dxa"/>
              <w:left w:w="100" w:type="dxa"/>
            </w:tcMar>
            <w:vAlign w:val="center"/>
          </w:tcPr>
          <w:p w14:paraId="000EB06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8EC5E0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1083F4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053ED2E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21.10.2025 </w:t>
            </w:r>
          </w:p>
        </w:tc>
        <w:tc>
          <w:tcPr>
            <w:tcW w:w="2700" w:type="dxa"/>
            <w:tcMar>
              <w:top w:w="50" w:type="dxa"/>
              <w:left w:w="100" w:type="dxa"/>
            </w:tcMar>
            <w:vAlign w:val="center"/>
          </w:tcPr>
          <w:p w14:paraId="6B7984B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"https://m.edsoo.ru/88657b3e" \h </w:instrText>
            </w:r>
            <w:r>
              <w:rPr>
                <w:sz w:val="21"/>
                <w:szCs w:val="21"/>
              </w:rPr>
              <w:fldChar w:fldCharType="separate"/>
            </w:r>
            <w:r>
              <w:rPr>
                <w:rFonts w:ascii="Times New Roman" w:hAnsi="Times New Roman"/>
                <w:b w:val="0"/>
                <w:i w:val="0"/>
                <w:color w:val="0000FF"/>
                <w:sz w:val="21"/>
                <w:szCs w:val="21"/>
                <w:u w:val="single"/>
              </w:rPr>
              <w:t>https://m.edsoo.ru/88657b3e</w:t>
            </w:r>
            <w:r>
              <w:rPr>
                <w:rFonts w:ascii="Times New Roman" w:hAnsi="Times New Roman"/>
                <w:b w:val="0"/>
                <w:i w:val="0"/>
                <w:color w:val="0000FF"/>
                <w:sz w:val="21"/>
                <w:szCs w:val="21"/>
                <w:u w:val="single"/>
              </w:rPr>
              <w:fldChar w:fldCharType="end"/>
            </w:r>
          </w:p>
        </w:tc>
      </w:tr>
      <w:tr w14:paraId="1D616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BA022B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16</w:t>
            </w:r>
          </w:p>
        </w:tc>
        <w:tc>
          <w:tcPr>
            <w:tcW w:w="7025" w:type="dxa"/>
            <w:tcMar>
              <w:top w:w="50" w:type="dxa"/>
              <w:left w:w="100" w:type="dxa"/>
            </w:tcMar>
            <w:vAlign w:val="center"/>
          </w:tcPr>
          <w:p w14:paraId="6E94148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"Атмосфера и Климаты Земли"</w:t>
            </w:r>
          </w:p>
        </w:tc>
        <w:tc>
          <w:tcPr>
            <w:tcW w:w="800" w:type="dxa"/>
            <w:tcMar>
              <w:top w:w="50" w:type="dxa"/>
              <w:left w:w="100" w:type="dxa"/>
            </w:tcMar>
            <w:vAlign w:val="center"/>
          </w:tcPr>
          <w:p w14:paraId="27D5012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BE7609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C25184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230BBA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24.10.2025 </w:t>
            </w:r>
          </w:p>
        </w:tc>
        <w:tc>
          <w:tcPr>
            <w:tcW w:w="2700" w:type="dxa"/>
            <w:tcMar>
              <w:top w:w="50" w:type="dxa"/>
              <w:left w:w="100" w:type="dxa"/>
            </w:tcMar>
            <w:vAlign w:val="center"/>
          </w:tcPr>
          <w:p w14:paraId="39BE27E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"https://m.edsoo.ru/88657ca6" \h </w:instrText>
            </w:r>
            <w:r>
              <w:rPr>
                <w:sz w:val="21"/>
                <w:szCs w:val="21"/>
              </w:rPr>
              <w:fldChar w:fldCharType="separate"/>
            </w:r>
            <w:r>
              <w:rPr>
                <w:rFonts w:ascii="Times New Roman" w:hAnsi="Times New Roman"/>
                <w:b w:val="0"/>
                <w:i w:val="0"/>
                <w:color w:val="0000FF"/>
                <w:sz w:val="21"/>
                <w:szCs w:val="21"/>
                <w:u w:val="single"/>
              </w:rPr>
              <w:t>https://m.edsoo.ru/88657ca6</w:t>
            </w:r>
            <w:r>
              <w:rPr>
                <w:rFonts w:ascii="Times New Roman" w:hAnsi="Times New Roman"/>
                <w:b w:val="0"/>
                <w:i w:val="0"/>
                <w:color w:val="0000FF"/>
                <w:sz w:val="21"/>
                <w:szCs w:val="21"/>
                <w:u w:val="single"/>
              </w:rPr>
              <w:fldChar w:fldCharType="end"/>
            </w:r>
          </w:p>
        </w:tc>
      </w:tr>
      <w:tr w14:paraId="622D7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C828B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17</w:t>
            </w:r>
          </w:p>
        </w:tc>
        <w:tc>
          <w:tcPr>
            <w:tcW w:w="7025" w:type="dxa"/>
            <w:tcMar>
              <w:top w:w="50" w:type="dxa"/>
              <w:left w:w="100" w:type="dxa"/>
            </w:tcMar>
            <w:vAlign w:val="center"/>
          </w:tcPr>
          <w:p w14:paraId="06AB8EB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Мировой океан и его части</w:t>
            </w:r>
          </w:p>
        </w:tc>
        <w:tc>
          <w:tcPr>
            <w:tcW w:w="800" w:type="dxa"/>
            <w:tcMar>
              <w:top w:w="50" w:type="dxa"/>
              <w:left w:w="100" w:type="dxa"/>
            </w:tcMar>
            <w:vAlign w:val="center"/>
          </w:tcPr>
          <w:p w14:paraId="08E2FA0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3A0AAB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710543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CADA1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07.11.2025 </w:t>
            </w:r>
          </w:p>
        </w:tc>
        <w:tc>
          <w:tcPr>
            <w:tcW w:w="2700" w:type="dxa"/>
            <w:tcMar>
              <w:top w:w="50" w:type="dxa"/>
              <w:left w:w="100" w:type="dxa"/>
            </w:tcMar>
            <w:vAlign w:val="center"/>
          </w:tcPr>
          <w:p w14:paraId="14567BA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"https://m.edsoo.ru/88658444" \h </w:instrText>
            </w:r>
            <w:r>
              <w:rPr>
                <w:sz w:val="21"/>
                <w:szCs w:val="21"/>
              </w:rPr>
              <w:fldChar w:fldCharType="separate"/>
            </w:r>
            <w:r>
              <w:rPr>
                <w:rFonts w:ascii="Times New Roman" w:hAnsi="Times New Roman"/>
                <w:b w:val="0"/>
                <w:i w:val="0"/>
                <w:color w:val="0000FF"/>
                <w:sz w:val="21"/>
                <w:szCs w:val="21"/>
                <w:u w:val="single"/>
              </w:rPr>
              <w:t>https://m.edsoo.ru/88658444</w:t>
            </w:r>
            <w:r>
              <w:rPr>
                <w:rFonts w:ascii="Times New Roman" w:hAnsi="Times New Roman"/>
                <w:b w:val="0"/>
                <w:i w:val="0"/>
                <w:color w:val="0000FF"/>
                <w:sz w:val="21"/>
                <w:szCs w:val="21"/>
                <w:u w:val="single"/>
              </w:rPr>
              <w:fldChar w:fldCharType="end"/>
            </w:r>
          </w:p>
        </w:tc>
      </w:tr>
      <w:tr w14:paraId="3998B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1F2DFC4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18</w:t>
            </w:r>
          </w:p>
        </w:tc>
        <w:tc>
          <w:tcPr>
            <w:tcW w:w="7025" w:type="dxa"/>
            <w:tcMar>
              <w:top w:w="50" w:type="dxa"/>
              <w:left w:w="100" w:type="dxa"/>
            </w:tcMar>
            <w:vAlign w:val="center"/>
          </w:tcPr>
          <w:p w14:paraId="26A991F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Система океанических течений. Влияние тёплых и холодных океанических течений на климат</w:t>
            </w:r>
          </w:p>
        </w:tc>
        <w:tc>
          <w:tcPr>
            <w:tcW w:w="800" w:type="dxa"/>
            <w:tcMar>
              <w:top w:w="50" w:type="dxa"/>
              <w:left w:w="100" w:type="dxa"/>
            </w:tcMar>
            <w:vAlign w:val="center"/>
          </w:tcPr>
          <w:p w14:paraId="08F379B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1E4057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F33ACC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5204F3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11.11.2025 </w:t>
            </w:r>
          </w:p>
        </w:tc>
        <w:tc>
          <w:tcPr>
            <w:tcW w:w="2700" w:type="dxa"/>
            <w:tcMar>
              <w:top w:w="50" w:type="dxa"/>
              <w:left w:w="100" w:type="dxa"/>
            </w:tcMar>
            <w:vAlign w:val="center"/>
          </w:tcPr>
          <w:p w14:paraId="2054652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"https://m.edsoo.ru/886586c4" \h </w:instrText>
            </w:r>
            <w:r>
              <w:rPr>
                <w:sz w:val="21"/>
                <w:szCs w:val="21"/>
              </w:rPr>
              <w:fldChar w:fldCharType="separate"/>
            </w:r>
            <w:r>
              <w:rPr>
                <w:rFonts w:ascii="Times New Roman" w:hAnsi="Times New Roman"/>
                <w:b w:val="0"/>
                <w:i w:val="0"/>
                <w:color w:val="0000FF"/>
                <w:sz w:val="21"/>
                <w:szCs w:val="21"/>
                <w:u w:val="single"/>
              </w:rPr>
              <w:t>https://m.edsoo.ru/886586c4</w:t>
            </w:r>
            <w:r>
              <w:rPr>
                <w:rFonts w:ascii="Times New Roman" w:hAnsi="Times New Roman"/>
                <w:b w:val="0"/>
                <w:i w:val="0"/>
                <w:color w:val="0000FF"/>
                <w:sz w:val="21"/>
                <w:szCs w:val="21"/>
                <w:u w:val="single"/>
              </w:rPr>
              <w:fldChar w:fldCharType="end"/>
            </w:r>
          </w:p>
        </w:tc>
      </w:tr>
      <w:tr w14:paraId="611AF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0129655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19</w:t>
            </w:r>
          </w:p>
        </w:tc>
        <w:tc>
          <w:tcPr>
            <w:tcW w:w="7025" w:type="dxa"/>
            <w:tcMar>
              <w:top w:w="50" w:type="dxa"/>
              <w:left w:w="100" w:type="dxa"/>
            </w:tcMar>
            <w:vAlign w:val="center"/>
          </w:tcPr>
          <w:p w14:paraId="070498A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0" w:type="dxa"/>
            <w:tcMar>
              <w:top w:w="50" w:type="dxa"/>
              <w:left w:w="100" w:type="dxa"/>
            </w:tcMar>
            <w:vAlign w:val="center"/>
          </w:tcPr>
          <w:p w14:paraId="632E841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E95985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FFF2FF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4B96967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14.11.2025 </w:t>
            </w:r>
          </w:p>
        </w:tc>
        <w:tc>
          <w:tcPr>
            <w:tcW w:w="2700" w:type="dxa"/>
            <w:tcMar>
              <w:top w:w="50" w:type="dxa"/>
              <w:left w:w="100" w:type="dxa"/>
            </w:tcMar>
            <w:vAlign w:val="center"/>
          </w:tcPr>
          <w:p w14:paraId="3894281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"https://m.edsoo.ru/88657f94" \h </w:instrText>
            </w:r>
            <w:r>
              <w:rPr>
                <w:sz w:val="21"/>
                <w:szCs w:val="21"/>
              </w:rPr>
              <w:fldChar w:fldCharType="separate"/>
            </w:r>
            <w:r>
              <w:rPr>
                <w:rFonts w:ascii="Times New Roman" w:hAnsi="Times New Roman"/>
                <w:b w:val="0"/>
                <w:i w:val="0"/>
                <w:color w:val="0000FF"/>
                <w:sz w:val="21"/>
                <w:szCs w:val="21"/>
                <w:u w:val="single"/>
              </w:rPr>
              <w:t>https://m.edsoo.ru/88657f94</w:t>
            </w:r>
            <w:r>
              <w:rPr>
                <w:rFonts w:ascii="Times New Roman" w:hAnsi="Times New Roman"/>
                <w:b w:val="0"/>
                <w:i w:val="0"/>
                <w:color w:val="0000FF"/>
                <w:sz w:val="21"/>
                <w:szCs w:val="21"/>
                <w:u w:val="single"/>
              </w:rPr>
              <w:fldChar w:fldCharType="end"/>
            </w:r>
          </w:p>
        </w:tc>
      </w:tr>
      <w:tr w14:paraId="6D9FC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4EEF2F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20</w:t>
            </w:r>
          </w:p>
        </w:tc>
        <w:tc>
          <w:tcPr>
            <w:tcW w:w="7025" w:type="dxa"/>
            <w:tcMar>
              <w:top w:w="50" w:type="dxa"/>
              <w:left w:w="100" w:type="dxa"/>
            </w:tcMar>
            <w:vAlign w:val="center"/>
          </w:tcPr>
          <w:p w14:paraId="140C0F0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Образование льдов в Мировом океане. Изменения ледовитости и уровня Мирового океана, их причины и следствия</w:t>
            </w:r>
          </w:p>
        </w:tc>
        <w:tc>
          <w:tcPr>
            <w:tcW w:w="800" w:type="dxa"/>
            <w:tcMar>
              <w:top w:w="50" w:type="dxa"/>
              <w:left w:w="100" w:type="dxa"/>
            </w:tcMar>
            <w:vAlign w:val="center"/>
          </w:tcPr>
          <w:p w14:paraId="1654FA1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A0A4DE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02DC18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B0650A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18.11.2025 </w:t>
            </w:r>
          </w:p>
        </w:tc>
        <w:tc>
          <w:tcPr>
            <w:tcW w:w="2700" w:type="dxa"/>
            <w:tcMar>
              <w:top w:w="50" w:type="dxa"/>
              <w:left w:w="100" w:type="dxa"/>
            </w:tcMar>
            <w:vAlign w:val="center"/>
          </w:tcPr>
          <w:p w14:paraId="54DA1C8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"https://m.edsoo.ru/886587f0" \h </w:instrText>
            </w:r>
            <w:r>
              <w:rPr>
                <w:sz w:val="21"/>
                <w:szCs w:val="21"/>
              </w:rPr>
              <w:fldChar w:fldCharType="separate"/>
            </w:r>
            <w:r>
              <w:rPr>
                <w:rFonts w:ascii="Times New Roman" w:hAnsi="Times New Roman"/>
                <w:b w:val="0"/>
                <w:i w:val="0"/>
                <w:color w:val="0000FF"/>
                <w:sz w:val="21"/>
                <w:szCs w:val="21"/>
                <w:u w:val="single"/>
              </w:rPr>
              <w:t>https://m.edsoo.ru/886587f0</w:t>
            </w:r>
            <w:r>
              <w:rPr>
                <w:rFonts w:ascii="Times New Roman" w:hAnsi="Times New Roman"/>
                <w:b w:val="0"/>
                <w:i w:val="0"/>
                <w:color w:val="0000FF"/>
                <w:sz w:val="21"/>
                <w:szCs w:val="21"/>
                <w:u w:val="single"/>
              </w:rPr>
              <w:fldChar w:fldCharType="end"/>
            </w:r>
          </w:p>
        </w:tc>
      </w:tr>
      <w:tr w14:paraId="02F5C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2CE073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21</w:t>
            </w:r>
          </w:p>
        </w:tc>
        <w:tc>
          <w:tcPr>
            <w:tcW w:w="7025" w:type="dxa"/>
            <w:tcMar>
              <w:top w:w="50" w:type="dxa"/>
              <w:left w:w="100" w:type="dxa"/>
            </w:tcMar>
            <w:vAlign w:val="center"/>
          </w:tcPr>
          <w:p w14:paraId="588730B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0" w:type="dxa"/>
            <w:tcMar>
              <w:top w:w="50" w:type="dxa"/>
              <w:left w:w="100" w:type="dxa"/>
            </w:tcMar>
            <w:vAlign w:val="center"/>
          </w:tcPr>
          <w:p w14:paraId="62CD179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BA79B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E62034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109ECBA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21.11.2025 </w:t>
            </w:r>
          </w:p>
        </w:tc>
        <w:tc>
          <w:tcPr>
            <w:tcW w:w="2700" w:type="dxa"/>
            <w:tcMar>
              <w:top w:w="50" w:type="dxa"/>
              <w:left w:w="100" w:type="dxa"/>
            </w:tcMar>
            <w:vAlign w:val="center"/>
          </w:tcPr>
          <w:p w14:paraId="23B6D62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"https://m.edsoo.ru/88658f52" \h </w:instrText>
            </w:r>
            <w:r>
              <w:rPr>
                <w:sz w:val="21"/>
                <w:szCs w:val="21"/>
              </w:rPr>
              <w:fldChar w:fldCharType="separate"/>
            </w:r>
            <w:r>
              <w:rPr>
                <w:rFonts w:ascii="Times New Roman" w:hAnsi="Times New Roman"/>
                <w:b w:val="0"/>
                <w:i w:val="0"/>
                <w:color w:val="0000FF"/>
                <w:sz w:val="21"/>
                <w:szCs w:val="21"/>
                <w:u w:val="single"/>
              </w:rPr>
              <w:t>https://m.edsoo.ru/88658f52</w:t>
            </w:r>
            <w:r>
              <w:rPr>
                <w:rFonts w:ascii="Times New Roman" w:hAnsi="Times New Roman"/>
                <w:b w:val="0"/>
                <w:i w:val="0"/>
                <w:color w:val="0000FF"/>
                <w:sz w:val="21"/>
                <w:szCs w:val="21"/>
                <w:u w:val="single"/>
              </w:rPr>
              <w:fldChar w:fldCharType="end"/>
            </w:r>
          </w:p>
        </w:tc>
      </w:tr>
      <w:tr w14:paraId="0D687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982AC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22</w:t>
            </w:r>
          </w:p>
        </w:tc>
        <w:tc>
          <w:tcPr>
            <w:tcW w:w="7025" w:type="dxa"/>
            <w:tcMar>
              <w:top w:w="50" w:type="dxa"/>
              <w:left w:w="100" w:type="dxa"/>
            </w:tcMar>
            <w:vAlign w:val="center"/>
          </w:tcPr>
          <w:p w14:paraId="1DEFA18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Обобщающее повторение по темам: "Атмосфера и климаты Земли" и "Мировой океан — основная часть гидросферы"</w:t>
            </w:r>
          </w:p>
        </w:tc>
        <w:tc>
          <w:tcPr>
            <w:tcW w:w="800" w:type="dxa"/>
            <w:tcMar>
              <w:top w:w="50" w:type="dxa"/>
              <w:left w:w="100" w:type="dxa"/>
            </w:tcMar>
            <w:vAlign w:val="center"/>
          </w:tcPr>
          <w:p w14:paraId="0B5B89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E18B4D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7F7D0F3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14FA02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25.11.2025 </w:t>
            </w:r>
          </w:p>
        </w:tc>
        <w:tc>
          <w:tcPr>
            <w:tcW w:w="2700" w:type="dxa"/>
            <w:tcMar>
              <w:top w:w="50" w:type="dxa"/>
              <w:left w:w="100" w:type="dxa"/>
            </w:tcMar>
            <w:vAlign w:val="center"/>
          </w:tcPr>
          <w:p w14:paraId="02ED87B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"https://m.edsoo.ru/886590ce" \h </w:instrText>
            </w:r>
            <w:r>
              <w:rPr>
                <w:sz w:val="21"/>
                <w:szCs w:val="21"/>
              </w:rPr>
              <w:fldChar w:fldCharType="separate"/>
            </w:r>
            <w:r>
              <w:rPr>
                <w:rFonts w:ascii="Times New Roman" w:hAnsi="Times New Roman"/>
                <w:b w:val="0"/>
                <w:i w:val="0"/>
                <w:color w:val="0000FF"/>
                <w:sz w:val="21"/>
                <w:szCs w:val="21"/>
                <w:u w:val="single"/>
              </w:rPr>
              <w:t>https://m.edsoo.ru/886590ce</w:t>
            </w:r>
            <w:r>
              <w:rPr>
                <w:rFonts w:ascii="Times New Roman" w:hAnsi="Times New Roman"/>
                <w:b w:val="0"/>
                <w:i w:val="0"/>
                <w:color w:val="0000FF"/>
                <w:sz w:val="21"/>
                <w:szCs w:val="21"/>
                <w:u w:val="single"/>
              </w:rPr>
              <w:fldChar w:fldCharType="end"/>
            </w:r>
          </w:p>
        </w:tc>
      </w:tr>
      <w:tr w14:paraId="570B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078AE45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23</w:t>
            </w:r>
          </w:p>
        </w:tc>
        <w:tc>
          <w:tcPr>
            <w:tcW w:w="7025" w:type="dxa"/>
            <w:tcMar>
              <w:top w:w="50" w:type="dxa"/>
              <w:left w:w="100" w:type="dxa"/>
            </w:tcMar>
            <w:vAlign w:val="center"/>
          </w:tcPr>
          <w:p w14:paraId="165B46C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Заселение Земли человеком. Современная численность населения мира. Изменение численности населения во времени</w:t>
            </w:r>
          </w:p>
        </w:tc>
        <w:tc>
          <w:tcPr>
            <w:tcW w:w="800" w:type="dxa"/>
            <w:tcMar>
              <w:top w:w="50" w:type="dxa"/>
              <w:left w:w="100" w:type="dxa"/>
            </w:tcMar>
            <w:vAlign w:val="center"/>
          </w:tcPr>
          <w:p w14:paraId="6A038D4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A96D30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EA7729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D9C48B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28.11.2025 </w:t>
            </w:r>
          </w:p>
        </w:tc>
        <w:tc>
          <w:tcPr>
            <w:tcW w:w="2700" w:type="dxa"/>
            <w:tcMar>
              <w:top w:w="50" w:type="dxa"/>
              <w:left w:w="100" w:type="dxa"/>
            </w:tcMar>
            <w:vAlign w:val="center"/>
          </w:tcPr>
          <w:p w14:paraId="09B8648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"https://m.edsoo.ru/88659272" \h </w:instrText>
            </w:r>
            <w:r>
              <w:rPr>
                <w:sz w:val="21"/>
                <w:szCs w:val="21"/>
              </w:rPr>
              <w:fldChar w:fldCharType="separate"/>
            </w:r>
            <w:r>
              <w:rPr>
                <w:rFonts w:ascii="Times New Roman" w:hAnsi="Times New Roman"/>
                <w:b w:val="0"/>
                <w:i w:val="0"/>
                <w:color w:val="0000FF"/>
                <w:sz w:val="21"/>
                <w:szCs w:val="21"/>
                <w:u w:val="single"/>
              </w:rPr>
              <w:t>https://m.edsoo.ru/88659272</w:t>
            </w:r>
            <w:r>
              <w:rPr>
                <w:rFonts w:ascii="Times New Roman" w:hAnsi="Times New Roman"/>
                <w:b w:val="0"/>
                <w:i w:val="0"/>
                <w:color w:val="0000FF"/>
                <w:sz w:val="21"/>
                <w:szCs w:val="21"/>
                <w:u w:val="single"/>
              </w:rPr>
              <w:fldChar w:fldCharType="end"/>
            </w:r>
          </w:p>
        </w:tc>
      </w:tr>
      <w:tr w14:paraId="65E49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E2C561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24</w:t>
            </w:r>
          </w:p>
        </w:tc>
        <w:tc>
          <w:tcPr>
            <w:tcW w:w="7025" w:type="dxa"/>
            <w:tcMar>
              <w:top w:w="50" w:type="dxa"/>
              <w:left w:w="100" w:type="dxa"/>
            </w:tcMar>
            <w:vAlign w:val="center"/>
          </w:tcPr>
          <w:p w14:paraId="2547F7C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0" w:type="dxa"/>
            <w:tcMar>
              <w:top w:w="50" w:type="dxa"/>
              <w:left w:w="100" w:type="dxa"/>
            </w:tcMar>
            <w:vAlign w:val="center"/>
          </w:tcPr>
          <w:p w14:paraId="7F163BC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80F70F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6E76E1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1BC7C8A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02.12.2025 </w:t>
            </w:r>
          </w:p>
        </w:tc>
        <w:tc>
          <w:tcPr>
            <w:tcW w:w="2700" w:type="dxa"/>
            <w:tcMar>
              <w:top w:w="50" w:type="dxa"/>
              <w:left w:w="100" w:type="dxa"/>
            </w:tcMar>
            <w:vAlign w:val="center"/>
          </w:tcPr>
          <w:p w14:paraId="4C7848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"https://m.edsoo.ru/8865939e" \h </w:instrText>
            </w:r>
            <w:r>
              <w:rPr>
                <w:sz w:val="21"/>
                <w:szCs w:val="21"/>
              </w:rPr>
              <w:fldChar w:fldCharType="separate"/>
            </w:r>
            <w:r>
              <w:rPr>
                <w:rFonts w:ascii="Times New Roman" w:hAnsi="Times New Roman"/>
                <w:b w:val="0"/>
                <w:i w:val="0"/>
                <w:color w:val="0000FF"/>
                <w:sz w:val="21"/>
                <w:szCs w:val="21"/>
                <w:u w:val="single"/>
              </w:rPr>
              <w:t>https://m.edsoo.ru/8865939e</w:t>
            </w:r>
            <w:r>
              <w:rPr>
                <w:rFonts w:ascii="Times New Roman" w:hAnsi="Times New Roman"/>
                <w:b w:val="0"/>
                <w:i w:val="0"/>
                <w:color w:val="0000FF"/>
                <w:sz w:val="21"/>
                <w:szCs w:val="21"/>
                <w:u w:val="single"/>
              </w:rPr>
              <w:fldChar w:fldCharType="end"/>
            </w:r>
          </w:p>
        </w:tc>
      </w:tr>
      <w:tr w14:paraId="1D4A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FF601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25</w:t>
            </w:r>
          </w:p>
        </w:tc>
        <w:tc>
          <w:tcPr>
            <w:tcW w:w="7025" w:type="dxa"/>
            <w:tcMar>
              <w:top w:w="50" w:type="dxa"/>
              <w:left w:w="100" w:type="dxa"/>
            </w:tcMar>
            <w:vAlign w:val="center"/>
          </w:tcPr>
          <w:p w14:paraId="05D6B7F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0" w:type="dxa"/>
            <w:tcMar>
              <w:top w:w="50" w:type="dxa"/>
              <w:left w:w="100" w:type="dxa"/>
            </w:tcMar>
            <w:vAlign w:val="center"/>
          </w:tcPr>
          <w:p w14:paraId="6B1963E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32F0C1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6A341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789605C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05.12.2025 </w:t>
            </w:r>
          </w:p>
        </w:tc>
        <w:tc>
          <w:tcPr>
            <w:tcW w:w="2700" w:type="dxa"/>
            <w:tcMar>
              <w:top w:w="50" w:type="dxa"/>
              <w:left w:w="100" w:type="dxa"/>
            </w:tcMar>
            <w:vAlign w:val="center"/>
          </w:tcPr>
          <w:p w14:paraId="451AE9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2A3FB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CAFC15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26</w:t>
            </w:r>
          </w:p>
        </w:tc>
        <w:tc>
          <w:tcPr>
            <w:tcW w:w="7025" w:type="dxa"/>
            <w:tcMar>
              <w:top w:w="50" w:type="dxa"/>
              <w:left w:w="100" w:type="dxa"/>
            </w:tcMar>
            <w:vAlign w:val="center"/>
          </w:tcPr>
          <w:p w14:paraId="7BBB70F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Народы и религии мира. Этнический состав населения мира. Языковая классификация народов мира</w:t>
            </w:r>
          </w:p>
        </w:tc>
        <w:tc>
          <w:tcPr>
            <w:tcW w:w="800" w:type="dxa"/>
            <w:tcMar>
              <w:top w:w="50" w:type="dxa"/>
              <w:left w:w="100" w:type="dxa"/>
            </w:tcMar>
            <w:vAlign w:val="center"/>
          </w:tcPr>
          <w:p w14:paraId="13FDD5F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440F46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BA0BE0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4C3E14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09.12.2025 </w:t>
            </w:r>
          </w:p>
        </w:tc>
        <w:tc>
          <w:tcPr>
            <w:tcW w:w="2700" w:type="dxa"/>
            <w:tcMar>
              <w:top w:w="50" w:type="dxa"/>
              <w:left w:w="100" w:type="dxa"/>
            </w:tcMar>
            <w:vAlign w:val="center"/>
          </w:tcPr>
          <w:p w14:paraId="2462EA4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"https://m.edsoo.ru/88659538" \h </w:instrText>
            </w:r>
            <w:r>
              <w:rPr>
                <w:sz w:val="21"/>
                <w:szCs w:val="21"/>
              </w:rPr>
              <w:fldChar w:fldCharType="separate"/>
            </w:r>
            <w:r>
              <w:rPr>
                <w:rFonts w:ascii="Times New Roman" w:hAnsi="Times New Roman"/>
                <w:b w:val="0"/>
                <w:i w:val="0"/>
                <w:color w:val="0000FF"/>
                <w:sz w:val="21"/>
                <w:szCs w:val="21"/>
                <w:u w:val="single"/>
              </w:rPr>
              <w:t>https://m.edsoo.ru/88659538</w:t>
            </w:r>
            <w:r>
              <w:rPr>
                <w:rFonts w:ascii="Times New Roman" w:hAnsi="Times New Roman"/>
                <w:b w:val="0"/>
                <w:i w:val="0"/>
                <w:color w:val="0000FF"/>
                <w:sz w:val="21"/>
                <w:szCs w:val="21"/>
                <w:u w:val="single"/>
              </w:rPr>
              <w:fldChar w:fldCharType="end"/>
            </w:r>
          </w:p>
        </w:tc>
      </w:tr>
      <w:tr w14:paraId="0CC5C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7D1948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27</w:t>
            </w:r>
          </w:p>
        </w:tc>
        <w:tc>
          <w:tcPr>
            <w:tcW w:w="7025" w:type="dxa"/>
            <w:tcMar>
              <w:top w:w="50" w:type="dxa"/>
              <w:left w:w="100" w:type="dxa"/>
            </w:tcMar>
            <w:vAlign w:val="center"/>
          </w:tcPr>
          <w:p w14:paraId="4133BB9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Мировые и национальные религии. География мировых религий</w:t>
            </w:r>
          </w:p>
        </w:tc>
        <w:tc>
          <w:tcPr>
            <w:tcW w:w="800" w:type="dxa"/>
            <w:tcMar>
              <w:top w:w="50" w:type="dxa"/>
              <w:left w:w="100" w:type="dxa"/>
            </w:tcMar>
            <w:vAlign w:val="center"/>
          </w:tcPr>
          <w:p w14:paraId="30B66F0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8B011F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93944A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94A8C6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12.12.2025 </w:t>
            </w:r>
          </w:p>
        </w:tc>
        <w:tc>
          <w:tcPr>
            <w:tcW w:w="2700" w:type="dxa"/>
            <w:tcMar>
              <w:top w:w="50" w:type="dxa"/>
              <w:left w:w="100" w:type="dxa"/>
            </w:tcMar>
            <w:vAlign w:val="center"/>
          </w:tcPr>
          <w:p w14:paraId="3C05D23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"https://m.edsoo.ru/88659664" \h </w:instrText>
            </w:r>
            <w:r>
              <w:rPr>
                <w:sz w:val="21"/>
                <w:szCs w:val="21"/>
              </w:rPr>
              <w:fldChar w:fldCharType="separate"/>
            </w:r>
            <w:r>
              <w:rPr>
                <w:rFonts w:ascii="Times New Roman" w:hAnsi="Times New Roman"/>
                <w:b w:val="0"/>
                <w:i w:val="0"/>
                <w:color w:val="0000FF"/>
                <w:sz w:val="21"/>
                <w:szCs w:val="21"/>
                <w:u w:val="single"/>
              </w:rPr>
              <w:t>https://m.edsoo.ru/88659664</w:t>
            </w:r>
            <w:r>
              <w:rPr>
                <w:rFonts w:ascii="Times New Roman" w:hAnsi="Times New Roman"/>
                <w:b w:val="0"/>
                <w:i w:val="0"/>
                <w:color w:val="0000FF"/>
                <w:sz w:val="21"/>
                <w:szCs w:val="21"/>
                <w:u w:val="single"/>
              </w:rPr>
              <w:fldChar w:fldCharType="end"/>
            </w:r>
          </w:p>
        </w:tc>
      </w:tr>
      <w:tr w14:paraId="46BA0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B2CDC9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28</w:t>
            </w:r>
          </w:p>
        </w:tc>
        <w:tc>
          <w:tcPr>
            <w:tcW w:w="7025" w:type="dxa"/>
            <w:tcMar>
              <w:top w:w="50" w:type="dxa"/>
              <w:left w:w="100" w:type="dxa"/>
            </w:tcMar>
            <w:vAlign w:val="center"/>
          </w:tcPr>
          <w:p w14:paraId="78F2A8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Хозяйственная деятельность людей. Города и сельские поселения. Культурно-исторические регионы мира</w:t>
            </w:r>
          </w:p>
        </w:tc>
        <w:tc>
          <w:tcPr>
            <w:tcW w:w="800" w:type="dxa"/>
            <w:tcMar>
              <w:top w:w="50" w:type="dxa"/>
              <w:left w:w="100" w:type="dxa"/>
            </w:tcMar>
            <w:vAlign w:val="center"/>
          </w:tcPr>
          <w:p w14:paraId="794DC3A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723D31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A6558A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EFF4AB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16.12.2025 </w:t>
            </w:r>
          </w:p>
        </w:tc>
        <w:tc>
          <w:tcPr>
            <w:tcW w:w="2700" w:type="dxa"/>
            <w:tcMar>
              <w:top w:w="50" w:type="dxa"/>
              <w:left w:w="100" w:type="dxa"/>
            </w:tcMar>
            <w:vAlign w:val="center"/>
          </w:tcPr>
          <w:p w14:paraId="2D15C2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"https://m.edsoo.ru/886597ae" \h </w:instrText>
            </w:r>
            <w:r>
              <w:rPr>
                <w:sz w:val="21"/>
                <w:szCs w:val="21"/>
              </w:rPr>
              <w:fldChar w:fldCharType="separate"/>
            </w:r>
            <w:r>
              <w:rPr>
                <w:rFonts w:ascii="Times New Roman" w:hAnsi="Times New Roman"/>
                <w:b w:val="0"/>
                <w:i w:val="0"/>
                <w:color w:val="0000FF"/>
                <w:sz w:val="21"/>
                <w:szCs w:val="21"/>
                <w:u w:val="single"/>
              </w:rPr>
              <w:t>https://m.edsoo.ru/886597ae</w:t>
            </w:r>
            <w:r>
              <w:rPr>
                <w:rFonts w:ascii="Times New Roman" w:hAnsi="Times New Roman"/>
                <w:b w:val="0"/>
                <w:i w:val="0"/>
                <w:color w:val="0000FF"/>
                <w:sz w:val="21"/>
                <w:szCs w:val="21"/>
                <w:u w:val="single"/>
              </w:rPr>
              <w:fldChar w:fldCharType="end"/>
            </w:r>
          </w:p>
        </w:tc>
      </w:tr>
      <w:tr w14:paraId="0B9AF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1A304C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29</w:t>
            </w:r>
          </w:p>
        </w:tc>
        <w:tc>
          <w:tcPr>
            <w:tcW w:w="7025" w:type="dxa"/>
            <w:tcMar>
              <w:top w:w="50" w:type="dxa"/>
              <w:left w:w="100" w:type="dxa"/>
            </w:tcMar>
            <w:vAlign w:val="center"/>
          </w:tcPr>
          <w:p w14:paraId="6F23E0A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0" w:type="dxa"/>
            <w:tcMar>
              <w:top w:w="50" w:type="dxa"/>
              <w:left w:w="100" w:type="dxa"/>
            </w:tcMar>
            <w:vAlign w:val="center"/>
          </w:tcPr>
          <w:p w14:paraId="3757959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5CF862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622E5C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70AD570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19.12.2025 </w:t>
            </w:r>
          </w:p>
        </w:tc>
        <w:tc>
          <w:tcPr>
            <w:tcW w:w="2700" w:type="dxa"/>
            <w:tcMar>
              <w:top w:w="50" w:type="dxa"/>
              <w:left w:w="100" w:type="dxa"/>
            </w:tcMar>
            <w:vAlign w:val="center"/>
          </w:tcPr>
          <w:p w14:paraId="4FF4A73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"https://m.edsoo.ru/886599d4" \h </w:instrText>
            </w:r>
            <w:r>
              <w:rPr>
                <w:sz w:val="21"/>
                <w:szCs w:val="21"/>
              </w:rPr>
              <w:fldChar w:fldCharType="separate"/>
            </w:r>
            <w:r>
              <w:rPr>
                <w:rFonts w:ascii="Times New Roman" w:hAnsi="Times New Roman"/>
                <w:b w:val="0"/>
                <w:i w:val="0"/>
                <w:color w:val="0000FF"/>
                <w:sz w:val="21"/>
                <w:szCs w:val="21"/>
                <w:u w:val="single"/>
              </w:rPr>
              <w:t>https://m.edsoo.ru/886599d4</w:t>
            </w:r>
            <w:r>
              <w:rPr>
                <w:rFonts w:ascii="Times New Roman" w:hAnsi="Times New Roman"/>
                <w:b w:val="0"/>
                <w:i w:val="0"/>
                <w:color w:val="0000FF"/>
                <w:sz w:val="21"/>
                <w:szCs w:val="21"/>
                <w:u w:val="single"/>
              </w:rPr>
              <w:fldChar w:fldCharType="end"/>
            </w:r>
          </w:p>
        </w:tc>
      </w:tr>
      <w:tr w14:paraId="775D8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3D96F2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30</w:t>
            </w:r>
          </w:p>
        </w:tc>
        <w:tc>
          <w:tcPr>
            <w:tcW w:w="7025" w:type="dxa"/>
            <w:tcMar>
              <w:top w:w="50" w:type="dxa"/>
              <w:left w:w="100" w:type="dxa"/>
            </w:tcMar>
            <w:vAlign w:val="center"/>
          </w:tcPr>
          <w:p w14:paraId="21E1225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Африка. История открытия. Географическое положение</w:t>
            </w:r>
          </w:p>
        </w:tc>
        <w:tc>
          <w:tcPr>
            <w:tcW w:w="800" w:type="dxa"/>
            <w:tcMar>
              <w:top w:w="50" w:type="dxa"/>
              <w:left w:w="100" w:type="dxa"/>
            </w:tcMar>
            <w:vAlign w:val="center"/>
          </w:tcPr>
          <w:p w14:paraId="1785BC6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EE2F2F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73BEA0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0BD9B44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23.12.2025 </w:t>
            </w:r>
          </w:p>
        </w:tc>
        <w:tc>
          <w:tcPr>
            <w:tcW w:w="2700" w:type="dxa"/>
            <w:tcMar>
              <w:top w:w="50" w:type="dxa"/>
              <w:left w:w="100" w:type="dxa"/>
            </w:tcMar>
            <w:vAlign w:val="center"/>
          </w:tcPr>
          <w:p w14:paraId="7006774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"https://m.edsoo.ru/88659b28" \h </w:instrText>
            </w:r>
            <w:r>
              <w:rPr>
                <w:sz w:val="21"/>
                <w:szCs w:val="21"/>
              </w:rPr>
              <w:fldChar w:fldCharType="separate"/>
            </w:r>
            <w:r>
              <w:rPr>
                <w:rFonts w:ascii="Times New Roman" w:hAnsi="Times New Roman"/>
                <w:b w:val="0"/>
                <w:i w:val="0"/>
                <w:color w:val="0000FF"/>
                <w:sz w:val="21"/>
                <w:szCs w:val="21"/>
                <w:u w:val="single"/>
              </w:rPr>
              <w:t>https://m.edsoo.ru/88659b28</w:t>
            </w:r>
            <w:r>
              <w:rPr>
                <w:rFonts w:ascii="Times New Roman" w:hAnsi="Times New Roman"/>
                <w:b w:val="0"/>
                <w:i w:val="0"/>
                <w:color w:val="0000FF"/>
                <w:sz w:val="21"/>
                <w:szCs w:val="21"/>
                <w:u w:val="single"/>
              </w:rPr>
              <w:fldChar w:fldCharType="end"/>
            </w:r>
          </w:p>
        </w:tc>
      </w:tr>
      <w:tr w14:paraId="165D2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872C9D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31</w:t>
            </w:r>
          </w:p>
        </w:tc>
        <w:tc>
          <w:tcPr>
            <w:tcW w:w="7025" w:type="dxa"/>
            <w:tcMar>
              <w:top w:w="50" w:type="dxa"/>
              <w:left w:w="100" w:type="dxa"/>
            </w:tcMar>
            <w:vAlign w:val="center"/>
          </w:tcPr>
          <w:p w14:paraId="331731C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0" w:type="dxa"/>
            <w:tcMar>
              <w:top w:w="50" w:type="dxa"/>
              <w:left w:w="100" w:type="dxa"/>
            </w:tcMar>
            <w:vAlign w:val="center"/>
          </w:tcPr>
          <w:p w14:paraId="4CE15B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4FF8D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5E0BE4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7254039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26.12.2025 </w:t>
            </w:r>
          </w:p>
        </w:tc>
        <w:tc>
          <w:tcPr>
            <w:tcW w:w="2700" w:type="dxa"/>
            <w:tcMar>
              <w:top w:w="50" w:type="dxa"/>
              <w:left w:w="100" w:type="dxa"/>
            </w:tcMar>
            <w:vAlign w:val="center"/>
          </w:tcPr>
          <w:p w14:paraId="6922519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"https://m.edsoo.ru/8865ab2c" \h </w:instrText>
            </w:r>
            <w:r>
              <w:rPr>
                <w:sz w:val="21"/>
                <w:szCs w:val="21"/>
              </w:rPr>
              <w:fldChar w:fldCharType="separate"/>
            </w:r>
            <w:r>
              <w:rPr>
                <w:rFonts w:ascii="Times New Roman" w:hAnsi="Times New Roman"/>
                <w:b w:val="0"/>
                <w:i w:val="0"/>
                <w:color w:val="0000FF"/>
                <w:sz w:val="21"/>
                <w:szCs w:val="21"/>
                <w:u w:val="single"/>
              </w:rPr>
              <w:t>https://m.edsoo.ru/8865ab2c</w:t>
            </w:r>
            <w:r>
              <w:rPr>
                <w:rFonts w:ascii="Times New Roman" w:hAnsi="Times New Roman"/>
                <w:b w:val="0"/>
                <w:i w:val="0"/>
                <w:color w:val="0000FF"/>
                <w:sz w:val="21"/>
                <w:szCs w:val="21"/>
                <w:u w:val="single"/>
              </w:rPr>
              <w:fldChar w:fldCharType="end"/>
            </w:r>
          </w:p>
        </w:tc>
      </w:tr>
      <w:tr w14:paraId="30C1C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7101819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32</w:t>
            </w:r>
          </w:p>
        </w:tc>
        <w:tc>
          <w:tcPr>
            <w:tcW w:w="7025" w:type="dxa"/>
            <w:tcMar>
              <w:top w:w="50" w:type="dxa"/>
              <w:left w:w="100" w:type="dxa"/>
            </w:tcMar>
            <w:vAlign w:val="center"/>
          </w:tcPr>
          <w:p w14:paraId="7C5DBEA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Африка. Население. Политическая карта. Изменение природы под влиянием хозяйственной деятельности человека</w:t>
            </w:r>
          </w:p>
        </w:tc>
        <w:tc>
          <w:tcPr>
            <w:tcW w:w="800" w:type="dxa"/>
            <w:tcMar>
              <w:top w:w="50" w:type="dxa"/>
              <w:left w:w="100" w:type="dxa"/>
            </w:tcMar>
            <w:vAlign w:val="center"/>
          </w:tcPr>
          <w:p w14:paraId="7FCF12F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45D49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75A769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EB74DC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30.12.2025 </w:t>
            </w:r>
          </w:p>
        </w:tc>
        <w:tc>
          <w:tcPr>
            <w:tcW w:w="2700" w:type="dxa"/>
            <w:tcMar>
              <w:top w:w="50" w:type="dxa"/>
              <w:left w:w="100" w:type="dxa"/>
            </w:tcMar>
            <w:vAlign w:val="center"/>
          </w:tcPr>
          <w:p w14:paraId="30B7D14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"https://m.edsoo.ru/8865a4ce" \h </w:instrText>
            </w:r>
            <w:r>
              <w:rPr>
                <w:sz w:val="21"/>
                <w:szCs w:val="21"/>
              </w:rPr>
              <w:fldChar w:fldCharType="separate"/>
            </w:r>
            <w:r>
              <w:rPr>
                <w:rFonts w:ascii="Times New Roman" w:hAnsi="Times New Roman"/>
                <w:b w:val="0"/>
                <w:i w:val="0"/>
                <w:color w:val="0000FF"/>
                <w:sz w:val="21"/>
                <w:szCs w:val="21"/>
                <w:u w:val="single"/>
              </w:rPr>
              <w:t>https://m.edsoo.ru/8865a4ce</w:t>
            </w:r>
            <w:r>
              <w:rPr>
                <w:rFonts w:ascii="Times New Roman" w:hAnsi="Times New Roman"/>
                <w:b w:val="0"/>
                <w:i w:val="0"/>
                <w:color w:val="0000FF"/>
                <w:sz w:val="21"/>
                <w:szCs w:val="21"/>
                <w:u w:val="single"/>
              </w:rPr>
              <w:fldChar w:fldCharType="end"/>
            </w:r>
          </w:p>
        </w:tc>
      </w:tr>
      <w:tr w14:paraId="2BE2B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DC9EFF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33</w:t>
            </w:r>
          </w:p>
        </w:tc>
        <w:tc>
          <w:tcPr>
            <w:tcW w:w="7025" w:type="dxa"/>
            <w:tcMar>
              <w:top w:w="50" w:type="dxa"/>
              <w:left w:w="100" w:type="dxa"/>
            </w:tcMar>
            <w:vAlign w:val="center"/>
          </w:tcPr>
          <w:p w14:paraId="20214F1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Африка. Крупнейшие по территории и численности населения страны</w:t>
            </w:r>
          </w:p>
        </w:tc>
        <w:tc>
          <w:tcPr>
            <w:tcW w:w="800" w:type="dxa"/>
            <w:tcMar>
              <w:top w:w="50" w:type="dxa"/>
              <w:left w:w="100" w:type="dxa"/>
            </w:tcMar>
            <w:vAlign w:val="center"/>
          </w:tcPr>
          <w:p w14:paraId="4842A31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512343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77F1DF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87034B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13.01.2026 </w:t>
            </w:r>
          </w:p>
        </w:tc>
        <w:tc>
          <w:tcPr>
            <w:tcW w:w="2700" w:type="dxa"/>
            <w:tcMar>
              <w:top w:w="50" w:type="dxa"/>
              <w:left w:w="100" w:type="dxa"/>
            </w:tcMar>
            <w:vAlign w:val="center"/>
          </w:tcPr>
          <w:p w14:paraId="4645779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"https://m.edsoo.ru/8865a62c" \h </w:instrText>
            </w:r>
            <w:r>
              <w:rPr>
                <w:sz w:val="21"/>
                <w:szCs w:val="21"/>
              </w:rPr>
              <w:fldChar w:fldCharType="separate"/>
            </w:r>
            <w:r>
              <w:rPr>
                <w:rFonts w:ascii="Times New Roman" w:hAnsi="Times New Roman"/>
                <w:b w:val="0"/>
                <w:i w:val="0"/>
                <w:color w:val="0000FF"/>
                <w:sz w:val="21"/>
                <w:szCs w:val="21"/>
                <w:u w:val="single"/>
              </w:rPr>
              <w:t>https://m.edsoo.ru/8865a62c</w:t>
            </w:r>
            <w:r>
              <w:rPr>
                <w:rFonts w:ascii="Times New Roman" w:hAnsi="Times New Roman"/>
                <w:b w:val="0"/>
                <w:i w:val="0"/>
                <w:color w:val="0000FF"/>
                <w:sz w:val="21"/>
                <w:szCs w:val="21"/>
                <w:u w:val="single"/>
              </w:rPr>
              <w:fldChar w:fldCharType="end"/>
            </w:r>
          </w:p>
        </w:tc>
      </w:tr>
      <w:tr w14:paraId="4B9D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6F10A6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34</w:t>
            </w:r>
          </w:p>
        </w:tc>
        <w:tc>
          <w:tcPr>
            <w:tcW w:w="7025" w:type="dxa"/>
            <w:tcMar>
              <w:top w:w="50" w:type="dxa"/>
              <w:left w:w="100" w:type="dxa"/>
            </w:tcMar>
            <w:vAlign w:val="center"/>
          </w:tcPr>
          <w:p w14:paraId="03FCD18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Южная Америка. История открытия. Географическое положение</w:t>
            </w:r>
          </w:p>
        </w:tc>
        <w:tc>
          <w:tcPr>
            <w:tcW w:w="800" w:type="dxa"/>
            <w:tcMar>
              <w:top w:w="50" w:type="dxa"/>
              <w:left w:w="100" w:type="dxa"/>
            </w:tcMar>
            <w:vAlign w:val="center"/>
          </w:tcPr>
          <w:p w14:paraId="575154E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17BF5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B1364E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08E6EF2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16.01.2026 </w:t>
            </w:r>
          </w:p>
        </w:tc>
        <w:tc>
          <w:tcPr>
            <w:tcW w:w="2700" w:type="dxa"/>
            <w:tcMar>
              <w:top w:w="50" w:type="dxa"/>
              <w:left w:w="100" w:type="dxa"/>
            </w:tcMar>
            <w:vAlign w:val="center"/>
          </w:tcPr>
          <w:p w14:paraId="3718A29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"https://m.edsoo.ru/8865ab2c" \h </w:instrText>
            </w:r>
            <w:r>
              <w:rPr>
                <w:sz w:val="21"/>
                <w:szCs w:val="21"/>
              </w:rPr>
              <w:fldChar w:fldCharType="separate"/>
            </w:r>
            <w:r>
              <w:rPr>
                <w:rFonts w:ascii="Times New Roman" w:hAnsi="Times New Roman"/>
                <w:b w:val="0"/>
                <w:i w:val="0"/>
                <w:color w:val="0000FF"/>
                <w:sz w:val="21"/>
                <w:szCs w:val="21"/>
                <w:u w:val="single"/>
              </w:rPr>
              <w:t>https://m.edsoo.ru/8865ab2c</w:t>
            </w:r>
            <w:r>
              <w:rPr>
                <w:rFonts w:ascii="Times New Roman" w:hAnsi="Times New Roman"/>
                <w:b w:val="0"/>
                <w:i w:val="0"/>
                <w:color w:val="0000FF"/>
                <w:sz w:val="21"/>
                <w:szCs w:val="21"/>
                <w:u w:val="single"/>
              </w:rPr>
              <w:fldChar w:fldCharType="end"/>
            </w:r>
          </w:p>
        </w:tc>
      </w:tr>
      <w:tr w14:paraId="546C2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B504AF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35</w:t>
            </w:r>
          </w:p>
        </w:tc>
        <w:tc>
          <w:tcPr>
            <w:tcW w:w="7025" w:type="dxa"/>
            <w:tcMar>
              <w:top w:w="50" w:type="dxa"/>
              <w:left w:w="100" w:type="dxa"/>
            </w:tcMar>
            <w:vAlign w:val="center"/>
          </w:tcPr>
          <w:p w14:paraId="1492939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Южная Америка. Основные черты рельефа, климата и внутренних вод. Зональные и азональные природные комплексы</w:t>
            </w:r>
          </w:p>
        </w:tc>
        <w:tc>
          <w:tcPr>
            <w:tcW w:w="800" w:type="dxa"/>
            <w:tcMar>
              <w:top w:w="50" w:type="dxa"/>
              <w:left w:w="100" w:type="dxa"/>
            </w:tcMar>
            <w:vAlign w:val="center"/>
          </w:tcPr>
          <w:p w14:paraId="58762C8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9F0520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390B32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617EDF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20.01.2026 </w:t>
            </w:r>
          </w:p>
        </w:tc>
        <w:tc>
          <w:tcPr>
            <w:tcW w:w="2700" w:type="dxa"/>
            <w:tcMar>
              <w:top w:w="50" w:type="dxa"/>
              <w:left w:w="100" w:type="dxa"/>
            </w:tcMar>
            <w:vAlign w:val="center"/>
          </w:tcPr>
          <w:p w14:paraId="4855A6D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"https://m.edsoo.ru/8865b72a" \h </w:instrText>
            </w:r>
            <w:r>
              <w:rPr>
                <w:sz w:val="21"/>
                <w:szCs w:val="21"/>
              </w:rPr>
              <w:fldChar w:fldCharType="separate"/>
            </w:r>
            <w:r>
              <w:rPr>
                <w:rFonts w:ascii="Times New Roman" w:hAnsi="Times New Roman"/>
                <w:b w:val="0"/>
                <w:i w:val="0"/>
                <w:color w:val="0000FF"/>
                <w:sz w:val="21"/>
                <w:szCs w:val="21"/>
                <w:u w:val="single"/>
              </w:rPr>
              <w:t>https://m.edsoo.ru/8865b72a</w:t>
            </w:r>
            <w:r>
              <w:rPr>
                <w:rFonts w:ascii="Times New Roman" w:hAnsi="Times New Roman"/>
                <w:b w:val="0"/>
                <w:i w:val="0"/>
                <w:color w:val="0000FF"/>
                <w:sz w:val="21"/>
                <w:szCs w:val="21"/>
                <w:u w:val="single"/>
              </w:rPr>
              <w:fldChar w:fldCharType="end"/>
            </w:r>
          </w:p>
        </w:tc>
      </w:tr>
      <w:tr w14:paraId="5629E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1CDB0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36</w:t>
            </w:r>
          </w:p>
        </w:tc>
        <w:tc>
          <w:tcPr>
            <w:tcW w:w="7025" w:type="dxa"/>
            <w:tcMar>
              <w:top w:w="50" w:type="dxa"/>
              <w:left w:w="100" w:type="dxa"/>
            </w:tcMar>
            <w:vAlign w:val="center"/>
          </w:tcPr>
          <w:p w14:paraId="3996BF4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Южная Америка. Население. Политическая карта. Изменение природы под влиянием хозяйственной деятельности человека</w:t>
            </w:r>
          </w:p>
        </w:tc>
        <w:tc>
          <w:tcPr>
            <w:tcW w:w="800" w:type="dxa"/>
            <w:tcMar>
              <w:top w:w="50" w:type="dxa"/>
              <w:left w:w="100" w:type="dxa"/>
            </w:tcMar>
            <w:vAlign w:val="center"/>
          </w:tcPr>
          <w:p w14:paraId="0F2E003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38F5A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2BE5D9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9EEEEE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23.01.2026 </w:t>
            </w:r>
          </w:p>
        </w:tc>
        <w:tc>
          <w:tcPr>
            <w:tcW w:w="2700" w:type="dxa"/>
            <w:tcMar>
              <w:top w:w="50" w:type="dxa"/>
              <w:left w:w="100" w:type="dxa"/>
            </w:tcMar>
            <w:vAlign w:val="center"/>
          </w:tcPr>
          <w:p w14:paraId="49683F8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"https://m.edsoo.ru/8865a79e" \h </w:instrText>
            </w:r>
            <w:r>
              <w:rPr>
                <w:sz w:val="21"/>
                <w:szCs w:val="21"/>
              </w:rPr>
              <w:fldChar w:fldCharType="separate"/>
            </w:r>
            <w:r>
              <w:rPr>
                <w:rFonts w:ascii="Times New Roman" w:hAnsi="Times New Roman"/>
                <w:b w:val="0"/>
                <w:i w:val="0"/>
                <w:color w:val="0000FF"/>
                <w:sz w:val="21"/>
                <w:szCs w:val="21"/>
                <w:u w:val="single"/>
              </w:rPr>
              <w:t>https://m.edsoo.ru/8865a79e</w:t>
            </w:r>
            <w:r>
              <w:rPr>
                <w:rFonts w:ascii="Times New Roman" w:hAnsi="Times New Roman"/>
                <w:b w:val="0"/>
                <w:i w:val="0"/>
                <w:color w:val="0000FF"/>
                <w:sz w:val="21"/>
                <w:szCs w:val="21"/>
                <w:u w:val="single"/>
              </w:rPr>
              <w:fldChar w:fldCharType="end"/>
            </w:r>
          </w:p>
        </w:tc>
      </w:tr>
      <w:tr w14:paraId="00184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28CA9F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37</w:t>
            </w:r>
          </w:p>
        </w:tc>
        <w:tc>
          <w:tcPr>
            <w:tcW w:w="7025" w:type="dxa"/>
            <w:tcMar>
              <w:top w:w="50" w:type="dxa"/>
              <w:left w:w="100" w:type="dxa"/>
            </w:tcMar>
            <w:vAlign w:val="center"/>
          </w:tcPr>
          <w:p w14:paraId="1562604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Южная Америка. Крупнейшие по территории и численности населения страны</w:t>
            </w:r>
          </w:p>
        </w:tc>
        <w:tc>
          <w:tcPr>
            <w:tcW w:w="800" w:type="dxa"/>
            <w:tcMar>
              <w:top w:w="50" w:type="dxa"/>
              <w:left w:w="100" w:type="dxa"/>
            </w:tcMar>
            <w:vAlign w:val="center"/>
          </w:tcPr>
          <w:p w14:paraId="3EFDE08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A6DF1B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5B405EE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C43223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27.01.2026 </w:t>
            </w:r>
          </w:p>
        </w:tc>
        <w:tc>
          <w:tcPr>
            <w:tcW w:w="2700" w:type="dxa"/>
            <w:tcMar>
              <w:top w:w="50" w:type="dxa"/>
              <w:left w:w="100" w:type="dxa"/>
            </w:tcMar>
            <w:vAlign w:val="center"/>
          </w:tcPr>
          <w:p w14:paraId="0B156E6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"https://m.edsoo.ru/8865ac76" \h </w:instrText>
            </w:r>
            <w:r>
              <w:rPr>
                <w:sz w:val="21"/>
                <w:szCs w:val="21"/>
              </w:rPr>
              <w:fldChar w:fldCharType="separate"/>
            </w:r>
            <w:r>
              <w:rPr>
                <w:rFonts w:ascii="Times New Roman" w:hAnsi="Times New Roman"/>
                <w:b w:val="0"/>
                <w:i w:val="0"/>
                <w:color w:val="0000FF"/>
                <w:sz w:val="21"/>
                <w:szCs w:val="21"/>
                <w:u w:val="single"/>
              </w:rPr>
              <w:t>https://m.edsoo.ru/8865ac76</w:t>
            </w:r>
            <w:r>
              <w:rPr>
                <w:rFonts w:ascii="Times New Roman" w:hAnsi="Times New Roman"/>
                <w:b w:val="0"/>
                <w:i w:val="0"/>
                <w:color w:val="0000FF"/>
                <w:sz w:val="21"/>
                <w:szCs w:val="21"/>
                <w:u w:val="single"/>
              </w:rPr>
              <w:fldChar w:fldCharType="end"/>
            </w:r>
          </w:p>
        </w:tc>
      </w:tr>
      <w:tr w14:paraId="115D9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C24DBD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38</w:t>
            </w:r>
          </w:p>
        </w:tc>
        <w:tc>
          <w:tcPr>
            <w:tcW w:w="7025" w:type="dxa"/>
            <w:tcMar>
              <w:top w:w="50" w:type="dxa"/>
              <w:left w:w="100" w:type="dxa"/>
            </w:tcMar>
            <w:vAlign w:val="center"/>
          </w:tcPr>
          <w:p w14:paraId="14F09CB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Австралия и Океания. История открытия. Географическое положение</w:t>
            </w:r>
          </w:p>
        </w:tc>
        <w:tc>
          <w:tcPr>
            <w:tcW w:w="800" w:type="dxa"/>
            <w:tcMar>
              <w:top w:w="50" w:type="dxa"/>
              <w:left w:w="100" w:type="dxa"/>
            </w:tcMar>
            <w:vAlign w:val="center"/>
          </w:tcPr>
          <w:p w14:paraId="36E2967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DE7085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CF8828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F3359D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30.01.2026 </w:t>
            </w:r>
          </w:p>
        </w:tc>
        <w:tc>
          <w:tcPr>
            <w:tcW w:w="2700" w:type="dxa"/>
            <w:tcMar>
              <w:top w:w="50" w:type="dxa"/>
              <w:left w:w="100" w:type="dxa"/>
            </w:tcMar>
            <w:vAlign w:val="center"/>
          </w:tcPr>
          <w:p w14:paraId="7076DD4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"https://m.edsoo.ru/8865b932" \h </w:instrText>
            </w:r>
            <w:r>
              <w:rPr>
                <w:sz w:val="21"/>
                <w:szCs w:val="21"/>
              </w:rPr>
              <w:fldChar w:fldCharType="separate"/>
            </w:r>
            <w:r>
              <w:rPr>
                <w:rFonts w:ascii="Times New Roman" w:hAnsi="Times New Roman"/>
                <w:b w:val="0"/>
                <w:i w:val="0"/>
                <w:color w:val="0000FF"/>
                <w:sz w:val="21"/>
                <w:szCs w:val="21"/>
                <w:u w:val="single"/>
              </w:rPr>
              <w:t>https://m.edsoo.ru/8865b932</w:t>
            </w:r>
            <w:r>
              <w:rPr>
                <w:rFonts w:ascii="Times New Roman" w:hAnsi="Times New Roman"/>
                <w:b w:val="0"/>
                <w:i w:val="0"/>
                <w:color w:val="0000FF"/>
                <w:sz w:val="21"/>
                <w:szCs w:val="21"/>
                <w:u w:val="single"/>
              </w:rPr>
              <w:fldChar w:fldCharType="end"/>
            </w:r>
          </w:p>
        </w:tc>
      </w:tr>
      <w:tr w14:paraId="4E30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A2F1F3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39</w:t>
            </w:r>
          </w:p>
        </w:tc>
        <w:tc>
          <w:tcPr>
            <w:tcW w:w="7025" w:type="dxa"/>
            <w:tcMar>
              <w:top w:w="50" w:type="dxa"/>
              <w:left w:w="100" w:type="dxa"/>
            </w:tcMar>
            <w:vAlign w:val="center"/>
          </w:tcPr>
          <w:p w14:paraId="380B76D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0" w:type="dxa"/>
            <w:tcMar>
              <w:top w:w="50" w:type="dxa"/>
              <w:left w:w="100" w:type="dxa"/>
            </w:tcMar>
            <w:vAlign w:val="center"/>
          </w:tcPr>
          <w:p w14:paraId="518CB05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B4D756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BEBC16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2ACF901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03.02.2026 </w:t>
            </w:r>
          </w:p>
        </w:tc>
        <w:tc>
          <w:tcPr>
            <w:tcW w:w="2700" w:type="dxa"/>
            <w:tcMar>
              <w:top w:w="50" w:type="dxa"/>
              <w:left w:w="100" w:type="dxa"/>
            </w:tcMar>
            <w:vAlign w:val="center"/>
          </w:tcPr>
          <w:p w14:paraId="39287AB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"https://m.edsoo.ru/8865a97e" \h </w:instrText>
            </w:r>
            <w:r>
              <w:rPr>
                <w:sz w:val="21"/>
                <w:szCs w:val="21"/>
              </w:rPr>
              <w:fldChar w:fldCharType="separate"/>
            </w:r>
            <w:r>
              <w:rPr>
                <w:rFonts w:ascii="Times New Roman" w:hAnsi="Times New Roman"/>
                <w:b w:val="0"/>
                <w:i w:val="0"/>
                <w:color w:val="0000FF"/>
                <w:sz w:val="21"/>
                <w:szCs w:val="21"/>
                <w:u w:val="single"/>
              </w:rPr>
              <w:t>https://m.edsoo.ru/8865a97e</w:t>
            </w:r>
            <w:r>
              <w:rPr>
                <w:rFonts w:ascii="Times New Roman" w:hAnsi="Times New Roman"/>
                <w:b w:val="0"/>
                <w:i w:val="0"/>
                <w:color w:val="0000FF"/>
                <w:sz w:val="21"/>
                <w:szCs w:val="21"/>
                <w:u w:val="single"/>
              </w:rPr>
              <w:fldChar w:fldCharType="end"/>
            </w:r>
          </w:p>
        </w:tc>
      </w:tr>
      <w:tr w14:paraId="45199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DC354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40</w:t>
            </w:r>
          </w:p>
        </w:tc>
        <w:tc>
          <w:tcPr>
            <w:tcW w:w="7025" w:type="dxa"/>
            <w:tcMar>
              <w:top w:w="50" w:type="dxa"/>
              <w:left w:w="100" w:type="dxa"/>
            </w:tcMar>
            <w:vAlign w:val="center"/>
          </w:tcPr>
          <w:p w14:paraId="6B3310B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Австралия и Океания. Население. Политическая карта. Изменение природы под влиянием хозяйственной деятельности человека</w:t>
            </w:r>
          </w:p>
        </w:tc>
        <w:tc>
          <w:tcPr>
            <w:tcW w:w="800" w:type="dxa"/>
            <w:tcMar>
              <w:top w:w="50" w:type="dxa"/>
              <w:left w:w="100" w:type="dxa"/>
            </w:tcMar>
            <w:vAlign w:val="center"/>
          </w:tcPr>
          <w:p w14:paraId="1CCCEC8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091C2B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C80B52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8BB101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06.02.2026 </w:t>
            </w:r>
          </w:p>
        </w:tc>
        <w:tc>
          <w:tcPr>
            <w:tcW w:w="2700" w:type="dxa"/>
            <w:tcMar>
              <w:top w:w="50" w:type="dxa"/>
              <w:left w:w="100" w:type="dxa"/>
            </w:tcMar>
            <w:vAlign w:val="center"/>
          </w:tcPr>
          <w:p w14:paraId="4EE6B5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"https://m.edsoo.ru/8865ad98" \h </w:instrText>
            </w:r>
            <w:r>
              <w:rPr>
                <w:sz w:val="21"/>
                <w:szCs w:val="21"/>
              </w:rPr>
              <w:fldChar w:fldCharType="separate"/>
            </w:r>
            <w:r>
              <w:rPr>
                <w:rFonts w:ascii="Times New Roman" w:hAnsi="Times New Roman"/>
                <w:b w:val="0"/>
                <w:i w:val="0"/>
                <w:color w:val="0000FF"/>
                <w:sz w:val="21"/>
                <w:szCs w:val="21"/>
                <w:u w:val="single"/>
              </w:rPr>
              <w:t>https://m.edsoo.ru/8865ad98</w:t>
            </w:r>
            <w:r>
              <w:rPr>
                <w:rFonts w:ascii="Times New Roman" w:hAnsi="Times New Roman"/>
                <w:b w:val="0"/>
                <w:i w:val="0"/>
                <w:color w:val="0000FF"/>
                <w:sz w:val="21"/>
                <w:szCs w:val="21"/>
                <w:u w:val="single"/>
              </w:rPr>
              <w:fldChar w:fldCharType="end"/>
            </w:r>
          </w:p>
        </w:tc>
      </w:tr>
      <w:tr w14:paraId="33092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78DDF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41</w:t>
            </w:r>
          </w:p>
        </w:tc>
        <w:tc>
          <w:tcPr>
            <w:tcW w:w="7025" w:type="dxa"/>
            <w:tcMar>
              <w:top w:w="50" w:type="dxa"/>
              <w:left w:w="100" w:type="dxa"/>
            </w:tcMar>
            <w:vAlign w:val="center"/>
          </w:tcPr>
          <w:p w14:paraId="672C5F8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Практическая работа "Сравнение географического положения двух (любых) южных материков"</w:t>
            </w:r>
          </w:p>
        </w:tc>
        <w:tc>
          <w:tcPr>
            <w:tcW w:w="800" w:type="dxa"/>
            <w:tcMar>
              <w:top w:w="50" w:type="dxa"/>
              <w:left w:w="100" w:type="dxa"/>
            </w:tcMar>
            <w:vAlign w:val="center"/>
          </w:tcPr>
          <w:p w14:paraId="37488A1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C6FC6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18DA4E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238" w:type="dxa"/>
            <w:tcMar>
              <w:top w:w="50" w:type="dxa"/>
              <w:left w:w="100" w:type="dxa"/>
            </w:tcMar>
            <w:vAlign w:val="center"/>
          </w:tcPr>
          <w:p w14:paraId="569FC20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10.02.2026 </w:t>
            </w:r>
          </w:p>
        </w:tc>
        <w:tc>
          <w:tcPr>
            <w:tcW w:w="2700" w:type="dxa"/>
            <w:tcMar>
              <w:top w:w="50" w:type="dxa"/>
              <w:left w:w="100" w:type="dxa"/>
            </w:tcMar>
            <w:vAlign w:val="center"/>
          </w:tcPr>
          <w:p w14:paraId="13859AD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"https://m.edsoo.ru/8865ba86" \h </w:instrText>
            </w:r>
            <w:r>
              <w:rPr>
                <w:sz w:val="21"/>
                <w:szCs w:val="21"/>
              </w:rPr>
              <w:fldChar w:fldCharType="separate"/>
            </w:r>
            <w:r>
              <w:rPr>
                <w:rFonts w:ascii="Times New Roman" w:hAnsi="Times New Roman"/>
                <w:b w:val="0"/>
                <w:i w:val="0"/>
                <w:color w:val="0000FF"/>
                <w:sz w:val="21"/>
                <w:szCs w:val="21"/>
                <w:u w:val="single"/>
              </w:rPr>
              <w:t>https://m.edsoo.ru/8865ba86</w:t>
            </w:r>
            <w:r>
              <w:rPr>
                <w:rFonts w:ascii="Times New Roman" w:hAnsi="Times New Roman"/>
                <w:b w:val="0"/>
                <w:i w:val="0"/>
                <w:color w:val="0000FF"/>
                <w:sz w:val="21"/>
                <w:szCs w:val="21"/>
                <w:u w:val="single"/>
              </w:rPr>
              <w:fldChar w:fldCharType="end"/>
            </w:r>
          </w:p>
        </w:tc>
      </w:tr>
      <w:tr w14:paraId="37DCD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0903CD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42</w:t>
            </w:r>
          </w:p>
        </w:tc>
        <w:tc>
          <w:tcPr>
            <w:tcW w:w="7025" w:type="dxa"/>
            <w:tcMar>
              <w:top w:w="50" w:type="dxa"/>
              <w:left w:w="100" w:type="dxa"/>
            </w:tcMar>
            <w:vAlign w:val="center"/>
          </w:tcPr>
          <w:p w14:paraId="6689912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Практическая работа "Объяснение особенностей размещения населения Австралии или одной из стран Африки или Южной Америки"</w:t>
            </w:r>
          </w:p>
        </w:tc>
        <w:tc>
          <w:tcPr>
            <w:tcW w:w="800" w:type="dxa"/>
            <w:tcMar>
              <w:top w:w="50" w:type="dxa"/>
              <w:left w:w="100" w:type="dxa"/>
            </w:tcMar>
            <w:vAlign w:val="center"/>
          </w:tcPr>
          <w:p w14:paraId="3FABB14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C37B1B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653ECF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238" w:type="dxa"/>
            <w:tcMar>
              <w:top w:w="50" w:type="dxa"/>
              <w:left w:w="100" w:type="dxa"/>
            </w:tcMar>
            <w:vAlign w:val="center"/>
          </w:tcPr>
          <w:p w14:paraId="15932D1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13.02.2026 </w:t>
            </w:r>
          </w:p>
        </w:tc>
        <w:tc>
          <w:tcPr>
            <w:tcW w:w="2700" w:type="dxa"/>
            <w:tcMar>
              <w:top w:w="50" w:type="dxa"/>
              <w:left w:w="100" w:type="dxa"/>
            </w:tcMar>
            <w:vAlign w:val="center"/>
          </w:tcPr>
          <w:p w14:paraId="65BD3DD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22D17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49989F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43</w:t>
            </w:r>
          </w:p>
        </w:tc>
        <w:tc>
          <w:tcPr>
            <w:tcW w:w="7025" w:type="dxa"/>
            <w:tcMar>
              <w:top w:w="50" w:type="dxa"/>
              <w:left w:w="100" w:type="dxa"/>
            </w:tcMar>
            <w:vAlign w:val="center"/>
          </w:tcPr>
          <w:p w14:paraId="1AFFC98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Практическая работа  "Описание Австралии или одной из стран Африки или Южной Америки по географическим картам"</w:t>
            </w:r>
          </w:p>
        </w:tc>
        <w:tc>
          <w:tcPr>
            <w:tcW w:w="800" w:type="dxa"/>
            <w:tcMar>
              <w:top w:w="50" w:type="dxa"/>
              <w:left w:w="100" w:type="dxa"/>
            </w:tcMar>
            <w:vAlign w:val="center"/>
          </w:tcPr>
          <w:p w14:paraId="049BBE8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0015C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BA0339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238" w:type="dxa"/>
            <w:tcMar>
              <w:top w:w="50" w:type="dxa"/>
              <w:left w:w="100" w:type="dxa"/>
            </w:tcMar>
            <w:vAlign w:val="center"/>
          </w:tcPr>
          <w:p w14:paraId="26C0AE6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17.02.2026 </w:t>
            </w:r>
          </w:p>
        </w:tc>
        <w:tc>
          <w:tcPr>
            <w:tcW w:w="2700" w:type="dxa"/>
            <w:tcMar>
              <w:top w:w="50" w:type="dxa"/>
              <w:left w:w="100" w:type="dxa"/>
            </w:tcMar>
            <w:vAlign w:val="center"/>
          </w:tcPr>
          <w:p w14:paraId="7C7AE43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6D9D4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8B3A82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44</w:t>
            </w:r>
          </w:p>
        </w:tc>
        <w:tc>
          <w:tcPr>
            <w:tcW w:w="7025" w:type="dxa"/>
            <w:tcMar>
              <w:top w:w="50" w:type="dxa"/>
              <w:left w:w="100" w:type="dxa"/>
            </w:tcMar>
            <w:vAlign w:val="center"/>
          </w:tcPr>
          <w:p w14:paraId="2C734E8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Антарктида — уникальный материк. Освоение человеком Антарктиды. Роль России в открытиях и исследованиях ледового континента</w:t>
            </w:r>
          </w:p>
        </w:tc>
        <w:tc>
          <w:tcPr>
            <w:tcW w:w="800" w:type="dxa"/>
            <w:tcMar>
              <w:top w:w="50" w:type="dxa"/>
              <w:left w:w="100" w:type="dxa"/>
            </w:tcMar>
            <w:vAlign w:val="center"/>
          </w:tcPr>
          <w:p w14:paraId="6035803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A668F7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51A119B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DA506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20.02.2026 </w:t>
            </w:r>
          </w:p>
        </w:tc>
        <w:tc>
          <w:tcPr>
            <w:tcW w:w="2700" w:type="dxa"/>
            <w:tcMar>
              <w:top w:w="50" w:type="dxa"/>
              <w:left w:w="100" w:type="dxa"/>
            </w:tcMar>
            <w:vAlign w:val="center"/>
          </w:tcPr>
          <w:p w14:paraId="65D7B0C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4CBCE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14150EC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45</w:t>
            </w:r>
          </w:p>
        </w:tc>
        <w:tc>
          <w:tcPr>
            <w:tcW w:w="7025" w:type="dxa"/>
            <w:tcMar>
              <w:top w:w="50" w:type="dxa"/>
              <w:left w:w="100" w:type="dxa"/>
            </w:tcMar>
            <w:vAlign w:val="center"/>
          </w:tcPr>
          <w:p w14:paraId="603B25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Обобщающее повторение "Южные материки". Контрольная работа по теме "Южные материки"</w:t>
            </w:r>
          </w:p>
        </w:tc>
        <w:tc>
          <w:tcPr>
            <w:tcW w:w="800" w:type="dxa"/>
            <w:tcMar>
              <w:top w:w="50" w:type="dxa"/>
              <w:left w:w="100" w:type="dxa"/>
            </w:tcMar>
            <w:vAlign w:val="center"/>
          </w:tcPr>
          <w:p w14:paraId="3ECB106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6CE539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2226ED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BED9DA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24.02.2026 </w:t>
            </w:r>
          </w:p>
        </w:tc>
        <w:tc>
          <w:tcPr>
            <w:tcW w:w="2700" w:type="dxa"/>
            <w:tcMar>
              <w:top w:w="50" w:type="dxa"/>
              <w:left w:w="100" w:type="dxa"/>
            </w:tcMar>
            <w:vAlign w:val="center"/>
          </w:tcPr>
          <w:p w14:paraId="3B29D1F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"https://m.edsoo.ru/8865bba8" \h </w:instrText>
            </w:r>
            <w:r>
              <w:rPr>
                <w:sz w:val="21"/>
                <w:szCs w:val="21"/>
              </w:rPr>
              <w:fldChar w:fldCharType="separate"/>
            </w:r>
            <w:r>
              <w:rPr>
                <w:rFonts w:ascii="Times New Roman" w:hAnsi="Times New Roman"/>
                <w:b w:val="0"/>
                <w:i w:val="0"/>
                <w:color w:val="0000FF"/>
                <w:sz w:val="21"/>
                <w:szCs w:val="21"/>
                <w:u w:val="single"/>
              </w:rPr>
              <w:t>https://m.edsoo.ru/8865bba8</w:t>
            </w:r>
            <w:r>
              <w:rPr>
                <w:rFonts w:ascii="Times New Roman" w:hAnsi="Times New Roman"/>
                <w:b w:val="0"/>
                <w:i w:val="0"/>
                <w:color w:val="0000FF"/>
                <w:sz w:val="21"/>
                <w:szCs w:val="21"/>
                <w:u w:val="single"/>
              </w:rPr>
              <w:fldChar w:fldCharType="end"/>
            </w:r>
          </w:p>
        </w:tc>
      </w:tr>
      <w:tr w14:paraId="7D947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150546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46</w:t>
            </w:r>
          </w:p>
        </w:tc>
        <w:tc>
          <w:tcPr>
            <w:tcW w:w="7025" w:type="dxa"/>
            <w:tcMar>
              <w:top w:w="50" w:type="dxa"/>
              <w:left w:w="100" w:type="dxa"/>
            </w:tcMar>
            <w:vAlign w:val="center"/>
          </w:tcPr>
          <w:p w14:paraId="466CCB5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Северная Америка. История открытия и освоения</w:t>
            </w:r>
          </w:p>
        </w:tc>
        <w:tc>
          <w:tcPr>
            <w:tcW w:w="800" w:type="dxa"/>
            <w:tcMar>
              <w:top w:w="50" w:type="dxa"/>
              <w:left w:w="100" w:type="dxa"/>
            </w:tcMar>
            <w:vAlign w:val="center"/>
          </w:tcPr>
          <w:p w14:paraId="2D8CD27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3DE631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0D45DA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41A966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27.02.2026 </w:t>
            </w:r>
          </w:p>
        </w:tc>
        <w:tc>
          <w:tcPr>
            <w:tcW w:w="2700" w:type="dxa"/>
            <w:tcMar>
              <w:top w:w="50" w:type="dxa"/>
              <w:left w:w="100" w:type="dxa"/>
            </w:tcMar>
            <w:vAlign w:val="center"/>
          </w:tcPr>
          <w:p w14:paraId="7895B36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51811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729532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47</w:t>
            </w:r>
          </w:p>
        </w:tc>
        <w:tc>
          <w:tcPr>
            <w:tcW w:w="7025" w:type="dxa"/>
            <w:tcMar>
              <w:top w:w="50" w:type="dxa"/>
              <w:left w:w="100" w:type="dxa"/>
            </w:tcMar>
            <w:vAlign w:val="center"/>
          </w:tcPr>
          <w:p w14:paraId="099B587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Северная Америка. Географическое положение</w:t>
            </w:r>
          </w:p>
        </w:tc>
        <w:tc>
          <w:tcPr>
            <w:tcW w:w="800" w:type="dxa"/>
            <w:tcMar>
              <w:top w:w="50" w:type="dxa"/>
              <w:left w:w="100" w:type="dxa"/>
            </w:tcMar>
            <w:vAlign w:val="center"/>
          </w:tcPr>
          <w:p w14:paraId="4907FD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CE2FCD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72036D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7D75FC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03.03.2026 </w:t>
            </w:r>
          </w:p>
        </w:tc>
        <w:tc>
          <w:tcPr>
            <w:tcW w:w="2700" w:type="dxa"/>
            <w:tcMar>
              <w:top w:w="50" w:type="dxa"/>
              <w:left w:w="100" w:type="dxa"/>
            </w:tcMar>
            <w:vAlign w:val="center"/>
          </w:tcPr>
          <w:p w14:paraId="47CC8F9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"https://m.edsoo.ru/8865be6e" \h </w:instrText>
            </w:r>
            <w:r>
              <w:rPr>
                <w:sz w:val="21"/>
                <w:szCs w:val="21"/>
              </w:rPr>
              <w:fldChar w:fldCharType="separate"/>
            </w:r>
            <w:r>
              <w:rPr>
                <w:rFonts w:ascii="Times New Roman" w:hAnsi="Times New Roman"/>
                <w:b w:val="0"/>
                <w:i w:val="0"/>
                <w:color w:val="0000FF"/>
                <w:sz w:val="21"/>
                <w:szCs w:val="21"/>
                <w:u w:val="single"/>
              </w:rPr>
              <w:t>https://m.edsoo.ru/8865be6e</w:t>
            </w:r>
            <w:r>
              <w:rPr>
                <w:rFonts w:ascii="Times New Roman" w:hAnsi="Times New Roman"/>
                <w:b w:val="0"/>
                <w:i w:val="0"/>
                <w:color w:val="0000FF"/>
                <w:sz w:val="21"/>
                <w:szCs w:val="21"/>
                <w:u w:val="single"/>
              </w:rPr>
              <w:fldChar w:fldCharType="end"/>
            </w:r>
          </w:p>
        </w:tc>
      </w:tr>
      <w:tr w14:paraId="73272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F41DE6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48</w:t>
            </w:r>
          </w:p>
        </w:tc>
        <w:tc>
          <w:tcPr>
            <w:tcW w:w="7025" w:type="dxa"/>
            <w:tcMar>
              <w:top w:w="50" w:type="dxa"/>
              <w:left w:w="100" w:type="dxa"/>
            </w:tcMar>
            <w:vAlign w:val="center"/>
          </w:tcPr>
          <w:p w14:paraId="40C264B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Северная Америка. Основные черты рельефа, климата и внутренних вод. Зональные и азональные природные комплексы</w:t>
            </w:r>
          </w:p>
        </w:tc>
        <w:tc>
          <w:tcPr>
            <w:tcW w:w="800" w:type="dxa"/>
            <w:tcMar>
              <w:top w:w="50" w:type="dxa"/>
              <w:left w:w="100" w:type="dxa"/>
            </w:tcMar>
            <w:vAlign w:val="center"/>
          </w:tcPr>
          <w:p w14:paraId="0A2792D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69D6CA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784698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72B8F3C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06.03.2026 </w:t>
            </w:r>
          </w:p>
        </w:tc>
        <w:tc>
          <w:tcPr>
            <w:tcW w:w="2700" w:type="dxa"/>
            <w:tcMar>
              <w:top w:w="50" w:type="dxa"/>
              <w:left w:w="100" w:type="dxa"/>
            </w:tcMar>
            <w:vAlign w:val="center"/>
          </w:tcPr>
          <w:p w14:paraId="2B96AD7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459F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51BCF6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49</w:t>
            </w:r>
          </w:p>
        </w:tc>
        <w:tc>
          <w:tcPr>
            <w:tcW w:w="7025" w:type="dxa"/>
            <w:tcMar>
              <w:top w:w="50" w:type="dxa"/>
              <w:left w:w="100" w:type="dxa"/>
            </w:tcMar>
            <w:vAlign w:val="center"/>
          </w:tcPr>
          <w:p w14:paraId="34ACCBA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Северная Америка. Население. Политическая карта. Крупнейшие по территории и численности населения страны</w:t>
            </w:r>
          </w:p>
        </w:tc>
        <w:tc>
          <w:tcPr>
            <w:tcW w:w="800" w:type="dxa"/>
            <w:tcMar>
              <w:top w:w="50" w:type="dxa"/>
              <w:left w:w="100" w:type="dxa"/>
            </w:tcMar>
            <w:vAlign w:val="center"/>
          </w:tcPr>
          <w:p w14:paraId="4588B41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ECAFF4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DCEB75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5D024CD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10.03.2026 </w:t>
            </w:r>
          </w:p>
        </w:tc>
        <w:tc>
          <w:tcPr>
            <w:tcW w:w="2700" w:type="dxa"/>
            <w:tcMar>
              <w:top w:w="50" w:type="dxa"/>
              <w:left w:w="100" w:type="dxa"/>
            </w:tcMar>
            <w:vAlign w:val="center"/>
          </w:tcPr>
          <w:p w14:paraId="0EABA57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"https://m.edsoo.ru/8865c4d6" \h </w:instrText>
            </w:r>
            <w:r>
              <w:rPr>
                <w:sz w:val="21"/>
                <w:szCs w:val="21"/>
              </w:rPr>
              <w:fldChar w:fldCharType="separate"/>
            </w:r>
            <w:r>
              <w:rPr>
                <w:rFonts w:ascii="Times New Roman" w:hAnsi="Times New Roman"/>
                <w:b w:val="0"/>
                <w:i w:val="0"/>
                <w:color w:val="0000FF"/>
                <w:sz w:val="21"/>
                <w:szCs w:val="21"/>
                <w:u w:val="single"/>
              </w:rPr>
              <w:t>https://m.edsoo.ru/8865c4d6</w:t>
            </w:r>
            <w:r>
              <w:rPr>
                <w:rFonts w:ascii="Times New Roman" w:hAnsi="Times New Roman"/>
                <w:b w:val="0"/>
                <w:i w:val="0"/>
                <w:color w:val="0000FF"/>
                <w:sz w:val="21"/>
                <w:szCs w:val="21"/>
                <w:u w:val="single"/>
              </w:rPr>
              <w:fldChar w:fldCharType="end"/>
            </w:r>
          </w:p>
        </w:tc>
      </w:tr>
      <w:tr w14:paraId="56AAD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blCellSpacing w:w="0" w:type="dxa"/>
        </w:trPr>
        <w:tc>
          <w:tcPr>
            <w:tcW w:w="539" w:type="dxa"/>
            <w:tcMar>
              <w:top w:w="50" w:type="dxa"/>
              <w:left w:w="100" w:type="dxa"/>
            </w:tcMar>
            <w:vAlign w:val="center"/>
          </w:tcPr>
          <w:p w14:paraId="21F6069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50</w:t>
            </w:r>
          </w:p>
        </w:tc>
        <w:tc>
          <w:tcPr>
            <w:tcW w:w="7025" w:type="dxa"/>
            <w:tcMar>
              <w:top w:w="50" w:type="dxa"/>
              <w:left w:w="100" w:type="dxa"/>
            </w:tcMar>
            <w:vAlign w:val="center"/>
          </w:tcPr>
          <w:p w14:paraId="33E5314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Северная Америка. Изменение природы под влиянием хозяйственной деятельности человека</w:t>
            </w:r>
          </w:p>
        </w:tc>
        <w:tc>
          <w:tcPr>
            <w:tcW w:w="800" w:type="dxa"/>
            <w:tcMar>
              <w:top w:w="50" w:type="dxa"/>
              <w:left w:w="100" w:type="dxa"/>
            </w:tcMar>
            <w:vAlign w:val="center"/>
          </w:tcPr>
          <w:p w14:paraId="7F05546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F5F4FE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21C730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3B4985A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13.03.2026 </w:t>
            </w:r>
          </w:p>
        </w:tc>
        <w:tc>
          <w:tcPr>
            <w:tcW w:w="2700" w:type="dxa"/>
            <w:tcMar>
              <w:top w:w="50" w:type="dxa"/>
              <w:left w:w="100" w:type="dxa"/>
            </w:tcMar>
            <w:vAlign w:val="center"/>
          </w:tcPr>
          <w:p w14:paraId="3A6D90F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"https://m.edsoo.ru/8865ca6c" \h </w:instrText>
            </w:r>
            <w:r>
              <w:rPr>
                <w:sz w:val="21"/>
                <w:szCs w:val="21"/>
              </w:rPr>
              <w:fldChar w:fldCharType="separate"/>
            </w:r>
            <w:r>
              <w:rPr>
                <w:rFonts w:ascii="Times New Roman" w:hAnsi="Times New Roman"/>
                <w:b w:val="0"/>
                <w:i w:val="0"/>
                <w:color w:val="0000FF"/>
                <w:sz w:val="21"/>
                <w:szCs w:val="21"/>
                <w:u w:val="single"/>
              </w:rPr>
              <w:t>https://m.edsoo.ru/8865ca6c</w:t>
            </w:r>
            <w:r>
              <w:rPr>
                <w:rFonts w:ascii="Times New Roman" w:hAnsi="Times New Roman"/>
                <w:b w:val="0"/>
                <w:i w:val="0"/>
                <w:color w:val="0000FF"/>
                <w:sz w:val="21"/>
                <w:szCs w:val="21"/>
                <w:u w:val="single"/>
              </w:rPr>
              <w:fldChar w:fldCharType="end"/>
            </w:r>
          </w:p>
        </w:tc>
      </w:tr>
      <w:tr w14:paraId="74AB4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2BC7EE5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51</w:t>
            </w:r>
          </w:p>
        </w:tc>
        <w:tc>
          <w:tcPr>
            <w:tcW w:w="7025" w:type="dxa"/>
            <w:tcMar>
              <w:top w:w="50" w:type="dxa"/>
              <w:left w:w="100" w:type="dxa"/>
            </w:tcMar>
            <w:vAlign w:val="center"/>
          </w:tcPr>
          <w:p w14:paraId="58506E2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"Северные материки. Северная Америка"</w:t>
            </w:r>
          </w:p>
        </w:tc>
        <w:tc>
          <w:tcPr>
            <w:tcW w:w="800" w:type="dxa"/>
            <w:tcMar>
              <w:top w:w="50" w:type="dxa"/>
              <w:left w:w="100" w:type="dxa"/>
            </w:tcMar>
            <w:vAlign w:val="center"/>
          </w:tcPr>
          <w:p w14:paraId="080D6ED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FF37AC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2BBE46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9F851D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17.03.2026 </w:t>
            </w:r>
          </w:p>
        </w:tc>
        <w:tc>
          <w:tcPr>
            <w:tcW w:w="2700" w:type="dxa"/>
            <w:tcMar>
              <w:top w:w="50" w:type="dxa"/>
              <w:left w:w="100" w:type="dxa"/>
            </w:tcMar>
            <w:vAlign w:val="center"/>
          </w:tcPr>
          <w:p w14:paraId="7802B0F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09E1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319190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52</w:t>
            </w:r>
          </w:p>
        </w:tc>
        <w:tc>
          <w:tcPr>
            <w:tcW w:w="7025" w:type="dxa"/>
            <w:tcMar>
              <w:top w:w="50" w:type="dxa"/>
              <w:left w:w="100" w:type="dxa"/>
            </w:tcMar>
            <w:vAlign w:val="center"/>
          </w:tcPr>
          <w:p w14:paraId="55FA190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История открытия и освоения</w:t>
            </w:r>
          </w:p>
        </w:tc>
        <w:tc>
          <w:tcPr>
            <w:tcW w:w="800" w:type="dxa"/>
            <w:tcMar>
              <w:top w:w="50" w:type="dxa"/>
              <w:left w:w="100" w:type="dxa"/>
            </w:tcMar>
            <w:vAlign w:val="center"/>
          </w:tcPr>
          <w:p w14:paraId="7182F67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D5CA61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1516650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09265A2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20.03.2026 </w:t>
            </w:r>
          </w:p>
        </w:tc>
        <w:tc>
          <w:tcPr>
            <w:tcW w:w="2700" w:type="dxa"/>
            <w:tcMar>
              <w:top w:w="50" w:type="dxa"/>
              <w:left w:w="100" w:type="dxa"/>
            </w:tcMar>
            <w:vAlign w:val="center"/>
          </w:tcPr>
          <w:p w14:paraId="3769253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EFC8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406905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53</w:t>
            </w:r>
          </w:p>
        </w:tc>
        <w:tc>
          <w:tcPr>
            <w:tcW w:w="7025" w:type="dxa"/>
            <w:tcMar>
              <w:top w:w="50" w:type="dxa"/>
              <w:left w:w="100" w:type="dxa"/>
            </w:tcMar>
            <w:vAlign w:val="center"/>
          </w:tcPr>
          <w:p w14:paraId="11D18AE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Географическое положение</w:t>
            </w:r>
          </w:p>
        </w:tc>
        <w:tc>
          <w:tcPr>
            <w:tcW w:w="800" w:type="dxa"/>
            <w:tcMar>
              <w:top w:w="50" w:type="dxa"/>
              <w:left w:w="100" w:type="dxa"/>
            </w:tcMar>
            <w:vAlign w:val="center"/>
          </w:tcPr>
          <w:p w14:paraId="641E06B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1E0F55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DA6BDE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D8228B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24.03.2026 </w:t>
            </w:r>
          </w:p>
        </w:tc>
        <w:tc>
          <w:tcPr>
            <w:tcW w:w="2700" w:type="dxa"/>
            <w:tcMar>
              <w:top w:w="50" w:type="dxa"/>
              <w:left w:w="100" w:type="dxa"/>
            </w:tcMar>
            <w:vAlign w:val="center"/>
          </w:tcPr>
          <w:p w14:paraId="0C559D1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"https://m.edsoo.ru/8865bfb8" \h </w:instrText>
            </w:r>
            <w:r>
              <w:rPr>
                <w:sz w:val="21"/>
                <w:szCs w:val="21"/>
              </w:rPr>
              <w:fldChar w:fldCharType="separate"/>
            </w:r>
            <w:r>
              <w:rPr>
                <w:rFonts w:ascii="Times New Roman" w:hAnsi="Times New Roman"/>
                <w:b w:val="0"/>
                <w:i w:val="0"/>
                <w:color w:val="0000FF"/>
                <w:sz w:val="21"/>
                <w:szCs w:val="21"/>
                <w:u w:val="single"/>
              </w:rPr>
              <w:t>https://m.edsoo.ru/8865bfb8</w:t>
            </w:r>
            <w:r>
              <w:rPr>
                <w:rFonts w:ascii="Times New Roman" w:hAnsi="Times New Roman"/>
                <w:b w:val="0"/>
                <w:i w:val="0"/>
                <w:color w:val="0000FF"/>
                <w:sz w:val="21"/>
                <w:szCs w:val="21"/>
                <w:u w:val="single"/>
              </w:rPr>
              <w:fldChar w:fldCharType="end"/>
            </w:r>
          </w:p>
        </w:tc>
      </w:tr>
      <w:tr w14:paraId="00FAD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B6EBFC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54</w:t>
            </w:r>
          </w:p>
        </w:tc>
        <w:tc>
          <w:tcPr>
            <w:tcW w:w="7025" w:type="dxa"/>
            <w:tcMar>
              <w:top w:w="50" w:type="dxa"/>
              <w:left w:w="100" w:type="dxa"/>
            </w:tcMar>
            <w:vAlign w:val="center"/>
          </w:tcPr>
          <w:p w14:paraId="640F6D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Основные черты рельефа и определяющие его факторы</w:t>
            </w:r>
          </w:p>
        </w:tc>
        <w:tc>
          <w:tcPr>
            <w:tcW w:w="800" w:type="dxa"/>
            <w:tcMar>
              <w:top w:w="50" w:type="dxa"/>
              <w:left w:w="100" w:type="dxa"/>
            </w:tcMar>
            <w:vAlign w:val="center"/>
          </w:tcPr>
          <w:p w14:paraId="51983F6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5B9F42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7AD778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580843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27.03.2026 </w:t>
            </w:r>
          </w:p>
        </w:tc>
        <w:tc>
          <w:tcPr>
            <w:tcW w:w="2700" w:type="dxa"/>
            <w:tcMar>
              <w:top w:w="50" w:type="dxa"/>
              <w:left w:w="100" w:type="dxa"/>
            </w:tcMar>
            <w:vAlign w:val="center"/>
          </w:tcPr>
          <w:p w14:paraId="388D17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"https://m.edsoo.ru/8865c0d0" \h </w:instrText>
            </w:r>
            <w:r>
              <w:rPr>
                <w:sz w:val="21"/>
                <w:szCs w:val="21"/>
              </w:rPr>
              <w:fldChar w:fldCharType="separate"/>
            </w:r>
            <w:r>
              <w:rPr>
                <w:rFonts w:ascii="Times New Roman" w:hAnsi="Times New Roman"/>
                <w:b w:val="0"/>
                <w:i w:val="0"/>
                <w:color w:val="0000FF"/>
                <w:sz w:val="21"/>
                <w:szCs w:val="21"/>
                <w:u w:val="single"/>
              </w:rPr>
              <w:t>https://m.edsoo.ru/8865c0d0</w:t>
            </w:r>
            <w:r>
              <w:rPr>
                <w:rFonts w:ascii="Times New Roman" w:hAnsi="Times New Roman"/>
                <w:b w:val="0"/>
                <w:i w:val="0"/>
                <w:color w:val="0000FF"/>
                <w:sz w:val="21"/>
                <w:szCs w:val="21"/>
                <w:u w:val="single"/>
              </w:rPr>
              <w:fldChar w:fldCharType="end"/>
            </w:r>
          </w:p>
        </w:tc>
      </w:tr>
      <w:tr w14:paraId="15628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40D42B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55</w:t>
            </w:r>
          </w:p>
        </w:tc>
        <w:tc>
          <w:tcPr>
            <w:tcW w:w="7025" w:type="dxa"/>
            <w:tcMar>
              <w:top w:w="50" w:type="dxa"/>
              <w:left w:w="100" w:type="dxa"/>
            </w:tcMar>
            <w:vAlign w:val="center"/>
          </w:tcPr>
          <w:p w14:paraId="2B4CCF1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0" w:type="dxa"/>
            <w:tcMar>
              <w:top w:w="50" w:type="dxa"/>
              <w:left w:w="100" w:type="dxa"/>
            </w:tcMar>
            <w:vAlign w:val="center"/>
          </w:tcPr>
          <w:p w14:paraId="6A9DE56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2DD8871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7C34A29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59101B3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07.04.2026 </w:t>
            </w:r>
          </w:p>
        </w:tc>
        <w:tc>
          <w:tcPr>
            <w:tcW w:w="2700" w:type="dxa"/>
            <w:tcMar>
              <w:top w:w="50" w:type="dxa"/>
              <w:left w:w="100" w:type="dxa"/>
            </w:tcMar>
            <w:vAlign w:val="center"/>
          </w:tcPr>
          <w:p w14:paraId="510D6BD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"https://m.edsoo.ru/8865c620" \h </w:instrText>
            </w:r>
            <w:r>
              <w:rPr>
                <w:sz w:val="21"/>
                <w:szCs w:val="21"/>
              </w:rPr>
              <w:fldChar w:fldCharType="separate"/>
            </w:r>
            <w:r>
              <w:rPr>
                <w:rFonts w:ascii="Times New Roman" w:hAnsi="Times New Roman"/>
                <w:b w:val="0"/>
                <w:i w:val="0"/>
                <w:color w:val="0000FF"/>
                <w:sz w:val="21"/>
                <w:szCs w:val="21"/>
                <w:u w:val="single"/>
              </w:rPr>
              <w:t>https://m.edsoo.ru/8865c620</w:t>
            </w:r>
            <w:r>
              <w:rPr>
                <w:rFonts w:ascii="Times New Roman" w:hAnsi="Times New Roman"/>
                <w:b w:val="0"/>
                <w:i w:val="0"/>
                <w:color w:val="0000FF"/>
                <w:sz w:val="21"/>
                <w:szCs w:val="21"/>
                <w:u w:val="single"/>
              </w:rPr>
              <w:fldChar w:fldCharType="end"/>
            </w:r>
          </w:p>
        </w:tc>
      </w:tr>
      <w:tr w14:paraId="32575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617D0EB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56</w:t>
            </w:r>
          </w:p>
        </w:tc>
        <w:tc>
          <w:tcPr>
            <w:tcW w:w="7025" w:type="dxa"/>
            <w:tcMar>
              <w:top w:w="50" w:type="dxa"/>
              <w:left w:w="100" w:type="dxa"/>
            </w:tcMar>
            <w:vAlign w:val="center"/>
          </w:tcPr>
          <w:p w14:paraId="4B35D50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Основные черты внутренних вод и определяющие их факторы</w:t>
            </w:r>
          </w:p>
        </w:tc>
        <w:tc>
          <w:tcPr>
            <w:tcW w:w="800" w:type="dxa"/>
            <w:tcMar>
              <w:top w:w="50" w:type="dxa"/>
              <w:left w:w="100" w:type="dxa"/>
            </w:tcMar>
            <w:vAlign w:val="center"/>
          </w:tcPr>
          <w:p w14:paraId="798C75C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EA58F9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6175AD1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430F5D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10.04.2026 </w:t>
            </w:r>
          </w:p>
        </w:tc>
        <w:tc>
          <w:tcPr>
            <w:tcW w:w="2700" w:type="dxa"/>
            <w:tcMar>
              <w:top w:w="50" w:type="dxa"/>
              <w:left w:w="100" w:type="dxa"/>
            </w:tcMar>
            <w:vAlign w:val="center"/>
          </w:tcPr>
          <w:p w14:paraId="2518E35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0A33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803B11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57</w:t>
            </w:r>
          </w:p>
        </w:tc>
        <w:tc>
          <w:tcPr>
            <w:tcW w:w="7025" w:type="dxa"/>
            <w:tcMar>
              <w:top w:w="50" w:type="dxa"/>
              <w:left w:w="100" w:type="dxa"/>
            </w:tcMar>
            <w:vAlign w:val="center"/>
          </w:tcPr>
          <w:p w14:paraId="097BBB3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0" w:type="dxa"/>
            <w:tcMar>
              <w:top w:w="50" w:type="dxa"/>
              <w:left w:w="100" w:type="dxa"/>
            </w:tcMar>
            <w:vAlign w:val="center"/>
          </w:tcPr>
          <w:p w14:paraId="04C0C6B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8D15A4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9FF54B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281894C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14.04.2026 </w:t>
            </w:r>
          </w:p>
        </w:tc>
        <w:tc>
          <w:tcPr>
            <w:tcW w:w="2700" w:type="dxa"/>
            <w:tcMar>
              <w:top w:w="50" w:type="dxa"/>
              <w:left w:w="100" w:type="dxa"/>
            </w:tcMar>
            <w:vAlign w:val="center"/>
          </w:tcPr>
          <w:p w14:paraId="6464D68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"https://m.edsoo.ru/8865c7b0" \h </w:instrText>
            </w:r>
            <w:r>
              <w:rPr>
                <w:sz w:val="21"/>
                <w:szCs w:val="21"/>
              </w:rPr>
              <w:fldChar w:fldCharType="separate"/>
            </w:r>
            <w:r>
              <w:rPr>
                <w:rFonts w:ascii="Times New Roman" w:hAnsi="Times New Roman"/>
                <w:b w:val="0"/>
                <w:i w:val="0"/>
                <w:color w:val="0000FF"/>
                <w:sz w:val="21"/>
                <w:szCs w:val="21"/>
                <w:u w:val="single"/>
              </w:rPr>
              <w:t>https://m.edsoo.ru/8865c7b0</w:t>
            </w:r>
            <w:r>
              <w:rPr>
                <w:rFonts w:ascii="Times New Roman" w:hAnsi="Times New Roman"/>
                <w:b w:val="0"/>
                <w:i w:val="0"/>
                <w:color w:val="0000FF"/>
                <w:sz w:val="21"/>
                <w:szCs w:val="21"/>
                <w:u w:val="single"/>
              </w:rPr>
              <w:fldChar w:fldCharType="end"/>
            </w:r>
          </w:p>
        </w:tc>
      </w:tr>
      <w:tr w14:paraId="5839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EFC6F1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58</w:t>
            </w:r>
          </w:p>
        </w:tc>
        <w:tc>
          <w:tcPr>
            <w:tcW w:w="7025" w:type="dxa"/>
            <w:tcMar>
              <w:top w:w="50" w:type="dxa"/>
              <w:left w:w="100" w:type="dxa"/>
            </w:tcMar>
            <w:vAlign w:val="center"/>
          </w:tcPr>
          <w:p w14:paraId="08442C5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Население</w:t>
            </w:r>
          </w:p>
        </w:tc>
        <w:tc>
          <w:tcPr>
            <w:tcW w:w="800" w:type="dxa"/>
            <w:tcMar>
              <w:top w:w="50" w:type="dxa"/>
              <w:left w:w="100" w:type="dxa"/>
            </w:tcMar>
            <w:vAlign w:val="center"/>
          </w:tcPr>
          <w:p w14:paraId="0DA4FF3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A7BBF0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F59E1E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CED306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17.04.2026 </w:t>
            </w:r>
          </w:p>
        </w:tc>
        <w:tc>
          <w:tcPr>
            <w:tcW w:w="2700" w:type="dxa"/>
            <w:tcMar>
              <w:top w:w="50" w:type="dxa"/>
              <w:left w:w="100" w:type="dxa"/>
            </w:tcMar>
            <w:vAlign w:val="center"/>
          </w:tcPr>
          <w:p w14:paraId="015366B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"https://m.edsoo.ru/8865cbac" \h </w:instrText>
            </w:r>
            <w:r>
              <w:rPr>
                <w:sz w:val="21"/>
                <w:szCs w:val="21"/>
              </w:rPr>
              <w:fldChar w:fldCharType="separate"/>
            </w:r>
            <w:r>
              <w:rPr>
                <w:rFonts w:ascii="Times New Roman" w:hAnsi="Times New Roman"/>
                <w:b w:val="0"/>
                <w:i w:val="0"/>
                <w:color w:val="0000FF"/>
                <w:sz w:val="21"/>
                <w:szCs w:val="21"/>
                <w:u w:val="single"/>
              </w:rPr>
              <w:t>https://m.edsoo.ru/8865cbac</w:t>
            </w:r>
            <w:r>
              <w:rPr>
                <w:rFonts w:ascii="Times New Roman" w:hAnsi="Times New Roman"/>
                <w:b w:val="0"/>
                <w:i w:val="0"/>
                <w:color w:val="0000FF"/>
                <w:sz w:val="21"/>
                <w:szCs w:val="21"/>
                <w:u w:val="single"/>
              </w:rPr>
              <w:fldChar w:fldCharType="end"/>
            </w:r>
          </w:p>
        </w:tc>
      </w:tr>
      <w:tr w14:paraId="313E5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518E263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59</w:t>
            </w:r>
          </w:p>
        </w:tc>
        <w:tc>
          <w:tcPr>
            <w:tcW w:w="7025" w:type="dxa"/>
            <w:tcMar>
              <w:top w:w="50" w:type="dxa"/>
              <w:left w:w="100" w:type="dxa"/>
            </w:tcMar>
            <w:vAlign w:val="center"/>
          </w:tcPr>
          <w:p w14:paraId="29885E9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Политическая карта</w:t>
            </w:r>
          </w:p>
        </w:tc>
        <w:tc>
          <w:tcPr>
            <w:tcW w:w="800" w:type="dxa"/>
            <w:tcMar>
              <w:top w:w="50" w:type="dxa"/>
              <w:left w:w="100" w:type="dxa"/>
            </w:tcMar>
            <w:vAlign w:val="center"/>
          </w:tcPr>
          <w:p w14:paraId="5BCC21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39FAA6B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9A42B3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425BF8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21.04.2026 </w:t>
            </w:r>
          </w:p>
        </w:tc>
        <w:tc>
          <w:tcPr>
            <w:tcW w:w="2700" w:type="dxa"/>
            <w:tcMar>
              <w:top w:w="50" w:type="dxa"/>
              <w:left w:w="100" w:type="dxa"/>
            </w:tcMar>
            <w:vAlign w:val="center"/>
          </w:tcPr>
          <w:p w14:paraId="434ACB9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"https://m.edsoo.ru/8865d2e6" \h </w:instrText>
            </w:r>
            <w:r>
              <w:rPr>
                <w:sz w:val="21"/>
                <w:szCs w:val="21"/>
              </w:rPr>
              <w:fldChar w:fldCharType="separate"/>
            </w:r>
            <w:r>
              <w:rPr>
                <w:rFonts w:ascii="Times New Roman" w:hAnsi="Times New Roman"/>
                <w:b w:val="0"/>
                <w:i w:val="0"/>
                <w:color w:val="0000FF"/>
                <w:sz w:val="21"/>
                <w:szCs w:val="21"/>
                <w:u w:val="single"/>
              </w:rPr>
              <w:t>https://m.edsoo.ru/8865d2e6</w:t>
            </w:r>
            <w:r>
              <w:rPr>
                <w:rFonts w:ascii="Times New Roman" w:hAnsi="Times New Roman"/>
                <w:b w:val="0"/>
                <w:i w:val="0"/>
                <w:color w:val="0000FF"/>
                <w:sz w:val="21"/>
                <w:szCs w:val="21"/>
                <w:u w:val="single"/>
              </w:rPr>
              <w:fldChar w:fldCharType="end"/>
            </w:r>
          </w:p>
        </w:tc>
      </w:tr>
      <w:tr w14:paraId="6B688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6" w:hRule="atLeast"/>
          <w:tblCellSpacing w:w="0" w:type="dxa"/>
        </w:trPr>
        <w:tc>
          <w:tcPr>
            <w:tcW w:w="539" w:type="dxa"/>
            <w:tcMar>
              <w:top w:w="50" w:type="dxa"/>
              <w:left w:w="100" w:type="dxa"/>
            </w:tcMar>
            <w:vAlign w:val="center"/>
          </w:tcPr>
          <w:p w14:paraId="208D06A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60</w:t>
            </w:r>
          </w:p>
        </w:tc>
        <w:tc>
          <w:tcPr>
            <w:tcW w:w="7025" w:type="dxa"/>
            <w:tcMar>
              <w:top w:w="50" w:type="dxa"/>
              <w:left w:w="100" w:type="dxa"/>
            </w:tcMar>
            <w:vAlign w:val="center"/>
          </w:tcPr>
          <w:p w14:paraId="1982848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Крупнейшие по территории и численности населения страны</w:t>
            </w:r>
          </w:p>
        </w:tc>
        <w:tc>
          <w:tcPr>
            <w:tcW w:w="800" w:type="dxa"/>
            <w:tcMar>
              <w:top w:w="50" w:type="dxa"/>
              <w:left w:w="100" w:type="dxa"/>
            </w:tcMar>
            <w:vAlign w:val="center"/>
          </w:tcPr>
          <w:p w14:paraId="279C2E7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53C434A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2437848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7FF649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24.04.2026 </w:t>
            </w:r>
          </w:p>
        </w:tc>
        <w:tc>
          <w:tcPr>
            <w:tcW w:w="2700" w:type="dxa"/>
            <w:tcMar>
              <w:top w:w="50" w:type="dxa"/>
              <w:left w:w="100" w:type="dxa"/>
            </w:tcMar>
            <w:vAlign w:val="center"/>
          </w:tcPr>
          <w:p w14:paraId="07A7DF2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AE9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3" w:hRule="atLeast"/>
          <w:tblCellSpacing w:w="0" w:type="dxa"/>
        </w:trPr>
        <w:tc>
          <w:tcPr>
            <w:tcW w:w="539" w:type="dxa"/>
            <w:tcMar>
              <w:top w:w="50" w:type="dxa"/>
              <w:left w:w="100" w:type="dxa"/>
            </w:tcMar>
            <w:vAlign w:val="center"/>
          </w:tcPr>
          <w:p w14:paraId="2F4EDF4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61</w:t>
            </w:r>
          </w:p>
        </w:tc>
        <w:tc>
          <w:tcPr>
            <w:tcW w:w="7025" w:type="dxa"/>
            <w:tcMar>
              <w:top w:w="50" w:type="dxa"/>
              <w:left w:w="100" w:type="dxa"/>
            </w:tcMar>
            <w:vAlign w:val="center"/>
          </w:tcPr>
          <w:p w14:paraId="0742DFB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Евразия. Изменение природы под влиянием хозяйственной деятельности человека</w:t>
            </w:r>
          </w:p>
        </w:tc>
        <w:tc>
          <w:tcPr>
            <w:tcW w:w="800" w:type="dxa"/>
            <w:tcMar>
              <w:top w:w="50" w:type="dxa"/>
              <w:left w:w="100" w:type="dxa"/>
            </w:tcMar>
            <w:vAlign w:val="center"/>
          </w:tcPr>
          <w:p w14:paraId="3AA1A8D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6DC6882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389A241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74ED566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28.04.2026 </w:t>
            </w:r>
          </w:p>
        </w:tc>
        <w:tc>
          <w:tcPr>
            <w:tcW w:w="2700" w:type="dxa"/>
            <w:tcMar>
              <w:top w:w="50" w:type="dxa"/>
              <w:left w:w="100" w:type="dxa"/>
            </w:tcMar>
            <w:vAlign w:val="center"/>
          </w:tcPr>
          <w:p w14:paraId="2765E7D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"https://m.edsoo.ru/8865cf30" \h </w:instrText>
            </w:r>
            <w:r>
              <w:rPr>
                <w:sz w:val="21"/>
                <w:szCs w:val="21"/>
              </w:rPr>
              <w:fldChar w:fldCharType="separate"/>
            </w:r>
            <w:r>
              <w:rPr>
                <w:rFonts w:ascii="Times New Roman" w:hAnsi="Times New Roman"/>
                <w:b w:val="0"/>
                <w:i w:val="0"/>
                <w:color w:val="0000FF"/>
                <w:sz w:val="21"/>
                <w:szCs w:val="21"/>
                <w:u w:val="single"/>
              </w:rPr>
              <w:t>https://m.edsoo.ru/8865cf30</w:t>
            </w:r>
            <w:r>
              <w:rPr>
                <w:rFonts w:ascii="Times New Roman" w:hAnsi="Times New Roman"/>
                <w:b w:val="0"/>
                <w:i w:val="0"/>
                <w:color w:val="0000FF"/>
                <w:sz w:val="21"/>
                <w:szCs w:val="21"/>
                <w:u w:val="single"/>
              </w:rPr>
              <w:fldChar w:fldCharType="end"/>
            </w:r>
          </w:p>
        </w:tc>
      </w:tr>
      <w:tr w14:paraId="6EE87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7E99697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62</w:t>
            </w:r>
          </w:p>
        </w:tc>
        <w:tc>
          <w:tcPr>
            <w:tcW w:w="7025" w:type="dxa"/>
            <w:tcMar>
              <w:top w:w="50" w:type="dxa"/>
              <w:left w:w="100" w:type="dxa"/>
            </w:tcMar>
            <w:vAlign w:val="center"/>
          </w:tcPr>
          <w:p w14:paraId="0C00327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"Северные материки". Обобщающее повторение по теме "Северные материки"</w:t>
            </w:r>
          </w:p>
        </w:tc>
        <w:tc>
          <w:tcPr>
            <w:tcW w:w="800" w:type="dxa"/>
            <w:tcMar>
              <w:top w:w="50" w:type="dxa"/>
              <w:left w:w="100" w:type="dxa"/>
            </w:tcMar>
            <w:vAlign w:val="center"/>
          </w:tcPr>
          <w:p w14:paraId="7D6D58D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1C19A15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78D4F8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25DB336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05.05.2026 </w:t>
            </w:r>
          </w:p>
        </w:tc>
        <w:tc>
          <w:tcPr>
            <w:tcW w:w="2700" w:type="dxa"/>
            <w:tcMar>
              <w:top w:w="50" w:type="dxa"/>
              <w:left w:w="100" w:type="dxa"/>
            </w:tcMar>
            <w:vAlign w:val="center"/>
          </w:tcPr>
          <w:p w14:paraId="3E5CC33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"https://m.edsoo.ru/8865d6ba" \h </w:instrText>
            </w:r>
            <w:r>
              <w:rPr>
                <w:sz w:val="21"/>
                <w:szCs w:val="21"/>
              </w:rPr>
              <w:fldChar w:fldCharType="separate"/>
            </w:r>
            <w:r>
              <w:rPr>
                <w:rFonts w:ascii="Times New Roman" w:hAnsi="Times New Roman"/>
                <w:b w:val="0"/>
                <w:i w:val="0"/>
                <w:color w:val="0000FF"/>
                <w:sz w:val="21"/>
                <w:szCs w:val="21"/>
                <w:u w:val="single"/>
              </w:rPr>
              <w:t>https://m.edsoo.ru/8865d6ba</w:t>
            </w:r>
            <w:r>
              <w:rPr>
                <w:rFonts w:ascii="Times New Roman" w:hAnsi="Times New Roman"/>
                <w:b w:val="0"/>
                <w:i w:val="0"/>
                <w:color w:val="0000FF"/>
                <w:sz w:val="21"/>
                <w:szCs w:val="21"/>
                <w:u w:val="single"/>
              </w:rPr>
              <w:fldChar w:fldCharType="end"/>
            </w:r>
          </w:p>
        </w:tc>
      </w:tr>
      <w:tr w14:paraId="74BF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120655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63</w:t>
            </w:r>
          </w:p>
        </w:tc>
        <w:tc>
          <w:tcPr>
            <w:tcW w:w="7025" w:type="dxa"/>
            <w:tcMar>
              <w:top w:w="50" w:type="dxa"/>
              <w:left w:w="100" w:type="dxa"/>
            </w:tcMar>
            <w:vAlign w:val="center"/>
          </w:tcPr>
          <w:p w14:paraId="6EE84FC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0" w:type="dxa"/>
            <w:tcMar>
              <w:top w:w="50" w:type="dxa"/>
              <w:left w:w="100" w:type="dxa"/>
            </w:tcMar>
            <w:vAlign w:val="center"/>
          </w:tcPr>
          <w:p w14:paraId="6E6F478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EACD42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9C27A3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238" w:type="dxa"/>
            <w:tcMar>
              <w:top w:w="50" w:type="dxa"/>
              <w:left w:w="100" w:type="dxa"/>
            </w:tcMar>
            <w:vAlign w:val="center"/>
          </w:tcPr>
          <w:p w14:paraId="0C55110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08.05.2026 </w:t>
            </w:r>
          </w:p>
        </w:tc>
        <w:tc>
          <w:tcPr>
            <w:tcW w:w="2700" w:type="dxa"/>
            <w:tcMar>
              <w:top w:w="50" w:type="dxa"/>
              <w:left w:w="100" w:type="dxa"/>
            </w:tcMar>
            <w:vAlign w:val="center"/>
          </w:tcPr>
          <w:p w14:paraId="79CB67B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3BABE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3C2E02F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64</w:t>
            </w:r>
          </w:p>
        </w:tc>
        <w:tc>
          <w:tcPr>
            <w:tcW w:w="7025" w:type="dxa"/>
            <w:tcMar>
              <w:top w:w="50" w:type="dxa"/>
              <w:left w:w="100" w:type="dxa"/>
            </w:tcMar>
            <w:vAlign w:val="center"/>
          </w:tcPr>
          <w:p w14:paraId="6E5949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0" w:type="dxa"/>
            <w:tcMar>
              <w:top w:w="50" w:type="dxa"/>
              <w:left w:w="100" w:type="dxa"/>
            </w:tcMar>
            <w:vAlign w:val="center"/>
          </w:tcPr>
          <w:p w14:paraId="5C74B8C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4666D13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0CF63E4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238" w:type="dxa"/>
            <w:tcMar>
              <w:top w:w="50" w:type="dxa"/>
              <w:left w:w="100" w:type="dxa"/>
            </w:tcMar>
            <w:vAlign w:val="center"/>
          </w:tcPr>
          <w:p w14:paraId="42FC4BD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12.05.2026 </w:t>
            </w:r>
          </w:p>
        </w:tc>
        <w:tc>
          <w:tcPr>
            <w:tcW w:w="2700" w:type="dxa"/>
            <w:tcMar>
              <w:top w:w="50" w:type="dxa"/>
              <w:left w:w="100" w:type="dxa"/>
            </w:tcMar>
            <w:vAlign w:val="center"/>
          </w:tcPr>
          <w:p w14:paraId="52E63D4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"https://m.edsoo.ru/8865d4b2" \h </w:instrText>
            </w:r>
            <w:r>
              <w:rPr>
                <w:sz w:val="21"/>
                <w:szCs w:val="21"/>
              </w:rPr>
              <w:fldChar w:fldCharType="separate"/>
            </w:r>
            <w:r>
              <w:rPr>
                <w:rFonts w:ascii="Times New Roman" w:hAnsi="Times New Roman"/>
                <w:b w:val="0"/>
                <w:i w:val="0"/>
                <w:color w:val="0000FF"/>
                <w:sz w:val="21"/>
                <w:szCs w:val="21"/>
                <w:u w:val="single"/>
              </w:rPr>
              <w:t>https://m.edsoo.ru/8865d4b2</w:t>
            </w:r>
            <w:r>
              <w:rPr>
                <w:rFonts w:ascii="Times New Roman" w:hAnsi="Times New Roman"/>
                <w:b w:val="0"/>
                <w:i w:val="0"/>
                <w:color w:val="0000FF"/>
                <w:sz w:val="21"/>
                <w:szCs w:val="21"/>
                <w:u w:val="single"/>
              </w:rPr>
              <w:fldChar w:fldCharType="end"/>
            </w:r>
          </w:p>
        </w:tc>
      </w:tr>
      <w:tr w14:paraId="73DE6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866AC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65</w:t>
            </w:r>
          </w:p>
        </w:tc>
        <w:tc>
          <w:tcPr>
            <w:tcW w:w="7025" w:type="dxa"/>
            <w:tcMar>
              <w:top w:w="50" w:type="dxa"/>
              <w:left w:w="100" w:type="dxa"/>
            </w:tcMar>
            <w:vAlign w:val="center"/>
          </w:tcPr>
          <w:p w14:paraId="61B2C04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 Всероссийская проверочная работа</w:t>
            </w:r>
          </w:p>
        </w:tc>
        <w:tc>
          <w:tcPr>
            <w:tcW w:w="800" w:type="dxa"/>
            <w:tcMar>
              <w:top w:w="50" w:type="dxa"/>
              <w:left w:w="100" w:type="dxa"/>
            </w:tcMar>
            <w:vAlign w:val="center"/>
          </w:tcPr>
          <w:p w14:paraId="644BBF7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A7180B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5E45801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B00344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15.05.2026 </w:t>
            </w:r>
          </w:p>
        </w:tc>
        <w:tc>
          <w:tcPr>
            <w:tcW w:w="2700" w:type="dxa"/>
            <w:tcMar>
              <w:top w:w="50" w:type="dxa"/>
              <w:left w:w="100" w:type="dxa"/>
            </w:tcMar>
            <w:vAlign w:val="center"/>
          </w:tcPr>
          <w:p w14:paraId="432AAD8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614C1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3" w:hRule="atLeast"/>
          <w:tblCellSpacing w:w="0" w:type="dxa"/>
        </w:trPr>
        <w:tc>
          <w:tcPr>
            <w:tcW w:w="539" w:type="dxa"/>
            <w:tcMar>
              <w:top w:w="50" w:type="dxa"/>
              <w:left w:w="100" w:type="dxa"/>
            </w:tcMar>
            <w:vAlign w:val="center"/>
          </w:tcPr>
          <w:p w14:paraId="4AD07C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66</w:t>
            </w:r>
          </w:p>
        </w:tc>
        <w:tc>
          <w:tcPr>
            <w:tcW w:w="7025" w:type="dxa"/>
            <w:tcMar>
              <w:top w:w="50" w:type="dxa"/>
              <w:left w:w="100" w:type="dxa"/>
            </w:tcMar>
            <w:vAlign w:val="center"/>
          </w:tcPr>
          <w:p w14:paraId="5A0039C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Всероссийская проверочная работа</w:t>
            </w:r>
          </w:p>
        </w:tc>
        <w:tc>
          <w:tcPr>
            <w:tcW w:w="800" w:type="dxa"/>
            <w:tcMar>
              <w:top w:w="50" w:type="dxa"/>
              <w:left w:w="100" w:type="dxa"/>
            </w:tcMar>
            <w:vAlign w:val="center"/>
          </w:tcPr>
          <w:p w14:paraId="1B4DEA0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0E35304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37" w:type="dxa"/>
            <w:tcMar>
              <w:top w:w="50" w:type="dxa"/>
              <w:left w:w="100" w:type="dxa"/>
            </w:tcMar>
            <w:vAlign w:val="center"/>
          </w:tcPr>
          <w:p w14:paraId="075F89E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69F3694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19.05.2026 </w:t>
            </w:r>
          </w:p>
        </w:tc>
        <w:tc>
          <w:tcPr>
            <w:tcW w:w="2700" w:type="dxa"/>
            <w:tcMar>
              <w:top w:w="50" w:type="dxa"/>
              <w:left w:w="100" w:type="dxa"/>
            </w:tcMar>
            <w:vAlign w:val="center"/>
          </w:tcPr>
          <w:p w14:paraId="05978EA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"https://m.edsoo.ru/8865d962" \h </w:instrText>
            </w:r>
            <w:r>
              <w:rPr>
                <w:sz w:val="21"/>
                <w:szCs w:val="21"/>
              </w:rPr>
              <w:fldChar w:fldCharType="separate"/>
            </w:r>
            <w:r>
              <w:rPr>
                <w:rFonts w:ascii="Times New Roman" w:hAnsi="Times New Roman"/>
                <w:b w:val="0"/>
                <w:i w:val="0"/>
                <w:color w:val="0000FF"/>
                <w:sz w:val="21"/>
                <w:szCs w:val="21"/>
                <w:u w:val="single"/>
              </w:rPr>
              <w:t>https://m.edsoo.ru/8865d962</w:t>
            </w:r>
            <w:r>
              <w:rPr>
                <w:rFonts w:ascii="Times New Roman" w:hAnsi="Times New Roman"/>
                <w:b w:val="0"/>
                <w:i w:val="0"/>
                <w:color w:val="0000FF"/>
                <w:sz w:val="21"/>
                <w:szCs w:val="21"/>
                <w:u w:val="single"/>
              </w:rPr>
              <w:fldChar w:fldCharType="end"/>
            </w:r>
          </w:p>
        </w:tc>
      </w:tr>
      <w:tr w14:paraId="5206D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0A6D706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67</w:t>
            </w:r>
          </w:p>
        </w:tc>
        <w:tc>
          <w:tcPr>
            <w:tcW w:w="7025" w:type="dxa"/>
            <w:tcMar>
              <w:top w:w="50" w:type="dxa"/>
              <w:left w:w="100" w:type="dxa"/>
            </w:tcMar>
            <w:vAlign w:val="center"/>
          </w:tcPr>
          <w:p w14:paraId="63CD56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0" w:type="dxa"/>
            <w:tcMar>
              <w:top w:w="50" w:type="dxa"/>
              <w:left w:w="100" w:type="dxa"/>
            </w:tcMar>
            <w:vAlign w:val="center"/>
          </w:tcPr>
          <w:p w14:paraId="1127ABC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913157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5A0C6C9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238" w:type="dxa"/>
            <w:tcMar>
              <w:top w:w="50" w:type="dxa"/>
              <w:left w:w="100" w:type="dxa"/>
            </w:tcMar>
            <w:vAlign w:val="center"/>
          </w:tcPr>
          <w:p w14:paraId="3133CF6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22.05.2026 </w:t>
            </w:r>
          </w:p>
        </w:tc>
        <w:tc>
          <w:tcPr>
            <w:tcW w:w="2700" w:type="dxa"/>
            <w:tcMar>
              <w:top w:w="50" w:type="dxa"/>
              <w:left w:w="100" w:type="dxa"/>
            </w:tcMar>
            <w:vAlign w:val="center"/>
          </w:tcPr>
          <w:p w14:paraId="4E6C563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"https://m.edsoo.ru/8865d7fa" \h </w:instrText>
            </w:r>
            <w:r>
              <w:rPr>
                <w:sz w:val="21"/>
                <w:szCs w:val="21"/>
              </w:rPr>
              <w:fldChar w:fldCharType="separate"/>
            </w:r>
            <w:r>
              <w:rPr>
                <w:rFonts w:ascii="Times New Roman" w:hAnsi="Times New Roman"/>
                <w:b w:val="0"/>
                <w:i w:val="0"/>
                <w:color w:val="0000FF"/>
                <w:sz w:val="21"/>
                <w:szCs w:val="21"/>
                <w:u w:val="single"/>
              </w:rPr>
              <w:t>https://m.edsoo.ru/8865d7fa</w:t>
            </w:r>
            <w:r>
              <w:rPr>
                <w:rFonts w:ascii="Times New Roman" w:hAnsi="Times New Roman"/>
                <w:b w:val="0"/>
                <w:i w:val="0"/>
                <w:color w:val="0000FF"/>
                <w:sz w:val="21"/>
                <w:szCs w:val="21"/>
                <w:u w:val="single"/>
              </w:rPr>
              <w:fldChar w:fldCharType="end"/>
            </w:r>
          </w:p>
        </w:tc>
      </w:tr>
      <w:tr w14:paraId="5D49B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9" w:type="dxa"/>
            <w:tcMar>
              <w:top w:w="50" w:type="dxa"/>
              <w:left w:w="100" w:type="dxa"/>
            </w:tcMar>
            <w:vAlign w:val="center"/>
          </w:tcPr>
          <w:p w14:paraId="490F4C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68</w:t>
            </w:r>
          </w:p>
        </w:tc>
        <w:tc>
          <w:tcPr>
            <w:tcW w:w="7025" w:type="dxa"/>
            <w:tcMar>
              <w:top w:w="50" w:type="dxa"/>
              <w:left w:w="100" w:type="dxa"/>
            </w:tcMar>
            <w:vAlign w:val="center"/>
          </w:tcPr>
          <w:p w14:paraId="73ADBFF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800" w:type="dxa"/>
            <w:tcMar>
              <w:top w:w="50" w:type="dxa"/>
              <w:left w:w="100" w:type="dxa"/>
            </w:tcMar>
            <w:vAlign w:val="center"/>
          </w:tcPr>
          <w:p w14:paraId="0A26B97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3" w:type="dxa"/>
            <w:tcMar>
              <w:top w:w="50" w:type="dxa"/>
              <w:left w:w="100" w:type="dxa"/>
            </w:tcMar>
            <w:vAlign w:val="center"/>
          </w:tcPr>
          <w:p w14:paraId="74F1BEB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737" w:type="dxa"/>
            <w:tcMar>
              <w:top w:w="50" w:type="dxa"/>
              <w:left w:w="100" w:type="dxa"/>
            </w:tcMar>
            <w:vAlign w:val="center"/>
          </w:tcPr>
          <w:p w14:paraId="4515BDE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238" w:type="dxa"/>
            <w:tcMar>
              <w:top w:w="50" w:type="dxa"/>
              <w:left w:w="100" w:type="dxa"/>
            </w:tcMar>
            <w:vAlign w:val="center"/>
          </w:tcPr>
          <w:p w14:paraId="1B1EEBC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26.05.2026 </w:t>
            </w:r>
          </w:p>
        </w:tc>
        <w:tc>
          <w:tcPr>
            <w:tcW w:w="2700" w:type="dxa"/>
            <w:tcMar>
              <w:top w:w="50" w:type="dxa"/>
              <w:left w:w="100" w:type="dxa"/>
            </w:tcMar>
            <w:vAlign w:val="center"/>
          </w:tcPr>
          <w:p w14:paraId="6D304B3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8795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64" w:type="dxa"/>
            <w:gridSpan w:val="2"/>
            <w:tcMar>
              <w:top w:w="50" w:type="dxa"/>
              <w:left w:w="100" w:type="dxa"/>
            </w:tcMar>
            <w:vAlign w:val="center"/>
          </w:tcPr>
          <w:p w14:paraId="51739BC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800" w:type="dxa"/>
            <w:tcMar>
              <w:top w:w="50" w:type="dxa"/>
              <w:left w:w="100" w:type="dxa"/>
            </w:tcMar>
            <w:vAlign w:val="center"/>
          </w:tcPr>
          <w:p w14:paraId="7A3046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68 </w:t>
            </w:r>
          </w:p>
        </w:tc>
        <w:tc>
          <w:tcPr>
            <w:tcW w:w="1663" w:type="dxa"/>
            <w:tcMar>
              <w:top w:w="50" w:type="dxa"/>
              <w:left w:w="100" w:type="dxa"/>
            </w:tcMar>
            <w:vAlign w:val="center"/>
          </w:tcPr>
          <w:p w14:paraId="6242C12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6 </w:t>
            </w:r>
          </w:p>
        </w:tc>
        <w:tc>
          <w:tcPr>
            <w:tcW w:w="1737" w:type="dxa"/>
            <w:tcMar>
              <w:top w:w="50" w:type="dxa"/>
              <w:left w:w="100" w:type="dxa"/>
            </w:tcMar>
            <w:vAlign w:val="center"/>
          </w:tcPr>
          <w:p w14:paraId="5C91998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12 </w:t>
            </w:r>
          </w:p>
        </w:tc>
        <w:tc>
          <w:tcPr>
            <w:tcW w:w="3938" w:type="dxa"/>
            <w:gridSpan w:val="2"/>
            <w:tcMar>
              <w:top w:w="50" w:type="dxa"/>
              <w:left w:w="100" w:type="dxa"/>
            </w:tcMar>
            <w:vAlign w:val="center"/>
          </w:tcPr>
          <w:p w14:paraId="4BE6CBB0">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bl>
    <w:p w14:paraId="68636043">
      <w:pPr>
        <w:keepNext w:val="0"/>
        <w:keepLines w:val="0"/>
        <w:pageBreakBefore w:val="0"/>
        <w:widowControl/>
        <w:kinsoku/>
        <w:wordWrap/>
        <w:overflowPunct/>
        <w:topLinePunct w:val="0"/>
        <w:bidi w:val="0"/>
        <w:adjustRightInd/>
        <w:snapToGrid/>
        <w:spacing w:before="0" w:after="0"/>
        <w:ind w:left="-1" w:leftChars="0" w:firstLine="0" w:firstLineChars="0"/>
        <w:jc w:val="left"/>
        <w:textAlignment w:val="auto"/>
        <w:rPr>
          <w:sz w:val="21"/>
          <w:szCs w:val="21"/>
        </w:rPr>
      </w:pPr>
    </w:p>
    <w:p w14:paraId="47C889CB">
      <w:pPr>
        <w:keepNext w:val="0"/>
        <w:keepLines w:val="0"/>
        <w:pageBreakBefore w:val="0"/>
        <w:widowControl/>
        <w:kinsoku/>
        <w:wordWrap/>
        <w:overflowPunct/>
        <w:topLinePunct w:val="0"/>
        <w:bidi w:val="0"/>
        <w:adjustRightInd/>
        <w:snapToGrid/>
        <w:spacing w:after="0"/>
        <w:textAlignment w:val="auto"/>
        <w:sectPr>
          <w:pgSz w:w="16383" w:h="11906" w:orient="landscape"/>
          <w:pgMar w:top="340" w:right="283" w:bottom="346" w:left="480" w:header="720" w:footer="720" w:gutter="0"/>
          <w:cols w:space="720" w:num="1"/>
        </w:sectPr>
      </w:pPr>
    </w:p>
    <w:p w14:paraId="0113D892">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8"/>
        </w:rPr>
        <w:t xml:space="preserve"> 8 КЛАСС </w:t>
      </w:r>
    </w:p>
    <w:tbl>
      <w:tblPr>
        <w:tblStyle w:val="7"/>
        <w:tblW w:w="15650" w:type="dxa"/>
        <w:tblCellSpacing w:w="0" w:type="dxa"/>
        <w:tblInd w:w="-13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6679"/>
        <w:gridCol w:w="788"/>
        <w:gridCol w:w="1700"/>
        <w:gridCol w:w="1712"/>
        <w:gridCol w:w="1300"/>
        <w:gridCol w:w="2638"/>
      </w:tblGrid>
      <w:tr w14:paraId="24EA7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vMerge w:val="restart"/>
            <w:tcMar>
              <w:top w:w="50" w:type="dxa"/>
              <w:left w:w="100" w:type="dxa"/>
            </w:tcMar>
            <w:vAlign w:val="center"/>
          </w:tcPr>
          <w:p w14:paraId="1F21532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 п/п </w:t>
            </w:r>
          </w:p>
          <w:p w14:paraId="45DDC6B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6679" w:type="dxa"/>
            <w:vMerge w:val="restart"/>
            <w:tcMar>
              <w:top w:w="50" w:type="dxa"/>
              <w:left w:w="100" w:type="dxa"/>
            </w:tcMar>
            <w:vAlign w:val="center"/>
          </w:tcPr>
          <w:p w14:paraId="3F66C6D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Тема урока </w:t>
            </w:r>
          </w:p>
          <w:p w14:paraId="623B9E8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4200" w:type="dxa"/>
            <w:gridSpan w:val="3"/>
            <w:tcMar>
              <w:top w:w="50" w:type="dxa"/>
              <w:left w:w="100" w:type="dxa"/>
            </w:tcMar>
            <w:vAlign w:val="center"/>
          </w:tcPr>
          <w:p w14:paraId="338BB27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Количество часов</w:t>
            </w:r>
          </w:p>
        </w:tc>
        <w:tc>
          <w:tcPr>
            <w:tcW w:w="1300" w:type="dxa"/>
            <w:vMerge w:val="restart"/>
            <w:tcMar>
              <w:top w:w="50" w:type="dxa"/>
              <w:left w:w="100" w:type="dxa"/>
            </w:tcMar>
            <w:vAlign w:val="center"/>
          </w:tcPr>
          <w:p w14:paraId="0177A69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Дата изучения </w:t>
            </w:r>
          </w:p>
          <w:p w14:paraId="403CAF5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2638" w:type="dxa"/>
            <w:vMerge w:val="restart"/>
            <w:tcMar>
              <w:top w:w="50" w:type="dxa"/>
              <w:left w:w="100" w:type="dxa"/>
            </w:tcMar>
            <w:vAlign w:val="center"/>
          </w:tcPr>
          <w:p w14:paraId="3436D3B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rFonts w:hint="default"/>
                <w:sz w:val="21"/>
                <w:szCs w:val="21"/>
                <w:lang w:val="ru-RU"/>
              </w:rPr>
            </w:pPr>
            <w:r>
              <w:rPr>
                <w:rFonts w:ascii="Times New Roman" w:hAnsi="Times New Roman"/>
                <w:b/>
                <w:i w:val="0"/>
                <w:color w:val="000000"/>
                <w:sz w:val="22"/>
                <w:szCs w:val="21"/>
              </w:rPr>
              <w:t xml:space="preserve">Электронные цифровые образовательные ресурсы </w:t>
            </w:r>
          </w:p>
        </w:tc>
      </w:tr>
      <w:tr w14:paraId="52C8A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vMerge w:val="continue"/>
            <w:tcBorders>
              <w:top w:val="nil"/>
            </w:tcBorders>
            <w:tcMar>
              <w:top w:w="50" w:type="dxa"/>
              <w:left w:w="100" w:type="dxa"/>
            </w:tcMar>
          </w:tcPr>
          <w:p w14:paraId="52A6984A">
            <w:pPr>
              <w:keepNext w:val="0"/>
              <w:keepLines w:val="0"/>
              <w:pageBreakBefore w:val="0"/>
              <w:widowControl/>
              <w:kinsoku/>
              <w:wordWrap/>
              <w:overflowPunct/>
              <w:topLinePunct w:val="0"/>
              <w:autoSpaceDE/>
              <w:autoSpaceDN/>
              <w:bidi w:val="0"/>
              <w:adjustRightInd/>
              <w:snapToGrid/>
              <w:spacing w:after="0" w:line="260" w:lineRule="auto"/>
              <w:ind w:left="0"/>
              <w:jc w:val="left"/>
              <w:textAlignment w:val="auto"/>
              <w:rPr>
                <w:sz w:val="21"/>
                <w:szCs w:val="21"/>
              </w:rPr>
            </w:pPr>
          </w:p>
        </w:tc>
        <w:tc>
          <w:tcPr>
            <w:tcW w:w="6679" w:type="dxa"/>
            <w:vMerge w:val="continue"/>
            <w:tcBorders>
              <w:top w:val="nil"/>
            </w:tcBorders>
            <w:tcMar>
              <w:top w:w="50" w:type="dxa"/>
              <w:left w:w="100" w:type="dxa"/>
            </w:tcMar>
          </w:tcPr>
          <w:p w14:paraId="69DFB93E">
            <w:pPr>
              <w:keepNext w:val="0"/>
              <w:keepLines w:val="0"/>
              <w:pageBreakBefore w:val="0"/>
              <w:widowControl/>
              <w:kinsoku/>
              <w:wordWrap/>
              <w:overflowPunct/>
              <w:topLinePunct w:val="0"/>
              <w:autoSpaceDE/>
              <w:autoSpaceDN/>
              <w:bidi w:val="0"/>
              <w:adjustRightInd/>
              <w:snapToGrid/>
              <w:spacing w:after="0" w:line="260" w:lineRule="auto"/>
              <w:ind w:left="0"/>
              <w:jc w:val="left"/>
              <w:textAlignment w:val="auto"/>
              <w:rPr>
                <w:sz w:val="21"/>
                <w:szCs w:val="21"/>
              </w:rPr>
            </w:pPr>
          </w:p>
        </w:tc>
        <w:tc>
          <w:tcPr>
            <w:tcW w:w="788" w:type="dxa"/>
            <w:tcMar>
              <w:top w:w="50" w:type="dxa"/>
              <w:left w:w="100" w:type="dxa"/>
            </w:tcMar>
            <w:vAlign w:val="center"/>
          </w:tcPr>
          <w:p w14:paraId="5C617D7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Всего </w:t>
            </w:r>
          </w:p>
          <w:p w14:paraId="55D181A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1700" w:type="dxa"/>
            <w:tcMar>
              <w:top w:w="50" w:type="dxa"/>
              <w:left w:w="100" w:type="dxa"/>
            </w:tcMar>
            <w:vAlign w:val="center"/>
          </w:tcPr>
          <w:p w14:paraId="16715E9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Контрольные работы </w:t>
            </w:r>
          </w:p>
          <w:p w14:paraId="0F42A36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1712" w:type="dxa"/>
            <w:tcMar>
              <w:top w:w="50" w:type="dxa"/>
              <w:left w:w="100" w:type="dxa"/>
            </w:tcMar>
            <w:vAlign w:val="center"/>
          </w:tcPr>
          <w:p w14:paraId="56A1FAB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i w:val="0"/>
                <w:color w:val="000000"/>
                <w:sz w:val="22"/>
                <w:szCs w:val="21"/>
              </w:rPr>
              <w:t xml:space="preserve">Практические работы </w:t>
            </w:r>
          </w:p>
          <w:p w14:paraId="037D0E2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c>
          <w:tcPr>
            <w:tcW w:w="1300" w:type="dxa"/>
            <w:vMerge w:val="continue"/>
            <w:tcBorders>
              <w:top w:val="nil"/>
            </w:tcBorders>
            <w:tcMar>
              <w:top w:w="50" w:type="dxa"/>
              <w:left w:w="100" w:type="dxa"/>
            </w:tcMar>
          </w:tcPr>
          <w:p w14:paraId="173EA42B">
            <w:pPr>
              <w:keepNext w:val="0"/>
              <w:keepLines w:val="0"/>
              <w:pageBreakBefore w:val="0"/>
              <w:widowControl/>
              <w:kinsoku/>
              <w:wordWrap/>
              <w:overflowPunct/>
              <w:topLinePunct w:val="0"/>
              <w:autoSpaceDE/>
              <w:autoSpaceDN/>
              <w:bidi w:val="0"/>
              <w:adjustRightInd/>
              <w:snapToGrid/>
              <w:spacing w:after="0" w:line="260" w:lineRule="auto"/>
              <w:ind w:left="0"/>
              <w:jc w:val="left"/>
              <w:textAlignment w:val="auto"/>
              <w:rPr>
                <w:sz w:val="21"/>
                <w:szCs w:val="21"/>
              </w:rPr>
            </w:pPr>
          </w:p>
        </w:tc>
        <w:tc>
          <w:tcPr>
            <w:tcW w:w="2638" w:type="dxa"/>
            <w:vMerge w:val="continue"/>
            <w:tcBorders>
              <w:top w:val="nil"/>
            </w:tcBorders>
            <w:tcMar>
              <w:top w:w="50" w:type="dxa"/>
              <w:left w:w="100" w:type="dxa"/>
            </w:tcMar>
          </w:tcPr>
          <w:p w14:paraId="72C05641">
            <w:pPr>
              <w:keepNext w:val="0"/>
              <w:keepLines w:val="0"/>
              <w:pageBreakBefore w:val="0"/>
              <w:widowControl/>
              <w:kinsoku/>
              <w:wordWrap/>
              <w:overflowPunct/>
              <w:topLinePunct w:val="0"/>
              <w:autoSpaceDE/>
              <w:autoSpaceDN/>
              <w:bidi w:val="0"/>
              <w:adjustRightInd/>
              <w:snapToGrid/>
              <w:spacing w:after="0" w:line="260" w:lineRule="auto"/>
              <w:ind w:left="0"/>
              <w:jc w:val="left"/>
              <w:textAlignment w:val="auto"/>
              <w:rPr>
                <w:sz w:val="21"/>
                <w:szCs w:val="21"/>
              </w:rPr>
            </w:pPr>
          </w:p>
        </w:tc>
      </w:tr>
      <w:tr w14:paraId="17C18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0230A3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w:t>
            </w:r>
          </w:p>
        </w:tc>
        <w:tc>
          <w:tcPr>
            <w:tcW w:w="6679" w:type="dxa"/>
            <w:tcMar>
              <w:top w:w="50" w:type="dxa"/>
              <w:left w:w="100" w:type="dxa"/>
            </w:tcMar>
            <w:vAlign w:val="center"/>
          </w:tcPr>
          <w:p w14:paraId="56BBCA0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История освоения и заселения территории современной России в XI—XVI вв.</w:t>
            </w:r>
          </w:p>
        </w:tc>
        <w:tc>
          <w:tcPr>
            <w:tcW w:w="788" w:type="dxa"/>
            <w:tcMar>
              <w:top w:w="50" w:type="dxa"/>
              <w:left w:w="100" w:type="dxa"/>
            </w:tcMar>
            <w:vAlign w:val="center"/>
          </w:tcPr>
          <w:p w14:paraId="2528F0A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581244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983058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1E3292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02.09.2025 </w:t>
            </w:r>
          </w:p>
        </w:tc>
        <w:tc>
          <w:tcPr>
            <w:tcW w:w="2638" w:type="dxa"/>
            <w:tcMar>
              <w:top w:w="50" w:type="dxa"/>
              <w:left w:w="100" w:type="dxa"/>
            </w:tcMar>
            <w:vAlign w:val="center"/>
          </w:tcPr>
          <w:p w14:paraId="5CCA952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"https://m.edsoo.ru/8865dc28" \h </w:instrText>
            </w:r>
            <w:r>
              <w:rPr>
                <w:sz w:val="21"/>
                <w:szCs w:val="21"/>
              </w:rPr>
              <w:fldChar w:fldCharType="separate"/>
            </w:r>
            <w:r>
              <w:rPr>
                <w:rFonts w:ascii="Times New Roman" w:hAnsi="Times New Roman"/>
                <w:b w:val="0"/>
                <w:i w:val="0"/>
                <w:color w:val="0000FF"/>
                <w:sz w:val="21"/>
                <w:szCs w:val="21"/>
                <w:u w:val="single"/>
              </w:rPr>
              <w:t>https://m.edsoo.ru/8865dc28</w:t>
            </w:r>
            <w:r>
              <w:rPr>
                <w:rFonts w:ascii="Times New Roman" w:hAnsi="Times New Roman"/>
                <w:b w:val="0"/>
                <w:i w:val="0"/>
                <w:color w:val="0000FF"/>
                <w:sz w:val="21"/>
                <w:szCs w:val="21"/>
                <w:u w:val="single"/>
              </w:rPr>
              <w:fldChar w:fldCharType="end"/>
            </w:r>
          </w:p>
        </w:tc>
      </w:tr>
      <w:tr w14:paraId="67CE0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85D264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w:t>
            </w:r>
          </w:p>
        </w:tc>
        <w:tc>
          <w:tcPr>
            <w:tcW w:w="6679" w:type="dxa"/>
            <w:tcMar>
              <w:top w:w="50" w:type="dxa"/>
              <w:left w:w="100" w:type="dxa"/>
            </w:tcMar>
            <w:vAlign w:val="center"/>
          </w:tcPr>
          <w:p w14:paraId="3B944B0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Расширение территории России в XVI—XIX вв. Русские первопроходцы</w:t>
            </w:r>
          </w:p>
        </w:tc>
        <w:tc>
          <w:tcPr>
            <w:tcW w:w="788" w:type="dxa"/>
            <w:tcMar>
              <w:top w:w="50" w:type="dxa"/>
              <w:left w:w="100" w:type="dxa"/>
            </w:tcMar>
            <w:vAlign w:val="center"/>
          </w:tcPr>
          <w:p w14:paraId="7CEC009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13B940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476C6C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6168CC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05.09.2025 </w:t>
            </w:r>
          </w:p>
        </w:tc>
        <w:tc>
          <w:tcPr>
            <w:tcW w:w="2638" w:type="dxa"/>
            <w:tcMar>
              <w:top w:w="50" w:type="dxa"/>
              <w:left w:w="100" w:type="dxa"/>
            </w:tcMar>
            <w:vAlign w:val="center"/>
          </w:tcPr>
          <w:p w14:paraId="4E410A1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"https://m.edsoo.ru/8865e088" \h </w:instrText>
            </w:r>
            <w:r>
              <w:rPr>
                <w:sz w:val="21"/>
                <w:szCs w:val="21"/>
              </w:rPr>
              <w:fldChar w:fldCharType="separate"/>
            </w:r>
            <w:r>
              <w:rPr>
                <w:rFonts w:ascii="Times New Roman" w:hAnsi="Times New Roman"/>
                <w:b w:val="0"/>
                <w:i w:val="0"/>
                <w:color w:val="0000FF"/>
                <w:sz w:val="21"/>
                <w:szCs w:val="21"/>
                <w:u w:val="single"/>
              </w:rPr>
              <w:t>https://m.edsoo.ru/8865e088</w:t>
            </w:r>
            <w:r>
              <w:rPr>
                <w:rFonts w:ascii="Times New Roman" w:hAnsi="Times New Roman"/>
                <w:b w:val="0"/>
                <w:i w:val="0"/>
                <w:color w:val="0000FF"/>
                <w:sz w:val="21"/>
                <w:szCs w:val="21"/>
                <w:u w:val="single"/>
              </w:rPr>
              <w:fldChar w:fldCharType="end"/>
            </w:r>
          </w:p>
        </w:tc>
      </w:tr>
      <w:tr w14:paraId="503FE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B1CE2D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w:t>
            </w:r>
          </w:p>
        </w:tc>
        <w:tc>
          <w:tcPr>
            <w:tcW w:w="6679" w:type="dxa"/>
            <w:tcMar>
              <w:top w:w="50" w:type="dxa"/>
              <w:left w:w="100" w:type="dxa"/>
            </w:tcMar>
            <w:vAlign w:val="center"/>
          </w:tcPr>
          <w:p w14:paraId="7072D93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Изменения внешних границ России в ХХ в.</w:t>
            </w:r>
          </w:p>
        </w:tc>
        <w:tc>
          <w:tcPr>
            <w:tcW w:w="788" w:type="dxa"/>
            <w:tcMar>
              <w:top w:w="50" w:type="dxa"/>
              <w:left w:w="100" w:type="dxa"/>
            </w:tcMar>
            <w:vAlign w:val="center"/>
          </w:tcPr>
          <w:p w14:paraId="1988886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425746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6DA263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1CC2CF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09.09.2025 </w:t>
            </w:r>
          </w:p>
        </w:tc>
        <w:tc>
          <w:tcPr>
            <w:tcW w:w="2638" w:type="dxa"/>
            <w:tcMar>
              <w:top w:w="50" w:type="dxa"/>
              <w:left w:w="100" w:type="dxa"/>
            </w:tcMar>
            <w:vAlign w:val="center"/>
          </w:tcPr>
          <w:p w14:paraId="2C43D4C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"https://m.edsoo.ru/8865e254" \h </w:instrText>
            </w:r>
            <w:r>
              <w:rPr>
                <w:sz w:val="21"/>
                <w:szCs w:val="21"/>
              </w:rPr>
              <w:fldChar w:fldCharType="separate"/>
            </w:r>
            <w:r>
              <w:rPr>
                <w:rFonts w:ascii="Times New Roman" w:hAnsi="Times New Roman"/>
                <w:b w:val="0"/>
                <w:i w:val="0"/>
                <w:color w:val="0000FF"/>
                <w:sz w:val="21"/>
                <w:szCs w:val="21"/>
                <w:u w:val="single"/>
              </w:rPr>
              <w:t>https://m.edsoo.ru/8865e254</w:t>
            </w:r>
            <w:r>
              <w:rPr>
                <w:rFonts w:ascii="Times New Roman" w:hAnsi="Times New Roman"/>
                <w:b w:val="0"/>
                <w:i w:val="0"/>
                <w:color w:val="0000FF"/>
                <w:sz w:val="21"/>
                <w:szCs w:val="21"/>
                <w:u w:val="single"/>
              </w:rPr>
              <w:fldChar w:fldCharType="end"/>
            </w:r>
          </w:p>
        </w:tc>
      </w:tr>
      <w:tr w14:paraId="5A9CD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ABB0F4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w:t>
            </w:r>
          </w:p>
        </w:tc>
        <w:tc>
          <w:tcPr>
            <w:tcW w:w="6679" w:type="dxa"/>
            <w:tcMar>
              <w:top w:w="50" w:type="dxa"/>
              <w:left w:w="100" w:type="dxa"/>
            </w:tcMar>
            <w:vAlign w:val="center"/>
          </w:tcPr>
          <w:p w14:paraId="65FF4A4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88" w:type="dxa"/>
            <w:tcMar>
              <w:top w:w="50" w:type="dxa"/>
              <w:left w:w="100" w:type="dxa"/>
            </w:tcMar>
            <w:vAlign w:val="center"/>
          </w:tcPr>
          <w:p w14:paraId="68F5962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059A25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AD609A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516FA68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12.09.2025 </w:t>
            </w:r>
          </w:p>
        </w:tc>
        <w:tc>
          <w:tcPr>
            <w:tcW w:w="2638" w:type="dxa"/>
            <w:tcMar>
              <w:top w:w="50" w:type="dxa"/>
              <w:left w:w="100" w:type="dxa"/>
            </w:tcMar>
            <w:vAlign w:val="center"/>
          </w:tcPr>
          <w:p w14:paraId="28491E3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"https://m.edsoo.ru/8865e3da" \h </w:instrText>
            </w:r>
            <w:r>
              <w:rPr>
                <w:sz w:val="21"/>
                <w:szCs w:val="21"/>
              </w:rPr>
              <w:fldChar w:fldCharType="separate"/>
            </w:r>
            <w:r>
              <w:rPr>
                <w:rFonts w:ascii="Times New Roman" w:hAnsi="Times New Roman"/>
                <w:b w:val="0"/>
                <w:i w:val="0"/>
                <w:color w:val="0000FF"/>
                <w:sz w:val="21"/>
                <w:szCs w:val="21"/>
                <w:u w:val="single"/>
              </w:rPr>
              <w:t>https://m.edsoo.ru/8865e3da</w:t>
            </w:r>
            <w:r>
              <w:rPr>
                <w:rFonts w:ascii="Times New Roman" w:hAnsi="Times New Roman"/>
                <w:b w:val="0"/>
                <w:i w:val="0"/>
                <w:color w:val="0000FF"/>
                <w:sz w:val="21"/>
                <w:szCs w:val="21"/>
                <w:u w:val="single"/>
              </w:rPr>
              <w:fldChar w:fldCharType="end"/>
            </w:r>
          </w:p>
        </w:tc>
      </w:tr>
      <w:tr w14:paraId="06B9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455BCB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w:t>
            </w:r>
          </w:p>
        </w:tc>
        <w:tc>
          <w:tcPr>
            <w:tcW w:w="6679" w:type="dxa"/>
            <w:tcMar>
              <w:top w:w="50" w:type="dxa"/>
              <w:left w:w="100" w:type="dxa"/>
            </w:tcMar>
            <w:vAlign w:val="center"/>
          </w:tcPr>
          <w:p w14:paraId="2A6A120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Государственная территория России. Территориальные воды. Государственная граница России. Географическое положение России</w:t>
            </w:r>
          </w:p>
        </w:tc>
        <w:tc>
          <w:tcPr>
            <w:tcW w:w="788" w:type="dxa"/>
            <w:tcMar>
              <w:top w:w="50" w:type="dxa"/>
              <w:left w:w="100" w:type="dxa"/>
            </w:tcMar>
            <w:vAlign w:val="center"/>
          </w:tcPr>
          <w:p w14:paraId="6151873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E47942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17E45B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178C5D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16.09.2025 </w:t>
            </w:r>
          </w:p>
        </w:tc>
        <w:tc>
          <w:tcPr>
            <w:tcW w:w="2638" w:type="dxa"/>
            <w:tcMar>
              <w:top w:w="50" w:type="dxa"/>
              <w:left w:w="100" w:type="dxa"/>
            </w:tcMar>
            <w:vAlign w:val="center"/>
          </w:tcPr>
          <w:p w14:paraId="1358391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"https://m.edsoo.ru/8865e506" \h </w:instrText>
            </w:r>
            <w:r>
              <w:rPr>
                <w:sz w:val="21"/>
                <w:szCs w:val="21"/>
              </w:rPr>
              <w:fldChar w:fldCharType="separate"/>
            </w:r>
            <w:r>
              <w:rPr>
                <w:rFonts w:ascii="Times New Roman" w:hAnsi="Times New Roman"/>
                <w:b w:val="0"/>
                <w:i w:val="0"/>
                <w:color w:val="0000FF"/>
                <w:sz w:val="21"/>
                <w:szCs w:val="21"/>
                <w:u w:val="single"/>
              </w:rPr>
              <w:t>https://m.edsoo.ru/8865e506</w:t>
            </w:r>
            <w:r>
              <w:rPr>
                <w:rFonts w:ascii="Times New Roman" w:hAnsi="Times New Roman"/>
                <w:b w:val="0"/>
                <w:i w:val="0"/>
                <w:color w:val="0000FF"/>
                <w:sz w:val="21"/>
                <w:szCs w:val="21"/>
                <w:u w:val="single"/>
              </w:rPr>
              <w:fldChar w:fldCharType="end"/>
            </w:r>
          </w:p>
        </w:tc>
      </w:tr>
      <w:tr w14:paraId="7B2A9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75081D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w:t>
            </w:r>
          </w:p>
        </w:tc>
        <w:tc>
          <w:tcPr>
            <w:tcW w:w="6679" w:type="dxa"/>
            <w:tcMar>
              <w:top w:w="50" w:type="dxa"/>
              <w:left w:w="100" w:type="dxa"/>
            </w:tcMar>
            <w:vAlign w:val="center"/>
          </w:tcPr>
          <w:p w14:paraId="7C8A48D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Границы Российской Федерации. Страны — соседи России. Моря, омывающие территорию России</w:t>
            </w:r>
          </w:p>
        </w:tc>
        <w:tc>
          <w:tcPr>
            <w:tcW w:w="788" w:type="dxa"/>
            <w:tcMar>
              <w:top w:w="50" w:type="dxa"/>
              <w:left w:w="100" w:type="dxa"/>
            </w:tcMar>
            <w:vAlign w:val="center"/>
          </w:tcPr>
          <w:p w14:paraId="25EA64E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6C9589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15E04C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2A9FA4D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19.09.2025 </w:t>
            </w:r>
          </w:p>
        </w:tc>
        <w:tc>
          <w:tcPr>
            <w:tcW w:w="2638" w:type="dxa"/>
            <w:tcMar>
              <w:top w:w="50" w:type="dxa"/>
              <w:left w:w="100" w:type="dxa"/>
            </w:tcMar>
            <w:vAlign w:val="center"/>
          </w:tcPr>
          <w:p w14:paraId="78A0E85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"https://m.edsoo.ru/8865e68c" \h </w:instrText>
            </w:r>
            <w:r>
              <w:rPr>
                <w:sz w:val="21"/>
                <w:szCs w:val="21"/>
              </w:rPr>
              <w:fldChar w:fldCharType="separate"/>
            </w:r>
            <w:r>
              <w:rPr>
                <w:rFonts w:ascii="Times New Roman" w:hAnsi="Times New Roman"/>
                <w:b w:val="0"/>
                <w:i w:val="0"/>
                <w:color w:val="0000FF"/>
                <w:sz w:val="21"/>
                <w:szCs w:val="21"/>
                <w:u w:val="single"/>
              </w:rPr>
              <w:t>https://m.edsoo.ru/8865e68c</w:t>
            </w:r>
            <w:r>
              <w:rPr>
                <w:rFonts w:ascii="Times New Roman" w:hAnsi="Times New Roman"/>
                <w:b w:val="0"/>
                <w:i w:val="0"/>
                <w:color w:val="0000FF"/>
                <w:sz w:val="21"/>
                <w:szCs w:val="21"/>
                <w:u w:val="single"/>
              </w:rPr>
              <w:fldChar w:fldCharType="end"/>
            </w:r>
          </w:p>
        </w:tc>
      </w:tr>
      <w:tr w14:paraId="05E23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DD47DA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7</w:t>
            </w:r>
          </w:p>
        </w:tc>
        <w:tc>
          <w:tcPr>
            <w:tcW w:w="6679" w:type="dxa"/>
            <w:tcMar>
              <w:top w:w="50" w:type="dxa"/>
              <w:left w:w="100" w:type="dxa"/>
            </w:tcMar>
            <w:vAlign w:val="center"/>
          </w:tcPr>
          <w:p w14:paraId="7E2824F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Россия на карте часовых поясов мира. Карта часовых зон России</w:t>
            </w:r>
          </w:p>
        </w:tc>
        <w:tc>
          <w:tcPr>
            <w:tcW w:w="788" w:type="dxa"/>
            <w:tcMar>
              <w:top w:w="50" w:type="dxa"/>
              <w:left w:w="100" w:type="dxa"/>
            </w:tcMar>
            <w:vAlign w:val="center"/>
          </w:tcPr>
          <w:p w14:paraId="4DB05BC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AC6207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7DFB7D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E9BAFE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23.09.2025 </w:t>
            </w:r>
          </w:p>
        </w:tc>
        <w:tc>
          <w:tcPr>
            <w:tcW w:w="2638" w:type="dxa"/>
            <w:tcMar>
              <w:top w:w="50" w:type="dxa"/>
              <w:left w:w="100" w:type="dxa"/>
            </w:tcMar>
            <w:vAlign w:val="center"/>
          </w:tcPr>
          <w:p w14:paraId="37C2878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"https://m.edsoo.ru/8865e876" \h </w:instrText>
            </w:r>
            <w:r>
              <w:rPr>
                <w:sz w:val="21"/>
                <w:szCs w:val="21"/>
              </w:rPr>
              <w:fldChar w:fldCharType="separate"/>
            </w:r>
            <w:r>
              <w:rPr>
                <w:rFonts w:ascii="Times New Roman" w:hAnsi="Times New Roman"/>
                <w:b w:val="0"/>
                <w:i w:val="0"/>
                <w:color w:val="0000FF"/>
                <w:sz w:val="21"/>
                <w:szCs w:val="21"/>
                <w:u w:val="single"/>
              </w:rPr>
              <w:t>https://m.edsoo.ru/8865e876</w:t>
            </w:r>
            <w:r>
              <w:rPr>
                <w:rFonts w:ascii="Times New Roman" w:hAnsi="Times New Roman"/>
                <w:b w:val="0"/>
                <w:i w:val="0"/>
                <w:color w:val="0000FF"/>
                <w:sz w:val="21"/>
                <w:szCs w:val="21"/>
                <w:u w:val="single"/>
              </w:rPr>
              <w:fldChar w:fldCharType="end"/>
            </w:r>
          </w:p>
        </w:tc>
      </w:tr>
      <w:tr w14:paraId="4D7A4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F05C2C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8</w:t>
            </w:r>
          </w:p>
        </w:tc>
        <w:tc>
          <w:tcPr>
            <w:tcW w:w="6679" w:type="dxa"/>
            <w:tcMar>
              <w:top w:w="50" w:type="dxa"/>
              <w:left w:w="100" w:type="dxa"/>
            </w:tcMar>
            <w:vAlign w:val="center"/>
          </w:tcPr>
          <w:p w14:paraId="5F5732B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Практическая работа "Определение различия во времени для разных городов России по карте часовых зон"</w:t>
            </w:r>
          </w:p>
        </w:tc>
        <w:tc>
          <w:tcPr>
            <w:tcW w:w="788" w:type="dxa"/>
            <w:tcMar>
              <w:top w:w="50" w:type="dxa"/>
              <w:left w:w="100" w:type="dxa"/>
            </w:tcMar>
            <w:vAlign w:val="center"/>
          </w:tcPr>
          <w:p w14:paraId="2C93100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830DE3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D0ADBB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300" w:type="dxa"/>
            <w:tcMar>
              <w:top w:w="50" w:type="dxa"/>
              <w:left w:w="100" w:type="dxa"/>
            </w:tcMar>
            <w:vAlign w:val="center"/>
          </w:tcPr>
          <w:p w14:paraId="1447914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26.09.2025 </w:t>
            </w:r>
          </w:p>
        </w:tc>
        <w:tc>
          <w:tcPr>
            <w:tcW w:w="2638" w:type="dxa"/>
            <w:tcMar>
              <w:top w:w="50" w:type="dxa"/>
              <w:left w:w="100" w:type="dxa"/>
            </w:tcMar>
            <w:vAlign w:val="center"/>
          </w:tcPr>
          <w:p w14:paraId="5974CF0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"https://m.edsoo.ru/8865ebe6" \h </w:instrText>
            </w:r>
            <w:r>
              <w:rPr>
                <w:sz w:val="21"/>
                <w:szCs w:val="21"/>
              </w:rPr>
              <w:fldChar w:fldCharType="separate"/>
            </w:r>
            <w:r>
              <w:rPr>
                <w:rFonts w:ascii="Times New Roman" w:hAnsi="Times New Roman"/>
                <w:b w:val="0"/>
                <w:i w:val="0"/>
                <w:color w:val="0000FF"/>
                <w:sz w:val="21"/>
                <w:szCs w:val="21"/>
                <w:u w:val="single"/>
              </w:rPr>
              <w:t>https://m.edsoo.ru/8865ebe6</w:t>
            </w:r>
            <w:r>
              <w:rPr>
                <w:rFonts w:ascii="Times New Roman" w:hAnsi="Times New Roman"/>
                <w:b w:val="0"/>
                <w:i w:val="0"/>
                <w:color w:val="0000FF"/>
                <w:sz w:val="21"/>
                <w:szCs w:val="21"/>
                <w:u w:val="single"/>
              </w:rPr>
              <w:fldChar w:fldCharType="end"/>
            </w:r>
          </w:p>
        </w:tc>
      </w:tr>
      <w:tr w14:paraId="2EDAD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B5788B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9</w:t>
            </w:r>
          </w:p>
        </w:tc>
        <w:tc>
          <w:tcPr>
            <w:tcW w:w="6679" w:type="dxa"/>
            <w:tcMar>
              <w:top w:w="50" w:type="dxa"/>
              <w:left w:w="100" w:type="dxa"/>
            </w:tcMar>
            <w:vAlign w:val="center"/>
          </w:tcPr>
          <w:p w14:paraId="0B0982D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Федеративное устройство России. Субъекты Российской Федерации, их равноправие и разнообразие</w:t>
            </w:r>
          </w:p>
        </w:tc>
        <w:tc>
          <w:tcPr>
            <w:tcW w:w="788" w:type="dxa"/>
            <w:tcMar>
              <w:top w:w="50" w:type="dxa"/>
              <w:left w:w="100" w:type="dxa"/>
            </w:tcMar>
            <w:vAlign w:val="center"/>
          </w:tcPr>
          <w:p w14:paraId="32E8C26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44A2C4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A4EA5C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4F068FE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30.09.2025 </w:t>
            </w:r>
          </w:p>
        </w:tc>
        <w:tc>
          <w:tcPr>
            <w:tcW w:w="2638" w:type="dxa"/>
            <w:tcMar>
              <w:top w:w="50" w:type="dxa"/>
              <w:left w:w="100" w:type="dxa"/>
            </w:tcMar>
            <w:vAlign w:val="center"/>
          </w:tcPr>
          <w:p w14:paraId="0DB4409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"https://m.edsoo.ru/8865ed94" \h </w:instrText>
            </w:r>
            <w:r>
              <w:rPr>
                <w:sz w:val="21"/>
                <w:szCs w:val="21"/>
              </w:rPr>
              <w:fldChar w:fldCharType="separate"/>
            </w:r>
            <w:r>
              <w:rPr>
                <w:rFonts w:ascii="Times New Roman" w:hAnsi="Times New Roman"/>
                <w:b w:val="0"/>
                <w:i w:val="0"/>
                <w:color w:val="0000FF"/>
                <w:sz w:val="21"/>
                <w:szCs w:val="21"/>
                <w:u w:val="single"/>
              </w:rPr>
              <w:t>https://m.edsoo.ru/8865ed94</w:t>
            </w:r>
            <w:r>
              <w:rPr>
                <w:rFonts w:ascii="Times New Roman" w:hAnsi="Times New Roman"/>
                <w:b w:val="0"/>
                <w:i w:val="0"/>
                <w:color w:val="0000FF"/>
                <w:sz w:val="21"/>
                <w:szCs w:val="21"/>
                <w:u w:val="single"/>
              </w:rPr>
              <w:fldChar w:fldCharType="end"/>
            </w:r>
          </w:p>
        </w:tc>
      </w:tr>
      <w:tr w14:paraId="1AF97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4B12BA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10</w:t>
            </w:r>
          </w:p>
        </w:tc>
        <w:tc>
          <w:tcPr>
            <w:tcW w:w="6679" w:type="dxa"/>
            <w:tcMar>
              <w:top w:w="50" w:type="dxa"/>
              <w:left w:w="100" w:type="dxa"/>
            </w:tcMar>
            <w:vAlign w:val="center"/>
          </w:tcPr>
          <w:p w14:paraId="0AC7334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Федеральные округа. Районирование. Виды районирования территории</w:t>
            </w:r>
          </w:p>
        </w:tc>
        <w:tc>
          <w:tcPr>
            <w:tcW w:w="788" w:type="dxa"/>
            <w:tcMar>
              <w:top w:w="50" w:type="dxa"/>
              <w:left w:w="100" w:type="dxa"/>
            </w:tcMar>
            <w:vAlign w:val="center"/>
          </w:tcPr>
          <w:p w14:paraId="0307B3C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FAB7E2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380518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019D37F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03.10.2025 </w:t>
            </w:r>
          </w:p>
        </w:tc>
        <w:tc>
          <w:tcPr>
            <w:tcW w:w="2638" w:type="dxa"/>
            <w:tcMar>
              <w:top w:w="50" w:type="dxa"/>
              <w:left w:w="100" w:type="dxa"/>
            </w:tcMar>
            <w:vAlign w:val="center"/>
          </w:tcPr>
          <w:p w14:paraId="5B16D68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"https://m.edsoo.ru/8865f140" \h </w:instrText>
            </w:r>
            <w:r>
              <w:rPr>
                <w:sz w:val="21"/>
                <w:szCs w:val="21"/>
              </w:rPr>
              <w:fldChar w:fldCharType="separate"/>
            </w:r>
            <w:r>
              <w:rPr>
                <w:rFonts w:ascii="Times New Roman" w:hAnsi="Times New Roman"/>
                <w:b w:val="0"/>
                <w:i w:val="0"/>
                <w:color w:val="0000FF"/>
                <w:sz w:val="21"/>
                <w:szCs w:val="21"/>
                <w:u w:val="single"/>
              </w:rPr>
              <w:t>https://m.edsoo.ru/8865f140</w:t>
            </w:r>
            <w:r>
              <w:rPr>
                <w:rFonts w:ascii="Times New Roman" w:hAnsi="Times New Roman"/>
                <w:b w:val="0"/>
                <w:i w:val="0"/>
                <w:color w:val="0000FF"/>
                <w:sz w:val="21"/>
                <w:szCs w:val="21"/>
                <w:u w:val="single"/>
              </w:rPr>
              <w:fldChar w:fldCharType="end"/>
            </w:r>
          </w:p>
        </w:tc>
      </w:tr>
      <w:tr w14:paraId="74C4E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434058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11</w:t>
            </w:r>
          </w:p>
        </w:tc>
        <w:tc>
          <w:tcPr>
            <w:tcW w:w="6679" w:type="dxa"/>
            <w:tcMar>
              <w:top w:w="50" w:type="dxa"/>
              <w:left w:w="100" w:type="dxa"/>
            </w:tcMar>
            <w:vAlign w:val="center"/>
          </w:tcPr>
          <w:p w14:paraId="4D2D13D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88" w:type="dxa"/>
            <w:tcMar>
              <w:top w:w="50" w:type="dxa"/>
              <w:left w:w="100" w:type="dxa"/>
            </w:tcMar>
            <w:vAlign w:val="center"/>
          </w:tcPr>
          <w:p w14:paraId="47EAF91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FFA07A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A528CD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A3D2DA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07.10.2025 </w:t>
            </w:r>
          </w:p>
        </w:tc>
        <w:tc>
          <w:tcPr>
            <w:tcW w:w="2638" w:type="dxa"/>
            <w:tcMar>
              <w:top w:w="50" w:type="dxa"/>
              <w:left w:w="100" w:type="dxa"/>
            </w:tcMar>
            <w:vAlign w:val="center"/>
          </w:tcPr>
          <w:p w14:paraId="34A960A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27830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D8CA7F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12</w:t>
            </w:r>
          </w:p>
        </w:tc>
        <w:tc>
          <w:tcPr>
            <w:tcW w:w="6679" w:type="dxa"/>
            <w:tcMar>
              <w:top w:w="50" w:type="dxa"/>
              <w:left w:w="100" w:type="dxa"/>
            </w:tcMar>
            <w:vAlign w:val="center"/>
          </w:tcPr>
          <w:p w14:paraId="7EB2495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Природные условия и природные ресурсы. Классификации природных ресурсов</w:t>
            </w:r>
          </w:p>
        </w:tc>
        <w:tc>
          <w:tcPr>
            <w:tcW w:w="788" w:type="dxa"/>
            <w:tcMar>
              <w:top w:w="50" w:type="dxa"/>
              <w:left w:w="100" w:type="dxa"/>
            </w:tcMar>
            <w:vAlign w:val="center"/>
          </w:tcPr>
          <w:p w14:paraId="5BDB152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A99177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5C3943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1364A66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10.10.2025 </w:t>
            </w:r>
          </w:p>
        </w:tc>
        <w:tc>
          <w:tcPr>
            <w:tcW w:w="2638" w:type="dxa"/>
            <w:tcMar>
              <w:top w:w="50" w:type="dxa"/>
              <w:left w:w="100" w:type="dxa"/>
            </w:tcMar>
            <w:vAlign w:val="center"/>
          </w:tcPr>
          <w:p w14:paraId="62240F0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"https://m.edsoo.ru/8865f410" \h </w:instrText>
            </w:r>
            <w:r>
              <w:rPr>
                <w:sz w:val="21"/>
                <w:szCs w:val="21"/>
              </w:rPr>
              <w:fldChar w:fldCharType="separate"/>
            </w:r>
            <w:r>
              <w:rPr>
                <w:rFonts w:ascii="Times New Roman" w:hAnsi="Times New Roman"/>
                <w:b w:val="0"/>
                <w:i w:val="0"/>
                <w:color w:val="0000FF"/>
                <w:sz w:val="21"/>
                <w:szCs w:val="21"/>
                <w:u w:val="single"/>
              </w:rPr>
              <w:t>https://m.edsoo.ru/8865f410</w:t>
            </w:r>
            <w:r>
              <w:rPr>
                <w:rFonts w:ascii="Times New Roman" w:hAnsi="Times New Roman"/>
                <w:b w:val="0"/>
                <w:i w:val="0"/>
                <w:color w:val="0000FF"/>
                <w:sz w:val="21"/>
                <w:szCs w:val="21"/>
                <w:u w:val="single"/>
              </w:rPr>
              <w:fldChar w:fldCharType="end"/>
            </w:r>
          </w:p>
        </w:tc>
      </w:tr>
      <w:tr w14:paraId="5CC5D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AD93D4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13</w:t>
            </w:r>
          </w:p>
        </w:tc>
        <w:tc>
          <w:tcPr>
            <w:tcW w:w="6679" w:type="dxa"/>
            <w:tcMar>
              <w:top w:w="50" w:type="dxa"/>
              <w:left w:w="100" w:type="dxa"/>
            </w:tcMar>
            <w:vAlign w:val="center"/>
          </w:tcPr>
          <w:p w14:paraId="4EDCC36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"Географическое пространство России"</w:t>
            </w:r>
          </w:p>
        </w:tc>
        <w:tc>
          <w:tcPr>
            <w:tcW w:w="788" w:type="dxa"/>
            <w:tcMar>
              <w:top w:w="50" w:type="dxa"/>
              <w:left w:w="100" w:type="dxa"/>
            </w:tcMar>
            <w:vAlign w:val="center"/>
          </w:tcPr>
          <w:p w14:paraId="35011C2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5EE480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96B185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300" w:type="dxa"/>
            <w:tcMar>
              <w:top w:w="50" w:type="dxa"/>
              <w:left w:w="100" w:type="dxa"/>
            </w:tcMar>
            <w:vAlign w:val="center"/>
          </w:tcPr>
          <w:p w14:paraId="509C69D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14.10.2025 </w:t>
            </w:r>
          </w:p>
        </w:tc>
        <w:tc>
          <w:tcPr>
            <w:tcW w:w="2638" w:type="dxa"/>
            <w:tcMar>
              <w:top w:w="50" w:type="dxa"/>
              <w:left w:w="100" w:type="dxa"/>
            </w:tcMar>
            <w:vAlign w:val="center"/>
          </w:tcPr>
          <w:p w14:paraId="0CFEEB1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"https://m.edsoo.ru/8865f2b2" \h </w:instrText>
            </w:r>
            <w:r>
              <w:rPr>
                <w:sz w:val="21"/>
                <w:szCs w:val="21"/>
              </w:rPr>
              <w:fldChar w:fldCharType="separate"/>
            </w:r>
            <w:r>
              <w:rPr>
                <w:rFonts w:ascii="Times New Roman" w:hAnsi="Times New Roman"/>
                <w:b w:val="0"/>
                <w:i w:val="0"/>
                <w:color w:val="0000FF"/>
                <w:sz w:val="21"/>
                <w:szCs w:val="21"/>
                <w:u w:val="single"/>
              </w:rPr>
              <w:t>https://m.edsoo.ru/8865f2b2</w:t>
            </w:r>
            <w:r>
              <w:rPr>
                <w:rFonts w:ascii="Times New Roman" w:hAnsi="Times New Roman"/>
                <w:b w:val="0"/>
                <w:i w:val="0"/>
                <w:color w:val="0000FF"/>
                <w:sz w:val="21"/>
                <w:szCs w:val="21"/>
                <w:u w:val="single"/>
              </w:rPr>
              <w:fldChar w:fldCharType="end"/>
            </w:r>
          </w:p>
        </w:tc>
      </w:tr>
      <w:tr w14:paraId="3D804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C0C442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14</w:t>
            </w:r>
          </w:p>
        </w:tc>
        <w:tc>
          <w:tcPr>
            <w:tcW w:w="6679" w:type="dxa"/>
            <w:tcMar>
              <w:top w:w="50" w:type="dxa"/>
              <w:left w:w="100" w:type="dxa"/>
            </w:tcMar>
            <w:vAlign w:val="center"/>
          </w:tcPr>
          <w:p w14:paraId="779E5B0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88" w:type="dxa"/>
            <w:tcMar>
              <w:top w:w="50" w:type="dxa"/>
              <w:left w:w="100" w:type="dxa"/>
            </w:tcMar>
            <w:vAlign w:val="center"/>
          </w:tcPr>
          <w:p w14:paraId="779BDB3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FFA0F4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12" w:type="dxa"/>
            <w:tcMar>
              <w:top w:w="50" w:type="dxa"/>
              <w:left w:w="100" w:type="dxa"/>
            </w:tcMar>
            <w:vAlign w:val="center"/>
          </w:tcPr>
          <w:p w14:paraId="2F43CBD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58DE1D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17.10.2025 </w:t>
            </w:r>
          </w:p>
        </w:tc>
        <w:tc>
          <w:tcPr>
            <w:tcW w:w="2638" w:type="dxa"/>
            <w:tcMar>
              <w:top w:w="50" w:type="dxa"/>
              <w:left w:w="100" w:type="dxa"/>
            </w:tcMar>
            <w:vAlign w:val="center"/>
          </w:tcPr>
          <w:p w14:paraId="1C57F3A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437B7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50A492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15</w:t>
            </w:r>
          </w:p>
        </w:tc>
        <w:tc>
          <w:tcPr>
            <w:tcW w:w="6679" w:type="dxa"/>
            <w:tcMar>
              <w:top w:w="50" w:type="dxa"/>
              <w:left w:w="100" w:type="dxa"/>
            </w:tcMar>
            <w:vAlign w:val="center"/>
          </w:tcPr>
          <w:p w14:paraId="2EA84B5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Природно-ресурсный капитал и экологический потенциал России. Принципы рационального природопользования и методы их реализации</w:t>
            </w:r>
          </w:p>
        </w:tc>
        <w:tc>
          <w:tcPr>
            <w:tcW w:w="788" w:type="dxa"/>
            <w:tcMar>
              <w:top w:w="50" w:type="dxa"/>
              <w:left w:w="100" w:type="dxa"/>
            </w:tcMar>
            <w:vAlign w:val="center"/>
          </w:tcPr>
          <w:p w14:paraId="3FE59DD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4866FB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CF1A02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68D8A0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21.10.2025 </w:t>
            </w:r>
          </w:p>
        </w:tc>
        <w:tc>
          <w:tcPr>
            <w:tcW w:w="2638" w:type="dxa"/>
            <w:tcMar>
              <w:top w:w="50" w:type="dxa"/>
              <w:left w:w="100" w:type="dxa"/>
            </w:tcMar>
            <w:vAlign w:val="center"/>
          </w:tcPr>
          <w:p w14:paraId="3FF3394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"https://m.edsoo.ru/8865f5b4" \h </w:instrText>
            </w:r>
            <w:r>
              <w:rPr>
                <w:sz w:val="21"/>
                <w:szCs w:val="21"/>
              </w:rPr>
              <w:fldChar w:fldCharType="separate"/>
            </w:r>
            <w:r>
              <w:rPr>
                <w:rFonts w:ascii="Times New Roman" w:hAnsi="Times New Roman"/>
                <w:b w:val="0"/>
                <w:i w:val="0"/>
                <w:color w:val="0000FF"/>
                <w:sz w:val="21"/>
                <w:szCs w:val="21"/>
                <w:u w:val="single"/>
              </w:rPr>
              <w:t>https://m.edsoo.ru/8865f5b4</w:t>
            </w:r>
            <w:r>
              <w:rPr>
                <w:rFonts w:ascii="Times New Roman" w:hAnsi="Times New Roman"/>
                <w:b w:val="0"/>
                <w:i w:val="0"/>
                <w:color w:val="0000FF"/>
                <w:sz w:val="21"/>
                <w:szCs w:val="21"/>
                <w:u w:val="single"/>
              </w:rPr>
              <w:fldChar w:fldCharType="end"/>
            </w:r>
          </w:p>
        </w:tc>
      </w:tr>
      <w:tr w14:paraId="48931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080B30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16</w:t>
            </w:r>
          </w:p>
        </w:tc>
        <w:tc>
          <w:tcPr>
            <w:tcW w:w="6679" w:type="dxa"/>
            <w:tcMar>
              <w:top w:w="50" w:type="dxa"/>
              <w:left w:w="100" w:type="dxa"/>
            </w:tcMar>
            <w:vAlign w:val="center"/>
          </w:tcPr>
          <w:p w14:paraId="4DE4DD9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Минеральные ресурсы страны и проблемы их рационального использования. Основные ресурсные базы</w:t>
            </w:r>
          </w:p>
        </w:tc>
        <w:tc>
          <w:tcPr>
            <w:tcW w:w="788" w:type="dxa"/>
            <w:tcMar>
              <w:top w:w="50" w:type="dxa"/>
              <w:left w:w="100" w:type="dxa"/>
            </w:tcMar>
            <w:vAlign w:val="center"/>
          </w:tcPr>
          <w:p w14:paraId="50DCD61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84B7CC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DE0894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958C84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24.10.2025 </w:t>
            </w:r>
          </w:p>
        </w:tc>
        <w:tc>
          <w:tcPr>
            <w:tcW w:w="2638" w:type="dxa"/>
            <w:tcMar>
              <w:top w:w="50" w:type="dxa"/>
              <w:left w:w="100" w:type="dxa"/>
            </w:tcMar>
            <w:vAlign w:val="center"/>
          </w:tcPr>
          <w:p w14:paraId="29B9D36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"https://m.edsoo.ru/8865f6e0" \h </w:instrText>
            </w:r>
            <w:r>
              <w:rPr>
                <w:sz w:val="21"/>
                <w:szCs w:val="21"/>
              </w:rPr>
              <w:fldChar w:fldCharType="separate"/>
            </w:r>
            <w:r>
              <w:rPr>
                <w:rFonts w:ascii="Times New Roman" w:hAnsi="Times New Roman"/>
                <w:b w:val="0"/>
                <w:i w:val="0"/>
                <w:color w:val="0000FF"/>
                <w:sz w:val="21"/>
                <w:szCs w:val="21"/>
                <w:u w:val="single"/>
              </w:rPr>
              <w:t>https://m.edsoo.ru/8865f6e0</w:t>
            </w:r>
            <w:r>
              <w:rPr>
                <w:rFonts w:ascii="Times New Roman" w:hAnsi="Times New Roman"/>
                <w:b w:val="0"/>
                <w:i w:val="0"/>
                <w:color w:val="0000FF"/>
                <w:sz w:val="21"/>
                <w:szCs w:val="21"/>
                <w:u w:val="single"/>
              </w:rPr>
              <w:fldChar w:fldCharType="end"/>
            </w:r>
          </w:p>
        </w:tc>
      </w:tr>
      <w:tr w14:paraId="31F25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682645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17</w:t>
            </w:r>
          </w:p>
        </w:tc>
        <w:tc>
          <w:tcPr>
            <w:tcW w:w="6679" w:type="dxa"/>
            <w:tcMar>
              <w:top w:w="50" w:type="dxa"/>
              <w:left w:w="100" w:type="dxa"/>
            </w:tcMar>
            <w:vAlign w:val="center"/>
          </w:tcPr>
          <w:p w14:paraId="3C14030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Практическая работа "Характеристика природно-ресурсного капитала своего края по картам и статистическим материалам"</w:t>
            </w:r>
          </w:p>
        </w:tc>
        <w:tc>
          <w:tcPr>
            <w:tcW w:w="788" w:type="dxa"/>
            <w:tcMar>
              <w:top w:w="50" w:type="dxa"/>
              <w:left w:w="100" w:type="dxa"/>
            </w:tcMar>
            <w:vAlign w:val="center"/>
          </w:tcPr>
          <w:p w14:paraId="0151673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3AC064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879323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300" w:type="dxa"/>
            <w:tcMar>
              <w:top w:w="50" w:type="dxa"/>
              <w:left w:w="100" w:type="dxa"/>
            </w:tcMar>
            <w:vAlign w:val="center"/>
          </w:tcPr>
          <w:p w14:paraId="50E09E5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07.11.2025 </w:t>
            </w:r>
          </w:p>
        </w:tc>
        <w:tc>
          <w:tcPr>
            <w:tcW w:w="2638" w:type="dxa"/>
            <w:tcMar>
              <w:top w:w="50" w:type="dxa"/>
              <w:left w:w="100" w:type="dxa"/>
            </w:tcMar>
            <w:vAlign w:val="center"/>
          </w:tcPr>
          <w:p w14:paraId="1284A60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"https://m.edsoo.ru/8865f7f8" \h </w:instrText>
            </w:r>
            <w:r>
              <w:rPr>
                <w:sz w:val="21"/>
                <w:szCs w:val="21"/>
              </w:rPr>
              <w:fldChar w:fldCharType="separate"/>
            </w:r>
            <w:r>
              <w:rPr>
                <w:rFonts w:ascii="Times New Roman" w:hAnsi="Times New Roman"/>
                <w:b w:val="0"/>
                <w:i w:val="0"/>
                <w:color w:val="0000FF"/>
                <w:sz w:val="21"/>
                <w:szCs w:val="21"/>
                <w:u w:val="single"/>
              </w:rPr>
              <w:t>https://m.edsoo.ru/8865f7f8</w:t>
            </w:r>
            <w:r>
              <w:rPr>
                <w:rFonts w:ascii="Times New Roman" w:hAnsi="Times New Roman"/>
                <w:b w:val="0"/>
                <w:i w:val="0"/>
                <w:color w:val="0000FF"/>
                <w:sz w:val="21"/>
                <w:szCs w:val="21"/>
                <w:u w:val="single"/>
              </w:rPr>
              <w:fldChar w:fldCharType="end"/>
            </w:r>
          </w:p>
        </w:tc>
      </w:tr>
      <w:tr w14:paraId="459FA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7687A62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18</w:t>
            </w:r>
          </w:p>
        </w:tc>
        <w:tc>
          <w:tcPr>
            <w:tcW w:w="6679" w:type="dxa"/>
            <w:tcMar>
              <w:top w:w="50" w:type="dxa"/>
              <w:left w:w="100" w:type="dxa"/>
            </w:tcMar>
            <w:vAlign w:val="center"/>
          </w:tcPr>
          <w:p w14:paraId="78B85AC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Основные этапы формирования земной коры на территории России. Платформы и плиты. Пояса горообразования. Геохронологическая таблица</w:t>
            </w:r>
          </w:p>
        </w:tc>
        <w:tc>
          <w:tcPr>
            <w:tcW w:w="788" w:type="dxa"/>
            <w:tcMar>
              <w:top w:w="50" w:type="dxa"/>
              <w:left w:w="100" w:type="dxa"/>
            </w:tcMar>
            <w:vAlign w:val="center"/>
          </w:tcPr>
          <w:p w14:paraId="063A654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700295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A560BE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172F465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11.11.2025 </w:t>
            </w:r>
          </w:p>
        </w:tc>
        <w:tc>
          <w:tcPr>
            <w:tcW w:w="2638" w:type="dxa"/>
            <w:tcMar>
              <w:top w:w="50" w:type="dxa"/>
              <w:left w:w="100" w:type="dxa"/>
            </w:tcMar>
            <w:vAlign w:val="center"/>
          </w:tcPr>
          <w:p w14:paraId="37C9328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"https://m.edsoo.ru/8865f91a" \h </w:instrText>
            </w:r>
            <w:r>
              <w:rPr>
                <w:sz w:val="21"/>
                <w:szCs w:val="21"/>
              </w:rPr>
              <w:fldChar w:fldCharType="separate"/>
            </w:r>
            <w:r>
              <w:rPr>
                <w:rFonts w:ascii="Times New Roman" w:hAnsi="Times New Roman"/>
                <w:b w:val="0"/>
                <w:i w:val="0"/>
                <w:color w:val="0000FF"/>
                <w:sz w:val="21"/>
                <w:szCs w:val="21"/>
                <w:u w:val="single"/>
              </w:rPr>
              <w:t>https://m.edsoo.ru/8865f91a</w:t>
            </w:r>
            <w:r>
              <w:rPr>
                <w:rFonts w:ascii="Times New Roman" w:hAnsi="Times New Roman"/>
                <w:b w:val="0"/>
                <w:i w:val="0"/>
                <w:color w:val="0000FF"/>
                <w:sz w:val="21"/>
                <w:szCs w:val="21"/>
                <w:u w:val="single"/>
              </w:rPr>
              <w:fldChar w:fldCharType="end"/>
            </w:r>
          </w:p>
        </w:tc>
      </w:tr>
      <w:tr w14:paraId="376A8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4CF6F9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19</w:t>
            </w:r>
          </w:p>
        </w:tc>
        <w:tc>
          <w:tcPr>
            <w:tcW w:w="6679" w:type="dxa"/>
            <w:tcMar>
              <w:top w:w="50" w:type="dxa"/>
              <w:left w:w="100" w:type="dxa"/>
            </w:tcMar>
            <w:vAlign w:val="center"/>
          </w:tcPr>
          <w:p w14:paraId="04AB006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Основные формы рельефа и особенности их распространения на территории России</w:t>
            </w:r>
          </w:p>
        </w:tc>
        <w:tc>
          <w:tcPr>
            <w:tcW w:w="788" w:type="dxa"/>
            <w:tcMar>
              <w:top w:w="50" w:type="dxa"/>
              <w:left w:w="100" w:type="dxa"/>
            </w:tcMar>
            <w:vAlign w:val="center"/>
          </w:tcPr>
          <w:p w14:paraId="4419C60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0DAF4B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120F83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A4DF7D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14.11.2025 </w:t>
            </w:r>
          </w:p>
        </w:tc>
        <w:tc>
          <w:tcPr>
            <w:tcW w:w="2638" w:type="dxa"/>
            <w:tcMar>
              <w:top w:w="50" w:type="dxa"/>
              <w:left w:w="100" w:type="dxa"/>
            </w:tcMar>
            <w:vAlign w:val="center"/>
          </w:tcPr>
          <w:p w14:paraId="65E6524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"https://m.edsoo.ru/8865fcf8" \h </w:instrText>
            </w:r>
            <w:r>
              <w:rPr>
                <w:sz w:val="21"/>
                <w:szCs w:val="21"/>
              </w:rPr>
              <w:fldChar w:fldCharType="separate"/>
            </w:r>
            <w:r>
              <w:rPr>
                <w:rFonts w:ascii="Times New Roman" w:hAnsi="Times New Roman"/>
                <w:b w:val="0"/>
                <w:i w:val="0"/>
                <w:color w:val="0000FF"/>
                <w:sz w:val="21"/>
                <w:szCs w:val="21"/>
                <w:u w:val="single"/>
              </w:rPr>
              <w:t>https://m.edsoo.ru/8865fcf8</w:t>
            </w:r>
            <w:r>
              <w:rPr>
                <w:rFonts w:ascii="Times New Roman" w:hAnsi="Times New Roman"/>
                <w:b w:val="0"/>
                <w:i w:val="0"/>
                <w:color w:val="0000FF"/>
                <w:sz w:val="21"/>
                <w:szCs w:val="21"/>
                <w:u w:val="single"/>
              </w:rPr>
              <w:fldChar w:fldCharType="end"/>
            </w:r>
          </w:p>
        </w:tc>
      </w:tr>
      <w:tr w14:paraId="66C12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894A3D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20</w:t>
            </w:r>
          </w:p>
        </w:tc>
        <w:tc>
          <w:tcPr>
            <w:tcW w:w="6679" w:type="dxa"/>
            <w:tcMar>
              <w:top w:w="50" w:type="dxa"/>
              <w:left w:w="100" w:type="dxa"/>
            </w:tcMar>
            <w:vAlign w:val="center"/>
          </w:tcPr>
          <w:p w14:paraId="2A760BC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Зависимость между тектоническим строением, рельефом и размещением основных групп полезных ископаемых по территории страны</w:t>
            </w:r>
          </w:p>
        </w:tc>
        <w:tc>
          <w:tcPr>
            <w:tcW w:w="788" w:type="dxa"/>
            <w:tcMar>
              <w:top w:w="50" w:type="dxa"/>
              <w:left w:w="100" w:type="dxa"/>
            </w:tcMar>
            <w:vAlign w:val="center"/>
          </w:tcPr>
          <w:p w14:paraId="4D01364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DB8616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351D3B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03C156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18.11.2025 </w:t>
            </w:r>
          </w:p>
        </w:tc>
        <w:tc>
          <w:tcPr>
            <w:tcW w:w="2638" w:type="dxa"/>
            <w:tcMar>
              <w:top w:w="50" w:type="dxa"/>
              <w:left w:w="100" w:type="dxa"/>
            </w:tcMar>
            <w:vAlign w:val="center"/>
          </w:tcPr>
          <w:p w14:paraId="0DE7589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"https://m.edsoo.ru/8865fe4c" \h </w:instrText>
            </w:r>
            <w:r>
              <w:rPr>
                <w:sz w:val="21"/>
                <w:szCs w:val="21"/>
              </w:rPr>
              <w:fldChar w:fldCharType="separate"/>
            </w:r>
            <w:r>
              <w:rPr>
                <w:rFonts w:ascii="Times New Roman" w:hAnsi="Times New Roman"/>
                <w:b w:val="0"/>
                <w:i w:val="0"/>
                <w:color w:val="0000FF"/>
                <w:sz w:val="21"/>
                <w:szCs w:val="21"/>
                <w:u w:val="single"/>
              </w:rPr>
              <w:t>https://m.edsoo.ru/8865fe4c</w:t>
            </w:r>
            <w:r>
              <w:rPr>
                <w:rFonts w:ascii="Times New Roman" w:hAnsi="Times New Roman"/>
                <w:b w:val="0"/>
                <w:i w:val="0"/>
                <w:color w:val="0000FF"/>
                <w:sz w:val="21"/>
                <w:szCs w:val="21"/>
                <w:u w:val="single"/>
              </w:rPr>
              <w:fldChar w:fldCharType="end"/>
            </w:r>
          </w:p>
        </w:tc>
      </w:tr>
      <w:tr w14:paraId="30CD8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5C9692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21</w:t>
            </w:r>
          </w:p>
        </w:tc>
        <w:tc>
          <w:tcPr>
            <w:tcW w:w="6679" w:type="dxa"/>
            <w:tcMar>
              <w:top w:w="50" w:type="dxa"/>
              <w:left w:w="100" w:type="dxa"/>
            </w:tcMar>
            <w:vAlign w:val="center"/>
          </w:tcPr>
          <w:p w14:paraId="0F01294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Современные процессы, формирующие рельеф. Области современного горообразования, землетрясений и вулканизма</w:t>
            </w:r>
          </w:p>
        </w:tc>
        <w:tc>
          <w:tcPr>
            <w:tcW w:w="788" w:type="dxa"/>
            <w:tcMar>
              <w:top w:w="50" w:type="dxa"/>
              <w:left w:w="100" w:type="dxa"/>
            </w:tcMar>
            <w:vAlign w:val="center"/>
          </w:tcPr>
          <w:p w14:paraId="5F11061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2DD13B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698254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26BDF88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21.11.2025 </w:t>
            </w:r>
          </w:p>
        </w:tc>
        <w:tc>
          <w:tcPr>
            <w:tcW w:w="2638" w:type="dxa"/>
            <w:tcMar>
              <w:top w:w="50" w:type="dxa"/>
              <w:left w:w="100" w:type="dxa"/>
            </w:tcMar>
            <w:vAlign w:val="center"/>
          </w:tcPr>
          <w:p w14:paraId="49470DA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"https://m.edsoo.ru/8865ff6e" \h </w:instrText>
            </w:r>
            <w:r>
              <w:rPr>
                <w:sz w:val="21"/>
                <w:szCs w:val="21"/>
              </w:rPr>
              <w:fldChar w:fldCharType="separate"/>
            </w:r>
            <w:r>
              <w:rPr>
                <w:rFonts w:ascii="Times New Roman" w:hAnsi="Times New Roman"/>
                <w:b w:val="0"/>
                <w:i w:val="0"/>
                <w:color w:val="0000FF"/>
                <w:sz w:val="21"/>
                <w:szCs w:val="21"/>
                <w:u w:val="single"/>
              </w:rPr>
              <w:t>https://m.edsoo.ru/8865ff6e</w:t>
            </w:r>
            <w:r>
              <w:rPr>
                <w:rFonts w:ascii="Times New Roman" w:hAnsi="Times New Roman"/>
                <w:b w:val="0"/>
                <w:i w:val="0"/>
                <w:color w:val="0000FF"/>
                <w:sz w:val="21"/>
                <w:szCs w:val="21"/>
                <w:u w:val="single"/>
              </w:rPr>
              <w:fldChar w:fldCharType="end"/>
            </w:r>
          </w:p>
        </w:tc>
      </w:tr>
      <w:tr w14:paraId="56A4C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12A79F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22</w:t>
            </w:r>
          </w:p>
        </w:tc>
        <w:tc>
          <w:tcPr>
            <w:tcW w:w="6679" w:type="dxa"/>
            <w:tcMar>
              <w:top w:w="50" w:type="dxa"/>
              <w:left w:w="100" w:type="dxa"/>
            </w:tcMar>
            <w:vAlign w:val="center"/>
          </w:tcPr>
          <w:p w14:paraId="2D86105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Влияние внешних процессов на формирование рельефа. Древнее и современное оледенения</w:t>
            </w:r>
          </w:p>
        </w:tc>
        <w:tc>
          <w:tcPr>
            <w:tcW w:w="788" w:type="dxa"/>
            <w:tcMar>
              <w:top w:w="50" w:type="dxa"/>
              <w:left w:w="100" w:type="dxa"/>
            </w:tcMar>
            <w:vAlign w:val="center"/>
          </w:tcPr>
          <w:p w14:paraId="54867D3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E92296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B48783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F3E384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25.11.2025 </w:t>
            </w:r>
          </w:p>
        </w:tc>
        <w:tc>
          <w:tcPr>
            <w:tcW w:w="2638" w:type="dxa"/>
            <w:tcMar>
              <w:top w:w="50" w:type="dxa"/>
              <w:left w:w="100" w:type="dxa"/>
            </w:tcMar>
            <w:vAlign w:val="center"/>
          </w:tcPr>
          <w:p w14:paraId="4163432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"https://m.edsoo.ru/886600e0" \h </w:instrText>
            </w:r>
            <w:r>
              <w:rPr>
                <w:sz w:val="21"/>
                <w:szCs w:val="21"/>
              </w:rPr>
              <w:fldChar w:fldCharType="separate"/>
            </w:r>
            <w:r>
              <w:rPr>
                <w:rFonts w:ascii="Times New Roman" w:hAnsi="Times New Roman"/>
                <w:b w:val="0"/>
                <w:i w:val="0"/>
                <w:color w:val="0000FF"/>
                <w:sz w:val="21"/>
                <w:szCs w:val="21"/>
                <w:u w:val="single"/>
              </w:rPr>
              <w:t>https://m.edsoo.ru/886600e0</w:t>
            </w:r>
            <w:r>
              <w:rPr>
                <w:rFonts w:ascii="Times New Roman" w:hAnsi="Times New Roman"/>
                <w:b w:val="0"/>
                <w:i w:val="0"/>
                <w:color w:val="0000FF"/>
                <w:sz w:val="21"/>
                <w:szCs w:val="21"/>
                <w:u w:val="single"/>
              </w:rPr>
              <w:fldChar w:fldCharType="end"/>
            </w:r>
          </w:p>
        </w:tc>
      </w:tr>
      <w:tr w14:paraId="6317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193B28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23</w:t>
            </w:r>
          </w:p>
        </w:tc>
        <w:tc>
          <w:tcPr>
            <w:tcW w:w="6679" w:type="dxa"/>
            <w:tcMar>
              <w:top w:w="50" w:type="dxa"/>
              <w:left w:w="100" w:type="dxa"/>
            </w:tcMar>
            <w:vAlign w:val="center"/>
          </w:tcPr>
          <w:p w14:paraId="5125F58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Практическая работа "Объяснение распространения по территории России опасных геологических явлений"</w:t>
            </w:r>
          </w:p>
        </w:tc>
        <w:tc>
          <w:tcPr>
            <w:tcW w:w="788" w:type="dxa"/>
            <w:tcMar>
              <w:top w:w="50" w:type="dxa"/>
              <w:left w:w="100" w:type="dxa"/>
            </w:tcMar>
            <w:vAlign w:val="center"/>
          </w:tcPr>
          <w:p w14:paraId="7256FBC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B0F492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F55D0E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300" w:type="dxa"/>
            <w:tcMar>
              <w:top w:w="50" w:type="dxa"/>
              <w:left w:w="100" w:type="dxa"/>
            </w:tcMar>
            <w:vAlign w:val="center"/>
          </w:tcPr>
          <w:p w14:paraId="1BBAD15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28.11.2025 </w:t>
            </w:r>
          </w:p>
        </w:tc>
        <w:tc>
          <w:tcPr>
            <w:tcW w:w="2638" w:type="dxa"/>
            <w:tcMar>
              <w:top w:w="50" w:type="dxa"/>
              <w:left w:w="100" w:type="dxa"/>
            </w:tcMar>
            <w:vAlign w:val="center"/>
          </w:tcPr>
          <w:p w14:paraId="6E31465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"https://m.edsoo.ru/88660284" \h </w:instrText>
            </w:r>
            <w:r>
              <w:rPr>
                <w:sz w:val="21"/>
                <w:szCs w:val="21"/>
              </w:rPr>
              <w:fldChar w:fldCharType="separate"/>
            </w:r>
            <w:r>
              <w:rPr>
                <w:rFonts w:ascii="Times New Roman" w:hAnsi="Times New Roman"/>
                <w:b w:val="0"/>
                <w:i w:val="0"/>
                <w:color w:val="0000FF"/>
                <w:sz w:val="21"/>
                <w:szCs w:val="21"/>
                <w:u w:val="single"/>
              </w:rPr>
              <w:t>https://m.edsoo.ru/88660284</w:t>
            </w:r>
            <w:r>
              <w:rPr>
                <w:rFonts w:ascii="Times New Roman" w:hAnsi="Times New Roman"/>
                <w:b w:val="0"/>
                <w:i w:val="0"/>
                <w:color w:val="0000FF"/>
                <w:sz w:val="21"/>
                <w:szCs w:val="21"/>
                <w:u w:val="single"/>
              </w:rPr>
              <w:fldChar w:fldCharType="end"/>
            </w:r>
          </w:p>
        </w:tc>
      </w:tr>
      <w:tr w14:paraId="03663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27316F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24</w:t>
            </w:r>
          </w:p>
        </w:tc>
        <w:tc>
          <w:tcPr>
            <w:tcW w:w="6679" w:type="dxa"/>
            <w:tcMar>
              <w:top w:w="50" w:type="dxa"/>
              <w:left w:w="100" w:type="dxa"/>
            </w:tcMar>
            <w:vAlign w:val="center"/>
          </w:tcPr>
          <w:p w14:paraId="158F5F9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Изменение рельефа под влиянием деятельности человека. Антропогенные формы рельефа</w:t>
            </w:r>
          </w:p>
        </w:tc>
        <w:tc>
          <w:tcPr>
            <w:tcW w:w="788" w:type="dxa"/>
            <w:tcMar>
              <w:top w:w="50" w:type="dxa"/>
              <w:left w:w="100" w:type="dxa"/>
            </w:tcMar>
            <w:vAlign w:val="center"/>
          </w:tcPr>
          <w:p w14:paraId="3EFC192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C1DF49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F01397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41E0268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02.12.2025 </w:t>
            </w:r>
          </w:p>
        </w:tc>
        <w:tc>
          <w:tcPr>
            <w:tcW w:w="2638" w:type="dxa"/>
            <w:tcMar>
              <w:top w:w="50" w:type="dxa"/>
              <w:left w:w="100" w:type="dxa"/>
            </w:tcMar>
            <w:vAlign w:val="center"/>
          </w:tcPr>
          <w:p w14:paraId="08FE2ED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"https://m.edsoo.ru/88660414" \h </w:instrText>
            </w:r>
            <w:r>
              <w:rPr>
                <w:sz w:val="21"/>
                <w:szCs w:val="21"/>
              </w:rPr>
              <w:fldChar w:fldCharType="separate"/>
            </w:r>
            <w:r>
              <w:rPr>
                <w:rFonts w:ascii="Times New Roman" w:hAnsi="Times New Roman"/>
                <w:b w:val="0"/>
                <w:i w:val="0"/>
                <w:color w:val="0000FF"/>
                <w:sz w:val="21"/>
                <w:szCs w:val="21"/>
                <w:u w:val="single"/>
              </w:rPr>
              <w:t>https://m.edsoo.ru/88660414</w:t>
            </w:r>
            <w:r>
              <w:rPr>
                <w:rFonts w:ascii="Times New Roman" w:hAnsi="Times New Roman"/>
                <w:b w:val="0"/>
                <w:i w:val="0"/>
                <w:color w:val="0000FF"/>
                <w:sz w:val="21"/>
                <w:szCs w:val="21"/>
                <w:u w:val="single"/>
              </w:rPr>
              <w:fldChar w:fldCharType="end"/>
            </w:r>
          </w:p>
        </w:tc>
      </w:tr>
      <w:tr w14:paraId="2969D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B6FD2E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25</w:t>
            </w:r>
          </w:p>
        </w:tc>
        <w:tc>
          <w:tcPr>
            <w:tcW w:w="6679" w:type="dxa"/>
            <w:tcMar>
              <w:top w:w="50" w:type="dxa"/>
              <w:left w:w="100" w:type="dxa"/>
            </w:tcMar>
            <w:vAlign w:val="center"/>
          </w:tcPr>
          <w:p w14:paraId="2149B0C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Особенности рельефа своего края. Практическая работа "Объяснение особенностей рельефа своего края"</w:t>
            </w:r>
          </w:p>
        </w:tc>
        <w:tc>
          <w:tcPr>
            <w:tcW w:w="788" w:type="dxa"/>
            <w:tcMar>
              <w:top w:w="50" w:type="dxa"/>
              <w:left w:w="100" w:type="dxa"/>
            </w:tcMar>
            <w:vAlign w:val="center"/>
          </w:tcPr>
          <w:p w14:paraId="7892EB5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9A76CB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6C9268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73C62BB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05.12.2025 </w:t>
            </w:r>
          </w:p>
        </w:tc>
        <w:tc>
          <w:tcPr>
            <w:tcW w:w="2638" w:type="dxa"/>
            <w:tcMar>
              <w:top w:w="50" w:type="dxa"/>
              <w:left w:w="100" w:type="dxa"/>
            </w:tcMar>
            <w:vAlign w:val="center"/>
          </w:tcPr>
          <w:p w14:paraId="6152C3E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394C4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21AD56E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26</w:t>
            </w:r>
          </w:p>
        </w:tc>
        <w:tc>
          <w:tcPr>
            <w:tcW w:w="6679" w:type="dxa"/>
            <w:tcMar>
              <w:top w:w="50" w:type="dxa"/>
              <w:left w:w="100" w:type="dxa"/>
            </w:tcMar>
            <w:vAlign w:val="center"/>
          </w:tcPr>
          <w:p w14:paraId="4B02C6C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Факторы, определяющие климат России</w:t>
            </w:r>
          </w:p>
        </w:tc>
        <w:tc>
          <w:tcPr>
            <w:tcW w:w="788" w:type="dxa"/>
            <w:tcMar>
              <w:top w:w="50" w:type="dxa"/>
              <w:left w:w="100" w:type="dxa"/>
            </w:tcMar>
            <w:vAlign w:val="center"/>
          </w:tcPr>
          <w:p w14:paraId="4C4A2D3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34083E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0CAB2C5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C21E8F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09.12.2025 </w:t>
            </w:r>
          </w:p>
        </w:tc>
        <w:tc>
          <w:tcPr>
            <w:tcW w:w="2638" w:type="dxa"/>
            <w:tcMar>
              <w:top w:w="50" w:type="dxa"/>
              <w:left w:w="100" w:type="dxa"/>
            </w:tcMar>
            <w:vAlign w:val="center"/>
          </w:tcPr>
          <w:p w14:paraId="26FBD38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"https://m.edsoo.ru/88660554" \h </w:instrText>
            </w:r>
            <w:r>
              <w:rPr>
                <w:sz w:val="21"/>
                <w:szCs w:val="21"/>
              </w:rPr>
              <w:fldChar w:fldCharType="separate"/>
            </w:r>
            <w:r>
              <w:rPr>
                <w:rFonts w:ascii="Times New Roman" w:hAnsi="Times New Roman"/>
                <w:b w:val="0"/>
                <w:i w:val="0"/>
                <w:color w:val="0000FF"/>
                <w:sz w:val="21"/>
                <w:szCs w:val="21"/>
                <w:u w:val="single"/>
              </w:rPr>
              <w:t>https://m.edsoo.ru/88660554</w:t>
            </w:r>
            <w:r>
              <w:rPr>
                <w:rFonts w:ascii="Times New Roman" w:hAnsi="Times New Roman"/>
                <w:b w:val="0"/>
                <w:i w:val="0"/>
                <w:color w:val="0000FF"/>
                <w:sz w:val="21"/>
                <w:szCs w:val="21"/>
                <w:u w:val="single"/>
              </w:rPr>
              <w:fldChar w:fldCharType="end"/>
            </w:r>
          </w:p>
        </w:tc>
      </w:tr>
      <w:tr w14:paraId="009C4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B89838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27</w:t>
            </w:r>
          </w:p>
        </w:tc>
        <w:tc>
          <w:tcPr>
            <w:tcW w:w="6679" w:type="dxa"/>
            <w:tcMar>
              <w:top w:w="50" w:type="dxa"/>
              <w:left w:w="100" w:type="dxa"/>
            </w:tcMar>
            <w:vAlign w:val="center"/>
          </w:tcPr>
          <w:p w14:paraId="477E6BD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88" w:type="dxa"/>
            <w:tcMar>
              <w:top w:w="50" w:type="dxa"/>
              <w:left w:w="100" w:type="dxa"/>
            </w:tcMar>
            <w:vAlign w:val="center"/>
          </w:tcPr>
          <w:p w14:paraId="5CE279E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D6979A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1C214B9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686FB68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12.12.2025 </w:t>
            </w:r>
          </w:p>
        </w:tc>
        <w:tc>
          <w:tcPr>
            <w:tcW w:w="2638" w:type="dxa"/>
            <w:tcMar>
              <w:top w:w="50" w:type="dxa"/>
              <w:left w:w="100" w:type="dxa"/>
            </w:tcMar>
            <w:vAlign w:val="center"/>
          </w:tcPr>
          <w:p w14:paraId="4FC503F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"https://m.edsoo.ru/88660888" \h </w:instrText>
            </w:r>
            <w:r>
              <w:rPr>
                <w:sz w:val="21"/>
                <w:szCs w:val="21"/>
              </w:rPr>
              <w:fldChar w:fldCharType="separate"/>
            </w:r>
            <w:r>
              <w:rPr>
                <w:rFonts w:ascii="Times New Roman" w:hAnsi="Times New Roman"/>
                <w:b w:val="0"/>
                <w:i w:val="0"/>
                <w:color w:val="0000FF"/>
                <w:sz w:val="21"/>
                <w:szCs w:val="21"/>
                <w:u w:val="single"/>
              </w:rPr>
              <w:t>https://m.edsoo.ru/88660888</w:t>
            </w:r>
            <w:r>
              <w:rPr>
                <w:rFonts w:ascii="Times New Roman" w:hAnsi="Times New Roman"/>
                <w:b w:val="0"/>
                <w:i w:val="0"/>
                <w:color w:val="0000FF"/>
                <w:sz w:val="21"/>
                <w:szCs w:val="21"/>
                <w:u w:val="single"/>
              </w:rPr>
              <w:fldChar w:fldCharType="end"/>
            </w:r>
          </w:p>
        </w:tc>
      </w:tr>
      <w:tr w14:paraId="0D3DF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B0AB23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28</w:t>
            </w:r>
          </w:p>
        </w:tc>
        <w:tc>
          <w:tcPr>
            <w:tcW w:w="6679" w:type="dxa"/>
            <w:tcMar>
              <w:top w:w="50" w:type="dxa"/>
              <w:left w:w="100" w:type="dxa"/>
            </w:tcMar>
            <w:vAlign w:val="center"/>
          </w:tcPr>
          <w:p w14:paraId="5671EEF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Распределение температуры воздуха по территории России</w:t>
            </w:r>
          </w:p>
        </w:tc>
        <w:tc>
          <w:tcPr>
            <w:tcW w:w="788" w:type="dxa"/>
            <w:tcMar>
              <w:top w:w="50" w:type="dxa"/>
              <w:left w:w="100" w:type="dxa"/>
            </w:tcMar>
            <w:vAlign w:val="center"/>
          </w:tcPr>
          <w:p w14:paraId="12BC22D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E5E10F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C8048E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A491FC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16.12.2025 </w:t>
            </w:r>
          </w:p>
        </w:tc>
        <w:tc>
          <w:tcPr>
            <w:tcW w:w="2638" w:type="dxa"/>
            <w:tcMar>
              <w:top w:w="50" w:type="dxa"/>
              <w:left w:w="100" w:type="dxa"/>
            </w:tcMar>
            <w:vAlign w:val="center"/>
          </w:tcPr>
          <w:p w14:paraId="191BCB6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"https://m.edsoo.ru/886609c8" \h </w:instrText>
            </w:r>
            <w:r>
              <w:rPr>
                <w:sz w:val="21"/>
                <w:szCs w:val="21"/>
              </w:rPr>
              <w:fldChar w:fldCharType="separate"/>
            </w:r>
            <w:r>
              <w:rPr>
                <w:rFonts w:ascii="Times New Roman" w:hAnsi="Times New Roman"/>
                <w:b w:val="0"/>
                <w:i w:val="0"/>
                <w:color w:val="0000FF"/>
                <w:sz w:val="21"/>
                <w:szCs w:val="21"/>
                <w:u w:val="single"/>
              </w:rPr>
              <w:t>https://m.edsoo.ru/886609c8</w:t>
            </w:r>
            <w:r>
              <w:rPr>
                <w:rFonts w:ascii="Times New Roman" w:hAnsi="Times New Roman"/>
                <w:b w:val="0"/>
                <w:i w:val="0"/>
                <w:color w:val="0000FF"/>
                <w:sz w:val="21"/>
                <w:szCs w:val="21"/>
                <w:u w:val="single"/>
              </w:rPr>
              <w:fldChar w:fldCharType="end"/>
            </w:r>
          </w:p>
        </w:tc>
      </w:tr>
      <w:tr w14:paraId="4839A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7DB812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29</w:t>
            </w:r>
          </w:p>
        </w:tc>
        <w:tc>
          <w:tcPr>
            <w:tcW w:w="6679" w:type="dxa"/>
            <w:tcMar>
              <w:top w:w="50" w:type="dxa"/>
              <w:left w:w="100" w:type="dxa"/>
            </w:tcMar>
            <w:vAlign w:val="center"/>
          </w:tcPr>
          <w:p w14:paraId="09906CF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88" w:type="dxa"/>
            <w:tcMar>
              <w:top w:w="50" w:type="dxa"/>
              <w:left w:w="100" w:type="dxa"/>
            </w:tcMar>
            <w:vAlign w:val="center"/>
          </w:tcPr>
          <w:p w14:paraId="2608E96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F7D634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A9C839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6BEAAC3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19.12.2025 </w:t>
            </w:r>
          </w:p>
        </w:tc>
        <w:tc>
          <w:tcPr>
            <w:tcW w:w="2638" w:type="dxa"/>
            <w:tcMar>
              <w:top w:w="50" w:type="dxa"/>
              <w:left w:w="100" w:type="dxa"/>
            </w:tcMar>
            <w:vAlign w:val="center"/>
          </w:tcPr>
          <w:p w14:paraId="29F51B7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"https://m.edsoo.ru/88660b58" \h </w:instrText>
            </w:r>
            <w:r>
              <w:rPr>
                <w:sz w:val="21"/>
                <w:szCs w:val="21"/>
              </w:rPr>
              <w:fldChar w:fldCharType="separate"/>
            </w:r>
            <w:r>
              <w:rPr>
                <w:rFonts w:ascii="Times New Roman" w:hAnsi="Times New Roman"/>
                <w:b w:val="0"/>
                <w:i w:val="0"/>
                <w:color w:val="0000FF"/>
                <w:sz w:val="21"/>
                <w:szCs w:val="21"/>
                <w:u w:val="single"/>
              </w:rPr>
              <w:t>https://m.edsoo.ru/88660b58</w:t>
            </w:r>
            <w:r>
              <w:rPr>
                <w:rFonts w:ascii="Times New Roman" w:hAnsi="Times New Roman"/>
                <w:b w:val="0"/>
                <w:i w:val="0"/>
                <w:color w:val="0000FF"/>
                <w:sz w:val="21"/>
                <w:szCs w:val="21"/>
                <w:u w:val="single"/>
              </w:rPr>
              <w:fldChar w:fldCharType="end"/>
            </w:r>
          </w:p>
        </w:tc>
      </w:tr>
      <w:tr w14:paraId="086DE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368C3C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30</w:t>
            </w:r>
          </w:p>
        </w:tc>
        <w:tc>
          <w:tcPr>
            <w:tcW w:w="6679" w:type="dxa"/>
            <w:tcMar>
              <w:top w:w="50" w:type="dxa"/>
              <w:left w:w="100" w:type="dxa"/>
            </w:tcMar>
            <w:vAlign w:val="center"/>
          </w:tcPr>
          <w:p w14:paraId="43AD856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Климатические пояса и типы климатов России, их характеристики</w:t>
            </w:r>
          </w:p>
        </w:tc>
        <w:tc>
          <w:tcPr>
            <w:tcW w:w="788" w:type="dxa"/>
            <w:tcMar>
              <w:top w:w="50" w:type="dxa"/>
              <w:left w:w="100" w:type="dxa"/>
            </w:tcMar>
            <w:vAlign w:val="center"/>
          </w:tcPr>
          <w:p w14:paraId="5DFD382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6E5E82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E3F486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EC84B1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23.12.2025 </w:t>
            </w:r>
          </w:p>
        </w:tc>
        <w:tc>
          <w:tcPr>
            <w:tcW w:w="2638" w:type="dxa"/>
            <w:tcMar>
              <w:top w:w="50" w:type="dxa"/>
              <w:left w:w="100" w:type="dxa"/>
            </w:tcMar>
            <w:vAlign w:val="center"/>
          </w:tcPr>
          <w:p w14:paraId="57E7E82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"https://m.edsoo.ru/88660d06" \h </w:instrText>
            </w:r>
            <w:r>
              <w:rPr>
                <w:sz w:val="21"/>
                <w:szCs w:val="21"/>
              </w:rPr>
              <w:fldChar w:fldCharType="separate"/>
            </w:r>
            <w:r>
              <w:rPr>
                <w:rFonts w:ascii="Times New Roman" w:hAnsi="Times New Roman"/>
                <w:b w:val="0"/>
                <w:i w:val="0"/>
                <w:color w:val="0000FF"/>
                <w:sz w:val="21"/>
                <w:szCs w:val="21"/>
                <w:u w:val="single"/>
              </w:rPr>
              <w:t>https://m.edsoo.ru/88660d06</w:t>
            </w:r>
            <w:r>
              <w:rPr>
                <w:rFonts w:ascii="Times New Roman" w:hAnsi="Times New Roman"/>
                <w:b w:val="0"/>
                <w:i w:val="0"/>
                <w:color w:val="0000FF"/>
                <w:sz w:val="21"/>
                <w:szCs w:val="21"/>
                <w:u w:val="single"/>
              </w:rPr>
              <w:fldChar w:fldCharType="end"/>
            </w:r>
          </w:p>
        </w:tc>
      </w:tr>
      <w:tr w14:paraId="10A7D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9B96A2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31</w:t>
            </w:r>
          </w:p>
        </w:tc>
        <w:tc>
          <w:tcPr>
            <w:tcW w:w="6679" w:type="dxa"/>
            <w:tcMar>
              <w:top w:w="50" w:type="dxa"/>
              <w:left w:w="100" w:type="dxa"/>
            </w:tcMar>
            <w:vAlign w:val="center"/>
          </w:tcPr>
          <w:p w14:paraId="7F49CEA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88" w:type="dxa"/>
            <w:tcMar>
              <w:top w:w="50" w:type="dxa"/>
              <w:left w:w="100" w:type="dxa"/>
            </w:tcMar>
            <w:vAlign w:val="center"/>
          </w:tcPr>
          <w:p w14:paraId="306D4F4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47E879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CDCF72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0412D6E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26.12.2025 </w:t>
            </w:r>
          </w:p>
        </w:tc>
        <w:tc>
          <w:tcPr>
            <w:tcW w:w="2638" w:type="dxa"/>
            <w:tcMar>
              <w:top w:w="50" w:type="dxa"/>
              <w:left w:w="100" w:type="dxa"/>
            </w:tcMar>
            <w:vAlign w:val="center"/>
          </w:tcPr>
          <w:p w14:paraId="7C97161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"https://m.edsoo.ru/88660e64" \h </w:instrText>
            </w:r>
            <w:r>
              <w:rPr>
                <w:sz w:val="21"/>
                <w:szCs w:val="21"/>
              </w:rPr>
              <w:fldChar w:fldCharType="separate"/>
            </w:r>
            <w:r>
              <w:rPr>
                <w:rFonts w:ascii="Times New Roman" w:hAnsi="Times New Roman"/>
                <w:b w:val="0"/>
                <w:i w:val="0"/>
                <w:color w:val="0000FF"/>
                <w:sz w:val="21"/>
                <w:szCs w:val="21"/>
                <w:u w:val="single"/>
              </w:rPr>
              <w:t>https://m.edsoo.ru/88660e64</w:t>
            </w:r>
            <w:r>
              <w:rPr>
                <w:rFonts w:ascii="Times New Roman" w:hAnsi="Times New Roman"/>
                <w:b w:val="0"/>
                <w:i w:val="0"/>
                <w:color w:val="0000FF"/>
                <w:sz w:val="21"/>
                <w:szCs w:val="21"/>
                <w:u w:val="single"/>
              </w:rPr>
              <w:fldChar w:fldCharType="end"/>
            </w:r>
          </w:p>
        </w:tc>
      </w:tr>
      <w:tr w14:paraId="2B801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2D1188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32</w:t>
            </w:r>
          </w:p>
        </w:tc>
        <w:tc>
          <w:tcPr>
            <w:tcW w:w="6679" w:type="dxa"/>
            <w:tcMar>
              <w:top w:w="50" w:type="dxa"/>
              <w:left w:w="100" w:type="dxa"/>
            </w:tcMar>
            <w:vAlign w:val="center"/>
          </w:tcPr>
          <w:p w14:paraId="6662598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88" w:type="dxa"/>
            <w:tcMar>
              <w:top w:w="50" w:type="dxa"/>
              <w:left w:w="100" w:type="dxa"/>
            </w:tcMar>
            <w:vAlign w:val="center"/>
          </w:tcPr>
          <w:p w14:paraId="486A048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219097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1F20DE7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683B411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30.12.2025 </w:t>
            </w:r>
          </w:p>
        </w:tc>
        <w:tc>
          <w:tcPr>
            <w:tcW w:w="2638" w:type="dxa"/>
            <w:tcMar>
              <w:top w:w="50" w:type="dxa"/>
              <w:left w:w="100" w:type="dxa"/>
            </w:tcMar>
            <w:vAlign w:val="center"/>
          </w:tcPr>
          <w:p w14:paraId="2EF2B79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"https://m.edsoo.ru/88661030" \h </w:instrText>
            </w:r>
            <w:r>
              <w:rPr>
                <w:sz w:val="21"/>
                <w:szCs w:val="21"/>
              </w:rPr>
              <w:fldChar w:fldCharType="separate"/>
            </w:r>
            <w:r>
              <w:rPr>
                <w:rFonts w:ascii="Times New Roman" w:hAnsi="Times New Roman"/>
                <w:b w:val="0"/>
                <w:i w:val="0"/>
                <w:color w:val="0000FF"/>
                <w:sz w:val="21"/>
                <w:szCs w:val="21"/>
                <w:u w:val="single"/>
              </w:rPr>
              <w:t>https://m.edsoo.ru/88661030</w:t>
            </w:r>
            <w:r>
              <w:rPr>
                <w:rFonts w:ascii="Times New Roman" w:hAnsi="Times New Roman"/>
                <w:b w:val="0"/>
                <w:i w:val="0"/>
                <w:color w:val="0000FF"/>
                <w:sz w:val="21"/>
                <w:szCs w:val="21"/>
                <w:u w:val="single"/>
              </w:rPr>
              <w:fldChar w:fldCharType="end"/>
            </w:r>
          </w:p>
        </w:tc>
      </w:tr>
      <w:tr w14:paraId="7C81D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29483F6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33</w:t>
            </w:r>
          </w:p>
        </w:tc>
        <w:tc>
          <w:tcPr>
            <w:tcW w:w="6679" w:type="dxa"/>
            <w:tcMar>
              <w:top w:w="50" w:type="dxa"/>
              <w:left w:w="100" w:type="dxa"/>
            </w:tcMar>
            <w:vAlign w:val="center"/>
          </w:tcPr>
          <w:p w14:paraId="0F5648A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Моря как аквальные ПК</w:t>
            </w:r>
          </w:p>
        </w:tc>
        <w:tc>
          <w:tcPr>
            <w:tcW w:w="788" w:type="dxa"/>
            <w:tcMar>
              <w:top w:w="50" w:type="dxa"/>
              <w:left w:w="100" w:type="dxa"/>
            </w:tcMar>
            <w:vAlign w:val="center"/>
          </w:tcPr>
          <w:p w14:paraId="7DB17FB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85F4D4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5FCFB2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613515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13.01.2026 </w:t>
            </w:r>
          </w:p>
        </w:tc>
        <w:tc>
          <w:tcPr>
            <w:tcW w:w="2638" w:type="dxa"/>
            <w:tcMar>
              <w:top w:w="50" w:type="dxa"/>
              <w:left w:w="100" w:type="dxa"/>
            </w:tcMar>
            <w:vAlign w:val="center"/>
          </w:tcPr>
          <w:p w14:paraId="2297B5E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"https://m.edsoo.ru/88661184" \h </w:instrText>
            </w:r>
            <w:r>
              <w:rPr>
                <w:sz w:val="21"/>
                <w:szCs w:val="21"/>
              </w:rPr>
              <w:fldChar w:fldCharType="separate"/>
            </w:r>
            <w:r>
              <w:rPr>
                <w:rFonts w:ascii="Times New Roman" w:hAnsi="Times New Roman"/>
                <w:b w:val="0"/>
                <w:i w:val="0"/>
                <w:color w:val="0000FF"/>
                <w:sz w:val="21"/>
                <w:szCs w:val="21"/>
                <w:u w:val="single"/>
              </w:rPr>
              <w:t>https://m.edsoo.ru/88661184</w:t>
            </w:r>
            <w:r>
              <w:rPr>
                <w:rFonts w:ascii="Times New Roman" w:hAnsi="Times New Roman"/>
                <w:b w:val="0"/>
                <w:i w:val="0"/>
                <w:color w:val="0000FF"/>
                <w:sz w:val="21"/>
                <w:szCs w:val="21"/>
                <w:u w:val="single"/>
              </w:rPr>
              <w:fldChar w:fldCharType="end"/>
            </w:r>
          </w:p>
        </w:tc>
      </w:tr>
      <w:tr w14:paraId="38A03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5075BE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34</w:t>
            </w:r>
          </w:p>
        </w:tc>
        <w:tc>
          <w:tcPr>
            <w:tcW w:w="6679" w:type="dxa"/>
            <w:tcMar>
              <w:top w:w="50" w:type="dxa"/>
              <w:left w:w="100" w:type="dxa"/>
            </w:tcMar>
            <w:vAlign w:val="center"/>
          </w:tcPr>
          <w:p w14:paraId="6980DF5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88" w:type="dxa"/>
            <w:tcMar>
              <w:top w:w="50" w:type="dxa"/>
              <w:left w:w="100" w:type="dxa"/>
            </w:tcMar>
            <w:vAlign w:val="center"/>
          </w:tcPr>
          <w:p w14:paraId="63DD0CC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1E9DA3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E59BF0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2A76F62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16.01.2026 </w:t>
            </w:r>
          </w:p>
        </w:tc>
        <w:tc>
          <w:tcPr>
            <w:tcW w:w="2638" w:type="dxa"/>
            <w:tcMar>
              <w:top w:w="50" w:type="dxa"/>
              <w:left w:w="100" w:type="dxa"/>
            </w:tcMar>
            <w:vAlign w:val="center"/>
          </w:tcPr>
          <w:p w14:paraId="13D7112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"https://m.edsoo.ru/886612d8" \h </w:instrText>
            </w:r>
            <w:r>
              <w:rPr>
                <w:sz w:val="21"/>
                <w:szCs w:val="21"/>
              </w:rPr>
              <w:fldChar w:fldCharType="separate"/>
            </w:r>
            <w:r>
              <w:rPr>
                <w:rFonts w:ascii="Times New Roman" w:hAnsi="Times New Roman"/>
                <w:b w:val="0"/>
                <w:i w:val="0"/>
                <w:color w:val="0000FF"/>
                <w:sz w:val="21"/>
                <w:szCs w:val="21"/>
                <w:u w:val="single"/>
              </w:rPr>
              <w:t>https://m.edsoo.ru/886612d8</w:t>
            </w:r>
            <w:r>
              <w:rPr>
                <w:rFonts w:ascii="Times New Roman" w:hAnsi="Times New Roman"/>
                <w:b w:val="0"/>
                <w:i w:val="0"/>
                <w:color w:val="0000FF"/>
                <w:sz w:val="21"/>
                <w:szCs w:val="21"/>
                <w:u w:val="single"/>
              </w:rPr>
              <w:fldChar w:fldCharType="end"/>
            </w:r>
          </w:p>
        </w:tc>
      </w:tr>
      <w:tr w14:paraId="5CF69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F2CA3B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35</w:t>
            </w:r>
          </w:p>
        </w:tc>
        <w:tc>
          <w:tcPr>
            <w:tcW w:w="6679" w:type="dxa"/>
            <w:tcMar>
              <w:top w:w="50" w:type="dxa"/>
              <w:left w:w="100" w:type="dxa"/>
            </w:tcMar>
            <w:vAlign w:val="center"/>
          </w:tcPr>
          <w:p w14:paraId="7154637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88" w:type="dxa"/>
            <w:tcMar>
              <w:top w:w="50" w:type="dxa"/>
              <w:left w:w="100" w:type="dxa"/>
            </w:tcMar>
            <w:vAlign w:val="center"/>
          </w:tcPr>
          <w:p w14:paraId="534DB8B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AC6639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50AA53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40030F2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20.01.2026 </w:t>
            </w:r>
          </w:p>
        </w:tc>
        <w:tc>
          <w:tcPr>
            <w:tcW w:w="2638" w:type="dxa"/>
            <w:tcMar>
              <w:top w:w="50" w:type="dxa"/>
              <w:left w:w="100" w:type="dxa"/>
            </w:tcMar>
            <w:vAlign w:val="center"/>
          </w:tcPr>
          <w:p w14:paraId="206A609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"https://m.edsoo.ru/886614ae" \h </w:instrText>
            </w:r>
            <w:r>
              <w:rPr>
                <w:sz w:val="21"/>
                <w:szCs w:val="21"/>
              </w:rPr>
              <w:fldChar w:fldCharType="separate"/>
            </w:r>
            <w:r>
              <w:rPr>
                <w:rFonts w:ascii="Times New Roman" w:hAnsi="Times New Roman"/>
                <w:b w:val="0"/>
                <w:i w:val="0"/>
                <w:color w:val="0000FF"/>
                <w:sz w:val="21"/>
                <w:szCs w:val="21"/>
                <w:u w:val="single"/>
              </w:rPr>
              <w:t>https://m.edsoo.ru/886614ae</w:t>
            </w:r>
            <w:r>
              <w:rPr>
                <w:rFonts w:ascii="Times New Roman" w:hAnsi="Times New Roman"/>
                <w:b w:val="0"/>
                <w:i w:val="0"/>
                <w:color w:val="0000FF"/>
                <w:sz w:val="21"/>
                <w:szCs w:val="21"/>
                <w:u w:val="single"/>
              </w:rPr>
              <w:fldChar w:fldCharType="end"/>
            </w:r>
          </w:p>
        </w:tc>
      </w:tr>
      <w:tr w14:paraId="452B4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745095F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36</w:t>
            </w:r>
          </w:p>
        </w:tc>
        <w:tc>
          <w:tcPr>
            <w:tcW w:w="6679" w:type="dxa"/>
            <w:tcMar>
              <w:top w:w="50" w:type="dxa"/>
              <w:left w:w="100" w:type="dxa"/>
            </w:tcMar>
            <w:vAlign w:val="center"/>
          </w:tcPr>
          <w:p w14:paraId="291E651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Крупнейшие озёра, их происхождение. Болота. Подземные воды</w:t>
            </w:r>
          </w:p>
        </w:tc>
        <w:tc>
          <w:tcPr>
            <w:tcW w:w="788" w:type="dxa"/>
            <w:tcMar>
              <w:top w:w="50" w:type="dxa"/>
              <w:left w:w="100" w:type="dxa"/>
            </w:tcMar>
            <w:vAlign w:val="center"/>
          </w:tcPr>
          <w:p w14:paraId="788F175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5954A2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14BC14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8B81E2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23.01.2026 </w:t>
            </w:r>
          </w:p>
        </w:tc>
        <w:tc>
          <w:tcPr>
            <w:tcW w:w="2638" w:type="dxa"/>
            <w:tcMar>
              <w:top w:w="50" w:type="dxa"/>
              <w:left w:w="100" w:type="dxa"/>
            </w:tcMar>
            <w:vAlign w:val="center"/>
          </w:tcPr>
          <w:p w14:paraId="17B53F9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"https://m.edsoo.ru/88661602" \h </w:instrText>
            </w:r>
            <w:r>
              <w:rPr>
                <w:sz w:val="21"/>
                <w:szCs w:val="21"/>
              </w:rPr>
              <w:fldChar w:fldCharType="separate"/>
            </w:r>
            <w:r>
              <w:rPr>
                <w:rFonts w:ascii="Times New Roman" w:hAnsi="Times New Roman"/>
                <w:b w:val="0"/>
                <w:i w:val="0"/>
                <w:color w:val="0000FF"/>
                <w:sz w:val="21"/>
                <w:szCs w:val="21"/>
                <w:u w:val="single"/>
              </w:rPr>
              <w:t>https://m.edsoo.ru/88661602</w:t>
            </w:r>
            <w:r>
              <w:rPr>
                <w:rFonts w:ascii="Times New Roman" w:hAnsi="Times New Roman"/>
                <w:b w:val="0"/>
                <w:i w:val="0"/>
                <w:color w:val="0000FF"/>
                <w:sz w:val="21"/>
                <w:szCs w:val="21"/>
                <w:u w:val="single"/>
              </w:rPr>
              <w:fldChar w:fldCharType="end"/>
            </w:r>
          </w:p>
        </w:tc>
      </w:tr>
      <w:tr w14:paraId="13C11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93DB70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37</w:t>
            </w:r>
          </w:p>
        </w:tc>
        <w:tc>
          <w:tcPr>
            <w:tcW w:w="6679" w:type="dxa"/>
            <w:tcMar>
              <w:top w:w="50" w:type="dxa"/>
              <w:left w:w="100" w:type="dxa"/>
            </w:tcMar>
            <w:vAlign w:val="center"/>
          </w:tcPr>
          <w:p w14:paraId="3087C8F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Ледники. Многолетняя мерзлота</w:t>
            </w:r>
          </w:p>
        </w:tc>
        <w:tc>
          <w:tcPr>
            <w:tcW w:w="788" w:type="dxa"/>
            <w:tcMar>
              <w:top w:w="50" w:type="dxa"/>
              <w:left w:w="100" w:type="dxa"/>
            </w:tcMar>
            <w:vAlign w:val="center"/>
          </w:tcPr>
          <w:p w14:paraId="7C4BAAD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13CE20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BC6A07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CFDB74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27.01.2026 </w:t>
            </w:r>
          </w:p>
        </w:tc>
        <w:tc>
          <w:tcPr>
            <w:tcW w:w="2638" w:type="dxa"/>
            <w:tcMar>
              <w:top w:w="50" w:type="dxa"/>
              <w:left w:w="100" w:type="dxa"/>
            </w:tcMar>
            <w:vAlign w:val="center"/>
          </w:tcPr>
          <w:p w14:paraId="6259A63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"https://m.edsoo.ru/88661774" \h </w:instrText>
            </w:r>
            <w:r>
              <w:rPr>
                <w:sz w:val="21"/>
                <w:szCs w:val="21"/>
              </w:rPr>
              <w:fldChar w:fldCharType="separate"/>
            </w:r>
            <w:r>
              <w:rPr>
                <w:rFonts w:ascii="Times New Roman" w:hAnsi="Times New Roman"/>
                <w:b w:val="0"/>
                <w:i w:val="0"/>
                <w:color w:val="0000FF"/>
                <w:sz w:val="21"/>
                <w:szCs w:val="21"/>
                <w:u w:val="single"/>
              </w:rPr>
              <w:t>https://m.edsoo.ru/88661774</w:t>
            </w:r>
            <w:r>
              <w:rPr>
                <w:rFonts w:ascii="Times New Roman" w:hAnsi="Times New Roman"/>
                <w:b w:val="0"/>
                <w:i w:val="0"/>
                <w:color w:val="0000FF"/>
                <w:sz w:val="21"/>
                <w:szCs w:val="21"/>
                <w:u w:val="single"/>
              </w:rPr>
              <w:fldChar w:fldCharType="end"/>
            </w:r>
          </w:p>
        </w:tc>
      </w:tr>
      <w:tr w14:paraId="236E3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A05A31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38</w:t>
            </w:r>
          </w:p>
        </w:tc>
        <w:tc>
          <w:tcPr>
            <w:tcW w:w="6679" w:type="dxa"/>
            <w:tcMar>
              <w:top w:w="50" w:type="dxa"/>
              <w:left w:w="100" w:type="dxa"/>
            </w:tcMar>
            <w:vAlign w:val="center"/>
          </w:tcPr>
          <w:p w14:paraId="58B7381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88" w:type="dxa"/>
            <w:tcMar>
              <w:top w:w="50" w:type="dxa"/>
              <w:left w:w="100" w:type="dxa"/>
            </w:tcMar>
            <w:vAlign w:val="center"/>
          </w:tcPr>
          <w:p w14:paraId="307F0B0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37C5FC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E415A4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29A879F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30.01.2026 </w:t>
            </w:r>
          </w:p>
        </w:tc>
        <w:tc>
          <w:tcPr>
            <w:tcW w:w="2638" w:type="dxa"/>
            <w:tcMar>
              <w:top w:w="50" w:type="dxa"/>
              <w:left w:w="100" w:type="dxa"/>
            </w:tcMar>
            <w:vAlign w:val="center"/>
          </w:tcPr>
          <w:p w14:paraId="4CBF35B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"https://m.edsoo.ru/886618dc" \h </w:instrText>
            </w:r>
            <w:r>
              <w:rPr>
                <w:sz w:val="21"/>
                <w:szCs w:val="21"/>
              </w:rPr>
              <w:fldChar w:fldCharType="separate"/>
            </w:r>
            <w:r>
              <w:rPr>
                <w:rFonts w:ascii="Times New Roman" w:hAnsi="Times New Roman"/>
                <w:b w:val="0"/>
                <w:i w:val="0"/>
                <w:color w:val="0000FF"/>
                <w:sz w:val="21"/>
                <w:szCs w:val="21"/>
                <w:u w:val="single"/>
              </w:rPr>
              <w:t>https://m.edsoo.ru/886618dc</w:t>
            </w:r>
            <w:r>
              <w:rPr>
                <w:rFonts w:ascii="Times New Roman" w:hAnsi="Times New Roman"/>
                <w:b w:val="0"/>
                <w:i w:val="0"/>
                <w:color w:val="0000FF"/>
                <w:sz w:val="21"/>
                <w:szCs w:val="21"/>
                <w:u w:val="single"/>
              </w:rPr>
              <w:fldChar w:fldCharType="end"/>
            </w:r>
          </w:p>
        </w:tc>
      </w:tr>
      <w:tr w14:paraId="21E41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F5B806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39</w:t>
            </w:r>
          </w:p>
        </w:tc>
        <w:tc>
          <w:tcPr>
            <w:tcW w:w="6679" w:type="dxa"/>
            <w:tcMar>
              <w:top w:w="50" w:type="dxa"/>
              <w:left w:w="100" w:type="dxa"/>
            </w:tcMar>
            <w:vAlign w:val="center"/>
          </w:tcPr>
          <w:p w14:paraId="12B7F84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88" w:type="dxa"/>
            <w:tcMar>
              <w:top w:w="50" w:type="dxa"/>
              <w:left w:w="100" w:type="dxa"/>
            </w:tcMar>
            <w:vAlign w:val="center"/>
          </w:tcPr>
          <w:p w14:paraId="1802F34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ACE014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12" w:type="dxa"/>
            <w:tcMar>
              <w:top w:w="50" w:type="dxa"/>
              <w:left w:w="100" w:type="dxa"/>
            </w:tcMar>
            <w:vAlign w:val="center"/>
          </w:tcPr>
          <w:p w14:paraId="65DA8C0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267FADD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03.02.2026 </w:t>
            </w:r>
          </w:p>
        </w:tc>
        <w:tc>
          <w:tcPr>
            <w:tcW w:w="2638" w:type="dxa"/>
            <w:tcMar>
              <w:top w:w="50" w:type="dxa"/>
              <w:left w:w="100" w:type="dxa"/>
            </w:tcMar>
            <w:vAlign w:val="center"/>
          </w:tcPr>
          <w:p w14:paraId="508CA74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22C65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472731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40</w:t>
            </w:r>
          </w:p>
        </w:tc>
        <w:tc>
          <w:tcPr>
            <w:tcW w:w="6679" w:type="dxa"/>
            <w:tcMar>
              <w:top w:w="50" w:type="dxa"/>
              <w:left w:w="100" w:type="dxa"/>
            </w:tcMar>
            <w:vAlign w:val="center"/>
          </w:tcPr>
          <w:p w14:paraId="33E5702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Почва — особый компонент природы. Факторы образования почв</w:t>
            </w:r>
          </w:p>
        </w:tc>
        <w:tc>
          <w:tcPr>
            <w:tcW w:w="788" w:type="dxa"/>
            <w:tcMar>
              <w:top w:w="50" w:type="dxa"/>
              <w:left w:w="100" w:type="dxa"/>
            </w:tcMar>
            <w:vAlign w:val="center"/>
          </w:tcPr>
          <w:p w14:paraId="46A9B25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071C89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92B3AA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3C7D69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06.02.2026 </w:t>
            </w:r>
          </w:p>
        </w:tc>
        <w:tc>
          <w:tcPr>
            <w:tcW w:w="2638" w:type="dxa"/>
            <w:tcMar>
              <w:top w:w="50" w:type="dxa"/>
              <w:left w:w="100" w:type="dxa"/>
            </w:tcMar>
            <w:vAlign w:val="center"/>
          </w:tcPr>
          <w:p w14:paraId="0322CD0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"https://m.edsoo.ru/88661b48" \h </w:instrText>
            </w:r>
            <w:r>
              <w:rPr>
                <w:sz w:val="21"/>
                <w:szCs w:val="21"/>
              </w:rPr>
              <w:fldChar w:fldCharType="separate"/>
            </w:r>
            <w:r>
              <w:rPr>
                <w:rFonts w:ascii="Times New Roman" w:hAnsi="Times New Roman"/>
                <w:b w:val="0"/>
                <w:i w:val="0"/>
                <w:color w:val="0000FF"/>
                <w:sz w:val="21"/>
                <w:szCs w:val="21"/>
                <w:u w:val="single"/>
              </w:rPr>
              <w:t>https://m.edsoo.ru/88661b48</w:t>
            </w:r>
            <w:r>
              <w:rPr>
                <w:rFonts w:ascii="Times New Roman" w:hAnsi="Times New Roman"/>
                <w:b w:val="0"/>
                <w:i w:val="0"/>
                <w:color w:val="0000FF"/>
                <w:sz w:val="21"/>
                <w:szCs w:val="21"/>
                <w:u w:val="single"/>
              </w:rPr>
              <w:fldChar w:fldCharType="end"/>
            </w:r>
          </w:p>
        </w:tc>
      </w:tr>
      <w:tr w14:paraId="7B68B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880E97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41</w:t>
            </w:r>
          </w:p>
        </w:tc>
        <w:tc>
          <w:tcPr>
            <w:tcW w:w="6679" w:type="dxa"/>
            <w:tcMar>
              <w:top w:w="50" w:type="dxa"/>
              <w:left w:w="100" w:type="dxa"/>
            </w:tcMar>
            <w:vAlign w:val="center"/>
          </w:tcPr>
          <w:p w14:paraId="1672AEB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Основные зональные типы почв, их свойства, различия в плодородии</w:t>
            </w:r>
          </w:p>
        </w:tc>
        <w:tc>
          <w:tcPr>
            <w:tcW w:w="788" w:type="dxa"/>
            <w:tcMar>
              <w:top w:w="50" w:type="dxa"/>
              <w:left w:w="100" w:type="dxa"/>
            </w:tcMar>
            <w:vAlign w:val="center"/>
          </w:tcPr>
          <w:p w14:paraId="4BBF520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457BA6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E17D76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01A91D8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10.02.2026 </w:t>
            </w:r>
          </w:p>
        </w:tc>
        <w:tc>
          <w:tcPr>
            <w:tcW w:w="2638" w:type="dxa"/>
            <w:tcMar>
              <w:top w:w="50" w:type="dxa"/>
              <w:left w:w="100" w:type="dxa"/>
            </w:tcMar>
            <w:vAlign w:val="center"/>
          </w:tcPr>
          <w:p w14:paraId="6F0CCEE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"https://m.edsoo.ru/88661c6a" \h </w:instrText>
            </w:r>
            <w:r>
              <w:rPr>
                <w:sz w:val="21"/>
                <w:szCs w:val="21"/>
              </w:rPr>
              <w:fldChar w:fldCharType="separate"/>
            </w:r>
            <w:r>
              <w:rPr>
                <w:rFonts w:ascii="Times New Roman" w:hAnsi="Times New Roman"/>
                <w:b w:val="0"/>
                <w:i w:val="0"/>
                <w:color w:val="0000FF"/>
                <w:sz w:val="21"/>
                <w:szCs w:val="21"/>
                <w:u w:val="single"/>
              </w:rPr>
              <w:t>https://m.edsoo.ru/88661c6a</w:t>
            </w:r>
            <w:r>
              <w:rPr>
                <w:rFonts w:ascii="Times New Roman" w:hAnsi="Times New Roman"/>
                <w:b w:val="0"/>
                <w:i w:val="0"/>
                <w:color w:val="0000FF"/>
                <w:sz w:val="21"/>
                <w:szCs w:val="21"/>
                <w:u w:val="single"/>
              </w:rPr>
              <w:fldChar w:fldCharType="end"/>
            </w:r>
          </w:p>
        </w:tc>
      </w:tr>
      <w:tr w14:paraId="192F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92241D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42</w:t>
            </w:r>
          </w:p>
        </w:tc>
        <w:tc>
          <w:tcPr>
            <w:tcW w:w="6679" w:type="dxa"/>
            <w:tcMar>
              <w:top w:w="50" w:type="dxa"/>
              <w:left w:w="100" w:type="dxa"/>
            </w:tcMar>
            <w:vAlign w:val="center"/>
          </w:tcPr>
          <w:p w14:paraId="1BC1E13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Почвенные ресурсы России. Меры по сохранению плодородия почв: мелиорация земель, борьба с эрозией почв и их загрязнением</w:t>
            </w:r>
          </w:p>
        </w:tc>
        <w:tc>
          <w:tcPr>
            <w:tcW w:w="788" w:type="dxa"/>
            <w:tcMar>
              <w:top w:w="50" w:type="dxa"/>
              <w:left w:w="100" w:type="dxa"/>
            </w:tcMar>
            <w:vAlign w:val="center"/>
          </w:tcPr>
          <w:p w14:paraId="7617C10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DE50D4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7DC7DD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8A9747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13.02.2026 </w:t>
            </w:r>
          </w:p>
        </w:tc>
        <w:tc>
          <w:tcPr>
            <w:tcW w:w="2638" w:type="dxa"/>
            <w:tcMar>
              <w:top w:w="50" w:type="dxa"/>
              <w:left w:w="100" w:type="dxa"/>
            </w:tcMar>
            <w:vAlign w:val="center"/>
          </w:tcPr>
          <w:p w14:paraId="0B9AA17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"https://m.edsoo.ru/88661d82" \h </w:instrText>
            </w:r>
            <w:r>
              <w:rPr>
                <w:sz w:val="21"/>
                <w:szCs w:val="21"/>
              </w:rPr>
              <w:fldChar w:fldCharType="separate"/>
            </w:r>
            <w:r>
              <w:rPr>
                <w:rFonts w:ascii="Times New Roman" w:hAnsi="Times New Roman"/>
                <w:b w:val="0"/>
                <w:i w:val="0"/>
                <w:color w:val="0000FF"/>
                <w:sz w:val="21"/>
                <w:szCs w:val="21"/>
                <w:u w:val="single"/>
              </w:rPr>
              <w:t>https://m.edsoo.ru/88661d82</w:t>
            </w:r>
            <w:r>
              <w:rPr>
                <w:rFonts w:ascii="Times New Roman" w:hAnsi="Times New Roman"/>
                <w:b w:val="0"/>
                <w:i w:val="0"/>
                <w:color w:val="0000FF"/>
                <w:sz w:val="21"/>
                <w:szCs w:val="21"/>
                <w:u w:val="single"/>
              </w:rPr>
              <w:fldChar w:fldCharType="end"/>
            </w:r>
          </w:p>
        </w:tc>
      </w:tr>
      <w:tr w14:paraId="4187B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8BA143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43</w:t>
            </w:r>
          </w:p>
        </w:tc>
        <w:tc>
          <w:tcPr>
            <w:tcW w:w="6679" w:type="dxa"/>
            <w:tcMar>
              <w:top w:w="50" w:type="dxa"/>
              <w:left w:w="100" w:type="dxa"/>
            </w:tcMar>
            <w:vAlign w:val="center"/>
          </w:tcPr>
          <w:p w14:paraId="3B773E3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Богатство растительного и животного мира России: видовое разнообразие, факторы, его определяющие</w:t>
            </w:r>
          </w:p>
        </w:tc>
        <w:tc>
          <w:tcPr>
            <w:tcW w:w="788" w:type="dxa"/>
            <w:tcMar>
              <w:top w:w="50" w:type="dxa"/>
              <w:left w:w="100" w:type="dxa"/>
            </w:tcMar>
            <w:vAlign w:val="center"/>
          </w:tcPr>
          <w:p w14:paraId="1F0CD61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F4F5A7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84A72B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6B625F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17.02.2026 </w:t>
            </w:r>
          </w:p>
        </w:tc>
        <w:tc>
          <w:tcPr>
            <w:tcW w:w="2638" w:type="dxa"/>
            <w:tcMar>
              <w:top w:w="50" w:type="dxa"/>
              <w:left w:w="100" w:type="dxa"/>
            </w:tcMar>
            <w:vAlign w:val="center"/>
          </w:tcPr>
          <w:p w14:paraId="6E6C011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"https://m.edsoo.ru/88661f3a" \h </w:instrText>
            </w:r>
            <w:r>
              <w:rPr>
                <w:sz w:val="21"/>
                <w:szCs w:val="21"/>
              </w:rPr>
              <w:fldChar w:fldCharType="separate"/>
            </w:r>
            <w:r>
              <w:rPr>
                <w:rFonts w:ascii="Times New Roman" w:hAnsi="Times New Roman"/>
                <w:b w:val="0"/>
                <w:i w:val="0"/>
                <w:color w:val="0000FF"/>
                <w:sz w:val="21"/>
                <w:szCs w:val="21"/>
                <w:u w:val="single"/>
              </w:rPr>
              <w:t>https://m.edsoo.ru/88661f3a</w:t>
            </w:r>
            <w:r>
              <w:rPr>
                <w:rFonts w:ascii="Times New Roman" w:hAnsi="Times New Roman"/>
                <w:b w:val="0"/>
                <w:i w:val="0"/>
                <w:color w:val="0000FF"/>
                <w:sz w:val="21"/>
                <w:szCs w:val="21"/>
                <w:u w:val="single"/>
              </w:rPr>
              <w:fldChar w:fldCharType="end"/>
            </w:r>
          </w:p>
        </w:tc>
      </w:tr>
      <w:tr w14:paraId="6855E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18D6D5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44</w:t>
            </w:r>
          </w:p>
        </w:tc>
        <w:tc>
          <w:tcPr>
            <w:tcW w:w="6679" w:type="dxa"/>
            <w:tcMar>
              <w:top w:w="50" w:type="dxa"/>
              <w:left w:w="100" w:type="dxa"/>
            </w:tcMar>
            <w:vAlign w:val="center"/>
          </w:tcPr>
          <w:p w14:paraId="18AB2D2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Особенности растительного и животного мира различных природно-хозяйственных зон России</w:t>
            </w:r>
          </w:p>
        </w:tc>
        <w:tc>
          <w:tcPr>
            <w:tcW w:w="788" w:type="dxa"/>
            <w:tcMar>
              <w:top w:w="50" w:type="dxa"/>
              <w:left w:w="100" w:type="dxa"/>
            </w:tcMar>
            <w:vAlign w:val="center"/>
          </w:tcPr>
          <w:p w14:paraId="1DAD606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569891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96095F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A5AE58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20.02.2026 </w:t>
            </w:r>
          </w:p>
        </w:tc>
        <w:tc>
          <w:tcPr>
            <w:tcW w:w="2638" w:type="dxa"/>
            <w:tcMar>
              <w:top w:w="50" w:type="dxa"/>
              <w:left w:w="100" w:type="dxa"/>
            </w:tcMar>
            <w:vAlign w:val="center"/>
          </w:tcPr>
          <w:p w14:paraId="321055C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6F1F2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14E053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45</w:t>
            </w:r>
          </w:p>
        </w:tc>
        <w:tc>
          <w:tcPr>
            <w:tcW w:w="6679" w:type="dxa"/>
            <w:tcMar>
              <w:top w:w="50" w:type="dxa"/>
              <w:left w:w="100" w:type="dxa"/>
            </w:tcMar>
            <w:vAlign w:val="center"/>
          </w:tcPr>
          <w:p w14:paraId="3754369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взаимосвязь и взаимообусловленность их компонентов</w:t>
            </w:r>
          </w:p>
        </w:tc>
        <w:tc>
          <w:tcPr>
            <w:tcW w:w="788" w:type="dxa"/>
            <w:tcMar>
              <w:top w:w="50" w:type="dxa"/>
              <w:left w:w="100" w:type="dxa"/>
            </w:tcMar>
            <w:vAlign w:val="center"/>
          </w:tcPr>
          <w:p w14:paraId="165393E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40DC65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F6C889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31E79C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24.02.2026 </w:t>
            </w:r>
          </w:p>
        </w:tc>
        <w:tc>
          <w:tcPr>
            <w:tcW w:w="2638" w:type="dxa"/>
            <w:tcMar>
              <w:top w:w="50" w:type="dxa"/>
              <w:left w:w="100" w:type="dxa"/>
            </w:tcMar>
            <w:vAlign w:val="center"/>
          </w:tcPr>
          <w:p w14:paraId="7E4D89C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"https://m.edsoo.ru/8866219c" \h </w:instrText>
            </w:r>
            <w:r>
              <w:rPr>
                <w:sz w:val="21"/>
                <w:szCs w:val="21"/>
              </w:rPr>
              <w:fldChar w:fldCharType="separate"/>
            </w:r>
            <w:r>
              <w:rPr>
                <w:rFonts w:ascii="Times New Roman" w:hAnsi="Times New Roman"/>
                <w:b w:val="0"/>
                <w:i w:val="0"/>
                <w:color w:val="0000FF"/>
                <w:sz w:val="21"/>
                <w:szCs w:val="21"/>
                <w:u w:val="single"/>
              </w:rPr>
              <w:t>https://m.edsoo.ru/8866219c</w:t>
            </w:r>
            <w:r>
              <w:rPr>
                <w:rFonts w:ascii="Times New Roman" w:hAnsi="Times New Roman"/>
                <w:b w:val="0"/>
                <w:i w:val="0"/>
                <w:color w:val="0000FF"/>
                <w:sz w:val="21"/>
                <w:szCs w:val="21"/>
                <w:u w:val="single"/>
              </w:rPr>
              <w:fldChar w:fldCharType="end"/>
            </w:r>
          </w:p>
        </w:tc>
      </w:tr>
      <w:tr w14:paraId="1329C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2732D68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46</w:t>
            </w:r>
          </w:p>
        </w:tc>
        <w:tc>
          <w:tcPr>
            <w:tcW w:w="6679" w:type="dxa"/>
            <w:tcMar>
              <w:top w:w="50" w:type="dxa"/>
              <w:left w:w="100" w:type="dxa"/>
            </w:tcMar>
            <w:vAlign w:val="center"/>
          </w:tcPr>
          <w:p w14:paraId="1063046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Арктическая пустыня, тундра и лесотундра</w:t>
            </w:r>
          </w:p>
        </w:tc>
        <w:tc>
          <w:tcPr>
            <w:tcW w:w="788" w:type="dxa"/>
            <w:tcMar>
              <w:top w:w="50" w:type="dxa"/>
              <w:left w:w="100" w:type="dxa"/>
            </w:tcMar>
            <w:vAlign w:val="center"/>
          </w:tcPr>
          <w:p w14:paraId="276C0C6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4C898E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19E4DA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1CC687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27.02.2026 </w:t>
            </w:r>
          </w:p>
        </w:tc>
        <w:tc>
          <w:tcPr>
            <w:tcW w:w="2638" w:type="dxa"/>
            <w:tcMar>
              <w:top w:w="50" w:type="dxa"/>
              <w:left w:w="100" w:type="dxa"/>
            </w:tcMar>
            <w:vAlign w:val="center"/>
          </w:tcPr>
          <w:p w14:paraId="4278B68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"https://m.edsoo.ru/886622d2" \h </w:instrText>
            </w:r>
            <w:r>
              <w:rPr>
                <w:sz w:val="21"/>
                <w:szCs w:val="21"/>
              </w:rPr>
              <w:fldChar w:fldCharType="separate"/>
            </w:r>
            <w:r>
              <w:rPr>
                <w:rFonts w:ascii="Times New Roman" w:hAnsi="Times New Roman"/>
                <w:b w:val="0"/>
                <w:i w:val="0"/>
                <w:color w:val="0000FF"/>
                <w:sz w:val="21"/>
                <w:szCs w:val="21"/>
                <w:u w:val="single"/>
              </w:rPr>
              <w:t>https://m.edsoo.ru/886622d2</w:t>
            </w:r>
            <w:r>
              <w:rPr>
                <w:rFonts w:ascii="Times New Roman" w:hAnsi="Times New Roman"/>
                <w:b w:val="0"/>
                <w:i w:val="0"/>
                <w:color w:val="0000FF"/>
                <w:sz w:val="21"/>
                <w:szCs w:val="21"/>
                <w:u w:val="single"/>
              </w:rPr>
              <w:fldChar w:fldCharType="end"/>
            </w:r>
          </w:p>
        </w:tc>
      </w:tr>
      <w:tr w14:paraId="1BC3D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7E8F032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47</w:t>
            </w:r>
          </w:p>
        </w:tc>
        <w:tc>
          <w:tcPr>
            <w:tcW w:w="6679" w:type="dxa"/>
            <w:tcMar>
              <w:top w:w="50" w:type="dxa"/>
              <w:left w:w="100" w:type="dxa"/>
            </w:tcMar>
            <w:vAlign w:val="center"/>
          </w:tcPr>
          <w:p w14:paraId="24C7CE1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Тайга</w:t>
            </w:r>
          </w:p>
        </w:tc>
        <w:tc>
          <w:tcPr>
            <w:tcW w:w="788" w:type="dxa"/>
            <w:tcMar>
              <w:top w:w="50" w:type="dxa"/>
              <w:left w:w="100" w:type="dxa"/>
            </w:tcMar>
            <w:vAlign w:val="center"/>
          </w:tcPr>
          <w:p w14:paraId="6B01E11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DA3D75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11C71F0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4265DBD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03.03.2026 </w:t>
            </w:r>
          </w:p>
        </w:tc>
        <w:tc>
          <w:tcPr>
            <w:tcW w:w="2638" w:type="dxa"/>
            <w:tcMar>
              <w:top w:w="50" w:type="dxa"/>
              <w:left w:w="100" w:type="dxa"/>
            </w:tcMar>
            <w:vAlign w:val="center"/>
          </w:tcPr>
          <w:p w14:paraId="098398A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"https://m.edsoo.ru/88662462" \h </w:instrText>
            </w:r>
            <w:r>
              <w:rPr>
                <w:sz w:val="21"/>
                <w:szCs w:val="21"/>
              </w:rPr>
              <w:fldChar w:fldCharType="separate"/>
            </w:r>
            <w:r>
              <w:rPr>
                <w:rFonts w:ascii="Times New Roman" w:hAnsi="Times New Roman"/>
                <w:b w:val="0"/>
                <w:i w:val="0"/>
                <w:color w:val="0000FF"/>
                <w:sz w:val="21"/>
                <w:szCs w:val="21"/>
                <w:u w:val="single"/>
              </w:rPr>
              <w:t>https://m.edsoo.ru/88662462</w:t>
            </w:r>
            <w:r>
              <w:rPr>
                <w:rFonts w:ascii="Times New Roman" w:hAnsi="Times New Roman"/>
                <w:b w:val="0"/>
                <w:i w:val="0"/>
                <w:color w:val="0000FF"/>
                <w:sz w:val="21"/>
                <w:szCs w:val="21"/>
                <w:u w:val="single"/>
              </w:rPr>
              <w:fldChar w:fldCharType="end"/>
            </w:r>
          </w:p>
        </w:tc>
      </w:tr>
      <w:tr w14:paraId="7A62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4488DD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48</w:t>
            </w:r>
          </w:p>
        </w:tc>
        <w:tc>
          <w:tcPr>
            <w:tcW w:w="6679" w:type="dxa"/>
            <w:tcMar>
              <w:top w:w="50" w:type="dxa"/>
              <w:left w:w="100" w:type="dxa"/>
            </w:tcMar>
            <w:vAlign w:val="center"/>
          </w:tcPr>
          <w:p w14:paraId="5E5534B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Смешанные и широколиственные леса</w:t>
            </w:r>
          </w:p>
        </w:tc>
        <w:tc>
          <w:tcPr>
            <w:tcW w:w="788" w:type="dxa"/>
            <w:tcMar>
              <w:top w:w="50" w:type="dxa"/>
              <w:left w:w="100" w:type="dxa"/>
            </w:tcMar>
            <w:vAlign w:val="center"/>
          </w:tcPr>
          <w:p w14:paraId="76D5251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BE21D1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F96084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3E44BE5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06.03.2026 </w:t>
            </w:r>
          </w:p>
        </w:tc>
        <w:tc>
          <w:tcPr>
            <w:tcW w:w="2638" w:type="dxa"/>
            <w:tcMar>
              <w:top w:w="50" w:type="dxa"/>
              <w:left w:w="100" w:type="dxa"/>
            </w:tcMar>
            <w:vAlign w:val="center"/>
          </w:tcPr>
          <w:p w14:paraId="660DA0B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"https://m.edsoo.ru/886625ac" \h </w:instrText>
            </w:r>
            <w:r>
              <w:rPr>
                <w:sz w:val="21"/>
                <w:szCs w:val="21"/>
              </w:rPr>
              <w:fldChar w:fldCharType="separate"/>
            </w:r>
            <w:r>
              <w:rPr>
                <w:rFonts w:ascii="Times New Roman" w:hAnsi="Times New Roman"/>
                <w:b w:val="0"/>
                <w:i w:val="0"/>
                <w:color w:val="0000FF"/>
                <w:sz w:val="21"/>
                <w:szCs w:val="21"/>
                <w:u w:val="single"/>
              </w:rPr>
              <w:t>https://m.edsoo.ru/886625ac</w:t>
            </w:r>
            <w:r>
              <w:rPr>
                <w:rFonts w:ascii="Times New Roman" w:hAnsi="Times New Roman"/>
                <w:b w:val="0"/>
                <w:i w:val="0"/>
                <w:color w:val="0000FF"/>
                <w:sz w:val="21"/>
                <w:szCs w:val="21"/>
                <w:u w:val="single"/>
              </w:rPr>
              <w:fldChar w:fldCharType="end"/>
            </w:r>
          </w:p>
        </w:tc>
      </w:tr>
      <w:tr w14:paraId="5FBA0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D9EA07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49</w:t>
            </w:r>
          </w:p>
        </w:tc>
        <w:tc>
          <w:tcPr>
            <w:tcW w:w="6679" w:type="dxa"/>
            <w:tcMar>
              <w:top w:w="50" w:type="dxa"/>
              <w:left w:w="100" w:type="dxa"/>
            </w:tcMar>
            <w:vAlign w:val="center"/>
          </w:tcPr>
          <w:p w14:paraId="1F3D47E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Степи и лесостепи</w:t>
            </w:r>
          </w:p>
        </w:tc>
        <w:tc>
          <w:tcPr>
            <w:tcW w:w="788" w:type="dxa"/>
            <w:tcMar>
              <w:top w:w="50" w:type="dxa"/>
              <w:left w:w="100" w:type="dxa"/>
            </w:tcMar>
            <w:vAlign w:val="center"/>
          </w:tcPr>
          <w:p w14:paraId="482EE68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6A4B4A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E53ED2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A505A4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10.03.2026 </w:t>
            </w:r>
          </w:p>
        </w:tc>
        <w:tc>
          <w:tcPr>
            <w:tcW w:w="2638" w:type="dxa"/>
            <w:tcMar>
              <w:top w:w="50" w:type="dxa"/>
              <w:left w:w="100" w:type="dxa"/>
            </w:tcMar>
            <w:vAlign w:val="center"/>
          </w:tcPr>
          <w:p w14:paraId="25745FC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"https://m.edsoo.ru/886626ce" \h </w:instrText>
            </w:r>
            <w:r>
              <w:rPr>
                <w:sz w:val="21"/>
                <w:szCs w:val="21"/>
              </w:rPr>
              <w:fldChar w:fldCharType="separate"/>
            </w:r>
            <w:r>
              <w:rPr>
                <w:rFonts w:ascii="Times New Roman" w:hAnsi="Times New Roman"/>
                <w:b w:val="0"/>
                <w:i w:val="0"/>
                <w:color w:val="0000FF"/>
                <w:sz w:val="21"/>
                <w:szCs w:val="21"/>
                <w:u w:val="single"/>
              </w:rPr>
              <w:t>https://m.edsoo.ru/886626ce</w:t>
            </w:r>
            <w:r>
              <w:rPr>
                <w:rFonts w:ascii="Times New Roman" w:hAnsi="Times New Roman"/>
                <w:b w:val="0"/>
                <w:i w:val="0"/>
                <w:color w:val="0000FF"/>
                <w:sz w:val="21"/>
                <w:szCs w:val="21"/>
                <w:u w:val="single"/>
              </w:rPr>
              <w:fldChar w:fldCharType="end"/>
            </w:r>
          </w:p>
        </w:tc>
      </w:tr>
      <w:tr w14:paraId="3AC45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0C245F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50</w:t>
            </w:r>
          </w:p>
        </w:tc>
        <w:tc>
          <w:tcPr>
            <w:tcW w:w="6679" w:type="dxa"/>
            <w:tcMar>
              <w:top w:w="50" w:type="dxa"/>
              <w:left w:w="100" w:type="dxa"/>
            </w:tcMar>
            <w:vAlign w:val="center"/>
          </w:tcPr>
          <w:p w14:paraId="636E17A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Природно-хозяйственные зоны России. Пустыни и полупустыни</w:t>
            </w:r>
          </w:p>
        </w:tc>
        <w:tc>
          <w:tcPr>
            <w:tcW w:w="788" w:type="dxa"/>
            <w:tcMar>
              <w:top w:w="50" w:type="dxa"/>
              <w:left w:w="100" w:type="dxa"/>
            </w:tcMar>
            <w:vAlign w:val="center"/>
          </w:tcPr>
          <w:p w14:paraId="633D45F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CDB0EA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045BF9F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4B3C0FA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13.03.2026 </w:t>
            </w:r>
          </w:p>
        </w:tc>
        <w:tc>
          <w:tcPr>
            <w:tcW w:w="2638" w:type="dxa"/>
            <w:tcMar>
              <w:top w:w="50" w:type="dxa"/>
              <w:left w:w="100" w:type="dxa"/>
            </w:tcMar>
            <w:vAlign w:val="center"/>
          </w:tcPr>
          <w:p w14:paraId="6CCD362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"https://m.edsoo.ru/88662868" \h </w:instrText>
            </w:r>
            <w:r>
              <w:rPr>
                <w:sz w:val="21"/>
                <w:szCs w:val="21"/>
              </w:rPr>
              <w:fldChar w:fldCharType="separate"/>
            </w:r>
            <w:r>
              <w:rPr>
                <w:rFonts w:ascii="Times New Roman" w:hAnsi="Times New Roman"/>
                <w:b w:val="0"/>
                <w:i w:val="0"/>
                <w:color w:val="0000FF"/>
                <w:sz w:val="21"/>
                <w:szCs w:val="21"/>
                <w:u w:val="single"/>
              </w:rPr>
              <w:t>https://m.edsoo.ru/88662868</w:t>
            </w:r>
            <w:r>
              <w:rPr>
                <w:rFonts w:ascii="Times New Roman" w:hAnsi="Times New Roman"/>
                <w:b w:val="0"/>
                <w:i w:val="0"/>
                <w:color w:val="0000FF"/>
                <w:sz w:val="21"/>
                <w:szCs w:val="21"/>
                <w:u w:val="single"/>
              </w:rPr>
              <w:fldChar w:fldCharType="end"/>
            </w:r>
          </w:p>
        </w:tc>
      </w:tr>
      <w:tr w14:paraId="07ED8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B9961E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51</w:t>
            </w:r>
          </w:p>
        </w:tc>
        <w:tc>
          <w:tcPr>
            <w:tcW w:w="6679" w:type="dxa"/>
            <w:tcMar>
              <w:top w:w="50" w:type="dxa"/>
              <w:left w:w="100" w:type="dxa"/>
            </w:tcMar>
            <w:vAlign w:val="center"/>
          </w:tcPr>
          <w:p w14:paraId="4A5753C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Высотная поясность в горах на территории России. Горные системы европейской части России (Крымские горы, Кавказ, Урал)</w:t>
            </w:r>
          </w:p>
        </w:tc>
        <w:tc>
          <w:tcPr>
            <w:tcW w:w="788" w:type="dxa"/>
            <w:tcMar>
              <w:top w:w="50" w:type="dxa"/>
              <w:left w:w="100" w:type="dxa"/>
            </w:tcMar>
            <w:vAlign w:val="center"/>
          </w:tcPr>
          <w:p w14:paraId="03C0F4D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4D1A4C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32CBA1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2722894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17.03.2026 </w:t>
            </w:r>
          </w:p>
        </w:tc>
        <w:tc>
          <w:tcPr>
            <w:tcW w:w="2638" w:type="dxa"/>
            <w:tcMar>
              <w:top w:w="50" w:type="dxa"/>
              <w:left w:w="100" w:type="dxa"/>
            </w:tcMar>
            <w:vAlign w:val="center"/>
          </w:tcPr>
          <w:p w14:paraId="0FB8534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"https://m.edsoo.ru/886629bc" \h </w:instrText>
            </w:r>
            <w:r>
              <w:rPr>
                <w:sz w:val="21"/>
                <w:szCs w:val="21"/>
              </w:rPr>
              <w:fldChar w:fldCharType="separate"/>
            </w:r>
            <w:r>
              <w:rPr>
                <w:rFonts w:ascii="Times New Roman" w:hAnsi="Times New Roman"/>
                <w:b w:val="0"/>
                <w:i w:val="0"/>
                <w:color w:val="0000FF"/>
                <w:sz w:val="21"/>
                <w:szCs w:val="21"/>
                <w:u w:val="single"/>
              </w:rPr>
              <w:t>https://m.edsoo.ru/886629bc</w:t>
            </w:r>
            <w:r>
              <w:rPr>
                <w:rFonts w:ascii="Times New Roman" w:hAnsi="Times New Roman"/>
                <w:b w:val="0"/>
                <w:i w:val="0"/>
                <w:color w:val="0000FF"/>
                <w:sz w:val="21"/>
                <w:szCs w:val="21"/>
                <w:u w:val="single"/>
              </w:rPr>
              <w:fldChar w:fldCharType="end"/>
            </w:r>
          </w:p>
        </w:tc>
      </w:tr>
      <w:tr w14:paraId="4AFE3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0089D90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52</w:t>
            </w:r>
          </w:p>
        </w:tc>
        <w:tc>
          <w:tcPr>
            <w:tcW w:w="6679" w:type="dxa"/>
            <w:tcMar>
              <w:top w:w="50" w:type="dxa"/>
              <w:left w:w="100" w:type="dxa"/>
            </w:tcMar>
            <w:vAlign w:val="center"/>
          </w:tcPr>
          <w:p w14:paraId="08B27EC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Горные системы азиатской части России. Практическая работа "Объяснение различий структуры высотной поясности в горных системах"</w:t>
            </w:r>
          </w:p>
        </w:tc>
        <w:tc>
          <w:tcPr>
            <w:tcW w:w="788" w:type="dxa"/>
            <w:tcMar>
              <w:top w:w="50" w:type="dxa"/>
              <w:left w:w="100" w:type="dxa"/>
            </w:tcMar>
            <w:vAlign w:val="center"/>
          </w:tcPr>
          <w:p w14:paraId="73183AA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53FE23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112841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0C0D19B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20.03.2026 </w:t>
            </w:r>
          </w:p>
        </w:tc>
        <w:tc>
          <w:tcPr>
            <w:tcW w:w="2638" w:type="dxa"/>
            <w:tcMar>
              <w:top w:w="50" w:type="dxa"/>
              <w:left w:w="100" w:type="dxa"/>
            </w:tcMar>
            <w:vAlign w:val="center"/>
          </w:tcPr>
          <w:p w14:paraId="4AD8854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"https://m.edsoo.ru/88662af2" \h </w:instrText>
            </w:r>
            <w:r>
              <w:rPr>
                <w:sz w:val="21"/>
                <w:szCs w:val="21"/>
              </w:rPr>
              <w:fldChar w:fldCharType="separate"/>
            </w:r>
            <w:r>
              <w:rPr>
                <w:rFonts w:ascii="Times New Roman" w:hAnsi="Times New Roman"/>
                <w:b w:val="0"/>
                <w:i w:val="0"/>
                <w:color w:val="0000FF"/>
                <w:sz w:val="21"/>
                <w:szCs w:val="21"/>
                <w:u w:val="single"/>
              </w:rPr>
              <w:t>https://m.edsoo.ru/88662af2</w:t>
            </w:r>
            <w:r>
              <w:rPr>
                <w:rFonts w:ascii="Times New Roman" w:hAnsi="Times New Roman"/>
                <w:b w:val="0"/>
                <w:i w:val="0"/>
                <w:color w:val="0000FF"/>
                <w:sz w:val="21"/>
                <w:szCs w:val="21"/>
                <w:u w:val="single"/>
              </w:rPr>
              <w:fldChar w:fldCharType="end"/>
            </w:r>
          </w:p>
        </w:tc>
      </w:tr>
      <w:tr w14:paraId="64E3D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04F132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53</w:t>
            </w:r>
          </w:p>
        </w:tc>
        <w:tc>
          <w:tcPr>
            <w:tcW w:w="6679" w:type="dxa"/>
            <w:tcMar>
              <w:top w:w="50" w:type="dxa"/>
              <w:left w:w="100" w:type="dxa"/>
            </w:tcMar>
            <w:vAlign w:val="center"/>
          </w:tcPr>
          <w:p w14:paraId="0C2A95D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88" w:type="dxa"/>
            <w:tcMar>
              <w:top w:w="50" w:type="dxa"/>
              <w:left w:w="100" w:type="dxa"/>
            </w:tcMar>
            <w:vAlign w:val="center"/>
          </w:tcPr>
          <w:p w14:paraId="23E1BDA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24AE13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03943C5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776025F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24.03.2026 </w:t>
            </w:r>
          </w:p>
        </w:tc>
        <w:tc>
          <w:tcPr>
            <w:tcW w:w="2638" w:type="dxa"/>
            <w:tcMar>
              <w:top w:w="50" w:type="dxa"/>
              <w:left w:w="100" w:type="dxa"/>
            </w:tcMar>
            <w:vAlign w:val="center"/>
          </w:tcPr>
          <w:p w14:paraId="0A55C47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"https://m.edsoo.ru/88662f20" \h </w:instrText>
            </w:r>
            <w:r>
              <w:rPr>
                <w:sz w:val="21"/>
                <w:szCs w:val="21"/>
              </w:rPr>
              <w:fldChar w:fldCharType="separate"/>
            </w:r>
            <w:r>
              <w:rPr>
                <w:rFonts w:ascii="Times New Roman" w:hAnsi="Times New Roman"/>
                <w:b w:val="0"/>
                <w:i w:val="0"/>
                <w:color w:val="0000FF"/>
                <w:sz w:val="21"/>
                <w:szCs w:val="21"/>
                <w:u w:val="single"/>
              </w:rPr>
              <w:t>https://m.edsoo.ru/88662f20</w:t>
            </w:r>
            <w:r>
              <w:rPr>
                <w:rFonts w:ascii="Times New Roman" w:hAnsi="Times New Roman"/>
                <w:b w:val="0"/>
                <w:i w:val="0"/>
                <w:color w:val="0000FF"/>
                <w:sz w:val="21"/>
                <w:szCs w:val="21"/>
                <w:u w:val="single"/>
              </w:rPr>
              <w:fldChar w:fldCharType="end"/>
            </w:r>
          </w:p>
        </w:tc>
      </w:tr>
      <w:tr w14:paraId="6D5D4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2F53CD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54</w:t>
            </w:r>
          </w:p>
        </w:tc>
        <w:tc>
          <w:tcPr>
            <w:tcW w:w="6679" w:type="dxa"/>
            <w:tcMar>
              <w:top w:w="50" w:type="dxa"/>
              <w:left w:w="100" w:type="dxa"/>
            </w:tcMar>
            <w:vAlign w:val="center"/>
          </w:tcPr>
          <w:p w14:paraId="3B21727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88" w:type="dxa"/>
            <w:tcMar>
              <w:top w:w="50" w:type="dxa"/>
              <w:left w:w="100" w:type="dxa"/>
            </w:tcMar>
            <w:vAlign w:val="center"/>
          </w:tcPr>
          <w:p w14:paraId="3B83AB9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6A9EAC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D70106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34D7D7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27.03.2026 </w:t>
            </w:r>
          </w:p>
        </w:tc>
        <w:tc>
          <w:tcPr>
            <w:tcW w:w="2638" w:type="dxa"/>
            <w:tcMar>
              <w:top w:w="50" w:type="dxa"/>
              <w:left w:w="100" w:type="dxa"/>
            </w:tcMar>
            <w:vAlign w:val="center"/>
          </w:tcPr>
          <w:p w14:paraId="36616E5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"https://m.edsoo.ru/88663182" \h </w:instrText>
            </w:r>
            <w:r>
              <w:rPr>
                <w:sz w:val="21"/>
                <w:szCs w:val="21"/>
              </w:rPr>
              <w:fldChar w:fldCharType="separate"/>
            </w:r>
            <w:r>
              <w:rPr>
                <w:rFonts w:ascii="Times New Roman" w:hAnsi="Times New Roman"/>
                <w:b w:val="0"/>
                <w:i w:val="0"/>
                <w:color w:val="0000FF"/>
                <w:sz w:val="21"/>
                <w:szCs w:val="21"/>
                <w:u w:val="single"/>
              </w:rPr>
              <w:t>https://m.edsoo.ru/88663182</w:t>
            </w:r>
            <w:r>
              <w:rPr>
                <w:rFonts w:ascii="Times New Roman" w:hAnsi="Times New Roman"/>
                <w:b w:val="0"/>
                <w:i w:val="0"/>
                <w:color w:val="0000FF"/>
                <w:sz w:val="21"/>
                <w:szCs w:val="21"/>
                <w:u w:val="single"/>
              </w:rPr>
              <w:fldChar w:fldCharType="end"/>
            </w:r>
          </w:p>
        </w:tc>
      </w:tr>
      <w:tr w14:paraId="1DAC3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7B723D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55</w:t>
            </w:r>
          </w:p>
        </w:tc>
        <w:tc>
          <w:tcPr>
            <w:tcW w:w="6679" w:type="dxa"/>
            <w:tcMar>
              <w:top w:w="50" w:type="dxa"/>
              <w:left w:w="100" w:type="dxa"/>
            </w:tcMar>
            <w:vAlign w:val="center"/>
          </w:tcPr>
          <w:p w14:paraId="0997251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88" w:type="dxa"/>
            <w:tcMar>
              <w:top w:w="50" w:type="dxa"/>
              <w:left w:w="100" w:type="dxa"/>
            </w:tcMar>
            <w:vAlign w:val="center"/>
          </w:tcPr>
          <w:p w14:paraId="64249996">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FF8740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2F3A34A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4930A18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07.04.2026 </w:t>
            </w:r>
          </w:p>
        </w:tc>
        <w:tc>
          <w:tcPr>
            <w:tcW w:w="2638" w:type="dxa"/>
            <w:tcMar>
              <w:top w:w="50" w:type="dxa"/>
              <w:left w:w="100" w:type="dxa"/>
            </w:tcMar>
            <w:vAlign w:val="center"/>
          </w:tcPr>
          <w:p w14:paraId="39CFC79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"https://m.edsoo.ru/88663358" \h </w:instrText>
            </w:r>
            <w:r>
              <w:rPr>
                <w:sz w:val="21"/>
                <w:szCs w:val="21"/>
              </w:rPr>
              <w:fldChar w:fldCharType="separate"/>
            </w:r>
            <w:r>
              <w:rPr>
                <w:rFonts w:ascii="Times New Roman" w:hAnsi="Times New Roman"/>
                <w:b w:val="0"/>
                <w:i w:val="0"/>
                <w:color w:val="0000FF"/>
                <w:sz w:val="21"/>
                <w:szCs w:val="21"/>
                <w:u w:val="single"/>
              </w:rPr>
              <w:t>https://m.edsoo.ru/88663358</w:t>
            </w:r>
            <w:r>
              <w:rPr>
                <w:rFonts w:ascii="Times New Roman" w:hAnsi="Times New Roman"/>
                <w:b w:val="0"/>
                <w:i w:val="0"/>
                <w:color w:val="0000FF"/>
                <w:sz w:val="21"/>
                <w:szCs w:val="21"/>
                <w:u w:val="single"/>
              </w:rPr>
              <w:fldChar w:fldCharType="end"/>
            </w:r>
          </w:p>
        </w:tc>
      </w:tr>
      <w:tr w14:paraId="20C05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A447FE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56</w:t>
            </w:r>
          </w:p>
        </w:tc>
        <w:tc>
          <w:tcPr>
            <w:tcW w:w="6679" w:type="dxa"/>
            <w:tcMar>
              <w:top w:w="50" w:type="dxa"/>
              <w:left w:w="100" w:type="dxa"/>
            </w:tcMar>
            <w:vAlign w:val="center"/>
          </w:tcPr>
          <w:p w14:paraId="6AF6584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Естественное движение населения. Географические различия в пределах разных регионов России</w:t>
            </w:r>
          </w:p>
        </w:tc>
        <w:tc>
          <w:tcPr>
            <w:tcW w:w="788" w:type="dxa"/>
            <w:tcMar>
              <w:top w:w="50" w:type="dxa"/>
              <w:left w:w="100" w:type="dxa"/>
            </w:tcMar>
            <w:vAlign w:val="center"/>
          </w:tcPr>
          <w:p w14:paraId="4BA2073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7607684">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176BCCA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739B71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10.04.2026 </w:t>
            </w:r>
          </w:p>
        </w:tc>
        <w:tc>
          <w:tcPr>
            <w:tcW w:w="2638" w:type="dxa"/>
            <w:tcMar>
              <w:top w:w="50" w:type="dxa"/>
              <w:left w:w="100" w:type="dxa"/>
            </w:tcMar>
            <w:vAlign w:val="center"/>
          </w:tcPr>
          <w:p w14:paraId="4D7184A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"https://m.edsoo.ru/8866348e" \h </w:instrText>
            </w:r>
            <w:r>
              <w:rPr>
                <w:sz w:val="21"/>
                <w:szCs w:val="21"/>
              </w:rPr>
              <w:fldChar w:fldCharType="separate"/>
            </w:r>
            <w:r>
              <w:rPr>
                <w:rFonts w:ascii="Times New Roman" w:hAnsi="Times New Roman"/>
                <w:b w:val="0"/>
                <w:i w:val="0"/>
                <w:color w:val="0000FF"/>
                <w:sz w:val="21"/>
                <w:szCs w:val="21"/>
                <w:u w:val="single"/>
              </w:rPr>
              <w:t>https://m.edsoo.ru/8866348e</w:t>
            </w:r>
            <w:r>
              <w:rPr>
                <w:rFonts w:ascii="Times New Roman" w:hAnsi="Times New Roman"/>
                <w:b w:val="0"/>
                <w:i w:val="0"/>
                <w:color w:val="0000FF"/>
                <w:sz w:val="21"/>
                <w:szCs w:val="21"/>
                <w:u w:val="single"/>
              </w:rPr>
              <w:fldChar w:fldCharType="end"/>
            </w:r>
          </w:p>
        </w:tc>
      </w:tr>
      <w:tr w14:paraId="3982C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0325E4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57</w:t>
            </w:r>
          </w:p>
        </w:tc>
        <w:tc>
          <w:tcPr>
            <w:tcW w:w="6679" w:type="dxa"/>
            <w:tcMar>
              <w:top w:w="50" w:type="dxa"/>
              <w:left w:w="100" w:type="dxa"/>
            </w:tcMar>
            <w:vAlign w:val="center"/>
          </w:tcPr>
          <w:p w14:paraId="091494A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Половой и возрастной состав населения России</w:t>
            </w:r>
          </w:p>
        </w:tc>
        <w:tc>
          <w:tcPr>
            <w:tcW w:w="788" w:type="dxa"/>
            <w:tcMar>
              <w:top w:w="50" w:type="dxa"/>
              <w:left w:w="100" w:type="dxa"/>
            </w:tcMar>
            <w:vAlign w:val="center"/>
          </w:tcPr>
          <w:p w14:paraId="4DA46BB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B3FBB7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12" w:type="dxa"/>
            <w:tcMar>
              <w:top w:w="50" w:type="dxa"/>
              <w:left w:w="100" w:type="dxa"/>
            </w:tcMar>
            <w:vAlign w:val="center"/>
          </w:tcPr>
          <w:p w14:paraId="1DAD5B2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01EBB26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14.04.2026 </w:t>
            </w:r>
          </w:p>
        </w:tc>
        <w:tc>
          <w:tcPr>
            <w:tcW w:w="2638" w:type="dxa"/>
            <w:tcMar>
              <w:top w:w="50" w:type="dxa"/>
              <w:left w:w="100" w:type="dxa"/>
            </w:tcMar>
            <w:vAlign w:val="center"/>
          </w:tcPr>
          <w:p w14:paraId="1E408A7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4C12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89A98D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58</w:t>
            </w:r>
          </w:p>
        </w:tc>
        <w:tc>
          <w:tcPr>
            <w:tcW w:w="6679" w:type="dxa"/>
            <w:tcMar>
              <w:top w:w="50" w:type="dxa"/>
              <w:left w:w="100" w:type="dxa"/>
            </w:tcMar>
            <w:vAlign w:val="center"/>
          </w:tcPr>
          <w:p w14:paraId="401068C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88" w:type="dxa"/>
            <w:tcMar>
              <w:top w:w="50" w:type="dxa"/>
              <w:left w:w="100" w:type="dxa"/>
            </w:tcMar>
            <w:vAlign w:val="center"/>
          </w:tcPr>
          <w:p w14:paraId="765A94C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3A5553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22AF6A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6F4ACE6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17.04.2026 </w:t>
            </w:r>
          </w:p>
        </w:tc>
        <w:tc>
          <w:tcPr>
            <w:tcW w:w="2638" w:type="dxa"/>
            <w:tcMar>
              <w:top w:w="50" w:type="dxa"/>
              <w:left w:w="100" w:type="dxa"/>
            </w:tcMar>
            <w:vAlign w:val="center"/>
          </w:tcPr>
          <w:p w14:paraId="11059FD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"https://m.edsoo.ru/886635c4" \h </w:instrText>
            </w:r>
            <w:r>
              <w:rPr>
                <w:sz w:val="21"/>
                <w:szCs w:val="21"/>
              </w:rPr>
              <w:fldChar w:fldCharType="separate"/>
            </w:r>
            <w:r>
              <w:rPr>
                <w:rFonts w:ascii="Times New Roman" w:hAnsi="Times New Roman"/>
                <w:b w:val="0"/>
                <w:i w:val="0"/>
                <w:color w:val="0000FF"/>
                <w:sz w:val="21"/>
                <w:szCs w:val="21"/>
                <w:u w:val="single"/>
              </w:rPr>
              <w:t>https://m.edsoo.ru/886635c4</w:t>
            </w:r>
            <w:r>
              <w:rPr>
                <w:rFonts w:ascii="Times New Roman" w:hAnsi="Times New Roman"/>
                <w:b w:val="0"/>
                <w:i w:val="0"/>
                <w:color w:val="0000FF"/>
                <w:sz w:val="21"/>
                <w:szCs w:val="21"/>
                <w:u w:val="single"/>
              </w:rPr>
              <w:fldChar w:fldCharType="end"/>
            </w:r>
          </w:p>
        </w:tc>
      </w:tr>
      <w:tr w14:paraId="7E7C9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35DA370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59</w:t>
            </w:r>
          </w:p>
        </w:tc>
        <w:tc>
          <w:tcPr>
            <w:tcW w:w="6679" w:type="dxa"/>
            <w:tcMar>
              <w:top w:w="50" w:type="dxa"/>
              <w:left w:w="100" w:type="dxa"/>
            </w:tcMar>
            <w:vAlign w:val="center"/>
          </w:tcPr>
          <w:p w14:paraId="606A37D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Географические особенности размещения населения. Основная полоса расселения. Плотность населения</w:t>
            </w:r>
          </w:p>
        </w:tc>
        <w:tc>
          <w:tcPr>
            <w:tcW w:w="788" w:type="dxa"/>
            <w:tcMar>
              <w:top w:w="50" w:type="dxa"/>
              <w:left w:w="100" w:type="dxa"/>
            </w:tcMar>
            <w:vAlign w:val="center"/>
          </w:tcPr>
          <w:p w14:paraId="2886ACC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E3F0C9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1D77DC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A5C3E88">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21.04.2026 </w:t>
            </w:r>
          </w:p>
        </w:tc>
        <w:tc>
          <w:tcPr>
            <w:tcW w:w="2638" w:type="dxa"/>
            <w:tcMar>
              <w:top w:w="50" w:type="dxa"/>
              <w:left w:w="100" w:type="dxa"/>
            </w:tcMar>
            <w:vAlign w:val="center"/>
          </w:tcPr>
          <w:p w14:paraId="37CC73B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"https://m.edsoo.ru/886636dc" \h </w:instrText>
            </w:r>
            <w:r>
              <w:rPr>
                <w:sz w:val="21"/>
                <w:szCs w:val="21"/>
              </w:rPr>
              <w:fldChar w:fldCharType="separate"/>
            </w:r>
            <w:r>
              <w:rPr>
                <w:rFonts w:ascii="Times New Roman" w:hAnsi="Times New Roman"/>
                <w:b w:val="0"/>
                <w:i w:val="0"/>
                <w:color w:val="0000FF"/>
                <w:sz w:val="21"/>
                <w:szCs w:val="21"/>
                <w:u w:val="single"/>
              </w:rPr>
              <w:t>https://m.edsoo.ru/886636dc</w:t>
            </w:r>
            <w:r>
              <w:rPr>
                <w:rFonts w:ascii="Times New Roman" w:hAnsi="Times New Roman"/>
                <w:b w:val="0"/>
                <w:i w:val="0"/>
                <w:color w:val="0000FF"/>
                <w:sz w:val="21"/>
                <w:szCs w:val="21"/>
                <w:u w:val="single"/>
              </w:rPr>
              <w:fldChar w:fldCharType="end"/>
            </w:r>
          </w:p>
        </w:tc>
      </w:tr>
      <w:tr w14:paraId="00E7D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70E9B2F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60</w:t>
            </w:r>
          </w:p>
        </w:tc>
        <w:tc>
          <w:tcPr>
            <w:tcW w:w="6679" w:type="dxa"/>
            <w:tcMar>
              <w:top w:w="50" w:type="dxa"/>
              <w:left w:w="100" w:type="dxa"/>
            </w:tcMar>
            <w:vAlign w:val="center"/>
          </w:tcPr>
          <w:p w14:paraId="05B9AE1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"Природно-хозяйственные зоны" / Всероссийская проверочная работа</w:t>
            </w:r>
          </w:p>
        </w:tc>
        <w:tc>
          <w:tcPr>
            <w:tcW w:w="788" w:type="dxa"/>
            <w:tcMar>
              <w:top w:w="50" w:type="dxa"/>
              <w:left w:w="100" w:type="dxa"/>
            </w:tcMar>
            <w:vAlign w:val="center"/>
          </w:tcPr>
          <w:p w14:paraId="67B5378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44B222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12" w:type="dxa"/>
            <w:tcMar>
              <w:top w:w="50" w:type="dxa"/>
              <w:left w:w="100" w:type="dxa"/>
            </w:tcMar>
            <w:vAlign w:val="center"/>
          </w:tcPr>
          <w:p w14:paraId="5D08470B">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B532FA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24.04.2026 </w:t>
            </w:r>
          </w:p>
        </w:tc>
        <w:tc>
          <w:tcPr>
            <w:tcW w:w="2638" w:type="dxa"/>
            <w:tcMar>
              <w:top w:w="50" w:type="dxa"/>
              <w:left w:w="100" w:type="dxa"/>
            </w:tcMar>
            <w:vAlign w:val="center"/>
          </w:tcPr>
          <w:p w14:paraId="1EE5548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470E1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4DF4846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61</w:t>
            </w:r>
          </w:p>
        </w:tc>
        <w:tc>
          <w:tcPr>
            <w:tcW w:w="6679" w:type="dxa"/>
            <w:tcMar>
              <w:top w:w="50" w:type="dxa"/>
              <w:left w:w="100" w:type="dxa"/>
            </w:tcMar>
            <w:vAlign w:val="center"/>
          </w:tcPr>
          <w:p w14:paraId="11C7E5C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88" w:type="dxa"/>
            <w:tcMar>
              <w:top w:w="50" w:type="dxa"/>
              <w:left w:w="100" w:type="dxa"/>
            </w:tcMar>
            <w:vAlign w:val="center"/>
          </w:tcPr>
          <w:p w14:paraId="65352F7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B44F0A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ACFD971">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65B08C9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28.04.2026 </w:t>
            </w:r>
          </w:p>
        </w:tc>
        <w:tc>
          <w:tcPr>
            <w:tcW w:w="2638" w:type="dxa"/>
            <w:tcMar>
              <w:top w:w="50" w:type="dxa"/>
              <w:left w:w="100" w:type="dxa"/>
            </w:tcMar>
            <w:vAlign w:val="center"/>
          </w:tcPr>
          <w:p w14:paraId="0969452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"https://m.edsoo.ru/886637f4" \h </w:instrText>
            </w:r>
            <w:r>
              <w:rPr>
                <w:sz w:val="21"/>
                <w:szCs w:val="21"/>
              </w:rPr>
              <w:fldChar w:fldCharType="separate"/>
            </w:r>
            <w:r>
              <w:rPr>
                <w:rFonts w:ascii="Times New Roman" w:hAnsi="Times New Roman"/>
                <w:b w:val="0"/>
                <w:i w:val="0"/>
                <w:color w:val="0000FF"/>
                <w:sz w:val="21"/>
                <w:szCs w:val="21"/>
                <w:u w:val="single"/>
              </w:rPr>
              <w:t>https://m.edsoo.ru/886637f4</w:t>
            </w:r>
            <w:r>
              <w:rPr>
                <w:rFonts w:ascii="Times New Roman" w:hAnsi="Times New Roman"/>
                <w:b w:val="0"/>
                <w:i w:val="0"/>
                <w:color w:val="0000FF"/>
                <w:sz w:val="21"/>
                <w:szCs w:val="21"/>
                <w:u w:val="single"/>
              </w:rPr>
              <w:fldChar w:fldCharType="end"/>
            </w:r>
          </w:p>
        </w:tc>
      </w:tr>
      <w:tr w14:paraId="344D3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18FF5E5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62</w:t>
            </w:r>
          </w:p>
        </w:tc>
        <w:tc>
          <w:tcPr>
            <w:tcW w:w="6679" w:type="dxa"/>
            <w:tcMar>
              <w:top w:w="50" w:type="dxa"/>
              <w:left w:w="100" w:type="dxa"/>
            </w:tcMar>
            <w:vAlign w:val="center"/>
          </w:tcPr>
          <w:p w14:paraId="2907668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Сельская местность и современные тенденции сельского расселения</w:t>
            </w:r>
          </w:p>
        </w:tc>
        <w:tc>
          <w:tcPr>
            <w:tcW w:w="788" w:type="dxa"/>
            <w:tcMar>
              <w:top w:w="50" w:type="dxa"/>
              <w:left w:w="100" w:type="dxa"/>
            </w:tcMar>
            <w:vAlign w:val="center"/>
          </w:tcPr>
          <w:p w14:paraId="21F16DC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95ED37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3991520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0AF744C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05.05.2026 </w:t>
            </w:r>
          </w:p>
        </w:tc>
        <w:tc>
          <w:tcPr>
            <w:tcW w:w="2638" w:type="dxa"/>
            <w:tcMar>
              <w:top w:w="50" w:type="dxa"/>
              <w:left w:w="100" w:type="dxa"/>
            </w:tcMar>
            <w:vAlign w:val="center"/>
          </w:tcPr>
          <w:p w14:paraId="2A964769">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"https://m.edsoo.ru/8866393e" \h </w:instrText>
            </w:r>
            <w:r>
              <w:rPr>
                <w:sz w:val="21"/>
                <w:szCs w:val="21"/>
              </w:rPr>
              <w:fldChar w:fldCharType="separate"/>
            </w:r>
            <w:r>
              <w:rPr>
                <w:rFonts w:ascii="Times New Roman" w:hAnsi="Times New Roman"/>
                <w:b w:val="0"/>
                <w:i w:val="0"/>
                <w:color w:val="0000FF"/>
                <w:sz w:val="21"/>
                <w:szCs w:val="21"/>
                <w:u w:val="single"/>
              </w:rPr>
              <w:t>https://m.edsoo.ru/8866393e</w:t>
            </w:r>
            <w:r>
              <w:rPr>
                <w:rFonts w:ascii="Times New Roman" w:hAnsi="Times New Roman"/>
                <w:b w:val="0"/>
                <w:i w:val="0"/>
                <w:color w:val="0000FF"/>
                <w:sz w:val="21"/>
                <w:szCs w:val="21"/>
                <w:u w:val="single"/>
              </w:rPr>
              <w:fldChar w:fldCharType="end"/>
            </w:r>
          </w:p>
        </w:tc>
      </w:tr>
      <w:tr w14:paraId="2DEEF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6D7B972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63</w:t>
            </w:r>
          </w:p>
        </w:tc>
        <w:tc>
          <w:tcPr>
            <w:tcW w:w="6679" w:type="dxa"/>
            <w:tcMar>
              <w:top w:w="50" w:type="dxa"/>
              <w:left w:w="100" w:type="dxa"/>
            </w:tcMar>
            <w:vAlign w:val="center"/>
          </w:tcPr>
          <w:p w14:paraId="5E62795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88" w:type="dxa"/>
            <w:tcMar>
              <w:top w:w="50" w:type="dxa"/>
              <w:left w:w="100" w:type="dxa"/>
            </w:tcMar>
            <w:vAlign w:val="center"/>
          </w:tcPr>
          <w:p w14:paraId="4B9A378E">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3D2FB3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12" w:type="dxa"/>
            <w:tcMar>
              <w:top w:w="50" w:type="dxa"/>
              <w:left w:w="100" w:type="dxa"/>
            </w:tcMar>
            <w:vAlign w:val="center"/>
          </w:tcPr>
          <w:p w14:paraId="58B171C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9CAEF7D">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08.05.2026 </w:t>
            </w:r>
          </w:p>
        </w:tc>
        <w:tc>
          <w:tcPr>
            <w:tcW w:w="2638" w:type="dxa"/>
            <w:tcMar>
              <w:top w:w="50" w:type="dxa"/>
              <w:left w:w="100" w:type="dxa"/>
            </w:tcMar>
            <w:vAlign w:val="center"/>
          </w:tcPr>
          <w:p w14:paraId="5BA25E8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p>
        </w:tc>
      </w:tr>
      <w:tr w14:paraId="3CB55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2DED0D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64</w:t>
            </w:r>
          </w:p>
        </w:tc>
        <w:tc>
          <w:tcPr>
            <w:tcW w:w="6679" w:type="dxa"/>
            <w:tcMar>
              <w:top w:w="50" w:type="dxa"/>
              <w:left w:w="100" w:type="dxa"/>
            </w:tcMar>
            <w:vAlign w:val="center"/>
          </w:tcPr>
          <w:p w14:paraId="6084C54F">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88" w:type="dxa"/>
            <w:tcMar>
              <w:top w:w="50" w:type="dxa"/>
              <w:left w:w="100" w:type="dxa"/>
            </w:tcMar>
            <w:vAlign w:val="center"/>
          </w:tcPr>
          <w:p w14:paraId="59B3E760">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119B8D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58E7C47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30DD1680">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12.05.2026 </w:t>
            </w:r>
          </w:p>
        </w:tc>
        <w:tc>
          <w:tcPr>
            <w:tcW w:w="2638" w:type="dxa"/>
            <w:tcMar>
              <w:top w:w="50" w:type="dxa"/>
              <w:left w:w="100" w:type="dxa"/>
            </w:tcMar>
            <w:vAlign w:val="center"/>
          </w:tcPr>
          <w:p w14:paraId="4AADAAF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"https://m.edsoo.ru/88663a60" \h </w:instrText>
            </w:r>
            <w:r>
              <w:rPr>
                <w:sz w:val="21"/>
                <w:szCs w:val="21"/>
              </w:rPr>
              <w:fldChar w:fldCharType="separate"/>
            </w:r>
            <w:r>
              <w:rPr>
                <w:rFonts w:ascii="Times New Roman" w:hAnsi="Times New Roman"/>
                <w:b w:val="0"/>
                <w:i w:val="0"/>
                <w:color w:val="0000FF"/>
                <w:sz w:val="21"/>
                <w:szCs w:val="21"/>
                <w:u w:val="single"/>
              </w:rPr>
              <w:t>https://m.edsoo.ru/88663a60</w:t>
            </w:r>
            <w:r>
              <w:rPr>
                <w:rFonts w:ascii="Times New Roman" w:hAnsi="Times New Roman"/>
                <w:b w:val="0"/>
                <w:i w:val="0"/>
                <w:color w:val="0000FF"/>
                <w:sz w:val="21"/>
                <w:szCs w:val="21"/>
                <w:u w:val="single"/>
              </w:rPr>
              <w:fldChar w:fldCharType="end"/>
            </w:r>
          </w:p>
        </w:tc>
      </w:tr>
      <w:tr w14:paraId="128C7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2C7FBC4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65</w:t>
            </w:r>
          </w:p>
        </w:tc>
        <w:tc>
          <w:tcPr>
            <w:tcW w:w="6679" w:type="dxa"/>
            <w:tcMar>
              <w:top w:w="50" w:type="dxa"/>
              <w:left w:w="100" w:type="dxa"/>
            </w:tcMar>
            <w:vAlign w:val="center"/>
          </w:tcPr>
          <w:p w14:paraId="3984877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География религий. Объекты Всемирного культурного наследия ЮНЕСКО на территории России</w:t>
            </w:r>
          </w:p>
        </w:tc>
        <w:tc>
          <w:tcPr>
            <w:tcW w:w="788" w:type="dxa"/>
            <w:tcMar>
              <w:top w:w="50" w:type="dxa"/>
              <w:left w:w="100" w:type="dxa"/>
            </w:tcMar>
            <w:vAlign w:val="center"/>
          </w:tcPr>
          <w:p w14:paraId="61648FFD">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478B4E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4204E812">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51DFE3FE">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15.05.2026 </w:t>
            </w:r>
          </w:p>
        </w:tc>
        <w:tc>
          <w:tcPr>
            <w:tcW w:w="2638" w:type="dxa"/>
            <w:tcMar>
              <w:top w:w="50" w:type="dxa"/>
              <w:left w:w="100" w:type="dxa"/>
            </w:tcMar>
            <w:vAlign w:val="center"/>
          </w:tcPr>
          <w:p w14:paraId="22F3922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"https://m.edsoo.ru/88663b96" \h </w:instrText>
            </w:r>
            <w:r>
              <w:rPr>
                <w:sz w:val="21"/>
                <w:szCs w:val="21"/>
              </w:rPr>
              <w:fldChar w:fldCharType="separate"/>
            </w:r>
            <w:r>
              <w:rPr>
                <w:rFonts w:ascii="Times New Roman" w:hAnsi="Times New Roman"/>
                <w:b w:val="0"/>
                <w:i w:val="0"/>
                <w:color w:val="0000FF"/>
                <w:sz w:val="21"/>
                <w:szCs w:val="21"/>
                <w:u w:val="single"/>
              </w:rPr>
              <w:t>https://m.edsoo.ru/88663b96</w:t>
            </w:r>
            <w:r>
              <w:rPr>
                <w:rFonts w:ascii="Times New Roman" w:hAnsi="Times New Roman"/>
                <w:b w:val="0"/>
                <w:i w:val="0"/>
                <w:color w:val="0000FF"/>
                <w:sz w:val="21"/>
                <w:szCs w:val="21"/>
                <w:u w:val="single"/>
              </w:rPr>
              <w:fldChar w:fldCharType="end"/>
            </w:r>
          </w:p>
        </w:tc>
      </w:tr>
      <w:tr w14:paraId="36C43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4A5743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66</w:t>
            </w:r>
          </w:p>
        </w:tc>
        <w:tc>
          <w:tcPr>
            <w:tcW w:w="6679" w:type="dxa"/>
            <w:tcMar>
              <w:top w:w="50" w:type="dxa"/>
              <w:left w:w="100" w:type="dxa"/>
            </w:tcMar>
            <w:vAlign w:val="center"/>
          </w:tcPr>
          <w:p w14:paraId="514D6FDA">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88" w:type="dxa"/>
            <w:tcMar>
              <w:top w:w="50" w:type="dxa"/>
              <w:left w:w="100" w:type="dxa"/>
            </w:tcMar>
            <w:vAlign w:val="center"/>
          </w:tcPr>
          <w:p w14:paraId="6B02FBE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643823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68602E9F">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300" w:type="dxa"/>
            <w:tcMar>
              <w:top w:w="50" w:type="dxa"/>
              <w:left w:w="100" w:type="dxa"/>
            </w:tcMar>
            <w:vAlign w:val="center"/>
          </w:tcPr>
          <w:p w14:paraId="76E62865">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19.05.2026 </w:t>
            </w:r>
          </w:p>
        </w:tc>
        <w:tc>
          <w:tcPr>
            <w:tcW w:w="2638" w:type="dxa"/>
            <w:tcMar>
              <w:top w:w="50" w:type="dxa"/>
              <w:left w:w="100" w:type="dxa"/>
            </w:tcMar>
            <w:vAlign w:val="center"/>
          </w:tcPr>
          <w:p w14:paraId="72D16752">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"https://m.edsoo.ru/88663ede" \h </w:instrText>
            </w:r>
            <w:r>
              <w:rPr>
                <w:sz w:val="21"/>
                <w:szCs w:val="21"/>
              </w:rPr>
              <w:fldChar w:fldCharType="separate"/>
            </w:r>
            <w:r>
              <w:rPr>
                <w:rFonts w:ascii="Times New Roman" w:hAnsi="Times New Roman"/>
                <w:b w:val="0"/>
                <w:i w:val="0"/>
                <w:color w:val="0000FF"/>
                <w:sz w:val="21"/>
                <w:szCs w:val="21"/>
                <w:u w:val="single"/>
              </w:rPr>
              <w:t>https://m.edsoo.ru/88663ede</w:t>
            </w:r>
            <w:r>
              <w:rPr>
                <w:rFonts w:ascii="Times New Roman" w:hAnsi="Times New Roman"/>
                <w:b w:val="0"/>
                <w:i w:val="0"/>
                <w:color w:val="0000FF"/>
                <w:sz w:val="21"/>
                <w:szCs w:val="21"/>
                <w:u w:val="single"/>
              </w:rPr>
              <w:fldChar w:fldCharType="end"/>
            </w:r>
          </w:p>
        </w:tc>
      </w:tr>
      <w:tr w14:paraId="2C5C7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90DC0C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67</w:t>
            </w:r>
          </w:p>
        </w:tc>
        <w:tc>
          <w:tcPr>
            <w:tcW w:w="6679" w:type="dxa"/>
            <w:tcMar>
              <w:top w:w="50" w:type="dxa"/>
              <w:left w:w="100" w:type="dxa"/>
            </w:tcMar>
            <w:vAlign w:val="center"/>
          </w:tcPr>
          <w:p w14:paraId="284B13CB">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88" w:type="dxa"/>
            <w:tcMar>
              <w:top w:w="50" w:type="dxa"/>
              <w:left w:w="100" w:type="dxa"/>
            </w:tcMar>
            <w:vAlign w:val="center"/>
          </w:tcPr>
          <w:p w14:paraId="09DABDF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1CC1A19">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726CF955">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3502DEE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22.05.2026 </w:t>
            </w:r>
          </w:p>
        </w:tc>
        <w:tc>
          <w:tcPr>
            <w:tcW w:w="2638" w:type="dxa"/>
            <w:tcMar>
              <w:top w:w="50" w:type="dxa"/>
              <w:left w:w="100" w:type="dxa"/>
            </w:tcMar>
            <w:vAlign w:val="center"/>
          </w:tcPr>
          <w:p w14:paraId="69886054">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"https://m.edsoo.ru/88664014" \h </w:instrText>
            </w:r>
            <w:r>
              <w:rPr>
                <w:sz w:val="21"/>
                <w:szCs w:val="21"/>
              </w:rPr>
              <w:fldChar w:fldCharType="separate"/>
            </w:r>
            <w:r>
              <w:rPr>
                <w:rFonts w:ascii="Times New Roman" w:hAnsi="Times New Roman"/>
                <w:b w:val="0"/>
                <w:i w:val="0"/>
                <w:color w:val="0000FF"/>
                <w:sz w:val="21"/>
                <w:szCs w:val="21"/>
                <w:u w:val="single"/>
              </w:rPr>
              <w:t>https://m.edsoo.ru/88664014</w:t>
            </w:r>
            <w:r>
              <w:rPr>
                <w:rFonts w:ascii="Times New Roman" w:hAnsi="Times New Roman"/>
                <w:b w:val="0"/>
                <w:i w:val="0"/>
                <w:color w:val="0000FF"/>
                <w:sz w:val="21"/>
                <w:szCs w:val="21"/>
                <w:u w:val="single"/>
              </w:rPr>
              <w:fldChar w:fldCharType="end"/>
            </w:r>
          </w:p>
        </w:tc>
      </w:tr>
      <w:tr w14:paraId="002FD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33" w:type="dxa"/>
            <w:tcMar>
              <w:top w:w="50" w:type="dxa"/>
              <w:left w:w="100" w:type="dxa"/>
            </w:tcMar>
            <w:vAlign w:val="center"/>
          </w:tcPr>
          <w:p w14:paraId="5AC8FD66">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68</w:t>
            </w:r>
          </w:p>
        </w:tc>
        <w:tc>
          <w:tcPr>
            <w:tcW w:w="6679" w:type="dxa"/>
            <w:tcMar>
              <w:top w:w="50" w:type="dxa"/>
              <w:left w:w="100" w:type="dxa"/>
            </w:tcMar>
            <w:vAlign w:val="center"/>
          </w:tcPr>
          <w:p w14:paraId="78F6A741">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88" w:type="dxa"/>
            <w:tcMar>
              <w:top w:w="50" w:type="dxa"/>
              <w:left w:w="100" w:type="dxa"/>
            </w:tcMar>
            <w:vAlign w:val="center"/>
          </w:tcPr>
          <w:p w14:paraId="61AD10CC">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24C5A0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p>
        </w:tc>
        <w:tc>
          <w:tcPr>
            <w:tcW w:w="1712" w:type="dxa"/>
            <w:tcMar>
              <w:top w:w="50" w:type="dxa"/>
              <w:left w:w="100" w:type="dxa"/>
            </w:tcMar>
            <w:vAlign w:val="center"/>
          </w:tcPr>
          <w:p w14:paraId="1751A338">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00" w:type="dxa"/>
            <w:tcMar>
              <w:top w:w="50" w:type="dxa"/>
              <w:left w:w="100" w:type="dxa"/>
            </w:tcMar>
            <w:vAlign w:val="center"/>
          </w:tcPr>
          <w:p w14:paraId="6CE32897">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 26.05.2026 </w:t>
            </w:r>
          </w:p>
        </w:tc>
        <w:tc>
          <w:tcPr>
            <w:tcW w:w="2638" w:type="dxa"/>
            <w:tcMar>
              <w:top w:w="50" w:type="dxa"/>
              <w:left w:w="100" w:type="dxa"/>
            </w:tcMar>
            <w:vAlign w:val="center"/>
          </w:tcPr>
          <w:p w14:paraId="4F341B43">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"https://m.edsoo.ru/8866450a" \h </w:instrText>
            </w:r>
            <w:r>
              <w:rPr>
                <w:sz w:val="21"/>
                <w:szCs w:val="21"/>
              </w:rPr>
              <w:fldChar w:fldCharType="separate"/>
            </w:r>
            <w:r>
              <w:rPr>
                <w:rFonts w:ascii="Times New Roman" w:hAnsi="Times New Roman"/>
                <w:b w:val="0"/>
                <w:i w:val="0"/>
                <w:color w:val="0000FF"/>
                <w:sz w:val="21"/>
                <w:szCs w:val="21"/>
                <w:u w:val="single"/>
              </w:rPr>
              <w:t>https://m.edsoo.ru/8866450a</w:t>
            </w:r>
            <w:r>
              <w:rPr>
                <w:rFonts w:ascii="Times New Roman" w:hAnsi="Times New Roman"/>
                <w:b w:val="0"/>
                <w:i w:val="0"/>
                <w:color w:val="0000FF"/>
                <w:sz w:val="21"/>
                <w:szCs w:val="21"/>
                <w:u w:val="single"/>
              </w:rPr>
              <w:fldChar w:fldCharType="end"/>
            </w:r>
          </w:p>
        </w:tc>
      </w:tr>
      <w:tr w14:paraId="67A84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12" w:type="dxa"/>
            <w:gridSpan w:val="2"/>
            <w:tcMar>
              <w:top w:w="50" w:type="dxa"/>
              <w:left w:w="100" w:type="dxa"/>
            </w:tcMar>
            <w:vAlign w:val="center"/>
          </w:tcPr>
          <w:p w14:paraId="02DA8D8C">
            <w:pPr>
              <w:keepNext w:val="0"/>
              <w:keepLines w:val="0"/>
              <w:pageBreakBefore w:val="0"/>
              <w:widowControl/>
              <w:kinsoku/>
              <w:wordWrap/>
              <w:overflowPunct/>
              <w:topLinePunct w:val="0"/>
              <w:autoSpaceDE/>
              <w:autoSpaceDN/>
              <w:bidi w:val="0"/>
              <w:adjustRightInd/>
              <w:snapToGrid/>
              <w:spacing w:before="0" w:after="0" w:line="260" w:lineRule="auto"/>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788" w:type="dxa"/>
            <w:tcMar>
              <w:top w:w="50" w:type="dxa"/>
              <w:left w:w="100" w:type="dxa"/>
            </w:tcMar>
            <w:vAlign w:val="center"/>
          </w:tcPr>
          <w:p w14:paraId="0AF67A37">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68 </w:t>
            </w:r>
          </w:p>
        </w:tc>
        <w:tc>
          <w:tcPr>
            <w:tcW w:w="1700" w:type="dxa"/>
            <w:tcMar>
              <w:top w:w="50" w:type="dxa"/>
              <w:left w:w="100" w:type="dxa"/>
            </w:tcMar>
            <w:vAlign w:val="center"/>
          </w:tcPr>
          <w:p w14:paraId="3FB3E603">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5 </w:t>
            </w:r>
          </w:p>
        </w:tc>
        <w:tc>
          <w:tcPr>
            <w:tcW w:w="3012" w:type="dxa"/>
            <w:gridSpan w:val="2"/>
            <w:tcMar>
              <w:top w:w="50" w:type="dxa"/>
              <w:left w:w="100" w:type="dxa"/>
            </w:tcMar>
            <w:vAlign w:val="center"/>
          </w:tcPr>
          <w:p w14:paraId="455B753A">
            <w:pPr>
              <w:keepNext w:val="0"/>
              <w:keepLines w:val="0"/>
              <w:pageBreakBefore w:val="0"/>
              <w:widowControl/>
              <w:kinsoku/>
              <w:wordWrap/>
              <w:overflowPunct/>
              <w:topLinePunct w:val="0"/>
              <w:autoSpaceDE/>
              <w:autoSpaceDN/>
              <w:bidi w:val="0"/>
              <w:adjustRightInd/>
              <w:snapToGrid/>
              <w:spacing w:before="0" w:after="0" w:line="260" w:lineRule="auto"/>
              <w:ind w:left="0"/>
              <w:jc w:val="center"/>
              <w:textAlignment w:val="auto"/>
              <w:rPr>
                <w:sz w:val="21"/>
                <w:szCs w:val="21"/>
              </w:rPr>
            </w:pPr>
            <w:r>
              <w:rPr>
                <w:rFonts w:ascii="Times New Roman" w:hAnsi="Times New Roman"/>
                <w:b w:val="0"/>
                <w:i w:val="0"/>
                <w:color w:val="000000"/>
                <w:sz w:val="22"/>
                <w:szCs w:val="21"/>
              </w:rPr>
              <w:t xml:space="preserve"> 10.5 </w:t>
            </w:r>
          </w:p>
        </w:tc>
        <w:tc>
          <w:tcPr>
            <w:tcW w:w="2638" w:type="dxa"/>
            <w:tcMar>
              <w:top w:w="50" w:type="dxa"/>
              <w:left w:w="100" w:type="dxa"/>
            </w:tcMar>
            <w:vAlign w:val="center"/>
          </w:tcPr>
          <w:p w14:paraId="4AB42696">
            <w:pPr>
              <w:keepNext w:val="0"/>
              <w:keepLines w:val="0"/>
              <w:pageBreakBefore w:val="0"/>
              <w:widowControl/>
              <w:kinsoku/>
              <w:wordWrap/>
              <w:overflowPunct/>
              <w:topLinePunct w:val="0"/>
              <w:autoSpaceDE/>
              <w:autoSpaceDN/>
              <w:bidi w:val="0"/>
              <w:adjustRightInd/>
              <w:snapToGrid/>
              <w:spacing w:after="0" w:line="260" w:lineRule="auto"/>
              <w:ind w:left="0"/>
              <w:jc w:val="left"/>
              <w:textAlignment w:val="auto"/>
              <w:rPr>
                <w:sz w:val="21"/>
                <w:szCs w:val="21"/>
              </w:rPr>
            </w:pPr>
          </w:p>
        </w:tc>
      </w:tr>
    </w:tbl>
    <w:p w14:paraId="45D58E77">
      <w:pPr>
        <w:keepNext w:val="0"/>
        <w:keepLines w:val="0"/>
        <w:pageBreakBefore w:val="0"/>
        <w:widowControl/>
        <w:kinsoku/>
        <w:wordWrap/>
        <w:overflowPunct/>
        <w:topLinePunct w:val="0"/>
        <w:bidi w:val="0"/>
        <w:adjustRightInd/>
        <w:snapToGrid/>
        <w:spacing w:after="0"/>
        <w:textAlignment w:val="auto"/>
        <w:sectPr>
          <w:pgSz w:w="16383" w:h="11906" w:orient="landscape"/>
          <w:pgMar w:top="340" w:right="1800" w:bottom="359" w:left="1800" w:header="720" w:footer="720" w:gutter="0"/>
          <w:cols w:space="720" w:num="1"/>
        </w:sectPr>
      </w:pPr>
    </w:p>
    <w:p w14:paraId="47411F65">
      <w:pPr>
        <w:keepNext w:val="0"/>
        <w:keepLines w:val="0"/>
        <w:pageBreakBefore w:val="0"/>
        <w:widowControl/>
        <w:kinsoku/>
        <w:wordWrap/>
        <w:overflowPunct/>
        <w:topLinePunct w:val="0"/>
        <w:bidi w:val="0"/>
        <w:adjustRightInd/>
        <w:snapToGrid/>
        <w:spacing w:before="0" w:after="0"/>
        <w:ind w:left="120"/>
        <w:jc w:val="left"/>
        <w:textAlignment w:val="auto"/>
      </w:pPr>
      <w:r>
        <w:rPr>
          <w:rFonts w:ascii="Times New Roman" w:hAnsi="Times New Roman"/>
          <w:b/>
          <w:i w:val="0"/>
          <w:color w:val="000000"/>
          <w:sz w:val="28"/>
        </w:rPr>
        <w:t xml:space="preserve"> 9 КЛАСС </w:t>
      </w:r>
    </w:p>
    <w:tbl>
      <w:tblPr>
        <w:tblStyle w:val="7"/>
        <w:tblW w:w="15713" w:type="dxa"/>
        <w:tblCellSpacing w:w="0" w:type="dxa"/>
        <w:tblInd w:w="-13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1"/>
        <w:gridCol w:w="6667"/>
        <w:gridCol w:w="800"/>
        <w:gridCol w:w="1700"/>
        <w:gridCol w:w="1662"/>
        <w:gridCol w:w="1363"/>
        <w:gridCol w:w="2650"/>
      </w:tblGrid>
      <w:tr w14:paraId="1D2F7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vMerge w:val="restart"/>
            <w:tcMar>
              <w:top w:w="50" w:type="dxa"/>
              <w:left w:w="100" w:type="dxa"/>
            </w:tcMar>
            <w:vAlign w:val="center"/>
          </w:tcPr>
          <w:p w14:paraId="718ABA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 п/п </w:t>
            </w:r>
          </w:p>
          <w:p w14:paraId="1F36063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6667" w:type="dxa"/>
            <w:vMerge w:val="restart"/>
            <w:tcMar>
              <w:top w:w="50" w:type="dxa"/>
              <w:left w:w="100" w:type="dxa"/>
            </w:tcMar>
            <w:vAlign w:val="center"/>
          </w:tcPr>
          <w:p w14:paraId="40D84F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Тема урока </w:t>
            </w:r>
          </w:p>
          <w:p w14:paraId="4E3ADDB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4162" w:type="dxa"/>
            <w:gridSpan w:val="3"/>
            <w:tcMar>
              <w:top w:w="50" w:type="dxa"/>
              <w:left w:w="100" w:type="dxa"/>
            </w:tcMar>
            <w:vAlign w:val="center"/>
          </w:tcPr>
          <w:p w14:paraId="0F16C60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Количество часов</w:t>
            </w:r>
          </w:p>
        </w:tc>
        <w:tc>
          <w:tcPr>
            <w:tcW w:w="1363" w:type="dxa"/>
            <w:vMerge w:val="restart"/>
            <w:tcMar>
              <w:top w:w="50" w:type="dxa"/>
              <w:left w:w="100" w:type="dxa"/>
            </w:tcMar>
            <w:vAlign w:val="center"/>
          </w:tcPr>
          <w:p w14:paraId="376F019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Дата изучения </w:t>
            </w:r>
          </w:p>
          <w:p w14:paraId="29C21B6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2650" w:type="dxa"/>
            <w:vMerge w:val="restart"/>
            <w:tcMar>
              <w:top w:w="50" w:type="dxa"/>
              <w:left w:w="100" w:type="dxa"/>
            </w:tcMar>
            <w:vAlign w:val="center"/>
          </w:tcPr>
          <w:p w14:paraId="7D65038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Электронные цифровые образовательные ресурсы </w:t>
            </w:r>
          </w:p>
          <w:p w14:paraId="3B1FB92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F102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vMerge w:val="continue"/>
            <w:tcBorders>
              <w:top w:val="nil"/>
            </w:tcBorders>
            <w:tcMar>
              <w:top w:w="50" w:type="dxa"/>
              <w:left w:w="100" w:type="dxa"/>
            </w:tcMar>
          </w:tcPr>
          <w:p w14:paraId="0989ED3B">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6667" w:type="dxa"/>
            <w:vMerge w:val="continue"/>
            <w:tcBorders>
              <w:top w:val="nil"/>
            </w:tcBorders>
            <w:tcMar>
              <w:top w:w="50" w:type="dxa"/>
              <w:left w:w="100" w:type="dxa"/>
            </w:tcMar>
          </w:tcPr>
          <w:p w14:paraId="132A4290">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800" w:type="dxa"/>
            <w:tcMar>
              <w:top w:w="50" w:type="dxa"/>
              <w:left w:w="100" w:type="dxa"/>
            </w:tcMar>
            <w:vAlign w:val="center"/>
          </w:tcPr>
          <w:p w14:paraId="02462DB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Всего </w:t>
            </w:r>
          </w:p>
          <w:p w14:paraId="3834EDE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700" w:type="dxa"/>
            <w:tcMar>
              <w:top w:w="50" w:type="dxa"/>
              <w:left w:w="100" w:type="dxa"/>
            </w:tcMar>
            <w:vAlign w:val="center"/>
          </w:tcPr>
          <w:p w14:paraId="04FF14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Контрольные работы </w:t>
            </w:r>
          </w:p>
          <w:p w14:paraId="3858B6F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662" w:type="dxa"/>
            <w:tcMar>
              <w:top w:w="50" w:type="dxa"/>
              <w:left w:w="100" w:type="dxa"/>
            </w:tcMar>
            <w:vAlign w:val="center"/>
          </w:tcPr>
          <w:p w14:paraId="4D60A3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i w:val="0"/>
                <w:color w:val="000000"/>
                <w:sz w:val="22"/>
                <w:szCs w:val="21"/>
              </w:rPr>
              <w:t xml:space="preserve">Практические работы </w:t>
            </w:r>
          </w:p>
          <w:p w14:paraId="68B6B38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c>
          <w:tcPr>
            <w:tcW w:w="1363" w:type="dxa"/>
            <w:vMerge w:val="continue"/>
            <w:tcBorders>
              <w:top w:val="nil"/>
            </w:tcBorders>
            <w:tcMar>
              <w:top w:w="50" w:type="dxa"/>
              <w:left w:w="100" w:type="dxa"/>
            </w:tcMar>
          </w:tcPr>
          <w:p w14:paraId="41BF552B">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c>
          <w:tcPr>
            <w:tcW w:w="2650" w:type="dxa"/>
            <w:vMerge w:val="continue"/>
            <w:tcBorders>
              <w:top w:val="nil"/>
            </w:tcBorders>
            <w:tcMar>
              <w:top w:w="50" w:type="dxa"/>
              <w:left w:w="100" w:type="dxa"/>
            </w:tcMar>
          </w:tcPr>
          <w:p w14:paraId="7F0A64E9">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r w14:paraId="5877C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B83AB4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w:t>
            </w:r>
          </w:p>
        </w:tc>
        <w:tc>
          <w:tcPr>
            <w:tcW w:w="6667" w:type="dxa"/>
            <w:tcMar>
              <w:top w:w="50" w:type="dxa"/>
              <w:left w:w="100" w:type="dxa"/>
            </w:tcMar>
            <w:vAlign w:val="center"/>
          </w:tcPr>
          <w:p w14:paraId="6BF75E3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800" w:type="dxa"/>
            <w:tcMar>
              <w:top w:w="50" w:type="dxa"/>
              <w:left w:w="100" w:type="dxa"/>
            </w:tcMar>
            <w:vAlign w:val="center"/>
          </w:tcPr>
          <w:p w14:paraId="5B1E425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846161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9BD8EB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61FF0D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02.09.2025 </w:t>
            </w:r>
          </w:p>
        </w:tc>
        <w:tc>
          <w:tcPr>
            <w:tcW w:w="2650" w:type="dxa"/>
            <w:tcMar>
              <w:top w:w="50" w:type="dxa"/>
              <w:left w:w="100" w:type="dxa"/>
            </w:tcMar>
            <w:vAlign w:val="center"/>
          </w:tcPr>
          <w:p w14:paraId="505014F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"https://m.edsoo.ru/886647f8" \h </w:instrText>
            </w:r>
            <w:r>
              <w:rPr>
                <w:sz w:val="21"/>
                <w:szCs w:val="21"/>
              </w:rPr>
              <w:fldChar w:fldCharType="separate"/>
            </w:r>
            <w:r>
              <w:rPr>
                <w:rFonts w:ascii="Times New Roman" w:hAnsi="Times New Roman"/>
                <w:b w:val="0"/>
                <w:i w:val="0"/>
                <w:color w:val="0000FF"/>
                <w:sz w:val="21"/>
                <w:szCs w:val="21"/>
                <w:u w:val="single"/>
              </w:rPr>
              <w:t>https://m.edsoo.ru/886647f8</w:t>
            </w:r>
            <w:r>
              <w:rPr>
                <w:rFonts w:ascii="Times New Roman" w:hAnsi="Times New Roman"/>
                <w:b w:val="0"/>
                <w:i w:val="0"/>
                <w:color w:val="0000FF"/>
                <w:sz w:val="21"/>
                <w:szCs w:val="21"/>
                <w:u w:val="single"/>
              </w:rPr>
              <w:fldChar w:fldCharType="end"/>
            </w:r>
          </w:p>
        </w:tc>
      </w:tr>
      <w:tr w14:paraId="139F2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3F4ADB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w:t>
            </w:r>
          </w:p>
        </w:tc>
        <w:tc>
          <w:tcPr>
            <w:tcW w:w="6667" w:type="dxa"/>
            <w:tcMar>
              <w:top w:w="50" w:type="dxa"/>
              <w:left w:w="100" w:type="dxa"/>
            </w:tcMar>
            <w:vAlign w:val="center"/>
          </w:tcPr>
          <w:p w14:paraId="71B744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800" w:type="dxa"/>
            <w:tcMar>
              <w:top w:w="50" w:type="dxa"/>
              <w:left w:w="100" w:type="dxa"/>
            </w:tcMar>
            <w:vAlign w:val="center"/>
          </w:tcPr>
          <w:p w14:paraId="0557A0E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AA085E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370EA3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7BEBD8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05.09.2025 </w:t>
            </w:r>
          </w:p>
        </w:tc>
        <w:tc>
          <w:tcPr>
            <w:tcW w:w="2650" w:type="dxa"/>
            <w:tcMar>
              <w:top w:w="50" w:type="dxa"/>
              <w:left w:w="100" w:type="dxa"/>
            </w:tcMar>
            <w:vAlign w:val="center"/>
          </w:tcPr>
          <w:p w14:paraId="51FF058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"https://m.edsoo.ru/8866497e" \h </w:instrText>
            </w:r>
            <w:r>
              <w:rPr>
                <w:sz w:val="21"/>
                <w:szCs w:val="21"/>
              </w:rPr>
              <w:fldChar w:fldCharType="separate"/>
            </w:r>
            <w:r>
              <w:rPr>
                <w:rFonts w:ascii="Times New Roman" w:hAnsi="Times New Roman"/>
                <w:b w:val="0"/>
                <w:i w:val="0"/>
                <w:color w:val="0000FF"/>
                <w:sz w:val="21"/>
                <w:szCs w:val="21"/>
                <w:u w:val="single"/>
              </w:rPr>
              <w:t>https://m.edsoo.ru/8866497e</w:t>
            </w:r>
            <w:r>
              <w:rPr>
                <w:rFonts w:ascii="Times New Roman" w:hAnsi="Times New Roman"/>
                <w:b w:val="0"/>
                <w:i w:val="0"/>
                <w:color w:val="0000FF"/>
                <w:sz w:val="21"/>
                <w:szCs w:val="21"/>
                <w:u w:val="single"/>
              </w:rPr>
              <w:fldChar w:fldCharType="end"/>
            </w:r>
          </w:p>
        </w:tc>
      </w:tr>
      <w:tr w14:paraId="3D712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813B90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w:t>
            </w:r>
          </w:p>
        </w:tc>
        <w:tc>
          <w:tcPr>
            <w:tcW w:w="6667" w:type="dxa"/>
            <w:tcMar>
              <w:top w:w="50" w:type="dxa"/>
              <w:left w:w="100" w:type="dxa"/>
            </w:tcMar>
            <w:vAlign w:val="center"/>
          </w:tcPr>
          <w:p w14:paraId="37CA18F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800" w:type="dxa"/>
            <w:tcMar>
              <w:top w:w="50" w:type="dxa"/>
              <w:left w:w="100" w:type="dxa"/>
            </w:tcMar>
            <w:vAlign w:val="center"/>
          </w:tcPr>
          <w:p w14:paraId="534078F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9DECFC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0F1CB1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04A96D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09.09.2025 </w:t>
            </w:r>
          </w:p>
        </w:tc>
        <w:tc>
          <w:tcPr>
            <w:tcW w:w="2650" w:type="dxa"/>
            <w:tcMar>
              <w:top w:w="50" w:type="dxa"/>
              <w:left w:w="100" w:type="dxa"/>
            </w:tcMar>
            <w:vAlign w:val="center"/>
          </w:tcPr>
          <w:p w14:paraId="4B8C18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"https://m.edsoo.ru/88664d20" \h </w:instrText>
            </w:r>
            <w:r>
              <w:rPr>
                <w:sz w:val="21"/>
                <w:szCs w:val="21"/>
              </w:rPr>
              <w:fldChar w:fldCharType="separate"/>
            </w:r>
            <w:r>
              <w:rPr>
                <w:rFonts w:ascii="Times New Roman" w:hAnsi="Times New Roman"/>
                <w:b w:val="0"/>
                <w:i w:val="0"/>
                <w:color w:val="0000FF"/>
                <w:sz w:val="21"/>
                <w:szCs w:val="21"/>
                <w:u w:val="single"/>
              </w:rPr>
              <w:t>https://m.edsoo.ru/88664d20</w:t>
            </w:r>
            <w:r>
              <w:rPr>
                <w:rFonts w:ascii="Times New Roman" w:hAnsi="Times New Roman"/>
                <w:b w:val="0"/>
                <w:i w:val="0"/>
                <w:color w:val="0000FF"/>
                <w:sz w:val="21"/>
                <w:szCs w:val="21"/>
                <w:u w:val="single"/>
              </w:rPr>
              <w:fldChar w:fldCharType="end"/>
            </w:r>
          </w:p>
        </w:tc>
      </w:tr>
      <w:tr w14:paraId="13658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1E10E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w:t>
            </w:r>
          </w:p>
        </w:tc>
        <w:tc>
          <w:tcPr>
            <w:tcW w:w="6667" w:type="dxa"/>
            <w:tcMar>
              <w:top w:w="50" w:type="dxa"/>
              <w:left w:w="100" w:type="dxa"/>
            </w:tcMar>
            <w:vAlign w:val="center"/>
          </w:tcPr>
          <w:p w14:paraId="2D523B0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"Общая характеристика хозяйства России"</w:t>
            </w:r>
          </w:p>
        </w:tc>
        <w:tc>
          <w:tcPr>
            <w:tcW w:w="800" w:type="dxa"/>
            <w:tcMar>
              <w:top w:w="50" w:type="dxa"/>
              <w:left w:w="100" w:type="dxa"/>
            </w:tcMar>
            <w:vAlign w:val="center"/>
          </w:tcPr>
          <w:p w14:paraId="1651E40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147866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5F998B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2AA4C6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12.09.2025 </w:t>
            </w:r>
          </w:p>
        </w:tc>
        <w:tc>
          <w:tcPr>
            <w:tcW w:w="2650" w:type="dxa"/>
            <w:tcMar>
              <w:top w:w="50" w:type="dxa"/>
              <w:left w:w="100" w:type="dxa"/>
            </w:tcMar>
            <w:vAlign w:val="center"/>
          </w:tcPr>
          <w:p w14:paraId="3CA56BD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"https://m.edsoo.ru/8866505e" \h </w:instrText>
            </w:r>
            <w:r>
              <w:rPr>
                <w:sz w:val="21"/>
                <w:szCs w:val="21"/>
              </w:rPr>
              <w:fldChar w:fldCharType="separate"/>
            </w:r>
            <w:r>
              <w:rPr>
                <w:rFonts w:ascii="Times New Roman" w:hAnsi="Times New Roman"/>
                <w:b w:val="0"/>
                <w:i w:val="0"/>
                <w:color w:val="0000FF"/>
                <w:sz w:val="21"/>
                <w:szCs w:val="21"/>
                <w:u w:val="single"/>
              </w:rPr>
              <w:t>https://m.edsoo.ru/8866505e</w:t>
            </w:r>
            <w:r>
              <w:rPr>
                <w:rFonts w:ascii="Times New Roman" w:hAnsi="Times New Roman"/>
                <w:b w:val="0"/>
                <w:i w:val="0"/>
                <w:color w:val="0000FF"/>
                <w:sz w:val="21"/>
                <w:szCs w:val="21"/>
                <w:u w:val="single"/>
              </w:rPr>
              <w:fldChar w:fldCharType="end"/>
            </w:r>
          </w:p>
        </w:tc>
      </w:tr>
      <w:tr w14:paraId="4A277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7664A1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w:t>
            </w:r>
          </w:p>
        </w:tc>
        <w:tc>
          <w:tcPr>
            <w:tcW w:w="6667" w:type="dxa"/>
            <w:tcMar>
              <w:top w:w="50" w:type="dxa"/>
              <w:left w:w="100" w:type="dxa"/>
            </w:tcMar>
            <w:vAlign w:val="center"/>
          </w:tcPr>
          <w:p w14:paraId="304E7C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ТЭК. Место России в мировой добыче основных видов топливных ресурсов. Угольная промышленность</w:t>
            </w:r>
          </w:p>
        </w:tc>
        <w:tc>
          <w:tcPr>
            <w:tcW w:w="800" w:type="dxa"/>
            <w:tcMar>
              <w:top w:w="50" w:type="dxa"/>
              <w:left w:w="100" w:type="dxa"/>
            </w:tcMar>
            <w:vAlign w:val="center"/>
          </w:tcPr>
          <w:p w14:paraId="7AF788A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035512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650A4F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7015AD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16.09.2025 </w:t>
            </w:r>
          </w:p>
        </w:tc>
        <w:tc>
          <w:tcPr>
            <w:tcW w:w="2650" w:type="dxa"/>
            <w:tcMar>
              <w:top w:w="50" w:type="dxa"/>
              <w:left w:w="100" w:type="dxa"/>
            </w:tcMar>
            <w:vAlign w:val="center"/>
          </w:tcPr>
          <w:p w14:paraId="092464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"https://m.edsoo.ru/886651bc" \h </w:instrText>
            </w:r>
            <w:r>
              <w:rPr>
                <w:sz w:val="21"/>
                <w:szCs w:val="21"/>
              </w:rPr>
              <w:fldChar w:fldCharType="separate"/>
            </w:r>
            <w:r>
              <w:rPr>
                <w:rFonts w:ascii="Times New Roman" w:hAnsi="Times New Roman"/>
                <w:b w:val="0"/>
                <w:i w:val="0"/>
                <w:color w:val="0000FF"/>
                <w:sz w:val="21"/>
                <w:szCs w:val="21"/>
                <w:u w:val="single"/>
              </w:rPr>
              <w:t>https://m.edsoo.ru/886651bc</w:t>
            </w:r>
            <w:r>
              <w:rPr>
                <w:rFonts w:ascii="Times New Roman" w:hAnsi="Times New Roman"/>
                <w:b w:val="0"/>
                <w:i w:val="0"/>
                <w:color w:val="0000FF"/>
                <w:sz w:val="21"/>
                <w:szCs w:val="21"/>
                <w:u w:val="single"/>
              </w:rPr>
              <w:fldChar w:fldCharType="end"/>
            </w:r>
          </w:p>
        </w:tc>
      </w:tr>
      <w:tr w14:paraId="67B54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2AB819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w:t>
            </w:r>
          </w:p>
        </w:tc>
        <w:tc>
          <w:tcPr>
            <w:tcW w:w="6667" w:type="dxa"/>
            <w:tcMar>
              <w:top w:w="50" w:type="dxa"/>
              <w:left w:w="100" w:type="dxa"/>
            </w:tcMar>
            <w:vAlign w:val="center"/>
          </w:tcPr>
          <w:p w14:paraId="27B6BEF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Нефтяная промышленность</w:t>
            </w:r>
          </w:p>
        </w:tc>
        <w:tc>
          <w:tcPr>
            <w:tcW w:w="800" w:type="dxa"/>
            <w:tcMar>
              <w:top w:w="50" w:type="dxa"/>
              <w:left w:w="100" w:type="dxa"/>
            </w:tcMar>
            <w:vAlign w:val="center"/>
          </w:tcPr>
          <w:p w14:paraId="01BD590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408E43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B59BF1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0159C6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19.09.2025 </w:t>
            </w:r>
          </w:p>
        </w:tc>
        <w:tc>
          <w:tcPr>
            <w:tcW w:w="2650" w:type="dxa"/>
            <w:tcMar>
              <w:top w:w="50" w:type="dxa"/>
              <w:left w:w="100" w:type="dxa"/>
            </w:tcMar>
            <w:vAlign w:val="center"/>
          </w:tcPr>
          <w:p w14:paraId="7966E6D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"https://m.edsoo.ru/886652f2" \h </w:instrText>
            </w:r>
            <w:r>
              <w:rPr>
                <w:sz w:val="21"/>
                <w:szCs w:val="21"/>
              </w:rPr>
              <w:fldChar w:fldCharType="separate"/>
            </w:r>
            <w:r>
              <w:rPr>
                <w:rFonts w:ascii="Times New Roman" w:hAnsi="Times New Roman"/>
                <w:b w:val="0"/>
                <w:i w:val="0"/>
                <w:color w:val="0000FF"/>
                <w:sz w:val="21"/>
                <w:szCs w:val="21"/>
                <w:u w:val="single"/>
              </w:rPr>
              <w:t>https://m.edsoo.ru/886652f2</w:t>
            </w:r>
            <w:r>
              <w:rPr>
                <w:rFonts w:ascii="Times New Roman" w:hAnsi="Times New Roman"/>
                <w:b w:val="0"/>
                <w:i w:val="0"/>
                <w:color w:val="0000FF"/>
                <w:sz w:val="21"/>
                <w:szCs w:val="21"/>
                <w:u w:val="single"/>
              </w:rPr>
              <w:fldChar w:fldCharType="end"/>
            </w:r>
          </w:p>
        </w:tc>
      </w:tr>
      <w:tr w14:paraId="35872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DB19D4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7</w:t>
            </w:r>
          </w:p>
        </w:tc>
        <w:tc>
          <w:tcPr>
            <w:tcW w:w="6667" w:type="dxa"/>
            <w:tcMar>
              <w:top w:w="50" w:type="dxa"/>
              <w:left w:w="100" w:type="dxa"/>
            </w:tcMar>
            <w:vAlign w:val="center"/>
          </w:tcPr>
          <w:p w14:paraId="0412FDE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Газовая промышленность</w:t>
            </w:r>
          </w:p>
        </w:tc>
        <w:tc>
          <w:tcPr>
            <w:tcW w:w="800" w:type="dxa"/>
            <w:tcMar>
              <w:top w:w="50" w:type="dxa"/>
              <w:left w:w="100" w:type="dxa"/>
            </w:tcMar>
            <w:vAlign w:val="center"/>
          </w:tcPr>
          <w:p w14:paraId="460B40D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7E36E1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9D61AD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66D7AE7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23.09.2025 </w:t>
            </w:r>
          </w:p>
        </w:tc>
        <w:tc>
          <w:tcPr>
            <w:tcW w:w="2650" w:type="dxa"/>
            <w:tcMar>
              <w:top w:w="50" w:type="dxa"/>
              <w:left w:w="100" w:type="dxa"/>
            </w:tcMar>
            <w:vAlign w:val="center"/>
          </w:tcPr>
          <w:p w14:paraId="77470D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"https://m.edsoo.ru/8866541e" \h </w:instrText>
            </w:r>
            <w:r>
              <w:rPr>
                <w:sz w:val="21"/>
                <w:szCs w:val="21"/>
              </w:rPr>
              <w:fldChar w:fldCharType="separate"/>
            </w:r>
            <w:r>
              <w:rPr>
                <w:rFonts w:ascii="Times New Roman" w:hAnsi="Times New Roman"/>
                <w:b w:val="0"/>
                <w:i w:val="0"/>
                <w:color w:val="0000FF"/>
                <w:sz w:val="21"/>
                <w:szCs w:val="21"/>
                <w:u w:val="single"/>
              </w:rPr>
              <w:t>https://m.edsoo.ru/8866541e</w:t>
            </w:r>
            <w:r>
              <w:rPr>
                <w:rFonts w:ascii="Times New Roman" w:hAnsi="Times New Roman"/>
                <w:b w:val="0"/>
                <w:i w:val="0"/>
                <w:color w:val="0000FF"/>
                <w:sz w:val="21"/>
                <w:szCs w:val="21"/>
                <w:u w:val="single"/>
              </w:rPr>
              <w:fldChar w:fldCharType="end"/>
            </w:r>
          </w:p>
        </w:tc>
      </w:tr>
      <w:tr w14:paraId="76D7C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E71A15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8</w:t>
            </w:r>
          </w:p>
        </w:tc>
        <w:tc>
          <w:tcPr>
            <w:tcW w:w="6667" w:type="dxa"/>
            <w:tcMar>
              <w:top w:w="50" w:type="dxa"/>
              <w:left w:w="100" w:type="dxa"/>
            </w:tcMar>
            <w:vAlign w:val="center"/>
          </w:tcPr>
          <w:p w14:paraId="37CA5FB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800" w:type="dxa"/>
            <w:tcMar>
              <w:top w:w="50" w:type="dxa"/>
              <w:left w:w="100" w:type="dxa"/>
            </w:tcMar>
            <w:vAlign w:val="center"/>
          </w:tcPr>
          <w:p w14:paraId="437F0D0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1BFC1D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82B36D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0CFB7FF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26.09.2025 </w:t>
            </w:r>
          </w:p>
        </w:tc>
        <w:tc>
          <w:tcPr>
            <w:tcW w:w="2650" w:type="dxa"/>
            <w:tcMar>
              <w:top w:w="50" w:type="dxa"/>
              <w:left w:w="100" w:type="dxa"/>
            </w:tcMar>
            <w:vAlign w:val="center"/>
          </w:tcPr>
          <w:p w14:paraId="075F23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"https://m.edsoo.ru/88665586" \h </w:instrText>
            </w:r>
            <w:r>
              <w:rPr>
                <w:sz w:val="21"/>
                <w:szCs w:val="21"/>
              </w:rPr>
              <w:fldChar w:fldCharType="separate"/>
            </w:r>
            <w:r>
              <w:rPr>
                <w:rFonts w:ascii="Times New Roman" w:hAnsi="Times New Roman"/>
                <w:b w:val="0"/>
                <w:i w:val="0"/>
                <w:color w:val="0000FF"/>
                <w:sz w:val="21"/>
                <w:szCs w:val="21"/>
                <w:u w:val="single"/>
              </w:rPr>
              <w:t>https://m.edsoo.ru/88665586</w:t>
            </w:r>
            <w:r>
              <w:rPr>
                <w:rFonts w:ascii="Times New Roman" w:hAnsi="Times New Roman"/>
                <w:b w:val="0"/>
                <w:i w:val="0"/>
                <w:color w:val="0000FF"/>
                <w:sz w:val="21"/>
                <w:szCs w:val="21"/>
                <w:u w:val="single"/>
              </w:rPr>
              <w:fldChar w:fldCharType="end"/>
            </w:r>
          </w:p>
        </w:tc>
      </w:tr>
      <w:tr w14:paraId="347D3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D9D0AA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9</w:t>
            </w:r>
          </w:p>
        </w:tc>
        <w:tc>
          <w:tcPr>
            <w:tcW w:w="6667" w:type="dxa"/>
            <w:tcMar>
              <w:top w:w="50" w:type="dxa"/>
              <w:left w:w="100" w:type="dxa"/>
            </w:tcMar>
            <w:vAlign w:val="center"/>
          </w:tcPr>
          <w:p w14:paraId="7B99C5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800" w:type="dxa"/>
            <w:tcMar>
              <w:top w:w="50" w:type="dxa"/>
              <w:left w:w="100" w:type="dxa"/>
            </w:tcMar>
            <w:vAlign w:val="center"/>
          </w:tcPr>
          <w:p w14:paraId="54F00EA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DE8300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1B4905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132FA84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30.09.2025 </w:t>
            </w:r>
          </w:p>
        </w:tc>
        <w:tc>
          <w:tcPr>
            <w:tcW w:w="2650" w:type="dxa"/>
            <w:tcMar>
              <w:top w:w="50" w:type="dxa"/>
              <w:left w:w="100" w:type="dxa"/>
            </w:tcMar>
            <w:vAlign w:val="center"/>
          </w:tcPr>
          <w:p w14:paraId="5C9F3D2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58254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DFA2F7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10</w:t>
            </w:r>
          </w:p>
        </w:tc>
        <w:tc>
          <w:tcPr>
            <w:tcW w:w="6667" w:type="dxa"/>
            <w:tcMar>
              <w:top w:w="50" w:type="dxa"/>
              <w:left w:w="100" w:type="dxa"/>
            </w:tcMar>
            <w:vAlign w:val="center"/>
          </w:tcPr>
          <w:p w14:paraId="31AEAB1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"Топливно-энергетический комплекс (ТЭК)"</w:t>
            </w:r>
          </w:p>
        </w:tc>
        <w:tc>
          <w:tcPr>
            <w:tcW w:w="800" w:type="dxa"/>
            <w:tcMar>
              <w:top w:w="50" w:type="dxa"/>
              <w:left w:w="100" w:type="dxa"/>
            </w:tcMar>
            <w:vAlign w:val="center"/>
          </w:tcPr>
          <w:p w14:paraId="65448F6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C4AE27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6F972C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AD4C40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03.10.2025 </w:t>
            </w:r>
          </w:p>
        </w:tc>
        <w:tc>
          <w:tcPr>
            <w:tcW w:w="2650" w:type="dxa"/>
            <w:tcMar>
              <w:top w:w="50" w:type="dxa"/>
              <w:left w:w="100" w:type="dxa"/>
            </w:tcMar>
            <w:vAlign w:val="center"/>
          </w:tcPr>
          <w:p w14:paraId="359F3C2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"https://m.edsoo.ru/88665720" \h </w:instrText>
            </w:r>
            <w:r>
              <w:rPr>
                <w:sz w:val="21"/>
                <w:szCs w:val="21"/>
              </w:rPr>
              <w:fldChar w:fldCharType="separate"/>
            </w:r>
            <w:r>
              <w:rPr>
                <w:rFonts w:ascii="Times New Roman" w:hAnsi="Times New Roman"/>
                <w:b w:val="0"/>
                <w:i w:val="0"/>
                <w:color w:val="0000FF"/>
                <w:sz w:val="21"/>
                <w:szCs w:val="21"/>
                <w:u w:val="single"/>
              </w:rPr>
              <w:t>https://m.edsoo.ru/88665720</w:t>
            </w:r>
            <w:r>
              <w:rPr>
                <w:rFonts w:ascii="Times New Roman" w:hAnsi="Times New Roman"/>
                <w:b w:val="0"/>
                <w:i w:val="0"/>
                <w:color w:val="0000FF"/>
                <w:sz w:val="21"/>
                <w:szCs w:val="21"/>
                <w:u w:val="single"/>
              </w:rPr>
              <w:fldChar w:fldCharType="end"/>
            </w:r>
          </w:p>
        </w:tc>
      </w:tr>
      <w:tr w14:paraId="7DEFF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4179A5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11</w:t>
            </w:r>
          </w:p>
        </w:tc>
        <w:tc>
          <w:tcPr>
            <w:tcW w:w="6667" w:type="dxa"/>
            <w:tcMar>
              <w:top w:w="50" w:type="dxa"/>
              <w:left w:w="100" w:type="dxa"/>
            </w:tcMar>
            <w:vAlign w:val="center"/>
          </w:tcPr>
          <w:p w14:paraId="4EE7E49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800" w:type="dxa"/>
            <w:tcMar>
              <w:top w:w="50" w:type="dxa"/>
              <w:left w:w="100" w:type="dxa"/>
            </w:tcMar>
            <w:vAlign w:val="center"/>
          </w:tcPr>
          <w:p w14:paraId="7D2F6B5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7DBE96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B8640D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28F448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07.10.2025 </w:t>
            </w:r>
          </w:p>
        </w:tc>
        <w:tc>
          <w:tcPr>
            <w:tcW w:w="2650" w:type="dxa"/>
            <w:tcMar>
              <w:top w:w="50" w:type="dxa"/>
              <w:left w:w="100" w:type="dxa"/>
            </w:tcMar>
            <w:vAlign w:val="center"/>
          </w:tcPr>
          <w:p w14:paraId="20888CA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"https://m.edsoo.ru/88665892" \h </w:instrText>
            </w:r>
            <w:r>
              <w:rPr>
                <w:sz w:val="21"/>
                <w:szCs w:val="21"/>
              </w:rPr>
              <w:fldChar w:fldCharType="separate"/>
            </w:r>
            <w:r>
              <w:rPr>
                <w:rFonts w:ascii="Times New Roman" w:hAnsi="Times New Roman"/>
                <w:b w:val="0"/>
                <w:i w:val="0"/>
                <w:color w:val="0000FF"/>
                <w:sz w:val="21"/>
                <w:szCs w:val="21"/>
                <w:u w:val="single"/>
              </w:rPr>
              <w:t>https://m.edsoo.ru/88665892</w:t>
            </w:r>
            <w:r>
              <w:rPr>
                <w:rFonts w:ascii="Times New Roman" w:hAnsi="Times New Roman"/>
                <w:b w:val="0"/>
                <w:i w:val="0"/>
                <w:color w:val="0000FF"/>
                <w:sz w:val="21"/>
                <w:szCs w:val="21"/>
                <w:u w:val="single"/>
              </w:rPr>
              <w:fldChar w:fldCharType="end"/>
            </w:r>
          </w:p>
        </w:tc>
      </w:tr>
      <w:tr w14:paraId="70FAC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677DEF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12</w:t>
            </w:r>
          </w:p>
        </w:tc>
        <w:tc>
          <w:tcPr>
            <w:tcW w:w="6667" w:type="dxa"/>
            <w:tcMar>
              <w:top w:w="50" w:type="dxa"/>
              <w:left w:w="100" w:type="dxa"/>
            </w:tcMar>
            <w:vAlign w:val="center"/>
          </w:tcPr>
          <w:p w14:paraId="7A9D928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800" w:type="dxa"/>
            <w:tcMar>
              <w:top w:w="50" w:type="dxa"/>
              <w:left w:w="100" w:type="dxa"/>
            </w:tcMar>
            <w:vAlign w:val="center"/>
          </w:tcPr>
          <w:p w14:paraId="776BC16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2FB373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53B477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12C16DA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10.10.2025 </w:t>
            </w:r>
          </w:p>
        </w:tc>
        <w:tc>
          <w:tcPr>
            <w:tcW w:w="2650" w:type="dxa"/>
            <w:tcMar>
              <w:top w:w="50" w:type="dxa"/>
              <w:left w:w="100" w:type="dxa"/>
            </w:tcMar>
            <w:vAlign w:val="center"/>
          </w:tcPr>
          <w:p w14:paraId="68031B1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"https://m.edsoo.ru/88665a5e" \h </w:instrText>
            </w:r>
            <w:r>
              <w:rPr>
                <w:sz w:val="21"/>
                <w:szCs w:val="21"/>
              </w:rPr>
              <w:fldChar w:fldCharType="separate"/>
            </w:r>
            <w:r>
              <w:rPr>
                <w:rFonts w:ascii="Times New Roman" w:hAnsi="Times New Roman"/>
                <w:b w:val="0"/>
                <w:i w:val="0"/>
                <w:color w:val="0000FF"/>
                <w:sz w:val="21"/>
                <w:szCs w:val="21"/>
                <w:u w:val="single"/>
              </w:rPr>
              <w:t>https://m.edsoo.ru/88665a5e</w:t>
            </w:r>
            <w:r>
              <w:rPr>
                <w:rFonts w:ascii="Times New Roman" w:hAnsi="Times New Roman"/>
                <w:b w:val="0"/>
                <w:i w:val="0"/>
                <w:color w:val="0000FF"/>
                <w:sz w:val="21"/>
                <w:szCs w:val="21"/>
                <w:u w:val="single"/>
              </w:rPr>
              <w:fldChar w:fldCharType="end"/>
            </w:r>
          </w:p>
        </w:tc>
      </w:tr>
      <w:tr w14:paraId="317B9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E53EC2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13</w:t>
            </w:r>
          </w:p>
        </w:tc>
        <w:tc>
          <w:tcPr>
            <w:tcW w:w="6667" w:type="dxa"/>
            <w:tcMar>
              <w:top w:w="50" w:type="dxa"/>
              <w:left w:w="100" w:type="dxa"/>
            </w:tcMar>
            <w:vAlign w:val="center"/>
          </w:tcPr>
          <w:p w14:paraId="110B83C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800" w:type="dxa"/>
            <w:tcMar>
              <w:top w:w="50" w:type="dxa"/>
              <w:left w:w="100" w:type="dxa"/>
            </w:tcMar>
            <w:vAlign w:val="center"/>
          </w:tcPr>
          <w:p w14:paraId="0309449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70CF36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6BB7A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02CBC6E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14.10.2025 </w:t>
            </w:r>
          </w:p>
        </w:tc>
        <w:tc>
          <w:tcPr>
            <w:tcW w:w="2650" w:type="dxa"/>
            <w:tcMar>
              <w:top w:w="50" w:type="dxa"/>
              <w:left w:w="100" w:type="dxa"/>
            </w:tcMar>
            <w:vAlign w:val="center"/>
          </w:tcPr>
          <w:p w14:paraId="1EFEBD1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"https://m.edsoo.ru/88665bbc" \h </w:instrText>
            </w:r>
            <w:r>
              <w:rPr>
                <w:sz w:val="21"/>
                <w:szCs w:val="21"/>
              </w:rPr>
              <w:fldChar w:fldCharType="separate"/>
            </w:r>
            <w:r>
              <w:rPr>
                <w:rFonts w:ascii="Times New Roman" w:hAnsi="Times New Roman"/>
                <w:b w:val="0"/>
                <w:i w:val="0"/>
                <w:color w:val="0000FF"/>
                <w:sz w:val="21"/>
                <w:szCs w:val="21"/>
                <w:u w:val="single"/>
              </w:rPr>
              <w:t>https://m.edsoo.ru/88665bbc</w:t>
            </w:r>
            <w:r>
              <w:rPr>
                <w:rFonts w:ascii="Times New Roman" w:hAnsi="Times New Roman"/>
                <w:b w:val="0"/>
                <w:i w:val="0"/>
                <w:color w:val="0000FF"/>
                <w:sz w:val="21"/>
                <w:szCs w:val="21"/>
                <w:u w:val="single"/>
              </w:rPr>
              <w:fldChar w:fldCharType="end"/>
            </w:r>
          </w:p>
        </w:tc>
      </w:tr>
      <w:tr w14:paraId="364CE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45D278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14</w:t>
            </w:r>
          </w:p>
        </w:tc>
        <w:tc>
          <w:tcPr>
            <w:tcW w:w="6667" w:type="dxa"/>
            <w:tcMar>
              <w:top w:w="50" w:type="dxa"/>
              <w:left w:w="100" w:type="dxa"/>
            </w:tcMar>
            <w:vAlign w:val="center"/>
          </w:tcPr>
          <w:p w14:paraId="70E0E2F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800" w:type="dxa"/>
            <w:tcMar>
              <w:top w:w="50" w:type="dxa"/>
              <w:left w:w="100" w:type="dxa"/>
            </w:tcMar>
            <w:vAlign w:val="center"/>
          </w:tcPr>
          <w:p w14:paraId="6D124D8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BDA9CB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0FF3D2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66B047E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17.10.2025 </w:t>
            </w:r>
          </w:p>
        </w:tc>
        <w:tc>
          <w:tcPr>
            <w:tcW w:w="2650" w:type="dxa"/>
            <w:tcMar>
              <w:top w:w="50" w:type="dxa"/>
              <w:left w:w="100" w:type="dxa"/>
            </w:tcMar>
            <w:vAlign w:val="center"/>
          </w:tcPr>
          <w:p w14:paraId="52F4C25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"https://m.edsoo.ru/88665d2e" \h </w:instrText>
            </w:r>
            <w:r>
              <w:rPr>
                <w:sz w:val="21"/>
                <w:szCs w:val="21"/>
              </w:rPr>
              <w:fldChar w:fldCharType="separate"/>
            </w:r>
            <w:r>
              <w:rPr>
                <w:rFonts w:ascii="Times New Roman" w:hAnsi="Times New Roman"/>
                <w:b w:val="0"/>
                <w:i w:val="0"/>
                <w:color w:val="0000FF"/>
                <w:sz w:val="21"/>
                <w:szCs w:val="21"/>
                <w:u w:val="single"/>
              </w:rPr>
              <w:t>https://m.edsoo.ru/88665d2e</w:t>
            </w:r>
            <w:r>
              <w:rPr>
                <w:rFonts w:ascii="Times New Roman" w:hAnsi="Times New Roman"/>
                <w:b w:val="0"/>
                <w:i w:val="0"/>
                <w:color w:val="0000FF"/>
                <w:sz w:val="21"/>
                <w:szCs w:val="21"/>
                <w:u w:val="single"/>
              </w:rPr>
              <w:fldChar w:fldCharType="end"/>
            </w:r>
          </w:p>
        </w:tc>
      </w:tr>
      <w:tr w14:paraId="1EA31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0AF267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15</w:t>
            </w:r>
          </w:p>
        </w:tc>
        <w:tc>
          <w:tcPr>
            <w:tcW w:w="6667" w:type="dxa"/>
            <w:tcMar>
              <w:top w:w="50" w:type="dxa"/>
              <w:left w:w="100" w:type="dxa"/>
            </w:tcMar>
            <w:vAlign w:val="center"/>
          </w:tcPr>
          <w:p w14:paraId="2F9BC7F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800" w:type="dxa"/>
            <w:tcMar>
              <w:top w:w="50" w:type="dxa"/>
              <w:left w:w="100" w:type="dxa"/>
            </w:tcMar>
            <w:vAlign w:val="center"/>
          </w:tcPr>
          <w:p w14:paraId="2A6039F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03BB9E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392F83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65B27D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21.10.2025 </w:t>
            </w:r>
          </w:p>
        </w:tc>
        <w:tc>
          <w:tcPr>
            <w:tcW w:w="2650" w:type="dxa"/>
            <w:tcMar>
              <w:top w:w="50" w:type="dxa"/>
              <w:left w:w="100" w:type="dxa"/>
            </w:tcMar>
            <w:vAlign w:val="center"/>
          </w:tcPr>
          <w:p w14:paraId="3459EEA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"https://m.edsoo.ru/88665e78" \h </w:instrText>
            </w:r>
            <w:r>
              <w:rPr>
                <w:sz w:val="21"/>
                <w:szCs w:val="21"/>
              </w:rPr>
              <w:fldChar w:fldCharType="separate"/>
            </w:r>
            <w:r>
              <w:rPr>
                <w:rFonts w:ascii="Times New Roman" w:hAnsi="Times New Roman"/>
                <w:b w:val="0"/>
                <w:i w:val="0"/>
                <w:color w:val="0000FF"/>
                <w:sz w:val="21"/>
                <w:szCs w:val="21"/>
                <w:u w:val="single"/>
              </w:rPr>
              <w:t>https://m.edsoo.ru/88665e78</w:t>
            </w:r>
            <w:r>
              <w:rPr>
                <w:rFonts w:ascii="Times New Roman" w:hAnsi="Times New Roman"/>
                <w:b w:val="0"/>
                <w:i w:val="0"/>
                <w:color w:val="0000FF"/>
                <w:sz w:val="21"/>
                <w:szCs w:val="21"/>
                <w:u w:val="single"/>
              </w:rPr>
              <w:fldChar w:fldCharType="end"/>
            </w:r>
          </w:p>
        </w:tc>
      </w:tr>
      <w:tr w14:paraId="7CE95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5BD224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16</w:t>
            </w:r>
          </w:p>
        </w:tc>
        <w:tc>
          <w:tcPr>
            <w:tcW w:w="6667" w:type="dxa"/>
            <w:tcMar>
              <w:top w:w="50" w:type="dxa"/>
              <w:left w:w="100" w:type="dxa"/>
            </w:tcMar>
            <w:vAlign w:val="center"/>
          </w:tcPr>
          <w:p w14:paraId="4706C9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Химическая промышленность. Состав, место и значение в хозяйстве. Место России в мировом производстве химической продукции</w:t>
            </w:r>
          </w:p>
        </w:tc>
        <w:tc>
          <w:tcPr>
            <w:tcW w:w="800" w:type="dxa"/>
            <w:tcMar>
              <w:top w:w="50" w:type="dxa"/>
              <w:left w:w="100" w:type="dxa"/>
            </w:tcMar>
            <w:vAlign w:val="center"/>
          </w:tcPr>
          <w:p w14:paraId="5230F50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5D0278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F27F81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728056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24.10.2025 </w:t>
            </w:r>
          </w:p>
        </w:tc>
        <w:tc>
          <w:tcPr>
            <w:tcW w:w="2650" w:type="dxa"/>
            <w:tcMar>
              <w:top w:w="50" w:type="dxa"/>
              <w:left w:w="100" w:type="dxa"/>
            </w:tcMar>
            <w:vAlign w:val="center"/>
          </w:tcPr>
          <w:p w14:paraId="59BF546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"https://m.edsoo.ru/886660b2" \h </w:instrText>
            </w:r>
            <w:r>
              <w:rPr>
                <w:sz w:val="21"/>
                <w:szCs w:val="21"/>
              </w:rPr>
              <w:fldChar w:fldCharType="separate"/>
            </w:r>
            <w:r>
              <w:rPr>
                <w:rFonts w:ascii="Times New Roman" w:hAnsi="Times New Roman"/>
                <w:b w:val="0"/>
                <w:i w:val="0"/>
                <w:color w:val="0000FF"/>
                <w:sz w:val="21"/>
                <w:szCs w:val="21"/>
                <w:u w:val="single"/>
              </w:rPr>
              <w:t>https://m.edsoo.ru/886660b2</w:t>
            </w:r>
            <w:r>
              <w:rPr>
                <w:rFonts w:ascii="Times New Roman" w:hAnsi="Times New Roman"/>
                <w:b w:val="0"/>
                <w:i w:val="0"/>
                <w:color w:val="0000FF"/>
                <w:sz w:val="21"/>
                <w:szCs w:val="21"/>
                <w:u w:val="single"/>
              </w:rPr>
              <w:fldChar w:fldCharType="end"/>
            </w:r>
          </w:p>
        </w:tc>
      </w:tr>
      <w:tr w14:paraId="2AB7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FFB737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17</w:t>
            </w:r>
          </w:p>
        </w:tc>
        <w:tc>
          <w:tcPr>
            <w:tcW w:w="6667" w:type="dxa"/>
            <w:tcMar>
              <w:top w:w="50" w:type="dxa"/>
              <w:left w:w="100" w:type="dxa"/>
            </w:tcMar>
            <w:vAlign w:val="center"/>
          </w:tcPr>
          <w:p w14:paraId="1C6CE37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800" w:type="dxa"/>
            <w:tcMar>
              <w:top w:w="50" w:type="dxa"/>
              <w:left w:w="100" w:type="dxa"/>
            </w:tcMar>
            <w:vAlign w:val="center"/>
          </w:tcPr>
          <w:p w14:paraId="72A01F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F6B996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CD7E0A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3F15C4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07.11.2025 </w:t>
            </w:r>
          </w:p>
        </w:tc>
        <w:tc>
          <w:tcPr>
            <w:tcW w:w="2650" w:type="dxa"/>
            <w:tcMar>
              <w:top w:w="50" w:type="dxa"/>
              <w:left w:w="100" w:type="dxa"/>
            </w:tcMar>
            <w:vAlign w:val="center"/>
          </w:tcPr>
          <w:p w14:paraId="73F15D0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"https://m.edsoo.ru/886662a6" \h </w:instrText>
            </w:r>
            <w:r>
              <w:rPr>
                <w:sz w:val="21"/>
                <w:szCs w:val="21"/>
              </w:rPr>
              <w:fldChar w:fldCharType="separate"/>
            </w:r>
            <w:r>
              <w:rPr>
                <w:rFonts w:ascii="Times New Roman" w:hAnsi="Times New Roman"/>
                <w:b w:val="0"/>
                <w:i w:val="0"/>
                <w:color w:val="0000FF"/>
                <w:sz w:val="21"/>
                <w:szCs w:val="21"/>
                <w:u w:val="single"/>
              </w:rPr>
              <w:t>https://m.edsoo.ru/886662a6</w:t>
            </w:r>
            <w:r>
              <w:rPr>
                <w:rFonts w:ascii="Times New Roman" w:hAnsi="Times New Roman"/>
                <w:b w:val="0"/>
                <w:i w:val="0"/>
                <w:color w:val="0000FF"/>
                <w:sz w:val="21"/>
                <w:szCs w:val="21"/>
                <w:u w:val="single"/>
              </w:rPr>
              <w:fldChar w:fldCharType="end"/>
            </w:r>
          </w:p>
        </w:tc>
      </w:tr>
      <w:tr w14:paraId="2CB1F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57F6CA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18</w:t>
            </w:r>
          </w:p>
        </w:tc>
        <w:tc>
          <w:tcPr>
            <w:tcW w:w="6667" w:type="dxa"/>
            <w:tcMar>
              <w:top w:w="50" w:type="dxa"/>
              <w:left w:w="100" w:type="dxa"/>
            </w:tcMar>
            <w:vAlign w:val="center"/>
          </w:tcPr>
          <w:p w14:paraId="2E07C4C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темам "Металлургический комплекс" и "Машиностроительный комплекс"</w:t>
            </w:r>
          </w:p>
        </w:tc>
        <w:tc>
          <w:tcPr>
            <w:tcW w:w="800" w:type="dxa"/>
            <w:tcMar>
              <w:top w:w="50" w:type="dxa"/>
              <w:left w:w="100" w:type="dxa"/>
            </w:tcMar>
            <w:vAlign w:val="center"/>
          </w:tcPr>
          <w:p w14:paraId="544C78D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94D8FB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2" w:type="dxa"/>
            <w:tcMar>
              <w:top w:w="50" w:type="dxa"/>
              <w:left w:w="100" w:type="dxa"/>
            </w:tcMar>
            <w:vAlign w:val="center"/>
          </w:tcPr>
          <w:p w14:paraId="13F9A7E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1A3BC8E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11.11.2025 </w:t>
            </w:r>
          </w:p>
        </w:tc>
        <w:tc>
          <w:tcPr>
            <w:tcW w:w="2650" w:type="dxa"/>
            <w:tcMar>
              <w:top w:w="50" w:type="dxa"/>
              <w:left w:w="100" w:type="dxa"/>
            </w:tcMar>
            <w:vAlign w:val="center"/>
          </w:tcPr>
          <w:p w14:paraId="3D4AFEF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E88C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298E18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19</w:t>
            </w:r>
          </w:p>
        </w:tc>
        <w:tc>
          <w:tcPr>
            <w:tcW w:w="6667" w:type="dxa"/>
            <w:tcMar>
              <w:top w:w="50" w:type="dxa"/>
              <w:left w:w="100" w:type="dxa"/>
            </w:tcMar>
            <w:vAlign w:val="center"/>
          </w:tcPr>
          <w:p w14:paraId="74A8473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Лесопромышленный комплекс. Состав, место и значение в хозяйстве. Место России в мировом производстве продукции лесного комплекса</w:t>
            </w:r>
          </w:p>
        </w:tc>
        <w:tc>
          <w:tcPr>
            <w:tcW w:w="800" w:type="dxa"/>
            <w:tcMar>
              <w:top w:w="50" w:type="dxa"/>
              <w:left w:w="100" w:type="dxa"/>
            </w:tcMar>
            <w:vAlign w:val="center"/>
          </w:tcPr>
          <w:p w14:paraId="176082D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CF3B0B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1BBF0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F36BAB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14.11.2025 </w:t>
            </w:r>
          </w:p>
        </w:tc>
        <w:tc>
          <w:tcPr>
            <w:tcW w:w="2650" w:type="dxa"/>
            <w:tcMar>
              <w:top w:w="50" w:type="dxa"/>
              <w:left w:w="100" w:type="dxa"/>
            </w:tcMar>
            <w:vAlign w:val="center"/>
          </w:tcPr>
          <w:p w14:paraId="7D381D3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"https://m.edsoo.ru/88666684" \h </w:instrText>
            </w:r>
            <w:r>
              <w:rPr>
                <w:sz w:val="21"/>
                <w:szCs w:val="21"/>
              </w:rPr>
              <w:fldChar w:fldCharType="separate"/>
            </w:r>
            <w:r>
              <w:rPr>
                <w:rFonts w:ascii="Times New Roman" w:hAnsi="Times New Roman"/>
                <w:b w:val="0"/>
                <w:i w:val="0"/>
                <w:color w:val="0000FF"/>
                <w:sz w:val="21"/>
                <w:szCs w:val="21"/>
                <w:u w:val="single"/>
              </w:rPr>
              <w:t>https://m.edsoo.ru/88666684</w:t>
            </w:r>
            <w:r>
              <w:rPr>
                <w:rFonts w:ascii="Times New Roman" w:hAnsi="Times New Roman"/>
                <w:b w:val="0"/>
                <w:i w:val="0"/>
                <w:color w:val="0000FF"/>
                <w:sz w:val="21"/>
                <w:szCs w:val="21"/>
                <w:u w:val="single"/>
              </w:rPr>
              <w:fldChar w:fldCharType="end"/>
            </w:r>
          </w:p>
        </w:tc>
      </w:tr>
      <w:tr w14:paraId="74329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405608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20</w:t>
            </w:r>
          </w:p>
        </w:tc>
        <w:tc>
          <w:tcPr>
            <w:tcW w:w="6667" w:type="dxa"/>
            <w:tcMar>
              <w:top w:w="50" w:type="dxa"/>
              <w:left w:w="100" w:type="dxa"/>
            </w:tcMar>
            <w:vAlign w:val="center"/>
          </w:tcPr>
          <w:p w14:paraId="4D8AFA0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800" w:type="dxa"/>
            <w:tcMar>
              <w:top w:w="50" w:type="dxa"/>
              <w:left w:w="100" w:type="dxa"/>
            </w:tcMar>
            <w:vAlign w:val="center"/>
          </w:tcPr>
          <w:p w14:paraId="497DF1A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44EE46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C6DE73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3A12AB2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18.11.2025 </w:t>
            </w:r>
          </w:p>
        </w:tc>
        <w:tc>
          <w:tcPr>
            <w:tcW w:w="2650" w:type="dxa"/>
            <w:tcMar>
              <w:top w:w="50" w:type="dxa"/>
              <w:left w:w="100" w:type="dxa"/>
            </w:tcMar>
            <w:vAlign w:val="center"/>
          </w:tcPr>
          <w:p w14:paraId="79FE5E3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"https://m.edsoo.ru/886667f6" \h </w:instrText>
            </w:r>
            <w:r>
              <w:rPr>
                <w:sz w:val="21"/>
                <w:szCs w:val="21"/>
              </w:rPr>
              <w:fldChar w:fldCharType="separate"/>
            </w:r>
            <w:r>
              <w:rPr>
                <w:rFonts w:ascii="Times New Roman" w:hAnsi="Times New Roman"/>
                <w:b w:val="0"/>
                <w:i w:val="0"/>
                <w:color w:val="0000FF"/>
                <w:sz w:val="21"/>
                <w:szCs w:val="21"/>
                <w:u w:val="single"/>
              </w:rPr>
              <w:t>https://m.edsoo.ru/886667f6</w:t>
            </w:r>
            <w:r>
              <w:rPr>
                <w:rFonts w:ascii="Times New Roman" w:hAnsi="Times New Roman"/>
                <w:b w:val="0"/>
                <w:i w:val="0"/>
                <w:color w:val="0000FF"/>
                <w:sz w:val="21"/>
                <w:szCs w:val="21"/>
                <w:u w:val="single"/>
              </w:rPr>
              <w:fldChar w:fldCharType="end"/>
            </w:r>
          </w:p>
        </w:tc>
      </w:tr>
      <w:tr w14:paraId="65BDE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2729EF2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21</w:t>
            </w:r>
          </w:p>
        </w:tc>
        <w:tc>
          <w:tcPr>
            <w:tcW w:w="6667" w:type="dxa"/>
            <w:tcMar>
              <w:top w:w="50" w:type="dxa"/>
              <w:left w:w="100" w:type="dxa"/>
            </w:tcMar>
            <w:vAlign w:val="center"/>
          </w:tcPr>
          <w:p w14:paraId="2D53C8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"Химико-лесной комплекс"</w:t>
            </w:r>
          </w:p>
        </w:tc>
        <w:tc>
          <w:tcPr>
            <w:tcW w:w="800" w:type="dxa"/>
            <w:tcMar>
              <w:top w:w="50" w:type="dxa"/>
              <w:left w:w="100" w:type="dxa"/>
            </w:tcMar>
            <w:vAlign w:val="center"/>
          </w:tcPr>
          <w:p w14:paraId="65D4DBF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08C54F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F99EA7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747DB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21.11.2025 </w:t>
            </w:r>
          </w:p>
        </w:tc>
        <w:tc>
          <w:tcPr>
            <w:tcW w:w="2650" w:type="dxa"/>
            <w:tcMar>
              <w:top w:w="50" w:type="dxa"/>
              <w:left w:w="100" w:type="dxa"/>
            </w:tcMar>
            <w:vAlign w:val="center"/>
          </w:tcPr>
          <w:p w14:paraId="6C895D3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3505B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3DB4FF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22</w:t>
            </w:r>
          </w:p>
        </w:tc>
        <w:tc>
          <w:tcPr>
            <w:tcW w:w="6667" w:type="dxa"/>
            <w:tcMar>
              <w:top w:w="50" w:type="dxa"/>
              <w:left w:w="100" w:type="dxa"/>
            </w:tcMar>
            <w:vAlign w:val="center"/>
          </w:tcPr>
          <w:p w14:paraId="3614BF2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Агропромышленный комплекс. Состав, место и значение в экономике страны. Сельское хозяйство. Сельское хозяйство и окружающая среда</w:t>
            </w:r>
          </w:p>
        </w:tc>
        <w:tc>
          <w:tcPr>
            <w:tcW w:w="800" w:type="dxa"/>
            <w:tcMar>
              <w:top w:w="50" w:type="dxa"/>
              <w:left w:w="100" w:type="dxa"/>
            </w:tcMar>
            <w:vAlign w:val="center"/>
          </w:tcPr>
          <w:p w14:paraId="34EC704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7AAD1E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7DCF01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458A49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25.11.2025 </w:t>
            </w:r>
          </w:p>
        </w:tc>
        <w:tc>
          <w:tcPr>
            <w:tcW w:w="2650" w:type="dxa"/>
            <w:tcMar>
              <w:top w:w="50" w:type="dxa"/>
              <w:left w:w="100" w:type="dxa"/>
            </w:tcMar>
            <w:vAlign w:val="center"/>
          </w:tcPr>
          <w:p w14:paraId="61A374B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"https://m.edsoo.ru/88666a80" \h </w:instrText>
            </w:r>
            <w:r>
              <w:rPr>
                <w:sz w:val="21"/>
                <w:szCs w:val="21"/>
              </w:rPr>
              <w:fldChar w:fldCharType="separate"/>
            </w:r>
            <w:r>
              <w:rPr>
                <w:rFonts w:ascii="Times New Roman" w:hAnsi="Times New Roman"/>
                <w:b w:val="0"/>
                <w:i w:val="0"/>
                <w:color w:val="0000FF"/>
                <w:sz w:val="21"/>
                <w:szCs w:val="21"/>
                <w:u w:val="single"/>
              </w:rPr>
              <w:t>https://m.edsoo.ru/88666a80</w:t>
            </w:r>
            <w:r>
              <w:rPr>
                <w:rFonts w:ascii="Times New Roman" w:hAnsi="Times New Roman"/>
                <w:b w:val="0"/>
                <w:i w:val="0"/>
                <w:color w:val="0000FF"/>
                <w:sz w:val="21"/>
                <w:szCs w:val="21"/>
                <w:u w:val="single"/>
              </w:rPr>
              <w:fldChar w:fldCharType="end"/>
            </w:r>
          </w:p>
        </w:tc>
      </w:tr>
      <w:tr w14:paraId="7CDEA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1EC312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23</w:t>
            </w:r>
          </w:p>
        </w:tc>
        <w:tc>
          <w:tcPr>
            <w:tcW w:w="6667" w:type="dxa"/>
            <w:tcMar>
              <w:top w:w="50" w:type="dxa"/>
              <w:left w:w="100" w:type="dxa"/>
            </w:tcMar>
            <w:vAlign w:val="center"/>
          </w:tcPr>
          <w:p w14:paraId="1296D29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Растениеводство и животноводство: география основных отраслей</w:t>
            </w:r>
          </w:p>
        </w:tc>
        <w:tc>
          <w:tcPr>
            <w:tcW w:w="800" w:type="dxa"/>
            <w:tcMar>
              <w:top w:w="50" w:type="dxa"/>
              <w:left w:w="100" w:type="dxa"/>
            </w:tcMar>
            <w:vAlign w:val="center"/>
          </w:tcPr>
          <w:p w14:paraId="685DF1A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4B1FDD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09B407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17188BA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28.11.2025 </w:t>
            </w:r>
          </w:p>
        </w:tc>
        <w:tc>
          <w:tcPr>
            <w:tcW w:w="2650" w:type="dxa"/>
            <w:tcMar>
              <w:top w:w="50" w:type="dxa"/>
              <w:left w:w="100" w:type="dxa"/>
            </w:tcMar>
            <w:vAlign w:val="center"/>
          </w:tcPr>
          <w:p w14:paraId="5AE724F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"https://m.edsoo.ru/88666bc0" \h </w:instrText>
            </w:r>
            <w:r>
              <w:rPr>
                <w:sz w:val="21"/>
                <w:szCs w:val="21"/>
              </w:rPr>
              <w:fldChar w:fldCharType="separate"/>
            </w:r>
            <w:r>
              <w:rPr>
                <w:rFonts w:ascii="Times New Roman" w:hAnsi="Times New Roman"/>
                <w:b w:val="0"/>
                <w:i w:val="0"/>
                <w:color w:val="0000FF"/>
                <w:sz w:val="21"/>
                <w:szCs w:val="21"/>
                <w:u w:val="single"/>
              </w:rPr>
              <w:t>https://m.edsoo.ru/88666bc0</w:t>
            </w:r>
            <w:r>
              <w:rPr>
                <w:rFonts w:ascii="Times New Roman" w:hAnsi="Times New Roman"/>
                <w:b w:val="0"/>
                <w:i w:val="0"/>
                <w:color w:val="0000FF"/>
                <w:sz w:val="21"/>
                <w:szCs w:val="21"/>
                <w:u w:val="single"/>
              </w:rPr>
              <w:fldChar w:fldCharType="end"/>
            </w:r>
          </w:p>
        </w:tc>
      </w:tr>
      <w:tr w14:paraId="183CF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86A4A7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24</w:t>
            </w:r>
          </w:p>
        </w:tc>
        <w:tc>
          <w:tcPr>
            <w:tcW w:w="6667" w:type="dxa"/>
            <w:tcMar>
              <w:top w:w="50" w:type="dxa"/>
              <w:left w:w="100" w:type="dxa"/>
            </w:tcMar>
            <w:vAlign w:val="center"/>
          </w:tcPr>
          <w:p w14:paraId="00AE5F2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800" w:type="dxa"/>
            <w:tcMar>
              <w:top w:w="50" w:type="dxa"/>
              <w:left w:w="100" w:type="dxa"/>
            </w:tcMar>
            <w:vAlign w:val="center"/>
          </w:tcPr>
          <w:p w14:paraId="197BAD6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E9957E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4BDF08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17C3F39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02.12.2025 </w:t>
            </w:r>
          </w:p>
        </w:tc>
        <w:tc>
          <w:tcPr>
            <w:tcW w:w="2650" w:type="dxa"/>
            <w:tcMar>
              <w:top w:w="50" w:type="dxa"/>
              <w:left w:w="100" w:type="dxa"/>
            </w:tcMar>
            <w:vAlign w:val="center"/>
          </w:tcPr>
          <w:p w14:paraId="7CA9F78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"https://m.edsoo.ru/88666f12" \h </w:instrText>
            </w:r>
            <w:r>
              <w:rPr>
                <w:sz w:val="21"/>
                <w:szCs w:val="21"/>
              </w:rPr>
              <w:fldChar w:fldCharType="separate"/>
            </w:r>
            <w:r>
              <w:rPr>
                <w:rFonts w:ascii="Times New Roman" w:hAnsi="Times New Roman"/>
                <w:b w:val="0"/>
                <w:i w:val="0"/>
                <w:color w:val="0000FF"/>
                <w:sz w:val="21"/>
                <w:szCs w:val="21"/>
                <w:u w:val="single"/>
              </w:rPr>
              <w:t>https://m.edsoo.ru/88666f12</w:t>
            </w:r>
            <w:r>
              <w:rPr>
                <w:rFonts w:ascii="Times New Roman" w:hAnsi="Times New Roman"/>
                <w:b w:val="0"/>
                <w:i w:val="0"/>
                <w:color w:val="0000FF"/>
                <w:sz w:val="21"/>
                <w:szCs w:val="21"/>
                <w:u w:val="single"/>
              </w:rPr>
              <w:fldChar w:fldCharType="end"/>
            </w:r>
          </w:p>
        </w:tc>
      </w:tr>
      <w:tr w14:paraId="3572C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011EFF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25</w:t>
            </w:r>
          </w:p>
        </w:tc>
        <w:tc>
          <w:tcPr>
            <w:tcW w:w="6667" w:type="dxa"/>
            <w:tcMar>
              <w:top w:w="50" w:type="dxa"/>
              <w:left w:w="100" w:type="dxa"/>
            </w:tcMar>
            <w:vAlign w:val="center"/>
          </w:tcPr>
          <w:p w14:paraId="0DD9008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800" w:type="dxa"/>
            <w:tcMar>
              <w:top w:w="50" w:type="dxa"/>
              <w:left w:w="100" w:type="dxa"/>
            </w:tcMar>
            <w:vAlign w:val="center"/>
          </w:tcPr>
          <w:p w14:paraId="496D906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9FDDCE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958D57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46E00E3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05.12.2025 </w:t>
            </w:r>
          </w:p>
        </w:tc>
        <w:tc>
          <w:tcPr>
            <w:tcW w:w="2650" w:type="dxa"/>
            <w:tcMar>
              <w:top w:w="50" w:type="dxa"/>
              <w:left w:w="100" w:type="dxa"/>
            </w:tcMar>
            <w:vAlign w:val="center"/>
          </w:tcPr>
          <w:p w14:paraId="6DD824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"https://m.edsoo.ru/8866716a" \h </w:instrText>
            </w:r>
            <w:r>
              <w:rPr>
                <w:sz w:val="21"/>
                <w:szCs w:val="21"/>
              </w:rPr>
              <w:fldChar w:fldCharType="separate"/>
            </w:r>
            <w:r>
              <w:rPr>
                <w:rFonts w:ascii="Times New Roman" w:hAnsi="Times New Roman"/>
                <w:b w:val="0"/>
                <w:i w:val="0"/>
                <w:color w:val="0000FF"/>
                <w:sz w:val="21"/>
                <w:szCs w:val="21"/>
                <w:u w:val="single"/>
              </w:rPr>
              <w:t>https://m.edsoo.ru/8866716a</w:t>
            </w:r>
            <w:r>
              <w:rPr>
                <w:rFonts w:ascii="Times New Roman" w:hAnsi="Times New Roman"/>
                <w:b w:val="0"/>
                <w:i w:val="0"/>
                <w:color w:val="0000FF"/>
                <w:sz w:val="21"/>
                <w:szCs w:val="21"/>
                <w:u w:val="single"/>
              </w:rPr>
              <w:fldChar w:fldCharType="end"/>
            </w:r>
          </w:p>
        </w:tc>
      </w:tr>
      <w:tr w14:paraId="7A6F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95E2BD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26</w:t>
            </w:r>
          </w:p>
        </w:tc>
        <w:tc>
          <w:tcPr>
            <w:tcW w:w="6667" w:type="dxa"/>
            <w:tcMar>
              <w:top w:w="50" w:type="dxa"/>
              <w:left w:w="100" w:type="dxa"/>
            </w:tcMar>
            <w:vAlign w:val="center"/>
          </w:tcPr>
          <w:p w14:paraId="43647DF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Обобщающее повторение по теме "Агропромышленный комплекс (АПК)"</w:t>
            </w:r>
          </w:p>
        </w:tc>
        <w:tc>
          <w:tcPr>
            <w:tcW w:w="800" w:type="dxa"/>
            <w:tcMar>
              <w:top w:w="50" w:type="dxa"/>
              <w:left w:w="100" w:type="dxa"/>
            </w:tcMar>
            <w:vAlign w:val="center"/>
          </w:tcPr>
          <w:p w14:paraId="72F932C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BA17DD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5EF1D4B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61F677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09.12.2025 </w:t>
            </w:r>
          </w:p>
        </w:tc>
        <w:tc>
          <w:tcPr>
            <w:tcW w:w="2650" w:type="dxa"/>
            <w:tcMar>
              <w:top w:w="50" w:type="dxa"/>
              <w:left w:w="100" w:type="dxa"/>
            </w:tcMar>
            <w:vAlign w:val="center"/>
          </w:tcPr>
          <w:p w14:paraId="36783BF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0C4E3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599F87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27</w:t>
            </w:r>
          </w:p>
        </w:tc>
        <w:tc>
          <w:tcPr>
            <w:tcW w:w="6667" w:type="dxa"/>
            <w:tcMar>
              <w:top w:w="50" w:type="dxa"/>
              <w:left w:w="100" w:type="dxa"/>
            </w:tcMar>
            <w:vAlign w:val="center"/>
          </w:tcPr>
          <w:p w14:paraId="2169E17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800" w:type="dxa"/>
            <w:tcMar>
              <w:top w:w="50" w:type="dxa"/>
              <w:left w:w="100" w:type="dxa"/>
            </w:tcMar>
            <w:vAlign w:val="center"/>
          </w:tcPr>
          <w:p w14:paraId="613691A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CB3ED3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78A653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308B24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12.12.2025 </w:t>
            </w:r>
          </w:p>
        </w:tc>
        <w:tc>
          <w:tcPr>
            <w:tcW w:w="2650" w:type="dxa"/>
            <w:tcMar>
              <w:top w:w="50" w:type="dxa"/>
              <w:left w:w="100" w:type="dxa"/>
            </w:tcMar>
            <w:vAlign w:val="center"/>
          </w:tcPr>
          <w:p w14:paraId="7F4BF95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"https://m.edsoo.ru/886672e6" \h </w:instrText>
            </w:r>
            <w:r>
              <w:rPr>
                <w:sz w:val="21"/>
                <w:szCs w:val="21"/>
              </w:rPr>
              <w:fldChar w:fldCharType="separate"/>
            </w:r>
            <w:r>
              <w:rPr>
                <w:rFonts w:ascii="Times New Roman" w:hAnsi="Times New Roman"/>
                <w:b w:val="0"/>
                <w:i w:val="0"/>
                <w:color w:val="0000FF"/>
                <w:sz w:val="21"/>
                <w:szCs w:val="21"/>
                <w:u w:val="single"/>
              </w:rPr>
              <w:t>https://m.edsoo.ru/886672e6</w:t>
            </w:r>
            <w:r>
              <w:rPr>
                <w:rFonts w:ascii="Times New Roman" w:hAnsi="Times New Roman"/>
                <w:b w:val="0"/>
                <w:i w:val="0"/>
                <w:color w:val="0000FF"/>
                <w:sz w:val="21"/>
                <w:szCs w:val="21"/>
                <w:u w:val="single"/>
              </w:rPr>
              <w:fldChar w:fldCharType="end"/>
            </w:r>
          </w:p>
        </w:tc>
      </w:tr>
      <w:tr w14:paraId="4476E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CBAF33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28</w:t>
            </w:r>
          </w:p>
        </w:tc>
        <w:tc>
          <w:tcPr>
            <w:tcW w:w="6667" w:type="dxa"/>
            <w:tcMar>
              <w:top w:w="50" w:type="dxa"/>
              <w:left w:w="100" w:type="dxa"/>
            </w:tcMar>
            <w:vAlign w:val="center"/>
          </w:tcPr>
          <w:p w14:paraId="78BD5BC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800" w:type="dxa"/>
            <w:tcMar>
              <w:top w:w="50" w:type="dxa"/>
              <w:left w:w="100" w:type="dxa"/>
            </w:tcMar>
            <w:vAlign w:val="center"/>
          </w:tcPr>
          <w:p w14:paraId="1C624C2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27CC86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A91E24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5A5693D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16.12.2025 </w:t>
            </w:r>
          </w:p>
        </w:tc>
        <w:tc>
          <w:tcPr>
            <w:tcW w:w="2650" w:type="dxa"/>
            <w:tcMar>
              <w:top w:w="50" w:type="dxa"/>
              <w:left w:w="100" w:type="dxa"/>
            </w:tcMar>
            <w:vAlign w:val="center"/>
          </w:tcPr>
          <w:p w14:paraId="3ECAED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"https://m.edsoo.ru/8866748a" \h </w:instrText>
            </w:r>
            <w:r>
              <w:rPr>
                <w:sz w:val="21"/>
                <w:szCs w:val="21"/>
              </w:rPr>
              <w:fldChar w:fldCharType="separate"/>
            </w:r>
            <w:r>
              <w:rPr>
                <w:rFonts w:ascii="Times New Roman" w:hAnsi="Times New Roman"/>
                <w:b w:val="0"/>
                <w:i w:val="0"/>
                <w:color w:val="0000FF"/>
                <w:sz w:val="21"/>
                <w:szCs w:val="21"/>
                <w:u w:val="single"/>
              </w:rPr>
              <w:t>https://m.edsoo.ru/8866748a</w:t>
            </w:r>
            <w:r>
              <w:rPr>
                <w:rFonts w:ascii="Times New Roman" w:hAnsi="Times New Roman"/>
                <w:b w:val="0"/>
                <w:i w:val="0"/>
                <w:color w:val="0000FF"/>
                <w:sz w:val="21"/>
                <w:szCs w:val="21"/>
                <w:u w:val="single"/>
              </w:rPr>
              <w:fldChar w:fldCharType="end"/>
            </w:r>
          </w:p>
        </w:tc>
      </w:tr>
      <w:tr w14:paraId="4E35A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D8F4D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29</w:t>
            </w:r>
          </w:p>
        </w:tc>
        <w:tc>
          <w:tcPr>
            <w:tcW w:w="6667" w:type="dxa"/>
            <w:tcMar>
              <w:top w:w="50" w:type="dxa"/>
              <w:left w:w="100" w:type="dxa"/>
            </w:tcMar>
            <w:vAlign w:val="center"/>
          </w:tcPr>
          <w:p w14:paraId="4E8A54F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География отдельных видов транспорта. Основные транспортные пути. Транспорт и охрана окружающей среды</w:t>
            </w:r>
          </w:p>
        </w:tc>
        <w:tc>
          <w:tcPr>
            <w:tcW w:w="800" w:type="dxa"/>
            <w:tcMar>
              <w:top w:w="50" w:type="dxa"/>
              <w:left w:w="100" w:type="dxa"/>
            </w:tcMar>
            <w:vAlign w:val="center"/>
          </w:tcPr>
          <w:p w14:paraId="131913E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CD786E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D35DB9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6DAC2A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19.12.2025 </w:t>
            </w:r>
          </w:p>
        </w:tc>
        <w:tc>
          <w:tcPr>
            <w:tcW w:w="2650" w:type="dxa"/>
            <w:tcMar>
              <w:top w:w="50" w:type="dxa"/>
              <w:left w:w="100" w:type="dxa"/>
            </w:tcMar>
            <w:vAlign w:val="center"/>
          </w:tcPr>
          <w:p w14:paraId="61B5C18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"https://m.edsoo.ru/886675fc" \h </w:instrText>
            </w:r>
            <w:r>
              <w:rPr>
                <w:sz w:val="21"/>
                <w:szCs w:val="21"/>
              </w:rPr>
              <w:fldChar w:fldCharType="separate"/>
            </w:r>
            <w:r>
              <w:rPr>
                <w:rFonts w:ascii="Times New Roman" w:hAnsi="Times New Roman"/>
                <w:b w:val="0"/>
                <w:i w:val="0"/>
                <w:color w:val="0000FF"/>
                <w:sz w:val="21"/>
                <w:szCs w:val="21"/>
                <w:u w:val="single"/>
              </w:rPr>
              <w:t>https://m.edsoo.ru/886675fc</w:t>
            </w:r>
            <w:r>
              <w:rPr>
                <w:rFonts w:ascii="Times New Roman" w:hAnsi="Times New Roman"/>
                <w:b w:val="0"/>
                <w:i w:val="0"/>
                <w:color w:val="0000FF"/>
                <w:sz w:val="21"/>
                <w:szCs w:val="21"/>
                <w:u w:val="single"/>
              </w:rPr>
              <w:fldChar w:fldCharType="end"/>
            </w:r>
          </w:p>
        </w:tc>
      </w:tr>
      <w:tr w14:paraId="5576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8E792C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30</w:t>
            </w:r>
          </w:p>
        </w:tc>
        <w:tc>
          <w:tcPr>
            <w:tcW w:w="6667" w:type="dxa"/>
            <w:tcMar>
              <w:top w:w="50" w:type="dxa"/>
              <w:left w:w="100" w:type="dxa"/>
            </w:tcMar>
            <w:vAlign w:val="center"/>
          </w:tcPr>
          <w:p w14:paraId="13A2F91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800" w:type="dxa"/>
            <w:tcMar>
              <w:top w:w="50" w:type="dxa"/>
              <w:left w:w="100" w:type="dxa"/>
            </w:tcMar>
            <w:vAlign w:val="center"/>
          </w:tcPr>
          <w:p w14:paraId="7ECA51C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118DE5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0E8035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A2788D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23.12.2025 </w:t>
            </w:r>
          </w:p>
        </w:tc>
        <w:tc>
          <w:tcPr>
            <w:tcW w:w="2650" w:type="dxa"/>
            <w:tcMar>
              <w:top w:w="50" w:type="dxa"/>
              <w:left w:w="100" w:type="dxa"/>
            </w:tcMar>
            <w:vAlign w:val="center"/>
          </w:tcPr>
          <w:p w14:paraId="089FF0A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sz w:val="21"/>
                <w:szCs w:val="21"/>
              </w:rPr>
              <w:fldChar w:fldCharType="begin"/>
            </w:r>
            <w:r>
              <w:rPr>
                <w:sz w:val="21"/>
                <w:szCs w:val="21"/>
              </w:rPr>
              <w:instrText xml:space="preserve"> HYPERLINK "https://m.edsoo.ru/88667c28%5D%5D" \h </w:instrText>
            </w:r>
            <w:r>
              <w:rPr>
                <w:sz w:val="21"/>
                <w:szCs w:val="21"/>
              </w:rPr>
              <w:fldChar w:fldCharType="separate"/>
            </w:r>
            <w:r>
              <w:rPr>
                <w:rFonts w:ascii="Times New Roman" w:hAnsi="Times New Roman"/>
                <w:b w:val="0"/>
                <w:i w:val="0"/>
                <w:color w:val="0000FF"/>
                <w:sz w:val="21"/>
                <w:szCs w:val="21"/>
                <w:u w:val="single"/>
              </w:rPr>
              <w:t>https://m.edsoo.ru/88667c28]]</w:t>
            </w:r>
            <w:r>
              <w:rPr>
                <w:rFonts w:ascii="Times New Roman" w:hAnsi="Times New Roman"/>
                <w:b w:val="0"/>
                <w:i w:val="0"/>
                <w:color w:val="0000FF"/>
                <w:sz w:val="21"/>
                <w:szCs w:val="21"/>
                <w:u w:val="single"/>
              </w:rPr>
              <w:fldChar w:fldCharType="end"/>
            </w:r>
          </w:p>
        </w:tc>
      </w:tr>
      <w:tr w14:paraId="6C11F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F3E47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31</w:t>
            </w:r>
          </w:p>
        </w:tc>
        <w:tc>
          <w:tcPr>
            <w:tcW w:w="6667" w:type="dxa"/>
            <w:tcMar>
              <w:top w:w="50" w:type="dxa"/>
              <w:left w:w="100" w:type="dxa"/>
            </w:tcMar>
            <w:vAlign w:val="center"/>
          </w:tcPr>
          <w:p w14:paraId="7998069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Рекреационное хозяйство. Практическая работа "Характеристика туристско-рекреационного потенциала своего края"</w:t>
            </w:r>
          </w:p>
        </w:tc>
        <w:tc>
          <w:tcPr>
            <w:tcW w:w="800" w:type="dxa"/>
            <w:tcMar>
              <w:top w:w="50" w:type="dxa"/>
              <w:left w:w="100" w:type="dxa"/>
            </w:tcMar>
            <w:vAlign w:val="center"/>
          </w:tcPr>
          <w:p w14:paraId="6C6D138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04E16A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18B258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7AD245F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26.12.2025 </w:t>
            </w:r>
          </w:p>
        </w:tc>
        <w:tc>
          <w:tcPr>
            <w:tcW w:w="2650" w:type="dxa"/>
            <w:tcMar>
              <w:top w:w="50" w:type="dxa"/>
              <w:left w:w="100" w:type="dxa"/>
            </w:tcMar>
            <w:vAlign w:val="center"/>
          </w:tcPr>
          <w:p w14:paraId="5A79A77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"https://m.edsoo.ru/88667980" \h </w:instrText>
            </w:r>
            <w:r>
              <w:rPr>
                <w:sz w:val="21"/>
                <w:szCs w:val="21"/>
              </w:rPr>
              <w:fldChar w:fldCharType="separate"/>
            </w:r>
            <w:r>
              <w:rPr>
                <w:rFonts w:ascii="Times New Roman" w:hAnsi="Times New Roman"/>
                <w:b w:val="0"/>
                <w:i w:val="0"/>
                <w:color w:val="0000FF"/>
                <w:sz w:val="21"/>
                <w:szCs w:val="21"/>
                <w:u w:val="single"/>
              </w:rPr>
              <w:t>https://m.edsoo.ru/88667980</w:t>
            </w:r>
            <w:r>
              <w:rPr>
                <w:rFonts w:ascii="Times New Roman" w:hAnsi="Times New Roman"/>
                <w:b w:val="0"/>
                <w:i w:val="0"/>
                <w:color w:val="0000FF"/>
                <w:sz w:val="21"/>
                <w:szCs w:val="21"/>
                <w:u w:val="single"/>
              </w:rPr>
              <w:fldChar w:fldCharType="end"/>
            </w:r>
          </w:p>
        </w:tc>
      </w:tr>
      <w:tr w14:paraId="6C584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95396F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32</w:t>
            </w:r>
          </w:p>
        </w:tc>
        <w:tc>
          <w:tcPr>
            <w:tcW w:w="6667" w:type="dxa"/>
            <w:tcMar>
              <w:top w:w="50" w:type="dxa"/>
              <w:left w:w="100" w:type="dxa"/>
            </w:tcMar>
            <w:vAlign w:val="center"/>
          </w:tcPr>
          <w:p w14:paraId="0BA374E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800" w:type="dxa"/>
            <w:tcMar>
              <w:top w:w="50" w:type="dxa"/>
              <w:left w:w="100" w:type="dxa"/>
            </w:tcMar>
            <w:vAlign w:val="center"/>
          </w:tcPr>
          <w:p w14:paraId="07A24A2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9A0E2B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731DFB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0F0A05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30.12.2025 </w:t>
            </w:r>
          </w:p>
        </w:tc>
        <w:tc>
          <w:tcPr>
            <w:tcW w:w="2650" w:type="dxa"/>
            <w:tcMar>
              <w:top w:w="50" w:type="dxa"/>
              <w:left w:w="100" w:type="dxa"/>
            </w:tcMar>
            <w:vAlign w:val="center"/>
          </w:tcPr>
          <w:p w14:paraId="3B900EE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"https://m.edsoo.ru/88667f84" \h </w:instrText>
            </w:r>
            <w:r>
              <w:rPr>
                <w:sz w:val="21"/>
                <w:szCs w:val="21"/>
              </w:rPr>
              <w:fldChar w:fldCharType="separate"/>
            </w:r>
            <w:r>
              <w:rPr>
                <w:rFonts w:ascii="Times New Roman" w:hAnsi="Times New Roman"/>
                <w:b w:val="0"/>
                <w:i w:val="0"/>
                <w:color w:val="0000FF"/>
                <w:sz w:val="21"/>
                <w:szCs w:val="21"/>
                <w:u w:val="single"/>
              </w:rPr>
              <w:t>https://m.edsoo.ru/88667f84</w:t>
            </w:r>
            <w:r>
              <w:rPr>
                <w:rFonts w:ascii="Times New Roman" w:hAnsi="Times New Roman"/>
                <w:b w:val="0"/>
                <w:i w:val="0"/>
                <w:color w:val="0000FF"/>
                <w:sz w:val="21"/>
                <w:szCs w:val="21"/>
                <w:u w:val="single"/>
              </w:rPr>
              <w:fldChar w:fldCharType="end"/>
            </w:r>
          </w:p>
        </w:tc>
      </w:tr>
      <w:tr w14:paraId="159D6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66CEEE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33</w:t>
            </w:r>
          </w:p>
        </w:tc>
        <w:tc>
          <w:tcPr>
            <w:tcW w:w="6667" w:type="dxa"/>
            <w:tcMar>
              <w:top w:w="50" w:type="dxa"/>
              <w:left w:w="100" w:type="dxa"/>
            </w:tcMar>
            <w:vAlign w:val="center"/>
          </w:tcPr>
          <w:p w14:paraId="6C144B2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800" w:type="dxa"/>
            <w:tcMar>
              <w:top w:w="50" w:type="dxa"/>
              <w:left w:w="100" w:type="dxa"/>
            </w:tcMar>
            <w:vAlign w:val="center"/>
          </w:tcPr>
          <w:p w14:paraId="3CBB35B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88FCA3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235715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12E5D28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13.01.2026 </w:t>
            </w:r>
          </w:p>
        </w:tc>
        <w:tc>
          <w:tcPr>
            <w:tcW w:w="2650" w:type="dxa"/>
            <w:tcMar>
              <w:top w:w="50" w:type="dxa"/>
              <w:left w:w="100" w:type="dxa"/>
            </w:tcMar>
            <w:vAlign w:val="center"/>
          </w:tcPr>
          <w:p w14:paraId="76B7106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"https://m.edsoo.ru/886680c4" \h </w:instrText>
            </w:r>
            <w:r>
              <w:rPr>
                <w:sz w:val="21"/>
                <w:szCs w:val="21"/>
              </w:rPr>
              <w:fldChar w:fldCharType="separate"/>
            </w:r>
            <w:r>
              <w:rPr>
                <w:rFonts w:ascii="Times New Roman" w:hAnsi="Times New Roman"/>
                <w:b w:val="0"/>
                <w:i w:val="0"/>
                <w:color w:val="0000FF"/>
                <w:sz w:val="21"/>
                <w:szCs w:val="21"/>
                <w:u w:val="single"/>
              </w:rPr>
              <w:t>https://m.edsoo.ru/886680c4</w:t>
            </w:r>
            <w:r>
              <w:rPr>
                <w:rFonts w:ascii="Times New Roman" w:hAnsi="Times New Roman"/>
                <w:b w:val="0"/>
                <w:i w:val="0"/>
                <w:color w:val="0000FF"/>
                <w:sz w:val="21"/>
                <w:szCs w:val="21"/>
                <w:u w:val="single"/>
              </w:rPr>
              <w:fldChar w:fldCharType="end"/>
            </w:r>
          </w:p>
        </w:tc>
      </w:tr>
      <w:tr w14:paraId="3AD37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EB96DA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34</w:t>
            </w:r>
          </w:p>
        </w:tc>
        <w:tc>
          <w:tcPr>
            <w:tcW w:w="6667" w:type="dxa"/>
            <w:tcMar>
              <w:top w:w="50" w:type="dxa"/>
              <w:left w:w="100" w:type="dxa"/>
            </w:tcMar>
            <w:vAlign w:val="center"/>
          </w:tcPr>
          <w:p w14:paraId="37A522C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"Инфраструктурный комплекс"</w:t>
            </w:r>
          </w:p>
        </w:tc>
        <w:tc>
          <w:tcPr>
            <w:tcW w:w="800" w:type="dxa"/>
            <w:tcMar>
              <w:top w:w="50" w:type="dxa"/>
              <w:left w:w="100" w:type="dxa"/>
            </w:tcMar>
            <w:vAlign w:val="center"/>
          </w:tcPr>
          <w:p w14:paraId="1C81384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0EF308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2" w:type="dxa"/>
            <w:tcMar>
              <w:top w:w="50" w:type="dxa"/>
              <w:left w:w="100" w:type="dxa"/>
            </w:tcMar>
            <w:vAlign w:val="center"/>
          </w:tcPr>
          <w:p w14:paraId="28893B3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B39FF5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16.01.2026 </w:t>
            </w:r>
          </w:p>
        </w:tc>
        <w:tc>
          <w:tcPr>
            <w:tcW w:w="2650" w:type="dxa"/>
            <w:tcMar>
              <w:top w:w="50" w:type="dxa"/>
              <w:left w:w="100" w:type="dxa"/>
            </w:tcMar>
            <w:vAlign w:val="center"/>
          </w:tcPr>
          <w:p w14:paraId="37EA97D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596B1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0586F2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35</w:t>
            </w:r>
          </w:p>
        </w:tc>
        <w:tc>
          <w:tcPr>
            <w:tcW w:w="6667" w:type="dxa"/>
            <w:tcMar>
              <w:top w:w="50" w:type="dxa"/>
              <w:left w:w="100" w:type="dxa"/>
            </w:tcMar>
            <w:vAlign w:val="center"/>
          </w:tcPr>
          <w:p w14:paraId="5C50C5E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Европейский Север России. Географическое положение. Особенности природно-ресурсного потенциала</w:t>
            </w:r>
          </w:p>
        </w:tc>
        <w:tc>
          <w:tcPr>
            <w:tcW w:w="800" w:type="dxa"/>
            <w:tcMar>
              <w:top w:w="50" w:type="dxa"/>
              <w:left w:w="100" w:type="dxa"/>
            </w:tcMar>
            <w:vAlign w:val="center"/>
          </w:tcPr>
          <w:p w14:paraId="0BE79B4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D0109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183B2A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336A7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20.01.2026 </w:t>
            </w:r>
          </w:p>
        </w:tc>
        <w:tc>
          <w:tcPr>
            <w:tcW w:w="2650" w:type="dxa"/>
            <w:tcMar>
              <w:top w:w="50" w:type="dxa"/>
              <w:left w:w="100" w:type="dxa"/>
            </w:tcMar>
            <w:vAlign w:val="center"/>
          </w:tcPr>
          <w:p w14:paraId="3302A2C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"https://m.edsoo.ru/886681e6" \h </w:instrText>
            </w:r>
            <w:r>
              <w:rPr>
                <w:sz w:val="21"/>
                <w:szCs w:val="21"/>
              </w:rPr>
              <w:fldChar w:fldCharType="separate"/>
            </w:r>
            <w:r>
              <w:rPr>
                <w:rFonts w:ascii="Times New Roman" w:hAnsi="Times New Roman"/>
                <w:b w:val="0"/>
                <w:i w:val="0"/>
                <w:color w:val="0000FF"/>
                <w:sz w:val="21"/>
                <w:szCs w:val="21"/>
                <w:u w:val="single"/>
              </w:rPr>
              <w:t>https://m.edsoo.ru/886681e6</w:t>
            </w:r>
            <w:r>
              <w:rPr>
                <w:rFonts w:ascii="Times New Roman" w:hAnsi="Times New Roman"/>
                <w:b w:val="0"/>
                <w:i w:val="0"/>
                <w:color w:val="0000FF"/>
                <w:sz w:val="21"/>
                <w:szCs w:val="21"/>
                <w:u w:val="single"/>
              </w:rPr>
              <w:fldChar w:fldCharType="end"/>
            </w:r>
          </w:p>
        </w:tc>
      </w:tr>
      <w:tr w14:paraId="4E389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4B2A1C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36</w:t>
            </w:r>
          </w:p>
        </w:tc>
        <w:tc>
          <w:tcPr>
            <w:tcW w:w="6667" w:type="dxa"/>
            <w:tcMar>
              <w:top w:w="50" w:type="dxa"/>
              <w:left w:w="100" w:type="dxa"/>
            </w:tcMar>
            <w:vAlign w:val="center"/>
          </w:tcPr>
          <w:p w14:paraId="6AAE072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Европейский Север России. Особенности населения</w:t>
            </w:r>
          </w:p>
        </w:tc>
        <w:tc>
          <w:tcPr>
            <w:tcW w:w="800" w:type="dxa"/>
            <w:tcMar>
              <w:top w:w="50" w:type="dxa"/>
              <w:left w:w="100" w:type="dxa"/>
            </w:tcMar>
            <w:vAlign w:val="center"/>
          </w:tcPr>
          <w:p w14:paraId="0CDB65E4">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634693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A67443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5BC444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23.01.2026 </w:t>
            </w:r>
          </w:p>
        </w:tc>
        <w:tc>
          <w:tcPr>
            <w:tcW w:w="2650" w:type="dxa"/>
            <w:tcMar>
              <w:top w:w="50" w:type="dxa"/>
              <w:left w:w="100" w:type="dxa"/>
            </w:tcMar>
            <w:vAlign w:val="center"/>
          </w:tcPr>
          <w:p w14:paraId="47AC086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"https://m.edsoo.ru/886682fe" \h </w:instrText>
            </w:r>
            <w:r>
              <w:rPr>
                <w:sz w:val="21"/>
                <w:szCs w:val="21"/>
              </w:rPr>
              <w:fldChar w:fldCharType="separate"/>
            </w:r>
            <w:r>
              <w:rPr>
                <w:rFonts w:ascii="Times New Roman" w:hAnsi="Times New Roman"/>
                <w:b w:val="0"/>
                <w:i w:val="0"/>
                <w:color w:val="0000FF"/>
                <w:sz w:val="21"/>
                <w:szCs w:val="21"/>
                <w:u w:val="single"/>
              </w:rPr>
              <w:t>https://m.edsoo.ru/886682fe</w:t>
            </w:r>
            <w:r>
              <w:rPr>
                <w:rFonts w:ascii="Times New Roman" w:hAnsi="Times New Roman"/>
                <w:b w:val="0"/>
                <w:i w:val="0"/>
                <w:color w:val="0000FF"/>
                <w:sz w:val="21"/>
                <w:szCs w:val="21"/>
                <w:u w:val="single"/>
              </w:rPr>
              <w:fldChar w:fldCharType="end"/>
            </w:r>
          </w:p>
        </w:tc>
      </w:tr>
      <w:tr w14:paraId="1FAE7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76F787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37</w:t>
            </w:r>
          </w:p>
        </w:tc>
        <w:tc>
          <w:tcPr>
            <w:tcW w:w="6667" w:type="dxa"/>
            <w:tcMar>
              <w:top w:w="50" w:type="dxa"/>
              <w:left w:w="100" w:type="dxa"/>
            </w:tcMar>
            <w:vAlign w:val="center"/>
          </w:tcPr>
          <w:p w14:paraId="202AB85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Европейский Север России. Особенности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66CDCC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AC51C6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564E9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61E66C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27.01.2026 </w:t>
            </w:r>
          </w:p>
        </w:tc>
        <w:tc>
          <w:tcPr>
            <w:tcW w:w="2650" w:type="dxa"/>
            <w:tcMar>
              <w:top w:w="50" w:type="dxa"/>
              <w:left w:w="100" w:type="dxa"/>
            </w:tcMar>
            <w:vAlign w:val="center"/>
          </w:tcPr>
          <w:p w14:paraId="7C29DDC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0AE8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33C786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38</w:t>
            </w:r>
          </w:p>
        </w:tc>
        <w:tc>
          <w:tcPr>
            <w:tcW w:w="6667" w:type="dxa"/>
            <w:tcMar>
              <w:top w:w="50" w:type="dxa"/>
              <w:left w:w="100" w:type="dxa"/>
            </w:tcMar>
            <w:vAlign w:val="center"/>
          </w:tcPr>
          <w:p w14:paraId="047B6B6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Северо-Запад России. Географическое положение. Особенности природно-ресурсного потенциала</w:t>
            </w:r>
          </w:p>
        </w:tc>
        <w:tc>
          <w:tcPr>
            <w:tcW w:w="800" w:type="dxa"/>
            <w:tcMar>
              <w:top w:w="50" w:type="dxa"/>
              <w:left w:w="100" w:type="dxa"/>
            </w:tcMar>
            <w:vAlign w:val="center"/>
          </w:tcPr>
          <w:p w14:paraId="6E75709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9EC485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7E8B3C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1CB230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30.01.2026 </w:t>
            </w:r>
          </w:p>
        </w:tc>
        <w:tc>
          <w:tcPr>
            <w:tcW w:w="2650" w:type="dxa"/>
            <w:tcMar>
              <w:top w:w="50" w:type="dxa"/>
              <w:left w:w="100" w:type="dxa"/>
            </w:tcMar>
            <w:vAlign w:val="center"/>
          </w:tcPr>
          <w:p w14:paraId="3B207B3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"https://m.edsoo.ru/88668416" \h </w:instrText>
            </w:r>
            <w:r>
              <w:rPr>
                <w:sz w:val="21"/>
                <w:szCs w:val="21"/>
              </w:rPr>
              <w:fldChar w:fldCharType="separate"/>
            </w:r>
            <w:r>
              <w:rPr>
                <w:rFonts w:ascii="Times New Roman" w:hAnsi="Times New Roman"/>
                <w:b w:val="0"/>
                <w:i w:val="0"/>
                <w:color w:val="0000FF"/>
                <w:sz w:val="21"/>
                <w:szCs w:val="21"/>
                <w:u w:val="single"/>
              </w:rPr>
              <w:t>https://m.edsoo.ru/88668416</w:t>
            </w:r>
            <w:r>
              <w:rPr>
                <w:rFonts w:ascii="Times New Roman" w:hAnsi="Times New Roman"/>
                <w:b w:val="0"/>
                <w:i w:val="0"/>
                <w:color w:val="0000FF"/>
                <w:sz w:val="21"/>
                <w:szCs w:val="21"/>
                <w:u w:val="single"/>
              </w:rPr>
              <w:fldChar w:fldCharType="end"/>
            </w:r>
          </w:p>
        </w:tc>
      </w:tr>
      <w:tr w14:paraId="73668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96AB3B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39</w:t>
            </w:r>
          </w:p>
        </w:tc>
        <w:tc>
          <w:tcPr>
            <w:tcW w:w="6667" w:type="dxa"/>
            <w:tcMar>
              <w:top w:w="50" w:type="dxa"/>
              <w:left w:w="100" w:type="dxa"/>
            </w:tcMar>
            <w:vAlign w:val="center"/>
          </w:tcPr>
          <w:p w14:paraId="03718E1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Северо-Запад России. Особенности населения 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453FAED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F8B24C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99B5AB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80E9CA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03.02.2026 </w:t>
            </w:r>
          </w:p>
        </w:tc>
        <w:tc>
          <w:tcPr>
            <w:tcW w:w="2650" w:type="dxa"/>
            <w:tcMar>
              <w:top w:w="50" w:type="dxa"/>
              <w:left w:w="100" w:type="dxa"/>
            </w:tcMar>
            <w:vAlign w:val="center"/>
          </w:tcPr>
          <w:p w14:paraId="474A356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"https://m.edsoo.ru/8866852e" \h </w:instrText>
            </w:r>
            <w:r>
              <w:rPr>
                <w:sz w:val="21"/>
                <w:szCs w:val="21"/>
              </w:rPr>
              <w:fldChar w:fldCharType="separate"/>
            </w:r>
            <w:r>
              <w:rPr>
                <w:rFonts w:ascii="Times New Roman" w:hAnsi="Times New Roman"/>
                <w:b w:val="0"/>
                <w:i w:val="0"/>
                <w:color w:val="0000FF"/>
                <w:sz w:val="21"/>
                <w:szCs w:val="21"/>
                <w:u w:val="single"/>
              </w:rPr>
              <w:t>https://m.edsoo.ru/8866852e</w:t>
            </w:r>
            <w:r>
              <w:rPr>
                <w:rFonts w:ascii="Times New Roman" w:hAnsi="Times New Roman"/>
                <w:b w:val="0"/>
                <w:i w:val="0"/>
                <w:color w:val="0000FF"/>
                <w:sz w:val="21"/>
                <w:szCs w:val="21"/>
                <w:u w:val="single"/>
              </w:rPr>
              <w:fldChar w:fldCharType="end"/>
            </w:r>
          </w:p>
        </w:tc>
      </w:tr>
      <w:tr w14:paraId="61C7D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6570FD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40</w:t>
            </w:r>
          </w:p>
        </w:tc>
        <w:tc>
          <w:tcPr>
            <w:tcW w:w="6667" w:type="dxa"/>
            <w:tcMar>
              <w:top w:w="50" w:type="dxa"/>
              <w:left w:w="100" w:type="dxa"/>
            </w:tcMar>
            <w:vAlign w:val="center"/>
          </w:tcPr>
          <w:p w14:paraId="3007938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Центральная Россия. Географическое положение. Особенности природно-ресурсного потенциала</w:t>
            </w:r>
          </w:p>
        </w:tc>
        <w:tc>
          <w:tcPr>
            <w:tcW w:w="800" w:type="dxa"/>
            <w:tcMar>
              <w:top w:w="50" w:type="dxa"/>
              <w:left w:w="100" w:type="dxa"/>
            </w:tcMar>
            <w:vAlign w:val="center"/>
          </w:tcPr>
          <w:p w14:paraId="6BA68E3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90766B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26743A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19FC2BD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06.02.2026 </w:t>
            </w:r>
          </w:p>
        </w:tc>
        <w:tc>
          <w:tcPr>
            <w:tcW w:w="2650" w:type="dxa"/>
            <w:tcMar>
              <w:top w:w="50" w:type="dxa"/>
              <w:left w:w="100" w:type="dxa"/>
            </w:tcMar>
            <w:vAlign w:val="center"/>
          </w:tcPr>
          <w:p w14:paraId="2884540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"https://m.edsoo.ru/886687e0" \h </w:instrText>
            </w:r>
            <w:r>
              <w:rPr>
                <w:sz w:val="21"/>
                <w:szCs w:val="21"/>
              </w:rPr>
              <w:fldChar w:fldCharType="separate"/>
            </w:r>
            <w:r>
              <w:rPr>
                <w:rFonts w:ascii="Times New Roman" w:hAnsi="Times New Roman"/>
                <w:b w:val="0"/>
                <w:i w:val="0"/>
                <w:color w:val="0000FF"/>
                <w:sz w:val="21"/>
                <w:szCs w:val="21"/>
                <w:u w:val="single"/>
              </w:rPr>
              <w:t>https://m.edsoo.ru/886687e0</w:t>
            </w:r>
            <w:r>
              <w:rPr>
                <w:rFonts w:ascii="Times New Roman" w:hAnsi="Times New Roman"/>
                <w:b w:val="0"/>
                <w:i w:val="0"/>
                <w:color w:val="0000FF"/>
                <w:sz w:val="21"/>
                <w:szCs w:val="21"/>
                <w:u w:val="single"/>
              </w:rPr>
              <w:fldChar w:fldCharType="end"/>
            </w:r>
          </w:p>
        </w:tc>
      </w:tr>
      <w:tr w14:paraId="768A0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B880BA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41</w:t>
            </w:r>
          </w:p>
        </w:tc>
        <w:tc>
          <w:tcPr>
            <w:tcW w:w="6667" w:type="dxa"/>
            <w:tcMar>
              <w:top w:w="50" w:type="dxa"/>
              <w:left w:w="100" w:type="dxa"/>
            </w:tcMar>
            <w:vAlign w:val="center"/>
          </w:tcPr>
          <w:p w14:paraId="3EF54E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Центральная Россия. Особенности населения</w:t>
            </w:r>
          </w:p>
        </w:tc>
        <w:tc>
          <w:tcPr>
            <w:tcW w:w="800" w:type="dxa"/>
            <w:tcMar>
              <w:top w:w="50" w:type="dxa"/>
              <w:left w:w="100" w:type="dxa"/>
            </w:tcMar>
            <w:vAlign w:val="center"/>
          </w:tcPr>
          <w:p w14:paraId="7E9C56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9B9B50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99A385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897A2B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10.02.2026 </w:t>
            </w:r>
          </w:p>
        </w:tc>
        <w:tc>
          <w:tcPr>
            <w:tcW w:w="2650" w:type="dxa"/>
            <w:tcMar>
              <w:top w:w="50" w:type="dxa"/>
              <w:left w:w="100" w:type="dxa"/>
            </w:tcMar>
            <w:vAlign w:val="center"/>
          </w:tcPr>
          <w:p w14:paraId="5C1BCE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"https://m.edsoo.ru/88668a7e" \h </w:instrText>
            </w:r>
            <w:r>
              <w:rPr>
                <w:sz w:val="21"/>
                <w:szCs w:val="21"/>
              </w:rPr>
              <w:fldChar w:fldCharType="separate"/>
            </w:r>
            <w:r>
              <w:rPr>
                <w:rFonts w:ascii="Times New Roman" w:hAnsi="Times New Roman"/>
                <w:b w:val="0"/>
                <w:i w:val="0"/>
                <w:color w:val="0000FF"/>
                <w:sz w:val="21"/>
                <w:szCs w:val="21"/>
                <w:u w:val="single"/>
              </w:rPr>
              <w:t>https://m.edsoo.ru/88668a7e</w:t>
            </w:r>
            <w:r>
              <w:rPr>
                <w:rFonts w:ascii="Times New Roman" w:hAnsi="Times New Roman"/>
                <w:b w:val="0"/>
                <w:i w:val="0"/>
                <w:color w:val="0000FF"/>
                <w:sz w:val="21"/>
                <w:szCs w:val="21"/>
                <w:u w:val="single"/>
              </w:rPr>
              <w:fldChar w:fldCharType="end"/>
            </w:r>
          </w:p>
        </w:tc>
      </w:tr>
      <w:tr w14:paraId="7E076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C0A392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42</w:t>
            </w:r>
          </w:p>
        </w:tc>
        <w:tc>
          <w:tcPr>
            <w:tcW w:w="6667" w:type="dxa"/>
            <w:tcMar>
              <w:top w:w="50" w:type="dxa"/>
              <w:left w:w="100" w:type="dxa"/>
            </w:tcMar>
            <w:vAlign w:val="center"/>
          </w:tcPr>
          <w:p w14:paraId="28A8CD2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Центральная Россия. Особенности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216308A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71BC7F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EEDF81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6B133BD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13.02.2026 </w:t>
            </w:r>
          </w:p>
        </w:tc>
        <w:tc>
          <w:tcPr>
            <w:tcW w:w="2650" w:type="dxa"/>
            <w:tcMar>
              <w:top w:w="50" w:type="dxa"/>
              <w:left w:w="100" w:type="dxa"/>
            </w:tcMar>
            <w:vAlign w:val="center"/>
          </w:tcPr>
          <w:p w14:paraId="09CC6D6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"https://m.edsoo.ru/88668c4a" \h </w:instrText>
            </w:r>
            <w:r>
              <w:rPr>
                <w:sz w:val="21"/>
                <w:szCs w:val="21"/>
              </w:rPr>
              <w:fldChar w:fldCharType="separate"/>
            </w:r>
            <w:r>
              <w:rPr>
                <w:rFonts w:ascii="Times New Roman" w:hAnsi="Times New Roman"/>
                <w:b w:val="0"/>
                <w:i w:val="0"/>
                <w:color w:val="0000FF"/>
                <w:sz w:val="21"/>
                <w:szCs w:val="21"/>
                <w:u w:val="single"/>
              </w:rPr>
              <w:t>https://m.edsoo.ru/88668c4a</w:t>
            </w:r>
            <w:r>
              <w:rPr>
                <w:rFonts w:ascii="Times New Roman" w:hAnsi="Times New Roman"/>
                <w:b w:val="0"/>
                <w:i w:val="0"/>
                <w:color w:val="0000FF"/>
                <w:sz w:val="21"/>
                <w:szCs w:val="21"/>
                <w:u w:val="single"/>
              </w:rPr>
              <w:fldChar w:fldCharType="end"/>
            </w:r>
          </w:p>
        </w:tc>
      </w:tr>
      <w:tr w14:paraId="67F9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695DB0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43</w:t>
            </w:r>
          </w:p>
        </w:tc>
        <w:tc>
          <w:tcPr>
            <w:tcW w:w="6667" w:type="dxa"/>
            <w:tcMar>
              <w:top w:w="50" w:type="dxa"/>
              <w:left w:w="100" w:type="dxa"/>
            </w:tcMar>
            <w:vAlign w:val="center"/>
          </w:tcPr>
          <w:p w14:paraId="0B7AAE1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Поволжье. Географическое положение. Особенности природно-ресурсного потенциала</w:t>
            </w:r>
          </w:p>
        </w:tc>
        <w:tc>
          <w:tcPr>
            <w:tcW w:w="800" w:type="dxa"/>
            <w:tcMar>
              <w:top w:w="50" w:type="dxa"/>
              <w:left w:w="100" w:type="dxa"/>
            </w:tcMar>
            <w:vAlign w:val="center"/>
          </w:tcPr>
          <w:p w14:paraId="78BC50B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58BD088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FA4C6B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540A71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17.02.2026 </w:t>
            </w:r>
          </w:p>
        </w:tc>
        <w:tc>
          <w:tcPr>
            <w:tcW w:w="2650" w:type="dxa"/>
            <w:tcMar>
              <w:top w:w="50" w:type="dxa"/>
              <w:left w:w="100" w:type="dxa"/>
            </w:tcMar>
            <w:vAlign w:val="center"/>
          </w:tcPr>
          <w:p w14:paraId="1DD2908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"https://m.edsoo.ru/88668d80" \h </w:instrText>
            </w:r>
            <w:r>
              <w:rPr>
                <w:sz w:val="21"/>
                <w:szCs w:val="21"/>
              </w:rPr>
              <w:fldChar w:fldCharType="separate"/>
            </w:r>
            <w:r>
              <w:rPr>
                <w:rFonts w:ascii="Times New Roman" w:hAnsi="Times New Roman"/>
                <w:b w:val="0"/>
                <w:i w:val="0"/>
                <w:color w:val="0000FF"/>
                <w:sz w:val="21"/>
                <w:szCs w:val="21"/>
                <w:u w:val="single"/>
              </w:rPr>
              <w:t>https://m.edsoo.ru/88668d80</w:t>
            </w:r>
            <w:r>
              <w:rPr>
                <w:rFonts w:ascii="Times New Roman" w:hAnsi="Times New Roman"/>
                <w:b w:val="0"/>
                <w:i w:val="0"/>
                <w:color w:val="0000FF"/>
                <w:sz w:val="21"/>
                <w:szCs w:val="21"/>
                <w:u w:val="single"/>
              </w:rPr>
              <w:fldChar w:fldCharType="end"/>
            </w:r>
          </w:p>
        </w:tc>
      </w:tr>
      <w:tr w14:paraId="2F089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FC5564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44</w:t>
            </w:r>
          </w:p>
        </w:tc>
        <w:tc>
          <w:tcPr>
            <w:tcW w:w="6667" w:type="dxa"/>
            <w:tcMar>
              <w:top w:w="50" w:type="dxa"/>
              <w:left w:w="100" w:type="dxa"/>
            </w:tcMar>
            <w:vAlign w:val="center"/>
          </w:tcPr>
          <w:p w14:paraId="46B52A2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Поволжье. Особенности населения 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0AD4EEC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89DB48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05338A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CDDB6A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20.02.2026 </w:t>
            </w:r>
          </w:p>
        </w:tc>
        <w:tc>
          <w:tcPr>
            <w:tcW w:w="2650" w:type="dxa"/>
            <w:tcMar>
              <w:top w:w="50" w:type="dxa"/>
              <w:left w:w="100" w:type="dxa"/>
            </w:tcMar>
            <w:vAlign w:val="center"/>
          </w:tcPr>
          <w:p w14:paraId="12A287C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"https://m.edsoo.ru/88668e98" \h </w:instrText>
            </w:r>
            <w:r>
              <w:rPr>
                <w:sz w:val="21"/>
                <w:szCs w:val="21"/>
              </w:rPr>
              <w:fldChar w:fldCharType="separate"/>
            </w:r>
            <w:r>
              <w:rPr>
                <w:rFonts w:ascii="Times New Roman" w:hAnsi="Times New Roman"/>
                <w:b w:val="0"/>
                <w:i w:val="0"/>
                <w:color w:val="0000FF"/>
                <w:sz w:val="21"/>
                <w:szCs w:val="21"/>
                <w:u w:val="single"/>
              </w:rPr>
              <w:t>https://m.edsoo.ru/88668e98</w:t>
            </w:r>
            <w:r>
              <w:rPr>
                <w:rFonts w:ascii="Times New Roman" w:hAnsi="Times New Roman"/>
                <w:b w:val="0"/>
                <w:i w:val="0"/>
                <w:color w:val="0000FF"/>
                <w:sz w:val="21"/>
                <w:szCs w:val="21"/>
                <w:u w:val="single"/>
              </w:rPr>
              <w:fldChar w:fldCharType="end"/>
            </w:r>
          </w:p>
        </w:tc>
      </w:tr>
      <w:tr w14:paraId="7B205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235E928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45</w:t>
            </w:r>
          </w:p>
        </w:tc>
        <w:tc>
          <w:tcPr>
            <w:tcW w:w="6667" w:type="dxa"/>
            <w:tcMar>
              <w:top w:w="50" w:type="dxa"/>
              <w:left w:w="100" w:type="dxa"/>
            </w:tcMar>
            <w:vAlign w:val="center"/>
          </w:tcPr>
          <w:p w14:paraId="28B6B26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Юг Европейской части России. Географическое положение. Особенности природно-ресурсного потенциала</w:t>
            </w:r>
          </w:p>
        </w:tc>
        <w:tc>
          <w:tcPr>
            <w:tcW w:w="800" w:type="dxa"/>
            <w:tcMar>
              <w:top w:w="50" w:type="dxa"/>
              <w:left w:w="100" w:type="dxa"/>
            </w:tcMar>
            <w:vAlign w:val="center"/>
          </w:tcPr>
          <w:p w14:paraId="5F6E55F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8A407A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9BBD98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462501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24.02.2026 </w:t>
            </w:r>
          </w:p>
        </w:tc>
        <w:tc>
          <w:tcPr>
            <w:tcW w:w="2650" w:type="dxa"/>
            <w:tcMar>
              <w:top w:w="50" w:type="dxa"/>
              <w:left w:w="100" w:type="dxa"/>
            </w:tcMar>
            <w:vAlign w:val="center"/>
          </w:tcPr>
          <w:p w14:paraId="2F4FEF7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"https://m.edsoo.ru/88668fb0" \h </w:instrText>
            </w:r>
            <w:r>
              <w:rPr>
                <w:sz w:val="21"/>
                <w:szCs w:val="21"/>
              </w:rPr>
              <w:fldChar w:fldCharType="separate"/>
            </w:r>
            <w:r>
              <w:rPr>
                <w:rFonts w:ascii="Times New Roman" w:hAnsi="Times New Roman"/>
                <w:b w:val="0"/>
                <w:i w:val="0"/>
                <w:color w:val="0000FF"/>
                <w:sz w:val="21"/>
                <w:szCs w:val="21"/>
                <w:u w:val="single"/>
              </w:rPr>
              <w:t>https://m.edsoo.ru/88668fb0</w:t>
            </w:r>
            <w:r>
              <w:rPr>
                <w:rFonts w:ascii="Times New Roman" w:hAnsi="Times New Roman"/>
                <w:b w:val="0"/>
                <w:i w:val="0"/>
                <w:color w:val="0000FF"/>
                <w:sz w:val="21"/>
                <w:szCs w:val="21"/>
                <w:u w:val="single"/>
              </w:rPr>
              <w:fldChar w:fldCharType="end"/>
            </w:r>
          </w:p>
        </w:tc>
      </w:tr>
      <w:tr w14:paraId="1CE12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729269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46</w:t>
            </w:r>
          </w:p>
        </w:tc>
        <w:tc>
          <w:tcPr>
            <w:tcW w:w="6667" w:type="dxa"/>
            <w:tcMar>
              <w:top w:w="50" w:type="dxa"/>
              <w:left w:w="100" w:type="dxa"/>
            </w:tcMar>
            <w:vAlign w:val="center"/>
          </w:tcPr>
          <w:p w14:paraId="3914DDE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Юг Европейской части России. Особенности населения</w:t>
            </w:r>
          </w:p>
        </w:tc>
        <w:tc>
          <w:tcPr>
            <w:tcW w:w="800" w:type="dxa"/>
            <w:tcMar>
              <w:top w:w="50" w:type="dxa"/>
              <w:left w:w="100" w:type="dxa"/>
            </w:tcMar>
            <w:vAlign w:val="center"/>
          </w:tcPr>
          <w:p w14:paraId="755BE01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98052A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761CCDD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B870A2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27.02.2026 </w:t>
            </w:r>
          </w:p>
        </w:tc>
        <w:tc>
          <w:tcPr>
            <w:tcW w:w="2650" w:type="dxa"/>
            <w:tcMar>
              <w:top w:w="50" w:type="dxa"/>
              <w:left w:w="100" w:type="dxa"/>
            </w:tcMar>
            <w:vAlign w:val="center"/>
          </w:tcPr>
          <w:p w14:paraId="201F609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"https://m.edsoo.ru/886690dc" \h </w:instrText>
            </w:r>
            <w:r>
              <w:rPr>
                <w:sz w:val="21"/>
                <w:szCs w:val="21"/>
              </w:rPr>
              <w:fldChar w:fldCharType="separate"/>
            </w:r>
            <w:r>
              <w:rPr>
                <w:rFonts w:ascii="Times New Roman" w:hAnsi="Times New Roman"/>
                <w:b w:val="0"/>
                <w:i w:val="0"/>
                <w:color w:val="0000FF"/>
                <w:sz w:val="21"/>
                <w:szCs w:val="21"/>
                <w:u w:val="single"/>
              </w:rPr>
              <w:t>https://m.edsoo.ru/886690dc</w:t>
            </w:r>
            <w:r>
              <w:rPr>
                <w:rFonts w:ascii="Times New Roman" w:hAnsi="Times New Roman"/>
                <w:b w:val="0"/>
                <w:i w:val="0"/>
                <w:color w:val="0000FF"/>
                <w:sz w:val="21"/>
                <w:szCs w:val="21"/>
                <w:u w:val="single"/>
              </w:rPr>
              <w:fldChar w:fldCharType="end"/>
            </w:r>
          </w:p>
        </w:tc>
      </w:tr>
      <w:tr w14:paraId="26543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2C34FF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47</w:t>
            </w:r>
          </w:p>
        </w:tc>
        <w:tc>
          <w:tcPr>
            <w:tcW w:w="6667" w:type="dxa"/>
            <w:tcMar>
              <w:top w:w="50" w:type="dxa"/>
              <w:left w:w="100" w:type="dxa"/>
            </w:tcMar>
            <w:vAlign w:val="center"/>
          </w:tcPr>
          <w:p w14:paraId="060C898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Юг Европейской части России. Особенности хозяйства</w:t>
            </w:r>
          </w:p>
        </w:tc>
        <w:tc>
          <w:tcPr>
            <w:tcW w:w="800" w:type="dxa"/>
            <w:tcMar>
              <w:top w:w="50" w:type="dxa"/>
              <w:left w:w="100" w:type="dxa"/>
            </w:tcMar>
            <w:vAlign w:val="center"/>
          </w:tcPr>
          <w:p w14:paraId="7FA6E05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880E59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9A2279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19A6BD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03.03.2026 </w:t>
            </w:r>
          </w:p>
        </w:tc>
        <w:tc>
          <w:tcPr>
            <w:tcW w:w="2650" w:type="dxa"/>
            <w:tcMar>
              <w:top w:w="50" w:type="dxa"/>
              <w:left w:w="100" w:type="dxa"/>
            </w:tcMar>
            <w:vAlign w:val="center"/>
          </w:tcPr>
          <w:p w14:paraId="3417FE8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"https://m.edsoo.ru/88669226" \h </w:instrText>
            </w:r>
            <w:r>
              <w:rPr>
                <w:sz w:val="21"/>
                <w:szCs w:val="21"/>
              </w:rPr>
              <w:fldChar w:fldCharType="separate"/>
            </w:r>
            <w:r>
              <w:rPr>
                <w:rFonts w:ascii="Times New Roman" w:hAnsi="Times New Roman"/>
                <w:b w:val="0"/>
                <w:i w:val="0"/>
                <w:color w:val="0000FF"/>
                <w:sz w:val="21"/>
                <w:szCs w:val="21"/>
                <w:u w:val="single"/>
              </w:rPr>
              <w:t>https://m.edsoo.ru/88669226</w:t>
            </w:r>
            <w:r>
              <w:rPr>
                <w:rFonts w:ascii="Times New Roman" w:hAnsi="Times New Roman"/>
                <w:b w:val="0"/>
                <w:i w:val="0"/>
                <w:color w:val="0000FF"/>
                <w:sz w:val="21"/>
                <w:szCs w:val="21"/>
                <w:u w:val="single"/>
              </w:rPr>
              <w:fldChar w:fldCharType="end"/>
            </w:r>
          </w:p>
        </w:tc>
      </w:tr>
      <w:tr w14:paraId="7F525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35034D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48</w:t>
            </w:r>
          </w:p>
        </w:tc>
        <w:tc>
          <w:tcPr>
            <w:tcW w:w="6667" w:type="dxa"/>
            <w:tcMar>
              <w:top w:w="50" w:type="dxa"/>
              <w:left w:w="100" w:type="dxa"/>
            </w:tcMar>
            <w:vAlign w:val="center"/>
          </w:tcPr>
          <w:p w14:paraId="25338B5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Юг Европейской части России. Социально-экономические и экологические проблемы и перспективы развития</w:t>
            </w:r>
          </w:p>
        </w:tc>
        <w:tc>
          <w:tcPr>
            <w:tcW w:w="800" w:type="dxa"/>
            <w:tcMar>
              <w:top w:w="50" w:type="dxa"/>
              <w:left w:w="100" w:type="dxa"/>
            </w:tcMar>
            <w:vAlign w:val="center"/>
          </w:tcPr>
          <w:p w14:paraId="45FAE0A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3C6EF3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189E7ED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237558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06.03.2026 </w:t>
            </w:r>
          </w:p>
        </w:tc>
        <w:tc>
          <w:tcPr>
            <w:tcW w:w="2650" w:type="dxa"/>
            <w:tcMar>
              <w:top w:w="50" w:type="dxa"/>
              <w:left w:w="100" w:type="dxa"/>
            </w:tcMar>
            <w:vAlign w:val="center"/>
          </w:tcPr>
          <w:p w14:paraId="50DDA4C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"https://m.edsoo.ru/886693a2" \h </w:instrText>
            </w:r>
            <w:r>
              <w:rPr>
                <w:sz w:val="21"/>
                <w:szCs w:val="21"/>
              </w:rPr>
              <w:fldChar w:fldCharType="separate"/>
            </w:r>
            <w:r>
              <w:rPr>
                <w:rFonts w:ascii="Times New Roman" w:hAnsi="Times New Roman"/>
                <w:b w:val="0"/>
                <w:i w:val="0"/>
                <w:color w:val="0000FF"/>
                <w:sz w:val="21"/>
                <w:szCs w:val="21"/>
                <w:u w:val="single"/>
              </w:rPr>
              <w:t>https://m.edsoo.ru/886693a2</w:t>
            </w:r>
            <w:r>
              <w:rPr>
                <w:rFonts w:ascii="Times New Roman" w:hAnsi="Times New Roman"/>
                <w:b w:val="0"/>
                <w:i w:val="0"/>
                <w:color w:val="0000FF"/>
                <w:sz w:val="21"/>
                <w:szCs w:val="21"/>
                <w:u w:val="single"/>
              </w:rPr>
              <w:fldChar w:fldCharType="end"/>
            </w:r>
          </w:p>
        </w:tc>
      </w:tr>
      <w:tr w14:paraId="66F4B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B5A5AD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49</w:t>
            </w:r>
          </w:p>
        </w:tc>
        <w:tc>
          <w:tcPr>
            <w:tcW w:w="6667" w:type="dxa"/>
            <w:tcMar>
              <w:top w:w="50" w:type="dxa"/>
              <w:left w:w="100" w:type="dxa"/>
            </w:tcMar>
            <w:vAlign w:val="center"/>
          </w:tcPr>
          <w:p w14:paraId="2AC1046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800" w:type="dxa"/>
            <w:tcMar>
              <w:top w:w="50" w:type="dxa"/>
              <w:left w:w="100" w:type="dxa"/>
            </w:tcMar>
            <w:vAlign w:val="center"/>
          </w:tcPr>
          <w:p w14:paraId="4B1A2DE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BE5B23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F8A1FC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74BB725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10.03.2026 </w:t>
            </w:r>
          </w:p>
        </w:tc>
        <w:tc>
          <w:tcPr>
            <w:tcW w:w="2650" w:type="dxa"/>
            <w:tcMar>
              <w:top w:w="50" w:type="dxa"/>
              <w:left w:w="100" w:type="dxa"/>
            </w:tcMar>
            <w:vAlign w:val="center"/>
          </w:tcPr>
          <w:p w14:paraId="544E448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"https://m.edsoo.ru/886695b4" \h </w:instrText>
            </w:r>
            <w:r>
              <w:rPr>
                <w:sz w:val="21"/>
                <w:szCs w:val="21"/>
              </w:rPr>
              <w:fldChar w:fldCharType="separate"/>
            </w:r>
            <w:r>
              <w:rPr>
                <w:rFonts w:ascii="Times New Roman" w:hAnsi="Times New Roman"/>
                <w:b w:val="0"/>
                <w:i w:val="0"/>
                <w:color w:val="0000FF"/>
                <w:sz w:val="21"/>
                <w:szCs w:val="21"/>
                <w:u w:val="single"/>
              </w:rPr>
              <w:t>https://m.edsoo.ru/886695b4</w:t>
            </w:r>
            <w:r>
              <w:rPr>
                <w:rFonts w:ascii="Times New Roman" w:hAnsi="Times New Roman"/>
                <w:b w:val="0"/>
                <w:i w:val="0"/>
                <w:color w:val="0000FF"/>
                <w:sz w:val="21"/>
                <w:szCs w:val="21"/>
                <w:u w:val="single"/>
              </w:rPr>
              <w:fldChar w:fldCharType="end"/>
            </w:r>
          </w:p>
        </w:tc>
      </w:tr>
      <w:tr w14:paraId="30C04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723E4D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50</w:t>
            </w:r>
          </w:p>
        </w:tc>
        <w:tc>
          <w:tcPr>
            <w:tcW w:w="6667" w:type="dxa"/>
            <w:tcMar>
              <w:top w:w="50" w:type="dxa"/>
              <w:left w:w="100" w:type="dxa"/>
            </w:tcMar>
            <w:vAlign w:val="center"/>
          </w:tcPr>
          <w:p w14:paraId="64A03BC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Урал. Особенности населения</w:t>
            </w:r>
          </w:p>
        </w:tc>
        <w:tc>
          <w:tcPr>
            <w:tcW w:w="800" w:type="dxa"/>
            <w:tcMar>
              <w:top w:w="50" w:type="dxa"/>
              <w:left w:w="100" w:type="dxa"/>
            </w:tcMar>
            <w:vAlign w:val="center"/>
          </w:tcPr>
          <w:p w14:paraId="4750B33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8277E3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F2DD9B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4E7224D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13.03.2026 </w:t>
            </w:r>
          </w:p>
        </w:tc>
        <w:tc>
          <w:tcPr>
            <w:tcW w:w="2650" w:type="dxa"/>
            <w:tcMar>
              <w:top w:w="50" w:type="dxa"/>
              <w:left w:w="100" w:type="dxa"/>
            </w:tcMar>
            <w:vAlign w:val="center"/>
          </w:tcPr>
          <w:p w14:paraId="60E85D0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"https://m.edsoo.ru/886696ea" \h </w:instrText>
            </w:r>
            <w:r>
              <w:rPr>
                <w:sz w:val="21"/>
                <w:szCs w:val="21"/>
              </w:rPr>
              <w:fldChar w:fldCharType="separate"/>
            </w:r>
            <w:r>
              <w:rPr>
                <w:rFonts w:ascii="Times New Roman" w:hAnsi="Times New Roman"/>
                <w:b w:val="0"/>
                <w:i w:val="0"/>
                <w:color w:val="0000FF"/>
                <w:sz w:val="21"/>
                <w:szCs w:val="21"/>
                <w:u w:val="single"/>
              </w:rPr>
              <w:t>https://m.edsoo.ru/886696ea</w:t>
            </w:r>
            <w:r>
              <w:rPr>
                <w:rFonts w:ascii="Times New Roman" w:hAnsi="Times New Roman"/>
                <w:b w:val="0"/>
                <w:i w:val="0"/>
                <w:color w:val="0000FF"/>
                <w:sz w:val="21"/>
                <w:szCs w:val="21"/>
                <w:u w:val="single"/>
              </w:rPr>
              <w:fldChar w:fldCharType="end"/>
            </w:r>
          </w:p>
        </w:tc>
      </w:tr>
      <w:tr w14:paraId="0941A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E1148D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51</w:t>
            </w:r>
          </w:p>
        </w:tc>
        <w:tc>
          <w:tcPr>
            <w:tcW w:w="6667" w:type="dxa"/>
            <w:tcMar>
              <w:top w:w="50" w:type="dxa"/>
              <w:left w:w="100" w:type="dxa"/>
            </w:tcMar>
            <w:vAlign w:val="center"/>
          </w:tcPr>
          <w:p w14:paraId="0EF3FD8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Урал. Особенности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1620AB1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582914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2E79F6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BCCC43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17.03.2026 </w:t>
            </w:r>
          </w:p>
        </w:tc>
        <w:tc>
          <w:tcPr>
            <w:tcW w:w="2650" w:type="dxa"/>
            <w:tcMar>
              <w:top w:w="50" w:type="dxa"/>
              <w:left w:w="100" w:type="dxa"/>
            </w:tcMar>
            <w:vAlign w:val="center"/>
          </w:tcPr>
          <w:p w14:paraId="1DF71FF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"https://m.edsoo.ru/8866980c" \h </w:instrText>
            </w:r>
            <w:r>
              <w:rPr>
                <w:sz w:val="21"/>
                <w:szCs w:val="21"/>
              </w:rPr>
              <w:fldChar w:fldCharType="separate"/>
            </w:r>
            <w:r>
              <w:rPr>
                <w:rFonts w:ascii="Times New Roman" w:hAnsi="Times New Roman"/>
                <w:b w:val="0"/>
                <w:i w:val="0"/>
                <w:color w:val="0000FF"/>
                <w:sz w:val="21"/>
                <w:szCs w:val="21"/>
                <w:u w:val="single"/>
              </w:rPr>
              <w:t>https://m.edsoo.ru/8866980c</w:t>
            </w:r>
            <w:r>
              <w:rPr>
                <w:rFonts w:ascii="Times New Roman" w:hAnsi="Times New Roman"/>
                <w:b w:val="0"/>
                <w:i w:val="0"/>
                <w:color w:val="0000FF"/>
                <w:sz w:val="21"/>
                <w:szCs w:val="21"/>
                <w:u w:val="single"/>
              </w:rPr>
              <w:fldChar w:fldCharType="end"/>
            </w:r>
          </w:p>
        </w:tc>
      </w:tr>
      <w:tr w14:paraId="35091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1" w:hRule="atLeast"/>
          <w:tblCellSpacing w:w="0" w:type="dxa"/>
        </w:trPr>
        <w:tc>
          <w:tcPr>
            <w:tcW w:w="871" w:type="dxa"/>
            <w:tcMar>
              <w:top w:w="50" w:type="dxa"/>
              <w:left w:w="100" w:type="dxa"/>
            </w:tcMar>
            <w:vAlign w:val="center"/>
          </w:tcPr>
          <w:p w14:paraId="73BB312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52</w:t>
            </w:r>
          </w:p>
        </w:tc>
        <w:tc>
          <w:tcPr>
            <w:tcW w:w="6667" w:type="dxa"/>
            <w:tcMar>
              <w:top w:w="50" w:type="dxa"/>
              <w:left w:w="100" w:type="dxa"/>
            </w:tcMar>
            <w:vAlign w:val="center"/>
          </w:tcPr>
          <w:p w14:paraId="444CED7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800" w:type="dxa"/>
            <w:tcMar>
              <w:top w:w="50" w:type="dxa"/>
              <w:left w:w="100" w:type="dxa"/>
            </w:tcMar>
            <w:vAlign w:val="center"/>
          </w:tcPr>
          <w:p w14:paraId="3747895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5413DE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D441B0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57F0B2C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20.03.2026 </w:t>
            </w:r>
          </w:p>
        </w:tc>
        <w:tc>
          <w:tcPr>
            <w:tcW w:w="2650" w:type="dxa"/>
            <w:tcMar>
              <w:top w:w="50" w:type="dxa"/>
              <w:left w:w="100" w:type="dxa"/>
            </w:tcMar>
            <w:vAlign w:val="center"/>
          </w:tcPr>
          <w:p w14:paraId="56B3C68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7A6C6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16A398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53</w:t>
            </w:r>
          </w:p>
        </w:tc>
        <w:tc>
          <w:tcPr>
            <w:tcW w:w="6667" w:type="dxa"/>
            <w:tcMar>
              <w:top w:w="50" w:type="dxa"/>
              <w:left w:w="100" w:type="dxa"/>
            </w:tcMar>
            <w:vAlign w:val="center"/>
          </w:tcPr>
          <w:p w14:paraId="0B3EFA3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"Западный макрорегион (Европейская часть) России"</w:t>
            </w:r>
          </w:p>
        </w:tc>
        <w:tc>
          <w:tcPr>
            <w:tcW w:w="800" w:type="dxa"/>
            <w:tcMar>
              <w:top w:w="50" w:type="dxa"/>
              <w:left w:w="100" w:type="dxa"/>
            </w:tcMar>
            <w:vAlign w:val="center"/>
          </w:tcPr>
          <w:p w14:paraId="2BEA8A7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70095D4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2" w:type="dxa"/>
            <w:tcMar>
              <w:top w:w="50" w:type="dxa"/>
              <w:left w:w="100" w:type="dxa"/>
            </w:tcMar>
            <w:vAlign w:val="center"/>
          </w:tcPr>
          <w:p w14:paraId="69CEBC9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BACD0F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24.03.2026 </w:t>
            </w:r>
          </w:p>
        </w:tc>
        <w:tc>
          <w:tcPr>
            <w:tcW w:w="2650" w:type="dxa"/>
            <w:tcMar>
              <w:top w:w="50" w:type="dxa"/>
              <w:left w:w="100" w:type="dxa"/>
            </w:tcMar>
            <w:vAlign w:val="center"/>
          </w:tcPr>
          <w:p w14:paraId="4E91FA2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"https://m.edsoo.ru/88669938" \h </w:instrText>
            </w:r>
            <w:r>
              <w:rPr>
                <w:sz w:val="21"/>
                <w:szCs w:val="21"/>
              </w:rPr>
              <w:fldChar w:fldCharType="separate"/>
            </w:r>
            <w:r>
              <w:rPr>
                <w:rFonts w:ascii="Times New Roman" w:hAnsi="Times New Roman"/>
                <w:b w:val="0"/>
                <w:i w:val="0"/>
                <w:color w:val="0000FF"/>
                <w:sz w:val="21"/>
                <w:szCs w:val="21"/>
                <w:u w:val="single"/>
              </w:rPr>
              <w:t>https://m.edsoo.ru/88669938</w:t>
            </w:r>
            <w:r>
              <w:rPr>
                <w:rFonts w:ascii="Times New Roman" w:hAnsi="Times New Roman"/>
                <w:b w:val="0"/>
                <w:i w:val="0"/>
                <w:color w:val="0000FF"/>
                <w:sz w:val="21"/>
                <w:szCs w:val="21"/>
                <w:u w:val="single"/>
              </w:rPr>
              <w:fldChar w:fldCharType="end"/>
            </w:r>
          </w:p>
        </w:tc>
      </w:tr>
      <w:tr w14:paraId="72327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6CDFA406">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54</w:t>
            </w:r>
          </w:p>
        </w:tc>
        <w:tc>
          <w:tcPr>
            <w:tcW w:w="6667" w:type="dxa"/>
            <w:tcMar>
              <w:top w:w="50" w:type="dxa"/>
              <w:left w:w="100" w:type="dxa"/>
            </w:tcMar>
            <w:vAlign w:val="center"/>
          </w:tcPr>
          <w:p w14:paraId="3A871D5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Сибирь. Географическое положение</w:t>
            </w:r>
          </w:p>
        </w:tc>
        <w:tc>
          <w:tcPr>
            <w:tcW w:w="800" w:type="dxa"/>
            <w:tcMar>
              <w:top w:w="50" w:type="dxa"/>
              <w:left w:w="100" w:type="dxa"/>
            </w:tcMar>
            <w:vAlign w:val="center"/>
          </w:tcPr>
          <w:p w14:paraId="0F06C9A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7CF331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317173D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6C1F9B7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27.03.2026 </w:t>
            </w:r>
          </w:p>
        </w:tc>
        <w:tc>
          <w:tcPr>
            <w:tcW w:w="2650" w:type="dxa"/>
            <w:tcMar>
              <w:top w:w="50" w:type="dxa"/>
              <w:left w:w="100" w:type="dxa"/>
            </w:tcMar>
            <w:vAlign w:val="center"/>
          </w:tcPr>
          <w:p w14:paraId="0BDDFA0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"https://m.edsoo.ru/88669a6e" \h </w:instrText>
            </w:r>
            <w:r>
              <w:rPr>
                <w:sz w:val="21"/>
                <w:szCs w:val="21"/>
              </w:rPr>
              <w:fldChar w:fldCharType="separate"/>
            </w:r>
            <w:r>
              <w:rPr>
                <w:rFonts w:ascii="Times New Roman" w:hAnsi="Times New Roman"/>
                <w:b w:val="0"/>
                <w:i w:val="0"/>
                <w:color w:val="0000FF"/>
                <w:sz w:val="21"/>
                <w:szCs w:val="21"/>
                <w:u w:val="single"/>
              </w:rPr>
              <w:t>https://m.edsoo.ru/88669a6e</w:t>
            </w:r>
            <w:r>
              <w:rPr>
                <w:rFonts w:ascii="Times New Roman" w:hAnsi="Times New Roman"/>
                <w:b w:val="0"/>
                <w:i w:val="0"/>
                <w:color w:val="0000FF"/>
                <w:sz w:val="21"/>
                <w:szCs w:val="21"/>
                <w:u w:val="single"/>
              </w:rPr>
              <w:fldChar w:fldCharType="end"/>
            </w:r>
          </w:p>
        </w:tc>
      </w:tr>
      <w:tr w14:paraId="2753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8E3B02A">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55</w:t>
            </w:r>
          </w:p>
        </w:tc>
        <w:tc>
          <w:tcPr>
            <w:tcW w:w="6667" w:type="dxa"/>
            <w:tcMar>
              <w:top w:w="50" w:type="dxa"/>
              <w:left w:w="100" w:type="dxa"/>
            </w:tcMar>
            <w:vAlign w:val="center"/>
          </w:tcPr>
          <w:p w14:paraId="4B3E853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Сибирь. Особенности природно-ресурсного потенциала</w:t>
            </w:r>
          </w:p>
        </w:tc>
        <w:tc>
          <w:tcPr>
            <w:tcW w:w="800" w:type="dxa"/>
            <w:tcMar>
              <w:top w:w="50" w:type="dxa"/>
              <w:left w:w="100" w:type="dxa"/>
            </w:tcMar>
            <w:vAlign w:val="center"/>
          </w:tcPr>
          <w:p w14:paraId="750FC34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FD073F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2B8B92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6451CE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07.04.2026 </w:t>
            </w:r>
          </w:p>
        </w:tc>
        <w:tc>
          <w:tcPr>
            <w:tcW w:w="2650" w:type="dxa"/>
            <w:tcMar>
              <w:top w:w="50" w:type="dxa"/>
              <w:left w:w="100" w:type="dxa"/>
            </w:tcMar>
            <w:vAlign w:val="center"/>
          </w:tcPr>
          <w:p w14:paraId="46D2CC3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"https://m.edsoo.ru/88669cb2" \h </w:instrText>
            </w:r>
            <w:r>
              <w:rPr>
                <w:sz w:val="21"/>
                <w:szCs w:val="21"/>
              </w:rPr>
              <w:fldChar w:fldCharType="separate"/>
            </w:r>
            <w:r>
              <w:rPr>
                <w:rFonts w:ascii="Times New Roman" w:hAnsi="Times New Roman"/>
                <w:b w:val="0"/>
                <w:i w:val="0"/>
                <w:color w:val="0000FF"/>
                <w:sz w:val="21"/>
                <w:szCs w:val="21"/>
                <w:u w:val="single"/>
              </w:rPr>
              <w:t>https://m.edsoo.ru/88669cb2</w:t>
            </w:r>
            <w:r>
              <w:rPr>
                <w:rFonts w:ascii="Times New Roman" w:hAnsi="Times New Roman"/>
                <w:b w:val="0"/>
                <w:i w:val="0"/>
                <w:color w:val="0000FF"/>
                <w:sz w:val="21"/>
                <w:szCs w:val="21"/>
                <w:u w:val="single"/>
              </w:rPr>
              <w:fldChar w:fldCharType="end"/>
            </w:r>
          </w:p>
        </w:tc>
      </w:tr>
      <w:tr w14:paraId="4FBE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436594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56</w:t>
            </w:r>
          </w:p>
        </w:tc>
        <w:tc>
          <w:tcPr>
            <w:tcW w:w="6667" w:type="dxa"/>
            <w:tcMar>
              <w:top w:w="50" w:type="dxa"/>
              <w:left w:w="100" w:type="dxa"/>
            </w:tcMar>
            <w:vAlign w:val="center"/>
          </w:tcPr>
          <w:p w14:paraId="30362CD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Сибирь. Особенности населения</w:t>
            </w:r>
          </w:p>
        </w:tc>
        <w:tc>
          <w:tcPr>
            <w:tcW w:w="800" w:type="dxa"/>
            <w:tcMar>
              <w:top w:w="50" w:type="dxa"/>
              <w:left w:w="100" w:type="dxa"/>
            </w:tcMar>
            <w:vAlign w:val="center"/>
          </w:tcPr>
          <w:p w14:paraId="6EDD630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0C5BEB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5AB46D3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60C045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10.04.2026 </w:t>
            </w:r>
          </w:p>
        </w:tc>
        <w:tc>
          <w:tcPr>
            <w:tcW w:w="2650" w:type="dxa"/>
            <w:tcMar>
              <w:top w:w="50" w:type="dxa"/>
              <w:left w:w="100" w:type="dxa"/>
            </w:tcMar>
            <w:vAlign w:val="center"/>
          </w:tcPr>
          <w:p w14:paraId="23C94DE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"https://m.edsoo.ru/88669e24" \h </w:instrText>
            </w:r>
            <w:r>
              <w:rPr>
                <w:sz w:val="21"/>
                <w:szCs w:val="21"/>
              </w:rPr>
              <w:fldChar w:fldCharType="separate"/>
            </w:r>
            <w:r>
              <w:rPr>
                <w:rFonts w:ascii="Times New Roman" w:hAnsi="Times New Roman"/>
                <w:b w:val="0"/>
                <w:i w:val="0"/>
                <w:color w:val="0000FF"/>
                <w:sz w:val="21"/>
                <w:szCs w:val="21"/>
                <w:u w:val="single"/>
              </w:rPr>
              <w:t>https://m.edsoo.ru/88669e24</w:t>
            </w:r>
            <w:r>
              <w:rPr>
                <w:rFonts w:ascii="Times New Roman" w:hAnsi="Times New Roman"/>
                <w:b w:val="0"/>
                <w:i w:val="0"/>
                <w:color w:val="0000FF"/>
                <w:sz w:val="21"/>
                <w:szCs w:val="21"/>
                <w:u w:val="single"/>
              </w:rPr>
              <w:fldChar w:fldCharType="end"/>
            </w:r>
          </w:p>
        </w:tc>
      </w:tr>
      <w:tr w14:paraId="302C6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9F5FC8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57</w:t>
            </w:r>
          </w:p>
        </w:tc>
        <w:tc>
          <w:tcPr>
            <w:tcW w:w="6667" w:type="dxa"/>
            <w:tcMar>
              <w:top w:w="50" w:type="dxa"/>
              <w:left w:w="100" w:type="dxa"/>
            </w:tcMar>
            <w:vAlign w:val="center"/>
          </w:tcPr>
          <w:p w14:paraId="7A80BED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Сибирь. Особенности хозяйства</w:t>
            </w:r>
          </w:p>
        </w:tc>
        <w:tc>
          <w:tcPr>
            <w:tcW w:w="800" w:type="dxa"/>
            <w:tcMar>
              <w:top w:w="50" w:type="dxa"/>
              <w:left w:w="100" w:type="dxa"/>
            </w:tcMar>
            <w:vAlign w:val="center"/>
          </w:tcPr>
          <w:p w14:paraId="407659B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CC15D0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163BBD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1B1FEC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14.04.2026 </w:t>
            </w:r>
          </w:p>
        </w:tc>
        <w:tc>
          <w:tcPr>
            <w:tcW w:w="2650" w:type="dxa"/>
            <w:tcMar>
              <w:top w:w="50" w:type="dxa"/>
              <w:left w:w="100" w:type="dxa"/>
            </w:tcMar>
            <w:vAlign w:val="center"/>
          </w:tcPr>
          <w:p w14:paraId="78991B1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"https://m.edsoo.ru/8866a0c2" \h </w:instrText>
            </w:r>
            <w:r>
              <w:rPr>
                <w:sz w:val="21"/>
                <w:szCs w:val="21"/>
              </w:rPr>
              <w:fldChar w:fldCharType="separate"/>
            </w:r>
            <w:r>
              <w:rPr>
                <w:rFonts w:ascii="Times New Roman" w:hAnsi="Times New Roman"/>
                <w:b w:val="0"/>
                <w:i w:val="0"/>
                <w:color w:val="0000FF"/>
                <w:sz w:val="21"/>
                <w:szCs w:val="21"/>
                <w:u w:val="single"/>
              </w:rPr>
              <w:t>https://m.edsoo.ru/8866a0c2</w:t>
            </w:r>
            <w:r>
              <w:rPr>
                <w:rFonts w:ascii="Times New Roman" w:hAnsi="Times New Roman"/>
                <w:b w:val="0"/>
                <w:i w:val="0"/>
                <w:color w:val="0000FF"/>
                <w:sz w:val="21"/>
                <w:szCs w:val="21"/>
                <w:u w:val="single"/>
              </w:rPr>
              <w:fldChar w:fldCharType="end"/>
            </w:r>
          </w:p>
        </w:tc>
      </w:tr>
      <w:tr w14:paraId="1C9AA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5C0173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58</w:t>
            </w:r>
          </w:p>
        </w:tc>
        <w:tc>
          <w:tcPr>
            <w:tcW w:w="6667" w:type="dxa"/>
            <w:tcMar>
              <w:top w:w="50" w:type="dxa"/>
              <w:left w:w="100" w:type="dxa"/>
            </w:tcMar>
            <w:vAlign w:val="center"/>
          </w:tcPr>
          <w:p w14:paraId="2573D3BE">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Сибирь. Особенности хозяйства. Социально-экономические и экологические проблемы и перспективы развития</w:t>
            </w:r>
          </w:p>
        </w:tc>
        <w:tc>
          <w:tcPr>
            <w:tcW w:w="800" w:type="dxa"/>
            <w:tcMar>
              <w:top w:w="50" w:type="dxa"/>
              <w:left w:w="100" w:type="dxa"/>
            </w:tcMar>
            <w:vAlign w:val="center"/>
          </w:tcPr>
          <w:p w14:paraId="5C8CC62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6F72837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E89548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692A964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17.04.2026 </w:t>
            </w:r>
          </w:p>
        </w:tc>
        <w:tc>
          <w:tcPr>
            <w:tcW w:w="2650" w:type="dxa"/>
            <w:tcMar>
              <w:top w:w="50" w:type="dxa"/>
              <w:left w:w="100" w:type="dxa"/>
            </w:tcMar>
            <w:vAlign w:val="center"/>
          </w:tcPr>
          <w:p w14:paraId="50E1D5DD">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"https://m.edsoo.ru/8866a2a2" \h </w:instrText>
            </w:r>
            <w:r>
              <w:rPr>
                <w:sz w:val="21"/>
                <w:szCs w:val="21"/>
              </w:rPr>
              <w:fldChar w:fldCharType="separate"/>
            </w:r>
            <w:r>
              <w:rPr>
                <w:rFonts w:ascii="Times New Roman" w:hAnsi="Times New Roman"/>
                <w:b w:val="0"/>
                <w:i w:val="0"/>
                <w:color w:val="0000FF"/>
                <w:sz w:val="21"/>
                <w:szCs w:val="21"/>
                <w:u w:val="single"/>
              </w:rPr>
              <w:t>https://m.edsoo.ru/8866a2a2</w:t>
            </w:r>
            <w:r>
              <w:rPr>
                <w:rFonts w:ascii="Times New Roman" w:hAnsi="Times New Roman"/>
                <w:b w:val="0"/>
                <w:i w:val="0"/>
                <w:color w:val="0000FF"/>
                <w:sz w:val="21"/>
                <w:szCs w:val="21"/>
                <w:u w:val="single"/>
              </w:rPr>
              <w:fldChar w:fldCharType="end"/>
            </w:r>
          </w:p>
        </w:tc>
      </w:tr>
      <w:tr w14:paraId="366B4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AE7B38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59</w:t>
            </w:r>
          </w:p>
        </w:tc>
        <w:tc>
          <w:tcPr>
            <w:tcW w:w="6667" w:type="dxa"/>
            <w:tcMar>
              <w:top w:w="50" w:type="dxa"/>
              <w:left w:w="100" w:type="dxa"/>
            </w:tcMar>
            <w:vAlign w:val="center"/>
          </w:tcPr>
          <w:p w14:paraId="6CDFEA1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Дальний Восток. Географическое положение</w:t>
            </w:r>
          </w:p>
        </w:tc>
        <w:tc>
          <w:tcPr>
            <w:tcW w:w="800" w:type="dxa"/>
            <w:tcMar>
              <w:top w:w="50" w:type="dxa"/>
              <w:left w:w="100" w:type="dxa"/>
            </w:tcMar>
            <w:vAlign w:val="center"/>
          </w:tcPr>
          <w:p w14:paraId="54E860CB">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DDD48C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58CF193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F11B8E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21.04.2026 </w:t>
            </w:r>
          </w:p>
        </w:tc>
        <w:tc>
          <w:tcPr>
            <w:tcW w:w="2650" w:type="dxa"/>
            <w:tcMar>
              <w:top w:w="50" w:type="dxa"/>
              <w:left w:w="100" w:type="dxa"/>
            </w:tcMar>
            <w:vAlign w:val="center"/>
          </w:tcPr>
          <w:p w14:paraId="208395A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"https://m.edsoo.ru/8866a3f6" \h </w:instrText>
            </w:r>
            <w:r>
              <w:rPr>
                <w:sz w:val="21"/>
                <w:szCs w:val="21"/>
              </w:rPr>
              <w:fldChar w:fldCharType="separate"/>
            </w:r>
            <w:r>
              <w:rPr>
                <w:rFonts w:ascii="Times New Roman" w:hAnsi="Times New Roman"/>
                <w:b w:val="0"/>
                <w:i w:val="0"/>
                <w:color w:val="0000FF"/>
                <w:sz w:val="21"/>
                <w:szCs w:val="21"/>
                <w:u w:val="single"/>
              </w:rPr>
              <w:t>https://m.edsoo.ru/8866a3f6</w:t>
            </w:r>
            <w:r>
              <w:rPr>
                <w:rFonts w:ascii="Times New Roman" w:hAnsi="Times New Roman"/>
                <w:b w:val="0"/>
                <w:i w:val="0"/>
                <w:color w:val="0000FF"/>
                <w:sz w:val="21"/>
                <w:szCs w:val="21"/>
                <w:u w:val="single"/>
              </w:rPr>
              <w:fldChar w:fldCharType="end"/>
            </w:r>
          </w:p>
        </w:tc>
      </w:tr>
      <w:tr w14:paraId="2E7CE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2DD5AB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60</w:t>
            </w:r>
          </w:p>
        </w:tc>
        <w:tc>
          <w:tcPr>
            <w:tcW w:w="6667" w:type="dxa"/>
            <w:tcMar>
              <w:top w:w="50" w:type="dxa"/>
              <w:left w:w="100" w:type="dxa"/>
            </w:tcMar>
            <w:vAlign w:val="center"/>
          </w:tcPr>
          <w:p w14:paraId="45CAAA2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Дальний Восток. Особенности природно-ресурсного потенциала</w:t>
            </w:r>
          </w:p>
        </w:tc>
        <w:tc>
          <w:tcPr>
            <w:tcW w:w="800" w:type="dxa"/>
            <w:tcMar>
              <w:top w:w="50" w:type="dxa"/>
              <w:left w:w="100" w:type="dxa"/>
            </w:tcMar>
            <w:vAlign w:val="center"/>
          </w:tcPr>
          <w:p w14:paraId="59A54CC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1DCEBC2">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338C77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54446BD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24.04.2026 </w:t>
            </w:r>
          </w:p>
        </w:tc>
        <w:tc>
          <w:tcPr>
            <w:tcW w:w="2650" w:type="dxa"/>
            <w:tcMar>
              <w:top w:w="50" w:type="dxa"/>
              <w:left w:w="100" w:type="dxa"/>
            </w:tcMar>
            <w:vAlign w:val="center"/>
          </w:tcPr>
          <w:p w14:paraId="15E0F8B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"https://m.edsoo.ru/8866a59a" \h </w:instrText>
            </w:r>
            <w:r>
              <w:rPr>
                <w:sz w:val="21"/>
                <w:szCs w:val="21"/>
              </w:rPr>
              <w:fldChar w:fldCharType="separate"/>
            </w:r>
            <w:r>
              <w:rPr>
                <w:rFonts w:ascii="Times New Roman" w:hAnsi="Times New Roman"/>
                <w:b w:val="0"/>
                <w:i w:val="0"/>
                <w:color w:val="0000FF"/>
                <w:sz w:val="21"/>
                <w:szCs w:val="21"/>
                <w:u w:val="single"/>
              </w:rPr>
              <w:t>https://m.edsoo.ru/8866a59a</w:t>
            </w:r>
            <w:r>
              <w:rPr>
                <w:rFonts w:ascii="Times New Roman" w:hAnsi="Times New Roman"/>
                <w:b w:val="0"/>
                <w:i w:val="0"/>
                <w:color w:val="0000FF"/>
                <w:sz w:val="21"/>
                <w:szCs w:val="21"/>
                <w:u w:val="single"/>
              </w:rPr>
              <w:fldChar w:fldCharType="end"/>
            </w:r>
          </w:p>
        </w:tc>
      </w:tr>
      <w:tr w14:paraId="234FA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6940E2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61</w:t>
            </w:r>
          </w:p>
        </w:tc>
        <w:tc>
          <w:tcPr>
            <w:tcW w:w="6667" w:type="dxa"/>
            <w:tcMar>
              <w:top w:w="50" w:type="dxa"/>
              <w:left w:w="100" w:type="dxa"/>
            </w:tcMar>
            <w:vAlign w:val="center"/>
          </w:tcPr>
          <w:p w14:paraId="31CF358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Дальний Восток. Особенности населения</w:t>
            </w:r>
          </w:p>
        </w:tc>
        <w:tc>
          <w:tcPr>
            <w:tcW w:w="800" w:type="dxa"/>
            <w:tcMar>
              <w:top w:w="50" w:type="dxa"/>
              <w:left w:w="100" w:type="dxa"/>
            </w:tcMar>
            <w:vAlign w:val="center"/>
          </w:tcPr>
          <w:p w14:paraId="54A776F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D71F2D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0BD7C147">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7A6D5DA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28.04.2026 </w:t>
            </w:r>
          </w:p>
        </w:tc>
        <w:tc>
          <w:tcPr>
            <w:tcW w:w="2650" w:type="dxa"/>
            <w:tcMar>
              <w:top w:w="50" w:type="dxa"/>
              <w:left w:w="100" w:type="dxa"/>
            </w:tcMar>
            <w:vAlign w:val="center"/>
          </w:tcPr>
          <w:p w14:paraId="1262A66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"https://m.edsoo.ru/8866a73e" \h </w:instrText>
            </w:r>
            <w:r>
              <w:rPr>
                <w:sz w:val="21"/>
                <w:szCs w:val="21"/>
              </w:rPr>
              <w:fldChar w:fldCharType="separate"/>
            </w:r>
            <w:r>
              <w:rPr>
                <w:rFonts w:ascii="Times New Roman" w:hAnsi="Times New Roman"/>
                <w:b w:val="0"/>
                <w:i w:val="0"/>
                <w:color w:val="0000FF"/>
                <w:sz w:val="21"/>
                <w:szCs w:val="21"/>
                <w:u w:val="single"/>
              </w:rPr>
              <w:t>https://m.edsoo.ru/8866a73e</w:t>
            </w:r>
            <w:r>
              <w:rPr>
                <w:rFonts w:ascii="Times New Roman" w:hAnsi="Times New Roman"/>
                <w:b w:val="0"/>
                <w:i w:val="0"/>
                <w:color w:val="0000FF"/>
                <w:sz w:val="21"/>
                <w:szCs w:val="21"/>
                <w:u w:val="single"/>
              </w:rPr>
              <w:fldChar w:fldCharType="end"/>
            </w:r>
          </w:p>
        </w:tc>
      </w:tr>
      <w:tr w14:paraId="2AB57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2808A4F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62</w:t>
            </w:r>
          </w:p>
        </w:tc>
        <w:tc>
          <w:tcPr>
            <w:tcW w:w="6667" w:type="dxa"/>
            <w:tcMar>
              <w:top w:w="50" w:type="dxa"/>
              <w:left w:w="100" w:type="dxa"/>
            </w:tcMar>
            <w:vAlign w:val="center"/>
          </w:tcPr>
          <w:p w14:paraId="16DC30B0">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800" w:type="dxa"/>
            <w:tcMar>
              <w:top w:w="50" w:type="dxa"/>
              <w:left w:w="100" w:type="dxa"/>
            </w:tcMar>
            <w:vAlign w:val="center"/>
          </w:tcPr>
          <w:p w14:paraId="1C5440F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3C75C7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248555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0D2FF6A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05.05.2026 </w:t>
            </w:r>
          </w:p>
        </w:tc>
        <w:tc>
          <w:tcPr>
            <w:tcW w:w="2650" w:type="dxa"/>
            <w:tcMar>
              <w:top w:w="50" w:type="dxa"/>
              <w:left w:w="100" w:type="dxa"/>
            </w:tcMar>
            <w:vAlign w:val="center"/>
          </w:tcPr>
          <w:p w14:paraId="19E7433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"https://m.edsoo.ru/8866a8ba" \h </w:instrText>
            </w:r>
            <w:r>
              <w:rPr>
                <w:sz w:val="21"/>
                <w:szCs w:val="21"/>
              </w:rPr>
              <w:fldChar w:fldCharType="separate"/>
            </w:r>
            <w:r>
              <w:rPr>
                <w:rFonts w:ascii="Times New Roman" w:hAnsi="Times New Roman"/>
                <w:b w:val="0"/>
                <w:i w:val="0"/>
                <w:color w:val="0000FF"/>
                <w:sz w:val="21"/>
                <w:szCs w:val="21"/>
                <w:u w:val="single"/>
              </w:rPr>
              <w:t>https://m.edsoo.ru/8866a8ba</w:t>
            </w:r>
            <w:r>
              <w:rPr>
                <w:rFonts w:ascii="Times New Roman" w:hAnsi="Times New Roman"/>
                <w:b w:val="0"/>
                <w:i w:val="0"/>
                <w:color w:val="0000FF"/>
                <w:sz w:val="21"/>
                <w:szCs w:val="21"/>
                <w:u w:val="single"/>
              </w:rPr>
              <w:fldChar w:fldCharType="end"/>
            </w:r>
          </w:p>
        </w:tc>
      </w:tr>
      <w:tr w14:paraId="0668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79A1FCA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63</w:t>
            </w:r>
          </w:p>
        </w:tc>
        <w:tc>
          <w:tcPr>
            <w:tcW w:w="6667" w:type="dxa"/>
            <w:tcMar>
              <w:top w:w="50" w:type="dxa"/>
              <w:left w:w="100" w:type="dxa"/>
            </w:tcMar>
            <w:vAlign w:val="center"/>
          </w:tcPr>
          <w:p w14:paraId="5404B9A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800" w:type="dxa"/>
            <w:tcMar>
              <w:top w:w="50" w:type="dxa"/>
              <w:left w:w="100" w:type="dxa"/>
            </w:tcMar>
            <w:vAlign w:val="center"/>
          </w:tcPr>
          <w:p w14:paraId="71ECD37C">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0300F69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4DD7961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0.5 </w:t>
            </w:r>
          </w:p>
        </w:tc>
        <w:tc>
          <w:tcPr>
            <w:tcW w:w="1363" w:type="dxa"/>
            <w:tcMar>
              <w:top w:w="50" w:type="dxa"/>
              <w:left w:w="100" w:type="dxa"/>
            </w:tcMar>
            <w:vAlign w:val="center"/>
          </w:tcPr>
          <w:p w14:paraId="24429BB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08.05.2026 </w:t>
            </w:r>
          </w:p>
        </w:tc>
        <w:tc>
          <w:tcPr>
            <w:tcW w:w="2650" w:type="dxa"/>
            <w:tcMar>
              <w:top w:w="50" w:type="dxa"/>
              <w:left w:w="100" w:type="dxa"/>
            </w:tcMar>
            <w:vAlign w:val="center"/>
          </w:tcPr>
          <w:p w14:paraId="7CA1025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"https://m.edsoo.ru/8866a9e6" \h </w:instrText>
            </w:r>
            <w:r>
              <w:rPr>
                <w:sz w:val="21"/>
                <w:szCs w:val="21"/>
              </w:rPr>
              <w:fldChar w:fldCharType="separate"/>
            </w:r>
            <w:r>
              <w:rPr>
                <w:rFonts w:ascii="Times New Roman" w:hAnsi="Times New Roman"/>
                <w:b w:val="0"/>
                <w:i w:val="0"/>
                <w:color w:val="0000FF"/>
                <w:sz w:val="21"/>
                <w:szCs w:val="21"/>
                <w:u w:val="single"/>
              </w:rPr>
              <w:t>https://m.edsoo.ru/8866a9e6</w:t>
            </w:r>
            <w:r>
              <w:rPr>
                <w:rFonts w:ascii="Times New Roman" w:hAnsi="Times New Roman"/>
                <w:b w:val="0"/>
                <w:i w:val="0"/>
                <w:color w:val="0000FF"/>
                <w:sz w:val="21"/>
                <w:szCs w:val="21"/>
                <w:u w:val="single"/>
              </w:rPr>
              <w:fldChar w:fldCharType="end"/>
            </w:r>
          </w:p>
        </w:tc>
      </w:tr>
      <w:tr w14:paraId="0C469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438EDAF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64</w:t>
            </w:r>
          </w:p>
        </w:tc>
        <w:tc>
          <w:tcPr>
            <w:tcW w:w="6667" w:type="dxa"/>
            <w:tcMar>
              <w:top w:w="50" w:type="dxa"/>
              <w:left w:w="100" w:type="dxa"/>
            </w:tcMar>
            <w:vAlign w:val="center"/>
          </w:tcPr>
          <w:p w14:paraId="7ED5276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Резервный урок. Контрольная работа по теме "Восточный макрорегион (Азиатская часть)"</w:t>
            </w:r>
          </w:p>
        </w:tc>
        <w:tc>
          <w:tcPr>
            <w:tcW w:w="800" w:type="dxa"/>
            <w:tcMar>
              <w:top w:w="50" w:type="dxa"/>
              <w:left w:w="100" w:type="dxa"/>
            </w:tcMar>
            <w:vAlign w:val="center"/>
          </w:tcPr>
          <w:p w14:paraId="627188A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3F9B8AA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662" w:type="dxa"/>
            <w:tcMar>
              <w:top w:w="50" w:type="dxa"/>
              <w:left w:w="100" w:type="dxa"/>
            </w:tcMar>
            <w:vAlign w:val="center"/>
          </w:tcPr>
          <w:p w14:paraId="2C517243">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3608A1F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12.05.2026 </w:t>
            </w:r>
          </w:p>
        </w:tc>
        <w:tc>
          <w:tcPr>
            <w:tcW w:w="2650" w:type="dxa"/>
            <w:tcMar>
              <w:top w:w="50" w:type="dxa"/>
              <w:left w:w="100" w:type="dxa"/>
            </w:tcMar>
            <w:vAlign w:val="center"/>
          </w:tcPr>
          <w:p w14:paraId="09A37EC5">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p>
        </w:tc>
      </w:tr>
      <w:tr w14:paraId="13C45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5FC0E05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65</w:t>
            </w:r>
          </w:p>
        </w:tc>
        <w:tc>
          <w:tcPr>
            <w:tcW w:w="6667" w:type="dxa"/>
            <w:tcMar>
              <w:top w:w="50" w:type="dxa"/>
              <w:left w:w="100" w:type="dxa"/>
            </w:tcMar>
            <w:vAlign w:val="center"/>
          </w:tcPr>
          <w:p w14:paraId="1C50BAA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Федеральные и региональные целевые программы</w:t>
            </w:r>
          </w:p>
        </w:tc>
        <w:tc>
          <w:tcPr>
            <w:tcW w:w="800" w:type="dxa"/>
            <w:tcMar>
              <w:top w:w="50" w:type="dxa"/>
              <w:left w:w="100" w:type="dxa"/>
            </w:tcMar>
            <w:vAlign w:val="center"/>
          </w:tcPr>
          <w:p w14:paraId="3CF19ED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42841C11">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2335C38">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5FFD53B">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15.05.2026 </w:t>
            </w:r>
          </w:p>
        </w:tc>
        <w:tc>
          <w:tcPr>
            <w:tcW w:w="2650" w:type="dxa"/>
            <w:tcMar>
              <w:top w:w="50" w:type="dxa"/>
              <w:left w:w="100" w:type="dxa"/>
            </w:tcMar>
            <w:vAlign w:val="center"/>
          </w:tcPr>
          <w:p w14:paraId="745C65C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"https://m.edsoo.ru/8866acf2" \h </w:instrText>
            </w:r>
            <w:r>
              <w:rPr>
                <w:sz w:val="21"/>
                <w:szCs w:val="21"/>
              </w:rPr>
              <w:fldChar w:fldCharType="separate"/>
            </w:r>
            <w:r>
              <w:rPr>
                <w:rFonts w:ascii="Times New Roman" w:hAnsi="Times New Roman"/>
                <w:b w:val="0"/>
                <w:i w:val="0"/>
                <w:color w:val="0000FF"/>
                <w:sz w:val="21"/>
                <w:szCs w:val="21"/>
                <w:u w:val="single"/>
              </w:rPr>
              <w:t>https://m.edsoo.ru/8866acf2</w:t>
            </w:r>
            <w:r>
              <w:rPr>
                <w:rFonts w:ascii="Times New Roman" w:hAnsi="Times New Roman"/>
                <w:b w:val="0"/>
                <w:i w:val="0"/>
                <w:color w:val="0000FF"/>
                <w:sz w:val="21"/>
                <w:szCs w:val="21"/>
                <w:u w:val="single"/>
              </w:rPr>
              <w:fldChar w:fldCharType="end"/>
            </w:r>
          </w:p>
        </w:tc>
      </w:tr>
      <w:tr w14:paraId="4D07B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302F4E5C">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66</w:t>
            </w:r>
          </w:p>
        </w:tc>
        <w:tc>
          <w:tcPr>
            <w:tcW w:w="6667" w:type="dxa"/>
            <w:tcMar>
              <w:top w:w="50" w:type="dxa"/>
              <w:left w:w="100" w:type="dxa"/>
            </w:tcMar>
            <w:vAlign w:val="center"/>
          </w:tcPr>
          <w:p w14:paraId="2532F437">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Государственная программа Российской Федерации "Социально-экономическое развитие Арктической зоны Российской Федерации"</w:t>
            </w:r>
          </w:p>
        </w:tc>
        <w:tc>
          <w:tcPr>
            <w:tcW w:w="800" w:type="dxa"/>
            <w:tcMar>
              <w:top w:w="50" w:type="dxa"/>
              <w:left w:w="100" w:type="dxa"/>
            </w:tcMar>
            <w:vAlign w:val="center"/>
          </w:tcPr>
          <w:p w14:paraId="23972CA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7F5D00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277CBFBD">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28C436A1">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19.05.2026 </w:t>
            </w:r>
          </w:p>
        </w:tc>
        <w:tc>
          <w:tcPr>
            <w:tcW w:w="2650" w:type="dxa"/>
            <w:tcMar>
              <w:top w:w="50" w:type="dxa"/>
              <w:left w:w="100" w:type="dxa"/>
            </w:tcMar>
            <w:vAlign w:val="center"/>
          </w:tcPr>
          <w:p w14:paraId="1715435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"https://m.edsoo.ru/8866afd6" \h </w:instrText>
            </w:r>
            <w:r>
              <w:rPr>
                <w:sz w:val="21"/>
                <w:szCs w:val="21"/>
              </w:rPr>
              <w:fldChar w:fldCharType="separate"/>
            </w:r>
            <w:r>
              <w:rPr>
                <w:rFonts w:ascii="Times New Roman" w:hAnsi="Times New Roman"/>
                <w:b w:val="0"/>
                <w:i w:val="0"/>
                <w:color w:val="0000FF"/>
                <w:sz w:val="21"/>
                <w:szCs w:val="21"/>
                <w:u w:val="single"/>
              </w:rPr>
              <w:t>https://m.edsoo.ru/8866afd6</w:t>
            </w:r>
            <w:r>
              <w:rPr>
                <w:rFonts w:ascii="Times New Roman" w:hAnsi="Times New Roman"/>
                <w:b w:val="0"/>
                <w:i w:val="0"/>
                <w:color w:val="0000FF"/>
                <w:sz w:val="21"/>
                <w:szCs w:val="21"/>
                <w:u w:val="single"/>
              </w:rPr>
              <w:fldChar w:fldCharType="end"/>
            </w:r>
          </w:p>
        </w:tc>
      </w:tr>
      <w:tr w14:paraId="47FCF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1F97F8E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67</w:t>
            </w:r>
          </w:p>
        </w:tc>
        <w:tc>
          <w:tcPr>
            <w:tcW w:w="6667" w:type="dxa"/>
            <w:tcMar>
              <w:top w:w="50" w:type="dxa"/>
              <w:left w:w="100" w:type="dxa"/>
            </w:tcMar>
            <w:vAlign w:val="center"/>
          </w:tcPr>
          <w:p w14:paraId="422EE113">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800" w:type="dxa"/>
            <w:tcMar>
              <w:top w:w="50" w:type="dxa"/>
              <w:left w:w="100" w:type="dxa"/>
            </w:tcMar>
            <w:vAlign w:val="center"/>
          </w:tcPr>
          <w:p w14:paraId="4DF019D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1CF2F77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61E8360">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6054014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22.05.2026 </w:t>
            </w:r>
          </w:p>
        </w:tc>
        <w:tc>
          <w:tcPr>
            <w:tcW w:w="2650" w:type="dxa"/>
            <w:tcMar>
              <w:top w:w="50" w:type="dxa"/>
              <w:left w:w="100" w:type="dxa"/>
            </w:tcMar>
            <w:vAlign w:val="center"/>
          </w:tcPr>
          <w:p w14:paraId="655FB45F">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"https://m.edsoo.ru/8866b184" \h </w:instrText>
            </w:r>
            <w:r>
              <w:rPr>
                <w:sz w:val="21"/>
                <w:szCs w:val="21"/>
              </w:rPr>
              <w:fldChar w:fldCharType="separate"/>
            </w:r>
            <w:r>
              <w:rPr>
                <w:rFonts w:ascii="Times New Roman" w:hAnsi="Times New Roman"/>
                <w:b w:val="0"/>
                <w:i w:val="0"/>
                <w:color w:val="0000FF"/>
                <w:sz w:val="21"/>
                <w:szCs w:val="21"/>
                <w:u w:val="single"/>
              </w:rPr>
              <w:t>https://m.edsoo.ru/8866b184</w:t>
            </w:r>
            <w:r>
              <w:rPr>
                <w:rFonts w:ascii="Times New Roman" w:hAnsi="Times New Roman"/>
                <w:b w:val="0"/>
                <w:i w:val="0"/>
                <w:color w:val="0000FF"/>
                <w:sz w:val="21"/>
                <w:szCs w:val="21"/>
                <w:u w:val="single"/>
              </w:rPr>
              <w:fldChar w:fldCharType="end"/>
            </w:r>
          </w:p>
        </w:tc>
      </w:tr>
      <w:tr w14:paraId="5A2AD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1" w:type="dxa"/>
            <w:tcMar>
              <w:top w:w="50" w:type="dxa"/>
              <w:left w:w="100" w:type="dxa"/>
            </w:tcMar>
            <w:vAlign w:val="center"/>
          </w:tcPr>
          <w:p w14:paraId="0EC41F62">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68</w:t>
            </w:r>
          </w:p>
        </w:tc>
        <w:tc>
          <w:tcPr>
            <w:tcW w:w="6667" w:type="dxa"/>
            <w:tcMar>
              <w:top w:w="50" w:type="dxa"/>
              <w:left w:w="100" w:type="dxa"/>
            </w:tcMar>
            <w:vAlign w:val="center"/>
          </w:tcPr>
          <w:p w14:paraId="36BAB714">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800" w:type="dxa"/>
            <w:tcMar>
              <w:top w:w="50" w:type="dxa"/>
              <w:left w:w="100" w:type="dxa"/>
            </w:tcMar>
            <w:vAlign w:val="center"/>
          </w:tcPr>
          <w:p w14:paraId="028FA34E">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1 </w:t>
            </w:r>
          </w:p>
        </w:tc>
        <w:tc>
          <w:tcPr>
            <w:tcW w:w="1700" w:type="dxa"/>
            <w:tcMar>
              <w:top w:w="50" w:type="dxa"/>
              <w:left w:w="100" w:type="dxa"/>
            </w:tcMar>
            <w:vAlign w:val="center"/>
          </w:tcPr>
          <w:p w14:paraId="227A3286">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662" w:type="dxa"/>
            <w:tcMar>
              <w:top w:w="50" w:type="dxa"/>
              <w:left w:w="100" w:type="dxa"/>
            </w:tcMar>
            <w:vAlign w:val="center"/>
          </w:tcPr>
          <w:p w14:paraId="62C626CA">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p>
        </w:tc>
        <w:tc>
          <w:tcPr>
            <w:tcW w:w="1363" w:type="dxa"/>
            <w:tcMar>
              <w:top w:w="50" w:type="dxa"/>
              <w:left w:w="100" w:type="dxa"/>
            </w:tcMar>
            <w:vAlign w:val="center"/>
          </w:tcPr>
          <w:p w14:paraId="0782B42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 26.05.2026 </w:t>
            </w:r>
          </w:p>
        </w:tc>
        <w:tc>
          <w:tcPr>
            <w:tcW w:w="2650" w:type="dxa"/>
            <w:tcMar>
              <w:top w:w="50" w:type="dxa"/>
              <w:left w:w="100" w:type="dxa"/>
            </w:tcMar>
            <w:vAlign w:val="center"/>
          </w:tcPr>
          <w:p w14:paraId="579F7139">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 xml:space="preserve">Библиотека ЦОК </w:t>
            </w:r>
            <w:r>
              <w:rPr>
                <w:sz w:val="21"/>
                <w:szCs w:val="21"/>
              </w:rPr>
              <w:fldChar w:fldCharType="begin"/>
            </w:r>
            <w:r>
              <w:rPr>
                <w:sz w:val="21"/>
                <w:szCs w:val="21"/>
              </w:rPr>
              <w:instrText xml:space="preserve"> HYPERLINK "https://m.edsoo.ru/8866b2ba" \h </w:instrText>
            </w:r>
            <w:r>
              <w:rPr>
                <w:sz w:val="21"/>
                <w:szCs w:val="21"/>
              </w:rPr>
              <w:fldChar w:fldCharType="separate"/>
            </w:r>
            <w:r>
              <w:rPr>
                <w:rFonts w:ascii="Times New Roman" w:hAnsi="Times New Roman"/>
                <w:b w:val="0"/>
                <w:i w:val="0"/>
                <w:color w:val="0000FF"/>
                <w:sz w:val="21"/>
                <w:szCs w:val="21"/>
                <w:u w:val="single"/>
              </w:rPr>
              <w:t>https://m.edsoo.ru/8866b2ba</w:t>
            </w:r>
            <w:r>
              <w:rPr>
                <w:rFonts w:ascii="Times New Roman" w:hAnsi="Times New Roman"/>
                <w:b w:val="0"/>
                <w:i w:val="0"/>
                <w:color w:val="0000FF"/>
                <w:sz w:val="21"/>
                <w:szCs w:val="21"/>
                <w:u w:val="single"/>
              </w:rPr>
              <w:fldChar w:fldCharType="end"/>
            </w:r>
          </w:p>
        </w:tc>
      </w:tr>
      <w:tr w14:paraId="79A1F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538" w:type="dxa"/>
            <w:gridSpan w:val="2"/>
            <w:tcMar>
              <w:top w:w="50" w:type="dxa"/>
              <w:left w:w="100" w:type="dxa"/>
            </w:tcMar>
            <w:vAlign w:val="center"/>
          </w:tcPr>
          <w:p w14:paraId="5AF2B408">
            <w:pPr>
              <w:keepNext w:val="0"/>
              <w:keepLines w:val="0"/>
              <w:pageBreakBefore w:val="0"/>
              <w:widowControl/>
              <w:kinsoku/>
              <w:wordWrap/>
              <w:overflowPunct/>
              <w:topLinePunct w:val="0"/>
              <w:autoSpaceDE/>
              <w:autoSpaceDN/>
              <w:bidi w:val="0"/>
              <w:adjustRightInd/>
              <w:snapToGrid/>
              <w:spacing w:before="0" w:after="0"/>
              <w:ind w:left="0"/>
              <w:jc w:val="left"/>
              <w:textAlignment w:val="auto"/>
              <w:rPr>
                <w:sz w:val="21"/>
                <w:szCs w:val="21"/>
              </w:rPr>
            </w:pPr>
            <w:r>
              <w:rPr>
                <w:rFonts w:ascii="Times New Roman" w:hAnsi="Times New Roman"/>
                <w:b w:val="0"/>
                <w:i w:val="0"/>
                <w:color w:val="000000"/>
                <w:sz w:val="22"/>
                <w:szCs w:val="21"/>
              </w:rPr>
              <w:t>ОБЩЕЕ КОЛИЧЕСТВО ЧАСОВ ПО ПРОГРАММЕ</w:t>
            </w:r>
          </w:p>
        </w:tc>
        <w:tc>
          <w:tcPr>
            <w:tcW w:w="800" w:type="dxa"/>
            <w:tcMar>
              <w:top w:w="50" w:type="dxa"/>
              <w:left w:w="100" w:type="dxa"/>
            </w:tcMar>
            <w:vAlign w:val="center"/>
          </w:tcPr>
          <w:p w14:paraId="1C6E02C5">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68 </w:t>
            </w:r>
          </w:p>
        </w:tc>
        <w:tc>
          <w:tcPr>
            <w:tcW w:w="1700" w:type="dxa"/>
            <w:tcMar>
              <w:top w:w="50" w:type="dxa"/>
              <w:left w:w="100" w:type="dxa"/>
            </w:tcMar>
            <w:vAlign w:val="center"/>
          </w:tcPr>
          <w:p w14:paraId="5528765F">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4 </w:t>
            </w:r>
          </w:p>
        </w:tc>
        <w:tc>
          <w:tcPr>
            <w:tcW w:w="1662" w:type="dxa"/>
            <w:tcMar>
              <w:top w:w="50" w:type="dxa"/>
              <w:left w:w="100" w:type="dxa"/>
            </w:tcMar>
            <w:vAlign w:val="center"/>
          </w:tcPr>
          <w:p w14:paraId="7A395CB9">
            <w:pPr>
              <w:keepNext w:val="0"/>
              <w:keepLines w:val="0"/>
              <w:pageBreakBefore w:val="0"/>
              <w:widowControl/>
              <w:kinsoku/>
              <w:wordWrap/>
              <w:overflowPunct/>
              <w:topLinePunct w:val="0"/>
              <w:autoSpaceDE/>
              <w:autoSpaceDN/>
              <w:bidi w:val="0"/>
              <w:adjustRightInd/>
              <w:snapToGrid/>
              <w:spacing w:before="0" w:after="0" w:line="276" w:lineRule="auto"/>
              <w:ind w:left="0"/>
              <w:jc w:val="center"/>
              <w:textAlignment w:val="auto"/>
              <w:rPr>
                <w:sz w:val="21"/>
                <w:szCs w:val="21"/>
              </w:rPr>
            </w:pPr>
            <w:r>
              <w:rPr>
                <w:rFonts w:ascii="Times New Roman" w:hAnsi="Times New Roman"/>
                <w:b w:val="0"/>
                <w:i w:val="0"/>
                <w:color w:val="000000"/>
                <w:sz w:val="22"/>
                <w:szCs w:val="21"/>
              </w:rPr>
              <w:t xml:space="preserve"> 7 </w:t>
            </w:r>
          </w:p>
        </w:tc>
        <w:tc>
          <w:tcPr>
            <w:tcW w:w="4013" w:type="dxa"/>
            <w:gridSpan w:val="2"/>
            <w:tcMar>
              <w:top w:w="50" w:type="dxa"/>
              <w:left w:w="100" w:type="dxa"/>
            </w:tcMar>
            <w:vAlign w:val="center"/>
          </w:tcPr>
          <w:p w14:paraId="3C571655">
            <w:pPr>
              <w:keepNext w:val="0"/>
              <w:keepLines w:val="0"/>
              <w:pageBreakBefore w:val="0"/>
              <w:widowControl/>
              <w:kinsoku/>
              <w:wordWrap/>
              <w:overflowPunct/>
              <w:topLinePunct w:val="0"/>
              <w:autoSpaceDE/>
              <w:autoSpaceDN/>
              <w:bidi w:val="0"/>
              <w:adjustRightInd/>
              <w:snapToGrid/>
              <w:spacing w:after="0"/>
              <w:ind w:left="0"/>
              <w:jc w:val="left"/>
              <w:textAlignment w:val="auto"/>
              <w:rPr>
                <w:sz w:val="21"/>
                <w:szCs w:val="21"/>
              </w:rPr>
            </w:pPr>
          </w:p>
        </w:tc>
      </w:tr>
    </w:tbl>
    <w:p w14:paraId="215CAAE8">
      <w:pPr>
        <w:keepNext w:val="0"/>
        <w:keepLines w:val="0"/>
        <w:pageBreakBefore w:val="0"/>
        <w:widowControl/>
        <w:kinsoku/>
        <w:wordWrap/>
        <w:overflowPunct/>
        <w:topLinePunct w:val="0"/>
        <w:bidi w:val="0"/>
        <w:adjustRightInd/>
        <w:snapToGrid/>
        <w:spacing w:after="0"/>
        <w:textAlignment w:val="auto"/>
        <w:sectPr>
          <w:pgSz w:w="16383" w:h="11906" w:orient="landscape"/>
          <w:pgMar w:top="340" w:right="1800" w:bottom="361" w:left="1800" w:header="720" w:footer="720" w:gutter="0"/>
          <w:cols w:space="720" w:num="1"/>
        </w:sectPr>
      </w:pPr>
    </w:p>
    <w:bookmarkEnd w:id="12"/>
    <w:p w14:paraId="0CE9D1CF">
      <w:pPr>
        <w:keepNext w:val="0"/>
        <w:keepLines w:val="0"/>
        <w:pageBreakBefore w:val="0"/>
        <w:widowControl/>
        <w:kinsoku/>
        <w:wordWrap/>
        <w:overflowPunct/>
        <w:topLinePunct w:val="0"/>
        <w:bidi w:val="0"/>
        <w:adjustRightInd/>
        <w:snapToGrid/>
        <w:spacing w:before="199" w:after="0" w:line="336" w:lineRule="auto"/>
        <w:ind w:left="120"/>
        <w:jc w:val="left"/>
        <w:textAlignment w:val="auto"/>
      </w:pPr>
      <w:bookmarkStart w:id="13" w:name="block-59895436"/>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06C05246">
      <w:pPr>
        <w:keepNext w:val="0"/>
        <w:keepLines w:val="0"/>
        <w:pageBreakBefore w:val="0"/>
        <w:widowControl/>
        <w:kinsoku/>
        <w:wordWrap/>
        <w:overflowPunct/>
        <w:topLinePunct w:val="0"/>
        <w:bidi w:val="0"/>
        <w:adjustRightInd/>
        <w:snapToGrid/>
        <w:spacing w:before="199" w:after="0" w:line="336" w:lineRule="auto"/>
        <w:ind w:left="120"/>
        <w:jc w:val="left"/>
        <w:textAlignment w:val="auto"/>
      </w:pPr>
      <w:r>
        <w:rPr>
          <w:rFonts w:ascii="Times New Roman" w:hAnsi="Times New Roman"/>
          <w:b/>
          <w:i w:val="0"/>
          <w:color w:val="000000"/>
          <w:sz w:val="28"/>
        </w:rPr>
        <w:t>5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3"/>
        <w:gridCol w:w="9527"/>
      </w:tblGrid>
      <w:tr w14:paraId="76D9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E91957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2150" w:type="dxa"/>
            <w:tcMar>
              <w:top w:w="50" w:type="dxa"/>
              <w:left w:w="100" w:type="dxa"/>
            </w:tcMar>
            <w:vAlign w:val="center"/>
          </w:tcPr>
          <w:p w14:paraId="2E7F5A2A">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основного общего образования </w:t>
            </w:r>
          </w:p>
        </w:tc>
      </w:tr>
      <w:tr w14:paraId="6A25A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50C031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150" w:type="dxa"/>
            <w:tcMar>
              <w:top w:w="50" w:type="dxa"/>
              <w:left w:w="100" w:type="dxa"/>
            </w:tcMar>
            <w:vAlign w:val="center"/>
          </w:tcPr>
          <w:p w14:paraId="40A2895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«Географическое изучение Земли»</w:t>
            </w:r>
          </w:p>
        </w:tc>
      </w:tr>
      <w:tr w14:paraId="5F9CA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3CFD74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150" w:type="dxa"/>
            <w:tcMar>
              <w:top w:w="50" w:type="dxa"/>
              <w:left w:w="100" w:type="dxa"/>
            </w:tcMar>
            <w:vAlign w:val="center"/>
          </w:tcPr>
          <w:p w14:paraId="1F46939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«География – наука о планете Земля»</w:t>
            </w:r>
          </w:p>
        </w:tc>
      </w:tr>
      <w:tr w14:paraId="4620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5CD344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w:t>
            </w:r>
          </w:p>
        </w:tc>
        <w:tc>
          <w:tcPr>
            <w:tcW w:w="12150" w:type="dxa"/>
            <w:tcMar>
              <w:top w:w="50" w:type="dxa"/>
              <w:left w:w="100" w:type="dxa"/>
            </w:tcMar>
            <w:vAlign w:val="center"/>
          </w:tcPr>
          <w:p w14:paraId="36D9939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14:paraId="7235C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FEA32F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1.1.2</w:t>
            </w:r>
          </w:p>
        </w:tc>
        <w:tc>
          <w:tcPr>
            <w:tcW w:w="12150" w:type="dxa"/>
            <w:tcMar>
              <w:top w:w="50" w:type="dxa"/>
              <w:left w:w="100" w:type="dxa"/>
            </w:tcMar>
            <w:vAlign w:val="center"/>
          </w:tcPr>
          <w:p w14:paraId="1F570AA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14:paraId="009A7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2E5B59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1.1.3</w:t>
            </w:r>
          </w:p>
        </w:tc>
        <w:tc>
          <w:tcPr>
            <w:tcW w:w="12150" w:type="dxa"/>
            <w:tcMar>
              <w:top w:w="50" w:type="dxa"/>
              <w:left w:w="100" w:type="dxa"/>
            </w:tcMar>
            <w:vAlign w:val="center"/>
          </w:tcPr>
          <w:p w14:paraId="776FCA9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14:paraId="4C5AA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FCB857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150" w:type="dxa"/>
            <w:tcMar>
              <w:top w:w="50" w:type="dxa"/>
              <w:left w:w="100" w:type="dxa"/>
            </w:tcMar>
            <w:vAlign w:val="center"/>
          </w:tcPr>
          <w:p w14:paraId="038DA25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«История географических открытий»</w:t>
            </w:r>
          </w:p>
        </w:tc>
      </w:tr>
      <w:tr w14:paraId="458A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A52507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1.2.1</w:t>
            </w:r>
          </w:p>
        </w:tc>
        <w:tc>
          <w:tcPr>
            <w:tcW w:w="12150" w:type="dxa"/>
            <w:tcMar>
              <w:top w:w="50" w:type="dxa"/>
              <w:left w:w="100" w:type="dxa"/>
            </w:tcMar>
            <w:vAlign w:val="center"/>
          </w:tcPr>
          <w:p w14:paraId="0DA2269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вклад великих путешественников в географическое изучение Земли</w:t>
            </w:r>
          </w:p>
        </w:tc>
      </w:tr>
      <w:tr w14:paraId="5C362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40987F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1.2.2</w:t>
            </w:r>
          </w:p>
        </w:tc>
        <w:tc>
          <w:tcPr>
            <w:tcW w:w="12150" w:type="dxa"/>
            <w:tcMar>
              <w:top w:w="50" w:type="dxa"/>
              <w:left w:w="100" w:type="dxa"/>
            </w:tcMar>
            <w:vAlign w:val="center"/>
          </w:tcPr>
          <w:p w14:paraId="328D804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и сравнивать маршруты путешествий великих путешественников</w:t>
            </w:r>
          </w:p>
        </w:tc>
      </w:tr>
      <w:tr w14:paraId="5C584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1C03EB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1.2.3</w:t>
            </w:r>
          </w:p>
        </w:tc>
        <w:tc>
          <w:tcPr>
            <w:tcW w:w="12150" w:type="dxa"/>
            <w:tcMar>
              <w:top w:w="50" w:type="dxa"/>
              <w:left w:w="100" w:type="dxa"/>
            </w:tcMar>
            <w:vAlign w:val="center"/>
          </w:tcPr>
          <w:p w14:paraId="3CFC002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14:paraId="6E68D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469F37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150" w:type="dxa"/>
            <w:tcMar>
              <w:top w:w="50" w:type="dxa"/>
              <w:left w:w="100" w:type="dxa"/>
            </w:tcMar>
            <w:vAlign w:val="center"/>
          </w:tcPr>
          <w:p w14:paraId="7809A941">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«Изображения земной поверхности»</w:t>
            </w:r>
          </w:p>
        </w:tc>
      </w:tr>
      <w:tr w14:paraId="66FF8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BE59A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150" w:type="dxa"/>
            <w:tcMar>
              <w:top w:w="50" w:type="dxa"/>
              <w:left w:w="100" w:type="dxa"/>
            </w:tcMar>
            <w:vAlign w:val="center"/>
          </w:tcPr>
          <w:p w14:paraId="2B547443">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«Планы местности»</w:t>
            </w:r>
          </w:p>
        </w:tc>
      </w:tr>
      <w:tr w14:paraId="636F2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FCA0F3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2.1.1</w:t>
            </w:r>
          </w:p>
        </w:tc>
        <w:tc>
          <w:tcPr>
            <w:tcW w:w="12150" w:type="dxa"/>
            <w:tcMar>
              <w:top w:w="50" w:type="dxa"/>
              <w:left w:w="100" w:type="dxa"/>
            </w:tcMar>
            <w:vAlign w:val="center"/>
          </w:tcPr>
          <w:p w14:paraId="6794C08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14:paraId="45992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9D8B2F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2.1.2</w:t>
            </w:r>
          </w:p>
        </w:tc>
        <w:tc>
          <w:tcPr>
            <w:tcW w:w="12150" w:type="dxa"/>
            <w:tcMar>
              <w:top w:w="50" w:type="dxa"/>
              <w:left w:w="100" w:type="dxa"/>
            </w:tcMar>
            <w:vAlign w:val="center"/>
          </w:tcPr>
          <w:p w14:paraId="32D5091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14:paraId="74F98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A9FA3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2.1.3</w:t>
            </w:r>
          </w:p>
        </w:tc>
        <w:tc>
          <w:tcPr>
            <w:tcW w:w="12150" w:type="dxa"/>
            <w:tcMar>
              <w:top w:w="50" w:type="dxa"/>
              <w:left w:w="100" w:type="dxa"/>
            </w:tcMar>
            <w:vAlign w:val="center"/>
          </w:tcPr>
          <w:p w14:paraId="2BF5B60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различать понятия «план местности» и «географическая карта» </w:t>
            </w:r>
          </w:p>
        </w:tc>
      </w:tr>
      <w:tr w14:paraId="3D8A9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582026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2.1.4</w:t>
            </w:r>
          </w:p>
        </w:tc>
        <w:tc>
          <w:tcPr>
            <w:tcW w:w="12150" w:type="dxa"/>
            <w:tcMar>
              <w:top w:w="50" w:type="dxa"/>
              <w:left w:w="100" w:type="dxa"/>
            </w:tcMar>
            <w:vAlign w:val="center"/>
          </w:tcPr>
          <w:p w14:paraId="30C8A07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«географическая карта», «параллель», «меридиан» для решения учебных и (или) практико-ориентированных задач</w:t>
            </w:r>
          </w:p>
        </w:tc>
      </w:tr>
      <w:tr w14:paraId="1911A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CD5ECA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2.1.5</w:t>
            </w:r>
          </w:p>
        </w:tc>
        <w:tc>
          <w:tcPr>
            <w:tcW w:w="12150" w:type="dxa"/>
            <w:tcMar>
              <w:top w:w="50" w:type="dxa"/>
              <w:left w:w="100" w:type="dxa"/>
            </w:tcMar>
            <w:vAlign w:val="center"/>
          </w:tcPr>
          <w:p w14:paraId="7DF4F66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14:paraId="70725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1A68B9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150" w:type="dxa"/>
            <w:tcMar>
              <w:top w:w="50" w:type="dxa"/>
              <w:left w:w="100" w:type="dxa"/>
            </w:tcMar>
            <w:vAlign w:val="center"/>
          </w:tcPr>
          <w:p w14:paraId="7E44375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«Земля – планета Солнечной системы»</w:t>
            </w:r>
          </w:p>
        </w:tc>
      </w:tr>
      <w:tr w14:paraId="0689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BA232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150" w:type="dxa"/>
            <w:tcMar>
              <w:top w:w="50" w:type="dxa"/>
              <w:left w:w="100" w:type="dxa"/>
            </w:tcMar>
            <w:vAlign w:val="center"/>
          </w:tcPr>
          <w:p w14:paraId="11093273">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 Земля – планета Солнечной системы»</w:t>
            </w:r>
          </w:p>
        </w:tc>
      </w:tr>
      <w:tr w14:paraId="368B5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4E086F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3.1.1</w:t>
            </w:r>
          </w:p>
        </w:tc>
        <w:tc>
          <w:tcPr>
            <w:tcW w:w="12150" w:type="dxa"/>
            <w:tcMar>
              <w:top w:w="50" w:type="dxa"/>
              <w:left w:w="100" w:type="dxa"/>
            </w:tcMar>
            <w:vAlign w:val="center"/>
          </w:tcPr>
          <w:p w14:paraId="3870024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влияния Солнца на мир живой и неживой природы</w:t>
            </w:r>
          </w:p>
        </w:tc>
      </w:tr>
      <w:tr w14:paraId="1A8CC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B702DC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3.1.2</w:t>
            </w:r>
          </w:p>
        </w:tc>
        <w:tc>
          <w:tcPr>
            <w:tcW w:w="12150" w:type="dxa"/>
            <w:tcMar>
              <w:top w:w="50" w:type="dxa"/>
              <w:left w:w="100" w:type="dxa"/>
            </w:tcMar>
            <w:vAlign w:val="center"/>
          </w:tcPr>
          <w:p w14:paraId="175423E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причины смены дня и ночи и времён года</w:t>
            </w:r>
          </w:p>
        </w:tc>
      </w:tr>
      <w:tr w14:paraId="35157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B347ED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3.1.3</w:t>
            </w:r>
          </w:p>
        </w:tc>
        <w:tc>
          <w:tcPr>
            <w:tcW w:w="12150" w:type="dxa"/>
            <w:tcMar>
              <w:top w:w="50" w:type="dxa"/>
              <w:left w:w="100" w:type="dxa"/>
            </w:tcMar>
            <w:vAlign w:val="center"/>
          </w:tcPr>
          <w:p w14:paraId="4FD37A4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14:paraId="6266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4BC300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12150" w:type="dxa"/>
            <w:tcMar>
              <w:top w:w="50" w:type="dxa"/>
              <w:left w:w="100" w:type="dxa"/>
            </w:tcMar>
            <w:vAlign w:val="center"/>
          </w:tcPr>
          <w:p w14:paraId="315A6B8F">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 xml:space="preserve">По разделу «Оболочки Земли» </w:t>
            </w:r>
          </w:p>
        </w:tc>
      </w:tr>
      <w:tr w14:paraId="6041F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51F889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w:t>
            </w:r>
          </w:p>
        </w:tc>
        <w:tc>
          <w:tcPr>
            <w:tcW w:w="12150" w:type="dxa"/>
            <w:tcMar>
              <w:top w:w="50" w:type="dxa"/>
              <w:left w:w="100" w:type="dxa"/>
            </w:tcMar>
            <w:vAlign w:val="center"/>
          </w:tcPr>
          <w:p w14:paraId="761EEC64">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«Литосфера»</w:t>
            </w:r>
          </w:p>
        </w:tc>
      </w:tr>
      <w:tr w14:paraId="04173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687761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w:t>
            </w:r>
          </w:p>
        </w:tc>
        <w:tc>
          <w:tcPr>
            <w:tcW w:w="12150" w:type="dxa"/>
            <w:tcMar>
              <w:top w:w="50" w:type="dxa"/>
              <w:left w:w="100" w:type="dxa"/>
            </w:tcMar>
            <w:vAlign w:val="center"/>
          </w:tcPr>
          <w:p w14:paraId="7E6E304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описывать внутренне строение Земли </w:t>
            </w:r>
          </w:p>
        </w:tc>
      </w:tr>
      <w:tr w14:paraId="39A96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61635E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4.1.2</w:t>
            </w:r>
          </w:p>
        </w:tc>
        <w:tc>
          <w:tcPr>
            <w:tcW w:w="12150" w:type="dxa"/>
            <w:tcMar>
              <w:top w:w="50" w:type="dxa"/>
              <w:left w:w="100" w:type="dxa"/>
            </w:tcMar>
            <w:vAlign w:val="center"/>
          </w:tcPr>
          <w:p w14:paraId="73D7178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различать понятия «ядро», «мантия», «земная кора», «минерал» и «горная порода», «материковая» и «океаническая» земная кора</w:t>
            </w:r>
          </w:p>
        </w:tc>
      </w:tr>
      <w:tr w14:paraId="3732A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BC336A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4.1.3</w:t>
            </w:r>
          </w:p>
        </w:tc>
        <w:tc>
          <w:tcPr>
            <w:tcW w:w="12150" w:type="dxa"/>
            <w:tcMar>
              <w:top w:w="50" w:type="dxa"/>
              <w:left w:w="100" w:type="dxa"/>
            </w:tcMar>
            <w:vAlign w:val="center"/>
          </w:tcPr>
          <w:p w14:paraId="13B2426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и обозначать на контурной карте материки и океаны, крупные формы рельефа Земли</w:t>
            </w:r>
          </w:p>
        </w:tc>
      </w:tr>
      <w:tr w14:paraId="67EC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2DB68F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4.1.4</w:t>
            </w:r>
          </w:p>
        </w:tc>
        <w:tc>
          <w:tcPr>
            <w:tcW w:w="12150" w:type="dxa"/>
            <w:tcMar>
              <w:top w:w="50" w:type="dxa"/>
              <w:left w:w="100" w:type="dxa"/>
            </w:tcMar>
            <w:vAlign w:val="center"/>
          </w:tcPr>
          <w:p w14:paraId="2D4C9E2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типы горных пород</w:t>
            </w:r>
          </w:p>
        </w:tc>
      </w:tr>
      <w:tr w14:paraId="0C001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0D1AE6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4.1.5</w:t>
            </w:r>
          </w:p>
        </w:tc>
        <w:tc>
          <w:tcPr>
            <w:tcW w:w="12150" w:type="dxa"/>
            <w:tcMar>
              <w:top w:w="50" w:type="dxa"/>
              <w:left w:w="100" w:type="dxa"/>
            </w:tcMar>
            <w:vAlign w:val="center"/>
          </w:tcPr>
          <w:p w14:paraId="5CC1F35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горы и равнины</w:t>
            </w:r>
          </w:p>
        </w:tc>
      </w:tr>
      <w:tr w14:paraId="06C35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E2CABB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4.1.6</w:t>
            </w:r>
          </w:p>
        </w:tc>
        <w:tc>
          <w:tcPr>
            <w:tcW w:w="12150" w:type="dxa"/>
            <w:tcMar>
              <w:top w:w="50" w:type="dxa"/>
              <w:left w:w="100" w:type="dxa"/>
            </w:tcMar>
            <w:vAlign w:val="center"/>
          </w:tcPr>
          <w:p w14:paraId="27843E9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классифицировать формы рельефа суши по высоте и по внешнему облику</w:t>
            </w:r>
          </w:p>
        </w:tc>
      </w:tr>
      <w:tr w14:paraId="6DD19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5E5114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4.1.7</w:t>
            </w:r>
          </w:p>
        </w:tc>
        <w:tc>
          <w:tcPr>
            <w:tcW w:w="12150" w:type="dxa"/>
            <w:tcMar>
              <w:top w:w="50" w:type="dxa"/>
              <w:left w:w="100" w:type="dxa"/>
            </w:tcMar>
            <w:vAlign w:val="center"/>
          </w:tcPr>
          <w:p w14:paraId="32D99CA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причины землетрясений и вулканических извержений</w:t>
            </w:r>
          </w:p>
        </w:tc>
      </w:tr>
      <w:tr w14:paraId="7CBC4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31E277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4.1.8</w:t>
            </w:r>
          </w:p>
        </w:tc>
        <w:tc>
          <w:tcPr>
            <w:tcW w:w="12150" w:type="dxa"/>
            <w:tcMar>
              <w:top w:w="50" w:type="dxa"/>
              <w:left w:w="100" w:type="dxa"/>
            </w:tcMar>
            <w:vAlign w:val="center"/>
          </w:tcPr>
          <w:p w14:paraId="6E52570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14:paraId="225DF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07E10C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4.1.9</w:t>
            </w:r>
          </w:p>
        </w:tc>
        <w:tc>
          <w:tcPr>
            <w:tcW w:w="12150" w:type="dxa"/>
            <w:tcMar>
              <w:top w:w="50" w:type="dxa"/>
              <w:left w:w="100" w:type="dxa"/>
            </w:tcMar>
            <w:vAlign w:val="center"/>
          </w:tcPr>
          <w:p w14:paraId="00D95C0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«эпицентр землетрясения» и «очаг землетрясения» для решения познавательных задач</w:t>
            </w:r>
          </w:p>
        </w:tc>
      </w:tr>
      <w:tr w14:paraId="0D1E6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EE5150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4.1.10</w:t>
            </w:r>
          </w:p>
        </w:tc>
        <w:tc>
          <w:tcPr>
            <w:tcW w:w="12150" w:type="dxa"/>
            <w:tcMar>
              <w:top w:w="50" w:type="dxa"/>
              <w:left w:w="100" w:type="dxa"/>
            </w:tcMar>
            <w:vAlign w:val="center"/>
          </w:tcPr>
          <w:p w14:paraId="45921EE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14:paraId="4D171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AF8762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4.1.11</w:t>
            </w:r>
          </w:p>
        </w:tc>
        <w:tc>
          <w:tcPr>
            <w:tcW w:w="12150" w:type="dxa"/>
            <w:tcMar>
              <w:top w:w="50" w:type="dxa"/>
              <w:left w:w="100" w:type="dxa"/>
            </w:tcMar>
            <w:vAlign w:val="center"/>
          </w:tcPr>
          <w:p w14:paraId="11FFED4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классифицировать острова по происхождению</w:t>
            </w:r>
          </w:p>
        </w:tc>
      </w:tr>
      <w:tr w14:paraId="48510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C25E4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4.1.12</w:t>
            </w:r>
          </w:p>
        </w:tc>
        <w:tc>
          <w:tcPr>
            <w:tcW w:w="12150" w:type="dxa"/>
            <w:tcMar>
              <w:top w:w="50" w:type="dxa"/>
              <w:left w:w="100" w:type="dxa"/>
            </w:tcMar>
            <w:vAlign w:val="center"/>
          </w:tcPr>
          <w:p w14:paraId="4795478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опасных природных явлений в литосфере и средств их предупреждения</w:t>
            </w:r>
          </w:p>
        </w:tc>
      </w:tr>
      <w:tr w14:paraId="20EDA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9A184C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4.1.13</w:t>
            </w:r>
          </w:p>
        </w:tc>
        <w:tc>
          <w:tcPr>
            <w:tcW w:w="12150" w:type="dxa"/>
            <w:tcMar>
              <w:top w:w="50" w:type="dxa"/>
              <w:left w:w="100" w:type="dxa"/>
            </w:tcMar>
            <w:vAlign w:val="center"/>
          </w:tcPr>
          <w:p w14:paraId="259CC07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литосфере в результате деятельности человека на примере своей местности, России и мира</w:t>
            </w:r>
          </w:p>
        </w:tc>
      </w:tr>
      <w:tr w14:paraId="0F06C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2347E7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4.1.14</w:t>
            </w:r>
          </w:p>
        </w:tc>
        <w:tc>
          <w:tcPr>
            <w:tcW w:w="12150" w:type="dxa"/>
            <w:tcMar>
              <w:top w:w="50" w:type="dxa"/>
              <w:left w:w="100" w:type="dxa"/>
            </w:tcMar>
            <w:vAlign w:val="center"/>
          </w:tcPr>
          <w:p w14:paraId="19CC95F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14:paraId="746D3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5EDB71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4.1.15</w:t>
            </w:r>
          </w:p>
        </w:tc>
        <w:tc>
          <w:tcPr>
            <w:tcW w:w="12150" w:type="dxa"/>
            <w:tcMar>
              <w:top w:w="50" w:type="dxa"/>
              <w:left w:w="100" w:type="dxa"/>
            </w:tcMar>
            <w:vAlign w:val="center"/>
          </w:tcPr>
          <w:p w14:paraId="7724401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действия внешних процессов рельефообразования и наличия полезных ископаемых в своей местности</w:t>
            </w:r>
          </w:p>
        </w:tc>
      </w:tr>
      <w:tr w14:paraId="35070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5ABD03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4.1.16</w:t>
            </w:r>
          </w:p>
        </w:tc>
        <w:tc>
          <w:tcPr>
            <w:tcW w:w="12150" w:type="dxa"/>
            <w:tcMar>
              <w:top w:w="50" w:type="dxa"/>
              <w:left w:w="100" w:type="dxa"/>
            </w:tcMar>
            <w:vAlign w:val="center"/>
          </w:tcPr>
          <w:p w14:paraId="6AEBC32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3C904484">
      <w:pPr>
        <w:keepNext w:val="0"/>
        <w:keepLines w:val="0"/>
        <w:pageBreakBefore w:val="0"/>
        <w:widowControl/>
        <w:kinsoku/>
        <w:wordWrap/>
        <w:overflowPunct/>
        <w:topLinePunct w:val="0"/>
        <w:bidi w:val="0"/>
        <w:adjustRightInd/>
        <w:snapToGrid/>
        <w:spacing w:before="0" w:after="0"/>
        <w:ind w:left="120"/>
        <w:jc w:val="left"/>
        <w:textAlignment w:val="auto"/>
      </w:pPr>
    </w:p>
    <w:p w14:paraId="3FD912AD">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6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6"/>
        <w:gridCol w:w="9514"/>
      </w:tblGrid>
      <w:tr w14:paraId="10B98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566EEE0">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2149" w:type="dxa"/>
            <w:tcMar>
              <w:top w:w="50" w:type="dxa"/>
              <w:left w:w="100" w:type="dxa"/>
            </w:tcMar>
            <w:vAlign w:val="center"/>
          </w:tcPr>
          <w:p w14:paraId="73EC977C">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основного общего образования </w:t>
            </w:r>
          </w:p>
        </w:tc>
      </w:tr>
      <w:tr w14:paraId="66DA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012C6D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149" w:type="dxa"/>
            <w:tcMar>
              <w:top w:w="50" w:type="dxa"/>
              <w:left w:w="100" w:type="dxa"/>
            </w:tcMar>
            <w:vAlign w:val="center"/>
          </w:tcPr>
          <w:p w14:paraId="0CE9550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По разделу «Оболочки Земли» </w:t>
            </w:r>
          </w:p>
        </w:tc>
      </w:tr>
      <w:tr w14:paraId="67C5B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6D6039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149" w:type="dxa"/>
            <w:tcMar>
              <w:top w:w="50" w:type="dxa"/>
              <w:left w:w="100" w:type="dxa"/>
            </w:tcMar>
            <w:vAlign w:val="center"/>
          </w:tcPr>
          <w:p w14:paraId="274ED9B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Гидросфера</w:t>
            </w:r>
            <w:r>
              <w:rPr>
                <w:rFonts w:ascii="Times New Roman" w:hAnsi="Times New Roman"/>
                <w:b w:val="0"/>
                <w:i w:val="0"/>
                <w:color w:val="000000"/>
                <w:sz w:val="22"/>
                <w:szCs w:val="21"/>
              </w:rPr>
              <w:t>»:</w:t>
            </w:r>
          </w:p>
        </w:tc>
      </w:tr>
      <w:tr w14:paraId="0AE3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C7F5EB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w:t>
            </w:r>
          </w:p>
        </w:tc>
        <w:tc>
          <w:tcPr>
            <w:tcW w:w="12149" w:type="dxa"/>
            <w:tcMar>
              <w:top w:w="50" w:type="dxa"/>
              <w:left w:w="100" w:type="dxa"/>
            </w:tcMar>
            <w:vAlign w:val="center"/>
          </w:tcPr>
          <w:p w14:paraId="290A796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14:paraId="0A10C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E6CDA9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1.1.2</w:t>
            </w:r>
          </w:p>
        </w:tc>
        <w:tc>
          <w:tcPr>
            <w:tcW w:w="12149" w:type="dxa"/>
            <w:tcMar>
              <w:top w:w="50" w:type="dxa"/>
              <w:left w:w="100" w:type="dxa"/>
            </w:tcMar>
            <w:vAlign w:val="center"/>
          </w:tcPr>
          <w:p w14:paraId="6F0C22B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причины образования цунами, приливов и отливов</w:t>
            </w:r>
          </w:p>
        </w:tc>
      </w:tr>
      <w:tr w14:paraId="2F3D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A4A9B3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1.1.3</w:t>
            </w:r>
          </w:p>
        </w:tc>
        <w:tc>
          <w:tcPr>
            <w:tcW w:w="12149" w:type="dxa"/>
            <w:tcMar>
              <w:top w:w="50" w:type="dxa"/>
              <w:left w:w="100" w:type="dxa"/>
            </w:tcMar>
            <w:vAlign w:val="center"/>
          </w:tcPr>
          <w:p w14:paraId="4F973C4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свойства вод отдельных частей Мирового океана</w:t>
            </w:r>
          </w:p>
        </w:tc>
      </w:tr>
      <w:tr w14:paraId="15979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3C8B2E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1.1.4</w:t>
            </w:r>
          </w:p>
        </w:tc>
        <w:tc>
          <w:tcPr>
            <w:tcW w:w="12149" w:type="dxa"/>
            <w:tcMar>
              <w:top w:w="50" w:type="dxa"/>
              <w:left w:w="100" w:type="dxa"/>
            </w:tcMar>
            <w:vAlign w:val="center"/>
          </w:tcPr>
          <w:p w14:paraId="2E4159D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понятия «грунтовые, межпластовые и артезианские воды» и применять их для решения учебных и (или) практико-ориентированных задач</w:t>
            </w:r>
          </w:p>
        </w:tc>
      </w:tr>
      <w:tr w14:paraId="52D29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32F23C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1.1.5</w:t>
            </w:r>
          </w:p>
        </w:tc>
        <w:tc>
          <w:tcPr>
            <w:tcW w:w="12149" w:type="dxa"/>
            <w:tcMar>
              <w:top w:w="50" w:type="dxa"/>
              <w:left w:w="100" w:type="dxa"/>
            </w:tcMar>
            <w:vAlign w:val="center"/>
          </w:tcPr>
          <w:p w14:paraId="720A720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«гидросфера», «круговорот воды», «цунами», «приливы и отливы» для решения учебных и (или) практико-ориентированных задач</w:t>
            </w:r>
          </w:p>
        </w:tc>
      </w:tr>
      <w:tr w14:paraId="5CB29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7F14DD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1.1.6</w:t>
            </w:r>
          </w:p>
        </w:tc>
        <w:tc>
          <w:tcPr>
            <w:tcW w:w="12149" w:type="dxa"/>
            <w:tcMar>
              <w:top w:w="50" w:type="dxa"/>
              <w:left w:w="100" w:type="dxa"/>
            </w:tcMar>
            <w:vAlign w:val="center"/>
          </w:tcPr>
          <w:p w14:paraId="7C095AC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понятия «питание» и «режим» реки</w:t>
            </w:r>
          </w:p>
        </w:tc>
      </w:tr>
      <w:tr w14:paraId="6B79C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697B75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1.1.7</w:t>
            </w:r>
          </w:p>
        </w:tc>
        <w:tc>
          <w:tcPr>
            <w:tcW w:w="12149" w:type="dxa"/>
            <w:tcMar>
              <w:top w:w="50" w:type="dxa"/>
              <w:left w:w="100" w:type="dxa"/>
            </w:tcMar>
            <w:vAlign w:val="center"/>
          </w:tcPr>
          <w:p w14:paraId="3F1DDA4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классифицировать объекты гидросферы (моря, озёра, реки, подземные воды, болота, ледники) по заданным признакам</w:t>
            </w:r>
          </w:p>
        </w:tc>
      </w:tr>
      <w:tr w14:paraId="5F318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67B8E5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1.1.8</w:t>
            </w:r>
          </w:p>
        </w:tc>
        <w:tc>
          <w:tcPr>
            <w:tcW w:w="12149" w:type="dxa"/>
            <w:tcMar>
              <w:top w:w="50" w:type="dxa"/>
              <w:left w:w="100" w:type="dxa"/>
            </w:tcMar>
            <w:vAlign w:val="center"/>
          </w:tcPr>
          <w:p w14:paraId="36B6E28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устанавливать причинно-следственные связи между питанием, режимом реки и климатом на территории речного бассейна</w:t>
            </w:r>
          </w:p>
        </w:tc>
      </w:tr>
      <w:tr w14:paraId="5324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1FF88C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1.1.9</w:t>
            </w:r>
          </w:p>
        </w:tc>
        <w:tc>
          <w:tcPr>
            <w:tcW w:w="12149" w:type="dxa"/>
            <w:tcMar>
              <w:top w:w="50" w:type="dxa"/>
              <w:left w:w="100" w:type="dxa"/>
            </w:tcMar>
            <w:vAlign w:val="center"/>
          </w:tcPr>
          <w:p w14:paraId="5497ECD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сравнивать реки по заданным признакам </w:t>
            </w:r>
          </w:p>
        </w:tc>
      </w:tr>
      <w:tr w14:paraId="613D8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335346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1.1.10</w:t>
            </w:r>
          </w:p>
        </w:tc>
        <w:tc>
          <w:tcPr>
            <w:tcW w:w="12149" w:type="dxa"/>
            <w:tcMar>
              <w:top w:w="50" w:type="dxa"/>
              <w:left w:w="100" w:type="dxa"/>
            </w:tcMar>
            <w:vAlign w:val="center"/>
          </w:tcPr>
          <w:p w14:paraId="4E383C4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районов распространения многолетней мерзлоты</w:t>
            </w:r>
          </w:p>
        </w:tc>
      </w:tr>
      <w:tr w14:paraId="00230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2A9F77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1.1.11</w:t>
            </w:r>
          </w:p>
        </w:tc>
        <w:tc>
          <w:tcPr>
            <w:tcW w:w="12149" w:type="dxa"/>
            <w:tcMar>
              <w:top w:w="50" w:type="dxa"/>
              <w:left w:w="100" w:type="dxa"/>
            </w:tcMar>
            <w:vAlign w:val="center"/>
          </w:tcPr>
          <w:p w14:paraId="219070A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стихийных явлений в Мировом океане;</w:t>
            </w:r>
          </w:p>
        </w:tc>
      </w:tr>
      <w:tr w14:paraId="5F6C8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3387AC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149" w:type="dxa"/>
            <w:tcMar>
              <w:top w:w="50" w:type="dxa"/>
              <w:left w:w="100" w:type="dxa"/>
            </w:tcMar>
            <w:vAlign w:val="center"/>
          </w:tcPr>
          <w:p w14:paraId="22294A1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Атмосфера</w:t>
            </w:r>
            <w:r>
              <w:rPr>
                <w:rFonts w:ascii="Times New Roman" w:hAnsi="Times New Roman"/>
                <w:b w:val="0"/>
                <w:i w:val="0"/>
                <w:color w:val="000000"/>
                <w:sz w:val="22"/>
                <w:szCs w:val="21"/>
              </w:rPr>
              <w:t>»:</w:t>
            </w:r>
          </w:p>
        </w:tc>
      </w:tr>
      <w:tr w14:paraId="1F583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11025C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1.2.1</w:t>
            </w:r>
          </w:p>
        </w:tc>
        <w:tc>
          <w:tcPr>
            <w:tcW w:w="12149" w:type="dxa"/>
            <w:tcMar>
              <w:top w:w="50" w:type="dxa"/>
              <w:left w:w="100" w:type="dxa"/>
            </w:tcMar>
            <w:vAlign w:val="center"/>
          </w:tcPr>
          <w:p w14:paraId="7104429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состав, строение атмосферы</w:t>
            </w:r>
          </w:p>
        </w:tc>
      </w:tr>
      <w:tr w14:paraId="0D849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D24711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1.2.2</w:t>
            </w:r>
          </w:p>
        </w:tc>
        <w:tc>
          <w:tcPr>
            <w:tcW w:w="12149" w:type="dxa"/>
            <w:tcMar>
              <w:top w:w="50" w:type="dxa"/>
              <w:left w:w="100" w:type="dxa"/>
            </w:tcMar>
            <w:vAlign w:val="center"/>
          </w:tcPr>
          <w:p w14:paraId="03D7B9D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14:paraId="2ADE9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7915AE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1.2.3</w:t>
            </w:r>
          </w:p>
        </w:tc>
        <w:tc>
          <w:tcPr>
            <w:tcW w:w="12149" w:type="dxa"/>
            <w:tcMar>
              <w:top w:w="50" w:type="dxa"/>
              <w:left w:w="100" w:type="dxa"/>
            </w:tcMar>
            <w:vAlign w:val="center"/>
          </w:tcPr>
          <w:p w14:paraId="7B70283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понятия «атмосфера», «тропосфера», «стратосфера», «верхние слои атмосферы»; погода» и «климат»; «бризы» и »муссоны»</w:t>
            </w:r>
          </w:p>
        </w:tc>
      </w:tr>
      <w:tr w14:paraId="0CBA7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4" w:hRule="atLeast"/>
          <w:tblCellSpacing w:w="0" w:type="dxa"/>
        </w:trPr>
        <w:tc>
          <w:tcPr>
            <w:tcW w:w="1766" w:type="dxa"/>
            <w:tcMar>
              <w:top w:w="50" w:type="dxa"/>
              <w:left w:w="100" w:type="dxa"/>
            </w:tcMar>
            <w:vAlign w:val="center"/>
          </w:tcPr>
          <w:p w14:paraId="1614D3A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1.2.4</w:t>
            </w:r>
          </w:p>
        </w:tc>
        <w:tc>
          <w:tcPr>
            <w:tcW w:w="12149" w:type="dxa"/>
            <w:tcMar>
              <w:top w:w="50" w:type="dxa"/>
              <w:left w:w="100" w:type="dxa"/>
            </w:tcMar>
            <w:vAlign w:val="center"/>
          </w:tcPr>
          <w:p w14:paraId="41D5335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свойства воздуха; виды атмосферных осадков; климатообразующие факторы; климаты Земли</w:t>
            </w:r>
          </w:p>
        </w:tc>
      </w:tr>
      <w:tr w14:paraId="53D4A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5EA1E8E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1.2.5</w:t>
            </w:r>
          </w:p>
        </w:tc>
        <w:tc>
          <w:tcPr>
            <w:tcW w:w="12149" w:type="dxa"/>
            <w:tcMar>
              <w:top w:w="50" w:type="dxa"/>
              <w:left w:w="100" w:type="dxa"/>
            </w:tcMar>
            <w:vAlign w:val="center"/>
          </w:tcPr>
          <w:p w14:paraId="0085701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14:paraId="21994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82D2AE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1.2.6</w:t>
            </w:r>
          </w:p>
        </w:tc>
        <w:tc>
          <w:tcPr>
            <w:tcW w:w="12149" w:type="dxa"/>
            <w:tcMar>
              <w:top w:w="50" w:type="dxa"/>
              <w:left w:w="100" w:type="dxa"/>
            </w:tcMar>
            <w:vAlign w:val="center"/>
          </w:tcPr>
          <w:p w14:paraId="3489D7B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14:paraId="67CB4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35FA06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1.2.7</w:t>
            </w:r>
          </w:p>
        </w:tc>
        <w:tc>
          <w:tcPr>
            <w:tcW w:w="12149" w:type="dxa"/>
            <w:tcMar>
              <w:top w:w="50" w:type="dxa"/>
              <w:left w:w="100" w:type="dxa"/>
            </w:tcMar>
            <w:vAlign w:val="center"/>
          </w:tcPr>
          <w:p w14:paraId="54546BD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14:paraId="22ECA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8FC8AB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1.2.8</w:t>
            </w:r>
          </w:p>
        </w:tc>
        <w:tc>
          <w:tcPr>
            <w:tcW w:w="12149" w:type="dxa"/>
            <w:tcMar>
              <w:top w:w="50" w:type="dxa"/>
              <w:left w:w="100" w:type="dxa"/>
            </w:tcMar>
            <w:vAlign w:val="center"/>
          </w:tcPr>
          <w:p w14:paraId="1E98188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14:paraId="54496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E54D05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1.2.9</w:t>
            </w:r>
          </w:p>
        </w:tc>
        <w:tc>
          <w:tcPr>
            <w:tcW w:w="12149" w:type="dxa"/>
            <w:tcMar>
              <w:top w:w="50" w:type="dxa"/>
              <w:left w:w="100" w:type="dxa"/>
            </w:tcMar>
            <w:vAlign w:val="center"/>
          </w:tcPr>
          <w:p w14:paraId="0F0570A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14:paraId="02F63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E9039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2149" w:type="dxa"/>
            <w:tcMar>
              <w:top w:w="50" w:type="dxa"/>
              <w:left w:w="100" w:type="dxa"/>
            </w:tcMar>
            <w:vAlign w:val="center"/>
          </w:tcPr>
          <w:p w14:paraId="4E727AA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Биосфера</w:t>
            </w:r>
            <w:r>
              <w:rPr>
                <w:rFonts w:ascii="Times New Roman" w:hAnsi="Times New Roman"/>
                <w:b w:val="0"/>
                <w:i w:val="0"/>
                <w:color w:val="000000"/>
                <w:sz w:val="22"/>
                <w:szCs w:val="21"/>
              </w:rPr>
              <w:t>»:</w:t>
            </w:r>
          </w:p>
        </w:tc>
      </w:tr>
      <w:tr w14:paraId="3F12C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4206DD4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1.3.1</w:t>
            </w:r>
          </w:p>
        </w:tc>
        <w:tc>
          <w:tcPr>
            <w:tcW w:w="12149" w:type="dxa"/>
            <w:tcMar>
              <w:top w:w="50" w:type="dxa"/>
              <w:left w:w="100" w:type="dxa"/>
            </w:tcMar>
            <w:vAlign w:val="center"/>
          </w:tcPr>
          <w:p w14:paraId="776A8B4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границы биосферы</w:t>
            </w:r>
          </w:p>
        </w:tc>
      </w:tr>
      <w:tr w14:paraId="490E6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20299CF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1.3.2</w:t>
            </w:r>
          </w:p>
        </w:tc>
        <w:tc>
          <w:tcPr>
            <w:tcW w:w="12149" w:type="dxa"/>
            <w:tcMar>
              <w:top w:w="50" w:type="dxa"/>
              <w:left w:w="100" w:type="dxa"/>
            </w:tcMar>
            <w:vAlign w:val="center"/>
          </w:tcPr>
          <w:p w14:paraId="33B4A80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приспособления живых организмов к среде обитания в разных природных зонах</w:t>
            </w:r>
          </w:p>
        </w:tc>
      </w:tr>
      <w:tr w14:paraId="603AB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88EB13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1.3.3</w:t>
            </w:r>
          </w:p>
        </w:tc>
        <w:tc>
          <w:tcPr>
            <w:tcW w:w="12149" w:type="dxa"/>
            <w:tcMar>
              <w:top w:w="50" w:type="dxa"/>
              <w:left w:w="100" w:type="dxa"/>
            </w:tcMar>
            <w:vAlign w:val="center"/>
          </w:tcPr>
          <w:p w14:paraId="617EECE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растительный и животный мир разных территорий Земли</w:t>
            </w:r>
          </w:p>
        </w:tc>
      </w:tr>
      <w:tr w14:paraId="692C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7B7438A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1.3.4</w:t>
            </w:r>
          </w:p>
        </w:tc>
        <w:tc>
          <w:tcPr>
            <w:tcW w:w="12149" w:type="dxa"/>
            <w:tcMar>
              <w:top w:w="50" w:type="dxa"/>
              <w:left w:w="100" w:type="dxa"/>
            </w:tcMar>
            <w:vAlign w:val="center"/>
          </w:tcPr>
          <w:p w14:paraId="13D585D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сравнивать особенности растительного и животного мира в различных природных зонах</w:t>
            </w:r>
          </w:p>
        </w:tc>
      </w:tr>
      <w:tr w14:paraId="38299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3DC7B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1.3.5</w:t>
            </w:r>
          </w:p>
        </w:tc>
        <w:tc>
          <w:tcPr>
            <w:tcW w:w="12149" w:type="dxa"/>
            <w:tcMar>
              <w:top w:w="50" w:type="dxa"/>
              <w:left w:w="100" w:type="dxa"/>
            </w:tcMar>
            <w:vAlign w:val="center"/>
          </w:tcPr>
          <w:p w14:paraId="5FAE0D1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плодородие почв в различных природных зонах</w:t>
            </w:r>
          </w:p>
        </w:tc>
      </w:tr>
      <w:tr w14:paraId="672FC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69C0EC0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1.3.6</w:t>
            </w:r>
          </w:p>
        </w:tc>
        <w:tc>
          <w:tcPr>
            <w:tcW w:w="12149" w:type="dxa"/>
            <w:tcMar>
              <w:top w:w="50" w:type="dxa"/>
              <w:left w:w="100" w:type="dxa"/>
            </w:tcMar>
            <w:vAlign w:val="center"/>
          </w:tcPr>
          <w:p w14:paraId="2A7C56B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«почва», «плодородие почв» для решения учебных и (или) практико-ориентированных задач</w:t>
            </w:r>
          </w:p>
        </w:tc>
      </w:tr>
      <w:tr w14:paraId="21B73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0B683CC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2149" w:type="dxa"/>
            <w:tcMar>
              <w:top w:w="50" w:type="dxa"/>
              <w:left w:w="100" w:type="dxa"/>
            </w:tcMar>
            <w:vAlign w:val="center"/>
          </w:tcPr>
          <w:p w14:paraId="66FA7DB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«Природно-территориальные комплексы»:</w:t>
            </w:r>
          </w:p>
        </w:tc>
      </w:tr>
      <w:tr w14:paraId="602B0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2A93F5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1.4.1</w:t>
            </w:r>
          </w:p>
        </w:tc>
        <w:tc>
          <w:tcPr>
            <w:tcW w:w="12149" w:type="dxa"/>
            <w:tcMar>
              <w:top w:w="50" w:type="dxa"/>
              <w:left w:w="100" w:type="dxa"/>
            </w:tcMar>
            <w:vAlign w:val="center"/>
          </w:tcPr>
          <w:p w14:paraId="31FFEF8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14:paraId="0ED3E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3C19885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1.4.2</w:t>
            </w:r>
          </w:p>
        </w:tc>
        <w:tc>
          <w:tcPr>
            <w:tcW w:w="12149" w:type="dxa"/>
            <w:tcMar>
              <w:top w:w="50" w:type="dxa"/>
              <w:left w:w="100" w:type="dxa"/>
            </w:tcMar>
            <w:vAlign w:val="center"/>
          </w:tcPr>
          <w:p w14:paraId="2EA8487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взаимосвязи компонентов природы в природно-территориальном комплексе</w:t>
            </w:r>
          </w:p>
        </w:tc>
      </w:tr>
      <w:tr w14:paraId="48F44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6" w:type="dxa"/>
            <w:tcMar>
              <w:top w:w="50" w:type="dxa"/>
              <w:left w:w="100" w:type="dxa"/>
            </w:tcMar>
            <w:vAlign w:val="center"/>
          </w:tcPr>
          <w:p w14:paraId="177C997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1.4.3</w:t>
            </w:r>
          </w:p>
        </w:tc>
        <w:tc>
          <w:tcPr>
            <w:tcW w:w="12149" w:type="dxa"/>
            <w:tcMar>
              <w:top w:w="50" w:type="dxa"/>
              <w:left w:w="100" w:type="dxa"/>
            </w:tcMar>
            <w:vAlign w:val="center"/>
          </w:tcPr>
          <w:p w14:paraId="1BA7EDD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42CF9CF5">
      <w:pPr>
        <w:keepNext w:val="0"/>
        <w:keepLines w:val="0"/>
        <w:pageBreakBefore w:val="0"/>
        <w:widowControl/>
        <w:kinsoku/>
        <w:wordWrap/>
        <w:overflowPunct/>
        <w:topLinePunct w:val="0"/>
        <w:bidi w:val="0"/>
        <w:adjustRightInd/>
        <w:snapToGrid/>
        <w:spacing w:before="0" w:after="0"/>
        <w:ind w:left="120"/>
        <w:jc w:val="left"/>
        <w:textAlignment w:val="auto"/>
      </w:pPr>
    </w:p>
    <w:p w14:paraId="6834868B">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7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5"/>
        <w:gridCol w:w="9455"/>
      </w:tblGrid>
      <w:tr w14:paraId="2C72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DC5C22">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1948" w:type="dxa"/>
            <w:tcMar>
              <w:top w:w="50" w:type="dxa"/>
              <w:left w:w="100" w:type="dxa"/>
            </w:tcMar>
            <w:vAlign w:val="center"/>
          </w:tcPr>
          <w:p w14:paraId="02E75B83">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основного общего образования </w:t>
            </w:r>
          </w:p>
        </w:tc>
      </w:tr>
      <w:tr w14:paraId="0134F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6850B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1948" w:type="dxa"/>
            <w:tcMar>
              <w:top w:w="50" w:type="dxa"/>
              <w:left w:w="100" w:type="dxa"/>
            </w:tcMar>
            <w:vAlign w:val="center"/>
          </w:tcPr>
          <w:p w14:paraId="503FB11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По разделу « Главные закономерности природы Земли» </w:t>
            </w:r>
          </w:p>
        </w:tc>
      </w:tr>
      <w:tr w14:paraId="2C80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6BEAA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1948" w:type="dxa"/>
            <w:tcMar>
              <w:top w:w="50" w:type="dxa"/>
              <w:left w:w="100" w:type="dxa"/>
            </w:tcMar>
            <w:vAlign w:val="center"/>
          </w:tcPr>
          <w:p w14:paraId="48B024F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«Географическая оболочка»:</w:t>
            </w:r>
          </w:p>
        </w:tc>
      </w:tr>
      <w:tr w14:paraId="3344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6B030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w:t>
            </w:r>
          </w:p>
        </w:tc>
        <w:tc>
          <w:tcPr>
            <w:tcW w:w="11948" w:type="dxa"/>
            <w:tcMar>
              <w:top w:w="50" w:type="dxa"/>
              <w:left w:w="100" w:type="dxa"/>
            </w:tcMar>
            <w:vAlign w:val="center"/>
          </w:tcPr>
          <w:p w14:paraId="49BEF2E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14:paraId="61B8D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6C86F8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1.1.2</w:t>
            </w:r>
          </w:p>
        </w:tc>
        <w:tc>
          <w:tcPr>
            <w:tcW w:w="11948" w:type="dxa"/>
            <w:tcMar>
              <w:top w:w="50" w:type="dxa"/>
              <w:left w:w="100" w:type="dxa"/>
            </w:tcMar>
            <w:vAlign w:val="center"/>
          </w:tcPr>
          <w:p w14:paraId="68A2CA6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строение и свойства (целостность, зональность, ритмичность) географической оболочки</w:t>
            </w:r>
          </w:p>
        </w:tc>
      </w:tr>
      <w:tr w14:paraId="3EDBF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1B134F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1.1.3</w:t>
            </w:r>
          </w:p>
        </w:tc>
        <w:tc>
          <w:tcPr>
            <w:tcW w:w="11948" w:type="dxa"/>
            <w:tcMar>
              <w:top w:w="50" w:type="dxa"/>
              <w:left w:w="100" w:type="dxa"/>
            </w:tcMar>
            <w:vAlign w:val="center"/>
          </w:tcPr>
          <w:p w14:paraId="5972573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закономерности изменения в пространстве рельефа, климата, внутренних вод и органического мира</w:t>
            </w:r>
          </w:p>
        </w:tc>
      </w:tr>
      <w:tr w14:paraId="57655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11D1A1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1.1.4</w:t>
            </w:r>
          </w:p>
        </w:tc>
        <w:tc>
          <w:tcPr>
            <w:tcW w:w="11948" w:type="dxa"/>
            <w:tcMar>
              <w:top w:w="50" w:type="dxa"/>
              <w:left w:w="100" w:type="dxa"/>
            </w:tcMar>
            <w:vAlign w:val="center"/>
          </w:tcPr>
          <w:p w14:paraId="5195C43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определять природные зоны по их существенным признакам на основе интеграции и интерпретации информации об особенностях их природы</w:t>
            </w:r>
          </w:p>
        </w:tc>
      </w:tr>
      <w:tr w14:paraId="795B5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38B944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1.1.5</w:t>
            </w:r>
          </w:p>
        </w:tc>
        <w:tc>
          <w:tcPr>
            <w:tcW w:w="11948" w:type="dxa"/>
            <w:tcMar>
              <w:top w:w="50" w:type="dxa"/>
              <w:left w:w="100" w:type="dxa"/>
            </w:tcMar>
            <w:vAlign w:val="center"/>
          </w:tcPr>
          <w:p w14:paraId="70188EA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различать изученные процессы и явления, происходящие в географической оболочке </w:t>
            </w:r>
          </w:p>
        </w:tc>
      </w:tr>
      <w:tr w14:paraId="77B81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DEB397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1.1.6</w:t>
            </w:r>
          </w:p>
        </w:tc>
        <w:tc>
          <w:tcPr>
            <w:tcW w:w="11948" w:type="dxa"/>
            <w:tcMar>
              <w:top w:w="50" w:type="dxa"/>
              <w:left w:w="100" w:type="dxa"/>
            </w:tcMar>
            <w:vAlign w:val="center"/>
          </w:tcPr>
          <w:p w14:paraId="1666979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геосферах в результате деятельности человека</w:t>
            </w:r>
          </w:p>
        </w:tc>
      </w:tr>
      <w:tr w14:paraId="6836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DA61DF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1.1.7</w:t>
            </w:r>
          </w:p>
        </w:tc>
        <w:tc>
          <w:tcPr>
            <w:tcW w:w="11948" w:type="dxa"/>
            <w:tcMar>
              <w:top w:w="50" w:type="dxa"/>
              <w:left w:w="100" w:type="dxa"/>
            </w:tcMar>
            <w:vAlign w:val="center"/>
          </w:tcPr>
          <w:p w14:paraId="2E09D8A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14:paraId="1BBA0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3758E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1.1.8</w:t>
            </w:r>
          </w:p>
        </w:tc>
        <w:tc>
          <w:tcPr>
            <w:tcW w:w="11948" w:type="dxa"/>
            <w:tcMar>
              <w:top w:w="50" w:type="dxa"/>
              <w:left w:w="100" w:type="dxa"/>
            </w:tcMar>
            <w:vAlign w:val="center"/>
          </w:tcPr>
          <w:p w14:paraId="22C1B6B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14:paraId="3F4D8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29DB3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1948" w:type="dxa"/>
            <w:tcMar>
              <w:top w:w="50" w:type="dxa"/>
              <w:left w:w="100" w:type="dxa"/>
            </w:tcMar>
            <w:vAlign w:val="center"/>
          </w:tcPr>
          <w:p w14:paraId="31172DDB">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«Литосфера и рельеф Земли»:</w:t>
            </w:r>
          </w:p>
        </w:tc>
      </w:tr>
      <w:tr w14:paraId="5D019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631D8C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1.2.1</w:t>
            </w:r>
          </w:p>
        </w:tc>
        <w:tc>
          <w:tcPr>
            <w:tcW w:w="11948" w:type="dxa"/>
            <w:tcMar>
              <w:top w:w="50" w:type="dxa"/>
              <w:left w:w="100" w:type="dxa"/>
            </w:tcMar>
            <w:vAlign w:val="center"/>
          </w:tcPr>
          <w:p w14:paraId="1FA1CDB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физической карте размещение крупных форм рельефа для решения учебных и (или) практико-ориентированных задач</w:t>
            </w:r>
          </w:p>
        </w:tc>
      </w:tr>
      <w:tr w14:paraId="5214D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4C308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1.2.2</w:t>
            </w:r>
          </w:p>
        </w:tc>
        <w:tc>
          <w:tcPr>
            <w:tcW w:w="11948" w:type="dxa"/>
            <w:tcMar>
              <w:top w:w="50" w:type="dxa"/>
              <w:left w:w="100" w:type="dxa"/>
            </w:tcMar>
            <w:vAlign w:val="center"/>
          </w:tcPr>
          <w:p w14:paraId="6415A61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особенности географических процессов на границах литосферных плит с учётом характера взаимодействия и типа земной коры</w:t>
            </w:r>
          </w:p>
        </w:tc>
      </w:tr>
      <w:tr w14:paraId="71F56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6A645E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1.2.3</w:t>
            </w:r>
          </w:p>
        </w:tc>
        <w:tc>
          <w:tcPr>
            <w:tcW w:w="11948" w:type="dxa"/>
            <w:tcMar>
              <w:top w:w="50" w:type="dxa"/>
              <w:left w:w="100" w:type="dxa"/>
            </w:tcMar>
            <w:vAlign w:val="center"/>
          </w:tcPr>
          <w:p w14:paraId="1C31C73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литосфере (рельефа) в результате деятельности человека</w:t>
            </w:r>
          </w:p>
        </w:tc>
      </w:tr>
      <w:tr w14:paraId="41E3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A2694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1948" w:type="dxa"/>
            <w:tcMar>
              <w:top w:w="50" w:type="dxa"/>
              <w:left w:w="100" w:type="dxa"/>
            </w:tcMar>
            <w:vAlign w:val="center"/>
          </w:tcPr>
          <w:p w14:paraId="08552D91">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«Атмосфера и климаты Земли»:</w:t>
            </w:r>
          </w:p>
        </w:tc>
      </w:tr>
      <w:tr w14:paraId="390C2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88659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1.3.1</w:t>
            </w:r>
          </w:p>
        </w:tc>
        <w:tc>
          <w:tcPr>
            <w:tcW w:w="11948" w:type="dxa"/>
            <w:tcMar>
              <w:top w:w="50" w:type="dxa"/>
              <w:left w:w="100" w:type="dxa"/>
            </w:tcMar>
            <w:vAlign w:val="center"/>
          </w:tcPr>
          <w:p w14:paraId="65C948A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описывать закономерности изменений климата в пространстве </w:t>
            </w:r>
          </w:p>
        </w:tc>
      </w:tr>
      <w:tr w14:paraId="18976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5FB23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1.3.2</w:t>
            </w:r>
          </w:p>
        </w:tc>
        <w:tc>
          <w:tcPr>
            <w:tcW w:w="11948" w:type="dxa"/>
            <w:tcMar>
              <w:top w:w="50" w:type="dxa"/>
              <w:left w:w="100" w:type="dxa"/>
            </w:tcMar>
            <w:vAlign w:val="center"/>
          </w:tcPr>
          <w:p w14:paraId="498B086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классифицировать воздушные массы Земли, типы климата по заданным показателям</w:t>
            </w:r>
          </w:p>
        </w:tc>
      </w:tr>
      <w:tr w14:paraId="3823E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38097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1.3.3</w:t>
            </w:r>
          </w:p>
        </w:tc>
        <w:tc>
          <w:tcPr>
            <w:tcW w:w="11948" w:type="dxa"/>
            <w:tcMar>
              <w:top w:w="50" w:type="dxa"/>
              <w:left w:w="100" w:type="dxa"/>
            </w:tcMar>
            <w:vAlign w:val="center"/>
          </w:tcPr>
          <w:p w14:paraId="57D9B4A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образование тропических муссонов, пассатов тропических широт, западных ветров</w:t>
            </w:r>
          </w:p>
        </w:tc>
      </w:tr>
      <w:tr w14:paraId="2EC4F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EAEDE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1.3.4</w:t>
            </w:r>
          </w:p>
        </w:tc>
        <w:tc>
          <w:tcPr>
            <w:tcW w:w="11948" w:type="dxa"/>
            <w:tcMar>
              <w:top w:w="50" w:type="dxa"/>
              <w:left w:w="100" w:type="dxa"/>
            </w:tcMar>
            <w:vAlign w:val="center"/>
          </w:tcPr>
          <w:p w14:paraId="04F126F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14:paraId="69615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A1EDC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1.3.5</w:t>
            </w:r>
          </w:p>
        </w:tc>
        <w:tc>
          <w:tcPr>
            <w:tcW w:w="11948" w:type="dxa"/>
            <w:tcMar>
              <w:top w:w="50" w:type="dxa"/>
              <w:left w:w="100" w:type="dxa"/>
            </w:tcMar>
            <w:vAlign w:val="center"/>
          </w:tcPr>
          <w:p w14:paraId="5D55F0F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климат территории по климатической карте и климатограмме</w:t>
            </w:r>
          </w:p>
        </w:tc>
      </w:tr>
      <w:tr w14:paraId="6BA85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017A3C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1.3.6</w:t>
            </w:r>
          </w:p>
        </w:tc>
        <w:tc>
          <w:tcPr>
            <w:tcW w:w="11948" w:type="dxa"/>
            <w:tcMar>
              <w:top w:w="50" w:type="dxa"/>
              <w:left w:w="100" w:type="dxa"/>
            </w:tcMar>
            <w:vAlign w:val="center"/>
          </w:tcPr>
          <w:p w14:paraId="009F678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влияние климатообразующих факторов на климатические особенности территории</w:t>
            </w:r>
          </w:p>
        </w:tc>
      </w:tr>
      <w:tr w14:paraId="209AF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5A4E61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1.3.7</w:t>
            </w:r>
          </w:p>
        </w:tc>
        <w:tc>
          <w:tcPr>
            <w:tcW w:w="11948" w:type="dxa"/>
            <w:tcMar>
              <w:top w:w="50" w:type="dxa"/>
              <w:left w:w="100" w:type="dxa"/>
            </w:tcMar>
            <w:vAlign w:val="center"/>
          </w:tcPr>
          <w:p w14:paraId="4227774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2F251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FC584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1.3.8</w:t>
            </w:r>
          </w:p>
        </w:tc>
        <w:tc>
          <w:tcPr>
            <w:tcW w:w="11948" w:type="dxa"/>
            <w:tcMar>
              <w:top w:w="50" w:type="dxa"/>
              <w:left w:w="100" w:type="dxa"/>
            </w:tcMar>
            <w:vAlign w:val="center"/>
          </w:tcPr>
          <w:p w14:paraId="65B3449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атмосфере в результате деятельности человека</w:t>
            </w:r>
          </w:p>
        </w:tc>
      </w:tr>
      <w:tr w14:paraId="7D981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2CBD8A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1948" w:type="dxa"/>
            <w:tcMar>
              <w:top w:w="50" w:type="dxa"/>
              <w:left w:w="100" w:type="dxa"/>
            </w:tcMar>
            <w:vAlign w:val="center"/>
          </w:tcPr>
          <w:p w14:paraId="699519FF">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«Мировой океан – основная часть гидросферы»:</w:t>
            </w:r>
          </w:p>
        </w:tc>
      </w:tr>
      <w:tr w14:paraId="23BDE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47C24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1.4.1</w:t>
            </w:r>
          </w:p>
        </w:tc>
        <w:tc>
          <w:tcPr>
            <w:tcW w:w="11948" w:type="dxa"/>
            <w:tcMar>
              <w:top w:w="50" w:type="dxa"/>
              <w:left w:w="100" w:type="dxa"/>
            </w:tcMar>
            <w:vAlign w:val="center"/>
          </w:tcPr>
          <w:p w14:paraId="6B57E90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14:paraId="67B9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84DFC8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1.4.2</w:t>
            </w:r>
          </w:p>
        </w:tc>
        <w:tc>
          <w:tcPr>
            <w:tcW w:w="11948" w:type="dxa"/>
            <w:tcMar>
              <w:top w:w="50" w:type="dxa"/>
              <w:left w:w="100" w:type="dxa"/>
            </w:tcMar>
            <w:vAlign w:val="center"/>
          </w:tcPr>
          <w:p w14:paraId="32BE1B6B">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различать океанические течения</w:t>
            </w:r>
          </w:p>
        </w:tc>
      </w:tr>
      <w:tr w14:paraId="32A02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4EDCB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1.4.3</w:t>
            </w:r>
          </w:p>
        </w:tc>
        <w:tc>
          <w:tcPr>
            <w:tcW w:w="11948" w:type="dxa"/>
            <w:tcMar>
              <w:top w:w="50" w:type="dxa"/>
              <w:left w:w="100" w:type="dxa"/>
            </w:tcMar>
            <w:vAlign w:val="center"/>
          </w:tcPr>
          <w:p w14:paraId="236CC22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14:paraId="6D41A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FFFAC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1.4.4</w:t>
            </w:r>
          </w:p>
        </w:tc>
        <w:tc>
          <w:tcPr>
            <w:tcW w:w="11948" w:type="dxa"/>
            <w:tcMar>
              <w:top w:w="50" w:type="dxa"/>
              <w:left w:w="100" w:type="dxa"/>
            </w:tcMar>
            <w:vAlign w:val="center"/>
          </w:tcPr>
          <w:p w14:paraId="7D5E2A2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14:paraId="662A2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55CF6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1.4.5</w:t>
            </w:r>
          </w:p>
        </w:tc>
        <w:tc>
          <w:tcPr>
            <w:tcW w:w="11948" w:type="dxa"/>
            <w:tcMar>
              <w:top w:w="50" w:type="dxa"/>
              <w:left w:w="100" w:type="dxa"/>
            </w:tcMar>
            <w:vAlign w:val="center"/>
          </w:tcPr>
          <w:p w14:paraId="54D215C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описывать закономерности изменения в пространстве внутренних вод </w:t>
            </w:r>
          </w:p>
        </w:tc>
      </w:tr>
      <w:tr w14:paraId="2BE02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FA2B4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1.4.6</w:t>
            </w:r>
          </w:p>
        </w:tc>
        <w:tc>
          <w:tcPr>
            <w:tcW w:w="11948" w:type="dxa"/>
            <w:tcMar>
              <w:top w:w="50" w:type="dxa"/>
              <w:left w:w="100" w:type="dxa"/>
            </w:tcMar>
            <w:vAlign w:val="center"/>
          </w:tcPr>
          <w:p w14:paraId="7D67FED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закономерности изменения в пространстве органического мира</w:t>
            </w:r>
          </w:p>
        </w:tc>
      </w:tr>
      <w:tr w14:paraId="6DDA8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1A42DB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1.4.7</w:t>
            </w:r>
          </w:p>
        </w:tc>
        <w:tc>
          <w:tcPr>
            <w:tcW w:w="11948" w:type="dxa"/>
            <w:tcMar>
              <w:top w:w="50" w:type="dxa"/>
              <w:left w:w="100" w:type="dxa"/>
            </w:tcMar>
            <w:vAlign w:val="center"/>
          </w:tcPr>
          <w:p w14:paraId="7EA83C6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изменений в гидросфере в результате деятельности человека</w:t>
            </w:r>
          </w:p>
        </w:tc>
      </w:tr>
      <w:tr w14:paraId="3F6A7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42F9C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1948" w:type="dxa"/>
            <w:tcMar>
              <w:top w:w="50" w:type="dxa"/>
              <w:left w:w="100" w:type="dxa"/>
            </w:tcMar>
            <w:vAlign w:val="center"/>
          </w:tcPr>
          <w:p w14:paraId="2E4099C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«Человечество на Земле»</w:t>
            </w:r>
          </w:p>
        </w:tc>
      </w:tr>
      <w:tr w14:paraId="7D550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A32504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1948" w:type="dxa"/>
            <w:tcMar>
              <w:top w:w="50" w:type="dxa"/>
              <w:left w:w="100" w:type="dxa"/>
            </w:tcMar>
            <w:vAlign w:val="center"/>
          </w:tcPr>
          <w:p w14:paraId="2ACEB6C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«Численность населения»:</w:t>
            </w:r>
          </w:p>
        </w:tc>
      </w:tr>
      <w:tr w14:paraId="77E8D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ABECE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2.1.1</w:t>
            </w:r>
          </w:p>
        </w:tc>
        <w:tc>
          <w:tcPr>
            <w:tcW w:w="11948" w:type="dxa"/>
            <w:tcMar>
              <w:top w:w="50" w:type="dxa"/>
              <w:left w:w="100" w:type="dxa"/>
            </w:tcMar>
            <w:vAlign w:val="center"/>
          </w:tcPr>
          <w:p w14:paraId="4690111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характеризовать этапы освоения и заселения отдельных территорий Земли человеком</w:t>
            </w:r>
          </w:p>
        </w:tc>
      </w:tr>
      <w:tr w14:paraId="0DB2D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2B94B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2.1.2</w:t>
            </w:r>
          </w:p>
        </w:tc>
        <w:tc>
          <w:tcPr>
            <w:tcW w:w="11948" w:type="dxa"/>
            <w:tcMar>
              <w:top w:w="50" w:type="dxa"/>
              <w:left w:w="100" w:type="dxa"/>
            </w:tcMar>
            <w:vAlign w:val="center"/>
          </w:tcPr>
          <w:p w14:paraId="2837E7C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и сравнивать численность населения крупных стран мира</w:t>
            </w:r>
          </w:p>
        </w:tc>
      </w:tr>
      <w:tr w14:paraId="157F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2A706A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2.1.3</w:t>
            </w:r>
          </w:p>
        </w:tc>
        <w:tc>
          <w:tcPr>
            <w:tcW w:w="11948" w:type="dxa"/>
            <w:tcMar>
              <w:top w:w="50" w:type="dxa"/>
              <w:left w:w="100" w:type="dxa"/>
            </w:tcMar>
            <w:vAlign w:val="center"/>
          </w:tcPr>
          <w:p w14:paraId="3B82C6C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плотность населения различных территорий</w:t>
            </w:r>
          </w:p>
        </w:tc>
      </w:tr>
      <w:tr w14:paraId="742DA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3D77E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2.1.4</w:t>
            </w:r>
          </w:p>
        </w:tc>
        <w:tc>
          <w:tcPr>
            <w:tcW w:w="11948" w:type="dxa"/>
            <w:tcMar>
              <w:top w:w="50" w:type="dxa"/>
              <w:left w:w="100" w:type="dxa"/>
            </w:tcMar>
            <w:vAlign w:val="center"/>
          </w:tcPr>
          <w:p w14:paraId="331B0A1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понятие «плотность населения» для решения учебных и (или) практико-ориентированных задач</w:t>
            </w:r>
          </w:p>
        </w:tc>
      </w:tr>
      <w:tr w14:paraId="5C35E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57E3F0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2.1.5</w:t>
            </w:r>
          </w:p>
        </w:tc>
        <w:tc>
          <w:tcPr>
            <w:tcW w:w="11948" w:type="dxa"/>
            <w:tcMar>
              <w:top w:w="50" w:type="dxa"/>
              <w:left w:w="100" w:type="dxa"/>
            </w:tcMar>
            <w:vAlign w:val="center"/>
          </w:tcPr>
          <w:p w14:paraId="296A477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городские и сельские поселения</w:t>
            </w:r>
          </w:p>
        </w:tc>
      </w:tr>
      <w:tr w14:paraId="6D0B1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DBE264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2.1.6</w:t>
            </w:r>
          </w:p>
        </w:tc>
        <w:tc>
          <w:tcPr>
            <w:tcW w:w="11948" w:type="dxa"/>
            <w:tcMar>
              <w:top w:w="50" w:type="dxa"/>
              <w:left w:w="100" w:type="dxa"/>
            </w:tcMar>
            <w:vAlign w:val="center"/>
          </w:tcPr>
          <w:p w14:paraId="7D7E977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крупнейших городов мира</w:t>
            </w:r>
          </w:p>
        </w:tc>
      </w:tr>
      <w:tr w14:paraId="61372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33D7B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2.1.7</w:t>
            </w:r>
          </w:p>
        </w:tc>
        <w:tc>
          <w:tcPr>
            <w:tcW w:w="11948" w:type="dxa"/>
            <w:tcMar>
              <w:top w:w="50" w:type="dxa"/>
              <w:left w:w="100" w:type="dxa"/>
            </w:tcMar>
            <w:vAlign w:val="center"/>
          </w:tcPr>
          <w:p w14:paraId="0015561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населении материков и стран для решения различных учебных и практико-ориентированных задач</w:t>
            </w:r>
          </w:p>
        </w:tc>
      </w:tr>
      <w:tr w14:paraId="34017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6B994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1948" w:type="dxa"/>
            <w:tcMar>
              <w:top w:w="50" w:type="dxa"/>
              <w:left w:w="100" w:type="dxa"/>
            </w:tcMar>
            <w:vAlign w:val="center"/>
          </w:tcPr>
          <w:p w14:paraId="4D4E414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«Страны и народы мира»:</w:t>
            </w:r>
          </w:p>
        </w:tc>
      </w:tr>
      <w:tr w14:paraId="7E0A4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650F7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2.2.1</w:t>
            </w:r>
          </w:p>
        </w:tc>
        <w:tc>
          <w:tcPr>
            <w:tcW w:w="11948" w:type="dxa"/>
            <w:tcMar>
              <w:top w:w="50" w:type="dxa"/>
              <w:left w:w="100" w:type="dxa"/>
            </w:tcMar>
            <w:vAlign w:val="center"/>
          </w:tcPr>
          <w:p w14:paraId="269A038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мировых и национальных религий</w:t>
            </w:r>
          </w:p>
        </w:tc>
      </w:tr>
      <w:tr w14:paraId="4594C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6629CF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2.2.2</w:t>
            </w:r>
          </w:p>
        </w:tc>
        <w:tc>
          <w:tcPr>
            <w:tcW w:w="11948" w:type="dxa"/>
            <w:tcMar>
              <w:top w:w="50" w:type="dxa"/>
              <w:left w:w="100" w:type="dxa"/>
            </w:tcMar>
            <w:vAlign w:val="center"/>
          </w:tcPr>
          <w:p w14:paraId="1C86916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проводить языковую классификацию народов мира</w:t>
            </w:r>
          </w:p>
        </w:tc>
      </w:tr>
      <w:tr w14:paraId="279E4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CDA13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2.2.3</w:t>
            </w:r>
          </w:p>
        </w:tc>
        <w:tc>
          <w:tcPr>
            <w:tcW w:w="11948" w:type="dxa"/>
            <w:tcMar>
              <w:top w:w="50" w:type="dxa"/>
              <w:left w:w="100" w:type="dxa"/>
            </w:tcMar>
            <w:vAlign w:val="center"/>
          </w:tcPr>
          <w:p w14:paraId="29D3047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основные виды хозяйственной деятельности людей на различных территориях</w:t>
            </w:r>
          </w:p>
        </w:tc>
      </w:tr>
      <w:tr w14:paraId="09073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6265F8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2.2.4</w:t>
            </w:r>
          </w:p>
        </w:tc>
        <w:tc>
          <w:tcPr>
            <w:tcW w:w="11948" w:type="dxa"/>
            <w:tcMar>
              <w:top w:w="50" w:type="dxa"/>
              <w:left w:w="100" w:type="dxa"/>
            </w:tcMar>
            <w:vAlign w:val="center"/>
          </w:tcPr>
          <w:p w14:paraId="52DAC88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карте положение и взаиморасположение отдельных стран</w:t>
            </w:r>
          </w:p>
        </w:tc>
      </w:tr>
      <w:tr w14:paraId="7F5C1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0BBE1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2.2.5</w:t>
            </w:r>
          </w:p>
        </w:tc>
        <w:tc>
          <w:tcPr>
            <w:tcW w:w="11948" w:type="dxa"/>
            <w:tcMar>
              <w:top w:w="50" w:type="dxa"/>
              <w:left w:w="100" w:type="dxa"/>
            </w:tcMar>
            <w:vAlign w:val="center"/>
          </w:tcPr>
          <w:p w14:paraId="2D69A73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природы, населения и хозяйственной деятельности отдельных стран</w:t>
            </w:r>
          </w:p>
        </w:tc>
      </w:tr>
      <w:tr w14:paraId="50E4B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BC87B5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2.2.6</w:t>
            </w:r>
          </w:p>
        </w:tc>
        <w:tc>
          <w:tcPr>
            <w:tcW w:w="11948" w:type="dxa"/>
            <w:tcMar>
              <w:top w:w="50" w:type="dxa"/>
              <w:left w:w="100" w:type="dxa"/>
            </w:tcMar>
            <w:vAlign w:val="center"/>
          </w:tcPr>
          <w:p w14:paraId="0A692EB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определять страны по их существенным признакам</w:t>
            </w:r>
          </w:p>
        </w:tc>
      </w:tr>
      <w:tr w14:paraId="77BF0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21F09A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2.2.7</w:t>
            </w:r>
          </w:p>
        </w:tc>
        <w:tc>
          <w:tcPr>
            <w:tcW w:w="11948" w:type="dxa"/>
            <w:tcMar>
              <w:top w:w="50" w:type="dxa"/>
              <w:left w:w="100" w:type="dxa"/>
            </w:tcMar>
            <w:vAlign w:val="center"/>
          </w:tcPr>
          <w:p w14:paraId="08B6B0E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5B883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2967C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2.2.8</w:t>
            </w:r>
          </w:p>
        </w:tc>
        <w:tc>
          <w:tcPr>
            <w:tcW w:w="11948" w:type="dxa"/>
            <w:tcMar>
              <w:top w:w="50" w:type="dxa"/>
              <w:left w:w="100" w:type="dxa"/>
            </w:tcMar>
            <w:vAlign w:val="center"/>
          </w:tcPr>
          <w:p w14:paraId="6490DB6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5A1D8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963ED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2.2.9</w:t>
            </w:r>
          </w:p>
        </w:tc>
        <w:tc>
          <w:tcPr>
            <w:tcW w:w="11948" w:type="dxa"/>
            <w:tcMar>
              <w:top w:w="50" w:type="dxa"/>
              <w:left w:w="100" w:type="dxa"/>
            </w:tcMar>
            <w:vAlign w:val="center"/>
          </w:tcPr>
          <w:p w14:paraId="342CCBC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14:paraId="37599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06CB53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1948" w:type="dxa"/>
            <w:tcMar>
              <w:top w:w="50" w:type="dxa"/>
              <w:left w:w="100" w:type="dxa"/>
            </w:tcMar>
            <w:vAlign w:val="center"/>
          </w:tcPr>
          <w:p w14:paraId="020341F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 разделу «Материки и страны»</w:t>
            </w:r>
          </w:p>
        </w:tc>
      </w:tr>
      <w:tr w14:paraId="125CC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93A50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1948" w:type="dxa"/>
            <w:tcMar>
              <w:top w:w="50" w:type="dxa"/>
              <w:left w:w="100" w:type="dxa"/>
            </w:tcMar>
            <w:vAlign w:val="center"/>
          </w:tcPr>
          <w:p w14:paraId="2C6CAF5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«Южные материки»:</w:t>
            </w:r>
          </w:p>
        </w:tc>
      </w:tr>
      <w:tr w14:paraId="499DB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1CD1C0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3.1.1</w:t>
            </w:r>
          </w:p>
        </w:tc>
        <w:tc>
          <w:tcPr>
            <w:tcW w:w="11948" w:type="dxa"/>
            <w:tcMar>
              <w:top w:w="50" w:type="dxa"/>
              <w:left w:w="100" w:type="dxa"/>
            </w:tcMar>
            <w:vAlign w:val="center"/>
          </w:tcPr>
          <w:p w14:paraId="00D73D4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4EA09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42C515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3.1.2</w:t>
            </w:r>
          </w:p>
        </w:tc>
        <w:tc>
          <w:tcPr>
            <w:tcW w:w="11948" w:type="dxa"/>
            <w:tcMar>
              <w:top w:w="50" w:type="dxa"/>
              <w:left w:w="100" w:type="dxa"/>
            </w:tcMar>
            <w:vAlign w:val="center"/>
          </w:tcPr>
          <w:p w14:paraId="363C037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3DFE0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48D3B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3.1.3</w:t>
            </w:r>
          </w:p>
        </w:tc>
        <w:tc>
          <w:tcPr>
            <w:tcW w:w="11948" w:type="dxa"/>
            <w:tcMar>
              <w:top w:w="50" w:type="dxa"/>
              <w:left w:w="100" w:type="dxa"/>
            </w:tcMar>
            <w:vAlign w:val="center"/>
          </w:tcPr>
          <w:p w14:paraId="41B0746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населении материков и стран для решения различных учебных и практико-ориентированных задач</w:t>
            </w:r>
          </w:p>
        </w:tc>
      </w:tr>
      <w:tr w14:paraId="026BE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2CFA1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3.1.4</w:t>
            </w:r>
          </w:p>
        </w:tc>
        <w:tc>
          <w:tcPr>
            <w:tcW w:w="11948" w:type="dxa"/>
            <w:tcMar>
              <w:top w:w="50" w:type="dxa"/>
              <w:left w:w="100" w:type="dxa"/>
            </w:tcMar>
            <w:vAlign w:val="center"/>
          </w:tcPr>
          <w:p w14:paraId="6624086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71BC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AF5929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3.1.5</w:t>
            </w:r>
          </w:p>
        </w:tc>
        <w:tc>
          <w:tcPr>
            <w:tcW w:w="11948" w:type="dxa"/>
            <w:tcMar>
              <w:top w:w="50" w:type="dxa"/>
              <w:left w:w="100" w:type="dxa"/>
            </w:tcMar>
            <w:vAlign w:val="center"/>
          </w:tcPr>
          <w:p w14:paraId="415DD52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природы, населения и хозяйства отдельных территорий</w:t>
            </w:r>
          </w:p>
        </w:tc>
      </w:tr>
      <w:tr w14:paraId="23FD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0E0276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3.1.6</w:t>
            </w:r>
          </w:p>
        </w:tc>
        <w:tc>
          <w:tcPr>
            <w:tcW w:w="11948" w:type="dxa"/>
            <w:tcMar>
              <w:top w:w="50" w:type="dxa"/>
              <w:left w:w="100" w:type="dxa"/>
            </w:tcMar>
            <w:vAlign w:val="center"/>
          </w:tcPr>
          <w:p w14:paraId="1058A8D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3379A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71187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3.1.7</w:t>
            </w:r>
          </w:p>
        </w:tc>
        <w:tc>
          <w:tcPr>
            <w:tcW w:w="11948" w:type="dxa"/>
            <w:tcMar>
              <w:top w:w="50" w:type="dxa"/>
              <w:left w:w="100" w:type="dxa"/>
            </w:tcMar>
            <w:vAlign w:val="center"/>
          </w:tcPr>
          <w:p w14:paraId="010EF8C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3204E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7F5DC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3.1.8</w:t>
            </w:r>
          </w:p>
        </w:tc>
        <w:tc>
          <w:tcPr>
            <w:tcW w:w="11948" w:type="dxa"/>
            <w:tcMar>
              <w:top w:w="50" w:type="dxa"/>
              <w:left w:w="100" w:type="dxa"/>
            </w:tcMar>
            <w:vAlign w:val="center"/>
          </w:tcPr>
          <w:p w14:paraId="6B2E234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068F4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D5B5F5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1948" w:type="dxa"/>
            <w:tcMar>
              <w:top w:w="50" w:type="dxa"/>
              <w:left w:w="100" w:type="dxa"/>
            </w:tcMar>
            <w:vAlign w:val="center"/>
          </w:tcPr>
          <w:p w14:paraId="2178BC5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«Северные материки»:</w:t>
            </w:r>
          </w:p>
        </w:tc>
      </w:tr>
      <w:tr w14:paraId="1F74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AABFE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3.2.1</w:t>
            </w:r>
          </w:p>
        </w:tc>
        <w:tc>
          <w:tcPr>
            <w:tcW w:w="11948" w:type="dxa"/>
            <w:tcMar>
              <w:top w:w="50" w:type="dxa"/>
              <w:left w:w="100" w:type="dxa"/>
            </w:tcMar>
            <w:vAlign w:val="center"/>
          </w:tcPr>
          <w:p w14:paraId="6178076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14:paraId="3247A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E583A6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3.2.2</w:t>
            </w:r>
          </w:p>
        </w:tc>
        <w:tc>
          <w:tcPr>
            <w:tcW w:w="11948" w:type="dxa"/>
            <w:tcMar>
              <w:top w:w="50" w:type="dxa"/>
              <w:left w:w="100" w:type="dxa"/>
            </w:tcMar>
            <w:vAlign w:val="center"/>
          </w:tcPr>
          <w:p w14:paraId="64DADF6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14:paraId="5CF67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E812F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3.2.3</w:t>
            </w:r>
          </w:p>
        </w:tc>
        <w:tc>
          <w:tcPr>
            <w:tcW w:w="11948" w:type="dxa"/>
            <w:tcMar>
              <w:top w:w="50" w:type="dxa"/>
              <w:left w:w="100" w:type="dxa"/>
            </w:tcMar>
            <w:vAlign w:val="center"/>
          </w:tcPr>
          <w:p w14:paraId="1F9FFCE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населении материков и стран для решения различных учебных и практико-ориентированных задач</w:t>
            </w:r>
          </w:p>
        </w:tc>
      </w:tr>
      <w:tr w14:paraId="30AA2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8C52B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3.2.4</w:t>
            </w:r>
          </w:p>
        </w:tc>
        <w:tc>
          <w:tcPr>
            <w:tcW w:w="11948" w:type="dxa"/>
            <w:tcMar>
              <w:top w:w="50" w:type="dxa"/>
              <w:left w:w="100" w:type="dxa"/>
            </w:tcMar>
            <w:vAlign w:val="center"/>
          </w:tcPr>
          <w:p w14:paraId="52FD913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14:paraId="61A7F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79D15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3.2.5</w:t>
            </w:r>
          </w:p>
        </w:tc>
        <w:tc>
          <w:tcPr>
            <w:tcW w:w="11948" w:type="dxa"/>
            <w:tcMar>
              <w:top w:w="50" w:type="dxa"/>
              <w:left w:w="100" w:type="dxa"/>
            </w:tcMar>
            <w:vAlign w:val="center"/>
          </w:tcPr>
          <w:p w14:paraId="11FF9CF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природы, населения и хозяйства отдельных территорий</w:t>
            </w:r>
          </w:p>
        </w:tc>
      </w:tr>
      <w:tr w14:paraId="1CF4D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BAD045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3.2.6</w:t>
            </w:r>
          </w:p>
        </w:tc>
        <w:tc>
          <w:tcPr>
            <w:tcW w:w="11948" w:type="dxa"/>
            <w:tcMar>
              <w:top w:w="50" w:type="dxa"/>
              <w:left w:w="100" w:type="dxa"/>
            </w:tcMar>
            <w:vAlign w:val="center"/>
          </w:tcPr>
          <w:p w14:paraId="5485C0C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14:paraId="71E44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99C463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3.2.7</w:t>
            </w:r>
          </w:p>
        </w:tc>
        <w:tc>
          <w:tcPr>
            <w:tcW w:w="11948" w:type="dxa"/>
            <w:tcMar>
              <w:top w:w="50" w:type="dxa"/>
              <w:left w:w="100" w:type="dxa"/>
            </w:tcMar>
            <w:vAlign w:val="center"/>
          </w:tcPr>
          <w:p w14:paraId="183415E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14:paraId="6CEF5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5C563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3.2.8</w:t>
            </w:r>
          </w:p>
        </w:tc>
        <w:tc>
          <w:tcPr>
            <w:tcW w:w="11948" w:type="dxa"/>
            <w:tcMar>
              <w:top w:w="50" w:type="dxa"/>
              <w:left w:w="100" w:type="dxa"/>
            </w:tcMar>
            <w:vAlign w:val="center"/>
          </w:tcPr>
          <w:p w14:paraId="2E3F3B7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14:paraId="1CBBA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C2F7B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w:t>
            </w:r>
          </w:p>
        </w:tc>
        <w:tc>
          <w:tcPr>
            <w:tcW w:w="11948" w:type="dxa"/>
            <w:tcMar>
              <w:top w:w="50" w:type="dxa"/>
              <w:left w:w="100" w:type="dxa"/>
            </w:tcMar>
            <w:vAlign w:val="center"/>
          </w:tcPr>
          <w:p w14:paraId="5D7ED4AD">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Взаимодействие природы и общества</w:t>
            </w:r>
            <w:r>
              <w:rPr>
                <w:rFonts w:ascii="Times New Roman" w:hAnsi="Times New Roman"/>
                <w:b w:val="0"/>
                <w:i w:val="0"/>
                <w:color w:val="000000"/>
                <w:sz w:val="22"/>
                <w:szCs w:val="21"/>
              </w:rPr>
              <w:t>»:</w:t>
            </w:r>
          </w:p>
        </w:tc>
      </w:tr>
      <w:tr w14:paraId="6799A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7B145A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3.3.1</w:t>
            </w:r>
          </w:p>
        </w:tc>
        <w:tc>
          <w:tcPr>
            <w:tcW w:w="11948" w:type="dxa"/>
            <w:tcMar>
              <w:top w:w="50" w:type="dxa"/>
              <w:left w:w="100" w:type="dxa"/>
            </w:tcMar>
            <w:vAlign w:val="center"/>
          </w:tcPr>
          <w:p w14:paraId="345E16D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влияния закономерностей географической оболочки на жизнь и деятельность людей</w:t>
            </w:r>
          </w:p>
        </w:tc>
      </w:tr>
      <w:tr w14:paraId="0A001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1BBEC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3.3.2</w:t>
            </w:r>
          </w:p>
        </w:tc>
        <w:tc>
          <w:tcPr>
            <w:tcW w:w="11948" w:type="dxa"/>
            <w:tcMar>
              <w:top w:w="50" w:type="dxa"/>
              <w:left w:w="100" w:type="dxa"/>
            </w:tcMar>
            <w:vAlign w:val="center"/>
          </w:tcPr>
          <w:p w14:paraId="2C4BB08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взаимодействия природы и общества в пределах отдельных территорий</w:t>
            </w:r>
          </w:p>
        </w:tc>
      </w:tr>
      <w:tr w14:paraId="3C6F1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3FDF96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3.3.3</w:t>
            </w:r>
          </w:p>
        </w:tc>
        <w:tc>
          <w:tcPr>
            <w:tcW w:w="11948" w:type="dxa"/>
            <w:tcMar>
              <w:top w:w="50" w:type="dxa"/>
              <w:left w:w="100" w:type="dxa"/>
            </w:tcMar>
            <w:vAlign w:val="center"/>
          </w:tcPr>
          <w:p w14:paraId="74FE63D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14:paraId="09C88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3D8A7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3.3.4</w:t>
            </w:r>
          </w:p>
        </w:tc>
        <w:tc>
          <w:tcPr>
            <w:tcW w:w="11948" w:type="dxa"/>
            <w:tcMar>
              <w:top w:w="50" w:type="dxa"/>
              <w:left w:w="100" w:type="dxa"/>
            </w:tcMar>
            <w:vAlign w:val="center"/>
          </w:tcPr>
          <w:p w14:paraId="15680D0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EC9E356">
      <w:pPr>
        <w:keepNext w:val="0"/>
        <w:keepLines w:val="0"/>
        <w:pageBreakBefore w:val="0"/>
        <w:widowControl/>
        <w:kinsoku/>
        <w:wordWrap/>
        <w:overflowPunct/>
        <w:topLinePunct w:val="0"/>
        <w:bidi w:val="0"/>
        <w:adjustRightInd/>
        <w:snapToGrid/>
        <w:spacing w:before="0" w:after="0"/>
        <w:ind w:left="120"/>
        <w:jc w:val="left"/>
        <w:textAlignment w:val="auto"/>
      </w:pPr>
    </w:p>
    <w:p w14:paraId="466A8675">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8 КЛАСС</w:t>
      </w:r>
    </w:p>
    <w:tbl>
      <w:tblPr>
        <w:tblStyle w:val="7"/>
        <w:tblW w:w="11030" w:type="dxa"/>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4"/>
        <w:gridCol w:w="9406"/>
      </w:tblGrid>
      <w:tr w14:paraId="46FE4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9E1BA8B">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9406" w:type="dxa"/>
            <w:tcMar>
              <w:top w:w="50" w:type="dxa"/>
              <w:left w:w="100" w:type="dxa"/>
            </w:tcMar>
            <w:vAlign w:val="center"/>
          </w:tcPr>
          <w:p w14:paraId="2930491F">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основного общего образования </w:t>
            </w:r>
          </w:p>
        </w:tc>
      </w:tr>
      <w:tr w14:paraId="6478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35D475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9406" w:type="dxa"/>
            <w:tcMar>
              <w:top w:w="50" w:type="dxa"/>
              <w:left w:w="100" w:type="dxa"/>
            </w:tcMar>
            <w:vAlign w:val="center"/>
          </w:tcPr>
          <w:p w14:paraId="49A7E33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По разделу « Географическое пространство России» </w:t>
            </w:r>
          </w:p>
        </w:tc>
      </w:tr>
      <w:tr w14:paraId="2E41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5A46D9A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9406" w:type="dxa"/>
            <w:tcMar>
              <w:top w:w="50" w:type="dxa"/>
              <w:left w:w="100" w:type="dxa"/>
            </w:tcMar>
            <w:vAlign w:val="center"/>
          </w:tcPr>
          <w:p w14:paraId="5DC2336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«История формирования и освоения территории России»:</w:t>
            </w:r>
          </w:p>
        </w:tc>
      </w:tr>
      <w:tr w14:paraId="28986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3B8F9FB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w:t>
            </w:r>
          </w:p>
        </w:tc>
        <w:tc>
          <w:tcPr>
            <w:tcW w:w="9406" w:type="dxa"/>
            <w:tcMar>
              <w:top w:w="50" w:type="dxa"/>
              <w:left w:w="100" w:type="dxa"/>
            </w:tcMar>
            <w:vAlign w:val="center"/>
          </w:tcPr>
          <w:p w14:paraId="150F667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характеризовать основные этапы истории формирования и изучения территории России</w:t>
            </w:r>
          </w:p>
        </w:tc>
      </w:tr>
      <w:tr w14:paraId="44E7D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5CCD7D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1.1.2</w:t>
            </w:r>
          </w:p>
        </w:tc>
        <w:tc>
          <w:tcPr>
            <w:tcW w:w="9406" w:type="dxa"/>
            <w:tcMar>
              <w:top w:w="50" w:type="dxa"/>
              <w:left w:w="100" w:type="dxa"/>
            </w:tcMar>
            <w:vAlign w:val="center"/>
          </w:tcPr>
          <w:p w14:paraId="477A404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14:paraId="763B1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3133ACB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1.1.3</w:t>
            </w:r>
          </w:p>
        </w:tc>
        <w:tc>
          <w:tcPr>
            <w:tcW w:w="9406" w:type="dxa"/>
            <w:tcMar>
              <w:top w:w="50" w:type="dxa"/>
              <w:left w:w="100" w:type="dxa"/>
            </w:tcMar>
            <w:vAlign w:val="center"/>
          </w:tcPr>
          <w:p w14:paraId="14EC5D9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анализировать географическую информацию, представленную в картографической форме, и систематизировать её в таблице</w:t>
            </w:r>
          </w:p>
        </w:tc>
      </w:tr>
      <w:tr w14:paraId="4CBE5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77A287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9406" w:type="dxa"/>
            <w:tcMar>
              <w:top w:w="50" w:type="dxa"/>
              <w:left w:w="100" w:type="dxa"/>
            </w:tcMar>
            <w:vAlign w:val="center"/>
          </w:tcPr>
          <w:p w14:paraId="2E8D7D7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Географическое положение и границы России</w:t>
            </w:r>
            <w:r>
              <w:rPr>
                <w:rFonts w:ascii="Times New Roman" w:hAnsi="Times New Roman"/>
                <w:b w:val="0"/>
                <w:i w:val="0"/>
                <w:color w:val="000000"/>
                <w:sz w:val="22"/>
                <w:szCs w:val="21"/>
              </w:rPr>
              <w:t>»:</w:t>
            </w:r>
          </w:p>
        </w:tc>
      </w:tr>
      <w:tr w14:paraId="6ACE4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5DF872C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1.2.1</w:t>
            </w:r>
          </w:p>
        </w:tc>
        <w:tc>
          <w:tcPr>
            <w:tcW w:w="9406" w:type="dxa"/>
            <w:tcMar>
              <w:top w:w="50" w:type="dxa"/>
              <w:left w:w="100" w:type="dxa"/>
            </w:tcMar>
            <w:vAlign w:val="center"/>
          </w:tcPr>
          <w:p w14:paraId="5C9387F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и (или) обозначать на контурной карте крайние точки и элементы береговой линии России</w:t>
            </w:r>
          </w:p>
        </w:tc>
      </w:tr>
      <w:tr w14:paraId="09F90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53B0EE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1.2.2</w:t>
            </w:r>
          </w:p>
        </w:tc>
        <w:tc>
          <w:tcPr>
            <w:tcW w:w="9406" w:type="dxa"/>
            <w:tcMar>
              <w:top w:w="50" w:type="dxa"/>
              <w:left w:w="100" w:type="dxa"/>
            </w:tcMar>
            <w:vAlign w:val="center"/>
          </w:tcPr>
          <w:p w14:paraId="684D57A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характеризовать географическое положение России с использованием информации из различных источников</w:t>
            </w:r>
          </w:p>
        </w:tc>
      </w:tr>
      <w:tr w14:paraId="3ADE0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5856C08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1.2.3</w:t>
            </w:r>
          </w:p>
        </w:tc>
        <w:tc>
          <w:tcPr>
            <w:tcW w:w="9406" w:type="dxa"/>
            <w:tcMar>
              <w:top w:w="50" w:type="dxa"/>
              <w:left w:w="100" w:type="dxa"/>
            </w:tcMar>
            <w:vAlign w:val="center"/>
          </w:tcPr>
          <w:p w14:paraId="25A6A1C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субъектов Российской Федерации разных видов и показывать их на географической карте</w:t>
            </w:r>
          </w:p>
        </w:tc>
      </w:tr>
      <w:tr w14:paraId="20681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9DACA0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1.2.4</w:t>
            </w:r>
          </w:p>
        </w:tc>
        <w:tc>
          <w:tcPr>
            <w:tcW w:w="9406" w:type="dxa"/>
            <w:tcMar>
              <w:top w:w="50" w:type="dxa"/>
              <w:left w:w="100" w:type="dxa"/>
            </w:tcMar>
            <w:vAlign w:val="center"/>
          </w:tcPr>
          <w:p w14:paraId="74312EA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оценивать влияние географического положения регионов России на особенности природы, жизнь и хозяйственную деятельность населения</w:t>
            </w:r>
          </w:p>
        </w:tc>
      </w:tr>
      <w:tr w14:paraId="041F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2A68E1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1.2.5</w:t>
            </w:r>
          </w:p>
        </w:tc>
        <w:tc>
          <w:tcPr>
            <w:tcW w:w="9406" w:type="dxa"/>
            <w:tcMar>
              <w:top w:w="50" w:type="dxa"/>
              <w:left w:w="100" w:type="dxa"/>
            </w:tcMar>
            <w:vAlign w:val="center"/>
          </w:tcPr>
          <w:p w14:paraId="5D76BF1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14:paraId="75628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44E86D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9406" w:type="dxa"/>
            <w:tcMar>
              <w:top w:w="50" w:type="dxa"/>
              <w:left w:w="100" w:type="dxa"/>
            </w:tcMar>
            <w:vAlign w:val="center"/>
          </w:tcPr>
          <w:p w14:paraId="331E9A9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«Время на территории России»:</w:t>
            </w:r>
          </w:p>
        </w:tc>
      </w:tr>
      <w:tr w14:paraId="08BB6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9F76E6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1.3.1</w:t>
            </w:r>
          </w:p>
        </w:tc>
        <w:tc>
          <w:tcPr>
            <w:tcW w:w="9406" w:type="dxa"/>
            <w:tcMar>
              <w:top w:w="50" w:type="dxa"/>
              <w:left w:w="100" w:type="dxa"/>
            </w:tcMar>
            <w:vAlign w:val="center"/>
          </w:tcPr>
          <w:p w14:paraId="588ADA4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мировом, поясном и зональном времени для решения практико-ориентированных задач</w:t>
            </w:r>
          </w:p>
        </w:tc>
      </w:tr>
      <w:tr w14:paraId="0E0BB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A76CD0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9406" w:type="dxa"/>
            <w:tcMar>
              <w:top w:w="50" w:type="dxa"/>
              <w:left w:w="100" w:type="dxa"/>
            </w:tcMar>
            <w:vAlign w:val="center"/>
          </w:tcPr>
          <w:p w14:paraId="2C300456">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 xml:space="preserve">Тема «Административно территориальное устройство России. Районирование территории» </w:t>
            </w:r>
          </w:p>
        </w:tc>
      </w:tr>
      <w:tr w14:paraId="43F57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25C02F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1.4.1</w:t>
            </w:r>
          </w:p>
        </w:tc>
        <w:tc>
          <w:tcPr>
            <w:tcW w:w="9406" w:type="dxa"/>
            <w:tcMar>
              <w:top w:w="50" w:type="dxa"/>
              <w:left w:w="100" w:type="dxa"/>
            </w:tcMar>
            <w:vAlign w:val="center"/>
          </w:tcPr>
          <w:p w14:paraId="25FE1EE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различать федеральные округа, крупные географические районы и макрорегионы России</w:t>
            </w:r>
          </w:p>
        </w:tc>
      </w:tr>
      <w:tr w14:paraId="208E2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033629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9406" w:type="dxa"/>
            <w:tcMar>
              <w:top w:w="50" w:type="dxa"/>
              <w:left w:w="100" w:type="dxa"/>
            </w:tcMar>
            <w:vAlign w:val="center"/>
          </w:tcPr>
          <w:p w14:paraId="7247A924">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 Природа России»</w:t>
            </w:r>
          </w:p>
        </w:tc>
      </w:tr>
      <w:tr w14:paraId="01AB1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6B6768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9406" w:type="dxa"/>
            <w:tcMar>
              <w:top w:w="50" w:type="dxa"/>
              <w:left w:w="100" w:type="dxa"/>
            </w:tcMar>
            <w:vAlign w:val="center"/>
          </w:tcPr>
          <w:p w14:paraId="2C19C90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«Природные условия и ресурсы России»:</w:t>
            </w:r>
          </w:p>
        </w:tc>
      </w:tr>
      <w:tr w14:paraId="721D9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BD0847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2.1.1</w:t>
            </w:r>
          </w:p>
        </w:tc>
        <w:tc>
          <w:tcPr>
            <w:tcW w:w="9406" w:type="dxa"/>
            <w:tcMar>
              <w:top w:w="50" w:type="dxa"/>
              <w:left w:w="100" w:type="dxa"/>
            </w:tcMar>
            <w:vAlign w:val="center"/>
          </w:tcPr>
          <w:p w14:paraId="3912D9C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оценивать степень благоприятности природных условий в пределах отдельных регионов страны</w:t>
            </w:r>
          </w:p>
        </w:tc>
      </w:tr>
      <w:tr w14:paraId="25878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82530D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2.1.2</w:t>
            </w:r>
          </w:p>
        </w:tc>
        <w:tc>
          <w:tcPr>
            <w:tcW w:w="9406" w:type="dxa"/>
            <w:tcMar>
              <w:top w:w="50" w:type="dxa"/>
              <w:left w:w="100" w:type="dxa"/>
            </w:tcMar>
            <w:vAlign w:val="center"/>
          </w:tcPr>
          <w:p w14:paraId="2A7431A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проводить классификацию природных ресурсов</w:t>
            </w:r>
          </w:p>
        </w:tc>
      </w:tr>
      <w:tr w14:paraId="5E0C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22C63E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2.1.3</w:t>
            </w:r>
          </w:p>
        </w:tc>
        <w:tc>
          <w:tcPr>
            <w:tcW w:w="9406" w:type="dxa"/>
            <w:tcMar>
              <w:top w:w="50" w:type="dxa"/>
              <w:left w:w="100" w:type="dxa"/>
            </w:tcMar>
            <w:vAlign w:val="center"/>
          </w:tcPr>
          <w:p w14:paraId="4D8884D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распознавать показатели, характеризующие состояние окружающей среды</w:t>
            </w:r>
          </w:p>
        </w:tc>
      </w:tr>
      <w:tr w14:paraId="2E226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C8C24E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2.1.4</w:t>
            </w:r>
          </w:p>
        </w:tc>
        <w:tc>
          <w:tcPr>
            <w:tcW w:w="9406" w:type="dxa"/>
            <w:tcMar>
              <w:top w:w="50" w:type="dxa"/>
              <w:left w:w="100" w:type="dxa"/>
            </w:tcMar>
            <w:vAlign w:val="center"/>
          </w:tcPr>
          <w:p w14:paraId="6B7F727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распознавать типы природопользования</w:t>
            </w:r>
          </w:p>
        </w:tc>
      </w:tr>
      <w:tr w14:paraId="630C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0936B16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2.1.5</w:t>
            </w:r>
          </w:p>
        </w:tc>
        <w:tc>
          <w:tcPr>
            <w:tcW w:w="9406" w:type="dxa"/>
            <w:tcMar>
              <w:top w:w="50" w:type="dxa"/>
              <w:left w:w="100" w:type="dxa"/>
            </w:tcMar>
            <w:vAlign w:val="center"/>
          </w:tcPr>
          <w:p w14:paraId="103C30C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рационального и нерационального природопользования</w:t>
            </w:r>
          </w:p>
        </w:tc>
      </w:tr>
      <w:tr w14:paraId="019B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220E53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2.1.6</w:t>
            </w:r>
          </w:p>
        </w:tc>
        <w:tc>
          <w:tcPr>
            <w:tcW w:w="9406" w:type="dxa"/>
            <w:tcMar>
              <w:top w:w="50" w:type="dxa"/>
              <w:left w:w="100" w:type="dxa"/>
            </w:tcMar>
            <w:vAlign w:val="center"/>
          </w:tcPr>
          <w:p w14:paraId="1868EA1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785FE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E9D2A0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2.1.7</w:t>
            </w:r>
          </w:p>
        </w:tc>
        <w:tc>
          <w:tcPr>
            <w:tcW w:w="9406" w:type="dxa"/>
            <w:tcMar>
              <w:top w:w="50" w:type="dxa"/>
              <w:left w:w="100" w:type="dxa"/>
            </w:tcMar>
            <w:vAlign w:val="center"/>
          </w:tcPr>
          <w:p w14:paraId="26047D5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14:paraId="6EC64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66A435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9406" w:type="dxa"/>
            <w:tcMar>
              <w:top w:w="50" w:type="dxa"/>
              <w:left w:w="100" w:type="dxa"/>
            </w:tcMar>
            <w:vAlign w:val="center"/>
          </w:tcPr>
          <w:p w14:paraId="75589752">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«Геологическое строение, рельеф и полезные ископаемые»:</w:t>
            </w:r>
          </w:p>
        </w:tc>
      </w:tr>
      <w:tr w14:paraId="4865A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B4AD8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2.2.1</w:t>
            </w:r>
          </w:p>
        </w:tc>
        <w:tc>
          <w:tcPr>
            <w:tcW w:w="9406" w:type="dxa"/>
            <w:tcMar>
              <w:top w:w="50" w:type="dxa"/>
              <w:left w:w="100" w:type="dxa"/>
            </w:tcMar>
            <w:vAlign w:val="center"/>
          </w:tcPr>
          <w:p w14:paraId="3BCE524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14:paraId="363A7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81D00B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2.2.2</w:t>
            </w:r>
          </w:p>
        </w:tc>
        <w:tc>
          <w:tcPr>
            <w:tcW w:w="9406" w:type="dxa"/>
            <w:tcMar>
              <w:top w:w="50" w:type="dxa"/>
              <w:left w:w="100" w:type="dxa"/>
            </w:tcMar>
            <w:vAlign w:val="center"/>
          </w:tcPr>
          <w:p w14:paraId="579FEBE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рельефа отдельных территорий страны</w:t>
            </w:r>
          </w:p>
        </w:tc>
      </w:tr>
      <w:tr w14:paraId="335A6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B66C7A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2.2.3</w:t>
            </w:r>
          </w:p>
        </w:tc>
        <w:tc>
          <w:tcPr>
            <w:tcW w:w="9406" w:type="dxa"/>
            <w:tcMar>
              <w:top w:w="50" w:type="dxa"/>
              <w:left w:w="100" w:type="dxa"/>
            </w:tcMar>
            <w:vAlign w:val="center"/>
          </w:tcPr>
          <w:p w14:paraId="464EC72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рельефа отдельных территорий страны</w:t>
            </w:r>
          </w:p>
        </w:tc>
      </w:tr>
      <w:tr w14:paraId="71A62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36DB558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2.2.4</w:t>
            </w:r>
          </w:p>
        </w:tc>
        <w:tc>
          <w:tcPr>
            <w:tcW w:w="9406" w:type="dxa"/>
            <w:tcMar>
              <w:top w:w="50" w:type="dxa"/>
              <w:left w:w="100" w:type="dxa"/>
            </w:tcMar>
            <w:vAlign w:val="center"/>
          </w:tcPr>
          <w:p w14:paraId="2AFE914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географические процессы и явления, определяющие особенности рельефа страны, отдельных регионов и своей местности</w:t>
            </w:r>
          </w:p>
        </w:tc>
      </w:tr>
      <w:tr w14:paraId="5D725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56D927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2.2.5</w:t>
            </w:r>
          </w:p>
        </w:tc>
        <w:tc>
          <w:tcPr>
            <w:tcW w:w="9406" w:type="dxa"/>
            <w:tcMar>
              <w:top w:w="50" w:type="dxa"/>
              <w:left w:w="100" w:type="dxa"/>
            </w:tcMar>
            <w:vAlign w:val="center"/>
          </w:tcPr>
          <w:p w14:paraId="406BF6F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распространение по территории страны областей современного горообразования, землетрясений и вулканизма</w:t>
            </w:r>
          </w:p>
        </w:tc>
      </w:tr>
      <w:tr w14:paraId="4F9F3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E0F70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2.2.6</w:t>
            </w:r>
          </w:p>
        </w:tc>
        <w:tc>
          <w:tcPr>
            <w:tcW w:w="9406" w:type="dxa"/>
            <w:tcMar>
              <w:top w:w="50" w:type="dxa"/>
              <w:left w:w="100" w:type="dxa"/>
            </w:tcMar>
            <w:vAlign w:val="center"/>
          </w:tcPr>
          <w:p w14:paraId="14655B7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«плита», «щит», «моренный холм», «бараньи лбы», «бархан», «дюна» для решения учебных и (или) практико-ориентированных задач</w:t>
            </w:r>
          </w:p>
        </w:tc>
      </w:tr>
      <w:tr w14:paraId="5197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F999FF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2.2.7</w:t>
            </w:r>
          </w:p>
        </w:tc>
        <w:tc>
          <w:tcPr>
            <w:tcW w:w="9406" w:type="dxa"/>
            <w:tcMar>
              <w:top w:w="50" w:type="dxa"/>
              <w:left w:w="100" w:type="dxa"/>
            </w:tcMar>
            <w:vAlign w:val="center"/>
          </w:tcPr>
          <w:p w14:paraId="452F799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и (или) обозначать на контурной карте крупные формы рельефа</w:t>
            </w:r>
          </w:p>
        </w:tc>
      </w:tr>
      <w:tr w14:paraId="701C0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1DD00E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9406" w:type="dxa"/>
            <w:tcMar>
              <w:top w:w="50" w:type="dxa"/>
              <w:left w:w="100" w:type="dxa"/>
            </w:tcMar>
            <w:vAlign w:val="center"/>
          </w:tcPr>
          <w:p w14:paraId="76093990">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«Климат и климатические ресурсы»:</w:t>
            </w:r>
          </w:p>
        </w:tc>
      </w:tr>
      <w:tr w14:paraId="710B7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ED934E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2.3.1</w:t>
            </w:r>
          </w:p>
        </w:tc>
        <w:tc>
          <w:tcPr>
            <w:tcW w:w="9406" w:type="dxa"/>
            <w:tcMar>
              <w:top w:w="50" w:type="dxa"/>
              <w:left w:w="100" w:type="dxa"/>
            </w:tcMar>
            <w:vAlign w:val="center"/>
          </w:tcPr>
          <w:p w14:paraId="1CB53D3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14:paraId="187C6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1FF1FB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2.3.2</w:t>
            </w:r>
          </w:p>
        </w:tc>
        <w:tc>
          <w:tcPr>
            <w:tcW w:w="9406" w:type="dxa"/>
            <w:tcMar>
              <w:top w:w="50" w:type="dxa"/>
              <w:left w:w="100" w:type="dxa"/>
            </w:tcMar>
            <w:vAlign w:val="center"/>
          </w:tcPr>
          <w:p w14:paraId="4D10EF9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климата отдельных территорий страны</w:t>
            </w:r>
          </w:p>
        </w:tc>
      </w:tr>
      <w:tr w14:paraId="704A5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5F62D0A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2.3.3</w:t>
            </w:r>
          </w:p>
        </w:tc>
        <w:tc>
          <w:tcPr>
            <w:tcW w:w="9406" w:type="dxa"/>
            <w:tcMar>
              <w:top w:w="50" w:type="dxa"/>
              <w:left w:w="100" w:type="dxa"/>
            </w:tcMar>
            <w:vAlign w:val="center"/>
          </w:tcPr>
          <w:p w14:paraId="77182F5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климата отдельных территорий страны</w:t>
            </w:r>
          </w:p>
        </w:tc>
      </w:tr>
      <w:tr w14:paraId="13FD0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06DD80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2.3.4</w:t>
            </w:r>
          </w:p>
        </w:tc>
        <w:tc>
          <w:tcPr>
            <w:tcW w:w="9406" w:type="dxa"/>
            <w:tcMar>
              <w:top w:w="50" w:type="dxa"/>
              <w:left w:w="100" w:type="dxa"/>
            </w:tcMar>
            <w:vAlign w:val="center"/>
          </w:tcPr>
          <w:p w14:paraId="205B5BE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14:paraId="450F1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D6EEA3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2.3.5</w:t>
            </w:r>
          </w:p>
        </w:tc>
        <w:tc>
          <w:tcPr>
            <w:tcW w:w="9406" w:type="dxa"/>
            <w:tcMar>
              <w:top w:w="50" w:type="dxa"/>
              <w:left w:w="100" w:type="dxa"/>
            </w:tcMar>
            <w:vAlign w:val="center"/>
          </w:tcPr>
          <w:p w14:paraId="74E80B1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и прогнозировать погоду территории по карте погоды</w:t>
            </w:r>
          </w:p>
        </w:tc>
      </w:tr>
      <w:tr w14:paraId="5BF2F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6C618E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2.3.6</w:t>
            </w:r>
          </w:p>
        </w:tc>
        <w:tc>
          <w:tcPr>
            <w:tcW w:w="9406" w:type="dxa"/>
            <w:tcMar>
              <w:top w:w="50" w:type="dxa"/>
              <w:left w:w="100" w:type="dxa"/>
            </w:tcMar>
            <w:vAlign w:val="center"/>
          </w:tcPr>
          <w:p w14:paraId="08E058E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14:paraId="169E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1DEBFE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2.3.7</w:t>
            </w:r>
          </w:p>
        </w:tc>
        <w:tc>
          <w:tcPr>
            <w:tcW w:w="9406" w:type="dxa"/>
            <w:tcMar>
              <w:top w:w="50" w:type="dxa"/>
              <w:left w:w="100" w:type="dxa"/>
            </w:tcMar>
            <w:vAlign w:val="center"/>
          </w:tcPr>
          <w:p w14:paraId="6031593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проводить классификацию типов климата России</w:t>
            </w:r>
          </w:p>
        </w:tc>
      </w:tr>
      <w:tr w14:paraId="0A2C5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F0070A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2.3.8</w:t>
            </w:r>
          </w:p>
        </w:tc>
        <w:tc>
          <w:tcPr>
            <w:tcW w:w="9406" w:type="dxa"/>
            <w:tcMar>
              <w:top w:w="50" w:type="dxa"/>
              <w:left w:w="100" w:type="dxa"/>
            </w:tcMar>
            <w:vAlign w:val="center"/>
          </w:tcPr>
          <w:p w14:paraId="71A1AD7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14:paraId="01763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A2CE60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2.3.9</w:t>
            </w:r>
          </w:p>
        </w:tc>
        <w:tc>
          <w:tcPr>
            <w:tcW w:w="9406" w:type="dxa"/>
            <w:tcMar>
              <w:top w:w="50" w:type="dxa"/>
              <w:left w:w="100" w:type="dxa"/>
            </w:tcMar>
            <w:vAlign w:val="center"/>
          </w:tcPr>
          <w:p w14:paraId="6C3E4AC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называть географические процессы и явления, определяющие особенности климата страны, отдельных регионов и своей местности</w:t>
            </w:r>
          </w:p>
        </w:tc>
      </w:tr>
      <w:tr w14:paraId="23901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29A443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w:t>
            </w:r>
          </w:p>
        </w:tc>
        <w:tc>
          <w:tcPr>
            <w:tcW w:w="9406" w:type="dxa"/>
            <w:tcMar>
              <w:top w:w="50" w:type="dxa"/>
              <w:left w:w="100" w:type="dxa"/>
            </w:tcMar>
            <w:vAlign w:val="center"/>
          </w:tcPr>
          <w:p w14:paraId="4A0E5BF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«Моря России. Внутренние воды и водные ресурсы»:</w:t>
            </w:r>
          </w:p>
        </w:tc>
      </w:tr>
      <w:tr w14:paraId="64BE2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55244A4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2.4.1</w:t>
            </w:r>
          </w:p>
        </w:tc>
        <w:tc>
          <w:tcPr>
            <w:tcW w:w="9406" w:type="dxa"/>
            <w:tcMar>
              <w:top w:w="50" w:type="dxa"/>
              <w:left w:w="100" w:type="dxa"/>
            </w:tcMar>
            <w:vAlign w:val="center"/>
          </w:tcPr>
          <w:p w14:paraId="7638D8F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14:paraId="1C7BD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3EB9A8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2.4.2</w:t>
            </w:r>
          </w:p>
        </w:tc>
        <w:tc>
          <w:tcPr>
            <w:tcW w:w="9406" w:type="dxa"/>
            <w:tcMar>
              <w:top w:w="50" w:type="dxa"/>
              <w:left w:w="100" w:type="dxa"/>
            </w:tcMar>
            <w:vAlign w:val="center"/>
          </w:tcPr>
          <w:p w14:paraId="7E1ED60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морей, крупных рек и озёр России</w:t>
            </w:r>
          </w:p>
        </w:tc>
      </w:tr>
      <w:tr w14:paraId="63F39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8A3188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2.4.3</w:t>
            </w:r>
          </w:p>
        </w:tc>
        <w:tc>
          <w:tcPr>
            <w:tcW w:w="9406" w:type="dxa"/>
            <w:tcMar>
              <w:top w:w="50" w:type="dxa"/>
              <w:left w:w="100" w:type="dxa"/>
            </w:tcMar>
            <w:vAlign w:val="center"/>
          </w:tcPr>
          <w:p w14:paraId="39E0F96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климата морей, крупных рек и озёр России</w:t>
            </w:r>
          </w:p>
        </w:tc>
      </w:tr>
      <w:tr w14:paraId="538C4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87226D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w:t>
            </w:r>
          </w:p>
        </w:tc>
        <w:tc>
          <w:tcPr>
            <w:tcW w:w="9406" w:type="dxa"/>
            <w:tcMar>
              <w:top w:w="50" w:type="dxa"/>
              <w:left w:w="100" w:type="dxa"/>
            </w:tcMar>
            <w:vAlign w:val="center"/>
          </w:tcPr>
          <w:p w14:paraId="7BAFEAC1">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«Природно-хозяйственные зоны России»:</w:t>
            </w:r>
          </w:p>
        </w:tc>
      </w:tr>
      <w:tr w14:paraId="212BA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5EBAD2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2.5.1</w:t>
            </w:r>
          </w:p>
        </w:tc>
        <w:tc>
          <w:tcPr>
            <w:tcW w:w="9406" w:type="dxa"/>
            <w:tcMar>
              <w:top w:w="50" w:type="dxa"/>
              <w:left w:w="100" w:type="dxa"/>
            </w:tcMar>
            <w:vAlign w:val="center"/>
          </w:tcPr>
          <w:p w14:paraId="3CD2F43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14:paraId="638F2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33962C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2.5.2</w:t>
            </w:r>
          </w:p>
        </w:tc>
        <w:tc>
          <w:tcPr>
            <w:tcW w:w="9406" w:type="dxa"/>
            <w:tcMar>
              <w:top w:w="50" w:type="dxa"/>
              <w:left w:w="100" w:type="dxa"/>
            </w:tcMar>
            <w:vAlign w:val="center"/>
          </w:tcPr>
          <w:p w14:paraId="4FD115D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особенности растительного и животного мира и почв природных зон России</w:t>
            </w:r>
          </w:p>
        </w:tc>
      </w:tr>
      <w:tr w14:paraId="481AD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5ED049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2.5.3</w:t>
            </w:r>
          </w:p>
        </w:tc>
        <w:tc>
          <w:tcPr>
            <w:tcW w:w="9406" w:type="dxa"/>
            <w:tcMar>
              <w:top w:w="50" w:type="dxa"/>
              <w:left w:w="100" w:type="dxa"/>
            </w:tcMar>
            <w:vAlign w:val="center"/>
          </w:tcPr>
          <w:p w14:paraId="6167640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особенности растительного и животного мира и почв природных зон России</w:t>
            </w:r>
          </w:p>
        </w:tc>
      </w:tr>
      <w:tr w14:paraId="3BD28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0E6D72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2.5.4</w:t>
            </w:r>
          </w:p>
        </w:tc>
        <w:tc>
          <w:tcPr>
            <w:tcW w:w="9406" w:type="dxa"/>
            <w:tcMar>
              <w:top w:w="50" w:type="dxa"/>
              <w:left w:w="100" w:type="dxa"/>
            </w:tcMar>
            <w:vAlign w:val="center"/>
          </w:tcPr>
          <w:p w14:paraId="50E2E2C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проводить классификацию типов почв России</w:t>
            </w:r>
          </w:p>
        </w:tc>
      </w:tr>
      <w:tr w14:paraId="3A7F9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C8B5CC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2.5.5</w:t>
            </w:r>
          </w:p>
        </w:tc>
        <w:tc>
          <w:tcPr>
            <w:tcW w:w="9406" w:type="dxa"/>
            <w:tcMar>
              <w:top w:w="50" w:type="dxa"/>
              <w:left w:w="100" w:type="dxa"/>
            </w:tcMar>
            <w:vAlign w:val="center"/>
          </w:tcPr>
          <w:p w14:paraId="742B1A2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мер безопасности, в том числе для экономики семьи, в случае природных стихийных бедствий и техногенных катастроф</w:t>
            </w:r>
          </w:p>
        </w:tc>
      </w:tr>
      <w:tr w14:paraId="3C3E1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4751B3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2.5.6</w:t>
            </w:r>
          </w:p>
        </w:tc>
        <w:tc>
          <w:tcPr>
            <w:tcW w:w="9406" w:type="dxa"/>
            <w:tcMar>
              <w:top w:w="50" w:type="dxa"/>
              <w:left w:w="100" w:type="dxa"/>
            </w:tcMar>
            <w:vAlign w:val="center"/>
          </w:tcPr>
          <w:p w14:paraId="00903E7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14:paraId="28F07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31E7DF6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2.5.7</w:t>
            </w:r>
          </w:p>
        </w:tc>
        <w:tc>
          <w:tcPr>
            <w:tcW w:w="9406" w:type="dxa"/>
            <w:tcMar>
              <w:top w:w="50" w:type="dxa"/>
              <w:left w:w="100" w:type="dxa"/>
            </w:tcMar>
            <w:vAlign w:val="center"/>
          </w:tcPr>
          <w:p w14:paraId="3346C90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особо охраняемых природных территорий России и своего края, животных и растений, занесённых в Красную книгу России</w:t>
            </w:r>
          </w:p>
        </w:tc>
      </w:tr>
      <w:tr w14:paraId="0FE0D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8A3938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9406" w:type="dxa"/>
            <w:tcMar>
              <w:top w:w="50" w:type="dxa"/>
              <w:left w:w="100" w:type="dxa"/>
            </w:tcMar>
            <w:vAlign w:val="center"/>
          </w:tcPr>
          <w:p w14:paraId="53042750">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w:t>
            </w:r>
            <w:r>
              <w:rPr>
                <w:rFonts w:ascii="Times New Roman" w:hAnsi="Times New Roman"/>
                <w:b w:val="0"/>
                <w:i w:val="0"/>
                <w:color w:val="000000"/>
                <w:sz w:val="22"/>
                <w:szCs w:val="21"/>
                <w:shd w:val="clear" w:fill="FFFFFF"/>
              </w:rPr>
              <w:t>Население России</w:t>
            </w:r>
            <w:r>
              <w:rPr>
                <w:rFonts w:ascii="Times New Roman" w:hAnsi="Times New Roman"/>
                <w:b w:val="0"/>
                <w:i w:val="0"/>
                <w:color w:val="000000"/>
                <w:sz w:val="22"/>
                <w:szCs w:val="21"/>
              </w:rPr>
              <w:t>»</w:t>
            </w:r>
          </w:p>
        </w:tc>
      </w:tr>
      <w:tr w14:paraId="4382B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14B825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9406" w:type="dxa"/>
            <w:tcMar>
              <w:top w:w="50" w:type="dxa"/>
              <w:left w:w="100" w:type="dxa"/>
            </w:tcMar>
            <w:vAlign w:val="center"/>
          </w:tcPr>
          <w:p w14:paraId="5C038754">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«Численность населения России»:</w:t>
            </w:r>
          </w:p>
        </w:tc>
      </w:tr>
      <w:tr w14:paraId="6D623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B22B1D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3.1.1</w:t>
            </w:r>
          </w:p>
        </w:tc>
        <w:tc>
          <w:tcPr>
            <w:tcW w:w="9406" w:type="dxa"/>
            <w:tcMar>
              <w:top w:w="50" w:type="dxa"/>
              <w:left w:w="100" w:type="dxa"/>
            </w:tcMar>
            <w:vAlign w:val="center"/>
          </w:tcPr>
          <w:p w14:paraId="489C0BD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14:paraId="56AFE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EFE19B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3.1.2</w:t>
            </w:r>
          </w:p>
        </w:tc>
        <w:tc>
          <w:tcPr>
            <w:tcW w:w="9406" w:type="dxa"/>
            <w:tcMar>
              <w:top w:w="50" w:type="dxa"/>
              <w:left w:w="100" w:type="dxa"/>
            </w:tcMar>
            <w:vAlign w:val="center"/>
          </w:tcPr>
          <w:p w14:paraId="3C34DA4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показатели воспроизводства и качества населения России с мировыми показателями и показателями других стран</w:t>
            </w:r>
          </w:p>
        </w:tc>
      </w:tr>
      <w:tr w14:paraId="7EEF8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4AB9D7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3.1.3</w:t>
            </w:r>
          </w:p>
        </w:tc>
        <w:tc>
          <w:tcPr>
            <w:tcW w:w="9406" w:type="dxa"/>
            <w:tcMar>
              <w:top w:w="50" w:type="dxa"/>
              <w:left w:w="100" w:type="dxa"/>
            </w:tcMar>
            <w:vAlign w:val="center"/>
          </w:tcPr>
          <w:p w14:paraId="4B515F7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14:paraId="1727B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C8426A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3.1.4</w:t>
            </w:r>
          </w:p>
        </w:tc>
        <w:tc>
          <w:tcPr>
            <w:tcW w:w="9406" w:type="dxa"/>
            <w:tcMar>
              <w:top w:w="50" w:type="dxa"/>
              <w:left w:w="100" w:type="dxa"/>
            </w:tcMar>
            <w:vAlign w:val="center"/>
          </w:tcPr>
          <w:p w14:paraId="6B7A3EA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проводить классификацию населённых пунктов и регионов России по заданным основаниям</w:t>
            </w:r>
          </w:p>
        </w:tc>
      </w:tr>
      <w:tr w14:paraId="1CB5F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40829C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3.1.5</w:t>
            </w:r>
          </w:p>
        </w:tc>
        <w:tc>
          <w:tcPr>
            <w:tcW w:w="9406" w:type="dxa"/>
            <w:tcMar>
              <w:top w:w="50" w:type="dxa"/>
              <w:left w:w="100" w:type="dxa"/>
            </w:tcMar>
            <w:vAlign w:val="center"/>
          </w:tcPr>
          <w:p w14:paraId="7FF4185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14:paraId="15EB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D8C980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3.1.6</w:t>
            </w:r>
          </w:p>
        </w:tc>
        <w:tc>
          <w:tcPr>
            <w:tcW w:w="9406" w:type="dxa"/>
            <w:tcMar>
              <w:top w:w="50" w:type="dxa"/>
              <w:left w:w="100" w:type="dxa"/>
            </w:tcMar>
            <w:vAlign w:val="center"/>
          </w:tcPr>
          <w:p w14:paraId="7FDAB30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14:paraId="1E7A5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06B0A8B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3.1.7</w:t>
            </w:r>
          </w:p>
        </w:tc>
        <w:tc>
          <w:tcPr>
            <w:tcW w:w="9406" w:type="dxa"/>
            <w:tcMar>
              <w:top w:w="50" w:type="dxa"/>
              <w:left w:w="100" w:type="dxa"/>
            </w:tcMar>
            <w:vAlign w:val="center"/>
          </w:tcPr>
          <w:p w14:paraId="1E16617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14:paraId="568CB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1C0E8DE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9406" w:type="dxa"/>
            <w:tcMar>
              <w:top w:w="50" w:type="dxa"/>
              <w:left w:w="100" w:type="dxa"/>
            </w:tcMar>
            <w:vAlign w:val="center"/>
          </w:tcPr>
          <w:p w14:paraId="67E33730">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«Территориальные особенности размещения населения России»:</w:t>
            </w:r>
          </w:p>
        </w:tc>
      </w:tr>
      <w:tr w14:paraId="0FB8B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6CDD1A9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3.2.1</w:t>
            </w:r>
          </w:p>
        </w:tc>
        <w:tc>
          <w:tcPr>
            <w:tcW w:w="9406" w:type="dxa"/>
            <w:tcMar>
              <w:top w:w="50" w:type="dxa"/>
              <w:left w:w="100" w:type="dxa"/>
            </w:tcMar>
            <w:vAlign w:val="center"/>
          </w:tcPr>
          <w:p w14:paraId="722E547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14:paraId="106B2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0E4E856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3.2.2</w:t>
            </w:r>
          </w:p>
        </w:tc>
        <w:tc>
          <w:tcPr>
            <w:tcW w:w="9406" w:type="dxa"/>
            <w:tcMar>
              <w:top w:w="50" w:type="dxa"/>
              <w:left w:w="100" w:type="dxa"/>
            </w:tcMar>
            <w:vAlign w:val="center"/>
          </w:tcPr>
          <w:p w14:paraId="1A6DE5A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и сравнивать территории по плотности населения</w:t>
            </w:r>
          </w:p>
        </w:tc>
      </w:tr>
      <w:tr w14:paraId="516F4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32A2AB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3.2.3</w:t>
            </w:r>
          </w:p>
        </w:tc>
        <w:tc>
          <w:tcPr>
            <w:tcW w:w="9406" w:type="dxa"/>
            <w:tcMar>
              <w:top w:w="50" w:type="dxa"/>
              <w:left w:w="100" w:type="dxa"/>
            </w:tcMar>
            <w:vAlign w:val="center"/>
          </w:tcPr>
          <w:p w14:paraId="4329BF9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объяснять особенности размещения населения России и её отдельных регионов</w:t>
            </w:r>
          </w:p>
        </w:tc>
      </w:tr>
      <w:tr w14:paraId="0FA9C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0D6182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3.2.4</w:t>
            </w:r>
          </w:p>
        </w:tc>
        <w:tc>
          <w:tcPr>
            <w:tcW w:w="9406" w:type="dxa"/>
            <w:tcMar>
              <w:top w:w="50" w:type="dxa"/>
              <w:left w:w="100" w:type="dxa"/>
            </w:tcMar>
            <w:vAlign w:val="center"/>
          </w:tcPr>
          <w:p w14:paraId="0A6A98D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городском и сельском населении для решения практико-ориентированных задач в контексте реальной жизни</w:t>
            </w:r>
          </w:p>
        </w:tc>
      </w:tr>
      <w:tr w14:paraId="12C1C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10C3AB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w:t>
            </w:r>
          </w:p>
        </w:tc>
        <w:tc>
          <w:tcPr>
            <w:tcW w:w="9406" w:type="dxa"/>
            <w:tcMar>
              <w:top w:w="50" w:type="dxa"/>
              <w:left w:w="100" w:type="dxa"/>
            </w:tcMar>
            <w:vAlign w:val="center"/>
          </w:tcPr>
          <w:p w14:paraId="400C40D9">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«Народы и религии России»:</w:t>
            </w:r>
          </w:p>
        </w:tc>
      </w:tr>
      <w:tr w14:paraId="02A69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087EF3B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3.3.1</w:t>
            </w:r>
          </w:p>
        </w:tc>
        <w:tc>
          <w:tcPr>
            <w:tcW w:w="9406" w:type="dxa"/>
            <w:tcMar>
              <w:top w:w="50" w:type="dxa"/>
              <w:left w:w="100" w:type="dxa"/>
            </w:tcMar>
            <w:vAlign w:val="center"/>
          </w:tcPr>
          <w:p w14:paraId="23D50A6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14:paraId="5035F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493960E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3.4</w:t>
            </w:r>
          </w:p>
        </w:tc>
        <w:tc>
          <w:tcPr>
            <w:tcW w:w="9406" w:type="dxa"/>
            <w:tcMar>
              <w:top w:w="50" w:type="dxa"/>
              <w:left w:w="100" w:type="dxa"/>
            </w:tcMar>
            <w:vAlign w:val="center"/>
          </w:tcPr>
          <w:p w14:paraId="1DE89A7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«Половой и возрастной состав населения России»:</w:t>
            </w:r>
          </w:p>
        </w:tc>
      </w:tr>
      <w:tr w14:paraId="47FDE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07F250F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3.4.1</w:t>
            </w:r>
          </w:p>
        </w:tc>
        <w:tc>
          <w:tcPr>
            <w:tcW w:w="9406" w:type="dxa"/>
            <w:tcMar>
              <w:top w:w="50" w:type="dxa"/>
              <w:left w:w="100" w:type="dxa"/>
            </w:tcMar>
            <w:vAlign w:val="center"/>
          </w:tcPr>
          <w:p w14:paraId="0269097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14:paraId="1840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2B09DF5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3.5</w:t>
            </w:r>
          </w:p>
        </w:tc>
        <w:tc>
          <w:tcPr>
            <w:tcW w:w="9406" w:type="dxa"/>
            <w:tcMar>
              <w:top w:w="50" w:type="dxa"/>
              <w:left w:w="100" w:type="dxa"/>
            </w:tcMar>
            <w:vAlign w:val="center"/>
          </w:tcPr>
          <w:p w14:paraId="7D3F382A">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«Человеческий капитал России»:</w:t>
            </w:r>
          </w:p>
        </w:tc>
      </w:tr>
      <w:tr w14:paraId="60D0C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2F46C4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3.5.1</w:t>
            </w:r>
          </w:p>
        </w:tc>
        <w:tc>
          <w:tcPr>
            <w:tcW w:w="9406" w:type="dxa"/>
            <w:tcMar>
              <w:top w:w="50" w:type="dxa"/>
              <w:left w:w="100" w:type="dxa"/>
            </w:tcMar>
            <w:vAlign w:val="center"/>
          </w:tcPr>
          <w:p w14:paraId="0AA90E8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14:paraId="39ED6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24" w:type="dxa"/>
            <w:tcMar>
              <w:top w:w="50" w:type="dxa"/>
              <w:left w:w="100" w:type="dxa"/>
            </w:tcMar>
            <w:vAlign w:val="center"/>
          </w:tcPr>
          <w:p w14:paraId="7B18EFB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3.5.2</w:t>
            </w:r>
          </w:p>
        </w:tc>
        <w:tc>
          <w:tcPr>
            <w:tcW w:w="9406" w:type="dxa"/>
            <w:tcMar>
              <w:top w:w="50" w:type="dxa"/>
              <w:left w:w="100" w:type="dxa"/>
            </w:tcMar>
            <w:vAlign w:val="center"/>
          </w:tcPr>
          <w:p w14:paraId="21C711C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7EF51B12">
      <w:pPr>
        <w:keepNext w:val="0"/>
        <w:keepLines w:val="0"/>
        <w:pageBreakBefore w:val="0"/>
        <w:widowControl/>
        <w:kinsoku/>
        <w:wordWrap/>
        <w:overflowPunct/>
        <w:topLinePunct w:val="0"/>
        <w:bidi w:val="0"/>
        <w:adjustRightInd/>
        <w:snapToGrid/>
        <w:spacing w:before="0" w:after="0"/>
        <w:ind w:left="120"/>
        <w:jc w:val="left"/>
        <w:textAlignment w:val="auto"/>
      </w:pPr>
    </w:p>
    <w:p w14:paraId="12A61730">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9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6"/>
        <w:gridCol w:w="9434"/>
      </w:tblGrid>
      <w:tr w14:paraId="69683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DCEDBA">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 результата </w:t>
            </w:r>
          </w:p>
        </w:tc>
        <w:tc>
          <w:tcPr>
            <w:tcW w:w="11949" w:type="dxa"/>
            <w:tcMar>
              <w:top w:w="50" w:type="dxa"/>
              <w:left w:w="100" w:type="dxa"/>
            </w:tcMar>
            <w:vAlign w:val="center"/>
          </w:tcPr>
          <w:p w14:paraId="7CBF7A0D">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предметные результаты освоения основной образовательной программы основного общего образования </w:t>
            </w:r>
          </w:p>
        </w:tc>
      </w:tr>
      <w:tr w14:paraId="7223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198EC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1949" w:type="dxa"/>
            <w:tcMar>
              <w:top w:w="50" w:type="dxa"/>
              <w:left w:w="100" w:type="dxa"/>
            </w:tcMar>
            <w:vAlign w:val="center"/>
          </w:tcPr>
          <w:p w14:paraId="50FADB74">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 Хозяйство России»</w:t>
            </w:r>
          </w:p>
        </w:tc>
      </w:tr>
      <w:tr w14:paraId="707EA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5E5750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1949" w:type="dxa"/>
            <w:tcMar>
              <w:top w:w="50" w:type="dxa"/>
              <w:left w:w="100" w:type="dxa"/>
            </w:tcMar>
            <w:vAlign w:val="center"/>
          </w:tcPr>
          <w:p w14:paraId="125C916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Общая характеристика хозяйства России</w:t>
            </w:r>
            <w:r>
              <w:rPr>
                <w:rFonts w:ascii="Times New Roman" w:hAnsi="Times New Roman"/>
                <w:b w:val="0"/>
                <w:i w:val="0"/>
                <w:color w:val="000000"/>
                <w:sz w:val="22"/>
                <w:szCs w:val="21"/>
              </w:rPr>
              <w:t>»:</w:t>
            </w:r>
          </w:p>
        </w:tc>
      </w:tr>
      <w:tr w14:paraId="07FDD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F11B3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w:t>
            </w:r>
          </w:p>
        </w:tc>
        <w:tc>
          <w:tcPr>
            <w:tcW w:w="11949" w:type="dxa"/>
            <w:tcMar>
              <w:top w:w="50" w:type="dxa"/>
              <w:left w:w="100" w:type="dxa"/>
            </w:tcMar>
            <w:vAlign w:val="center"/>
          </w:tcPr>
          <w:p w14:paraId="73F3DE1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14:paraId="5C990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35D82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1.1.2</w:t>
            </w:r>
          </w:p>
        </w:tc>
        <w:tc>
          <w:tcPr>
            <w:tcW w:w="11949" w:type="dxa"/>
            <w:tcMar>
              <w:top w:w="50" w:type="dxa"/>
              <w:left w:w="100" w:type="dxa"/>
            </w:tcMar>
            <w:vAlign w:val="center"/>
          </w:tcPr>
          <w:p w14:paraId="6D84344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14:paraId="256EB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1A5FBB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1.1.3</w:t>
            </w:r>
          </w:p>
        </w:tc>
        <w:tc>
          <w:tcPr>
            <w:tcW w:w="11949" w:type="dxa"/>
            <w:tcMar>
              <w:top w:w="50" w:type="dxa"/>
              <w:left w:w="100" w:type="dxa"/>
            </w:tcMar>
            <w:vAlign w:val="center"/>
          </w:tcPr>
          <w:p w14:paraId="5708C42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14:paraId="2D96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7E8DCF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1.1.4</w:t>
            </w:r>
          </w:p>
        </w:tc>
        <w:tc>
          <w:tcPr>
            <w:tcW w:w="11949" w:type="dxa"/>
            <w:tcMar>
              <w:top w:w="50" w:type="dxa"/>
              <w:left w:w="100" w:type="dxa"/>
            </w:tcMar>
            <w:vAlign w:val="center"/>
          </w:tcPr>
          <w:p w14:paraId="4638745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14:paraId="44756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96AB8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1.1.5</w:t>
            </w:r>
          </w:p>
        </w:tc>
        <w:tc>
          <w:tcPr>
            <w:tcW w:w="11949" w:type="dxa"/>
            <w:tcMar>
              <w:top w:w="50" w:type="dxa"/>
              <w:left w:w="100" w:type="dxa"/>
            </w:tcMar>
            <w:vAlign w:val="center"/>
          </w:tcPr>
          <w:p w14:paraId="7C0E240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14:paraId="29104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F76555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 xml:space="preserve">1.1.6 </w:t>
            </w:r>
          </w:p>
        </w:tc>
        <w:tc>
          <w:tcPr>
            <w:tcW w:w="11949" w:type="dxa"/>
            <w:tcMar>
              <w:top w:w="50" w:type="dxa"/>
              <w:left w:w="100" w:type="dxa"/>
            </w:tcMar>
            <w:vAlign w:val="center"/>
          </w:tcPr>
          <w:p w14:paraId="6FC8740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14:paraId="47C7F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AEF96A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1.1.7</w:t>
            </w:r>
          </w:p>
        </w:tc>
        <w:tc>
          <w:tcPr>
            <w:tcW w:w="11949" w:type="dxa"/>
            <w:tcMar>
              <w:top w:w="50" w:type="dxa"/>
              <w:left w:w="100" w:type="dxa"/>
            </w:tcMar>
            <w:vAlign w:val="center"/>
          </w:tcPr>
          <w:p w14:paraId="4600877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территории опережающего развития (ТОР), Арктическую зону и зону Севера России</w:t>
            </w:r>
          </w:p>
        </w:tc>
      </w:tr>
      <w:tr w14:paraId="36560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2A82B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1.1.8</w:t>
            </w:r>
          </w:p>
        </w:tc>
        <w:tc>
          <w:tcPr>
            <w:tcW w:w="11949" w:type="dxa"/>
            <w:tcMar>
              <w:top w:w="50" w:type="dxa"/>
              <w:left w:w="100" w:type="dxa"/>
            </w:tcMar>
            <w:vAlign w:val="center"/>
          </w:tcPr>
          <w:p w14:paraId="003CB01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14:paraId="0716B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F52DC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1.1.9</w:t>
            </w:r>
          </w:p>
        </w:tc>
        <w:tc>
          <w:tcPr>
            <w:tcW w:w="11949" w:type="dxa"/>
            <w:tcMar>
              <w:top w:w="50" w:type="dxa"/>
              <w:left w:w="100" w:type="dxa"/>
            </w:tcMar>
            <w:vAlign w:val="center"/>
          </w:tcPr>
          <w:p w14:paraId="4E34082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ВВП, ВРП и ИЧР как показатели уровня развития страны и её регионов</w:t>
            </w:r>
          </w:p>
        </w:tc>
      </w:tr>
      <w:tr w14:paraId="78E67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B9FEC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1.1.10</w:t>
            </w:r>
          </w:p>
        </w:tc>
        <w:tc>
          <w:tcPr>
            <w:tcW w:w="11949" w:type="dxa"/>
            <w:tcMar>
              <w:top w:w="50" w:type="dxa"/>
              <w:left w:w="100" w:type="dxa"/>
            </w:tcMar>
            <w:vAlign w:val="center"/>
          </w:tcPr>
          <w:p w14:paraId="005ED90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природно-ресурсный, человеческий и производственный капитал</w:t>
            </w:r>
          </w:p>
        </w:tc>
      </w:tr>
      <w:tr w14:paraId="09A32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53555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1.1.11</w:t>
            </w:r>
          </w:p>
        </w:tc>
        <w:tc>
          <w:tcPr>
            <w:tcW w:w="11949" w:type="dxa"/>
            <w:tcMar>
              <w:top w:w="50" w:type="dxa"/>
              <w:left w:w="100" w:type="dxa"/>
            </w:tcMar>
            <w:vAlign w:val="center"/>
          </w:tcPr>
          <w:p w14:paraId="435C8C1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14:paraId="5D300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2B8898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1.1.12</w:t>
            </w:r>
          </w:p>
        </w:tc>
        <w:tc>
          <w:tcPr>
            <w:tcW w:w="11949" w:type="dxa"/>
            <w:tcMar>
              <w:top w:w="50" w:type="dxa"/>
              <w:left w:w="100" w:type="dxa"/>
            </w:tcMar>
            <w:vAlign w:val="center"/>
          </w:tcPr>
          <w:p w14:paraId="1B4F326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14:paraId="067BB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09A5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1.1.13</w:t>
            </w:r>
          </w:p>
        </w:tc>
        <w:tc>
          <w:tcPr>
            <w:tcW w:w="11949" w:type="dxa"/>
            <w:tcMar>
              <w:top w:w="50" w:type="dxa"/>
              <w:left w:w="100" w:type="dxa"/>
            </w:tcMar>
            <w:vAlign w:val="center"/>
          </w:tcPr>
          <w:p w14:paraId="334831D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14:paraId="078E1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5758E4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1.1.14</w:t>
            </w:r>
          </w:p>
        </w:tc>
        <w:tc>
          <w:tcPr>
            <w:tcW w:w="11949" w:type="dxa"/>
            <w:tcMar>
              <w:top w:w="50" w:type="dxa"/>
              <w:left w:w="100" w:type="dxa"/>
            </w:tcMar>
            <w:vAlign w:val="center"/>
          </w:tcPr>
          <w:p w14:paraId="71190CF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14:paraId="0E08C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863386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1949" w:type="dxa"/>
            <w:tcMar>
              <w:top w:w="50" w:type="dxa"/>
              <w:left w:w="100" w:type="dxa"/>
            </w:tcMar>
            <w:vAlign w:val="center"/>
          </w:tcPr>
          <w:p w14:paraId="1C979CE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Тема «Топливно-энергетический комплекс»:</w:t>
            </w:r>
          </w:p>
        </w:tc>
      </w:tr>
      <w:tr w14:paraId="2E179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E2757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1.2.1</w:t>
            </w:r>
          </w:p>
        </w:tc>
        <w:tc>
          <w:tcPr>
            <w:tcW w:w="11949" w:type="dxa"/>
            <w:tcMar>
              <w:top w:w="50" w:type="dxa"/>
              <w:left w:w="100" w:type="dxa"/>
            </w:tcMar>
            <w:vAlign w:val="center"/>
          </w:tcPr>
          <w:p w14:paraId="50B5581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14:paraId="289F0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627A02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1.2.2</w:t>
            </w:r>
          </w:p>
        </w:tc>
        <w:tc>
          <w:tcPr>
            <w:tcW w:w="11949" w:type="dxa"/>
            <w:tcMar>
              <w:top w:w="50" w:type="dxa"/>
              <w:left w:w="100" w:type="dxa"/>
            </w:tcMar>
            <w:vAlign w:val="center"/>
          </w:tcPr>
          <w:p w14:paraId="5FC98C3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14:paraId="3C446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4006D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1.2.3</w:t>
            </w:r>
          </w:p>
        </w:tc>
        <w:tc>
          <w:tcPr>
            <w:tcW w:w="11949" w:type="dxa"/>
            <w:tcMar>
              <w:top w:w="50" w:type="dxa"/>
              <w:left w:w="100" w:type="dxa"/>
            </w:tcMar>
            <w:vAlign w:val="center"/>
          </w:tcPr>
          <w:p w14:paraId="445E55C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14:paraId="2DF2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5688E9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1.2.4</w:t>
            </w:r>
          </w:p>
        </w:tc>
        <w:tc>
          <w:tcPr>
            <w:tcW w:w="11949" w:type="dxa"/>
            <w:tcMar>
              <w:top w:w="50" w:type="dxa"/>
              <w:left w:w="100" w:type="dxa"/>
            </w:tcMar>
            <w:vAlign w:val="center"/>
          </w:tcPr>
          <w:p w14:paraId="0F98CC7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крупнейшие центры и районы размещения ТЭК</w:t>
            </w:r>
          </w:p>
        </w:tc>
      </w:tr>
      <w:tr w14:paraId="01E6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6E8534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1.2.4</w:t>
            </w:r>
          </w:p>
        </w:tc>
        <w:tc>
          <w:tcPr>
            <w:tcW w:w="11949" w:type="dxa"/>
            <w:tcMar>
              <w:top w:w="50" w:type="dxa"/>
              <w:left w:w="100" w:type="dxa"/>
            </w:tcMar>
            <w:vAlign w:val="center"/>
          </w:tcPr>
          <w:p w14:paraId="50C3F5D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14:paraId="52E90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5511F6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1949" w:type="dxa"/>
            <w:tcMar>
              <w:top w:w="50" w:type="dxa"/>
              <w:left w:w="100" w:type="dxa"/>
            </w:tcMar>
            <w:vAlign w:val="center"/>
          </w:tcPr>
          <w:p w14:paraId="369E243C">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«Металлургический комплекс»:</w:t>
            </w:r>
          </w:p>
        </w:tc>
      </w:tr>
      <w:tr w14:paraId="323EA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67DF6B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1.3.1</w:t>
            </w:r>
          </w:p>
        </w:tc>
        <w:tc>
          <w:tcPr>
            <w:tcW w:w="11949" w:type="dxa"/>
            <w:tcMar>
              <w:top w:w="50" w:type="dxa"/>
              <w:left w:w="100" w:type="dxa"/>
            </w:tcMar>
            <w:vAlign w:val="center"/>
          </w:tcPr>
          <w:p w14:paraId="34779A1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14:paraId="02447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3AE9A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1.3.2</w:t>
            </w:r>
          </w:p>
        </w:tc>
        <w:tc>
          <w:tcPr>
            <w:tcW w:w="11949" w:type="dxa"/>
            <w:tcMar>
              <w:top w:w="50" w:type="dxa"/>
              <w:left w:w="100" w:type="dxa"/>
            </w:tcMar>
            <w:vAlign w:val="center"/>
          </w:tcPr>
          <w:p w14:paraId="5187BB3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понятие «металлургический комплекс» для решения учебных и (или) практико-ориентированных задач</w:t>
            </w:r>
          </w:p>
        </w:tc>
      </w:tr>
      <w:tr w14:paraId="0E94C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5335EC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1.3.3</w:t>
            </w:r>
          </w:p>
        </w:tc>
        <w:tc>
          <w:tcPr>
            <w:tcW w:w="11949" w:type="dxa"/>
            <w:tcMar>
              <w:top w:w="50" w:type="dxa"/>
              <w:left w:w="100" w:type="dxa"/>
            </w:tcMar>
            <w:vAlign w:val="center"/>
          </w:tcPr>
          <w:p w14:paraId="5263409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крупнейшие центры и районы размещения отраслей металлургического комплекса</w:t>
            </w:r>
          </w:p>
        </w:tc>
      </w:tr>
      <w:tr w14:paraId="790A7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6F4405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1.3.4</w:t>
            </w:r>
          </w:p>
        </w:tc>
        <w:tc>
          <w:tcPr>
            <w:tcW w:w="11949" w:type="dxa"/>
            <w:tcMar>
              <w:top w:w="50" w:type="dxa"/>
              <w:left w:w="100" w:type="dxa"/>
            </w:tcMar>
            <w:vAlign w:val="center"/>
          </w:tcPr>
          <w:p w14:paraId="699B32B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14:paraId="12572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E2CDD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1.3.5</w:t>
            </w:r>
          </w:p>
        </w:tc>
        <w:tc>
          <w:tcPr>
            <w:tcW w:w="11949" w:type="dxa"/>
            <w:tcMar>
              <w:top w:w="50" w:type="dxa"/>
              <w:left w:w="100" w:type="dxa"/>
            </w:tcMar>
            <w:vAlign w:val="center"/>
          </w:tcPr>
          <w:p w14:paraId="2C4C082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12B9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7175D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1949" w:type="dxa"/>
            <w:tcMar>
              <w:top w:w="50" w:type="dxa"/>
              <w:left w:w="100" w:type="dxa"/>
            </w:tcMar>
            <w:vAlign w:val="center"/>
          </w:tcPr>
          <w:p w14:paraId="5C2F922F">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«Машиностроительный комплекс»:</w:t>
            </w:r>
          </w:p>
        </w:tc>
      </w:tr>
      <w:tr w14:paraId="66D67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2A942D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1.4.1</w:t>
            </w:r>
          </w:p>
        </w:tc>
        <w:tc>
          <w:tcPr>
            <w:tcW w:w="11949" w:type="dxa"/>
            <w:tcMar>
              <w:top w:w="50" w:type="dxa"/>
              <w:left w:w="100" w:type="dxa"/>
            </w:tcMar>
            <w:vAlign w:val="center"/>
          </w:tcPr>
          <w:p w14:paraId="54DC299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14:paraId="758BF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75E5C8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1.4.2</w:t>
            </w:r>
          </w:p>
        </w:tc>
        <w:tc>
          <w:tcPr>
            <w:tcW w:w="11949" w:type="dxa"/>
            <w:tcMar>
              <w:top w:w="50" w:type="dxa"/>
              <w:left w:w="100" w:type="dxa"/>
            </w:tcMar>
            <w:vAlign w:val="center"/>
          </w:tcPr>
          <w:p w14:paraId="3C571D1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крупнейшие центры и районы размещения отраслей машиностроительного комплекса</w:t>
            </w:r>
          </w:p>
        </w:tc>
      </w:tr>
      <w:tr w14:paraId="6E8DD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0D0DB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1.4.3</w:t>
            </w:r>
          </w:p>
        </w:tc>
        <w:tc>
          <w:tcPr>
            <w:tcW w:w="11949" w:type="dxa"/>
            <w:tcMar>
              <w:top w:w="50" w:type="dxa"/>
              <w:left w:w="100" w:type="dxa"/>
            </w:tcMar>
            <w:vAlign w:val="center"/>
          </w:tcPr>
          <w:p w14:paraId="7AEB23D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14:paraId="7290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40C8B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w:t>
            </w:r>
          </w:p>
        </w:tc>
        <w:tc>
          <w:tcPr>
            <w:tcW w:w="11949" w:type="dxa"/>
            <w:tcMar>
              <w:top w:w="50" w:type="dxa"/>
              <w:left w:w="100" w:type="dxa"/>
            </w:tcMar>
            <w:vAlign w:val="center"/>
          </w:tcPr>
          <w:p w14:paraId="2BB5174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«Химико-лесной комплекс»:</w:t>
            </w:r>
          </w:p>
        </w:tc>
      </w:tr>
      <w:tr w14:paraId="13F96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C36AB6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1.5.1</w:t>
            </w:r>
          </w:p>
        </w:tc>
        <w:tc>
          <w:tcPr>
            <w:tcW w:w="11949" w:type="dxa"/>
            <w:tcMar>
              <w:top w:w="50" w:type="dxa"/>
              <w:left w:w="100" w:type="dxa"/>
            </w:tcMar>
            <w:vAlign w:val="center"/>
          </w:tcPr>
          <w:p w14:paraId="665303F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14:paraId="64D98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6C5DF7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1.5.2</w:t>
            </w:r>
          </w:p>
        </w:tc>
        <w:tc>
          <w:tcPr>
            <w:tcW w:w="11949" w:type="dxa"/>
            <w:tcMar>
              <w:top w:w="50" w:type="dxa"/>
              <w:left w:w="100" w:type="dxa"/>
            </w:tcMar>
            <w:vAlign w:val="center"/>
          </w:tcPr>
          <w:p w14:paraId="2758D1B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крупнейшие центры и районы размещения отраслей химико-лесного комплекса</w:t>
            </w:r>
          </w:p>
        </w:tc>
      </w:tr>
      <w:tr w14:paraId="3545E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613FD8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1.5.3</w:t>
            </w:r>
          </w:p>
        </w:tc>
        <w:tc>
          <w:tcPr>
            <w:tcW w:w="11949" w:type="dxa"/>
            <w:tcMar>
              <w:top w:w="50" w:type="dxa"/>
              <w:left w:w="100" w:type="dxa"/>
            </w:tcMar>
            <w:vAlign w:val="center"/>
          </w:tcPr>
          <w:p w14:paraId="1C92409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2"/>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14:paraId="45C8E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8F355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1.5.4</w:t>
            </w:r>
          </w:p>
        </w:tc>
        <w:tc>
          <w:tcPr>
            <w:tcW w:w="11949" w:type="dxa"/>
            <w:tcMar>
              <w:top w:w="50" w:type="dxa"/>
              <w:left w:w="100" w:type="dxa"/>
            </w:tcMar>
            <w:vAlign w:val="center"/>
          </w:tcPr>
          <w:p w14:paraId="4D1451C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12BAF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EEB77B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1.6</w:t>
            </w:r>
          </w:p>
        </w:tc>
        <w:tc>
          <w:tcPr>
            <w:tcW w:w="11949" w:type="dxa"/>
            <w:tcMar>
              <w:top w:w="50" w:type="dxa"/>
              <w:left w:w="100" w:type="dxa"/>
            </w:tcMar>
            <w:vAlign w:val="center"/>
          </w:tcPr>
          <w:p w14:paraId="7B4E6C7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«Агропромышленный комплекс (АПК)»:</w:t>
            </w:r>
          </w:p>
        </w:tc>
      </w:tr>
      <w:tr w14:paraId="6DAF2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8FFB36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1.6.1</w:t>
            </w:r>
          </w:p>
        </w:tc>
        <w:tc>
          <w:tcPr>
            <w:tcW w:w="11949" w:type="dxa"/>
            <w:tcMar>
              <w:top w:w="50" w:type="dxa"/>
              <w:left w:w="100" w:type="dxa"/>
            </w:tcMar>
            <w:vAlign w:val="center"/>
          </w:tcPr>
          <w:p w14:paraId="2469B34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применять понятие «агропромышленный комплекс» для решения учебных и (или) практико-ориентированных задач</w:t>
            </w:r>
          </w:p>
        </w:tc>
      </w:tr>
      <w:tr w14:paraId="54AA7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4B2846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1.6.2</w:t>
            </w:r>
          </w:p>
        </w:tc>
        <w:tc>
          <w:tcPr>
            <w:tcW w:w="11949" w:type="dxa"/>
            <w:tcMar>
              <w:top w:w="50" w:type="dxa"/>
              <w:left w:w="100" w:type="dxa"/>
            </w:tcMar>
            <w:vAlign w:val="center"/>
          </w:tcPr>
          <w:p w14:paraId="7E3D854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районы развития отраслей сельского хозяйства</w:t>
            </w:r>
          </w:p>
        </w:tc>
      </w:tr>
      <w:tr w14:paraId="14D40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9ECDE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1.6.3</w:t>
            </w:r>
          </w:p>
        </w:tc>
        <w:tc>
          <w:tcPr>
            <w:tcW w:w="11949" w:type="dxa"/>
            <w:tcMar>
              <w:top w:w="50" w:type="dxa"/>
              <w:left w:w="100" w:type="dxa"/>
            </w:tcMar>
            <w:vAlign w:val="center"/>
          </w:tcPr>
          <w:p w14:paraId="6063470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14:paraId="4ADBB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35B3F0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1.6.3</w:t>
            </w:r>
          </w:p>
        </w:tc>
        <w:tc>
          <w:tcPr>
            <w:tcW w:w="11949" w:type="dxa"/>
            <w:tcMar>
              <w:top w:w="50" w:type="dxa"/>
              <w:left w:w="100" w:type="dxa"/>
            </w:tcMar>
            <w:vAlign w:val="center"/>
          </w:tcPr>
          <w:p w14:paraId="3A401E1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14:paraId="03864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3C66A5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1.7</w:t>
            </w:r>
          </w:p>
        </w:tc>
        <w:tc>
          <w:tcPr>
            <w:tcW w:w="11949" w:type="dxa"/>
            <w:tcMar>
              <w:top w:w="50" w:type="dxa"/>
              <w:left w:w="100" w:type="dxa"/>
            </w:tcMar>
            <w:vAlign w:val="center"/>
          </w:tcPr>
          <w:p w14:paraId="22EECA0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«Инфраструктурный комплекс»:</w:t>
            </w:r>
          </w:p>
        </w:tc>
      </w:tr>
      <w:tr w14:paraId="748FF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0708F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1.7.1</w:t>
            </w:r>
          </w:p>
        </w:tc>
        <w:tc>
          <w:tcPr>
            <w:tcW w:w="11949" w:type="dxa"/>
            <w:tcMar>
              <w:top w:w="50" w:type="dxa"/>
              <w:left w:w="100" w:type="dxa"/>
            </w:tcMar>
            <w:vAlign w:val="center"/>
          </w:tcPr>
          <w:p w14:paraId="033ABCA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применять понятия «инфраструктура», «сфера обслуживания» для решения учебных и (или) практико-ориентированных задач</w:t>
            </w:r>
          </w:p>
        </w:tc>
      </w:tr>
      <w:tr w14:paraId="17D35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F4E00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1.7.2</w:t>
            </w:r>
          </w:p>
        </w:tc>
        <w:tc>
          <w:tcPr>
            <w:tcW w:w="11949" w:type="dxa"/>
            <w:tcMar>
              <w:top w:w="50" w:type="dxa"/>
              <w:left w:w="100" w:type="dxa"/>
            </w:tcMar>
            <w:vAlign w:val="center"/>
          </w:tcPr>
          <w:p w14:paraId="3035F15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различать виды транспорта и основные показатели их работы: грузооборот и пассажирооборот</w:t>
            </w:r>
          </w:p>
        </w:tc>
      </w:tr>
      <w:tr w14:paraId="68224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8B9A7C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1.7.3</w:t>
            </w:r>
          </w:p>
        </w:tc>
        <w:tc>
          <w:tcPr>
            <w:tcW w:w="11949" w:type="dxa"/>
            <w:tcMar>
              <w:top w:w="50" w:type="dxa"/>
              <w:left w:w="100" w:type="dxa"/>
            </w:tcMar>
            <w:vAlign w:val="center"/>
          </w:tcPr>
          <w:p w14:paraId="44ADF2C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показывать на карте транспортные магистрали и центры</w:t>
            </w:r>
          </w:p>
        </w:tc>
      </w:tr>
      <w:tr w14:paraId="60D8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5098E0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1.7.4</w:t>
            </w:r>
          </w:p>
        </w:tc>
        <w:tc>
          <w:tcPr>
            <w:tcW w:w="11949" w:type="dxa"/>
            <w:tcMar>
              <w:top w:w="50" w:type="dxa"/>
              <w:left w:w="100" w:type="dxa"/>
            </w:tcMar>
            <w:vAlign w:val="center"/>
          </w:tcPr>
          <w:p w14:paraId="544A322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14:paraId="0C100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9031E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1949" w:type="dxa"/>
            <w:tcMar>
              <w:top w:w="50" w:type="dxa"/>
              <w:left w:w="100" w:type="dxa"/>
            </w:tcMar>
            <w:vAlign w:val="center"/>
          </w:tcPr>
          <w:p w14:paraId="2272BF96">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shd w:val="clear" w:fill="FFFFFF"/>
              </w:rPr>
              <w:t>Раздел «Регионы России</w:t>
            </w:r>
            <w:r>
              <w:rPr>
                <w:rFonts w:ascii="Times New Roman" w:hAnsi="Times New Roman"/>
                <w:b w:val="0"/>
                <w:i w:val="0"/>
                <w:color w:val="000000"/>
                <w:sz w:val="22"/>
                <w:szCs w:val="21"/>
              </w:rPr>
              <w:t>»</w:t>
            </w:r>
          </w:p>
        </w:tc>
      </w:tr>
      <w:tr w14:paraId="48485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0E70C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1949" w:type="dxa"/>
            <w:tcMar>
              <w:top w:w="50" w:type="dxa"/>
              <w:left w:w="100" w:type="dxa"/>
            </w:tcMar>
            <w:vAlign w:val="center"/>
          </w:tcPr>
          <w:p w14:paraId="74D8D7D6">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«Западный макрорегион (Европейская часть) России»:</w:t>
            </w:r>
          </w:p>
        </w:tc>
      </w:tr>
      <w:tr w14:paraId="5C26B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CE855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2.1.1</w:t>
            </w:r>
          </w:p>
        </w:tc>
        <w:tc>
          <w:tcPr>
            <w:tcW w:w="11949" w:type="dxa"/>
            <w:tcMar>
              <w:top w:w="50" w:type="dxa"/>
              <w:left w:w="100" w:type="dxa"/>
            </w:tcMar>
            <w:vAlign w:val="center"/>
          </w:tcPr>
          <w:p w14:paraId="39A8D89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4C355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05DE57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2.1.2</w:t>
            </w:r>
          </w:p>
        </w:tc>
        <w:tc>
          <w:tcPr>
            <w:tcW w:w="11949" w:type="dxa"/>
            <w:tcMar>
              <w:top w:w="50" w:type="dxa"/>
              <w:left w:w="100" w:type="dxa"/>
            </w:tcMar>
            <w:vAlign w:val="center"/>
          </w:tcPr>
          <w:p w14:paraId="1DB8A0D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746E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4B1800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2.1.3</w:t>
            </w:r>
          </w:p>
        </w:tc>
        <w:tc>
          <w:tcPr>
            <w:tcW w:w="11949" w:type="dxa"/>
            <w:tcMar>
              <w:top w:w="50" w:type="dxa"/>
              <w:left w:w="100" w:type="dxa"/>
            </w:tcMar>
            <w:vAlign w:val="center"/>
          </w:tcPr>
          <w:p w14:paraId="5A76308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географические различия населения и хозяйства территорий крупных регионов страны</w:t>
            </w:r>
          </w:p>
        </w:tc>
      </w:tr>
      <w:tr w14:paraId="617EB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DD49D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1949" w:type="dxa"/>
            <w:tcMar>
              <w:top w:w="50" w:type="dxa"/>
              <w:left w:w="100" w:type="dxa"/>
            </w:tcMar>
            <w:vAlign w:val="center"/>
          </w:tcPr>
          <w:p w14:paraId="6A10F9B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«Восточный макрорегион (Азиатская часть) России»:</w:t>
            </w:r>
          </w:p>
        </w:tc>
      </w:tr>
      <w:tr w14:paraId="2B9E1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4C915D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2.2.1</w:t>
            </w:r>
          </w:p>
        </w:tc>
        <w:tc>
          <w:tcPr>
            <w:tcW w:w="11949" w:type="dxa"/>
            <w:tcMar>
              <w:top w:w="50" w:type="dxa"/>
              <w:left w:w="100" w:type="dxa"/>
            </w:tcMar>
            <w:vAlign w:val="center"/>
          </w:tcPr>
          <w:p w14:paraId="3634FD5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14:paraId="63DA2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C95C9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2.2.2</w:t>
            </w:r>
          </w:p>
        </w:tc>
        <w:tc>
          <w:tcPr>
            <w:tcW w:w="11949" w:type="dxa"/>
            <w:tcMar>
              <w:top w:w="50" w:type="dxa"/>
              <w:left w:w="100" w:type="dxa"/>
            </w:tcMar>
            <w:vAlign w:val="center"/>
          </w:tcPr>
          <w:p w14:paraId="01DA21A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сравнивать географическое положение, географические особенности природно-ресурсного потенциала, населения и хозяйства регионов России</w:t>
            </w:r>
          </w:p>
        </w:tc>
      </w:tr>
      <w:tr w14:paraId="3807E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701D01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2.2.3</w:t>
            </w:r>
          </w:p>
        </w:tc>
        <w:tc>
          <w:tcPr>
            <w:tcW w:w="11949" w:type="dxa"/>
            <w:tcMar>
              <w:top w:w="50" w:type="dxa"/>
              <w:left w:w="100" w:type="dxa"/>
            </w:tcMar>
            <w:vAlign w:val="center"/>
          </w:tcPr>
          <w:p w14:paraId="3223419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объяснять географические различия населения и хозяйства территорий крупных регионов страны</w:t>
            </w:r>
          </w:p>
        </w:tc>
      </w:tr>
      <w:tr w14:paraId="4D183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26E31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1949" w:type="dxa"/>
            <w:tcMar>
              <w:top w:w="50" w:type="dxa"/>
              <w:left w:w="100" w:type="dxa"/>
            </w:tcMar>
            <w:vAlign w:val="center"/>
          </w:tcPr>
          <w:p w14:paraId="22719EBA">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По разделу «Россия в современном мире»</w:t>
            </w:r>
          </w:p>
        </w:tc>
      </w:tr>
      <w:tr w14:paraId="31636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C54335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1949" w:type="dxa"/>
            <w:tcMar>
              <w:top w:w="50" w:type="dxa"/>
              <w:left w:w="100" w:type="dxa"/>
            </w:tcMar>
            <w:vAlign w:val="center"/>
          </w:tcPr>
          <w:p w14:paraId="5C46766A">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Тема «</w:t>
            </w:r>
            <w:r>
              <w:rPr>
                <w:rFonts w:ascii="Times New Roman" w:hAnsi="Times New Roman"/>
                <w:b w:val="0"/>
                <w:i w:val="0"/>
                <w:color w:val="000000"/>
                <w:sz w:val="22"/>
                <w:szCs w:val="21"/>
                <w:shd w:val="clear" w:fill="FFFFFF"/>
              </w:rPr>
              <w:t>Россия в современном мире»:</w:t>
            </w:r>
          </w:p>
        </w:tc>
      </w:tr>
      <w:tr w14:paraId="38CDE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92DF58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3.1.1</w:t>
            </w:r>
          </w:p>
        </w:tc>
        <w:tc>
          <w:tcPr>
            <w:tcW w:w="11949" w:type="dxa"/>
            <w:tcMar>
              <w:top w:w="50" w:type="dxa"/>
              <w:left w:w="100" w:type="dxa"/>
            </w:tcMar>
            <w:vAlign w:val="center"/>
          </w:tcPr>
          <w:p w14:paraId="3589A05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14:paraId="0D2AC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980BD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3.1.2</w:t>
            </w:r>
          </w:p>
        </w:tc>
        <w:tc>
          <w:tcPr>
            <w:tcW w:w="11949" w:type="dxa"/>
            <w:tcMar>
              <w:top w:w="50" w:type="dxa"/>
              <w:left w:w="100" w:type="dxa"/>
            </w:tcMar>
            <w:vAlign w:val="center"/>
          </w:tcPr>
          <w:p w14:paraId="13D2BB9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приводить примеры объектов Всемирного наследия ЮНЕСКО и описывать их местоположение на географической карте</w:t>
            </w:r>
          </w:p>
        </w:tc>
      </w:tr>
      <w:tr w14:paraId="5777F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483328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3.1.3</w:t>
            </w:r>
          </w:p>
        </w:tc>
        <w:tc>
          <w:tcPr>
            <w:tcW w:w="11949" w:type="dxa"/>
            <w:tcMar>
              <w:top w:w="50" w:type="dxa"/>
              <w:left w:w="100" w:type="dxa"/>
            </w:tcMar>
            <w:vAlign w:val="center"/>
          </w:tcPr>
          <w:p w14:paraId="4B6F211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характеризовать место и роль России в мировом хозяйстве</w:t>
            </w:r>
          </w:p>
        </w:tc>
      </w:tr>
    </w:tbl>
    <w:p w14:paraId="259B3EEB">
      <w:pPr>
        <w:keepNext w:val="0"/>
        <w:keepLines w:val="0"/>
        <w:pageBreakBefore w:val="0"/>
        <w:widowControl/>
        <w:kinsoku/>
        <w:wordWrap/>
        <w:overflowPunct/>
        <w:topLinePunct w:val="0"/>
        <w:bidi w:val="0"/>
        <w:adjustRightInd/>
        <w:snapToGrid/>
        <w:spacing w:before="0" w:after="0"/>
        <w:ind w:left="120"/>
        <w:jc w:val="left"/>
        <w:textAlignment w:val="auto"/>
      </w:pPr>
    </w:p>
    <w:p w14:paraId="609DD689">
      <w:pPr>
        <w:keepNext w:val="0"/>
        <w:keepLines w:val="0"/>
        <w:pageBreakBefore w:val="0"/>
        <w:widowControl/>
        <w:kinsoku/>
        <w:wordWrap/>
        <w:overflowPunct/>
        <w:topLinePunct w:val="0"/>
        <w:bidi w:val="0"/>
        <w:adjustRightInd/>
        <w:snapToGrid/>
        <w:spacing w:after="0"/>
        <w:textAlignment w:val="auto"/>
        <w:sectPr>
          <w:pgSz w:w="11906" w:h="16383"/>
          <w:pgMar w:top="340" w:right="426" w:bottom="419" w:left="480" w:header="720" w:footer="720" w:gutter="0"/>
          <w:cols w:space="720" w:num="1"/>
        </w:sectPr>
      </w:pPr>
      <w:bookmarkStart w:id="14" w:name="block-59895436"/>
    </w:p>
    <w:bookmarkEnd w:id="13"/>
    <w:bookmarkEnd w:id="14"/>
    <w:p w14:paraId="310FCBAD">
      <w:pPr>
        <w:keepNext w:val="0"/>
        <w:keepLines w:val="0"/>
        <w:pageBreakBefore w:val="0"/>
        <w:widowControl/>
        <w:kinsoku/>
        <w:wordWrap/>
        <w:overflowPunct/>
        <w:topLinePunct w:val="0"/>
        <w:bidi w:val="0"/>
        <w:adjustRightInd/>
        <w:snapToGrid/>
        <w:spacing w:before="199" w:after="0" w:line="336" w:lineRule="auto"/>
        <w:ind w:left="120"/>
        <w:jc w:val="left"/>
        <w:textAlignment w:val="auto"/>
      </w:pPr>
      <w:bookmarkStart w:id="15" w:name="block-59895432"/>
      <w:r>
        <w:rPr>
          <w:rFonts w:ascii="Times New Roman" w:hAnsi="Times New Roman"/>
          <w:b/>
          <w:i w:val="0"/>
          <w:color w:val="000000"/>
          <w:sz w:val="28"/>
        </w:rPr>
        <w:t>ПРОВЕРЯЕМЫЕ ЭЛЕМЕНТЫ СОДЕРЖАНИЯ</w:t>
      </w:r>
    </w:p>
    <w:p w14:paraId="138BD59D">
      <w:pPr>
        <w:keepNext w:val="0"/>
        <w:keepLines w:val="0"/>
        <w:pageBreakBefore w:val="0"/>
        <w:widowControl/>
        <w:kinsoku/>
        <w:wordWrap/>
        <w:overflowPunct/>
        <w:topLinePunct w:val="0"/>
        <w:bidi w:val="0"/>
        <w:adjustRightInd/>
        <w:snapToGrid/>
        <w:spacing w:before="199" w:after="0" w:line="336" w:lineRule="auto"/>
        <w:ind w:left="120"/>
        <w:jc w:val="left"/>
        <w:textAlignment w:val="auto"/>
      </w:pPr>
      <w:r>
        <w:rPr>
          <w:rFonts w:ascii="Times New Roman" w:hAnsi="Times New Roman"/>
          <w:b/>
          <w:i w:val="0"/>
          <w:color w:val="000000"/>
          <w:sz w:val="28"/>
        </w:rPr>
        <w:t>5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9832"/>
      </w:tblGrid>
      <w:tr w14:paraId="72E4B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800EBAC">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w:t>
            </w:r>
          </w:p>
        </w:tc>
        <w:tc>
          <w:tcPr>
            <w:tcW w:w="12659" w:type="dxa"/>
            <w:tcMar>
              <w:top w:w="50" w:type="dxa"/>
              <w:left w:w="100" w:type="dxa"/>
            </w:tcMar>
            <w:vAlign w:val="center"/>
          </w:tcPr>
          <w:p w14:paraId="3D91D026">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0AC0A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BD7636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659" w:type="dxa"/>
            <w:tcMar>
              <w:top w:w="50" w:type="dxa"/>
              <w:left w:w="100" w:type="dxa"/>
            </w:tcMar>
            <w:vAlign w:val="center"/>
          </w:tcPr>
          <w:p w14:paraId="6251FC6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Географическое изучение Земли. История географических открытий</w:t>
            </w:r>
          </w:p>
        </w:tc>
      </w:tr>
      <w:tr w14:paraId="02F8A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A57F21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659" w:type="dxa"/>
            <w:tcMar>
              <w:top w:w="50" w:type="dxa"/>
              <w:left w:w="100" w:type="dxa"/>
            </w:tcMar>
            <w:vAlign w:val="center"/>
          </w:tcPr>
          <w:p w14:paraId="77F6FB0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География в древности и в эпоху Средневековья</w:t>
            </w:r>
          </w:p>
        </w:tc>
      </w:tr>
      <w:tr w14:paraId="741F4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58A9CD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659" w:type="dxa"/>
            <w:tcMar>
              <w:top w:w="50" w:type="dxa"/>
              <w:left w:w="100" w:type="dxa"/>
            </w:tcMar>
            <w:vAlign w:val="center"/>
          </w:tcPr>
          <w:p w14:paraId="6547369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Эпоха Великих географических открытий</w:t>
            </w:r>
          </w:p>
        </w:tc>
      </w:tr>
      <w:tr w14:paraId="6BCDC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B21CF1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2659" w:type="dxa"/>
            <w:tcMar>
              <w:top w:w="50" w:type="dxa"/>
              <w:left w:w="100" w:type="dxa"/>
            </w:tcMar>
            <w:vAlign w:val="center"/>
          </w:tcPr>
          <w:p w14:paraId="410A0C7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Географические открытия XVII – XIX вв.</w:t>
            </w:r>
          </w:p>
        </w:tc>
      </w:tr>
      <w:tr w14:paraId="3C0E6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A5EE92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2659" w:type="dxa"/>
            <w:tcMar>
              <w:top w:w="50" w:type="dxa"/>
              <w:left w:w="100" w:type="dxa"/>
            </w:tcMar>
            <w:vAlign w:val="center"/>
          </w:tcPr>
          <w:p w14:paraId="6E505D5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14:paraId="4BB25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39DB11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659" w:type="dxa"/>
            <w:tcMar>
              <w:top w:w="50" w:type="dxa"/>
              <w:left w:w="100" w:type="dxa"/>
            </w:tcMar>
            <w:vAlign w:val="center"/>
          </w:tcPr>
          <w:p w14:paraId="2C15110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Изображения земной поверхности</w:t>
            </w:r>
          </w:p>
        </w:tc>
      </w:tr>
      <w:tr w14:paraId="3C118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5660E1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659" w:type="dxa"/>
            <w:tcMar>
              <w:top w:w="50" w:type="dxa"/>
              <w:left w:w="100" w:type="dxa"/>
            </w:tcMar>
            <w:vAlign w:val="center"/>
          </w:tcPr>
          <w:p w14:paraId="373793B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14:paraId="2D3C9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3D75B1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2659" w:type="dxa"/>
            <w:tcMar>
              <w:top w:w="50" w:type="dxa"/>
              <w:left w:w="100" w:type="dxa"/>
            </w:tcMar>
            <w:vAlign w:val="center"/>
          </w:tcPr>
          <w:p w14:paraId="39243A8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Масштаб топографического плана и карты и его виды. Азимут</w:t>
            </w:r>
          </w:p>
        </w:tc>
      </w:tr>
      <w:tr w14:paraId="0B763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F9453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12659" w:type="dxa"/>
            <w:tcMar>
              <w:top w:w="50" w:type="dxa"/>
              <w:left w:w="100" w:type="dxa"/>
            </w:tcMar>
            <w:vAlign w:val="center"/>
          </w:tcPr>
          <w:p w14:paraId="5B59891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Градусная сеть: параллели и меридианы на глобусе и картах. Географические координаты: географическая широта и географическая долгота</w:t>
            </w:r>
          </w:p>
        </w:tc>
      </w:tr>
      <w:tr w14:paraId="50B07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4CB00F7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659" w:type="dxa"/>
            <w:tcMar>
              <w:top w:w="50" w:type="dxa"/>
              <w:left w:w="100" w:type="dxa"/>
            </w:tcMar>
            <w:vAlign w:val="center"/>
          </w:tcPr>
          <w:p w14:paraId="6E66442C">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rPr>
              <w:t>Земля – планета Солнечной системы</w:t>
            </w:r>
          </w:p>
        </w:tc>
      </w:tr>
      <w:tr w14:paraId="1EA46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A5DA27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659" w:type="dxa"/>
            <w:tcMar>
              <w:top w:w="50" w:type="dxa"/>
              <w:left w:w="100" w:type="dxa"/>
            </w:tcMar>
            <w:vAlign w:val="center"/>
          </w:tcPr>
          <w:p w14:paraId="2A65EBC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14:paraId="37695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12DE98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2659" w:type="dxa"/>
            <w:tcMar>
              <w:top w:w="50" w:type="dxa"/>
              <w:left w:w="100" w:type="dxa"/>
            </w:tcMar>
            <w:vAlign w:val="center"/>
          </w:tcPr>
          <w:p w14:paraId="08C6E1F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14:paraId="0F89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5B5E7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12659" w:type="dxa"/>
            <w:tcMar>
              <w:top w:w="50" w:type="dxa"/>
              <w:left w:w="100" w:type="dxa"/>
            </w:tcMar>
            <w:vAlign w:val="center"/>
          </w:tcPr>
          <w:p w14:paraId="0676C96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 xml:space="preserve">Литосфера </w:t>
            </w:r>
            <w:r>
              <w:rPr>
                <w:rFonts w:ascii="Times New Roman" w:hAnsi="Times New Roman"/>
                <w:b w:val="0"/>
                <w:i w:val="0"/>
                <w:color w:val="000000"/>
                <w:sz w:val="22"/>
                <w:szCs w:val="21"/>
              </w:rPr>
              <w:t>‒ каменная оболочка Земли</w:t>
            </w:r>
          </w:p>
        </w:tc>
      </w:tr>
      <w:tr w14:paraId="1622B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BCAD29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w:t>
            </w:r>
          </w:p>
        </w:tc>
        <w:tc>
          <w:tcPr>
            <w:tcW w:w="12659" w:type="dxa"/>
            <w:tcMar>
              <w:top w:w="50" w:type="dxa"/>
              <w:left w:w="100" w:type="dxa"/>
            </w:tcMar>
            <w:vAlign w:val="center"/>
          </w:tcPr>
          <w:p w14:paraId="1A9F1BD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Внутреннее строение Земли: ядро, мантия, земная кора. Строение земной коры: материковая и океаническая кора</w:t>
            </w:r>
          </w:p>
        </w:tc>
      </w:tr>
      <w:tr w14:paraId="00889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31FB5F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4.2</w:t>
            </w:r>
          </w:p>
        </w:tc>
        <w:tc>
          <w:tcPr>
            <w:tcW w:w="12659" w:type="dxa"/>
            <w:tcMar>
              <w:top w:w="50" w:type="dxa"/>
              <w:left w:w="100" w:type="dxa"/>
            </w:tcMar>
            <w:vAlign w:val="center"/>
          </w:tcPr>
          <w:p w14:paraId="6B68C05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Минералы и горные породы. Виды горных пород и их образование</w:t>
            </w:r>
          </w:p>
        </w:tc>
      </w:tr>
      <w:tr w14:paraId="0E6D8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9DE4DD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4.3</w:t>
            </w:r>
          </w:p>
        </w:tc>
        <w:tc>
          <w:tcPr>
            <w:tcW w:w="12659" w:type="dxa"/>
            <w:tcMar>
              <w:top w:w="50" w:type="dxa"/>
              <w:left w:w="100" w:type="dxa"/>
            </w:tcMar>
            <w:vAlign w:val="center"/>
          </w:tcPr>
          <w:p w14:paraId="205676D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14:paraId="0D0C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4AAF24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4.4</w:t>
            </w:r>
          </w:p>
        </w:tc>
        <w:tc>
          <w:tcPr>
            <w:tcW w:w="12659" w:type="dxa"/>
            <w:tcMar>
              <w:top w:w="50" w:type="dxa"/>
              <w:left w:w="100" w:type="dxa"/>
            </w:tcMar>
            <w:vAlign w:val="center"/>
          </w:tcPr>
          <w:p w14:paraId="1F8B25A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14:paraId="41D2F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20753A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4.5</w:t>
            </w:r>
          </w:p>
        </w:tc>
        <w:tc>
          <w:tcPr>
            <w:tcW w:w="12659" w:type="dxa"/>
            <w:tcMar>
              <w:top w:w="50" w:type="dxa"/>
              <w:left w:w="100" w:type="dxa"/>
            </w:tcMar>
            <w:vAlign w:val="center"/>
          </w:tcPr>
          <w:p w14:paraId="4AB7057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Человек и литосфера. Деятельность человека, преобразующая земную поверхность, и связанные с ней экологические проблемы</w:t>
            </w:r>
          </w:p>
        </w:tc>
      </w:tr>
    </w:tbl>
    <w:p w14:paraId="2B030E60">
      <w:pPr>
        <w:keepNext w:val="0"/>
        <w:keepLines w:val="0"/>
        <w:pageBreakBefore w:val="0"/>
        <w:widowControl/>
        <w:kinsoku/>
        <w:wordWrap/>
        <w:overflowPunct/>
        <w:topLinePunct w:val="0"/>
        <w:bidi w:val="0"/>
        <w:adjustRightInd/>
        <w:snapToGrid/>
        <w:spacing w:before="0" w:after="0"/>
        <w:ind w:left="120"/>
        <w:jc w:val="left"/>
        <w:textAlignment w:val="auto"/>
      </w:pPr>
    </w:p>
    <w:p w14:paraId="340A066B">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6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9818"/>
      </w:tblGrid>
      <w:tr w14:paraId="17001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0A0574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w:t>
            </w:r>
          </w:p>
        </w:tc>
        <w:tc>
          <w:tcPr>
            <w:tcW w:w="12657" w:type="dxa"/>
            <w:tcMar>
              <w:top w:w="50" w:type="dxa"/>
              <w:left w:w="100" w:type="dxa"/>
            </w:tcMar>
            <w:vAlign w:val="center"/>
          </w:tcPr>
          <w:p w14:paraId="2D8AE35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59580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21A440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657" w:type="dxa"/>
            <w:tcMar>
              <w:top w:w="50" w:type="dxa"/>
              <w:left w:w="100" w:type="dxa"/>
            </w:tcMar>
            <w:vAlign w:val="center"/>
          </w:tcPr>
          <w:p w14:paraId="689D36B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Гидросфера</w:t>
            </w:r>
            <w:r>
              <w:rPr>
                <w:rFonts w:ascii="Times New Roman" w:hAnsi="Times New Roman"/>
                <w:b w:val="0"/>
                <w:i w:val="0"/>
                <w:color w:val="000000"/>
                <w:sz w:val="22"/>
                <w:szCs w:val="21"/>
              </w:rPr>
              <w:t xml:space="preserve"> ‒ водная оболочка Земли</w:t>
            </w:r>
          </w:p>
        </w:tc>
      </w:tr>
      <w:tr w14:paraId="23579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D09941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657" w:type="dxa"/>
            <w:tcMar>
              <w:top w:w="50" w:type="dxa"/>
              <w:left w:w="100" w:type="dxa"/>
            </w:tcMar>
            <w:vAlign w:val="center"/>
          </w:tcPr>
          <w:p w14:paraId="54FBBB5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Части гидросферы. Мировой круговорот воды</w:t>
            </w:r>
          </w:p>
        </w:tc>
      </w:tr>
      <w:tr w14:paraId="6D39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A15533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657" w:type="dxa"/>
            <w:tcMar>
              <w:top w:w="50" w:type="dxa"/>
              <w:left w:w="100" w:type="dxa"/>
            </w:tcMar>
            <w:vAlign w:val="center"/>
          </w:tcPr>
          <w:p w14:paraId="70EB7C3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14:paraId="41FC1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DC44C2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2657" w:type="dxa"/>
            <w:tcMar>
              <w:top w:w="50" w:type="dxa"/>
              <w:left w:w="100" w:type="dxa"/>
            </w:tcMar>
            <w:vAlign w:val="center"/>
          </w:tcPr>
          <w:p w14:paraId="0D14E0A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14:paraId="15C3F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395213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2657" w:type="dxa"/>
            <w:tcMar>
              <w:top w:w="50" w:type="dxa"/>
              <w:left w:w="100" w:type="dxa"/>
            </w:tcMar>
            <w:vAlign w:val="center"/>
          </w:tcPr>
          <w:p w14:paraId="2CCDAC7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Подземные воды их виды, происхождение и использование. Гейзеры. Горные и покровные ледники. Многолетняя мерзлота</w:t>
            </w:r>
          </w:p>
        </w:tc>
      </w:tr>
      <w:tr w14:paraId="1F74E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01F732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1.5</w:t>
            </w:r>
          </w:p>
        </w:tc>
        <w:tc>
          <w:tcPr>
            <w:tcW w:w="12657" w:type="dxa"/>
            <w:tcMar>
              <w:top w:w="50" w:type="dxa"/>
              <w:left w:w="100" w:type="dxa"/>
            </w:tcMar>
            <w:vAlign w:val="center"/>
          </w:tcPr>
          <w:p w14:paraId="0D1315C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Человек и гидросфера. Современные исследования в гидросфере. Стихийные явления в гидросфере </w:t>
            </w:r>
          </w:p>
        </w:tc>
      </w:tr>
      <w:tr w14:paraId="62D34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BFF340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657" w:type="dxa"/>
            <w:tcMar>
              <w:top w:w="50" w:type="dxa"/>
              <w:left w:w="100" w:type="dxa"/>
            </w:tcMar>
            <w:vAlign w:val="center"/>
          </w:tcPr>
          <w:p w14:paraId="725D2F9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 xml:space="preserve">Атмосфера </w:t>
            </w:r>
            <w:r>
              <w:rPr>
                <w:rFonts w:ascii="Times New Roman" w:hAnsi="Times New Roman"/>
                <w:b w:val="0"/>
                <w:i w:val="0"/>
                <w:color w:val="000000"/>
                <w:sz w:val="22"/>
                <w:szCs w:val="21"/>
              </w:rPr>
              <w:t>‒ воздушная оболочка Земли</w:t>
            </w:r>
          </w:p>
        </w:tc>
      </w:tr>
      <w:tr w14:paraId="7C7F3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03111C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657" w:type="dxa"/>
            <w:tcMar>
              <w:top w:w="50" w:type="dxa"/>
              <w:left w:w="100" w:type="dxa"/>
            </w:tcMar>
            <w:vAlign w:val="center"/>
          </w:tcPr>
          <w:p w14:paraId="63773E9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Газовый состав, строение и значение атмосферы</w:t>
            </w:r>
          </w:p>
        </w:tc>
      </w:tr>
      <w:tr w14:paraId="4C07D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18E2B1E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2657" w:type="dxa"/>
            <w:tcMar>
              <w:top w:w="50" w:type="dxa"/>
              <w:left w:w="100" w:type="dxa"/>
            </w:tcMar>
            <w:vAlign w:val="center"/>
          </w:tcPr>
          <w:p w14:paraId="6CA0867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14:paraId="0A032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977439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12657" w:type="dxa"/>
            <w:tcMar>
              <w:top w:w="50" w:type="dxa"/>
              <w:left w:w="100" w:type="dxa"/>
            </w:tcMar>
            <w:vAlign w:val="center"/>
          </w:tcPr>
          <w:p w14:paraId="3CBF8A3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14:paraId="37499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2C0F5B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w:t>
            </w:r>
          </w:p>
        </w:tc>
        <w:tc>
          <w:tcPr>
            <w:tcW w:w="12657" w:type="dxa"/>
            <w:tcMar>
              <w:top w:w="50" w:type="dxa"/>
              <w:left w:w="100" w:type="dxa"/>
            </w:tcMar>
            <w:vAlign w:val="center"/>
          </w:tcPr>
          <w:p w14:paraId="04A6622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Атмосферное давление. Ветер и причины его возникновения. Роза ветров. Бризы. Муссоны. Пассаты</w:t>
            </w:r>
          </w:p>
        </w:tc>
      </w:tr>
      <w:tr w14:paraId="57C9B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7474090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w:t>
            </w:r>
          </w:p>
        </w:tc>
        <w:tc>
          <w:tcPr>
            <w:tcW w:w="12657" w:type="dxa"/>
            <w:tcMar>
              <w:top w:w="50" w:type="dxa"/>
              <w:left w:w="100" w:type="dxa"/>
            </w:tcMar>
            <w:vAlign w:val="center"/>
          </w:tcPr>
          <w:p w14:paraId="0ED4AEB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14:paraId="6ED1A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6FD82C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2.6.</w:t>
            </w:r>
          </w:p>
        </w:tc>
        <w:tc>
          <w:tcPr>
            <w:tcW w:w="12657" w:type="dxa"/>
            <w:tcMar>
              <w:top w:w="50" w:type="dxa"/>
              <w:left w:w="100" w:type="dxa"/>
            </w:tcMar>
            <w:vAlign w:val="center"/>
          </w:tcPr>
          <w:p w14:paraId="182BB4C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Человек и атмосфера. Современные изменения климата. Стихийные явления в атмосфере</w:t>
            </w:r>
          </w:p>
        </w:tc>
      </w:tr>
      <w:tr w14:paraId="51105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3A4DAF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657" w:type="dxa"/>
            <w:tcMar>
              <w:top w:w="50" w:type="dxa"/>
              <w:left w:w="100" w:type="dxa"/>
            </w:tcMar>
            <w:vAlign w:val="center"/>
          </w:tcPr>
          <w:p w14:paraId="28D88B5B">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val="0"/>
                <w:i w:val="0"/>
                <w:color w:val="000000"/>
                <w:sz w:val="22"/>
                <w:szCs w:val="21"/>
                <w:shd w:val="clear" w:fill="FFFFFF"/>
              </w:rPr>
              <w:t xml:space="preserve">Биосфера </w:t>
            </w:r>
            <w:r>
              <w:rPr>
                <w:rFonts w:ascii="Times New Roman" w:hAnsi="Times New Roman"/>
                <w:b w:val="0"/>
                <w:i w:val="0"/>
                <w:color w:val="000000"/>
                <w:sz w:val="22"/>
                <w:szCs w:val="21"/>
              </w:rPr>
              <w:t>‒ оболочка жизни</w:t>
            </w:r>
          </w:p>
        </w:tc>
      </w:tr>
      <w:tr w14:paraId="7A662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33D651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657" w:type="dxa"/>
            <w:tcMar>
              <w:top w:w="50" w:type="dxa"/>
              <w:left w:w="100" w:type="dxa"/>
            </w:tcMar>
            <w:vAlign w:val="center"/>
          </w:tcPr>
          <w:p w14:paraId="033AEF9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14:paraId="3F527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3DDA734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2657" w:type="dxa"/>
            <w:tcMar>
              <w:top w:w="50" w:type="dxa"/>
              <w:left w:w="100" w:type="dxa"/>
            </w:tcMar>
            <w:vAlign w:val="center"/>
          </w:tcPr>
          <w:p w14:paraId="70A4111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Человек – часть биосферы. Распространение людей на Земле</w:t>
            </w:r>
          </w:p>
        </w:tc>
      </w:tr>
      <w:tr w14:paraId="6E113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3E67B03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12657" w:type="dxa"/>
            <w:tcMar>
              <w:top w:w="50" w:type="dxa"/>
              <w:left w:w="100" w:type="dxa"/>
            </w:tcMar>
            <w:vAlign w:val="center"/>
          </w:tcPr>
          <w:p w14:paraId="43FFFE3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Природно-территориальные комплексы</w:t>
            </w:r>
          </w:p>
        </w:tc>
      </w:tr>
      <w:tr w14:paraId="37294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48F9BA6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w:t>
            </w:r>
          </w:p>
        </w:tc>
        <w:tc>
          <w:tcPr>
            <w:tcW w:w="12657" w:type="dxa"/>
            <w:tcMar>
              <w:top w:w="50" w:type="dxa"/>
              <w:left w:w="100" w:type="dxa"/>
            </w:tcMar>
            <w:vAlign w:val="center"/>
          </w:tcPr>
          <w:p w14:paraId="4562F62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Природно-территориальный комплекс. Глобальные, региональные и локальные природные комплексы. Природные комплексы своей местности</w:t>
            </w:r>
          </w:p>
        </w:tc>
      </w:tr>
      <w:tr w14:paraId="66F09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C0D46A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4.2</w:t>
            </w:r>
          </w:p>
        </w:tc>
        <w:tc>
          <w:tcPr>
            <w:tcW w:w="12657" w:type="dxa"/>
            <w:tcMar>
              <w:top w:w="50" w:type="dxa"/>
              <w:left w:w="100" w:type="dxa"/>
            </w:tcMar>
            <w:vAlign w:val="center"/>
          </w:tcPr>
          <w:p w14:paraId="5638DAA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Круговороты веществ на Земле. Круговороты воды, газов, горных пород, биогенного вещества</w:t>
            </w:r>
          </w:p>
        </w:tc>
      </w:tr>
      <w:tr w14:paraId="262D3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6CD18B6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4.3</w:t>
            </w:r>
          </w:p>
        </w:tc>
        <w:tc>
          <w:tcPr>
            <w:tcW w:w="12657" w:type="dxa"/>
            <w:tcMar>
              <w:top w:w="50" w:type="dxa"/>
              <w:left w:w="100" w:type="dxa"/>
            </w:tcMar>
            <w:vAlign w:val="center"/>
          </w:tcPr>
          <w:p w14:paraId="6D155BF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Почва: её строение и состав. Образование почвы и плодородие почв. Охрана почв</w:t>
            </w:r>
          </w:p>
        </w:tc>
      </w:tr>
      <w:tr w14:paraId="0B14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3" w:type="dxa"/>
            <w:tcMar>
              <w:top w:w="50" w:type="dxa"/>
              <w:left w:w="100" w:type="dxa"/>
            </w:tcMar>
            <w:vAlign w:val="center"/>
          </w:tcPr>
          <w:p w14:paraId="2DB3897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4.4</w:t>
            </w:r>
          </w:p>
        </w:tc>
        <w:tc>
          <w:tcPr>
            <w:tcW w:w="12657" w:type="dxa"/>
            <w:tcMar>
              <w:top w:w="50" w:type="dxa"/>
              <w:left w:w="100" w:type="dxa"/>
            </w:tcMar>
            <w:vAlign w:val="center"/>
          </w:tcPr>
          <w:p w14:paraId="5EE8A98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Природная среда. Охрана природы. Особо охраняемые природные территории. Всемирное наследие ЮНЕСКО</w:t>
            </w:r>
          </w:p>
        </w:tc>
      </w:tr>
    </w:tbl>
    <w:p w14:paraId="7043985B">
      <w:pPr>
        <w:keepNext w:val="0"/>
        <w:keepLines w:val="0"/>
        <w:pageBreakBefore w:val="0"/>
        <w:widowControl/>
        <w:kinsoku/>
        <w:wordWrap/>
        <w:overflowPunct/>
        <w:topLinePunct w:val="0"/>
        <w:bidi w:val="0"/>
        <w:adjustRightInd/>
        <w:snapToGrid/>
        <w:spacing w:before="0" w:after="0"/>
        <w:ind w:left="120"/>
        <w:jc w:val="left"/>
        <w:textAlignment w:val="auto"/>
      </w:pPr>
    </w:p>
    <w:p w14:paraId="607347ED">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7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9830"/>
      </w:tblGrid>
      <w:tr w14:paraId="046C1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65C3B7B">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w:t>
            </w:r>
          </w:p>
        </w:tc>
        <w:tc>
          <w:tcPr>
            <w:tcW w:w="12658" w:type="dxa"/>
            <w:tcMar>
              <w:top w:w="50" w:type="dxa"/>
              <w:left w:w="100" w:type="dxa"/>
            </w:tcMar>
            <w:vAlign w:val="center"/>
          </w:tcPr>
          <w:p w14:paraId="1FB2D4B4">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71ED8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48718D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658" w:type="dxa"/>
            <w:tcMar>
              <w:top w:w="50" w:type="dxa"/>
              <w:left w:w="100" w:type="dxa"/>
            </w:tcMar>
            <w:vAlign w:val="center"/>
          </w:tcPr>
          <w:p w14:paraId="61EA07B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Географическая оболочка Земли</w:t>
            </w:r>
          </w:p>
        </w:tc>
      </w:tr>
      <w:tr w14:paraId="62EF2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708D73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658" w:type="dxa"/>
            <w:tcMar>
              <w:top w:w="50" w:type="dxa"/>
              <w:left w:w="100" w:type="dxa"/>
            </w:tcMar>
            <w:vAlign w:val="center"/>
          </w:tcPr>
          <w:p w14:paraId="1164E59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Географическая оболочка: особенности строения и свойства: целостность, зональность, ритмичность, их географические следствия</w:t>
            </w:r>
          </w:p>
        </w:tc>
      </w:tr>
      <w:tr w14:paraId="7E444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4D9CE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658" w:type="dxa"/>
            <w:tcMar>
              <w:top w:w="50" w:type="dxa"/>
              <w:left w:w="100" w:type="dxa"/>
            </w:tcMar>
            <w:vAlign w:val="center"/>
          </w:tcPr>
          <w:p w14:paraId="627AAD0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14:paraId="4AF29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084B61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658" w:type="dxa"/>
            <w:tcMar>
              <w:top w:w="50" w:type="dxa"/>
              <w:left w:w="100" w:type="dxa"/>
            </w:tcMar>
            <w:vAlign w:val="center"/>
          </w:tcPr>
          <w:p w14:paraId="10BDAC1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Главные закономерности природы Земли</w:t>
            </w:r>
          </w:p>
        </w:tc>
      </w:tr>
      <w:tr w14:paraId="68D9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3F47CC2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658" w:type="dxa"/>
            <w:tcMar>
              <w:top w:w="50" w:type="dxa"/>
              <w:left w:w="100" w:type="dxa"/>
            </w:tcMar>
            <w:vAlign w:val="center"/>
          </w:tcPr>
          <w:p w14:paraId="1BDEC3C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14:paraId="30C19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3CAEBE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2658" w:type="dxa"/>
            <w:tcMar>
              <w:top w:w="50" w:type="dxa"/>
              <w:left w:w="100" w:type="dxa"/>
            </w:tcMar>
            <w:vAlign w:val="center"/>
          </w:tcPr>
          <w:p w14:paraId="68AF86D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14:paraId="79A6B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286D902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12658" w:type="dxa"/>
            <w:tcMar>
              <w:top w:w="50" w:type="dxa"/>
              <w:left w:w="100" w:type="dxa"/>
            </w:tcMar>
            <w:vAlign w:val="center"/>
          </w:tcPr>
          <w:p w14:paraId="49CF67E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14:paraId="45868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4C4E36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658" w:type="dxa"/>
            <w:tcMar>
              <w:top w:w="50" w:type="dxa"/>
              <w:left w:w="100" w:type="dxa"/>
            </w:tcMar>
            <w:vAlign w:val="center"/>
          </w:tcPr>
          <w:p w14:paraId="0925179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Человечество на Земле</w:t>
            </w:r>
          </w:p>
        </w:tc>
      </w:tr>
      <w:tr w14:paraId="73BDE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BF530F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658" w:type="dxa"/>
            <w:tcMar>
              <w:top w:w="50" w:type="dxa"/>
              <w:left w:w="100" w:type="dxa"/>
            </w:tcMar>
            <w:vAlign w:val="center"/>
          </w:tcPr>
          <w:p w14:paraId="122C1C3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14:paraId="038C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7487DCD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2658" w:type="dxa"/>
            <w:tcMar>
              <w:top w:w="50" w:type="dxa"/>
              <w:left w:w="100" w:type="dxa"/>
            </w:tcMar>
            <w:vAlign w:val="center"/>
          </w:tcPr>
          <w:p w14:paraId="2275397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Народы и религии мира. Этнический состав населения мира. Языковая классификация народов мира. Мировые и национальные религии</w:t>
            </w:r>
          </w:p>
        </w:tc>
      </w:tr>
      <w:tr w14:paraId="1FC19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8BD705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w:t>
            </w:r>
          </w:p>
        </w:tc>
        <w:tc>
          <w:tcPr>
            <w:tcW w:w="12658" w:type="dxa"/>
            <w:tcMar>
              <w:top w:w="50" w:type="dxa"/>
              <w:left w:w="100" w:type="dxa"/>
            </w:tcMar>
            <w:vAlign w:val="center"/>
          </w:tcPr>
          <w:p w14:paraId="2F341DE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14:paraId="096FB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1761E8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3.4</w:t>
            </w:r>
          </w:p>
        </w:tc>
        <w:tc>
          <w:tcPr>
            <w:tcW w:w="12658" w:type="dxa"/>
            <w:tcMar>
              <w:top w:w="50" w:type="dxa"/>
              <w:left w:w="100" w:type="dxa"/>
            </w:tcMar>
            <w:vAlign w:val="center"/>
          </w:tcPr>
          <w:p w14:paraId="6AE78B8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Многообразие стран, их основные типы. Культурно-исторические регионы мира</w:t>
            </w:r>
          </w:p>
        </w:tc>
      </w:tr>
      <w:tr w14:paraId="200D2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612A55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12658" w:type="dxa"/>
            <w:tcMar>
              <w:top w:w="50" w:type="dxa"/>
              <w:left w:w="100" w:type="dxa"/>
            </w:tcMar>
            <w:vAlign w:val="center"/>
          </w:tcPr>
          <w:p w14:paraId="595690F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Материки и страны</w:t>
            </w:r>
          </w:p>
        </w:tc>
      </w:tr>
      <w:tr w14:paraId="17CD7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F5E4E4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w:t>
            </w:r>
          </w:p>
        </w:tc>
        <w:tc>
          <w:tcPr>
            <w:tcW w:w="12658" w:type="dxa"/>
            <w:tcMar>
              <w:top w:w="50" w:type="dxa"/>
              <w:left w:w="100" w:type="dxa"/>
            </w:tcMar>
            <w:vAlign w:val="center"/>
          </w:tcPr>
          <w:p w14:paraId="55B3AF5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14:paraId="687C1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AA4D45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4.2</w:t>
            </w:r>
          </w:p>
        </w:tc>
        <w:tc>
          <w:tcPr>
            <w:tcW w:w="12658" w:type="dxa"/>
            <w:tcMar>
              <w:top w:w="50" w:type="dxa"/>
              <w:left w:w="100" w:type="dxa"/>
            </w:tcMar>
            <w:vAlign w:val="center"/>
          </w:tcPr>
          <w:p w14:paraId="5CCE363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66EAF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509B64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4.3</w:t>
            </w:r>
          </w:p>
        </w:tc>
        <w:tc>
          <w:tcPr>
            <w:tcW w:w="12658" w:type="dxa"/>
            <w:tcMar>
              <w:top w:w="50" w:type="dxa"/>
              <w:left w:w="100" w:type="dxa"/>
            </w:tcMar>
            <w:vAlign w:val="center"/>
          </w:tcPr>
          <w:p w14:paraId="016842B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14:paraId="2EB91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0C29594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4.4</w:t>
            </w:r>
          </w:p>
        </w:tc>
        <w:tc>
          <w:tcPr>
            <w:tcW w:w="12658" w:type="dxa"/>
            <w:tcMar>
              <w:top w:w="50" w:type="dxa"/>
              <w:left w:w="100" w:type="dxa"/>
            </w:tcMar>
            <w:vAlign w:val="center"/>
          </w:tcPr>
          <w:p w14:paraId="6BEF736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14:paraId="4B315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3DD708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4.5.</w:t>
            </w:r>
          </w:p>
        </w:tc>
        <w:tc>
          <w:tcPr>
            <w:tcW w:w="12658" w:type="dxa"/>
            <w:tcMar>
              <w:top w:w="50" w:type="dxa"/>
              <w:left w:w="100" w:type="dxa"/>
            </w:tcMar>
            <w:vAlign w:val="center"/>
          </w:tcPr>
          <w:p w14:paraId="339BA33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14:paraId="0687E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534DB83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5</w:t>
            </w:r>
          </w:p>
        </w:tc>
        <w:tc>
          <w:tcPr>
            <w:tcW w:w="12658" w:type="dxa"/>
            <w:tcMar>
              <w:top w:w="50" w:type="dxa"/>
              <w:left w:w="100" w:type="dxa"/>
            </w:tcMar>
            <w:vAlign w:val="center"/>
          </w:tcPr>
          <w:p w14:paraId="17D7199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Взаимодействие природы и общества</w:t>
            </w:r>
          </w:p>
        </w:tc>
      </w:tr>
      <w:tr w14:paraId="6A6E8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1D81FF1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5.1</w:t>
            </w:r>
          </w:p>
        </w:tc>
        <w:tc>
          <w:tcPr>
            <w:tcW w:w="12658" w:type="dxa"/>
            <w:tcMar>
              <w:top w:w="50" w:type="dxa"/>
              <w:left w:w="100" w:type="dxa"/>
            </w:tcMar>
            <w:vAlign w:val="center"/>
          </w:tcPr>
          <w:p w14:paraId="35A0AD8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14:paraId="24EA4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2" w:type="dxa"/>
            <w:tcMar>
              <w:top w:w="50" w:type="dxa"/>
              <w:left w:w="100" w:type="dxa"/>
            </w:tcMar>
            <w:vAlign w:val="center"/>
          </w:tcPr>
          <w:p w14:paraId="6F5BD86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5.2</w:t>
            </w:r>
          </w:p>
        </w:tc>
        <w:tc>
          <w:tcPr>
            <w:tcW w:w="12658" w:type="dxa"/>
            <w:tcMar>
              <w:top w:w="50" w:type="dxa"/>
              <w:left w:w="100" w:type="dxa"/>
            </w:tcMar>
            <w:vAlign w:val="center"/>
          </w:tcPr>
          <w:p w14:paraId="0153065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29AF2B98">
      <w:pPr>
        <w:keepNext w:val="0"/>
        <w:keepLines w:val="0"/>
        <w:pageBreakBefore w:val="0"/>
        <w:widowControl/>
        <w:kinsoku/>
        <w:wordWrap/>
        <w:overflowPunct/>
        <w:topLinePunct w:val="0"/>
        <w:bidi w:val="0"/>
        <w:adjustRightInd/>
        <w:snapToGrid/>
        <w:spacing w:before="0" w:after="0"/>
        <w:ind w:left="120"/>
        <w:jc w:val="left"/>
        <w:textAlignment w:val="auto"/>
      </w:pPr>
    </w:p>
    <w:p w14:paraId="499902E2">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8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2"/>
        <w:gridCol w:w="9908"/>
      </w:tblGrid>
      <w:tr w14:paraId="7AF32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60DA645">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w:t>
            </w:r>
          </w:p>
        </w:tc>
        <w:tc>
          <w:tcPr>
            <w:tcW w:w="12662" w:type="dxa"/>
            <w:tcMar>
              <w:top w:w="50" w:type="dxa"/>
              <w:left w:w="100" w:type="dxa"/>
            </w:tcMar>
            <w:vAlign w:val="center"/>
          </w:tcPr>
          <w:p w14:paraId="709AAA92">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7850D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830956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662" w:type="dxa"/>
            <w:tcMar>
              <w:top w:w="50" w:type="dxa"/>
              <w:left w:w="100" w:type="dxa"/>
            </w:tcMar>
            <w:vAlign w:val="center"/>
          </w:tcPr>
          <w:p w14:paraId="0F8E83F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Географическое положение и границы России</w:t>
            </w:r>
          </w:p>
        </w:tc>
      </w:tr>
      <w:tr w14:paraId="6C29C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08E151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662" w:type="dxa"/>
            <w:tcMar>
              <w:top w:w="50" w:type="dxa"/>
              <w:left w:w="100" w:type="dxa"/>
            </w:tcMar>
            <w:vAlign w:val="center"/>
          </w:tcPr>
          <w:p w14:paraId="1A876B9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14:paraId="772F6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4A8E12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662" w:type="dxa"/>
            <w:tcMar>
              <w:top w:w="50" w:type="dxa"/>
              <w:left w:w="100" w:type="dxa"/>
            </w:tcMar>
            <w:vAlign w:val="center"/>
          </w:tcPr>
          <w:p w14:paraId="1201EC1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История формирования и освоения территории России</w:t>
            </w:r>
          </w:p>
        </w:tc>
      </w:tr>
      <w:tr w14:paraId="372B0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84ACE8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2662" w:type="dxa"/>
            <w:tcMar>
              <w:top w:w="50" w:type="dxa"/>
              <w:left w:w="100" w:type="dxa"/>
            </w:tcMar>
            <w:vAlign w:val="center"/>
          </w:tcPr>
          <w:p w14:paraId="5139715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Россия на карте часовых поясов мира. Карта часовых зон России. Местное, поясное и зональное время</w:t>
            </w:r>
          </w:p>
        </w:tc>
      </w:tr>
      <w:tr w14:paraId="1236A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AC731F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1.4</w:t>
            </w:r>
          </w:p>
        </w:tc>
        <w:tc>
          <w:tcPr>
            <w:tcW w:w="12662" w:type="dxa"/>
            <w:tcMar>
              <w:top w:w="50" w:type="dxa"/>
              <w:left w:w="100" w:type="dxa"/>
            </w:tcMar>
            <w:vAlign w:val="center"/>
          </w:tcPr>
          <w:p w14:paraId="2FCCFE5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Административно-территориальное устройство России. Районирование территории. Виды районирования территории </w:t>
            </w:r>
          </w:p>
        </w:tc>
      </w:tr>
      <w:tr w14:paraId="5499E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65E7D2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662" w:type="dxa"/>
            <w:tcMar>
              <w:top w:w="50" w:type="dxa"/>
              <w:left w:w="100" w:type="dxa"/>
            </w:tcMar>
            <w:vAlign w:val="center"/>
          </w:tcPr>
          <w:p w14:paraId="5E1C71C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Природа России</w:t>
            </w:r>
          </w:p>
        </w:tc>
      </w:tr>
      <w:tr w14:paraId="0CED4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151A1E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662" w:type="dxa"/>
            <w:tcMar>
              <w:top w:w="50" w:type="dxa"/>
              <w:left w:w="100" w:type="dxa"/>
            </w:tcMar>
            <w:vAlign w:val="center"/>
          </w:tcPr>
          <w:p w14:paraId="2588955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14:paraId="2424A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DD43F8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2662" w:type="dxa"/>
            <w:tcMar>
              <w:top w:w="50" w:type="dxa"/>
              <w:left w:w="100" w:type="dxa"/>
            </w:tcMar>
            <w:vAlign w:val="center"/>
          </w:tcPr>
          <w:p w14:paraId="665002B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14:paraId="5D41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05CD58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12662" w:type="dxa"/>
            <w:tcMar>
              <w:top w:w="50" w:type="dxa"/>
              <w:left w:w="100" w:type="dxa"/>
            </w:tcMar>
            <w:vAlign w:val="center"/>
          </w:tcPr>
          <w:p w14:paraId="3A7C663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3"/>
                <w:sz w:val="22"/>
                <w:szCs w:val="21"/>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14:paraId="4886F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BBA2A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w:t>
            </w:r>
          </w:p>
        </w:tc>
        <w:tc>
          <w:tcPr>
            <w:tcW w:w="12662" w:type="dxa"/>
            <w:tcMar>
              <w:top w:w="50" w:type="dxa"/>
              <w:left w:w="100" w:type="dxa"/>
            </w:tcMar>
            <w:vAlign w:val="center"/>
          </w:tcPr>
          <w:p w14:paraId="5CD4B0F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14:paraId="770F8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7838E7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w:t>
            </w:r>
          </w:p>
        </w:tc>
        <w:tc>
          <w:tcPr>
            <w:tcW w:w="12662" w:type="dxa"/>
            <w:tcMar>
              <w:top w:w="50" w:type="dxa"/>
              <w:left w:w="100" w:type="dxa"/>
            </w:tcMar>
            <w:vAlign w:val="center"/>
          </w:tcPr>
          <w:p w14:paraId="166C596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14:paraId="60814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076A6E5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2.6</w:t>
            </w:r>
          </w:p>
        </w:tc>
        <w:tc>
          <w:tcPr>
            <w:tcW w:w="12662" w:type="dxa"/>
            <w:tcMar>
              <w:top w:w="50" w:type="dxa"/>
              <w:left w:w="100" w:type="dxa"/>
            </w:tcMar>
            <w:vAlign w:val="center"/>
          </w:tcPr>
          <w:p w14:paraId="4445C9D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Типы климата, факторы их формирования, климатические пояса России. Климат и хозяйственная деятельность людей</w:t>
            </w:r>
          </w:p>
        </w:tc>
      </w:tr>
      <w:tr w14:paraId="34023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E21127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2.7</w:t>
            </w:r>
          </w:p>
        </w:tc>
        <w:tc>
          <w:tcPr>
            <w:tcW w:w="12662" w:type="dxa"/>
            <w:tcMar>
              <w:top w:w="50" w:type="dxa"/>
              <w:left w:w="100" w:type="dxa"/>
            </w:tcMar>
            <w:vAlign w:val="center"/>
          </w:tcPr>
          <w:p w14:paraId="468245D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0C8C5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305304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2.8</w:t>
            </w:r>
          </w:p>
        </w:tc>
        <w:tc>
          <w:tcPr>
            <w:tcW w:w="12662" w:type="dxa"/>
            <w:tcMar>
              <w:top w:w="50" w:type="dxa"/>
              <w:left w:w="100" w:type="dxa"/>
            </w:tcMar>
            <w:vAlign w:val="center"/>
          </w:tcPr>
          <w:p w14:paraId="5CF4FDF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14:paraId="6E580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173C35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2.9</w:t>
            </w:r>
          </w:p>
        </w:tc>
        <w:tc>
          <w:tcPr>
            <w:tcW w:w="12662" w:type="dxa"/>
            <w:tcMar>
              <w:top w:w="50" w:type="dxa"/>
              <w:left w:w="100" w:type="dxa"/>
            </w:tcMar>
            <w:vAlign w:val="center"/>
          </w:tcPr>
          <w:p w14:paraId="248988F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14:paraId="72288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471CB75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2.10</w:t>
            </w:r>
          </w:p>
        </w:tc>
        <w:tc>
          <w:tcPr>
            <w:tcW w:w="12662" w:type="dxa"/>
            <w:tcMar>
              <w:top w:w="50" w:type="dxa"/>
              <w:left w:w="100" w:type="dxa"/>
            </w:tcMar>
            <w:vAlign w:val="center"/>
          </w:tcPr>
          <w:p w14:paraId="5B06CC9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14:paraId="1C545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6D86301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662" w:type="dxa"/>
            <w:tcMar>
              <w:top w:w="50" w:type="dxa"/>
              <w:left w:w="100" w:type="dxa"/>
            </w:tcMar>
            <w:vAlign w:val="center"/>
          </w:tcPr>
          <w:p w14:paraId="1373436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Население России</w:t>
            </w:r>
          </w:p>
        </w:tc>
      </w:tr>
      <w:tr w14:paraId="7839A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D4B18A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662" w:type="dxa"/>
            <w:tcMar>
              <w:top w:w="50" w:type="dxa"/>
              <w:left w:w="100" w:type="dxa"/>
            </w:tcMar>
            <w:vAlign w:val="center"/>
          </w:tcPr>
          <w:p w14:paraId="367793A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14:paraId="247CC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95E704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2662" w:type="dxa"/>
            <w:tcMar>
              <w:top w:w="50" w:type="dxa"/>
              <w:left w:w="100" w:type="dxa"/>
            </w:tcMar>
            <w:vAlign w:val="center"/>
          </w:tcPr>
          <w:p w14:paraId="09EE1B0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14:paraId="26EF6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5903470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w:t>
            </w:r>
          </w:p>
        </w:tc>
        <w:tc>
          <w:tcPr>
            <w:tcW w:w="12662" w:type="dxa"/>
            <w:tcMar>
              <w:top w:w="50" w:type="dxa"/>
              <w:left w:w="100" w:type="dxa"/>
            </w:tcMar>
            <w:vAlign w:val="center"/>
          </w:tcPr>
          <w:p w14:paraId="08FF821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Миграции населения. Миграционный прирост населения. Общий прирост населения. Прогнозы изменения численности населения России</w:t>
            </w:r>
          </w:p>
        </w:tc>
      </w:tr>
      <w:tr w14:paraId="3DF8C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793BDE5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3.4</w:t>
            </w:r>
          </w:p>
        </w:tc>
        <w:tc>
          <w:tcPr>
            <w:tcW w:w="12662" w:type="dxa"/>
            <w:tcMar>
              <w:top w:w="50" w:type="dxa"/>
              <w:left w:w="100" w:type="dxa"/>
            </w:tcMar>
            <w:vAlign w:val="center"/>
          </w:tcPr>
          <w:p w14:paraId="47A6768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14:paraId="0598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27AC63A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3.5</w:t>
            </w:r>
          </w:p>
        </w:tc>
        <w:tc>
          <w:tcPr>
            <w:tcW w:w="12662" w:type="dxa"/>
            <w:tcMar>
              <w:top w:w="50" w:type="dxa"/>
              <w:left w:w="100" w:type="dxa"/>
            </w:tcMar>
            <w:vAlign w:val="center"/>
          </w:tcPr>
          <w:p w14:paraId="3FE63A8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Географические особенности размещения населения России. Основная полоса расселения</w:t>
            </w:r>
          </w:p>
        </w:tc>
      </w:tr>
      <w:tr w14:paraId="17CCE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3964B14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3.6</w:t>
            </w:r>
          </w:p>
        </w:tc>
        <w:tc>
          <w:tcPr>
            <w:tcW w:w="12662" w:type="dxa"/>
            <w:tcMar>
              <w:top w:w="50" w:type="dxa"/>
              <w:left w:w="100" w:type="dxa"/>
            </w:tcMar>
            <w:vAlign w:val="center"/>
          </w:tcPr>
          <w:p w14:paraId="73B2F6E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14:paraId="0B7FB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03" w:type="dxa"/>
            <w:tcMar>
              <w:top w:w="50" w:type="dxa"/>
              <w:left w:w="100" w:type="dxa"/>
            </w:tcMar>
            <w:vAlign w:val="center"/>
          </w:tcPr>
          <w:p w14:paraId="1B6587C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3.7</w:t>
            </w:r>
          </w:p>
        </w:tc>
        <w:tc>
          <w:tcPr>
            <w:tcW w:w="12662" w:type="dxa"/>
            <w:tcMar>
              <w:top w:w="50" w:type="dxa"/>
              <w:left w:w="100" w:type="dxa"/>
            </w:tcMar>
            <w:vAlign w:val="center"/>
          </w:tcPr>
          <w:p w14:paraId="3C4793D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5D836B80">
      <w:pPr>
        <w:keepNext w:val="0"/>
        <w:keepLines w:val="0"/>
        <w:pageBreakBefore w:val="0"/>
        <w:widowControl/>
        <w:kinsoku/>
        <w:wordWrap/>
        <w:overflowPunct/>
        <w:topLinePunct w:val="0"/>
        <w:bidi w:val="0"/>
        <w:adjustRightInd/>
        <w:snapToGrid/>
        <w:spacing w:before="0" w:after="0"/>
        <w:ind w:left="120"/>
        <w:jc w:val="left"/>
        <w:textAlignment w:val="auto"/>
      </w:pPr>
    </w:p>
    <w:p w14:paraId="6FA2578F">
      <w:pPr>
        <w:keepNext w:val="0"/>
        <w:keepLines w:val="0"/>
        <w:pageBreakBefore w:val="0"/>
        <w:widowControl/>
        <w:kinsoku/>
        <w:wordWrap/>
        <w:overflowPunct/>
        <w:topLinePunct w:val="0"/>
        <w:bidi w:val="0"/>
        <w:adjustRightInd/>
        <w:snapToGrid/>
        <w:spacing w:before="199" w:after="0"/>
        <w:ind w:left="120"/>
        <w:jc w:val="left"/>
        <w:textAlignment w:val="auto"/>
      </w:pPr>
      <w:r>
        <w:rPr>
          <w:rFonts w:ascii="Times New Roman" w:hAnsi="Times New Roman"/>
          <w:b/>
          <w:i w:val="0"/>
          <w:color w:val="000000"/>
          <w:sz w:val="28"/>
        </w:rPr>
        <w:t>9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9934"/>
      </w:tblGrid>
      <w:tr w14:paraId="63481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27E2E20">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w:t>
            </w:r>
          </w:p>
        </w:tc>
        <w:tc>
          <w:tcPr>
            <w:tcW w:w="12859" w:type="dxa"/>
            <w:tcMar>
              <w:top w:w="50" w:type="dxa"/>
              <w:left w:w="100" w:type="dxa"/>
            </w:tcMar>
            <w:vAlign w:val="center"/>
          </w:tcPr>
          <w:p w14:paraId="784D5658">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Проверяемый элемент содержания </w:t>
            </w:r>
          </w:p>
        </w:tc>
      </w:tr>
      <w:tr w14:paraId="7610C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F25F4A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12859" w:type="dxa"/>
            <w:tcMar>
              <w:top w:w="50" w:type="dxa"/>
              <w:left w:w="100" w:type="dxa"/>
            </w:tcMar>
            <w:vAlign w:val="center"/>
          </w:tcPr>
          <w:p w14:paraId="142D9F5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Общая характеристика хозяйства России</w:t>
            </w:r>
          </w:p>
        </w:tc>
      </w:tr>
      <w:tr w14:paraId="73F51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8D0188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12859" w:type="dxa"/>
            <w:tcMar>
              <w:top w:w="50" w:type="dxa"/>
              <w:left w:w="100" w:type="dxa"/>
            </w:tcMar>
            <w:vAlign w:val="center"/>
          </w:tcPr>
          <w:p w14:paraId="09EE525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Состав, отраслевая, функциональная и территориальная структура хозяйства</w:t>
            </w:r>
          </w:p>
        </w:tc>
      </w:tr>
      <w:tr w14:paraId="20DDF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B266F1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12859" w:type="dxa"/>
            <w:tcMar>
              <w:top w:w="50" w:type="dxa"/>
              <w:left w:w="100" w:type="dxa"/>
            </w:tcMar>
            <w:vAlign w:val="center"/>
          </w:tcPr>
          <w:p w14:paraId="6C06C25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ВВП, ВРП как показатели уровня развития страны и регионов</w:t>
            </w:r>
          </w:p>
        </w:tc>
      </w:tr>
      <w:tr w14:paraId="4B303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8C1791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1.3</w:t>
            </w:r>
          </w:p>
        </w:tc>
        <w:tc>
          <w:tcPr>
            <w:tcW w:w="12859" w:type="dxa"/>
            <w:tcMar>
              <w:top w:w="50" w:type="dxa"/>
              <w:left w:w="100" w:type="dxa"/>
            </w:tcMar>
            <w:vAlign w:val="center"/>
          </w:tcPr>
          <w:p w14:paraId="1F189B0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Факторы производства. Производственный капитал России. Условия и факторы размещения хозяйства</w:t>
            </w:r>
          </w:p>
        </w:tc>
      </w:tr>
      <w:tr w14:paraId="6F186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190F04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12859" w:type="dxa"/>
            <w:tcMar>
              <w:top w:w="50" w:type="dxa"/>
              <w:left w:w="100" w:type="dxa"/>
            </w:tcMar>
            <w:vAlign w:val="center"/>
          </w:tcPr>
          <w:p w14:paraId="4D37A52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География отраслей хозяйства</w:t>
            </w:r>
          </w:p>
        </w:tc>
      </w:tr>
      <w:tr w14:paraId="66821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523B7E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2.1</w:t>
            </w:r>
          </w:p>
        </w:tc>
        <w:tc>
          <w:tcPr>
            <w:tcW w:w="12859" w:type="dxa"/>
            <w:tcMar>
              <w:top w:w="50" w:type="dxa"/>
              <w:left w:w="100" w:type="dxa"/>
            </w:tcMar>
            <w:vAlign w:val="center"/>
          </w:tcPr>
          <w:p w14:paraId="4E09511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Машиностроительный комплекс</w:t>
            </w:r>
          </w:p>
        </w:tc>
      </w:tr>
      <w:tr w14:paraId="48C89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16D8025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2.2</w:t>
            </w:r>
          </w:p>
        </w:tc>
        <w:tc>
          <w:tcPr>
            <w:tcW w:w="12859" w:type="dxa"/>
            <w:tcMar>
              <w:top w:w="50" w:type="dxa"/>
              <w:left w:w="100" w:type="dxa"/>
            </w:tcMar>
            <w:vAlign w:val="center"/>
          </w:tcPr>
          <w:p w14:paraId="7FC0A11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Топливно-энергетический комплекс (ТЭК)</w:t>
            </w:r>
          </w:p>
        </w:tc>
      </w:tr>
      <w:tr w14:paraId="73499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8D8F49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2.3</w:t>
            </w:r>
          </w:p>
        </w:tc>
        <w:tc>
          <w:tcPr>
            <w:tcW w:w="12859" w:type="dxa"/>
            <w:tcMar>
              <w:top w:w="50" w:type="dxa"/>
              <w:left w:w="100" w:type="dxa"/>
            </w:tcMar>
            <w:vAlign w:val="center"/>
          </w:tcPr>
          <w:p w14:paraId="5927277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Металлургический комплекс: чёрная и цветная металлургия</w:t>
            </w:r>
          </w:p>
        </w:tc>
      </w:tr>
      <w:tr w14:paraId="45C8D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28F19C6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2.4</w:t>
            </w:r>
          </w:p>
        </w:tc>
        <w:tc>
          <w:tcPr>
            <w:tcW w:w="12859" w:type="dxa"/>
            <w:tcMar>
              <w:top w:w="50" w:type="dxa"/>
              <w:left w:w="100" w:type="dxa"/>
            </w:tcMar>
            <w:vAlign w:val="center"/>
          </w:tcPr>
          <w:p w14:paraId="183207E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Химико-лесной комплекс: химическая промышленность и лесопромышленный комплекс</w:t>
            </w:r>
          </w:p>
        </w:tc>
      </w:tr>
      <w:tr w14:paraId="33F7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19501B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2.5</w:t>
            </w:r>
          </w:p>
        </w:tc>
        <w:tc>
          <w:tcPr>
            <w:tcW w:w="12859" w:type="dxa"/>
            <w:tcMar>
              <w:top w:w="50" w:type="dxa"/>
              <w:left w:w="100" w:type="dxa"/>
            </w:tcMar>
            <w:vAlign w:val="center"/>
          </w:tcPr>
          <w:p w14:paraId="37589D5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Агропромышленный комплекс (АПК). Сельское хозяйство: растениеводство и животноводство. Пищевая промышленность</w:t>
            </w:r>
          </w:p>
        </w:tc>
      </w:tr>
      <w:tr w14:paraId="384F5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A163C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2.6</w:t>
            </w:r>
          </w:p>
        </w:tc>
        <w:tc>
          <w:tcPr>
            <w:tcW w:w="12859" w:type="dxa"/>
            <w:tcMar>
              <w:top w:w="50" w:type="dxa"/>
              <w:left w:w="100" w:type="dxa"/>
            </w:tcMar>
            <w:vAlign w:val="center"/>
          </w:tcPr>
          <w:p w14:paraId="6613372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Инфраструктурный комплекс: транспорт и связь, информационная инфраструктура; сфера обслуживания; рекреационное хозяйство</w:t>
            </w:r>
          </w:p>
        </w:tc>
      </w:tr>
      <w:tr w14:paraId="65296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3024F2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12859" w:type="dxa"/>
            <w:tcMar>
              <w:top w:w="50" w:type="dxa"/>
              <w:left w:w="100" w:type="dxa"/>
            </w:tcMar>
            <w:vAlign w:val="center"/>
          </w:tcPr>
          <w:p w14:paraId="36EF9CC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Регионы России</w:t>
            </w:r>
          </w:p>
        </w:tc>
      </w:tr>
      <w:tr w14:paraId="24C70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450FD97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3.1</w:t>
            </w:r>
          </w:p>
        </w:tc>
        <w:tc>
          <w:tcPr>
            <w:tcW w:w="12859" w:type="dxa"/>
            <w:tcMar>
              <w:top w:w="50" w:type="dxa"/>
              <w:left w:w="100" w:type="dxa"/>
            </w:tcMar>
            <w:vAlign w:val="center"/>
          </w:tcPr>
          <w:p w14:paraId="52E53B8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14:paraId="13442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75FCC5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3.2</w:t>
            </w:r>
          </w:p>
        </w:tc>
        <w:tc>
          <w:tcPr>
            <w:tcW w:w="12859" w:type="dxa"/>
            <w:tcMar>
              <w:top w:w="50" w:type="dxa"/>
              <w:left w:w="100" w:type="dxa"/>
            </w:tcMar>
            <w:vAlign w:val="center"/>
          </w:tcPr>
          <w:p w14:paraId="5180C6C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14:paraId="73593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7DA947F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3.3</w:t>
            </w:r>
          </w:p>
        </w:tc>
        <w:tc>
          <w:tcPr>
            <w:tcW w:w="12859" w:type="dxa"/>
            <w:tcMar>
              <w:top w:w="50" w:type="dxa"/>
              <w:left w:w="100" w:type="dxa"/>
            </w:tcMar>
            <w:vAlign w:val="center"/>
          </w:tcPr>
          <w:p w14:paraId="670B2E3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Классификация субъектов Российской Федерации по уровню социально-экономического развития</w:t>
            </w:r>
          </w:p>
        </w:tc>
      </w:tr>
      <w:tr w14:paraId="31AA1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0DEEBED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12859" w:type="dxa"/>
            <w:tcMar>
              <w:top w:w="50" w:type="dxa"/>
              <w:left w:w="100" w:type="dxa"/>
            </w:tcMar>
            <w:vAlign w:val="center"/>
          </w:tcPr>
          <w:p w14:paraId="1900B98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shd w:val="clear" w:fill="FFFFFF"/>
              </w:rPr>
              <w:t>Россия в современном мире</w:t>
            </w:r>
          </w:p>
        </w:tc>
      </w:tr>
      <w:tr w14:paraId="14805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53937FE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4.1</w:t>
            </w:r>
          </w:p>
        </w:tc>
        <w:tc>
          <w:tcPr>
            <w:tcW w:w="12859" w:type="dxa"/>
            <w:tcMar>
              <w:top w:w="50" w:type="dxa"/>
              <w:left w:w="100" w:type="dxa"/>
            </w:tcMar>
            <w:vAlign w:val="center"/>
          </w:tcPr>
          <w:p w14:paraId="5BB6F0E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14:paraId="4313C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15" w:type="dxa"/>
            <w:tcMar>
              <w:top w:w="50" w:type="dxa"/>
              <w:left w:w="100" w:type="dxa"/>
            </w:tcMar>
            <w:vAlign w:val="center"/>
          </w:tcPr>
          <w:p w14:paraId="3381265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4.2</w:t>
            </w:r>
          </w:p>
        </w:tc>
        <w:tc>
          <w:tcPr>
            <w:tcW w:w="12859" w:type="dxa"/>
            <w:tcMar>
              <w:top w:w="50" w:type="dxa"/>
              <w:left w:w="100" w:type="dxa"/>
            </w:tcMar>
            <w:vAlign w:val="center"/>
          </w:tcPr>
          <w:p w14:paraId="24F862D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5EC789E">
      <w:pPr>
        <w:keepNext w:val="0"/>
        <w:keepLines w:val="0"/>
        <w:pageBreakBefore w:val="0"/>
        <w:widowControl/>
        <w:kinsoku/>
        <w:wordWrap/>
        <w:overflowPunct/>
        <w:topLinePunct w:val="0"/>
        <w:bidi w:val="0"/>
        <w:adjustRightInd/>
        <w:snapToGrid/>
        <w:spacing w:before="0" w:after="0"/>
        <w:ind w:left="120"/>
        <w:jc w:val="left"/>
        <w:textAlignment w:val="auto"/>
      </w:pPr>
    </w:p>
    <w:p w14:paraId="35D562D1">
      <w:pPr>
        <w:keepNext w:val="0"/>
        <w:keepLines w:val="0"/>
        <w:pageBreakBefore w:val="0"/>
        <w:widowControl/>
        <w:kinsoku/>
        <w:wordWrap/>
        <w:overflowPunct/>
        <w:topLinePunct w:val="0"/>
        <w:bidi w:val="0"/>
        <w:adjustRightInd/>
        <w:snapToGrid/>
        <w:spacing w:after="0"/>
        <w:textAlignment w:val="auto"/>
        <w:sectPr>
          <w:pgSz w:w="11906" w:h="16383"/>
          <w:pgMar w:top="340" w:right="426" w:bottom="360" w:left="480" w:header="720" w:footer="720" w:gutter="0"/>
          <w:cols w:space="720" w:num="1"/>
        </w:sectPr>
      </w:pPr>
      <w:bookmarkStart w:id="16" w:name="block-59895432"/>
    </w:p>
    <w:bookmarkEnd w:id="15"/>
    <w:bookmarkEnd w:id="16"/>
    <w:p w14:paraId="3AE7B866">
      <w:pPr>
        <w:keepNext w:val="0"/>
        <w:keepLines w:val="0"/>
        <w:pageBreakBefore w:val="0"/>
        <w:widowControl/>
        <w:kinsoku/>
        <w:wordWrap/>
        <w:overflowPunct/>
        <w:topLinePunct w:val="0"/>
        <w:bidi w:val="0"/>
        <w:adjustRightInd/>
        <w:snapToGrid/>
        <w:spacing w:before="199" w:after="0" w:line="336" w:lineRule="auto"/>
        <w:ind w:left="120"/>
        <w:jc w:val="left"/>
        <w:textAlignment w:val="auto"/>
      </w:pPr>
      <w:bookmarkStart w:id="17" w:name="block-59895433"/>
      <w:r>
        <w:rPr>
          <w:rFonts w:ascii="Times New Roman" w:hAnsi="Times New Roman"/>
          <w:b/>
          <w:i w:val="0"/>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14:paraId="50DD2546">
      <w:pPr>
        <w:keepNext w:val="0"/>
        <w:keepLines w:val="0"/>
        <w:pageBreakBefore w:val="0"/>
        <w:widowControl/>
        <w:kinsoku/>
        <w:wordWrap/>
        <w:overflowPunct/>
        <w:topLinePunct w:val="0"/>
        <w:bidi w:val="0"/>
        <w:adjustRightInd/>
        <w:snapToGrid/>
        <w:spacing w:before="0" w:after="0" w:line="336" w:lineRule="auto"/>
        <w:ind w:left="120"/>
        <w:jc w:val="left"/>
        <w:textAlignment w:val="auto"/>
      </w:pPr>
    </w:p>
    <w:tbl>
      <w:tblPr>
        <w:tblStyle w:val="7"/>
        <w:tblW w:w="11030" w:type="dxa"/>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1"/>
        <w:gridCol w:w="8919"/>
      </w:tblGrid>
      <w:tr w14:paraId="30396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6A56BC37">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Код проверяемого</w:t>
            </w:r>
            <w:r>
              <w:rPr>
                <w:rFonts w:hint="default" w:ascii="Times New Roman" w:hAnsi="Times New Roman"/>
                <w:b/>
                <w:i w:val="0"/>
                <w:color w:val="000000"/>
                <w:sz w:val="22"/>
                <w:szCs w:val="21"/>
                <w:lang w:val="ru-RU"/>
              </w:rPr>
              <w:t xml:space="preserve"> </w:t>
            </w:r>
            <w:r>
              <w:rPr>
                <w:rFonts w:ascii="Times New Roman" w:hAnsi="Times New Roman"/>
                <w:b/>
                <w:i w:val="0"/>
                <w:color w:val="000000"/>
                <w:sz w:val="22"/>
                <w:szCs w:val="21"/>
              </w:rPr>
              <w:t xml:space="preserve">требования </w:t>
            </w:r>
          </w:p>
        </w:tc>
        <w:tc>
          <w:tcPr>
            <w:tcW w:w="8919" w:type="dxa"/>
            <w:tcMar>
              <w:top w:w="50" w:type="dxa"/>
              <w:left w:w="100" w:type="dxa"/>
            </w:tcMar>
            <w:vAlign w:val="center"/>
          </w:tcPr>
          <w:p w14:paraId="3952BFF6">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rPr>
                <w:sz w:val="21"/>
                <w:szCs w:val="21"/>
              </w:rPr>
            </w:pPr>
            <w:r>
              <w:rPr>
                <w:rFonts w:ascii="Times New Roman" w:hAnsi="Times New Roman"/>
                <w:b/>
                <w:i w:val="0"/>
                <w:color w:val="000000"/>
                <w:sz w:val="22"/>
                <w:szCs w:val="21"/>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07C0E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15E8F72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w:t>
            </w:r>
          </w:p>
        </w:tc>
        <w:tc>
          <w:tcPr>
            <w:tcW w:w="8919" w:type="dxa"/>
            <w:tcMar>
              <w:top w:w="50" w:type="dxa"/>
              <w:left w:w="100" w:type="dxa"/>
            </w:tcMar>
            <w:vAlign w:val="center"/>
          </w:tcPr>
          <w:p w14:paraId="15E1EDE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4"/>
                <w:sz w:val="22"/>
                <w:szCs w:val="21"/>
              </w:rPr>
              <w:t xml:space="preserve">Освоение и применение системы знаний о размещении и основных свойствах географических объектов, </w:t>
            </w:r>
            <w:r>
              <w:rPr>
                <w:rFonts w:ascii="Times New Roman" w:hAnsi="Times New Roman"/>
                <w:b w:val="0"/>
                <w:i w:val="0"/>
                <w:color w:val="000000"/>
                <w:sz w:val="22"/>
                <w:szCs w:val="21"/>
              </w:rPr>
              <w:t>понимание роли географии в формировании качества жизни человека и окружающей его среды на планете Земля,</w:t>
            </w:r>
            <w:r>
              <w:rPr>
                <w:rFonts w:ascii="Times New Roman" w:hAnsi="Times New Roman"/>
                <w:b w:val="0"/>
                <w:i w:val="0"/>
                <w:color w:val="000000"/>
                <w:sz w:val="22"/>
                <w:szCs w:val="21"/>
                <w:shd w:val="clear" w:fill="FFFFFF"/>
              </w:rPr>
              <w:t xml:space="preserve"> </w:t>
            </w:r>
            <w:r>
              <w:rPr>
                <w:rFonts w:ascii="Times New Roman" w:hAnsi="Times New Roman"/>
                <w:b w:val="0"/>
                <w:i w:val="0"/>
                <w:color w:val="000000"/>
                <w:spacing w:val="-4"/>
                <w:sz w:val="22"/>
                <w:szCs w:val="21"/>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14:paraId="460B1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4D1A229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2</w:t>
            </w:r>
          </w:p>
        </w:tc>
        <w:tc>
          <w:tcPr>
            <w:tcW w:w="8919" w:type="dxa"/>
            <w:tcMar>
              <w:top w:w="50" w:type="dxa"/>
              <w:left w:w="100" w:type="dxa"/>
            </w:tcMar>
            <w:vAlign w:val="center"/>
          </w:tcPr>
          <w:p w14:paraId="067F224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14:paraId="2597B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2BCD88E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3</w:t>
            </w:r>
          </w:p>
        </w:tc>
        <w:tc>
          <w:tcPr>
            <w:tcW w:w="8919" w:type="dxa"/>
            <w:tcMar>
              <w:top w:w="50" w:type="dxa"/>
              <w:left w:w="100" w:type="dxa"/>
            </w:tcMar>
            <w:vAlign w:val="center"/>
          </w:tcPr>
          <w:p w14:paraId="2435CDF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pacing w:val="-4"/>
                <w:sz w:val="22"/>
                <w:szCs w:val="21"/>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14:paraId="199D2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06ADD86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4</w:t>
            </w:r>
          </w:p>
        </w:tc>
        <w:tc>
          <w:tcPr>
            <w:tcW w:w="8919" w:type="dxa"/>
            <w:tcMar>
              <w:top w:w="50" w:type="dxa"/>
              <w:left w:w="100" w:type="dxa"/>
            </w:tcMar>
            <w:vAlign w:val="center"/>
          </w:tcPr>
          <w:p w14:paraId="1E21CAA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сравнивать изученные географические объекты, явления и процессы на основе выделения их существенных признаков</w:t>
            </w:r>
          </w:p>
        </w:tc>
      </w:tr>
      <w:tr w14:paraId="6A19B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05E811B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5</w:t>
            </w:r>
          </w:p>
        </w:tc>
        <w:tc>
          <w:tcPr>
            <w:tcW w:w="8919" w:type="dxa"/>
            <w:tcMar>
              <w:top w:w="50" w:type="dxa"/>
              <w:left w:w="100" w:type="dxa"/>
            </w:tcMar>
            <w:vAlign w:val="center"/>
          </w:tcPr>
          <w:p w14:paraId="269D3EB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классифицировать географические объекты и явления на основе их известных характерных свойств</w:t>
            </w:r>
          </w:p>
        </w:tc>
      </w:tr>
      <w:tr w14:paraId="737FF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6C9A7AE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6</w:t>
            </w:r>
          </w:p>
        </w:tc>
        <w:tc>
          <w:tcPr>
            <w:tcW w:w="8919" w:type="dxa"/>
            <w:tcMar>
              <w:top w:w="50" w:type="dxa"/>
              <w:left w:w="100" w:type="dxa"/>
            </w:tcMar>
            <w:vAlign w:val="center"/>
          </w:tcPr>
          <w:p w14:paraId="3A43219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14:paraId="2181A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23ED5C1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7</w:t>
            </w:r>
          </w:p>
        </w:tc>
        <w:tc>
          <w:tcPr>
            <w:tcW w:w="8919" w:type="dxa"/>
            <w:tcMar>
              <w:top w:w="50" w:type="dxa"/>
              <w:left w:w="100" w:type="dxa"/>
            </w:tcMar>
            <w:vAlign w:val="center"/>
          </w:tcPr>
          <w:p w14:paraId="52DF788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14:paraId="52710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55E21B9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8</w:t>
            </w:r>
          </w:p>
        </w:tc>
        <w:tc>
          <w:tcPr>
            <w:tcW w:w="8919" w:type="dxa"/>
            <w:tcMar>
              <w:top w:w="50" w:type="dxa"/>
              <w:left w:w="100" w:type="dxa"/>
            </w:tcMar>
            <w:vAlign w:val="center"/>
          </w:tcPr>
          <w:p w14:paraId="5877079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объяснять влияние изученных географических объектов и явлений на качество жизни человека и качество окружающей среды</w:t>
            </w:r>
          </w:p>
        </w:tc>
      </w:tr>
      <w:tr w14:paraId="06F92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5D70752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9</w:t>
            </w:r>
          </w:p>
        </w:tc>
        <w:tc>
          <w:tcPr>
            <w:tcW w:w="8919" w:type="dxa"/>
            <w:tcMar>
              <w:top w:w="50" w:type="dxa"/>
              <w:left w:w="100" w:type="dxa"/>
            </w:tcMar>
            <w:vAlign w:val="center"/>
          </w:tcPr>
          <w:p w14:paraId="3141BEB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14:paraId="54DD7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7F478D8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10</w:t>
            </w:r>
          </w:p>
        </w:tc>
        <w:tc>
          <w:tcPr>
            <w:tcW w:w="8919" w:type="dxa"/>
            <w:tcMar>
              <w:top w:w="50" w:type="dxa"/>
              <w:left w:w="100" w:type="dxa"/>
            </w:tcMar>
            <w:vAlign w:val="center"/>
          </w:tcPr>
          <w:p w14:paraId="7BF3E09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14:paraId="09AAB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1D70124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11</w:t>
            </w:r>
          </w:p>
        </w:tc>
        <w:tc>
          <w:tcPr>
            <w:tcW w:w="8919" w:type="dxa"/>
            <w:tcMar>
              <w:top w:w="50" w:type="dxa"/>
              <w:left w:w="100" w:type="dxa"/>
            </w:tcMar>
            <w:vAlign w:val="center"/>
          </w:tcPr>
          <w:p w14:paraId="20C0D16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14:paraId="29C76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111" w:type="dxa"/>
            <w:tcMar>
              <w:top w:w="50" w:type="dxa"/>
              <w:left w:w="100" w:type="dxa"/>
            </w:tcMar>
            <w:vAlign w:val="center"/>
          </w:tcPr>
          <w:p w14:paraId="05DF34A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rPr>
                <w:sz w:val="21"/>
                <w:szCs w:val="21"/>
              </w:rPr>
            </w:pPr>
            <w:r>
              <w:rPr>
                <w:rFonts w:ascii="Times New Roman" w:hAnsi="Times New Roman"/>
                <w:b w:val="0"/>
                <w:i w:val="0"/>
                <w:color w:val="000000"/>
                <w:sz w:val="22"/>
                <w:szCs w:val="21"/>
              </w:rPr>
              <w:t>12</w:t>
            </w:r>
          </w:p>
        </w:tc>
        <w:tc>
          <w:tcPr>
            <w:tcW w:w="8919" w:type="dxa"/>
            <w:tcMar>
              <w:top w:w="50" w:type="dxa"/>
              <w:left w:w="100" w:type="dxa"/>
            </w:tcMar>
            <w:vAlign w:val="center"/>
          </w:tcPr>
          <w:p w14:paraId="1A1A5B8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rPr>
                <w:sz w:val="21"/>
                <w:szCs w:val="21"/>
              </w:rPr>
            </w:pPr>
            <w:r>
              <w:rPr>
                <w:rFonts w:ascii="Times New Roman" w:hAnsi="Times New Roman"/>
                <w:b w:val="0"/>
                <w:i w:val="0"/>
                <w:color w:val="000000"/>
                <w:sz w:val="22"/>
                <w:szCs w:val="21"/>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029450BC">
      <w:pPr>
        <w:keepNext w:val="0"/>
        <w:keepLines w:val="0"/>
        <w:pageBreakBefore w:val="0"/>
        <w:widowControl/>
        <w:kinsoku/>
        <w:wordWrap/>
        <w:overflowPunct/>
        <w:topLinePunct w:val="0"/>
        <w:bidi w:val="0"/>
        <w:adjustRightInd/>
        <w:snapToGrid/>
        <w:spacing w:before="0" w:after="0" w:line="336" w:lineRule="auto"/>
        <w:ind w:left="120"/>
        <w:jc w:val="left"/>
        <w:textAlignment w:val="auto"/>
      </w:pPr>
    </w:p>
    <w:p w14:paraId="2FC60700">
      <w:pPr>
        <w:keepNext w:val="0"/>
        <w:keepLines w:val="0"/>
        <w:pageBreakBefore w:val="0"/>
        <w:widowControl/>
        <w:kinsoku/>
        <w:wordWrap/>
        <w:overflowPunct/>
        <w:topLinePunct w:val="0"/>
        <w:bidi w:val="0"/>
        <w:adjustRightInd/>
        <w:snapToGrid/>
        <w:spacing w:after="0"/>
        <w:textAlignment w:val="auto"/>
        <w:sectPr>
          <w:pgSz w:w="11906" w:h="16383"/>
          <w:pgMar w:top="340" w:right="426" w:bottom="423" w:left="480" w:header="720" w:footer="720" w:gutter="0"/>
          <w:cols w:space="720" w:num="1"/>
        </w:sectPr>
      </w:pPr>
      <w:bookmarkStart w:id="18" w:name="block-59895433"/>
    </w:p>
    <w:bookmarkEnd w:id="17"/>
    <w:bookmarkEnd w:id="18"/>
    <w:p w14:paraId="42A8A679">
      <w:pPr>
        <w:keepNext w:val="0"/>
        <w:keepLines w:val="0"/>
        <w:pageBreakBefore w:val="0"/>
        <w:widowControl/>
        <w:kinsoku/>
        <w:wordWrap/>
        <w:overflowPunct/>
        <w:topLinePunct w:val="0"/>
        <w:bidi w:val="0"/>
        <w:adjustRightInd/>
        <w:snapToGrid/>
        <w:spacing w:before="199" w:after="0" w:line="336" w:lineRule="auto"/>
        <w:ind w:left="120"/>
        <w:jc w:val="left"/>
        <w:textAlignment w:val="auto"/>
      </w:pPr>
      <w:bookmarkStart w:id="19" w:name="block-59895435"/>
      <w:r>
        <w:rPr>
          <w:rFonts w:ascii="Times New Roman" w:hAnsi="Times New Roman"/>
          <w:b/>
          <w:i w:val="0"/>
          <w:color w:val="000000"/>
          <w:sz w:val="28"/>
        </w:rPr>
        <w:t>ПЕРЕЧЕНЬ ЭЛЕМЕНТОВ СОДЕРЖАНИЯ, ПРОВЕРЯЕМЫХ НА ОГЭ ПО ГЕОГРАФИИ</w:t>
      </w:r>
    </w:p>
    <w:tbl>
      <w:tblPr>
        <w:tblStyle w:val="7"/>
        <w:tblW w:w="11030" w:type="dxa"/>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4"/>
        <w:gridCol w:w="9956"/>
      </w:tblGrid>
      <w:tr w14:paraId="0B6A0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54AE952">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pPr>
            <w:r>
              <w:rPr>
                <w:rFonts w:ascii="Times New Roman" w:hAnsi="Times New Roman"/>
                <w:b/>
                <w:i w:val="0"/>
                <w:color w:val="000000"/>
                <w:sz w:val="24"/>
              </w:rPr>
              <w:t xml:space="preserve"> Код </w:t>
            </w:r>
          </w:p>
        </w:tc>
        <w:tc>
          <w:tcPr>
            <w:tcW w:w="9956" w:type="dxa"/>
            <w:tcMar>
              <w:top w:w="50" w:type="dxa"/>
              <w:left w:w="100" w:type="dxa"/>
            </w:tcMar>
            <w:vAlign w:val="center"/>
          </w:tcPr>
          <w:p w14:paraId="0F04887D">
            <w:pPr>
              <w:keepNext w:val="0"/>
              <w:keepLines w:val="0"/>
              <w:pageBreakBefore w:val="0"/>
              <w:widowControl/>
              <w:kinsoku/>
              <w:wordWrap/>
              <w:overflowPunct/>
              <w:topLinePunct w:val="0"/>
              <w:autoSpaceDE/>
              <w:autoSpaceDN/>
              <w:bidi w:val="0"/>
              <w:adjustRightInd/>
              <w:snapToGrid/>
              <w:spacing w:before="0" w:after="0" w:line="240" w:lineRule="auto"/>
              <w:ind w:left="0"/>
              <w:jc w:val="left"/>
              <w:textAlignment w:val="auto"/>
            </w:pPr>
            <w:r>
              <w:rPr>
                <w:rFonts w:ascii="Times New Roman" w:hAnsi="Times New Roman"/>
                <w:b/>
                <w:i w:val="0"/>
                <w:color w:val="000000"/>
                <w:sz w:val="24"/>
              </w:rPr>
              <w:t xml:space="preserve"> Проверяемый элемент содержания </w:t>
            </w:r>
          </w:p>
        </w:tc>
      </w:tr>
      <w:tr w14:paraId="33037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E25FF9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1</w:t>
            </w:r>
          </w:p>
        </w:tc>
        <w:tc>
          <w:tcPr>
            <w:tcW w:w="9956" w:type="dxa"/>
            <w:tcMar>
              <w:top w:w="50" w:type="dxa"/>
              <w:left w:w="100" w:type="dxa"/>
            </w:tcMar>
            <w:vAlign w:val="center"/>
          </w:tcPr>
          <w:p w14:paraId="4884C74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Раздел 1. Географическое изучение Земли</w:t>
            </w:r>
          </w:p>
        </w:tc>
      </w:tr>
      <w:tr w14:paraId="2DFC2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8BEFC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1.1</w:t>
            </w:r>
          </w:p>
        </w:tc>
        <w:tc>
          <w:tcPr>
            <w:tcW w:w="9956" w:type="dxa"/>
            <w:tcMar>
              <w:top w:w="50" w:type="dxa"/>
              <w:left w:w="100" w:type="dxa"/>
            </w:tcMar>
            <w:vAlign w:val="center"/>
          </w:tcPr>
          <w:p w14:paraId="5FDD7EC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География – наука о планете Земля</w:t>
            </w:r>
          </w:p>
        </w:tc>
      </w:tr>
      <w:tr w14:paraId="49789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B654CF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1.2</w:t>
            </w:r>
          </w:p>
        </w:tc>
        <w:tc>
          <w:tcPr>
            <w:tcW w:w="9956" w:type="dxa"/>
            <w:tcMar>
              <w:top w:w="50" w:type="dxa"/>
              <w:left w:w="100" w:type="dxa"/>
            </w:tcMar>
            <w:vAlign w:val="center"/>
          </w:tcPr>
          <w:p w14:paraId="6BC5C91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История географических открытий</w:t>
            </w:r>
          </w:p>
        </w:tc>
      </w:tr>
      <w:tr w14:paraId="02BEB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56A34F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2</w:t>
            </w:r>
          </w:p>
        </w:tc>
        <w:tc>
          <w:tcPr>
            <w:tcW w:w="9956" w:type="dxa"/>
            <w:tcMar>
              <w:top w:w="50" w:type="dxa"/>
              <w:left w:w="100" w:type="dxa"/>
            </w:tcMar>
            <w:vAlign w:val="center"/>
          </w:tcPr>
          <w:p w14:paraId="3E15DB6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Раздел 2. Изображения земной поверхности</w:t>
            </w:r>
          </w:p>
        </w:tc>
      </w:tr>
      <w:tr w14:paraId="14B1C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0DC6FE8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2.1</w:t>
            </w:r>
          </w:p>
        </w:tc>
        <w:tc>
          <w:tcPr>
            <w:tcW w:w="9956" w:type="dxa"/>
            <w:tcMar>
              <w:top w:w="50" w:type="dxa"/>
              <w:left w:w="100" w:type="dxa"/>
            </w:tcMar>
            <w:vAlign w:val="center"/>
          </w:tcPr>
          <w:p w14:paraId="2D4FC94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14:paraId="6BBC5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ACD2B2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3</w:t>
            </w:r>
          </w:p>
        </w:tc>
        <w:tc>
          <w:tcPr>
            <w:tcW w:w="9956" w:type="dxa"/>
            <w:tcMar>
              <w:top w:w="50" w:type="dxa"/>
              <w:left w:w="100" w:type="dxa"/>
            </w:tcMar>
            <w:vAlign w:val="center"/>
          </w:tcPr>
          <w:p w14:paraId="7C4DF6E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Раздел 3. Земля – планета Солнечной системы</w:t>
            </w:r>
          </w:p>
        </w:tc>
      </w:tr>
      <w:tr w14:paraId="538D4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79E181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3.1</w:t>
            </w:r>
          </w:p>
        </w:tc>
        <w:tc>
          <w:tcPr>
            <w:tcW w:w="9956" w:type="dxa"/>
            <w:tcMar>
              <w:top w:w="50" w:type="dxa"/>
              <w:left w:w="100" w:type="dxa"/>
            </w:tcMar>
            <w:vAlign w:val="center"/>
          </w:tcPr>
          <w:p w14:paraId="0984F9D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Земля ‒ планета Солнечной системы. Форма, размеры, движение Земли, их географические следствия</w:t>
            </w:r>
          </w:p>
        </w:tc>
      </w:tr>
      <w:tr w14:paraId="77BDA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E64A03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w:t>
            </w:r>
          </w:p>
        </w:tc>
        <w:tc>
          <w:tcPr>
            <w:tcW w:w="9956" w:type="dxa"/>
            <w:tcMar>
              <w:top w:w="50" w:type="dxa"/>
              <w:left w:w="100" w:type="dxa"/>
            </w:tcMar>
            <w:vAlign w:val="center"/>
          </w:tcPr>
          <w:p w14:paraId="7F742F4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Раздел 4. Оболочки Земли</w:t>
            </w:r>
          </w:p>
        </w:tc>
      </w:tr>
      <w:tr w14:paraId="431A5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4A1B0C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4.1</w:t>
            </w:r>
          </w:p>
        </w:tc>
        <w:tc>
          <w:tcPr>
            <w:tcW w:w="9956" w:type="dxa"/>
            <w:tcMar>
              <w:top w:w="50" w:type="dxa"/>
              <w:left w:w="100" w:type="dxa"/>
            </w:tcMar>
            <w:vAlign w:val="center"/>
          </w:tcPr>
          <w:p w14:paraId="2C53FE7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Литосфера</w:t>
            </w:r>
          </w:p>
        </w:tc>
      </w:tr>
      <w:tr w14:paraId="68DF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6E6413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4.1.1</w:t>
            </w:r>
          </w:p>
        </w:tc>
        <w:tc>
          <w:tcPr>
            <w:tcW w:w="9956" w:type="dxa"/>
            <w:tcMar>
              <w:top w:w="50" w:type="dxa"/>
              <w:left w:w="100" w:type="dxa"/>
            </w:tcMar>
            <w:vAlign w:val="center"/>
          </w:tcPr>
          <w:p w14:paraId="5FEE4FB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14:paraId="325FC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073DB66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4.1.2</w:t>
            </w:r>
          </w:p>
        </w:tc>
        <w:tc>
          <w:tcPr>
            <w:tcW w:w="9956" w:type="dxa"/>
            <w:tcMar>
              <w:top w:w="50" w:type="dxa"/>
              <w:left w:w="100" w:type="dxa"/>
            </w:tcMar>
            <w:vAlign w:val="center"/>
          </w:tcPr>
          <w:p w14:paraId="7607769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Внешние и внутренние процессы рельефообразования. Рельеф земной поверхности и дна Мирового океана. Полезные ископаемые</w:t>
            </w:r>
          </w:p>
        </w:tc>
      </w:tr>
      <w:tr w14:paraId="1D906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730BCE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4.2</w:t>
            </w:r>
          </w:p>
        </w:tc>
        <w:tc>
          <w:tcPr>
            <w:tcW w:w="9956" w:type="dxa"/>
            <w:tcMar>
              <w:top w:w="50" w:type="dxa"/>
              <w:left w:w="100" w:type="dxa"/>
            </w:tcMar>
            <w:vAlign w:val="center"/>
          </w:tcPr>
          <w:p w14:paraId="1DC2E1D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Гидросфера</w:t>
            </w:r>
          </w:p>
        </w:tc>
      </w:tr>
      <w:tr w14:paraId="03675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CCA1F8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4.2.1</w:t>
            </w:r>
          </w:p>
        </w:tc>
        <w:tc>
          <w:tcPr>
            <w:tcW w:w="9956" w:type="dxa"/>
            <w:tcMar>
              <w:top w:w="50" w:type="dxa"/>
              <w:left w:w="100" w:type="dxa"/>
            </w:tcMar>
            <w:vAlign w:val="center"/>
          </w:tcPr>
          <w:p w14:paraId="2C8CDE2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14:paraId="1AF55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405187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4.2.2</w:t>
            </w:r>
          </w:p>
        </w:tc>
        <w:tc>
          <w:tcPr>
            <w:tcW w:w="9956" w:type="dxa"/>
            <w:tcMar>
              <w:top w:w="50" w:type="dxa"/>
              <w:left w:w="100" w:type="dxa"/>
            </w:tcMar>
            <w:vAlign w:val="center"/>
          </w:tcPr>
          <w:p w14:paraId="0D2B791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Воды суши. Реки. Озёра. Болота. Подземные воды. Ледники. Многолетняя мерзлота</w:t>
            </w:r>
          </w:p>
        </w:tc>
      </w:tr>
      <w:tr w14:paraId="52FA8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1F7DF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4.3</w:t>
            </w:r>
          </w:p>
        </w:tc>
        <w:tc>
          <w:tcPr>
            <w:tcW w:w="9956" w:type="dxa"/>
            <w:tcMar>
              <w:top w:w="50" w:type="dxa"/>
              <w:left w:w="100" w:type="dxa"/>
            </w:tcMar>
            <w:vAlign w:val="center"/>
          </w:tcPr>
          <w:p w14:paraId="0BBE60B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Атмосфера</w:t>
            </w:r>
          </w:p>
        </w:tc>
      </w:tr>
      <w:tr w14:paraId="1564E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A93EAD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4.3.1</w:t>
            </w:r>
          </w:p>
        </w:tc>
        <w:tc>
          <w:tcPr>
            <w:tcW w:w="9956" w:type="dxa"/>
            <w:tcMar>
              <w:top w:w="50" w:type="dxa"/>
              <w:left w:w="100" w:type="dxa"/>
            </w:tcMar>
            <w:vAlign w:val="center"/>
          </w:tcPr>
          <w:p w14:paraId="2108C74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14:paraId="63DDE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2D2E2D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4.3.2</w:t>
            </w:r>
          </w:p>
        </w:tc>
        <w:tc>
          <w:tcPr>
            <w:tcW w:w="9956" w:type="dxa"/>
            <w:tcMar>
              <w:top w:w="50" w:type="dxa"/>
              <w:left w:w="100" w:type="dxa"/>
            </w:tcMar>
            <w:vAlign w:val="center"/>
          </w:tcPr>
          <w:p w14:paraId="4444BA7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Климат и климатообразующие факторы. Разнообразие климата на Земле</w:t>
            </w:r>
          </w:p>
        </w:tc>
      </w:tr>
      <w:tr w14:paraId="612D8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59DFD0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4.4</w:t>
            </w:r>
          </w:p>
        </w:tc>
        <w:tc>
          <w:tcPr>
            <w:tcW w:w="9956" w:type="dxa"/>
            <w:tcMar>
              <w:top w:w="50" w:type="dxa"/>
              <w:left w:w="100" w:type="dxa"/>
            </w:tcMar>
            <w:vAlign w:val="center"/>
          </w:tcPr>
          <w:p w14:paraId="54A6EB5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Биосфера </w:t>
            </w:r>
          </w:p>
        </w:tc>
      </w:tr>
      <w:tr w14:paraId="0BA38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C37402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4.4.1</w:t>
            </w:r>
          </w:p>
        </w:tc>
        <w:tc>
          <w:tcPr>
            <w:tcW w:w="9956" w:type="dxa"/>
            <w:tcMar>
              <w:top w:w="50" w:type="dxa"/>
              <w:left w:w="100" w:type="dxa"/>
            </w:tcMar>
            <w:vAlign w:val="center"/>
          </w:tcPr>
          <w:p w14:paraId="5EC2CD4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Разнообразие животного и растительного мира</w:t>
            </w:r>
          </w:p>
        </w:tc>
      </w:tr>
      <w:tr w14:paraId="05895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C2AD90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4.4.2</w:t>
            </w:r>
          </w:p>
        </w:tc>
        <w:tc>
          <w:tcPr>
            <w:tcW w:w="9956" w:type="dxa"/>
            <w:tcMar>
              <w:top w:w="50" w:type="dxa"/>
              <w:left w:w="100" w:type="dxa"/>
            </w:tcMar>
            <w:vAlign w:val="center"/>
          </w:tcPr>
          <w:p w14:paraId="2A4FEDB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Почва, её строение и состав. Образование почвы и плодородие почв </w:t>
            </w:r>
          </w:p>
        </w:tc>
      </w:tr>
      <w:tr w14:paraId="7F11F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2E8053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4.5</w:t>
            </w:r>
          </w:p>
        </w:tc>
        <w:tc>
          <w:tcPr>
            <w:tcW w:w="9956" w:type="dxa"/>
            <w:tcMar>
              <w:top w:w="50" w:type="dxa"/>
              <w:left w:w="100" w:type="dxa"/>
            </w:tcMar>
            <w:vAlign w:val="center"/>
          </w:tcPr>
          <w:p w14:paraId="06CB028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Географическая оболочка </w:t>
            </w:r>
          </w:p>
        </w:tc>
      </w:tr>
      <w:tr w14:paraId="2EA9E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855ACF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4.5.1</w:t>
            </w:r>
          </w:p>
        </w:tc>
        <w:tc>
          <w:tcPr>
            <w:tcW w:w="9956" w:type="dxa"/>
            <w:tcMar>
              <w:top w:w="50" w:type="dxa"/>
              <w:left w:w="100" w:type="dxa"/>
            </w:tcMar>
            <w:vAlign w:val="center"/>
          </w:tcPr>
          <w:p w14:paraId="6A3D63A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Особенности строения, свойства географической оболочки, их географические следствия. Круговороты веществ на Земле</w:t>
            </w:r>
          </w:p>
        </w:tc>
      </w:tr>
      <w:tr w14:paraId="27FE1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7AA3A1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4.5.2</w:t>
            </w:r>
          </w:p>
        </w:tc>
        <w:tc>
          <w:tcPr>
            <w:tcW w:w="9956" w:type="dxa"/>
            <w:tcMar>
              <w:top w:w="50" w:type="dxa"/>
              <w:left w:w="100" w:type="dxa"/>
            </w:tcMar>
            <w:vAlign w:val="center"/>
          </w:tcPr>
          <w:p w14:paraId="121833C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Географическая зональность (природные зоны) и высотная поясность</w:t>
            </w:r>
          </w:p>
        </w:tc>
      </w:tr>
      <w:tr w14:paraId="4E598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149459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4.5.3</w:t>
            </w:r>
          </w:p>
        </w:tc>
        <w:tc>
          <w:tcPr>
            <w:tcW w:w="9956" w:type="dxa"/>
            <w:tcMar>
              <w:top w:w="50" w:type="dxa"/>
              <w:left w:w="100" w:type="dxa"/>
            </w:tcMar>
            <w:vAlign w:val="center"/>
          </w:tcPr>
          <w:p w14:paraId="0C0A8E1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Природно-территориальные комплексы. Материки, океаны, части света. Острова, их типы по происхождению</w:t>
            </w:r>
          </w:p>
        </w:tc>
      </w:tr>
      <w:tr w14:paraId="2E9CD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F9701C8">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w:t>
            </w:r>
          </w:p>
        </w:tc>
        <w:tc>
          <w:tcPr>
            <w:tcW w:w="9956" w:type="dxa"/>
            <w:tcMar>
              <w:top w:w="50" w:type="dxa"/>
              <w:left w:w="100" w:type="dxa"/>
            </w:tcMar>
            <w:vAlign w:val="center"/>
          </w:tcPr>
          <w:p w14:paraId="0DB5A27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Раздел 5. Человечество на Земле. Материки и страны </w:t>
            </w:r>
          </w:p>
        </w:tc>
      </w:tr>
      <w:tr w14:paraId="50CB4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2DF466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5.1</w:t>
            </w:r>
          </w:p>
        </w:tc>
        <w:tc>
          <w:tcPr>
            <w:tcW w:w="9956" w:type="dxa"/>
            <w:tcMar>
              <w:top w:w="50" w:type="dxa"/>
              <w:left w:w="100" w:type="dxa"/>
            </w:tcMar>
            <w:vAlign w:val="center"/>
          </w:tcPr>
          <w:p w14:paraId="4C6E3BA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14:paraId="6931B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1FFC9E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5.2</w:t>
            </w:r>
          </w:p>
        </w:tc>
        <w:tc>
          <w:tcPr>
            <w:tcW w:w="9956" w:type="dxa"/>
            <w:tcMar>
              <w:top w:w="50" w:type="dxa"/>
              <w:left w:w="100" w:type="dxa"/>
            </w:tcMar>
            <w:vAlign w:val="center"/>
          </w:tcPr>
          <w:p w14:paraId="214A47C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Народы и религии мира</w:t>
            </w:r>
          </w:p>
        </w:tc>
      </w:tr>
      <w:tr w14:paraId="444D2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679047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5.3</w:t>
            </w:r>
          </w:p>
        </w:tc>
        <w:tc>
          <w:tcPr>
            <w:tcW w:w="9956" w:type="dxa"/>
            <w:tcMar>
              <w:top w:w="50" w:type="dxa"/>
              <w:left w:w="100" w:type="dxa"/>
            </w:tcMar>
            <w:vAlign w:val="center"/>
          </w:tcPr>
          <w:p w14:paraId="44487D50">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Культурно-исторические регионы мира. Многообразие стран, их основные типы</w:t>
            </w:r>
          </w:p>
        </w:tc>
      </w:tr>
      <w:tr w14:paraId="784FD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C16824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5.4</w:t>
            </w:r>
          </w:p>
        </w:tc>
        <w:tc>
          <w:tcPr>
            <w:tcW w:w="9956" w:type="dxa"/>
            <w:tcMar>
              <w:top w:w="50" w:type="dxa"/>
              <w:left w:w="100" w:type="dxa"/>
            </w:tcMar>
            <w:vAlign w:val="center"/>
          </w:tcPr>
          <w:p w14:paraId="5C6836F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14:paraId="7172D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02D04A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5.5</w:t>
            </w:r>
          </w:p>
        </w:tc>
        <w:tc>
          <w:tcPr>
            <w:tcW w:w="9956" w:type="dxa"/>
            <w:tcMar>
              <w:top w:w="50" w:type="dxa"/>
              <w:left w:w="100" w:type="dxa"/>
            </w:tcMar>
            <w:vAlign w:val="center"/>
          </w:tcPr>
          <w:p w14:paraId="07599E2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14:paraId="4A798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5C1FB2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w:t>
            </w:r>
          </w:p>
        </w:tc>
        <w:tc>
          <w:tcPr>
            <w:tcW w:w="9956" w:type="dxa"/>
            <w:tcMar>
              <w:top w:w="50" w:type="dxa"/>
              <w:left w:w="100" w:type="dxa"/>
            </w:tcMar>
            <w:vAlign w:val="center"/>
          </w:tcPr>
          <w:p w14:paraId="779300A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Раздел 6. Взаимодействие природы и общества</w:t>
            </w:r>
          </w:p>
        </w:tc>
      </w:tr>
      <w:tr w14:paraId="6B88D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C3E4BD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6.1</w:t>
            </w:r>
          </w:p>
        </w:tc>
        <w:tc>
          <w:tcPr>
            <w:tcW w:w="9956" w:type="dxa"/>
            <w:tcMar>
              <w:top w:w="50" w:type="dxa"/>
              <w:left w:w="100" w:type="dxa"/>
            </w:tcMar>
            <w:vAlign w:val="center"/>
          </w:tcPr>
          <w:p w14:paraId="31D28DA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14:paraId="27D4E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586C2A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6.2</w:t>
            </w:r>
          </w:p>
        </w:tc>
        <w:tc>
          <w:tcPr>
            <w:tcW w:w="9956" w:type="dxa"/>
            <w:tcMar>
              <w:top w:w="50" w:type="dxa"/>
              <w:left w:w="100" w:type="dxa"/>
            </w:tcMar>
            <w:vAlign w:val="center"/>
          </w:tcPr>
          <w:p w14:paraId="4817C20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Природно-ресурсный капитал. Классификации природных ресурсов</w:t>
            </w:r>
          </w:p>
        </w:tc>
      </w:tr>
      <w:tr w14:paraId="0C77A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928552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6.3</w:t>
            </w:r>
          </w:p>
        </w:tc>
        <w:tc>
          <w:tcPr>
            <w:tcW w:w="9956" w:type="dxa"/>
            <w:tcMar>
              <w:top w:w="50" w:type="dxa"/>
              <w:left w:w="100" w:type="dxa"/>
            </w:tcMar>
            <w:vAlign w:val="center"/>
          </w:tcPr>
          <w:p w14:paraId="1C1ADCD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b w:val="0"/>
                <w:i w:val="0"/>
                <w:color w:val="000000"/>
                <w:spacing w:val="-6"/>
                <w:sz w:val="24"/>
              </w:rPr>
              <w:t>проблемы. Влияние современной хозяйственной</w:t>
            </w:r>
            <w:r>
              <w:rPr>
                <w:rFonts w:ascii="Times New Roman" w:hAnsi="Times New Roman"/>
                <w:b w:val="0"/>
                <w:i w:val="0"/>
                <w:color w:val="000000"/>
                <w:sz w:val="24"/>
              </w:rPr>
              <w:t xml:space="preserve"> деятельности людей на климат Земли</w:t>
            </w:r>
          </w:p>
        </w:tc>
      </w:tr>
      <w:tr w14:paraId="68DCC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6EF268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6.4</w:t>
            </w:r>
          </w:p>
        </w:tc>
        <w:tc>
          <w:tcPr>
            <w:tcW w:w="9956" w:type="dxa"/>
            <w:tcMar>
              <w:top w:w="50" w:type="dxa"/>
              <w:left w:w="100" w:type="dxa"/>
            </w:tcMar>
            <w:vAlign w:val="center"/>
          </w:tcPr>
          <w:p w14:paraId="0121CD7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pacing w:val="-2"/>
                <w:sz w:val="24"/>
              </w:rPr>
              <w:t xml:space="preserve">Принципы рационального природопользования </w:t>
            </w:r>
            <w:r>
              <w:rPr>
                <w:rFonts w:ascii="Times New Roman" w:hAnsi="Times New Roman"/>
                <w:b w:val="0"/>
                <w:i w:val="0"/>
                <w:color w:val="000000"/>
                <w:sz w:val="24"/>
              </w:rPr>
              <w:t>и методы их реализации</w:t>
            </w:r>
          </w:p>
        </w:tc>
      </w:tr>
      <w:tr w14:paraId="27428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A13865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6.5</w:t>
            </w:r>
          </w:p>
        </w:tc>
        <w:tc>
          <w:tcPr>
            <w:tcW w:w="9956" w:type="dxa"/>
            <w:tcMar>
              <w:top w:w="50" w:type="dxa"/>
              <w:left w:w="100" w:type="dxa"/>
            </w:tcMar>
            <w:vAlign w:val="center"/>
          </w:tcPr>
          <w:p w14:paraId="49F02FD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Влияние закономерностей географической оболочки на жизнь и деятельность людей</w:t>
            </w:r>
          </w:p>
        </w:tc>
      </w:tr>
      <w:tr w14:paraId="33887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5F9D6A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6.6</w:t>
            </w:r>
          </w:p>
        </w:tc>
        <w:tc>
          <w:tcPr>
            <w:tcW w:w="9956" w:type="dxa"/>
            <w:tcMar>
              <w:top w:w="50" w:type="dxa"/>
              <w:left w:w="100" w:type="dxa"/>
            </w:tcMar>
            <w:vAlign w:val="center"/>
          </w:tcPr>
          <w:p w14:paraId="650E18E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Стихийные явления в литосфере, атмосфере и гидросфере</w:t>
            </w:r>
          </w:p>
        </w:tc>
      </w:tr>
      <w:tr w14:paraId="04549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C91EE5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6.7</w:t>
            </w:r>
          </w:p>
        </w:tc>
        <w:tc>
          <w:tcPr>
            <w:tcW w:w="9956" w:type="dxa"/>
            <w:tcMar>
              <w:top w:w="50" w:type="dxa"/>
              <w:left w:w="100" w:type="dxa"/>
            </w:tcMar>
            <w:vAlign w:val="center"/>
          </w:tcPr>
          <w:p w14:paraId="26DCAF8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14:paraId="7ECC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652B88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w:t>
            </w:r>
          </w:p>
        </w:tc>
        <w:tc>
          <w:tcPr>
            <w:tcW w:w="9956" w:type="dxa"/>
            <w:tcMar>
              <w:top w:w="50" w:type="dxa"/>
              <w:left w:w="100" w:type="dxa"/>
            </w:tcMar>
            <w:vAlign w:val="center"/>
          </w:tcPr>
          <w:p w14:paraId="385CE1FF">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Раздел 7. География России </w:t>
            </w:r>
          </w:p>
        </w:tc>
      </w:tr>
      <w:tr w14:paraId="236C8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1983CF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7.1</w:t>
            </w:r>
          </w:p>
        </w:tc>
        <w:tc>
          <w:tcPr>
            <w:tcW w:w="9956" w:type="dxa"/>
            <w:tcMar>
              <w:top w:w="50" w:type="dxa"/>
              <w:left w:w="100" w:type="dxa"/>
            </w:tcMar>
            <w:vAlign w:val="center"/>
          </w:tcPr>
          <w:p w14:paraId="74C9333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Географическое пространство России</w:t>
            </w:r>
          </w:p>
        </w:tc>
      </w:tr>
      <w:tr w14:paraId="6B609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5D8FA5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7.1.1</w:t>
            </w:r>
          </w:p>
        </w:tc>
        <w:tc>
          <w:tcPr>
            <w:tcW w:w="9956" w:type="dxa"/>
            <w:tcMar>
              <w:top w:w="50" w:type="dxa"/>
              <w:left w:w="100" w:type="dxa"/>
            </w:tcMar>
            <w:vAlign w:val="center"/>
          </w:tcPr>
          <w:p w14:paraId="2D09662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История формирования и освоения территории России</w:t>
            </w:r>
          </w:p>
        </w:tc>
      </w:tr>
      <w:tr w14:paraId="46CDE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FD3A94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7.1.2</w:t>
            </w:r>
          </w:p>
        </w:tc>
        <w:tc>
          <w:tcPr>
            <w:tcW w:w="9956" w:type="dxa"/>
            <w:tcMar>
              <w:top w:w="50" w:type="dxa"/>
              <w:left w:w="100" w:type="dxa"/>
            </w:tcMar>
            <w:vAlign w:val="center"/>
          </w:tcPr>
          <w:p w14:paraId="74EAE7F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Географическое положение и границы России. Виды географического положения. Моря, омывающие территорию России</w:t>
            </w:r>
          </w:p>
        </w:tc>
      </w:tr>
      <w:tr w14:paraId="0BCC0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07845BE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7.1.3</w:t>
            </w:r>
          </w:p>
        </w:tc>
        <w:tc>
          <w:tcPr>
            <w:tcW w:w="9956" w:type="dxa"/>
            <w:tcMar>
              <w:top w:w="50" w:type="dxa"/>
              <w:left w:w="100" w:type="dxa"/>
            </w:tcMar>
            <w:vAlign w:val="center"/>
          </w:tcPr>
          <w:p w14:paraId="4EF9C9D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Время на территории России. Россия на карте часовых поясов мира. Карта часовых зон России</w:t>
            </w:r>
          </w:p>
        </w:tc>
      </w:tr>
      <w:tr w14:paraId="0F53E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CCFC24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7.1.4</w:t>
            </w:r>
          </w:p>
        </w:tc>
        <w:tc>
          <w:tcPr>
            <w:tcW w:w="9956" w:type="dxa"/>
            <w:tcMar>
              <w:top w:w="50" w:type="dxa"/>
              <w:left w:w="100" w:type="dxa"/>
            </w:tcMar>
            <w:vAlign w:val="center"/>
          </w:tcPr>
          <w:p w14:paraId="512FF554">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Административно-территориальное устройство России. Районирование территории</w:t>
            </w:r>
          </w:p>
        </w:tc>
      </w:tr>
      <w:tr w14:paraId="629AF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24C87A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w:t>
            </w:r>
          </w:p>
        </w:tc>
        <w:tc>
          <w:tcPr>
            <w:tcW w:w="9956" w:type="dxa"/>
            <w:tcMar>
              <w:top w:w="50" w:type="dxa"/>
              <w:left w:w="100" w:type="dxa"/>
            </w:tcMar>
            <w:vAlign w:val="center"/>
          </w:tcPr>
          <w:p w14:paraId="25C191D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Природа России</w:t>
            </w:r>
          </w:p>
        </w:tc>
      </w:tr>
      <w:tr w14:paraId="5E45D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0475B4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7.2.1</w:t>
            </w:r>
          </w:p>
        </w:tc>
        <w:tc>
          <w:tcPr>
            <w:tcW w:w="9956" w:type="dxa"/>
            <w:tcMar>
              <w:top w:w="50" w:type="dxa"/>
              <w:left w:w="100" w:type="dxa"/>
            </w:tcMar>
            <w:vAlign w:val="center"/>
          </w:tcPr>
          <w:p w14:paraId="0DC65FE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14:paraId="05A28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80CCE9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7.2.2</w:t>
            </w:r>
          </w:p>
        </w:tc>
        <w:tc>
          <w:tcPr>
            <w:tcW w:w="9956" w:type="dxa"/>
            <w:tcMar>
              <w:top w:w="50" w:type="dxa"/>
              <w:left w:w="100" w:type="dxa"/>
            </w:tcMar>
            <w:vAlign w:val="center"/>
          </w:tcPr>
          <w:p w14:paraId="11E280A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14:paraId="502CB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4F9ADB2">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7.2.3</w:t>
            </w:r>
          </w:p>
        </w:tc>
        <w:tc>
          <w:tcPr>
            <w:tcW w:w="9956" w:type="dxa"/>
            <w:tcMar>
              <w:top w:w="50" w:type="dxa"/>
              <w:left w:w="100" w:type="dxa"/>
            </w:tcMar>
            <w:vAlign w:val="center"/>
          </w:tcPr>
          <w:p w14:paraId="7955501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14:paraId="408F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880CEA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7.2.4</w:t>
            </w:r>
          </w:p>
        </w:tc>
        <w:tc>
          <w:tcPr>
            <w:tcW w:w="9956" w:type="dxa"/>
            <w:tcMar>
              <w:top w:w="50" w:type="dxa"/>
              <w:left w:w="100" w:type="dxa"/>
            </w:tcMar>
            <w:vAlign w:val="center"/>
          </w:tcPr>
          <w:p w14:paraId="0CF8D3C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14:paraId="36DE7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A447E21">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7.2.5</w:t>
            </w:r>
          </w:p>
        </w:tc>
        <w:tc>
          <w:tcPr>
            <w:tcW w:w="9956" w:type="dxa"/>
            <w:tcMar>
              <w:top w:w="50" w:type="dxa"/>
              <w:left w:w="100" w:type="dxa"/>
            </w:tcMar>
            <w:vAlign w:val="center"/>
          </w:tcPr>
          <w:p w14:paraId="22B2C327">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14:paraId="4D69C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738D7D0">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7.2.6</w:t>
            </w:r>
          </w:p>
        </w:tc>
        <w:tc>
          <w:tcPr>
            <w:tcW w:w="9956" w:type="dxa"/>
            <w:tcMar>
              <w:top w:w="50" w:type="dxa"/>
              <w:left w:w="100" w:type="dxa"/>
            </w:tcMar>
            <w:vAlign w:val="center"/>
          </w:tcPr>
          <w:p w14:paraId="64B5C93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Почва. Основные зональные типы почв. Почвенные ресурсы России. Меры по сохранению плодородия почв</w:t>
            </w:r>
          </w:p>
        </w:tc>
      </w:tr>
      <w:tr w14:paraId="5A711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17C6154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7.2.7</w:t>
            </w:r>
          </w:p>
        </w:tc>
        <w:tc>
          <w:tcPr>
            <w:tcW w:w="9956" w:type="dxa"/>
            <w:tcMar>
              <w:top w:w="50" w:type="dxa"/>
              <w:left w:w="100" w:type="dxa"/>
            </w:tcMar>
            <w:vAlign w:val="center"/>
          </w:tcPr>
          <w:p w14:paraId="4675420E">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Богатство растительного и животного мира России. Растения и животные, занесённые в Красную книгу России</w:t>
            </w:r>
          </w:p>
        </w:tc>
      </w:tr>
      <w:tr w14:paraId="6D6BA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470B2C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7.2.8</w:t>
            </w:r>
          </w:p>
        </w:tc>
        <w:tc>
          <w:tcPr>
            <w:tcW w:w="9956" w:type="dxa"/>
            <w:tcMar>
              <w:top w:w="50" w:type="dxa"/>
              <w:left w:w="100" w:type="dxa"/>
            </w:tcMar>
            <w:vAlign w:val="center"/>
          </w:tcPr>
          <w:p w14:paraId="73D1915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14:paraId="4F681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C0B5A53">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w:t>
            </w:r>
          </w:p>
        </w:tc>
        <w:tc>
          <w:tcPr>
            <w:tcW w:w="9956" w:type="dxa"/>
            <w:tcMar>
              <w:top w:w="50" w:type="dxa"/>
              <w:left w:w="100" w:type="dxa"/>
            </w:tcMar>
            <w:vAlign w:val="center"/>
          </w:tcPr>
          <w:p w14:paraId="66E7615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Население России</w:t>
            </w:r>
          </w:p>
        </w:tc>
      </w:tr>
      <w:tr w14:paraId="4734C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350280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7.3.1</w:t>
            </w:r>
          </w:p>
        </w:tc>
        <w:tc>
          <w:tcPr>
            <w:tcW w:w="9956" w:type="dxa"/>
            <w:tcMar>
              <w:top w:w="50" w:type="dxa"/>
              <w:left w:w="100" w:type="dxa"/>
            </w:tcMar>
            <w:vAlign w:val="center"/>
          </w:tcPr>
          <w:p w14:paraId="3704BCB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14:paraId="5A1F2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05FF866">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7.3.2</w:t>
            </w:r>
          </w:p>
        </w:tc>
        <w:tc>
          <w:tcPr>
            <w:tcW w:w="9956" w:type="dxa"/>
            <w:tcMar>
              <w:top w:w="50" w:type="dxa"/>
              <w:left w:w="100" w:type="dxa"/>
            </w:tcMar>
            <w:vAlign w:val="center"/>
          </w:tcPr>
          <w:p w14:paraId="3AD514A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Миграции населения. Миграционный прирост населения. Общий прирост населения</w:t>
            </w:r>
          </w:p>
        </w:tc>
      </w:tr>
      <w:tr w14:paraId="185E8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409010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7.3.3</w:t>
            </w:r>
          </w:p>
        </w:tc>
        <w:tc>
          <w:tcPr>
            <w:tcW w:w="9956" w:type="dxa"/>
            <w:tcMar>
              <w:top w:w="50" w:type="dxa"/>
              <w:left w:w="100" w:type="dxa"/>
            </w:tcMar>
            <w:vAlign w:val="center"/>
          </w:tcPr>
          <w:p w14:paraId="671ACA01">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Географические особенности размещения населения. Основная полоса расселения</w:t>
            </w:r>
          </w:p>
        </w:tc>
      </w:tr>
      <w:tr w14:paraId="2A8C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06EC0F9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7.3.4</w:t>
            </w:r>
          </w:p>
        </w:tc>
        <w:tc>
          <w:tcPr>
            <w:tcW w:w="9956" w:type="dxa"/>
            <w:tcMar>
              <w:top w:w="50" w:type="dxa"/>
              <w:left w:w="100" w:type="dxa"/>
            </w:tcMar>
            <w:vAlign w:val="center"/>
          </w:tcPr>
          <w:p w14:paraId="2E36A95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14:paraId="1890E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3F8DE4A">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7.3.5</w:t>
            </w:r>
          </w:p>
        </w:tc>
        <w:tc>
          <w:tcPr>
            <w:tcW w:w="9956" w:type="dxa"/>
            <w:tcMar>
              <w:top w:w="50" w:type="dxa"/>
              <w:left w:w="100" w:type="dxa"/>
            </w:tcMar>
            <w:vAlign w:val="center"/>
          </w:tcPr>
          <w:p w14:paraId="2EF104B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Народы и религии России. Языковая классификация народов России. Крупнейшие народы России и их расселение</w:t>
            </w:r>
          </w:p>
        </w:tc>
      </w:tr>
      <w:tr w14:paraId="2B57E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03C4A9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7.3.6</w:t>
            </w:r>
          </w:p>
        </w:tc>
        <w:tc>
          <w:tcPr>
            <w:tcW w:w="9956" w:type="dxa"/>
            <w:tcMar>
              <w:top w:w="50" w:type="dxa"/>
              <w:left w:w="100" w:type="dxa"/>
            </w:tcMar>
            <w:vAlign w:val="center"/>
          </w:tcPr>
          <w:p w14:paraId="79DA382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14:paraId="0A8A7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DA3FA2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7.3.7</w:t>
            </w:r>
          </w:p>
        </w:tc>
        <w:tc>
          <w:tcPr>
            <w:tcW w:w="9956" w:type="dxa"/>
            <w:tcMar>
              <w:top w:w="50" w:type="dxa"/>
              <w:left w:w="100" w:type="dxa"/>
            </w:tcMar>
            <w:vAlign w:val="center"/>
          </w:tcPr>
          <w:p w14:paraId="79CCA856">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14:paraId="69012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737D98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7.3.8</w:t>
            </w:r>
          </w:p>
        </w:tc>
        <w:tc>
          <w:tcPr>
            <w:tcW w:w="9956" w:type="dxa"/>
            <w:tcMar>
              <w:top w:w="50" w:type="dxa"/>
              <w:left w:w="100" w:type="dxa"/>
            </w:tcMar>
            <w:vAlign w:val="center"/>
          </w:tcPr>
          <w:p w14:paraId="65AACDC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Качество населения и показатели, характеризующие его. ИЧР и его географические различия</w:t>
            </w:r>
          </w:p>
        </w:tc>
      </w:tr>
      <w:tr w14:paraId="05E7D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351E49D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w:t>
            </w:r>
          </w:p>
        </w:tc>
        <w:tc>
          <w:tcPr>
            <w:tcW w:w="9956" w:type="dxa"/>
            <w:tcMar>
              <w:top w:w="50" w:type="dxa"/>
              <w:left w:w="100" w:type="dxa"/>
            </w:tcMar>
            <w:vAlign w:val="center"/>
          </w:tcPr>
          <w:p w14:paraId="50722FC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Хозяйство России</w:t>
            </w:r>
          </w:p>
        </w:tc>
      </w:tr>
      <w:tr w14:paraId="1C675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30A1864">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7.4.1</w:t>
            </w:r>
          </w:p>
        </w:tc>
        <w:tc>
          <w:tcPr>
            <w:tcW w:w="9956" w:type="dxa"/>
            <w:tcMar>
              <w:top w:w="50" w:type="dxa"/>
              <w:left w:w="100" w:type="dxa"/>
            </w:tcMar>
            <w:vAlign w:val="center"/>
          </w:tcPr>
          <w:p w14:paraId="3C480EED">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14:paraId="3DD5B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2A903E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7.4.2</w:t>
            </w:r>
          </w:p>
        </w:tc>
        <w:tc>
          <w:tcPr>
            <w:tcW w:w="9956" w:type="dxa"/>
            <w:tcMar>
              <w:top w:w="50" w:type="dxa"/>
              <w:left w:w="100" w:type="dxa"/>
            </w:tcMar>
            <w:vAlign w:val="center"/>
          </w:tcPr>
          <w:p w14:paraId="5AC6DAC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Топливно-энергетический комплекс (ТЭК) </w:t>
            </w:r>
          </w:p>
        </w:tc>
      </w:tr>
      <w:tr w14:paraId="633A9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0E096E3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7.4.3</w:t>
            </w:r>
          </w:p>
        </w:tc>
        <w:tc>
          <w:tcPr>
            <w:tcW w:w="9956" w:type="dxa"/>
            <w:tcMar>
              <w:top w:w="50" w:type="dxa"/>
              <w:left w:w="100" w:type="dxa"/>
            </w:tcMar>
            <w:vAlign w:val="center"/>
          </w:tcPr>
          <w:p w14:paraId="07905D0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Металлургический комплекс</w:t>
            </w:r>
          </w:p>
        </w:tc>
      </w:tr>
      <w:tr w14:paraId="5C0B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222F501E">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7.4.4</w:t>
            </w:r>
          </w:p>
        </w:tc>
        <w:tc>
          <w:tcPr>
            <w:tcW w:w="9956" w:type="dxa"/>
            <w:tcMar>
              <w:top w:w="50" w:type="dxa"/>
              <w:left w:w="100" w:type="dxa"/>
            </w:tcMar>
            <w:vAlign w:val="center"/>
          </w:tcPr>
          <w:p w14:paraId="7E2E656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Машиностроительный комплекс </w:t>
            </w:r>
          </w:p>
        </w:tc>
      </w:tr>
      <w:tr w14:paraId="64241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4D8DFD0B">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7.4.5</w:t>
            </w:r>
          </w:p>
        </w:tc>
        <w:tc>
          <w:tcPr>
            <w:tcW w:w="9956" w:type="dxa"/>
            <w:tcMar>
              <w:top w:w="50" w:type="dxa"/>
              <w:left w:w="100" w:type="dxa"/>
            </w:tcMar>
            <w:vAlign w:val="center"/>
          </w:tcPr>
          <w:p w14:paraId="1ECE1C2A">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Химико-лесной комплекс</w:t>
            </w:r>
          </w:p>
        </w:tc>
      </w:tr>
      <w:tr w14:paraId="6E004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8B35E1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7.4.6</w:t>
            </w:r>
          </w:p>
        </w:tc>
        <w:tc>
          <w:tcPr>
            <w:tcW w:w="9956" w:type="dxa"/>
            <w:tcMar>
              <w:top w:w="50" w:type="dxa"/>
              <w:left w:w="100" w:type="dxa"/>
            </w:tcMar>
            <w:vAlign w:val="center"/>
          </w:tcPr>
          <w:p w14:paraId="3AC56038">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Агропромышленный комплекс (АПК) </w:t>
            </w:r>
          </w:p>
        </w:tc>
      </w:tr>
      <w:tr w14:paraId="25668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FA0A5F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7.4.7</w:t>
            </w:r>
          </w:p>
        </w:tc>
        <w:tc>
          <w:tcPr>
            <w:tcW w:w="9956" w:type="dxa"/>
            <w:tcMar>
              <w:top w:w="50" w:type="dxa"/>
              <w:left w:w="100" w:type="dxa"/>
            </w:tcMar>
            <w:vAlign w:val="center"/>
          </w:tcPr>
          <w:p w14:paraId="450F77B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Инфраструктурный комплекс</w:t>
            </w:r>
          </w:p>
        </w:tc>
      </w:tr>
      <w:tr w14:paraId="03AA1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5F279BCC">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7.5</w:t>
            </w:r>
          </w:p>
        </w:tc>
        <w:tc>
          <w:tcPr>
            <w:tcW w:w="9956" w:type="dxa"/>
            <w:tcMar>
              <w:top w:w="50" w:type="dxa"/>
              <w:left w:w="100" w:type="dxa"/>
            </w:tcMar>
            <w:vAlign w:val="center"/>
          </w:tcPr>
          <w:p w14:paraId="6553081B">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Регионы России</w:t>
            </w:r>
          </w:p>
        </w:tc>
      </w:tr>
      <w:tr w14:paraId="199FF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9BD5515">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7.5.1</w:t>
            </w:r>
          </w:p>
        </w:tc>
        <w:tc>
          <w:tcPr>
            <w:tcW w:w="9956" w:type="dxa"/>
            <w:tcMar>
              <w:top w:w="50" w:type="dxa"/>
              <w:left w:w="100" w:type="dxa"/>
            </w:tcMar>
            <w:vAlign w:val="center"/>
          </w:tcPr>
          <w:p w14:paraId="258693D5">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14:paraId="7C8B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75FEF81D">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7.5.2</w:t>
            </w:r>
          </w:p>
        </w:tc>
        <w:tc>
          <w:tcPr>
            <w:tcW w:w="9956" w:type="dxa"/>
            <w:tcMar>
              <w:top w:w="50" w:type="dxa"/>
              <w:left w:w="100" w:type="dxa"/>
            </w:tcMar>
            <w:vAlign w:val="center"/>
          </w:tcPr>
          <w:p w14:paraId="2D32DC63">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14:paraId="0B808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3A5E369">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7.6</w:t>
            </w:r>
          </w:p>
        </w:tc>
        <w:tc>
          <w:tcPr>
            <w:tcW w:w="9956" w:type="dxa"/>
            <w:tcMar>
              <w:top w:w="50" w:type="dxa"/>
              <w:left w:w="100" w:type="dxa"/>
            </w:tcMar>
            <w:vAlign w:val="center"/>
          </w:tcPr>
          <w:p w14:paraId="5235932C">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Россия в современном мире</w:t>
            </w:r>
          </w:p>
        </w:tc>
      </w:tr>
      <w:tr w14:paraId="6AEE5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00D2C6F">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7.6.1</w:t>
            </w:r>
          </w:p>
        </w:tc>
        <w:tc>
          <w:tcPr>
            <w:tcW w:w="9956" w:type="dxa"/>
            <w:tcMar>
              <w:top w:w="50" w:type="dxa"/>
              <w:left w:w="100" w:type="dxa"/>
            </w:tcMar>
            <w:vAlign w:val="center"/>
          </w:tcPr>
          <w:p w14:paraId="0FBCEA52">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Россия в системе международного географического разделения труда</w:t>
            </w:r>
          </w:p>
        </w:tc>
      </w:tr>
      <w:tr w14:paraId="0D6AD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4" w:type="dxa"/>
            <w:tcMar>
              <w:top w:w="50" w:type="dxa"/>
              <w:left w:w="100" w:type="dxa"/>
            </w:tcMar>
            <w:vAlign w:val="center"/>
          </w:tcPr>
          <w:p w14:paraId="6E08A797">
            <w:pPr>
              <w:keepNext w:val="0"/>
              <w:keepLines w:val="0"/>
              <w:pageBreakBefore w:val="0"/>
              <w:widowControl/>
              <w:kinsoku/>
              <w:wordWrap/>
              <w:overflowPunct/>
              <w:topLinePunct w:val="0"/>
              <w:autoSpaceDE/>
              <w:autoSpaceDN/>
              <w:bidi w:val="0"/>
              <w:adjustRightInd/>
              <w:snapToGrid/>
              <w:spacing w:before="0" w:after="0" w:line="240" w:lineRule="auto"/>
              <w:ind w:left="0"/>
              <w:jc w:val="center"/>
              <w:textAlignment w:val="auto"/>
            </w:pPr>
            <w:r>
              <w:rPr>
                <w:rFonts w:ascii="Times New Roman" w:hAnsi="Times New Roman"/>
                <w:b w:val="0"/>
                <w:i w:val="0"/>
                <w:color w:val="000000"/>
                <w:sz w:val="24"/>
              </w:rPr>
              <w:t>7.6.2</w:t>
            </w:r>
          </w:p>
        </w:tc>
        <w:tc>
          <w:tcPr>
            <w:tcW w:w="9956" w:type="dxa"/>
            <w:tcMar>
              <w:top w:w="50" w:type="dxa"/>
              <w:left w:w="100" w:type="dxa"/>
            </w:tcMar>
            <w:vAlign w:val="center"/>
          </w:tcPr>
          <w:p w14:paraId="577CC229">
            <w:pPr>
              <w:keepNext w:val="0"/>
              <w:keepLines w:val="0"/>
              <w:pageBreakBefore w:val="0"/>
              <w:widowControl/>
              <w:kinsoku/>
              <w:wordWrap/>
              <w:overflowPunct/>
              <w:topLinePunct w:val="0"/>
              <w:autoSpaceDE/>
              <w:autoSpaceDN/>
              <w:bidi w:val="0"/>
              <w:adjustRightInd/>
              <w:snapToGrid/>
              <w:spacing w:before="0" w:after="0" w:line="240" w:lineRule="auto"/>
              <w:ind w:left="0"/>
              <w:jc w:val="both"/>
              <w:textAlignment w:val="auto"/>
            </w:pPr>
            <w:r>
              <w:rPr>
                <w:rFonts w:ascii="Times New Roman" w:hAnsi="Times New Roman"/>
                <w:b w:val="0"/>
                <w:i w:val="0"/>
                <w:color w:val="000000"/>
                <w:sz w:val="24"/>
              </w:rPr>
              <w:t>Объекты Всемирного природного и культурного наследия ЮНЕСКО на территории России</w:t>
            </w:r>
          </w:p>
        </w:tc>
      </w:tr>
    </w:tbl>
    <w:p w14:paraId="00754E75">
      <w:pPr>
        <w:keepNext w:val="0"/>
        <w:keepLines w:val="0"/>
        <w:pageBreakBefore w:val="0"/>
        <w:widowControl/>
        <w:kinsoku/>
        <w:wordWrap/>
        <w:overflowPunct/>
        <w:topLinePunct w:val="0"/>
        <w:bidi w:val="0"/>
        <w:adjustRightInd/>
        <w:snapToGrid/>
        <w:spacing w:before="0" w:after="0" w:line="336" w:lineRule="auto"/>
        <w:ind w:left="120"/>
        <w:jc w:val="left"/>
        <w:textAlignment w:val="auto"/>
      </w:pPr>
    </w:p>
    <w:p w14:paraId="499B6C29">
      <w:pPr>
        <w:keepNext w:val="0"/>
        <w:keepLines w:val="0"/>
        <w:pageBreakBefore w:val="0"/>
        <w:widowControl/>
        <w:kinsoku/>
        <w:wordWrap/>
        <w:overflowPunct/>
        <w:topLinePunct w:val="0"/>
        <w:bidi w:val="0"/>
        <w:adjustRightInd/>
        <w:snapToGrid/>
        <w:spacing w:after="0"/>
        <w:textAlignment w:val="auto"/>
        <w:sectPr>
          <w:pgSz w:w="11906" w:h="16383"/>
          <w:pgMar w:top="560" w:right="426" w:bottom="339" w:left="480" w:header="720" w:footer="720" w:gutter="0"/>
          <w:cols w:space="720" w:num="1"/>
        </w:sectPr>
      </w:pPr>
      <w:bookmarkStart w:id="20" w:name="block-59895435"/>
    </w:p>
    <w:bookmarkEnd w:id="19"/>
    <w:bookmarkEnd w:id="20"/>
    <w:p w14:paraId="5D2C2E56">
      <w:pPr>
        <w:keepNext w:val="0"/>
        <w:keepLines w:val="0"/>
        <w:pageBreakBefore w:val="0"/>
        <w:widowControl/>
        <w:kinsoku/>
        <w:wordWrap/>
        <w:overflowPunct/>
        <w:topLinePunct w:val="0"/>
        <w:bidi w:val="0"/>
        <w:adjustRightInd/>
        <w:snapToGrid/>
        <w:spacing w:before="0" w:after="0"/>
        <w:ind w:left="120"/>
        <w:jc w:val="left"/>
        <w:textAlignment w:val="auto"/>
      </w:pPr>
      <w:bookmarkStart w:id="21" w:name="block-59895434"/>
      <w:r>
        <w:rPr>
          <w:rFonts w:ascii="Times New Roman" w:hAnsi="Times New Roman"/>
          <w:b/>
          <w:i w:val="0"/>
          <w:color w:val="000000"/>
          <w:sz w:val="28"/>
        </w:rPr>
        <w:t>УЧЕБНО-МЕТОДИЧЕСКОЕ ОБЕСПЕЧЕНИЕ ОБРАЗОВАТЕЛЬНОГО ПРОЦЕССА</w:t>
      </w:r>
    </w:p>
    <w:p w14:paraId="28BFD453">
      <w:pPr>
        <w:keepNext w:val="0"/>
        <w:keepLines w:val="0"/>
        <w:pageBreakBefore w:val="0"/>
        <w:widowControl/>
        <w:kinsoku/>
        <w:wordWrap/>
        <w:overflowPunct/>
        <w:topLinePunct w:val="0"/>
        <w:bidi w:val="0"/>
        <w:adjustRightInd/>
        <w:snapToGrid/>
        <w:spacing w:before="0" w:after="0" w:line="480" w:lineRule="auto"/>
        <w:ind w:left="120"/>
        <w:jc w:val="left"/>
        <w:textAlignment w:val="auto"/>
      </w:pPr>
      <w:r>
        <w:rPr>
          <w:rFonts w:ascii="Times New Roman" w:hAnsi="Times New Roman"/>
          <w:b/>
          <w:i w:val="0"/>
          <w:color w:val="000000"/>
          <w:sz w:val="28"/>
        </w:rPr>
        <w:t>ОБЯЗАТЕЛЬНЫЕ УЧЕБНЫЕ МАТЕРИАЛЫ ДЛЯ УЧЕНИКА</w:t>
      </w:r>
    </w:p>
    <w:p w14:paraId="6C6BA215">
      <w:pPr>
        <w:keepNext w:val="0"/>
        <w:keepLines w:val="0"/>
        <w:pageBreakBefore w:val="0"/>
        <w:widowControl/>
        <w:kinsoku/>
        <w:wordWrap/>
        <w:overflowPunct/>
        <w:topLinePunct w:val="0"/>
        <w:bidi w:val="0"/>
        <w:adjustRightInd/>
        <w:snapToGrid/>
        <w:spacing w:before="0" w:after="0" w:line="480" w:lineRule="auto"/>
        <w:ind w:left="120"/>
        <w:jc w:val="left"/>
        <w:textAlignment w:val="auto"/>
      </w:pPr>
      <w:bookmarkStart w:id="22" w:name="52efa130-4e90-4033-b437-d2a7fae05a91"/>
      <w:r>
        <w:rPr>
          <w:rFonts w:ascii="Times New Roman" w:hAnsi="Times New Roman"/>
          <w:b w:val="0"/>
          <w:i w:val="0"/>
          <w:color w:val="000000"/>
          <w:sz w:val="28"/>
        </w:rPr>
        <w:t>• География: 5 - 6-е классы: учебник; 12-е издание, переработанное Алексеев А.И., Николина В.В., Липкина Е.К. и др. Акционерное общество «Издательство «Просвещение»</w:t>
      </w:r>
      <w:bookmarkEnd w:id="22"/>
      <w:r>
        <w:rPr>
          <w:sz w:val="28"/>
        </w:rPr>
        <w:br w:type="textWrapping"/>
      </w:r>
      <w:bookmarkStart w:id="23" w:name="52efa130-4e90-4033-b437-d2a7fae05a91"/>
      <w:r>
        <w:rPr>
          <w:rFonts w:ascii="Times New Roman" w:hAnsi="Times New Roman"/>
          <w:b w:val="0"/>
          <w:i w:val="0"/>
          <w:color w:val="000000"/>
          <w:sz w:val="28"/>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bookmarkEnd w:id="23"/>
      <w:r>
        <w:rPr>
          <w:sz w:val="28"/>
        </w:rPr>
        <w:br w:type="textWrapping"/>
      </w:r>
      <w:bookmarkStart w:id="24" w:name="52efa130-4e90-4033-b437-d2a7fae05a91"/>
      <w:r>
        <w:rPr>
          <w:rFonts w:ascii="Times New Roman" w:hAnsi="Times New Roman"/>
          <w:b w:val="0"/>
          <w:i w:val="0"/>
          <w:color w:val="000000"/>
          <w:sz w:val="28"/>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bookmarkEnd w:id="24"/>
      <w:r>
        <w:rPr>
          <w:sz w:val="28"/>
        </w:rPr>
        <w:br w:type="textWrapping"/>
      </w:r>
      <w:bookmarkStart w:id="25" w:name="52efa130-4e90-4033-b437-d2a7fae05a91"/>
      <w:r>
        <w:rPr>
          <w:rFonts w:ascii="Times New Roman" w:hAnsi="Times New Roman"/>
          <w:b w:val="0"/>
          <w:i w:val="0"/>
          <w:color w:val="000000"/>
          <w:sz w:val="28"/>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25"/>
    </w:p>
    <w:p w14:paraId="52F8EE0F">
      <w:pPr>
        <w:keepNext w:val="0"/>
        <w:keepLines w:val="0"/>
        <w:pageBreakBefore w:val="0"/>
        <w:widowControl/>
        <w:kinsoku/>
        <w:wordWrap/>
        <w:overflowPunct/>
        <w:topLinePunct w:val="0"/>
        <w:bidi w:val="0"/>
        <w:adjustRightInd/>
        <w:snapToGrid/>
        <w:spacing w:before="0" w:after="0" w:line="480" w:lineRule="auto"/>
        <w:ind w:left="120"/>
        <w:jc w:val="left"/>
        <w:textAlignment w:val="auto"/>
      </w:pPr>
    </w:p>
    <w:p w14:paraId="35442A64">
      <w:pPr>
        <w:keepNext w:val="0"/>
        <w:keepLines w:val="0"/>
        <w:pageBreakBefore w:val="0"/>
        <w:widowControl/>
        <w:kinsoku/>
        <w:wordWrap/>
        <w:overflowPunct/>
        <w:topLinePunct w:val="0"/>
        <w:bidi w:val="0"/>
        <w:adjustRightInd/>
        <w:snapToGrid/>
        <w:spacing w:before="0" w:after="0"/>
        <w:ind w:left="120"/>
        <w:jc w:val="left"/>
        <w:textAlignment w:val="auto"/>
      </w:pPr>
    </w:p>
    <w:p w14:paraId="08C5184A">
      <w:pPr>
        <w:keepNext w:val="0"/>
        <w:keepLines w:val="0"/>
        <w:pageBreakBefore w:val="0"/>
        <w:widowControl/>
        <w:kinsoku/>
        <w:wordWrap/>
        <w:overflowPunct/>
        <w:topLinePunct w:val="0"/>
        <w:bidi w:val="0"/>
        <w:adjustRightInd/>
        <w:snapToGrid/>
        <w:spacing w:before="0" w:after="0" w:line="480" w:lineRule="auto"/>
        <w:ind w:left="120"/>
        <w:jc w:val="left"/>
        <w:textAlignment w:val="auto"/>
      </w:pPr>
      <w:r>
        <w:rPr>
          <w:rFonts w:ascii="Times New Roman" w:hAnsi="Times New Roman"/>
          <w:b/>
          <w:i w:val="0"/>
          <w:color w:val="000000"/>
          <w:sz w:val="28"/>
        </w:rPr>
        <w:t>МЕТОДИЧЕСКИЕ МАТЕРИАЛЫ ДЛЯ УЧИТЕЛЯ</w:t>
      </w:r>
    </w:p>
    <w:p w14:paraId="01C2B4AE">
      <w:pPr>
        <w:keepNext w:val="0"/>
        <w:keepLines w:val="0"/>
        <w:pageBreakBefore w:val="0"/>
        <w:widowControl/>
        <w:kinsoku/>
        <w:wordWrap/>
        <w:overflowPunct/>
        <w:topLinePunct w:val="0"/>
        <w:bidi w:val="0"/>
        <w:adjustRightInd/>
        <w:snapToGrid/>
        <w:spacing w:before="0" w:after="0" w:line="480" w:lineRule="auto"/>
        <w:ind w:left="120"/>
        <w:jc w:val="left"/>
        <w:textAlignment w:val="auto"/>
      </w:pPr>
      <w:bookmarkStart w:id="26" w:name="00a84008-26fd-4bed-ad45-f394d7b3f48a"/>
      <w:r>
        <w:rPr>
          <w:rFonts w:ascii="Times New Roman" w:hAnsi="Times New Roman"/>
          <w:b w:val="0"/>
          <w:i w:val="0"/>
          <w:color w:val="000000"/>
          <w:sz w:val="28"/>
        </w:rPr>
        <w:t xml:space="preserve">ФГОС. Поурочные разработки по географии к УМК Алексеева А.И. 5-6 класс/ В.В. Николина. ФГОС. Поурочные разработки по географии к УМК Алексеева А.И. 7 класс/В.В.Козлов. </w:t>
      </w:r>
      <w:bookmarkEnd w:id="26"/>
      <w:r>
        <w:rPr>
          <w:sz w:val="28"/>
        </w:rPr>
        <w:br w:type="textWrapping"/>
      </w:r>
      <w:bookmarkStart w:id="27" w:name="00a84008-26fd-4bed-ad45-f394d7b3f48a"/>
      <w:r>
        <w:rPr>
          <w:rFonts w:ascii="Times New Roman" w:hAnsi="Times New Roman"/>
          <w:b w:val="0"/>
          <w:i w:val="0"/>
          <w:color w:val="000000"/>
          <w:sz w:val="28"/>
        </w:rPr>
        <w:t xml:space="preserve"> ФГОС. Поурочные разработки по географии к УМК Алексеева А.И. 8 класс/Николина В.В. ФГОС. Поурочные разработки по географии к УМК Алексеева А.И. 9 класс/Николина В.В.</w:t>
      </w:r>
      <w:bookmarkEnd w:id="27"/>
    </w:p>
    <w:p w14:paraId="19EAF700">
      <w:pPr>
        <w:keepNext w:val="0"/>
        <w:keepLines w:val="0"/>
        <w:pageBreakBefore w:val="0"/>
        <w:widowControl/>
        <w:kinsoku/>
        <w:wordWrap/>
        <w:overflowPunct/>
        <w:topLinePunct w:val="0"/>
        <w:bidi w:val="0"/>
        <w:adjustRightInd/>
        <w:snapToGrid/>
        <w:spacing w:before="0" w:after="0"/>
        <w:ind w:left="120"/>
        <w:jc w:val="left"/>
        <w:textAlignment w:val="auto"/>
      </w:pPr>
    </w:p>
    <w:p w14:paraId="55AAE82F">
      <w:pPr>
        <w:keepNext w:val="0"/>
        <w:keepLines w:val="0"/>
        <w:pageBreakBefore w:val="0"/>
        <w:widowControl/>
        <w:kinsoku/>
        <w:wordWrap/>
        <w:overflowPunct/>
        <w:topLinePunct w:val="0"/>
        <w:bidi w:val="0"/>
        <w:adjustRightInd/>
        <w:snapToGrid/>
        <w:spacing w:before="0" w:after="0" w:line="480" w:lineRule="auto"/>
        <w:ind w:left="120"/>
        <w:jc w:val="left"/>
        <w:textAlignment w:val="auto"/>
      </w:pPr>
      <w:r>
        <w:rPr>
          <w:rFonts w:ascii="Times New Roman" w:hAnsi="Times New Roman"/>
          <w:b/>
          <w:i w:val="0"/>
          <w:color w:val="000000"/>
          <w:sz w:val="28"/>
        </w:rPr>
        <w:t>ЦИФРОВЫЕ ОБРАЗОВАТЕЛЬНЫЕ РЕСУРСЫ И РЕСУРСЫ СЕТИ ИНТЕРНЕТ</w:t>
      </w:r>
    </w:p>
    <w:p w14:paraId="269EA022">
      <w:pPr>
        <w:keepNext w:val="0"/>
        <w:keepLines w:val="0"/>
        <w:pageBreakBefore w:val="0"/>
        <w:widowControl/>
        <w:kinsoku/>
        <w:wordWrap/>
        <w:overflowPunct/>
        <w:topLinePunct w:val="0"/>
        <w:bidi w:val="0"/>
        <w:adjustRightInd/>
        <w:snapToGrid/>
        <w:spacing w:before="0" w:after="0" w:line="480" w:lineRule="auto"/>
        <w:ind w:left="120"/>
        <w:jc w:val="left"/>
        <w:textAlignment w:val="auto"/>
      </w:pPr>
      <w:bookmarkStart w:id="28" w:name="62b5bf29-3344-4bbf-a1e8-ea23537b8eba"/>
      <w:r>
        <w:rPr>
          <w:rFonts w:ascii="Times New Roman" w:hAnsi="Times New Roman"/>
          <w:b w:val="0"/>
          <w:i w:val="0"/>
          <w:color w:val="000000"/>
          <w:sz w:val="28"/>
        </w:rPr>
        <w:t>htpp://catalog.prosv.ru</w:t>
      </w:r>
      <w:bookmarkEnd w:id="28"/>
      <w:r>
        <w:rPr>
          <w:sz w:val="28"/>
        </w:rPr>
        <w:br w:type="textWrapping"/>
      </w:r>
      <w:bookmarkStart w:id="29" w:name="62b5bf29-3344-4bbf-a1e8-ea23537b8eba"/>
      <w:r>
        <w:rPr>
          <w:rFonts w:ascii="Times New Roman" w:hAnsi="Times New Roman"/>
          <w:b w:val="0"/>
          <w:i w:val="0"/>
          <w:color w:val="000000"/>
          <w:sz w:val="28"/>
        </w:rPr>
        <w:t xml:space="preserve"> www.infourok.ru</w:t>
      </w:r>
      <w:bookmarkEnd w:id="21"/>
      <w:bookmarkEnd w:id="29"/>
    </w:p>
    <w:sectPr>
      <w:pgSz w:w="11907" w:h="16839"/>
      <w:pgMar w:top="1440" w:right="347" w:bottom="1440" w:left="3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0053208E"/>
    <w:multiLevelType w:val="singleLevel"/>
    <w:tmpl w:val="0053208E"/>
    <w:lvl w:ilvl="0" w:tentative="0">
      <w:start w:val="1"/>
      <w:numFmt w:val="decimal"/>
      <w:lvlText w:val="%1."/>
      <w:lvlJc w:val="left"/>
      <w:pPr>
        <w:ind w:left="960" w:hanging="360"/>
      </w:pPr>
    </w:lvl>
  </w:abstractNum>
  <w:abstractNum w:abstractNumId="6">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7">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8">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9">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0">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1">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2">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3">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B0732E4"/>
    <w:rsid w:val="1614540D"/>
    <w:rsid w:val="6E647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2025-09-04T16:01:00Z</dcterms:created>
  <dc:creator>User</dc:creator>
  <cp:lastModifiedBy>Ярик Сопотов</cp:lastModifiedBy>
  <dcterms:modified xsi:type="dcterms:W3CDTF">2025-09-07T13:05:50Z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6849B0F2AF2C4C2E88EEC0966AD6FBB1_12</vt:lpwstr>
  </property>
</Properties>
</file>