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6798102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599c772b-1c2c-414c-9fa0-86e4dc0ff531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ОБЩЕГО ПРОФЕССИОНАЛЬНОГО ОБРАЗОВАНИЯ РОСТОВСКОЙ ОБЛАСТИ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bookmarkStart w:name="c2e57544-b06e-4214-b0f2-f2dfb4114124" w:id="2"/>
      <w:r>
        <w:rPr>
          <w:rFonts w:ascii="Times New Roman" w:hAnsi="Times New Roman"/>
          <w:b/>
          <w:i w:val="false"/>
          <w:color w:val="000000"/>
          <w:sz w:val="28"/>
        </w:rPr>
        <w:t>отдел образования М-Курганского района</w:t>
      </w:r>
      <w:bookmarkEnd w:id="2"/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МБОУ Ленинская сош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09E9A67E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46502FB3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Останина Ю.П.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5551731D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CD0EDA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А</w:t>
            </w:r>
            <w:bookmarkStart w:name="_GoBack" w:id="0"/>
            <w:bookmarkEnd w:id="0"/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Кошелева А.Н.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29</w:t>
            </w:r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2025</w:t>
            </w:r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8481690)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«Математика»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5-6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bc34a7f4-4026-4a2d-8185-cd5f043d8440" w:id="3"/>
      <w:r>
        <w:rPr>
          <w:rFonts w:ascii="Times New Roman" w:hAnsi="Times New Roman"/>
          <w:b/>
          <w:i w:val="false"/>
          <w:color w:val="000000"/>
          <w:sz w:val="28"/>
        </w:rPr>
        <w:t>п.Ленинский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33e14b86-74d9-40f7-89f9-3e3227438fe0" w:id="4"/>
      <w:r>
        <w:rPr>
          <w:rFonts w:ascii="Times New Roman" w:hAnsi="Times New Roman"/>
          <w:b/>
          <w:i w:val="false"/>
          <w:color w:val="000000"/>
          <w:sz w:val="28"/>
        </w:rPr>
        <w:t>2025</w:t>
      </w:r>
      <w:bookmarkEnd w:id="4"/>
    </w:p>
    <w:p>
      <w:pPr>
        <w:spacing w:before="0" w:after="0"/>
        <w:ind w:left="120"/>
        <w:jc w:val="left"/>
      </w:pPr>
    </w:p>
    <w:bookmarkStart w:name="block-67981020" w:id="5"/>
    <w:p>
      <w:pPr>
        <w:sectPr>
          <w:pgSz w:w="11906" w:h="16383" w:orient="portrait"/>
        </w:sectPr>
      </w:pPr>
    </w:p>
    <w:bookmarkEnd w:id="5"/>
    <w:bookmarkEnd w:id="0"/>
    <w:bookmarkStart w:name="block-67981021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Приоритетными целями обучения математике в 5–6 классах являются: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подведение обучающихся на доступном для них уровне к осознанию взаимосвязи математики и окружающего мира;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>
      <w:pPr>
        <w:spacing w:before="0" w:after="0" w:line="264"/>
        <w:ind w:firstLine="600"/>
        <w:jc w:val="both"/>
      </w:pPr>
      <w:bookmarkStart w:name="b3bba1d8-96c6-4edf-a714-0cf8fa85e20b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7"/>
    </w:p>
    <w:bookmarkStart w:name="block-67981021" w:id="8"/>
    <w:p>
      <w:pPr>
        <w:sectPr>
          <w:pgSz w:w="11906" w:h="16383" w:orient="portrait"/>
        </w:sectPr>
      </w:pPr>
    </w:p>
    <w:bookmarkEnd w:id="8"/>
    <w:bookmarkEnd w:id="6"/>
    <w:bookmarkStart w:name="block-67981022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СОДЕРЖАНИЕ ОБУЧЕНИЯ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 и нуль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букв для обозначения неизвестного компонента и записи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Степень с натуральным показателем. Запись числа в виде суммы разрядных слагаемых.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>
      <w:pPr>
        <w:spacing w:before="0" w:after="0" w:line="264"/>
        <w:ind w:firstLine="600"/>
        <w:jc w:val="both"/>
      </w:pPr>
      <w:bookmarkStart w:name="_Toc124426196" w:id="10"/>
      <w:bookmarkEnd w:id="10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197" w:id="11"/>
      <w:bookmarkEnd w:id="11"/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Арифметические действия с десятичными дробями. Округление десятичных дробей.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основных задач на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столбчатых диаграмм.</w:t>
      </w:r>
    </w:p>
    <w:p>
      <w:pPr>
        <w:spacing w:before="0" w:after="0" w:line="264"/>
        <w:ind w:firstLine="600"/>
        <w:jc w:val="both"/>
      </w:pPr>
      <w:bookmarkStart w:name="_Toc124426198" w:id="12"/>
      <w:bookmarkEnd w:id="12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bookmarkStart w:name="_Toc124426200" w:id="13"/>
      <w:bookmarkEnd w:id="13"/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Объём прямоугольного параллелепипеда, куба. Единицы измерения объёма.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Натуральные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>
      <w:pPr>
        <w:spacing w:before="0" w:after="0" w:line="264"/>
        <w:ind w:firstLine="600"/>
        <w:jc w:val="both"/>
      </w:pPr>
      <w:bookmarkStart w:name="_Toc124426201" w:id="14"/>
      <w:bookmarkEnd w:id="14"/>
      <w:r>
        <w:rPr>
          <w:rFonts w:ascii="Times New Roman" w:hAnsi="Times New Roman"/>
          <w:b/>
          <w:i w:val="false"/>
          <w:color w:val="000000"/>
          <w:sz w:val="28"/>
        </w:rPr>
        <w:t>Дроби</w:t>
      </w:r>
    </w:p>
    <w:p>
      <w:pPr>
        <w:spacing w:before="0" w:after="0" w:line="264"/>
        <w:ind w:firstLine="600"/>
        <w:jc w:val="both"/>
      </w:pPr>
      <w:bookmarkStart w:name="_Toc124426202" w:id="15"/>
      <w:bookmarkEnd w:id="15"/>
      <w:r>
        <w:rPr>
          <w:rFonts w:ascii="Times New Roman" w:hAnsi="Times New Roman"/>
          <w:b w:val="false"/>
          <w:i w:val="false"/>
          <w:color w:val="000000"/>
          <w:sz w:val="28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Отношение. Деление в данном отношении. Масштаб, пропорция. Применение пропорций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Положительные и отрицательные числа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>
      <w:pPr>
        <w:spacing w:before="0" w:after="0" w:line="264"/>
        <w:ind w:firstLine="600"/>
        <w:jc w:val="both"/>
      </w:pPr>
      <w:bookmarkStart w:name="_Toc124426203" w:id="16"/>
      <w:bookmarkEnd w:id="16"/>
      <w:r>
        <w:rPr>
          <w:rFonts w:ascii="Times New Roman" w:hAnsi="Times New Roman"/>
          <w:b/>
          <w:i w:val="false"/>
          <w:color w:val="000000"/>
          <w:sz w:val="28"/>
        </w:rPr>
        <w:t>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>
      <w:pPr>
        <w:spacing w:before="0" w:after="0" w:line="264"/>
        <w:ind w:firstLine="600"/>
        <w:jc w:val="both"/>
      </w:pPr>
      <w:bookmarkStart w:name="_Toc124426204" w:id="17"/>
      <w:bookmarkEnd w:id="17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Оценка и прикидка, округление результата. Составление буквенных выражений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>
      <w:pPr>
        <w:spacing w:before="0" w:after="0" w:line="264"/>
        <w:ind w:firstLine="600"/>
        <w:jc w:val="both"/>
      </w:pPr>
      <w:bookmarkStart w:name="_Toc124426205" w:id="18"/>
      <w:bookmarkEnd w:id="18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Симметрия: центральная, осевая и зеркальная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Построение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объёма, единицы измерения объёма. Объём прямоугольного параллелепипеда, куба.</w:t>
      </w:r>
    </w:p>
    <w:bookmarkStart w:name="block-67981022" w:id="19"/>
    <w:p>
      <w:pPr>
        <w:sectPr>
          <w:pgSz w:w="11906" w:h="16383" w:orient="portrait"/>
        </w:sectPr>
      </w:pPr>
    </w:p>
    <w:bookmarkEnd w:id="19"/>
    <w:bookmarkEnd w:id="9"/>
    <w:bookmarkStart w:name="block-67981023" w:id="20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«МАТЕМАТИКА»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«Математика»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7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ПРЕДМЕТНЫЕ РЕЗУЛЬТАТЫ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5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08" w:id="21"/>
      <w:bookmarkEnd w:id="21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арифметические действия с натуральными числами, с обыкновенными дробями в простейших случаях.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 проверку, прикидку результата вычислений.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натуральные числа.</w:t>
      </w:r>
    </w:p>
    <w:p>
      <w:pPr>
        <w:spacing w:before="0" w:after="0" w:line="264"/>
        <w:ind w:firstLine="600"/>
        <w:jc w:val="both"/>
      </w:pPr>
      <w:bookmarkStart w:name="_Toc124426209" w:id="22"/>
      <w:bookmarkEnd w:id="22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краткие записи, схемы, таблицы, обозначения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bookmarkStart w:name="_Toc124426210" w:id="23"/>
      <w:bookmarkEnd w:id="23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точка, прямая, отрезок, луч, угол, многоугольник, окружность, круг.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изученные геометрические фигуры на нелинованной и клетчатой бумаге с помощью циркуля и линейки.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объём куба, параллелепипеда по заданным измерениям, пользоваться единицами измерения объёма.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измерение геометрических величин в практических ситуациях.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6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bookmarkStart w:name="_Toc124426211" w:id="24"/>
      <w:bookmarkEnd w:id="24"/>
      <w:r>
        <w:rPr>
          <w:rFonts w:ascii="Times New Roman" w:hAnsi="Times New Roman"/>
          <w:b/>
          <w:i w:val="false"/>
          <w:color w:val="000000"/>
          <w:sz w:val="28"/>
        </w:rPr>
        <w:t>Числа и вычисления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Соотносить точки в прямоугольной системе координат с координатами этой точки.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Округлять целые числа и десятичные дроби, находить приближения чисел.</w:t>
      </w:r>
    </w:p>
    <w:p>
      <w:pPr>
        <w:spacing w:before="0" w:after="0" w:line="264"/>
        <w:ind w:firstLine="600"/>
        <w:jc w:val="both"/>
      </w:pPr>
      <w:bookmarkStart w:name="_Toc124426212" w:id="25"/>
      <w:bookmarkEnd w:id="25"/>
      <w:r>
        <w:rPr>
          <w:rFonts w:ascii="Times New Roman" w:hAnsi="Times New Roman"/>
          <w:b/>
          <w:i w:val="false"/>
          <w:color w:val="000000"/>
          <w:sz w:val="28"/>
        </w:rPr>
        <w:t>Числовые и буквенные выражения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признаками делимости, раскладывать натуральные числа на простые множители.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Пользоваться масштабом, составлять пропорции и отношения.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неизвестный компонент равенства.</w:t>
      </w:r>
    </w:p>
    <w:p>
      <w:pPr>
        <w:spacing w:before="0" w:after="0" w:line="264"/>
        <w:ind w:firstLine="600"/>
        <w:jc w:val="both"/>
      </w:pPr>
      <w:bookmarkStart w:name="_Toc124426213" w:id="26"/>
      <w:bookmarkEnd w:id="26"/>
      <w:r>
        <w:rPr>
          <w:rFonts w:ascii="Times New Roman" w:hAnsi="Times New Roman"/>
          <w:b/>
          <w:i w:val="false"/>
          <w:color w:val="000000"/>
          <w:sz w:val="28"/>
        </w:rPr>
        <w:t>Решение текстовых задач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многошаговые текстовые задачи арифметическим способом.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Составлять буквенные выражения по условию задачи.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информацию с помощью таблиц, линейной и столбчатой диаграмм.</w:t>
      </w:r>
    </w:p>
    <w:p>
      <w:pPr>
        <w:spacing w:before="0" w:after="0" w:line="264"/>
        <w:ind w:firstLine="600"/>
        <w:jc w:val="both"/>
      </w:pPr>
      <w:bookmarkStart w:name="_Toc124426214" w:id="27"/>
      <w:bookmarkEnd w:id="27"/>
      <w:r>
        <w:rPr>
          <w:rFonts w:ascii="Times New Roman" w:hAnsi="Times New Roman"/>
          <w:b/>
          <w:i w:val="false"/>
          <w:color w:val="000000"/>
          <w:sz w:val="28"/>
        </w:rPr>
        <w:t>Наглядная геометрия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Изображать на клетчатой бумаге прямоугольный параллелепипед.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несложные задачи на нахождение геометрических величин в практических ситуациях.</w:t>
      </w:r>
    </w:p>
    <w:bookmarkStart w:name="block-67981023" w:id="28"/>
    <w:p>
      <w:pPr>
        <w:sectPr>
          <w:pgSz w:w="11906" w:h="16383" w:orient="portrait"/>
        </w:sectPr>
      </w:pPr>
    </w:p>
    <w:bookmarkEnd w:id="28"/>
    <w:bookmarkEnd w:id="20"/>
    <w:bookmarkStart w:name="block-67981019" w:id="29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43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Линии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1110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https://m.edsoo.ru/7f4131ce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01"/>
        <w:gridCol w:w="2320"/>
        <w:gridCol w:w="1465"/>
        <w:gridCol w:w="2508"/>
        <w:gridCol w:w="2627"/>
        <w:gridCol w:w="3973"/>
      </w:tblGrid>
      <w:tr>
        <w:trPr>
          <w:trHeight w:val="300" w:hRule="atLeast"/>
          <w:trHeight w:val="144" w:hRule="atLeast"/>
        </w:trPr>
        <w:tc>
          <w:tcPr>
            <w:tcW w:w="4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55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Прямые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на плоскости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https://m.edsoo.ru/7f414736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7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8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981019" w:id="30"/>
    <w:p>
      <w:pPr>
        <w:sectPr>
          <w:pgSz w:w="16383" w:h="11906" w:orient="landscape"/>
        </w:sectPr>
      </w:pPr>
    </w:p>
    <w:bookmarkEnd w:id="30"/>
    <w:bookmarkEnd w:id="29"/>
    <w:bookmarkStart w:name="block-67981018" w:id="31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62"/>
        <w:gridCol w:w="2880"/>
        <w:gridCol w:w="1165"/>
        <w:gridCol w:w="2158"/>
        <w:gridCol w:w="2302"/>
        <w:gridCol w:w="1628"/>
        <w:gridCol w:w="2799"/>
      </w:tblGrid>
      <w:tr>
        <w:trPr>
          <w:trHeight w:val="300" w:hRule="atLeast"/>
          <w:trHeight w:val="144" w:hRule="atLeast"/>
        </w:trPr>
        <w:tc>
          <w:tcPr>
            <w:tcW w:w="46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https://m.edsoo.ru/f2a0cc0c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https://m.edsoo.ru/f2a0cafe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https://m.edsoo.ru/f2a0e0fc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https://m.edsoo.ru/f2a0e2a0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на координатной прямой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https://m.edsoo.ru/f2a0e426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https://m.edsoo.ru/f2a0ce32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https://m.edsoo.ru/f2a0cf54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https://m.edsoo.ru/f2a0d300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https://m.edsoo.ru/f2a0d440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https://m.edsoo.ru/f2a0eaca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https://m.edsoo.ru/f2a0f5ba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https://m.edsoo.ru/f2a0f704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https://m.edsoo.ru/f2a0fd8a</w:t>
              </w:r>
            </w:hyperlink>
          </w:p>
        </w:tc>
      </w:tr>
      <w:tr>
        <w:trPr>
          <w:trHeight w:val="13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https://m.edsoo.ru/f2a1015e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https://m.edsoo.ru/f2a10c3a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https://m.edsoo.ru/f2a10da2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https://m.edsoo.ru/f2a104ec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https://m.edsoo.ru/f2a0ef3e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https://m.edsoo.ru/f2a116b2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https://m.edsoo.ru/f2a1116c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https://m.edsoo.ru/f2a114fa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https://m.edsoo.ru/f2a11a90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https://m.edsoo.ru/f2a11bb2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https://m.edsoo.ru/f2a11806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https://m.edsoo.ru/f2a1196e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https://m.edsoo.ru/f2a11f18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https://m.edsoo.ru/f2a12080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https://m.edsoo.ru/f2a123fa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https://m.edsoo.ru/f2a0f894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https://m.edsoo.ru/f2a0f9fc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https://m.edsoo.ru/f2a121a2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https://m.edsoo.ru/f2a12558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https://m.edsoo.ru/f2a12832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https://m.edsoo.ru/f2a12990</w:t>
              </w:r>
            </w:hyperlink>
          </w:p>
        </w:tc>
      </w:tr>
      <w:tr>
        <w:trPr>
          <w:trHeight w:val="11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https://m.edsoo.ru/f2a12cba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луч. Ломаная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https://m.edsoo.ru/f2a0d54e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https://m.edsoo.ru/f2a0daee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https://m.edsoo.ru/f2a0df3a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https://m.edsoo.ru/f2a0d684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https://m.edsoo.ru/f2a0d7e2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https://m.edsoo.ru/f2a1302a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https://m.edsoo.ru/f2a1319c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https://m.edsoo.ru/f2a132fa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https://m.edsoo.ru/f2a13476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https://m.edsoo.ru/f2a13606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https://m.edsoo.ru/f2a13764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https://m.edsoo.ru/f2a13c8c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https://m.edsoo.ru/f2a14146</w:t>
              </w:r>
            </w:hyperlink>
          </w:p>
        </w:tc>
      </w:tr>
      <w:tr>
        <w:trPr>
          <w:trHeight w:val="129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https://m.edsoo.ru/f2a153f2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Дробь. Правильные и неправильные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https://m.edsoo.ru/f2a15582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https://m.edsoo.ru/f2a143e4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https://m.edsoo.ru/f2a1451a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https://m.edsoo.ru/f2a1463c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https://m.edsoo.ru/f2a1475e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https://m.edsoo.ru/f2a14c90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https://m.edsoo.ru/f2a14de4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https://m.edsoo.ru/f2a14f74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https://m.edsoo.ru/f2a151f4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https://m.edsoo.ru/f2a17cc4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https://m.edsoo.ru/f2a17e54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https://m.edsoo.ru/f2a1802a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204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обыкновенных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https://m.edsoo.ru/f2a1592e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https://m.edsoo.ru/f2a15a5a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https://m.edsoo.ru/f2a15b68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https://m.edsoo.ru/f2a15e2e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https://m.edsoo.ru/f2a184e4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https://m.edsoo.ru/f2a18692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https://m.edsoo.ru/f2a18a20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https://m.edsoo.ru/f2a18b56</w:t>
              </w:r>
            </w:hyperlink>
          </w:p>
        </w:tc>
      </w:tr>
      <w:tr>
        <w:trPr>
          <w:trHeight w:val="18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https://m.edsoo.ru/f2a19088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https://m.edsoo.ru/f2a19560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https://m.edsoo.ru/f2a196a0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https://m.edsoo.ru/f2a198da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https://m.edsoo.ru/f2a181ce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https://m.edsoo.ru/f2a1835e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https://m.edsoo.ru/f2a18c5a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https://m.edsoo.ru/f2a18e76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https://m.edsoo.ru/f2a18f7a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https://m.edsoo.ru/f2a199f2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https://m.edsoo.ru/f2a19c2c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https://m.edsoo.ru/f2a1a1d6</w:t>
              </w:r>
            </w:hyperlink>
          </w:p>
        </w:tc>
      </w:tr>
      <w:tr>
        <w:trPr>
          <w:trHeight w:val="12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https://m.edsoo.ru/f2a1a2ee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https://m.edsoo.ru/f2a1a3fc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https://m.edsoo.ru/f2a1a51e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https://m.edsoo.ru/f2a16ae0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https://m.edsoo.ru/f2a16c7a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https://m.edsoo.ru/f2a16e1e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https://m.edsoo.ru/f2a16194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https://m.edsoo.ru/f2a16fe0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https://m.edsoo.ru/f2a17184</w:t>
              </w:r>
            </w:hyperlink>
          </w:p>
        </w:tc>
      </w:tr>
      <w:tr>
        <w:trPr>
          <w:trHeight w:val="2130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https://m.edsoo.ru/f2a17328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https://m.edsoo.ru/f2a1691e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https://m.edsoo.ru/f2a1b55e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https://m.edsoo.ru/f2a1b87e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https://m.edsoo.ru/f2a1bcfc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https://m.edsoo.ru/f2a1c49a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https://m.edsoo.ru/f2a1c63e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https://m.edsoo.ru/f2a1cb02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https://m.edsoo.ru/f2a1cc2e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https://m.edsoo.ru/f2a1ce4a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https://m.edsoo.ru/f2a1cf62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https://m.edsoo.ru/f2a1d174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https://m.edsoo.ru/f2a1d516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https://m.edsoo.ru/f2a1d64c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https://m.edsoo.ru/f2a1d750</w:t>
              </w:r>
            </w:hyperlink>
          </w:p>
        </w:tc>
      </w:tr>
      <w:tr>
        <w:trPr>
          <w:trHeight w:val="151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https://m.edsoo.ru/f2a1d85e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https://m.edsoo.ru/f2a1d962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https://m.edsoo.ru/f2a1da7a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https://m.edsoo.ru/f2a1db88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https://m.edsoo.ru/f2a1e01a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https://m.edsoo.ru/f2a1e150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https://m.edsoo.ru/f2a1e268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https://m.edsoo.ru/f2a1e3da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https://m.edsoo.ru/f2a1e4f2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https://m.edsoo.ru/f2a1e5f6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https://m.edsoo.ru/f2a1e704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https://m.edsoo.ru/f2a1e826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https://m.edsoo.ru/f2a1eb50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https://m.edsoo.ru/f2a1ec68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205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https://m.edsoo.ru/f2a1ed8a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https://m.edsoo.ru/f2a1ef10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https://m.edsoo.ru/f2a1f028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https://m.edsoo.ru/f2a1f136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дроби. Основные задачи на дроби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https://m.edsoo.ru/f2a1f23a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https://m.edsoo.ru/f2a1a69a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https://m.edsoo.ru/f2a1ad2a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https://m.edsoo.ru/f2a1a802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https://m.edsoo.ru/f2a1a924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https://m.edsoo.ru/f2a1aef6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https://m.edsoo.ru/f2a1b248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https://m.edsoo.ru/f2a1f76c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https://m.edsoo.ru/f2a1f924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https://m.edsoo.ru/f2a1faaa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https://m.edsoo.ru/f2a1fc08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https://m.edsoo.ru/f2a1feec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https://m.edsoo.ru/f2a200a4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https://m.edsoo.ru/f2a201f8</w:t>
              </w:r>
            </w:hyperlink>
          </w:p>
        </w:tc>
      </w:tr>
      <w:tr>
        <w:trPr>
          <w:trHeight w:val="154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https://m.edsoo.ru/f2a20388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6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https://m.edsoo.ru/f2a2069e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8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1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6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6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56"/>
        <w:gridCol w:w="2800"/>
        <w:gridCol w:w="1154"/>
        <w:gridCol w:w="2145"/>
        <w:gridCol w:w="2290"/>
        <w:gridCol w:w="1763"/>
        <w:gridCol w:w="2786"/>
      </w:tblGrid>
      <w:tr>
        <w:trPr>
          <w:trHeight w:val="300" w:hRule="atLeast"/>
          <w:trHeight w:val="144" w:hRule="atLeast"/>
        </w:trPr>
        <w:tc>
          <w:tcPr>
            <w:tcW w:w="45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08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3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https://m.edsoo.ru/f2a208ec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https://m.edsoo.ru/f2a20aea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https://m.edsoo.ru/f2a2140e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https://m.edsoo.ru/f2a21580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https://m.edsoo.ru/f2a216de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https://m.edsoo.ru/f2a2180a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https://m.edsoo.ru/f2a20c48</w:t>
              </w:r>
            </w:hyperlink>
          </w:p>
        </w:tc>
      </w:tr>
      <w:tr>
        <w:trPr>
          <w:trHeight w:val="15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https://m.edsoo.ru/f2a20d6a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выражения, порядок действий, использование скобок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https://m.edsoo.ru/f2a21274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Входная контрольная работа №1 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https://m.edsoo.ru/f2a22a3e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https://m.edsoo.ru/f2a22b9c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https://m.edsoo.ru/f2a2340c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https://m.edsoo.ru/f2a22d2c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30.09.2025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https://m.edsoo.ru/f2a23254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https://m.edsoo.ru/f2a24104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https://m.edsoo.ru/f2a21e90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https://m.edsoo.ru/f2a2226e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https://m.edsoo.ru/f2a22412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https://m.edsoo.ru/f2a226e2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https://m.edsoo.ru/f2a228a4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https://m.edsoo.ru/f2a242a8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https://m.edsoo.ru/f2a24442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https://m.edsoo.ru/f2a24596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№2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https://m.edsoo.ru/f2a248d4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Параллельные прямые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https://m.edsoo.ru/f2a24a32</w:t>
              </w:r>
            </w:hyperlink>
          </w:p>
        </w:tc>
      </w:tr>
      <w:tr>
        <w:trPr>
          <w:trHeight w:val="18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https://m.edsoo.ru/f2a24776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https://m.edsoo.ru/f2a24eb0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https://m.edsoo.ru/f2a261fc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https://m.edsoo.ru/f2a26670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24.10.2025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https://m.edsoo.ru/f2a26936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https://m.edsoo.ru/f2a26ab2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https://m.edsoo.ru/f2a2721e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https://m.edsoo.ru/f2a2749e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https://m.edsoo.ru/f2a275ac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https://m.edsoo.ru/f2a276c4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https://m.edsoo.ru/f2a277dc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https://m.edsoo.ru/f2a27d40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https://m.edsoo.ru/f2a27ec6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https://m.edsoo.ru/f2a27c00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https://m.edsoo.ru/f2a282c2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https://m.edsoo.ru/f2a28448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№3 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https://m.edsoo.ru/f2a28a7e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Масштаб, пропорция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https://m.edsoo.ru/f2a28c22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28.11.2025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https://m.edsoo.ru/f2a28d76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https://m.edsoo.ru/f2a29064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https://m.edsoo.ru/f2a291e0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41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Вычисление процента от величины и величины по её проценту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https://m.edsoo.ru/f2a26512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https://m.edsoo.ru/f2a2818c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https://m.edsoo.ru/f2a29546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https://m.edsoo.ru/f2a29a46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дроби и проценты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https://m.edsoo.ru/f2a29bea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теме "Дроби"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https://m.edsoo.ru/f2a29d34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https://m.edsoo.ru/f2a2509a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https://m.edsoo.ru/f2a25428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https://m.edsoo.ru/f2a252ca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https://m.edsoo.ru/f2a257fc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"Осевая симметрия"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https://m.edsoo.ru/f2a2598c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https://m.edsoo.ru/f2a25ae0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№4 Применение букв для записи математических выражений и предложений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https://m.edsoo.ru/f2a2b274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 и числовые подстановки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https://m.edsoo.ru/f2a2b972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https://m.edsoo.ru/f2a2bada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равенства, нахождение неизвестного компонента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https://m.edsoo.ru/f2a2bbe8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30.12.2025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https://m.edsoo.ru/f2a2bd14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https://m.edsoo.ru/f2a2be40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https://m.edsoo.ru/f2a2a19e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https://m.edsoo.ru/f2a2a2f2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Прямоугольник, квадрат: свойства сторон, углов, диагоналей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https://m.edsoo.ru/f2a2a75c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https://m.edsoo.ru/f2a2ab94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https://m.edsoo.ru/f2a29eb0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фигуры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 периметра и площади прямоугольника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№5 по теме "Выражения с буквами. Фигуры на плоскости"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"Площадь круга"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https://m.edsoo.ru/f2a2ae8c</w:t>
              </w:r>
            </w:hyperlink>
          </w:p>
        </w:tc>
      </w:tr>
      <w:tr>
        <w:trPr>
          <w:trHeight w:val="1230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30.01.2026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https://m.edsoo.ru/f2a2bf6c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https://m.edsoo.ru/f2a2c07a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Целые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https://m.edsoo.ru/f2a2c17e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https://m.edsoo.ru/f2a2c886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https://m.edsoo.ru/f2a2ca3e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https://m.edsoo.ru/f2a2cba6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Модуль числа, геометрическая интерпретация модуля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промежутки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https://m.edsoo.ru/f2a2ce30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https://m.edsoo.ru/f2a2cf48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положительных и отрицательных чисел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№6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https://m.edsoo.ru/f2a2d984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27.02.2026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https://m.edsoo.ru/f2a2dab0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https://m.edsoo.ru/f2a2ddee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https://m.edsoo.ru/f2a2defc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https://m.edsoo.ru/f2a2e384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https://m.edsoo.ru/f2a2e5f0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https://m.edsoo.ru/f2a2e762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https://m.edsoo.ru/f2a2eb90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https://m.edsoo.ru/f2a2ecf8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https://m.edsoo.ru/f2a2ee10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https://m.edsoo.ru/f2a2f248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№7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https://m.edsoo.ru/f2a304c2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27.03.2026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https://m.edsoo.ru/f2a305e4</w:t>
              </w:r>
            </w:hyperlink>
          </w:p>
        </w:tc>
      </w:tr>
      <w:tr>
        <w:trPr>
          <w:trHeight w:val="94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https://m.edsoo.ru/f2a30706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Проверочная работа по темам "Буквенные выражения. Положительные и отрицательные числа"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https://m.edsoo.ru/f2a30ca6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Координаты точки на плоскости, абсцисса и ордината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https://m.edsoo.ru/f2a311d8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https://m.edsoo.ru/f2a3178c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"Построение диаграмм"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https://m.edsoo.ru/f2a318ae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https://m.edsoo.ru/f2a319c6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https://m.edsoo.ru/f2a31afc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https://m.edsoo.ru/f2a3206a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0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развёрток многогранников, цилиндра и конуса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https://m.edsoo.ru/f2a3252e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объёма; единицы измерения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https://m.edsoo.ru/f2a321c8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https://m.edsoo.ru/f2a3234e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куба, формулы объёма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28.04.2026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https://m.edsoo.ru/f2a328f8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30.04.2026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https://m.edsoo.ru/f2a32a9c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https://m.edsoo.ru/f2a32bd2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https://m.edsoo.ru/f2a3312c</w:t>
              </w:r>
            </w:hyperlink>
          </w:p>
        </w:tc>
      </w:tr>
      <w:tr>
        <w:trPr>
          <w:trHeight w:val="25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https://m.edsoo.ru/f2a33352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https://m.edsoo.ru/f2a33596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https://m.edsoo.ru/f2a33780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https://m.edsoo.ru/f2a338b6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https://m.edsoo.ru/f2a339ce</w:t>
              </w:r>
            </w:hyperlink>
          </w:p>
        </w:tc>
      </w:tr>
      <w:tr>
        <w:trPr>
          <w:trHeight w:val="271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 / Всероссийская проверочная работа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https://m.edsoo.ru/f2a33ad2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https://m.edsoo.ru/f2a33bd6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https://m.edsoo.ru/f2a33f46</w:t>
              </w:r>
            </w:hyperlink>
          </w:p>
        </w:tc>
      </w:tr>
      <w:tr>
        <w:trPr>
          <w:trHeight w:val="232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https://m.edsoo.ru/f2a340b8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https://m.edsoo.ru/f2a3420c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https://m.edsoo.ru/f2a3432e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https://m.edsoo.ru/f2a34478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26.05.2026 </w:t>
            </w: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https://m.edsoo.ru/f2a3482e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https://m.edsoo.ru/f2a34950</w:t>
              </w:r>
            </w:hyperlink>
          </w:p>
        </w:tc>
      </w:tr>
      <w:tr>
        <w:trPr>
          <w:trHeight w:val="2655" w:hRule="atLeast"/>
          <w:trHeight w:val="144" w:hRule="atLeast"/>
        </w:trPr>
        <w:tc>
          <w:tcPr>
            <w:tcW w:w="4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3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https://m.edsoo.ru/f2a34d2e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170 </w:t>
            </w:r>
          </w:p>
        </w:tc>
        <w:tc>
          <w:tcPr>
            <w:tcW w:w="150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9 </w:t>
            </w:r>
          </w:p>
        </w:tc>
        <w:tc>
          <w:tcPr>
            <w:tcW w:w="160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67981018" w:id="32"/>
    <w:p>
      <w:pPr>
        <w:sectPr>
          <w:pgSz w:w="16383" w:h="11906" w:orient="landscape"/>
        </w:sectPr>
      </w:pPr>
    </w:p>
    <w:bookmarkEnd w:id="32"/>
    <w:bookmarkEnd w:id="31"/>
    <w:bookmarkStart w:name="block-67981024" w:id="33"/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ТРЕБОВАНИЯ К РЕЗУЛЬТАТАМ ОСВОЕНИЯ ОСНОВНОЙ ОБРАЗОВАТЕЛЬНОЙ ПРОГРАММЫ</w:t>
      </w:r>
    </w:p>
    <w:p>
      <w:pPr>
        <w:spacing w:before="199" w:after="199" w:line="336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 проверку, прикидку результата вычислений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натуральные числа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краткие записи, схемы, таблицы, обозначения при решении задач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6 КЛАСС 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840"/>
        <w:gridCol w:w="10661"/>
      </w:tblGrid>
      <w:tr>
        <w:trPr>
          <w:trHeight w:val="118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Числа и вычисления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>
        <w:trPr>
          <w:trHeight w:val="136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Соотносить точку в прямоугольной системе координат с координатами этой точки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Округлять целые числа и десятичные дроби, находить приближения чисел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и буквенные выражения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масштабом, составлять пропорции и отношения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неизвестный компонент равенства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многошаговые текстовые задачи арифметическим способом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Составлять буквенные выражения по условию задачи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Представлять информацию с помощью таблиц, линейной и столбчатой диаграмм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Пользоваться геометрическими понятиями: равенство фигур, симметрия; использовать терминологию, связанную с симметрией: ось симметрии, центр симметрии</w:t>
            </w:r>
          </w:p>
        </w:tc>
      </w:tr>
      <w:tr>
        <w:trPr>
          <w:trHeight w:val="130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>
        <w:trPr>
          <w:trHeight w:val="174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4.8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>
        <w:trPr>
          <w:trHeight w:val="435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4.9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Изображать на клетчатой бумаге прямоугольный параллелепипед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4.10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>
        <w:trPr>
          <w:trHeight w:val="870" w:hRule="atLeast"/>
          <w:trHeight w:val="144" w:hRule="atLeast"/>
        </w:trPr>
        <w:tc>
          <w:tcPr>
            <w:tcW w:w="198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4.11</w:t>
            </w:r>
          </w:p>
        </w:tc>
        <w:tc>
          <w:tcPr>
            <w:tcW w:w="1172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12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Решать несложные задачи на нахождение геометрических величин в практических ситуациях</w:t>
            </w:r>
          </w:p>
        </w:tc>
      </w:tr>
    </w:tbl>
    <w:p>
      <w:pPr>
        <w:spacing w:before="0" w:after="0"/>
        <w:ind w:left="120"/>
        <w:jc w:val="left"/>
      </w:pPr>
    </w:p>
    <w:bookmarkStart w:name="block-67981024" w:id="34"/>
    <w:p>
      <w:pPr>
        <w:sectPr>
          <w:pgSz w:w="11906" w:h="16383" w:orient="portrait"/>
        </w:sectPr>
      </w:pPr>
    </w:p>
    <w:bookmarkEnd w:id="34"/>
    <w:bookmarkEnd w:id="33"/>
    <w:bookmarkStart w:name="block-67981026" w:id="35"/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ПРОВЕРЯЕМЫЕ ЭЛЕМЕНТЫ СОДЕРЖАНИЯ</w:t>
      </w:r>
    </w:p>
    <w:p>
      <w:pPr>
        <w:spacing w:before="199" w:after="199"/>
        <w:ind w:left="120"/>
        <w:jc w:val="left"/>
      </w:pPr>
    </w:p>
    <w:p>
      <w:pPr>
        <w:spacing w:before="199" w:after="199" w:line="336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5 КЛАСС</w:t>
      </w:r>
    </w:p>
    <w:p>
      <w:pPr>
        <w:spacing w:before="0" w:after="0" w:line="336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64"/>
        <w:gridCol w:w="11137"/>
      </w:tblGrid>
      <w:tr>
        <w:trPr>
          <w:trHeight w:val="40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Код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Проверяемый элемент содержания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</w:t>
            </w:r>
          </w:p>
        </w:tc>
      </w:tr>
      <w:tr>
        <w:trPr>
          <w:trHeight w:val="91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 и нуль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Позиционная система счисления. Римская нумерация. Десятичная система счисления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Сравнение натуральных чисел, сравнение натуральных чисел с нулём. Округление натуральных чисел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с натуральным показателем. Запись числа в виде суммы разрядных слагаемых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2"/>
                <w:sz w:val="24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десятичными дробями. Округление десятичных дробей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175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основных задач на дроби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виде таблиц, столбчатых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pacing w:val="-3"/>
                <w:sz w:val="24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4.4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4.6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4.7</w:t>
            </w:r>
          </w:p>
        </w:tc>
        <w:tc>
          <w:tcPr>
            <w:tcW w:w="1225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Объём прямоугольного параллелепипеда, куба. Единицы измерения объёма</w:t>
            </w:r>
          </w:p>
        </w:tc>
      </w:tr>
    </w:tbl>
    <w:p>
      <w:pPr>
        <w:spacing w:before="0" w:after="0"/>
        <w:ind w:left="120"/>
        <w:jc w:val="left"/>
      </w:pPr>
    </w:p>
    <w:p>
      <w:pPr>
        <w:spacing w:before="199" w:after="199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6 КЛАСС</w:t>
      </w:r>
    </w:p>
    <w:p>
      <w:pPr>
        <w:spacing w:before="0" w:after="0"/>
        <w:ind w:left="120"/>
        <w:jc w:val="left"/>
      </w:pPr>
    </w:p>
    <w:tbl>
      <w:tblPr>
        <w:tblW w:w="0" w:type="auto"/>
        <w:tblCellSpacing w:w="0" w:type="nil"/>
        <w:tblInd w:w="183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2371"/>
        <w:gridCol w:w="11130"/>
      </w:tblGrid>
      <w:tr>
        <w:trPr>
          <w:trHeight w:val="40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Код 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272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Натуральные числа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Округление натуральных чисел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Деление с остатком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Дроби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действия с положительными и отрицательными числами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Буквенные выражения</w:t>
            </w:r>
          </w:p>
        </w:tc>
      </w:tr>
      <w:tr>
        <w:trPr>
          <w:trHeight w:val="141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текстовых задач арифметическим способом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Решение логических задач. Решение задач перебором всех возможных вариантов 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Наглядная геометрия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6.4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и построение углов с помощью транспортира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6.5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6.6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6.7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6.8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Периметр многоугольника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6.9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6.10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Приближённое измерение длины окружности, площади круга</w:t>
            </w:r>
          </w:p>
        </w:tc>
      </w:tr>
      <w:tr>
        <w:trPr>
          <w:trHeight w:val="46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6.11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Симметрия: центральная, осевая и зеркальная. Построение симметричных фигур</w:t>
            </w:r>
          </w:p>
        </w:tc>
      </w:tr>
      <w:tr>
        <w:trPr>
          <w:trHeight w:val="1875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6.12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>
        <w:trPr>
          <w:trHeight w:val="930" w:hRule="atLeast"/>
          <w:trHeight w:val="144" w:hRule="atLeast"/>
        </w:trPr>
        <w:tc>
          <w:tcPr>
            <w:tcW w:w="165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6.13</w:t>
            </w:r>
          </w:p>
        </w:tc>
        <w:tc>
          <w:tcPr>
            <w:tcW w:w="1224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336"/>
              <w:ind w:left="314"/>
              <w:jc w:val="both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bookmarkStart w:name="block-67981026" w:id="36"/>
    <w:p>
      <w:pPr>
        <w:sectPr>
          <w:pgSz w:w="11906" w:h="16383" w:orient="portrait"/>
        </w:sectPr>
      </w:pPr>
    </w:p>
    <w:bookmarkEnd w:id="36"/>
    <w:bookmarkEnd w:id="35"/>
    <w:bookmarkStart w:name="block-67981025" w:id="3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bookmarkStart w:name="d7c2c798-9b73-44dc-9a35-b94ca1af2727" w:id="38"/>
      <w:r>
        <w:rPr>
          <w:rFonts w:ascii="Times New Roman" w:hAnsi="Times New Roman"/>
          <w:b w:val="false"/>
          <w:i w:val="false"/>
          <w:color w:val="000000"/>
          <w:sz w:val="28"/>
        </w:rPr>
        <w:t>• Математика: 6-й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  <w:bookmarkEnd w:id="38"/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67981025" w:id="39"/>
    <w:p>
      <w:pPr>
        <w:sectPr>
          <w:pgSz w:w="11906" w:h="16383" w:orient="portrait"/>
        </w:sectPr>
      </w:pPr>
    </w:p>
    <w:bookmarkEnd w:id="39"/>
    <w:bookmarkEnd w:id="3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927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7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31ce" Type="http://schemas.openxmlformats.org/officeDocument/2006/relationships/hyperlink" Id="rId4"/>
    <Relationship TargetMode="External" Target="https://m.edsoo.ru/7f4131ce" Type="http://schemas.openxmlformats.org/officeDocument/2006/relationships/hyperlink" Id="rId5"/>
    <Relationship TargetMode="External" Target="https://m.edsoo.ru/7f4131ce" Type="http://schemas.openxmlformats.org/officeDocument/2006/relationships/hyperlink" Id="rId6"/>
    <Relationship TargetMode="External" Target="https://m.edsoo.ru/7f4131ce" Type="http://schemas.openxmlformats.org/officeDocument/2006/relationships/hyperlink" Id="rId7"/>
    <Relationship TargetMode="External" Target="https://m.edsoo.ru/7f4131ce" Type="http://schemas.openxmlformats.org/officeDocument/2006/relationships/hyperlink" Id="rId8"/>
    <Relationship TargetMode="External" Target="https://m.edsoo.ru/7f4131ce" Type="http://schemas.openxmlformats.org/officeDocument/2006/relationships/hyperlink" Id="rId9"/>
    <Relationship TargetMode="External" Target="https://m.edsoo.ru/7f4131ce" Type="http://schemas.openxmlformats.org/officeDocument/2006/relationships/hyperlink" Id="rId10"/>
    <Relationship TargetMode="External" Target="https://m.edsoo.ru/7f414736" Type="http://schemas.openxmlformats.org/officeDocument/2006/relationships/hyperlink" Id="rId11"/>
    <Relationship TargetMode="External" Target="https://m.edsoo.ru/7f414736" Type="http://schemas.openxmlformats.org/officeDocument/2006/relationships/hyperlink" Id="rId12"/>
    <Relationship TargetMode="External" Target="https://m.edsoo.ru/7f414736" Type="http://schemas.openxmlformats.org/officeDocument/2006/relationships/hyperlink" Id="rId13"/>
    <Relationship TargetMode="External" Target="https://m.edsoo.ru/7f414736" Type="http://schemas.openxmlformats.org/officeDocument/2006/relationships/hyperlink" Id="rId14"/>
    <Relationship TargetMode="External" Target="https://m.edsoo.ru/7f414736" Type="http://schemas.openxmlformats.org/officeDocument/2006/relationships/hyperlink" Id="rId15"/>
    <Relationship TargetMode="External" Target="https://m.edsoo.ru/7f414736" Type="http://schemas.openxmlformats.org/officeDocument/2006/relationships/hyperlink" Id="rId16"/>
    <Relationship TargetMode="External" Target="https://m.edsoo.ru/7f414736" Type="http://schemas.openxmlformats.org/officeDocument/2006/relationships/hyperlink" Id="rId17"/>
    <Relationship TargetMode="External" Target="https://m.edsoo.ru/7f414736" Type="http://schemas.openxmlformats.org/officeDocument/2006/relationships/hyperlink" Id="rId18"/>
    <Relationship TargetMode="External" Target="https://m.edsoo.ru/7f414736" Type="http://schemas.openxmlformats.org/officeDocument/2006/relationships/hyperlink" Id="rId19"/>
    <Relationship TargetMode="External" Target="https://m.edsoo.ru/7f414736" Type="http://schemas.openxmlformats.org/officeDocument/2006/relationships/hyperlink" Id="rId20"/>
    <Relationship TargetMode="External" Target="https://m.edsoo.ru/f2a0cc0c" Type="http://schemas.openxmlformats.org/officeDocument/2006/relationships/hyperlink" Id="rId21"/>
    <Relationship TargetMode="External" Target="https://m.edsoo.ru/f2a0cafe" Type="http://schemas.openxmlformats.org/officeDocument/2006/relationships/hyperlink" Id="rId22"/>
    <Relationship TargetMode="External" Target="https://m.edsoo.ru/f2a0e0fc" Type="http://schemas.openxmlformats.org/officeDocument/2006/relationships/hyperlink" Id="rId23"/>
    <Relationship TargetMode="External" Target="https://m.edsoo.ru/f2a0e2a0" Type="http://schemas.openxmlformats.org/officeDocument/2006/relationships/hyperlink" Id="rId24"/>
    <Relationship TargetMode="External" Target="https://m.edsoo.ru/f2a0e426" Type="http://schemas.openxmlformats.org/officeDocument/2006/relationships/hyperlink" Id="rId25"/>
    <Relationship TargetMode="External" Target="https://m.edsoo.ru/f2a0ce32" Type="http://schemas.openxmlformats.org/officeDocument/2006/relationships/hyperlink" Id="rId26"/>
    <Relationship TargetMode="External" Target="https://m.edsoo.ru/f2a0cf54" Type="http://schemas.openxmlformats.org/officeDocument/2006/relationships/hyperlink" Id="rId27"/>
    <Relationship TargetMode="External" Target="https://m.edsoo.ru/f2a0d300" Type="http://schemas.openxmlformats.org/officeDocument/2006/relationships/hyperlink" Id="rId28"/>
    <Relationship TargetMode="External" Target="https://m.edsoo.ru/f2a0d440" Type="http://schemas.openxmlformats.org/officeDocument/2006/relationships/hyperlink" Id="rId29"/>
    <Relationship TargetMode="External" Target="https://m.edsoo.ru/f2a0eaca" Type="http://schemas.openxmlformats.org/officeDocument/2006/relationships/hyperlink" Id="rId30"/>
    <Relationship TargetMode="External" Target="https://m.edsoo.ru/f2a0f5ba" Type="http://schemas.openxmlformats.org/officeDocument/2006/relationships/hyperlink" Id="rId31"/>
    <Relationship TargetMode="External" Target="https://m.edsoo.ru/f2a0f704" Type="http://schemas.openxmlformats.org/officeDocument/2006/relationships/hyperlink" Id="rId32"/>
    <Relationship TargetMode="External" Target="https://m.edsoo.ru/f2a0fd8a" Type="http://schemas.openxmlformats.org/officeDocument/2006/relationships/hyperlink" Id="rId33"/>
    <Relationship TargetMode="External" Target="https://m.edsoo.ru/f2a1015e" Type="http://schemas.openxmlformats.org/officeDocument/2006/relationships/hyperlink" Id="rId34"/>
    <Relationship TargetMode="External" Target="https://m.edsoo.ru/f2a10c3a" Type="http://schemas.openxmlformats.org/officeDocument/2006/relationships/hyperlink" Id="rId35"/>
    <Relationship TargetMode="External" Target="https://m.edsoo.ru/f2a10da2" Type="http://schemas.openxmlformats.org/officeDocument/2006/relationships/hyperlink" Id="rId36"/>
    <Relationship TargetMode="External" Target="https://m.edsoo.ru/f2a104ec" Type="http://schemas.openxmlformats.org/officeDocument/2006/relationships/hyperlink" Id="rId37"/>
    <Relationship TargetMode="External" Target="https://m.edsoo.ru/f2a0ef3e" Type="http://schemas.openxmlformats.org/officeDocument/2006/relationships/hyperlink" Id="rId38"/>
    <Relationship TargetMode="External" Target="https://m.edsoo.ru/f2a116b2" Type="http://schemas.openxmlformats.org/officeDocument/2006/relationships/hyperlink" Id="rId39"/>
    <Relationship TargetMode="External" Target="https://m.edsoo.ru/f2a1116c" Type="http://schemas.openxmlformats.org/officeDocument/2006/relationships/hyperlink" Id="rId40"/>
    <Relationship TargetMode="External" Target="https://m.edsoo.ru/f2a114fa" Type="http://schemas.openxmlformats.org/officeDocument/2006/relationships/hyperlink" Id="rId41"/>
    <Relationship TargetMode="External" Target="https://m.edsoo.ru/f2a11a90" Type="http://schemas.openxmlformats.org/officeDocument/2006/relationships/hyperlink" Id="rId42"/>
    <Relationship TargetMode="External" Target="https://m.edsoo.ru/f2a11bb2" Type="http://schemas.openxmlformats.org/officeDocument/2006/relationships/hyperlink" Id="rId43"/>
    <Relationship TargetMode="External" Target="https://m.edsoo.ru/f2a11806" Type="http://schemas.openxmlformats.org/officeDocument/2006/relationships/hyperlink" Id="rId44"/>
    <Relationship TargetMode="External" Target="https://m.edsoo.ru/f2a1196e" Type="http://schemas.openxmlformats.org/officeDocument/2006/relationships/hyperlink" Id="rId45"/>
    <Relationship TargetMode="External" Target="https://m.edsoo.ru/f2a11f18" Type="http://schemas.openxmlformats.org/officeDocument/2006/relationships/hyperlink" Id="rId46"/>
    <Relationship TargetMode="External" Target="https://m.edsoo.ru/f2a12080" Type="http://schemas.openxmlformats.org/officeDocument/2006/relationships/hyperlink" Id="rId47"/>
    <Relationship TargetMode="External" Target="https://m.edsoo.ru/f2a123fa" Type="http://schemas.openxmlformats.org/officeDocument/2006/relationships/hyperlink" Id="rId48"/>
    <Relationship TargetMode="External" Target="https://m.edsoo.ru/f2a0f894" Type="http://schemas.openxmlformats.org/officeDocument/2006/relationships/hyperlink" Id="rId49"/>
    <Relationship TargetMode="External" Target="https://m.edsoo.ru/f2a0f9fc" Type="http://schemas.openxmlformats.org/officeDocument/2006/relationships/hyperlink" Id="rId50"/>
    <Relationship TargetMode="External" Target="https://m.edsoo.ru/f2a121a2" Type="http://schemas.openxmlformats.org/officeDocument/2006/relationships/hyperlink" Id="rId51"/>
    <Relationship TargetMode="External" Target="https://m.edsoo.ru/f2a12558" Type="http://schemas.openxmlformats.org/officeDocument/2006/relationships/hyperlink" Id="rId52"/>
    <Relationship TargetMode="External" Target="https://m.edsoo.ru/f2a12832" Type="http://schemas.openxmlformats.org/officeDocument/2006/relationships/hyperlink" Id="rId53"/>
    <Relationship TargetMode="External" Target="https://m.edsoo.ru/f2a12990" Type="http://schemas.openxmlformats.org/officeDocument/2006/relationships/hyperlink" Id="rId54"/>
    <Relationship TargetMode="External" Target="https://m.edsoo.ru/f2a12cba" Type="http://schemas.openxmlformats.org/officeDocument/2006/relationships/hyperlink" Id="rId55"/>
    <Relationship TargetMode="External" Target="https://m.edsoo.ru/f2a0d54e" Type="http://schemas.openxmlformats.org/officeDocument/2006/relationships/hyperlink" Id="rId56"/>
    <Relationship TargetMode="External" Target="https://m.edsoo.ru/f2a0daee" Type="http://schemas.openxmlformats.org/officeDocument/2006/relationships/hyperlink" Id="rId57"/>
    <Relationship TargetMode="External" Target="https://m.edsoo.ru/f2a0df3a" Type="http://schemas.openxmlformats.org/officeDocument/2006/relationships/hyperlink" Id="rId58"/>
    <Relationship TargetMode="External" Target="https://m.edsoo.ru/f2a0d684" Type="http://schemas.openxmlformats.org/officeDocument/2006/relationships/hyperlink" Id="rId59"/>
    <Relationship TargetMode="External" Target="https://m.edsoo.ru/f2a0d7e2" Type="http://schemas.openxmlformats.org/officeDocument/2006/relationships/hyperlink" Id="rId60"/>
    <Relationship TargetMode="External" Target="https://m.edsoo.ru/f2a1302a" Type="http://schemas.openxmlformats.org/officeDocument/2006/relationships/hyperlink" Id="rId61"/>
    <Relationship TargetMode="External" Target="https://m.edsoo.ru/f2a1319c" Type="http://schemas.openxmlformats.org/officeDocument/2006/relationships/hyperlink" Id="rId62"/>
    <Relationship TargetMode="External" Target="https://m.edsoo.ru/f2a132fa" Type="http://schemas.openxmlformats.org/officeDocument/2006/relationships/hyperlink" Id="rId63"/>
    <Relationship TargetMode="External" Target="https://m.edsoo.ru/f2a13476" Type="http://schemas.openxmlformats.org/officeDocument/2006/relationships/hyperlink" Id="rId64"/>
    <Relationship TargetMode="External" Target="https://m.edsoo.ru/f2a13606" Type="http://schemas.openxmlformats.org/officeDocument/2006/relationships/hyperlink" Id="rId65"/>
    <Relationship TargetMode="External" Target="https://m.edsoo.ru/f2a13764" Type="http://schemas.openxmlformats.org/officeDocument/2006/relationships/hyperlink" Id="rId66"/>
    <Relationship TargetMode="External" Target="https://m.edsoo.ru/f2a13c8c" Type="http://schemas.openxmlformats.org/officeDocument/2006/relationships/hyperlink" Id="rId67"/>
    <Relationship TargetMode="External" Target="https://m.edsoo.ru/f2a14146" Type="http://schemas.openxmlformats.org/officeDocument/2006/relationships/hyperlink" Id="rId68"/>
    <Relationship TargetMode="External" Target="https://m.edsoo.ru/f2a153f2" Type="http://schemas.openxmlformats.org/officeDocument/2006/relationships/hyperlink" Id="rId69"/>
    <Relationship TargetMode="External" Target="https://m.edsoo.ru/f2a15582" Type="http://schemas.openxmlformats.org/officeDocument/2006/relationships/hyperlink" Id="rId70"/>
    <Relationship TargetMode="External" Target="https://m.edsoo.ru/f2a143e4" Type="http://schemas.openxmlformats.org/officeDocument/2006/relationships/hyperlink" Id="rId71"/>
    <Relationship TargetMode="External" Target="https://m.edsoo.ru/f2a1451a" Type="http://schemas.openxmlformats.org/officeDocument/2006/relationships/hyperlink" Id="rId72"/>
    <Relationship TargetMode="External" Target="https://m.edsoo.ru/f2a1463c" Type="http://schemas.openxmlformats.org/officeDocument/2006/relationships/hyperlink" Id="rId73"/>
    <Relationship TargetMode="External" Target="https://m.edsoo.ru/f2a1475e" Type="http://schemas.openxmlformats.org/officeDocument/2006/relationships/hyperlink" Id="rId74"/>
    <Relationship TargetMode="External" Target="https://m.edsoo.ru/f2a14c90" Type="http://schemas.openxmlformats.org/officeDocument/2006/relationships/hyperlink" Id="rId75"/>
    <Relationship TargetMode="External" Target="https://m.edsoo.ru/f2a14de4" Type="http://schemas.openxmlformats.org/officeDocument/2006/relationships/hyperlink" Id="rId76"/>
    <Relationship TargetMode="External" Target="https://m.edsoo.ru/f2a14f74" Type="http://schemas.openxmlformats.org/officeDocument/2006/relationships/hyperlink" Id="rId77"/>
    <Relationship TargetMode="External" Target="https://m.edsoo.ru/f2a151f4" Type="http://schemas.openxmlformats.org/officeDocument/2006/relationships/hyperlink" Id="rId78"/>
    <Relationship TargetMode="External" Target="https://m.edsoo.ru/f2a17cc4" Type="http://schemas.openxmlformats.org/officeDocument/2006/relationships/hyperlink" Id="rId79"/>
    <Relationship TargetMode="External" Target="https://m.edsoo.ru/f2a17e54" Type="http://schemas.openxmlformats.org/officeDocument/2006/relationships/hyperlink" Id="rId80"/>
    <Relationship TargetMode="External" Target="https://m.edsoo.ru/f2a1802a" Type="http://schemas.openxmlformats.org/officeDocument/2006/relationships/hyperlink" Id="rId81"/>
    <Relationship TargetMode="External" Target="https://m.edsoo.ru/f2a181ce" Type="http://schemas.openxmlformats.org/officeDocument/2006/relationships/hyperlink" Id="rId82"/>
    <Relationship TargetMode="External" Target="https://m.edsoo.ru/f2a1835e" Type="http://schemas.openxmlformats.org/officeDocument/2006/relationships/hyperlink" Id="rId83"/>
    <Relationship TargetMode="External" Target="https://m.edsoo.ru/f2a1592e" Type="http://schemas.openxmlformats.org/officeDocument/2006/relationships/hyperlink" Id="rId84"/>
    <Relationship TargetMode="External" Target="https://m.edsoo.ru/f2a15a5a" Type="http://schemas.openxmlformats.org/officeDocument/2006/relationships/hyperlink" Id="rId85"/>
    <Relationship TargetMode="External" Target="https://m.edsoo.ru/f2a15b68" Type="http://schemas.openxmlformats.org/officeDocument/2006/relationships/hyperlink" Id="rId86"/>
    <Relationship TargetMode="External" Target="https://m.edsoo.ru/f2a15e2e" Type="http://schemas.openxmlformats.org/officeDocument/2006/relationships/hyperlink" Id="rId87"/>
    <Relationship TargetMode="External" Target="https://m.edsoo.ru/f2a184e4" Type="http://schemas.openxmlformats.org/officeDocument/2006/relationships/hyperlink" Id="rId88"/>
    <Relationship TargetMode="External" Target="https://m.edsoo.ru/f2a18692" Type="http://schemas.openxmlformats.org/officeDocument/2006/relationships/hyperlink" Id="rId89"/>
    <Relationship TargetMode="External" Target="https://m.edsoo.ru/f2a18a20" Type="http://schemas.openxmlformats.org/officeDocument/2006/relationships/hyperlink" Id="rId90"/>
    <Relationship TargetMode="External" Target="https://m.edsoo.ru/f2a18b56" Type="http://schemas.openxmlformats.org/officeDocument/2006/relationships/hyperlink" Id="rId91"/>
    <Relationship TargetMode="External" Target="https://m.edsoo.ru/f2a19088" Type="http://schemas.openxmlformats.org/officeDocument/2006/relationships/hyperlink" Id="rId92"/>
    <Relationship TargetMode="External" Target="https://m.edsoo.ru/f2a19560" Type="http://schemas.openxmlformats.org/officeDocument/2006/relationships/hyperlink" Id="rId93"/>
    <Relationship TargetMode="External" Target="https://m.edsoo.ru/f2a196a0" Type="http://schemas.openxmlformats.org/officeDocument/2006/relationships/hyperlink" Id="rId94"/>
    <Relationship TargetMode="External" Target="https://m.edsoo.ru/f2a198da" Type="http://schemas.openxmlformats.org/officeDocument/2006/relationships/hyperlink" Id="rId95"/>
    <Relationship TargetMode="External" Target="https://m.edsoo.ru/f2a181ce" Type="http://schemas.openxmlformats.org/officeDocument/2006/relationships/hyperlink" Id="rId96"/>
    <Relationship TargetMode="External" Target="https://m.edsoo.ru/f2a1835e" Type="http://schemas.openxmlformats.org/officeDocument/2006/relationships/hyperlink" Id="rId97"/>
    <Relationship TargetMode="External" Target="https://m.edsoo.ru/f2a18c5a" Type="http://schemas.openxmlformats.org/officeDocument/2006/relationships/hyperlink" Id="rId98"/>
    <Relationship TargetMode="External" Target="https://m.edsoo.ru/f2a18e76" Type="http://schemas.openxmlformats.org/officeDocument/2006/relationships/hyperlink" Id="rId99"/>
    <Relationship TargetMode="External" Target="https://m.edsoo.ru/f2a18f7a" Type="http://schemas.openxmlformats.org/officeDocument/2006/relationships/hyperlink" Id="rId100"/>
    <Relationship TargetMode="External" Target="https://m.edsoo.ru/f2a199f2" Type="http://schemas.openxmlformats.org/officeDocument/2006/relationships/hyperlink" Id="rId101"/>
    <Relationship TargetMode="External" Target="https://m.edsoo.ru/f2a19c2c" Type="http://schemas.openxmlformats.org/officeDocument/2006/relationships/hyperlink" Id="rId102"/>
    <Relationship TargetMode="External" Target="https://m.edsoo.ru/f2a1a1d6" Type="http://schemas.openxmlformats.org/officeDocument/2006/relationships/hyperlink" Id="rId103"/>
    <Relationship TargetMode="External" Target="https://m.edsoo.ru/f2a1a2ee" Type="http://schemas.openxmlformats.org/officeDocument/2006/relationships/hyperlink" Id="rId104"/>
    <Relationship TargetMode="External" Target="https://m.edsoo.ru/f2a1a3fc" Type="http://schemas.openxmlformats.org/officeDocument/2006/relationships/hyperlink" Id="rId105"/>
    <Relationship TargetMode="External" Target="https://m.edsoo.ru/f2a1a51e" Type="http://schemas.openxmlformats.org/officeDocument/2006/relationships/hyperlink" Id="rId106"/>
    <Relationship TargetMode="External" Target="https://m.edsoo.ru/f2a16ae0" Type="http://schemas.openxmlformats.org/officeDocument/2006/relationships/hyperlink" Id="rId107"/>
    <Relationship TargetMode="External" Target="https://m.edsoo.ru/f2a16c7a" Type="http://schemas.openxmlformats.org/officeDocument/2006/relationships/hyperlink" Id="rId108"/>
    <Relationship TargetMode="External" Target="https://m.edsoo.ru/f2a16e1e" Type="http://schemas.openxmlformats.org/officeDocument/2006/relationships/hyperlink" Id="rId109"/>
    <Relationship TargetMode="External" Target="https://m.edsoo.ru/f2a16194" Type="http://schemas.openxmlformats.org/officeDocument/2006/relationships/hyperlink" Id="rId110"/>
    <Relationship TargetMode="External" Target="https://m.edsoo.ru/f2a16fe0" Type="http://schemas.openxmlformats.org/officeDocument/2006/relationships/hyperlink" Id="rId111"/>
    <Relationship TargetMode="External" Target="https://m.edsoo.ru/f2a17184" Type="http://schemas.openxmlformats.org/officeDocument/2006/relationships/hyperlink" Id="rId112"/>
    <Relationship TargetMode="External" Target="https://m.edsoo.ru/f2a17328" Type="http://schemas.openxmlformats.org/officeDocument/2006/relationships/hyperlink" Id="rId113"/>
    <Relationship TargetMode="External" Target="https://m.edsoo.ru/f2a1691e" Type="http://schemas.openxmlformats.org/officeDocument/2006/relationships/hyperlink" Id="rId114"/>
    <Relationship TargetMode="External" Target="https://m.edsoo.ru/f2a1b55e" Type="http://schemas.openxmlformats.org/officeDocument/2006/relationships/hyperlink" Id="rId115"/>
    <Relationship TargetMode="External" Target="https://m.edsoo.ru/f2a1b87e" Type="http://schemas.openxmlformats.org/officeDocument/2006/relationships/hyperlink" Id="rId116"/>
    <Relationship TargetMode="External" Target="https://m.edsoo.ru/f2a1bcfc" Type="http://schemas.openxmlformats.org/officeDocument/2006/relationships/hyperlink" Id="rId117"/>
    <Relationship TargetMode="External" Target="https://m.edsoo.ru/f2a1c49a" Type="http://schemas.openxmlformats.org/officeDocument/2006/relationships/hyperlink" Id="rId118"/>
    <Relationship TargetMode="External" Target="https://m.edsoo.ru/f2a1c63e" Type="http://schemas.openxmlformats.org/officeDocument/2006/relationships/hyperlink" Id="rId119"/>
    <Relationship TargetMode="External" Target="https://m.edsoo.ru/f2a1cb02" Type="http://schemas.openxmlformats.org/officeDocument/2006/relationships/hyperlink" Id="rId120"/>
    <Relationship TargetMode="External" Target="https://m.edsoo.ru/f2a1cc2e" Type="http://schemas.openxmlformats.org/officeDocument/2006/relationships/hyperlink" Id="rId121"/>
    <Relationship TargetMode="External" Target="https://m.edsoo.ru/f2a1ce4a" Type="http://schemas.openxmlformats.org/officeDocument/2006/relationships/hyperlink" Id="rId122"/>
    <Relationship TargetMode="External" Target="https://m.edsoo.ru/f2a1cf62" Type="http://schemas.openxmlformats.org/officeDocument/2006/relationships/hyperlink" Id="rId123"/>
    <Relationship TargetMode="External" Target="https://m.edsoo.ru/f2a1d174" Type="http://schemas.openxmlformats.org/officeDocument/2006/relationships/hyperlink" Id="rId124"/>
    <Relationship TargetMode="External" Target="https://m.edsoo.ru/f2a1d516" Type="http://schemas.openxmlformats.org/officeDocument/2006/relationships/hyperlink" Id="rId125"/>
    <Relationship TargetMode="External" Target="https://m.edsoo.ru/f2a1d64c" Type="http://schemas.openxmlformats.org/officeDocument/2006/relationships/hyperlink" Id="rId126"/>
    <Relationship TargetMode="External" Target="https://m.edsoo.ru/f2a1d750" Type="http://schemas.openxmlformats.org/officeDocument/2006/relationships/hyperlink" Id="rId127"/>
    <Relationship TargetMode="External" Target="https://m.edsoo.ru/f2a1d85e" Type="http://schemas.openxmlformats.org/officeDocument/2006/relationships/hyperlink" Id="rId128"/>
    <Relationship TargetMode="External" Target="https://m.edsoo.ru/f2a1d962" Type="http://schemas.openxmlformats.org/officeDocument/2006/relationships/hyperlink" Id="rId129"/>
    <Relationship TargetMode="External" Target="https://m.edsoo.ru/f2a1da7a" Type="http://schemas.openxmlformats.org/officeDocument/2006/relationships/hyperlink" Id="rId130"/>
    <Relationship TargetMode="External" Target="https://m.edsoo.ru/f2a1db88" Type="http://schemas.openxmlformats.org/officeDocument/2006/relationships/hyperlink" Id="rId131"/>
    <Relationship TargetMode="External" Target="https://m.edsoo.ru/f2a1e01a" Type="http://schemas.openxmlformats.org/officeDocument/2006/relationships/hyperlink" Id="rId132"/>
    <Relationship TargetMode="External" Target="https://m.edsoo.ru/f2a1e150" Type="http://schemas.openxmlformats.org/officeDocument/2006/relationships/hyperlink" Id="rId133"/>
    <Relationship TargetMode="External" Target="https://m.edsoo.ru/f2a1e268" Type="http://schemas.openxmlformats.org/officeDocument/2006/relationships/hyperlink" Id="rId134"/>
    <Relationship TargetMode="External" Target="https://m.edsoo.ru/f2a1e3da" Type="http://schemas.openxmlformats.org/officeDocument/2006/relationships/hyperlink" Id="rId135"/>
    <Relationship TargetMode="External" Target="https://m.edsoo.ru/f2a1e4f2" Type="http://schemas.openxmlformats.org/officeDocument/2006/relationships/hyperlink" Id="rId136"/>
    <Relationship TargetMode="External" Target="https://m.edsoo.ru/f2a1e4f2" Type="http://schemas.openxmlformats.org/officeDocument/2006/relationships/hyperlink" Id="rId137"/>
    <Relationship TargetMode="External" Target="https://m.edsoo.ru/f2a1e5f6" Type="http://schemas.openxmlformats.org/officeDocument/2006/relationships/hyperlink" Id="rId138"/>
    <Relationship TargetMode="External" Target="https://m.edsoo.ru/f2a1e704" Type="http://schemas.openxmlformats.org/officeDocument/2006/relationships/hyperlink" Id="rId139"/>
    <Relationship TargetMode="External" Target="https://m.edsoo.ru/f2a1e826" Type="http://schemas.openxmlformats.org/officeDocument/2006/relationships/hyperlink" Id="rId140"/>
    <Relationship TargetMode="External" Target="https://m.edsoo.ru/f2a1eb50" Type="http://schemas.openxmlformats.org/officeDocument/2006/relationships/hyperlink" Id="rId141"/>
    <Relationship TargetMode="External" Target="https://m.edsoo.ru/f2a1ec68" Type="http://schemas.openxmlformats.org/officeDocument/2006/relationships/hyperlink" Id="rId142"/>
    <Relationship TargetMode="External" Target="https://m.edsoo.ru/f2a1ed8a" Type="http://schemas.openxmlformats.org/officeDocument/2006/relationships/hyperlink" Id="rId143"/>
    <Relationship TargetMode="External" Target="https://m.edsoo.ru/f2a1ef10" Type="http://schemas.openxmlformats.org/officeDocument/2006/relationships/hyperlink" Id="rId144"/>
    <Relationship TargetMode="External" Target="https://m.edsoo.ru/f2a1f028" Type="http://schemas.openxmlformats.org/officeDocument/2006/relationships/hyperlink" Id="rId145"/>
    <Relationship TargetMode="External" Target="https://m.edsoo.ru/f2a1f136" Type="http://schemas.openxmlformats.org/officeDocument/2006/relationships/hyperlink" Id="rId146"/>
    <Relationship TargetMode="External" Target="https://m.edsoo.ru/f2a1f23a" Type="http://schemas.openxmlformats.org/officeDocument/2006/relationships/hyperlink" Id="rId147"/>
    <Relationship TargetMode="External" Target="https://m.edsoo.ru/f2a1a69a" Type="http://schemas.openxmlformats.org/officeDocument/2006/relationships/hyperlink" Id="rId148"/>
    <Relationship TargetMode="External" Target="https://m.edsoo.ru/f2a1ad2a" Type="http://schemas.openxmlformats.org/officeDocument/2006/relationships/hyperlink" Id="rId149"/>
    <Relationship TargetMode="External" Target="https://m.edsoo.ru/f2a1a802" Type="http://schemas.openxmlformats.org/officeDocument/2006/relationships/hyperlink" Id="rId150"/>
    <Relationship TargetMode="External" Target="https://m.edsoo.ru/f2a1a924" Type="http://schemas.openxmlformats.org/officeDocument/2006/relationships/hyperlink" Id="rId151"/>
    <Relationship TargetMode="External" Target="https://m.edsoo.ru/f2a1aef6" Type="http://schemas.openxmlformats.org/officeDocument/2006/relationships/hyperlink" Id="rId152"/>
    <Relationship TargetMode="External" Target="https://m.edsoo.ru/f2a1b09a" Type="http://schemas.openxmlformats.org/officeDocument/2006/relationships/hyperlink" Id="rId153"/>
    <Relationship TargetMode="External" Target="https://m.edsoo.ru/f2a1b248" Type="http://schemas.openxmlformats.org/officeDocument/2006/relationships/hyperlink" Id="rId154"/>
    <Relationship TargetMode="External" Target="https://m.edsoo.ru/f2a1f76c" Type="http://schemas.openxmlformats.org/officeDocument/2006/relationships/hyperlink" Id="rId155"/>
    <Relationship TargetMode="External" Target="https://m.edsoo.ru/f2a1f924" Type="http://schemas.openxmlformats.org/officeDocument/2006/relationships/hyperlink" Id="rId156"/>
    <Relationship TargetMode="External" Target="https://m.edsoo.ru/f2a1faaa" Type="http://schemas.openxmlformats.org/officeDocument/2006/relationships/hyperlink" Id="rId157"/>
    <Relationship TargetMode="External" Target="https://m.edsoo.ru/f2a1fc08" Type="http://schemas.openxmlformats.org/officeDocument/2006/relationships/hyperlink" Id="rId158"/>
    <Relationship TargetMode="External" Target="https://m.edsoo.ru/f2a1feec" Type="http://schemas.openxmlformats.org/officeDocument/2006/relationships/hyperlink" Id="rId159"/>
    <Relationship TargetMode="External" Target="https://m.edsoo.ru/f2a200a4" Type="http://schemas.openxmlformats.org/officeDocument/2006/relationships/hyperlink" Id="rId160"/>
    <Relationship TargetMode="External" Target="https://m.edsoo.ru/f2a201f8" Type="http://schemas.openxmlformats.org/officeDocument/2006/relationships/hyperlink" Id="rId161"/>
    <Relationship TargetMode="External" Target="https://m.edsoo.ru/f2a20388" Type="http://schemas.openxmlformats.org/officeDocument/2006/relationships/hyperlink" Id="rId162"/>
    <Relationship TargetMode="External" Target="https://m.edsoo.ru/f2a2069e" Type="http://schemas.openxmlformats.org/officeDocument/2006/relationships/hyperlink" Id="rId163"/>
    <Relationship TargetMode="External" Target="https://m.edsoo.ru/f2a208ec" Type="http://schemas.openxmlformats.org/officeDocument/2006/relationships/hyperlink" Id="rId164"/>
    <Relationship TargetMode="External" Target="https://m.edsoo.ru/f2a20aea" Type="http://schemas.openxmlformats.org/officeDocument/2006/relationships/hyperlink" Id="rId165"/>
    <Relationship TargetMode="External" Target="https://m.edsoo.ru/f2a2140e" Type="http://schemas.openxmlformats.org/officeDocument/2006/relationships/hyperlink" Id="rId166"/>
    <Relationship TargetMode="External" Target="https://m.edsoo.ru/f2a21580" Type="http://schemas.openxmlformats.org/officeDocument/2006/relationships/hyperlink" Id="rId167"/>
    <Relationship TargetMode="External" Target="https://m.edsoo.ru/f2a216de" Type="http://schemas.openxmlformats.org/officeDocument/2006/relationships/hyperlink" Id="rId168"/>
    <Relationship TargetMode="External" Target="https://m.edsoo.ru/f2a2180a" Type="http://schemas.openxmlformats.org/officeDocument/2006/relationships/hyperlink" Id="rId169"/>
    <Relationship TargetMode="External" Target="https://m.edsoo.ru/f2a20c48" Type="http://schemas.openxmlformats.org/officeDocument/2006/relationships/hyperlink" Id="rId170"/>
    <Relationship TargetMode="External" Target="https://m.edsoo.ru/f2a20d6a" Type="http://schemas.openxmlformats.org/officeDocument/2006/relationships/hyperlink" Id="rId171"/>
    <Relationship TargetMode="External" Target="https://m.edsoo.ru/f2a21274" Type="http://schemas.openxmlformats.org/officeDocument/2006/relationships/hyperlink" Id="rId172"/>
    <Relationship TargetMode="External" Target="https://m.edsoo.ru/f2a22a3e" Type="http://schemas.openxmlformats.org/officeDocument/2006/relationships/hyperlink" Id="rId173"/>
    <Relationship TargetMode="External" Target="https://m.edsoo.ru/f2a22b9c" Type="http://schemas.openxmlformats.org/officeDocument/2006/relationships/hyperlink" Id="rId174"/>
    <Relationship TargetMode="External" Target="https://m.edsoo.ru/f2a2340c" Type="http://schemas.openxmlformats.org/officeDocument/2006/relationships/hyperlink" Id="rId175"/>
    <Relationship TargetMode="External" Target="https://m.edsoo.ru/f2a22d2c" Type="http://schemas.openxmlformats.org/officeDocument/2006/relationships/hyperlink" Id="rId176"/>
    <Relationship TargetMode="External" Target="https://m.edsoo.ru/f2a23254" Type="http://schemas.openxmlformats.org/officeDocument/2006/relationships/hyperlink" Id="rId177"/>
    <Relationship TargetMode="External" Target="https://m.edsoo.ru/f2a24104" Type="http://schemas.openxmlformats.org/officeDocument/2006/relationships/hyperlink" Id="rId178"/>
    <Relationship TargetMode="External" Target="https://m.edsoo.ru/f2a21e90" Type="http://schemas.openxmlformats.org/officeDocument/2006/relationships/hyperlink" Id="rId179"/>
    <Relationship TargetMode="External" Target="https://m.edsoo.ru/f2a2226e" Type="http://schemas.openxmlformats.org/officeDocument/2006/relationships/hyperlink" Id="rId180"/>
    <Relationship TargetMode="External" Target="https://m.edsoo.ru/f2a22412" Type="http://schemas.openxmlformats.org/officeDocument/2006/relationships/hyperlink" Id="rId181"/>
    <Relationship TargetMode="External" Target="https://m.edsoo.ru/f2a226e2" Type="http://schemas.openxmlformats.org/officeDocument/2006/relationships/hyperlink" Id="rId182"/>
    <Relationship TargetMode="External" Target="https://m.edsoo.ru/f2a228a4" Type="http://schemas.openxmlformats.org/officeDocument/2006/relationships/hyperlink" Id="rId183"/>
    <Relationship TargetMode="External" Target="https://m.edsoo.ru/f2a242a8" Type="http://schemas.openxmlformats.org/officeDocument/2006/relationships/hyperlink" Id="rId184"/>
    <Relationship TargetMode="External" Target="https://m.edsoo.ru/f2a24442" Type="http://schemas.openxmlformats.org/officeDocument/2006/relationships/hyperlink" Id="rId185"/>
    <Relationship TargetMode="External" Target="https://m.edsoo.ru/f2a24596" Type="http://schemas.openxmlformats.org/officeDocument/2006/relationships/hyperlink" Id="rId186"/>
    <Relationship TargetMode="External" Target="https://m.edsoo.ru/f2a248d4" Type="http://schemas.openxmlformats.org/officeDocument/2006/relationships/hyperlink" Id="rId187"/>
    <Relationship TargetMode="External" Target="https://m.edsoo.ru/f2a24a32" Type="http://schemas.openxmlformats.org/officeDocument/2006/relationships/hyperlink" Id="rId188"/>
    <Relationship TargetMode="External" Target="https://m.edsoo.ru/f2a24776" Type="http://schemas.openxmlformats.org/officeDocument/2006/relationships/hyperlink" Id="rId189"/>
    <Relationship TargetMode="External" Target="https://m.edsoo.ru/f2a24eb0" Type="http://schemas.openxmlformats.org/officeDocument/2006/relationships/hyperlink" Id="rId190"/>
    <Relationship TargetMode="External" Target="https://m.edsoo.ru/f2a261fc" Type="http://schemas.openxmlformats.org/officeDocument/2006/relationships/hyperlink" Id="rId191"/>
    <Relationship TargetMode="External" Target="https://m.edsoo.ru/f2a26670" Type="http://schemas.openxmlformats.org/officeDocument/2006/relationships/hyperlink" Id="rId192"/>
    <Relationship TargetMode="External" Target="https://m.edsoo.ru/f2a26936" Type="http://schemas.openxmlformats.org/officeDocument/2006/relationships/hyperlink" Id="rId193"/>
    <Relationship TargetMode="External" Target="https://m.edsoo.ru/f2a26ab2" Type="http://schemas.openxmlformats.org/officeDocument/2006/relationships/hyperlink" Id="rId194"/>
    <Relationship TargetMode="External" Target="https://m.edsoo.ru/f2a2721e" Type="http://schemas.openxmlformats.org/officeDocument/2006/relationships/hyperlink" Id="rId195"/>
    <Relationship TargetMode="External" Target="https://m.edsoo.ru/f2a2749e" Type="http://schemas.openxmlformats.org/officeDocument/2006/relationships/hyperlink" Id="rId196"/>
    <Relationship TargetMode="External" Target="https://m.edsoo.ru/f2a275ac" Type="http://schemas.openxmlformats.org/officeDocument/2006/relationships/hyperlink" Id="rId197"/>
    <Relationship TargetMode="External" Target="https://m.edsoo.ru/f2a2638c" Type="http://schemas.openxmlformats.org/officeDocument/2006/relationships/hyperlink" Id="rId198"/>
    <Relationship TargetMode="External" Target="https://m.edsoo.ru/f2a276c4" Type="http://schemas.openxmlformats.org/officeDocument/2006/relationships/hyperlink" Id="rId199"/>
    <Relationship TargetMode="External" Target="https://m.edsoo.ru/f2a277dc" Type="http://schemas.openxmlformats.org/officeDocument/2006/relationships/hyperlink" Id="rId200"/>
    <Relationship TargetMode="External" Target="https://m.edsoo.ru/f2a27d40" Type="http://schemas.openxmlformats.org/officeDocument/2006/relationships/hyperlink" Id="rId201"/>
    <Relationship TargetMode="External" Target="https://m.edsoo.ru/f2a27ec6" Type="http://schemas.openxmlformats.org/officeDocument/2006/relationships/hyperlink" Id="rId202"/>
    <Relationship TargetMode="External" Target="https://m.edsoo.ru/f2a27c00" Type="http://schemas.openxmlformats.org/officeDocument/2006/relationships/hyperlink" Id="rId203"/>
    <Relationship TargetMode="External" Target="https://m.edsoo.ru/f2a282c2" Type="http://schemas.openxmlformats.org/officeDocument/2006/relationships/hyperlink" Id="rId204"/>
    <Relationship TargetMode="External" Target="https://m.edsoo.ru/f2a28448" Type="http://schemas.openxmlformats.org/officeDocument/2006/relationships/hyperlink" Id="rId205"/>
    <Relationship TargetMode="External" Target="https://m.edsoo.ru/f2a28a7e" Type="http://schemas.openxmlformats.org/officeDocument/2006/relationships/hyperlink" Id="rId206"/>
    <Relationship TargetMode="External" Target="https://m.edsoo.ru/f2a28c22" Type="http://schemas.openxmlformats.org/officeDocument/2006/relationships/hyperlink" Id="rId207"/>
    <Relationship TargetMode="External" Target="https://m.edsoo.ru/f2a28d76" Type="http://schemas.openxmlformats.org/officeDocument/2006/relationships/hyperlink" Id="rId208"/>
    <Relationship TargetMode="External" Target="https://m.edsoo.ru/f2a28efc" Type="http://schemas.openxmlformats.org/officeDocument/2006/relationships/hyperlink" Id="rId209"/>
    <Relationship TargetMode="External" Target="https://m.edsoo.ru/f2a29064" Type="http://schemas.openxmlformats.org/officeDocument/2006/relationships/hyperlink" Id="rId210"/>
    <Relationship TargetMode="External" Target="https://m.edsoo.ru/f2a291e0" Type="http://schemas.openxmlformats.org/officeDocument/2006/relationships/hyperlink" Id="rId211"/>
    <Relationship TargetMode="External" Target="https://m.edsoo.ru/f2a26512" Type="http://schemas.openxmlformats.org/officeDocument/2006/relationships/hyperlink" Id="rId212"/>
    <Relationship TargetMode="External" Target="https://m.edsoo.ru/f2a2818c" Type="http://schemas.openxmlformats.org/officeDocument/2006/relationships/hyperlink" Id="rId213"/>
    <Relationship TargetMode="External" Target="https://m.edsoo.ru/f2a29546" Type="http://schemas.openxmlformats.org/officeDocument/2006/relationships/hyperlink" Id="rId214"/>
    <Relationship TargetMode="External" Target="https://m.edsoo.ru/f2a29a46" Type="http://schemas.openxmlformats.org/officeDocument/2006/relationships/hyperlink" Id="rId215"/>
    <Relationship TargetMode="External" Target="https://m.edsoo.ru/f2a29bea" Type="http://schemas.openxmlformats.org/officeDocument/2006/relationships/hyperlink" Id="rId216"/>
    <Relationship TargetMode="External" Target="https://m.edsoo.ru/f2a29d34" Type="http://schemas.openxmlformats.org/officeDocument/2006/relationships/hyperlink" Id="rId217"/>
    <Relationship TargetMode="External" Target="https://m.edsoo.ru/f2a2509a" Type="http://schemas.openxmlformats.org/officeDocument/2006/relationships/hyperlink" Id="rId218"/>
    <Relationship TargetMode="External" Target="https://m.edsoo.ru/f2a25428" Type="http://schemas.openxmlformats.org/officeDocument/2006/relationships/hyperlink" Id="rId219"/>
    <Relationship TargetMode="External" Target="https://m.edsoo.ru/f2a252ca" Type="http://schemas.openxmlformats.org/officeDocument/2006/relationships/hyperlink" Id="rId220"/>
    <Relationship TargetMode="External" Target="https://m.edsoo.ru/f2a257fc" Type="http://schemas.openxmlformats.org/officeDocument/2006/relationships/hyperlink" Id="rId221"/>
    <Relationship TargetMode="External" Target="https://m.edsoo.ru/f2a2598c" Type="http://schemas.openxmlformats.org/officeDocument/2006/relationships/hyperlink" Id="rId222"/>
    <Relationship TargetMode="External" Target="https://m.edsoo.ru/f2a25ae0" Type="http://schemas.openxmlformats.org/officeDocument/2006/relationships/hyperlink" Id="rId223"/>
    <Relationship TargetMode="External" Target="https://m.edsoo.ru/f2a2b274" Type="http://schemas.openxmlformats.org/officeDocument/2006/relationships/hyperlink" Id="rId224"/>
    <Relationship TargetMode="External" Target="https://m.edsoo.ru/f2a2b972" Type="http://schemas.openxmlformats.org/officeDocument/2006/relationships/hyperlink" Id="rId225"/>
    <Relationship TargetMode="External" Target="https://m.edsoo.ru/f2a2bada" Type="http://schemas.openxmlformats.org/officeDocument/2006/relationships/hyperlink" Id="rId226"/>
    <Relationship TargetMode="External" Target="https://m.edsoo.ru/f2a2bbe8" Type="http://schemas.openxmlformats.org/officeDocument/2006/relationships/hyperlink" Id="rId227"/>
    <Relationship TargetMode="External" Target="https://m.edsoo.ru/f2a2bd14" Type="http://schemas.openxmlformats.org/officeDocument/2006/relationships/hyperlink" Id="rId228"/>
    <Relationship TargetMode="External" Target="https://m.edsoo.ru/f2a2be40" Type="http://schemas.openxmlformats.org/officeDocument/2006/relationships/hyperlink" Id="rId229"/>
    <Relationship TargetMode="External" Target="https://m.edsoo.ru/f2a2a19e" Type="http://schemas.openxmlformats.org/officeDocument/2006/relationships/hyperlink" Id="rId230"/>
    <Relationship TargetMode="External" Target="https://m.edsoo.ru/f2a2a2f2" Type="http://schemas.openxmlformats.org/officeDocument/2006/relationships/hyperlink" Id="rId231"/>
    <Relationship TargetMode="External" Target="https://m.edsoo.ru/f2a2a75c" Type="http://schemas.openxmlformats.org/officeDocument/2006/relationships/hyperlink" Id="rId232"/>
    <Relationship TargetMode="External" Target="https://m.edsoo.ru/f2a2ab94" Type="http://schemas.openxmlformats.org/officeDocument/2006/relationships/hyperlink" Id="rId233"/>
    <Relationship TargetMode="External" Target="https://m.edsoo.ru/f2a29eb0" Type="http://schemas.openxmlformats.org/officeDocument/2006/relationships/hyperlink" Id="rId234"/>
    <Relationship TargetMode="External" Target="https://m.edsoo.ru/f2a2ae8c" Type="http://schemas.openxmlformats.org/officeDocument/2006/relationships/hyperlink" Id="rId235"/>
    <Relationship TargetMode="External" Target="https://m.edsoo.ru/f2a2bf6c" Type="http://schemas.openxmlformats.org/officeDocument/2006/relationships/hyperlink" Id="rId236"/>
    <Relationship TargetMode="External" Target="https://m.edsoo.ru/f2a2c07a" Type="http://schemas.openxmlformats.org/officeDocument/2006/relationships/hyperlink" Id="rId237"/>
    <Relationship TargetMode="External" Target="https://m.edsoo.ru/f2a2c17e" Type="http://schemas.openxmlformats.org/officeDocument/2006/relationships/hyperlink" Id="rId238"/>
    <Relationship TargetMode="External" Target="https://m.edsoo.ru/f2a2c886" Type="http://schemas.openxmlformats.org/officeDocument/2006/relationships/hyperlink" Id="rId239"/>
    <Relationship TargetMode="External" Target="https://m.edsoo.ru/f2a2ca3e" Type="http://schemas.openxmlformats.org/officeDocument/2006/relationships/hyperlink" Id="rId240"/>
    <Relationship TargetMode="External" Target="https://m.edsoo.ru/f2a2cba6" Type="http://schemas.openxmlformats.org/officeDocument/2006/relationships/hyperlink" Id="rId241"/>
    <Relationship TargetMode="External" Target="https://m.edsoo.ru/f2a2ce30" Type="http://schemas.openxmlformats.org/officeDocument/2006/relationships/hyperlink" Id="rId242"/>
    <Relationship TargetMode="External" Target="https://m.edsoo.ru/f2a2cf48" Type="http://schemas.openxmlformats.org/officeDocument/2006/relationships/hyperlink" Id="rId243"/>
    <Relationship TargetMode="External" Target="https://m.edsoo.ru/f2a2d830" Type="http://schemas.openxmlformats.org/officeDocument/2006/relationships/hyperlink" Id="rId244"/>
    <Relationship TargetMode="External" Target="https://m.edsoo.ru/f2a2d984" Type="http://schemas.openxmlformats.org/officeDocument/2006/relationships/hyperlink" Id="rId245"/>
    <Relationship TargetMode="External" Target="https://m.edsoo.ru/f2a2dab0" Type="http://schemas.openxmlformats.org/officeDocument/2006/relationships/hyperlink" Id="rId246"/>
    <Relationship TargetMode="External" Target="https://m.edsoo.ru/f2a2ddee" Type="http://schemas.openxmlformats.org/officeDocument/2006/relationships/hyperlink" Id="rId247"/>
    <Relationship TargetMode="External" Target="https://m.edsoo.ru/f2a2defc" Type="http://schemas.openxmlformats.org/officeDocument/2006/relationships/hyperlink" Id="rId248"/>
    <Relationship TargetMode="External" Target="https://m.edsoo.ru/f2a2e384" Type="http://schemas.openxmlformats.org/officeDocument/2006/relationships/hyperlink" Id="rId249"/>
    <Relationship TargetMode="External" Target="https://m.edsoo.ru/f2a2e5f0" Type="http://schemas.openxmlformats.org/officeDocument/2006/relationships/hyperlink" Id="rId250"/>
    <Relationship TargetMode="External" Target="https://m.edsoo.ru/f2a2e762" Type="http://schemas.openxmlformats.org/officeDocument/2006/relationships/hyperlink" Id="rId251"/>
    <Relationship TargetMode="External" Target="https://m.edsoo.ru/f2a2eb90" Type="http://schemas.openxmlformats.org/officeDocument/2006/relationships/hyperlink" Id="rId252"/>
    <Relationship TargetMode="External" Target="https://m.edsoo.ru/f2a2ecf8" Type="http://schemas.openxmlformats.org/officeDocument/2006/relationships/hyperlink" Id="rId253"/>
    <Relationship TargetMode="External" Target="https://m.edsoo.ru/f2a2ee10" Type="http://schemas.openxmlformats.org/officeDocument/2006/relationships/hyperlink" Id="rId254"/>
    <Relationship TargetMode="External" Target="https://m.edsoo.ru/f2a2f248" Type="http://schemas.openxmlformats.org/officeDocument/2006/relationships/hyperlink" Id="rId255"/>
    <Relationship TargetMode="External" Target="https://m.edsoo.ru/f2a3035a" Type="http://schemas.openxmlformats.org/officeDocument/2006/relationships/hyperlink" Id="rId256"/>
    <Relationship TargetMode="External" Target="https://m.edsoo.ru/f2a304c2" Type="http://schemas.openxmlformats.org/officeDocument/2006/relationships/hyperlink" Id="rId257"/>
    <Relationship TargetMode="External" Target="https://m.edsoo.ru/f2a305e4" Type="http://schemas.openxmlformats.org/officeDocument/2006/relationships/hyperlink" Id="rId258"/>
    <Relationship TargetMode="External" Target="https://m.edsoo.ru/f2a30706" Type="http://schemas.openxmlformats.org/officeDocument/2006/relationships/hyperlink" Id="rId259"/>
    <Relationship TargetMode="External" Target="https://m.edsoo.ru/f2a30ca6" Type="http://schemas.openxmlformats.org/officeDocument/2006/relationships/hyperlink" Id="rId260"/>
    <Relationship TargetMode="External" Target="https://m.edsoo.ru/f2a311d8" Type="http://schemas.openxmlformats.org/officeDocument/2006/relationships/hyperlink" Id="rId261"/>
    <Relationship TargetMode="External" Target="https://m.edsoo.ru/f2a3178c" Type="http://schemas.openxmlformats.org/officeDocument/2006/relationships/hyperlink" Id="rId262"/>
    <Relationship TargetMode="External" Target="https://m.edsoo.ru/f2a318ae" Type="http://schemas.openxmlformats.org/officeDocument/2006/relationships/hyperlink" Id="rId263"/>
    <Relationship TargetMode="External" Target="https://m.edsoo.ru/f2a319c6" Type="http://schemas.openxmlformats.org/officeDocument/2006/relationships/hyperlink" Id="rId264"/>
    <Relationship TargetMode="External" Target="https://m.edsoo.ru/f2a31afc" Type="http://schemas.openxmlformats.org/officeDocument/2006/relationships/hyperlink" Id="rId265"/>
    <Relationship TargetMode="External" Target="https://m.edsoo.ru/f2a3206a" Type="http://schemas.openxmlformats.org/officeDocument/2006/relationships/hyperlink" Id="rId266"/>
    <Relationship TargetMode="External" Target="https://m.edsoo.ru/f2a3252e" Type="http://schemas.openxmlformats.org/officeDocument/2006/relationships/hyperlink" Id="rId267"/>
    <Relationship TargetMode="External" Target="https://m.edsoo.ru/f2a321c8" Type="http://schemas.openxmlformats.org/officeDocument/2006/relationships/hyperlink" Id="rId268"/>
    <Relationship TargetMode="External" Target="https://m.edsoo.ru/f2a3234e" Type="http://schemas.openxmlformats.org/officeDocument/2006/relationships/hyperlink" Id="rId269"/>
    <Relationship TargetMode="External" Target="https://m.edsoo.ru/f2a328f8" Type="http://schemas.openxmlformats.org/officeDocument/2006/relationships/hyperlink" Id="rId270"/>
    <Relationship TargetMode="External" Target="https://m.edsoo.ru/f2a32a9c" Type="http://schemas.openxmlformats.org/officeDocument/2006/relationships/hyperlink" Id="rId271"/>
    <Relationship TargetMode="External" Target="https://m.edsoo.ru/f2a32bd2" Type="http://schemas.openxmlformats.org/officeDocument/2006/relationships/hyperlink" Id="rId272"/>
    <Relationship TargetMode="External" Target="https://m.edsoo.ru/f2a3312c" Type="http://schemas.openxmlformats.org/officeDocument/2006/relationships/hyperlink" Id="rId273"/>
    <Relationship TargetMode="External" Target="https://m.edsoo.ru/f2a33352" Type="http://schemas.openxmlformats.org/officeDocument/2006/relationships/hyperlink" Id="rId274"/>
    <Relationship TargetMode="External" Target="https://m.edsoo.ru/f2a33596" Type="http://schemas.openxmlformats.org/officeDocument/2006/relationships/hyperlink" Id="rId275"/>
    <Relationship TargetMode="External" Target="https://m.edsoo.ru/f2a33780" Type="http://schemas.openxmlformats.org/officeDocument/2006/relationships/hyperlink" Id="rId276"/>
    <Relationship TargetMode="External" Target="https://m.edsoo.ru/f2a338b6" Type="http://schemas.openxmlformats.org/officeDocument/2006/relationships/hyperlink" Id="rId277"/>
    <Relationship TargetMode="External" Target="https://m.edsoo.ru/f2a339ce" Type="http://schemas.openxmlformats.org/officeDocument/2006/relationships/hyperlink" Id="rId278"/>
    <Relationship TargetMode="External" Target="https://m.edsoo.ru/f2a33ad2" Type="http://schemas.openxmlformats.org/officeDocument/2006/relationships/hyperlink" Id="rId279"/>
    <Relationship TargetMode="External" Target="https://m.edsoo.ru/f2a33bd6" Type="http://schemas.openxmlformats.org/officeDocument/2006/relationships/hyperlink" Id="rId280"/>
    <Relationship TargetMode="External" Target="https://m.edsoo.ru/f2a33f46" Type="http://schemas.openxmlformats.org/officeDocument/2006/relationships/hyperlink" Id="rId281"/>
    <Relationship TargetMode="External" Target="https://m.edsoo.ru/f2a340b8" Type="http://schemas.openxmlformats.org/officeDocument/2006/relationships/hyperlink" Id="rId282"/>
    <Relationship TargetMode="External" Target="https://m.edsoo.ru/f2a3420c" Type="http://schemas.openxmlformats.org/officeDocument/2006/relationships/hyperlink" Id="rId283"/>
    <Relationship TargetMode="External" Target="https://m.edsoo.ru/f2a3432e" Type="http://schemas.openxmlformats.org/officeDocument/2006/relationships/hyperlink" Id="rId284"/>
    <Relationship TargetMode="External" Target="https://m.edsoo.ru/f2a34478" Type="http://schemas.openxmlformats.org/officeDocument/2006/relationships/hyperlink" Id="rId285"/>
    <Relationship TargetMode="External" Target="https://m.edsoo.ru/f2a3482e" Type="http://schemas.openxmlformats.org/officeDocument/2006/relationships/hyperlink" Id="rId286"/>
    <Relationship TargetMode="External" Target="https://m.edsoo.ru/f2a34950" Type="http://schemas.openxmlformats.org/officeDocument/2006/relationships/hyperlink" Id="rId287"/>
    <Relationship TargetMode="External" Target="https://m.edsoo.ru/f2a34d2e" Type="http://schemas.openxmlformats.org/officeDocument/2006/relationships/hyperlink" Id="rId288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