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528980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6077dab-9925-4774-bff8-633c408d96f7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ОБЩЕГО ПРОФЕССИОНАЛЬНОГО ОБРАЗОВАНИЯ РОСТОВСКОЙ ОБЛАСТИ </w:t>
      </w:r>
      <w:bookmarkEnd w:id="1"/>
    </w:p>
    <w:p>
      <w:pPr>
        <w:spacing w:before="0" w:after="0" w:line="408"/>
        <w:ind w:left="120"/>
        <w:jc w:val="center"/>
      </w:pPr>
      <w:bookmarkStart w:name="788ae511-f951-4a39-a96d-32e07689f645" w:id="2"/>
      <w:r>
        <w:rPr>
          <w:rFonts w:ascii="Times New Roman" w:hAnsi="Times New Roman"/>
          <w:b/>
          <w:i w:val="false"/>
          <w:color w:val="000000"/>
          <w:sz w:val="28"/>
        </w:rPr>
        <w:t xml:space="preserve">отдел образования Матвеево-Курганского района 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Ленинская сош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Кошелева А. Н.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методсовета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Останина Ю. П.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Кошелева А. Н.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7145068)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777abab-62ad-4e6d-bb66-8ccfe85cfe1b" w:id="3"/>
      <w:r>
        <w:rPr>
          <w:rFonts w:ascii="Times New Roman" w:hAnsi="Times New Roman"/>
          <w:b/>
          <w:i w:val="false"/>
          <w:color w:val="000000"/>
          <w:sz w:val="28"/>
        </w:rPr>
        <w:t xml:space="preserve">поселок Ленинский </w:t>
      </w:r>
      <w:bookmarkEnd w:id="3"/>
      <w:bookmarkStart w:name="dc72b6e0-474b-4b98-a795-02870ed74afe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55289801" w:id="5"/>
    <w:p>
      <w:pPr>
        <w:sectPr>
          <w:pgSz w:w="11906" w:h="16383" w:orient="portrait"/>
        </w:sectPr>
      </w:pPr>
    </w:p>
    <w:bookmarkEnd w:id="5"/>
    <w:bookmarkEnd w:id="0"/>
    <w:bookmarkStart w:name="block-5528980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55289805" w:id="7"/>
    <w:p>
      <w:pPr>
        <w:sectPr>
          <w:pgSz w:w="11906" w:h="16383" w:orient="portrait"/>
        </w:sectPr>
      </w:pPr>
    </w:p>
    <w:bookmarkEnd w:id="7"/>
    <w:bookmarkEnd w:id="6"/>
    <w:bookmarkStart w:name="block-55289806" w:id="8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bookmarkStart w:name="block-55289806" w:id="9"/>
    <w:p>
      <w:pPr>
        <w:sectPr>
          <w:pgSz w:w="11906" w:h="16383" w:orient="portrait"/>
        </w:sectPr>
      </w:pPr>
    </w:p>
    <w:bookmarkEnd w:id="9"/>
    <w:bookmarkEnd w:id="8"/>
    <w:bookmarkStart w:name="block-55289802" w:id="10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</w:p>
    <w:bookmarkStart w:name="block-55289802" w:id="11"/>
    <w:p>
      <w:pPr>
        <w:sectPr>
          <w:pgSz w:w="11906" w:h="16383" w:orient="portrait"/>
        </w:sectPr>
      </w:pPr>
    </w:p>
    <w:bookmarkEnd w:id="11"/>
    <w:bookmarkEnd w:id="10"/>
    <w:bookmarkStart w:name="block-55289803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4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25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val="300" w:hRule="atLeast"/>
          <w:trHeight w:val="144" w:hRule="atLeast"/>
        </w:trPr>
        <w:tc>
          <w:tcPr>
            <w:tcW w:w="5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25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5289803" w:id="13"/>
    <w:p>
      <w:pPr>
        <w:sectPr>
          <w:pgSz w:w="16383" w:h="11906" w:orient="landscape"/>
        </w:sectPr>
      </w:pPr>
    </w:p>
    <w:bookmarkEnd w:id="13"/>
    <w:bookmarkEnd w:id="12"/>
    <w:bookmarkStart w:name="block-55289804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2"/>
        <w:gridCol w:w="2960"/>
        <w:gridCol w:w="1126"/>
        <w:gridCol w:w="2113"/>
        <w:gridCol w:w="2260"/>
        <w:gridCol w:w="1739"/>
        <w:gridCol w:w="2754"/>
      </w:tblGrid>
      <w:tr>
        <w:trPr>
          <w:trHeight w:val="300" w:hRule="atLeast"/>
          <w:trHeight w:val="144" w:hRule="atLeast"/>
        </w:trPr>
        <w:tc>
          <w:tcPr>
            <w:tcW w:w="4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99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23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25.05.2026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08"/>
        <w:gridCol w:w="3360"/>
        <w:gridCol w:w="1056"/>
        <w:gridCol w:w="2032"/>
        <w:gridCol w:w="2184"/>
        <w:gridCol w:w="1681"/>
        <w:gridCol w:w="2673"/>
      </w:tblGrid>
      <w:tr>
        <w:trPr>
          <w:trHeight w:val="300" w:hRule="atLeast"/>
          <w:trHeight w:val="144" w:hRule="atLeast"/>
        </w:trPr>
        <w:tc>
          <w:tcPr>
            <w:tcW w:w="4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0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7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70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25.05.2026 </w:t>
            </w: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200"/>
        <w:gridCol w:w="1084"/>
        <w:gridCol w:w="2065"/>
        <w:gridCol w:w="2215"/>
        <w:gridCol w:w="1704"/>
        <w:gridCol w:w="2705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4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10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val="300" w:hRule="atLeast"/>
          <w:trHeight w:val="144" w:hRule="atLeast"/>
        </w:trPr>
        <w:tc>
          <w:tcPr>
            <w:tcW w:w="4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126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6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5289804" w:id="15"/>
    <w:p>
      <w:pPr>
        <w:sectPr>
          <w:pgSz w:w="16383" w:h="11906" w:orient="landscape"/>
        </w:sectPr>
      </w:pPr>
    </w:p>
    <w:bookmarkEnd w:id="15"/>
    <w:bookmarkEnd w:id="14"/>
    <w:bookmarkStart w:name="block-55289807" w:id="16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ОБРАЗОВАТЕЛЬНОЙ ПРОГРАММЫ 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8"/>
        <w:gridCol w:w="11051"/>
      </w:tblGrid>
      <w:tr>
        <w:trPr>
          <w:trHeight w:val="79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220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морфемный анализ слов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Оформлять диалог в письменном виде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105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75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360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разноспрягаемые глаголы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склонять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склонять местоимения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чередованием а (о)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5"/>
        <w:gridCol w:w="10901"/>
      </w:tblGrid>
      <w:tr>
        <w:trPr>
          <w:trHeight w:val="79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>
        <w:trPr>
          <w:trHeight w:val="3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val="181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Оформлять деловые бумаги (инструкция)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Склонять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наречий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грамматические омонимы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составе словосочетаний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деепричастиями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наречиями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6"/>
        <w:gridCol w:w="11053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>
        <w:trPr>
          <w:trHeight w:val="3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>
        <w:trPr>
          <w:trHeight w:val="316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и, как… так 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функции знаков препинания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да, нет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9"/>
        <w:gridCol w:w="11135"/>
      </w:tblGrid>
      <w:tr>
        <w:trPr>
          <w:trHeight w:val="79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66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66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>
        <w:trPr>
          <w:trHeight w:val="3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прямую и косвенную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>
      <w:pPr>
        <w:spacing w:before="0" w:after="0"/>
        <w:ind w:left="120"/>
        <w:jc w:val="left"/>
      </w:pPr>
    </w:p>
    <w:bookmarkStart w:name="block-55289807" w:id="17"/>
    <w:p>
      <w:pPr>
        <w:sectPr>
          <w:pgSz w:w="11906" w:h="16383" w:orient="portrait"/>
        </w:sectPr>
      </w:pPr>
    </w:p>
    <w:bookmarkEnd w:id="17"/>
    <w:bookmarkEnd w:id="16"/>
    <w:bookmarkStart w:name="block-55289809" w:id="18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5"/>
        <w:gridCol w:w="12217"/>
      </w:tblGrid>
      <w:tr>
        <w:trPr>
          <w:trHeight w:val="4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</w:tr>
      <w:tr>
        <w:trPr>
          <w:trHeight w:val="184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признаки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русского ударения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-лаг-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 -лож-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-раст-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-ращ-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-рос-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 -гар-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-гор-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-зар-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-клон-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-скак-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-скоч-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-бир-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-блест-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-блист-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-дер-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-дир-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-жег-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-жиг-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-мер-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-пер-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-пир-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-стел-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-стил-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-тер-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-тир-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-з(-с)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глаголах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глаголами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6"/>
        <w:gridCol w:w="12226"/>
      </w:tblGrid>
      <w:tr>
        <w:trPr>
          <w:trHeight w:val="4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>
        <w:trPr>
          <w:trHeight w:val="7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местоимений в речи.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ритяжательные и указательные местоимения как средства связи предложений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словари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чередованием а // 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>
        <w:trPr>
          <w:trHeight w:val="186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Эпитеты, метафоры, олицетворения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45"/>
        <w:gridCol w:w="11861"/>
      </w:tblGrid>
      <w:tr>
        <w:trPr>
          <w:trHeight w:val="4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Структура текста. Абзац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Служебные части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 в некоторых формах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Постановка ударения в деепричастиях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 с,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-о(-е)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производных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письменной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-то, -таки, -ка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4"/>
        <w:gridCol w:w="12218"/>
      </w:tblGrid>
      <w:tr>
        <w:trPr>
          <w:trHeight w:val="4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>
        <w:trPr>
          <w:trHeight w:val="7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простого предложения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как…так 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да, нет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3"/>
        <w:gridCol w:w="11887"/>
      </w:tblGrid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Цитирование. 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Цитирование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bookmarkStart w:name="block-55289809" w:id="19"/>
    <w:p>
      <w:pPr>
        <w:sectPr>
          <w:pgSz w:w="11906" w:h="16383" w:orient="portrait"/>
        </w:sectPr>
      </w:pPr>
    </w:p>
    <w:bookmarkEnd w:id="19"/>
    <w:bookmarkEnd w:id="18"/>
    <w:bookmarkStart w:name="block-55289810" w:id="20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697"/>
        <w:gridCol w:w="10784"/>
      </w:tblGrid>
      <w:tr>
        <w:trPr>
          <w:trHeight w:val="900" w:hRule="atLeast"/>
          <w:trHeight w:val="144" w:hRule="atLeast"/>
        </w:trPr>
        <w:tc>
          <w:tcPr>
            <w:tcW w:w="18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требования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>
        <w:trPr>
          <w:trHeight w:val="283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>
        <w:trPr>
          <w:trHeight w:val="283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>
        <w:trPr>
          <w:trHeight w:val="424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косвенной и прямой речи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морфемного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лексического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предложении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смыслового анализа текста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>
        <w:trPr>
          <w:trHeight w:val="471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>
      <w:pPr>
        <w:spacing w:before="0" w:after="0" w:line="336"/>
        <w:ind w:left="120"/>
        <w:jc w:val="right"/>
      </w:pPr>
    </w:p>
    <w:bookmarkStart w:name="block-55289810" w:id="21"/>
    <w:p>
      <w:pPr>
        <w:sectPr>
          <w:pgSz w:w="11906" w:h="16383" w:orient="portrait"/>
        </w:sectPr>
      </w:pPr>
    </w:p>
    <w:bookmarkEnd w:id="21"/>
    <w:bookmarkEnd w:id="20"/>
    <w:bookmarkStart w:name="block-55289811" w:id="22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РУССКОМУ ЯЗЫКУ</w:t>
      </w:r>
    </w:p>
    <w:p>
      <w:pPr>
        <w:spacing w:before="0" w:after="0"/>
        <w:ind w:left="120"/>
        <w:jc w:val="center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92"/>
        <w:gridCol w:w="11736"/>
      </w:tblGrid>
      <w:tr>
        <w:trPr>
          <w:trHeight w:val="270" w:hRule="atLeast"/>
          <w:trHeight w:val="144" w:hRule="atLeast"/>
        </w:trPr>
        <w:tc>
          <w:tcPr>
            <w:tcW w:w="1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Выступление с научным сообщением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письменных высказываний разной коммуникативной направленности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Разговорная речь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Паронимы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>
        <w:trPr>
          <w:trHeight w:val="64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Словообразовательный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омонимия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несогласованные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Цитирование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>
        <w:trPr>
          <w:trHeight w:val="29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>
        <w:trPr>
          <w:trHeight w:val="523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val="196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корне слова: правописание корней с безударными проверяемыми, непроверяемыми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чередующимися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(-с)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val="250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 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23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-то, -таки, -ка</w:t>
            </w:r>
          </w:p>
        </w:tc>
      </w:tr>
      <w:tr>
        <w:trPr>
          <w:trHeight w:val="169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 (-е)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служебных частей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неполном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обобщающими словами при однородных членах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несогласованных приложений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bookmarkStart w:name="block-55289811" w:id="23"/>
    <w:p>
      <w:pPr>
        <w:sectPr>
          <w:pgSz w:w="11906" w:h="16383" w:orient="portrait"/>
        </w:sectPr>
      </w:pPr>
    </w:p>
    <w:bookmarkEnd w:id="23"/>
    <w:bookmarkEnd w:id="22"/>
    <w:bookmarkStart w:name="block-55289808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da2c331-4368-40e6-87c7-0fbbc56d7cc2" w:id="25"/>
      <w:r>
        <w:rPr>
          <w:rFonts w:ascii="Times New Roman" w:hAnsi="Times New Roman"/>
          <w:b w:val="false"/>
          <w:i w:val="false"/>
          <w:color w:val="000000"/>
          <w:sz w:val="28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bookmarkEnd w:id="25"/>
      <w:r>
        <w:rPr>
          <w:sz w:val="28"/>
        </w:rPr>
        <w:br/>
      </w:r>
      <w:bookmarkStart w:name="dda2c331-4368-40e6-87c7-0fbbc56d7cc2"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bookmarkEnd w:id="26"/>
      <w:r>
        <w:rPr>
          <w:sz w:val="28"/>
        </w:rPr>
        <w:br/>
      </w:r>
      <w:bookmarkStart w:name="dda2c331-4368-40e6-87c7-0fbbc56d7cc2" w:id="2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bookmarkEnd w:id="27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2d4c3c66-d366-42e3-b15b-0c9c08083ebc" w:id="28"/>
      <w:r>
        <w:rPr>
          <w:rFonts w:ascii="Times New Roman" w:hAnsi="Times New Roman"/>
          <w:b w:val="false"/>
          <w:i w:val="false"/>
          <w:color w:val="000000"/>
          <w:sz w:val="28"/>
        </w:rPr>
        <w:t>Библиотека ЦОК, ИНФО урок</w:t>
      </w:r>
      <w:bookmarkEnd w:id="28"/>
    </w:p>
    <w:bookmarkStart w:name="block-55289808" w:id="29"/>
    <w:p>
      <w:pPr>
        <w:sectPr>
          <w:pgSz w:w="11906" w:h="16383" w:orient="portrait"/>
        </w:sectPr>
      </w:pPr>
    </w:p>
    <w:bookmarkEnd w:id="29"/>
    <w:bookmarkEnd w:id="2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65a0" Type="http://schemas.openxmlformats.org/officeDocument/2006/relationships/hyperlink" Id="rId136"/>
    <Relationship TargetMode="External" Target="https://m.edsoo.ru/fa25e5de" Type="http://schemas.openxmlformats.org/officeDocument/2006/relationships/hyperlink" Id="rId137"/>
    <Relationship TargetMode="External" Target="https://m.edsoo.ru/fa25e778" Type="http://schemas.openxmlformats.org/officeDocument/2006/relationships/hyperlink" Id="rId138"/>
    <Relationship TargetMode="External" Target="https://m.edsoo.ru/fa25ea52" Type="http://schemas.openxmlformats.org/officeDocument/2006/relationships/hyperlink" Id="rId139"/>
    <Relationship TargetMode="External" Target="https://m.edsoo.ru/fa25ebce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ad6c" Type="http://schemas.openxmlformats.org/officeDocument/2006/relationships/hyperlink" Id="rId183"/>
    <Relationship TargetMode="External" Target="https://m.edsoo.ru/fa25aede" Type="http://schemas.openxmlformats.org/officeDocument/2006/relationships/hyperlink" Id="rId184"/>
    <Relationship TargetMode="External" Target="https://m.edsoo.ru/fa25b1b8" Type="http://schemas.openxmlformats.org/officeDocument/2006/relationships/hyperlink" Id="rId185"/>
    <Relationship TargetMode="External" Target="https://m.edsoo.ru/fa25b046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5ce32" Type="http://schemas.openxmlformats.org/officeDocument/2006/relationships/hyperlink" Id="rId197"/>
    <Relationship TargetMode="External" Target="https://m.edsoo.ru/fa25d44a" Type="http://schemas.openxmlformats.org/officeDocument/2006/relationships/hyperlink" Id="rId198"/>
    <Relationship TargetMode="External" Target="https://m.edsoo.ru/fa25d116" Type="http://schemas.openxmlformats.org/officeDocument/2006/relationships/hyperlink" Id="rId199"/>
    <Relationship TargetMode="External" Target="https://m.edsoo.ru/fa25e0ca" Type="http://schemas.openxmlformats.org/officeDocument/2006/relationships/hyperlink" Id="rId200"/>
    <Relationship TargetMode="External" Target="https://m.edsoo.ru/fa25e228" Type="http://schemas.openxmlformats.org/officeDocument/2006/relationships/hyperlink" Id="rId201"/>
    <Relationship TargetMode="External" Target="https://m.edsoo.ru/fa25d90e" Type="http://schemas.openxmlformats.org/officeDocument/2006/relationships/hyperlink" Id="rId202"/>
    <Relationship TargetMode="External" Target="https://m.edsoo.ru/fa25db02" Type="http://schemas.openxmlformats.org/officeDocument/2006/relationships/hyperlink" Id="rId203"/>
    <Relationship TargetMode="External" Target="https://m.edsoo.ru/fa25dc74" Type="http://schemas.openxmlformats.org/officeDocument/2006/relationships/hyperlink" Id="rId204"/>
    <Relationship TargetMode="External" Target="https://m.edsoo.ru/fa25e430" Type="http://schemas.openxmlformats.org/officeDocument/2006/relationships/hyperlink" Id="rId205"/>
    <Relationship TargetMode="External" Target="https://m.edsoo.ru/fa261608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bb80" Type="http://schemas.openxmlformats.org/officeDocument/2006/relationships/hyperlink" Id="rId272"/>
    <Relationship TargetMode="External" Target="https://m.edsoo.ru/fa26416e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423a" Type="http://schemas.openxmlformats.org/officeDocument/2006/relationships/hyperlink" Id="rId337"/>
    <Relationship TargetMode="External" Target="https://m.edsoo.ru/fa264a56" Type="http://schemas.openxmlformats.org/officeDocument/2006/relationships/hyperlink" Id="rId338"/>
    <Relationship TargetMode="External" Target="https://m.edsoo.ru/fa2748b6" Type="http://schemas.openxmlformats.org/officeDocument/2006/relationships/hyperlink" Id="rId339"/>
    <Relationship TargetMode="External" Target="https://m.edsoo.ru/fa274a5a" Type="http://schemas.openxmlformats.org/officeDocument/2006/relationships/hyperlink" Id="rId340"/>
    <Relationship TargetMode="External" Target="https://m.edsoo.ru/fa2753d8" Type="http://schemas.openxmlformats.org/officeDocument/2006/relationships/hyperlink" Id="rId341"/>
    <Relationship TargetMode="External" Target="https://m.edsoo.ru/fa275086" Type="http://schemas.openxmlformats.org/officeDocument/2006/relationships/hyperlink" Id="rId342"/>
    <Relationship TargetMode="External" Target="https://m.edsoo.ru/fa27525c" Type="http://schemas.openxmlformats.org/officeDocument/2006/relationships/hyperlink" Id="rId343"/>
    <Relationship TargetMode="External" Target="https://m.edsoo.ru/fa275540" Type="http://schemas.openxmlformats.org/officeDocument/2006/relationships/hyperlink" Id="rId344"/>
    <Relationship TargetMode="External" Target="https://m.edsoo.ru/fa2758c4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8b96" Type="http://schemas.openxmlformats.org/officeDocument/2006/relationships/hyperlink" Id="rId364"/>
    <Relationship TargetMode="External" Target="https://m.edsoo.ru/fa278cc2" Type="http://schemas.openxmlformats.org/officeDocument/2006/relationships/hyperlink" Id="rId365"/>
    <Relationship TargetMode="External" Target="https://m.edsoo.ru/fa278fc4" Type="http://schemas.openxmlformats.org/officeDocument/2006/relationships/hyperlink" Id="rId366"/>
    <Relationship TargetMode="External" Target="https://m.edsoo.ru/fa2790f0" Type="http://schemas.openxmlformats.org/officeDocument/2006/relationships/hyperlink" Id="rId367"/>
    <Relationship TargetMode="External" Target="https://m.edsoo.ru/fa27921c" Type="http://schemas.openxmlformats.org/officeDocument/2006/relationships/hyperlink" Id="rId368"/>
    <Relationship TargetMode="External" Target="https://m.edsoo.ru/fa2796b8" Type="http://schemas.openxmlformats.org/officeDocument/2006/relationships/hyperlink" Id="rId369"/>
    <Relationship TargetMode="External" Target="https://m.edsoo.ru/fa279942" Type="http://schemas.openxmlformats.org/officeDocument/2006/relationships/hyperlink" Id="rId370"/>
    <Relationship TargetMode="External" Target="https://m.edsoo.ru/fa279564" Type="http://schemas.openxmlformats.org/officeDocument/2006/relationships/hyperlink" Id="rId371"/>
    <Relationship TargetMode="External" Target="https://m.edsoo.ru/fa278a74" Type="http://schemas.openxmlformats.org/officeDocument/2006/relationships/hyperlink" Id="rId372"/>
    <Relationship TargetMode="External" Target="https://m.edsoo.ru/fa279bae" Type="http://schemas.openxmlformats.org/officeDocument/2006/relationships/hyperlink" Id="rId373"/>
    <Relationship TargetMode="External" Target="https://m.edsoo.ru/fa279d98" Type="http://schemas.openxmlformats.org/officeDocument/2006/relationships/hyperlink" Id="rId374"/>
    <Relationship TargetMode="External" Target="https://m.edsoo.ru/fa279ec4" Type="http://schemas.openxmlformats.org/officeDocument/2006/relationships/hyperlink" Id="rId375"/>
    <Relationship TargetMode="External" Target="https://m.edsoo.ru/fa279ffa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7c0e" Type="http://schemas.openxmlformats.org/officeDocument/2006/relationships/hyperlink" Id="rId425"/>
    <Relationship TargetMode="External" Target="https://m.edsoo.ru/fba95b3e" Type="http://schemas.openxmlformats.org/officeDocument/2006/relationships/hyperlink" Id="rId426"/>
    <Relationship TargetMode="External" Target="https://m.edsoo.ru/fba95d6e" Type="http://schemas.openxmlformats.org/officeDocument/2006/relationships/hyperlink" Id="rId427"/>
    <Relationship TargetMode="External" Target="https://m.edsoo.ru/fba95e86" Type="http://schemas.openxmlformats.org/officeDocument/2006/relationships/hyperlink" Id="rId428"/>
    <Relationship TargetMode="External" Target="https://m.edsoo.ru/fba9612e" Type="http://schemas.openxmlformats.org/officeDocument/2006/relationships/hyperlink" Id="rId429"/>
    <Relationship TargetMode="External" Target="https://m.edsoo.ru/fba96516" Type="http://schemas.openxmlformats.org/officeDocument/2006/relationships/hyperlink" Id="rId430"/>
    <Relationship TargetMode="External" Target="https://m.edsoo.ru/fba96340" Type="http://schemas.openxmlformats.org/officeDocument/2006/relationships/hyperlink" Id="rId431"/>
    <Relationship TargetMode="External" Target="https://m.edsoo.ru/fba9696c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d1cc" Type="http://schemas.openxmlformats.org/officeDocument/2006/relationships/hyperlink" Id="rId465"/>
    <Relationship TargetMode="External" Target="https://m.edsoo.ru/fba9d44c" Type="http://schemas.openxmlformats.org/officeDocument/2006/relationships/hyperlink" Id="rId466"/>
    <Relationship TargetMode="External" Target="https://m.edsoo.ru/fba9d564" Type="http://schemas.openxmlformats.org/officeDocument/2006/relationships/hyperlink" Id="rId467"/>
    <Relationship TargetMode="External" Target="https://m.edsoo.ru/fba9d672" Type="http://schemas.openxmlformats.org/officeDocument/2006/relationships/hyperlink" Id="rId468"/>
    <Relationship TargetMode="External" Target="https://m.edsoo.ru/fba9d794" Type="http://schemas.openxmlformats.org/officeDocument/2006/relationships/hyperlink" Id="rId469"/>
    <Relationship TargetMode="External" Target="https://m.edsoo.ru/fba9e068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035e" Type="http://schemas.openxmlformats.org/officeDocument/2006/relationships/hyperlink" Id="rId486"/>
    <Relationship TargetMode="External" Target="https://m.edsoo.ru/fbaa05a2" Type="http://schemas.openxmlformats.org/officeDocument/2006/relationships/hyperlink" Id="rId487"/>
    <Relationship TargetMode="External" Target="https://m.edsoo.ru/fbaa070a" Type="http://schemas.openxmlformats.org/officeDocument/2006/relationships/hyperlink" Id="rId488"/>
    <Relationship TargetMode="External" Target="https://m.edsoo.ru/fbaa0818" Type="http://schemas.openxmlformats.org/officeDocument/2006/relationships/hyperlink" Id="rId489"/>
    <Relationship TargetMode="External" Target="https://m.edsoo.ru/fbaa0a48" Type="http://schemas.openxmlformats.org/officeDocument/2006/relationships/hyperlink" Id="rId490"/>
    <Relationship TargetMode="External" Target="https://m.edsoo.ru/fbaa0b60" Type="http://schemas.openxmlformats.org/officeDocument/2006/relationships/hyperlink" Id="rId491"/>
    <Relationship TargetMode="External" Target="https://m.edsoo.ru/fbaa0c8c" Type="http://schemas.openxmlformats.org/officeDocument/2006/relationships/hyperlink" Id="rId492"/>
    <Relationship TargetMode="External" Target="https://m.edsoo.ru/fbaa1268" Type="http://schemas.openxmlformats.org/officeDocument/2006/relationships/hyperlink" Id="rId493"/>
    <Relationship TargetMode="External" Target="https://m.edsoo.ru/fbaa13e4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474" Type="http://schemas.openxmlformats.org/officeDocument/2006/relationships/hyperlink" Id="rId503"/>
    <Relationship TargetMode="External" Target="https://m.edsoo.ru/fbaa2a96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5c96" Type="http://schemas.openxmlformats.org/officeDocument/2006/relationships/hyperlink" Id="rId526"/>
    <Relationship TargetMode="External" Target="https://m.edsoo.ru/fbaa782a" Type="http://schemas.openxmlformats.org/officeDocument/2006/relationships/hyperlink" Id="rId527"/>
    <Relationship TargetMode="External" Target="https://m.edsoo.ru/fbaa5dae" Type="http://schemas.openxmlformats.org/officeDocument/2006/relationships/hyperlink" Id="rId528"/>
    <Relationship TargetMode="External" Target="https://m.edsoo.ru/fbaa610a" Type="http://schemas.openxmlformats.org/officeDocument/2006/relationships/hyperlink" Id="rId529"/>
    <Relationship TargetMode="External" Target="https://m.edsoo.ru/fbaa63bc" Type="http://schemas.openxmlformats.org/officeDocument/2006/relationships/hyperlink" Id="rId530"/>
    <Relationship TargetMode="External" Target="https://m.edsoo.ru/fbaa69a2" Type="http://schemas.openxmlformats.org/officeDocument/2006/relationships/hyperlink" Id="rId531"/>
    <Relationship TargetMode="External" Target="https://m.edsoo.ru/fbaa6d12" Type="http://schemas.openxmlformats.org/officeDocument/2006/relationships/hyperlink" Id="rId532"/>
    <Relationship TargetMode="External" Target="https://m.edsoo.ru/fbaa71b8" Type="http://schemas.openxmlformats.org/officeDocument/2006/relationships/hyperlink" Id="rId533"/>
    <Relationship TargetMode="External" Target="https://m.edsoo.ru/fbaa64d4" Type="http://schemas.openxmlformats.org/officeDocument/2006/relationships/hyperlink" Id="rId534"/>
    <Relationship TargetMode="External" Target="https://m.edsoo.ru/fbaa6b46" Type="http://schemas.openxmlformats.org/officeDocument/2006/relationships/hyperlink" Id="rId535"/>
    <Relationship TargetMode="External" Target="https://m.edsoo.ru/fbaa738e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c38" Type="http://schemas.openxmlformats.org/officeDocument/2006/relationships/hyperlink" Id="rId559"/>
    <Relationship TargetMode="External" Target="https://m.edsoo.ru/fbaa9d50" Type="http://schemas.openxmlformats.org/officeDocument/2006/relationships/hyperlink" Id="rId560"/>
    <Relationship TargetMode="External" Target="https://m.edsoo.ru/fbaa9e5e" Type="http://schemas.openxmlformats.org/officeDocument/2006/relationships/hyperlink" Id="rId561"/>
    <Relationship TargetMode="External" Target="https://m.edsoo.ru/fbaaa23c" Type="http://schemas.openxmlformats.org/officeDocument/2006/relationships/hyperlink" Id="rId562"/>
    <Relationship TargetMode="External" Target="https://m.edsoo.ru/fbaaa354" Type="http://schemas.openxmlformats.org/officeDocument/2006/relationships/hyperlink" Id="rId563"/>
    <Relationship TargetMode="External" Target="https://m.edsoo.ru/fbaaa476" Type="http://schemas.openxmlformats.org/officeDocument/2006/relationships/hyperlink" Id="rId564"/>
    <Relationship TargetMode="External" Target="https://m.edsoo.ru/fbaaa584" Type="http://schemas.openxmlformats.org/officeDocument/2006/relationships/hyperlink" Id="rId565"/>
    <Relationship TargetMode="External" Target="https://m.edsoo.ru/fbaaa7a0" Type="http://schemas.openxmlformats.org/officeDocument/2006/relationships/hyperlink" Id="rId566"/>
    <Relationship TargetMode="External" Target="https://m.edsoo.ru/fbaaa926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