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72" w:rsidRDefault="00AD1272">
      <w:pPr>
        <w:spacing w:after="200" w:line="276" w:lineRule="auto"/>
        <w:jc w:val="center"/>
        <w:rPr>
          <w:rFonts w:ascii="Georgia" w:hAnsi="Georgia"/>
          <w:color w:val="00000A"/>
        </w:rPr>
      </w:pPr>
    </w:p>
    <w:p w:rsidR="00831FEE" w:rsidRDefault="00831FEE" w:rsidP="00831FEE">
      <w:pPr>
        <w:spacing w:after="200" w:line="276" w:lineRule="auto"/>
        <w:jc w:val="center"/>
        <w:rPr>
          <w:rFonts w:ascii="Georgia" w:hAnsi="Georgia"/>
          <w:sz w:val="22"/>
        </w:rPr>
      </w:pPr>
      <w:r>
        <w:rPr>
          <w:rFonts w:ascii="Georgia" w:hAnsi="Georgia"/>
          <w:sz w:val="22"/>
        </w:rPr>
        <w:t>Муниципальное бюджетное дошкольное образовательное учреждение</w:t>
      </w:r>
    </w:p>
    <w:p w:rsidR="00831FEE" w:rsidRDefault="00831FEE" w:rsidP="00831FEE">
      <w:pPr>
        <w:spacing w:after="200" w:line="276" w:lineRule="auto"/>
        <w:jc w:val="center"/>
        <w:rPr>
          <w:rFonts w:ascii="Georgia" w:hAnsi="Georgia"/>
          <w:sz w:val="22"/>
        </w:rPr>
      </w:pPr>
      <w:r>
        <w:rPr>
          <w:rFonts w:ascii="Georgia" w:hAnsi="Georgia"/>
          <w:sz w:val="22"/>
        </w:rPr>
        <w:t>города Ростова-на-Дону</w:t>
      </w:r>
    </w:p>
    <w:p w:rsidR="00AD1272" w:rsidRDefault="00831FEE" w:rsidP="00831FEE">
      <w:pPr>
        <w:spacing w:after="200" w:line="276" w:lineRule="auto"/>
        <w:jc w:val="center"/>
        <w:rPr>
          <w:rFonts w:ascii="Georgia" w:hAnsi="Georgia"/>
          <w:sz w:val="22"/>
        </w:rPr>
      </w:pPr>
      <w:r>
        <w:rPr>
          <w:rFonts w:ascii="Georgia" w:hAnsi="Georgia"/>
          <w:sz w:val="22"/>
        </w:rPr>
        <w:t>«Детский сад №137»</w:t>
      </w:r>
    </w:p>
    <w:p w:rsidR="00831FEE" w:rsidRDefault="00831FEE" w:rsidP="00831FEE">
      <w:pPr>
        <w:spacing w:after="200" w:line="276" w:lineRule="auto"/>
        <w:rPr>
          <w:rFonts w:ascii="Georgia" w:hAnsi="Georgia"/>
          <w:sz w:val="22"/>
        </w:rPr>
      </w:pPr>
      <w:r w:rsidRPr="00831FEE">
        <w:rPr>
          <w:rFonts w:ascii="Georgia" w:hAnsi="Georgia"/>
          <w:b/>
          <w:i/>
          <w:sz w:val="22"/>
        </w:rPr>
        <w:t xml:space="preserve">СОГЛАСОВАНО                        </w:t>
      </w:r>
      <w:r w:rsidR="00873954">
        <w:rPr>
          <w:rFonts w:ascii="Georgia" w:hAnsi="Georgia"/>
          <w:b/>
          <w:i/>
          <w:sz w:val="22"/>
        </w:rPr>
        <w:t xml:space="preserve">                                             </w:t>
      </w:r>
      <w:r w:rsidRPr="00831FEE">
        <w:rPr>
          <w:rFonts w:ascii="Georgia" w:hAnsi="Georgia"/>
          <w:b/>
          <w:i/>
          <w:sz w:val="22"/>
        </w:rPr>
        <w:t>УТВЕРЖДАЮ</w:t>
      </w:r>
    </w:p>
    <w:p w:rsidR="00831FEE" w:rsidRPr="00831FEE" w:rsidRDefault="00831FEE" w:rsidP="00831FEE">
      <w:pPr>
        <w:spacing w:after="200" w:line="276" w:lineRule="auto"/>
        <w:rPr>
          <w:rFonts w:ascii="Georgia" w:hAnsi="Georgia"/>
          <w:i/>
          <w:sz w:val="22"/>
        </w:rPr>
      </w:pPr>
      <w:r>
        <w:rPr>
          <w:rFonts w:ascii="Georgia" w:hAnsi="Georgia"/>
          <w:sz w:val="22"/>
        </w:rPr>
        <w:t xml:space="preserve">на педагогическом </w:t>
      </w:r>
      <w:r w:rsidRPr="00831FEE">
        <w:rPr>
          <w:rFonts w:ascii="Georgia" w:hAnsi="Georgia"/>
          <w:sz w:val="22"/>
        </w:rPr>
        <w:t>совете</w:t>
      </w:r>
      <w:r w:rsidRPr="00831FEE">
        <w:rPr>
          <w:rFonts w:ascii="Georgia" w:hAnsi="Georgia"/>
          <w:i/>
          <w:sz w:val="22"/>
        </w:rPr>
        <w:t xml:space="preserve">                                                            Заведующий МБДОУ №137</w:t>
      </w:r>
    </w:p>
    <w:p w:rsidR="00831FEE" w:rsidRDefault="00831FEE" w:rsidP="00831FEE">
      <w:pPr>
        <w:spacing w:after="200" w:line="276" w:lineRule="auto"/>
        <w:rPr>
          <w:rFonts w:ascii="Georgia" w:hAnsi="Georgia"/>
          <w:sz w:val="22"/>
        </w:rPr>
      </w:pPr>
      <w:r>
        <w:rPr>
          <w:rFonts w:ascii="Georgia" w:hAnsi="Georgia"/>
          <w:sz w:val="22"/>
        </w:rPr>
        <w:t xml:space="preserve">МБДОУ № 137                                                                                   </w:t>
      </w:r>
      <w:proofErr w:type="spellStart"/>
      <w:r>
        <w:rPr>
          <w:rFonts w:ascii="Georgia" w:hAnsi="Georgia"/>
          <w:sz w:val="22"/>
        </w:rPr>
        <w:t>__________Н.Н.Псурцева</w:t>
      </w:r>
      <w:proofErr w:type="spellEnd"/>
    </w:p>
    <w:p w:rsidR="00831FEE" w:rsidRDefault="00831FEE" w:rsidP="00831FEE">
      <w:pPr>
        <w:spacing w:after="200" w:line="276" w:lineRule="auto"/>
        <w:rPr>
          <w:rFonts w:ascii="Georgia" w:hAnsi="Georgia"/>
          <w:sz w:val="22"/>
        </w:rPr>
      </w:pPr>
      <w:r>
        <w:rPr>
          <w:rFonts w:ascii="Georgia" w:hAnsi="Georgia"/>
          <w:sz w:val="22"/>
        </w:rPr>
        <w:t xml:space="preserve">Протокол № </w:t>
      </w:r>
      <w:r w:rsidR="004717BF">
        <w:rPr>
          <w:rFonts w:ascii="Georgia" w:hAnsi="Georgia"/>
          <w:sz w:val="22"/>
        </w:rPr>
        <w:t>1</w:t>
      </w:r>
      <w:r>
        <w:rPr>
          <w:rFonts w:ascii="Georgia" w:hAnsi="Georgia"/>
          <w:sz w:val="22"/>
        </w:rPr>
        <w:t xml:space="preserve">    от </w:t>
      </w:r>
      <w:r w:rsidR="004717BF">
        <w:rPr>
          <w:rFonts w:ascii="Georgia" w:hAnsi="Georgia"/>
          <w:sz w:val="22"/>
        </w:rPr>
        <w:t xml:space="preserve"> 27.08.2024г.</w:t>
      </w:r>
      <w:r>
        <w:rPr>
          <w:rFonts w:ascii="Georgia" w:hAnsi="Georgia"/>
          <w:sz w:val="22"/>
        </w:rPr>
        <w:t xml:space="preserve">                                            </w:t>
      </w:r>
      <w:r w:rsidR="004717BF">
        <w:rPr>
          <w:rFonts w:ascii="Georgia" w:hAnsi="Georgia"/>
          <w:sz w:val="22"/>
        </w:rPr>
        <w:t xml:space="preserve">          </w:t>
      </w:r>
      <w:r>
        <w:rPr>
          <w:rFonts w:ascii="Georgia" w:hAnsi="Georgia"/>
          <w:sz w:val="22"/>
        </w:rPr>
        <w:t xml:space="preserve">приказ № </w:t>
      </w:r>
      <w:r w:rsidR="004717BF">
        <w:rPr>
          <w:rFonts w:ascii="Georgia" w:hAnsi="Georgia"/>
          <w:sz w:val="22"/>
        </w:rPr>
        <w:t xml:space="preserve">83     </w:t>
      </w:r>
      <w:r>
        <w:rPr>
          <w:rFonts w:ascii="Georgia" w:hAnsi="Georgia"/>
          <w:sz w:val="22"/>
        </w:rPr>
        <w:t xml:space="preserve">от </w:t>
      </w:r>
      <w:r w:rsidR="004717BF">
        <w:rPr>
          <w:rFonts w:ascii="Georgia" w:hAnsi="Georgia"/>
          <w:sz w:val="22"/>
        </w:rPr>
        <w:t>27.08.2024г.</w:t>
      </w:r>
    </w:p>
    <w:p w:rsidR="00AD1272" w:rsidRDefault="00AD1272">
      <w:pPr>
        <w:spacing w:after="200" w:line="276" w:lineRule="auto"/>
        <w:jc w:val="center"/>
        <w:rPr>
          <w:rFonts w:ascii="Georgia" w:hAnsi="Georgia"/>
          <w:sz w:val="22"/>
        </w:rPr>
      </w:pPr>
    </w:p>
    <w:p w:rsidR="00AD1272" w:rsidRDefault="00AD1272">
      <w:pPr>
        <w:spacing w:after="200" w:line="276" w:lineRule="auto"/>
      </w:pPr>
    </w:p>
    <w:p w:rsidR="00AD1272" w:rsidRDefault="00AD1272">
      <w:pPr>
        <w:spacing w:after="200" w:line="276" w:lineRule="auto"/>
        <w:rPr>
          <w:sz w:val="28"/>
        </w:rPr>
      </w:pPr>
    </w:p>
    <w:p w:rsidR="00AD1272" w:rsidRDefault="00F47596">
      <w:pPr>
        <w:keepNext/>
        <w:keepLines/>
        <w:spacing w:before="120" w:line="360" w:lineRule="auto"/>
        <w:jc w:val="center"/>
        <w:outlineLvl w:val="0"/>
        <w:rPr>
          <w:b/>
          <w:sz w:val="28"/>
        </w:rPr>
      </w:pPr>
      <w:r>
        <w:rPr>
          <w:b/>
          <w:sz w:val="28"/>
        </w:rPr>
        <w:t xml:space="preserve">РАБОЧАЯ ПРОГРАММА </w:t>
      </w:r>
    </w:p>
    <w:p w:rsidR="00AD1272" w:rsidRDefault="00F47596">
      <w:pPr>
        <w:spacing w:line="360" w:lineRule="auto"/>
        <w:jc w:val="center"/>
        <w:rPr>
          <w:b/>
          <w:sz w:val="28"/>
        </w:rPr>
      </w:pPr>
      <w:r>
        <w:rPr>
          <w:b/>
          <w:sz w:val="28"/>
        </w:rPr>
        <w:t>к дополнительной образовательной программе МБДОУ № 137</w:t>
      </w:r>
    </w:p>
    <w:p w:rsidR="00AD1272" w:rsidRDefault="00F47596">
      <w:pPr>
        <w:spacing w:after="200" w:line="276" w:lineRule="auto"/>
        <w:jc w:val="center"/>
        <w:rPr>
          <w:sz w:val="28"/>
        </w:rPr>
      </w:pPr>
      <w:r>
        <w:rPr>
          <w:sz w:val="28"/>
        </w:rPr>
        <w:t xml:space="preserve"> «Английский язык и дошкольник»</w:t>
      </w:r>
    </w:p>
    <w:p w:rsidR="00AD1272" w:rsidRDefault="00F47596">
      <w:pPr>
        <w:spacing w:after="200" w:line="276" w:lineRule="auto"/>
        <w:jc w:val="center"/>
        <w:rPr>
          <w:sz w:val="28"/>
        </w:rPr>
      </w:pPr>
      <w:r>
        <w:rPr>
          <w:sz w:val="28"/>
        </w:rPr>
        <w:t xml:space="preserve">по программе М.В. </w:t>
      </w:r>
      <w:proofErr w:type="spellStart"/>
      <w:r>
        <w:rPr>
          <w:sz w:val="28"/>
        </w:rPr>
        <w:t>Штайнепрайс</w:t>
      </w:r>
      <w:proofErr w:type="spellEnd"/>
      <w:r>
        <w:rPr>
          <w:sz w:val="28"/>
        </w:rPr>
        <w:t xml:space="preserve"> «Английский язык и дошкольник»</w:t>
      </w:r>
    </w:p>
    <w:p w:rsidR="00AD1272" w:rsidRDefault="00F47596">
      <w:pPr>
        <w:spacing w:after="200" w:line="276" w:lineRule="auto"/>
        <w:jc w:val="center"/>
        <w:rPr>
          <w:sz w:val="28"/>
        </w:rPr>
      </w:pPr>
      <w:r>
        <w:rPr>
          <w:sz w:val="28"/>
        </w:rPr>
        <w:t>для детей 4-7 лет.</w:t>
      </w:r>
    </w:p>
    <w:p w:rsidR="00AD1272" w:rsidRDefault="00AD1272">
      <w:pPr>
        <w:spacing w:after="200" w:line="276" w:lineRule="auto"/>
        <w:jc w:val="right"/>
        <w:rPr>
          <w:rFonts w:ascii="Georgia" w:hAnsi="Georgia"/>
        </w:rPr>
      </w:pPr>
    </w:p>
    <w:p w:rsidR="00AD1272" w:rsidRDefault="00AD1272">
      <w:pPr>
        <w:spacing w:after="200" w:line="276" w:lineRule="auto"/>
        <w:jc w:val="right"/>
        <w:rPr>
          <w:rFonts w:ascii="Georgia" w:hAnsi="Georgia"/>
        </w:rPr>
      </w:pPr>
    </w:p>
    <w:p w:rsidR="00AD1272" w:rsidRDefault="00AD1272">
      <w:pPr>
        <w:spacing w:after="200" w:line="276" w:lineRule="auto"/>
        <w:jc w:val="right"/>
        <w:rPr>
          <w:rFonts w:ascii="Georgia" w:hAnsi="Georgia"/>
        </w:rPr>
      </w:pPr>
    </w:p>
    <w:p w:rsidR="00AD1272" w:rsidRDefault="00AD1272">
      <w:pPr>
        <w:spacing w:after="200" w:line="276" w:lineRule="auto"/>
        <w:jc w:val="right"/>
        <w:rPr>
          <w:rFonts w:ascii="Georgia" w:hAnsi="Georgia"/>
        </w:rPr>
      </w:pPr>
    </w:p>
    <w:p w:rsidR="00AD1272" w:rsidRDefault="00F47596">
      <w:pPr>
        <w:spacing w:line="276" w:lineRule="auto"/>
        <w:jc w:val="right"/>
        <w:rPr>
          <w:b/>
          <w:sz w:val="28"/>
        </w:rPr>
      </w:pPr>
      <w:r>
        <w:rPr>
          <w:b/>
          <w:sz w:val="28"/>
        </w:rPr>
        <w:t>Разработчик программы</w:t>
      </w:r>
    </w:p>
    <w:p w:rsidR="00AD1272" w:rsidRDefault="00F47596">
      <w:pPr>
        <w:spacing w:after="200" w:line="276" w:lineRule="auto"/>
        <w:jc w:val="right"/>
        <w:rPr>
          <w:sz w:val="28"/>
        </w:rPr>
      </w:pPr>
      <w:proofErr w:type="spellStart"/>
      <w:r>
        <w:rPr>
          <w:sz w:val="28"/>
        </w:rPr>
        <w:t>Басиева</w:t>
      </w:r>
      <w:proofErr w:type="spellEnd"/>
      <w:r>
        <w:rPr>
          <w:sz w:val="28"/>
        </w:rPr>
        <w:t xml:space="preserve"> С.В.                                                                                                                                                                   </w:t>
      </w:r>
    </w:p>
    <w:p w:rsidR="00AD1272" w:rsidRDefault="00AD1272">
      <w:pPr>
        <w:spacing w:after="200" w:line="276" w:lineRule="auto"/>
        <w:jc w:val="center"/>
        <w:rPr>
          <w:sz w:val="28"/>
        </w:rPr>
      </w:pPr>
    </w:p>
    <w:p w:rsidR="00AD1272" w:rsidRDefault="00AD1272">
      <w:pPr>
        <w:spacing w:after="200" w:line="276" w:lineRule="auto"/>
        <w:rPr>
          <w:sz w:val="28"/>
        </w:rPr>
      </w:pPr>
    </w:p>
    <w:p w:rsidR="00AD1272" w:rsidRDefault="00AD1272">
      <w:pPr>
        <w:spacing w:after="200" w:line="276" w:lineRule="auto"/>
        <w:jc w:val="center"/>
        <w:rPr>
          <w:sz w:val="28"/>
        </w:rPr>
      </w:pPr>
    </w:p>
    <w:p w:rsidR="00AD1272" w:rsidRDefault="00AD1272">
      <w:pPr>
        <w:spacing w:after="200" w:line="276" w:lineRule="auto"/>
        <w:jc w:val="center"/>
        <w:rPr>
          <w:sz w:val="28"/>
        </w:rPr>
      </w:pPr>
    </w:p>
    <w:p w:rsidR="00730F9A" w:rsidRDefault="00730F9A">
      <w:pPr>
        <w:spacing w:after="200" w:line="276" w:lineRule="auto"/>
        <w:jc w:val="center"/>
        <w:rPr>
          <w:sz w:val="28"/>
        </w:rPr>
      </w:pPr>
    </w:p>
    <w:p w:rsidR="00AD1272" w:rsidRDefault="00831FEE">
      <w:pPr>
        <w:spacing w:after="200" w:line="276" w:lineRule="auto"/>
        <w:jc w:val="center"/>
        <w:rPr>
          <w:sz w:val="28"/>
        </w:rPr>
      </w:pPr>
      <w:r>
        <w:rPr>
          <w:sz w:val="28"/>
        </w:rPr>
        <w:t>2024-2025</w:t>
      </w:r>
      <w:r w:rsidR="00F47596">
        <w:rPr>
          <w:sz w:val="28"/>
        </w:rPr>
        <w:t xml:space="preserve"> учебный год</w:t>
      </w:r>
    </w:p>
    <w:p w:rsidR="00AD1272" w:rsidRDefault="00AD1272">
      <w:pPr>
        <w:spacing w:line="360" w:lineRule="auto"/>
        <w:jc w:val="center"/>
      </w:pPr>
    </w:p>
    <w:p w:rsidR="00AD1272" w:rsidRDefault="00F47596">
      <w:pPr>
        <w:spacing w:line="360" w:lineRule="auto"/>
        <w:jc w:val="center"/>
      </w:pPr>
      <w:r>
        <w:rPr>
          <w:b/>
        </w:rPr>
        <w:lastRenderedPageBreak/>
        <w:t>ПОЯСНИТЕЛЬНАЯ ЗАПИСКА</w:t>
      </w:r>
    </w:p>
    <w:p w:rsidR="00AD1272" w:rsidRDefault="00AD1272">
      <w:pPr>
        <w:spacing w:line="360" w:lineRule="auto"/>
        <w:jc w:val="both"/>
        <w:rPr>
          <w:b/>
        </w:rPr>
      </w:pPr>
    </w:p>
    <w:p w:rsidR="00AD1272" w:rsidRDefault="00F47596">
      <w:pPr>
        <w:spacing w:line="360" w:lineRule="auto"/>
        <w:ind w:firstLine="708"/>
        <w:jc w:val="both"/>
        <w:rPr>
          <w:sz w:val="28"/>
        </w:rPr>
      </w:pPr>
      <w:r>
        <w:rPr>
          <w:sz w:val="28"/>
        </w:rPr>
        <w:t xml:space="preserve">Данная программа является модифицированной, так как разработана на основе программы обучения дошкольников английскому языку «Английский язык и дошкольник» М.В. </w:t>
      </w:r>
      <w:proofErr w:type="spellStart"/>
      <w:r>
        <w:rPr>
          <w:sz w:val="28"/>
        </w:rPr>
        <w:t>Штайнепрайс</w:t>
      </w:r>
      <w:proofErr w:type="spellEnd"/>
      <w:proofErr w:type="gramStart"/>
      <w:r>
        <w:rPr>
          <w:sz w:val="28"/>
        </w:rPr>
        <w:t xml:space="preserve"> .</w:t>
      </w:r>
      <w:proofErr w:type="gramEnd"/>
    </w:p>
    <w:p w:rsidR="00AD1272" w:rsidRDefault="00F47596">
      <w:pPr>
        <w:spacing w:beforeAutospacing="1" w:line="360" w:lineRule="auto"/>
        <w:ind w:left="426"/>
        <w:contextualSpacing/>
        <w:jc w:val="both"/>
        <w:outlineLvl w:val="0"/>
        <w:rPr>
          <w:color w:val="00000A"/>
          <w:sz w:val="28"/>
        </w:rPr>
      </w:pPr>
      <w:r>
        <w:rPr>
          <w:color w:val="00000A"/>
          <w:sz w:val="28"/>
        </w:rPr>
        <w:t xml:space="preserve">Данная рабочая программа разработана в соответствии с нормативными документами: </w:t>
      </w:r>
    </w:p>
    <w:p w:rsidR="00AD1272" w:rsidRDefault="00F47596">
      <w:pPr>
        <w:numPr>
          <w:ilvl w:val="0"/>
          <w:numId w:val="2"/>
        </w:numPr>
        <w:spacing w:beforeAutospacing="1" w:after="200" w:line="360" w:lineRule="auto"/>
        <w:ind w:left="426" w:firstLine="0"/>
        <w:contextualSpacing/>
        <w:jc w:val="both"/>
        <w:outlineLvl w:val="0"/>
        <w:rPr>
          <w:color w:val="00000A"/>
          <w:sz w:val="28"/>
          <w:highlight w:val="white"/>
        </w:rPr>
      </w:pPr>
      <w:r>
        <w:rPr>
          <w:color w:val="00000A"/>
          <w:sz w:val="28"/>
          <w:highlight w:val="white"/>
        </w:rPr>
        <w:t>Федеральный закон Российской Федерации от 29.12.2012г. N 273-ФЗ "Об образовании в Российской Федерации», с изменениями от 31.03.2021г.</w:t>
      </w:r>
    </w:p>
    <w:p w:rsidR="00AD1272" w:rsidRDefault="00F47596">
      <w:pPr>
        <w:numPr>
          <w:ilvl w:val="0"/>
          <w:numId w:val="2"/>
        </w:numPr>
        <w:tabs>
          <w:tab w:val="left" w:pos="567"/>
        </w:tabs>
        <w:spacing w:beforeAutospacing="1" w:after="200" w:line="360" w:lineRule="auto"/>
        <w:ind w:left="426" w:firstLine="0"/>
        <w:contextualSpacing/>
        <w:jc w:val="both"/>
        <w:rPr>
          <w:color w:val="00000A"/>
          <w:sz w:val="28"/>
          <w:highlight w:val="white"/>
        </w:rPr>
      </w:pPr>
      <w:r>
        <w:rPr>
          <w:color w:val="00000A"/>
          <w:sz w:val="28"/>
          <w:highlight w:val="white"/>
        </w:rPr>
        <w:t>Федеральный государственный образовательный стандарт дошкольного образования" (приказ Министерства образования и науки РФ от 17 октября 2013 г. № 1155)</w:t>
      </w:r>
    </w:p>
    <w:p w:rsidR="00AD1272" w:rsidRDefault="00F47596">
      <w:pPr>
        <w:numPr>
          <w:ilvl w:val="0"/>
          <w:numId w:val="2"/>
        </w:numPr>
        <w:spacing w:after="200" w:line="360" w:lineRule="auto"/>
        <w:ind w:left="426" w:firstLine="0"/>
        <w:contextualSpacing/>
        <w:jc w:val="both"/>
        <w:rPr>
          <w:color w:val="00000A"/>
          <w:sz w:val="28"/>
        </w:rPr>
      </w:pPr>
      <w:r>
        <w:rPr>
          <w:color w:val="00000A"/>
          <w:sz w:val="28"/>
        </w:rPr>
        <w:t>Приказом Минобразования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AD1272" w:rsidRDefault="00F47596">
      <w:pPr>
        <w:numPr>
          <w:ilvl w:val="0"/>
          <w:numId w:val="2"/>
        </w:numPr>
        <w:spacing w:beforeAutospacing="1" w:after="200" w:line="360" w:lineRule="auto"/>
        <w:ind w:left="426" w:firstLine="0"/>
        <w:contextualSpacing/>
        <w:jc w:val="both"/>
        <w:rPr>
          <w:color w:val="00000A"/>
          <w:sz w:val="28"/>
          <w:highlight w:val="white"/>
        </w:rPr>
      </w:pPr>
      <w:r>
        <w:rPr>
          <w:color w:val="00000A"/>
          <w:sz w:val="28"/>
          <w:highlight w:val="white"/>
        </w:rPr>
        <w:t>Комментарии к ФГОС дошкольного образования (приказ Министерства образования и науки РФ № 08-249 от 28.02.14)</w:t>
      </w:r>
    </w:p>
    <w:p w:rsidR="00AD1272" w:rsidRDefault="00F47596">
      <w:pPr>
        <w:numPr>
          <w:ilvl w:val="0"/>
          <w:numId w:val="2"/>
        </w:numPr>
        <w:tabs>
          <w:tab w:val="left" w:pos="567"/>
        </w:tabs>
        <w:spacing w:beforeAutospacing="1" w:after="200" w:line="360" w:lineRule="auto"/>
        <w:ind w:left="426" w:firstLine="0"/>
        <w:contextualSpacing/>
        <w:jc w:val="both"/>
        <w:rPr>
          <w:color w:val="00000A"/>
          <w:sz w:val="28"/>
          <w:highlight w:val="white"/>
        </w:rPr>
      </w:pPr>
      <w:r>
        <w:rPr>
          <w:color w:val="00000A"/>
          <w:sz w:val="28"/>
          <w:highlight w:val="white"/>
        </w:rPr>
        <w:t>СанПиН 2.4.3648-20 «Санитарно-эпидемиологические требования к организациям воспитания и обучения, отдыха и оздоровления детей и молодежи».</w:t>
      </w:r>
    </w:p>
    <w:p w:rsidR="00AD1272" w:rsidRPr="00220052" w:rsidRDefault="00220052" w:rsidP="00220052">
      <w:pPr>
        <w:pStyle w:val="af2"/>
        <w:numPr>
          <w:ilvl w:val="0"/>
          <w:numId w:val="2"/>
        </w:numPr>
        <w:spacing w:after="0" w:line="360" w:lineRule="auto"/>
        <w:ind w:left="426" w:hanging="142"/>
        <w:jc w:val="both"/>
        <w:rPr>
          <w:sz w:val="28"/>
          <w:szCs w:val="28"/>
        </w:rPr>
      </w:pPr>
      <w:r w:rsidRPr="00220052">
        <w:rPr>
          <w:sz w:val="28"/>
          <w:szCs w:val="28"/>
        </w:rPr>
        <w:t>Лицензия на право осуществлени</w:t>
      </w:r>
      <w:r>
        <w:rPr>
          <w:sz w:val="28"/>
          <w:szCs w:val="28"/>
        </w:rPr>
        <w:t xml:space="preserve">я образовательной деятельности: </w:t>
      </w:r>
      <w:r w:rsidRPr="00220052">
        <w:rPr>
          <w:sz w:val="28"/>
          <w:szCs w:val="28"/>
        </w:rPr>
        <w:t>регистрационный № 5456 от 12 августа 2015 года (Серия 61 № 0005529). Срок действия Лицензии – бессрочно. Выдано Региональной службой по надзору и контролю в сфере образования Ростовской области.</w:t>
      </w:r>
    </w:p>
    <w:p w:rsidR="00AD1272" w:rsidRDefault="00F47596">
      <w:pPr>
        <w:numPr>
          <w:ilvl w:val="0"/>
          <w:numId w:val="2"/>
        </w:numPr>
        <w:spacing w:beforeAutospacing="1" w:after="200" w:line="360" w:lineRule="auto"/>
        <w:ind w:left="426" w:firstLine="0"/>
        <w:contextualSpacing/>
        <w:jc w:val="both"/>
        <w:rPr>
          <w:color w:val="00000A"/>
          <w:sz w:val="28"/>
        </w:rPr>
      </w:pPr>
      <w:r>
        <w:rPr>
          <w:color w:val="00000A"/>
          <w:sz w:val="28"/>
        </w:rPr>
        <w:t>Устав МБДОУ № 137</w:t>
      </w:r>
    </w:p>
    <w:p w:rsidR="00AD1272" w:rsidRDefault="00F47596">
      <w:pPr>
        <w:numPr>
          <w:ilvl w:val="0"/>
          <w:numId w:val="2"/>
        </w:numPr>
        <w:spacing w:beforeAutospacing="1" w:after="200" w:line="360" w:lineRule="auto"/>
        <w:ind w:left="426" w:firstLine="0"/>
        <w:contextualSpacing/>
        <w:jc w:val="both"/>
        <w:rPr>
          <w:color w:val="00000A"/>
          <w:sz w:val="28"/>
        </w:rPr>
      </w:pPr>
      <w:r>
        <w:rPr>
          <w:color w:val="00000A"/>
          <w:sz w:val="28"/>
        </w:rPr>
        <w:t>Образовательной программы дополнительного образования МБДОУ № 137</w:t>
      </w:r>
    </w:p>
    <w:p w:rsidR="00220052" w:rsidRDefault="00220052" w:rsidP="00220052">
      <w:pPr>
        <w:spacing w:beforeAutospacing="1" w:after="200" w:line="360" w:lineRule="auto"/>
        <w:ind w:left="426"/>
        <w:contextualSpacing/>
        <w:jc w:val="both"/>
        <w:rPr>
          <w:color w:val="00000A"/>
          <w:sz w:val="28"/>
        </w:rPr>
      </w:pPr>
    </w:p>
    <w:p w:rsidR="00AD1272" w:rsidRDefault="00F47596">
      <w:pPr>
        <w:spacing w:line="360" w:lineRule="auto"/>
        <w:jc w:val="both"/>
        <w:rPr>
          <w:sz w:val="28"/>
        </w:rPr>
      </w:pPr>
      <w:r>
        <w:rPr>
          <w:b/>
          <w:sz w:val="28"/>
        </w:rPr>
        <w:lastRenderedPageBreak/>
        <w:t>Направленность:</w:t>
      </w:r>
      <w:r>
        <w:rPr>
          <w:sz w:val="28"/>
        </w:rPr>
        <w:t xml:space="preserve"> Программа направлена на формирование лингвистических способностей дошкольников. Дети знакомятся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знакомятся с культурой, традициями и обычаями страны изучаемого языка</w:t>
      </w:r>
    </w:p>
    <w:p w:rsidR="00AD1272" w:rsidRDefault="00F47596">
      <w:pPr>
        <w:spacing w:line="360" w:lineRule="auto"/>
        <w:jc w:val="both"/>
        <w:rPr>
          <w:sz w:val="28"/>
        </w:rPr>
      </w:pPr>
      <w:r>
        <w:rPr>
          <w:sz w:val="28"/>
        </w:rPr>
        <w:t>Содержание программы, учебные и дополнительные материалы способствуют дальнейшему развитию личности ребенка, развивают его речевые способности, мотивацию, волю и активность, приучают дошкольников к коллективной и самостоятельной работе, развивают любознательность, артистизм</w:t>
      </w:r>
      <w:proofErr w:type="gramStart"/>
      <w:r>
        <w:rPr>
          <w:sz w:val="28"/>
        </w:rPr>
        <w:t>..</w:t>
      </w:r>
      <w:proofErr w:type="gramEnd"/>
    </w:p>
    <w:p w:rsidR="00AD1272" w:rsidRDefault="00AD1272">
      <w:pPr>
        <w:spacing w:line="360" w:lineRule="auto"/>
        <w:jc w:val="both"/>
        <w:rPr>
          <w:sz w:val="28"/>
        </w:rPr>
      </w:pPr>
    </w:p>
    <w:p w:rsidR="00AD1272" w:rsidRDefault="00F47596">
      <w:pPr>
        <w:spacing w:line="360" w:lineRule="auto"/>
        <w:jc w:val="both"/>
        <w:rPr>
          <w:sz w:val="28"/>
        </w:rPr>
      </w:pPr>
      <w:r>
        <w:rPr>
          <w:b/>
          <w:sz w:val="28"/>
        </w:rPr>
        <w:t>Актуальность программы</w:t>
      </w:r>
    </w:p>
    <w:p w:rsidR="00AD1272" w:rsidRDefault="00F47596">
      <w:pPr>
        <w:spacing w:line="360" w:lineRule="auto"/>
        <w:ind w:firstLine="708"/>
        <w:jc w:val="both"/>
        <w:rPr>
          <w:sz w:val="28"/>
        </w:rPr>
      </w:pPr>
      <w:r>
        <w:rPr>
          <w:sz w:val="28"/>
        </w:rPr>
        <w:t>Большие социальные изменения, которые произошли в России в последние десятилетия, привели к значительному расширению международных контактов, и, как следствие, возросла необходимость владения иностранными языками.</w:t>
      </w:r>
    </w:p>
    <w:p w:rsidR="00AD1272" w:rsidRDefault="00F47596">
      <w:pPr>
        <w:spacing w:line="360" w:lineRule="auto"/>
        <w:ind w:firstLine="708"/>
        <w:jc w:val="both"/>
        <w:rPr>
          <w:sz w:val="28"/>
        </w:rPr>
      </w:pPr>
      <w:r>
        <w:rPr>
          <w:sz w:val="28"/>
        </w:rPr>
        <w:t>Дошкольный возраст традиционно считается наиболее благоприятным периодом для овладения иностранным языком. Коммуникативный метод обучения детей этого возраста остается ведущим: взаимодействие с собеседником, звучащим текстом, картинками вызывает интерес, побуждает к ответной реакции.</w:t>
      </w:r>
    </w:p>
    <w:p w:rsidR="00AD1272" w:rsidRDefault="00F47596">
      <w:pPr>
        <w:spacing w:line="360" w:lineRule="auto"/>
        <w:ind w:firstLine="708"/>
        <w:jc w:val="both"/>
        <w:rPr>
          <w:sz w:val="28"/>
        </w:rPr>
      </w:pPr>
      <w:r>
        <w:rPr>
          <w:sz w:val="28"/>
        </w:rPr>
        <w:t>Обучение детей дошкольного возраста существенно отличается от обучения школьников, как по форме, так и по содержанию, оно напрямую зависит от особенностей психофизического развития детей.</w:t>
      </w:r>
    </w:p>
    <w:p w:rsidR="00AD1272" w:rsidRDefault="00F47596">
      <w:pPr>
        <w:spacing w:line="360" w:lineRule="auto"/>
        <w:jc w:val="both"/>
        <w:rPr>
          <w:sz w:val="28"/>
        </w:rPr>
      </w:pPr>
      <w:r>
        <w:rPr>
          <w:sz w:val="28"/>
        </w:rPr>
        <w:tab/>
        <w:t xml:space="preserve">Психологи отмечают, что восприятие, память и внимание детей дошкольного возраста носит непроизвольный характер. Процесс познания отличается своеобразием: он происходит эмоционально-практическим путём. Ребёнок стремится к активной деятельности, и важно не дать этому стремлению угаснуть, необходимо способствовать его дальнейшему </w:t>
      </w:r>
      <w:r>
        <w:rPr>
          <w:sz w:val="28"/>
        </w:rPr>
        <w:lastRenderedPageBreak/>
        <w:t>развитию. Чем полнее и разнообразнее детская деятельность, чем более она значима для ребёнка и отвечает его природе, тем гармоничнее и успешнее протекает его развитие, реализуются потенциальные возможности.</w:t>
      </w:r>
    </w:p>
    <w:p w:rsidR="00AD1272" w:rsidRDefault="00F47596">
      <w:pPr>
        <w:spacing w:line="360" w:lineRule="auto"/>
        <w:jc w:val="both"/>
        <w:rPr>
          <w:sz w:val="28"/>
        </w:rPr>
      </w:pPr>
      <w:r>
        <w:rPr>
          <w:sz w:val="28"/>
        </w:rPr>
        <w:tab/>
        <w:t xml:space="preserve">Актуальность данной программы обусловлена также ее практической значимостью. Дети смогут применить полученные знания, когда пойдут в школу: у них будет накоплен определенный объем знаний, что значительно  облегчит освоение любой программы обучения английскому языку в начальной школе. </w:t>
      </w:r>
    </w:p>
    <w:p w:rsidR="00AD1272" w:rsidRDefault="00AD1272">
      <w:pPr>
        <w:spacing w:line="360" w:lineRule="auto"/>
        <w:ind w:firstLine="708"/>
        <w:jc w:val="both"/>
        <w:rPr>
          <w:b/>
          <w:sz w:val="28"/>
        </w:rPr>
      </w:pPr>
    </w:p>
    <w:p w:rsidR="00AD1272" w:rsidRDefault="00F47596">
      <w:pPr>
        <w:spacing w:line="360" w:lineRule="auto"/>
        <w:ind w:firstLine="708"/>
        <w:jc w:val="both"/>
        <w:rPr>
          <w:sz w:val="28"/>
        </w:rPr>
      </w:pPr>
      <w:r>
        <w:rPr>
          <w:b/>
          <w:sz w:val="28"/>
        </w:rPr>
        <w:t>Новизна</w:t>
      </w:r>
    </w:p>
    <w:p w:rsidR="00AD1272" w:rsidRDefault="00F47596">
      <w:pPr>
        <w:spacing w:line="360" w:lineRule="auto"/>
        <w:ind w:firstLine="708"/>
        <w:jc w:val="both"/>
        <w:rPr>
          <w:sz w:val="28"/>
        </w:rPr>
      </w:pPr>
      <w:r>
        <w:rPr>
          <w:sz w:val="28"/>
        </w:rPr>
        <w:t>Новизна данной программы заключается в использовании информационных технологий на занятиях: демонстрация презентаций, слайд-шоу, активная работа с аудио и видеоматериалами, участие детей в различных конкурсах.</w:t>
      </w:r>
    </w:p>
    <w:p w:rsidR="00AD1272" w:rsidRDefault="00F47596">
      <w:pPr>
        <w:spacing w:line="360" w:lineRule="auto"/>
        <w:jc w:val="both"/>
        <w:rPr>
          <w:sz w:val="28"/>
        </w:rPr>
      </w:pPr>
      <w:r>
        <w:rPr>
          <w:sz w:val="28"/>
        </w:rPr>
        <w:tab/>
      </w:r>
      <w:r>
        <w:rPr>
          <w:b/>
          <w:sz w:val="28"/>
        </w:rPr>
        <w:t>Цели и задачи программы:</w:t>
      </w:r>
    </w:p>
    <w:p w:rsidR="00AD1272" w:rsidRDefault="00F47596">
      <w:pPr>
        <w:spacing w:line="360" w:lineRule="auto"/>
        <w:ind w:firstLine="708"/>
        <w:jc w:val="both"/>
        <w:rPr>
          <w:sz w:val="28"/>
        </w:rPr>
      </w:pPr>
      <w:r>
        <w:rPr>
          <w:b/>
          <w:sz w:val="28"/>
        </w:rPr>
        <w:t>Цель:</w:t>
      </w:r>
      <w:r>
        <w:rPr>
          <w:sz w:val="28"/>
        </w:rPr>
        <w:t xml:space="preserve"> способствовать всестороннему развитию личности дошкольников через воспитание устойчивого интереса к овладению английским  языком, развивать творческие способности воспитанников.</w:t>
      </w:r>
    </w:p>
    <w:p w:rsidR="00AD1272" w:rsidRDefault="00F47596">
      <w:pPr>
        <w:spacing w:line="360" w:lineRule="auto"/>
        <w:ind w:firstLine="708"/>
        <w:jc w:val="both"/>
        <w:rPr>
          <w:sz w:val="28"/>
        </w:rPr>
      </w:pPr>
      <w:r>
        <w:rPr>
          <w:sz w:val="28"/>
        </w:rPr>
        <w:t xml:space="preserve">В ходе реализации этой программы решаются следующие </w:t>
      </w:r>
      <w:r>
        <w:rPr>
          <w:b/>
          <w:sz w:val="28"/>
        </w:rPr>
        <w:t>задачи:</w:t>
      </w:r>
    </w:p>
    <w:p w:rsidR="00AD1272" w:rsidRDefault="00F47596">
      <w:pPr>
        <w:numPr>
          <w:ilvl w:val="0"/>
          <w:numId w:val="3"/>
        </w:numPr>
        <w:spacing w:line="360" w:lineRule="auto"/>
        <w:jc w:val="both"/>
        <w:rPr>
          <w:sz w:val="28"/>
        </w:rPr>
      </w:pPr>
      <w:r>
        <w:rPr>
          <w:sz w:val="28"/>
        </w:rPr>
        <w:t>приобщать ребенка к английскому языку и англоязычной культуре;</w:t>
      </w:r>
    </w:p>
    <w:p w:rsidR="00AD1272" w:rsidRDefault="00F47596">
      <w:pPr>
        <w:numPr>
          <w:ilvl w:val="0"/>
          <w:numId w:val="3"/>
        </w:numPr>
        <w:spacing w:line="360" w:lineRule="auto"/>
        <w:jc w:val="both"/>
        <w:rPr>
          <w:sz w:val="28"/>
        </w:rPr>
      </w:pPr>
      <w:r>
        <w:rPr>
          <w:sz w:val="28"/>
        </w:rPr>
        <w:t>побуждать ребенка к самостоятельному решению коммуникативных задач на английском языке в рамках тематики;</w:t>
      </w:r>
    </w:p>
    <w:p w:rsidR="00AD1272" w:rsidRDefault="00F47596">
      <w:pPr>
        <w:numPr>
          <w:ilvl w:val="0"/>
          <w:numId w:val="3"/>
        </w:numPr>
        <w:spacing w:line="360" w:lineRule="auto"/>
        <w:jc w:val="both"/>
        <w:rPr>
          <w:sz w:val="28"/>
        </w:rPr>
      </w:pPr>
      <w:r>
        <w:rPr>
          <w:sz w:val="28"/>
        </w:rPr>
        <w:t>развивать познавательные и языковые способности;</w:t>
      </w:r>
    </w:p>
    <w:p w:rsidR="00AD1272" w:rsidRDefault="00F47596">
      <w:pPr>
        <w:numPr>
          <w:ilvl w:val="0"/>
          <w:numId w:val="3"/>
        </w:numPr>
        <w:spacing w:line="360" w:lineRule="auto"/>
        <w:jc w:val="both"/>
        <w:rPr>
          <w:sz w:val="28"/>
        </w:rPr>
      </w:pPr>
      <w:r>
        <w:rPr>
          <w:sz w:val="28"/>
        </w:rPr>
        <w:t>научить диалогической и монологической речи на элементарном уровне;</w:t>
      </w:r>
    </w:p>
    <w:p w:rsidR="00AD1272" w:rsidRDefault="00F47596">
      <w:pPr>
        <w:numPr>
          <w:ilvl w:val="0"/>
          <w:numId w:val="3"/>
        </w:numPr>
        <w:spacing w:line="360" w:lineRule="auto"/>
        <w:jc w:val="both"/>
        <w:rPr>
          <w:sz w:val="28"/>
        </w:rPr>
      </w:pPr>
      <w:r>
        <w:rPr>
          <w:sz w:val="28"/>
        </w:rPr>
        <w:t>развивать фонетический слух,</w:t>
      </w:r>
    </w:p>
    <w:p w:rsidR="00AD1272" w:rsidRDefault="00F47596">
      <w:pPr>
        <w:numPr>
          <w:ilvl w:val="0"/>
          <w:numId w:val="3"/>
        </w:numPr>
        <w:spacing w:line="360" w:lineRule="auto"/>
        <w:jc w:val="both"/>
        <w:rPr>
          <w:sz w:val="28"/>
        </w:rPr>
      </w:pPr>
      <w:r>
        <w:rPr>
          <w:sz w:val="28"/>
        </w:rPr>
        <w:t>создавать условия для полноценного и своевременного психического развития (мышления, памяти, внимания, воображения, сообразительности, воли);</w:t>
      </w:r>
    </w:p>
    <w:p w:rsidR="00AD1272" w:rsidRDefault="00F47596">
      <w:pPr>
        <w:numPr>
          <w:ilvl w:val="0"/>
          <w:numId w:val="3"/>
        </w:numPr>
        <w:spacing w:line="360" w:lineRule="auto"/>
        <w:jc w:val="both"/>
        <w:rPr>
          <w:sz w:val="28"/>
        </w:rPr>
      </w:pPr>
      <w:r>
        <w:rPr>
          <w:sz w:val="28"/>
        </w:rPr>
        <w:t>знакомить детей с традициями и обычаями страны изучаемого языка.</w:t>
      </w:r>
    </w:p>
    <w:p w:rsidR="00AD1272" w:rsidRDefault="00F47596">
      <w:pPr>
        <w:spacing w:line="360" w:lineRule="auto"/>
        <w:ind w:left="708"/>
        <w:jc w:val="both"/>
        <w:rPr>
          <w:sz w:val="28"/>
        </w:rPr>
      </w:pPr>
      <w:r>
        <w:rPr>
          <w:sz w:val="28"/>
        </w:rPr>
        <w:t>Цели и задачи реализуются при создании необходимых условий:</w:t>
      </w:r>
    </w:p>
    <w:p w:rsidR="00AD1272" w:rsidRDefault="00F47596">
      <w:pPr>
        <w:numPr>
          <w:ilvl w:val="0"/>
          <w:numId w:val="4"/>
        </w:numPr>
        <w:spacing w:line="360" w:lineRule="auto"/>
        <w:jc w:val="both"/>
        <w:rPr>
          <w:sz w:val="28"/>
        </w:rPr>
      </w:pPr>
      <w:r>
        <w:rPr>
          <w:sz w:val="28"/>
        </w:rPr>
        <w:lastRenderedPageBreak/>
        <w:t>наличие кабинета, его оснащенность методической литературой, аудио и видео материалами по всем темам;</w:t>
      </w:r>
    </w:p>
    <w:p w:rsidR="00AD1272" w:rsidRDefault="00F47596">
      <w:pPr>
        <w:numPr>
          <w:ilvl w:val="0"/>
          <w:numId w:val="4"/>
        </w:numPr>
        <w:spacing w:line="360" w:lineRule="auto"/>
        <w:jc w:val="both"/>
        <w:rPr>
          <w:sz w:val="28"/>
        </w:rPr>
      </w:pPr>
      <w:r>
        <w:rPr>
          <w:sz w:val="28"/>
        </w:rPr>
        <w:t>наличие программы по обучению английскому языку дошкольников  с учетом возрастных особенностей ребенка, его возможностями.</w:t>
      </w:r>
    </w:p>
    <w:p w:rsidR="00AD1272" w:rsidRDefault="00F47596">
      <w:pPr>
        <w:spacing w:line="360" w:lineRule="auto"/>
        <w:ind w:firstLine="708"/>
        <w:jc w:val="both"/>
        <w:rPr>
          <w:sz w:val="28"/>
        </w:rPr>
      </w:pPr>
      <w:r>
        <w:rPr>
          <w:sz w:val="28"/>
        </w:rPr>
        <w:t>При разработке программы были учтены следующие принципы обучения иностранному языку детей дошкольного возраста:</w:t>
      </w:r>
    </w:p>
    <w:p w:rsidR="00AD1272" w:rsidRDefault="00F47596">
      <w:pPr>
        <w:numPr>
          <w:ilvl w:val="0"/>
          <w:numId w:val="5"/>
        </w:numPr>
        <w:spacing w:line="360" w:lineRule="auto"/>
        <w:jc w:val="both"/>
        <w:rPr>
          <w:sz w:val="28"/>
        </w:rPr>
      </w:pPr>
      <w:r>
        <w:rPr>
          <w:sz w:val="28"/>
        </w:rPr>
        <w:t>комплексной реализации целей: практической, воспитательной, развивающей,   образовательной;</w:t>
      </w:r>
    </w:p>
    <w:p w:rsidR="00AD1272" w:rsidRDefault="00F47596">
      <w:pPr>
        <w:numPr>
          <w:ilvl w:val="0"/>
          <w:numId w:val="5"/>
        </w:numPr>
        <w:spacing w:line="360" w:lineRule="auto"/>
        <w:jc w:val="both"/>
        <w:rPr>
          <w:sz w:val="28"/>
        </w:rPr>
      </w:pPr>
      <w:r>
        <w:rPr>
          <w:sz w:val="28"/>
        </w:rPr>
        <w:t>коммуникативной направленности;</w:t>
      </w:r>
    </w:p>
    <w:p w:rsidR="00AD1272" w:rsidRDefault="00F47596">
      <w:pPr>
        <w:numPr>
          <w:ilvl w:val="0"/>
          <w:numId w:val="5"/>
        </w:numPr>
        <w:spacing w:line="360" w:lineRule="auto"/>
        <w:jc w:val="both"/>
        <w:rPr>
          <w:sz w:val="28"/>
        </w:rPr>
      </w:pPr>
      <w:r>
        <w:rPr>
          <w:sz w:val="28"/>
        </w:rPr>
        <w:t>осознанного овладения иностранным языком;</w:t>
      </w:r>
    </w:p>
    <w:p w:rsidR="00AD1272" w:rsidRDefault="00F47596">
      <w:pPr>
        <w:numPr>
          <w:ilvl w:val="0"/>
          <w:numId w:val="5"/>
        </w:numPr>
        <w:spacing w:line="360" w:lineRule="auto"/>
        <w:jc w:val="both"/>
        <w:rPr>
          <w:sz w:val="28"/>
        </w:rPr>
      </w:pPr>
      <w:r>
        <w:rPr>
          <w:sz w:val="28"/>
        </w:rPr>
        <w:t>наглядности.</w:t>
      </w:r>
    </w:p>
    <w:p w:rsidR="00AD1272" w:rsidRDefault="00AD1272">
      <w:pPr>
        <w:spacing w:line="360" w:lineRule="auto"/>
        <w:jc w:val="both"/>
        <w:rPr>
          <w:sz w:val="28"/>
        </w:rPr>
      </w:pPr>
    </w:p>
    <w:p w:rsidR="00AD1272" w:rsidRDefault="00F47596">
      <w:pPr>
        <w:spacing w:line="360" w:lineRule="auto"/>
        <w:jc w:val="both"/>
        <w:rPr>
          <w:sz w:val="28"/>
        </w:rPr>
      </w:pPr>
      <w:r>
        <w:rPr>
          <w:b/>
          <w:sz w:val="28"/>
        </w:rPr>
        <w:t xml:space="preserve">ОБЪЁМ РЕАЛИЗАЦИИ ПРОГРАММЫ: </w:t>
      </w:r>
      <w:r>
        <w:rPr>
          <w:sz w:val="28"/>
        </w:rPr>
        <w:t>2 занятия в неделю, не более 8 занятий в месяц, 72  академических часа в год.</w:t>
      </w:r>
    </w:p>
    <w:p w:rsidR="00AD1272" w:rsidRDefault="00F47596">
      <w:pPr>
        <w:spacing w:line="360" w:lineRule="auto"/>
        <w:jc w:val="both"/>
        <w:rPr>
          <w:sz w:val="28"/>
        </w:rPr>
      </w:pPr>
      <w:r>
        <w:rPr>
          <w:sz w:val="28"/>
        </w:rPr>
        <w:t>Занятия проводятся в возрастных подгруппах, во второй половине дня. Также предусматривается индивидуальная работа с детьми, обладающими различным уровнем развития:</w:t>
      </w:r>
    </w:p>
    <w:p w:rsidR="00AD1272" w:rsidRDefault="00F47596">
      <w:pPr>
        <w:numPr>
          <w:ilvl w:val="0"/>
          <w:numId w:val="6"/>
        </w:numPr>
        <w:spacing w:line="360" w:lineRule="auto"/>
        <w:jc w:val="both"/>
        <w:rPr>
          <w:sz w:val="28"/>
        </w:rPr>
      </w:pPr>
      <w:proofErr w:type="gramStart"/>
      <w:r>
        <w:rPr>
          <w:sz w:val="28"/>
        </w:rPr>
        <w:t>Способных  и одарённых в изобразительных умениях;</w:t>
      </w:r>
      <w:proofErr w:type="gramEnd"/>
    </w:p>
    <w:p w:rsidR="00AD1272" w:rsidRDefault="00F47596">
      <w:pPr>
        <w:numPr>
          <w:ilvl w:val="0"/>
          <w:numId w:val="6"/>
        </w:numPr>
        <w:spacing w:line="360" w:lineRule="auto"/>
        <w:jc w:val="both"/>
        <w:rPr>
          <w:sz w:val="28"/>
        </w:rPr>
      </w:pPr>
      <w:r>
        <w:rPr>
          <w:sz w:val="28"/>
        </w:rPr>
        <w:t>Заторможенных, неуверенных в своих силах и умениях.</w:t>
      </w:r>
    </w:p>
    <w:p w:rsidR="00AD1272" w:rsidRDefault="00AD1272">
      <w:pPr>
        <w:spacing w:line="360" w:lineRule="auto"/>
        <w:jc w:val="both"/>
        <w:rPr>
          <w:sz w:val="28"/>
        </w:rPr>
      </w:pPr>
    </w:p>
    <w:p w:rsidR="00AD1272" w:rsidRDefault="00F47596">
      <w:pPr>
        <w:spacing w:line="360" w:lineRule="auto"/>
        <w:ind w:firstLine="708"/>
        <w:jc w:val="both"/>
        <w:rPr>
          <w:sz w:val="28"/>
        </w:rPr>
      </w:pPr>
      <w:r>
        <w:rPr>
          <w:b/>
          <w:sz w:val="28"/>
        </w:rPr>
        <w:t>Прогнозируемые результаты:</w:t>
      </w:r>
    </w:p>
    <w:p w:rsidR="00AD1272" w:rsidRDefault="00F47596">
      <w:pPr>
        <w:spacing w:line="360" w:lineRule="auto"/>
        <w:ind w:firstLine="708"/>
        <w:jc w:val="both"/>
        <w:rPr>
          <w:sz w:val="28"/>
        </w:rPr>
      </w:pPr>
      <w:r>
        <w:rPr>
          <w:i/>
          <w:sz w:val="28"/>
        </w:rPr>
        <w:t>К концу первого года обучения</w:t>
      </w:r>
      <w:r>
        <w:rPr>
          <w:sz w:val="28"/>
        </w:rPr>
        <w:t xml:space="preserve"> дети должны владеть следующими умениями и навыками:</w:t>
      </w:r>
    </w:p>
    <w:p w:rsidR="00AD1272" w:rsidRDefault="00F47596">
      <w:pPr>
        <w:numPr>
          <w:ilvl w:val="0"/>
          <w:numId w:val="7"/>
        </w:numPr>
        <w:spacing w:line="360" w:lineRule="auto"/>
        <w:jc w:val="both"/>
        <w:rPr>
          <w:sz w:val="28"/>
        </w:rPr>
      </w:pPr>
      <w:r>
        <w:rPr>
          <w:sz w:val="28"/>
        </w:rPr>
        <w:t>вычленять английскую речь  в общем речевом потоке;</w:t>
      </w:r>
    </w:p>
    <w:p w:rsidR="00AD1272" w:rsidRDefault="00F47596">
      <w:pPr>
        <w:numPr>
          <w:ilvl w:val="0"/>
          <w:numId w:val="7"/>
        </w:numPr>
        <w:spacing w:line="360" w:lineRule="auto"/>
        <w:jc w:val="both"/>
        <w:rPr>
          <w:sz w:val="28"/>
        </w:rPr>
      </w:pPr>
      <w:r>
        <w:rPr>
          <w:sz w:val="28"/>
        </w:rPr>
        <w:t>здороваться, прощаться на английском языке;</w:t>
      </w:r>
    </w:p>
    <w:p w:rsidR="00AD1272" w:rsidRDefault="00F47596">
      <w:pPr>
        <w:numPr>
          <w:ilvl w:val="0"/>
          <w:numId w:val="7"/>
        </w:numPr>
        <w:spacing w:line="360" w:lineRule="auto"/>
        <w:jc w:val="both"/>
        <w:rPr>
          <w:sz w:val="28"/>
        </w:rPr>
      </w:pPr>
      <w:r>
        <w:rPr>
          <w:sz w:val="28"/>
        </w:rPr>
        <w:t>отвечать на вопросы:</w:t>
      </w:r>
    </w:p>
    <w:p w:rsidR="00AD1272" w:rsidRPr="009D02B2" w:rsidRDefault="00F47596">
      <w:pPr>
        <w:spacing w:line="360" w:lineRule="auto"/>
        <w:ind w:firstLine="708"/>
        <w:jc w:val="both"/>
        <w:rPr>
          <w:sz w:val="28"/>
          <w:lang w:val="en-US"/>
        </w:rPr>
      </w:pPr>
      <w:r w:rsidRPr="009D02B2">
        <w:rPr>
          <w:sz w:val="28"/>
          <w:lang w:val="en-US"/>
        </w:rPr>
        <w:t xml:space="preserve">What is your name? – </w:t>
      </w:r>
      <w:r>
        <w:rPr>
          <w:sz w:val="28"/>
        </w:rPr>
        <w:t>Кактебязовут</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t xml:space="preserve">How old are you? – </w:t>
      </w:r>
      <w:r>
        <w:rPr>
          <w:sz w:val="28"/>
        </w:rPr>
        <w:t>Сколькотебелет</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t xml:space="preserve">What is it? – </w:t>
      </w:r>
      <w:r>
        <w:rPr>
          <w:sz w:val="28"/>
        </w:rPr>
        <w:t>Чтоэто</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t xml:space="preserve">What </w:t>
      </w:r>
      <w:proofErr w:type="spellStart"/>
      <w:r w:rsidRPr="009D02B2">
        <w:rPr>
          <w:sz w:val="28"/>
          <w:lang w:val="en-US"/>
        </w:rPr>
        <w:t>colour</w:t>
      </w:r>
      <w:proofErr w:type="spellEnd"/>
      <w:r w:rsidRPr="009D02B2">
        <w:rPr>
          <w:sz w:val="28"/>
          <w:lang w:val="en-US"/>
        </w:rPr>
        <w:t xml:space="preserve"> is it? – </w:t>
      </w:r>
      <w:r>
        <w:rPr>
          <w:sz w:val="28"/>
        </w:rPr>
        <w:t>Какогоэтоцвета</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lastRenderedPageBreak/>
        <w:t>Do you have a sister? –</w:t>
      </w:r>
      <w:r>
        <w:rPr>
          <w:sz w:val="28"/>
        </w:rPr>
        <w:t>Утебяестьсестра</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t>Do you like apples? –</w:t>
      </w:r>
      <w:r>
        <w:rPr>
          <w:sz w:val="28"/>
        </w:rPr>
        <w:t>Тылюбишьяблоки</w:t>
      </w:r>
      <w:r w:rsidRPr="009D02B2">
        <w:rPr>
          <w:sz w:val="28"/>
          <w:lang w:val="en-US"/>
        </w:rPr>
        <w:t>?</w:t>
      </w:r>
    </w:p>
    <w:p w:rsidR="00AD1272" w:rsidRPr="009D02B2" w:rsidRDefault="00F47596">
      <w:pPr>
        <w:spacing w:line="360" w:lineRule="auto"/>
        <w:ind w:firstLine="708"/>
        <w:jc w:val="both"/>
        <w:rPr>
          <w:sz w:val="28"/>
          <w:lang w:val="en-US"/>
        </w:rPr>
      </w:pPr>
      <w:r w:rsidRPr="009D02B2">
        <w:rPr>
          <w:sz w:val="28"/>
          <w:lang w:val="en-US"/>
        </w:rPr>
        <w:t xml:space="preserve">How many apples can you see? – </w:t>
      </w:r>
      <w:r>
        <w:rPr>
          <w:sz w:val="28"/>
        </w:rPr>
        <w:t>Сколькояблоктыможешьвидеть</w:t>
      </w:r>
      <w:r w:rsidRPr="009D02B2">
        <w:rPr>
          <w:sz w:val="28"/>
          <w:lang w:val="en-US"/>
        </w:rPr>
        <w:t>?</w:t>
      </w:r>
    </w:p>
    <w:p w:rsidR="00AD1272" w:rsidRDefault="00F47596">
      <w:pPr>
        <w:numPr>
          <w:ilvl w:val="0"/>
          <w:numId w:val="8"/>
        </w:numPr>
        <w:spacing w:line="360" w:lineRule="auto"/>
        <w:jc w:val="both"/>
        <w:rPr>
          <w:sz w:val="28"/>
        </w:rPr>
      </w:pPr>
      <w:r>
        <w:rPr>
          <w:sz w:val="28"/>
        </w:rPr>
        <w:t>понимать речь (установки) педагога и небольшие рассказы на иностранном языке, построенные на знакомом языковом материале;</w:t>
      </w:r>
    </w:p>
    <w:p w:rsidR="00AD1272" w:rsidRDefault="00F47596">
      <w:pPr>
        <w:numPr>
          <w:ilvl w:val="0"/>
          <w:numId w:val="8"/>
        </w:numPr>
        <w:spacing w:line="360" w:lineRule="auto"/>
        <w:jc w:val="both"/>
        <w:rPr>
          <w:sz w:val="28"/>
        </w:rPr>
      </w:pPr>
      <w:r>
        <w:rPr>
          <w:sz w:val="28"/>
        </w:rPr>
        <w:t>выражать согласие, несогласие, высказывать предположения на элементарном уровне;</w:t>
      </w:r>
    </w:p>
    <w:p w:rsidR="00AD1272" w:rsidRDefault="00F47596">
      <w:pPr>
        <w:numPr>
          <w:ilvl w:val="0"/>
          <w:numId w:val="8"/>
        </w:numPr>
        <w:spacing w:line="360" w:lineRule="auto"/>
        <w:jc w:val="both"/>
        <w:rPr>
          <w:sz w:val="28"/>
        </w:rPr>
      </w:pPr>
      <w:r>
        <w:rPr>
          <w:sz w:val="28"/>
        </w:rPr>
        <w:t>рассказывать наизусть небольшие стихотворения, считалочки, рифмовки, петь песенки;</w:t>
      </w:r>
    </w:p>
    <w:p w:rsidR="00AD1272" w:rsidRDefault="00F47596">
      <w:pPr>
        <w:numPr>
          <w:ilvl w:val="0"/>
          <w:numId w:val="8"/>
        </w:numPr>
        <w:spacing w:line="360" w:lineRule="auto"/>
        <w:jc w:val="both"/>
        <w:rPr>
          <w:sz w:val="28"/>
        </w:rPr>
      </w:pPr>
      <w:r>
        <w:rPr>
          <w:sz w:val="28"/>
        </w:rPr>
        <w:t>владеть 60 лексическими единицами.</w:t>
      </w:r>
    </w:p>
    <w:p w:rsidR="00AD1272" w:rsidRDefault="00F47596">
      <w:pPr>
        <w:spacing w:line="360" w:lineRule="auto"/>
        <w:ind w:left="708"/>
        <w:jc w:val="both"/>
        <w:rPr>
          <w:sz w:val="28"/>
        </w:rPr>
      </w:pPr>
      <w:r>
        <w:rPr>
          <w:i/>
          <w:sz w:val="28"/>
        </w:rPr>
        <w:t>К концу второго года обучения</w:t>
      </w:r>
      <w:r>
        <w:rPr>
          <w:sz w:val="28"/>
        </w:rPr>
        <w:t xml:space="preserve"> дети должны владеть следующими умениями и навыками:</w:t>
      </w:r>
    </w:p>
    <w:p w:rsidR="00AD1272" w:rsidRDefault="00F47596">
      <w:pPr>
        <w:numPr>
          <w:ilvl w:val="0"/>
          <w:numId w:val="9"/>
        </w:numPr>
        <w:spacing w:line="360" w:lineRule="auto"/>
        <w:jc w:val="both"/>
        <w:rPr>
          <w:sz w:val="28"/>
        </w:rPr>
      </w:pPr>
      <w:r>
        <w:rPr>
          <w:sz w:val="28"/>
        </w:rPr>
        <w:t>отвечать на вопросы о себе, об игрушке, о животном, о своей семье;</w:t>
      </w:r>
    </w:p>
    <w:p w:rsidR="00AD1272" w:rsidRDefault="00F47596">
      <w:pPr>
        <w:numPr>
          <w:ilvl w:val="0"/>
          <w:numId w:val="9"/>
        </w:numPr>
        <w:spacing w:line="360" w:lineRule="auto"/>
        <w:jc w:val="both"/>
        <w:rPr>
          <w:sz w:val="28"/>
        </w:rPr>
      </w:pPr>
      <w:r>
        <w:rPr>
          <w:sz w:val="28"/>
        </w:rPr>
        <w:t>уметь самостоятельно строить простые предложения;</w:t>
      </w:r>
    </w:p>
    <w:p w:rsidR="00AD1272" w:rsidRDefault="00F47596">
      <w:pPr>
        <w:numPr>
          <w:ilvl w:val="0"/>
          <w:numId w:val="9"/>
        </w:numPr>
        <w:spacing w:line="360" w:lineRule="auto"/>
        <w:jc w:val="both"/>
        <w:rPr>
          <w:sz w:val="28"/>
        </w:rPr>
      </w:pPr>
      <w:r>
        <w:rPr>
          <w:sz w:val="28"/>
        </w:rPr>
        <w:t>уметь составлять диалоги;</w:t>
      </w:r>
    </w:p>
    <w:p w:rsidR="00AD1272" w:rsidRDefault="00F47596">
      <w:pPr>
        <w:numPr>
          <w:ilvl w:val="0"/>
          <w:numId w:val="9"/>
        </w:numPr>
        <w:spacing w:line="360" w:lineRule="auto"/>
        <w:jc w:val="both"/>
        <w:rPr>
          <w:sz w:val="28"/>
        </w:rPr>
      </w:pPr>
      <w:r>
        <w:rPr>
          <w:sz w:val="28"/>
        </w:rPr>
        <w:t>владеть 75 лексическими единицами.</w:t>
      </w:r>
    </w:p>
    <w:p w:rsidR="00AD1272" w:rsidRDefault="00F47596">
      <w:pPr>
        <w:spacing w:line="360" w:lineRule="auto"/>
        <w:ind w:left="708"/>
        <w:jc w:val="both"/>
        <w:rPr>
          <w:sz w:val="28"/>
        </w:rPr>
      </w:pPr>
      <w:r>
        <w:rPr>
          <w:i/>
          <w:sz w:val="28"/>
        </w:rPr>
        <w:t>К концу третьего года обучения</w:t>
      </w:r>
      <w:r>
        <w:rPr>
          <w:sz w:val="28"/>
        </w:rPr>
        <w:t xml:space="preserve"> дети готовы:</w:t>
      </w:r>
    </w:p>
    <w:p w:rsidR="00AD1272" w:rsidRDefault="00F47596">
      <w:pPr>
        <w:numPr>
          <w:ilvl w:val="0"/>
          <w:numId w:val="10"/>
        </w:numPr>
        <w:spacing w:line="360" w:lineRule="auto"/>
        <w:jc w:val="both"/>
        <w:rPr>
          <w:sz w:val="28"/>
        </w:rPr>
      </w:pPr>
      <w:r>
        <w:rPr>
          <w:sz w:val="28"/>
        </w:rPr>
        <w:t>владеть речевым этикетом, необходимым в различных ситуациях речевого общения;</w:t>
      </w:r>
    </w:p>
    <w:p w:rsidR="00AD1272" w:rsidRDefault="00F47596">
      <w:pPr>
        <w:numPr>
          <w:ilvl w:val="0"/>
          <w:numId w:val="10"/>
        </w:numPr>
        <w:spacing w:line="360" w:lineRule="auto"/>
        <w:jc w:val="both"/>
        <w:rPr>
          <w:sz w:val="28"/>
        </w:rPr>
      </w:pPr>
      <w:r>
        <w:rPr>
          <w:sz w:val="28"/>
        </w:rPr>
        <w:t>активно использовать в речи изученные слова по основным темам программы;</w:t>
      </w:r>
    </w:p>
    <w:p w:rsidR="00AD1272" w:rsidRDefault="00F47596">
      <w:pPr>
        <w:numPr>
          <w:ilvl w:val="0"/>
          <w:numId w:val="10"/>
        </w:numPr>
        <w:spacing w:line="360" w:lineRule="auto"/>
        <w:jc w:val="both"/>
        <w:rPr>
          <w:sz w:val="28"/>
        </w:rPr>
      </w:pPr>
      <w:r>
        <w:rPr>
          <w:sz w:val="28"/>
        </w:rPr>
        <w:t>владеть навыками разговорной речи по основным темам программы (составлять монологи, диалоги);</w:t>
      </w:r>
    </w:p>
    <w:p w:rsidR="00AD1272" w:rsidRDefault="00F47596">
      <w:pPr>
        <w:numPr>
          <w:ilvl w:val="0"/>
          <w:numId w:val="10"/>
        </w:numPr>
        <w:spacing w:line="360" w:lineRule="auto"/>
        <w:jc w:val="both"/>
        <w:rPr>
          <w:sz w:val="28"/>
        </w:rPr>
      </w:pPr>
      <w:r>
        <w:rPr>
          <w:sz w:val="28"/>
        </w:rPr>
        <w:t>принимать участие в проведении открытых мероприятий на английском языке, в том числе, в театральных постановках;</w:t>
      </w:r>
    </w:p>
    <w:p w:rsidR="00AD1272" w:rsidRDefault="00F47596">
      <w:pPr>
        <w:numPr>
          <w:ilvl w:val="0"/>
          <w:numId w:val="10"/>
        </w:numPr>
        <w:spacing w:line="360" w:lineRule="auto"/>
        <w:jc w:val="both"/>
        <w:rPr>
          <w:sz w:val="28"/>
        </w:rPr>
      </w:pPr>
      <w:r>
        <w:rPr>
          <w:sz w:val="28"/>
        </w:rPr>
        <w:t>владеть 100 лексическими единицами.</w:t>
      </w:r>
    </w:p>
    <w:p w:rsidR="00AD1272" w:rsidRPr="00F47596" w:rsidRDefault="00F47596" w:rsidP="00F47596">
      <w:pPr>
        <w:spacing w:line="360" w:lineRule="auto"/>
        <w:ind w:firstLine="708"/>
        <w:jc w:val="both"/>
        <w:rPr>
          <w:sz w:val="28"/>
        </w:rPr>
      </w:pPr>
      <w:r>
        <w:rPr>
          <w:sz w:val="28"/>
        </w:rPr>
        <w:t>Также дети приобретают определенное представление о культуре, традициях страны изучаемого языка, расширяют свой кругозор.</w:t>
      </w:r>
    </w:p>
    <w:p w:rsidR="00AD1272" w:rsidRDefault="00AD1272">
      <w:pPr>
        <w:spacing w:line="360" w:lineRule="auto"/>
        <w:ind w:firstLine="708"/>
      </w:pPr>
    </w:p>
    <w:p w:rsidR="00AD1272" w:rsidRDefault="00AD1272">
      <w:pPr>
        <w:spacing w:line="360" w:lineRule="auto"/>
        <w:ind w:firstLine="708"/>
      </w:pPr>
    </w:p>
    <w:p w:rsidR="00DC1620" w:rsidRDefault="00DC1620">
      <w:pPr>
        <w:jc w:val="center"/>
        <w:rPr>
          <w:b/>
        </w:rPr>
      </w:pPr>
    </w:p>
    <w:p w:rsidR="00AD1272" w:rsidRDefault="00F47596">
      <w:pPr>
        <w:jc w:val="center"/>
      </w:pPr>
      <w:r>
        <w:rPr>
          <w:b/>
        </w:rPr>
        <w:lastRenderedPageBreak/>
        <w:t xml:space="preserve">  УЧЕБНО-ТЕМАТИЧЕСКИЙ ПЛАН</w:t>
      </w:r>
    </w:p>
    <w:p w:rsidR="00AD1272" w:rsidRDefault="00AD1272">
      <w:pPr>
        <w:rPr>
          <w:b/>
        </w:rPr>
      </w:pPr>
    </w:p>
    <w:p w:rsidR="00AD1272" w:rsidRDefault="00F47596">
      <w:pPr>
        <w:jc w:val="both"/>
      </w:pPr>
      <w:r>
        <w:t>Составлен в соответствии с календарным учебным графиком, утвержденным приказом МБДОУ №137 №</w:t>
      </w:r>
      <w:r w:rsidR="00220052">
        <w:t xml:space="preserve">83 </w:t>
      </w:r>
      <w:r>
        <w:t xml:space="preserve">от  </w:t>
      </w:r>
      <w:r w:rsidR="00220052">
        <w:t>29.08.</w:t>
      </w:r>
      <w:r>
        <w:t>2023г</w:t>
      </w:r>
    </w:p>
    <w:p w:rsidR="00AD1272" w:rsidRDefault="00AD1272">
      <w:pPr>
        <w:spacing w:line="360" w:lineRule="auto"/>
        <w:ind w:left="360"/>
        <w:jc w:val="center"/>
        <w:rPr>
          <w:b/>
        </w:rPr>
      </w:pPr>
    </w:p>
    <w:p w:rsidR="00AD1272" w:rsidRDefault="00F47596">
      <w:pPr>
        <w:spacing w:line="360" w:lineRule="auto"/>
        <w:ind w:left="360"/>
        <w:jc w:val="center"/>
      </w:pPr>
      <w:r>
        <w:rPr>
          <w:b/>
          <w:sz w:val="28"/>
        </w:rPr>
        <w:t>Первый год обучения</w:t>
      </w:r>
    </w:p>
    <w:p w:rsidR="00AD1272" w:rsidRDefault="00F47596">
      <w:pPr>
        <w:spacing w:line="360" w:lineRule="auto"/>
        <w:ind w:left="360"/>
        <w:jc w:val="center"/>
      </w:pPr>
      <w:r>
        <w:rPr>
          <w:b/>
        </w:rPr>
        <w:t>(Средняя группа)</w:t>
      </w:r>
    </w:p>
    <w:tbl>
      <w:tblPr>
        <w:tblW w:w="0" w:type="auto"/>
        <w:tblInd w:w="-87" w:type="dxa"/>
        <w:tblLayout w:type="fixed"/>
        <w:tblLook w:val="04A0"/>
      </w:tblPr>
      <w:tblGrid>
        <w:gridCol w:w="1729"/>
        <w:gridCol w:w="3168"/>
        <w:gridCol w:w="1960"/>
        <w:gridCol w:w="848"/>
        <w:gridCol w:w="1548"/>
      </w:tblGrid>
      <w:tr w:rsidR="00AD1272">
        <w:trPr>
          <w:trHeight w:val="544"/>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Месяц</w:t>
            </w:r>
          </w:p>
        </w:tc>
        <w:tc>
          <w:tcPr>
            <w:tcW w:w="316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Тема</w:t>
            </w:r>
          </w:p>
        </w:tc>
        <w:tc>
          <w:tcPr>
            <w:tcW w:w="196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Дата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proofErr w:type="spellStart"/>
            <w:r>
              <w:rPr>
                <w:b/>
              </w:rPr>
              <w:t>Академ</w:t>
            </w:r>
            <w:proofErr w:type="spellEnd"/>
            <w:r>
              <w:rPr>
                <w:b/>
              </w:rPr>
              <w:t>. час</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rPr>
                <w:b/>
              </w:rPr>
            </w:pPr>
            <w:r>
              <w:rPr>
                <w:b/>
              </w:rPr>
              <w:t>Примечания</w:t>
            </w:r>
          </w:p>
        </w:tc>
      </w:tr>
      <w:tr w:rsidR="00AD1272">
        <w:trPr>
          <w:trHeight w:val="2696"/>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сентябрь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1"/>
              </w:numPr>
              <w:spacing w:line="360" w:lineRule="auto"/>
            </w:pPr>
            <w:r w:rsidRPr="00A653A0">
              <w:t>Приветствие</w:t>
            </w:r>
          </w:p>
          <w:p w:rsidR="00AD1272" w:rsidRPr="00A653A0" w:rsidRDefault="00F47596">
            <w:pPr>
              <w:numPr>
                <w:ilvl w:val="0"/>
                <w:numId w:val="11"/>
              </w:numPr>
              <w:spacing w:line="360" w:lineRule="auto"/>
            </w:pPr>
            <w:r w:rsidRPr="00A653A0">
              <w:t>Приветствие</w:t>
            </w:r>
          </w:p>
          <w:p w:rsidR="00AD1272" w:rsidRPr="00A653A0" w:rsidRDefault="00F47596">
            <w:pPr>
              <w:numPr>
                <w:ilvl w:val="0"/>
                <w:numId w:val="11"/>
              </w:numPr>
              <w:spacing w:line="360" w:lineRule="auto"/>
            </w:pPr>
            <w:r w:rsidRPr="00A653A0">
              <w:t>Приветствие</w:t>
            </w:r>
          </w:p>
          <w:p w:rsidR="00DC1620" w:rsidRPr="00A653A0" w:rsidRDefault="00DC1620">
            <w:pPr>
              <w:numPr>
                <w:ilvl w:val="0"/>
                <w:numId w:val="11"/>
              </w:numPr>
              <w:spacing w:line="360" w:lineRule="auto"/>
            </w:pPr>
            <w:r w:rsidRPr="00A653A0">
              <w:t>Приветствие</w:t>
            </w:r>
          </w:p>
          <w:p w:rsidR="00AD1272" w:rsidRPr="00A653A0" w:rsidRDefault="00F47596">
            <w:pPr>
              <w:numPr>
                <w:ilvl w:val="0"/>
                <w:numId w:val="11"/>
              </w:numPr>
              <w:spacing w:line="360" w:lineRule="auto"/>
            </w:pPr>
            <w:r w:rsidRPr="00A653A0">
              <w:t>Знакомство</w:t>
            </w:r>
          </w:p>
          <w:p w:rsidR="00AD1272" w:rsidRPr="00A653A0" w:rsidRDefault="00F47596">
            <w:pPr>
              <w:numPr>
                <w:ilvl w:val="0"/>
                <w:numId w:val="11"/>
              </w:numPr>
              <w:spacing w:line="360" w:lineRule="auto"/>
            </w:pPr>
            <w:r w:rsidRPr="00A653A0">
              <w:t>Знакомство</w:t>
            </w:r>
          </w:p>
          <w:p w:rsidR="00AD1272" w:rsidRPr="00A653A0" w:rsidRDefault="00F47596">
            <w:pPr>
              <w:numPr>
                <w:ilvl w:val="0"/>
                <w:numId w:val="11"/>
              </w:numPr>
              <w:spacing w:line="360" w:lineRule="auto"/>
            </w:pPr>
            <w:r w:rsidRPr="00A653A0">
              <w:t>Знакомство</w:t>
            </w:r>
          </w:p>
          <w:p w:rsidR="00DC1620" w:rsidRPr="00A653A0" w:rsidRDefault="00DC1620">
            <w:pPr>
              <w:numPr>
                <w:ilvl w:val="0"/>
                <w:numId w:val="11"/>
              </w:numPr>
              <w:spacing w:line="360" w:lineRule="auto"/>
            </w:pPr>
            <w:r w:rsidRPr="00A653A0">
              <w:t>Знакомство</w:t>
            </w:r>
          </w:p>
        </w:tc>
        <w:tc>
          <w:tcPr>
            <w:tcW w:w="1960" w:type="dxa"/>
            <w:tcBorders>
              <w:top w:val="single" w:sz="4" w:space="0" w:color="000000"/>
              <w:left w:val="single" w:sz="4" w:space="0" w:color="000000"/>
              <w:bottom w:val="single" w:sz="4" w:space="0" w:color="000000"/>
            </w:tcBorders>
            <w:shd w:val="clear" w:color="auto" w:fill="auto"/>
          </w:tcPr>
          <w:p w:rsidR="00AD1272" w:rsidRDefault="009C7DE0">
            <w:pPr>
              <w:spacing w:line="360" w:lineRule="auto"/>
              <w:ind w:left="360"/>
            </w:pPr>
            <w:r>
              <w:rPr>
                <w:b/>
              </w:rPr>
              <w:t>03</w:t>
            </w:r>
            <w:r w:rsidR="00F47596">
              <w:rPr>
                <w:b/>
              </w:rPr>
              <w:t>.09.</w:t>
            </w:r>
            <w:r>
              <w:rPr>
                <w:b/>
              </w:rPr>
              <w:t>2024</w:t>
            </w:r>
          </w:p>
          <w:p w:rsidR="008238F4" w:rsidRDefault="009C7DE0">
            <w:pPr>
              <w:spacing w:line="360" w:lineRule="auto"/>
              <w:ind w:left="360"/>
              <w:rPr>
                <w:b/>
              </w:rPr>
            </w:pPr>
            <w:r>
              <w:rPr>
                <w:b/>
              </w:rPr>
              <w:t>05.09.2024</w:t>
            </w:r>
          </w:p>
          <w:p w:rsidR="00AD1272" w:rsidRDefault="009C7DE0">
            <w:pPr>
              <w:spacing w:line="360" w:lineRule="auto"/>
              <w:ind w:left="360"/>
            </w:pPr>
            <w:r>
              <w:rPr>
                <w:b/>
              </w:rPr>
              <w:t>10.09.2024</w:t>
            </w:r>
          </w:p>
          <w:p w:rsidR="008238F4" w:rsidRDefault="009C7DE0">
            <w:pPr>
              <w:spacing w:line="360" w:lineRule="auto"/>
              <w:ind w:left="360"/>
              <w:rPr>
                <w:b/>
              </w:rPr>
            </w:pPr>
            <w:r>
              <w:rPr>
                <w:b/>
              </w:rPr>
              <w:t>12.09.2024</w:t>
            </w:r>
          </w:p>
          <w:p w:rsidR="00AD1272" w:rsidRDefault="009C7DE0">
            <w:pPr>
              <w:spacing w:line="360" w:lineRule="auto"/>
              <w:ind w:left="360"/>
            </w:pPr>
            <w:r>
              <w:rPr>
                <w:b/>
              </w:rPr>
              <w:t>17.09.2024</w:t>
            </w:r>
          </w:p>
          <w:p w:rsidR="00AD1272" w:rsidRDefault="009C7DE0">
            <w:pPr>
              <w:spacing w:line="360" w:lineRule="auto"/>
              <w:ind w:left="360"/>
              <w:rPr>
                <w:b/>
              </w:rPr>
            </w:pPr>
            <w:r>
              <w:rPr>
                <w:b/>
              </w:rPr>
              <w:t>19.09.2024</w:t>
            </w:r>
          </w:p>
          <w:p w:rsidR="009C7DE0" w:rsidRDefault="009C7DE0" w:rsidP="009C7DE0">
            <w:pPr>
              <w:spacing w:line="360" w:lineRule="auto"/>
              <w:ind w:left="360"/>
              <w:rPr>
                <w:b/>
              </w:rPr>
            </w:pPr>
            <w:r>
              <w:rPr>
                <w:b/>
              </w:rPr>
              <w:t>24.09.2024</w:t>
            </w:r>
          </w:p>
          <w:p w:rsidR="009C7DE0" w:rsidRPr="009C7DE0" w:rsidRDefault="009C7DE0" w:rsidP="009C7DE0">
            <w:pPr>
              <w:spacing w:line="360" w:lineRule="auto"/>
              <w:ind w:left="360"/>
              <w:rPr>
                <w:b/>
              </w:rPr>
            </w:pPr>
            <w:r>
              <w:rPr>
                <w:b/>
              </w:rPr>
              <w:t>26.09.2024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p w:rsidR="00AD1272" w:rsidRDefault="008238F4">
            <w:pPr>
              <w:spacing w:line="360" w:lineRule="auto"/>
              <w:ind w:left="360"/>
            </w:pPr>
            <w: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457"/>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октябрь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p w:rsidR="00AD1272" w:rsidRPr="00A653A0" w:rsidRDefault="00F47596">
            <w:pPr>
              <w:numPr>
                <w:ilvl w:val="0"/>
                <w:numId w:val="12"/>
              </w:numPr>
              <w:spacing w:line="360" w:lineRule="auto"/>
            </w:pPr>
            <w:r w:rsidRPr="00A653A0">
              <w:t>Семья</w:t>
            </w:r>
          </w:p>
        </w:tc>
        <w:tc>
          <w:tcPr>
            <w:tcW w:w="1960" w:type="dxa"/>
            <w:tcBorders>
              <w:top w:val="single" w:sz="4" w:space="0" w:color="000000"/>
              <w:left w:val="single" w:sz="4" w:space="0" w:color="000000"/>
              <w:bottom w:val="single" w:sz="4" w:space="0" w:color="000000"/>
            </w:tcBorders>
            <w:shd w:val="clear" w:color="auto" w:fill="auto"/>
          </w:tcPr>
          <w:p w:rsidR="009C7DE0" w:rsidRDefault="009C7DE0">
            <w:pPr>
              <w:spacing w:line="360" w:lineRule="auto"/>
              <w:ind w:left="360"/>
              <w:rPr>
                <w:b/>
              </w:rPr>
            </w:pPr>
            <w:r>
              <w:rPr>
                <w:b/>
              </w:rPr>
              <w:t>01.10.2024</w:t>
            </w:r>
          </w:p>
          <w:p w:rsidR="00AD1272" w:rsidRDefault="009C7DE0">
            <w:pPr>
              <w:spacing w:line="360" w:lineRule="auto"/>
              <w:ind w:left="360"/>
            </w:pPr>
            <w:r>
              <w:rPr>
                <w:b/>
              </w:rPr>
              <w:t>03.10.2024</w:t>
            </w:r>
          </w:p>
          <w:p w:rsidR="008238F4" w:rsidRDefault="009C7DE0">
            <w:pPr>
              <w:spacing w:line="360" w:lineRule="auto"/>
              <w:ind w:left="360"/>
              <w:rPr>
                <w:b/>
              </w:rPr>
            </w:pPr>
            <w:r>
              <w:rPr>
                <w:b/>
              </w:rPr>
              <w:t>08.10.2024</w:t>
            </w:r>
          </w:p>
          <w:p w:rsidR="00AD1272" w:rsidRDefault="009C7DE0">
            <w:pPr>
              <w:spacing w:line="360" w:lineRule="auto"/>
              <w:ind w:left="360"/>
            </w:pPr>
            <w:r>
              <w:rPr>
                <w:b/>
              </w:rPr>
              <w:t>10.10.2024</w:t>
            </w:r>
          </w:p>
          <w:p w:rsidR="008238F4" w:rsidRDefault="009C7DE0">
            <w:pPr>
              <w:spacing w:line="360" w:lineRule="auto"/>
              <w:ind w:left="360"/>
              <w:rPr>
                <w:b/>
              </w:rPr>
            </w:pPr>
            <w:r>
              <w:rPr>
                <w:b/>
              </w:rPr>
              <w:t>15.10.2024</w:t>
            </w:r>
          </w:p>
          <w:p w:rsidR="00AD1272" w:rsidRDefault="009C7DE0">
            <w:pPr>
              <w:spacing w:line="360" w:lineRule="auto"/>
              <w:ind w:left="360"/>
            </w:pPr>
            <w:r>
              <w:rPr>
                <w:b/>
              </w:rPr>
              <w:t>17.10.2024</w:t>
            </w:r>
          </w:p>
          <w:p w:rsidR="008238F4" w:rsidRDefault="009C7DE0">
            <w:pPr>
              <w:spacing w:line="360" w:lineRule="auto"/>
              <w:ind w:left="360"/>
              <w:rPr>
                <w:b/>
              </w:rPr>
            </w:pPr>
            <w:r>
              <w:rPr>
                <w:b/>
              </w:rPr>
              <w:t>22.10.2024</w:t>
            </w:r>
          </w:p>
          <w:p w:rsidR="00AD1272" w:rsidRDefault="009C7DE0">
            <w:pPr>
              <w:spacing w:line="360" w:lineRule="auto"/>
              <w:ind w:left="360"/>
            </w:pPr>
            <w:r>
              <w:rPr>
                <w:b/>
              </w:rPr>
              <w:t>24.10.2024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265"/>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ноябрь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p w:rsidR="00AD1272" w:rsidRPr="00A653A0" w:rsidRDefault="00F47596">
            <w:pPr>
              <w:numPr>
                <w:ilvl w:val="0"/>
                <w:numId w:val="13"/>
              </w:numPr>
              <w:spacing w:line="360" w:lineRule="auto"/>
            </w:pPr>
            <w:r w:rsidRPr="00A653A0">
              <w:t>Счет от 1 до 5</w:t>
            </w:r>
          </w:p>
        </w:tc>
        <w:tc>
          <w:tcPr>
            <w:tcW w:w="1960" w:type="dxa"/>
            <w:tcBorders>
              <w:top w:val="single" w:sz="4" w:space="0" w:color="000000"/>
              <w:left w:val="single" w:sz="4" w:space="0" w:color="000000"/>
              <w:bottom w:val="single" w:sz="4" w:space="0" w:color="000000"/>
            </w:tcBorders>
            <w:shd w:val="clear" w:color="auto" w:fill="auto"/>
          </w:tcPr>
          <w:p w:rsidR="00AD1272" w:rsidRDefault="008F1693">
            <w:pPr>
              <w:spacing w:line="360" w:lineRule="auto"/>
              <w:ind w:left="360"/>
            </w:pPr>
            <w:r>
              <w:rPr>
                <w:b/>
              </w:rPr>
              <w:t>05</w:t>
            </w:r>
            <w:r w:rsidR="009C7DE0">
              <w:rPr>
                <w:b/>
              </w:rPr>
              <w:t>.11.2024</w:t>
            </w:r>
          </w:p>
          <w:p w:rsidR="00AD1272" w:rsidRDefault="00F754E5">
            <w:pPr>
              <w:spacing w:line="360" w:lineRule="auto"/>
              <w:ind w:left="360"/>
            </w:pPr>
            <w:r>
              <w:rPr>
                <w:b/>
              </w:rPr>
              <w:t>07</w:t>
            </w:r>
            <w:r w:rsidR="009C7DE0">
              <w:rPr>
                <w:b/>
              </w:rPr>
              <w:t>.11.2024</w:t>
            </w:r>
          </w:p>
          <w:p w:rsidR="009C7DE0" w:rsidRDefault="008F1693">
            <w:pPr>
              <w:spacing w:line="360" w:lineRule="auto"/>
              <w:ind w:left="360"/>
              <w:rPr>
                <w:b/>
              </w:rPr>
            </w:pPr>
            <w:r>
              <w:rPr>
                <w:b/>
              </w:rPr>
              <w:t>12</w:t>
            </w:r>
            <w:r w:rsidR="009C7DE0">
              <w:rPr>
                <w:b/>
              </w:rPr>
              <w:t>.11.2024</w:t>
            </w:r>
          </w:p>
          <w:p w:rsidR="00AD1272" w:rsidRDefault="00F754E5">
            <w:pPr>
              <w:spacing w:line="360" w:lineRule="auto"/>
              <w:ind w:left="360"/>
            </w:pPr>
            <w:r>
              <w:rPr>
                <w:b/>
              </w:rPr>
              <w:t>14</w:t>
            </w:r>
            <w:r w:rsidR="009C7DE0">
              <w:rPr>
                <w:b/>
              </w:rPr>
              <w:t>.11.2024</w:t>
            </w:r>
          </w:p>
          <w:p w:rsidR="009C7DE0" w:rsidRDefault="008F1693">
            <w:pPr>
              <w:spacing w:line="360" w:lineRule="auto"/>
              <w:ind w:left="360"/>
              <w:rPr>
                <w:b/>
              </w:rPr>
            </w:pPr>
            <w:r>
              <w:rPr>
                <w:b/>
              </w:rPr>
              <w:t>19</w:t>
            </w:r>
            <w:r w:rsidR="00F754E5">
              <w:rPr>
                <w:b/>
              </w:rPr>
              <w:t>.</w:t>
            </w:r>
            <w:r w:rsidR="009C7DE0">
              <w:rPr>
                <w:b/>
              </w:rPr>
              <w:t>11.2024</w:t>
            </w:r>
          </w:p>
          <w:p w:rsidR="00AD1272" w:rsidRDefault="00F754E5">
            <w:pPr>
              <w:spacing w:line="360" w:lineRule="auto"/>
              <w:ind w:left="360"/>
            </w:pPr>
            <w:r>
              <w:rPr>
                <w:b/>
              </w:rPr>
              <w:t>21.</w:t>
            </w:r>
            <w:r w:rsidR="009C7DE0">
              <w:rPr>
                <w:b/>
              </w:rPr>
              <w:t>11.2024</w:t>
            </w:r>
          </w:p>
          <w:p w:rsidR="009C7DE0" w:rsidRDefault="008F1693">
            <w:pPr>
              <w:spacing w:line="360" w:lineRule="auto"/>
              <w:ind w:left="360"/>
              <w:rPr>
                <w:b/>
              </w:rPr>
            </w:pPr>
            <w:r>
              <w:rPr>
                <w:b/>
              </w:rPr>
              <w:t>26</w:t>
            </w:r>
            <w:r w:rsidR="009C7DE0">
              <w:rPr>
                <w:b/>
              </w:rPr>
              <w:t>.11.2024</w:t>
            </w:r>
          </w:p>
          <w:p w:rsidR="00AD1272" w:rsidRDefault="00F754E5">
            <w:pPr>
              <w:spacing w:line="360" w:lineRule="auto"/>
              <w:ind w:left="360"/>
            </w:pPr>
            <w:r>
              <w:rPr>
                <w:b/>
              </w:rPr>
              <w:t>28</w:t>
            </w:r>
            <w:r w:rsidR="009C7DE0">
              <w:rPr>
                <w:b/>
              </w:rPr>
              <w:t>.11.2024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317"/>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декабрь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lastRenderedPageBreak/>
              <w:t>Цвет</w:t>
            </w:r>
          </w:p>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t>Цвет</w:t>
            </w:r>
          </w:p>
          <w:p w:rsidR="00AD1272" w:rsidRPr="00A653A0" w:rsidRDefault="00F47596">
            <w:pPr>
              <w:numPr>
                <w:ilvl w:val="0"/>
                <w:numId w:val="14"/>
              </w:numPr>
              <w:spacing w:line="360" w:lineRule="auto"/>
            </w:pPr>
            <w:r w:rsidRPr="00A653A0">
              <w:t>Цвет</w:t>
            </w:r>
          </w:p>
        </w:tc>
        <w:tc>
          <w:tcPr>
            <w:tcW w:w="1960" w:type="dxa"/>
            <w:tcBorders>
              <w:top w:val="single" w:sz="4" w:space="0" w:color="000000"/>
              <w:left w:val="single" w:sz="4" w:space="0" w:color="000000"/>
              <w:bottom w:val="single" w:sz="4" w:space="0" w:color="000000"/>
            </w:tcBorders>
            <w:shd w:val="clear" w:color="auto" w:fill="auto"/>
          </w:tcPr>
          <w:p w:rsidR="00AD1272" w:rsidRDefault="008F1693">
            <w:pPr>
              <w:spacing w:line="360" w:lineRule="auto"/>
              <w:ind w:left="360"/>
            </w:pPr>
            <w:r>
              <w:rPr>
                <w:b/>
              </w:rPr>
              <w:lastRenderedPageBreak/>
              <w:t>03</w:t>
            </w:r>
            <w:r w:rsidR="009C7DE0">
              <w:rPr>
                <w:b/>
              </w:rPr>
              <w:t>.12.2024</w:t>
            </w:r>
          </w:p>
          <w:p w:rsidR="009C7DE0" w:rsidRDefault="008F1693">
            <w:pPr>
              <w:spacing w:line="360" w:lineRule="auto"/>
              <w:ind w:left="360"/>
              <w:rPr>
                <w:b/>
              </w:rPr>
            </w:pPr>
            <w:r>
              <w:rPr>
                <w:b/>
              </w:rPr>
              <w:t>05</w:t>
            </w:r>
            <w:r w:rsidR="009C7DE0">
              <w:rPr>
                <w:b/>
              </w:rPr>
              <w:t>.12.2024</w:t>
            </w:r>
          </w:p>
          <w:p w:rsidR="00AD1272" w:rsidRDefault="008F1693">
            <w:pPr>
              <w:spacing w:line="360" w:lineRule="auto"/>
              <w:ind w:left="360"/>
            </w:pPr>
            <w:r>
              <w:rPr>
                <w:b/>
              </w:rPr>
              <w:t>10</w:t>
            </w:r>
            <w:r w:rsidR="009C7DE0">
              <w:rPr>
                <w:b/>
              </w:rPr>
              <w:t>.12.2024</w:t>
            </w:r>
          </w:p>
          <w:p w:rsidR="00AD1272" w:rsidRDefault="008F1693">
            <w:pPr>
              <w:spacing w:line="360" w:lineRule="auto"/>
              <w:ind w:left="360"/>
            </w:pPr>
            <w:r>
              <w:rPr>
                <w:b/>
              </w:rPr>
              <w:lastRenderedPageBreak/>
              <w:t>12</w:t>
            </w:r>
            <w:r w:rsidR="009C7DE0">
              <w:rPr>
                <w:b/>
              </w:rPr>
              <w:t>.12.2024</w:t>
            </w:r>
          </w:p>
          <w:p w:rsidR="00AD1272" w:rsidRDefault="008F1693">
            <w:pPr>
              <w:spacing w:line="360" w:lineRule="auto"/>
              <w:ind w:left="360"/>
            </w:pPr>
            <w:r>
              <w:rPr>
                <w:b/>
              </w:rPr>
              <w:t>17</w:t>
            </w:r>
            <w:r w:rsidR="009C7DE0">
              <w:rPr>
                <w:b/>
              </w:rPr>
              <w:t>.12.2024</w:t>
            </w:r>
          </w:p>
          <w:p w:rsidR="009C7DE0" w:rsidRDefault="008F1693">
            <w:pPr>
              <w:spacing w:line="360" w:lineRule="auto"/>
              <w:ind w:left="360"/>
              <w:rPr>
                <w:b/>
              </w:rPr>
            </w:pPr>
            <w:r>
              <w:rPr>
                <w:b/>
              </w:rPr>
              <w:t>19</w:t>
            </w:r>
            <w:r w:rsidR="00F754E5">
              <w:rPr>
                <w:b/>
              </w:rPr>
              <w:t>.</w:t>
            </w:r>
            <w:r w:rsidR="009C7DE0">
              <w:rPr>
                <w:b/>
              </w:rPr>
              <w:t>12.2024</w:t>
            </w:r>
          </w:p>
          <w:p w:rsidR="00AD1272" w:rsidRDefault="008F1693">
            <w:pPr>
              <w:spacing w:line="360" w:lineRule="auto"/>
              <w:ind w:left="360"/>
            </w:pPr>
            <w:r>
              <w:rPr>
                <w:b/>
              </w:rPr>
              <w:t>24</w:t>
            </w:r>
            <w:r w:rsidR="009C7DE0">
              <w:rPr>
                <w:b/>
              </w:rPr>
              <w:t>.12.2024</w:t>
            </w:r>
          </w:p>
          <w:p w:rsidR="00AD1272" w:rsidRDefault="008F1693">
            <w:pPr>
              <w:spacing w:line="360" w:lineRule="auto"/>
              <w:ind w:left="360"/>
            </w:pPr>
            <w:r>
              <w:rPr>
                <w:b/>
              </w:rPr>
              <w:t>26</w:t>
            </w:r>
            <w:r w:rsidR="009C7DE0">
              <w:rPr>
                <w:b/>
              </w:rPr>
              <w:t>.12.2024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lastRenderedPageBreak/>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lastRenderedPageBreak/>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970"/>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lastRenderedPageBreak/>
              <w:t>январь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5"/>
              </w:numPr>
              <w:spacing w:line="360" w:lineRule="auto"/>
            </w:pPr>
            <w:r w:rsidRPr="00A653A0">
              <w:t>Это я</w:t>
            </w:r>
          </w:p>
          <w:p w:rsidR="00AD1272" w:rsidRPr="00A653A0" w:rsidRDefault="00F47596">
            <w:pPr>
              <w:numPr>
                <w:ilvl w:val="0"/>
                <w:numId w:val="15"/>
              </w:numPr>
              <w:spacing w:line="360" w:lineRule="auto"/>
            </w:pPr>
            <w:r w:rsidRPr="00A653A0">
              <w:t>Это я</w:t>
            </w:r>
          </w:p>
          <w:p w:rsidR="00AD1272" w:rsidRPr="00A653A0" w:rsidRDefault="00F47596">
            <w:pPr>
              <w:numPr>
                <w:ilvl w:val="0"/>
                <w:numId w:val="15"/>
              </w:numPr>
              <w:spacing w:line="360" w:lineRule="auto"/>
            </w:pPr>
            <w:r w:rsidRPr="00A653A0">
              <w:t>Это я</w:t>
            </w:r>
          </w:p>
          <w:p w:rsidR="00AD1272" w:rsidRPr="00A653A0" w:rsidRDefault="00F47596">
            <w:pPr>
              <w:numPr>
                <w:ilvl w:val="0"/>
                <w:numId w:val="15"/>
              </w:numPr>
              <w:spacing w:line="360" w:lineRule="auto"/>
            </w:pPr>
            <w:r w:rsidRPr="00A653A0">
              <w:t>Это я</w:t>
            </w:r>
          </w:p>
          <w:p w:rsidR="00AD1272" w:rsidRPr="00A653A0" w:rsidRDefault="00F47596">
            <w:pPr>
              <w:numPr>
                <w:ilvl w:val="0"/>
                <w:numId w:val="15"/>
              </w:numPr>
              <w:spacing w:line="360" w:lineRule="auto"/>
            </w:pPr>
            <w:r w:rsidRPr="00A653A0">
              <w:t>Это я</w:t>
            </w:r>
          </w:p>
          <w:p w:rsidR="00AD1272" w:rsidRPr="00A653A0" w:rsidRDefault="00F47596">
            <w:pPr>
              <w:numPr>
                <w:ilvl w:val="0"/>
                <w:numId w:val="15"/>
              </w:numPr>
              <w:spacing w:line="360" w:lineRule="auto"/>
            </w:pPr>
            <w:r w:rsidRPr="00A653A0">
              <w:t xml:space="preserve">Это я </w:t>
            </w:r>
          </w:p>
          <w:p w:rsidR="00AD1272" w:rsidRPr="00A653A0" w:rsidRDefault="00F47596">
            <w:pPr>
              <w:numPr>
                <w:ilvl w:val="0"/>
                <w:numId w:val="15"/>
              </w:numPr>
              <w:spacing w:line="360" w:lineRule="auto"/>
            </w:pPr>
            <w:r w:rsidRPr="00A653A0">
              <w:t>Это я</w:t>
            </w:r>
          </w:p>
          <w:p w:rsidR="00DC1620" w:rsidRPr="00A653A0" w:rsidRDefault="00DC1620">
            <w:pPr>
              <w:numPr>
                <w:ilvl w:val="0"/>
                <w:numId w:val="15"/>
              </w:numPr>
              <w:spacing w:line="360" w:lineRule="auto"/>
            </w:pPr>
            <w:r w:rsidRPr="00A653A0">
              <w:t>Это я</w:t>
            </w:r>
          </w:p>
        </w:tc>
        <w:tc>
          <w:tcPr>
            <w:tcW w:w="1960" w:type="dxa"/>
            <w:tcBorders>
              <w:top w:val="single" w:sz="4" w:space="0" w:color="000000"/>
              <w:left w:val="single" w:sz="4" w:space="0" w:color="000000"/>
              <w:bottom w:val="single" w:sz="4" w:space="0" w:color="000000"/>
            </w:tcBorders>
            <w:shd w:val="clear" w:color="auto" w:fill="auto"/>
          </w:tcPr>
          <w:p w:rsidR="00AD1272" w:rsidRDefault="00F754E5">
            <w:pPr>
              <w:spacing w:line="360" w:lineRule="auto"/>
              <w:ind w:left="360"/>
            </w:pPr>
            <w:r>
              <w:rPr>
                <w:b/>
              </w:rPr>
              <w:t>09</w:t>
            </w:r>
            <w:r w:rsidR="008F1693">
              <w:rPr>
                <w:b/>
              </w:rPr>
              <w:t>.01.2025</w:t>
            </w:r>
          </w:p>
          <w:p w:rsidR="00AD1272" w:rsidRDefault="007C017F">
            <w:pPr>
              <w:spacing w:line="360" w:lineRule="auto"/>
              <w:ind w:left="360"/>
            </w:pPr>
            <w:r>
              <w:rPr>
                <w:b/>
              </w:rPr>
              <w:t>10</w:t>
            </w:r>
            <w:r w:rsidR="008F1693">
              <w:rPr>
                <w:b/>
              </w:rPr>
              <w:t>.01.2025</w:t>
            </w:r>
          </w:p>
          <w:p w:rsidR="00AD1272" w:rsidRDefault="007C017F">
            <w:pPr>
              <w:spacing w:line="360" w:lineRule="auto"/>
              <w:ind w:left="360"/>
            </w:pPr>
            <w:r>
              <w:rPr>
                <w:b/>
              </w:rPr>
              <w:t>14</w:t>
            </w:r>
            <w:r w:rsidR="008F1693">
              <w:rPr>
                <w:b/>
              </w:rPr>
              <w:t>.01.2025</w:t>
            </w:r>
          </w:p>
          <w:p w:rsidR="00AD1272" w:rsidRDefault="007C017F">
            <w:pPr>
              <w:spacing w:line="360" w:lineRule="auto"/>
              <w:ind w:left="360"/>
            </w:pPr>
            <w:r>
              <w:rPr>
                <w:b/>
              </w:rPr>
              <w:t>16</w:t>
            </w:r>
            <w:r w:rsidR="008F1693">
              <w:rPr>
                <w:b/>
              </w:rPr>
              <w:t>.01.2025</w:t>
            </w:r>
          </w:p>
          <w:p w:rsidR="008F1693" w:rsidRDefault="007C017F">
            <w:pPr>
              <w:spacing w:line="360" w:lineRule="auto"/>
              <w:ind w:left="360"/>
              <w:rPr>
                <w:b/>
              </w:rPr>
            </w:pPr>
            <w:r>
              <w:rPr>
                <w:b/>
              </w:rPr>
              <w:t>21</w:t>
            </w:r>
            <w:r w:rsidR="008F1693">
              <w:rPr>
                <w:b/>
              </w:rPr>
              <w:t>.01.2025</w:t>
            </w:r>
          </w:p>
          <w:p w:rsidR="00AD1272" w:rsidRDefault="007C017F">
            <w:pPr>
              <w:spacing w:line="360" w:lineRule="auto"/>
              <w:ind w:left="360"/>
            </w:pPr>
            <w:r>
              <w:rPr>
                <w:b/>
              </w:rPr>
              <w:t>23</w:t>
            </w:r>
            <w:r w:rsidR="008F1693">
              <w:rPr>
                <w:b/>
              </w:rPr>
              <w:t>.01.2025</w:t>
            </w:r>
          </w:p>
          <w:p w:rsidR="00AD1272" w:rsidRDefault="007C017F">
            <w:pPr>
              <w:spacing w:line="360" w:lineRule="auto"/>
              <w:ind w:left="360"/>
              <w:rPr>
                <w:b/>
              </w:rPr>
            </w:pPr>
            <w:r>
              <w:rPr>
                <w:b/>
              </w:rPr>
              <w:t>28</w:t>
            </w:r>
            <w:r w:rsidR="008F1693">
              <w:rPr>
                <w:b/>
              </w:rPr>
              <w:t>.01.2025</w:t>
            </w:r>
          </w:p>
          <w:p w:rsidR="007C017F" w:rsidRDefault="007C017F">
            <w:pPr>
              <w:spacing w:line="360" w:lineRule="auto"/>
              <w:ind w:left="360"/>
            </w:pPr>
            <w:r>
              <w:rPr>
                <w:b/>
              </w:rPr>
              <w:t>30.01.2025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p w:rsidR="007C017F" w:rsidRPr="007C017F" w:rsidRDefault="007C017F" w:rsidP="007C017F">
            <w:pPr>
              <w:spacing w:line="360" w:lineRule="auto"/>
              <w:ind w:left="360"/>
              <w:jc w:val="both"/>
              <w:rPr>
                <w:b/>
                <w:sz w:val="18"/>
                <w:szCs w:val="18"/>
              </w:rPr>
            </w:pPr>
            <w:r w:rsidRPr="007C017F">
              <w:rPr>
                <w:b/>
                <w:sz w:val="18"/>
                <w:szCs w:val="18"/>
              </w:rPr>
              <w:t>Перенос с 07.01.25</w:t>
            </w:r>
            <w:r w:rsidR="007B6AD1">
              <w:rPr>
                <w:b/>
                <w:sz w:val="18"/>
                <w:szCs w:val="18"/>
              </w:rPr>
              <w:t xml:space="preserve"> г.</w:t>
            </w:r>
          </w:p>
        </w:tc>
      </w:tr>
      <w:tr w:rsidR="00AD1272">
        <w:trPr>
          <w:trHeight w:val="557"/>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февраль</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p w:rsidR="00AD1272" w:rsidRPr="00A653A0" w:rsidRDefault="00F47596">
            <w:pPr>
              <w:numPr>
                <w:ilvl w:val="0"/>
                <w:numId w:val="16"/>
              </w:numPr>
              <w:spacing w:line="360" w:lineRule="auto"/>
            </w:pPr>
            <w:r w:rsidRPr="00A653A0">
              <w:t>Мои любимцы</w:t>
            </w:r>
          </w:p>
        </w:tc>
        <w:tc>
          <w:tcPr>
            <w:tcW w:w="1960" w:type="dxa"/>
            <w:tcBorders>
              <w:top w:val="single" w:sz="4" w:space="0" w:color="000000"/>
              <w:left w:val="single" w:sz="4" w:space="0" w:color="000000"/>
              <w:bottom w:val="single" w:sz="4" w:space="0" w:color="000000"/>
            </w:tcBorders>
            <w:shd w:val="clear" w:color="auto" w:fill="auto"/>
          </w:tcPr>
          <w:p w:rsidR="008F1693" w:rsidRDefault="00B9381C">
            <w:pPr>
              <w:spacing w:line="360" w:lineRule="auto"/>
              <w:ind w:left="360"/>
              <w:rPr>
                <w:b/>
              </w:rPr>
            </w:pPr>
            <w:r>
              <w:rPr>
                <w:b/>
              </w:rPr>
              <w:t>04</w:t>
            </w:r>
            <w:r w:rsidR="008F1693">
              <w:rPr>
                <w:b/>
              </w:rPr>
              <w:t>.02.2025</w:t>
            </w:r>
          </w:p>
          <w:p w:rsidR="00AD1272" w:rsidRDefault="00F754E5">
            <w:pPr>
              <w:spacing w:line="360" w:lineRule="auto"/>
              <w:ind w:left="360"/>
            </w:pPr>
            <w:r>
              <w:rPr>
                <w:b/>
              </w:rPr>
              <w:t>06</w:t>
            </w:r>
            <w:r w:rsidR="008F1693">
              <w:rPr>
                <w:b/>
              </w:rPr>
              <w:t>.02.2025</w:t>
            </w:r>
          </w:p>
          <w:p w:rsidR="00AD1272" w:rsidRDefault="00B9381C">
            <w:pPr>
              <w:spacing w:line="360" w:lineRule="auto"/>
              <w:ind w:left="360"/>
            </w:pPr>
            <w:r>
              <w:rPr>
                <w:b/>
              </w:rPr>
              <w:t>11</w:t>
            </w:r>
            <w:r w:rsidR="008F1693">
              <w:rPr>
                <w:b/>
              </w:rPr>
              <w:t>.02.2025</w:t>
            </w:r>
          </w:p>
          <w:p w:rsidR="00AD1272" w:rsidRDefault="00F754E5">
            <w:pPr>
              <w:spacing w:line="360" w:lineRule="auto"/>
              <w:ind w:left="360"/>
            </w:pPr>
            <w:r>
              <w:rPr>
                <w:b/>
              </w:rPr>
              <w:t>13</w:t>
            </w:r>
            <w:r w:rsidR="008F1693">
              <w:rPr>
                <w:b/>
              </w:rPr>
              <w:t>.02.2025</w:t>
            </w:r>
          </w:p>
          <w:p w:rsidR="00AD1272" w:rsidRDefault="00B9381C">
            <w:pPr>
              <w:spacing w:line="360" w:lineRule="auto"/>
              <w:ind w:left="360"/>
            </w:pPr>
            <w:r>
              <w:rPr>
                <w:b/>
              </w:rPr>
              <w:t>18</w:t>
            </w:r>
            <w:r w:rsidR="008F1693">
              <w:rPr>
                <w:b/>
              </w:rPr>
              <w:t>.02.2025</w:t>
            </w:r>
          </w:p>
          <w:p w:rsidR="00AD1272" w:rsidRDefault="00F754E5">
            <w:pPr>
              <w:spacing w:line="360" w:lineRule="auto"/>
              <w:ind w:left="360"/>
            </w:pPr>
            <w:r>
              <w:rPr>
                <w:b/>
              </w:rPr>
              <w:t>20</w:t>
            </w:r>
            <w:r w:rsidR="008F1693">
              <w:rPr>
                <w:b/>
              </w:rPr>
              <w:t>.02.2025</w:t>
            </w:r>
          </w:p>
          <w:p w:rsidR="00F754E5" w:rsidRDefault="00B9381C">
            <w:pPr>
              <w:spacing w:line="360" w:lineRule="auto"/>
              <w:ind w:left="360"/>
              <w:rPr>
                <w:b/>
              </w:rPr>
            </w:pPr>
            <w:r>
              <w:rPr>
                <w:b/>
              </w:rPr>
              <w:t>25</w:t>
            </w:r>
            <w:r w:rsidR="008F1693">
              <w:rPr>
                <w:b/>
              </w:rPr>
              <w:t>.02.2025</w:t>
            </w:r>
          </w:p>
          <w:p w:rsidR="00AD1272" w:rsidRDefault="008F1693">
            <w:pPr>
              <w:spacing w:line="360" w:lineRule="auto"/>
              <w:ind w:left="360"/>
            </w:pPr>
            <w:r>
              <w:rPr>
                <w:b/>
              </w:rPr>
              <w:t>27.02.2025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317"/>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март</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p w:rsidR="00AD1272" w:rsidRPr="00A653A0" w:rsidRDefault="00F47596">
            <w:pPr>
              <w:numPr>
                <w:ilvl w:val="0"/>
                <w:numId w:val="17"/>
              </w:numPr>
              <w:spacing w:line="360" w:lineRule="auto"/>
            </w:pPr>
            <w:r w:rsidRPr="00A653A0">
              <w:t>Мой дом</w:t>
            </w:r>
          </w:p>
        </w:tc>
        <w:tc>
          <w:tcPr>
            <w:tcW w:w="1960" w:type="dxa"/>
            <w:tcBorders>
              <w:top w:val="single" w:sz="4" w:space="0" w:color="000000"/>
              <w:left w:val="single" w:sz="4" w:space="0" w:color="000000"/>
              <w:bottom w:val="single" w:sz="4" w:space="0" w:color="000000"/>
            </w:tcBorders>
            <w:shd w:val="clear" w:color="auto" w:fill="auto"/>
          </w:tcPr>
          <w:p w:rsidR="00AD1272" w:rsidRDefault="00B9381C">
            <w:pPr>
              <w:spacing w:line="360" w:lineRule="auto"/>
              <w:ind w:left="360"/>
            </w:pPr>
            <w:r>
              <w:rPr>
                <w:b/>
              </w:rPr>
              <w:t>04</w:t>
            </w:r>
            <w:r w:rsidR="008F1693">
              <w:rPr>
                <w:b/>
              </w:rPr>
              <w:t>.03.2025</w:t>
            </w:r>
          </w:p>
          <w:p w:rsidR="00AD1272" w:rsidRDefault="00B9381C">
            <w:pPr>
              <w:spacing w:line="360" w:lineRule="auto"/>
              <w:ind w:left="360"/>
            </w:pPr>
            <w:r>
              <w:rPr>
                <w:b/>
              </w:rPr>
              <w:t>06</w:t>
            </w:r>
            <w:r w:rsidR="008F1693">
              <w:rPr>
                <w:b/>
              </w:rPr>
              <w:t>.03.2025</w:t>
            </w:r>
          </w:p>
          <w:p w:rsidR="00AD1272" w:rsidRDefault="00B9381C">
            <w:pPr>
              <w:spacing w:line="360" w:lineRule="auto"/>
              <w:ind w:left="360"/>
            </w:pPr>
            <w:r>
              <w:rPr>
                <w:b/>
              </w:rPr>
              <w:t>11</w:t>
            </w:r>
            <w:r w:rsidR="008F1693">
              <w:rPr>
                <w:b/>
              </w:rPr>
              <w:t>.03.2025</w:t>
            </w:r>
          </w:p>
          <w:p w:rsidR="008F1693" w:rsidRDefault="00B9381C">
            <w:pPr>
              <w:spacing w:line="360" w:lineRule="auto"/>
              <w:ind w:left="360"/>
              <w:rPr>
                <w:b/>
              </w:rPr>
            </w:pPr>
            <w:r>
              <w:rPr>
                <w:b/>
              </w:rPr>
              <w:t>13</w:t>
            </w:r>
            <w:r w:rsidR="00B21F8C">
              <w:rPr>
                <w:b/>
              </w:rPr>
              <w:t>.</w:t>
            </w:r>
            <w:r w:rsidR="008F1693">
              <w:rPr>
                <w:b/>
              </w:rPr>
              <w:t>03.2025</w:t>
            </w:r>
          </w:p>
          <w:p w:rsidR="00AD1272" w:rsidRDefault="00B9381C">
            <w:pPr>
              <w:spacing w:line="360" w:lineRule="auto"/>
              <w:ind w:left="360"/>
            </w:pPr>
            <w:r>
              <w:rPr>
                <w:b/>
              </w:rPr>
              <w:t>18</w:t>
            </w:r>
            <w:r w:rsidR="008F1693">
              <w:rPr>
                <w:b/>
              </w:rPr>
              <w:t>.03.2025</w:t>
            </w:r>
          </w:p>
          <w:p w:rsidR="00AD1272" w:rsidRDefault="00B9381C">
            <w:pPr>
              <w:spacing w:line="360" w:lineRule="auto"/>
              <w:ind w:left="360"/>
            </w:pPr>
            <w:r>
              <w:rPr>
                <w:b/>
              </w:rPr>
              <w:t>20</w:t>
            </w:r>
            <w:r w:rsidR="00B21F8C">
              <w:rPr>
                <w:b/>
              </w:rPr>
              <w:t>.</w:t>
            </w:r>
            <w:r w:rsidR="008F1693">
              <w:rPr>
                <w:b/>
              </w:rPr>
              <w:t>03.2025</w:t>
            </w:r>
          </w:p>
          <w:p w:rsidR="00AD1272" w:rsidRDefault="00B9381C">
            <w:pPr>
              <w:spacing w:line="360" w:lineRule="auto"/>
              <w:ind w:left="360"/>
            </w:pPr>
            <w:r>
              <w:rPr>
                <w:b/>
              </w:rPr>
              <w:t>25</w:t>
            </w:r>
            <w:r w:rsidR="008F1693">
              <w:rPr>
                <w:b/>
              </w:rPr>
              <w:t>.03.2025</w:t>
            </w:r>
          </w:p>
          <w:p w:rsidR="00AD1272" w:rsidRDefault="00B9381C">
            <w:pPr>
              <w:spacing w:line="360" w:lineRule="auto"/>
              <w:ind w:left="360"/>
            </w:pPr>
            <w:r>
              <w:rPr>
                <w:b/>
              </w:rPr>
              <w:t>27</w:t>
            </w:r>
            <w:r w:rsidR="008F1693">
              <w:rPr>
                <w:b/>
              </w:rPr>
              <w:t>.03.2025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rsidTr="007C017F">
        <w:trPr>
          <w:trHeight w:val="557"/>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rPr>
                <w:b/>
              </w:rPr>
            </w:pPr>
            <w:r>
              <w:rPr>
                <w:b/>
              </w:rPr>
              <w:t>апрель</w:t>
            </w:r>
          </w:p>
          <w:p w:rsidR="00AD1272" w:rsidRDefault="00AD1272">
            <w:pPr>
              <w:spacing w:line="360" w:lineRule="auto"/>
              <w:ind w:left="360"/>
            </w:pP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8"/>
              </w:numPr>
              <w:spacing w:line="360" w:lineRule="auto"/>
            </w:pPr>
            <w:r w:rsidRPr="00A653A0">
              <w:t xml:space="preserve">Фрукты и овощи </w:t>
            </w:r>
          </w:p>
          <w:p w:rsidR="00AD1272" w:rsidRPr="00A653A0" w:rsidRDefault="00F47596">
            <w:pPr>
              <w:numPr>
                <w:ilvl w:val="0"/>
                <w:numId w:val="18"/>
              </w:numPr>
              <w:spacing w:line="360" w:lineRule="auto"/>
            </w:pPr>
            <w:r w:rsidRPr="00A653A0">
              <w:t>Фрукты</w:t>
            </w:r>
            <w:r w:rsidR="008238F4">
              <w:t xml:space="preserve"> </w:t>
            </w:r>
            <w:r w:rsidRPr="00A653A0">
              <w:t>и овощи</w:t>
            </w:r>
          </w:p>
          <w:p w:rsidR="00AD1272" w:rsidRPr="00A653A0" w:rsidRDefault="00F47596">
            <w:pPr>
              <w:numPr>
                <w:ilvl w:val="0"/>
                <w:numId w:val="18"/>
              </w:numPr>
              <w:spacing w:line="360" w:lineRule="auto"/>
            </w:pPr>
            <w:r w:rsidRPr="00A653A0">
              <w:t>Фрукты и овощи</w:t>
            </w:r>
          </w:p>
          <w:p w:rsidR="00AD1272" w:rsidRPr="00A653A0" w:rsidRDefault="00F47596">
            <w:pPr>
              <w:numPr>
                <w:ilvl w:val="0"/>
                <w:numId w:val="18"/>
              </w:numPr>
              <w:spacing w:line="360" w:lineRule="auto"/>
            </w:pPr>
            <w:r w:rsidRPr="00A653A0">
              <w:t>Фрукты и овощи</w:t>
            </w:r>
          </w:p>
          <w:p w:rsidR="00AD1272" w:rsidRPr="00A653A0" w:rsidRDefault="00F47596">
            <w:pPr>
              <w:numPr>
                <w:ilvl w:val="0"/>
                <w:numId w:val="18"/>
              </w:numPr>
              <w:spacing w:line="360" w:lineRule="auto"/>
            </w:pPr>
            <w:r w:rsidRPr="00A653A0">
              <w:t>Фрукты и овощи</w:t>
            </w:r>
          </w:p>
          <w:p w:rsidR="00AD1272" w:rsidRPr="00A653A0" w:rsidRDefault="00F47596">
            <w:pPr>
              <w:numPr>
                <w:ilvl w:val="0"/>
                <w:numId w:val="18"/>
              </w:numPr>
              <w:spacing w:line="360" w:lineRule="auto"/>
            </w:pPr>
            <w:r w:rsidRPr="00A653A0">
              <w:t>Фрукты и овощи</w:t>
            </w:r>
          </w:p>
          <w:p w:rsidR="00AD1272" w:rsidRPr="00A653A0" w:rsidRDefault="00F47596">
            <w:pPr>
              <w:numPr>
                <w:ilvl w:val="0"/>
                <w:numId w:val="18"/>
              </w:numPr>
              <w:spacing w:line="360" w:lineRule="auto"/>
            </w:pPr>
            <w:r w:rsidRPr="00A653A0">
              <w:t>Фрукты и овощи</w:t>
            </w:r>
          </w:p>
          <w:p w:rsidR="00AD1272" w:rsidRPr="00A653A0" w:rsidRDefault="00F47596" w:rsidP="008F1693">
            <w:pPr>
              <w:numPr>
                <w:ilvl w:val="0"/>
                <w:numId w:val="18"/>
              </w:numPr>
              <w:spacing w:line="360" w:lineRule="auto"/>
            </w:pPr>
            <w:r w:rsidRPr="00A653A0">
              <w:lastRenderedPageBreak/>
              <w:t>Фрукты и овощи</w:t>
            </w:r>
          </w:p>
        </w:tc>
        <w:tc>
          <w:tcPr>
            <w:tcW w:w="1960" w:type="dxa"/>
            <w:tcBorders>
              <w:top w:val="single" w:sz="4" w:space="0" w:color="000000"/>
              <w:left w:val="single" w:sz="4" w:space="0" w:color="000000"/>
              <w:bottom w:val="single" w:sz="4" w:space="0" w:color="000000"/>
            </w:tcBorders>
            <w:shd w:val="clear" w:color="auto" w:fill="auto"/>
          </w:tcPr>
          <w:p w:rsidR="00AD1272" w:rsidRDefault="00B9381C">
            <w:pPr>
              <w:spacing w:line="360" w:lineRule="auto"/>
              <w:ind w:left="360"/>
            </w:pPr>
            <w:r>
              <w:rPr>
                <w:b/>
              </w:rPr>
              <w:lastRenderedPageBreak/>
              <w:t>01</w:t>
            </w:r>
            <w:r w:rsidR="008F1693">
              <w:rPr>
                <w:b/>
              </w:rPr>
              <w:t>.04.2025</w:t>
            </w:r>
          </w:p>
          <w:p w:rsidR="00AD1272" w:rsidRDefault="00B9381C">
            <w:pPr>
              <w:spacing w:line="360" w:lineRule="auto"/>
              <w:ind w:left="360"/>
            </w:pPr>
            <w:r>
              <w:rPr>
                <w:b/>
              </w:rPr>
              <w:t>03</w:t>
            </w:r>
            <w:r w:rsidR="008F1693">
              <w:rPr>
                <w:b/>
              </w:rPr>
              <w:t>.04.2025</w:t>
            </w:r>
          </w:p>
          <w:p w:rsidR="00AD1272" w:rsidRDefault="00B9381C">
            <w:pPr>
              <w:spacing w:line="360" w:lineRule="auto"/>
              <w:ind w:left="360"/>
              <w:rPr>
                <w:b/>
              </w:rPr>
            </w:pPr>
            <w:r>
              <w:rPr>
                <w:b/>
              </w:rPr>
              <w:t>08</w:t>
            </w:r>
            <w:r w:rsidR="008F1693">
              <w:rPr>
                <w:b/>
              </w:rPr>
              <w:t>.04.2025</w:t>
            </w:r>
          </w:p>
          <w:p w:rsidR="00AD1272" w:rsidRDefault="00B9381C">
            <w:pPr>
              <w:spacing w:line="360" w:lineRule="auto"/>
              <w:ind w:left="360"/>
            </w:pPr>
            <w:r>
              <w:rPr>
                <w:b/>
              </w:rPr>
              <w:t>10</w:t>
            </w:r>
            <w:r w:rsidR="00B21F8C">
              <w:rPr>
                <w:b/>
              </w:rPr>
              <w:t>.</w:t>
            </w:r>
            <w:r w:rsidR="008F1693">
              <w:rPr>
                <w:b/>
              </w:rPr>
              <w:t>04.2025</w:t>
            </w:r>
          </w:p>
          <w:p w:rsidR="00AD1272" w:rsidRDefault="00B9381C">
            <w:pPr>
              <w:spacing w:line="360" w:lineRule="auto"/>
              <w:ind w:left="360"/>
            </w:pPr>
            <w:r>
              <w:rPr>
                <w:b/>
              </w:rPr>
              <w:t>15</w:t>
            </w:r>
            <w:r w:rsidR="008F1693">
              <w:rPr>
                <w:b/>
              </w:rPr>
              <w:t>.04.2025</w:t>
            </w:r>
          </w:p>
          <w:p w:rsidR="00AD1272" w:rsidRDefault="00B9381C">
            <w:pPr>
              <w:spacing w:line="360" w:lineRule="auto"/>
              <w:ind w:left="360"/>
            </w:pPr>
            <w:r>
              <w:rPr>
                <w:b/>
              </w:rPr>
              <w:t>17</w:t>
            </w:r>
            <w:r w:rsidR="008F1693">
              <w:rPr>
                <w:b/>
              </w:rPr>
              <w:t>.04.2025</w:t>
            </w:r>
          </w:p>
          <w:p w:rsidR="008F1693" w:rsidRDefault="00B9381C">
            <w:pPr>
              <w:spacing w:line="360" w:lineRule="auto"/>
              <w:ind w:left="360"/>
              <w:rPr>
                <w:b/>
              </w:rPr>
            </w:pPr>
            <w:r>
              <w:rPr>
                <w:b/>
              </w:rPr>
              <w:t>22</w:t>
            </w:r>
            <w:r w:rsidR="008F1693">
              <w:rPr>
                <w:b/>
              </w:rPr>
              <w:t>.04.2025</w:t>
            </w:r>
          </w:p>
          <w:p w:rsidR="00AD1272" w:rsidRDefault="00B9381C">
            <w:pPr>
              <w:spacing w:line="360" w:lineRule="auto"/>
              <w:ind w:left="360"/>
            </w:pPr>
            <w:r>
              <w:rPr>
                <w:b/>
              </w:rPr>
              <w:lastRenderedPageBreak/>
              <w:t>24</w:t>
            </w:r>
            <w:r w:rsidR="008F1693">
              <w:rPr>
                <w:b/>
              </w:rPr>
              <w:t>.04.2025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lastRenderedPageBreak/>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lastRenderedPageBreak/>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45"/>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lastRenderedPageBreak/>
              <w:t>май</w:t>
            </w:r>
          </w:p>
        </w:tc>
        <w:tc>
          <w:tcPr>
            <w:tcW w:w="3168"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AD1272" w:rsidRPr="00A653A0" w:rsidRDefault="00F47596">
            <w:pPr>
              <w:numPr>
                <w:ilvl w:val="0"/>
                <w:numId w:val="19"/>
              </w:numPr>
              <w:spacing w:line="360" w:lineRule="auto"/>
            </w:pPr>
            <w:r w:rsidRPr="00A653A0">
              <w:t>Магазин игрушек</w:t>
            </w:r>
          </w:p>
          <w:p w:rsidR="00DC1620" w:rsidRPr="00A653A0" w:rsidRDefault="00DC1620">
            <w:pPr>
              <w:numPr>
                <w:ilvl w:val="0"/>
                <w:numId w:val="19"/>
              </w:numPr>
              <w:spacing w:line="360" w:lineRule="auto"/>
            </w:pPr>
            <w:r w:rsidRPr="00A653A0">
              <w:t>Магазин игрушек</w:t>
            </w:r>
          </w:p>
        </w:tc>
        <w:tc>
          <w:tcPr>
            <w:tcW w:w="1960" w:type="dxa"/>
            <w:tcBorders>
              <w:top w:val="single" w:sz="4" w:space="0" w:color="000000"/>
              <w:left w:val="single" w:sz="4" w:space="0" w:color="000000"/>
              <w:bottom w:val="single" w:sz="4" w:space="0" w:color="000000"/>
            </w:tcBorders>
            <w:shd w:val="clear" w:color="auto" w:fill="auto"/>
          </w:tcPr>
          <w:p w:rsidR="007C017F" w:rsidRDefault="00B9381C">
            <w:pPr>
              <w:spacing w:line="360" w:lineRule="auto"/>
              <w:ind w:left="360"/>
              <w:rPr>
                <w:b/>
              </w:rPr>
            </w:pPr>
            <w:r>
              <w:rPr>
                <w:b/>
              </w:rPr>
              <w:t>06</w:t>
            </w:r>
            <w:r w:rsidR="007C017F">
              <w:rPr>
                <w:b/>
              </w:rPr>
              <w:t>.05.2025</w:t>
            </w:r>
          </w:p>
          <w:p w:rsidR="00AD1272" w:rsidRDefault="00B9381C">
            <w:pPr>
              <w:spacing w:line="360" w:lineRule="auto"/>
              <w:ind w:left="360"/>
            </w:pPr>
            <w:r>
              <w:rPr>
                <w:b/>
              </w:rPr>
              <w:t>08</w:t>
            </w:r>
            <w:r w:rsidR="00B21F8C">
              <w:rPr>
                <w:b/>
              </w:rPr>
              <w:t>.</w:t>
            </w:r>
            <w:r w:rsidR="00F47596">
              <w:rPr>
                <w:b/>
              </w:rPr>
              <w:t>05.20</w:t>
            </w:r>
            <w:r w:rsidR="007C017F">
              <w:rPr>
                <w:b/>
              </w:rPr>
              <w:t>25</w:t>
            </w:r>
          </w:p>
          <w:p w:rsidR="007C017F" w:rsidRDefault="00B9381C">
            <w:pPr>
              <w:spacing w:line="360" w:lineRule="auto"/>
              <w:ind w:left="360"/>
              <w:rPr>
                <w:b/>
              </w:rPr>
            </w:pPr>
            <w:r>
              <w:rPr>
                <w:b/>
              </w:rPr>
              <w:t>13</w:t>
            </w:r>
            <w:r w:rsidR="007C017F">
              <w:rPr>
                <w:b/>
              </w:rPr>
              <w:t>.05.2025</w:t>
            </w:r>
          </w:p>
          <w:p w:rsidR="00AD1272" w:rsidRDefault="00B9381C">
            <w:pPr>
              <w:spacing w:line="360" w:lineRule="auto"/>
              <w:ind w:left="360"/>
            </w:pPr>
            <w:r>
              <w:rPr>
                <w:b/>
              </w:rPr>
              <w:t>15</w:t>
            </w:r>
            <w:r w:rsidR="007C017F">
              <w:rPr>
                <w:b/>
              </w:rPr>
              <w:t>.05.2025</w:t>
            </w:r>
          </w:p>
          <w:p w:rsidR="00AD1272" w:rsidRDefault="00B9381C">
            <w:pPr>
              <w:spacing w:line="360" w:lineRule="auto"/>
              <w:ind w:left="360"/>
            </w:pPr>
            <w:r>
              <w:rPr>
                <w:b/>
              </w:rPr>
              <w:t>20</w:t>
            </w:r>
            <w:r w:rsidR="007C017F">
              <w:rPr>
                <w:b/>
              </w:rPr>
              <w:t>.05.2025</w:t>
            </w:r>
          </w:p>
          <w:p w:rsidR="007C017F" w:rsidRDefault="00B9381C">
            <w:pPr>
              <w:spacing w:line="360" w:lineRule="auto"/>
              <w:ind w:left="360"/>
              <w:rPr>
                <w:b/>
              </w:rPr>
            </w:pPr>
            <w:r>
              <w:rPr>
                <w:b/>
              </w:rPr>
              <w:t>22</w:t>
            </w:r>
            <w:r w:rsidR="007C017F">
              <w:rPr>
                <w:b/>
              </w:rPr>
              <w:t>.05.2025</w:t>
            </w:r>
          </w:p>
          <w:p w:rsidR="00AD1272" w:rsidRDefault="00B9381C">
            <w:pPr>
              <w:spacing w:line="360" w:lineRule="auto"/>
              <w:ind w:left="360"/>
            </w:pPr>
            <w:r>
              <w:rPr>
                <w:b/>
              </w:rPr>
              <w:t>27</w:t>
            </w:r>
            <w:r w:rsidR="007C017F">
              <w:rPr>
                <w:b/>
              </w:rPr>
              <w:t>.05.2025</w:t>
            </w:r>
          </w:p>
          <w:p w:rsidR="00AD1272" w:rsidRDefault="00B9381C" w:rsidP="007C017F">
            <w:pPr>
              <w:spacing w:line="360" w:lineRule="auto"/>
              <w:ind w:left="360"/>
            </w:pPr>
            <w:r>
              <w:rPr>
                <w:b/>
              </w:rPr>
              <w:t>29</w:t>
            </w:r>
            <w:r w:rsidR="007C017F">
              <w:rPr>
                <w:b/>
              </w:rPr>
              <w:t>.05.2025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p w:rsidR="00B9381C" w:rsidRDefault="00B9381C">
            <w:pPr>
              <w:spacing w:line="360" w:lineRule="auto"/>
              <w:ind w:left="360"/>
              <w:rPr>
                <w:b/>
              </w:rPr>
            </w:pPr>
            <w:r w:rsidRPr="007C017F">
              <w:rPr>
                <w:b/>
                <w:sz w:val="18"/>
                <w:szCs w:val="18"/>
              </w:rPr>
              <w:t xml:space="preserve">Перенос </w:t>
            </w:r>
            <w:r>
              <w:rPr>
                <w:b/>
                <w:sz w:val="18"/>
                <w:szCs w:val="18"/>
              </w:rPr>
              <w:t>на 07.05</w:t>
            </w:r>
            <w:r w:rsidRPr="007C017F">
              <w:rPr>
                <w:b/>
                <w:sz w:val="18"/>
                <w:szCs w:val="18"/>
              </w:rPr>
              <w:t>.25</w:t>
            </w:r>
            <w:r>
              <w:rPr>
                <w:b/>
                <w:sz w:val="18"/>
                <w:szCs w:val="18"/>
              </w:rPr>
              <w:t xml:space="preserve"> г.</w:t>
            </w:r>
          </w:p>
        </w:tc>
      </w:tr>
      <w:tr w:rsidR="00AD1272">
        <w:trPr>
          <w:trHeight w:val="70"/>
        </w:trPr>
        <w:tc>
          <w:tcPr>
            <w:tcW w:w="172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Итого</w:t>
            </w:r>
          </w:p>
        </w:tc>
        <w:tc>
          <w:tcPr>
            <w:tcW w:w="3168"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rPr>
                <w:b/>
              </w:rPr>
            </w:pPr>
          </w:p>
        </w:tc>
        <w:tc>
          <w:tcPr>
            <w:tcW w:w="1960"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rPr>
                <w:b/>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72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bl>
    <w:p w:rsidR="00AD1272" w:rsidRDefault="00AD1272">
      <w:pPr>
        <w:spacing w:line="360" w:lineRule="auto"/>
        <w:ind w:left="360"/>
        <w:rPr>
          <w:b/>
        </w:rPr>
      </w:pPr>
    </w:p>
    <w:p w:rsidR="00AD1272" w:rsidRDefault="00AD1272">
      <w:pPr>
        <w:spacing w:line="360" w:lineRule="auto"/>
        <w:ind w:left="360"/>
        <w:jc w:val="center"/>
        <w:rPr>
          <w:b/>
        </w:rPr>
      </w:pPr>
    </w:p>
    <w:p w:rsidR="00AD1272" w:rsidRDefault="00F47596">
      <w:pPr>
        <w:spacing w:line="360" w:lineRule="auto"/>
        <w:ind w:left="360"/>
        <w:jc w:val="center"/>
      </w:pPr>
      <w:r>
        <w:rPr>
          <w:b/>
          <w:sz w:val="28"/>
        </w:rPr>
        <w:t>Второй год обучения</w:t>
      </w:r>
    </w:p>
    <w:p w:rsidR="00AD1272" w:rsidRDefault="00F47596">
      <w:pPr>
        <w:spacing w:line="360" w:lineRule="auto"/>
        <w:ind w:left="360"/>
        <w:jc w:val="center"/>
      </w:pPr>
      <w:r>
        <w:t>(Старшая группа)</w:t>
      </w:r>
    </w:p>
    <w:tbl>
      <w:tblPr>
        <w:tblW w:w="0" w:type="auto"/>
        <w:tblInd w:w="-87" w:type="dxa"/>
        <w:tblLayout w:type="fixed"/>
        <w:tblLook w:val="04A0"/>
      </w:tblPr>
      <w:tblGrid>
        <w:gridCol w:w="1734"/>
        <w:gridCol w:w="3187"/>
        <w:gridCol w:w="1896"/>
        <w:gridCol w:w="912"/>
        <w:gridCol w:w="1560"/>
      </w:tblGrid>
      <w:tr w:rsidR="00AD1272">
        <w:trPr>
          <w:trHeight w:val="544"/>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Месяц</w:t>
            </w:r>
          </w:p>
        </w:tc>
        <w:tc>
          <w:tcPr>
            <w:tcW w:w="31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Тема</w:t>
            </w:r>
          </w:p>
        </w:tc>
        <w:tc>
          <w:tcPr>
            <w:tcW w:w="189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Дата</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proofErr w:type="spellStart"/>
            <w:r>
              <w:rPr>
                <w:b/>
              </w:rPr>
              <w:t>Академ</w:t>
            </w:r>
            <w:proofErr w:type="spellEnd"/>
            <w:r>
              <w:rPr>
                <w:b/>
              </w:rPr>
              <w:t>. час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rPr>
                <w:b/>
              </w:rPr>
            </w:pPr>
            <w:r>
              <w:rPr>
                <w:b/>
              </w:rPr>
              <w:t>Примечания</w:t>
            </w:r>
          </w:p>
        </w:tc>
      </w:tr>
      <w:tr w:rsidR="00AD1272">
        <w:trPr>
          <w:trHeight w:val="3414"/>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сентябрь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1"/>
              </w:numPr>
              <w:spacing w:line="360" w:lineRule="auto"/>
            </w:pPr>
            <w:r w:rsidRPr="00A653A0">
              <w:t>Приветствие</w:t>
            </w:r>
          </w:p>
          <w:p w:rsidR="00AD1272" w:rsidRPr="00A653A0" w:rsidRDefault="00F47596">
            <w:pPr>
              <w:numPr>
                <w:ilvl w:val="0"/>
                <w:numId w:val="21"/>
              </w:numPr>
              <w:spacing w:line="360" w:lineRule="auto"/>
            </w:pPr>
            <w:r w:rsidRPr="00A653A0">
              <w:t>Приветствие</w:t>
            </w:r>
          </w:p>
          <w:p w:rsidR="00AD1272" w:rsidRPr="00A653A0" w:rsidRDefault="00F47596">
            <w:pPr>
              <w:numPr>
                <w:ilvl w:val="0"/>
                <w:numId w:val="21"/>
              </w:numPr>
              <w:spacing w:line="360" w:lineRule="auto"/>
            </w:pPr>
            <w:r w:rsidRPr="00A653A0">
              <w:t>Приветствие</w:t>
            </w:r>
          </w:p>
          <w:p w:rsidR="00DC1620" w:rsidRPr="00A653A0" w:rsidRDefault="00DC1620">
            <w:pPr>
              <w:numPr>
                <w:ilvl w:val="0"/>
                <w:numId w:val="21"/>
              </w:numPr>
              <w:spacing w:line="360" w:lineRule="auto"/>
            </w:pPr>
            <w:r w:rsidRPr="00A653A0">
              <w:t>Приветствие</w:t>
            </w:r>
          </w:p>
          <w:p w:rsidR="00AD1272" w:rsidRPr="00A653A0" w:rsidRDefault="00F47596">
            <w:pPr>
              <w:numPr>
                <w:ilvl w:val="0"/>
                <w:numId w:val="21"/>
              </w:numPr>
              <w:spacing w:line="360" w:lineRule="auto"/>
            </w:pPr>
            <w:r w:rsidRPr="00A653A0">
              <w:t>Моя семья.</w:t>
            </w:r>
          </w:p>
          <w:p w:rsidR="00AD1272" w:rsidRPr="00A653A0" w:rsidRDefault="00F47596">
            <w:pPr>
              <w:numPr>
                <w:ilvl w:val="0"/>
                <w:numId w:val="21"/>
              </w:numPr>
              <w:spacing w:line="360" w:lineRule="auto"/>
            </w:pPr>
            <w:r w:rsidRPr="00A653A0">
              <w:t>Моя семья</w:t>
            </w:r>
          </w:p>
          <w:p w:rsidR="00AD1272" w:rsidRPr="00A653A0" w:rsidRDefault="00F47596">
            <w:pPr>
              <w:numPr>
                <w:ilvl w:val="0"/>
                <w:numId w:val="21"/>
              </w:numPr>
              <w:spacing w:line="360" w:lineRule="auto"/>
            </w:pPr>
            <w:r w:rsidRPr="00A653A0">
              <w:t>Моя семья</w:t>
            </w:r>
          </w:p>
          <w:p w:rsidR="00DC1620" w:rsidRDefault="00DC1620">
            <w:pPr>
              <w:numPr>
                <w:ilvl w:val="0"/>
                <w:numId w:val="21"/>
              </w:numPr>
              <w:spacing w:line="360" w:lineRule="auto"/>
            </w:pPr>
            <w:r w:rsidRPr="00A653A0">
              <w:t>Моя семья</w:t>
            </w:r>
          </w:p>
        </w:tc>
        <w:tc>
          <w:tcPr>
            <w:tcW w:w="1896" w:type="dxa"/>
            <w:tcBorders>
              <w:top w:val="single" w:sz="4" w:space="0" w:color="000000"/>
              <w:left w:val="single" w:sz="4" w:space="0" w:color="000000"/>
              <w:bottom w:val="single" w:sz="4" w:space="0" w:color="000000"/>
            </w:tcBorders>
            <w:shd w:val="clear" w:color="auto" w:fill="auto"/>
          </w:tcPr>
          <w:p w:rsidR="00200C39" w:rsidRDefault="00200C39" w:rsidP="00200C39">
            <w:pPr>
              <w:spacing w:line="360" w:lineRule="auto"/>
              <w:ind w:left="360"/>
            </w:pPr>
            <w:r>
              <w:rPr>
                <w:b/>
              </w:rPr>
              <w:t>03.09.2024</w:t>
            </w:r>
          </w:p>
          <w:p w:rsidR="00200C39" w:rsidRDefault="00200C39" w:rsidP="00200C39">
            <w:pPr>
              <w:spacing w:line="360" w:lineRule="auto"/>
              <w:ind w:left="360"/>
            </w:pPr>
            <w:r>
              <w:rPr>
                <w:b/>
              </w:rPr>
              <w:t>05.09.2024 10.09.2024</w:t>
            </w:r>
          </w:p>
          <w:p w:rsidR="00200C39" w:rsidRDefault="00200C39" w:rsidP="00200C39">
            <w:pPr>
              <w:spacing w:line="360" w:lineRule="auto"/>
              <w:ind w:left="360"/>
            </w:pPr>
            <w:r>
              <w:rPr>
                <w:b/>
              </w:rPr>
              <w:t>12.09.2024 17.09.2024</w:t>
            </w:r>
          </w:p>
          <w:p w:rsidR="00200C39" w:rsidRDefault="00200C39" w:rsidP="00200C39">
            <w:pPr>
              <w:spacing w:line="360" w:lineRule="auto"/>
              <w:ind w:left="360"/>
              <w:rPr>
                <w:b/>
              </w:rPr>
            </w:pPr>
            <w:r>
              <w:rPr>
                <w:b/>
              </w:rPr>
              <w:t>19.09.2024</w:t>
            </w:r>
          </w:p>
          <w:p w:rsidR="00200C39" w:rsidRDefault="00200C39" w:rsidP="00200C39">
            <w:pPr>
              <w:spacing w:line="360" w:lineRule="auto"/>
              <w:ind w:left="360"/>
              <w:rPr>
                <w:b/>
              </w:rPr>
            </w:pPr>
            <w:r>
              <w:rPr>
                <w:b/>
              </w:rPr>
              <w:t>24.09.2024</w:t>
            </w:r>
          </w:p>
          <w:p w:rsidR="00AD1272" w:rsidRDefault="00200C39" w:rsidP="00200C39">
            <w:pPr>
              <w:spacing w:line="360" w:lineRule="auto"/>
              <w:ind w:left="360"/>
            </w:pPr>
            <w:r>
              <w:rPr>
                <w:b/>
              </w:rPr>
              <w:t>26.09.2024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p w:rsidR="00AD1272" w:rsidRDefault="008238F4">
            <w:pPr>
              <w:spacing w:line="360" w:lineRule="auto"/>
              <w:ind w:left="360"/>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457"/>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октябрь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2"/>
              </w:numPr>
              <w:spacing w:line="360" w:lineRule="auto"/>
              <w:ind w:left="758" w:hanging="758"/>
            </w:pPr>
            <w:r w:rsidRPr="00A653A0">
              <w:t>Счет от 1 до 10</w:t>
            </w:r>
          </w:p>
          <w:p w:rsidR="00AD1272" w:rsidRPr="00A653A0" w:rsidRDefault="00F47596">
            <w:pPr>
              <w:numPr>
                <w:ilvl w:val="0"/>
                <w:numId w:val="22"/>
              </w:numPr>
              <w:spacing w:line="360" w:lineRule="auto"/>
              <w:ind w:left="758" w:hanging="758"/>
            </w:pPr>
            <w:r w:rsidRPr="00A653A0">
              <w:t>Счет от 1 до 10</w:t>
            </w:r>
          </w:p>
          <w:p w:rsidR="00AD1272" w:rsidRPr="00A653A0" w:rsidRDefault="00F47596">
            <w:pPr>
              <w:numPr>
                <w:ilvl w:val="0"/>
                <w:numId w:val="22"/>
              </w:numPr>
              <w:spacing w:line="360" w:lineRule="auto"/>
              <w:ind w:left="758" w:hanging="758"/>
            </w:pPr>
            <w:r w:rsidRPr="00A653A0">
              <w:t>Счет от 1 до 10</w:t>
            </w:r>
          </w:p>
          <w:p w:rsidR="00AD1272" w:rsidRPr="00A653A0" w:rsidRDefault="00F47596">
            <w:pPr>
              <w:numPr>
                <w:ilvl w:val="0"/>
                <w:numId w:val="22"/>
              </w:numPr>
              <w:spacing w:line="360" w:lineRule="auto"/>
              <w:ind w:left="758" w:hanging="758"/>
            </w:pPr>
            <w:r w:rsidRPr="00A653A0">
              <w:t>Счет от 1 до 10</w:t>
            </w:r>
          </w:p>
          <w:p w:rsidR="00AD1272" w:rsidRPr="00A653A0" w:rsidRDefault="00F47596">
            <w:pPr>
              <w:numPr>
                <w:ilvl w:val="0"/>
                <w:numId w:val="22"/>
              </w:numPr>
              <w:spacing w:line="360" w:lineRule="auto"/>
              <w:ind w:left="758" w:hanging="758"/>
            </w:pPr>
            <w:r w:rsidRPr="00A653A0">
              <w:t>Цвет</w:t>
            </w:r>
          </w:p>
          <w:p w:rsidR="00AD1272" w:rsidRPr="00A653A0" w:rsidRDefault="00F47596">
            <w:pPr>
              <w:numPr>
                <w:ilvl w:val="0"/>
                <w:numId w:val="22"/>
              </w:numPr>
              <w:spacing w:line="360" w:lineRule="auto"/>
              <w:ind w:left="758" w:hanging="758"/>
            </w:pPr>
            <w:r w:rsidRPr="00A653A0">
              <w:t>Цвет</w:t>
            </w:r>
          </w:p>
          <w:p w:rsidR="00AD1272" w:rsidRPr="00A653A0" w:rsidRDefault="00F47596">
            <w:pPr>
              <w:numPr>
                <w:ilvl w:val="0"/>
                <w:numId w:val="22"/>
              </w:numPr>
              <w:spacing w:line="360" w:lineRule="auto"/>
              <w:ind w:left="758" w:hanging="758"/>
            </w:pPr>
            <w:r w:rsidRPr="00A653A0">
              <w:t>Цвет</w:t>
            </w:r>
          </w:p>
          <w:p w:rsidR="00AD1272" w:rsidRDefault="00F47596">
            <w:pPr>
              <w:numPr>
                <w:ilvl w:val="0"/>
                <w:numId w:val="22"/>
              </w:numPr>
              <w:spacing w:line="360" w:lineRule="auto"/>
              <w:ind w:left="763" w:hanging="763"/>
            </w:pPr>
            <w:r w:rsidRPr="00A653A0">
              <w:t>Цвет</w:t>
            </w:r>
          </w:p>
        </w:tc>
        <w:tc>
          <w:tcPr>
            <w:tcW w:w="1896" w:type="dxa"/>
            <w:tcBorders>
              <w:top w:val="single" w:sz="4" w:space="0" w:color="000000"/>
              <w:left w:val="single" w:sz="4" w:space="0" w:color="000000"/>
              <w:bottom w:val="single" w:sz="4" w:space="0" w:color="000000"/>
            </w:tcBorders>
            <w:shd w:val="clear" w:color="auto" w:fill="auto"/>
          </w:tcPr>
          <w:p w:rsidR="00200C39" w:rsidRDefault="00200C39" w:rsidP="00200C39">
            <w:pPr>
              <w:spacing w:line="360" w:lineRule="auto"/>
              <w:ind w:left="360"/>
              <w:rPr>
                <w:b/>
              </w:rPr>
            </w:pPr>
            <w:r>
              <w:rPr>
                <w:b/>
              </w:rPr>
              <w:t>01.10.2024</w:t>
            </w:r>
          </w:p>
          <w:p w:rsidR="00200C39" w:rsidRDefault="00200C39" w:rsidP="00200C39">
            <w:pPr>
              <w:spacing w:line="360" w:lineRule="auto"/>
              <w:ind w:left="360"/>
            </w:pPr>
            <w:r>
              <w:rPr>
                <w:b/>
              </w:rPr>
              <w:t>03.10.2024</w:t>
            </w:r>
          </w:p>
          <w:p w:rsidR="00200C39" w:rsidRDefault="00200C39" w:rsidP="00200C39">
            <w:pPr>
              <w:spacing w:line="360" w:lineRule="auto"/>
              <w:ind w:left="360"/>
            </w:pPr>
            <w:r>
              <w:rPr>
                <w:b/>
              </w:rPr>
              <w:t>08.10.2024 10.10.2024</w:t>
            </w:r>
          </w:p>
          <w:p w:rsidR="00200C39" w:rsidRDefault="00200C39" w:rsidP="00200C39">
            <w:pPr>
              <w:spacing w:line="360" w:lineRule="auto"/>
              <w:ind w:left="360"/>
            </w:pPr>
            <w:r>
              <w:rPr>
                <w:b/>
              </w:rPr>
              <w:t>15.10.2024 17.10.2024</w:t>
            </w:r>
          </w:p>
          <w:p w:rsidR="00AD1272" w:rsidRDefault="00200C39" w:rsidP="00200C39">
            <w:pPr>
              <w:spacing w:line="360" w:lineRule="auto"/>
              <w:jc w:val="center"/>
            </w:pPr>
            <w:r>
              <w:rPr>
                <w:b/>
              </w:rPr>
              <w:t>22.10.2024 24.10.2024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265"/>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ноябрь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3"/>
              </w:numPr>
              <w:spacing w:line="360" w:lineRule="auto"/>
            </w:pPr>
            <w:r w:rsidRPr="00A653A0">
              <w:t>Мои любимцы</w:t>
            </w:r>
          </w:p>
          <w:p w:rsidR="00AD1272" w:rsidRPr="00A653A0" w:rsidRDefault="00F47596">
            <w:pPr>
              <w:numPr>
                <w:ilvl w:val="0"/>
                <w:numId w:val="23"/>
              </w:numPr>
              <w:spacing w:line="360" w:lineRule="auto"/>
            </w:pPr>
            <w:r w:rsidRPr="00A653A0">
              <w:t>Мои любимцы</w:t>
            </w:r>
          </w:p>
          <w:p w:rsidR="00AD1272" w:rsidRPr="00A653A0" w:rsidRDefault="00F47596">
            <w:pPr>
              <w:numPr>
                <w:ilvl w:val="0"/>
                <w:numId w:val="23"/>
              </w:numPr>
              <w:spacing w:line="360" w:lineRule="auto"/>
            </w:pPr>
            <w:r w:rsidRPr="00A653A0">
              <w:t>Мои любимцы</w:t>
            </w:r>
          </w:p>
          <w:p w:rsidR="00AD1272" w:rsidRPr="00A653A0" w:rsidRDefault="00F47596">
            <w:pPr>
              <w:numPr>
                <w:ilvl w:val="0"/>
                <w:numId w:val="23"/>
              </w:numPr>
              <w:spacing w:line="360" w:lineRule="auto"/>
            </w:pPr>
            <w:r w:rsidRPr="00A653A0">
              <w:lastRenderedPageBreak/>
              <w:t>Мои любимцы</w:t>
            </w:r>
          </w:p>
          <w:p w:rsidR="00AD1272" w:rsidRPr="00A653A0" w:rsidRDefault="00F47596">
            <w:pPr>
              <w:numPr>
                <w:ilvl w:val="0"/>
                <w:numId w:val="23"/>
              </w:numPr>
              <w:spacing w:line="360" w:lineRule="auto"/>
            </w:pPr>
            <w:r w:rsidRPr="00A653A0">
              <w:t>Мой дом</w:t>
            </w:r>
          </w:p>
          <w:p w:rsidR="00AD1272" w:rsidRPr="00A653A0" w:rsidRDefault="00F47596">
            <w:pPr>
              <w:numPr>
                <w:ilvl w:val="0"/>
                <w:numId w:val="23"/>
              </w:numPr>
              <w:spacing w:line="360" w:lineRule="auto"/>
            </w:pPr>
            <w:r w:rsidRPr="00A653A0">
              <w:t>Мой дом</w:t>
            </w:r>
          </w:p>
          <w:p w:rsidR="00AD1272" w:rsidRPr="00A653A0" w:rsidRDefault="00F47596">
            <w:pPr>
              <w:numPr>
                <w:ilvl w:val="0"/>
                <w:numId w:val="23"/>
              </w:numPr>
              <w:spacing w:line="360" w:lineRule="auto"/>
            </w:pPr>
            <w:r w:rsidRPr="00A653A0">
              <w:t>Мой дом</w:t>
            </w:r>
          </w:p>
          <w:p w:rsidR="00AD1272" w:rsidRDefault="00F47596">
            <w:pPr>
              <w:numPr>
                <w:ilvl w:val="0"/>
                <w:numId w:val="23"/>
              </w:numPr>
              <w:spacing w:line="360" w:lineRule="auto"/>
            </w:pPr>
            <w:r w:rsidRPr="00A653A0">
              <w:t>Мой дом</w:t>
            </w:r>
          </w:p>
        </w:tc>
        <w:tc>
          <w:tcPr>
            <w:tcW w:w="1896" w:type="dxa"/>
            <w:tcBorders>
              <w:top w:val="single" w:sz="4" w:space="0" w:color="000000"/>
              <w:left w:val="single" w:sz="4" w:space="0" w:color="000000"/>
              <w:bottom w:val="single" w:sz="4" w:space="0" w:color="000000"/>
            </w:tcBorders>
            <w:shd w:val="clear" w:color="auto" w:fill="auto"/>
          </w:tcPr>
          <w:p w:rsidR="00200C39" w:rsidRDefault="00200C39" w:rsidP="00200C39">
            <w:pPr>
              <w:spacing w:line="360" w:lineRule="auto"/>
              <w:ind w:left="360"/>
            </w:pPr>
            <w:r>
              <w:rPr>
                <w:b/>
              </w:rPr>
              <w:lastRenderedPageBreak/>
              <w:t>05.11.2024</w:t>
            </w:r>
          </w:p>
          <w:p w:rsidR="00200C39" w:rsidRDefault="00200C39" w:rsidP="00200C39">
            <w:pPr>
              <w:spacing w:line="360" w:lineRule="auto"/>
              <w:ind w:left="360"/>
            </w:pPr>
            <w:r>
              <w:rPr>
                <w:b/>
              </w:rPr>
              <w:t>07.11.2024</w:t>
            </w:r>
          </w:p>
          <w:p w:rsidR="00200C39" w:rsidRDefault="00200C39" w:rsidP="00200C39">
            <w:pPr>
              <w:spacing w:line="360" w:lineRule="auto"/>
              <w:ind w:left="360"/>
              <w:rPr>
                <w:b/>
              </w:rPr>
            </w:pPr>
            <w:r>
              <w:rPr>
                <w:b/>
              </w:rPr>
              <w:t>12.11.2024</w:t>
            </w:r>
          </w:p>
          <w:p w:rsidR="00200C39" w:rsidRDefault="00200C39" w:rsidP="00200C39">
            <w:pPr>
              <w:spacing w:line="360" w:lineRule="auto"/>
              <w:ind w:left="360"/>
            </w:pPr>
            <w:r>
              <w:rPr>
                <w:b/>
              </w:rPr>
              <w:lastRenderedPageBreak/>
              <w:t>14.11.2024</w:t>
            </w:r>
          </w:p>
          <w:p w:rsidR="00200C39" w:rsidRDefault="00200C39" w:rsidP="00200C39">
            <w:pPr>
              <w:spacing w:line="360" w:lineRule="auto"/>
              <w:ind w:left="360"/>
              <w:rPr>
                <w:b/>
              </w:rPr>
            </w:pPr>
            <w:r>
              <w:rPr>
                <w:b/>
              </w:rPr>
              <w:t>19.11.2024</w:t>
            </w:r>
          </w:p>
          <w:p w:rsidR="00200C39" w:rsidRDefault="00200C39" w:rsidP="00200C39">
            <w:pPr>
              <w:spacing w:line="360" w:lineRule="auto"/>
              <w:ind w:left="360"/>
            </w:pPr>
            <w:r>
              <w:rPr>
                <w:b/>
              </w:rPr>
              <w:t>21.11.2024</w:t>
            </w:r>
          </w:p>
          <w:p w:rsidR="00200C39" w:rsidRDefault="00200C39" w:rsidP="00200C39">
            <w:pPr>
              <w:spacing w:line="360" w:lineRule="auto"/>
              <w:ind w:left="360"/>
              <w:rPr>
                <w:b/>
              </w:rPr>
            </w:pPr>
            <w:r>
              <w:rPr>
                <w:b/>
              </w:rPr>
              <w:t>26.11.2024</w:t>
            </w:r>
          </w:p>
          <w:p w:rsidR="00AD1272" w:rsidRDefault="00200C39" w:rsidP="00200C39">
            <w:pPr>
              <w:spacing w:line="360" w:lineRule="auto"/>
              <w:ind w:left="360"/>
            </w:pPr>
            <w:r>
              <w:rPr>
                <w:b/>
              </w:rPr>
              <w:t>28.11.2024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lastRenderedPageBreak/>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lastRenderedPageBreak/>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r w:rsidR="00AD1272">
        <w:trPr>
          <w:trHeight w:val="317"/>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lastRenderedPageBreak/>
              <w:t>декабрь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p w:rsidR="00AD1272" w:rsidRPr="00A653A0" w:rsidRDefault="00F47596">
            <w:pPr>
              <w:numPr>
                <w:ilvl w:val="0"/>
                <w:numId w:val="24"/>
              </w:numPr>
              <w:spacing w:line="360" w:lineRule="auto"/>
            </w:pPr>
            <w:r w:rsidRPr="00A653A0">
              <w:t>Времена года</w:t>
            </w:r>
          </w:p>
        </w:tc>
        <w:tc>
          <w:tcPr>
            <w:tcW w:w="1896" w:type="dxa"/>
            <w:tcBorders>
              <w:top w:val="single" w:sz="4" w:space="0" w:color="000000"/>
              <w:left w:val="single" w:sz="4" w:space="0" w:color="000000"/>
              <w:bottom w:val="single" w:sz="4" w:space="0" w:color="000000"/>
            </w:tcBorders>
            <w:shd w:val="clear" w:color="auto" w:fill="auto"/>
          </w:tcPr>
          <w:p w:rsidR="00200C39" w:rsidRDefault="00200C39" w:rsidP="00200C39">
            <w:pPr>
              <w:spacing w:line="360" w:lineRule="auto"/>
              <w:ind w:left="360"/>
            </w:pPr>
            <w:r>
              <w:rPr>
                <w:b/>
              </w:rPr>
              <w:t>03.12.2024</w:t>
            </w:r>
          </w:p>
          <w:p w:rsidR="00200C39" w:rsidRDefault="00200C39" w:rsidP="00200C39">
            <w:pPr>
              <w:spacing w:line="360" w:lineRule="auto"/>
              <w:ind w:left="360"/>
              <w:rPr>
                <w:b/>
              </w:rPr>
            </w:pPr>
            <w:r>
              <w:rPr>
                <w:b/>
              </w:rPr>
              <w:t>05.12.2024</w:t>
            </w:r>
          </w:p>
          <w:p w:rsidR="00200C39" w:rsidRDefault="00200C39" w:rsidP="00200C39">
            <w:pPr>
              <w:spacing w:line="360" w:lineRule="auto"/>
              <w:ind w:left="360"/>
            </w:pPr>
            <w:r>
              <w:rPr>
                <w:b/>
              </w:rPr>
              <w:t>10.12.2024</w:t>
            </w:r>
          </w:p>
          <w:p w:rsidR="00200C39" w:rsidRDefault="00200C39" w:rsidP="00200C39">
            <w:pPr>
              <w:spacing w:line="360" w:lineRule="auto"/>
              <w:ind w:left="360"/>
            </w:pPr>
            <w:r>
              <w:rPr>
                <w:b/>
              </w:rPr>
              <w:t>12.12.2024</w:t>
            </w:r>
          </w:p>
          <w:p w:rsidR="00200C39" w:rsidRDefault="00200C39" w:rsidP="00200C39">
            <w:pPr>
              <w:spacing w:line="360" w:lineRule="auto"/>
              <w:ind w:left="360"/>
            </w:pPr>
            <w:r>
              <w:rPr>
                <w:b/>
              </w:rPr>
              <w:t>17.12.2024</w:t>
            </w:r>
          </w:p>
          <w:p w:rsidR="00200C39" w:rsidRDefault="00200C39" w:rsidP="00200C39">
            <w:pPr>
              <w:spacing w:line="360" w:lineRule="auto"/>
              <w:ind w:left="360"/>
              <w:rPr>
                <w:b/>
              </w:rPr>
            </w:pPr>
            <w:r>
              <w:rPr>
                <w:b/>
              </w:rPr>
              <w:t>19.12.2024</w:t>
            </w:r>
          </w:p>
          <w:p w:rsidR="00200C39" w:rsidRDefault="00200C39" w:rsidP="00200C39">
            <w:pPr>
              <w:spacing w:line="360" w:lineRule="auto"/>
              <w:ind w:left="360"/>
            </w:pPr>
            <w:r>
              <w:rPr>
                <w:b/>
              </w:rPr>
              <w:t>24.12.2024</w:t>
            </w:r>
          </w:p>
          <w:p w:rsidR="00AD1272" w:rsidRDefault="00200C39" w:rsidP="00200C39">
            <w:pPr>
              <w:spacing w:line="360" w:lineRule="auto"/>
              <w:jc w:val="center"/>
            </w:pPr>
            <w:r>
              <w:rPr>
                <w:b/>
              </w:rPr>
              <w:t>26.12.2024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r w:rsidR="00AD1272">
        <w:trPr>
          <w:trHeight w:val="970"/>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январь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5"/>
              </w:numPr>
              <w:spacing w:line="360" w:lineRule="auto"/>
            </w:pPr>
            <w:r w:rsidRPr="00A653A0">
              <w:t>Животные</w:t>
            </w:r>
          </w:p>
          <w:p w:rsidR="00AD1272" w:rsidRPr="00A653A0" w:rsidRDefault="00F47596">
            <w:pPr>
              <w:numPr>
                <w:ilvl w:val="0"/>
                <w:numId w:val="25"/>
              </w:numPr>
              <w:spacing w:line="360" w:lineRule="auto"/>
            </w:pPr>
            <w:r w:rsidRPr="00A653A0">
              <w:t>Животные</w:t>
            </w:r>
          </w:p>
          <w:p w:rsidR="00AD1272" w:rsidRPr="00A653A0" w:rsidRDefault="00F47596">
            <w:pPr>
              <w:numPr>
                <w:ilvl w:val="0"/>
                <w:numId w:val="25"/>
              </w:numPr>
              <w:spacing w:line="360" w:lineRule="auto"/>
            </w:pPr>
            <w:r w:rsidRPr="00A653A0">
              <w:t>Животные</w:t>
            </w:r>
          </w:p>
          <w:p w:rsidR="00DC1620" w:rsidRPr="00A653A0" w:rsidRDefault="00DC1620">
            <w:pPr>
              <w:numPr>
                <w:ilvl w:val="0"/>
                <w:numId w:val="25"/>
              </w:numPr>
              <w:spacing w:line="360" w:lineRule="auto"/>
            </w:pPr>
            <w:r w:rsidRPr="00A653A0">
              <w:t>Животные</w:t>
            </w:r>
          </w:p>
          <w:p w:rsidR="00AD1272" w:rsidRPr="00A653A0" w:rsidRDefault="00F47596">
            <w:pPr>
              <w:numPr>
                <w:ilvl w:val="0"/>
                <w:numId w:val="25"/>
              </w:numPr>
              <w:spacing w:line="360" w:lineRule="auto"/>
            </w:pPr>
            <w:r w:rsidRPr="00A653A0">
              <w:t>Магазин</w:t>
            </w:r>
          </w:p>
          <w:p w:rsidR="00AD1272" w:rsidRPr="00A653A0" w:rsidRDefault="00F47596">
            <w:pPr>
              <w:numPr>
                <w:ilvl w:val="0"/>
                <w:numId w:val="25"/>
              </w:numPr>
              <w:spacing w:line="360" w:lineRule="auto"/>
            </w:pPr>
            <w:r w:rsidRPr="00A653A0">
              <w:t>Магазин</w:t>
            </w:r>
          </w:p>
          <w:p w:rsidR="00AD1272" w:rsidRPr="00A653A0" w:rsidRDefault="00F47596">
            <w:pPr>
              <w:numPr>
                <w:ilvl w:val="0"/>
                <w:numId w:val="25"/>
              </w:numPr>
              <w:spacing w:line="360" w:lineRule="auto"/>
            </w:pPr>
            <w:r w:rsidRPr="00A653A0">
              <w:t>Магазин</w:t>
            </w:r>
          </w:p>
          <w:p w:rsidR="00AD1272" w:rsidRPr="00A653A0" w:rsidRDefault="00F47596">
            <w:pPr>
              <w:numPr>
                <w:ilvl w:val="0"/>
                <w:numId w:val="25"/>
              </w:numPr>
              <w:spacing w:line="360" w:lineRule="auto"/>
            </w:pPr>
            <w:r w:rsidRPr="00A653A0">
              <w:t>Магазин</w:t>
            </w:r>
          </w:p>
          <w:p w:rsidR="00AD1272" w:rsidRPr="00A653A0" w:rsidRDefault="00AD1272">
            <w:pPr>
              <w:spacing w:line="360" w:lineRule="auto"/>
            </w:pPr>
          </w:p>
        </w:tc>
        <w:tc>
          <w:tcPr>
            <w:tcW w:w="1896" w:type="dxa"/>
            <w:tcBorders>
              <w:top w:val="single" w:sz="4" w:space="0" w:color="000000"/>
              <w:left w:val="single" w:sz="4" w:space="0" w:color="000000"/>
              <w:bottom w:val="single" w:sz="4" w:space="0" w:color="000000"/>
            </w:tcBorders>
            <w:shd w:val="clear" w:color="auto" w:fill="auto"/>
          </w:tcPr>
          <w:p w:rsidR="00200C39" w:rsidRPr="00200C39" w:rsidRDefault="00200C39" w:rsidP="00200C39">
            <w:pPr>
              <w:spacing w:line="360" w:lineRule="auto"/>
              <w:ind w:left="360"/>
              <w:rPr>
                <w:b/>
              </w:rPr>
            </w:pPr>
            <w:r w:rsidRPr="00200C39">
              <w:rPr>
                <w:b/>
              </w:rPr>
              <w:t>09.01.2025</w:t>
            </w:r>
          </w:p>
          <w:p w:rsidR="00200C39" w:rsidRPr="00200C39" w:rsidRDefault="00200C39" w:rsidP="00200C39">
            <w:pPr>
              <w:spacing w:line="360" w:lineRule="auto"/>
              <w:ind w:left="360"/>
              <w:rPr>
                <w:b/>
              </w:rPr>
            </w:pPr>
            <w:r w:rsidRPr="00200C39">
              <w:rPr>
                <w:b/>
              </w:rPr>
              <w:t>10.01.2025</w:t>
            </w:r>
          </w:p>
          <w:p w:rsidR="00200C39" w:rsidRPr="00200C39" w:rsidRDefault="00200C39" w:rsidP="00200C39">
            <w:pPr>
              <w:spacing w:line="360" w:lineRule="auto"/>
              <w:ind w:left="360"/>
              <w:rPr>
                <w:b/>
              </w:rPr>
            </w:pPr>
            <w:r w:rsidRPr="00200C39">
              <w:rPr>
                <w:b/>
              </w:rPr>
              <w:t>14.01.2025</w:t>
            </w:r>
          </w:p>
          <w:p w:rsidR="00200C39" w:rsidRPr="00200C39" w:rsidRDefault="00200C39" w:rsidP="00200C39">
            <w:pPr>
              <w:spacing w:line="360" w:lineRule="auto"/>
              <w:ind w:left="360"/>
              <w:rPr>
                <w:b/>
              </w:rPr>
            </w:pPr>
            <w:r w:rsidRPr="00200C39">
              <w:rPr>
                <w:b/>
              </w:rPr>
              <w:t>16.01.2025</w:t>
            </w:r>
          </w:p>
          <w:p w:rsidR="00200C39" w:rsidRPr="00200C39" w:rsidRDefault="00200C39" w:rsidP="00200C39">
            <w:pPr>
              <w:spacing w:line="360" w:lineRule="auto"/>
              <w:ind w:left="360"/>
              <w:rPr>
                <w:b/>
              </w:rPr>
            </w:pPr>
            <w:r w:rsidRPr="00200C39">
              <w:rPr>
                <w:b/>
              </w:rPr>
              <w:t>21.01.2025</w:t>
            </w:r>
          </w:p>
          <w:p w:rsidR="00200C39" w:rsidRPr="00200C39" w:rsidRDefault="00200C39" w:rsidP="00200C39">
            <w:pPr>
              <w:spacing w:line="360" w:lineRule="auto"/>
              <w:ind w:left="360"/>
              <w:rPr>
                <w:b/>
              </w:rPr>
            </w:pPr>
            <w:r w:rsidRPr="00200C39">
              <w:rPr>
                <w:b/>
              </w:rPr>
              <w:t>23.01.2025</w:t>
            </w:r>
          </w:p>
          <w:p w:rsidR="00200C39" w:rsidRPr="00200C39" w:rsidRDefault="00200C39" w:rsidP="00200C39">
            <w:pPr>
              <w:spacing w:line="360" w:lineRule="auto"/>
              <w:ind w:left="360"/>
              <w:rPr>
                <w:b/>
              </w:rPr>
            </w:pPr>
            <w:r w:rsidRPr="00200C39">
              <w:rPr>
                <w:b/>
              </w:rPr>
              <w:t>28.01.2025</w:t>
            </w:r>
          </w:p>
          <w:p w:rsidR="00AD1272" w:rsidRDefault="00200C39" w:rsidP="00200C39">
            <w:pPr>
              <w:spacing w:line="360" w:lineRule="auto"/>
              <w:ind w:left="360"/>
            </w:pPr>
            <w:r w:rsidRPr="00200C39">
              <w:rPr>
                <w:b/>
              </w:rPr>
              <w:t>30.01.2025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8238F4">
            <w:pPr>
              <w:spacing w:line="360" w:lineRule="auto"/>
              <w:ind w:left="36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p w:rsidR="005B01CE" w:rsidRDefault="005B01CE">
            <w:pPr>
              <w:spacing w:line="360" w:lineRule="auto"/>
              <w:ind w:left="360"/>
              <w:jc w:val="center"/>
              <w:rPr>
                <w:b/>
              </w:rPr>
            </w:pPr>
            <w:r w:rsidRPr="007C017F">
              <w:rPr>
                <w:b/>
                <w:sz w:val="18"/>
                <w:szCs w:val="18"/>
              </w:rPr>
              <w:t>Перенос с 07.01.25</w:t>
            </w:r>
            <w:r>
              <w:rPr>
                <w:b/>
                <w:sz w:val="18"/>
                <w:szCs w:val="18"/>
              </w:rPr>
              <w:t xml:space="preserve"> г.</w:t>
            </w:r>
          </w:p>
        </w:tc>
      </w:tr>
      <w:tr w:rsidR="00AD1272">
        <w:trPr>
          <w:trHeight w:val="557"/>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февраль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6"/>
              </w:numPr>
              <w:spacing w:line="360" w:lineRule="auto"/>
            </w:pPr>
            <w:r w:rsidRPr="00A653A0">
              <w:t>Еда</w:t>
            </w:r>
          </w:p>
          <w:p w:rsidR="00AD1272" w:rsidRPr="00A653A0" w:rsidRDefault="00F47596">
            <w:pPr>
              <w:numPr>
                <w:ilvl w:val="0"/>
                <w:numId w:val="26"/>
              </w:numPr>
              <w:spacing w:line="360" w:lineRule="auto"/>
            </w:pPr>
            <w:r w:rsidRPr="00A653A0">
              <w:t>Еда</w:t>
            </w:r>
          </w:p>
          <w:p w:rsidR="00AD1272" w:rsidRPr="00A653A0" w:rsidRDefault="00F47596">
            <w:pPr>
              <w:numPr>
                <w:ilvl w:val="0"/>
                <w:numId w:val="26"/>
              </w:numPr>
              <w:spacing w:line="360" w:lineRule="auto"/>
            </w:pPr>
            <w:r w:rsidRPr="00A653A0">
              <w:t>Еда</w:t>
            </w:r>
          </w:p>
          <w:p w:rsidR="00AD1272" w:rsidRPr="00A653A0" w:rsidRDefault="00F47596">
            <w:pPr>
              <w:numPr>
                <w:ilvl w:val="0"/>
                <w:numId w:val="26"/>
              </w:numPr>
              <w:spacing w:line="360" w:lineRule="auto"/>
            </w:pPr>
            <w:r w:rsidRPr="00A653A0">
              <w:t>Еда</w:t>
            </w:r>
          </w:p>
          <w:p w:rsidR="00AD1272" w:rsidRPr="00A653A0" w:rsidRDefault="00F47596">
            <w:pPr>
              <w:numPr>
                <w:ilvl w:val="0"/>
                <w:numId w:val="26"/>
              </w:numPr>
              <w:spacing w:line="360" w:lineRule="auto"/>
            </w:pPr>
            <w:r w:rsidRPr="00A653A0">
              <w:t>Алфавит</w:t>
            </w:r>
          </w:p>
          <w:p w:rsidR="00AD1272" w:rsidRPr="00A653A0" w:rsidRDefault="00F47596">
            <w:pPr>
              <w:numPr>
                <w:ilvl w:val="0"/>
                <w:numId w:val="26"/>
              </w:numPr>
              <w:spacing w:line="360" w:lineRule="auto"/>
            </w:pPr>
            <w:r w:rsidRPr="00A653A0">
              <w:t>Алфавит</w:t>
            </w:r>
          </w:p>
          <w:p w:rsidR="00AD1272" w:rsidRPr="00A653A0" w:rsidRDefault="00F47596">
            <w:pPr>
              <w:numPr>
                <w:ilvl w:val="0"/>
                <w:numId w:val="26"/>
              </w:numPr>
              <w:spacing w:line="360" w:lineRule="auto"/>
            </w:pPr>
            <w:r w:rsidRPr="00A653A0">
              <w:t>Алфавит</w:t>
            </w:r>
          </w:p>
          <w:p w:rsidR="00AD1272" w:rsidRPr="00A653A0" w:rsidRDefault="00F47596">
            <w:pPr>
              <w:numPr>
                <w:ilvl w:val="0"/>
                <w:numId w:val="26"/>
              </w:numPr>
              <w:spacing w:line="360" w:lineRule="auto"/>
            </w:pPr>
            <w:r w:rsidRPr="00A653A0">
              <w:t>Алфавит</w:t>
            </w:r>
          </w:p>
        </w:tc>
        <w:tc>
          <w:tcPr>
            <w:tcW w:w="1896" w:type="dxa"/>
            <w:tcBorders>
              <w:top w:val="single" w:sz="4" w:space="0" w:color="000000"/>
              <w:left w:val="single" w:sz="4" w:space="0" w:color="000000"/>
              <w:bottom w:val="single" w:sz="4" w:space="0" w:color="000000"/>
            </w:tcBorders>
            <w:shd w:val="clear" w:color="auto" w:fill="auto"/>
          </w:tcPr>
          <w:p w:rsidR="005B01CE" w:rsidRDefault="005B01CE" w:rsidP="005B01CE">
            <w:pPr>
              <w:spacing w:line="360" w:lineRule="auto"/>
              <w:ind w:left="360"/>
              <w:rPr>
                <w:b/>
              </w:rPr>
            </w:pPr>
            <w:r>
              <w:rPr>
                <w:b/>
              </w:rPr>
              <w:t>04.02.2025</w:t>
            </w:r>
          </w:p>
          <w:p w:rsidR="005B01CE" w:rsidRDefault="005B01CE" w:rsidP="005B01CE">
            <w:pPr>
              <w:spacing w:line="360" w:lineRule="auto"/>
              <w:ind w:left="360"/>
            </w:pPr>
            <w:r>
              <w:rPr>
                <w:b/>
              </w:rPr>
              <w:t>06.02.2025</w:t>
            </w:r>
          </w:p>
          <w:p w:rsidR="005B01CE" w:rsidRDefault="005B01CE" w:rsidP="005B01CE">
            <w:pPr>
              <w:spacing w:line="360" w:lineRule="auto"/>
              <w:ind w:left="360"/>
            </w:pPr>
            <w:r>
              <w:rPr>
                <w:b/>
              </w:rPr>
              <w:t>11.02.2025</w:t>
            </w:r>
          </w:p>
          <w:p w:rsidR="005B01CE" w:rsidRDefault="005B01CE" w:rsidP="005B01CE">
            <w:pPr>
              <w:spacing w:line="360" w:lineRule="auto"/>
              <w:ind w:left="360"/>
            </w:pPr>
            <w:r>
              <w:rPr>
                <w:b/>
              </w:rPr>
              <w:t>13.02.2025</w:t>
            </w:r>
          </w:p>
          <w:p w:rsidR="005B01CE" w:rsidRDefault="005B01CE" w:rsidP="005B01CE">
            <w:pPr>
              <w:spacing w:line="360" w:lineRule="auto"/>
              <w:ind w:left="360"/>
            </w:pPr>
            <w:r>
              <w:rPr>
                <w:b/>
              </w:rPr>
              <w:t>18.02.2025</w:t>
            </w:r>
          </w:p>
          <w:p w:rsidR="005B01CE" w:rsidRDefault="005B01CE" w:rsidP="005B01CE">
            <w:pPr>
              <w:spacing w:line="360" w:lineRule="auto"/>
              <w:ind w:left="360"/>
            </w:pPr>
            <w:r>
              <w:rPr>
                <w:b/>
              </w:rPr>
              <w:t>20.02.2025</w:t>
            </w:r>
          </w:p>
          <w:p w:rsidR="005B01CE" w:rsidRDefault="005B01CE" w:rsidP="005B01CE">
            <w:pPr>
              <w:spacing w:line="360" w:lineRule="auto"/>
              <w:ind w:left="360"/>
              <w:rPr>
                <w:b/>
              </w:rPr>
            </w:pPr>
            <w:r>
              <w:rPr>
                <w:b/>
              </w:rPr>
              <w:t>25.02.2025</w:t>
            </w:r>
          </w:p>
          <w:p w:rsidR="00AD1272" w:rsidRDefault="005B01CE" w:rsidP="005B01CE">
            <w:pPr>
              <w:spacing w:line="360" w:lineRule="auto"/>
              <w:jc w:val="center"/>
            </w:pPr>
            <w:r>
              <w:rPr>
                <w:b/>
              </w:rPr>
              <w:t xml:space="preserve">27.02.2025   </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r w:rsidR="00AD1272">
        <w:trPr>
          <w:trHeight w:val="317"/>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март</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t>Транспорт</w:t>
            </w:r>
          </w:p>
          <w:p w:rsidR="00AD1272" w:rsidRPr="00A653A0" w:rsidRDefault="00F47596">
            <w:pPr>
              <w:numPr>
                <w:ilvl w:val="0"/>
                <w:numId w:val="27"/>
              </w:numPr>
              <w:spacing w:line="360" w:lineRule="auto"/>
            </w:pPr>
            <w:r w:rsidRPr="00A653A0">
              <w:lastRenderedPageBreak/>
              <w:t>Транспорт</w:t>
            </w:r>
          </w:p>
          <w:p w:rsidR="00AD1272" w:rsidRPr="00A653A0" w:rsidRDefault="00F47596">
            <w:pPr>
              <w:numPr>
                <w:ilvl w:val="0"/>
                <w:numId w:val="27"/>
              </w:numPr>
              <w:spacing w:line="360" w:lineRule="auto"/>
            </w:pPr>
            <w:r w:rsidRPr="00A653A0">
              <w:t>Транспорт</w:t>
            </w:r>
          </w:p>
        </w:tc>
        <w:tc>
          <w:tcPr>
            <w:tcW w:w="1896" w:type="dxa"/>
            <w:tcBorders>
              <w:top w:val="single" w:sz="4" w:space="0" w:color="000000"/>
              <w:left w:val="single" w:sz="4" w:space="0" w:color="000000"/>
              <w:bottom w:val="single" w:sz="4" w:space="0" w:color="000000"/>
            </w:tcBorders>
            <w:shd w:val="clear" w:color="auto" w:fill="auto"/>
          </w:tcPr>
          <w:p w:rsidR="005B01CE" w:rsidRDefault="005B01CE" w:rsidP="005B01CE">
            <w:pPr>
              <w:spacing w:line="360" w:lineRule="auto"/>
              <w:ind w:left="360"/>
            </w:pPr>
            <w:r>
              <w:rPr>
                <w:b/>
              </w:rPr>
              <w:lastRenderedPageBreak/>
              <w:t>04.03.2025</w:t>
            </w:r>
          </w:p>
          <w:p w:rsidR="005B01CE" w:rsidRDefault="005B01CE" w:rsidP="005B01CE">
            <w:pPr>
              <w:spacing w:line="360" w:lineRule="auto"/>
              <w:ind w:left="360"/>
            </w:pPr>
            <w:r>
              <w:rPr>
                <w:b/>
              </w:rPr>
              <w:t>06.03.2025</w:t>
            </w:r>
          </w:p>
          <w:p w:rsidR="005B01CE" w:rsidRDefault="005B01CE" w:rsidP="005B01CE">
            <w:pPr>
              <w:spacing w:line="360" w:lineRule="auto"/>
              <w:ind w:left="360"/>
            </w:pPr>
            <w:r>
              <w:rPr>
                <w:b/>
              </w:rPr>
              <w:t>11.03.2025</w:t>
            </w:r>
          </w:p>
          <w:p w:rsidR="005B01CE" w:rsidRDefault="005B01CE" w:rsidP="005B01CE">
            <w:pPr>
              <w:spacing w:line="360" w:lineRule="auto"/>
              <w:ind w:left="360"/>
              <w:rPr>
                <w:b/>
              </w:rPr>
            </w:pPr>
            <w:r>
              <w:rPr>
                <w:b/>
              </w:rPr>
              <w:t>13.03.2025</w:t>
            </w:r>
          </w:p>
          <w:p w:rsidR="005B01CE" w:rsidRDefault="005B01CE" w:rsidP="005B01CE">
            <w:pPr>
              <w:spacing w:line="360" w:lineRule="auto"/>
              <w:ind w:left="360"/>
            </w:pPr>
            <w:r>
              <w:rPr>
                <w:b/>
              </w:rPr>
              <w:t>18.03.2025</w:t>
            </w:r>
          </w:p>
          <w:p w:rsidR="005B01CE" w:rsidRDefault="005B01CE" w:rsidP="005B01CE">
            <w:pPr>
              <w:spacing w:line="360" w:lineRule="auto"/>
              <w:ind w:left="360"/>
            </w:pPr>
            <w:r>
              <w:rPr>
                <w:b/>
              </w:rPr>
              <w:t>20.03.2025</w:t>
            </w:r>
          </w:p>
          <w:p w:rsidR="005B01CE" w:rsidRDefault="005B01CE" w:rsidP="005B01CE">
            <w:pPr>
              <w:spacing w:line="360" w:lineRule="auto"/>
              <w:ind w:left="360"/>
            </w:pPr>
            <w:r>
              <w:rPr>
                <w:b/>
              </w:rPr>
              <w:lastRenderedPageBreak/>
              <w:t>25.03.2025</w:t>
            </w:r>
          </w:p>
          <w:p w:rsidR="00AD1272" w:rsidRDefault="005B01CE" w:rsidP="005B01CE">
            <w:pPr>
              <w:spacing w:line="360" w:lineRule="auto"/>
              <w:ind w:left="360"/>
            </w:pPr>
            <w:r>
              <w:rPr>
                <w:b/>
              </w:rPr>
              <w:t xml:space="preserve">27.03.2025   </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lastRenderedPageBreak/>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lastRenderedPageBreak/>
              <w:t>1</w:t>
            </w:r>
          </w:p>
          <w:p w:rsidR="00AD1272" w:rsidRDefault="00F47596">
            <w:pPr>
              <w:spacing w:line="360" w:lineRule="auto"/>
              <w:ind w:left="360"/>
              <w:jc w:val="cente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r w:rsidR="00AD1272">
        <w:trPr>
          <w:trHeight w:val="1303"/>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lastRenderedPageBreak/>
              <w:t>апрель</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p w:rsidR="00AD1272" w:rsidRPr="00A653A0" w:rsidRDefault="00F47596">
            <w:pPr>
              <w:numPr>
                <w:ilvl w:val="0"/>
                <w:numId w:val="28"/>
              </w:numPr>
              <w:spacing w:line="360" w:lineRule="auto"/>
            </w:pPr>
            <w:r w:rsidRPr="00A653A0">
              <w:t>Профессии</w:t>
            </w:r>
          </w:p>
        </w:tc>
        <w:tc>
          <w:tcPr>
            <w:tcW w:w="1896" w:type="dxa"/>
            <w:tcBorders>
              <w:top w:val="single" w:sz="4" w:space="0" w:color="000000"/>
              <w:left w:val="single" w:sz="4" w:space="0" w:color="000000"/>
              <w:bottom w:val="single" w:sz="4" w:space="0" w:color="000000"/>
            </w:tcBorders>
            <w:shd w:val="clear" w:color="auto" w:fill="auto"/>
          </w:tcPr>
          <w:p w:rsidR="005B01CE" w:rsidRDefault="005B01CE" w:rsidP="005B01CE">
            <w:pPr>
              <w:spacing w:line="360" w:lineRule="auto"/>
              <w:ind w:left="360"/>
            </w:pPr>
            <w:r>
              <w:rPr>
                <w:b/>
              </w:rPr>
              <w:t>01.04.2025</w:t>
            </w:r>
          </w:p>
          <w:p w:rsidR="005B01CE" w:rsidRDefault="005B01CE" w:rsidP="005B01CE">
            <w:pPr>
              <w:spacing w:line="360" w:lineRule="auto"/>
              <w:ind w:left="360"/>
            </w:pPr>
            <w:r>
              <w:rPr>
                <w:b/>
              </w:rPr>
              <w:t>03.04.2025</w:t>
            </w:r>
          </w:p>
          <w:p w:rsidR="005B01CE" w:rsidRDefault="005B01CE" w:rsidP="005B01CE">
            <w:pPr>
              <w:spacing w:line="360" w:lineRule="auto"/>
              <w:ind w:left="360"/>
              <w:rPr>
                <w:b/>
              </w:rPr>
            </w:pPr>
            <w:r>
              <w:rPr>
                <w:b/>
              </w:rPr>
              <w:t>08.04.2025</w:t>
            </w:r>
          </w:p>
          <w:p w:rsidR="005B01CE" w:rsidRDefault="005B01CE" w:rsidP="005B01CE">
            <w:pPr>
              <w:spacing w:line="360" w:lineRule="auto"/>
              <w:ind w:left="360"/>
            </w:pPr>
            <w:r>
              <w:rPr>
                <w:b/>
              </w:rPr>
              <w:t>10.04.2025</w:t>
            </w:r>
          </w:p>
          <w:p w:rsidR="005B01CE" w:rsidRDefault="005B01CE" w:rsidP="005B01CE">
            <w:pPr>
              <w:spacing w:line="360" w:lineRule="auto"/>
              <w:ind w:left="360"/>
            </w:pPr>
            <w:r>
              <w:rPr>
                <w:b/>
              </w:rPr>
              <w:t>15.04.2025</w:t>
            </w:r>
          </w:p>
          <w:p w:rsidR="005B01CE" w:rsidRDefault="005B01CE" w:rsidP="005B01CE">
            <w:pPr>
              <w:spacing w:line="360" w:lineRule="auto"/>
              <w:ind w:left="360"/>
            </w:pPr>
            <w:r>
              <w:rPr>
                <w:b/>
              </w:rPr>
              <w:t>17.04.2025</w:t>
            </w:r>
          </w:p>
          <w:p w:rsidR="005B01CE" w:rsidRDefault="005B01CE" w:rsidP="005B01CE">
            <w:pPr>
              <w:spacing w:line="360" w:lineRule="auto"/>
              <w:ind w:left="360"/>
              <w:rPr>
                <w:b/>
              </w:rPr>
            </w:pPr>
            <w:r>
              <w:rPr>
                <w:b/>
              </w:rPr>
              <w:t>22.04.2025</w:t>
            </w:r>
          </w:p>
          <w:p w:rsidR="00AD1272" w:rsidRDefault="005B01CE" w:rsidP="005B01CE">
            <w:pPr>
              <w:spacing w:line="360" w:lineRule="auto"/>
              <w:jc w:val="center"/>
            </w:pPr>
            <w:r>
              <w:rPr>
                <w:b/>
              </w:rPr>
              <w:t>24.04.2025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r w:rsidR="00AD1272">
        <w:trPr>
          <w:trHeight w:val="145"/>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май</w:t>
            </w:r>
          </w:p>
        </w:tc>
        <w:tc>
          <w:tcPr>
            <w:tcW w:w="3187"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29"/>
              </w:numPr>
              <w:spacing w:line="360" w:lineRule="auto"/>
            </w:pPr>
            <w:r w:rsidRPr="00A653A0">
              <w:t>Дни недели</w:t>
            </w:r>
          </w:p>
          <w:p w:rsidR="00AD1272" w:rsidRPr="00A653A0" w:rsidRDefault="00F47596">
            <w:pPr>
              <w:numPr>
                <w:ilvl w:val="0"/>
                <w:numId w:val="29"/>
              </w:numPr>
              <w:spacing w:line="360" w:lineRule="auto"/>
            </w:pPr>
            <w:r w:rsidRPr="00A653A0">
              <w:t>Дни недели</w:t>
            </w:r>
          </w:p>
          <w:p w:rsidR="00AD1272" w:rsidRPr="00A653A0" w:rsidRDefault="00F47596">
            <w:pPr>
              <w:numPr>
                <w:ilvl w:val="0"/>
                <w:numId w:val="29"/>
              </w:numPr>
              <w:spacing w:line="360" w:lineRule="auto"/>
            </w:pPr>
            <w:r w:rsidRPr="00A653A0">
              <w:t>Дни недели</w:t>
            </w:r>
          </w:p>
          <w:p w:rsidR="00DC1620" w:rsidRPr="00A653A0" w:rsidRDefault="00DC1620">
            <w:pPr>
              <w:numPr>
                <w:ilvl w:val="0"/>
                <w:numId w:val="29"/>
              </w:numPr>
              <w:spacing w:line="360" w:lineRule="auto"/>
            </w:pPr>
            <w:r w:rsidRPr="00A653A0">
              <w:t>Дни недели</w:t>
            </w:r>
          </w:p>
          <w:p w:rsidR="00AD1272" w:rsidRPr="00A653A0" w:rsidRDefault="00F47596">
            <w:pPr>
              <w:numPr>
                <w:ilvl w:val="0"/>
                <w:numId w:val="29"/>
              </w:numPr>
              <w:spacing w:line="360" w:lineRule="auto"/>
            </w:pPr>
            <w:r w:rsidRPr="00A653A0">
              <w:t>Цветы</w:t>
            </w:r>
          </w:p>
          <w:p w:rsidR="00AD1272" w:rsidRPr="00A653A0" w:rsidRDefault="00F47596">
            <w:pPr>
              <w:numPr>
                <w:ilvl w:val="0"/>
                <w:numId w:val="29"/>
              </w:numPr>
              <w:spacing w:line="360" w:lineRule="auto"/>
            </w:pPr>
            <w:r w:rsidRPr="00A653A0">
              <w:t>Цветы</w:t>
            </w:r>
          </w:p>
          <w:p w:rsidR="00AD1272" w:rsidRPr="00A653A0" w:rsidRDefault="00F47596">
            <w:pPr>
              <w:numPr>
                <w:ilvl w:val="0"/>
                <w:numId w:val="29"/>
              </w:numPr>
              <w:spacing w:line="360" w:lineRule="auto"/>
            </w:pPr>
            <w:r w:rsidRPr="00A653A0">
              <w:t>Цветы</w:t>
            </w:r>
          </w:p>
          <w:p w:rsidR="00AD1272" w:rsidRPr="00A653A0" w:rsidRDefault="00F47596">
            <w:pPr>
              <w:numPr>
                <w:ilvl w:val="0"/>
                <w:numId w:val="29"/>
              </w:numPr>
              <w:spacing w:line="360" w:lineRule="auto"/>
            </w:pPr>
            <w:r w:rsidRPr="00A653A0">
              <w:t>Цветы</w:t>
            </w:r>
          </w:p>
          <w:p w:rsidR="00AD1272" w:rsidRPr="00A653A0" w:rsidRDefault="00AD1272">
            <w:pPr>
              <w:spacing w:line="360" w:lineRule="auto"/>
            </w:pPr>
          </w:p>
        </w:tc>
        <w:tc>
          <w:tcPr>
            <w:tcW w:w="1896" w:type="dxa"/>
            <w:tcBorders>
              <w:top w:val="single" w:sz="4" w:space="0" w:color="000000"/>
              <w:left w:val="single" w:sz="4" w:space="0" w:color="000000"/>
              <w:bottom w:val="single" w:sz="4" w:space="0" w:color="000000"/>
            </w:tcBorders>
            <w:shd w:val="clear" w:color="auto" w:fill="auto"/>
          </w:tcPr>
          <w:p w:rsidR="005B01CE" w:rsidRPr="005B01CE" w:rsidRDefault="004C685B" w:rsidP="005B01CE">
            <w:pPr>
              <w:spacing w:line="360" w:lineRule="auto"/>
              <w:rPr>
                <w:b/>
              </w:rPr>
            </w:pPr>
            <w:r>
              <w:rPr>
                <w:b/>
              </w:rPr>
              <w:t xml:space="preserve">     </w:t>
            </w:r>
            <w:r w:rsidR="005B01CE" w:rsidRPr="005B01CE">
              <w:rPr>
                <w:b/>
              </w:rPr>
              <w:t>06.05.2025</w:t>
            </w:r>
          </w:p>
          <w:p w:rsidR="005B01CE" w:rsidRPr="005B01CE" w:rsidRDefault="005B01CE" w:rsidP="005B01CE">
            <w:pPr>
              <w:spacing w:line="360" w:lineRule="auto"/>
              <w:jc w:val="center"/>
            </w:pPr>
            <w:r w:rsidRPr="005B01CE">
              <w:rPr>
                <w:b/>
              </w:rPr>
              <w:t>08.05.2025</w:t>
            </w:r>
          </w:p>
          <w:p w:rsidR="005B01CE" w:rsidRPr="005B01CE" w:rsidRDefault="005B01CE" w:rsidP="005B01CE">
            <w:pPr>
              <w:spacing w:line="360" w:lineRule="auto"/>
              <w:jc w:val="center"/>
              <w:rPr>
                <w:b/>
              </w:rPr>
            </w:pPr>
            <w:r w:rsidRPr="005B01CE">
              <w:rPr>
                <w:b/>
              </w:rPr>
              <w:t>13.05.2025</w:t>
            </w:r>
          </w:p>
          <w:p w:rsidR="005B01CE" w:rsidRPr="005B01CE" w:rsidRDefault="005B01CE" w:rsidP="005B01CE">
            <w:pPr>
              <w:spacing w:line="360" w:lineRule="auto"/>
              <w:jc w:val="center"/>
            </w:pPr>
            <w:r w:rsidRPr="005B01CE">
              <w:rPr>
                <w:b/>
              </w:rPr>
              <w:t>15.05.2025</w:t>
            </w:r>
          </w:p>
          <w:p w:rsidR="005B01CE" w:rsidRPr="005B01CE" w:rsidRDefault="005B01CE" w:rsidP="005B01CE">
            <w:pPr>
              <w:spacing w:line="360" w:lineRule="auto"/>
              <w:jc w:val="center"/>
            </w:pPr>
            <w:r w:rsidRPr="005B01CE">
              <w:rPr>
                <w:b/>
              </w:rPr>
              <w:t>20.05.2025</w:t>
            </w:r>
          </w:p>
          <w:p w:rsidR="005B01CE" w:rsidRPr="005B01CE" w:rsidRDefault="005B01CE" w:rsidP="005B01CE">
            <w:pPr>
              <w:spacing w:line="360" w:lineRule="auto"/>
              <w:jc w:val="center"/>
              <w:rPr>
                <w:b/>
              </w:rPr>
            </w:pPr>
            <w:r w:rsidRPr="005B01CE">
              <w:rPr>
                <w:b/>
              </w:rPr>
              <w:t>22.05.2025</w:t>
            </w:r>
          </w:p>
          <w:p w:rsidR="005B01CE" w:rsidRPr="005B01CE" w:rsidRDefault="005B01CE" w:rsidP="005B01CE">
            <w:pPr>
              <w:spacing w:line="360" w:lineRule="auto"/>
              <w:jc w:val="center"/>
            </w:pPr>
            <w:r w:rsidRPr="005B01CE">
              <w:rPr>
                <w:b/>
              </w:rPr>
              <w:t>27.05.2025</w:t>
            </w:r>
          </w:p>
          <w:p w:rsidR="00AD1272" w:rsidRDefault="005B01CE" w:rsidP="005B01CE">
            <w:pPr>
              <w:spacing w:line="360" w:lineRule="auto"/>
              <w:jc w:val="center"/>
            </w:pPr>
            <w:r w:rsidRPr="005B01CE">
              <w:rPr>
                <w:b/>
              </w:rPr>
              <w:t>29.05.2025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F47596">
            <w:pPr>
              <w:spacing w:line="360" w:lineRule="auto"/>
              <w:ind w:left="360"/>
              <w:jc w:val="center"/>
            </w:pPr>
            <w:r>
              <w:rPr>
                <w:b/>
              </w:rPr>
              <w:t>1</w:t>
            </w:r>
          </w:p>
          <w:p w:rsidR="00AD1272" w:rsidRDefault="008238F4">
            <w:pPr>
              <w:spacing w:line="360" w:lineRule="auto"/>
              <w:ind w:left="360"/>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p w:rsidR="005B01CE" w:rsidRDefault="005B01CE">
            <w:pPr>
              <w:spacing w:line="360" w:lineRule="auto"/>
              <w:ind w:left="360"/>
              <w:jc w:val="center"/>
              <w:rPr>
                <w:b/>
              </w:rPr>
            </w:pPr>
            <w:r w:rsidRPr="007C017F">
              <w:rPr>
                <w:b/>
                <w:sz w:val="18"/>
                <w:szCs w:val="18"/>
              </w:rPr>
              <w:t xml:space="preserve">Перенос </w:t>
            </w:r>
            <w:r>
              <w:rPr>
                <w:b/>
                <w:sz w:val="18"/>
                <w:szCs w:val="18"/>
              </w:rPr>
              <w:t>на 07.05</w:t>
            </w:r>
            <w:r w:rsidRPr="007C017F">
              <w:rPr>
                <w:b/>
                <w:sz w:val="18"/>
                <w:szCs w:val="18"/>
              </w:rPr>
              <w:t>.25</w:t>
            </w:r>
            <w:r>
              <w:rPr>
                <w:b/>
                <w:sz w:val="18"/>
                <w:szCs w:val="18"/>
              </w:rPr>
              <w:t xml:space="preserve"> г</w:t>
            </w:r>
          </w:p>
        </w:tc>
      </w:tr>
      <w:tr w:rsidR="00AD1272">
        <w:trPr>
          <w:trHeight w:val="70"/>
        </w:trPr>
        <w:tc>
          <w:tcPr>
            <w:tcW w:w="173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jc w:val="center"/>
            </w:pPr>
            <w:r>
              <w:rPr>
                <w:b/>
              </w:rPr>
              <w:t>Итого</w:t>
            </w:r>
          </w:p>
        </w:tc>
        <w:tc>
          <w:tcPr>
            <w:tcW w:w="3187"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jc w:val="center"/>
              <w:rPr>
                <w:b/>
              </w:rPr>
            </w:pPr>
          </w:p>
        </w:tc>
        <w:tc>
          <w:tcPr>
            <w:tcW w:w="1896"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jc w:val="center"/>
              <w:rPr>
                <w:b/>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jc w:val="center"/>
            </w:pPr>
            <w:r>
              <w:rPr>
                <w:b/>
              </w:rPr>
              <w:t>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jc w:val="center"/>
              <w:rPr>
                <w:b/>
              </w:rPr>
            </w:pPr>
          </w:p>
        </w:tc>
      </w:tr>
    </w:tbl>
    <w:p w:rsidR="00AD1272" w:rsidRDefault="00AD1272">
      <w:pPr>
        <w:spacing w:line="360" w:lineRule="auto"/>
        <w:ind w:left="360"/>
        <w:jc w:val="center"/>
        <w:rPr>
          <w:b/>
        </w:rPr>
      </w:pPr>
    </w:p>
    <w:p w:rsidR="00AD1272" w:rsidRDefault="00F47596">
      <w:pPr>
        <w:spacing w:line="360" w:lineRule="auto"/>
        <w:ind w:left="360"/>
        <w:jc w:val="center"/>
      </w:pPr>
      <w:r>
        <w:rPr>
          <w:b/>
          <w:sz w:val="28"/>
        </w:rPr>
        <w:t>Третий год обучения</w:t>
      </w:r>
    </w:p>
    <w:p w:rsidR="00AD1272" w:rsidRDefault="00F47596">
      <w:pPr>
        <w:spacing w:line="360" w:lineRule="auto"/>
        <w:ind w:left="360"/>
        <w:jc w:val="center"/>
      </w:pPr>
      <w:r>
        <w:rPr>
          <w:b/>
        </w:rPr>
        <w:t>(</w:t>
      </w:r>
      <w:r>
        <w:t>Подготовительная группа)</w:t>
      </w:r>
    </w:p>
    <w:tbl>
      <w:tblPr>
        <w:tblW w:w="0" w:type="auto"/>
        <w:tblInd w:w="-87" w:type="dxa"/>
        <w:tblLayout w:type="fixed"/>
        <w:tblLook w:val="04A0"/>
      </w:tblPr>
      <w:tblGrid>
        <w:gridCol w:w="1448"/>
        <w:gridCol w:w="3449"/>
        <w:gridCol w:w="1821"/>
        <w:gridCol w:w="1011"/>
        <w:gridCol w:w="1560"/>
      </w:tblGrid>
      <w:tr w:rsidR="00AD1272">
        <w:trPr>
          <w:trHeight w:val="544"/>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Месяц</w:t>
            </w:r>
          </w:p>
        </w:tc>
        <w:tc>
          <w:tcPr>
            <w:tcW w:w="344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Тема</w:t>
            </w:r>
          </w:p>
        </w:tc>
        <w:tc>
          <w:tcPr>
            <w:tcW w:w="182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Дата</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proofErr w:type="spellStart"/>
            <w:r>
              <w:rPr>
                <w:b/>
              </w:rPr>
              <w:t>Академ</w:t>
            </w:r>
            <w:proofErr w:type="spellEnd"/>
            <w:r>
              <w:rPr>
                <w:b/>
              </w:rPr>
              <w:t>. час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rPr>
                <w:b/>
              </w:rPr>
            </w:pPr>
            <w:r>
              <w:rPr>
                <w:b/>
              </w:rPr>
              <w:t>Примечания</w:t>
            </w:r>
          </w:p>
        </w:tc>
      </w:tr>
      <w:tr w:rsidR="00AD1272">
        <w:trPr>
          <w:trHeight w:val="544"/>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сентябрь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1"/>
              </w:numPr>
              <w:spacing w:line="360" w:lineRule="auto"/>
            </w:pPr>
            <w:r w:rsidRPr="00A653A0">
              <w:t>Приветствие</w:t>
            </w:r>
          </w:p>
          <w:p w:rsidR="00AD1272" w:rsidRPr="00A653A0" w:rsidRDefault="00F47596">
            <w:pPr>
              <w:numPr>
                <w:ilvl w:val="0"/>
                <w:numId w:val="31"/>
              </w:numPr>
              <w:spacing w:line="360" w:lineRule="auto"/>
            </w:pPr>
            <w:r w:rsidRPr="00A653A0">
              <w:t>Приветствие</w:t>
            </w:r>
          </w:p>
          <w:p w:rsidR="00AD1272" w:rsidRPr="00A653A0" w:rsidRDefault="00F47596">
            <w:pPr>
              <w:numPr>
                <w:ilvl w:val="0"/>
                <w:numId w:val="31"/>
              </w:numPr>
              <w:spacing w:line="360" w:lineRule="auto"/>
            </w:pPr>
            <w:r w:rsidRPr="00A653A0">
              <w:t>Приветствие</w:t>
            </w:r>
          </w:p>
          <w:p w:rsidR="00DC1620" w:rsidRPr="00A653A0" w:rsidRDefault="00DC1620">
            <w:pPr>
              <w:numPr>
                <w:ilvl w:val="0"/>
                <w:numId w:val="31"/>
              </w:numPr>
              <w:spacing w:line="360" w:lineRule="auto"/>
            </w:pPr>
            <w:r w:rsidRPr="00A653A0">
              <w:t>Приветствие</w:t>
            </w:r>
          </w:p>
          <w:p w:rsidR="00AD1272" w:rsidRDefault="00F47596">
            <w:pPr>
              <w:numPr>
                <w:ilvl w:val="0"/>
                <w:numId w:val="31"/>
              </w:numPr>
              <w:spacing w:line="360" w:lineRule="auto"/>
            </w:pPr>
            <w:r>
              <w:t>Наша квартира</w:t>
            </w:r>
          </w:p>
          <w:p w:rsidR="00AD1272" w:rsidRDefault="00F47596">
            <w:pPr>
              <w:numPr>
                <w:ilvl w:val="0"/>
                <w:numId w:val="31"/>
              </w:numPr>
              <w:spacing w:line="360" w:lineRule="auto"/>
            </w:pPr>
            <w:r>
              <w:t>Наша квартира</w:t>
            </w:r>
          </w:p>
          <w:p w:rsidR="00AD1272" w:rsidRDefault="00F47596">
            <w:pPr>
              <w:numPr>
                <w:ilvl w:val="0"/>
                <w:numId w:val="31"/>
              </w:numPr>
              <w:spacing w:line="360" w:lineRule="auto"/>
            </w:pPr>
            <w:r>
              <w:t>Наша квартира</w:t>
            </w:r>
          </w:p>
          <w:p w:rsidR="00DC1620" w:rsidRDefault="00DC1620">
            <w:pPr>
              <w:numPr>
                <w:ilvl w:val="0"/>
                <w:numId w:val="31"/>
              </w:numPr>
              <w:spacing w:line="360" w:lineRule="auto"/>
            </w:pPr>
            <w:r>
              <w:t>Наша квартира</w:t>
            </w:r>
          </w:p>
        </w:tc>
        <w:tc>
          <w:tcPr>
            <w:tcW w:w="1821" w:type="dxa"/>
            <w:tcBorders>
              <w:top w:val="single" w:sz="4" w:space="0" w:color="000000"/>
              <w:left w:val="single" w:sz="4" w:space="0" w:color="000000"/>
              <w:bottom w:val="single" w:sz="4" w:space="0" w:color="000000"/>
            </w:tcBorders>
            <w:shd w:val="clear" w:color="auto" w:fill="auto"/>
          </w:tcPr>
          <w:p w:rsidR="00CD11CA" w:rsidRDefault="00522398" w:rsidP="00CD11CA">
            <w:pPr>
              <w:spacing w:line="360" w:lineRule="auto"/>
              <w:ind w:left="360"/>
            </w:pPr>
            <w:r>
              <w:rPr>
                <w:b/>
              </w:rPr>
              <w:t>04</w:t>
            </w:r>
            <w:r w:rsidR="00CD11CA">
              <w:rPr>
                <w:b/>
              </w:rPr>
              <w:t>.09.2024</w:t>
            </w:r>
          </w:p>
          <w:p w:rsidR="00CD11CA" w:rsidRDefault="00522398" w:rsidP="00CD11CA">
            <w:pPr>
              <w:spacing w:line="360" w:lineRule="auto"/>
              <w:ind w:left="360"/>
            </w:pPr>
            <w:r>
              <w:rPr>
                <w:b/>
              </w:rPr>
              <w:t>06</w:t>
            </w:r>
            <w:r w:rsidR="00CD11CA">
              <w:rPr>
                <w:b/>
              </w:rPr>
              <w:t xml:space="preserve">.09.2024 </w:t>
            </w:r>
            <w:r>
              <w:rPr>
                <w:b/>
              </w:rPr>
              <w:t>11</w:t>
            </w:r>
            <w:r w:rsidR="00CD11CA">
              <w:rPr>
                <w:b/>
              </w:rPr>
              <w:t>.09.2024</w:t>
            </w:r>
          </w:p>
          <w:p w:rsidR="00CD11CA" w:rsidRDefault="00522398" w:rsidP="00CD11CA">
            <w:pPr>
              <w:spacing w:line="360" w:lineRule="auto"/>
              <w:ind w:left="360"/>
            </w:pPr>
            <w:r>
              <w:rPr>
                <w:b/>
              </w:rPr>
              <w:t>13</w:t>
            </w:r>
            <w:r w:rsidR="00CD11CA">
              <w:rPr>
                <w:b/>
              </w:rPr>
              <w:t xml:space="preserve">.09.2024 </w:t>
            </w:r>
            <w:r>
              <w:rPr>
                <w:b/>
              </w:rPr>
              <w:t>18</w:t>
            </w:r>
            <w:r w:rsidR="00CD11CA">
              <w:rPr>
                <w:b/>
              </w:rPr>
              <w:t>.09.2024</w:t>
            </w:r>
          </w:p>
          <w:p w:rsidR="00CD11CA" w:rsidRDefault="00522398" w:rsidP="00CD11CA">
            <w:pPr>
              <w:spacing w:line="360" w:lineRule="auto"/>
              <w:ind w:left="360"/>
              <w:rPr>
                <w:b/>
              </w:rPr>
            </w:pPr>
            <w:r>
              <w:rPr>
                <w:b/>
              </w:rPr>
              <w:t>20</w:t>
            </w:r>
            <w:r w:rsidR="00CD11CA">
              <w:rPr>
                <w:b/>
              </w:rPr>
              <w:t>.09.2024</w:t>
            </w:r>
          </w:p>
          <w:p w:rsidR="00CD11CA" w:rsidRDefault="00522398" w:rsidP="00CD11CA">
            <w:pPr>
              <w:spacing w:line="360" w:lineRule="auto"/>
              <w:ind w:left="360"/>
              <w:rPr>
                <w:b/>
              </w:rPr>
            </w:pPr>
            <w:r>
              <w:rPr>
                <w:b/>
              </w:rPr>
              <w:t>25</w:t>
            </w:r>
            <w:r w:rsidR="00CD11CA">
              <w:rPr>
                <w:b/>
              </w:rPr>
              <w:t>.09.2024</w:t>
            </w:r>
          </w:p>
          <w:p w:rsidR="00AD1272" w:rsidRDefault="00522398" w:rsidP="00CD11CA">
            <w:pPr>
              <w:spacing w:line="360" w:lineRule="auto"/>
              <w:ind w:left="360"/>
            </w:pPr>
            <w:r>
              <w:rPr>
                <w:b/>
              </w:rPr>
              <w:t>27</w:t>
            </w:r>
            <w:r w:rsidR="00CD11CA">
              <w:rPr>
                <w:b/>
              </w:rPr>
              <w:t>.09.2024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p w:rsidR="00AD1272" w:rsidRDefault="008238F4">
            <w:pPr>
              <w:spacing w:line="360" w:lineRule="auto"/>
              <w:ind w:left="360"/>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457"/>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lastRenderedPageBreak/>
              <w:t>октябрь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2"/>
              </w:numPr>
              <w:spacing w:line="360" w:lineRule="auto"/>
            </w:pPr>
            <w:r w:rsidRPr="00A653A0">
              <w:t>Домашние животные</w:t>
            </w:r>
          </w:p>
          <w:p w:rsidR="00AD1272" w:rsidRPr="00A653A0" w:rsidRDefault="00F47596">
            <w:pPr>
              <w:numPr>
                <w:ilvl w:val="0"/>
                <w:numId w:val="32"/>
              </w:numPr>
              <w:spacing w:line="360" w:lineRule="auto"/>
            </w:pPr>
            <w:r w:rsidRPr="00A653A0">
              <w:t>Домашние животные</w:t>
            </w:r>
          </w:p>
          <w:p w:rsidR="00AD1272" w:rsidRPr="00A653A0" w:rsidRDefault="00F47596">
            <w:pPr>
              <w:numPr>
                <w:ilvl w:val="0"/>
                <w:numId w:val="32"/>
              </w:numPr>
              <w:spacing w:line="360" w:lineRule="auto"/>
            </w:pPr>
            <w:r w:rsidRPr="00A653A0">
              <w:t>Домашние животные</w:t>
            </w:r>
          </w:p>
          <w:p w:rsidR="00AD1272" w:rsidRPr="00A653A0" w:rsidRDefault="00F47596">
            <w:pPr>
              <w:numPr>
                <w:ilvl w:val="0"/>
                <w:numId w:val="32"/>
              </w:numPr>
              <w:spacing w:line="360" w:lineRule="auto"/>
            </w:pPr>
            <w:r w:rsidRPr="00A653A0">
              <w:t>Домашние животные</w:t>
            </w:r>
          </w:p>
          <w:p w:rsidR="00AD1272" w:rsidRPr="00A653A0" w:rsidRDefault="00F47596">
            <w:pPr>
              <w:numPr>
                <w:ilvl w:val="0"/>
                <w:numId w:val="32"/>
              </w:numPr>
              <w:spacing w:line="360" w:lineRule="auto"/>
            </w:pPr>
            <w:r w:rsidRPr="00A653A0">
              <w:t>Дикие животные</w:t>
            </w:r>
          </w:p>
          <w:p w:rsidR="00AD1272" w:rsidRPr="00A653A0" w:rsidRDefault="00F47596">
            <w:pPr>
              <w:numPr>
                <w:ilvl w:val="0"/>
                <w:numId w:val="32"/>
              </w:numPr>
              <w:spacing w:line="360" w:lineRule="auto"/>
            </w:pPr>
            <w:r w:rsidRPr="00A653A0">
              <w:t>Дикие животные</w:t>
            </w:r>
          </w:p>
          <w:p w:rsidR="00AD1272" w:rsidRPr="00A653A0" w:rsidRDefault="00F47596">
            <w:pPr>
              <w:numPr>
                <w:ilvl w:val="0"/>
                <w:numId w:val="32"/>
              </w:numPr>
              <w:spacing w:line="360" w:lineRule="auto"/>
            </w:pPr>
            <w:r w:rsidRPr="00A653A0">
              <w:t>Дикие животные</w:t>
            </w:r>
          </w:p>
          <w:p w:rsidR="00AD1272" w:rsidRPr="00A653A0" w:rsidRDefault="00F47596">
            <w:pPr>
              <w:numPr>
                <w:ilvl w:val="0"/>
                <w:numId w:val="32"/>
              </w:numPr>
              <w:spacing w:line="360" w:lineRule="auto"/>
            </w:pPr>
            <w:r w:rsidRPr="00A653A0">
              <w:t>Дикие животные</w:t>
            </w:r>
          </w:p>
        </w:tc>
        <w:tc>
          <w:tcPr>
            <w:tcW w:w="1821" w:type="dxa"/>
            <w:tcBorders>
              <w:top w:val="single" w:sz="4" w:space="0" w:color="000000"/>
              <w:left w:val="single" w:sz="4" w:space="0" w:color="000000"/>
              <w:bottom w:val="single" w:sz="4" w:space="0" w:color="000000"/>
            </w:tcBorders>
            <w:shd w:val="clear" w:color="auto" w:fill="auto"/>
          </w:tcPr>
          <w:p w:rsidR="00CD11CA" w:rsidRDefault="00522398" w:rsidP="00CD11CA">
            <w:pPr>
              <w:spacing w:line="360" w:lineRule="auto"/>
              <w:ind w:left="360"/>
              <w:rPr>
                <w:b/>
              </w:rPr>
            </w:pPr>
            <w:r>
              <w:rPr>
                <w:b/>
              </w:rPr>
              <w:t>02</w:t>
            </w:r>
            <w:r w:rsidR="00CD11CA">
              <w:rPr>
                <w:b/>
              </w:rPr>
              <w:t>.10.2024</w:t>
            </w:r>
          </w:p>
          <w:p w:rsidR="00CD11CA" w:rsidRDefault="00522398" w:rsidP="00CD11CA">
            <w:pPr>
              <w:spacing w:line="360" w:lineRule="auto"/>
              <w:ind w:left="360"/>
            </w:pPr>
            <w:r>
              <w:rPr>
                <w:b/>
              </w:rPr>
              <w:t>04</w:t>
            </w:r>
            <w:r w:rsidR="00CD11CA">
              <w:rPr>
                <w:b/>
              </w:rPr>
              <w:t>.10.2024</w:t>
            </w:r>
          </w:p>
          <w:p w:rsidR="00CD11CA" w:rsidRDefault="00522398" w:rsidP="00CD11CA">
            <w:pPr>
              <w:spacing w:line="360" w:lineRule="auto"/>
              <w:ind w:left="360"/>
            </w:pPr>
            <w:r>
              <w:rPr>
                <w:b/>
              </w:rPr>
              <w:t>09</w:t>
            </w:r>
            <w:r w:rsidR="00CD11CA">
              <w:rPr>
                <w:b/>
              </w:rPr>
              <w:t xml:space="preserve">.10.2024 </w:t>
            </w:r>
            <w:r>
              <w:rPr>
                <w:b/>
              </w:rPr>
              <w:t>11</w:t>
            </w:r>
            <w:r w:rsidR="00CD11CA">
              <w:rPr>
                <w:b/>
              </w:rPr>
              <w:t>.10.2024</w:t>
            </w:r>
          </w:p>
          <w:p w:rsidR="00CD11CA" w:rsidRDefault="00522398" w:rsidP="00CD11CA">
            <w:pPr>
              <w:spacing w:line="360" w:lineRule="auto"/>
              <w:ind w:left="360"/>
            </w:pPr>
            <w:r>
              <w:rPr>
                <w:b/>
              </w:rPr>
              <w:t>16</w:t>
            </w:r>
            <w:r w:rsidR="00CD11CA">
              <w:rPr>
                <w:b/>
              </w:rPr>
              <w:t xml:space="preserve">.10.2024 </w:t>
            </w:r>
            <w:r>
              <w:rPr>
                <w:b/>
              </w:rPr>
              <w:t>18</w:t>
            </w:r>
            <w:r w:rsidR="00CD11CA">
              <w:rPr>
                <w:b/>
              </w:rPr>
              <w:t>.10.2024</w:t>
            </w:r>
          </w:p>
          <w:p w:rsidR="00AD1272" w:rsidRDefault="00522398" w:rsidP="00CD11CA">
            <w:pPr>
              <w:spacing w:line="360" w:lineRule="auto"/>
              <w:ind w:left="360"/>
            </w:pPr>
            <w:r>
              <w:rPr>
                <w:b/>
              </w:rPr>
              <w:t>23</w:t>
            </w:r>
            <w:r w:rsidR="00CD11CA">
              <w:rPr>
                <w:b/>
              </w:rPr>
              <w:t xml:space="preserve">.10.2024 </w:t>
            </w:r>
            <w:r>
              <w:rPr>
                <w:b/>
              </w:rPr>
              <w:t>25</w:t>
            </w:r>
            <w:r w:rsidR="00CD11CA">
              <w:rPr>
                <w:b/>
              </w:rPr>
              <w:t>.10.2024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265"/>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ноябрь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3"/>
              </w:numPr>
              <w:spacing w:line="360" w:lineRule="auto"/>
            </w:pPr>
            <w:r w:rsidRPr="00A653A0">
              <w:t>Цвета</w:t>
            </w:r>
          </w:p>
          <w:p w:rsidR="00AD1272" w:rsidRPr="00A653A0" w:rsidRDefault="00F47596">
            <w:pPr>
              <w:numPr>
                <w:ilvl w:val="0"/>
                <w:numId w:val="33"/>
              </w:numPr>
              <w:spacing w:line="360" w:lineRule="auto"/>
            </w:pPr>
            <w:r w:rsidRPr="00A653A0">
              <w:t xml:space="preserve">Цвета </w:t>
            </w:r>
          </w:p>
          <w:p w:rsidR="00AD1272" w:rsidRPr="00A653A0" w:rsidRDefault="00F47596">
            <w:pPr>
              <w:numPr>
                <w:ilvl w:val="0"/>
                <w:numId w:val="33"/>
              </w:numPr>
              <w:spacing w:line="360" w:lineRule="auto"/>
            </w:pPr>
            <w:r w:rsidRPr="00A653A0">
              <w:t>Цвета</w:t>
            </w:r>
          </w:p>
          <w:p w:rsidR="00AD1272" w:rsidRPr="00A653A0" w:rsidRDefault="00F47596">
            <w:pPr>
              <w:numPr>
                <w:ilvl w:val="0"/>
                <w:numId w:val="33"/>
              </w:numPr>
              <w:spacing w:line="360" w:lineRule="auto"/>
            </w:pPr>
            <w:r w:rsidRPr="00A653A0">
              <w:t xml:space="preserve">Цвета </w:t>
            </w:r>
          </w:p>
          <w:p w:rsidR="00AD1272" w:rsidRPr="00A653A0" w:rsidRDefault="00F47596">
            <w:pPr>
              <w:numPr>
                <w:ilvl w:val="0"/>
                <w:numId w:val="33"/>
              </w:numPr>
              <w:spacing w:line="360" w:lineRule="auto"/>
            </w:pPr>
            <w:r w:rsidRPr="00A653A0">
              <w:t>Еда</w:t>
            </w:r>
          </w:p>
          <w:p w:rsidR="00AD1272" w:rsidRPr="00A653A0" w:rsidRDefault="00F47596">
            <w:pPr>
              <w:numPr>
                <w:ilvl w:val="0"/>
                <w:numId w:val="33"/>
              </w:numPr>
              <w:spacing w:line="360" w:lineRule="auto"/>
            </w:pPr>
            <w:r w:rsidRPr="00A653A0">
              <w:t>Еда</w:t>
            </w:r>
          </w:p>
          <w:p w:rsidR="00AD1272" w:rsidRPr="00A653A0" w:rsidRDefault="00F47596">
            <w:pPr>
              <w:numPr>
                <w:ilvl w:val="0"/>
                <w:numId w:val="33"/>
              </w:numPr>
              <w:spacing w:line="360" w:lineRule="auto"/>
            </w:pPr>
            <w:r w:rsidRPr="00A653A0">
              <w:t>Еда</w:t>
            </w:r>
          </w:p>
          <w:p w:rsidR="00AD1272" w:rsidRPr="00A653A0" w:rsidRDefault="00F47596">
            <w:pPr>
              <w:numPr>
                <w:ilvl w:val="0"/>
                <w:numId w:val="33"/>
              </w:numPr>
              <w:spacing w:line="360" w:lineRule="auto"/>
            </w:pPr>
            <w:r w:rsidRPr="00A653A0">
              <w:t>Еда</w:t>
            </w:r>
          </w:p>
        </w:tc>
        <w:tc>
          <w:tcPr>
            <w:tcW w:w="1821" w:type="dxa"/>
            <w:tcBorders>
              <w:top w:val="single" w:sz="4" w:space="0" w:color="000000"/>
              <w:left w:val="single" w:sz="4" w:space="0" w:color="000000"/>
              <w:bottom w:val="single" w:sz="4" w:space="0" w:color="000000"/>
            </w:tcBorders>
            <w:shd w:val="clear" w:color="auto" w:fill="auto"/>
          </w:tcPr>
          <w:p w:rsidR="00CD11CA" w:rsidRDefault="00522398" w:rsidP="00CD11CA">
            <w:pPr>
              <w:spacing w:line="360" w:lineRule="auto"/>
              <w:ind w:left="360"/>
            </w:pPr>
            <w:r>
              <w:rPr>
                <w:b/>
              </w:rPr>
              <w:t>01</w:t>
            </w:r>
            <w:r w:rsidR="00CD11CA">
              <w:rPr>
                <w:b/>
              </w:rPr>
              <w:t>.11.2024</w:t>
            </w:r>
          </w:p>
          <w:p w:rsidR="00CD11CA" w:rsidRDefault="00522398" w:rsidP="00CD11CA">
            <w:pPr>
              <w:spacing w:line="360" w:lineRule="auto"/>
              <w:ind w:left="360"/>
            </w:pPr>
            <w:r>
              <w:rPr>
                <w:b/>
              </w:rPr>
              <w:t>06</w:t>
            </w:r>
            <w:r w:rsidR="00CD11CA">
              <w:rPr>
                <w:b/>
              </w:rPr>
              <w:t>.11.2024</w:t>
            </w:r>
          </w:p>
          <w:p w:rsidR="00CD11CA" w:rsidRDefault="00522398" w:rsidP="00CD11CA">
            <w:pPr>
              <w:spacing w:line="360" w:lineRule="auto"/>
              <w:ind w:left="360"/>
              <w:rPr>
                <w:b/>
              </w:rPr>
            </w:pPr>
            <w:r>
              <w:rPr>
                <w:b/>
              </w:rPr>
              <w:t>08</w:t>
            </w:r>
            <w:r w:rsidR="00CD11CA">
              <w:rPr>
                <w:b/>
              </w:rPr>
              <w:t>.11.2024</w:t>
            </w:r>
          </w:p>
          <w:p w:rsidR="00CD11CA" w:rsidRDefault="00522398" w:rsidP="00CD11CA">
            <w:pPr>
              <w:spacing w:line="360" w:lineRule="auto"/>
              <w:ind w:left="360"/>
            </w:pPr>
            <w:r>
              <w:rPr>
                <w:b/>
              </w:rPr>
              <w:t>13</w:t>
            </w:r>
            <w:r w:rsidR="00CD11CA">
              <w:rPr>
                <w:b/>
              </w:rPr>
              <w:t>.11.2024</w:t>
            </w:r>
          </w:p>
          <w:p w:rsidR="00CD11CA" w:rsidRDefault="00522398" w:rsidP="00CD11CA">
            <w:pPr>
              <w:spacing w:line="360" w:lineRule="auto"/>
              <w:ind w:left="360"/>
              <w:rPr>
                <w:b/>
              </w:rPr>
            </w:pPr>
            <w:r>
              <w:rPr>
                <w:b/>
              </w:rPr>
              <w:t>15</w:t>
            </w:r>
            <w:r w:rsidR="00CD11CA">
              <w:rPr>
                <w:b/>
              </w:rPr>
              <w:t>.11.2024</w:t>
            </w:r>
          </w:p>
          <w:p w:rsidR="00CD11CA" w:rsidRDefault="00522398" w:rsidP="00CD11CA">
            <w:pPr>
              <w:spacing w:line="360" w:lineRule="auto"/>
              <w:ind w:left="360"/>
            </w:pPr>
            <w:r>
              <w:rPr>
                <w:b/>
              </w:rPr>
              <w:t>20</w:t>
            </w:r>
            <w:r w:rsidR="00CD11CA">
              <w:rPr>
                <w:b/>
              </w:rPr>
              <w:t>.11.2024</w:t>
            </w:r>
          </w:p>
          <w:p w:rsidR="00CD11CA" w:rsidRDefault="00522398" w:rsidP="00CD11CA">
            <w:pPr>
              <w:spacing w:line="360" w:lineRule="auto"/>
              <w:ind w:left="360"/>
              <w:rPr>
                <w:b/>
              </w:rPr>
            </w:pPr>
            <w:r>
              <w:rPr>
                <w:b/>
              </w:rPr>
              <w:t>22</w:t>
            </w:r>
            <w:r w:rsidR="00CD11CA">
              <w:rPr>
                <w:b/>
              </w:rPr>
              <w:t>.11.2024</w:t>
            </w:r>
          </w:p>
          <w:p w:rsidR="00AD1272" w:rsidRDefault="00522398" w:rsidP="00CD11CA">
            <w:pPr>
              <w:spacing w:line="360" w:lineRule="auto"/>
              <w:ind w:left="360"/>
            </w:pPr>
            <w:r>
              <w:rPr>
                <w:b/>
              </w:rPr>
              <w:t>27</w:t>
            </w:r>
            <w:r w:rsidR="00CD11CA">
              <w:rPr>
                <w:b/>
              </w:rPr>
              <w:t>.11.2024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317"/>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декабрь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4"/>
              </w:numPr>
              <w:spacing w:line="360" w:lineRule="auto"/>
            </w:pPr>
            <w:r w:rsidRPr="00A653A0">
              <w:t>Одежда</w:t>
            </w:r>
          </w:p>
          <w:p w:rsidR="00AD1272" w:rsidRPr="00A653A0" w:rsidRDefault="00F47596">
            <w:pPr>
              <w:numPr>
                <w:ilvl w:val="0"/>
                <w:numId w:val="34"/>
              </w:numPr>
              <w:spacing w:line="360" w:lineRule="auto"/>
            </w:pPr>
            <w:r w:rsidRPr="00A653A0">
              <w:t>Одежда</w:t>
            </w:r>
          </w:p>
          <w:p w:rsidR="00AD1272" w:rsidRPr="00A653A0" w:rsidRDefault="00F47596">
            <w:pPr>
              <w:numPr>
                <w:ilvl w:val="0"/>
                <w:numId w:val="34"/>
              </w:numPr>
              <w:spacing w:line="360" w:lineRule="auto"/>
            </w:pPr>
            <w:r w:rsidRPr="00A653A0">
              <w:t>Одежда</w:t>
            </w:r>
          </w:p>
          <w:p w:rsidR="00AD1272" w:rsidRPr="00A653A0" w:rsidRDefault="00F47596">
            <w:pPr>
              <w:numPr>
                <w:ilvl w:val="0"/>
                <w:numId w:val="34"/>
              </w:numPr>
              <w:spacing w:line="360" w:lineRule="auto"/>
            </w:pPr>
            <w:r w:rsidRPr="00A653A0">
              <w:t>Одежда</w:t>
            </w:r>
          </w:p>
          <w:p w:rsidR="00AD1272" w:rsidRPr="00A653A0" w:rsidRDefault="00F47596">
            <w:pPr>
              <w:numPr>
                <w:ilvl w:val="0"/>
                <w:numId w:val="34"/>
              </w:numPr>
              <w:spacing w:line="360" w:lineRule="auto"/>
            </w:pPr>
            <w:r w:rsidRPr="00A653A0">
              <w:t xml:space="preserve"> Сезоны</w:t>
            </w:r>
          </w:p>
          <w:p w:rsidR="00AD1272" w:rsidRPr="00A653A0" w:rsidRDefault="00F47596">
            <w:pPr>
              <w:numPr>
                <w:ilvl w:val="0"/>
                <w:numId w:val="34"/>
              </w:numPr>
              <w:spacing w:line="360" w:lineRule="auto"/>
            </w:pPr>
            <w:r w:rsidRPr="00A653A0">
              <w:t>Сезоны</w:t>
            </w:r>
          </w:p>
          <w:p w:rsidR="00AD1272" w:rsidRDefault="00F47596">
            <w:pPr>
              <w:numPr>
                <w:ilvl w:val="0"/>
                <w:numId w:val="34"/>
              </w:numPr>
              <w:spacing w:line="360" w:lineRule="auto"/>
            </w:pPr>
            <w:r>
              <w:t>Сезоны</w:t>
            </w:r>
          </w:p>
          <w:p w:rsidR="00AD1272" w:rsidRDefault="00F47596">
            <w:pPr>
              <w:numPr>
                <w:ilvl w:val="0"/>
                <w:numId w:val="34"/>
              </w:numPr>
              <w:spacing w:line="360" w:lineRule="auto"/>
            </w:pPr>
            <w:r>
              <w:t>Сезоны</w:t>
            </w:r>
          </w:p>
        </w:tc>
        <w:tc>
          <w:tcPr>
            <w:tcW w:w="1821" w:type="dxa"/>
            <w:tcBorders>
              <w:top w:val="single" w:sz="4" w:space="0" w:color="000000"/>
              <w:left w:val="single" w:sz="4" w:space="0" w:color="000000"/>
              <w:bottom w:val="single" w:sz="4" w:space="0" w:color="000000"/>
            </w:tcBorders>
            <w:shd w:val="clear" w:color="auto" w:fill="auto"/>
          </w:tcPr>
          <w:p w:rsidR="00CD11CA" w:rsidRDefault="00522398" w:rsidP="00CD11CA">
            <w:pPr>
              <w:spacing w:line="360" w:lineRule="auto"/>
              <w:ind w:left="360"/>
            </w:pPr>
            <w:r>
              <w:rPr>
                <w:b/>
              </w:rPr>
              <w:t>04</w:t>
            </w:r>
            <w:r w:rsidR="00CD11CA">
              <w:rPr>
                <w:b/>
              </w:rPr>
              <w:t>.12.2024</w:t>
            </w:r>
          </w:p>
          <w:p w:rsidR="00CD11CA" w:rsidRDefault="00522398" w:rsidP="00CD11CA">
            <w:pPr>
              <w:spacing w:line="360" w:lineRule="auto"/>
              <w:ind w:left="360"/>
              <w:rPr>
                <w:b/>
              </w:rPr>
            </w:pPr>
            <w:r>
              <w:rPr>
                <w:b/>
              </w:rPr>
              <w:t>06</w:t>
            </w:r>
            <w:r w:rsidR="00CD11CA">
              <w:rPr>
                <w:b/>
              </w:rPr>
              <w:t>.12.2024</w:t>
            </w:r>
          </w:p>
          <w:p w:rsidR="00CD11CA" w:rsidRDefault="00522398" w:rsidP="00CD11CA">
            <w:pPr>
              <w:spacing w:line="360" w:lineRule="auto"/>
              <w:ind w:left="360"/>
            </w:pPr>
            <w:r>
              <w:rPr>
                <w:b/>
              </w:rPr>
              <w:t>11</w:t>
            </w:r>
            <w:r w:rsidR="00CD11CA">
              <w:rPr>
                <w:b/>
              </w:rPr>
              <w:t>.12.2024</w:t>
            </w:r>
          </w:p>
          <w:p w:rsidR="00CD11CA" w:rsidRDefault="00522398" w:rsidP="00CD11CA">
            <w:pPr>
              <w:spacing w:line="360" w:lineRule="auto"/>
              <w:ind w:left="360"/>
            </w:pPr>
            <w:r>
              <w:rPr>
                <w:b/>
              </w:rPr>
              <w:t>13</w:t>
            </w:r>
            <w:r w:rsidR="00CD11CA">
              <w:rPr>
                <w:b/>
              </w:rPr>
              <w:t>.12.2024</w:t>
            </w:r>
          </w:p>
          <w:p w:rsidR="00CD11CA" w:rsidRDefault="00522398" w:rsidP="00CD11CA">
            <w:pPr>
              <w:spacing w:line="360" w:lineRule="auto"/>
              <w:ind w:left="360"/>
            </w:pPr>
            <w:r>
              <w:rPr>
                <w:b/>
              </w:rPr>
              <w:t>18</w:t>
            </w:r>
            <w:r w:rsidR="00CD11CA">
              <w:rPr>
                <w:b/>
              </w:rPr>
              <w:t>.12.2024</w:t>
            </w:r>
          </w:p>
          <w:p w:rsidR="00CD11CA" w:rsidRDefault="00522398" w:rsidP="00CD11CA">
            <w:pPr>
              <w:spacing w:line="360" w:lineRule="auto"/>
              <w:ind w:left="360"/>
              <w:rPr>
                <w:b/>
              </w:rPr>
            </w:pPr>
            <w:r>
              <w:rPr>
                <w:b/>
              </w:rPr>
              <w:t>20</w:t>
            </w:r>
            <w:r w:rsidR="00CD11CA">
              <w:rPr>
                <w:b/>
              </w:rPr>
              <w:t>.12.2024</w:t>
            </w:r>
          </w:p>
          <w:p w:rsidR="00CD11CA" w:rsidRDefault="00522398" w:rsidP="00CD11CA">
            <w:pPr>
              <w:spacing w:line="360" w:lineRule="auto"/>
              <w:ind w:left="360"/>
            </w:pPr>
            <w:r>
              <w:rPr>
                <w:b/>
              </w:rPr>
              <w:t>25</w:t>
            </w:r>
            <w:r w:rsidR="00CD11CA">
              <w:rPr>
                <w:b/>
              </w:rPr>
              <w:t>.12.2024</w:t>
            </w:r>
          </w:p>
          <w:p w:rsidR="00AD1272" w:rsidRDefault="00522398" w:rsidP="00CD11CA">
            <w:pPr>
              <w:spacing w:line="360" w:lineRule="auto"/>
              <w:ind w:left="360"/>
            </w:pPr>
            <w:r>
              <w:rPr>
                <w:b/>
              </w:rPr>
              <w:t>27</w:t>
            </w:r>
            <w:r w:rsidR="00CD11CA">
              <w:rPr>
                <w:b/>
              </w:rPr>
              <w:t>.12.2024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415"/>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январь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5"/>
              </w:numPr>
              <w:spacing w:line="360" w:lineRule="auto"/>
            </w:pPr>
            <w:r w:rsidRPr="00A653A0">
              <w:t>Дни недели</w:t>
            </w:r>
          </w:p>
          <w:p w:rsidR="00AD1272" w:rsidRPr="00A653A0" w:rsidRDefault="00F47596">
            <w:pPr>
              <w:numPr>
                <w:ilvl w:val="0"/>
                <w:numId w:val="35"/>
              </w:numPr>
              <w:spacing w:line="360" w:lineRule="auto"/>
            </w:pPr>
            <w:r w:rsidRPr="00A653A0">
              <w:t>Дни недели</w:t>
            </w:r>
          </w:p>
          <w:p w:rsidR="00AD1272" w:rsidRPr="00A653A0" w:rsidRDefault="00F47596">
            <w:pPr>
              <w:numPr>
                <w:ilvl w:val="0"/>
                <w:numId w:val="35"/>
              </w:numPr>
              <w:spacing w:line="360" w:lineRule="auto"/>
            </w:pPr>
            <w:r w:rsidRPr="00A653A0">
              <w:t>Дни недели</w:t>
            </w:r>
          </w:p>
          <w:p w:rsidR="00AD1272" w:rsidRPr="00A653A0" w:rsidRDefault="00F47596">
            <w:pPr>
              <w:numPr>
                <w:ilvl w:val="0"/>
                <w:numId w:val="35"/>
              </w:numPr>
              <w:spacing w:line="360" w:lineRule="auto"/>
            </w:pPr>
            <w:r w:rsidRPr="00A653A0">
              <w:t>По улицам города</w:t>
            </w:r>
          </w:p>
          <w:p w:rsidR="00AD1272" w:rsidRPr="00A653A0" w:rsidRDefault="00F47596">
            <w:pPr>
              <w:numPr>
                <w:ilvl w:val="0"/>
                <w:numId w:val="35"/>
              </w:numPr>
              <w:spacing w:line="360" w:lineRule="auto"/>
            </w:pPr>
            <w:r w:rsidRPr="00A653A0">
              <w:t>По улицам города</w:t>
            </w:r>
          </w:p>
          <w:p w:rsidR="00AD1272" w:rsidRPr="00A653A0" w:rsidRDefault="00F47596">
            <w:pPr>
              <w:numPr>
                <w:ilvl w:val="0"/>
                <w:numId w:val="35"/>
              </w:numPr>
              <w:spacing w:line="360" w:lineRule="auto"/>
            </w:pPr>
            <w:r w:rsidRPr="00A653A0">
              <w:t>По улицам города</w:t>
            </w:r>
          </w:p>
          <w:p w:rsidR="00AD1272" w:rsidRPr="00A653A0" w:rsidRDefault="00F47596">
            <w:pPr>
              <w:numPr>
                <w:ilvl w:val="0"/>
                <w:numId w:val="35"/>
              </w:numPr>
              <w:spacing w:line="360" w:lineRule="auto"/>
            </w:pPr>
            <w:r w:rsidRPr="00A653A0">
              <w:t>По улицам города</w:t>
            </w:r>
          </w:p>
        </w:tc>
        <w:tc>
          <w:tcPr>
            <w:tcW w:w="1821" w:type="dxa"/>
            <w:tcBorders>
              <w:top w:val="single" w:sz="4" w:space="0" w:color="000000"/>
              <w:left w:val="single" w:sz="4" w:space="0" w:color="000000"/>
              <w:bottom w:val="single" w:sz="4" w:space="0" w:color="000000"/>
            </w:tcBorders>
            <w:shd w:val="clear" w:color="auto" w:fill="auto"/>
          </w:tcPr>
          <w:p w:rsidR="005B01CE" w:rsidRDefault="005B01CE" w:rsidP="005B01CE">
            <w:pPr>
              <w:spacing w:line="360" w:lineRule="auto"/>
              <w:ind w:left="360"/>
            </w:pPr>
            <w:r>
              <w:rPr>
                <w:b/>
              </w:rPr>
              <w:t>09.01.2025</w:t>
            </w:r>
          </w:p>
          <w:p w:rsidR="005B01CE" w:rsidRDefault="005B01CE" w:rsidP="005B01CE">
            <w:pPr>
              <w:spacing w:line="360" w:lineRule="auto"/>
              <w:ind w:left="360"/>
            </w:pPr>
            <w:r>
              <w:rPr>
                <w:b/>
              </w:rPr>
              <w:t>10.01.2025</w:t>
            </w:r>
          </w:p>
          <w:p w:rsidR="005B01CE" w:rsidRDefault="00522398" w:rsidP="005B01CE">
            <w:pPr>
              <w:spacing w:line="360" w:lineRule="auto"/>
              <w:ind w:left="360"/>
            </w:pPr>
            <w:r>
              <w:rPr>
                <w:b/>
              </w:rPr>
              <w:t>15</w:t>
            </w:r>
            <w:r w:rsidR="005B01CE">
              <w:rPr>
                <w:b/>
              </w:rPr>
              <w:t>.01.2025</w:t>
            </w:r>
          </w:p>
          <w:p w:rsidR="005B01CE" w:rsidRDefault="00522398" w:rsidP="005B01CE">
            <w:pPr>
              <w:spacing w:line="360" w:lineRule="auto"/>
              <w:ind w:left="360"/>
            </w:pPr>
            <w:r>
              <w:rPr>
                <w:b/>
              </w:rPr>
              <w:t>17</w:t>
            </w:r>
            <w:r w:rsidR="005B01CE">
              <w:rPr>
                <w:b/>
              </w:rPr>
              <w:t>.01.2025</w:t>
            </w:r>
          </w:p>
          <w:p w:rsidR="005B01CE" w:rsidRDefault="00522398" w:rsidP="005B01CE">
            <w:pPr>
              <w:spacing w:line="360" w:lineRule="auto"/>
              <w:ind w:left="360"/>
              <w:rPr>
                <w:b/>
              </w:rPr>
            </w:pPr>
            <w:r>
              <w:rPr>
                <w:b/>
              </w:rPr>
              <w:t>22</w:t>
            </w:r>
            <w:r w:rsidR="005B01CE">
              <w:rPr>
                <w:b/>
              </w:rPr>
              <w:t>.01.2025</w:t>
            </w:r>
          </w:p>
          <w:p w:rsidR="005B01CE" w:rsidRDefault="00522398" w:rsidP="005B01CE">
            <w:pPr>
              <w:spacing w:line="360" w:lineRule="auto"/>
              <w:ind w:left="360"/>
            </w:pPr>
            <w:r>
              <w:rPr>
                <w:b/>
              </w:rPr>
              <w:t>24</w:t>
            </w:r>
            <w:r w:rsidR="005B01CE">
              <w:rPr>
                <w:b/>
              </w:rPr>
              <w:t>.01.2025</w:t>
            </w:r>
          </w:p>
          <w:p w:rsidR="005B01CE" w:rsidRDefault="00522398" w:rsidP="005B01CE">
            <w:pPr>
              <w:spacing w:line="360" w:lineRule="auto"/>
              <w:ind w:left="360"/>
              <w:rPr>
                <w:b/>
              </w:rPr>
            </w:pPr>
            <w:r>
              <w:rPr>
                <w:b/>
              </w:rPr>
              <w:t>29</w:t>
            </w:r>
            <w:r w:rsidR="005B01CE">
              <w:rPr>
                <w:b/>
              </w:rPr>
              <w:t>.01.2025</w:t>
            </w:r>
          </w:p>
          <w:p w:rsidR="00AD1272" w:rsidRDefault="00522398" w:rsidP="005B01CE">
            <w:pPr>
              <w:spacing w:line="360" w:lineRule="auto"/>
              <w:ind w:left="360"/>
            </w:pPr>
            <w:r>
              <w:rPr>
                <w:b/>
              </w:rPr>
              <w:t>31</w:t>
            </w:r>
            <w:r w:rsidR="005B01CE">
              <w:rPr>
                <w:b/>
              </w:rPr>
              <w:t>.01.2025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rPr>
                <w:b/>
              </w:rPr>
            </w:pPr>
            <w:r>
              <w:rPr>
                <w:b/>
              </w:rPr>
              <w:t>1</w:t>
            </w:r>
          </w:p>
          <w:p w:rsidR="00AD1272" w:rsidRDefault="00F47596">
            <w:pPr>
              <w:spacing w:line="360" w:lineRule="auto"/>
              <w:ind w:left="360"/>
              <w:rPr>
                <w:b/>
              </w:rPr>
            </w:pPr>
            <w:r>
              <w:rPr>
                <w:b/>
              </w:rPr>
              <w:t>1</w:t>
            </w:r>
          </w:p>
          <w:p w:rsidR="00AD1272" w:rsidRDefault="00F47596">
            <w:pPr>
              <w:spacing w:line="360" w:lineRule="auto"/>
              <w:ind w:left="360"/>
              <w:rPr>
                <w:b/>
              </w:rPr>
            </w:pPr>
            <w:r>
              <w:rPr>
                <w:b/>
              </w:rPr>
              <w:t>1</w:t>
            </w:r>
          </w:p>
          <w:p w:rsidR="008238F4" w:rsidRDefault="008238F4">
            <w:pPr>
              <w:spacing w:line="360" w:lineRule="auto"/>
              <w:ind w:left="360"/>
              <w:rPr>
                <w:b/>
              </w:rPr>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522398">
            <w:pPr>
              <w:spacing w:line="360" w:lineRule="auto"/>
              <w:ind w:left="360"/>
              <w:rPr>
                <w:b/>
              </w:rPr>
            </w:pPr>
            <w:r w:rsidRPr="007C017F">
              <w:rPr>
                <w:b/>
                <w:sz w:val="18"/>
                <w:szCs w:val="18"/>
              </w:rPr>
              <w:t xml:space="preserve">Перенос </w:t>
            </w:r>
            <w:r>
              <w:rPr>
                <w:b/>
                <w:sz w:val="18"/>
                <w:szCs w:val="18"/>
              </w:rPr>
              <w:t>с 08</w:t>
            </w:r>
            <w:r w:rsidRPr="007C017F">
              <w:rPr>
                <w:b/>
                <w:sz w:val="18"/>
                <w:szCs w:val="18"/>
              </w:rPr>
              <w:t>.01.25</w:t>
            </w:r>
            <w:r>
              <w:rPr>
                <w:b/>
                <w:sz w:val="18"/>
                <w:szCs w:val="18"/>
              </w:rPr>
              <w:t xml:space="preserve"> г</w:t>
            </w:r>
          </w:p>
        </w:tc>
      </w:tr>
      <w:tr w:rsidR="00AD1272">
        <w:trPr>
          <w:trHeight w:val="557"/>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февраль</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6"/>
              </w:numPr>
              <w:spacing w:line="360" w:lineRule="auto"/>
            </w:pPr>
            <w:r w:rsidRPr="00A653A0">
              <w:t>Алфавит</w:t>
            </w:r>
          </w:p>
          <w:p w:rsidR="00AD1272" w:rsidRPr="00A653A0" w:rsidRDefault="00F47596">
            <w:pPr>
              <w:numPr>
                <w:ilvl w:val="0"/>
                <w:numId w:val="36"/>
              </w:numPr>
              <w:spacing w:line="360" w:lineRule="auto"/>
            </w:pPr>
            <w:r w:rsidRPr="00A653A0">
              <w:t>Алфавит</w:t>
            </w:r>
          </w:p>
          <w:p w:rsidR="00AD1272" w:rsidRPr="00A653A0" w:rsidRDefault="00F47596">
            <w:pPr>
              <w:numPr>
                <w:ilvl w:val="0"/>
                <w:numId w:val="36"/>
              </w:numPr>
              <w:spacing w:line="360" w:lineRule="auto"/>
            </w:pPr>
            <w:r w:rsidRPr="00A653A0">
              <w:t>Алфавит</w:t>
            </w:r>
          </w:p>
          <w:p w:rsidR="00AD1272" w:rsidRPr="00A653A0" w:rsidRDefault="00F47596">
            <w:pPr>
              <w:numPr>
                <w:ilvl w:val="0"/>
                <w:numId w:val="36"/>
              </w:numPr>
              <w:spacing w:line="360" w:lineRule="auto"/>
            </w:pPr>
            <w:r w:rsidRPr="00A653A0">
              <w:t>Алфавит</w:t>
            </w:r>
          </w:p>
          <w:p w:rsidR="00AD1272" w:rsidRPr="00A653A0" w:rsidRDefault="00F47596">
            <w:pPr>
              <w:numPr>
                <w:ilvl w:val="0"/>
                <w:numId w:val="36"/>
              </w:numPr>
              <w:spacing w:line="360" w:lineRule="auto"/>
            </w:pPr>
            <w:r w:rsidRPr="00A653A0">
              <w:lastRenderedPageBreak/>
              <w:t>Алфавит</w:t>
            </w:r>
          </w:p>
          <w:p w:rsidR="00AD1272" w:rsidRPr="00A653A0" w:rsidRDefault="00F47596">
            <w:pPr>
              <w:numPr>
                <w:ilvl w:val="0"/>
                <w:numId w:val="36"/>
              </w:numPr>
              <w:spacing w:line="360" w:lineRule="auto"/>
            </w:pPr>
            <w:r w:rsidRPr="00A653A0">
              <w:t>Алфавит</w:t>
            </w:r>
          </w:p>
          <w:p w:rsidR="00AD1272" w:rsidRPr="00A653A0" w:rsidRDefault="00F47596">
            <w:pPr>
              <w:numPr>
                <w:ilvl w:val="0"/>
                <w:numId w:val="36"/>
              </w:numPr>
              <w:spacing w:line="360" w:lineRule="auto"/>
            </w:pPr>
            <w:r w:rsidRPr="00A653A0">
              <w:t xml:space="preserve"> Алфавит</w:t>
            </w:r>
          </w:p>
          <w:p w:rsidR="00AD1272" w:rsidRPr="00A653A0" w:rsidRDefault="00F47596">
            <w:pPr>
              <w:numPr>
                <w:ilvl w:val="0"/>
                <w:numId w:val="36"/>
              </w:numPr>
              <w:spacing w:line="360" w:lineRule="auto"/>
            </w:pPr>
            <w:r w:rsidRPr="00A653A0">
              <w:t>Алфавит</w:t>
            </w:r>
          </w:p>
        </w:tc>
        <w:tc>
          <w:tcPr>
            <w:tcW w:w="1821" w:type="dxa"/>
            <w:tcBorders>
              <w:top w:val="single" w:sz="4" w:space="0" w:color="000000"/>
              <w:left w:val="single" w:sz="4" w:space="0" w:color="000000"/>
              <w:bottom w:val="single" w:sz="4" w:space="0" w:color="000000"/>
            </w:tcBorders>
            <w:shd w:val="clear" w:color="auto" w:fill="auto"/>
          </w:tcPr>
          <w:p w:rsidR="005B01CE" w:rsidRDefault="00522398" w:rsidP="005B01CE">
            <w:pPr>
              <w:spacing w:line="360" w:lineRule="auto"/>
              <w:ind w:left="360"/>
              <w:rPr>
                <w:b/>
              </w:rPr>
            </w:pPr>
            <w:r>
              <w:rPr>
                <w:b/>
              </w:rPr>
              <w:lastRenderedPageBreak/>
              <w:t>05</w:t>
            </w:r>
            <w:r w:rsidR="005B01CE">
              <w:rPr>
                <w:b/>
              </w:rPr>
              <w:t>.02.2025</w:t>
            </w:r>
          </w:p>
          <w:p w:rsidR="005B01CE" w:rsidRDefault="00522398" w:rsidP="005B01CE">
            <w:pPr>
              <w:spacing w:line="360" w:lineRule="auto"/>
              <w:ind w:left="360"/>
            </w:pPr>
            <w:r>
              <w:rPr>
                <w:b/>
              </w:rPr>
              <w:t>07</w:t>
            </w:r>
            <w:r w:rsidR="005B01CE">
              <w:rPr>
                <w:b/>
              </w:rPr>
              <w:t>.02.2025</w:t>
            </w:r>
          </w:p>
          <w:p w:rsidR="005B01CE" w:rsidRDefault="00522398" w:rsidP="005B01CE">
            <w:pPr>
              <w:spacing w:line="360" w:lineRule="auto"/>
              <w:ind w:left="360"/>
            </w:pPr>
            <w:r>
              <w:rPr>
                <w:b/>
              </w:rPr>
              <w:t>12</w:t>
            </w:r>
            <w:r w:rsidR="005B01CE">
              <w:rPr>
                <w:b/>
              </w:rPr>
              <w:t>.02.2025</w:t>
            </w:r>
          </w:p>
          <w:p w:rsidR="005B01CE" w:rsidRDefault="00522398" w:rsidP="005B01CE">
            <w:pPr>
              <w:spacing w:line="360" w:lineRule="auto"/>
              <w:ind w:left="360"/>
            </w:pPr>
            <w:r>
              <w:rPr>
                <w:b/>
              </w:rPr>
              <w:t>14</w:t>
            </w:r>
            <w:r w:rsidR="005B01CE">
              <w:rPr>
                <w:b/>
              </w:rPr>
              <w:t>.02.2025</w:t>
            </w:r>
          </w:p>
          <w:p w:rsidR="005B01CE" w:rsidRDefault="00522398" w:rsidP="005B01CE">
            <w:pPr>
              <w:spacing w:line="360" w:lineRule="auto"/>
              <w:ind w:left="360"/>
            </w:pPr>
            <w:r>
              <w:rPr>
                <w:b/>
              </w:rPr>
              <w:lastRenderedPageBreak/>
              <w:t>19</w:t>
            </w:r>
            <w:r w:rsidR="005B01CE">
              <w:rPr>
                <w:b/>
              </w:rPr>
              <w:t>.02.2025</w:t>
            </w:r>
          </w:p>
          <w:p w:rsidR="005B01CE" w:rsidRDefault="00522398" w:rsidP="005B01CE">
            <w:pPr>
              <w:spacing w:line="360" w:lineRule="auto"/>
              <w:ind w:left="360"/>
            </w:pPr>
            <w:r>
              <w:rPr>
                <w:b/>
              </w:rPr>
              <w:t>21</w:t>
            </w:r>
            <w:r w:rsidR="005B01CE">
              <w:rPr>
                <w:b/>
              </w:rPr>
              <w:t>.02.2025</w:t>
            </w:r>
          </w:p>
          <w:p w:rsidR="005B01CE" w:rsidRDefault="00522398" w:rsidP="005B01CE">
            <w:pPr>
              <w:spacing w:line="360" w:lineRule="auto"/>
              <w:ind w:left="360"/>
              <w:rPr>
                <w:b/>
              </w:rPr>
            </w:pPr>
            <w:r>
              <w:rPr>
                <w:b/>
              </w:rPr>
              <w:t>26</w:t>
            </w:r>
            <w:r w:rsidR="005B01CE">
              <w:rPr>
                <w:b/>
              </w:rPr>
              <w:t>.02.2025</w:t>
            </w:r>
          </w:p>
          <w:p w:rsidR="00AD1272" w:rsidRPr="0049410E" w:rsidRDefault="00522398" w:rsidP="005B01CE">
            <w:pPr>
              <w:spacing w:line="360" w:lineRule="auto"/>
              <w:ind w:left="360"/>
              <w:rPr>
                <w:b/>
                <w:szCs w:val="24"/>
              </w:rPr>
            </w:pPr>
            <w:r>
              <w:rPr>
                <w:b/>
              </w:rPr>
              <w:t>28</w:t>
            </w:r>
            <w:r w:rsidR="005B01CE">
              <w:rPr>
                <w:b/>
              </w:rPr>
              <w:t xml:space="preserve">.02.2025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lastRenderedPageBreak/>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lastRenderedPageBreak/>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9410E" w:rsidRDefault="0049410E" w:rsidP="0049410E">
            <w:pPr>
              <w:spacing w:line="360" w:lineRule="auto"/>
              <w:ind w:left="360"/>
              <w:rPr>
                <w:b/>
              </w:rPr>
            </w:pPr>
          </w:p>
          <w:p w:rsidR="0049410E" w:rsidRDefault="0049410E" w:rsidP="0049410E">
            <w:pPr>
              <w:spacing w:line="360" w:lineRule="auto"/>
              <w:ind w:left="360"/>
              <w:rPr>
                <w:b/>
              </w:rPr>
            </w:pPr>
          </w:p>
          <w:p w:rsidR="0049410E" w:rsidRDefault="0049410E" w:rsidP="0049410E">
            <w:pPr>
              <w:spacing w:line="360" w:lineRule="auto"/>
              <w:ind w:left="360"/>
              <w:rPr>
                <w:b/>
              </w:rPr>
            </w:pPr>
          </w:p>
          <w:p w:rsidR="0049410E" w:rsidRDefault="0049410E" w:rsidP="0049410E">
            <w:pPr>
              <w:spacing w:line="360" w:lineRule="auto"/>
              <w:ind w:left="360"/>
              <w:rPr>
                <w:b/>
              </w:rPr>
            </w:pPr>
          </w:p>
          <w:p w:rsidR="0049410E" w:rsidRDefault="0049410E" w:rsidP="0049410E">
            <w:pPr>
              <w:spacing w:line="360" w:lineRule="auto"/>
              <w:ind w:left="360"/>
              <w:rPr>
                <w:b/>
              </w:rPr>
            </w:pPr>
          </w:p>
          <w:p w:rsidR="0049410E" w:rsidRDefault="0049410E" w:rsidP="0049410E">
            <w:pPr>
              <w:spacing w:line="360" w:lineRule="auto"/>
              <w:ind w:left="360"/>
              <w:rPr>
                <w:b/>
                <w:sz w:val="20"/>
              </w:rPr>
            </w:pPr>
          </w:p>
          <w:p w:rsidR="00AD1272" w:rsidRPr="0049410E" w:rsidRDefault="00AD1272" w:rsidP="0049410E">
            <w:pPr>
              <w:spacing w:line="360" w:lineRule="auto"/>
              <w:rPr>
                <w:b/>
                <w:sz w:val="20"/>
              </w:rPr>
            </w:pPr>
          </w:p>
        </w:tc>
      </w:tr>
      <w:tr w:rsidR="00AD1272">
        <w:trPr>
          <w:trHeight w:val="317"/>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lastRenderedPageBreak/>
              <w:t>март</w:t>
            </w:r>
          </w:p>
        </w:tc>
        <w:tc>
          <w:tcPr>
            <w:tcW w:w="3449" w:type="dxa"/>
            <w:tcBorders>
              <w:top w:val="single" w:sz="4" w:space="0" w:color="000000"/>
              <w:left w:val="single" w:sz="4" w:space="0" w:color="000000"/>
              <w:bottom w:val="single" w:sz="4" w:space="0" w:color="000000"/>
            </w:tcBorders>
            <w:shd w:val="clear" w:color="auto" w:fill="auto"/>
          </w:tcPr>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p w:rsidR="00AD1272" w:rsidRDefault="00F47596">
            <w:pPr>
              <w:numPr>
                <w:ilvl w:val="0"/>
                <w:numId w:val="37"/>
              </w:numPr>
              <w:spacing w:line="360" w:lineRule="auto"/>
            </w:pPr>
            <w:r>
              <w:t>Алфавит</w:t>
            </w:r>
          </w:p>
        </w:tc>
        <w:tc>
          <w:tcPr>
            <w:tcW w:w="1821" w:type="dxa"/>
            <w:tcBorders>
              <w:top w:val="single" w:sz="4" w:space="0" w:color="000000"/>
              <w:left w:val="single" w:sz="4" w:space="0" w:color="000000"/>
              <w:bottom w:val="single" w:sz="4" w:space="0" w:color="000000"/>
            </w:tcBorders>
            <w:shd w:val="clear" w:color="auto" w:fill="auto"/>
          </w:tcPr>
          <w:p w:rsidR="005B01CE" w:rsidRDefault="00E01748" w:rsidP="005B01CE">
            <w:pPr>
              <w:spacing w:line="360" w:lineRule="auto"/>
              <w:ind w:left="360"/>
            </w:pPr>
            <w:r>
              <w:rPr>
                <w:b/>
              </w:rPr>
              <w:t>05</w:t>
            </w:r>
            <w:r w:rsidR="005B01CE">
              <w:rPr>
                <w:b/>
              </w:rPr>
              <w:t>.03.2025</w:t>
            </w:r>
          </w:p>
          <w:p w:rsidR="005B01CE" w:rsidRDefault="00E01748" w:rsidP="005B01CE">
            <w:pPr>
              <w:spacing w:line="360" w:lineRule="auto"/>
              <w:ind w:left="360"/>
            </w:pPr>
            <w:r>
              <w:rPr>
                <w:b/>
              </w:rPr>
              <w:t>07</w:t>
            </w:r>
            <w:r w:rsidR="005B01CE">
              <w:rPr>
                <w:b/>
              </w:rPr>
              <w:t>.03.2025</w:t>
            </w:r>
          </w:p>
          <w:p w:rsidR="005B01CE" w:rsidRDefault="00E01748" w:rsidP="005B01CE">
            <w:pPr>
              <w:spacing w:line="360" w:lineRule="auto"/>
              <w:ind w:left="360"/>
            </w:pPr>
            <w:r>
              <w:rPr>
                <w:b/>
              </w:rPr>
              <w:t>12</w:t>
            </w:r>
            <w:r w:rsidR="005B01CE">
              <w:rPr>
                <w:b/>
              </w:rPr>
              <w:t>.03.2025</w:t>
            </w:r>
          </w:p>
          <w:p w:rsidR="005B01CE" w:rsidRDefault="00E01748" w:rsidP="005B01CE">
            <w:pPr>
              <w:spacing w:line="360" w:lineRule="auto"/>
              <w:ind w:left="360"/>
              <w:rPr>
                <w:b/>
              </w:rPr>
            </w:pPr>
            <w:r>
              <w:rPr>
                <w:b/>
              </w:rPr>
              <w:t>14</w:t>
            </w:r>
            <w:r w:rsidR="005B01CE">
              <w:rPr>
                <w:b/>
              </w:rPr>
              <w:t>.03.2025</w:t>
            </w:r>
          </w:p>
          <w:p w:rsidR="005B01CE" w:rsidRDefault="00E01748" w:rsidP="005B01CE">
            <w:pPr>
              <w:spacing w:line="360" w:lineRule="auto"/>
              <w:ind w:left="360"/>
            </w:pPr>
            <w:r>
              <w:rPr>
                <w:b/>
              </w:rPr>
              <w:t>19</w:t>
            </w:r>
            <w:r w:rsidR="005B01CE">
              <w:rPr>
                <w:b/>
              </w:rPr>
              <w:t>.03.2025</w:t>
            </w:r>
          </w:p>
          <w:p w:rsidR="005B01CE" w:rsidRDefault="00E01748" w:rsidP="005B01CE">
            <w:pPr>
              <w:spacing w:line="360" w:lineRule="auto"/>
              <w:ind w:left="360"/>
            </w:pPr>
            <w:r>
              <w:rPr>
                <w:b/>
              </w:rPr>
              <w:t>21</w:t>
            </w:r>
            <w:r w:rsidR="005B01CE">
              <w:rPr>
                <w:b/>
              </w:rPr>
              <w:t>.03.2025</w:t>
            </w:r>
          </w:p>
          <w:p w:rsidR="005B01CE" w:rsidRDefault="00E01748" w:rsidP="005B01CE">
            <w:pPr>
              <w:spacing w:line="360" w:lineRule="auto"/>
              <w:ind w:left="360"/>
            </w:pPr>
            <w:r>
              <w:rPr>
                <w:b/>
              </w:rPr>
              <w:t>26</w:t>
            </w:r>
            <w:r w:rsidR="005B01CE">
              <w:rPr>
                <w:b/>
              </w:rPr>
              <w:t>.03.2025</w:t>
            </w:r>
          </w:p>
          <w:p w:rsidR="00AD1272" w:rsidRDefault="00E01748" w:rsidP="005B01CE">
            <w:pPr>
              <w:spacing w:line="360" w:lineRule="auto"/>
              <w:ind w:left="360"/>
            </w:pPr>
            <w:r>
              <w:rPr>
                <w:b/>
              </w:rPr>
              <w:t>28</w:t>
            </w:r>
            <w:r w:rsidR="005B01CE">
              <w:rPr>
                <w:b/>
              </w:rPr>
              <w:t xml:space="preserve">.03.2025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303"/>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апрель</w:t>
            </w:r>
          </w:p>
        </w:tc>
        <w:tc>
          <w:tcPr>
            <w:tcW w:w="3449" w:type="dxa"/>
            <w:tcBorders>
              <w:top w:val="single" w:sz="4" w:space="0" w:color="000000"/>
              <w:left w:val="single" w:sz="4" w:space="0" w:color="000000"/>
              <w:bottom w:val="single" w:sz="4" w:space="0" w:color="000000"/>
            </w:tcBorders>
            <w:shd w:val="clear" w:color="auto" w:fill="auto"/>
          </w:tcPr>
          <w:p w:rsidR="00AD1272" w:rsidRDefault="00F47596">
            <w:pPr>
              <w:numPr>
                <w:ilvl w:val="0"/>
                <w:numId w:val="38"/>
              </w:numPr>
              <w:spacing w:line="360" w:lineRule="auto"/>
            </w:pPr>
            <w:r>
              <w:t>Цветы</w:t>
            </w:r>
          </w:p>
          <w:p w:rsidR="00AD1272" w:rsidRDefault="00F47596">
            <w:pPr>
              <w:numPr>
                <w:ilvl w:val="0"/>
                <w:numId w:val="38"/>
              </w:numPr>
              <w:spacing w:line="360" w:lineRule="auto"/>
            </w:pPr>
            <w:r>
              <w:t>Цветы</w:t>
            </w:r>
          </w:p>
          <w:p w:rsidR="00AD1272" w:rsidRDefault="00F47596">
            <w:pPr>
              <w:numPr>
                <w:ilvl w:val="0"/>
                <w:numId w:val="38"/>
              </w:numPr>
              <w:spacing w:line="360" w:lineRule="auto"/>
            </w:pPr>
            <w:r>
              <w:t>Цветы</w:t>
            </w:r>
          </w:p>
          <w:p w:rsidR="00AD1272" w:rsidRDefault="00F47596">
            <w:pPr>
              <w:numPr>
                <w:ilvl w:val="0"/>
                <w:numId w:val="38"/>
              </w:numPr>
              <w:spacing w:line="360" w:lineRule="auto"/>
            </w:pPr>
            <w:r>
              <w:t>Цветы</w:t>
            </w:r>
          </w:p>
          <w:p w:rsidR="00AD1272" w:rsidRDefault="00DC1620">
            <w:pPr>
              <w:numPr>
                <w:ilvl w:val="0"/>
                <w:numId w:val="38"/>
              </w:numPr>
              <w:spacing w:line="360" w:lineRule="auto"/>
            </w:pPr>
            <w:r>
              <w:t>Профессии</w:t>
            </w:r>
          </w:p>
          <w:p w:rsidR="00DC1620" w:rsidRDefault="00DC1620" w:rsidP="00DC1620">
            <w:pPr>
              <w:pStyle w:val="af0"/>
              <w:numPr>
                <w:ilvl w:val="0"/>
                <w:numId w:val="38"/>
              </w:numPr>
              <w:spacing w:line="360" w:lineRule="auto"/>
            </w:pPr>
            <w:r>
              <w:t>Профессии</w:t>
            </w:r>
          </w:p>
          <w:p w:rsidR="00DC1620" w:rsidRDefault="00DC1620" w:rsidP="00DC1620">
            <w:pPr>
              <w:pStyle w:val="af0"/>
              <w:numPr>
                <w:ilvl w:val="0"/>
                <w:numId w:val="38"/>
              </w:numPr>
              <w:spacing w:line="360" w:lineRule="auto"/>
            </w:pPr>
            <w:r>
              <w:t>Профессии</w:t>
            </w:r>
          </w:p>
          <w:p w:rsidR="00AD1272" w:rsidRDefault="00DC1620" w:rsidP="00DC1620">
            <w:pPr>
              <w:pStyle w:val="af0"/>
              <w:numPr>
                <w:ilvl w:val="0"/>
                <w:numId w:val="38"/>
              </w:numPr>
              <w:spacing w:line="360" w:lineRule="auto"/>
            </w:pPr>
            <w:r>
              <w:t>Профессии</w:t>
            </w:r>
          </w:p>
        </w:tc>
        <w:tc>
          <w:tcPr>
            <w:tcW w:w="1821" w:type="dxa"/>
            <w:tcBorders>
              <w:top w:val="single" w:sz="4" w:space="0" w:color="000000"/>
              <w:left w:val="single" w:sz="4" w:space="0" w:color="000000"/>
              <w:bottom w:val="single" w:sz="4" w:space="0" w:color="000000"/>
            </w:tcBorders>
            <w:shd w:val="clear" w:color="auto" w:fill="auto"/>
          </w:tcPr>
          <w:p w:rsidR="005B01CE" w:rsidRDefault="00E01748" w:rsidP="005B01CE">
            <w:pPr>
              <w:spacing w:line="360" w:lineRule="auto"/>
              <w:ind w:left="360"/>
            </w:pPr>
            <w:r>
              <w:rPr>
                <w:b/>
              </w:rPr>
              <w:t>02</w:t>
            </w:r>
            <w:r w:rsidR="005B01CE">
              <w:rPr>
                <w:b/>
              </w:rPr>
              <w:t>.04.2025</w:t>
            </w:r>
          </w:p>
          <w:p w:rsidR="005B01CE" w:rsidRDefault="00E01748" w:rsidP="005B01CE">
            <w:pPr>
              <w:spacing w:line="360" w:lineRule="auto"/>
              <w:ind w:left="360"/>
            </w:pPr>
            <w:r>
              <w:rPr>
                <w:b/>
              </w:rPr>
              <w:t>04</w:t>
            </w:r>
            <w:r w:rsidR="005B01CE">
              <w:rPr>
                <w:b/>
              </w:rPr>
              <w:t>.04.2025</w:t>
            </w:r>
          </w:p>
          <w:p w:rsidR="005B01CE" w:rsidRDefault="00E01748" w:rsidP="005B01CE">
            <w:pPr>
              <w:spacing w:line="360" w:lineRule="auto"/>
              <w:ind w:left="360"/>
              <w:rPr>
                <w:b/>
              </w:rPr>
            </w:pPr>
            <w:r>
              <w:rPr>
                <w:b/>
              </w:rPr>
              <w:t>09</w:t>
            </w:r>
            <w:r w:rsidR="005B01CE">
              <w:rPr>
                <w:b/>
              </w:rPr>
              <w:t>.04.2025</w:t>
            </w:r>
          </w:p>
          <w:p w:rsidR="005B01CE" w:rsidRDefault="00E01748" w:rsidP="005B01CE">
            <w:pPr>
              <w:spacing w:line="360" w:lineRule="auto"/>
              <w:ind w:left="360"/>
            </w:pPr>
            <w:r>
              <w:rPr>
                <w:b/>
              </w:rPr>
              <w:t>11</w:t>
            </w:r>
            <w:r w:rsidR="005B01CE">
              <w:rPr>
                <w:b/>
              </w:rPr>
              <w:t>.04.2025</w:t>
            </w:r>
          </w:p>
          <w:p w:rsidR="005B01CE" w:rsidRDefault="00E01748" w:rsidP="005B01CE">
            <w:pPr>
              <w:spacing w:line="360" w:lineRule="auto"/>
              <w:ind w:left="360"/>
            </w:pPr>
            <w:r>
              <w:rPr>
                <w:b/>
              </w:rPr>
              <w:t>16</w:t>
            </w:r>
            <w:r w:rsidR="005B01CE">
              <w:rPr>
                <w:b/>
              </w:rPr>
              <w:t>.04.2025</w:t>
            </w:r>
          </w:p>
          <w:p w:rsidR="005B01CE" w:rsidRDefault="00E01748" w:rsidP="005B01CE">
            <w:pPr>
              <w:spacing w:line="360" w:lineRule="auto"/>
              <w:ind w:left="360"/>
            </w:pPr>
            <w:r>
              <w:rPr>
                <w:b/>
              </w:rPr>
              <w:t>18</w:t>
            </w:r>
            <w:r w:rsidR="005B01CE">
              <w:rPr>
                <w:b/>
              </w:rPr>
              <w:t>.04.2025</w:t>
            </w:r>
          </w:p>
          <w:p w:rsidR="005B01CE" w:rsidRDefault="00E01748" w:rsidP="005B01CE">
            <w:pPr>
              <w:spacing w:line="360" w:lineRule="auto"/>
              <w:ind w:left="360"/>
              <w:rPr>
                <w:b/>
              </w:rPr>
            </w:pPr>
            <w:r>
              <w:rPr>
                <w:b/>
              </w:rPr>
              <w:t>23</w:t>
            </w:r>
            <w:r w:rsidR="005B01CE">
              <w:rPr>
                <w:b/>
              </w:rPr>
              <w:t>.04.2025</w:t>
            </w:r>
          </w:p>
          <w:p w:rsidR="00AD1272" w:rsidRDefault="00E01748" w:rsidP="005B01CE">
            <w:pPr>
              <w:spacing w:line="360" w:lineRule="auto"/>
              <w:ind w:left="360"/>
            </w:pPr>
            <w:r>
              <w:rPr>
                <w:b/>
              </w:rPr>
              <w:t>25</w:t>
            </w:r>
            <w:r w:rsidR="005B01CE">
              <w:rPr>
                <w:b/>
              </w:rPr>
              <w:t>.04.2025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r w:rsidR="00AD1272">
        <w:trPr>
          <w:trHeight w:val="145"/>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май</w:t>
            </w:r>
          </w:p>
        </w:tc>
        <w:tc>
          <w:tcPr>
            <w:tcW w:w="3449" w:type="dxa"/>
            <w:tcBorders>
              <w:top w:val="single" w:sz="4" w:space="0" w:color="000000"/>
              <w:left w:val="single" w:sz="4" w:space="0" w:color="000000"/>
              <w:bottom w:val="single" w:sz="4" w:space="0" w:color="000000"/>
            </w:tcBorders>
            <w:shd w:val="clear" w:color="auto" w:fill="auto"/>
          </w:tcPr>
          <w:p w:rsidR="00AD1272" w:rsidRPr="00A653A0" w:rsidRDefault="00F47596">
            <w:pPr>
              <w:numPr>
                <w:ilvl w:val="0"/>
                <w:numId w:val="39"/>
              </w:numPr>
              <w:spacing w:line="360" w:lineRule="auto"/>
            </w:pPr>
            <w:r w:rsidRPr="00A653A0">
              <w:t>Птицы</w:t>
            </w:r>
          </w:p>
          <w:p w:rsidR="00AD1272" w:rsidRPr="00A653A0" w:rsidRDefault="00F47596">
            <w:pPr>
              <w:numPr>
                <w:ilvl w:val="0"/>
                <w:numId w:val="39"/>
              </w:numPr>
              <w:spacing w:line="360" w:lineRule="auto"/>
            </w:pPr>
            <w:r w:rsidRPr="00A653A0">
              <w:t>Птицы</w:t>
            </w:r>
          </w:p>
          <w:p w:rsidR="00AD1272" w:rsidRPr="00A653A0" w:rsidRDefault="00F47596">
            <w:pPr>
              <w:numPr>
                <w:ilvl w:val="0"/>
                <w:numId w:val="39"/>
              </w:numPr>
              <w:spacing w:line="360" w:lineRule="auto"/>
            </w:pPr>
            <w:r w:rsidRPr="00A653A0">
              <w:t>Птицы</w:t>
            </w:r>
          </w:p>
          <w:p w:rsidR="00AD1272" w:rsidRDefault="00F47596">
            <w:pPr>
              <w:numPr>
                <w:ilvl w:val="0"/>
                <w:numId w:val="39"/>
              </w:numPr>
              <w:spacing w:line="360" w:lineRule="auto"/>
            </w:pPr>
            <w:r>
              <w:t>Птицы</w:t>
            </w:r>
          </w:p>
          <w:p w:rsidR="00AD1272" w:rsidRDefault="00F47596">
            <w:pPr>
              <w:numPr>
                <w:ilvl w:val="0"/>
                <w:numId w:val="39"/>
              </w:numPr>
              <w:spacing w:line="360" w:lineRule="auto"/>
            </w:pPr>
            <w:r>
              <w:t>Магазин</w:t>
            </w:r>
          </w:p>
          <w:p w:rsidR="00AD1272" w:rsidRDefault="00F47596">
            <w:pPr>
              <w:numPr>
                <w:ilvl w:val="0"/>
                <w:numId w:val="39"/>
              </w:numPr>
              <w:spacing w:line="360" w:lineRule="auto"/>
            </w:pPr>
            <w:r>
              <w:t>Магазин</w:t>
            </w:r>
          </w:p>
          <w:p w:rsidR="00AD1272" w:rsidRDefault="00F47596">
            <w:pPr>
              <w:numPr>
                <w:ilvl w:val="0"/>
                <w:numId w:val="39"/>
              </w:numPr>
              <w:spacing w:line="360" w:lineRule="auto"/>
            </w:pPr>
            <w:r>
              <w:t>Магазин</w:t>
            </w:r>
          </w:p>
          <w:p w:rsidR="00A653A0" w:rsidRDefault="00A653A0">
            <w:pPr>
              <w:numPr>
                <w:ilvl w:val="0"/>
                <w:numId w:val="39"/>
              </w:numPr>
              <w:spacing w:line="360" w:lineRule="auto"/>
            </w:pPr>
            <w:r>
              <w:t>Магазин</w:t>
            </w:r>
          </w:p>
        </w:tc>
        <w:tc>
          <w:tcPr>
            <w:tcW w:w="1821" w:type="dxa"/>
            <w:tcBorders>
              <w:top w:val="single" w:sz="4" w:space="0" w:color="000000"/>
              <w:left w:val="single" w:sz="4" w:space="0" w:color="000000"/>
              <w:bottom w:val="single" w:sz="4" w:space="0" w:color="000000"/>
            </w:tcBorders>
            <w:shd w:val="clear" w:color="auto" w:fill="auto"/>
          </w:tcPr>
          <w:p w:rsidR="005B01CE" w:rsidRDefault="00E01748" w:rsidP="005B01CE">
            <w:pPr>
              <w:spacing w:line="360" w:lineRule="auto"/>
              <w:ind w:left="360"/>
              <w:rPr>
                <w:b/>
              </w:rPr>
            </w:pPr>
            <w:r>
              <w:rPr>
                <w:b/>
              </w:rPr>
              <w:t>07</w:t>
            </w:r>
            <w:r w:rsidR="005B01CE">
              <w:rPr>
                <w:b/>
              </w:rPr>
              <w:t>.05.2025</w:t>
            </w:r>
          </w:p>
          <w:p w:rsidR="005B01CE" w:rsidRDefault="00E01748" w:rsidP="005B01CE">
            <w:pPr>
              <w:spacing w:line="360" w:lineRule="auto"/>
              <w:ind w:left="360"/>
            </w:pPr>
            <w:r>
              <w:rPr>
                <w:b/>
              </w:rPr>
              <w:t>09</w:t>
            </w:r>
            <w:r w:rsidR="005B01CE">
              <w:rPr>
                <w:b/>
              </w:rPr>
              <w:t>.05.2025</w:t>
            </w:r>
          </w:p>
          <w:p w:rsidR="005B01CE" w:rsidRDefault="00E01748" w:rsidP="005B01CE">
            <w:pPr>
              <w:spacing w:line="360" w:lineRule="auto"/>
              <w:ind w:left="360"/>
              <w:rPr>
                <w:b/>
              </w:rPr>
            </w:pPr>
            <w:r>
              <w:rPr>
                <w:b/>
              </w:rPr>
              <w:t>14</w:t>
            </w:r>
            <w:r w:rsidR="005B01CE">
              <w:rPr>
                <w:b/>
              </w:rPr>
              <w:t>.05.2025</w:t>
            </w:r>
          </w:p>
          <w:p w:rsidR="005B01CE" w:rsidRDefault="00E01748" w:rsidP="005B01CE">
            <w:pPr>
              <w:spacing w:line="360" w:lineRule="auto"/>
              <w:ind w:left="360"/>
            </w:pPr>
            <w:r>
              <w:rPr>
                <w:b/>
              </w:rPr>
              <w:t>16</w:t>
            </w:r>
            <w:r w:rsidR="005B01CE">
              <w:rPr>
                <w:b/>
              </w:rPr>
              <w:t>.05.2025</w:t>
            </w:r>
          </w:p>
          <w:p w:rsidR="005B01CE" w:rsidRDefault="00E01748" w:rsidP="005B01CE">
            <w:pPr>
              <w:spacing w:line="360" w:lineRule="auto"/>
              <w:ind w:left="360"/>
            </w:pPr>
            <w:r>
              <w:rPr>
                <w:b/>
              </w:rPr>
              <w:t>21</w:t>
            </w:r>
            <w:r w:rsidR="005B01CE">
              <w:rPr>
                <w:b/>
              </w:rPr>
              <w:t>.05.2025</w:t>
            </w:r>
          </w:p>
          <w:p w:rsidR="005B01CE" w:rsidRDefault="00E01748" w:rsidP="005B01CE">
            <w:pPr>
              <w:spacing w:line="360" w:lineRule="auto"/>
              <w:ind w:left="360"/>
              <w:rPr>
                <w:b/>
              </w:rPr>
            </w:pPr>
            <w:r>
              <w:rPr>
                <w:b/>
              </w:rPr>
              <w:t>23</w:t>
            </w:r>
            <w:r w:rsidR="005B01CE">
              <w:rPr>
                <w:b/>
              </w:rPr>
              <w:t>.05.2025</w:t>
            </w:r>
          </w:p>
          <w:p w:rsidR="005B01CE" w:rsidRDefault="00E01748" w:rsidP="005B01CE">
            <w:pPr>
              <w:spacing w:line="360" w:lineRule="auto"/>
              <w:ind w:left="360"/>
            </w:pPr>
            <w:r>
              <w:rPr>
                <w:b/>
              </w:rPr>
              <w:t>28</w:t>
            </w:r>
            <w:r w:rsidR="005B01CE">
              <w:rPr>
                <w:b/>
              </w:rPr>
              <w:t>.05.2025</w:t>
            </w:r>
          </w:p>
          <w:p w:rsidR="00AD1272" w:rsidRDefault="00E01748" w:rsidP="005B01CE">
            <w:pPr>
              <w:spacing w:line="360" w:lineRule="auto"/>
              <w:ind w:left="360"/>
            </w:pPr>
            <w:r>
              <w:rPr>
                <w:b/>
              </w:rPr>
              <w:t>30</w:t>
            </w:r>
            <w:bookmarkStart w:id="0" w:name="_GoBack"/>
            <w:bookmarkEnd w:id="0"/>
            <w:r w:rsidR="005B01CE">
              <w:rPr>
                <w:b/>
              </w:rPr>
              <w:t>.05.2025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F47596">
            <w:pPr>
              <w:spacing w:line="360" w:lineRule="auto"/>
              <w:ind w:left="360"/>
            </w:pPr>
            <w:r>
              <w:rPr>
                <w:b/>
              </w:rPr>
              <w:t>1</w:t>
            </w:r>
          </w:p>
          <w:p w:rsidR="00AD1272" w:rsidRDefault="008238F4">
            <w:pPr>
              <w:spacing w:line="360" w:lineRule="auto"/>
              <w:ind w:left="360"/>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p w:rsidR="00E01748" w:rsidRDefault="00E01748">
            <w:pPr>
              <w:spacing w:line="360" w:lineRule="auto"/>
              <w:ind w:left="360"/>
              <w:rPr>
                <w:b/>
              </w:rPr>
            </w:pPr>
            <w:r w:rsidRPr="007C017F">
              <w:rPr>
                <w:b/>
                <w:sz w:val="18"/>
                <w:szCs w:val="18"/>
              </w:rPr>
              <w:t xml:space="preserve">Перенос </w:t>
            </w:r>
            <w:r>
              <w:rPr>
                <w:b/>
                <w:sz w:val="18"/>
                <w:szCs w:val="18"/>
              </w:rPr>
              <w:t>на 12.05</w:t>
            </w:r>
            <w:r w:rsidRPr="007C017F">
              <w:rPr>
                <w:b/>
                <w:sz w:val="18"/>
                <w:szCs w:val="18"/>
              </w:rPr>
              <w:t>.25</w:t>
            </w:r>
            <w:r>
              <w:rPr>
                <w:b/>
                <w:sz w:val="18"/>
                <w:szCs w:val="18"/>
              </w:rPr>
              <w:t xml:space="preserve"> г</w:t>
            </w:r>
          </w:p>
        </w:tc>
      </w:tr>
      <w:tr w:rsidR="00AD1272">
        <w:trPr>
          <w:trHeight w:val="70"/>
        </w:trPr>
        <w:tc>
          <w:tcPr>
            <w:tcW w:w="14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ind w:left="360"/>
            </w:pPr>
            <w:r>
              <w:rPr>
                <w:b/>
              </w:rPr>
              <w:t>Итого</w:t>
            </w:r>
          </w:p>
        </w:tc>
        <w:tc>
          <w:tcPr>
            <w:tcW w:w="3449"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rPr>
                <w:b/>
              </w:rPr>
            </w:pPr>
          </w:p>
        </w:tc>
        <w:tc>
          <w:tcPr>
            <w:tcW w:w="1821" w:type="dxa"/>
            <w:tcBorders>
              <w:top w:val="single" w:sz="4" w:space="0" w:color="000000"/>
              <w:left w:val="single" w:sz="4" w:space="0" w:color="000000"/>
              <w:bottom w:val="single" w:sz="4" w:space="0" w:color="000000"/>
            </w:tcBorders>
            <w:shd w:val="clear" w:color="auto" w:fill="auto"/>
          </w:tcPr>
          <w:p w:rsidR="00AD1272" w:rsidRDefault="00AD1272">
            <w:pPr>
              <w:spacing w:line="360" w:lineRule="auto"/>
              <w:ind w:left="360"/>
              <w:rPr>
                <w:b/>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ind w:left="360"/>
            </w:pPr>
            <w:r>
              <w:rPr>
                <w:b/>
              </w:rPr>
              <w:t>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AD1272">
            <w:pPr>
              <w:spacing w:line="360" w:lineRule="auto"/>
              <w:ind w:left="360"/>
              <w:rPr>
                <w:b/>
              </w:rPr>
            </w:pPr>
          </w:p>
        </w:tc>
      </w:tr>
    </w:tbl>
    <w:p w:rsidR="00AD1272" w:rsidRDefault="00AD1272">
      <w:pPr>
        <w:spacing w:line="360" w:lineRule="auto"/>
        <w:ind w:left="360"/>
        <w:rPr>
          <w:b/>
        </w:rPr>
      </w:pPr>
    </w:p>
    <w:p w:rsidR="00AD1272" w:rsidRDefault="00F47596">
      <w:pPr>
        <w:spacing w:line="360" w:lineRule="auto"/>
        <w:ind w:left="360"/>
      </w:pPr>
      <w:r>
        <w:t>Занятия, совпадающие с  праздничными датами, в соответствии с календарным графиком работы МБДОУ № 137 на 2023-2024 учебный год переносятся или проводятся в иное время.</w:t>
      </w:r>
    </w:p>
    <w:p w:rsidR="00AD1272" w:rsidRDefault="00AD1272">
      <w:pPr>
        <w:spacing w:line="360" w:lineRule="auto"/>
        <w:ind w:left="360"/>
      </w:pPr>
    </w:p>
    <w:p w:rsidR="00AD1272" w:rsidRDefault="00AD1272">
      <w:pPr>
        <w:spacing w:line="360" w:lineRule="auto"/>
        <w:ind w:left="360"/>
      </w:pPr>
    </w:p>
    <w:p w:rsidR="00AD1272" w:rsidRDefault="00AD1272">
      <w:pPr>
        <w:spacing w:line="360" w:lineRule="auto"/>
        <w:ind w:left="360"/>
        <w:rPr>
          <w:b/>
        </w:rPr>
      </w:pPr>
    </w:p>
    <w:p w:rsidR="00AD1272" w:rsidRDefault="00F47596">
      <w:pPr>
        <w:spacing w:line="360" w:lineRule="auto"/>
        <w:ind w:left="360"/>
        <w:jc w:val="center"/>
      </w:pPr>
      <w:r>
        <w:rPr>
          <w:b/>
        </w:rPr>
        <w:lastRenderedPageBreak/>
        <w:t>СОДЕРЖАНИЕ ПРОГРАММЫ</w:t>
      </w:r>
    </w:p>
    <w:p w:rsidR="00AD1272" w:rsidRDefault="00AD1272">
      <w:pPr>
        <w:spacing w:line="360" w:lineRule="auto"/>
        <w:ind w:left="360"/>
        <w:jc w:val="center"/>
        <w:rPr>
          <w:b/>
        </w:rPr>
      </w:pPr>
    </w:p>
    <w:p w:rsidR="00AD1272" w:rsidRDefault="00F47596">
      <w:pPr>
        <w:spacing w:line="360" w:lineRule="auto"/>
        <w:ind w:left="360"/>
        <w:jc w:val="center"/>
      </w:pPr>
      <w:r>
        <w:rPr>
          <w:b/>
          <w:sz w:val="28"/>
        </w:rPr>
        <w:t>Первый год обучения</w:t>
      </w:r>
    </w:p>
    <w:p w:rsidR="00AD1272" w:rsidRDefault="00F47596">
      <w:pPr>
        <w:spacing w:line="360" w:lineRule="auto"/>
        <w:ind w:left="360"/>
        <w:jc w:val="center"/>
      </w:pPr>
      <w:r>
        <w:rPr>
          <w:b/>
          <w:sz w:val="28"/>
        </w:rPr>
        <w:t>Средняя группа</w:t>
      </w:r>
    </w:p>
    <w:tbl>
      <w:tblPr>
        <w:tblW w:w="0" w:type="auto"/>
        <w:tblInd w:w="-5" w:type="dxa"/>
        <w:tblLayout w:type="fixed"/>
        <w:tblLook w:val="04A0"/>
      </w:tblPr>
      <w:tblGrid>
        <w:gridCol w:w="632"/>
        <w:gridCol w:w="1487"/>
        <w:gridCol w:w="1863"/>
        <w:gridCol w:w="1149"/>
        <w:gridCol w:w="1616"/>
        <w:gridCol w:w="1266"/>
        <w:gridCol w:w="1341"/>
      </w:tblGrid>
      <w:tr w:rsidR="00AD1272">
        <w:tc>
          <w:tcPr>
            <w:tcW w:w="63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rPr>
                <w:b/>
              </w:rPr>
              <w:t>Ме</w:t>
            </w:r>
            <w:proofErr w:type="spellEnd"/>
            <w:r>
              <w:rPr>
                <w:b/>
              </w:rPr>
              <w:t>-</w:t>
            </w:r>
          </w:p>
          <w:p w:rsidR="00AD1272" w:rsidRDefault="00F47596">
            <w:pPr>
              <w:spacing w:line="360" w:lineRule="auto"/>
              <w:jc w:val="center"/>
            </w:pPr>
            <w:proofErr w:type="spellStart"/>
            <w:r>
              <w:rPr>
                <w:b/>
              </w:rPr>
              <w:t>сяц</w:t>
            </w:r>
            <w:proofErr w:type="spellEnd"/>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Тема</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Цель</w:t>
            </w:r>
          </w:p>
        </w:tc>
        <w:tc>
          <w:tcPr>
            <w:tcW w:w="1149"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Лексика и  речевые образцы</w:t>
            </w:r>
          </w:p>
        </w:tc>
        <w:tc>
          <w:tcPr>
            <w:tcW w:w="161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rPr>
                <w:b/>
              </w:rPr>
              <w:t>Аудирование</w:t>
            </w:r>
            <w:proofErr w:type="spellEnd"/>
          </w:p>
        </w:tc>
        <w:tc>
          <w:tcPr>
            <w:tcW w:w="126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 xml:space="preserve">Песни, стихи, </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rPr>
                <w:b/>
              </w:rPr>
              <w:t>Игры</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СЕНТЯБРЬ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Приветствие</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с новыми лексическими единицами. Способствовать возникновению желания заниматься английским языком. </w:t>
            </w:r>
          </w:p>
          <w:p w:rsidR="00AD1272" w:rsidRDefault="00F47596">
            <w:pPr>
              <w:spacing w:line="360" w:lineRule="auto"/>
              <w:jc w:val="center"/>
            </w:pPr>
            <w:r>
              <w:t>Учить детей приветствовать собеседника и прощаться с ним.</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w:t>
            </w:r>
          </w:p>
          <w:p w:rsidR="00AD1272" w:rsidRPr="009D02B2" w:rsidRDefault="00F47596">
            <w:pPr>
              <w:spacing w:line="360" w:lineRule="auto"/>
              <w:jc w:val="center"/>
              <w:rPr>
                <w:lang w:val="en-US"/>
              </w:rPr>
            </w:pPr>
            <w:r w:rsidRPr="009D02B2">
              <w:rPr>
                <w:lang w:val="en-US"/>
              </w:rPr>
              <w:t>Good –bye!</w:t>
            </w:r>
          </w:p>
          <w:p w:rsidR="00AD1272" w:rsidRPr="009D02B2" w:rsidRDefault="00F47596">
            <w:pPr>
              <w:spacing w:line="360" w:lineRule="auto"/>
              <w:jc w:val="center"/>
              <w:rPr>
                <w:lang w:val="en-US"/>
              </w:rPr>
            </w:pPr>
            <w:r w:rsidRPr="009D02B2">
              <w:rPr>
                <w:lang w:val="en-US"/>
              </w:rPr>
              <w:t>Hi!</w:t>
            </w:r>
          </w:p>
          <w:p w:rsidR="00AD1272" w:rsidRPr="009D02B2" w:rsidRDefault="00F47596">
            <w:pPr>
              <w:spacing w:line="360" w:lineRule="auto"/>
              <w:jc w:val="center"/>
              <w:rPr>
                <w:lang w:val="en-US"/>
              </w:rPr>
            </w:pPr>
            <w:r w:rsidRPr="009D02B2">
              <w:rPr>
                <w:lang w:val="en-US"/>
              </w:rPr>
              <w:t>Bye!</w:t>
            </w:r>
          </w:p>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Little</w:t>
            </w:r>
          </w:p>
          <w:p w:rsidR="00AD1272" w:rsidRPr="009D02B2" w:rsidRDefault="00F47596">
            <w:pPr>
              <w:spacing w:line="360" w:lineRule="auto"/>
              <w:jc w:val="center"/>
              <w:rPr>
                <w:lang w:val="en-US"/>
              </w:rPr>
            </w:pPr>
            <w:r w:rsidRPr="009D02B2">
              <w:rPr>
                <w:lang w:val="en-US"/>
              </w:rPr>
              <w:t>A frog</w:t>
            </w:r>
          </w:p>
          <w:p w:rsidR="00AD1272" w:rsidRDefault="00F47596">
            <w:pPr>
              <w:spacing w:line="360" w:lineRule="auto"/>
              <w:jc w:val="center"/>
            </w:pPr>
            <w:proofErr w:type="spellStart"/>
            <w:r>
              <w:t>Hop</w:t>
            </w:r>
            <w:proofErr w:type="spellEnd"/>
          </w:p>
          <w:p w:rsidR="00AD1272" w:rsidRDefault="00F47596">
            <w:pPr>
              <w:spacing w:line="360" w:lineRule="auto"/>
              <w:jc w:val="center"/>
            </w:pPr>
            <w:proofErr w:type="spellStart"/>
            <w:r>
              <w:t>Stop</w:t>
            </w:r>
            <w:proofErr w:type="spellEnd"/>
          </w:p>
          <w:p w:rsidR="00AD1272" w:rsidRDefault="00AD1272">
            <w:pPr>
              <w:spacing w:line="360" w:lineRule="auto"/>
              <w:jc w:val="center"/>
            </w:pP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 everyone What is your name?</w:t>
            </w:r>
          </w:p>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Good morning</w:t>
            </w:r>
          </w:p>
          <w:p w:rsidR="00AD1272" w:rsidRPr="009D02B2" w:rsidRDefault="00F47596">
            <w:pPr>
              <w:spacing w:line="360" w:lineRule="auto"/>
              <w:jc w:val="center"/>
              <w:rPr>
                <w:lang w:val="en-US"/>
              </w:rPr>
            </w:pPr>
            <w:r w:rsidRPr="009D02B2">
              <w:rPr>
                <w:lang w:val="en-US"/>
              </w:rPr>
              <w:t>I am glad to see you</w:t>
            </w:r>
          </w:p>
          <w:p w:rsidR="00AD1272" w:rsidRDefault="00F47596">
            <w:pPr>
              <w:spacing w:line="360" w:lineRule="auto"/>
              <w:jc w:val="center"/>
            </w:pPr>
            <w:proofErr w:type="spellStart"/>
            <w:r>
              <w:t>Nicetoseeyou</w:t>
            </w:r>
            <w:proofErr w:type="spellEnd"/>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 everyone»</w:t>
            </w:r>
          </w:p>
          <w:p w:rsidR="00AD1272" w:rsidRPr="009D02B2" w:rsidRDefault="00F47596">
            <w:pPr>
              <w:spacing w:line="360" w:lineRule="auto"/>
              <w:jc w:val="center"/>
              <w:rPr>
                <w:lang w:val="en-US"/>
              </w:rPr>
            </w:pPr>
            <w:r w:rsidRPr="009D02B2">
              <w:rPr>
                <w:lang w:val="en-US"/>
              </w:rPr>
              <w:t>«Good morning»</w:t>
            </w:r>
          </w:p>
          <w:p w:rsidR="00AD1272" w:rsidRPr="009D02B2" w:rsidRDefault="00F47596">
            <w:pPr>
              <w:spacing w:line="360" w:lineRule="auto"/>
              <w:jc w:val="center"/>
              <w:rPr>
                <w:lang w:val="en-US"/>
              </w:rPr>
            </w:pPr>
            <w:r w:rsidRPr="009D02B2">
              <w:rPr>
                <w:lang w:val="en-US"/>
              </w:rPr>
              <w:t>«Hello song»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 «Hello Peter, hello Helen»</w:t>
            </w:r>
          </w:p>
          <w:p w:rsidR="00AD1272" w:rsidRPr="009D02B2" w:rsidRDefault="00F47596">
            <w:pPr>
              <w:spacing w:line="360" w:lineRule="auto"/>
              <w:jc w:val="center"/>
              <w:rPr>
                <w:lang w:val="en-US"/>
              </w:rPr>
            </w:pPr>
            <w:r w:rsidRPr="009D02B2">
              <w:rPr>
                <w:lang w:val="en-US"/>
              </w:rPr>
              <w:t>«Little frog»</w:t>
            </w:r>
          </w:p>
          <w:p w:rsidR="00AD1272" w:rsidRDefault="00F47596">
            <w:pPr>
              <w:spacing w:line="360" w:lineRule="auto"/>
              <w:jc w:val="center"/>
            </w:pPr>
            <w:r>
              <w:t>«</w:t>
            </w:r>
            <w:proofErr w:type="spellStart"/>
            <w:r>
              <w:t>Echo</w:t>
            </w:r>
            <w:proofErr w:type="spellEnd"/>
            <w:r>
              <w:t>»</w:t>
            </w:r>
          </w:p>
          <w:p w:rsidR="00AD1272" w:rsidRDefault="00AD1272">
            <w:pPr>
              <w:spacing w:line="360" w:lineRule="auto"/>
              <w:jc w:val="center"/>
            </w:pPr>
          </w:p>
          <w:p w:rsidR="00AD1272" w:rsidRDefault="00AD1272">
            <w:pPr>
              <w:spacing w:line="360" w:lineRule="auto"/>
              <w:jc w:val="center"/>
            </w:pPr>
          </w:p>
          <w:p w:rsidR="00AD1272" w:rsidRDefault="00AD1272">
            <w:pPr>
              <w:spacing w:line="360" w:lineRule="auto"/>
              <w:jc w:val="center"/>
            </w:pP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СЕНТЯБРЬ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Знакомство</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детей рассказывать о себе. Правильно отвечать на вопросы по теме</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I’m fine.</w:t>
            </w:r>
          </w:p>
          <w:p w:rsidR="00AD1272" w:rsidRPr="00F754E5" w:rsidRDefault="00F47596">
            <w:pPr>
              <w:spacing w:line="360" w:lineRule="auto"/>
              <w:jc w:val="center"/>
              <w:rPr>
                <w:lang w:val="en-US"/>
              </w:rPr>
            </w:pPr>
            <w:r w:rsidRPr="00F754E5">
              <w:rPr>
                <w:lang w:val="en-US"/>
              </w:rPr>
              <w:t>Yes</w:t>
            </w:r>
          </w:p>
          <w:p w:rsidR="00AD1272" w:rsidRDefault="00F47596">
            <w:pPr>
              <w:spacing w:line="360" w:lineRule="auto"/>
              <w:jc w:val="center"/>
            </w:pPr>
            <w:proofErr w:type="spellStart"/>
            <w:r>
              <w:t>No</w:t>
            </w:r>
            <w:proofErr w:type="spellEnd"/>
          </w:p>
          <w:p w:rsidR="00AD1272" w:rsidRDefault="00AD1272">
            <w:pPr>
              <w:spacing w:line="360" w:lineRule="auto"/>
              <w:jc w:val="center"/>
              <w:rPr>
                <w:b/>
              </w:rPr>
            </w:pP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w:t>
            </w:r>
          </w:p>
          <w:p w:rsidR="00AD1272" w:rsidRPr="009D02B2" w:rsidRDefault="00F47596">
            <w:pPr>
              <w:spacing w:line="360" w:lineRule="auto"/>
              <w:jc w:val="center"/>
              <w:rPr>
                <w:lang w:val="en-US"/>
              </w:rPr>
            </w:pPr>
            <w:r w:rsidRPr="009D02B2">
              <w:rPr>
                <w:lang w:val="en-US"/>
              </w:rPr>
              <w:t>What is your name?</w:t>
            </w:r>
          </w:p>
          <w:p w:rsidR="00AD1272" w:rsidRPr="00F47596" w:rsidRDefault="00F47596">
            <w:pPr>
              <w:spacing w:line="360" w:lineRule="auto"/>
              <w:jc w:val="center"/>
              <w:rPr>
                <w:lang w:val="en-US"/>
              </w:rPr>
            </w:pPr>
            <w:r w:rsidRPr="00F47596">
              <w:rPr>
                <w:lang w:val="en-US"/>
              </w:rPr>
              <w:t>My name is… How are you?  I’m fine.</w:t>
            </w:r>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«What is your name? »</w:t>
            </w:r>
          </w:p>
          <w:p w:rsidR="00AD1272" w:rsidRPr="009D02B2" w:rsidRDefault="00F47596">
            <w:pPr>
              <w:spacing w:line="360" w:lineRule="auto"/>
              <w:jc w:val="center"/>
              <w:rPr>
                <w:lang w:val="en-US"/>
              </w:rPr>
            </w:pPr>
            <w:r w:rsidRPr="009D02B2">
              <w:rPr>
                <w:lang w:val="en-US"/>
              </w:rPr>
              <w:t xml:space="preserve"> «Hands up»</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«Are you </w:t>
            </w:r>
            <w:proofErr w:type="spellStart"/>
            <w:r w:rsidRPr="009D02B2">
              <w:rPr>
                <w:lang w:val="en-US"/>
              </w:rPr>
              <w:t>Dasha</w:t>
            </w:r>
            <w:proofErr w:type="spellEnd"/>
            <w:proofErr w:type="gramStart"/>
            <w:r w:rsidRPr="009D02B2">
              <w:rPr>
                <w:lang w:val="en-US"/>
              </w:rPr>
              <w:t>?»</w:t>
            </w:r>
            <w:proofErr w:type="gramEnd"/>
          </w:p>
          <w:p w:rsidR="00AD1272" w:rsidRPr="009D02B2" w:rsidRDefault="00F47596">
            <w:pPr>
              <w:spacing w:line="360" w:lineRule="auto"/>
              <w:jc w:val="center"/>
              <w:rPr>
                <w:lang w:val="en-US"/>
              </w:rPr>
            </w:pPr>
            <w:r w:rsidRPr="009D02B2">
              <w:rPr>
                <w:lang w:val="en-US"/>
              </w:rPr>
              <w:t>«If you are Sasha and you know it…»</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ОКТЯБРЬ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Семья</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с лексическими единицами по данной теме. Учить называть </w:t>
            </w:r>
            <w:r>
              <w:lastRenderedPageBreak/>
              <w:t>членов своей семьи</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A mother</w:t>
            </w:r>
          </w:p>
          <w:p w:rsidR="00AD1272" w:rsidRPr="009D02B2" w:rsidRDefault="00F47596">
            <w:pPr>
              <w:spacing w:line="360" w:lineRule="auto"/>
              <w:jc w:val="center"/>
              <w:rPr>
                <w:lang w:val="en-US"/>
              </w:rPr>
            </w:pPr>
            <w:r w:rsidRPr="009D02B2">
              <w:rPr>
                <w:lang w:val="en-US"/>
              </w:rPr>
              <w:t>A father</w:t>
            </w:r>
          </w:p>
          <w:p w:rsidR="00AD1272" w:rsidRPr="009D02B2" w:rsidRDefault="00F47596">
            <w:pPr>
              <w:spacing w:line="360" w:lineRule="auto"/>
              <w:jc w:val="center"/>
              <w:rPr>
                <w:lang w:val="en-US"/>
              </w:rPr>
            </w:pPr>
            <w:r w:rsidRPr="009D02B2">
              <w:rPr>
                <w:lang w:val="en-US"/>
              </w:rPr>
              <w:t>A sister</w:t>
            </w:r>
          </w:p>
          <w:p w:rsidR="00AD1272" w:rsidRPr="009D02B2" w:rsidRDefault="00F47596">
            <w:pPr>
              <w:spacing w:line="360" w:lineRule="auto"/>
              <w:jc w:val="center"/>
              <w:rPr>
                <w:lang w:val="en-US"/>
              </w:rPr>
            </w:pPr>
            <w:r w:rsidRPr="009D02B2">
              <w:rPr>
                <w:lang w:val="en-US"/>
              </w:rPr>
              <w:t>A brother</w:t>
            </w:r>
          </w:p>
          <w:p w:rsidR="00AD1272" w:rsidRPr="009D02B2" w:rsidRDefault="00F47596">
            <w:pPr>
              <w:spacing w:line="360" w:lineRule="auto"/>
              <w:jc w:val="center"/>
              <w:rPr>
                <w:lang w:val="en-US"/>
              </w:rPr>
            </w:pPr>
            <w:r w:rsidRPr="009D02B2">
              <w:rPr>
                <w:lang w:val="en-US"/>
              </w:rPr>
              <w:t xml:space="preserve">I have a </w:t>
            </w:r>
            <w:r w:rsidRPr="009D02B2">
              <w:rPr>
                <w:lang w:val="en-US"/>
              </w:rPr>
              <w:lastRenderedPageBreak/>
              <w:t>mother</w:t>
            </w:r>
          </w:p>
          <w:p w:rsidR="00AD1272" w:rsidRPr="009D02B2" w:rsidRDefault="00F47596">
            <w:pPr>
              <w:spacing w:line="360" w:lineRule="auto"/>
              <w:jc w:val="center"/>
              <w:rPr>
                <w:lang w:val="en-US"/>
              </w:rPr>
            </w:pPr>
            <w:r w:rsidRPr="009D02B2">
              <w:rPr>
                <w:lang w:val="en-US"/>
              </w:rPr>
              <w:t>I have a father</w:t>
            </w:r>
          </w:p>
          <w:p w:rsidR="00AD1272" w:rsidRPr="009D02B2" w:rsidRDefault="00F47596">
            <w:pPr>
              <w:spacing w:line="360" w:lineRule="auto"/>
              <w:jc w:val="center"/>
              <w:rPr>
                <w:lang w:val="en-US"/>
              </w:rPr>
            </w:pPr>
            <w:r w:rsidRPr="009D02B2">
              <w:rPr>
                <w:lang w:val="en-US"/>
              </w:rPr>
              <w:t>I have a sister</w:t>
            </w:r>
          </w:p>
          <w:p w:rsidR="00AD1272" w:rsidRDefault="00F47596">
            <w:pPr>
              <w:spacing w:line="360" w:lineRule="auto"/>
              <w:jc w:val="center"/>
            </w:pPr>
            <w:r>
              <w:t xml:space="preserve">I </w:t>
            </w:r>
            <w:proofErr w:type="spellStart"/>
            <w:r>
              <w:t>have</w:t>
            </w:r>
            <w:proofErr w:type="spellEnd"/>
            <w:r>
              <w:t xml:space="preserve"> </w:t>
            </w:r>
            <w:proofErr w:type="spellStart"/>
            <w:r>
              <w:t>a</w:t>
            </w:r>
            <w:proofErr w:type="spellEnd"/>
            <w:r>
              <w:t xml:space="preserve"> </w:t>
            </w:r>
            <w:proofErr w:type="spellStart"/>
            <w:r>
              <w:t>brother</w:t>
            </w:r>
            <w:proofErr w:type="spellEnd"/>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Have you a sister?</w:t>
            </w:r>
          </w:p>
          <w:p w:rsidR="00AD1272" w:rsidRPr="009D02B2" w:rsidRDefault="00F47596">
            <w:pPr>
              <w:spacing w:line="360" w:lineRule="auto"/>
              <w:jc w:val="center"/>
              <w:rPr>
                <w:lang w:val="en-US"/>
              </w:rPr>
            </w:pPr>
            <w:r w:rsidRPr="009D02B2">
              <w:rPr>
                <w:lang w:val="en-US"/>
              </w:rPr>
              <w:t>Have you a brother?</w:t>
            </w:r>
          </w:p>
          <w:p w:rsidR="00AD1272" w:rsidRPr="009D02B2" w:rsidRDefault="00F47596">
            <w:pPr>
              <w:spacing w:line="360" w:lineRule="auto"/>
              <w:jc w:val="center"/>
              <w:rPr>
                <w:lang w:val="en-US"/>
              </w:rPr>
            </w:pPr>
            <w:r w:rsidRPr="009D02B2">
              <w:rPr>
                <w:lang w:val="en-US"/>
              </w:rPr>
              <w:t xml:space="preserve">I have a </w:t>
            </w:r>
            <w:r w:rsidRPr="009D02B2">
              <w:rPr>
                <w:lang w:val="en-US"/>
              </w:rPr>
              <w:lastRenderedPageBreak/>
              <w:t>mother</w:t>
            </w:r>
          </w:p>
          <w:p w:rsidR="00AD1272" w:rsidRPr="009D02B2" w:rsidRDefault="00F47596">
            <w:pPr>
              <w:spacing w:line="360" w:lineRule="auto"/>
              <w:jc w:val="center"/>
              <w:rPr>
                <w:lang w:val="en-US"/>
              </w:rPr>
            </w:pPr>
            <w:r w:rsidRPr="009D02B2">
              <w:rPr>
                <w:lang w:val="en-US"/>
              </w:rPr>
              <w:t>I have a father</w:t>
            </w:r>
          </w:p>
          <w:p w:rsidR="00AD1272" w:rsidRPr="009D02B2" w:rsidRDefault="00F47596">
            <w:pPr>
              <w:spacing w:line="360" w:lineRule="auto"/>
              <w:jc w:val="center"/>
              <w:rPr>
                <w:lang w:val="en-US"/>
              </w:rPr>
            </w:pPr>
            <w:r w:rsidRPr="009D02B2">
              <w:rPr>
                <w:lang w:val="en-US"/>
              </w:rPr>
              <w:t>I have a sister</w:t>
            </w:r>
          </w:p>
          <w:p w:rsidR="00AD1272" w:rsidRPr="009D02B2" w:rsidRDefault="00F47596">
            <w:pPr>
              <w:spacing w:line="360" w:lineRule="auto"/>
              <w:jc w:val="center"/>
              <w:rPr>
                <w:lang w:val="en-US"/>
              </w:rPr>
            </w:pPr>
            <w:r w:rsidRPr="009D02B2">
              <w:rPr>
                <w:lang w:val="en-US"/>
              </w:rPr>
              <w:t>I have a brother</w:t>
            </w:r>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b/>
                <w:lang w:val="en-US"/>
              </w:rPr>
              <w:lastRenderedPageBreak/>
              <w:t>«</w:t>
            </w:r>
            <w:r w:rsidRPr="009D02B2">
              <w:rPr>
                <w:lang w:val="en-US"/>
              </w:rPr>
              <w:t>I have a mother…»</w:t>
            </w:r>
          </w:p>
          <w:p w:rsidR="00AD1272" w:rsidRPr="009D02B2" w:rsidRDefault="00F47596">
            <w:pPr>
              <w:spacing w:line="360" w:lineRule="auto"/>
              <w:jc w:val="center"/>
              <w:rPr>
                <w:lang w:val="en-US"/>
              </w:rPr>
            </w:pPr>
            <w:r w:rsidRPr="009D02B2">
              <w:rPr>
                <w:lang w:val="en-US"/>
              </w:rPr>
              <w:t>«Hello, I’m mum…»</w:t>
            </w:r>
          </w:p>
          <w:p w:rsidR="00AD1272" w:rsidRPr="009D02B2" w:rsidRDefault="00AD1272">
            <w:pPr>
              <w:spacing w:line="360" w:lineRule="auto"/>
              <w:jc w:val="center"/>
              <w:rPr>
                <w:b/>
                <w:lang w:val="en-US"/>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rsidRPr="009D02B2">
              <w:rPr>
                <w:b/>
                <w:lang w:val="en-US"/>
              </w:rPr>
              <w:lastRenderedPageBreak/>
              <w:t>«</w:t>
            </w:r>
            <w:r w:rsidRPr="009D02B2">
              <w:rPr>
                <w:lang w:val="en-US"/>
              </w:rPr>
              <w:t>Who is this? Let’s see…</w:t>
            </w:r>
            <w:r w:rsidRPr="009D02B2">
              <w:rPr>
                <w:b/>
                <w:lang w:val="en-US"/>
              </w:rPr>
              <w:t xml:space="preserve">» </w:t>
            </w:r>
            <w:r>
              <w:rPr>
                <w:b/>
              </w:rPr>
              <w:t>«</w:t>
            </w:r>
            <w:proofErr w:type="spellStart"/>
            <w:r>
              <w:t>Whatdoyousee</w:t>
            </w:r>
            <w:proofErr w:type="spellEnd"/>
            <w:r>
              <w:t xml:space="preserve">? </w:t>
            </w:r>
            <w:r>
              <w:rPr>
                <w:b/>
              </w:rPr>
              <w:t>»</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НОЯБРЬ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Счёт от 1 до 5</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навыками счёта от 1 до 5, развивать логическое мышление</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One</w:t>
            </w:r>
          </w:p>
          <w:p w:rsidR="00AD1272" w:rsidRPr="009D02B2" w:rsidRDefault="00F47596">
            <w:pPr>
              <w:spacing w:line="360" w:lineRule="auto"/>
              <w:jc w:val="center"/>
              <w:rPr>
                <w:lang w:val="en-US"/>
              </w:rPr>
            </w:pPr>
            <w:r w:rsidRPr="009D02B2">
              <w:rPr>
                <w:lang w:val="en-US"/>
              </w:rPr>
              <w:t>Two</w:t>
            </w:r>
          </w:p>
          <w:p w:rsidR="00AD1272" w:rsidRPr="009D02B2" w:rsidRDefault="00F47596">
            <w:pPr>
              <w:spacing w:line="360" w:lineRule="auto"/>
              <w:jc w:val="center"/>
              <w:rPr>
                <w:lang w:val="en-US"/>
              </w:rPr>
            </w:pPr>
            <w:r w:rsidRPr="009D02B2">
              <w:rPr>
                <w:lang w:val="en-US"/>
              </w:rPr>
              <w:t>Three</w:t>
            </w:r>
          </w:p>
          <w:p w:rsidR="00AD1272" w:rsidRPr="009D02B2" w:rsidRDefault="00F47596">
            <w:pPr>
              <w:spacing w:line="360" w:lineRule="auto"/>
              <w:jc w:val="center"/>
              <w:rPr>
                <w:lang w:val="en-US"/>
              </w:rPr>
            </w:pPr>
            <w:r w:rsidRPr="009D02B2">
              <w:rPr>
                <w:lang w:val="en-US"/>
              </w:rPr>
              <w:t>Four</w:t>
            </w:r>
          </w:p>
          <w:p w:rsidR="00AD1272" w:rsidRPr="009D02B2" w:rsidRDefault="00F47596">
            <w:pPr>
              <w:spacing w:line="360" w:lineRule="auto"/>
              <w:jc w:val="center"/>
              <w:rPr>
                <w:lang w:val="en-US"/>
              </w:rPr>
            </w:pPr>
            <w:r w:rsidRPr="009D02B2">
              <w:rPr>
                <w:lang w:val="en-US"/>
              </w:rPr>
              <w:t xml:space="preserve">Five </w:t>
            </w:r>
          </w:p>
          <w:p w:rsidR="00AD1272" w:rsidRPr="009D02B2" w:rsidRDefault="00F47596">
            <w:pPr>
              <w:spacing w:line="360" w:lineRule="auto"/>
              <w:jc w:val="center"/>
              <w:rPr>
                <w:lang w:val="en-US"/>
              </w:rPr>
            </w:pPr>
            <w:r w:rsidRPr="009D02B2">
              <w:rPr>
                <w:lang w:val="en-US"/>
              </w:rPr>
              <w:t>I’m four.</w:t>
            </w:r>
          </w:p>
          <w:p w:rsidR="00AD1272" w:rsidRPr="00F754E5" w:rsidRDefault="00F47596">
            <w:pPr>
              <w:spacing w:line="360" w:lineRule="auto"/>
              <w:jc w:val="center"/>
              <w:rPr>
                <w:lang w:val="en-US"/>
              </w:rPr>
            </w:pPr>
            <w:r w:rsidRPr="00F754E5">
              <w:rPr>
                <w:lang w:val="en-US"/>
              </w:rPr>
              <w:t>I’m five.</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How old are you?</w:t>
            </w:r>
          </w:p>
          <w:p w:rsidR="00AD1272" w:rsidRPr="009D02B2" w:rsidRDefault="00F47596">
            <w:pPr>
              <w:spacing w:line="360" w:lineRule="auto"/>
              <w:jc w:val="center"/>
              <w:rPr>
                <w:lang w:val="en-US"/>
              </w:rPr>
            </w:pPr>
            <w:r w:rsidRPr="009D02B2">
              <w:rPr>
                <w:lang w:val="en-US"/>
              </w:rPr>
              <w:t>How many cats can you see?</w:t>
            </w:r>
          </w:p>
          <w:p w:rsidR="00AD1272" w:rsidRPr="009D02B2" w:rsidRDefault="00AD1272">
            <w:pPr>
              <w:spacing w:line="360" w:lineRule="auto"/>
              <w:jc w:val="center"/>
              <w:rPr>
                <w:lang w:val="en-US"/>
              </w:rPr>
            </w:pPr>
          </w:p>
        </w:tc>
        <w:tc>
          <w:tcPr>
            <w:tcW w:w="126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t>Chant</w:t>
            </w:r>
            <w:proofErr w:type="spellEnd"/>
            <w:r>
              <w:t xml:space="preserve"> «1,2,3,4,5»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«Let’s count»</w:t>
            </w:r>
          </w:p>
          <w:p w:rsidR="00AD1272" w:rsidRPr="009D02B2" w:rsidRDefault="00F47596">
            <w:pPr>
              <w:spacing w:line="360" w:lineRule="auto"/>
              <w:jc w:val="center"/>
              <w:rPr>
                <w:lang w:val="en-US"/>
              </w:rPr>
            </w:pPr>
            <w:r w:rsidRPr="009D02B2">
              <w:rPr>
                <w:lang w:val="en-US"/>
              </w:rPr>
              <w:t>«Do it and count»</w:t>
            </w:r>
          </w:p>
        </w:tc>
      </w:tr>
      <w:tr w:rsidR="00AD1272">
        <w:trPr>
          <w:trHeight w:val="1157"/>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ДЕКАБРЬ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Цвет</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детей называть цвета</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Red</w:t>
            </w:r>
          </w:p>
          <w:p w:rsidR="00AD1272" w:rsidRPr="009D02B2" w:rsidRDefault="00F47596">
            <w:pPr>
              <w:spacing w:line="360" w:lineRule="auto"/>
              <w:jc w:val="center"/>
              <w:rPr>
                <w:lang w:val="en-US"/>
              </w:rPr>
            </w:pPr>
            <w:r w:rsidRPr="009D02B2">
              <w:rPr>
                <w:lang w:val="en-US"/>
              </w:rPr>
              <w:t>Yellow</w:t>
            </w:r>
          </w:p>
          <w:p w:rsidR="00AD1272" w:rsidRPr="009D02B2" w:rsidRDefault="00F47596">
            <w:pPr>
              <w:spacing w:line="360" w:lineRule="auto"/>
              <w:jc w:val="center"/>
              <w:rPr>
                <w:lang w:val="en-US"/>
              </w:rPr>
            </w:pPr>
            <w:r w:rsidRPr="009D02B2">
              <w:rPr>
                <w:lang w:val="en-US"/>
              </w:rPr>
              <w:t>Black</w:t>
            </w:r>
          </w:p>
          <w:p w:rsidR="00AD1272" w:rsidRPr="009D02B2" w:rsidRDefault="00F47596">
            <w:pPr>
              <w:spacing w:line="360" w:lineRule="auto"/>
              <w:jc w:val="center"/>
              <w:rPr>
                <w:lang w:val="en-US"/>
              </w:rPr>
            </w:pPr>
            <w:r w:rsidRPr="009D02B2">
              <w:rPr>
                <w:lang w:val="en-US"/>
              </w:rPr>
              <w:t>Green</w:t>
            </w:r>
          </w:p>
          <w:p w:rsidR="00AD1272" w:rsidRPr="009D02B2" w:rsidRDefault="00F47596">
            <w:pPr>
              <w:spacing w:line="360" w:lineRule="auto"/>
              <w:jc w:val="center"/>
              <w:rPr>
                <w:lang w:val="en-US"/>
              </w:rPr>
            </w:pPr>
            <w:r w:rsidRPr="009D02B2">
              <w:rPr>
                <w:lang w:val="en-US"/>
              </w:rPr>
              <w:t>Blue</w:t>
            </w:r>
          </w:p>
          <w:p w:rsidR="00AD1272" w:rsidRPr="009D02B2" w:rsidRDefault="00F47596">
            <w:pPr>
              <w:spacing w:line="360" w:lineRule="auto"/>
              <w:jc w:val="center"/>
              <w:rPr>
                <w:lang w:val="en-US"/>
              </w:rPr>
            </w:pPr>
            <w:r w:rsidRPr="009D02B2">
              <w:rPr>
                <w:lang w:val="en-US"/>
              </w:rPr>
              <w:t>It is green</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What </w:t>
            </w:r>
            <w:proofErr w:type="spellStart"/>
            <w:r w:rsidRPr="009D02B2">
              <w:rPr>
                <w:lang w:val="en-US"/>
              </w:rPr>
              <w:t>colour</w:t>
            </w:r>
            <w:proofErr w:type="spellEnd"/>
            <w:r w:rsidRPr="009D02B2">
              <w:rPr>
                <w:lang w:val="en-US"/>
              </w:rPr>
              <w:t xml:space="preserve"> is this frog?</w:t>
            </w:r>
          </w:p>
          <w:p w:rsidR="00AD1272" w:rsidRDefault="00F47596">
            <w:pPr>
              <w:spacing w:line="360" w:lineRule="auto"/>
              <w:jc w:val="center"/>
            </w:pPr>
            <w:proofErr w:type="spellStart"/>
            <w:r>
              <w:t>Isitgreen</w:t>
            </w:r>
            <w:proofErr w:type="spellEnd"/>
            <w:r>
              <w:t>?</w:t>
            </w:r>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«Red and yellow», «A black cat»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cat and a mouse»</w:t>
            </w:r>
          </w:p>
          <w:p w:rsidR="00AD1272" w:rsidRDefault="00F47596">
            <w:pPr>
              <w:spacing w:line="360" w:lineRule="auto"/>
              <w:jc w:val="center"/>
            </w:pPr>
            <w:r>
              <w:t>«</w:t>
            </w:r>
            <w:proofErr w:type="spellStart"/>
            <w:r>
              <w:t>Rolltheball</w:t>
            </w:r>
            <w:proofErr w:type="spellEnd"/>
            <w:r>
              <w:t>»</w:t>
            </w:r>
          </w:p>
        </w:tc>
      </w:tr>
      <w:tr w:rsidR="00AD1272" w:rsidRPr="006B6286">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ЯНВАРЬ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Это я </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лексическими единицами по теме.</w:t>
            </w:r>
          </w:p>
          <w:p w:rsidR="00AD1272" w:rsidRDefault="00F47596">
            <w:pPr>
              <w:spacing w:line="360" w:lineRule="auto"/>
              <w:jc w:val="center"/>
            </w:pPr>
            <w:r>
              <w:t xml:space="preserve">Активизировать усвоенные ранее лексические единицы </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head</w:t>
            </w:r>
          </w:p>
          <w:p w:rsidR="00AD1272" w:rsidRPr="009D02B2" w:rsidRDefault="00F47596">
            <w:pPr>
              <w:spacing w:line="360" w:lineRule="auto"/>
              <w:jc w:val="center"/>
              <w:rPr>
                <w:lang w:val="en-US"/>
              </w:rPr>
            </w:pPr>
            <w:r w:rsidRPr="009D02B2">
              <w:rPr>
                <w:lang w:val="en-US"/>
              </w:rPr>
              <w:t>Shoulders</w:t>
            </w:r>
          </w:p>
          <w:p w:rsidR="00AD1272" w:rsidRPr="009D02B2" w:rsidRDefault="00F47596">
            <w:pPr>
              <w:spacing w:line="360" w:lineRule="auto"/>
              <w:jc w:val="center"/>
              <w:rPr>
                <w:lang w:val="en-US"/>
              </w:rPr>
            </w:pPr>
            <w:r w:rsidRPr="009D02B2">
              <w:rPr>
                <w:lang w:val="en-US"/>
              </w:rPr>
              <w:t>Knees</w:t>
            </w:r>
          </w:p>
          <w:p w:rsidR="00AD1272" w:rsidRPr="009D02B2" w:rsidRDefault="00F47596">
            <w:pPr>
              <w:spacing w:line="360" w:lineRule="auto"/>
              <w:jc w:val="center"/>
              <w:rPr>
                <w:lang w:val="en-US"/>
              </w:rPr>
            </w:pPr>
            <w:r w:rsidRPr="009D02B2">
              <w:rPr>
                <w:lang w:val="en-US"/>
              </w:rPr>
              <w:t>Toes</w:t>
            </w:r>
          </w:p>
          <w:p w:rsidR="00AD1272" w:rsidRPr="009D02B2" w:rsidRDefault="00F47596">
            <w:pPr>
              <w:spacing w:line="360" w:lineRule="auto"/>
              <w:jc w:val="center"/>
              <w:rPr>
                <w:lang w:val="en-US"/>
              </w:rPr>
            </w:pPr>
            <w:r w:rsidRPr="009D02B2">
              <w:rPr>
                <w:lang w:val="en-US"/>
              </w:rPr>
              <w:t>Eyes</w:t>
            </w:r>
          </w:p>
          <w:p w:rsidR="00AD1272" w:rsidRPr="009D02B2" w:rsidRDefault="00F47596">
            <w:pPr>
              <w:spacing w:line="360" w:lineRule="auto"/>
              <w:jc w:val="center"/>
              <w:rPr>
                <w:lang w:val="en-US"/>
              </w:rPr>
            </w:pPr>
            <w:r w:rsidRPr="009D02B2">
              <w:rPr>
                <w:lang w:val="en-US"/>
              </w:rPr>
              <w:t>Ears</w:t>
            </w:r>
          </w:p>
          <w:p w:rsidR="00AD1272" w:rsidRPr="009D02B2" w:rsidRDefault="00F47596">
            <w:pPr>
              <w:spacing w:line="360" w:lineRule="auto"/>
              <w:jc w:val="center"/>
              <w:rPr>
                <w:lang w:val="en-US"/>
              </w:rPr>
            </w:pPr>
            <w:r w:rsidRPr="009D02B2">
              <w:rPr>
                <w:lang w:val="en-US"/>
              </w:rPr>
              <w:t>A mouth</w:t>
            </w:r>
          </w:p>
          <w:p w:rsidR="00AD1272" w:rsidRPr="009D02B2" w:rsidRDefault="00F47596">
            <w:pPr>
              <w:spacing w:line="360" w:lineRule="auto"/>
              <w:jc w:val="center"/>
              <w:rPr>
                <w:lang w:val="en-US"/>
              </w:rPr>
            </w:pPr>
            <w:r w:rsidRPr="009D02B2">
              <w:rPr>
                <w:lang w:val="en-US"/>
              </w:rPr>
              <w:t>A nose</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Show me your head, please</w:t>
            </w:r>
          </w:p>
          <w:p w:rsidR="00AD1272" w:rsidRPr="009D02B2" w:rsidRDefault="00F47596">
            <w:pPr>
              <w:spacing w:line="360" w:lineRule="auto"/>
              <w:jc w:val="center"/>
              <w:rPr>
                <w:lang w:val="en-US"/>
              </w:rPr>
            </w:pPr>
            <w:r w:rsidRPr="009D02B2">
              <w:rPr>
                <w:lang w:val="en-US"/>
              </w:rPr>
              <w:t>Show me your knees, please</w:t>
            </w:r>
          </w:p>
          <w:p w:rsidR="00AD1272" w:rsidRPr="009D02B2" w:rsidRDefault="00F47596">
            <w:pPr>
              <w:spacing w:line="360" w:lineRule="auto"/>
              <w:jc w:val="center"/>
              <w:rPr>
                <w:lang w:val="en-US"/>
              </w:rPr>
            </w:pPr>
            <w:r w:rsidRPr="009D02B2">
              <w:rPr>
                <w:lang w:val="en-US"/>
              </w:rPr>
              <w:t>Show me your nose, please</w:t>
            </w:r>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«Head and shoulders»</w:t>
            </w:r>
          </w:p>
          <w:p w:rsidR="00AD1272" w:rsidRPr="009D02B2" w:rsidRDefault="00F47596">
            <w:pPr>
              <w:spacing w:line="360" w:lineRule="auto"/>
              <w:jc w:val="center"/>
              <w:rPr>
                <w:lang w:val="en-US"/>
              </w:rPr>
            </w:pPr>
            <w:r w:rsidRPr="009D02B2">
              <w:rPr>
                <w:lang w:val="en-US"/>
              </w:rPr>
              <w:t>«Shake your head»</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«Show me, please»</w:t>
            </w:r>
          </w:p>
          <w:p w:rsidR="00AD1272" w:rsidRPr="009D02B2" w:rsidRDefault="00F47596">
            <w:pPr>
              <w:spacing w:line="360" w:lineRule="auto"/>
              <w:jc w:val="center"/>
              <w:rPr>
                <w:lang w:val="en-US"/>
              </w:rPr>
            </w:pPr>
            <w:r w:rsidRPr="009D02B2">
              <w:rPr>
                <w:lang w:val="en-US"/>
              </w:rPr>
              <w:t>«What’s this</w:t>
            </w:r>
            <w:proofErr w:type="gramStart"/>
            <w:r w:rsidRPr="009D02B2">
              <w:rPr>
                <w:lang w:val="en-US"/>
              </w:rPr>
              <w:t>?»</w:t>
            </w:r>
            <w:proofErr w:type="gramEnd"/>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ФЕВРАЛЬ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Мои любимцы</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называть животных, отвечать на поставленные вопросы</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cat</w:t>
            </w:r>
          </w:p>
          <w:p w:rsidR="00AD1272" w:rsidRPr="009D02B2" w:rsidRDefault="00F47596">
            <w:pPr>
              <w:spacing w:line="360" w:lineRule="auto"/>
              <w:jc w:val="center"/>
              <w:rPr>
                <w:lang w:val="en-US"/>
              </w:rPr>
            </w:pPr>
            <w:r w:rsidRPr="009D02B2">
              <w:rPr>
                <w:lang w:val="en-US"/>
              </w:rPr>
              <w:t>A dog</w:t>
            </w:r>
          </w:p>
          <w:p w:rsidR="00AD1272" w:rsidRPr="009D02B2" w:rsidRDefault="00F47596">
            <w:pPr>
              <w:spacing w:line="360" w:lineRule="auto"/>
              <w:jc w:val="center"/>
              <w:rPr>
                <w:lang w:val="en-US"/>
              </w:rPr>
            </w:pPr>
            <w:r w:rsidRPr="009D02B2">
              <w:rPr>
                <w:lang w:val="en-US"/>
              </w:rPr>
              <w:t>A frog</w:t>
            </w:r>
          </w:p>
          <w:p w:rsidR="00AD1272" w:rsidRPr="009D02B2" w:rsidRDefault="00F47596">
            <w:pPr>
              <w:spacing w:line="360" w:lineRule="auto"/>
              <w:jc w:val="center"/>
              <w:rPr>
                <w:lang w:val="en-US"/>
              </w:rPr>
            </w:pPr>
            <w:r w:rsidRPr="009D02B2">
              <w:rPr>
                <w:lang w:val="en-US"/>
              </w:rPr>
              <w:t>A bear</w:t>
            </w:r>
          </w:p>
          <w:p w:rsidR="00AD1272" w:rsidRPr="009D02B2" w:rsidRDefault="00F47596">
            <w:pPr>
              <w:spacing w:line="360" w:lineRule="auto"/>
              <w:jc w:val="center"/>
              <w:rPr>
                <w:lang w:val="en-US"/>
              </w:rPr>
            </w:pPr>
            <w:r w:rsidRPr="009D02B2">
              <w:rPr>
                <w:lang w:val="en-US"/>
              </w:rPr>
              <w:t>A hare</w:t>
            </w:r>
          </w:p>
          <w:p w:rsidR="00AD1272" w:rsidRPr="009D02B2" w:rsidRDefault="00F47596">
            <w:pPr>
              <w:spacing w:line="360" w:lineRule="auto"/>
              <w:jc w:val="center"/>
              <w:rPr>
                <w:lang w:val="en-US"/>
              </w:rPr>
            </w:pPr>
            <w:r w:rsidRPr="009D02B2">
              <w:rPr>
                <w:lang w:val="en-US"/>
              </w:rPr>
              <w:t xml:space="preserve">I have a </w:t>
            </w:r>
            <w:r w:rsidRPr="009D02B2">
              <w:rPr>
                <w:lang w:val="en-US"/>
              </w:rPr>
              <w:lastRenderedPageBreak/>
              <w:t>dog</w:t>
            </w:r>
          </w:p>
          <w:p w:rsidR="00AD1272" w:rsidRDefault="00F47596">
            <w:pPr>
              <w:spacing w:line="360" w:lineRule="auto"/>
              <w:jc w:val="center"/>
            </w:pPr>
            <w:proofErr w:type="spellStart"/>
            <w:r>
              <w:t>It’s</w:t>
            </w:r>
            <w:proofErr w:type="spellEnd"/>
            <w:r>
              <w:t xml:space="preserve"> </w:t>
            </w:r>
            <w:proofErr w:type="spellStart"/>
            <w:r>
              <w:t>a</w:t>
            </w:r>
            <w:proofErr w:type="spellEnd"/>
            <w:r>
              <w:t xml:space="preserve"> </w:t>
            </w:r>
            <w:proofErr w:type="spellStart"/>
            <w:r>
              <w:t>cat</w:t>
            </w:r>
            <w:proofErr w:type="spellEnd"/>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Have you got a dog?</w:t>
            </w:r>
          </w:p>
          <w:p w:rsidR="00AD1272" w:rsidRPr="009D02B2" w:rsidRDefault="00F47596">
            <w:pPr>
              <w:spacing w:line="360" w:lineRule="auto"/>
              <w:jc w:val="center"/>
              <w:rPr>
                <w:lang w:val="en-US"/>
              </w:rPr>
            </w:pPr>
            <w:r w:rsidRPr="009D02B2">
              <w:rPr>
                <w:lang w:val="en-US"/>
              </w:rPr>
              <w:t>Is it a cat?</w:t>
            </w:r>
          </w:p>
          <w:p w:rsidR="00AD1272" w:rsidRPr="009D02B2" w:rsidRDefault="00F47596">
            <w:pPr>
              <w:spacing w:line="360" w:lineRule="auto"/>
              <w:jc w:val="center"/>
              <w:rPr>
                <w:lang w:val="en-US"/>
              </w:rPr>
            </w:pPr>
            <w:r w:rsidRPr="009D02B2">
              <w:rPr>
                <w:lang w:val="en-US"/>
              </w:rPr>
              <w:t>I have a dog</w:t>
            </w:r>
          </w:p>
          <w:p w:rsidR="00AD1272" w:rsidRDefault="00F47596">
            <w:pPr>
              <w:spacing w:line="360" w:lineRule="auto"/>
              <w:jc w:val="center"/>
            </w:pPr>
            <w:proofErr w:type="spellStart"/>
            <w:r>
              <w:t>It’s</w:t>
            </w:r>
            <w:proofErr w:type="spellEnd"/>
            <w:r>
              <w:t xml:space="preserve"> </w:t>
            </w:r>
            <w:proofErr w:type="spellStart"/>
            <w:r>
              <w:t>a</w:t>
            </w:r>
            <w:proofErr w:type="spellEnd"/>
            <w:r>
              <w:t xml:space="preserve"> </w:t>
            </w:r>
            <w:proofErr w:type="spellStart"/>
            <w:r>
              <w:t>cat</w:t>
            </w:r>
            <w:proofErr w:type="spellEnd"/>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«Teddy- Bear»</w:t>
            </w:r>
          </w:p>
          <w:p w:rsidR="00AD1272" w:rsidRPr="009D02B2" w:rsidRDefault="00F47596">
            <w:pPr>
              <w:spacing w:line="360" w:lineRule="auto"/>
              <w:jc w:val="center"/>
              <w:rPr>
                <w:lang w:val="en-US"/>
              </w:rPr>
            </w:pPr>
            <w:r w:rsidRPr="009D02B2">
              <w:rPr>
                <w:lang w:val="en-US"/>
              </w:rPr>
              <w:t>«I have a dog»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«I can hop like a rabbit»</w:t>
            </w:r>
          </w:p>
          <w:p w:rsidR="00AD1272" w:rsidRDefault="00F47596">
            <w:pPr>
              <w:spacing w:line="360" w:lineRule="auto"/>
              <w:jc w:val="center"/>
            </w:pPr>
            <w:r>
              <w:t>«</w:t>
            </w:r>
            <w:proofErr w:type="spellStart"/>
            <w:r>
              <w:t>Where</w:t>
            </w:r>
            <w:proofErr w:type="spellEnd"/>
            <w:r>
              <w:t>?»</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МАРТ</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Мой дом</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Расширять лексический запас </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house</w:t>
            </w:r>
          </w:p>
          <w:p w:rsidR="00AD1272" w:rsidRPr="009D02B2" w:rsidRDefault="00F47596">
            <w:pPr>
              <w:spacing w:line="360" w:lineRule="auto"/>
              <w:jc w:val="center"/>
              <w:rPr>
                <w:lang w:val="en-US"/>
              </w:rPr>
            </w:pPr>
            <w:r w:rsidRPr="009D02B2">
              <w:rPr>
                <w:lang w:val="en-US"/>
              </w:rPr>
              <w:t>A window</w:t>
            </w:r>
          </w:p>
          <w:p w:rsidR="00AD1272" w:rsidRPr="009D02B2" w:rsidRDefault="00F47596">
            <w:pPr>
              <w:spacing w:line="360" w:lineRule="auto"/>
              <w:jc w:val="center"/>
              <w:rPr>
                <w:lang w:val="en-US"/>
              </w:rPr>
            </w:pPr>
            <w:r w:rsidRPr="009D02B2">
              <w:rPr>
                <w:lang w:val="en-US"/>
              </w:rPr>
              <w:t>Door</w:t>
            </w:r>
          </w:p>
          <w:p w:rsidR="00AD1272" w:rsidRPr="009D02B2" w:rsidRDefault="00F47596">
            <w:pPr>
              <w:spacing w:line="360" w:lineRule="auto"/>
              <w:jc w:val="center"/>
              <w:rPr>
                <w:lang w:val="en-US"/>
              </w:rPr>
            </w:pPr>
            <w:r w:rsidRPr="009D02B2">
              <w:rPr>
                <w:lang w:val="en-US"/>
              </w:rPr>
              <w:t>Floor</w:t>
            </w:r>
          </w:p>
          <w:p w:rsidR="00AD1272" w:rsidRPr="009D02B2" w:rsidRDefault="00F47596">
            <w:pPr>
              <w:spacing w:line="360" w:lineRule="auto"/>
              <w:jc w:val="center"/>
              <w:rPr>
                <w:lang w:val="en-US"/>
              </w:rPr>
            </w:pPr>
            <w:r w:rsidRPr="009D02B2">
              <w:rPr>
                <w:lang w:val="en-US"/>
              </w:rPr>
              <w:t>A room</w:t>
            </w:r>
          </w:p>
          <w:p w:rsidR="00AD1272" w:rsidRPr="009D02B2" w:rsidRDefault="00F47596">
            <w:pPr>
              <w:spacing w:line="360" w:lineRule="auto"/>
              <w:jc w:val="center"/>
              <w:rPr>
                <w:lang w:val="en-US"/>
              </w:rPr>
            </w:pPr>
            <w:r w:rsidRPr="009D02B2">
              <w:rPr>
                <w:lang w:val="en-US"/>
              </w:rPr>
              <w:t>It’s a room</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Here’s a window</w:t>
            </w:r>
          </w:p>
          <w:p w:rsidR="00AD1272" w:rsidRPr="009D02B2" w:rsidRDefault="00F47596">
            <w:pPr>
              <w:spacing w:line="360" w:lineRule="auto"/>
              <w:jc w:val="center"/>
              <w:rPr>
                <w:lang w:val="en-US"/>
              </w:rPr>
            </w:pPr>
            <w:r w:rsidRPr="009D02B2">
              <w:rPr>
                <w:lang w:val="en-US"/>
              </w:rPr>
              <w:t>What’s this?</w:t>
            </w:r>
          </w:p>
          <w:p w:rsidR="00AD1272" w:rsidRPr="00F754E5" w:rsidRDefault="00F47596">
            <w:pPr>
              <w:spacing w:line="360" w:lineRule="auto"/>
              <w:jc w:val="center"/>
              <w:rPr>
                <w:lang w:val="en-US"/>
              </w:rPr>
            </w:pPr>
            <w:r w:rsidRPr="00F754E5">
              <w:rPr>
                <w:lang w:val="en-US"/>
              </w:rPr>
              <w:t>It’s a window</w:t>
            </w:r>
          </w:p>
        </w:tc>
        <w:tc>
          <w:tcPr>
            <w:tcW w:w="126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w:t>
            </w:r>
            <w:proofErr w:type="spellStart"/>
            <w:r>
              <w:t>It’s</w:t>
            </w:r>
            <w:proofErr w:type="spellEnd"/>
            <w:r>
              <w:t xml:space="preserve"> </w:t>
            </w:r>
            <w:proofErr w:type="spellStart"/>
            <w:r>
              <w:t>a</w:t>
            </w:r>
            <w:proofErr w:type="spellEnd"/>
            <w:r>
              <w:t xml:space="preserve"> </w:t>
            </w:r>
            <w:proofErr w:type="spellStart"/>
            <w:r>
              <w:t>happyhouse</w:t>
            </w:r>
            <w:proofErr w:type="spellEnd"/>
            <w:r>
              <w: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t>«</w:t>
            </w:r>
            <w:proofErr w:type="spellStart"/>
            <w:r>
              <w:t>Snowball</w:t>
            </w:r>
            <w:proofErr w:type="spellEnd"/>
            <w:r>
              <w:t>»</w:t>
            </w:r>
          </w:p>
          <w:p w:rsidR="00AD1272" w:rsidRDefault="00F47596">
            <w:pPr>
              <w:spacing w:line="360" w:lineRule="auto"/>
              <w:jc w:val="center"/>
            </w:pPr>
            <w:r>
              <w:t>«</w:t>
            </w:r>
            <w:proofErr w:type="spellStart"/>
            <w:r>
              <w:t>Showme</w:t>
            </w:r>
            <w:proofErr w:type="spellEnd"/>
            <w:r>
              <w:t>»</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АПРЕЛЬ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Фрукты и овощи</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Способствовать использованию лексических единиц в речи</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An apple</w:t>
            </w:r>
          </w:p>
          <w:p w:rsidR="00AD1272" w:rsidRPr="009D02B2" w:rsidRDefault="00F47596">
            <w:pPr>
              <w:spacing w:line="360" w:lineRule="auto"/>
              <w:jc w:val="center"/>
              <w:rPr>
                <w:lang w:val="en-US"/>
              </w:rPr>
            </w:pPr>
            <w:r w:rsidRPr="009D02B2">
              <w:rPr>
                <w:lang w:val="en-US"/>
              </w:rPr>
              <w:t>A plum</w:t>
            </w:r>
          </w:p>
          <w:p w:rsidR="00AD1272" w:rsidRPr="009D02B2" w:rsidRDefault="00F47596">
            <w:pPr>
              <w:spacing w:line="360" w:lineRule="auto"/>
              <w:jc w:val="center"/>
              <w:rPr>
                <w:lang w:val="en-US"/>
              </w:rPr>
            </w:pPr>
            <w:r w:rsidRPr="009D02B2">
              <w:rPr>
                <w:lang w:val="en-US"/>
              </w:rPr>
              <w:t>A lemon</w:t>
            </w:r>
          </w:p>
          <w:p w:rsidR="00AD1272" w:rsidRPr="009D02B2" w:rsidRDefault="00F47596">
            <w:pPr>
              <w:spacing w:line="360" w:lineRule="auto"/>
              <w:jc w:val="center"/>
              <w:rPr>
                <w:lang w:val="en-US"/>
              </w:rPr>
            </w:pPr>
            <w:r w:rsidRPr="009D02B2">
              <w:rPr>
                <w:lang w:val="en-US"/>
              </w:rPr>
              <w:t>A tomato</w:t>
            </w:r>
          </w:p>
          <w:p w:rsidR="00AD1272" w:rsidRPr="009D02B2" w:rsidRDefault="00F47596">
            <w:pPr>
              <w:spacing w:line="360" w:lineRule="auto"/>
              <w:jc w:val="center"/>
              <w:rPr>
                <w:lang w:val="en-US"/>
              </w:rPr>
            </w:pPr>
            <w:r w:rsidRPr="009D02B2">
              <w:rPr>
                <w:lang w:val="en-US"/>
              </w:rPr>
              <w:t>A carrot</w:t>
            </w:r>
          </w:p>
          <w:p w:rsidR="00AD1272" w:rsidRPr="009D02B2" w:rsidRDefault="00F47596">
            <w:pPr>
              <w:spacing w:line="360" w:lineRule="auto"/>
              <w:jc w:val="center"/>
              <w:rPr>
                <w:lang w:val="en-US"/>
              </w:rPr>
            </w:pPr>
            <w:r w:rsidRPr="009D02B2">
              <w:rPr>
                <w:lang w:val="en-US"/>
              </w:rPr>
              <w:t>A potato</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Do you like an apple?</w:t>
            </w:r>
          </w:p>
          <w:p w:rsidR="00AD1272" w:rsidRPr="009D02B2" w:rsidRDefault="00F47596">
            <w:pPr>
              <w:spacing w:line="360" w:lineRule="auto"/>
              <w:jc w:val="center"/>
              <w:rPr>
                <w:lang w:val="en-US"/>
              </w:rPr>
            </w:pPr>
            <w:r w:rsidRPr="009D02B2">
              <w:rPr>
                <w:lang w:val="en-US"/>
              </w:rPr>
              <w:t>Do you like a carrot?</w:t>
            </w:r>
          </w:p>
        </w:tc>
        <w:tc>
          <w:tcPr>
            <w:tcW w:w="126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«1,2,3 –</w:t>
            </w:r>
            <w:proofErr w:type="spellStart"/>
            <w:r>
              <w:t>Letmesee</w:t>
            </w:r>
            <w:proofErr w:type="spellEnd"/>
            <w:r>
              <w:t>»</w:t>
            </w:r>
          </w:p>
          <w:p w:rsidR="00AD1272" w:rsidRDefault="00AD1272">
            <w:pPr>
              <w:spacing w:line="360" w:lineRule="auto"/>
              <w:jc w:val="cente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«Do you like…</w:t>
            </w:r>
            <w:proofErr w:type="gramStart"/>
            <w:r w:rsidRPr="009D02B2">
              <w:rPr>
                <w:lang w:val="en-US"/>
              </w:rPr>
              <w:t>?»</w:t>
            </w:r>
            <w:proofErr w:type="gramEnd"/>
          </w:p>
          <w:p w:rsidR="00AD1272" w:rsidRPr="009D02B2" w:rsidRDefault="00F47596">
            <w:pPr>
              <w:spacing w:line="360" w:lineRule="auto"/>
              <w:jc w:val="center"/>
              <w:rPr>
                <w:lang w:val="en-US"/>
              </w:rPr>
            </w:pPr>
            <w:r w:rsidRPr="009D02B2">
              <w:rPr>
                <w:lang w:val="en-US"/>
              </w:rPr>
              <w:t>«How many apples can you find? »</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МАЙ</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Магазин игрушек</w:t>
            </w:r>
          </w:p>
        </w:tc>
        <w:tc>
          <w:tcPr>
            <w:tcW w:w="186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лексическими единицами, обозначающими названия игрушек, называя при этом их цвет и количество</w:t>
            </w:r>
          </w:p>
        </w:tc>
        <w:tc>
          <w:tcPr>
            <w:tcW w:w="1149"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ball</w:t>
            </w:r>
          </w:p>
          <w:p w:rsidR="00AD1272" w:rsidRPr="009D02B2" w:rsidRDefault="00F47596">
            <w:pPr>
              <w:spacing w:line="360" w:lineRule="auto"/>
              <w:jc w:val="center"/>
              <w:rPr>
                <w:lang w:val="en-US"/>
              </w:rPr>
            </w:pPr>
            <w:r w:rsidRPr="009D02B2">
              <w:rPr>
                <w:lang w:val="en-US"/>
              </w:rPr>
              <w:t>A doll</w:t>
            </w:r>
          </w:p>
          <w:p w:rsidR="00AD1272" w:rsidRPr="009D02B2" w:rsidRDefault="00F47596">
            <w:pPr>
              <w:spacing w:line="360" w:lineRule="auto"/>
              <w:jc w:val="center"/>
              <w:rPr>
                <w:lang w:val="en-US"/>
              </w:rPr>
            </w:pPr>
            <w:r w:rsidRPr="009D02B2">
              <w:rPr>
                <w:lang w:val="en-US"/>
              </w:rPr>
              <w:t>A drum</w:t>
            </w:r>
          </w:p>
          <w:p w:rsidR="00AD1272" w:rsidRPr="009D02B2" w:rsidRDefault="00F47596">
            <w:pPr>
              <w:spacing w:line="360" w:lineRule="auto"/>
              <w:jc w:val="center"/>
              <w:rPr>
                <w:lang w:val="en-US"/>
              </w:rPr>
            </w:pPr>
            <w:r w:rsidRPr="009D02B2">
              <w:rPr>
                <w:lang w:val="en-US"/>
              </w:rPr>
              <w:t>Take it</w:t>
            </w:r>
          </w:p>
          <w:p w:rsidR="00AD1272" w:rsidRPr="009D02B2" w:rsidRDefault="00F47596">
            <w:pPr>
              <w:spacing w:line="360" w:lineRule="auto"/>
              <w:jc w:val="center"/>
              <w:rPr>
                <w:lang w:val="en-US"/>
              </w:rPr>
            </w:pPr>
            <w:r w:rsidRPr="009D02B2">
              <w:rPr>
                <w:lang w:val="en-US"/>
              </w:rPr>
              <w:t>It is a ball</w:t>
            </w:r>
          </w:p>
        </w:tc>
        <w:tc>
          <w:tcPr>
            <w:tcW w:w="161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Give me a doll, please</w:t>
            </w:r>
          </w:p>
          <w:p w:rsidR="00AD1272" w:rsidRPr="009D02B2" w:rsidRDefault="00F47596">
            <w:pPr>
              <w:spacing w:line="360" w:lineRule="auto"/>
              <w:jc w:val="center"/>
              <w:rPr>
                <w:lang w:val="en-US"/>
              </w:rPr>
            </w:pPr>
            <w:r w:rsidRPr="009D02B2">
              <w:rPr>
                <w:lang w:val="en-US"/>
              </w:rPr>
              <w:t>Is it a ball or a doll?</w:t>
            </w:r>
          </w:p>
        </w:tc>
        <w:tc>
          <w:tcPr>
            <w:tcW w:w="1266"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«Teddy-Bear»</w:t>
            </w:r>
          </w:p>
          <w:p w:rsidR="00AD1272" w:rsidRPr="009D02B2" w:rsidRDefault="00F47596">
            <w:pPr>
              <w:spacing w:line="360" w:lineRule="auto"/>
              <w:jc w:val="center"/>
              <w:rPr>
                <w:lang w:val="en-US"/>
              </w:rPr>
            </w:pPr>
            <w:r w:rsidRPr="009D02B2">
              <w:rPr>
                <w:lang w:val="en-US"/>
              </w:rPr>
              <w:t>«Hickory,</w:t>
            </w:r>
          </w:p>
          <w:p w:rsidR="00AD1272" w:rsidRPr="009D02B2" w:rsidRDefault="00F47596">
            <w:pPr>
              <w:spacing w:line="360" w:lineRule="auto"/>
              <w:jc w:val="center"/>
              <w:rPr>
                <w:lang w:val="en-US"/>
              </w:rPr>
            </w:pPr>
            <w:proofErr w:type="spellStart"/>
            <w:r w:rsidRPr="009D02B2">
              <w:rPr>
                <w:lang w:val="en-US"/>
              </w:rPr>
              <w:t>Dickory</w:t>
            </w:r>
            <w:proofErr w:type="spellEnd"/>
            <w:r w:rsidRPr="009D02B2">
              <w:rPr>
                <w:lang w:val="en-US"/>
              </w:rPr>
              <w:t>, Dock»</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«Give me, please»</w:t>
            </w:r>
          </w:p>
          <w:p w:rsidR="00AD1272" w:rsidRPr="009D02B2" w:rsidRDefault="00F47596">
            <w:pPr>
              <w:spacing w:line="360" w:lineRule="auto"/>
              <w:jc w:val="center"/>
              <w:rPr>
                <w:lang w:val="en-US"/>
              </w:rPr>
            </w:pPr>
            <w:r w:rsidRPr="009D02B2">
              <w:rPr>
                <w:lang w:val="en-US"/>
              </w:rPr>
              <w:t>«What is missing? »</w:t>
            </w:r>
          </w:p>
        </w:tc>
      </w:tr>
    </w:tbl>
    <w:p w:rsidR="00AD1272" w:rsidRPr="009D02B2" w:rsidRDefault="00AD1272">
      <w:pPr>
        <w:spacing w:line="360" w:lineRule="auto"/>
        <w:ind w:left="360"/>
        <w:jc w:val="center"/>
        <w:rPr>
          <w:b/>
          <w:lang w:val="en-US"/>
        </w:rPr>
      </w:pPr>
    </w:p>
    <w:p w:rsidR="00AD1272" w:rsidRPr="009D02B2" w:rsidRDefault="00AD1272">
      <w:pPr>
        <w:spacing w:line="360" w:lineRule="auto"/>
        <w:ind w:left="360"/>
        <w:jc w:val="center"/>
        <w:rPr>
          <w:b/>
          <w:lang w:val="en-US"/>
        </w:rPr>
      </w:pPr>
    </w:p>
    <w:p w:rsidR="00AD1272" w:rsidRPr="009D02B2" w:rsidRDefault="00AD1272">
      <w:pPr>
        <w:spacing w:line="360" w:lineRule="auto"/>
        <w:ind w:left="360"/>
        <w:jc w:val="center"/>
        <w:rPr>
          <w:b/>
          <w:lang w:val="en-US"/>
        </w:rPr>
      </w:pPr>
    </w:p>
    <w:p w:rsidR="00AD1272" w:rsidRPr="009D02B2" w:rsidRDefault="00AD1272">
      <w:pPr>
        <w:spacing w:line="360" w:lineRule="auto"/>
        <w:ind w:left="360"/>
        <w:jc w:val="center"/>
        <w:rPr>
          <w:b/>
          <w:lang w:val="en-US"/>
        </w:rPr>
      </w:pPr>
    </w:p>
    <w:p w:rsidR="00AD1272" w:rsidRPr="009D02B2" w:rsidRDefault="00AD1272">
      <w:pPr>
        <w:spacing w:line="360" w:lineRule="auto"/>
        <w:ind w:left="360"/>
        <w:jc w:val="center"/>
        <w:rPr>
          <w:b/>
          <w:lang w:val="en-US"/>
        </w:rPr>
      </w:pPr>
    </w:p>
    <w:p w:rsidR="00AD1272" w:rsidRDefault="00F47596">
      <w:pPr>
        <w:spacing w:line="360" w:lineRule="auto"/>
        <w:ind w:left="360"/>
        <w:jc w:val="center"/>
      </w:pPr>
      <w:r>
        <w:rPr>
          <w:b/>
          <w:sz w:val="28"/>
        </w:rPr>
        <w:t>Второй год обучения</w:t>
      </w:r>
    </w:p>
    <w:p w:rsidR="00AD1272" w:rsidRDefault="00F47596">
      <w:pPr>
        <w:spacing w:line="360" w:lineRule="auto"/>
        <w:ind w:left="360"/>
        <w:jc w:val="center"/>
      </w:pPr>
      <w:r>
        <w:rPr>
          <w:b/>
          <w:sz w:val="28"/>
        </w:rPr>
        <w:t>Старшая группа</w:t>
      </w:r>
    </w:p>
    <w:p w:rsidR="00AD1272" w:rsidRDefault="00AD1272">
      <w:pPr>
        <w:spacing w:line="360" w:lineRule="auto"/>
        <w:ind w:left="360"/>
        <w:jc w:val="center"/>
        <w:rPr>
          <w:b/>
          <w:sz w:val="28"/>
        </w:rPr>
      </w:pPr>
    </w:p>
    <w:tbl>
      <w:tblPr>
        <w:tblW w:w="0" w:type="auto"/>
        <w:tblInd w:w="-5" w:type="dxa"/>
        <w:tblLayout w:type="fixed"/>
        <w:tblLook w:val="04A0"/>
      </w:tblPr>
      <w:tblGrid>
        <w:gridCol w:w="626"/>
        <w:gridCol w:w="1571"/>
        <w:gridCol w:w="1742"/>
        <w:gridCol w:w="1221"/>
        <w:gridCol w:w="1570"/>
        <w:gridCol w:w="1220"/>
        <w:gridCol w:w="1404"/>
      </w:tblGrid>
      <w:tr w:rsidR="00AD1272">
        <w:tc>
          <w:tcPr>
            <w:tcW w:w="626"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proofErr w:type="gramStart"/>
            <w:r>
              <w:rPr>
                <w:b/>
              </w:rPr>
              <w:t>Ме</w:t>
            </w:r>
            <w:r>
              <w:rPr>
                <w:b/>
              </w:rPr>
              <w:lastRenderedPageBreak/>
              <w:t>-сяц</w:t>
            </w:r>
            <w:proofErr w:type="spellEnd"/>
            <w:proofErr w:type="gramEnd"/>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lastRenderedPageBreak/>
              <w:t>Тема</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Цель</w:t>
            </w:r>
          </w:p>
        </w:tc>
        <w:tc>
          <w:tcPr>
            <w:tcW w:w="122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 xml:space="preserve">Лексика </w:t>
            </w:r>
            <w:r>
              <w:rPr>
                <w:b/>
              </w:rPr>
              <w:lastRenderedPageBreak/>
              <w:t>и речевые образцы</w:t>
            </w:r>
          </w:p>
        </w:tc>
        <w:tc>
          <w:tcPr>
            <w:tcW w:w="157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rPr>
                <w:b/>
              </w:rPr>
              <w:lastRenderedPageBreak/>
              <w:t>Аудирова-</w:t>
            </w:r>
            <w:r>
              <w:rPr>
                <w:b/>
              </w:rPr>
              <w:lastRenderedPageBreak/>
              <w:t>ние</w:t>
            </w:r>
            <w:proofErr w:type="spellEnd"/>
          </w:p>
        </w:tc>
        <w:tc>
          <w:tcPr>
            <w:tcW w:w="122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lastRenderedPageBreak/>
              <w:t xml:space="preserve">Песни, </w:t>
            </w:r>
            <w:r>
              <w:rPr>
                <w:b/>
              </w:rPr>
              <w:lastRenderedPageBreak/>
              <w:t>стихи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rPr>
                <w:b/>
              </w:rPr>
              <w:lastRenderedPageBreak/>
              <w:t>Игры</w:t>
            </w: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СЕНТЯБРЬ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Приветствие</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Повторить лексический материал по данной теме</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w:t>
            </w:r>
          </w:p>
          <w:p w:rsidR="00AD1272" w:rsidRPr="009D02B2" w:rsidRDefault="00F47596">
            <w:pPr>
              <w:spacing w:line="360" w:lineRule="auto"/>
              <w:jc w:val="center"/>
              <w:rPr>
                <w:lang w:val="en-US"/>
              </w:rPr>
            </w:pPr>
            <w:r w:rsidRPr="009D02B2">
              <w:rPr>
                <w:lang w:val="en-US"/>
              </w:rPr>
              <w:t>Good –bye!</w:t>
            </w:r>
          </w:p>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I’m fine.</w:t>
            </w:r>
          </w:p>
          <w:p w:rsidR="00AD1272" w:rsidRPr="009D02B2" w:rsidRDefault="00F47596">
            <w:pPr>
              <w:spacing w:line="360" w:lineRule="auto"/>
              <w:jc w:val="center"/>
              <w:rPr>
                <w:lang w:val="en-US"/>
              </w:rPr>
            </w:pPr>
            <w:r w:rsidRPr="009D02B2">
              <w:rPr>
                <w:lang w:val="en-US"/>
              </w:rPr>
              <w:t>I’m OK.</w:t>
            </w:r>
          </w:p>
          <w:p w:rsidR="00AD1272" w:rsidRPr="009D02B2" w:rsidRDefault="00F47596">
            <w:pPr>
              <w:spacing w:line="360" w:lineRule="auto"/>
              <w:jc w:val="center"/>
              <w:rPr>
                <w:lang w:val="en-US"/>
              </w:rPr>
            </w:pPr>
            <w:r w:rsidRPr="009D02B2">
              <w:rPr>
                <w:lang w:val="en-US"/>
              </w:rPr>
              <w:t>So-so.</w:t>
            </w: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What is your name?</w:t>
            </w:r>
          </w:p>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 xml:space="preserve">How are you? </w:t>
            </w:r>
          </w:p>
          <w:p w:rsidR="00AD1272" w:rsidRPr="009D02B2" w:rsidRDefault="00F47596">
            <w:pPr>
              <w:spacing w:line="360" w:lineRule="auto"/>
              <w:jc w:val="center"/>
              <w:rPr>
                <w:lang w:val="en-US"/>
              </w:rPr>
            </w:pPr>
            <w:r w:rsidRPr="009D02B2">
              <w:rPr>
                <w:lang w:val="en-US"/>
              </w:rPr>
              <w:t>I’m fine.</w:t>
            </w:r>
          </w:p>
          <w:p w:rsidR="00AD1272" w:rsidRPr="00F754E5" w:rsidRDefault="00F47596">
            <w:pPr>
              <w:spacing w:line="360" w:lineRule="auto"/>
              <w:jc w:val="center"/>
              <w:rPr>
                <w:lang w:val="en-US"/>
              </w:rPr>
            </w:pPr>
            <w:r w:rsidRPr="00F754E5">
              <w:rPr>
                <w:lang w:val="en-US"/>
              </w:rPr>
              <w:t>I’m OK.</w:t>
            </w:r>
          </w:p>
          <w:p w:rsidR="00AD1272" w:rsidRPr="00831FEE" w:rsidRDefault="00F47596">
            <w:pPr>
              <w:spacing w:line="360" w:lineRule="auto"/>
              <w:jc w:val="center"/>
              <w:rPr>
                <w:lang w:val="en-US"/>
              </w:rPr>
            </w:pPr>
            <w:r w:rsidRPr="00831FEE">
              <w:rPr>
                <w:lang w:val="en-US"/>
              </w:rPr>
              <w:t xml:space="preserve">So-so. </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 everyone»</w:t>
            </w:r>
          </w:p>
          <w:p w:rsidR="00AD1272" w:rsidRPr="009D02B2" w:rsidRDefault="00F47596">
            <w:pPr>
              <w:spacing w:line="360" w:lineRule="auto"/>
              <w:jc w:val="center"/>
              <w:rPr>
                <w:lang w:val="en-US"/>
              </w:rPr>
            </w:pPr>
            <w:r w:rsidRPr="009D02B2">
              <w:rPr>
                <w:lang w:val="en-US"/>
              </w:rPr>
              <w:t>«Good morning»</w:t>
            </w:r>
          </w:p>
          <w:p w:rsidR="00AD1272" w:rsidRPr="009D02B2" w:rsidRDefault="00F47596">
            <w:pPr>
              <w:spacing w:line="360" w:lineRule="auto"/>
              <w:jc w:val="center"/>
              <w:rPr>
                <w:lang w:val="en-US"/>
              </w:rPr>
            </w:pPr>
            <w:r w:rsidRPr="009D02B2">
              <w:rPr>
                <w:lang w:val="en-US"/>
              </w:rPr>
              <w:t>«Hands up»</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«Ask the question» «True or false? »</w:t>
            </w:r>
          </w:p>
        </w:tc>
      </w:tr>
      <w:tr w:rsidR="00AD127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СЕНТЯБРЬ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Моя семья</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новыми лексическими единицами по данной теме. Учить называть членов своей семьи, отвечать на вопросы по теме</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mother</w:t>
            </w:r>
          </w:p>
          <w:p w:rsidR="00AD1272" w:rsidRPr="009D02B2" w:rsidRDefault="00F47596">
            <w:pPr>
              <w:spacing w:line="360" w:lineRule="auto"/>
              <w:jc w:val="center"/>
              <w:rPr>
                <w:lang w:val="en-US"/>
              </w:rPr>
            </w:pPr>
            <w:r w:rsidRPr="009D02B2">
              <w:rPr>
                <w:lang w:val="en-US"/>
              </w:rPr>
              <w:t>A father</w:t>
            </w:r>
          </w:p>
          <w:p w:rsidR="00AD1272" w:rsidRPr="009D02B2" w:rsidRDefault="00F47596">
            <w:pPr>
              <w:spacing w:line="360" w:lineRule="auto"/>
              <w:jc w:val="center"/>
              <w:rPr>
                <w:lang w:val="en-US"/>
              </w:rPr>
            </w:pPr>
            <w:r w:rsidRPr="009D02B2">
              <w:rPr>
                <w:lang w:val="en-US"/>
              </w:rPr>
              <w:t>A sister</w:t>
            </w:r>
          </w:p>
          <w:p w:rsidR="00AD1272" w:rsidRPr="009D02B2" w:rsidRDefault="00F47596">
            <w:pPr>
              <w:spacing w:line="360" w:lineRule="auto"/>
              <w:jc w:val="center"/>
              <w:rPr>
                <w:lang w:val="en-US"/>
              </w:rPr>
            </w:pPr>
            <w:r w:rsidRPr="009D02B2">
              <w:rPr>
                <w:lang w:val="en-US"/>
              </w:rPr>
              <w:t>A brother</w:t>
            </w:r>
          </w:p>
          <w:p w:rsidR="00AD1272" w:rsidRPr="009D02B2" w:rsidRDefault="00F47596">
            <w:pPr>
              <w:spacing w:line="360" w:lineRule="auto"/>
              <w:jc w:val="center"/>
              <w:rPr>
                <w:lang w:val="en-US"/>
              </w:rPr>
            </w:pPr>
            <w:r w:rsidRPr="009D02B2">
              <w:rPr>
                <w:lang w:val="en-US"/>
              </w:rPr>
              <w:t>A grand-mother</w:t>
            </w:r>
          </w:p>
          <w:p w:rsidR="00AD1272" w:rsidRPr="009D02B2" w:rsidRDefault="00F47596">
            <w:pPr>
              <w:spacing w:line="360" w:lineRule="auto"/>
              <w:jc w:val="center"/>
              <w:rPr>
                <w:lang w:val="en-US"/>
              </w:rPr>
            </w:pPr>
            <w:r w:rsidRPr="009D02B2">
              <w:rPr>
                <w:lang w:val="en-US"/>
              </w:rPr>
              <w:t>A grand-father</w:t>
            </w:r>
          </w:p>
          <w:p w:rsidR="00AD1272" w:rsidRDefault="00F47596">
            <w:pPr>
              <w:spacing w:line="360" w:lineRule="auto"/>
              <w:jc w:val="center"/>
            </w:pPr>
            <w:r>
              <w:t xml:space="preserve">A </w:t>
            </w:r>
            <w:proofErr w:type="spellStart"/>
            <w:r>
              <w:t>family</w:t>
            </w:r>
            <w:proofErr w:type="spellEnd"/>
          </w:p>
          <w:p w:rsidR="00AD1272" w:rsidRDefault="00AD1272">
            <w:pPr>
              <w:spacing w:line="360" w:lineRule="auto"/>
              <w:jc w:val="center"/>
              <w:rPr>
                <w:b/>
              </w:rPr>
            </w:pP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 have a mother</w:t>
            </w:r>
          </w:p>
          <w:p w:rsidR="00AD1272" w:rsidRPr="009D02B2" w:rsidRDefault="00F47596">
            <w:pPr>
              <w:spacing w:line="360" w:lineRule="auto"/>
              <w:jc w:val="center"/>
              <w:rPr>
                <w:lang w:val="en-US"/>
              </w:rPr>
            </w:pPr>
            <w:r w:rsidRPr="009D02B2">
              <w:rPr>
                <w:lang w:val="en-US"/>
              </w:rPr>
              <w:t xml:space="preserve">How is your sister? </w:t>
            </w:r>
          </w:p>
          <w:p w:rsidR="00AD1272" w:rsidRPr="009D02B2" w:rsidRDefault="00F47596">
            <w:pPr>
              <w:spacing w:line="360" w:lineRule="auto"/>
              <w:jc w:val="center"/>
              <w:rPr>
                <w:lang w:val="en-US"/>
              </w:rPr>
            </w:pPr>
            <w:r w:rsidRPr="009D02B2">
              <w:rPr>
                <w:lang w:val="en-US"/>
              </w:rPr>
              <w:t xml:space="preserve">She is fine, thanks. </w:t>
            </w:r>
          </w:p>
          <w:p w:rsidR="00AD1272" w:rsidRPr="009D02B2" w:rsidRDefault="00F47596">
            <w:pPr>
              <w:spacing w:line="360" w:lineRule="auto"/>
              <w:jc w:val="center"/>
              <w:rPr>
                <w:lang w:val="en-US"/>
              </w:rPr>
            </w:pPr>
            <w:r w:rsidRPr="009D02B2">
              <w:rPr>
                <w:lang w:val="en-US"/>
              </w:rPr>
              <w:t>How is your brother?</w:t>
            </w:r>
          </w:p>
          <w:p w:rsidR="00AD1272" w:rsidRDefault="00F47596">
            <w:pPr>
              <w:spacing w:line="360" w:lineRule="auto"/>
              <w:jc w:val="center"/>
            </w:pPr>
            <w:proofErr w:type="spellStart"/>
            <w:r>
              <w:t>Heisfine</w:t>
            </w:r>
            <w:proofErr w:type="spellEnd"/>
            <w:r>
              <w:t xml:space="preserve">, </w:t>
            </w:r>
            <w:proofErr w:type="spellStart"/>
            <w:r>
              <w:t>thanks</w:t>
            </w:r>
            <w:proofErr w:type="spellEnd"/>
            <w:r>
              <w:t>.</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b/>
                <w:lang w:val="en-US"/>
              </w:rPr>
              <w:t>«</w:t>
            </w:r>
            <w:r w:rsidRPr="009D02B2">
              <w:rPr>
                <w:lang w:val="en-US"/>
              </w:rPr>
              <w:t>I have a mother…»</w:t>
            </w:r>
          </w:p>
          <w:p w:rsidR="00AD1272" w:rsidRPr="009D02B2" w:rsidRDefault="00F47596">
            <w:pPr>
              <w:spacing w:line="360" w:lineRule="auto"/>
              <w:jc w:val="center"/>
              <w:rPr>
                <w:lang w:val="en-US"/>
              </w:rPr>
            </w:pPr>
            <w:r w:rsidRPr="009D02B2">
              <w:rPr>
                <w:lang w:val="en-US"/>
              </w:rPr>
              <w:t>«How is your mother</w:t>
            </w:r>
            <w:proofErr w:type="gramStart"/>
            <w:r w:rsidRPr="009D02B2">
              <w:rPr>
                <w:lang w:val="en-US"/>
              </w:rPr>
              <w:t>?»</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b/>
                <w:lang w:val="en-US"/>
              </w:rPr>
              <w:t>«</w:t>
            </w:r>
            <w:r w:rsidRPr="009D02B2">
              <w:rPr>
                <w:lang w:val="en-US"/>
              </w:rPr>
              <w:t xml:space="preserve">I have got/ I haven’t got </w:t>
            </w:r>
            <w:r w:rsidRPr="009D02B2">
              <w:rPr>
                <w:b/>
                <w:lang w:val="en-US"/>
              </w:rPr>
              <w:t>»</w:t>
            </w:r>
          </w:p>
          <w:p w:rsidR="00AD1272" w:rsidRDefault="00F47596">
            <w:pPr>
              <w:spacing w:line="360" w:lineRule="auto"/>
              <w:jc w:val="center"/>
            </w:pPr>
            <w:r>
              <w:t>«</w:t>
            </w:r>
            <w:proofErr w:type="spellStart"/>
            <w:r>
              <w:t>Thisismyfamily</w:t>
            </w:r>
            <w:proofErr w:type="spellEnd"/>
            <w:r>
              <w:t>»</w:t>
            </w: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ОКТЯБРЬ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Счёт от 1 до 10</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навыками счёта от 1 до 10, развивать логическое мышление</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One Two</w:t>
            </w:r>
          </w:p>
          <w:p w:rsidR="00AD1272" w:rsidRPr="009D02B2" w:rsidRDefault="00F47596">
            <w:pPr>
              <w:spacing w:line="360" w:lineRule="auto"/>
              <w:jc w:val="center"/>
              <w:rPr>
                <w:lang w:val="en-US"/>
              </w:rPr>
            </w:pPr>
            <w:r w:rsidRPr="009D02B2">
              <w:rPr>
                <w:lang w:val="en-US"/>
              </w:rPr>
              <w:t>Three Four Five</w:t>
            </w:r>
          </w:p>
          <w:p w:rsidR="00AD1272" w:rsidRPr="009D02B2" w:rsidRDefault="00F47596">
            <w:pPr>
              <w:spacing w:line="360" w:lineRule="auto"/>
              <w:jc w:val="center"/>
              <w:rPr>
                <w:lang w:val="en-US"/>
              </w:rPr>
            </w:pPr>
            <w:r w:rsidRPr="009D02B2">
              <w:rPr>
                <w:lang w:val="en-US"/>
              </w:rPr>
              <w:t>Six Seven</w:t>
            </w:r>
          </w:p>
          <w:p w:rsidR="00AD1272" w:rsidRDefault="00F47596">
            <w:pPr>
              <w:spacing w:line="360" w:lineRule="auto"/>
              <w:jc w:val="center"/>
            </w:pPr>
            <w:proofErr w:type="spellStart"/>
            <w:r>
              <w:t>Eight</w:t>
            </w:r>
            <w:proofErr w:type="spellEnd"/>
          </w:p>
          <w:p w:rsidR="00AD1272" w:rsidRDefault="00F47596">
            <w:pPr>
              <w:spacing w:line="360" w:lineRule="auto"/>
              <w:jc w:val="center"/>
            </w:pPr>
            <w:proofErr w:type="spellStart"/>
            <w:r>
              <w:t>NineTen</w:t>
            </w:r>
            <w:proofErr w:type="spellEnd"/>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How old are you?</w:t>
            </w:r>
          </w:p>
          <w:p w:rsidR="00AD1272" w:rsidRPr="009D02B2" w:rsidRDefault="00F47596">
            <w:pPr>
              <w:spacing w:line="360" w:lineRule="auto"/>
              <w:jc w:val="center"/>
              <w:rPr>
                <w:lang w:val="en-US"/>
              </w:rPr>
            </w:pPr>
            <w:r w:rsidRPr="009D02B2">
              <w:rPr>
                <w:lang w:val="en-US"/>
              </w:rPr>
              <w:t>I’m five.</w:t>
            </w:r>
          </w:p>
          <w:p w:rsidR="00AD1272" w:rsidRPr="00F754E5" w:rsidRDefault="00F47596">
            <w:pPr>
              <w:spacing w:line="360" w:lineRule="auto"/>
              <w:jc w:val="center"/>
              <w:rPr>
                <w:lang w:val="en-US"/>
              </w:rPr>
            </w:pPr>
            <w:r w:rsidRPr="00F754E5">
              <w:rPr>
                <w:lang w:val="en-US"/>
              </w:rPr>
              <w:t>I’m six.</w:t>
            </w:r>
          </w:p>
          <w:p w:rsidR="00AD1272" w:rsidRPr="00831FEE" w:rsidRDefault="00F47596">
            <w:pPr>
              <w:spacing w:line="360" w:lineRule="auto"/>
              <w:jc w:val="center"/>
              <w:rPr>
                <w:lang w:val="en-US"/>
              </w:rPr>
            </w:pPr>
            <w:r w:rsidRPr="00831FEE">
              <w:rPr>
                <w:lang w:val="en-US"/>
              </w:rPr>
              <w:t>How many…?</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 «Ten little penguins»</w:t>
            </w:r>
          </w:p>
          <w:p w:rsidR="00AD1272" w:rsidRPr="009D02B2" w:rsidRDefault="00F47596">
            <w:pPr>
              <w:spacing w:line="360" w:lineRule="auto"/>
              <w:jc w:val="center"/>
              <w:rPr>
                <w:lang w:val="en-US"/>
              </w:rPr>
            </w:pPr>
            <w:r w:rsidRPr="009D02B2">
              <w:rPr>
                <w:lang w:val="en-US"/>
              </w:rPr>
              <w:t>«One-have some fun!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«Let’s count»</w:t>
            </w:r>
          </w:p>
          <w:p w:rsidR="00AD1272" w:rsidRPr="009D02B2" w:rsidRDefault="00F47596">
            <w:pPr>
              <w:spacing w:line="360" w:lineRule="auto"/>
              <w:jc w:val="center"/>
              <w:rPr>
                <w:lang w:val="en-US"/>
              </w:rPr>
            </w:pPr>
            <w:r w:rsidRPr="009D02B2">
              <w:rPr>
                <w:lang w:val="en-US"/>
              </w:rPr>
              <w:t>«Find and count»</w:t>
            </w:r>
          </w:p>
        </w:tc>
      </w:tr>
      <w:tr w:rsidR="00AD127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ОКТЯБРЬ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Цвет</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детей называть цвета</w:t>
            </w:r>
          </w:p>
          <w:p w:rsidR="00AD1272" w:rsidRDefault="00F47596">
            <w:pPr>
              <w:spacing w:line="360" w:lineRule="auto"/>
              <w:jc w:val="center"/>
            </w:pPr>
            <w:r>
              <w:t xml:space="preserve">Учить детей понимать команды, </w:t>
            </w:r>
            <w:r>
              <w:lastRenderedPageBreak/>
              <w:t>обозначающие действия</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Pink</w:t>
            </w:r>
          </w:p>
          <w:p w:rsidR="00AD1272" w:rsidRPr="009D02B2" w:rsidRDefault="00F47596">
            <w:pPr>
              <w:spacing w:line="360" w:lineRule="auto"/>
              <w:jc w:val="center"/>
              <w:rPr>
                <w:lang w:val="en-US"/>
              </w:rPr>
            </w:pPr>
            <w:r w:rsidRPr="009D02B2">
              <w:rPr>
                <w:lang w:val="en-US"/>
              </w:rPr>
              <w:t>White</w:t>
            </w:r>
          </w:p>
          <w:p w:rsidR="00AD1272" w:rsidRPr="009D02B2" w:rsidRDefault="00F47596">
            <w:pPr>
              <w:spacing w:line="360" w:lineRule="auto"/>
              <w:jc w:val="center"/>
              <w:rPr>
                <w:lang w:val="en-US"/>
              </w:rPr>
            </w:pPr>
            <w:r w:rsidRPr="009D02B2">
              <w:rPr>
                <w:lang w:val="en-US"/>
              </w:rPr>
              <w:t>Orange</w:t>
            </w:r>
          </w:p>
          <w:p w:rsidR="00AD1272" w:rsidRPr="009D02B2" w:rsidRDefault="00F47596">
            <w:pPr>
              <w:spacing w:line="360" w:lineRule="auto"/>
              <w:jc w:val="center"/>
              <w:rPr>
                <w:lang w:val="en-US"/>
              </w:rPr>
            </w:pPr>
            <w:r w:rsidRPr="009D02B2">
              <w:rPr>
                <w:lang w:val="en-US"/>
              </w:rPr>
              <w:t>Grey</w:t>
            </w:r>
          </w:p>
          <w:p w:rsidR="00AD1272" w:rsidRPr="009D02B2" w:rsidRDefault="00F47596">
            <w:pPr>
              <w:spacing w:line="360" w:lineRule="auto"/>
              <w:jc w:val="center"/>
              <w:rPr>
                <w:lang w:val="en-US"/>
              </w:rPr>
            </w:pPr>
            <w:r w:rsidRPr="009D02B2">
              <w:rPr>
                <w:lang w:val="en-US"/>
              </w:rPr>
              <w:t>Brown</w:t>
            </w:r>
          </w:p>
          <w:p w:rsidR="00AD1272" w:rsidRPr="009D02B2" w:rsidRDefault="00F47596">
            <w:pPr>
              <w:spacing w:line="360" w:lineRule="auto"/>
              <w:jc w:val="center"/>
              <w:rPr>
                <w:lang w:val="en-US"/>
              </w:rPr>
            </w:pPr>
            <w:r w:rsidRPr="009D02B2">
              <w:rPr>
                <w:lang w:val="en-US"/>
              </w:rPr>
              <w:t xml:space="preserve">My </w:t>
            </w:r>
            <w:proofErr w:type="spellStart"/>
            <w:r w:rsidRPr="009D02B2">
              <w:rPr>
                <w:lang w:val="en-US"/>
              </w:rPr>
              <w:lastRenderedPageBreak/>
              <w:t>favouritecolour</w:t>
            </w:r>
            <w:proofErr w:type="spellEnd"/>
            <w:r w:rsidRPr="009D02B2">
              <w:rPr>
                <w:lang w:val="en-US"/>
              </w:rPr>
              <w:t xml:space="preserve"> is…</w:t>
            </w: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 xml:space="preserve">What’s your </w:t>
            </w:r>
            <w:proofErr w:type="spellStart"/>
            <w:r w:rsidRPr="009D02B2">
              <w:rPr>
                <w:lang w:val="en-US"/>
              </w:rPr>
              <w:t>favouritecolour</w:t>
            </w:r>
            <w:proofErr w:type="spellEnd"/>
            <w:r w:rsidRPr="009D02B2">
              <w:rPr>
                <w:lang w:val="en-US"/>
              </w:rPr>
              <w:t>?</w:t>
            </w:r>
          </w:p>
          <w:p w:rsidR="00AD1272" w:rsidRPr="009D02B2" w:rsidRDefault="00F47596">
            <w:pPr>
              <w:spacing w:line="360" w:lineRule="auto"/>
              <w:jc w:val="center"/>
              <w:rPr>
                <w:lang w:val="en-US"/>
              </w:rPr>
            </w:pPr>
            <w:r w:rsidRPr="009D02B2">
              <w:rPr>
                <w:lang w:val="en-US"/>
              </w:rPr>
              <w:t xml:space="preserve">My </w:t>
            </w:r>
            <w:proofErr w:type="spellStart"/>
            <w:r w:rsidRPr="009D02B2">
              <w:rPr>
                <w:lang w:val="en-US"/>
              </w:rPr>
              <w:t>favouritecolour</w:t>
            </w:r>
            <w:proofErr w:type="spellEnd"/>
            <w:r w:rsidRPr="009D02B2">
              <w:rPr>
                <w:lang w:val="en-US"/>
              </w:rPr>
              <w:t xml:space="preserve"> is purple</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 What’s your </w:t>
            </w:r>
            <w:proofErr w:type="spellStart"/>
            <w:r w:rsidRPr="009D02B2">
              <w:rPr>
                <w:lang w:val="en-US"/>
              </w:rPr>
              <w:t>favouritecolour</w:t>
            </w:r>
            <w:proofErr w:type="spellEnd"/>
            <w:r w:rsidRPr="009D02B2">
              <w:rPr>
                <w:lang w:val="en-US"/>
              </w:rPr>
              <w:t>? » «Spring is green»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cat and a mouse»</w:t>
            </w:r>
          </w:p>
          <w:p w:rsidR="00AD1272" w:rsidRDefault="00F47596">
            <w:pPr>
              <w:spacing w:line="360" w:lineRule="auto"/>
              <w:jc w:val="center"/>
            </w:pPr>
            <w:r>
              <w:t>«</w:t>
            </w:r>
            <w:proofErr w:type="spellStart"/>
            <w:r>
              <w:t>Standup</w:t>
            </w:r>
            <w:proofErr w:type="spellEnd"/>
            <w:r>
              <w:t xml:space="preserve">, </w:t>
            </w:r>
            <w:proofErr w:type="spellStart"/>
            <w:r>
              <w:t>sitdown</w:t>
            </w:r>
            <w:proofErr w:type="spellEnd"/>
            <w:r>
              <w:t>…»</w:t>
            </w: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НОЯБРЬ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Мои любимцы</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называть животных, отвечать на поставленные вопросы</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rabbit</w:t>
            </w:r>
          </w:p>
          <w:p w:rsidR="00AD1272" w:rsidRPr="009D02B2" w:rsidRDefault="00F47596">
            <w:pPr>
              <w:spacing w:line="360" w:lineRule="auto"/>
              <w:jc w:val="center"/>
              <w:rPr>
                <w:lang w:val="en-US"/>
              </w:rPr>
            </w:pPr>
            <w:r w:rsidRPr="009D02B2">
              <w:rPr>
                <w:lang w:val="en-US"/>
              </w:rPr>
              <w:t>A fox</w:t>
            </w:r>
          </w:p>
          <w:p w:rsidR="00AD1272" w:rsidRPr="009D02B2" w:rsidRDefault="00F47596">
            <w:pPr>
              <w:spacing w:line="360" w:lineRule="auto"/>
              <w:jc w:val="center"/>
              <w:rPr>
                <w:lang w:val="en-US"/>
              </w:rPr>
            </w:pPr>
            <w:r w:rsidRPr="009D02B2">
              <w:rPr>
                <w:lang w:val="en-US"/>
              </w:rPr>
              <w:t>A squirrel</w:t>
            </w:r>
          </w:p>
          <w:p w:rsidR="00AD1272" w:rsidRDefault="00F47596">
            <w:pPr>
              <w:spacing w:line="360" w:lineRule="auto"/>
              <w:jc w:val="center"/>
            </w:pPr>
            <w:r>
              <w:t xml:space="preserve">A </w:t>
            </w:r>
            <w:proofErr w:type="spellStart"/>
            <w:r>
              <w:t>hedgehog</w:t>
            </w:r>
            <w:proofErr w:type="spellEnd"/>
          </w:p>
          <w:p w:rsidR="00AD1272" w:rsidRDefault="00F47596">
            <w:pPr>
              <w:spacing w:line="360" w:lineRule="auto"/>
              <w:jc w:val="center"/>
            </w:pPr>
            <w:r>
              <w:t xml:space="preserve">A </w:t>
            </w:r>
            <w:proofErr w:type="spellStart"/>
            <w:r>
              <w:t>wolf</w:t>
            </w:r>
            <w:proofErr w:type="spellEnd"/>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Is this a rabbit?</w:t>
            </w:r>
          </w:p>
          <w:p w:rsidR="00AD1272" w:rsidRPr="009D02B2" w:rsidRDefault="00F47596">
            <w:pPr>
              <w:spacing w:line="360" w:lineRule="auto"/>
              <w:jc w:val="center"/>
              <w:rPr>
                <w:lang w:val="en-US"/>
              </w:rPr>
            </w:pPr>
            <w:r w:rsidRPr="009D02B2">
              <w:rPr>
                <w:lang w:val="en-US"/>
              </w:rPr>
              <w:t xml:space="preserve">What </w:t>
            </w:r>
            <w:proofErr w:type="spellStart"/>
            <w:r w:rsidRPr="009D02B2">
              <w:rPr>
                <w:lang w:val="en-US"/>
              </w:rPr>
              <w:t>colour</w:t>
            </w:r>
            <w:proofErr w:type="spellEnd"/>
            <w:r w:rsidRPr="009D02B2">
              <w:rPr>
                <w:lang w:val="en-US"/>
              </w:rPr>
              <w:t xml:space="preserve"> is a fox?</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«Teddy- Bear»</w:t>
            </w:r>
          </w:p>
          <w:p w:rsidR="00AD1272" w:rsidRPr="009D02B2" w:rsidRDefault="00F47596">
            <w:pPr>
              <w:spacing w:line="360" w:lineRule="auto"/>
              <w:jc w:val="center"/>
              <w:rPr>
                <w:lang w:val="en-US"/>
              </w:rPr>
            </w:pPr>
            <w:r w:rsidRPr="009D02B2">
              <w:rPr>
                <w:lang w:val="en-US"/>
              </w:rPr>
              <w:t>«Oh, where’s my dog</w:t>
            </w:r>
            <w:proofErr w:type="gramStart"/>
            <w:r w:rsidRPr="009D02B2">
              <w:rPr>
                <w:lang w:val="en-US"/>
              </w:rPr>
              <w:t>?»</w:t>
            </w:r>
            <w:proofErr w:type="gramEnd"/>
          </w:p>
          <w:p w:rsidR="00AD1272" w:rsidRPr="009D02B2" w:rsidRDefault="00AD1272">
            <w:pPr>
              <w:spacing w:line="360" w:lineRule="auto"/>
              <w:jc w:val="center"/>
              <w:rPr>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«Little cabin in the wood»</w:t>
            </w:r>
          </w:p>
          <w:p w:rsidR="00AD1272" w:rsidRPr="009D02B2" w:rsidRDefault="00F47596">
            <w:pPr>
              <w:spacing w:line="360" w:lineRule="auto"/>
              <w:jc w:val="center"/>
              <w:rPr>
                <w:lang w:val="en-US"/>
              </w:rPr>
            </w:pPr>
            <w:r w:rsidRPr="009D02B2">
              <w:rPr>
                <w:lang w:val="en-US"/>
              </w:rPr>
              <w:t>«I can hop like a rabbit…»</w:t>
            </w:r>
          </w:p>
        </w:tc>
      </w:tr>
      <w:tr w:rsidR="00AD127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НОЯБРЬ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Мой дом</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Расширять лексический запас</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garden</w:t>
            </w:r>
          </w:p>
          <w:p w:rsidR="00AD1272" w:rsidRPr="009D02B2" w:rsidRDefault="00F47596">
            <w:pPr>
              <w:spacing w:line="360" w:lineRule="auto"/>
              <w:jc w:val="center"/>
              <w:rPr>
                <w:lang w:val="en-US"/>
              </w:rPr>
            </w:pPr>
            <w:r w:rsidRPr="009D02B2">
              <w:rPr>
                <w:lang w:val="en-US"/>
              </w:rPr>
              <w:t>A kitchen</w:t>
            </w:r>
          </w:p>
          <w:p w:rsidR="00AD1272" w:rsidRPr="009D02B2" w:rsidRDefault="00F47596">
            <w:pPr>
              <w:spacing w:line="360" w:lineRule="auto"/>
              <w:jc w:val="center"/>
              <w:rPr>
                <w:lang w:val="en-US"/>
              </w:rPr>
            </w:pPr>
            <w:r w:rsidRPr="009D02B2">
              <w:rPr>
                <w:lang w:val="en-US"/>
              </w:rPr>
              <w:t>A bedroom</w:t>
            </w:r>
          </w:p>
          <w:p w:rsidR="00AD1272" w:rsidRDefault="00F47596">
            <w:pPr>
              <w:spacing w:line="360" w:lineRule="auto"/>
              <w:jc w:val="center"/>
            </w:pPr>
            <w:r>
              <w:t xml:space="preserve">A </w:t>
            </w:r>
            <w:proofErr w:type="spellStart"/>
            <w:r>
              <w:t>hall</w:t>
            </w:r>
            <w:proofErr w:type="spellEnd"/>
          </w:p>
          <w:p w:rsidR="00AD1272" w:rsidRDefault="00F47596">
            <w:pPr>
              <w:spacing w:line="360" w:lineRule="auto"/>
              <w:jc w:val="center"/>
            </w:pPr>
            <w:r>
              <w:t xml:space="preserve">A </w:t>
            </w:r>
            <w:proofErr w:type="spellStart"/>
            <w:r>
              <w:t>bathroom</w:t>
            </w:r>
            <w:proofErr w:type="spellEnd"/>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I’m in the hall</w:t>
            </w:r>
          </w:p>
          <w:p w:rsidR="00AD1272" w:rsidRPr="009D02B2" w:rsidRDefault="00F47596">
            <w:pPr>
              <w:spacing w:line="360" w:lineRule="auto"/>
              <w:jc w:val="center"/>
              <w:rPr>
                <w:lang w:val="en-US"/>
              </w:rPr>
            </w:pPr>
            <w:r w:rsidRPr="009D02B2">
              <w:rPr>
                <w:lang w:val="en-US"/>
              </w:rPr>
              <w:t>I’m in the bedroom</w:t>
            </w:r>
          </w:p>
          <w:p w:rsidR="00AD1272" w:rsidRDefault="00F47596">
            <w:pPr>
              <w:spacing w:line="360" w:lineRule="auto"/>
              <w:jc w:val="center"/>
            </w:pPr>
            <w:proofErr w:type="spellStart"/>
            <w:r>
              <w:t>It’slunchtime</w:t>
            </w:r>
            <w:proofErr w:type="spellEnd"/>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«It’s lunch time»</w:t>
            </w:r>
          </w:p>
          <w:p w:rsidR="00AD1272" w:rsidRPr="009D02B2" w:rsidRDefault="00F47596">
            <w:pPr>
              <w:spacing w:line="360" w:lineRule="auto"/>
              <w:jc w:val="center"/>
              <w:rPr>
                <w:lang w:val="en-US"/>
              </w:rPr>
            </w:pPr>
            <w:r w:rsidRPr="009D02B2">
              <w:rPr>
                <w:lang w:val="en-US"/>
              </w:rPr>
              <w:t>«It’s a happy house»</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t>«</w:t>
            </w:r>
            <w:proofErr w:type="spellStart"/>
            <w:r>
              <w:t>Where’smy</w:t>
            </w:r>
            <w:proofErr w:type="spellEnd"/>
            <w:r>
              <w:t>…»</w:t>
            </w:r>
          </w:p>
          <w:p w:rsidR="00AD1272" w:rsidRDefault="00F47596">
            <w:pPr>
              <w:spacing w:line="360" w:lineRule="auto"/>
              <w:jc w:val="center"/>
            </w:pPr>
            <w:r>
              <w:t>«</w:t>
            </w:r>
            <w:proofErr w:type="spellStart"/>
            <w:r>
              <w:t>Snowball</w:t>
            </w:r>
            <w:proofErr w:type="spellEnd"/>
            <w:r>
              <w:t>»</w:t>
            </w: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ДЕКАБРЬ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Времена года</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лексическими единицами по теме, учить использовать данный материал в речи</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Season</w:t>
            </w:r>
          </w:p>
          <w:p w:rsidR="00AD1272" w:rsidRPr="009D02B2" w:rsidRDefault="00F47596">
            <w:pPr>
              <w:spacing w:line="360" w:lineRule="auto"/>
              <w:jc w:val="center"/>
              <w:rPr>
                <w:lang w:val="en-US"/>
              </w:rPr>
            </w:pPr>
            <w:r w:rsidRPr="009D02B2">
              <w:rPr>
                <w:lang w:val="en-US"/>
              </w:rPr>
              <w:t>Spring</w:t>
            </w:r>
          </w:p>
          <w:p w:rsidR="00AD1272" w:rsidRPr="009D02B2" w:rsidRDefault="00F47596">
            <w:pPr>
              <w:spacing w:line="360" w:lineRule="auto"/>
              <w:jc w:val="center"/>
              <w:rPr>
                <w:lang w:val="en-US"/>
              </w:rPr>
            </w:pPr>
            <w:r w:rsidRPr="009D02B2">
              <w:rPr>
                <w:lang w:val="en-US"/>
              </w:rPr>
              <w:t>Summer</w:t>
            </w:r>
          </w:p>
          <w:p w:rsidR="00AD1272" w:rsidRPr="009D02B2" w:rsidRDefault="00F47596">
            <w:pPr>
              <w:spacing w:line="360" w:lineRule="auto"/>
              <w:jc w:val="center"/>
              <w:rPr>
                <w:lang w:val="en-US"/>
              </w:rPr>
            </w:pPr>
            <w:r w:rsidRPr="009D02B2">
              <w:rPr>
                <w:lang w:val="en-US"/>
              </w:rPr>
              <w:t>Autumn</w:t>
            </w:r>
          </w:p>
          <w:p w:rsidR="00AD1272" w:rsidRPr="009D02B2" w:rsidRDefault="00F47596">
            <w:pPr>
              <w:spacing w:line="360" w:lineRule="auto"/>
              <w:jc w:val="center"/>
              <w:rPr>
                <w:lang w:val="en-US"/>
              </w:rPr>
            </w:pPr>
            <w:r w:rsidRPr="009D02B2">
              <w:rPr>
                <w:lang w:val="en-US"/>
              </w:rPr>
              <w:t>Winter</w:t>
            </w: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Is it spring?</w:t>
            </w:r>
          </w:p>
          <w:p w:rsidR="00AD1272" w:rsidRPr="009D02B2" w:rsidRDefault="00F47596">
            <w:pPr>
              <w:spacing w:line="360" w:lineRule="auto"/>
              <w:jc w:val="center"/>
              <w:rPr>
                <w:lang w:val="en-US"/>
              </w:rPr>
            </w:pPr>
            <w:r w:rsidRPr="009D02B2">
              <w:rPr>
                <w:lang w:val="en-US"/>
              </w:rPr>
              <w:t>It is spring</w:t>
            </w:r>
          </w:p>
          <w:p w:rsidR="00AD1272" w:rsidRPr="009D02B2" w:rsidRDefault="00F47596">
            <w:pPr>
              <w:spacing w:line="360" w:lineRule="auto"/>
              <w:jc w:val="center"/>
              <w:rPr>
                <w:lang w:val="en-US"/>
              </w:rPr>
            </w:pPr>
            <w:r w:rsidRPr="009D02B2">
              <w:rPr>
                <w:lang w:val="en-US"/>
              </w:rPr>
              <w:t>It is summer</w:t>
            </w:r>
          </w:p>
          <w:p w:rsidR="00AD1272" w:rsidRPr="009D02B2" w:rsidRDefault="00F47596">
            <w:pPr>
              <w:spacing w:line="360" w:lineRule="auto"/>
              <w:jc w:val="center"/>
              <w:rPr>
                <w:lang w:val="en-US"/>
              </w:rPr>
            </w:pPr>
            <w:r w:rsidRPr="009D02B2">
              <w:rPr>
                <w:lang w:val="en-US"/>
              </w:rPr>
              <w:t>It is autumn</w:t>
            </w:r>
          </w:p>
          <w:p w:rsidR="00AD1272" w:rsidRDefault="00F47596">
            <w:pPr>
              <w:spacing w:line="360" w:lineRule="auto"/>
              <w:jc w:val="center"/>
            </w:pPr>
            <w:proofErr w:type="spellStart"/>
            <w:r>
              <w:t>Itiswinter</w:t>
            </w:r>
            <w:proofErr w:type="spellEnd"/>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«This is the season…»«Spring is green»</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«We will make a snowman»</w:t>
            </w: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ЯНВАРЬ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Животные</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Продолжить знакомить с названиями животных</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tiger</w:t>
            </w:r>
          </w:p>
          <w:p w:rsidR="00AD1272" w:rsidRPr="009D02B2" w:rsidRDefault="00F47596">
            <w:pPr>
              <w:spacing w:line="360" w:lineRule="auto"/>
              <w:jc w:val="center"/>
              <w:rPr>
                <w:lang w:val="en-US"/>
              </w:rPr>
            </w:pPr>
            <w:r w:rsidRPr="009D02B2">
              <w:rPr>
                <w:lang w:val="en-US"/>
              </w:rPr>
              <w:t>A lion</w:t>
            </w:r>
          </w:p>
          <w:p w:rsidR="00AD1272" w:rsidRPr="009D02B2" w:rsidRDefault="00F47596">
            <w:pPr>
              <w:spacing w:line="360" w:lineRule="auto"/>
              <w:jc w:val="center"/>
              <w:rPr>
                <w:lang w:val="en-US"/>
              </w:rPr>
            </w:pPr>
            <w:r w:rsidRPr="009D02B2">
              <w:rPr>
                <w:lang w:val="en-US"/>
              </w:rPr>
              <w:t>A monkey</w:t>
            </w:r>
          </w:p>
          <w:p w:rsidR="00AD1272" w:rsidRPr="00F47596" w:rsidRDefault="00F47596">
            <w:pPr>
              <w:spacing w:line="360" w:lineRule="auto"/>
              <w:jc w:val="center"/>
              <w:rPr>
                <w:lang w:val="en-US"/>
              </w:rPr>
            </w:pPr>
            <w:r w:rsidRPr="00F47596">
              <w:rPr>
                <w:lang w:val="en-US"/>
              </w:rPr>
              <w:t>A snake</w:t>
            </w:r>
          </w:p>
          <w:p w:rsidR="00AD1272" w:rsidRPr="00F47596" w:rsidRDefault="00F47596">
            <w:pPr>
              <w:spacing w:line="360" w:lineRule="auto"/>
              <w:jc w:val="center"/>
              <w:rPr>
                <w:lang w:val="en-US"/>
              </w:rPr>
            </w:pPr>
            <w:r w:rsidRPr="00F47596">
              <w:rPr>
                <w:lang w:val="en-US"/>
              </w:rPr>
              <w:t xml:space="preserve">A zebra, </w:t>
            </w:r>
            <w:proofErr w:type="spellStart"/>
            <w:r>
              <w:t>др</w:t>
            </w:r>
            <w:proofErr w:type="spellEnd"/>
            <w:r w:rsidRPr="00F47596">
              <w:rPr>
                <w:lang w:val="en-US"/>
              </w:rPr>
              <w:t>.</w:t>
            </w: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Can you see a tiger? </w:t>
            </w:r>
          </w:p>
          <w:p w:rsidR="00AD1272" w:rsidRPr="009D02B2" w:rsidRDefault="00F47596">
            <w:pPr>
              <w:spacing w:line="360" w:lineRule="auto"/>
              <w:jc w:val="center"/>
              <w:rPr>
                <w:lang w:val="en-US"/>
              </w:rPr>
            </w:pPr>
            <w:r w:rsidRPr="009D02B2">
              <w:rPr>
                <w:lang w:val="en-US"/>
              </w:rPr>
              <w:t>I can see a lion</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«Can you hiss like a snake?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«Look and say»</w:t>
            </w:r>
          </w:p>
          <w:p w:rsidR="00AD1272" w:rsidRPr="009D02B2" w:rsidRDefault="00F47596">
            <w:pPr>
              <w:spacing w:line="360" w:lineRule="auto"/>
              <w:jc w:val="center"/>
              <w:rPr>
                <w:lang w:val="en-US"/>
              </w:rPr>
            </w:pPr>
            <w:r w:rsidRPr="009D02B2">
              <w:rPr>
                <w:lang w:val="en-US"/>
              </w:rPr>
              <w:t>«Can you…»</w:t>
            </w:r>
          </w:p>
        </w:tc>
      </w:tr>
      <w:tr w:rsidR="00AD1272" w:rsidRPr="006B6286">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Pr="009D02B2" w:rsidRDefault="00AD1272">
            <w:pPr>
              <w:spacing w:line="360" w:lineRule="auto"/>
              <w:ind w:left="113" w:right="113"/>
              <w:jc w:val="center"/>
              <w:rPr>
                <w:lang w:val="en-US"/>
              </w:rPr>
            </w:pP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Магазин</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с лексическими единицами по теме, учить использовать </w:t>
            </w:r>
            <w:r>
              <w:lastRenderedPageBreak/>
              <w:t>данный материал в речи</w:t>
            </w:r>
          </w:p>
          <w:p w:rsidR="00AD1272" w:rsidRDefault="00AD1272">
            <w:pPr>
              <w:spacing w:line="360" w:lineRule="auto"/>
              <w:jc w:val="center"/>
            </w:pPr>
          </w:p>
        </w:tc>
        <w:tc>
          <w:tcPr>
            <w:tcW w:w="1221"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lastRenderedPageBreak/>
              <w:t>A toy-shop</w:t>
            </w:r>
          </w:p>
          <w:p w:rsidR="009D02B2" w:rsidRDefault="009D02B2" w:rsidP="009D02B2">
            <w:pPr>
              <w:spacing w:line="360" w:lineRule="auto"/>
              <w:jc w:val="center"/>
              <w:rPr>
                <w:lang w:val="en-US"/>
              </w:rPr>
            </w:pPr>
            <w:r>
              <w:rPr>
                <w:lang w:val="en-US"/>
              </w:rPr>
              <w:t>A fruit-shop</w:t>
            </w:r>
          </w:p>
          <w:p w:rsidR="009D02B2" w:rsidRDefault="009D02B2" w:rsidP="009D02B2">
            <w:pPr>
              <w:spacing w:line="360" w:lineRule="auto"/>
              <w:jc w:val="center"/>
              <w:rPr>
                <w:lang w:val="en-US"/>
              </w:rPr>
            </w:pPr>
            <w:r>
              <w:rPr>
                <w:lang w:val="en-US"/>
              </w:rPr>
              <w:t>A meat-</w:t>
            </w:r>
            <w:r>
              <w:rPr>
                <w:lang w:val="en-US"/>
              </w:rPr>
              <w:lastRenderedPageBreak/>
              <w:t>shop</w:t>
            </w:r>
          </w:p>
          <w:p w:rsidR="009D02B2" w:rsidRDefault="009D02B2" w:rsidP="009D02B2">
            <w:pPr>
              <w:spacing w:line="360" w:lineRule="auto"/>
              <w:jc w:val="center"/>
              <w:rPr>
                <w:lang w:val="en-US"/>
              </w:rPr>
            </w:pPr>
            <w:r>
              <w:rPr>
                <w:lang w:val="en-US"/>
              </w:rPr>
              <w:t>A skipping-rope</w:t>
            </w:r>
          </w:p>
          <w:p w:rsidR="00AD1272" w:rsidRPr="009D02B2" w:rsidRDefault="00AD1272">
            <w:pPr>
              <w:spacing w:line="360" w:lineRule="auto"/>
              <w:jc w:val="center"/>
              <w:rPr>
                <w:lang w:val="en-US"/>
              </w:rPr>
            </w:pPr>
          </w:p>
        </w:tc>
        <w:tc>
          <w:tcPr>
            <w:tcW w:w="1570"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lastRenderedPageBreak/>
              <w:t>“The toys”</w:t>
            </w:r>
          </w:p>
          <w:p w:rsidR="009D02B2" w:rsidRDefault="009D02B2" w:rsidP="009D02B2">
            <w:pPr>
              <w:spacing w:line="360" w:lineRule="auto"/>
              <w:jc w:val="center"/>
              <w:rPr>
                <w:lang w:val="en-US"/>
              </w:rPr>
            </w:pPr>
            <w:r>
              <w:rPr>
                <w:lang w:val="en-US"/>
              </w:rPr>
              <w:t xml:space="preserve">“The </w:t>
            </w:r>
            <w:proofErr w:type="spellStart"/>
            <w:r>
              <w:rPr>
                <w:lang w:val="en-US"/>
              </w:rPr>
              <w:t>fruts</w:t>
            </w:r>
            <w:proofErr w:type="spellEnd"/>
            <w:r>
              <w:rPr>
                <w:lang w:val="en-US"/>
              </w:rPr>
              <w:t>”</w:t>
            </w:r>
          </w:p>
          <w:p w:rsidR="00AD1272" w:rsidRPr="009D02B2" w:rsidRDefault="00AD1272">
            <w:pPr>
              <w:spacing w:line="360" w:lineRule="auto"/>
              <w:jc w:val="center"/>
              <w:rPr>
                <w:lang w:val="en-US"/>
              </w:rPr>
            </w:pPr>
          </w:p>
        </w:tc>
        <w:tc>
          <w:tcPr>
            <w:tcW w:w="1220"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t>“The toys”</w:t>
            </w:r>
          </w:p>
          <w:p w:rsidR="009D02B2" w:rsidRDefault="009D02B2" w:rsidP="009D02B2">
            <w:pPr>
              <w:spacing w:line="360" w:lineRule="auto"/>
              <w:jc w:val="center"/>
              <w:rPr>
                <w:lang w:val="en-US"/>
              </w:rPr>
            </w:pPr>
            <w:r>
              <w:rPr>
                <w:lang w:val="en-US"/>
              </w:rPr>
              <w:t>“Building blocks”</w:t>
            </w:r>
          </w:p>
          <w:p w:rsidR="00AD1272" w:rsidRPr="009D02B2" w:rsidRDefault="00AD1272">
            <w:pPr>
              <w:spacing w:line="360" w:lineRule="auto"/>
              <w:jc w:val="center"/>
              <w:rPr>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02B2" w:rsidRPr="009D02B2" w:rsidRDefault="009D02B2" w:rsidP="009D02B2">
            <w:pPr>
              <w:rPr>
                <w:lang w:val="en-US"/>
              </w:rPr>
            </w:pPr>
            <w:r w:rsidRPr="009D02B2">
              <w:rPr>
                <w:lang w:val="en-US"/>
              </w:rPr>
              <w:t>«</w:t>
            </w:r>
            <w:r>
              <w:t>Цепочка</w:t>
            </w:r>
            <w:r w:rsidRPr="009D02B2">
              <w:rPr>
                <w:lang w:val="en-US"/>
              </w:rPr>
              <w:t>», «</w:t>
            </w:r>
            <w:r>
              <w:t>Подберирифму</w:t>
            </w:r>
            <w:r w:rsidRPr="009D02B2">
              <w:rPr>
                <w:lang w:val="en-US"/>
              </w:rPr>
              <w:t>»</w:t>
            </w:r>
          </w:p>
          <w:p w:rsidR="009D02B2" w:rsidRPr="009D02B2" w:rsidRDefault="009D02B2" w:rsidP="009D02B2">
            <w:pPr>
              <w:rPr>
                <w:lang w:val="en-US"/>
              </w:rPr>
            </w:pPr>
            <w:r w:rsidRPr="009D02B2">
              <w:rPr>
                <w:lang w:val="en-US"/>
              </w:rPr>
              <w:t>«</w:t>
            </w:r>
            <w:r>
              <w:rPr>
                <w:lang w:val="en-US"/>
              </w:rPr>
              <w:t>What is missing</w:t>
            </w:r>
            <w:proofErr w:type="gramStart"/>
            <w:r>
              <w:rPr>
                <w:lang w:val="en-US"/>
              </w:rPr>
              <w:t>?</w:t>
            </w:r>
            <w:r w:rsidRPr="009D02B2">
              <w:rPr>
                <w:lang w:val="en-US"/>
              </w:rPr>
              <w:t>»</w:t>
            </w:r>
            <w:proofErr w:type="gramEnd"/>
          </w:p>
          <w:p w:rsidR="009D02B2" w:rsidRPr="009D02B2" w:rsidRDefault="009D02B2" w:rsidP="009D02B2">
            <w:pPr>
              <w:rPr>
                <w:lang w:val="en-US"/>
              </w:rPr>
            </w:pPr>
            <w:r w:rsidRPr="009D02B2">
              <w:rPr>
                <w:lang w:val="en-US"/>
              </w:rPr>
              <w:t>«</w:t>
            </w:r>
            <w:r>
              <w:rPr>
                <w:lang w:val="en-US"/>
              </w:rPr>
              <w:t>Let`s count toys</w:t>
            </w:r>
            <w:r w:rsidRPr="009D02B2">
              <w:rPr>
                <w:lang w:val="en-US"/>
              </w:rPr>
              <w:t>»</w:t>
            </w:r>
          </w:p>
          <w:p w:rsidR="00AD1272" w:rsidRPr="009D02B2" w:rsidRDefault="009D02B2" w:rsidP="009D02B2">
            <w:pPr>
              <w:spacing w:line="360" w:lineRule="auto"/>
              <w:jc w:val="center"/>
              <w:rPr>
                <w:lang w:val="en-US"/>
              </w:rPr>
            </w:pPr>
            <w:r w:rsidRPr="009D02B2">
              <w:rPr>
                <w:lang w:val="en-US"/>
              </w:rPr>
              <w:lastRenderedPageBreak/>
              <w:t>«</w:t>
            </w:r>
            <w:r>
              <w:rPr>
                <w:lang w:val="en-US"/>
              </w:rPr>
              <w:t>Please, give me</w:t>
            </w:r>
            <w:proofErr w:type="gramStart"/>
            <w:r>
              <w:rPr>
                <w:lang w:val="en-US"/>
              </w:rPr>
              <w:t>!</w:t>
            </w:r>
            <w:r w:rsidRPr="009D02B2">
              <w:rPr>
                <w:lang w:val="en-US"/>
              </w:rPr>
              <w:t>»</w:t>
            </w:r>
            <w:proofErr w:type="gramEnd"/>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ФЕВРАЛЬ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Еда</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детей с новыми лексическими единицами  </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cake</w:t>
            </w:r>
          </w:p>
          <w:p w:rsidR="00AD1272" w:rsidRPr="009D02B2" w:rsidRDefault="00F47596">
            <w:pPr>
              <w:spacing w:line="360" w:lineRule="auto"/>
              <w:jc w:val="center"/>
              <w:rPr>
                <w:lang w:val="en-US"/>
              </w:rPr>
            </w:pPr>
            <w:r w:rsidRPr="009D02B2">
              <w:rPr>
                <w:lang w:val="en-US"/>
              </w:rPr>
              <w:t>A sweet</w:t>
            </w:r>
          </w:p>
          <w:p w:rsidR="00AD1272" w:rsidRPr="009D02B2" w:rsidRDefault="00F47596">
            <w:pPr>
              <w:spacing w:line="360" w:lineRule="auto"/>
              <w:jc w:val="center"/>
              <w:rPr>
                <w:lang w:val="en-US"/>
              </w:rPr>
            </w:pPr>
            <w:r w:rsidRPr="009D02B2">
              <w:rPr>
                <w:lang w:val="en-US"/>
              </w:rPr>
              <w:t>Ice-cream</w:t>
            </w:r>
          </w:p>
          <w:p w:rsidR="00AD1272" w:rsidRDefault="00F47596">
            <w:pPr>
              <w:spacing w:line="360" w:lineRule="auto"/>
              <w:jc w:val="center"/>
            </w:pPr>
            <w:proofErr w:type="spellStart"/>
            <w:r>
              <w:t>TeaCoffee</w:t>
            </w:r>
            <w:proofErr w:type="spellEnd"/>
            <w:r>
              <w:t>,</w:t>
            </w:r>
          </w:p>
          <w:p w:rsidR="00F47596" w:rsidRDefault="00F47596">
            <w:pPr>
              <w:spacing w:line="360" w:lineRule="auto"/>
              <w:jc w:val="center"/>
            </w:pPr>
            <w:r>
              <w:t>др.</w:t>
            </w: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 like a cake.</w:t>
            </w:r>
          </w:p>
          <w:p w:rsidR="00AD1272" w:rsidRPr="009D02B2" w:rsidRDefault="00F47596">
            <w:pPr>
              <w:spacing w:line="360" w:lineRule="auto"/>
              <w:jc w:val="center"/>
              <w:rPr>
                <w:lang w:val="en-US"/>
              </w:rPr>
            </w:pPr>
            <w:r w:rsidRPr="009D02B2">
              <w:rPr>
                <w:lang w:val="en-US"/>
              </w:rPr>
              <w:t>I don’t a like cake</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 like seaweed…»</w:t>
            </w:r>
          </w:p>
          <w:p w:rsidR="00AD1272" w:rsidRPr="009D02B2" w:rsidRDefault="00F47596">
            <w:pPr>
              <w:spacing w:line="360" w:lineRule="auto"/>
              <w:jc w:val="center"/>
              <w:rPr>
                <w:lang w:val="en-US"/>
              </w:rPr>
            </w:pPr>
            <w:r w:rsidRPr="009D02B2">
              <w:rPr>
                <w:lang w:val="en-US"/>
              </w:rPr>
              <w:t>«I like to eat»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«Give me, please»</w:t>
            </w:r>
          </w:p>
          <w:p w:rsidR="00AD1272" w:rsidRPr="009D02B2" w:rsidRDefault="00F47596">
            <w:pPr>
              <w:spacing w:line="360" w:lineRule="auto"/>
              <w:jc w:val="center"/>
              <w:rPr>
                <w:lang w:val="en-US"/>
              </w:rPr>
            </w:pPr>
            <w:r w:rsidRPr="009D02B2">
              <w:rPr>
                <w:lang w:val="en-US"/>
              </w:rPr>
              <w:t>«What is missing? »</w:t>
            </w:r>
          </w:p>
        </w:tc>
      </w:tr>
      <w:tr w:rsidR="00AD1272" w:rsidRPr="009D02B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Pr="009D02B2" w:rsidRDefault="00AD1272">
            <w:pPr>
              <w:spacing w:line="360" w:lineRule="auto"/>
              <w:ind w:left="113" w:right="113"/>
              <w:jc w:val="center"/>
              <w:rPr>
                <w:lang w:val="en-US"/>
              </w:rPr>
            </w:pP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Алфавит</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 с английским алфавитом.</w:t>
            </w:r>
          </w:p>
          <w:p w:rsidR="00AD1272" w:rsidRDefault="00F47596">
            <w:pPr>
              <w:spacing w:line="360" w:lineRule="auto"/>
              <w:jc w:val="center"/>
            </w:pPr>
            <w:r>
              <w:t>Дать понятие что такое «звук», «буква»</w:t>
            </w:r>
          </w:p>
        </w:tc>
        <w:tc>
          <w:tcPr>
            <w:tcW w:w="1221"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t>ABC</w:t>
            </w:r>
          </w:p>
          <w:p w:rsidR="009D02B2" w:rsidRDefault="009D02B2" w:rsidP="009D02B2">
            <w:pPr>
              <w:spacing w:line="360" w:lineRule="auto"/>
              <w:jc w:val="center"/>
              <w:rPr>
                <w:lang w:val="en-US"/>
              </w:rPr>
            </w:pPr>
            <w:r>
              <w:rPr>
                <w:lang w:val="en-US"/>
              </w:rPr>
              <w:t>A letter</w:t>
            </w:r>
          </w:p>
          <w:p w:rsidR="009D02B2" w:rsidRDefault="009D02B2" w:rsidP="009D02B2">
            <w:pPr>
              <w:spacing w:line="360" w:lineRule="auto"/>
              <w:jc w:val="center"/>
              <w:rPr>
                <w:lang w:val="en-US"/>
              </w:rPr>
            </w:pPr>
            <w:r>
              <w:rPr>
                <w:lang w:val="en-US"/>
              </w:rPr>
              <w:t>A Sound</w:t>
            </w:r>
          </w:p>
          <w:p w:rsidR="009D02B2" w:rsidRDefault="009D02B2" w:rsidP="009D02B2">
            <w:pPr>
              <w:spacing w:line="360" w:lineRule="auto"/>
              <w:jc w:val="center"/>
              <w:rPr>
                <w:lang w:val="en-US"/>
              </w:rPr>
            </w:pPr>
            <w:r>
              <w:rPr>
                <w:lang w:val="en-US"/>
              </w:rPr>
              <w:t>A,B,C, D, E, F, G,H, I, J, K, L,M,N,O, P, S,T,U,V,W,X,Y,Z</w:t>
            </w:r>
          </w:p>
          <w:p w:rsidR="00AD1272" w:rsidRPr="009D02B2" w:rsidRDefault="009D02B2" w:rsidP="009D02B2">
            <w:pPr>
              <w:spacing w:line="360" w:lineRule="auto"/>
              <w:jc w:val="center"/>
              <w:rPr>
                <w:lang w:val="en-US"/>
              </w:rPr>
            </w:pPr>
            <w:r>
              <w:rPr>
                <w:lang w:val="en-US"/>
              </w:rPr>
              <w:t>That is an English alphabet</w:t>
            </w:r>
          </w:p>
        </w:tc>
        <w:tc>
          <w:tcPr>
            <w:tcW w:w="1570" w:type="dxa"/>
            <w:tcBorders>
              <w:top w:val="single" w:sz="4" w:space="0" w:color="000000"/>
              <w:left w:val="single" w:sz="4" w:space="0" w:color="000000"/>
              <w:bottom w:val="single" w:sz="4" w:space="0" w:color="000000"/>
            </w:tcBorders>
            <w:shd w:val="clear" w:color="auto" w:fill="auto"/>
          </w:tcPr>
          <w:p w:rsidR="009D02B2" w:rsidRPr="009D02B2" w:rsidRDefault="009D02B2" w:rsidP="009D02B2">
            <w:pPr>
              <w:rPr>
                <w:lang w:val="en-US"/>
              </w:rPr>
            </w:pPr>
            <w:r w:rsidRPr="009D02B2">
              <w:rPr>
                <w:lang w:val="en-US"/>
              </w:rPr>
              <w:t>«</w:t>
            </w:r>
            <w:r>
              <w:rPr>
                <w:lang w:val="en-US"/>
              </w:rPr>
              <w:t>ABC</w:t>
            </w:r>
            <w:r w:rsidRPr="009D02B2">
              <w:rPr>
                <w:lang w:val="en-US"/>
              </w:rPr>
              <w:t>»</w:t>
            </w:r>
          </w:p>
          <w:p w:rsidR="009D02B2" w:rsidRPr="009D02B2" w:rsidRDefault="009D02B2" w:rsidP="009D02B2">
            <w:pPr>
              <w:rPr>
                <w:lang w:val="en-US"/>
              </w:rPr>
            </w:pPr>
            <w:r w:rsidRPr="009D02B2">
              <w:rPr>
                <w:lang w:val="en-US"/>
              </w:rPr>
              <w:t>«</w:t>
            </w:r>
            <w:proofErr w:type="spellStart"/>
            <w:r>
              <w:rPr>
                <w:lang w:val="en-US"/>
              </w:rPr>
              <w:t>Hocky-pocky</w:t>
            </w:r>
            <w:proofErr w:type="spellEnd"/>
            <w:r w:rsidRPr="009D02B2">
              <w:rPr>
                <w:lang w:val="en-US"/>
              </w:rPr>
              <w:t>»</w:t>
            </w:r>
          </w:p>
          <w:p w:rsidR="00AD1272" w:rsidRPr="009D02B2" w:rsidRDefault="009D02B2" w:rsidP="009D02B2">
            <w:pPr>
              <w:spacing w:line="360" w:lineRule="auto"/>
              <w:jc w:val="center"/>
              <w:rPr>
                <w:lang w:val="en-US"/>
              </w:rPr>
            </w:pPr>
            <w:r w:rsidRPr="009D02B2">
              <w:rPr>
                <w:lang w:val="en-US"/>
              </w:rPr>
              <w:t>«</w:t>
            </w:r>
            <w:r>
              <w:rPr>
                <w:lang w:val="en-US"/>
              </w:rPr>
              <w:t>We`ll go to the Zoo</w:t>
            </w:r>
            <w:r w:rsidRPr="009D02B2">
              <w:rPr>
                <w:lang w:val="en-US"/>
              </w:rPr>
              <w:t>»</w:t>
            </w:r>
          </w:p>
        </w:tc>
        <w:tc>
          <w:tcPr>
            <w:tcW w:w="1220"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t>“I have a jolly jumping jack”</w:t>
            </w:r>
          </w:p>
          <w:p w:rsidR="009D02B2" w:rsidRDefault="009D02B2" w:rsidP="009D02B2">
            <w:pPr>
              <w:spacing w:line="360" w:lineRule="auto"/>
              <w:jc w:val="center"/>
              <w:rPr>
                <w:lang w:val="en-US"/>
              </w:rPr>
            </w:pPr>
            <w:r>
              <w:rPr>
                <w:lang w:val="en-US"/>
              </w:rPr>
              <w:t>“</w:t>
            </w:r>
            <w:proofErr w:type="spellStart"/>
            <w:r>
              <w:rPr>
                <w:lang w:val="en-US"/>
              </w:rPr>
              <w:t>Hocky-pocky</w:t>
            </w:r>
            <w:proofErr w:type="spellEnd"/>
            <w:r>
              <w:rPr>
                <w:lang w:val="en-US"/>
              </w:rPr>
              <w:t>”</w:t>
            </w:r>
          </w:p>
          <w:p w:rsidR="00AD1272" w:rsidRPr="009D02B2" w:rsidRDefault="009D02B2" w:rsidP="009D02B2">
            <w:pPr>
              <w:spacing w:line="360" w:lineRule="auto"/>
              <w:jc w:val="center"/>
              <w:rPr>
                <w:lang w:val="en-US"/>
              </w:rPr>
            </w:pPr>
            <w:r>
              <w:rPr>
                <w:lang w:val="en-US"/>
              </w:rPr>
              <w:t>“The Zoo”</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02B2" w:rsidRDefault="009D02B2" w:rsidP="009D02B2">
            <w:pPr>
              <w:rPr>
                <w:lang w:val="en-US"/>
              </w:rPr>
            </w:pPr>
            <w:r>
              <w:rPr>
                <w:lang w:val="en-US"/>
              </w:rPr>
              <w:t>“Show me, please” (ABC)</w:t>
            </w:r>
          </w:p>
          <w:p w:rsidR="009D02B2" w:rsidRDefault="009D02B2" w:rsidP="009D02B2">
            <w:pPr>
              <w:rPr>
                <w:lang w:val="en-US"/>
              </w:rPr>
            </w:pPr>
            <w:r>
              <w:rPr>
                <w:lang w:val="en-US"/>
              </w:rPr>
              <w:t>“What is missing”</w:t>
            </w:r>
          </w:p>
          <w:p w:rsidR="009D02B2" w:rsidRDefault="009D02B2" w:rsidP="009D02B2">
            <w:pPr>
              <w:rPr>
                <w:lang w:val="en-US"/>
              </w:rPr>
            </w:pPr>
            <w:r>
              <w:rPr>
                <w:lang w:val="en-US"/>
              </w:rPr>
              <w:t>“Snowball” (ABC)</w:t>
            </w:r>
          </w:p>
          <w:p w:rsidR="00AD1272" w:rsidRPr="009D02B2" w:rsidRDefault="00AD1272">
            <w:pPr>
              <w:spacing w:line="360" w:lineRule="auto"/>
              <w:jc w:val="center"/>
              <w:rPr>
                <w:lang w:val="en-US"/>
              </w:rPr>
            </w:pPr>
          </w:p>
        </w:tc>
      </w:tr>
      <w:tr w:rsidR="00AD127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МАРТ</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Транспорт</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с лексическими единицами, обозначающими транспорт. </w:t>
            </w:r>
            <w:proofErr w:type="spellStart"/>
            <w:proofErr w:type="gramStart"/>
            <w:r>
              <w:t>Активизиро-вать</w:t>
            </w:r>
            <w:proofErr w:type="spellEnd"/>
            <w:proofErr w:type="gramEnd"/>
            <w:r>
              <w:t xml:space="preserve">  ранее усвоенные единицы</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car</w:t>
            </w:r>
          </w:p>
          <w:p w:rsidR="00AD1272" w:rsidRPr="009D02B2" w:rsidRDefault="00F47596">
            <w:pPr>
              <w:spacing w:line="360" w:lineRule="auto"/>
              <w:jc w:val="center"/>
              <w:rPr>
                <w:lang w:val="en-US"/>
              </w:rPr>
            </w:pPr>
            <w:r w:rsidRPr="009D02B2">
              <w:rPr>
                <w:lang w:val="en-US"/>
              </w:rPr>
              <w:t>A tram</w:t>
            </w:r>
          </w:p>
          <w:p w:rsidR="00AD1272" w:rsidRPr="009D02B2" w:rsidRDefault="00F47596">
            <w:pPr>
              <w:spacing w:line="360" w:lineRule="auto"/>
              <w:jc w:val="center"/>
              <w:rPr>
                <w:lang w:val="en-US"/>
              </w:rPr>
            </w:pPr>
            <w:r w:rsidRPr="009D02B2">
              <w:rPr>
                <w:lang w:val="en-US"/>
              </w:rPr>
              <w:t>A train</w:t>
            </w:r>
          </w:p>
          <w:p w:rsidR="00AD1272" w:rsidRPr="009D02B2" w:rsidRDefault="00F47596">
            <w:pPr>
              <w:spacing w:line="360" w:lineRule="auto"/>
              <w:jc w:val="center"/>
              <w:rPr>
                <w:lang w:val="en-US"/>
              </w:rPr>
            </w:pPr>
            <w:r w:rsidRPr="009D02B2">
              <w:rPr>
                <w:lang w:val="en-US"/>
              </w:rPr>
              <w:t>A plane</w:t>
            </w:r>
          </w:p>
          <w:p w:rsidR="00AD1272" w:rsidRPr="009D02B2" w:rsidRDefault="00F47596">
            <w:pPr>
              <w:spacing w:line="360" w:lineRule="auto"/>
              <w:jc w:val="center"/>
              <w:rPr>
                <w:lang w:val="en-US"/>
              </w:rPr>
            </w:pPr>
            <w:r w:rsidRPr="009D02B2">
              <w:rPr>
                <w:lang w:val="en-US"/>
              </w:rPr>
              <w:t>A lorry</w:t>
            </w:r>
          </w:p>
          <w:p w:rsidR="00AD1272" w:rsidRPr="009D02B2" w:rsidRDefault="00F47596">
            <w:pPr>
              <w:spacing w:line="360" w:lineRule="auto"/>
              <w:jc w:val="center"/>
              <w:rPr>
                <w:lang w:val="en-US"/>
              </w:rPr>
            </w:pPr>
            <w:r w:rsidRPr="009D02B2">
              <w:rPr>
                <w:lang w:val="en-US"/>
              </w:rPr>
              <w:t>A ship</w:t>
            </w:r>
          </w:p>
          <w:p w:rsidR="00AD1272" w:rsidRDefault="00F47596">
            <w:pPr>
              <w:spacing w:line="360" w:lineRule="auto"/>
              <w:jc w:val="center"/>
            </w:pPr>
            <w:r>
              <w:t xml:space="preserve">A </w:t>
            </w:r>
            <w:proofErr w:type="spellStart"/>
            <w:r>
              <w:t>bus</w:t>
            </w:r>
            <w:proofErr w:type="spellEnd"/>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We go by car</w:t>
            </w:r>
          </w:p>
          <w:p w:rsidR="00AD1272" w:rsidRPr="009D02B2" w:rsidRDefault="00F47596">
            <w:pPr>
              <w:spacing w:line="360" w:lineRule="auto"/>
              <w:jc w:val="center"/>
              <w:rPr>
                <w:lang w:val="en-US"/>
              </w:rPr>
            </w:pPr>
            <w:r w:rsidRPr="009D02B2">
              <w:rPr>
                <w:lang w:val="en-US"/>
              </w:rPr>
              <w:t>We go by train</w:t>
            </w:r>
          </w:p>
          <w:p w:rsidR="00AD1272" w:rsidRPr="009D02B2" w:rsidRDefault="00F47596">
            <w:pPr>
              <w:spacing w:line="360" w:lineRule="auto"/>
              <w:jc w:val="center"/>
              <w:rPr>
                <w:lang w:val="en-US"/>
              </w:rPr>
            </w:pPr>
            <w:r w:rsidRPr="009D02B2">
              <w:rPr>
                <w:lang w:val="en-US"/>
              </w:rPr>
              <w:t>We go by boat</w:t>
            </w:r>
          </w:p>
          <w:p w:rsidR="00AD1272" w:rsidRPr="009D02B2" w:rsidRDefault="00F47596">
            <w:pPr>
              <w:spacing w:line="360" w:lineRule="auto"/>
              <w:jc w:val="center"/>
              <w:rPr>
                <w:lang w:val="en-US"/>
              </w:rPr>
            </w:pPr>
            <w:r w:rsidRPr="009D02B2">
              <w:rPr>
                <w:lang w:val="en-US"/>
              </w:rPr>
              <w:t>We go by plain</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«Row, row, row your boat»</w:t>
            </w:r>
          </w:p>
          <w:p w:rsidR="00AD1272" w:rsidRDefault="00F47596">
            <w:pPr>
              <w:spacing w:line="360" w:lineRule="auto"/>
              <w:jc w:val="center"/>
            </w:pPr>
            <w:r>
              <w:t>«</w:t>
            </w:r>
            <w:proofErr w:type="spellStart"/>
            <w:r>
              <w:t>Wegobycar</w:t>
            </w:r>
            <w:proofErr w:type="spellEnd"/>
            <w:r>
              <w: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t>«</w:t>
            </w:r>
            <w:proofErr w:type="spellStart"/>
            <w:r>
              <w:t>Funnytravellers</w:t>
            </w:r>
            <w:proofErr w:type="spellEnd"/>
            <w:r>
              <w:t>»</w:t>
            </w:r>
          </w:p>
          <w:p w:rsidR="00AD1272" w:rsidRDefault="00F47596">
            <w:pPr>
              <w:spacing w:line="360" w:lineRule="auto"/>
              <w:jc w:val="center"/>
            </w:pPr>
            <w:r>
              <w:t>«</w:t>
            </w:r>
            <w:proofErr w:type="spellStart"/>
            <w:r>
              <w:t>Train</w:t>
            </w:r>
            <w:proofErr w:type="spellEnd"/>
            <w:r>
              <w:t>»</w:t>
            </w:r>
          </w:p>
        </w:tc>
      </w:tr>
      <w:tr w:rsidR="00AD127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АПРЕЛЬ</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Профессии</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Продолжать расширять словарь детей</w:t>
            </w:r>
          </w:p>
        </w:tc>
        <w:tc>
          <w:tcPr>
            <w:tcW w:w="1221"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doctor</w:t>
            </w:r>
          </w:p>
          <w:p w:rsidR="00AD1272" w:rsidRPr="009D02B2" w:rsidRDefault="00F47596">
            <w:pPr>
              <w:spacing w:line="360" w:lineRule="auto"/>
              <w:jc w:val="center"/>
              <w:rPr>
                <w:lang w:val="en-US"/>
              </w:rPr>
            </w:pPr>
            <w:r w:rsidRPr="009D02B2">
              <w:rPr>
                <w:lang w:val="en-US"/>
              </w:rPr>
              <w:t>A teacher</w:t>
            </w:r>
          </w:p>
          <w:p w:rsidR="00AD1272" w:rsidRPr="009D02B2" w:rsidRDefault="00F47596">
            <w:pPr>
              <w:spacing w:line="360" w:lineRule="auto"/>
              <w:jc w:val="center"/>
              <w:rPr>
                <w:lang w:val="en-US"/>
              </w:rPr>
            </w:pPr>
            <w:r w:rsidRPr="009D02B2">
              <w:rPr>
                <w:lang w:val="en-US"/>
              </w:rPr>
              <w:t>A sailor</w:t>
            </w:r>
          </w:p>
          <w:p w:rsidR="00AD1272" w:rsidRDefault="00F47596">
            <w:pPr>
              <w:spacing w:line="360" w:lineRule="auto"/>
              <w:jc w:val="center"/>
            </w:pPr>
            <w:r>
              <w:lastRenderedPageBreak/>
              <w:t xml:space="preserve">A </w:t>
            </w:r>
            <w:proofErr w:type="spellStart"/>
            <w:r>
              <w:t>pilot</w:t>
            </w:r>
            <w:proofErr w:type="spellEnd"/>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I’m a doctor</w:t>
            </w:r>
          </w:p>
          <w:p w:rsidR="00AD1272" w:rsidRPr="009D02B2" w:rsidRDefault="00F47596">
            <w:pPr>
              <w:spacing w:line="360" w:lineRule="auto"/>
              <w:jc w:val="center"/>
              <w:rPr>
                <w:lang w:val="en-US"/>
              </w:rPr>
            </w:pPr>
            <w:r w:rsidRPr="009D02B2">
              <w:rPr>
                <w:lang w:val="en-US"/>
              </w:rPr>
              <w:t>I’m a teacher</w:t>
            </w:r>
          </w:p>
          <w:p w:rsidR="00AD1272" w:rsidRPr="009D02B2" w:rsidRDefault="00F47596">
            <w:pPr>
              <w:spacing w:line="360" w:lineRule="auto"/>
              <w:jc w:val="center"/>
              <w:rPr>
                <w:lang w:val="en-US"/>
              </w:rPr>
            </w:pPr>
            <w:r w:rsidRPr="009D02B2">
              <w:rPr>
                <w:lang w:val="en-US"/>
              </w:rPr>
              <w:t>I’m a sailor</w:t>
            </w:r>
          </w:p>
          <w:p w:rsidR="00AD1272" w:rsidRPr="009D02B2" w:rsidRDefault="00F47596">
            <w:pPr>
              <w:spacing w:line="360" w:lineRule="auto"/>
              <w:jc w:val="center"/>
              <w:rPr>
                <w:lang w:val="en-US"/>
              </w:rPr>
            </w:pPr>
            <w:r w:rsidRPr="009D02B2">
              <w:rPr>
                <w:lang w:val="en-US"/>
              </w:rPr>
              <w:lastRenderedPageBreak/>
              <w:t>I’m a pilot</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«I’m a doctor…»</w:t>
            </w:r>
          </w:p>
          <w:p w:rsidR="00AD1272" w:rsidRPr="009D02B2" w:rsidRDefault="00F47596">
            <w:pPr>
              <w:spacing w:line="360" w:lineRule="auto"/>
              <w:jc w:val="center"/>
              <w:rPr>
                <w:lang w:val="en-US"/>
              </w:rPr>
            </w:pPr>
            <w:r w:rsidRPr="009D02B2">
              <w:rPr>
                <w:lang w:val="en-US"/>
              </w:rPr>
              <w:t xml:space="preserve">«Cook, </w:t>
            </w:r>
            <w:r w:rsidRPr="009D02B2">
              <w:rPr>
                <w:lang w:val="en-US"/>
              </w:rPr>
              <w:lastRenderedPageBreak/>
              <w:t>doctor…»</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lastRenderedPageBreak/>
              <w:t>«</w:t>
            </w:r>
            <w:proofErr w:type="spellStart"/>
            <w:r>
              <w:t>Catchtheball</w:t>
            </w:r>
            <w:proofErr w:type="spellEnd"/>
            <w:r>
              <w:t xml:space="preserve">» </w:t>
            </w:r>
          </w:p>
          <w:p w:rsidR="00AD1272" w:rsidRDefault="00F47596">
            <w:pPr>
              <w:spacing w:line="360" w:lineRule="auto"/>
              <w:jc w:val="center"/>
            </w:pPr>
            <w:r>
              <w:t>«</w:t>
            </w:r>
            <w:proofErr w:type="spellStart"/>
            <w:r>
              <w:t>Rhymes</w:t>
            </w:r>
            <w:proofErr w:type="spellEnd"/>
            <w:r>
              <w:t>»</w:t>
            </w:r>
          </w:p>
          <w:p w:rsidR="00AD1272" w:rsidRDefault="00AD1272">
            <w:pPr>
              <w:spacing w:line="360" w:lineRule="auto"/>
              <w:jc w:val="center"/>
            </w:pPr>
          </w:p>
        </w:tc>
      </w:tr>
      <w:tr w:rsidR="00AD1272" w:rsidRPr="008238F4">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МАЙ</w:t>
            </w: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Дни недели</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Познакомиться с названиями дней недели</w:t>
            </w:r>
          </w:p>
        </w:tc>
        <w:tc>
          <w:tcPr>
            <w:tcW w:w="122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t>Sunday</w:t>
            </w:r>
            <w:proofErr w:type="spellEnd"/>
          </w:p>
          <w:p w:rsidR="00AD1272" w:rsidRDefault="00F47596">
            <w:pPr>
              <w:spacing w:line="360" w:lineRule="auto"/>
              <w:jc w:val="center"/>
            </w:pPr>
            <w:proofErr w:type="spellStart"/>
            <w:r>
              <w:t>Monday</w:t>
            </w:r>
            <w:proofErr w:type="spellEnd"/>
          </w:p>
          <w:p w:rsidR="00AD1272" w:rsidRDefault="00F47596">
            <w:pPr>
              <w:spacing w:line="360" w:lineRule="auto"/>
              <w:jc w:val="center"/>
            </w:pPr>
            <w:proofErr w:type="spellStart"/>
            <w:r>
              <w:t>Tuesday</w:t>
            </w:r>
            <w:proofErr w:type="spellEnd"/>
          </w:p>
          <w:p w:rsidR="00AD1272" w:rsidRDefault="00F47596">
            <w:pPr>
              <w:spacing w:line="360" w:lineRule="auto"/>
              <w:jc w:val="center"/>
            </w:pPr>
            <w:proofErr w:type="spellStart"/>
            <w:r>
              <w:t>Wednes</w:t>
            </w:r>
            <w:proofErr w:type="spellEnd"/>
            <w:r>
              <w:t>-</w:t>
            </w:r>
          </w:p>
          <w:p w:rsidR="00AD1272" w:rsidRDefault="00F47596">
            <w:pPr>
              <w:spacing w:line="360" w:lineRule="auto"/>
              <w:jc w:val="center"/>
            </w:pPr>
            <w:proofErr w:type="spellStart"/>
            <w:r>
              <w:t>day</w:t>
            </w:r>
            <w:proofErr w:type="spellEnd"/>
          </w:p>
          <w:p w:rsidR="00AD1272" w:rsidRDefault="00AD1272">
            <w:pPr>
              <w:spacing w:line="360" w:lineRule="auto"/>
              <w:jc w:val="center"/>
            </w:pPr>
          </w:p>
        </w:tc>
        <w:tc>
          <w:tcPr>
            <w:tcW w:w="157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What day is it today?</w:t>
            </w:r>
          </w:p>
          <w:p w:rsidR="00AD1272" w:rsidRDefault="00F47596">
            <w:pPr>
              <w:spacing w:line="360" w:lineRule="auto"/>
              <w:jc w:val="center"/>
            </w:pPr>
            <w:proofErr w:type="spellStart"/>
            <w:r>
              <w:t>TodayisMonday</w:t>
            </w:r>
            <w:proofErr w:type="spellEnd"/>
            <w:r>
              <w:t>.</w:t>
            </w:r>
          </w:p>
        </w:tc>
        <w:tc>
          <w:tcPr>
            <w:tcW w:w="122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«How many days has my baby to play? »</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«Days of the week»</w:t>
            </w:r>
          </w:p>
          <w:p w:rsidR="00AD1272" w:rsidRPr="009D02B2" w:rsidRDefault="00F47596">
            <w:pPr>
              <w:spacing w:line="360" w:lineRule="auto"/>
              <w:jc w:val="center"/>
              <w:rPr>
                <w:lang w:val="en-US"/>
              </w:rPr>
            </w:pPr>
            <w:r w:rsidRPr="009D02B2">
              <w:rPr>
                <w:lang w:val="en-US"/>
              </w:rPr>
              <w:t>«Bingo»</w:t>
            </w:r>
          </w:p>
        </w:tc>
      </w:tr>
      <w:tr w:rsidR="00AD1272" w:rsidRPr="009D02B2">
        <w:trPr>
          <w:trHeight w:val="1134"/>
        </w:trPr>
        <w:tc>
          <w:tcPr>
            <w:tcW w:w="626" w:type="dxa"/>
            <w:tcBorders>
              <w:top w:val="single" w:sz="4" w:space="0" w:color="000000"/>
              <w:left w:val="single" w:sz="4" w:space="0" w:color="000000"/>
              <w:bottom w:val="single" w:sz="4" w:space="0" w:color="000000"/>
            </w:tcBorders>
            <w:shd w:val="clear" w:color="auto" w:fill="auto"/>
            <w:textDirection w:val="btLr"/>
            <w:vAlign w:val="bottom"/>
          </w:tcPr>
          <w:p w:rsidR="00AD1272" w:rsidRPr="009D02B2" w:rsidRDefault="00AD1272">
            <w:pPr>
              <w:spacing w:line="360" w:lineRule="auto"/>
              <w:ind w:left="113" w:right="113"/>
              <w:jc w:val="center"/>
              <w:rPr>
                <w:lang w:val="en-US"/>
              </w:rPr>
            </w:pPr>
          </w:p>
        </w:tc>
        <w:tc>
          <w:tcPr>
            <w:tcW w:w="1571"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Цветы</w:t>
            </w:r>
          </w:p>
        </w:tc>
        <w:tc>
          <w:tcPr>
            <w:tcW w:w="174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rFonts w:ascii="Yu Gothic Medium" w:hAnsi="Yu Gothic Medium"/>
              </w:rPr>
            </w:pPr>
            <w:r>
              <w:t xml:space="preserve">Познакомить детей с новыми лексическими единицами  </w:t>
            </w:r>
          </w:p>
        </w:tc>
        <w:tc>
          <w:tcPr>
            <w:tcW w:w="1221" w:type="dxa"/>
            <w:tcBorders>
              <w:top w:val="single" w:sz="4" w:space="0" w:color="000000"/>
              <w:left w:val="single" w:sz="4" w:space="0" w:color="000000"/>
              <w:bottom w:val="single" w:sz="4" w:space="0" w:color="000000"/>
            </w:tcBorders>
            <w:shd w:val="clear" w:color="auto" w:fill="auto"/>
          </w:tcPr>
          <w:p w:rsidR="009D02B2" w:rsidRDefault="009D02B2" w:rsidP="009D02B2">
            <w:pPr>
              <w:rPr>
                <w:lang w:val="en-US"/>
              </w:rPr>
            </w:pPr>
            <w:r>
              <w:rPr>
                <w:lang w:val="en-US"/>
              </w:rPr>
              <w:t>A flower</w:t>
            </w:r>
          </w:p>
          <w:p w:rsidR="009D02B2" w:rsidRDefault="009D02B2" w:rsidP="009D02B2">
            <w:pPr>
              <w:rPr>
                <w:lang w:val="en-US"/>
              </w:rPr>
            </w:pPr>
            <w:r>
              <w:rPr>
                <w:lang w:val="en-US"/>
              </w:rPr>
              <w:t>A rose</w:t>
            </w:r>
          </w:p>
          <w:p w:rsidR="009D02B2" w:rsidRDefault="009D02B2" w:rsidP="009D02B2">
            <w:pPr>
              <w:rPr>
                <w:lang w:val="en-US"/>
              </w:rPr>
            </w:pPr>
            <w:r>
              <w:rPr>
                <w:lang w:val="en-US"/>
              </w:rPr>
              <w:t>A forget-me-not</w:t>
            </w:r>
          </w:p>
          <w:p w:rsidR="009D02B2" w:rsidRDefault="009D02B2" w:rsidP="009D02B2">
            <w:pPr>
              <w:rPr>
                <w:lang w:val="en-US"/>
              </w:rPr>
            </w:pPr>
            <w:r>
              <w:rPr>
                <w:lang w:val="en-US"/>
              </w:rPr>
              <w:t>A carnation</w:t>
            </w:r>
          </w:p>
          <w:p w:rsidR="009D02B2" w:rsidRDefault="009D02B2" w:rsidP="009D02B2">
            <w:pPr>
              <w:rPr>
                <w:lang w:val="en-US"/>
              </w:rPr>
            </w:pPr>
            <w:r>
              <w:rPr>
                <w:lang w:val="en-US"/>
              </w:rPr>
              <w:t>A corn-flower</w:t>
            </w:r>
          </w:p>
          <w:p w:rsidR="009D02B2" w:rsidRDefault="009D02B2" w:rsidP="009D02B2">
            <w:pPr>
              <w:rPr>
                <w:lang w:val="en-US"/>
              </w:rPr>
            </w:pPr>
            <w:r>
              <w:rPr>
                <w:lang w:val="en-US"/>
              </w:rPr>
              <w:t>A pansy</w:t>
            </w:r>
          </w:p>
          <w:p w:rsidR="009D02B2" w:rsidRDefault="009D02B2" w:rsidP="009D02B2">
            <w:pPr>
              <w:rPr>
                <w:lang w:val="en-US"/>
              </w:rPr>
            </w:pPr>
            <w:r>
              <w:rPr>
                <w:lang w:val="en-US"/>
              </w:rPr>
              <w:t>A daisy</w:t>
            </w:r>
          </w:p>
          <w:p w:rsidR="009D02B2" w:rsidRDefault="009D02B2" w:rsidP="009D02B2">
            <w:pPr>
              <w:rPr>
                <w:lang w:val="en-US"/>
              </w:rPr>
            </w:pPr>
            <w:r>
              <w:rPr>
                <w:lang w:val="en-US"/>
              </w:rPr>
              <w:t>A lily</w:t>
            </w:r>
          </w:p>
          <w:p w:rsidR="00AD1272" w:rsidRDefault="00AD1272">
            <w:pPr>
              <w:spacing w:line="360" w:lineRule="auto"/>
              <w:jc w:val="center"/>
            </w:pPr>
          </w:p>
        </w:tc>
        <w:tc>
          <w:tcPr>
            <w:tcW w:w="1570" w:type="dxa"/>
            <w:tcBorders>
              <w:top w:val="single" w:sz="4" w:space="0" w:color="000000"/>
              <w:left w:val="single" w:sz="4" w:space="0" w:color="000000"/>
              <w:bottom w:val="single" w:sz="4" w:space="0" w:color="000000"/>
            </w:tcBorders>
            <w:shd w:val="clear" w:color="auto" w:fill="auto"/>
          </w:tcPr>
          <w:p w:rsidR="009D02B2" w:rsidRDefault="009D02B2" w:rsidP="009D02B2">
            <w:pPr>
              <w:rPr>
                <w:lang w:val="en-US"/>
              </w:rPr>
            </w:pPr>
            <w:r>
              <w:rPr>
                <w:lang w:val="en-US"/>
              </w:rPr>
              <w:t>“Building block”, “Happy birthday to you”</w:t>
            </w:r>
          </w:p>
          <w:p w:rsidR="00AD1272" w:rsidRPr="009D02B2" w:rsidRDefault="00AD1272">
            <w:pPr>
              <w:spacing w:line="360" w:lineRule="auto"/>
              <w:jc w:val="center"/>
              <w:rPr>
                <w:lang w:val="en-US"/>
              </w:rPr>
            </w:pPr>
          </w:p>
        </w:tc>
        <w:tc>
          <w:tcPr>
            <w:tcW w:w="1220" w:type="dxa"/>
            <w:tcBorders>
              <w:top w:val="single" w:sz="4" w:space="0" w:color="000000"/>
              <w:left w:val="single" w:sz="4" w:space="0" w:color="000000"/>
              <w:bottom w:val="single" w:sz="4" w:space="0" w:color="000000"/>
            </w:tcBorders>
            <w:shd w:val="clear" w:color="auto" w:fill="auto"/>
          </w:tcPr>
          <w:p w:rsidR="009D02B2" w:rsidRDefault="009D02B2" w:rsidP="009D02B2">
            <w:pPr>
              <w:rPr>
                <w:lang w:val="en-US"/>
              </w:rPr>
            </w:pPr>
            <w:r>
              <w:rPr>
                <w:lang w:val="en-US"/>
              </w:rPr>
              <w:t>“The cat and the mouse”</w:t>
            </w:r>
          </w:p>
          <w:p w:rsidR="009D02B2" w:rsidRDefault="009D02B2" w:rsidP="009D02B2">
            <w:pPr>
              <w:rPr>
                <w:lang w:val="en-US"/>
              </w:rPr>
            </w:pPr>
            <w:r>
              <w:rPr>
                <w:lang w:val="en-US"/>
              </w:rPr>
              <w:t>“The cat and the mouse”</w:t>
            </w:r>
          </w:p>
          <w:p w:rsidR="00AD1272" w:rsidRPr="009D02B2" w:rsidRDefault="00AD1272">
            <w:pPr>
              <w:spacing w:line="360" w:lineRule="auto"/>
              <w:jc w:val="center"/>
              <w:rPr>
                <w:lang w:val="en-US"/>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02B2" w:rsidRDefault="009D02B2" w:rsidP="009D02B2">
            <w:pPr>
              <w:spacing w:line="360" w:lineRule="auto"/>
            </w:pPr>
            <w:r>
              <w:t>«Я садовником родился»</w:t>
            </w:r>
          </w:p>
          <w:p w:rsidR="00AD1272" w:rsidRPr="009D02B2" w:rsidRDefault="009D02B2" w:rsidP="009D02B2">
            <w:pPr>
              <w:spacing w:line="360" w:lineRule="auto"/>
              <w:jc w:val="center"/>
            </w:pPr>
            <w:r>
              <w:t>«Составь букет»</w:t>
            </w:r>
          </w:p>
        </w:tc>
      </w:tr>
    </w:tbl>
    <w:p w:rsidR="00AD1272" w:rsidRPr="008238F4" w:rsidRDefault="00AD1272">
      <w:pPr>
        <w:spacing w:line="360" w:lineRule="auto"/>
        <w:ind w:left="360"/>
        <w:jc w:val="center"/>
        <w:rPr>
          <w:b/>
        </w:rPr>
      </w:pPr>
    </w:p>
    <w:p w:rsidR="00AD1272" w:rsidRPr="008238F4" w:rsidRDefault="00AD1272">
      <w:pPr>
        <w:spacing w:line="360" w:lineRule="auto"/>
        <w:ind w:left="360"/>
        <w:jc w:val="center"/>
        <w:rPr>
          <w:b/>
        </w:rPr>
      </w:pPr>
    </w:p>
    <w:p w:rsidR="00AD1272" w:rsidRPr="008238F4" w:rsidRDefault="00AD1272">
      <w:pPr>
        <w:spacing w:line="360" w:lineRule="auto"/>
        <w:ind w:left="360"/>
        <w:jc w:val="center"/>
        <w:rPr>
          <w:b/>
        </w:rPr>
      </w:pPr>
    </w:p>
    <w:p w:rsidR="00AD1272" w:rsidRPr="008238F4" w:rsidRDefault="00AD1272">
      <w:pPr>
        <w:spacing w:line="360" w:lineRule="auto"/>
        <w:ind w:left="360"/>
        <w:jc w:val="center"/>
        <w:rPr>
          <w:b/>
        </w:rPr>
      </w:pPr>
    </w:p>
    <w:p w:rsidR="00AD1272" w:rsidRPr="008238F4" w:rsidRDefault="00AD1272">
      <w:pPr>
        <w:spacing w:line="360" w:lineRule="auto"/>
        <w:ind w:left="360"/>
        <w:jc w:val="center"/>
        <w:rPr>
          <w:b/>
        </w:rPr>
      </w:pPr>
    </w:p>
    <w:p w:rsidR="00AD1272" w:rsidRPr="008238F4" w:rsidRDefault="00AD1272">
      <w:pPr>
        <w:spacing w:line="360" w:lineRule="auto"/>
        <w:ind w:left="360"/>
        <w:jc w:val="center"/>
        <w:rPr>
          <w:b/>
        </w:rPr>
      </w:pPr>
    </w:p>
    <w:p w:rsidR="00AD1272" w:rsidRDefault="00F47596">
      <w:pPr>
        <w:spacing w:line="360" w:lineRule="auto"/>
      </w:pPr>
      <w:r>
        <w:rPr>
          <w:b/>
          <w:sz w:val="28"/>
        </w:rPr>
        <w:t>Третий год обучения</w:t>
      </w:r>
    </w:p>
    <w:p w:rsidR="00AD1272" w:rsidRDefault="00F47596">
      <w:pPr>
        <w:spacing w:line="360" w:lineRule="auto"/>
        <w:ind w:left="360"/>
        <w:jc w:val="center"/>
      </w:pPr>
      <w:r>
        <w:rPr>
          <w:b/>
          <w:sz w:val="28"/>
        </w:rPr>
        <w:t>Подготовительная группа</w:t>
      </w:r>
    </w:p>
    <w:tbl>
      <w:tblPr>
        <w:tblW w:w="0" w:type="auto"/>
        <w:tblInd w:w="-5" w:type="dxa"/>
        <w:tblLayout w:type="fixed"/>
        <w:tblLook w:val="04A0"/>
      </w:tblPr>
      <w:tblGrid>
        <w:gridCol w:w="632"/>
        <w:gridCol w:w="1487"/>
        <w:gridCol w:w="1948"/>
        <w:gridCol w:w="1574"/>
        <w:gridCol w:w="1250"/>
        <w:gridCol w:w="1213"/>
        <w:gridCol w:w="1374"/>
      </w:tblGrid>
      <w:tr w:rsidR="00AD1272">
        <w:tc>
          <w:tcPr>
            <w:tcW w:w="632"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rPr>
                <w:b/>
              </w:rPr>
              <w:t>Ме</w:t>
            </w:r>
            <w:proofErr w:type="spellEnd"/>
            <w:r>
              <w:rPr>
                <w:b/>
              </w:rPr>
              <w:t>-</w:t>
            </w:r>
          </w:p>
          <w:p w:rsidR="00AD1272" w:rsidRDefault="00F47596">
            <w:pPr>
              <w:spacing w:line="360" w:lineRule="auto"/>
              <w:jc w:val="center"/>
            </w:pPr>
            <w:proofErr w:type="spellStart"/>
            <w:r>
              <w:rPr>
                <w:b/>
              </w:rPr>
              <w:t>сяц</w:t>
            </w:r>
            <w:proofErr w:type="spellEnd"/>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Тема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Цель</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Лексика и речевые образцы</w:t>
            </w:r>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proofErr w:type="spellStart"/>
            <w:r>
              <w:rPr>
                <w:b/>
              </w:rPr>
              <w:t>Аудирова</w:t>
            </w:r>
            <w:proofErr w:type="spellEnd"/>
            <w:r>
              <w:rPr>
                <w:b/>
              </w:rPr>
              <w:t>-</w:t>
            </w:r>
          </w:p>
          <w:p w:rsidR="00AD1272" w:rsidRDefault="00F47596">
            <w:pPr>
              <w:spacing w:line="360" w:lineRule="auto"/>
              <w:jc w:val="center"/>
            </w:pPr>
            <w:proofErr w:type="spellStart"/>
            <w:r>
              <w:rPr>
                <w:b/>
              </w:rPr>
              <w:t>ние</w:t>
            </w:r>
            <w:proofErr w:type="spellEnd"/>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Pr>
                <w:b/>
              </w:rPr>
              <w:t>Песни, стихи</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rPr>
                <w:b/>
              </w:rPr>
              <w:t>Игры</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СЕНТЯБРЬ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Приветствие</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Повторить ранее изученную лексику по данной теме</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Hello</w:t>
            </w:r>
          </w:p>
          <w:p w:rsidR="00AD1272" w:rsidRPr="009D02B2" w:rsidRDefault="00F47596">
            <w:pPr>
              <w:spacing w:line="360" w:lineRule="auto"/>
              <w:jc w:val="center"/>
              <w:rPr>
                <w:lang w:val="en-US"/>
              </w:rPr>
            </w:pPr>
            <w:r w:rsidRPr="009D02B2">
              <w:rPr>
                <w:lang w:val="en-US"/>
              </w:rPr>
              <w:t>Good –bye!</w:t>
            </w:r>
          </w:p>
          <w:p w:rsidR="00AD1272" w:rsidRPr="009D02B2" w:rsidRDefault="00F47596">
            <w:pPr>
              <w:spacing w:line="360" w:lineRule="auto"/>
              <w:jc w:val="center"/>
              <w:rPr>
                <w:lang w:val="en-US"/>
              </w:rPr>
            </w:pPr>
            <w:r w:rsidRPr="009D02B2">
              <w:rPr>
                <w:lang w:val="en-US"/>
              </w:rPr>
              <w:t>My name is…</w:t>
            </w:r>
          </w:p>
          <w:p w:rsidR="00AD1272" w:rsidRDefault="00F47596">
            <w:pPr>
              <w:spacing w:line="360" w:lineRule="auto"/>
              <w:jc w:val="center"/>
            </w:pPr>
            <w:proofErr w:type="spellStart"/>
            <w:r>
              <w:t>I’mfine</w:t>
            </w:r>
            <w:proofErr w:type="spellEnd"/>
            <w:r>
              <w:t>.</w:t>
            </w:r>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What is your name?</w:t>
            </w:r>
          </w:p>
          <w:p w:rsidR="00AD1272" w:rsidRPr="009D02B2" w:rsidRDefault="00F47596">
            <w:pPr>
              <w:spacing w:line="360" w:lineRule="auto"/>
              <w:jc w:val="center"/>
              <w:rPr>
                <w:lang w:val="en-US"/>
              </w:rPr>
            </w:pPr>
            <w:r w:rsidRPr="009D02B2">
              <w:rPr>
                <w:lang w:val="en-US"/>
              </w:rPr>
              <w:t>My name is…</w:t>
            </w:r>
          </w:p>
          <w:p w:rsidR="00AD1272" w:rsidRPr="009D02B2" w:rsidRDefault="00F47596">
            <w:pPr>
              <w:spacing w:line="360" w:lineRule="auto"/>
              <w:jc w:val="center"/>
              <w:rPr>
                <w:lang w:val="en-US"/>
              </w:rPr>
            </w:pPr>
            <w:r w:rsidRPr="009D02B2">
              <w:rPr>
                <w:lang w:val="en-US"/>
              </w:rPr>
              <w:t xml:space="preserve">How are you?  </w:t>
            </w:r>
            <w:r w:rsidRPr="009D02B2">
              <w:rPr>
                <w:lang w:val="en-US"/>
              </w:rPr>
              <w:lastRenderedPageBreak/>
              <w:t>I’mfine.</w:t>
            </w: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«Hello, everyone»</w:t>
            </w:r>
          </w:p>
          <w:p w:rsidR="00AD1272" w:rsidRPr="009D02B2" w:rsidRDefault="00F47596">
            <w:pPr>
              <w:spacing w:line="360" w:lineRule="auto"/>
              <w:jc w:val="center"/>
              <w:rPr>
                <w:lang w:val="en-US"/>
              </w:rPr>
            </w:pPr>
            <w:r w:rsidRPr="009D02B2">
              <w:rPr>
                <w:lang w:val="en-US"/>
              </w:rPr>
              <w:t>«Hello, I’m mum»</w:t>
            </w:r>
          </w:p>
          <w:p w:rsidR="00AD1272" w:rsidRDefault="00F47596">
            <w:pPr>
              <w:spacing w:line="360" w:lineRule="auto"/>
              <w:jc w:val="center"/>
            </w:pPr>
            <w:r>
              <w:t>«</w:t>
            </w:r>
            <w:proofErr w:type="spellStart"/>
            <w:r>
              <w:t>Goodmo</w:t>
            </w:r>
            <w:r>
              <w:lastRenderedPageBreak/>
              <w:t>rning</w:t>
            </w:r>
            <w:proofErr w:type="spellEnd"/>
            <w:r>
              <w:t>»</w:t>
            </w:r>
          </w:p>
          <w:p w:rsidR="00AD1272" w:rsidRDefault="00F47596">
            <w:pPr>
              <w:spacing w:line="360" w:lineRule="auto"/>
              <w:jc w:val="center"/>
            </w:pPr>
            <w:r>
              <w:t>«</w:t>
            </w:r>
            <w:proofErr w:type="spellStart"/>
            <w:r>
              <w:t>Handsup</w:t>
            </w:r>
            <w:proofErr w:type="spellEnd"/>
            <w:r>
              <w: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«We are together»</w:t>
            </w:r>
          </w:p>
          <w:p w:rsidR="00AD1272" w:rsidRPr="009D02B2" w:rsidRDefault="00F47596">
            <w:pPr>
              <w:spacing w:line="360" w:lineRule="auto"/>
              <w:jc w:val="center"/>
              <w:rPr>
                <w:lang w:val="en-US"/>
              </w:rPr>
            </w:pPr>
            <w:r w:rsidRPr="009D02B2">
              <w:rPr>
                <w:lang w:val="en-US"/>
              </w:rPr>
              <w:t>«Where is Nick? »</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СЕНТЯБРЬ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r>
              <w:t>Наша квартира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Закрепить лексические единицы, обозначающие название мебели, комнат и др.</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A flat</w:t>
            </w:r>
          </w:p>
          <w:p w:rsidR="00AD1272" w:rsidRDefault="00F47596">
            <w:pPr>
              <w:spacing w:line="360" w:lineRule="auto"/>
              <w:jc w:val="center"/>
              <w:rPr>
                <w:lang w:val="en-US"/>
              </w:rPr>
            </w:pPr>
            <w:r>
              <w:rPr>
                <w:lang w:val="en-US"/>
              </w:rPr>
              <w:t>A dining-room</w:t>
            </w:r>
          </w:p>
          <w:p w:rsidR="00AD1272" w:rsidRDefault="00F47596">
            <w:pPr>
              <w:spacing w:line="360" w:lineRule="auto"/>
              <w:jc w:val="center"/>
              <w:rPr>
                <w:lang w:val="en-US"/>
              </w:rPr>
            </w:pPr>
            <w:r>
              <w:rPr>
                <w:lang w:val="en-US"/>
              </w:rPr>
              <w:t>A kitchen</w:t>
            </w:r>
          </w:p>
          <w:p w:rsidR="00AD1272" w:rsidRDefault="00F47596">
            <w:pPr>
              <w:spacing w:line="360" w:lineRule="auto"/>
              <w:jc w:val="center"/>
              <w:rPr>
                <w:lang w:val="en-US"/>
              </w:rPr>
            </w:pPr>
            <w:r>
              <w:rPr>
                <w:lang w:val="en-US"/>
              </w:rPr>
              <w:t>A bathroom</w:t>
            </w:r>
          </w:p>
          <w:p w:rsidR="00AD1272" w:rsidRDefault="00F47596">
            <w:pPr>
              <w:spacing w:line="360" w:lineRule="auto"/>
              <w:jc w:val="center"/>
              <w:rPr>
                <w:lang w:val="en-US"/>
              </w:rPr>
            </w:pPr>
            <w:r>
              <w:rPr>
                <w:lang w:val="en-US"/>
              </w:rPr>
              <w:t xml:space="preserve">To get up, early, in the morning, </w:t>
            </w:r>
            <w:proofErr w:type="spellStart"/>
            <w:r>
              <w:rPr>
                <w:lang w:val="en-US"/>
              </w:rPr>
              <w:t>still,night</w:t>
            </w:r>
            <w:proofErr w:type="spellEnd"/>
          </w:p>
          <w:p w:rsidR="00AD1272" w:rsidRDefault="00F47596">
            <w:pPr>
              <w:spacing w:line="360" w:lineRule="auto"/>
              <w:jc w:val="center"/>
              <w:rPr>
                <w:lang w:val="en-US"/>
              </w:rPr>
            </w:pPr>
            <w:r>
              <w:rPr>
                <w:lang w:val="en-US"/>
              </w:rPr>
              <w:t xml:space="preserve">What, they, </w:t>
            </w:r>
            <w:proofErr w:type="spellStart"/>
            <w:r>
              <w:rPr>
                <w:lang w:val="en-US"/>
              </w:rPr>
              <w:t>now,doing</w:t>
            </w:r>
            <w:proofErr w:type="spellEnd"/>
          </w:p>
          <w:p w:rsidR="00AD1272" w:rsidRDefault="00F47596">
            <w:pPr>
              <w:spacing w:line="360" w:lineRule="auto"/>
              <w:jc w:val="center"/>
              <w:rPr>
                <w:lang w:val="en-US"/>
              </w:rPr>
            </w:pPr>
            <w:r>
              <w:rPr>
                <w:lang w:val="en-US"/>
              </w:rPr>
              <w:t>Time, to go to bed</w:t>
            </w:r>
          </w:p>
          <w:p w:rsidR="00AD1272" w:rsidRDefault="00AD1272">
            <w:pPr>
              <w:spacing w:line="360" w:lineRule="auto"/>
              <w:jc w:val="center"/>
              <w:rPr>
                <w:lang w:val="en-US"/>
              </w:rPr>
            </w:pPr>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“Little Nelly”</w:t>
            </w:r>
          </w:p>
          <w:p w:rsidR="00AD1272" w:rsidRDefault="00F47596">
            <w:pPr>
              <w:spacing w:line="360" w:lineRule="auto"/>
              <w:jc w:val="center"/>
              <w:rPr>
                <w:lang w:val="en-US"/>
              </w:rPr>
            </w:pPr>
            <w:r>
              <w:rPr>
                <w:lang w:val="en-US"/>
              </w:rPr>
              <w:t>“This is way”</w:t>
            </w:r>
          </w:p>
          <w:p w:rsidR="00AD1272" w:rsidRDefault="00F47596">
            <w:pPr>
              <w:spacing w:line="360" w:lineRule="auto"/>
              <w:jc w:val="center"/>
              <w:rPr>
                <w:lang w:val="en-US"/>
              </w:rPr>
            </w:pPr>
            <w:r>
              <w:rPr>
                <w:lang w:val="en-US"/>
              </w:rPr>
              <w:t>“I have a hare”</w:t>
            </w:r>
          </w:p>
          <w:p w:rsidR="00AD1272" w:rsidRDefault="00F47596">
            <w:pPr>
              <w:spacing w:line="360" w:lineRule="auto"/>
              <w:jc w:val="center"/>
              <w:rPr>
                <w:lang w:val="en-US"/>
              </w:rPr>
            </w:pPr>
            <w:r>
              <w:rPr>
                <w:lang w:val="en-US"/>
              </w:rPr>
              <w:t>“Cobbler”</w:t>
            </w: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“Little Nelly”</w:t>
            </w:r>
          </w:p>
          <w:p w:rsidR="00AD1272" w:rsidRDefault="00F47596">
            <w:pPr>
              <w:spacing w:line="360" w:lineRule="auto"/>
              <w:jc w:val="center"/>
              <w:rPr>
                <w:lang w:val="en-US"/>
              </w:rPr>
            </w:pPr>
            <w:r>
              <w:rPr>
                <w:lang w:val="en-US"/>
              </w:rPr>
              <w:t>“Little Nelly”</w:t>
            </w:r>
          </w:p>
          <w:p w:rsidR="00AD1272" w:rsidRDefault="00F47596">
            <w:pPr>
              <w:spacing w:line="360" w:lineRule="auto"/>
              <w:jc w:val="center"/>
              <w:rPr>
                <w:lang w:val="en-US"/>
              </w:rPr>
            </w:pPr>
            <w:r>
              <w:rPr>
                <w:lang w:val="en-US"/>
              </w:rPr>
              <w:t>“Early to bed”</w:t>
            </w:r>
          </w:p>
          <w:p w:rsidR="00AD1272" w:rsidRDefault="00F47596">
            <w:pPr>
              <w:spacing w:line="360" w:lineRule="auto"/>
              <w:jc w:val="center"/>
              <w:rPr>
                <w:lang w:val="en-US"/>
              </w:rPr>
            </w:pPr>
            <w:r>
              <w:rPr>
                <w:lang w:val="en-US"/>
              </w:rPr>
              <w:t>“One sun”,</w:t>
            </w:r>
          </w:p>
          <w:p w:rsidR="00AD1272" w:rsidRDefault="00F47596">
            <w:pPr>
              <w:spacing w:line="360" w:lineRule="auto"/>
              <w:jc w:val="center"/>
              <w:rPr>
                <w:lang w:val="en-US"/>
              </w:rPr>
            </w:pPr>
            <w:r>
              <w:rPr>
                <w:lang w:val="en-US"/>
              </w:rPr>
              <w:t>“Cobbler”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rPr>
                <w:lang w:val="en-US"/>
              </w:rPr>
            </w:pPr>
            <w:r>
              <w:rPr>
                <w:lang w:val="en-US"/>
              </w:rPr>
              <w:t>“What is missing?”</w:t>
            </w:r>
          </w:p>
          <w:p w:rsidR="00AD1272" w:rsidRDefault="00F47596">
            <w:pPr>
              <w:spacing w:line="360" w:lineRule="auto"/>
              <w:jc w:val="center"/>
              <w:rPr>
                <w:lang w:val="en-US"/>
              </w:rPr>
            </w:pPr>
            <w:r>
              <w:rPr>
                <w:lang w:val="en-US"/>
              </w:rPr>
              <w:t>“Go on to count”</w:t>
            </w:r>
          </w:p>
          <w:p w:rsidR="00AD1272" w:rsidRDefault="00F47596">
            <w:pPr>
              <w:spacing w:line="360" w:lineRule="auto"/>
              <w:jc w:val="center"/>
              <w:rPr>
                <w:lang w:val="en-US"/>
              </w:rPr>
            </w:pPr>
            <w:r>
              <w:rPr>
                <w:lang w:val="en-US"/>
              </w:rPr>
              <w:t>“Nick and Andy”</w:t>
            </w:r>
          </w:p>
          <w:p w:rsidR="00AD1272" w:rsidRDefault="00F47596">
            <w:pPr>
              <w:spacing w:line="360" w:lineRule="auto"/>
              <w:jc w:val="center"/>
              <w:rPr>
                <w:lang w:val="en-US"/>
              </w:rPr>
            </w:pPr>
            <w:r>
              <w:rPr>
                <w:lang w:val="en-US"/>
              </w:rPr>
              <w:t>“A telephone”,</w:t>
            </w:r>
          </w:p>
          <w:p w:rsidR="00AD1272" w:rsidRDefault="00F47596">
            <w:pPr>
              <w:spacing w:line="360" w:lineRule="auto"/>
              <w:jc w:val="center"/>
              <w:rPr>
                <w:lang w:val="en-US"/>
              </w:rPr>
            </w:pPr>
            <w:r>
              <w:rPr>
                <w:lang w:val="en-US"/>
              </w:rPr>
              <w:t>“What is missing?”</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D82050">
            <w:pPr>
              <w:spacing w:line="360" w:lineRule="auto"/>
              <w:ind w:left="113" w:right="113"/>
              <w:jc w:val="center"/>
            </w:pPr>
            <w:r>
              <w:t>ОКТЯБРЬ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Домашние животные</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Расширять лексический запас </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goat</w:t>
            </w:r>
          </w:p>
          <w:p w:rsidR="00AD1272" w:rsidRPr="009D02B2" w:rsidRDefault="00F47596">
            <w:pPr>
              <w:spacing w:line="360" w:lineRule="auto"/>
              <w:jc w:val="center"/>
              <w:rPr>
                <w:lang w:val="en-US"/>
              </w:rPr>
            </w:pPr>
            <w:r w:rsidRPr="009D02B2">
              <w:rPr>
                <w:lang w:val="en-US"/>
              </w:rPr>
              <w:t>A pig</w:t>
            </w:r>
          </w:p>
          <w:p w:rsidR="00AD1272" w:rsidRPr="009D02B2" w:rsidRDefault="00F47596">
            <w:pPr>
              <w:spacing w:line="360" w:lineRule="auto"/>
              <w:jc w:val="center"/>
              <w:rPr>
                <w:lang w:val="en-US"/>
              </w:rPr>
            </w:pPr>
            <w:r w:rsidRPr="009D02B2">
              <w:rPr>
                <w:lang w:val="en-US"/>
              </w:rPr>
              <w:t xml:space="preserve"> A horse</w:t>
            </w:r>
          </w:p>
          <w:p w:rsidR="00AD1272" w:rsidRPr="009D02B2" w:rsidRDefault="00F47596">
            <w:pPr>
              <w:spacing w:line="360" w:lineRule="auto"/>
              <w:jc w:val="center"/>
              <w:rPr>
                <w:lang w:val="en-US"/>
              </w:rPr>
            </w:pPr>
            <w:r w:rsidRPr="009D02B2">
              <w:rPr>
                <w:lang w:val="en-US"/>
              </w:rPr>
              <w:t>A cow</w:t>
            </w:r>
          </w:p>
          <w:p w:rsidR="00AD1272" w:rsidRPr="009D02B2" w:rsidRDefault="00F47596">
            <w:pPr>
              <w:spacing w:line="360" w:lineRule="auto"/>
              <w:jc w:val="center"/>
              <w:rPr>
                <w:lang w:val="en-US"/>
              </w:rPr>
            </w:pPr>
            <w:r w:rsidRPr="009D02B2">
              <w:rPr>
                <w:lang w:val="en-US"/>
              </w:rPr>
              <w:t>A hen</w:t>
            </w:r>
          </w:p>
          <w:p w:rsidR="00AD1272" w:rsidRPr="00220052" w:rsidRDefault="00F47596">
            <w:pPr>
              <w:spacing w:line="360" w:lineRule="auto"/>
              <w:jc w:val="center"/>
              <w:rPr>
                <w:lang w:val="en-US"/>
              </w:rPr>
            </w:pPr>
            <w:r w:rsidRPr="009D02B2">
              <w:rPr>
                <w:lang w:val="en-US"/>
              </w:rPr>
              <w:t>A duck</w:t>
            </w:r>
            <w:r w:rsidRPr="00220052">
              <w:rPr>
                <w:lang w:val="en-US"/>
              </w:rPr>
              <w:t>,</w:t>
            </w:r>
          </w:p>
          <w:p w:rsidR="00F47596" w:rsidRPr="00F47596" w:rsidRDefault="00F47596">
            <w:pPr>
              <w:spacing w:line="360" w:lineRule="auto"/>
              <w:jc w:val="center"/>
            </w:pPr>
            <w:r>
              <w:t>др.</w:t>
            </w:r>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It is a…</w:t>
            </w:r>
          </w:p>
          <w:p w:rsidR="00AD1272" w:rsidRPr="009D02B2" w:rsidRDefault="00F47596">
            <w:pPr>
              <w:spacing w:line="360" w:lineRule="auto"/>
              <w:jc w:val="center"/>
              <w:rPr>
                <w:lang w:val="en-US"/>
              </w:rPr>
            </w:pPr>
            <w:r w:rsidRPr="009D02B2">
              <w:rPr>
                <w:lang w:val="en-US"/>
              </w:rPr>
              <w:t>The cat is black.</w:t>
            </w: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«Three little kittens…»</w:t>
            </w:r>
          </w:p>
          <w:p w:rsidR="00AD1272" w:rsidRPr="009D02B2" w:rsidRDefault="00F47596">
            <w:pPr>
              <w:spacing w:line="360" w:lineRule="auto"/>
              <w:jc w:val="center"/>
              <w:rPr>
                <w:lang w:val="en-US"/>
              </w:rPr>
            </w:pPr>
            <w:r w:rsidRPr="009D02B2">
              <w:rPr>
                <w:lang w:val="en-US"/>
              </w:rPr>
              <w:t>«Old MacDonald had a farm»</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«A cat and a mouse»</w:t>
            </w:r>
          </w:p>
          <w:p w:rsidR="00AD1272" w:rsidRPr="009D02B2" w:rsidRDefault="00F47596">
            <w:pPr>
              <w:spacing w:line="360" w:lineRule="auto"/>
              <w:jc w:val="center"/>
              <w:rPr>
                <w:lang w:val="en-US"/>
              </w:rPr>
            </w:pPr>
            <w:r w:rsidRPr="009D02B2">
              <w:rPr>
                <w:lang w:val="en-US"/>
              </w:rPr>
              <w:t>«I’ve got a little horse»</w:t>
            </w:r>
          </w:p>
          <w:p w:rsidR="00AD1272" w:rsidRPr="009D02B2" w:rsidRDefault="00AD1272">
            <w:pPr>
              <w:spacing w:line="360" w:lineRule="auto"/>
              <w:jc w:val="center"/>
              <w:rPr>
                <w:lang w:val="en-US"/>
              </w:rPr>
            </w:pPr>
          </w:p>
          <w:p w:rsidR="00AD1272" w:rsidRPr="009D02B2" w:rsidRDefault="00AD1272">
            <w:pPr>
              <w:spacing w:line="360" w:lineRule="auto"/>
              <w:jc w:val="center"/>
              <w:rPr>
                <w:lang w:val="en-US"/>
              </w:rPr>
            </w:pP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ОКТЯБРЬ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Дикие животные</w:t>
            </w:r>
          </w:p>
        </w:tc>
        <w:tc>
          <w:tcPr>
            <w:tcW w:w="1948" w:type="dxa"/>
            <w:tcBorders>
              <w:top w:val="single" w:sz="4" w:space="0" w:color="000000"/>
              <w:left w:val="single" w:sz="4" w:space="0" w:color="000000"/>
              <w:bottom w:val="single" w:sz="4" w:space="0" w:color="000000"/>
            </w:tcBorders>
            <w:shd w:val="clear" w:color="auto" w:fill="auto"/>
          </w:tcPr>
          <w:p w:rsidR="00AD1272" w:rsidRDefault="00F47596" w:rsidP="00F47596">
            <w:pPr>
              <w:spacing w:line="360" w:lineRule="auto"/>
              <w:jc w:val="center"/>
            </w:pPr>
            <w:r>
              <w:t>Продолжить знакомить детей с новыми лексическими единицами</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An elephant</w:t>
            </w:r>
          </w:p>
          <w:p w:rsidR="00AD1272" w:rsidRPr="009D02B2" w:rsidRDefault="00F47596">
            <w:pPr>
              <w:spacing w:line="360" w:lineRule="auto"/>
              <w:jc w:val="center"/>
              <w:rPr>
                <w:lang w:val="en-US"/>
              </w:rPr>
            </w:pPr>
            <w:r w:rsidRPr="009D02B2">
              <w:rPr>
                <w:lang w:val="en-US"/>
              </w:rPr>
              <w:t>A kangaroo</w:t>
            </w:r>
          </w:p>
          <w:p w:rsidR="00AD1272" w:rsidRPr="009D02B2" w:rsidRDefault="00F47596">
            <w:pPr>
              <w:spacing w:line="360" w:lineRule="auto"/>
              <w:jc w:val="center"/>
              <w:rPr>
                <w:lang w:val="en-US"/>
              </w:rPr>
            </w:pPr>
            <w:r w:rsidRPr="009D02B2">
              <w:rPr>
                <w:lang w:val="en-US"/>
              </w:rPr>
              <w:t>A hippo</w:t>
            </w:r>
          </w:p>
          <w:p w:rsidR="00AD1272" w:rsidRDefault="00F47596">
            <w:pPr>
              <w:spacing w:line="360" w:lineRule="auto"/>
              <w:jc w:val="center"/>
            </w:pPr>
            <w:r>
              <w:t xml:space="preserve">A </w:t>
            </w:r>
            <w:proofErr w:type="spellStart"/>
            <w:r>
              <w:t>giraffe</w:t>
            </w:r>
            <w:proofErr w:type="spellEnd"/>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Is it a …?</w:t>
            </w:r>
          </w:p>
          <w:p w:rsidR="00AD1272" w:rsidRPr="009D02B2" w:rsidRDefault="00F47596">
            <w:pPr>
              <w:spacing w:line="360" w:lineRule="auto"/>
              <w:jc w:val="center"/>
              <w:rPr>
                <w:lang w:val="en-US"/>
              </w:rPr>
            </w:pPr>
            <w:r w:rsidRPr="009D02B2">
              <w:rPr>
                <w:lang w:val="en-US"/>
              </w:rPr>
              <w:t>Can you see a kangaroo?</w:t>
            </w:r>
          </w:p>
          <w:p w:rsidR="00AD1272" w:rsidRPr="009D02B2" w:rsidRDefault="00AD1272">
            <w:pPr>
              <w:spacing w:line="360" w:lineRule="auto"/>
              <w:jc w:val="center"/>
              <w:rPr>
                <w:lang w:val="en-US"/>
              </w:rPr>
            </w:pP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«A </w:t>
            </w:r>
            <w:proofErr w:type="spellStart"/>
            <w:r>
              <w:t>Bear</w:t>
            </w:r>
            <w:proofErr w:type="spellEnd"/>
            <w:r>
              <w:t xml:space="preserve">» «A </w:t>
            </w:r>
            <w:proofErr w:type="spellStart"/>
            <w:r>
              <w:t>Lion</w:t>
            </w:r>
            <w:proofErr w:type="spellEnd"/>
            <w:r>
              <w: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«I can jump like a frog»</w:t>
            </w:r>
          </w:p>
          <w:p w:rsidR="00AD1272" w:rsidRPr="009D02B2" w:rsidRDefault="00F47596">
            <w:pPr>
              <w:spacing w:line="360" w:lineRule="auto"/>
              <w:jc w:val="center"/>
              <w:rPr>
                <w:lang w:val="en-US"/>
              </w:rPr>
            </w:pPr>
            <w:r w:rsidRPr="009D02B2">
              <w:rPr>
                <w:lang w:val="en-US"/>
              </w:rPr>
              <w:t>«I can fly like a bird»</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НОЯБРЬ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Еда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Продолжать знакомить детей с новыми лексическими единицами по теме</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Cheese</w:t>
            </w:r>
          </w:p>
          <w:p w:rsidR="00AD1272" w:rsidRPr="009D02B2" w:rsidRDefault="00F47596">
            <w:pPr>
              <w:spacing w:line="360" w:lineRule="auto"/>
              <w:jc w:val="center"/>
              <w:rPr>
                <w:lang w:val="en-US"/>
              </w:rPr>
            </w:pPr>
            <w:r w:rsidRPr="009D02B2">
              <w:rPr>
                <w:lang w:val="en-US"/>
              </w:rPr>
              <w:t>Fish</w:t>
            </w:r>
          </w:p>
          <w:p w:rsidR="00AD1272" w:rsidRPr="009D02B2" w:rsidRDefault="00F47596">
            <w:pPr>
              <w:spacing w:line="360" w:lineRule="auto"/>
              <w:jc w:val="center"/>
              <w:rPr>
                <w:lang w:val="en-US"/>
              </w:rPr>
            </w:pPr>
            <w:r w:rsidRPr="009D02B2">
              <w:rPr>
                <w:lang w:val="en-US"/>
              </w:rPr>
              <w:t>Bread</w:t>
            </w:r>
          </w:p>
          <w:p w:rsidR="00AD1272" w:rsidRPr="009D02B2" w:rsidRDefault="00F47596">
            <w:pPr>
              <w:spacing w:line="360" w:lineRule="auto"/>
              <w:jc w:val="center"/>
              <w:rPr>
                <w:lang w:val="en-US"/>
              </w:rPr>
            </w:pPr>
            <w:r w:rsidRPr="009D02B2">
              <w:rPr>
                <w:lang w:val="en-US"/>
              </w:rPr>
              <w:t>Milk</w:t>
            </w:r>
          </w:p>
          <w:p w:rsidR="00AD1272" w:rsidRPr="00220052" w:rsidRDefault="00F47596">
            <w:pPr>
              <w:spacing w:line="360" w:lineRule="auto"/>
              <w:jc w:val="center"/>
              <w:rPr>
                <w:lang w:val="en-US"/>
              </w:rPr>
            </w:pPr>
            <w:r w:rsidRPr="009D02B2">
              <w:rPr>
                <w:lang w:val="en-US"/>
              </w:rPr>
              <w:t>Orange juice</w:t>
            </w:r>
            <w:r w:rsidRPr="00220052">
              <w:rPr>
                <w:lang w:val="en-US"/>
              </w:rPr>
              <w:t>,</w:t>
            </w:r>
          </w:p>
          <w:p w:rsidR="00F47596" w:rsidRPr="00F47596" w:rsidRDefault="00F47596">
            <w:pPr>
              <w:spacing w:line="360" w:lineRule="auto"/>
              <w:jc w:val="center"/>
            </w:pPr>
            <w:proofErr w:type="spellStart"/>
            <w:r>
              <w:t>др</w:t>
            </w:r>
            <w:proofErr w:type="spellEnd"/>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 like cheese.</w:t>
            </w:r>
          </w:p>
          <w:p w:rsidR="00AD1272" w:rsidRPr="009D02B2" w:rsidRDefault="00F47596">
            <w:pPr>
              <w:spacing w:line="360" w:lineRule="auto"/>
              <w:jc w:val="center"/>
              <w:rPr>
                <w:lang w:val="en-US"/>
              </w:rPr>
            </w:pPr>
            <w:r w:rsidRPr="009D02B2">
              <w:rPr>
                <w:lang w:val="en-US"/>
              </w:rPr>
              <w:t>I don’t like milk</w:t>
            </w: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«I like seaweed…»</w:t>
            </w:r>
          </w:p>
          <w:p w:rsidR="00AD1272" w:rsidRPr="009D02B2" w:rsidRDefault="00F47596">
            <w:pPr>
              <w:spacing w:line="360" w:lineRule="auto"/>
              <w:jc w:val="center"/>
              <w:rPr>
                <w:lang w:val="en-US"/>
              </w:rPr>
            </w:pPr>
            <w:r w:rsidRPr="009D02B2">
              <w:rPr>
                <w:lang w:val="en-US"/>
              </w:rPr>
              <w:t>«I like to eat»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«Give me, please»</w:t>
            </w:r>
          </w:p>
          <w:p w:rsidR="00AD1272" w:rsidRPr="009D02B2" w:rsidRDefault="00F47596">
            <w:pPr>
              <w:spacing w:line="360" w:lineRule="auto"/>
              <w:jc w:val="center"/>
              <w:rPr>
                <w:lang w:val="en-US"/>
              </w:rPr>
            </w:pPr>
            <w:r w:rsidRPr="009D02B2">
              <w:rPr>
                <w:lang w:val="en-US"/>
              </w:rPr>
              <w:t>«What is missing? »</w:t>
            </w:r>
          </w:p>
          <w:p w:rsidR="00AD1272" w:rsidRDefault="00F47596">
            <w:pPr>
              <w:spacing w:line="360" w:lineRule="auto"/>
              <w:jc w:val="center"/>
            </w:pPr>
            <w:r>
              <w:t>«</w:t>
            </w:r>
            <w:proofErr w:type="spellStart"/>
            <w:r>
              <w:t>Onepotato</w:t>
            </w:r>
            <w:proofErr w:type="spellEnd"/>
            <w:r>
              <w:t>»</w:t>
            </w:r>
          </w:p>
        </w:tc>
      </w:tr>
      <w:tr w:rsidR="00AD1272" w:rsidRPr="009D02B2">
        <w:trPr>
          <w:trHeight w:val="2087"/>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НОЯБРЬ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Цвета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Продолжать расширять словарь детей</w:t>
            </w:r>
          </w:p>
        </w:tc>
        <w:tc>
          <w:tcPr>
            <w:tcW w:w="1574" w:type="dxa"/>
            <w:tcBorders>
              <w:top w:val="single" w:sz="4" w:space="0" w:color="000000"/>
              <w:left w:val="single" w:sz="4" w:space="0" w:color="000000"/>
              <w:bottom w:val="single" w:sz="4" w:space="0" w:color="000000"/>
            </w:tcBorders>
            <w:shd w:val="clear" w:color="auto" w:fill="auto"/>
          </w:tcPr>
          <w:p w:rsidR="009D02B2" w:rsidRPr="009D02B2" w:rsidRDefault="009D02B2" w:rsidP="009D02B2">
            <w:pPr>
              <w:spacing w:line="360" w:lineRule="auto"/>
              <w:jc w:val="center"/>
              <w:rPr>
                <w:lang w:val="en-US"/>
              </w:rPr>
            </w:pPr>
            <w:r w:rsidRPr="009D02B2">
              <w:rPr>
                <w:lang w:val="en-US"/>
              </w:rPr>
              <w:t>Pink</w:t>
            </w:r>
          </w:p>
          <w:p w:rsidR="009D02B2" w:rsidRPr="009D02B2" w:rsidRDefault="009D02B2" w:rsidP="009D02B2">
            <w:pPr>
              <w:spacing w:line="360" w:lineRule="auto"/>
              <w:jc w:val="center"/>
              <w:rPr>
                <w:lang w:val="en-US"/>
              </w:rPr>
            </w:pPr>
            <w:r w:rsidRPr="009D02B2">
              <w:rPr>
                <w:lang w:val="en-US"/>
              </w:rPr>
              <w:t>White</w:t>
            </w:r>
          </w:p>
          <w:p w:rsidR="009D02B2" w:rsidRPr="009D02B2" w:rsidRDefault="009D02B2" w:rsidP="009D02B2">
            <w:pPr>
              <w:spacing w:line="360" w:lineRule="auto"/>
              <w:jc w:val="center"/>
              <w:rPr>
                <w:lang w:val="en-US"/>
              </w:rPr>
            </w:pPr>
            <w:r w:rsidRPr="009D02B2">
              <w:rPr>
                <w:lang w:val="en-US"/>
              </w:rPr>
              <w:t>Orange</w:t>
            </w:r>
          </w:p>
          <w:p w:rsidR="009D02B2" w:rsidRPr="009D02B2" w:rsidRDefault="009D02B2" w:rsidP="009D02B2">
            <w:pPr>
              <w:spacing w:line="360" w:lineRule="auto"/>
              <w:jc w:val="center"/>
              <w:rPr>
                <w:lang w:val="en-US"/>
              </w:rPr>
            </w:pPr>
            <w:r w:rsidRPr="009D02B2">
              <w:rPr>
                <w:lang w:val="en-US"/>
              </w:rPr>
              <w:t>Grey</w:t>
            </w:r>
          </w:p>
          <w:p w:rsidR="009D02B2" w:rsidRPr="009D02B2" w:rsidRDefault="009D02B2" w:rsidP="009D02B2">
            <w:pPr>
              <w:spacing w:line="360" w:lineRule="auto"/>
              <w:jc w:val="center"/>
              <w:rPr>
                <w:lang w:val="en-US"/>
              </w:rPr>
            </w:pPr>
            <w:r w:rsidRPr="009D02B2">
              <w:rPr>
                <w:lang w:val="en-US"/>
              </w:rPr>
              <w:t>Brown</w:t>
            </w:r>
          </w:p>
          <w:p w:rsidR="009D02B2" w:rsidRPr="009D02B2" w:rsidRDefault="009D02B2" w:rsidP="009D02B2">
            <w:pPr>
              <w:spacing w:line="360" w:lineRule="auto"/>
              <w:jc w:val="center"/>
              <w:rPr>
                <w:lang w:val="en-US"/>
              </w:rPr>
            </w:pPr>
            <w:proofErr w:type="spellStart"/>
            <w:r>
              <w:t>др</w:t>
            </w:r>
            <w:proofErr w:type="spellEnd"/>
            <w:r w:rsidRPr="009D02B2">
              <w:rPr>
                <w:lang w:val="en-US"/>
              </w:rPr>
              <w:t>.</w:t>
            </w:r>
          </w:p>
          <w:p w:rsidR="00AD1272" w:rsidRDefault="009D02B2" w:rsidP="009D02B2">
            <w:pPr>
              <w:spacing w:line="360" w:lineRule="auto"/>
              <w:jc w:val="center"/>
            </w:pPr>
            <w:proofErr w:type="spellStart"/>
            <w:r>
              <w:t>Myfavouritecolouris</w:t>
            </w:r>
            <w:proofErr w:type="spellEnd"/>
            <w:r>
              <w:t>…</w:t>
            </w:r>
          </w:p>
        </w:tc>
        <w:tc>
          <w:tcPr>
            <w:tcW w:w="1250" w:type="dxa"/>
            <w:tcBorders>
              <w:top w:val="single" w:sz="4" w:space="0" w:color="000000"/>
              <w:left w:val="single" w:sz="4" w:space="0" w:color="000000"/>
              <w:bottom w:val="single" w:sz="4" w:space="0" w:color="000000"/>
            </w:tcBorders>
            <w:shd w:val="clear" w:color="auto" w:fill="auto"/>
          </w:tcPr>
          <w:p w:rsidR="009D02B2" w:rsidRPr="009D02B2" w:rsidRDefault="009D02B2" w:rsidP="009D02B2">
            <w:pPr>
              <w:spacing w:line="360" w:lineRule="auto"/>
              <w:jc w:val="center"/>
              <w:rPr>
                <w:lang w:val="en-US"/>
              </w:rPr>
            </w:pPr>
            <w:r w:rsidRPr="009D02B2">
              <w:rPr>
                <w:lang w:val="en-US"/>
              </w:rPr>
              <w:t xml:space="preserve">What </w:t>
            </w:r>
            <w:proofErr w:type="spellStart"/>
            <w:r w:rsidRPr="009D02B2">
              <w:rPr>
                <w:lang w:val="en-US"/>
              </w:rPr>
              <w:t>colour</w:t>
            </w:r>
            <w:proofErr w:type="spellEnd"/>
            <w:r w:rsidRPr="009D02B2">
              <w:rPr>
                <w:lang w:val="en-US"/>
              </w:rPr>
              <w:t xml:space="preserve"> is this frog?</w:t>
            </w:r>
          </w:p>
          <w:p w:rsidR="00AD1272" w:rsidRDefault="009D02B2" w:rsidP="009D02B2">
            <w:pPr>
              <w:spacing w:line="360" w:lineRule="auto"/>
              <w:jc w:val="center"/>
            </w:pPr>
            <w:proofErr w:type="spellStart"/>
            <w:r>
              <w:t>Isitgreen?</w:t>
            </w:r>
            <w:r w:rsidR="00F47596">
              <w:t>I</w:t>
            </w:r>
            <w:proofErr w:type="spellEnd"/>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9D02B2">
            <w:pPr>
              <w:rPr>
                <w:lang w:val="en-US"/>
              </w:rPr>
            </w:pPr>
            <w:r w:rsidRPr="009D02B2">
              <w:rPr>
                <w:lang w:val="en-US"/>
              </w:rPr>
              <w:t xml:space="preserve">« What’s your </w:t>
            </w:r>
            <w:proofErr w:type="spellStart"/>
            <w:r w:rsidRPr="009D02B2">
              <w:rPr>
                <w:lang w:val="en-US"/>
              </w:rPr>
              <w:t>favouritecolour</w:t>
            </w:r>
            <w:proofErr w:type="spellEnd"/>
            <w:r w:rsidRPr="009D02B2">
              <w:rPr>
                <w:lang w:val="en-US"/>
              </w:rPr>
              <w:t xml:space="preserve">? » «Spring is green, </w:t>
            </w:r>
            <w:proofErr w:type="spellStart"/>
            <w:r>
              <w:t>др</w:t>
            </w:r>
            <w:proofErr w:type="spellEnd"/>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«Catch the ball»</w:t>
            </w:r>
          </w:p>
          <w:p w:rsidR="00AD1272" w:rsidRPr="00220052" w:rsidRDefault="00F47596">
            <w:pPr>
              <w:spacing w:line="360" w:lineRule="auto"/>
              <w:jc w:val="center"/>
              <w:rPr>
                <w:lang w:val="en-US"/>
              </w:rPr>
            </w:pPr>
            <w:r w:rsidRPr="009D02B2">
              <w:rPr>
                <w:lang w:val="en-US"/>
              </w:rPr>
              <w:t>«Find the odd one out»</w:t>
            </w:r>
          </w:p>
          <w:p w:rsidR="009D02B2" w:rsidRPr="009D02B2" w:rsidRDefault="009D02B2">
            <w:pPr>
              <w:spacing w:line="360" w:lineRule="auto"/>
              <w:jc w:val="center"/>
            </w:pPr>
            <w:r>
              <w:t>«</w:t>
            </w:r>
            <w:proofErr w:type="spellStart"/>
            <w:r>
              <w:t>Standup</w:t>
            </w:r>
            <w:proofErr w:type="spellEnd"/>
            <w:r>
              <w:t xml:space="preserve">, </w:t>
            </w:r>
            <w:proofErr w:type="spellStart"/>
            <w:r>
              <w:t>sitdown</w:t>
            </w:r>
            <w:proofErr w:type="spellEnd"/>
            <w:r>
              <w:t>…»</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ДЕКАБРЬ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Одежда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Расширять словарь лексическими единицами, обозначающими предметы одежды</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hat</w:t>
            </w:r>
          </w:p>
          <w:p w:rsidR="00AD1272" w:rsidRPr="009D02B2" w:rsidRDefault="00F47596">
            <w:pPr>
              <w:spacing w:line="360" w:lineRule="auto"/>
              <w:jc w:val="center"/>
              <w:rPr>
                <w:lang w:val="en-US"/>
              </w:rPr>
            </w:pPr>
            <w:r w:rsidRPr="009D02B2">
              <w:rPr>
                <w:lang w:val="en-US"/>
              </w:rPr>
              <w:t>A jumper</w:t>
            </w:r>
          </w:p>
          <w:p w:rsidR="00AD1272" w:rsidRPr="009D02B2" w:rsidRDefault="00F47596">
            <w:pPr>
              <w:spacing w:line="360" w:lineRule="auto"/>
              <w:jc w:val="center"/>
              <w:rPr>
                <w:lang w:val="en-US"/>
              </w:rPr>
            </w:pPr>
            <w:r w:rsidRPr="009D02B2">
              <w:rPr>
                <w:lang w:val="en-US"/>
              </w:rPr>
              <w:t>A shoe/ shoes</w:t>
            </w:r>
          </w:p>
          <w:p w:rsidR="00AD1272" w:rsidRPr="009D02B2" w:rsidRDefault="00F47596">
            <w:pPr>
              <w:spacing w:line="360" w:lineRule="auto"/>
              <w:jc w:val="center"/>
              <w:rPr>
                <w:lang w:val="en-US"/>
              </w:rPr>
            </w:pPr>
            <w:r w:rsidRPr="009D02B2">
              <w:rPr>
                <w:lang w:val="en-US"/>
              </w:rPr>
              <w:t>A skirt</w:t>
            </w:r>
          </w:p>
          <w:p w:rsidR="00AD1272" w:rsidRPr="009D02B2" w:rsidRDefault="00F47596">
            <w:pPr>
              <w:spacing w:line="360" w:lineRule="auto"/>
              <w:jc w:val="center"/>
              <w:rPr>
                <w:lang w:val="en-US"/>
              </w:rPr>
            </w:pPr>
            <w:r w:rsidRPr="009D02B2">
              <w:rPr>
                <w:lang w:val="en-US"/>
              </w:rPr>
              <w:t>A sock/socks</w:t>
            </w:r>
          </w:p>
          <w:p w:rsidR="00AD1272" w:rsidRPr="00220052" w:rsidRDefault="00F47596">
            <w:pPr>
              <w:spacing w:line="360" w:lineRule="auto"/>
              <w:jc w:val="center"/>
              <w:rPr>
                <w:lang w:val="en-US"/>
              </w:rPr>
            </w:pPr>
            <w:r w:rsidRPr="009D02B2">
              <w:rPr>
                <w:lang w:val="en-US"/>
              </w:rPr>
              <w:t>A T-</w:t>
            </w:r>
            <w:proofErr w:type="spellStart"/>
            <w:r w:rsidRPr="009D02B2">
              <w:rPr>
                <w:lang w:val="en-US"/>
              </w:rPr>
              <w:t>shir</w:t>
            </w:r>
            <w:proofErr w:type="spellEnd"/>
            <w:r w:rsidRPr="00220052">
              <w:rPr>
                <w:lang w:val="en-US"/>
              </w:rPr>
              <w:t>,</w:t>
            </w:r>
          </w:p>
          <w:p w:rsidR="00F47596" w:rsidRPr="00F47596" w:rsidRDefault="00F47596">
            <w:pPr>
              <w:spacing w:line="360" w:lineRule="auto"/>
              <w:jc w:val="center"/>
            </w:pPr>
            <w:proofErr w:type="spellStart"/>
            <w:r>
              <w:t>др</w:t>
            </w:r>
            <w:proofErr w:type="spellEnd"/>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What are you wearing today?</w:t>
            </w:r>
          </w:p>
          <w:p w:rsidR="00AD1272" w:rsidRPr="009D02B2" w:rsidRDefault="00F47596">
            <w:pPr>
              <w:spacing w:line="360" w:lineRule="auto"/>
              <w:jc w:val="center"/>
              <w:rPr>
                <w:lang w:val="en-US"/>
              </w:rPr>
            </w:pPr>
            <w:r w:rsidRPr="009D02B2">
              <w:rPr>
                <w:lang w:val="en-US"/>
              </w:rPr>
              <w:t>Put on your hat</w:t>
            </w:r>
          </w:p>
          <w:p w:rsidR="00AD1272" w:rsidRPr="009D02B2" w:rsidRDefault="00F47596">
            <w:pPr>
              <w:rPr>
                <w:lang w:val="en-US"/>
              </w:rPr>
            </w:pPr>
            <w:r w:rsidRPr="009D02B2">
              <w:rPr>
                <w:lang w:val="en-US"/>
              </w:rPr>
              <w:t>Take o</w:t>
            </w: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 xml:space="preserve">«My </w:t>
            </w:r>
            <w:proofErr w:type="spellStart"/>
            <w:r w:rsidRPr="009D02B2">
              <w:rPr>
                <w:lang w:val="en-US"/>
              </w:rPr>
              <w:t>favourite</w:t>
            </w:r>
            <w:proofErr w:type="spellEnd"/>
          </w:p>
          <w:p w:rsidR="00AD1272" w:rsidRPr="009D02B2" w:rsidRDefault="00F47596">
            <w:pPr>
              <w:rPr>
                <w:lang w:val="en-US"/>
              </w:rPr>
            </w:pPr>
            <w:r w:rsidRPr="009D02B2">
              <w:rPr>
                <w:lang w:val="en-US"/>
              </w:rPr>
              <w:t>T-shirt is green»</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t>«Roll  the ball»</w:t>
            </w:r>
          </w:p>
          <w:p w:rsidR="00AD1272" w:rsidRPr="009D02B2" w:rsidRDefault="00F47596">
            <w:pPr>
              <w:spacing w:line="360" w:lineRule="auto"/>
              <w:jc w:val="center"/>
              <w:rPr>
                <w:lang w:val="en-US"/>
              </w:rPr>
            </w:pPr>
            <w:r w:rsidRPr="009D02B2">
              <w:rPr>
                <w:lang w:val="en-US"/>
              </w:rPr>
              <w:t>«Dress your doll»</w:t>
            </w:r>
          </w:p>
          <w:p w:rsidR="00AD1272" w:rsidRPr="009D02B2" w:rsidRDefault="00AD1272">
            <w:pPr>
              <w:spacing w:line="360" w:lineRule="auto"/>
              <w:jc w:val="center"/>
              <w:rPr>
                <w:lang w:val="en-US"/>
              </w:rPr>
            </w:pP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ДЕКАБРЬ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r>
              <w:t>Сезоны</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Расширять словарь лексическими единицами, \</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Season</w:t>
            </w:r>
          </w:p>
          <w:p w:rsidR="00AD1272" w:rsidRDefault="00F47596">
            <w:pPr>
              <w:spacing w:line="360" w:lineRule="auto"/>
              <w:jc w:val="center"/>
              <w:rPr>
                <w:lang w:val="en-US"/>
              </w:rPr>
            </w:pPr>
            <w:r>
              <w:rPr>
                <w:lang w:val="en-US"/>
              </w:rPr>
              <w:t>Spring</w:t>
            </w:r>
          </w:p>
          <w:p w:rsidR="00AD1272" w:rsidRDefault="00F47596">
            <w:pPr>
              <w:spacing w:line="360" w:lineRule="auto"/>
              <w:jc w:val="center"/>
              <w:rPr>
                <w:lang w:val="en-US"/>
              </w:rPr>
            </w:pPr>
            <w:r>
              <w:rPr>
                <w:lang w:val="en-US"/>
              </w:rPr>
              <w:t>Winter</w:t>
            </w:r>
          </w:p>
          <w:p w:rsidR="00AD1272" w:rsidRDefault="00F47596">
            <w:pPr>
              <w:spacing w:line="360" w:lineRule="auto"/>
              <w:jc w:val="center"/>
              <w:rPr>
                <w:lang w:val="en-US"/>
              </w:rPr>
            </w:pPr>
            <w:r>
              <w:rPr>
                <w:lang w:val="en-US"/>
              </w:rPr>
              <w:t>Autumn</w:t>
            </w:r>
          </w:p>
          <w:p w:rsidR="00AD1272" w:rsidRDefault="00F47596">
            <w:pPr>
              <w:spacing w:line="360" w:lineRule="auto"/>
              <w:jc w:val="center"/>
              <w:rPr>
                <w:lang w:val="en-US"/>
              </w:rPr>
            </w:pPr>
            <w:r>
              <w:rPr>
                <w:lang w:val="en-US"/>
              </w:rPr>
              <w:t>Summer</w:t>
            </w:r>
          </w:p>
          <w:p w:rsidR="00AD1272" w:rsidRDefault="00F47596">
            <w:pPr>
              <w:spacing w:line="360" w:lineRule="auto"/>
              <w:jc w:val="center"/>
              <w:rPr>
                <w:lang w:val="en-US"/>
              </w:rPr>
            </w:pPr>
            <w:r>
              <w:rPr>
                <w:lang w:val="en-US"/>
              </w:rPr>
              <w:t>December</w:t>
            </w:r>
          </w:p>
          <w:p w:rsidR="00AD1272" w:rsidRDefault="00F47596">
            <w:pPr>
              <w:spacing w:line="360" w:lineRule="auto"/>
              <w:jc w:val="center"/>
              <w:rPr>
                <w:lang w:val="en-US"/>
              </w:rPr>
            </w:pPr>
            <w:r>
              <w:rPr>
                <w:lang w:val="en-US"/>
              </w:rPr>
              <w:t>January</w:t>
            </w:r>
          </w:p>
          <w:p w:rsidR="00AD1272" w:rsidRDefault="00F47596">
            <w:pPr>
              <w:spacing w:line="360" w:lineRule="auto"/>
              <w:jc w:val="center"/>
              <w:rPr>
                <w:lang w:val="en-US"/>
              </w:rPr>
            </w:pPr>
            <w:r>
              <w:rPr>
                <w:lang w:val="en-US"/>
              </w:rPr>
              <w:t>February</w:t>
            </w:r>
          </w:p>
          <w:p w:rsidR="00AD1272" w:rsidRDefault="00F47596">
            <w:pPr>
              <w:spacing w:line="360" w:lineRule="auto"/>
              <w:jc w:val="center"/>
              <w:rPr>
                <w:lang w:val="en-US"/>
              </w:rPr>
            </w:pPr>
            <w:r>
              <w:rPr>
                <w:lang w:val="en-US"/>
              </w:rPr>
              <w:t>Cold</w:t>
            </w:r>
          </w:p>
          <w:p w:rsidR="00AD1272" w:rsidRDefault="00F47596">
            <w:pPr>
              <w:spacing w:line="360" w:lineRule="auto"/>
              <w:jc w:val="center"/>
              <w:rPr>
                <w:lang w:val="en-US"/>
              </w:rPr>
            </w:pPr>
            <w:r>
              <w:rPr>
                <w:lang w:val="en-US"/>
              </w:rPr>
              <w:t>A year</w:t>
            </w:r>
          </w:p>
          <w:p w:rsidR="00AD1272" w:rsidRDefault="00F47596">
            <w:pPr>
              <w:spacing w:line="360" w:lineRule="auto"/>
              <w:jc w:val="center"/>
              <w:rPr>
                <w:lang w:val="en-US"/>
              </w:rPr>
            </w:pPr>
            <w:r>
              <w:rPr>
                <w:lang w:val="en-US"/>
              </w:rPr>
              <w:t>A month</w:t>
            </w:r>
          </w:p>
          <w:p w:rsidR="00AD1272" w:rsidRDefault="00F47596">
            <w:pPr>
              <w:spacing w:line="360" w:lineRule="auto"/>
              <w:jc w:val="center"/>
              <w:rPr>
                <w:lang w:val="en-US"/>
              </w:rPr>
            </w:pPr>
            <w:r>
              <w:rPr>
                <w:lang w:val="en-US"/>
              </w:rPr>
              <w:t>Cold, hot, warm</w:t>
            </w:r>
          </w:p>
          <w:p w:rsidR="00AD1272" w:rsidRDefault="00F47596">
            <w:pPr>
              <w:spacing w:line="360" w:lineRule="auto"/>
              <w:jc w:val="center"/>
              <w:rPr>
                <w:lang w:val="en-US"/>
              </w:rPr>
            </w:pPr>
            <w:r>
              <w:rPr>
                <w:lang w:val="en-US"/>
              </w:rPr>
              <w:t>To skate</w:t>
            </w:r>
          </w:p>
          <w:p w:rsidR="00AD1272" w:rsidRDefault="00F47596">
            <w:pPr>
              <w:spacing w:line="360" w:lineRule="auto"/>
              <w:jc w:val="center"/>
              <w:rPr>
                <w:lang w:val="en-US"/>
              </w:rPr>
            </w:pPr>
            <w:r>
              <w:rPr>
                <w:lang w:val="en-US"/>
              </w:rPr>
              <w:t>To ski</w:t>
            </w:r>
          </w:p>
          <w:p w:rsidR="00AD1272" w:rsidRDefault="00F47596">
            <w:pPr>
              <w:spacing w:line="360" w:lineRule="auto"/>
              <w:jc w:val="center"/>
              <w:rPr>
                <w:lang w:val="en-US"/>
              </w:rPr>
            </w:pPr>
            <w:r>
              <w:rPr>
                <w:lang w:val="en-US"/>
              </w:rPr>
              <w:t>To sledge</w:t>
            </w:r>
          </w:p>
          <w:p w:rsidR="00AD1272" w:rsidRDefault="00F47596">
            <w:pPr>
              <w:spacing w:line="360" w:lineRule="auto"/>
              <w:jc w:val="center"/>
              <w:rPr>
                <w:lang w:val="en-US"/>
              </w:rPr>
            </w:pPr>
            <w:r>
              <w:rPr>
                <w:lang w:val="en-US"/>
              </w:rPr>
              <w:t>Snow</w:t>
            </w:r>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“In winter we ski and skate”</w:t>
            </w:r>
          </w:p>
          <w:p w:rsidR="00AD1272" w:rsidRDefault="00F47596">
            <w:pPr>
              <w:spacing w:line="360" w:lineRule="auto"/>
              <w:jc w:val="center"/>
              <w:rPr>
                <w:lang w:val="en-US"/>
              </w:rPr>
            </w:pPr>
            <w:r>
              <w:rPr>
                <w:lang w:val="en-US"/>
              </w:rPr>
              <w:t>“Season”</w:t>
            </w:r>
          </w:p>
          <w:p w:rsidR="00AD1272" w:rsidRDefault="00F47596">
            <w:pPr>
              <w:spacing w:line="360" w:lineRule="auto"/>
              <w:jc w:val="center"/>
              <w:rPr>
                <w:lang w:val="en-US"/>
              </w:rPr>
            </w:pPr>
            <w:r>
              <w:rPr>
                <w:lang w:val="en-US"/>
              </w:rPr>
              <w:t>“Season”</w:t>
            </w:r>
          </w:p>
          <w:p w:rsidR="00AD1272" w:rsidRDefault="00F47596">
            <w:pPr>
              <w:spacing w:line="360" w:lineRule="auto"/>
              <w:jc w:val="center"/>
              <w:rPr>
                <w:lang w:val="en-US"/>
              </w:rPr>
            </w:pPr>
            <w:r>
              <w:rPr>
                <w:lang w:val="en-US"/>
              </w:rPr>
              <w:t>“In winter we ski and skate”</w:t>
            </w:r>
          </w:p>
          <w:p w:rsidR="00AD1272" w:rsidRDefault="00AD1272">
            <w:pPr>
              <w:spacing w:line="360" w:lineRule="auto"/>
              <w:jc w:val="center"/>
              <w:rPr>
                <w:lang w:val="en-US"/>
              </w:rPr>
            </w:pPr>
          </w:p>
          <w:p w:rsidR="00AD1272" w:rsidRDefault="00AD1272">
            <w:pPr>
              <w:spacing w:line="360" w:lineRule="auto"/>
              <w:jc w:val="center"/>
              <w:rPr>
                <w:lang w:val="en-US"/>
              </w:rPr>
            </w:pP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“Spring is green”</w:t>
            </w:r>
          </w:p>
          <w:p w:rsidR="00AD1272" w:rsidRDefault="00F47596">
            <w:pPr>
              <w:spacing w:line="360" w:lineRule="auto"/>
              <w:jc w:val="center"/>
              <w:rPr>
                <w:lang w:val="en-US"/>
              </w:rPr>
            </w:pPr>
            <w:r>
              <w:rPr>
                <w:lang w:val="en-US"/>
              </w:rPr>
              <w:t>“Winter”</w:t>
            </w:r>
          </w:p>
          <w:p w:rsidR="00AD1272" w:rsidRDefault="00F47596">
            <w:pPr>
              <w:spacing w:line="360" w:lineRule="auto"/>
              <w:jc w:val="center"/>
              <w:rPr>
                <w:lang w:val="en-US"/>
              </w:rPr>
            </w:pPr>
            <w:r>
              <w:rPr>
                <w:lang w:val="en-US"/>
              </w:rPr>
              <w:t>“Santa-Claus”</w:t>
            </w:r>
          </w:p>
          <w:p w:rsidR="00AD1272" w:rsidRDefault="00F47596">
            <w:pPr>
              <w:spacing w:line="360" w:lineRule="auto"/>
              <w:jc w:val="center"/>
              <w:rPr>
                <w:lang w:val="en-US"/>
              </w:rPr>
            </w:pPr>
            <w:r>
              <w:rPr>
                <w:lang w:val="en-US"/>
              </w:rPr>
              <w:t>“Spring is green”</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rPr>
                <w:lang w:val="en-US"/>
              </w:rPr>
            </w:pPr>
            <w:r>
              <w:rPr>
                <w:lang w:val="en-US"/>
              </w:rPr>
              <w:t>“A snowman”,</w:t>
            </w:r>
          </w:p>
          <w:p w:rsidR="00AD1272" w:rsidRDefault="00F47596">
            <w:pPr>
              <w:spacing w:line="360" w:lineRule="auto"/>
              <w:jc w:val="center"/>
              <w:rPr>
                <w:lang w:val="en-US"/>
              </w:rPr>
            </w:pPr>
            <w:r>
              <w:rPr>
                <w:lang w:val="en-US"/>
              </w:rPr>
              <w:t>“A net”(a word by word), (a ball, a son, a bird)</w:t>
            </w:r>
          </w:p>
          <w:p w:rsidR="00AD1272" w:rsidRDefault="00F47596">
            <w:pPr>
              <w:spacing w:line="360" w:lineRule="auto"/>
              <w:jc w:val="center"/>
              <w:rPr>
                <w:lang w:val="en-US"/>
              </w:rPr>
            </w:pPr>
            <w:r>
              <w:rPr>
                <w:lang w:val="en-US"/>
              </w:rPr>
              <w:t>“A snowman”</w:t>
            </w:r>
          </w:p>
          <w:p w:rsidR="00AD1272" w:rsidRDefault="00F47596">
            <w:pPr>
              <w:spacing w:line="360" w:lineRule="auto"/>
              <w:jc w:val="center"/>
              <w:rPr>
                <w:lang w:val="en-US"/>
              </w:rPr>
            </w:pPr>
            <w:r>
              <w:rPr>
                <w:lang w:val="en-US"/>
              </w:rPr>
              <w:t>“What is this?”</w:t>
            </w:r>
          </w:p>
          <w:p w:rsidR="00AD1272" w:rsidRDefault="00F47596">
            <w:pPr>
              <w:spacing w:line="360" w:lineRule="auto"/>
              <w:jc w:val="center"/>
              <w:rPr>
                <w:lang w:val="en-US"/>
              </w:rPr>
            </w:pPr>
            <w:r>
              <w:rPr>
                <w:lang w:val="en-US"/>
              </w:rPr>
              <w:t>“A telephone”</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ЯНВАРЬ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Дни недели</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с лексическими единицами, </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Sunday</w:t>
            </w:r>
          </w:p>
          <w:p w:rsidR="00AD1272" w:rsidRPr="009D02B2" w:rsidRDefault="00F47596">
            <w:pPr>
              <w:spacing w:line="360" w:lineRule="auto"/>
              <w:jc w:val="center"/>
              <w:rPr>
                <w:lang w:val="en-US"/>
              </w:rPr>
            </w:pPr>
            <w:r w:rsidRPr="009D02B2">
              <w:rPr>
                <w:lang w:val="en-US"/>
              </w:rPr>
              <w:t>Monday</w:t>
            </w:r>
          </w:p>
          <w:p w:rsidR="00AD1272" w:rsidRPr="009D02B2" w:rsidRDefault="00F47596">
            <w:pPr>
              <w:spacing w:line="360" w:lineRule="auto"/>
              <w:jc w:val="center"/>
              <w:rPr>
                <w:lang w:val="en-US"/>
              </w:rPr>
            </w:pPr>
            <w:r w:rsidRPr="009D02B2">
              <w:rPr>
                <w:lang w:val="en-US"/>
              </w:rPr>
              <w:t>Tuesday</w:t>
            </w:r>
          </w:p>
          <w:p w:rsidR="00AD1272" w:rsidRPr="009D02B2" w:rsidRDefault="00F47596">
            <w:pPr>
              <w:spacing w:line="360" w:lineRule="auto"/>
              <w:jc w:val="center"/>
              <w:rPr>
                <w:lang w:val="en-US"/>
              </w:rPr>
            </w:pPr>
            <w:r w:rsidRPr="009D02B2">
              <w:rPr>
                <w:lang w:val="en-US"/>
              </w:rPr>
              <w:t>Wednesday</w:t>
            </w:r>
          </w:p>
          <w:p w:rsidR="00AD1272" w:rsidRPr="009D02B2" w:rsidRDefault="00F47596">
            <w:pPr>
              <w:spacing w:line="360" w:lineRule="auto"/>
              <w:jc w:val="center"/>
              <w:rPr>
                <w:lang w:val="en-US"/>
              </w:rPr>
            </w:pPr>
            <w:r w:rsidRPr="009D02B2">
              <w:rPr>
                <w:lang w:val="en-US"/>
              </w:rPr>
              <w:lastRenderedPageBreak/>
              <w:t>Thursday</w:t>
            </w:r>
          </w:p>
          <w:p w:rsidR="00AD1272" w:rsidRPr="009D02B2" w:rsidRDefault="00F47596">
            <w:pPr>
              <w:spacing w:line="360" w:lineRule="auto"/>
              <w:jc w:val="center"/>
              <w:rPr>
                <w:lang w:val="en-US"/>
              </w:rPr>
            </w:pPr>
            <w:r w:rsidRPr="009D02B2">
              <w:rPr>
                <w:lang w:val="en-US"/>
              </w:rPr>
              <w:t>Friday</w:t>
            </w:r>
          </w:p>
          <w:p w:rsidR="00AD1272" w:rsidRDefault="00F47596">
            <w:proofErr w:type="spellStart"/>
            <w:r>
              <w:t>Saturday</w:t>
            </w:r>
            <w:proofErr w:type="spellEnd"/>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rsidRPr="009D02B2">
              <w:rPr>
                <w:lang w:val="en-US"/>
              </w:rPr>
              <w:lastRenderedPageBreak/>
              <w:t xml:space="preserve">What day is it today? </w:t>
            </w:r>
            <w:proofErr w:type="spellStart"/>
            <w:r>
              <w:t>TodayisM</w:t>
            </w:r>
            <w:r>
              <w:lastRenderedPageBreak/>
              <w:t>onday</w:t>
            </w:r>
            <w:proofErr w:type="spellEnd"/>
            <w:r>
              <w:t>.</w:t>
            </w: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 xml:space="preserve">«How many days has my baby </w:t>
            </w:r>
            <w:r w:rsidRPr="009D02B2">
              <w:rPr>
                <w:lang w:val="en-US"/>
              </w:rPr>
              <w:lastRenderedPageBreak/>
              <w:t>to play? »</w:t>
            </w:r>
          </w:p>
          <w:p w:rsidR="00AD1272" w:rsidRPr="009D02B2" w:rsidRDefault="00AD1272">
            <w:pPr>
              <w:spacing w:line="360" w:lineRule="auto"/>
              <w:jc w:val="center"/>
              <w:rPr>
                <w:lang w:val="en-US"/>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spacing w:line="360" w:lineRule="auto"/>
              <w:jc w:val="center"/>
              <w:rPr>
                <w:lang w:val="en-US"/>
              </w:rPr>
            </w:pPr>
            <w:r w:rsidRPr="009D02B2">
              <w:rPr>
                <w:lang w:val="en-US"/>
              </w:rPr>
              <w:lastRenderedPageBreak/>
              <w:t>«Days of the week»</w:t>
            </w:r>
          </w:p>
          <w:p w:rsidR="00AD1272" w:rsidRPr="009D02B2" w:rsidRDefault="00F47596">
            <w:pPr>
              <w:spacing w:line="360" w:lineRule="auto"/>
              <w:jc w:val="center"/>
              <w:rPr>
                <w:lang w:val="en-US"/>
              </w:rPr>
            </w:pPr>
            <w:r w:rsidRPr="009D02B2">
              <w:rPr>
                <w:lang w:val="en-US"/>
              </w:rPr>
              <w:t>«Name the day»</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Pr="009D02B2" w:rsidRDefault="00AD1272">
            <w:pPr>
              <w:spacing w:line="360" w:lineRule="auto"/>
              <w:ind w:left="113" w:right="113"/>
              <w:jc w:val="center"/>
              <w:rPr>
                <w:lang w:val="en-US"/>
              </w:rPr>
            </w:pP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По улицам города</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Расширять словарь лексическими единицами, обозначающими транспорт</w:t>
            </w:r>
          </w:p>
        </w:tc>
        <w:tc>
          <w:tcPr>
            <w:tcW w:w="1574"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A park</w:t>
            </w:r>
          </w:p>
          <w:p w:rsidR="00AD1272" w:rsidRPr="009D02B2" w:rsidRDefault="00F47596">
            <w:pPr>
              <w:spacing w:line="360" w:lineRule="auto"/>
              <w:jc w:val="center"/>
              <w:rPr>
                <w:lang w:val="en-US"/>
              </w:rPr>
            </w:pPr>
            <w:r w:rsidRPr="009D02B2">
              <w:rPr>
                <w:lang w:val="en-US"/>
              </w:rPr>
              <w:t>A post office</w:t>
            </w:r>
          </w:p>
          <w:p w:rsidR="00AD1272" w:rsidRPr="009D02B2" w:rsidRDefault="00F47596">
            <w:pPr>
              <w:spacing w:line="360" w:lineRule="auto"/>
              <w:jc w:val="center"/>
              <w:rPr>
                <w:lang w:val="en-US"/>
              </w:rPr>
            </w:pPr>
            <w:r w:rsidRPr="009D02B2">
              <w:rPr>
                <w:lang w:val="en-US"/>
              </w:rPr>
              <w:t>A toy shop</w:t>
            </w:r>
          </w:p>
          <w:p w:rsidR="00AD1272" w:rsidRPr="009D02B2" w:rsidRDefault="00F47596">
            <w:pPr>
              <w:spacing w:line="360" w:lineRule="auto"/>
              <w:jc w:val="center"/>
              <w:rPr>
                <w:lang w:val="en-US"/>
              </w:rPr>
            </w:pPr>
            <w:r w:rsidRPr="009D02B2">
              <w:rPr>
                <w:lang w:val="en-US"/>
              </w:rPr>
              <w:t>A theatre</w:t>
            </w:r>
          </w:p>
          <w:p w:rsidR="00AD1272" w:rsidRPr="009D02B2" w:rsidRDefault="00F47596">
            <w:pPr>
              <w:spacing w:line="360" w:lineRule="auto"/>
              <w:jc w:val="center"/>
              <w:rPr>
                <w:lang w:val="en-US"/>
              </w:rPr>
            </w:pPr>
            <w:r w:rsidRPr="009D02B2">
              <w:rPr>
                <w:lang w:val="en-US"/>
              </w:rPr>
              <w:t>A zoo</w:t>
            </w:r>
          </w:p>
          <w:p w:rsidR="00AD1272" w:rsidRPr="009D02B2" w:rsidRDefault="00F47596">
            <w:pPr>
              <w:spacing w:line="360" w:lineRule="auto"/>
              <w:jc w:val="center"/>
              <w:rPr>
                <w:lang w:val="en-US"/>
              </w:rPr>
            </w:pPr>
            <w:r w:rsidRPr="009D02B2">
              <w:rPr>
                <w:lang w:val="en-US"/>
              </w:rPr>
              <w:t>A museum</w:t>
            </w:r>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Would you like to visit a museum?</w:t>
            </w:r>
          </w:p>
          <w:p w:rsidR="00AD1272" w:rsidRDefault="00F47596">
            <w:pPr>
              <w:spacing w:line="360" w:lineRule="auto"/>
              <w:jc w:val="center"/>
            </w:pPr>
            <w:proofErr w:type="spellStart"/>
            <w:r>
              <w:t>I’dliketovisit</w:t>
            </w:r>
            <w:proofErr w:type="spellEnd"/>
            <w:r>
              <w:t>…</w:t>
            </w:r>
          </w:p>
          <w:p w:rsidR="00AD1272" w:rsidRDefault="00AD1272">
            <w:pPr>
              <w:spacing w:line="360" w:lineRule="auto"/>
              <w:jc w:val="center"/>
            </w:pPr>
          </w:p>
          <w:p w:rsidR="00AD1272" w:rsidRDefault="00AD1272">
            <w:pPr>
              <w:spacing w:line="360" w:lineRule="auto"/>
              <w:jc w:val="center"/>
            </w:pPr>
          </w:p>
        </w:tc>
        <w:tc>
          <w:tcPr>
            <w:tcW w:w="1213" w:type="dxa"/>
            <w:tcBorders>
              <w:top w:val="single" w:sz="4" w:space="0" w:color="000000"/>
              <w:left w:val="single" w:sz="4" w:space="0" w:color="000000"/>
              <w:bottom w:val="single" w:sz="4" w:space="0" w:color="000000"/>
            </w:tcBorders>
            <w:shd w:val="clear" w:color="auto" w:fill="auto"/>
          </w:tcPr>
          <w:p w:rsidR="00AD1272" w:rsidRPr="009D02B2" w:rsidRDefault="00F47596">
            <w:pPr>
              <w:spacing w:line="360" w:lineRule="auto"/>
              <w:jc w:val="center"/>
              <w:rPr>
                <w:lang w:val="en-US"/>
              </w:rPr>
            </w:pPr>
            <w:r w:rsidRPr="009D02B2">
              <w:rPr>
                <w:lang w:val="en-US"/>
              </w:rPr>
              <w:t>«We go by car…»</w:t>
            </w:r>
          </w:p>
          <w:p w:rsidR="00AD1272" w:rsidRPr="009D02B2" w:rsidRDefault="00F47596">
            <w:pPr>
              <w:spacing w:line="360" w:lineRule="auto"/>
              <w:jc w:val="center"/>
              <w:rPr>
                <w:lang w:val="en-US"/>
              </w:rPr>
            </w:pPr>
            <w:r w:rsidRPr="009D02B2">
              <w:rPr>
                <w:lang w:val="en-US"/>
              </w:rPr>
              <w:t>«Engine, engine number nine»</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t>«</w:t>
            </w:r>
            <w:proofErr w:type="spellStart"/>
            <w:r>
              <w:t>Train</w:t>
            </w:r>
            <w:proofErr w:type="spellEnd"/>
            <w:r>
              <w:t>»</w:t>
            </w:r>
          </w:p>
          <w:p w:rsidR="00AD1272" w:rsidRDefault="00F47596">
            <w:pPr>
              <w:spacing w:line="360" w:lineRule="auto"/>
              <w:jc w:val="center"/>
            </w:pPr>
            <w:r>
              <w:t>«</w:t>
            </w:r>
            <w:proofErr w:type="spellStart"/>
            <w:r>
              <w:t>Stop</w:t>
            </w:r>
            <w:proofErr w:type="spellEnd"/>
            <w:r>
              <w:t xml:space="preserve">! </w:t>
            </w:r>
            <w:proofErr w:type="spellStart"/>
            <w:r>
              <w:t>Look</w:t>
            </w:r>
            <w:proofErr w:type="spellEnd"/>
            <w:r>
              <w:t xml:space="preserve">! </w:t>
            </w:r>
            <w:proofErr w:type="spellStart"/>
            <w:r>
              <w:t>Listen</w:t>
            </w:r>
            <w:proofErr w:type="spellEnd"/>
            <w:r>
              <w:t>! »</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ФЕВРАЛЬ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Алфавит</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272" w:rsidRDefault="00F47596">
            <w:pPr>
              <w:spacing w:line="360" w:lineRule="auto"/>
              <w:jc w:val="center"/>
            </w:pPr>
            <w:r>
              <w:t>Познакомить с английским алфавитом.</w:t>
            </w:r>
          </w:p>
          <w:p w:rsidR="00AD1272" w:rsidRDefault="00F47596">
            <w:pPr>
              <w:spacing w:line="360" w:lineRule="auto"/>
              <w:jc w:val="center"/>
            </w:pPr>
            <w:r>
              <w:t>Дать понятие что такое «звук», «буква»</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ABC</w:t>
            </w:r>
          </w:p>
          <w:p w:rsidR="00AD1272" w:rsidRDefault="00F47596">
            <w:pPr>
              <w:spacing w:line="360" w:lineRule="auto"/>
              <w:jc w:val="center"/>
              <w:rPr>
                <w:lang w:val="en-US"/>
              </w:rPr>
            </w:pPr>
            <w:r>
              <w:rPr>
                <w:lang w:val="en-US"/>
              </w:rPr>
              <w:t>A letter</w:t>
            </w:r>
          </w:p>
          <w:p w:rsidR="00AD1272" w:rsidRDefault="00F47596">
            <w:pPr>
              <w:spacing w:line="360" w:lineRule="auto"/>
              <w:jc w:val="center"/>
              <w:rPr>
                <w:lang w:val="en-US"/>
              </w:rPr>
            </w:pPr>
            <w:r>
              <w:rPr>
                <w:lang w:val="en-US"/>
              </w:rPr>
              <w:t>A Sound</w:t>
            </w:r>
          </w:p>
          <w:p w:rsidR="00AD1272" w:rsidRDefault="00F47596">
            <w:pPr>
              <w:spacing w:line="360" w:lineRule="auto"/>
              <w:jc w:val="center"/>
              <w:rPr>
                <w:lang w:val="en-US"/>
              </w:rPr>
            </w:pPr>
            <w:r>
              <w:rPr>
                <w:lang w:val="en-US"/>
              </w:rPr>
              <w:t>A,B,C, D, E, F, G,H, I, J, K, L,M,N,O, P, S,T,U,V,W,X,Y,Z</w:t>
            </w:r>
          </w:p>
          <w:p w:rsidR="00AD1272" w:rsidRDefault="00F47596">
            <w:pPr>
              <w:spacing w:line="360" w:lineRule="auto"/>
              <w:jc w:val="center"/>
              <w:rPr>
                <w:lang w:val="en-US"/>
              </w:rPr>
            </w:pPr>
            <w:r>
              <w:rPr>
                <w:lang w:val="en-US"/>
              </w:rPr>
              <w:t>That is an English alphabet</w:t>
            </w:r>
          </w:p>
        </w:tc>
        <w:tc>
          <w:tcPr>
            <w:tcW w:w="1250" w:type="dxa"/>
            <w:tcBorders>
              <w:top w:val="single" w:sz="4" w:space="0" w:color="000000"/>
              <w:left w:val="single" w:sz="4" w:space="0" w:color="000000"/>
              <w:bottom w:val="single" w:sz="4" w:space="0" w:color="000000"/>
            </w:tcBorders>
            <w:shd w:val="clear" w:color="auto" w:fill="auto"/>
          </w:tcPr>
          <w:p w:rsidR="00AD1272" w:rsidRPr="009D02B2" w:rsidRDefault="00F47596">
            <w:pPr>
              <w:rPr>
                <w:lang w:val="en-US"/>
              </w:rPr>
            </w:pPr>
            <w:r w:rsidRPr="009D02B2">
              <w:rPr>
                <w:lang w:val="en-US"/>
              </w:rPr>
              <w:t>«</w:t>
            </w:r>
            <w:r>
              <w:rPr>
                <w:lang w:val="en-US"/>
              </w:rPr>
              <w:t>ABC</w:t>
            </w:r>
            <w:r w:rsidRPr="009D02B2">
              <w:rPr>
                <w:lang w:val="en-US"/>
              </w:rPr>
              <w:t>»</w:t>
            </w:r>
          </w:p>
          <w:p w:rsidR="00AD1272" w:rsidRPr="009D02B2" w:rsidRDefault="00F47596">
            <w:pPr>
              <w:rPr>
                <w:lang w:val="en-US"/>
              </w:rPr>
            </w:pPr>
            <w:r w:rsidRPr="009D02B2">
              <w:rPr>
                <w:lang w:val="en-US"/>
              </w:rPr>
              <w:t>«</w:t>
            </w:r>
            <w:proofErr w:type="spellStart"/>
            <w:r>
              <w:rPr>
                <w:lang w:val="en-US"/>
              </w:rPr>
              <w:t>Hocky-pocky</w:t>
            </w:r>
            <w:proofErr w:type="spellEnd"/>
            <w:r w:rsidRPr="009D02B2">
              <w:rPr>
                <w:lang w:val="en-US"/>
              </w:rPr>
              <w:t>»</w:t>
            </w:r>
          </w:p>
          <w:p w:rsidR="00AD1272" w:rsidRPr="009D02B2" w:rsidRDefault="00F47596">
            <w:pPr>
              <w:rPr>
                <w:lang w:val="en-US"/>
              </w:rPr>
            </w:pPr>
            <w:r w:rsidRPr="009D02B2">
              <w:rPr>
                <w:lang w:val="en-US"/>
              </w:rPr>
              <w:t>«</w:t>
            </w:r>
            <w:r>
              <w:rPr>
                <w:lang w:val="en-US"/>
              </w:rPr>
              <w:t>We`ll go to the Zoo</w:t>
            </w:r>
            <w:r w:rsidRPr="009D02B2">
              <w:rPr>
                <w:lang w:val="en-US"/>
              </w:rPr>
              <w:t>»</w:t>
            </w:r>
            <w:r>
              <w:rPr>
                <w:lang w:val="en-US"/>
              </w:rPr>
              <w:t xml:space="preserve">, </w:t>
            </w:r>
            <w:r w:rsidRPr="009D02B2">
              <w:rPr>
                <w:lang w:val="en-US"/>
              </w:rPr>
              <w:t>«</w:t>
            </w:r>
            <w:r>
              <w:rPr>
                <w:lang w:val="en-US"/>
              </w:rPr>
              <w:t>Happy English</w:t>
            </w:r>
            <w:r w:rsidRPr="009D02B2">
              <w:rPr>
                <w:lang w:val="en-US"/>
              </w:rPr>
              <w:t>»</w:t>
            </w:r>
          </w:p>
          <w:p w:rsidR="00AD1272" w:rsidRDefault="00F47596">
            <w:pPr>
              <w:rPr>
                <w:lang w:val="en-US"/>
              </w:rPr>
            </w:pPr>
            <w:r>
              <w:rPr>
                <w:lang w:val="en-US"/>
              </w:rPr>
              <w:t>“We`ll go to the Zoo”, “Happy English”</w:t>
            </w: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“I have a jolly jumping jack”</w:t>
            </w:r>
          </w:p>
          <w:p w:rsidR="00AD1272" w:rsidRDefault="00F47596">
            <w:pPr>
              <w:spacing w:line="360" w:lineRule="auto"/>
              <w:jc w:val="center"/>
              <w:rPr>
                <w:lang w:val="en-US"/>
              </w:rPr>
            </w:pPr>
            <w:r>
              <w:rPr>
                <w:lang w:val="en-US"/>
              </w:rPr>
              <w:t>“</w:t>
            </w:r>
            <w:proofErr w:type="spellStart"/>
            <w:r>
              <w:rPr>
                <w:lang w:val="en-US"/>
              </w:rPr>
              <w:t>Hocky-pocky</w:t>
            </w:r>
            <w:proofErr w:type="spellEnd"/>
            <w:r>
              <w:rPr>
                <w:lang w:val="en-US"/>
              </w:rPr>
              <w:t>”</w:t>
            </w:r>
          </w:p>
          <w:p w:rsidR="00AD1272" w:rsidRDefault="00F47596">
            <w:pPr>
              <w:spacing w:line="360" w:lineRule="auto"/>
              <w:jc w:val="center"/>
              <w:rPr>
                <w:lang w:val="en-US"/>
              </w:rPr>
            </w:pPr>
            <w:r>
              <w:rPr>
                <w:lang w:val="en-US"/>
              </w:rPr>
              <w:t>“The Zoo”</w:t>
            </w:r>
          </w:p>
          <w:p w:rsidR="00AD1272" w:rsidRDefault="00F47596">
            <w:pPr>
              <w:spacing w:line="360" w:lineRule="auto"/>
              <w:jc w:val="center"/>
              <w:rPr>
                <w:lang w:val="en-US"/>
              </w:rPr>
            </w:pPr>
            <w:r>
              <w:rPr>
                <w:lang w:val="en-US"/>
              </w:rPr>
              <w:t>“The Zoo”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rPr>
                <w:lang w:val="en-US"/>
              </w:rPr>
            </w:pPr>
            <w:r>
              <w:rPr>
                <w:lang w:val="en-US"/>
              </w:rPr>
              <w:t>“Show me, please” (ABC)</w:t>
            </w:r>
          </w:p>
          <w:p w:rsidR="00AD1272" w:rsidRDefault="00F47596">
            <w:pPr>
              <w:rPr>
                <w:lang w:val="en-US"/>
              </w:rPr>
            </w:pPr>
            <w:r>
              <w:rPr>
                <w:lang w:val="en-US"/>
              </w:rPr>
              <w:t>“What is missing”</w:t>
            </w:r>
          </w:p>
          <w:p w:rsidR="00AD1272" w:rsidRDefault="00F47596">
            <w:pPr>
              <w:rPr>
                <w:lang w:val="en-US"/>
              </w:rPr>
            </w:pPr>
            <w:r>
              <w:rPr>
                <w:lang w:val="en-US"/>
              </w:rPr>
              <w:t>“Snowball” (ABC)</w:t>
            </w:r>
          </w:p>
          <w:p w:rsidR="00AD1272" w:rsidRDefault="00F47596">
            <w:pPr>
              <w:rPr>
                <w:lang w:val="en-US"/>
              </w:rPr>
            </w:pPr>
            <w:r>
              <w:rPr>
                <w:lang w:val="en-US"/>
              </w:rPr>
              <w:t>“By the chain” (ABC)</w:t>
            </w:r>
          </w:p>
        </w:tc>
      </w:tr>
      <w:tr w:rsidR="00AD1272" w:rsidRPr="008238F4">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МАРТ</w:t>
            </w:r>
          </w:p>
        </w:tc>
        <w:tc>
          <w:tcPr>
            <w:tcW w:w="1487" w:type="dxa"/>
            <w:tcBorders>
              <w:top w:val="single" w:sz="4" w:space="0" w:color="000000"/>
              <w:left w:val="single" w:sz="4" w:space="0" w:color="000000"/>
              <w:bottom w:val="single" w:sz="4" w:space="0" w:color="000000"/>
            </w:tcBorders>
            <w:shd w:val="clear" w:color="auto" w:fill="auto"/>
          </w:tcPr>
          <w:p w:rsidR="00AD1272" w:rsidRDefault="00F47596">
            <w:r>
              <w:t>Алфавит</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Учить называть буквы и звуки.</w:t>
            </w:r>
          </w:p>
          <w:p w:rsidR="00AD1272" w:rsidRDefault="00F47596">
            <w:pPr>
              <w:spacing w:line="360" w:lineRule="auto"/>
              <w:jc w:val="center"/>
            </w:pPr>
            <w:r>
              <w:t>Расширить словарный запас детей</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It is a letter A, (B</w:t>
            </w:r>
            <w:proofErr w:type="gramStart"/>
            <w:r>
              <w:rPr>
                <w:lang w:val="en-US"/>
              </w:rPr>
              <w:t>,C</w:t>
            </w:r>
            <w:proofErr w:type="gramEnd"/>
            <w:r>
              <w:rPr>
                <w:lang w:val="en-US"/>
              </w:rPr>
              <w:t xml:space="preserve">) </w:t>
            </w:r>
            <w:r w:rsidRPr="009D02B2">
              <w:rPr>
                <w:lang w:val="en-US"/>
              </w:rPr>
              <w:t>«</w:t>
            </w:r>
            <w:r>
              <w:rPr>
                <w:lang w:val="en-US"/>
              </w:rPr>
              <w:t>A</w:t>
            </w:r>
            <w:r w:rsidRPr="009D02B2">
              <w:rPr>
                <w:lang w:val="en-US"/>
              </w:rPr>
              <w:t xml:space="preserve">» </w:t>
            </w:r>
            <w:r>
              <w:rPr>
                <w:lang w:val="en-US"/>
              </w:rPr>
              <w:t>is for apple.</w:t>
            </w:r>
          </w:p>
          <w:p w:rsidR="00AD1272" w:rsidRDefault="00F47596">
            <w:pPr>
              <w:spacing w:line="360" w:lineRule="auto"/>
              <w:jc w:val="center"/>
              <w:rPr>
                <w:lang w:val="en-US"/>
              </w:rPr>
            </w:pPr>
            <w:r w:rsidRPr="009D02B2">
              <w:rPr>
                <w:lang w:val="en-US"/>
              </w:rPr>
              <w:t>«</w:t>
            </w:r>
            <w:r>
              <w:rPr>
                <w:lang w:val="en-US"/>
              </w:rPr>
              <w:t>B</w:t>
            </w:r>
            <w:r w:rsidRPr="009D02B2">
              <w:rPr>
                <w:lang w:val="en-US"/>
              </w:rPr>
              <w:t xml:space="preserve">» </w:t>
            </w:r>
            <w:r>
              <w:rPr>
                <w:lang w:val="en-US"/>
              </w:rPr>
              <w:t xml:space="preserve">is for ball. </w:t>
            </w:r>
          </w:p>
          <w:p w:rsidR="00AD1272" w:rsidRDefault="00F47596">
            <w:pPr>
              <w:spacing w:line="360" w:lineRule="auto"/>
              <w:jc w:val="center"/>
              <w:rPr>
                <w:lang w:val="en-US"/>
              </w:rPr>
            </w:pPr>
            <w:r w:rsidRPr="009D02B2">
              <w:rPr>
                <w:lang w:val="en-US"/>
              </w:rPr>
              <w:t>«</w:t>
            </w:r>
            <w:r>
              <w:rPr>
                <w:lang w:val="en-US"/>
              </w:rPr>
              <w:t>H</w:t>
            </w:r>
            <w:r w:rsidRPr="009D02B2">
              <w:rPr>
                <w:lang w:val="en-US"/>
              </w:rPr>
              <w:t xml:space="preserve">» </w:t>
            </w:r>
            <w:r>
              <w:rPr>
                <w:lang w:val="en-US"/>
              </w:rPr>
              <w:t xml:space="preserve">is for horse. </w:t>
            </w:r>
          </w:p>
          <w:p w:rsidR="00AD1272" w:rsidRDefault="00F47596">
            <w:pPr>
              <w:spacing w:line="360" w:lineRule="auto"/>
              <w:jc w:val="center"/>
              <w:rPr>
                <w:lang w:val="en-US"/>
              </w:rPr>
            </w:pPr>
            <w:r w:rsidRPr="009D02B2">
              <w:rPr>
                <w:lang w:val="en-US"/>
              </w:rPr>
              <w:t>«</w:t>
            </w:r>
            <w:r>
              <w:rPr>
                <w:lang w:val="en-US"/>
              </w:rPr>
              <w:t>L</w:t>
            </w:r>
            <w:r w:rsidRPr="009D02B2">
              <w:rPr>
                <w:lang w:val="en-US"/>
              </w:rPr>
              <w:t xml:space="preserve">» </w:t>
            </w:r>
            <w:r>
              <w:rPr>
                <w:lang w:val="en-US"/>
              </w:rPr>
              <w:t>is for lamp.</w:t>
            </w:r>
          </w:p>
          <w:p w:rsidR="00AD1272" w:rsidRDefault="00F47596">
            <w:pPr>
              <w:spacing w:line="360" w:lineRule="auto"/>
              <w:jc w:val="center"/>
              <w:rPr>
                <w:lang w:val="en-US"/>
              </w:rPr>
            </w:pPr>
            <w:r w:rsidRPr="009D02B2">
              <w:rPr>
                <w:lang w:val="en-US"/>
              </w:rPr>
              <w:t>«</w:t>
            </w:r>
            <w:r>
              <w:rPr>
                <w:lang w:val="en-US"/>
              </w:rPr>
              <w:t>P</w:t>
            </w:r>
            <w:r w:rsidRPr="009D02B2">
              <w:rPr>
                <w:lang w:val="en-US"/>
              </w:rPr>
              <w:t>»</w:t>
            </w:r>
            <w:r>
              <w:rPr>
                <w:lang w:val="en-US"/>
              </w:rPr>
              <w:t xml:space="preserve"> is for pig.</w:t>
            </w:r>
          </w:p>
          <w:p w:rsidR="00AD1272" w:rsidRDefault="00F47596">
            <w:pPr>
              <w:spacing w:line="360" w:lineRule="auto"/>
              <w:jc w:val="center"/>
              <w:rPr>
                <w:lang w:val="en-US"/>
              </w:rPr>
            </w:pPr>
            <w:r>
              <w:t>«</w:t>
            </w:r>
            <w:r>
              <w:rPr>
                <w:lang w:val="en-US"/>
              </w:rPr>
              <w:t>W</w:t>
            </w:r>
            <w:r>
              <w:t xml:space="preserve">» </w:t>
            </w:r>
            <w:r>
              <w:rPr>
                <w:lang w:val="en-US"/>
              </w:rPr>
              <w:t>is for window.</w:t>
            </w:r>
          </w:p>
          <w:p w:rsidR="00AD1272" w:rsidRDefault="00AD1272">
            <w:pPr>
              <w:spacing w:line="360" w:lineRule="auto"/>
              <w:jc w:val="center"/>
              <w:rPr>
                <w:lang w:val="en-US"/>
              </w:rPr>
            </w:pPr>
          </w:p>
        </w:tc>
        <w:tc>
          <w:tcPr>
            <w:tcW w:w="1250" w:type="dxa"/>
            <w:tcBorders>
              <w:top w:val="single" w:sz="4" w:space="0" w:color="000000"/>
              <w:left w:val="single" w:sz="4" w:space="0" w:color="000000"/>
              <w:bottom w:val="single" w:sz="4" w:space="0" w:color="000000"/>
            </w:tcBorders>
            <w:shd w:val="clear" w:color="auto" w:fill="auto"/>
          </w:tcPr>
          <w:p w:rsidR="009D02B2" w:rsidRPr="009D02B2" w:rsidRDefault="009D02B2" w:rsidP="009D02B2">
            <w:pPr>
              <w:rPr>
                <w:lang w:val="en-US"/>
              </w:rPr>
            </w:pPr>
            <w:r w:rsidRPr="009D02B2">
              <w:rPr>
                <w:lang w:val="en-US"/>
              </w:rPr>
              <w:lastRenderedPageBreak/>
              <w:t>«</w:t>
            </w:r>
            <w:r>
              <w:rPr>
                <w:lang w:val="en-US"/>
              </w:rPr>
              <w:t>Happy English</w:t>
            </w:r>
            <w:r w:rsidRPr="009D02B2">
              <w:rPr>
                <w:lang w:val="en-US"/>
              </w:rPr>
              <w:t>»</w:t>
            </w:r>
          </w:p>
          <w:p w:rsidR="00AD1272" w:rsidRPr="009D02B2" w:rsidRDefault="009D02B2" w:rsidP="009D02B2">
            <w:pPr>
              <w:rPr>
                <w:lang w:val="en-US"/>
              </w:rPr>
            </w:pPr>
            <w:r>
              <w:rPr>
                <w:lang w:val="en-US"/>
              </w:rPr>
              <w:t>“We`ll go to the Zoo”, “Happy English”</w:t>
            </w:r>
          </w:p>
        </w:tc>
        <w:tc>
          <w:tcPr>
            <w:tcW w:w="1213" w:type="dxa"/>
            <w:tcBorders>
              <w:top w:val="single" w:sz="4" w:space="0" w:color="000000"/>
              <w:left w:val="single" w:sz="4" w:space="0" w:color="000000"/>
              <w:bottom w:val="single" w:sz="4" w:space="0" w:color="000000"/>
            </w:tcBorders>
            <w:shd w:val="clear" w:color="auto" w:fill="auto"/>
          </w:tcPr>
          <w:p w:rsidR="009D02B2" w:rsidRDefault="009D02B2" w:rsidP="009D02B2">
            <w:pPr>
              <w:spacing w:line="360" w:lineRule="auto"/>
              <w:jc w:val="center"/>
              <w:rPr>
                <w:lang w:val="en-US"/>
              </w:rPr>
            </w:pPr>
            <w:r>
              <w:rPr>
                <w:lang w:val="en-US"/>
              </w:rPr>
              <w:t>“</w:t>
            </w:r>
            <w:proofErr w:type="spellStart"/>
            <w:r>
              <w:rPr>
                <w:lang w:val="en-US"/>
              </w:rPr>
              <w:t>Hocky-pocky</w:t>
            </w:r>
            <w:proofErr w:type="spellEnd"/>
            <w:r>
              <w:rPr>
                <w:lang w:val="en-US"/>
              </w:rPr>
              <w:t>”</w:t>
            </w:r>
          </w:p>
          <w:p w:rsidR="009D02B2" w:rsidRDefault="009D02B2" w:rsidP="009D02B2">
            <w:pPr>
              <w:spacing w:line="360" w:lineRule="auto"/>
              <w:jc w:val="center"/>
              <w:rPr>
                <w:lang w:val="en-US"/>
              </w:rPr>
            </w:pPr>
            <w:r>
              <w:rPr>
                <w:lang w:val="en-US"/>
              </w:rPr>
              <w:t>“The Zoo”</w:t>
            </w:r>
          </w:p>
          <w:p w:rsidR="00AD1272" w:rsidRPr="009D02B2" w:rsidRDefault="00AD1272" w:rsidP="009D02B2"/>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9D02B2" w:rsidRDefault="009D02B2" w:rsidP="009D02B2">
            <w:pPr>
              <w:rPr>
                <w:lang w:val="en-US"/>
              </w:rPr>
            </w:pPr>
            <w:r>
              <w:rPr>
                <w:lang w:val="en-US"/>
              </w:rPr>
              <w:t>“Snowball” (ABC)</w:t>
            </w:r>
          </w:p>
          <w:p w:rsidR="00AD1272" w:rsidRPr="009D02B2" w:rsidRDefault="009D02B2" w:rsidP="009D02B2">
            <w:pPr>
              <w:rPr>
                <w:lang w:val="en-US"/>
              </w:rPr>
            </w:pPr>
            <w:r>
              <w:rPr>
                <w:lang w:val="en-US"/>
              </w:rPr>
              <w:t>“By the chain” (ABC)</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lastRenderedPageBreak/>
              <w:t>АПРЕЛЬ</w:t>
            </w:r>
          </w:p>
        </w:tc>
        <w:tc>
          <w:tcPr>
            <w:tcW w:w="1487" w:type="dxa"/>
            <w:tcBorders>
              <w:top w:val="single" w:sz="4" w:space="0" w:color="000000"/>
              <w:left w:val="single" w:sz="4" w:space="0" w:color="000000"/>
              <w:bottom w:val="single" w:sz="4" w:space="0" w:color="000000"/>
            </w:tcBorders>
            <w:shd w:val="clear" w:color="auto" w:fill="auto"/>
          </w:tcPr>
          <w:p w:rsidR="00AD1272" w:rsidRDefault="00F47596">
            <w:r>
              <w:t>Цветы</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272" w:rsidRDefault="00F47596">
            <w:pPr>
              <w:spacing w:line="360" w:lineRule="auto"/>
              <w:jc w:val="center"/>
            </w:pPr>
            <w:r>
              <w:t>Познакомить с лексическими единицами по теме, учить использовать данный материал в речи</w:t>
            </w:r>
          </w:p>
          <w:p w:rsidR="00AD1272" w:rsidRDefault="00AD1272">
            <w:pPr>
              <w:spacing w:line="360" w:lineRule="auto"/>
              <w:jc w:val="center"/>
            </w:pP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rPr>
                <w:lang w:val="en-US"/>
              </w:rPr>
            </w:pPr>
            <w:r>
              <w:rPr>
                <w:lang w:val="en-US"/>
              </w:rPr>
              <w:t>A flower</w:t>
            </w:r>
          </w:p>
          <w:p w:rsidR="00AD1272" w:rsidRDefault="00F47596">
            <w:pPr>
              <w:rPr>
                <w:lang w:val="en-US"/>
              </w:rPr>
            </w:pPr>
            <w:r>
              <w:rPr>
                <w:lang w:val="en-US"/>
              </w:rPr>
              <w:t>A rose</w:t>
            </w:r>
          </w:p>
          <w:p w:rsidR="00AD1272" w:rsidRDefault="00F47596">
            <w:pPr>
              <w:rPr>
                <w:lang w:val="en-US"/>
              </w:rPr>
            </w:pPr>
            <w:r>
              <w:rPr>
                <w:lang w:val="en-US"/>
              </w:rPr>
              <w:t>A forget-me-not</w:t>
            </w:r>
          </w:p>
          <w:p w:rsidR="00AD1272" w:rsidRDefault="00F47596">
            <w:pPr>
              <w:rPr>
                <w:lang w:val="en-US"/>
              </w:rPr>
            </w:pPr>
            <w:r>
              <w:rPr>
                <w:lang w:val="en-US"/>
              </w:rPr>
              <w:t>A carnation</w:t>
            </w:r>
          </w:p>
          <w:p w:rsidR="00AD1272" w:rsidRDefault="00F47596">
            <w:pPr>
              <w:rPr>
                <w:lang w:val="en-US"/>
              </w:rPr>
            </w:pPr>
            <w:r>
              <w:rPr>
                <w:lang w:val="en-US"/>
              </w:rPr>
              <w:t>A corn-flower</w:t>
            </w:r>
          </w:p>
          <w:p w:rsidR="00AD1272" w:rsidRDefault="00F47596">
            <w:pPr>
              <w:rPr>
                <w:lang w:val="en-US"/>
              </w:rPr>
            </w:pPr>
            <w:r>
              <w:rPr>
                <w:lang w:val="en-US"/>
              </w:rPr>
              <w:t>A pansy</w:t>
            </w:r>
          </w:p>
          <w:p w:rsidR="00AD1272" w:rsidRDefault="00F47596">
            <w:pPr>
              <w:rPr>
                <w:lang w:val="en-US"/>
              </w:rPr>
            </w:pPr>
            <w:r>
              <w:rPr>
                <w:lang w:val="en-US"/>
              </w:rPr>
              <w:t>A daisy</w:t>
            </w:r>
          </w:p>
          <w:p w:rsidR="00AD1272" w:rsidRDefault="00F47596">
            <w:pPr>
              <w:rPr>
                <w:lang w:val="en-US"/>
              </w:rPr>
            </w:pPr>
            <w:r>
              <w:rPr>
                <w:lang w:val="en-US"/>
              </w:rPr>
              <w:t>A lily</w:t>
            </w:r>
          </w:p>
          <w:p w:rsidR="00AD1272" w:rsidRDefault="00F47596">
            <w:pPr>
              <w:rPr>
                <w:lang w:val="en-US"/>
              </w:rPr>
            </w:pPr>
            <w:r>
              <w:rPr>
                <w:lang w:val="en-US"/>
              </w:rPr>
              <w:t>A lily of the valley</w:t>
            </w:r>
          </w:p>
          <w:p w:rsidR="00AD1272" w:rsidRDefault="00F47596">
            <w:pPr>
              <w:rPr>
                <w:lang w:val="en-US"/>
              </w:rPr>
            </w:pPr>
            <w:r>
              <w:rPr>
                <w:lang w:val="en-US"/>
              </w:rPr>
              <w:t>A mint</w:t>
            </w:r>
          </w:p>
          <w:p w:rsidR="00AD1272" w:rsidRDefault="00F47596">
            <w:pPr>
              <w:rPr>
                <w:lang w:val="en-US"/>
              </w:rPr>
            </w:pPr>
            <w:r>
              <w:rPr>
                <w:lang w:val="en-US"/>
              </w:rPr>
              <w:t>A tulip</w:t>
            </w:r>
          </w:p>
          <w:p w:rsidR="00AD1272" w:rsidRDefault="00F47596">
            <w:pPr>
              <w:rPr>
                <w:lang w:val="en-US"/>
              </w:rPr>
            </w:pPr>
            <w:r>
              <w:rPr>
                <w:lang w:val="en-US"/>
              </w:rPr>
              <w:t>A blue-bell</w:t>
            </w:r>
          </w:p>
          <w:p w:rsidR="00AD1272" w:rsidRDefault="00F47596">
            <w:pPr>
              <w:rPr>
                <w:lang w:val="en-US"/>
              </w:rPr>
            </w:pPr>
            <w:r>
              <w:rPr>
                <w:lang w:val="en-US"/>
              </w:rPr>
              <w:t>A snowdrop</w:t>
            </w:r>
          </w:p>
          <w:p w:rsidR="00AD1272" w:rsidRDefault="00F47596">
            <w:pPr>
              <w:rPr>
                <w:lang w:val="en-US"/>
              </w:rPr>
            </w:pPr>
            <w:r>
              <w:rPr>
                <w:lang w:val="en-US"/>
              </w:rPr>
              <w:t>A sun-flower</w:t>
            </w:r>
          </w:p>
          <w:p w:rsidR="00AD1272" w:rsidRDefault="00F47596">
            <w:pPr>
              <w:rPr>
                <w:lang w:val="en-US"/>
              </w:rPr>
            </w:pPr>
            <w:r>
              <w:rPr>
                <w:lang w:val="en-US"/>
              </w:rPr>
              <w:t>A mint</w:t>
            </w:r>
          </w:p>
          <w:p w:rsidR="00AD1272" w:rsidRDefault="00F47596">
            <w:pPr>
              <w:rPr>
                <w:lang w:val="en-US"/>
              </w:rPr>
            </w:pPr>
            <w:r>
              <w:rPr>
                <w:lang w:val="en-US"/>
              </w:rPr>
              <w:t>A snowdrop</w:t>
            </w:r>
          </w:p>
          <w:p w:rsidR="00AD1272" w:rsidRDefault="00F47596">
            <w:pPr>
              <w:rPr>
                <w:lang w:val="en-US"/>
              </w:rPr>
            </w:pPr>
            <w:r>
              <w:rPr>
                <w:lang w:val="en-US"/>
              </w:rPr>
              <w:t>I like roses</w:t>
            </w:r>
          </w:p>
          <w:p w:rsidR="00AD1272" w:rsidRDefault="00F47596">
            <w:pPr>
              <w:rPr>
                <w:lang w:val="en-US"/>
              </w:rPr>
            </w:pPr>
            <w:r>
              <w:rPr>
                <w:lang w:val="en-US"/>
              </w:rPr>
              <w:t xml:space="preserve">My </w:t>
            </w:r>
            <w:proofErr w:type="spellStart"/>
            <w:r>
              <w:rPr>
                <w:lang w:val="en-US"/>
              </w:rPr>
              <w:t>favourite</w:t>
            </w:r>
            <w:proofErr w:type="spellEnd"/>
            <w:r>
              <w:rPr>
                <w:lang w:val="en-US"/>
              </w:rPr>
              <w:t xml:space="preserve"> flower is daisy</w:t>
            </w:r>
          </w:p>
          <w:p w:rsidR="00AD1272" w:rsidRDefault="00F47596">
            <w:pPr>
              <w:rPr>
                <w:lang w:val="en-US"/>
              </w:rPr>
            </w:pPr>
            <w:r>
              <w:rPr>
                <w:lang w:val="en-US"/>
              </w:rPr>
              <w:t>Give me a tulip, please</w:t>
            </w:r>
          </w:p>
        </w:tc>
        <w:tc>
          <w:tcPr>
            <w:tcW w:w="1250" w:type="dxa"/>
            <w:tcBorders>
              <w:top w:val="single" w:sz="4" w:space="0" w:color="000000"/>
              <w:left w:val="single" w:sz="4" w:space="0" w:color="000000"/>
              <w:bottom w:val="single" w:sz="4" w:space="0" w:color="000000"/>
            </w:tcBorders>
            <w:shd w:val="clear" w:color="auto" w:fill="auto"/>
          </w:tcPr>
          <w:p w:rsidR="00AD1272" w:rsidRDefault="00F47596">
            <w:pPr>
              <w:rPr>
                <w:lang w:val="en-US"/>
              </w:rPr>
            </w:pPr>
            <w:r>
              <w:rPr>
                <w:lang w:val="en-US"/>
              </w:rPr>
              <w:t>“Building block”, “Happy birthday to you”</w:t>
            </w:r>
          </w:p>
          <w:p w:rsidR="00AD1272" w:rsidRDefault="00F47596">
            <w:pPr>
              <w:rPr>
                <w:lang w:val="en-US"/>
              </w:rPr>
            </w:pPr>
            <w:r>
              <w:rPr>
                <w:lang w:val="en-US"/>
              </w:rPr>
              <w:t>“This is a cat”</w:t>
            </w:r>
          </w:p>
          <w:p w:rsidR="00AD1272" w:rsidRDefault="00F47596">
            <w:pPr>
              <w:rPr>
                <w:lang w:val="en-US"/>
              </w:rPr>
            </w:pPr>
            <w:r>
              <w:rPr>
                <w:lang w:val="en-US"/>
              </w:rPr>
              <w:t>“My Home”</w:t>
            </w: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rPr>
                <w:lang w:val="en-US"/>
              </w:rPr>
            </w:pPr>
            <w:r>
              <w:rPr>
                <w:lang w:val="en-US"/>
              </w:rPr>
              <w:t>“The cat and the mouse”</w:t>
            </w:r>
          </w:p>
          <w:p w:rsidR="00AD1272" w:rsidRDefault="00F47596">
            <w:pPr>
              <w:rPr>
                <w:lang w:val="en-US"/>
              </w:rPr>
            </w:pPr>
            <w:r>
              <w:rPr>
                <w:lang w:val="en-US"/>
              </w:rPr>
              <w:t>“The cat and the mouse”</w:t>
            </w:r>
          </w:p>
          <w:p w:rsidR="00AD1272" w:rsidRDefault="00F47596">
            <w:pPr>
              <w:rPr>
                <w:lang w:val="en-US"/>
              </w:rPr>
            </w:pPr>
            <w:r>
              <w:rPr>
                <w:lang w:val="en-US"/>
              </w:rPr>
              <w:t>“Babies”</w:t>
            </w:r>
          </w:p>
          <w:p w:rsidR="00AD1272" w:rsidRDefault="00F47596">
            <w:pPr>
              <w:rPr>
                <w:lang w:val="en-US"/>
              </w:rPr>
            </w:pPr>
            <w:r>
              <w:rPr>
                <w:lang w:val="en-US"/>
              </w:rPr>
              <w:t>“Babies”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pPr>
              <w:spacing w:line="360" w:lineRule="auto"/>
              <w:jc w:val="center"/>
            </w:pPr>
            <w:r>
              <w:t>«Я садовником родился»</w:t>
            </w:r>
          </w:p>
          <w:p w:rsidR="00AD1272" w:rsidRDefault="00F47596">
            <w:pPr>
              <w:spacing w:line="360" w:lineRule="auto"/>
              <w:jc w:val="center"/>
            </w:pPr>
            <w:r>
              <w:t>«Составь букет»</w:t>
            </w:r>
          </w:p>
          <w:p w:rsidR="00AD1272" w:rsidRDefault="00F47596">
            <w:pPr>
              <w:spacing w:line="360" w:lineRule="auto"/>
              <w:jc w:val="center"/>
            </w:pPr>
            <w:r>
              <w:t>«Посади цветы»</w:t>
            </w:r>
          </w:p>
          <w:p w:rsidR="00AD1272" w:rsidRDefault="00F47596">
            <w:pPr>
              <w:spacing w:line="360" w:lineRule="auto"/>
              <w:jc w:val="center"/>
            </w:pPr>
            <w:r>
              <w:t>«Сплети венок»</w:t>
            </w:r>
          </w:p>
        </w:tc>
      </w:tr>
      <w:tr w:rsidR="00AD1272">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F47596">
            <w:pPr>
              <w:spacing w:line="360" w:lineRule="auto"/>
              <w:ind w:left="113" w:right="113"/>
              <w:jc w:val="center"/>
            </w:pPr>
            <w:r>
              <w:t>МАЙ</w:t>
            </w:r>
          </w:p>
        </w:tc>
        <w:tc>
          <w:tcPr>
            <w:tcW w:w="1487" w:type="dxa"/>
            <w:tcBorders>
              <w:top w:val="single" w:sz="4" w:space="0" w:color="000000"/>
              <w:left w:val="single" w:sz="4" w:space="0" w:color="000000"/>
              <w:bottom w:val="single" w:sz="4" w:space="0" w:color="000000"/>
            </w:tcBorders>
            <w:shd w:val="clear" w:color="auto" w:fill="auto"/>
          </w:tcPr>
          <w:p w:rsidR="00AD1272" w:rsidRDefault="00F47596">
            <w:r>
              <w:t>Птицы</w:t>
            </w:r>
          </w:p>
        </w:tc>
        <w:tc>
          <w:tcPr>
            <w:tcW w:w="1948"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pPr>
            <w:r>
              <w:t xml:space="preserve">Познакомить детей с новыми лексическими единицами </w:t>
            </w: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A bird</w:t>
            </w:r>
          </w:p>
          <w:p w:rsidR="00AD1272" w:rsidRDefault="00F47596">
            <w:pPr>
              <w:spacing w:line="360" w:lineRule="auto"/>
              <w:jc w:val="center"/>
              <w:rPr>
                <w:lang w:val="en-US"/>
              </w:rPr>
            </w:pPr>
            <w:r>
              <w:rPr>
                <w:lang w:val="en-US"/>
              </w:rPr>
              <w:t>A wood-pecker</w:t>
            </w:r>
          </w:p>
          <w:p w:rsidR="00AD1272" w:rsidRDefault="00F47596">
            <w:pPr>
              <w:spacing w:line="360" w:lineRule="auto"/>
              <w:jc w:val="center"/>
              <w:rPr>
                <w:lang w:val="en-US"/>
              </w:rPr>
            </w:pPr>
            <w:r>
              <w:rPr>
                <w:lang w:val="en-US"/>
              </w:rPr>
              <w:t>A parrot</w:t>
            </w:r>
          </w:p>
          <w:p w:rsidR="00AD1272" w:rsidRDefault="00F47596">
            <w:pPr>
              <w:spacing w:line="360" w:lineRule="auto"/>
              <w:jc w:val="center"/>
              <w:rPr>
                <w:lang w:val="en-US"/>
              </w:rPr>
            </w:pPr>
            <w:r>
              <w:rPr>
                <w:lang w:val="en-US"/>
              </w:rPr>
              <w:t>Birds can fly</w:t>
            </w:r>
          </w:p>
          <w:p w:rsidR="00AD1272" w:rsidRDefault="00F47596">
            <w:pPr>
              <w:spacing w:line="360" w:lineRule="auto"/>
              <w:jc w:val="center"/>
              <w:rPr>
                <w:lang w:val="en-US"/>
              </w:rPr>
            </w:pPr>
            <w:r>
              <w:rPr>
                <w:lang w:val="en-US"/>
              </w:rPr>
              <w:t>I like birds</w:t>
            </w:r>
          </w:p>
          <w:p w:rsidR="00AD1272" w:rsidRDefault="00F47596">
            <w:pPr>
              <w:spacing w:line="360" w:lineRule="auto"/>
              <w:jc w:val="center"/>
              <w:rPr>
                <w:lang w:val="en-US"/>
              </w:rPr>
            </w:pPr>
            <w:r>
              <w:rPr>
                <w:lang w:val="en-US"/>
              </w:rPr>
              <w:t>This is a bird</w:t>
            </w:r>
          </w:p>
          <w:p w:rsidR="00AD1272" w:rsidRDefault="00F47596">
            <w:pPr>
              <w:spacing w:line="360" w:lineRule="auto"/>
              <w:jc w:val="center"/>
              <w:rPr>
                <w:lang w:val="en-US"/>
              </w:rPr>
            </w:pPr>
            <w:r>
              <w:rPr>
                <w:lang w:val="en-US"/>
              </w:rPr>
              <w:t>These are birds</w:t>
            </w:r>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t>“Little bird”</w:t>
            </w:r>
          </w:p>
          <w:p w:rsidR="00AD1272" w:rsidRDefault="00F47596">
            <w:pPr>
              <w:spacing w:line="360" w:lineRule="auto"/>
              <w:jc w:val="center"/>
              <w:rPr>
                <w:lang w:val="en-US"/>
              </w:rPr>
            </w:pPr>
            <w:r>
              <w:rPr>
                <w:lang w:val="en-US"/>
              </w:rPr>
              <w:t>“Bird”</w:t>
            </w:r>
          </w:p>
          <w:p w:rsidR="00AD1272" w:rsidRDefault="00F47596">
            <w:pPr>
              <w:spacing w:line="360" w:lineRule="auto"/>
              <w:jc w:val="center"/>
              <w:rPr>
                <w:lang w:val="en-US"/>
              </w:rPr>
            </w:pPr>
            <w:r>
              <w:rPr>
                <w:lang w:val="en-US"/>
              </w:rPr>
              <w:t>“Little bird”</w:t>
            </w:r>
          </w:p>
          <w:p w:rsidR="00AD1272" w:rsidRDefault="00F47596">
            <w:pPr>
              <w:spacing w:line="360" w:lineRule="auto"/>
              <w:jc w:val="center"/>
              <w:rPr>
                <w:lang w:val="en-US"/>
              </w:rPr>
            </w:pPr>
            <w:r>
              <w:rPr>
                <w:lang w:val="en-US"/>
              </w:rPr>
              <w:t>“Little</w:t>
            </w:r>
          </w:p>
          <w:p w:rsidR="00AD1272" w:rsidRDefault="00F47596">
            <w:pPr>
              <w:spacing w:line="360" w:lineRule="auto"/>
              <w:jc w:val="center"/>
              <w:rPr>
                <w:lang w:val="en-US"/>
              </w:rPr>
            </w:pPr>
            <w:r>
              <w:rPr>
                <w:lang w:val="en-US"/>
              </w:rPr>
              <w:t>Bird”</w:t>
            </w: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rPr>
                <w:lang w:val="en-US"/>
              </w:rPr>
            </w:pPr>
            <w:r>
              <w:rPr>
                <w:lang w:val="en-US"/>
              </w:rPr>
              <w:t>“Little bird”</w:t>
            </w:r>
          </w:p>
          <w:p w:rsidR="00AD1272" w:rsidRDefault="00F47596">
            <w:pPr>
              <w:rPr>
                <w:lang w:val="en-US"/>
              </w:rPr>
            </w:pPr>
            <w:r>
              <w:rPr>
                <w:lang w:val="en-US"/>
              </w:rPr>
              <w:t>“This is a cat”</w:t>
            </w:r>
          </w:p>
          <w:p w:rsidR="00AD1272" w:rsidRDefault="00F47596">
            <w:pPr>
              <w:rPr>
                <w:lang w:val="en-US"/>
              </w:rPr>
            </w:pPr>
            <w:r>
              <w:rPr>
                <w:lang w:val="en-US"/>
              </w:rPr>
              <w:t>“Building block”</w:t>
            </w:r>
          </w:p>
          <w:p w:rsidR="00AD1272" w:rsidRDefault="00F47596">
            <w:pPr>
              <w:rPr>
                <w:lang w:val="en-US"/>
              </w:rPr>
            </w:pPr>
            <w:r>
              <w:rPr>
                <w:lang w:val="en-US"/>
              </w:rPr>
              <w:t>“If you are happy”</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Default="00F47596">
            <w:r>
              <w:t>«Испорченный телефон»</w:t>
            </w:r>
          </w:p>
          <w:p w:rsidR="00AD1272" w:rsidRDefault="00F47596">
            <w:r>
              <w:t>«Цепочка»</w:t>
            </w:r>
          </w:p>
          <w:p w:rsidR="00AD1272" w:rsidRDefault="00F47596">
            <w:r>
              <w:t>«Собери и назови»</w:t>
            </w:r>
          </w:p>
          <w:p w:rsidR="00AD1272" w:rsidRDefault="00F47596">
            <w:r>
              <w:t>«Кто больше»</w:t>
            </w:r>
          </w:p>
          <w:p w:rsidR="00AD1272" w:rsidRDefault="00F47596">
            <w:r>
              <w:t>«Угадай»</w:t>
            </w:r>
          </w:p>
          <w:p w:rsidR="00AD1272" w:rsidRPr="009D02B2" w:rsidRDefault="00F47596">
            <w:r>
              <w:t>«Поймай птичку»</w:t>
            </w:r>
          </w:p>
        </w:tc>
      </w:tr>
      <w:tr w:rsidR="00AD1272" w:rsidRPr="006B6286">
        <w:trPr>
          <w:trHeight w:val="1134"/>
        </w:trPr>
        <w:tc>
          <w:tcPr>
            <w:tcW w:w="632" w:type="dxa"/>
            <w:tcBorders>
              <w:top w:val="single" w:sz="4" w:space="0" w:color="000000"/>
              <w:left w:val="single" w:sz="4" w:space="0" w:color="000000"/>
              <w:bottom w:val="single" w:sz="4" w:space="0" w:color="000000"/>
            </w:tcBorders>
            <w:shd w:val="clear" w:color="auto" w:fill="auto"/>
            <w:textDirection w:val="btLr"/>
            <w:vAlign w:val="bottom"/>
          </w:tcPr>
          <w:p w:rsidR="00AD1272" w:rsidRDefault="00AD1272">
            <w:pPr>
              <w:spacing w:line="360" w:lineRule="auto"/>
              <w:ind w:left="113" w:right="113"/>
              <w:jc w:val="center"/>
            </w:pPr>
          </w:p>
        </w:tc>
        <w:tc>
          <w:tcPr>
            <w:tcW w:w="1487" w:type="dxa"/>
            <w:tcBorders>
              <w:top w:val="single" w:sz="4" w:space="0" w:color="000000"/>
              <w:left w:val="single" w:sz="4" w:space="0" w:color="000000"/>
              <w:bottom w:val="single" w:sz="4" w:space="0" w:color="000000"/>
            </w:tcBorders>
            <w:shd w:val="clear" w:color="auto" w:fill="auto"/>
          </w:tcPr>
          <w:p w:rsidR="00AD1272" w:rsidRDefault="00F47596">
            <w:r>
              <w:t>Магазин</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1272" w:rsidRDefault="00F47596">
            <w:pPr>
              <w:spacing w:line="360" w:lineRule="auto"/>
              <w:jc w:val="center"/>
            </w:pPr>
            <w:r>
              <w:t>Познакомить с лексическими единицами по теме, учить использовать данный материал в речи</w:t>
            </w:r>
          </w:p>
          <w:p w:rsidR="00AD1272" w:rsidRDefault="00AD1272">
            <w:pPr>
              <w:spacing w:line="360" w:lineRule="auto"/>
              <w:jc w:val="center"/>
            </w:pPr>
          </w:p>
        </w:tc>
        <w:tc>
          <w:tcPr>
            <w:tcW w:w="1574"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lastRenderedPageBreak/>
              <w:t>A toy-shop</w:t>
            </w:r>
          </w:p>
          <w:p w:rsidR="00AD1272" w:rsidRDefault="00F47596">
            <w:pPr>
              <w:spacing w:line="360" w:lineRule="auto"/>
              <w:jc w:val="center"/>
              <w:rPr>
                <w:lang w:val="en-US"/>
              </w:rPr>
            </w:pPr>
            <w:r>
              <w:rPr>
                <w:lang w:val="en-US"/>
              </w:rPr>
              <w:t>A fruit-shop</w:t>
            </w:r>
          </w:p>
          <w:p w:rsidR="00AD1272" w:rsidRDefault="00F47596">
            <w:pPr>
              <w:spacing w:line="360" w:lineRule="auto"/>
              <w:jc w:val="center"/>
              <w:rPr>
                <w:lang w:val="en-US"/>
              </w:rPr>
            </w:pPr>
            <w:r>
              <w:rPr>
                <w:lang w:val="en-US"/>
              </w:rPr>
              <w:t>A meat-shop</w:t>
            </w:r>
          </w:p>
          <w:p w:rsidR="00AD1272" w:rsidRDefault="00F47596">
            <w:pPr>
              <w:spacing w:line="360" w:lineRule="auto"/>
              <w:jc w:val="center"/>
              <w:rPr>
                <w:lang w:val="en-US"/>
              </w:rPr>
            </w:pPr>
            <w:r>
              <w:rPr>
                <w:lang w:val="en-US"/>
              </w:rPr>
              <w:t>A skipping-rope</w:t>
            </w:r>
          </w:p>
          <w:p w:rsidR="00AD1272" w:rsidRDefault="00F47596">
            <w:pPr>
              <w:spacing w:line="360" w:lineRule="auto"/>
              <w:jc w:val="center"/>
              <w:rPr>
                <w:lang w:val="en-US"/>
              </w:rPr>
            </w:pPr>
            <w:r>
              <w:rPr>
                <w:lang w:val="en-US"/>
              </w:rPr>
              <w:t xml:space="preserve">A </w:t>
            </w:r>
            <w:proofErr w:type="spellStart"/>
            <w:r>
              <w:rPr>
                <w:lang w:val="en-US"/>
              </w:rPr>
              <w:t>ballon</w:t>
            </w:r>
            <w:proofErr w:type="spellEnd"/>
          </w:p>
          <w:p w:rsidR="00AD1272" w:rsidRDefault="00F47596">
            <w:pPr>
              <w:spacing w:line="360" w:lineRule="auto"/>
              <w:jc w:val="center"/>
              <w:rPr>
                <w:lang w:val="en-US"/>
              </w:rPr>
            </w:pPr>
            <w:r>
              <w:rPr>
                <w:lang w:val="en-US"/>
              </w:rPr>
              <w:t>A drum</w:t>
            </w:r>
          </w:p>
          <w:p w:rsidR="00AD1272" w:rsidRDefault="00F47596">
            <w:pPr>
              <w:spacing w:line="360" w:lineRule="auto"/>
              <w:jc w:val="center"/>
              <w:rPr>
                <w:lang w:val="en-US"/>
              </w:rPr>
            </w:pPr>
            <w:r>
              <w:rPr>
                <w:lang w:val="en-US"/>
              </w:rPr>
              <w:lastRenderedPageBreak/>
              <w:t>A block</w:t>
            </w:r>
          </w:p>
          <w:p w:rsidR="00AD1272" w:rsidRDefault="00F47596">
            <w:pPr>
              <w:spacing w:line="360" w:lineRule="auto"/>
              <w:jc w:val="center"/>
              <w:rPr>
                <w:lang w:val="en-US"/>
              </w:rPr>
            </w:pPr>
            <w:r>
              <w:rPr>
                <w:lang w:val="en-US"/>
              </w:rPr>
              <w:t xml:space="preserve">I </w:t>
            </w:r>
            <w:proofErr w:type="spellStart"/>
            <w:r>
              <w:rPr>
                <w:lang w:val="en-US"/>
              </w:rPr>
              <w:t>habve</w:t>
            </w:r>
            <w:proofErr w:type="spellEnd"/>
            <w:r>
              <w:rPr>
                <w:lang w:val="en-US"/>
              </w:rPr>
              <w:t xml:space="preserve"> got a drum</w:t>
            </w:r>
          </w:p>
          <w:p w:rsidR="00AD1272" w:rsidRDefault="00F47596">
            <w:pPr>
              <w:spacing w:line="360" w:lineRule="auto"/>
              <w:jc w:val="center"/>
              <w:rPr>
                <w:lang w:val="en-US"/>
              </w:rPr>
            </w:pPr>
            <w:r>
              <w:rPr>
                <w:lang w:val="en-US"/>
              </w:rPr>
              <w:t>I see a doll</w:t>
            </w:r>
          </w:p>
          <w:p w:rsidR="00AD1272" w:rsidRDefault="00F47596">
            <w:pPr>
              <w:spacing w:line="360" w:lineRule="auto"/>
              <w:jc w:val="center"/>
              <w:rPr>
                <w:lang w:val="en-US"/>
              </w:rPr>
            </w:pPr>
            <w:r>
              <w:rPr>
                <w:lang w:val="en-US"/>
              </w:rPr>
              <w:t>Put you things in right</w:t>
            </w:r>
          </w:p>
          <w:p w:rsidR="00AD1272" w:rsidRDefault="00F47596">
            <w:pPr>
              <w:spacing w:line="360" w:lineRule="auto"/>
              <w:jc w:val="center"/>
              <w:rPr>
                <w:lang w:val="en-US"/>
              </w:rPr>
            </w:pPr>
            <w:r>
              <w:rPr>
                <w:lang w:val="en-US"/>
              </w:rPr>
              <w:t>Done be naughty</w:t>
            </w:r>
          </w:p>
          <w:p w:rsidR="00AD1272" w:rsidRDefault="00F47596">
            <w:pPr>
              <w:spacing w:line="360" w:lineRule="auto"/>
              <w:jc w:val="center"/>
              <w:rPr>
                <w:lang w:val="en-US"/>
              </w:rPr>
            </w:pPr>
            <w:r>
              <w:rPr>
                <w:lang w:val="en-US"/>
              </w:rPr>
              <w:t>Don’t fall down</w:t>
            </w:r>
          </w:p>
          <w:p w:rsidR="00AD1272" w:rsidRDefault="00F47596">
            <w:pPr>
              <w:spacing w:line="360" w:lineRule="auto"/>
              <w:jc w:val="center"/>
              <w:rPr>
                <w:lang w:val="en-US"/>
              </w:rPr>
            </w:pPr>
            <w:r>
              <w:rPr>
                <w:lang w:val="en-US"/>
              </w:rPr>
              <w:t xml:space="preserve">Don’t </w:t>
            </w:r>
            <w:proofErr w:type="spellStart"/>
            <w:r>
              <w:rPr>
                <w:lang w:val="en-US"/>
              </w:rPr>
              <w:t>guarrel</w:t>
            </w:r>
            <w:proofErr w:type="spellEnd"/>
          </w:p>
        </w:tc>
        <w:tc>
          <w:tcPr>
            <w:tcW w:w="1250"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lastRenderedPageBreak/>
              <w:t>“The toys”</w:t>
            </w:r>
          </w:p>
          <w:p w:rsidR="00AD1272" w:rsidRDefault="009D02B2">
            <w:pPr>
              <w:spacing w:line="360" w:lineRule="auto"/>
              <w:jc w:val="center"/>
              <w:rPr>
                <w:lang w:val="en-US"/>
              </w:rPr>
            </w:pPr>
            <w:r>
              <w:rPr>
                <w:lang w:val="en-US"/>
              </w:rPr>
              <w:t xml:space="preserve">“The </w:t>
            </w:r>
            <w:proofErr w:type="spellStart"/>
            <w:r>
              <w:rPr>
                <w:lang w:val="en-US"/>
              </w:rPr>
              <w:t>fruts</w:t>
            </w:r>
            <w:proofErr w:type="spellEnd"/>
            <w:r w:rsidR="00F47596">
              <w:rPr>
                <w:lang w:val="en-US"/>
              </w:rPr>
              <w:t>”</w:t>
            </w:r>
          </w:p>
          <w:p w:rsidR="00AD1272" w:rsidRDefault="00F47596">
            <w:pPr>
              <w:spacing w:line="360" w:lineRule="auto"/>
              <w:jc w:val="center"/>
              <w:rPr>
                <w:lang w:val="en-US"/>
              </w:rPr>
            </w:pPr>
            <w:r>
              <w:rPr>
                <w:lang w:val="en-US"/>
              </w:rPr>
              <w:t>“Building blocks”</w:t>
            </w:r>
          </w:p>
          <w:p w:rsidR="00AD1272" w:rsidRDefault="00F47596">
            <w:pPr>
              <w:spacing w:line="360" w:lineRule="auto"/>
              <w:jc w:val="center"/>
              <w:rPr>
                <w:lang w:val="en-US"/>
              </w:rPr>
            </w:pPr>
            <w:r>
              <w:rPr>
                <w:lang w:val="en-US"/>
              </w:rPr>
              <w:t xml:space="preserve">“Building </w:t>
            </w:r>
            <w:r>
              <w:rPr>
                <w:lang w:val="en-US"/>
              </w:rPr>
              <w:lastRenderedPageBreak/>
              <w:t>blocks”</w:t>
            </w:r>
          </w:p>
        </w:tc>
        <w:tc>
          <w:tcPr>
            <w:tcW w:w="1213" w:type="dxa"/>
            <w:tcBorders>
              <w:top w:val="single" w:sz="4" w:space="0" w:color="000000"/>
              <w:left w:val="single" w:sz="4" w:space="0" w:color="000000"/>
              <w:bottom w:val="single" w:sz="4" w:space="0" w:color="000000"/>
            </w:tcBorders>
            <w:shd w:val="clear" w:color="auto" w:fill="auto"/>
          </w:tcPr>
          <w:p w:rsidR="00AD1272" w:rsidRDefault="00F47596">
            <w:pPr>
              <w:spacing w:line="360" w:lineRule="auto"/>
              <w:jc w:val="center"/>
              <w:rPr>
                <w:lang w:val="en-US"/>
              </w:rPr>
            </w:pPr>
            <w:r>
              <w:rPr>
                <w:lang w:val="en-US"/>
              </w:rPr>
              <w:lastRenderedPageBreak/>
              <w:t>“The toys”</w:t>
            </w:r>
          </w:p>
          <w:p w:rsidR="00AD1272" w:rsidRDefault="00F47596">
            <w:pPr>
              <w:spacing w:line="360" w:lineRule="auto"/>
              <w:jc w:val="center"/>
              <w:rPr>
                <w:lang w:val="en-US"/>
              </w:rPr>
            </w:pPr>
            <w:r>
              <w:rPr>
                <w:lang w:val="en-US"/>
              </w:rPr>
              <w:t>“The toys”</w:t>
            </w:r>
          </w:p>
          <w:p w:rsidR="00AD1272" w:rsidRDefault="00F47596">
            <w:pPr>
              <w:spacing w:line="360" w:lineRule="auto"/>
              <w:jc w:val="center"/>
              <w:rPr>
                <w:lang w:val="en-US"/>
              </w:rPr>
            </w:pPr>
            <w:r>
              <w:rPr>
                <w:lang w:val="en-US"/>
              </w:rPr>
              <w:t>“Building blocks”</w:t>
            </w:r>
          </w:p>
          <w:p w:rsidR="00AD1272" w:rsidRDefault="00F47596">
            <w:pPr>
              <w:rPr>
                <w:lang w:val="en-US"/>
              </w:rPr>
            </w:pPr>
            <w:r>
              <w:rPr>
                <w:lang w:val="en-US"/>
              </w:rPr>
              <w:t>“Building blocks”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AD1272" w:rsidRPr="009D02B2" w:rsidRDefault="00F47596">
            <w:pPr>
              <w:rPr>
                <w:lang w:val="en-US"/>
              </w:rPr>
            </w:pPr>
            <w:r w:rsidRPr="009D02B2">
              <w:rPr>
                <w:lang w:val="en-US"/>
              </w:rPr>
              <w:t>«</w:t>
            </w:r>
            <w:r>
              <w:t>Цепочка</w:t>
            </w:r>
            <w:r w:rsidRPr="009D02B2">
              <w:rPr>
                <w:lang w:val="en-US"/>
              </w:rPr>
              <w:t>», «</w:t>
            </w:r>
            <w:r>
              <w:t>Подберирифму</w:t>
            </w:r>
            <w:r w:rsidRPr="009D02B2">
              <w:rPr>
                <w:lang w:val="en-US"/>
              </w:rPr>
              <w:t>»</w:t>
            </w:r>
          </w:p>
          <w:p w:rsidR="00AD1272" w:rsidRPr="009D02B2" w:rsidRDefault="00F47596">
            <w:pPr>
              <w:rPr>
                <w:lang w:val="en-US"/>
              </w:rPr>
            </w:pPr>
            <w:r w:rsidRPr="009D02B2">
              <w:rPr>
                <w:lang w:val="en-US"/>
              </w:rPr>
              <w:t>«</w:t>
            </w:r>
            <w:r>
              <w:rPr>
                <w:lang w:val="en-US"/>
              </w:rPr>
              <w:t>What is missing</w:t>
            </w:r>
            <w:proofErr w:type="gramStart"/>
            <w:r>
              <w:rPr>
                <w:lang w:val="en-US"/>
              </w:rPr>
              <w:t>?</w:t>
            </w:r>
            <w:r w:rsidRPr="009D02B2">
              <w:rPr>
                <w:lang w:val="en-US"/>
              </w:rPr>
              <w:t>»</w:t>
            </w:r>
            <w:proofErr w:type="gramEnd"/>
          </w:p>
          <w:p w:rsidR="00AD1272" w:rsidRPr="009D02B2" w:rsidRDefault="00F47596">
            <w:pPr>
              <w:rPr>
                <w:lang w:val="en-US"/>
              </w:rPr>
            </w:pPr>
            <w:r w:rsidRPr="009D02B2">
              <w:rPr>
                <w:lang w:val="en-US"/>
              </w:rPr>
              <w:t>«</w:t>
            </w:r>
            <w:r>
              <w:rPr>
                <w:lang w:val="en-US"/>
              </w:rPr>
              <w:t>Let`s count toys</w:t>
            </w:r>
            <w:r w:rsidRPr="009D02B2">
              <w:rPr>
                <w:lang w:val="en-US"/>
              </w:rPr>
              <w:t>»</w:t>
            </w:r>
          </w:p>
          <w:p w:rsidR="00AD1272" w:rsidRDefault="00F47596">
            <w:pPr>
              <w:rPr>
                <w:lang w:val="en-US"/>
              </w:rPr>
            </w:pPr>
            <w:r w:rsidRPr="009D02B2">
              <w:rPr>
                <w:lang w:val="en-US"/>
              </w:rPr>
              <w:t>«</w:t>
            </w:r>
            <w:r>
              <w:rPr>
                <w:lang w:val="en-US"/>
              </w:rPr>
              <w:t>Please, give me</w:t>
            </w:r>
            <w:proofErr w:type="gramStart"/>
            <w:r>
              <w:rPr>
                <w:lang w:val="en-US"/>
              </w:rPr>
              <w:t>!</w:t>
            </w:r>
            <w:r w:rsidRPr="009D02B2">
              <w:rPr>
                <w:lang w:val="en-US"/>
              </w:rPr>
              <w:t>»</w:t>
            </w:r>
            <w:proofErr w:type="gramEnd"/>
          </w:p>
        </w:tc>
      </w:tr>
    </w:tbl>
    <w:p w:rsidR="00AD1272" w:rsidRDefault="00AD1272">
      <w:pPr>
        <w:spacing w:line="360" w:lineRule="auto"/>
        <w:ind w:left="360"/>
        <w:jc w:val="center"/>
      </w:pPr>
    </w:p>
    <w:p w:rsidR="00AD1272" w:rsidRDefault="00AD1272">
      <w:pPr>
        <w:spacing w:line="360" w:lineRule="auto"/>
        <w:ind w:firstLine="708"/>
        <w:jc w:val="center"/>
        <w:rPr>
          <w:b/>
        </w:rPr>
      </w:pPr>
    </w:p>
    <w:p w:rsidR="00AD1272" w:rsidRDefault="00AD1272">
      <w:pPr>
        <w:spacing w:line="360" w:lineRule="auto"/>
        <w:ind w:firstLine="708"/>
        <w:jc w:val="center"/>
        <w:rPr>
          <w:b/>
        </w:rPr>
      </w:pPr>
    </w:p>
    <w:p w:rsidR="00AD1272" w:rsidRDefault="00AD1272">
      <w:pPr>
        <w:spacing w:line="360" w:lineRule="auto"/>
        <w:ind w:firstLine="708"/>
        <w:jc w:val="center"/>
        <w:rPr>
          <w:b/>
        </w:rPr>
      </w:pPr>
    </w:p>
    <w:p w:rsidR="00AD1272" w:rsidRDefault="00F47596">
      <w:pPr>
        <w:spacing w:line="360" w:lineRule="auto"/>
        <w:rPr>
          <w:sz w:val="28"/>
        </w:rPr>
      </w:pPr>
      <w:r>
        <w:rPr>
          <w:b/>
          <w:sz w:val="28"/>
        </w:rPr>
        <w:t xml:space="preserve"> МЕТОДИЧЕСКОЕ ОБЕСПЕЧЕНИЕ ПРОГРАММЫ</w:t>
      </w:r>
    </w:p>
    <w:p w:rsidR="00AD1272" w:rsidRDefault="00F47596">
      <w:pPr>
        <w:spacing w:line="360" w:lineRule="auto"/>
        <w:ind w:firstLine="540"/>
        <w:rPr>
          <w:sz w:val="28"/>
        </w:rPr>
      </w:pPr>
      <w:r>
        <w:rPr>
          <w:b/>
          <w:sz w:val="28"/>
        </w:rPr>
        <w:t>Организация обучения на занятии</w:t>
      </w:r>
    </w:p>
    <w:p w:rsidR="00AD1272" w:rsidRDefault="00F47596">
      <w:pPr>
        <w:spacing w:line="360" w:lineRule="auto"/>
        <w:ind w:firstLine="540"/>
        <w:jc w:val="both"/>
        <w:rPr>
          <w:sz w:val="28"/>
        </w:rPr>
      </w:pPr>
      <w:r>
        <w:rPr>
          <w:sz w:val="28"/>
        </w:rPr>
        <w:t>Занятия с детьми проводятся  два раза  в неделю, продолжительностью 15-20 минут (дети четырех лет), 20-25 минут (дети пяти лет), 25-30 минут (дети шести лет). На занятиях  дети рассаживаются полукругом так, чтобы педагог, находясь перед ними, мог хорошо видеть и слышать каждого ребенка. Это удобно и для быстрой смены разных видов работы.</w:t>
      </w:r>
    </w:p>
    <w:p w:rsidR="00AD1272" w:rsidRDefault="00F47596">
      <w:pPr>
        <w:spacing w:line="360" w:lineRule="auto"/>
        <w:ind w:firstLine="540"/>
        <w:jc w:val="both"/>
        <w:rPr>
          <w:sz w:val="28"/>
        </w:rPr>
      </w:pPr>
      <w:r>
        <w:rPr>
          <w:sz w:val="28"/>
        </w:rPr>
        <w:t>Занятия начинаются с приветствия и общих замечаний (если это необходимо) о подготовке к  занятию. Организация занятия занимает не более одной минуты.</w:t>
      </w:r>
    </w:p>
    <w:p w:rsidR="00AD1272" w:rsidRDefault="00F47596">
      <w:pPr>
        <w:spacing w:line="360" w:lineRule="auto"/>
        <w:ind w:firstLine="540"/>
        <w:jc w:val="both"/>
        <w:rPr>
          <w:sz w:val="28"/>
        </w:rPr>
      </w:pPr>
      <w:r>
        <w:rPr>
          <w:sz w:val="28"/>
        </w:rPr>
        <w:t>После приветствия начинается повторение за преподавателем знакомых детям слов, предложений, стишков ("Фонетическая зарядка" длится 3-4 минуты). Фонетическая зарядка помогает ввести детей в языковую среду, нацелить их на хорошее, четкое произношение английских слов и предложений, а также задаёт нужный темп занятию.</w:t>
      </w:r>
    </w:p>
    <w:p w:rsidR="00AD1272" w:rsidRDefault="00F47596">
      <w:pPr>
        <w:spacing w:line="360" w:lineRule="auto"/>
        <w:ind w:firstLine="540"/>
        <w:jc w:val="both"/>
        <w:rPr>
          <w:sz w:val="28"/>
        </w:rPr>
      </w:pPr>
      <w:r>
        <w:rPr>
          <w:sz w:val="28"/>
        </w:rPr>
        <w:t xml:space="preserve">Следующим видом работы является повторение и активизация материала, усвоенного на предыдущих занятиях. В зависимости от содержания эта часть занятия может проходить в разных формах: ответы на </w:t>
      </w:r>
      <w:r>
        <w:rPr>
          <w:sz w:val="28"/>
        </w:rPr>
        <w:lastRenderedPageBreak/>
        <w:t>вопросы педагога и других детей, игры, составление диалогов, работа с картинками и другими наглядными пособиями. Эта часть занятия длится 4-5 минут.</w:t>
      </w:r>
    </w:p>
    <w:p w:rsidR="00AD1272" w:rsidRDefault="00F47596">
      <w:pPr>
        <w:spacing w:line="360" w:lineRule="auto"/>
        <w:ind w:firstLine="540"/>
        <w:jc w:val="both"/>
        <w:rPr>
          <w:sz w:val="28"/>
        </w:rPr>
      </w:pPr>
      <w:r>
        <w:rPr>
          <w:sz w:val="28"/>
        </w:rPr>
        <w:t>Между различными видами работ предусмотрены паузы в 1-2 минуты с играми и песнями.</w:t>
      </w:r>
    </w:p>
    <w:p w:rsidR="00AD1272" w:rsidRDefault="00F47596">
      <w:pPr>
        <w:spacing w:line="360" w:lineRule="auto"/>
        <w:ind w:firstLine="540"/>
        <w:jc w:val="both"/>
        <w:rPr>
          <w:sz w:val="28"/>
        </w:rPr>
      </w:pPr>
      <w:r>
        <w:rPr>
          <w:sz w:val="28"/>
        </w:rPr>
        <w:t>Затем идёт введение нового материала. При введении существительных и прилагательных используются игрушки и картинки. Если даются глаголы, то лексика вводится в процессе подвижной игры. Введение нового материала длится 4-5 минут.</w:t>
      </w:r>
    </w:p>
    <w:p w:rsidR="00AD1272" w:rsidRDefault="00F47596">
      <w:pPr>
        <w:spacing w:line="360" w:lineRule="auto"/>
        <w:ind w:firstLine="540"/>
        <w:jc w:val="both"/>
        <w:rPr>
          <w:sz w:val="28"/>
        </w:rPr>
      </w:pPr>
      <w:r>
        <w:rPr>
          <w:sz w:val="28"/>
        </w:rPr>
        <w:t>Такую организацию  занятия можно считать типичной, но в зависимости от цели и от материала, который необходимо пройти на занятии, распределение времени может изменяться.</w:t>
      </w:r>
    </w:p>
    <w:p w:rsidR="00AD1272" w:rsidRDefault="00F47596">
      <w:pPr>
        <w:spacing w:line="360" w:lineRule="auto"/>
        <w:ind w:firstLine="540"/>
        <w:jc w:val="both"/>
        <w:rPr>
          <w:sz w:val="28"/>
        </w:rPr>
      </w:pPr>
      <w:r>
        <w:rPr>
          <w:sz w:val="28"/>
        </w:rPr>
        <w:t>При выборе тематики, отборе слов и моделей к каждой теме учитывается уровень развития детей и их интересы.</w:t>
      </w:r>
    </w:p>
    <w:p w:rsidR="00AD1272" w:rsidRDefault="00F47596">
      <w:pPr>
        <w:spacing w:line="360" w:lineRule="auto"/>
        <w:ind w:firstLine="540"/>
        <w:rPr>
          <w:sz w:val="28"/>
        </w:rPr>
      </w:pPr>
      <w:r>
        <w:rPr>
          <w:b/>
          <w:sz w:val="28"/>
        </w:rPr>
        <w:t>Виды работы на занятиях с детьми</w:t>
      </w:r>
    </w:p>
    <w:p w:rsidR="00AD1272" w:rsidRDefault="00F47596">
      <w:pPr>
        <w:spacing w:line="360" w:lineRule="auto"/>
        <w:ind w:firstLine="540"/>
        <w:jc w:val="both"/>
        <w:rPr>
          <w:sz w:val="28"/>
        </w:rPr>
      </w:pPr>
      <w:r>
        <w:rPr>
          <w:sz w:val="28"/>
        </w:rPr>
        <w:t>Обучая английскому языку в  детском саду, используются такие виды работы с детьми, которые соответствовали бы возрастным и индивидуальным особенностям наших воспитанников:</w:t>
      </w:r>
    </w:p>
    <w:p w:rsidR="00AD1272" w:rsidRDefault="00F47596">
      <w:pPr>
        <w:spacing w:line="360" w:lineRule="auto"/>
        <w:ind w:firstLine="540"/>
        <w:jc w:val="both"/>
        <w:rPr>
          <w:sz w:val="28"/>
        </w:rPr>
      </w:pPr>
      <w:r>
        <w:rPr>
          <w:sz w:val="28"/>
        </w:rPr>
        <w:t>1)   работа над произношением: скороговорки, рифмовки, сказки, считалки;</w:t>
      </w:r>
    </w:p>
    <w:p w:rsidR="00AD1272" w:rsidRDefault="00F47596">
      <w:pPr>
        <w:spacing w:line="360" w:lineRule="auto"/>
        <w:ind w:firstLine="540"/>
        <w:jc w:val="both"/>
        <w:rPr>
          <w:sz w:val="28"/>
        </w:rPr>
      </w:pPr>
      <w:r>
        <w:rPr>
          <w:sz w:val="28"/>
        </w:rPr>
        <w:t>2)   работа с предметами: описание, диалог с игрушкой, игры и сказки;</w:t>
      </w:r>
    </w:p>
    <w:p w:rsidR="00AD1272" w:rsidRDefault="00F47596">
      <w:pPr>
        <w:spacing w:line="360" w:lineRule="auto"/>
        <w:ind w:firstLine="540"/>
        <w:jc w:val="both"/>
        <w:rPr>
          <w:sz w:val="28"/>
        </w:rPr>
      </w:pPr>
      <w:r>
        <w:rPr>
          <w:sz w:val="28"/>
        </w:rPr>
        <w:t>3)   работа с картинкой: описание, детализация, диалог, игры, сравнение;</w:t>
      </w:r>
    </w:p>
    <w:p w:rsidR="00AD1272" w:rsidRDefault="00F47596">
      <w:pPr>
        <w:spacing w:line="360" w:lineRule="auto"/>
        <w:ind w:firstLine="540"/>
        <w:jc w:val="both"/>
        <w:rPr>
          <w:sz w:val="28"/>
        </w:rPr>
      </w:pPr>
      <w:r>
        <w:rPr>
          <w:sz w:val="28"/>
        </w:rPr>
        <w:t xml:space="preserve">4) разучивание и декламация стихотворений, </w:t>
      </w:r>
      <w:proofErr w:type="spellStart"/>
      <w:r>
        <w:rPr>
          <w:sz w:val="28"/>
        </w:rPr>
        <w:t>потешек</w:t>
      </w:r>
      <w:proofErr w:type="spellEnd"/>
      <w:r>
        <w:rPr>
          <w:sz w:val="28"/>
        </w:rPr>
        <w:t>, считалок, скороговорок, рифмовок;</w:t>
      </w:r>
    </w:p>
    <w:p w:rsidR="00AD1272" w:rsidRDefault="00F47596">
      <w:pPr>
        <w:spacing w:line="360" w:lineRule="auto"/>
        <w:ind w:firstLine="540"/>
        <w:jc w:val="both"/>
        <w:rPr>
          <w:sz w:val="28"/>
        </w:rPr>
      </w:pPr>
      <w:r>
        <w:rPr>
          <w:sz w:val="28"/>
        </w:rPr>
        <w:t>5) разучивание песен: конкурс исполнителей, караоке, командный турнир, инсценировка;</w:t>
      </w:r>
    </w:p>
    <w:p w:rsidR="00AD1272" w:rsidRDefault="00F47596">
      <w:pPr>
        <w:spacing w:line="360" w:lineRule="auto"/>
        <w:ind w:firstLine="540"/>
        <w:jc w:val="both"/>
        <w:rPr>
          <w:sz w:val="28"/>
        </w:rPr>
      </w:pPr>
      <w:r>
        <w:rPr>
          <w:sz w:val="28"/>
        </w:rPr>
        <w:t>6)  драматизация коротких рассказов, историй, сказок и пьес (пальчиковый театр, маски, костюмированные шоу, концерт для показа родителям и сверстникам);</w:t>
      </w:r>
    </w:p>
    <w:p w:rsidR="00AD1272" w:rsidRDefault="00F47596">
      <w:pPr>
        <w:spacing w:line="360" w:lineRule="auto"/>
        <w:ind w:firstLine="540"/>
        <w:jc w:val="both"/>
        <w:rPr>
          <w:sz w:val="28"/>
        </w:rPr>
      </w:pPr>
      <w:r>
        <w:rPr>
          <w:sz w:val="28"/>
        </w:rPr>
        <w:t>7) подвижные игры: игры с мячом, "цепочка" с игрушкой, зарядки, физкультминутки, танцы и хороводы, команды в движении;</w:t>
      </w:r>
    </w:p>
    <w:p w:rsidR="00AD1272" w:rsidRDefault="00F47596">
      <w:pPr>
        <w:spacing w:line="360" w:lineRule="auto"/>
        <w:ind w:firstLine="540"/>
        <w:jc w:val="both"/>
        <w:rPr>
          <w:sz w:val="28"/>
        </w:rPr>
      </w:pPr>
      <w:r>
        <w:rPr>
          <w:sz w:val="28"/>
        </w:rPr>
        <w:lastRenderedPageBreak/>
        <w:t>8)  спокойные игры: настольные, лото, загадки, кроссворды;</w:t>
      </w:r>
    </w:p>
    <w:p w:rsidR="00AD1272" w:rsidRDefault="00F47596">
      <w:pPr>
        <w:spacing w:line="360" w:lineRule="auto"/>
        <w:ind w:firstLine="540"/>
        <w:jc w:val="both"/>
        <w:rPr>
          <w:sz w:val="28"/>
        </w:rPr>
      </w:pPr>
      <w:r>
        <w:rPr>
          <w:sz w:val="28"/>
        </w:rPr>
        <w:t>9)  творческие и ситуативные игры: ролевые игры, интервью, бытовые сюжеты;</w:t>
      </w:r>
    </w:p>
    <w:p w:rsidR="00AD1272" w:rsidRDefault="00F47596">
      <w:pPr>
        <w:spacing w:line="360" w:lineRule="auto"/>
        <w:ind w:firstLine="540"/>
        <w:jc w:val="both"/>
        <w:rPr>
          <w:sz w:val="28"/>
        </w:rPr>
      </w:pPr>
      <w:r>
        <w:rPr>
          <w:sz w:val="28"/>
        </w:rPr>
        <w:t>10) воспроизведение ситуативных диалогов;</w:t>
      </w:r>
    </w:p>
    <w:p w:rsidR="00AD1272" w:rsidRDefault="00F47596">
      <w:pPr>
        <w:spacing w:line="360" w:lineRule="auto"/>
        <w:ind w:firstLine="540"/>
        <w:jc w:val="both"/>
        <w:rPr>
          <w:sz w:val="28"/>
        </w:rPr>
      </w:pPr>
      <w:r>
        <w:rPr>
          <w:sz w:val="28"/>
        </w:rPr>
        <w:t>11) рассказ по картинке: сопоставление, описание, сравнение, воображение с прогнозированием.</w:t>
      </w:r>
    </w:p>
    <w:p w:rsidR="00AD1272" w:rsidRDefault="00F47596">
      <w:pPr>
        <w:spacing w:line="360" w:lineRule="auto"/>
        <w:ind w:firstLine="540"/>
        <w:rPr>
          <w:sz w:val="28"/>
        </w:rPr>
      </w:pPr>
      <w:r>
        <w:rPr>
          <w:b/>
          <w:sz w:val="28"/>
        </w:rPr>
        <w:t xml:space="preserve">Контроль обучения </w:t>
      </w:r>
    </w:p>
    <w:p w:rsidR="00AD1272" w:rsidRDefault="00F47596">
      <w:pPr>
        <w:spacing w:line="360" w:lineRule="auto"/>
        <w:ind w:firstLine="540"/>
        <w:jc w:val="both"/>
        <w:rPr>
          <w:sz w:val="28"/>
        </w:rPr>
      </w:pPr>
      <w:r>
        <w:rPr>
          <w:sz w:val="28"/>
        </w:rPr>
        <w:t>Контроль уровня  знаний, умений и навыков детей по иностранному языку не имеет ярко выраженной формы, он завуалирован. Контроль может быть текущим, промежуточным и итоговым. Учитывая возрастные особенности детей, контроль рекомендуется проводить в игровой форме.</w:t>
      </w:r>
    </w:p>
    <w:p w:rsidR="00AD1272" w:rsidRDefault="00F47596">
      <w:pPr>
        <w:spacing w:line="360" w:lineRule="auto"/>
        <w:ind w:firstLine="540"/>
        <w:jc w:val="both"/>
        <w:rPr>
          <w:sz w:val="28"/>
        </w:rPr>
      </w:pPr>
      <w:r>
        <w:rPr>
          <w:sz w:val="28"/>
        </w:rPr>
        <w:t>Текущий контроль осуществляется на каждом занятии. Педагог оценивает знания ребенка, опираясь на многие критерии. Среди них следует выделить как наиболее важные следующие: высокую мотивацию, активность, правильность произношения, внимательность, лексико-грамматическую правильность высказывания. Данный вид контроля осуществляется с целью коррекции.</w:t>
      </w:r>
    </w:p>
    <w:p w:rsidR="00AD1272" w:rsidRDefault="00F47596">
      <w:pPr>
        <w:spacing w:line="360" w:lineRule="auto"/>
        <w:ind w:firstLine="540"/>
        <w:jc w:val="both"/>
        <w:rPr>
          <w:sz w:val="28"/>
        </w:rPr>
      </w:pPr>
      <w:r>
        <w:rPr>
          <w:sz w:val="28"/>
        </w:rPr>
        <w:t>Промежуточный и итоговый контроль проводится после прохождения каждой темы и в конце года. Они проводятся в виде разнообразных игр, конкурсов и состязаний: "Кто знает больше слов?", "Лучший оратор", "Угадай мелодию".</w:t>
      </w:r>
    </w:p>
    <w:p w:rsidR="00AD1272" w:rsidRDefault="00F47596">
      <w:pPr>
        <w:spacing w:line="360" w:lineRule="auto"/>
        <w:ind w:firstLine="540"/>
        <w:jc w:val="both"/>
        <w:rPr>
          <w:sz w:val="28"/>
        </w:rPr>
      </w:pPr>
      <w:r>
        <w:rPr>
          <w:sz w:val="28"/>
        </w:rPr>
        <w:t xml:space="preserve">Иногда случается так, что нужны точно измеренные показатели освоения языка детьми. Тогда целесообразно провести тестирование. Эта процедура несложная, но требует времени, так как работа проводится преимущественно индивидуально. К тестированию готовимся заранее, заготавливаем необходимое количество карточек, подготавливаем ведомость с фамилиями детей для отображения результатов, подбираем материал соответственно пройденной программе. Поскольку в детском саду дети осваивают устный курс иностранного языка, то проверке подлежат такие виды речевой деятельности, как говорение и </w:t>
      </w:r>
      <w:proofErr w:type="spellStart"/>
      <w:r>
        <w:rPr>
          <w:sz w:val="28"/>
        </w:rPr>
        <w:t>аудирование</w:t>
      </w:r>
      <w:proofErr w:type="spellEnd"/>
      <w:r>
        <w:rPr>
          <w:sz w:val="28"/>
        </w:rPr>
        <w:t xml:space="preserve">. Также проверяется уровень овладения лексическим материалом и навыки произношения. </w:t>
      </w:r>
    </w:p>
    <w:p w:rsidR="00AD1272" w:rsidRDefault="00F47596">
      <w:pPr>
        <w:spacing w:line="360" w:lineRule="auto"/>
        <w:ind w:firstLine="540"/>
        <w:jc w:val="both"/>
        <w:rPr>
          <w:sz w:val="28"/>
        </w:rPr>
      </w:pPr>
      <w:r>
        <w:rPr>
          <w:sz w:val="28"/>
        </w:rPr>
        <w:lastRenderedPageBreak/>
        <w:t>Данная диагностика была разработана преподавателем кафедры педагогики дошкольного воспитания и начального обучения Херсонского государственного университета, руководителем Творческой лаборатории раннего обучения иностранным языкам, Оксаной Сорока [10, с.35].</w:t>
      </w:r>
    </w:p>
    <w:p w:rsidR="00AD1272" w:rsidRDefault="00F47596">
      <w:pPr>
        <w:spacing w:line="360" w:lineRule="auto"/>
        <w:ind w:firstLine="708"/>
        <w:jc w:val="both"/>
        <w:rPr>
          <w:sz w:val="28"/>
        </w:rPr>
      </w:pPr>
      <w:r>
        <w:rPr>
          <w:b/>
          <w:sz w:val="28"/>
        </w:rPr>
        <w:t>Диагностика говорения</w:t>
      </w:r>
    </w:p>
    <w:p w:rsidR="00AD1272" w:rsidRDefault="00F47596">
      <w:pPr>
        <w:spacing w:line="360" w:lineRule="auto"/>
        <w:ind w:firstLine="708"/>
        <w:jc w:val="both"/>
        <w:rPr>
          <w:sz w:val="28"/>
        </w:rPr>
      </w:pPr>
      <w:r>
        <w:rPr>
          <w:sz w:val="28"/>
        </w:rPr>
        <w:t xml:space="preserve">Мы используем для этой цели сюжетные картинки. Ребенку обычно говорим: "Посмотри, что прислали нам наши друзья из Англии, им очень хочется услышать, как ты расскажешь, что ты здесь видишь". После этого ребенку задаются простые вопросы на иностранном языке в рамках изученного материала, например "Кого ты видишь?", "Сколько домиков здесь нарисовано?", "Какого цвета эта машина?". Вопросы заготавливаются заранее, каждый вопрос соответствует пройденной теме. У нас обычно 6 вопросов. За каждый правильно понятый вопрос и адекватный на него ответ - 1 балл. Итого, максимальное количество баллов - 6. Результат заносим в таблицу. </w:t>
      </w:r>
    </w:p>
    <w:p w:rsidR="00AD1272" w:rsidRDefault="00F47596">
      <w:pPr>
        <w:spacing w:line="360" w:lineRule="auto"/>
        <w:ind w:firstLine="708"/>
        <w:jc w:val="both"/>
        <w:rPr>
          <w:sz w:val="28"/>
        </w:rPr>
      </w:pPr>
      <w:r>
        <w:rPr>
          <w:b/>
          <w:sz w:val="28"/>
        </w:rPr>
        <w:t xml:space="preserve">Диагностика </w:t>
      </w:r>
      <w:proofErr w:type="spellStart"/>
      <w:r>
        <w:rPr>
          <w:b/>
          <w:sz w:val="28"/>
        </w:rPr>
        <w:t>аудирования</w:t>
      </w:r>
      <w:proofErr w:type="spellEnd"/>
    </w:p>
    <w:p w:rsidR="00AD1272" w:rsidRDefault="00F47596">
      <w:pPr>
        <w:spacing w:line="360" w:lineRule="auto"/>
        <w:ind w:firstLine="708"/>
        <w:jc w:val="both"/>
        <w:rPr>
          <w:sz w:val="28"/>
        </w:rPr>
      </w:pPr>
      <w:r>
        <w:rPr>
          <w:sz w:val="28"/>
        </w:rPr>
        <w:t xml:space="preserve"> Здесь используются записанные на аудионосители предложения, смысл которых ребенку предстоит понять. Если нет возможности сделать аудиозапись, можно просто прочитывать предложения. Ребенку говорим: "Нам по телефону позвонил наш друг из Англии, он хочет тебе кое-что рассказать. Слушай внимательно, а потом мы с тобой выполним задание". Мы используем, как правило, три записанные фразы, например: "Я кушаю мороженое", "У меня красный мяч", "Дай мне три карандаша". Слушаем два раза. После этого по-русски просим ребенка из карточек, лежащих на столе (их девять, по три для каждой записанной фразы) положить на маленький столик картинку, где изображено:</w:t>
      </w:r>
    </w:p>
    <w:p w:rsidR="00AD1272" w:rsidRDefault="00F47596">
      <w:pPr>
        <w:spacing w:line="360" w:lineRule="auto"/>
        <w:jc w:val="both"/>
        <w:rPr>
          <w:sz w:val="28"/>
        </w:rPr>
      </w:pPr>
      <w:r>
        <w:rPr>
          <w:sz w:val="28"/>
        </w:rPr>
        <w:t xml:space="preserve"> 1. то, что кушал наш друг;</w:t>
      </w:r>
    </w:p>
    <w:p w:rsidR="00AD1272" w:rsidRDefault="00F47596">
      <w:pPr>
        <w:spacing w:line="360" w:lineRule="auto"/>
        <w:jc w:val="both"/>
        <w:rPr>
          <w:sz w:val="28"/>
        </w:rPr>
      </w:pPr>
      <w:r>
        <w:rPr>
          <w:sz w:val="28"/>
        </w:rPr>
        <w:t xml:space="preserve"> 2. игрушка, о которой рассказывал друг;</w:t>
      </w:r>
    </w:p>
    <w:p w:rsidR="00AD1272" w:rsidRDefault="00F47596">
      <w:pPr>
        <w:spacing w:line="360" w:lineRule="auto"/>
        <w:jc w:val="both"/>
        <w:rPr>
          <w:sz w:val="28"/>
        </w:rPr>
      </w:pPr>
      <w:r>
        <w:rPr>
          <w:sz w:val="28"/>
        </w:rPr>
        <w:t xml:space="preserve"> 3. столько карандашей, сколько было у друга.</w:t>
      </w:r>
    </w:p>
    <w:p w:rsidR="00AD1272" w:rsidRDefault="00F47596">
      <w:pPr>
        <w:spacing w:line="360" w:lineRule="auto"/>
        <w:jc w:val="both"/>
        <w:rPr>
          <w:sz w:val="28"/>
        </w:rPr>
      </w:pPr>
      <w:r>
        <w:rPr>
          <w:sz w:val="28"/>
        </w:rPr>
        <w:t xml:space="preserve">За каждое правильное действие - 2 балла. Максимальное количество баллов - 6. </w:t>
      </w:r>
    </w:p>
    <w:p w:rsidR="00AD1272" w:rsidRDefault="00F47596">
      <w:pPr>
        <w:spacing w:line="360" w:lineRule="auto"/>
        <w:ind w:firstLine="708"/>
        <w:jc w:val="both"/>
        <w:rPr>
          <w:sz w:val="28"/>
        </w:rPr>
      </w:pPr>
      <w:r>
        <w:rPr>
          <w:b/>
          <w:sz w:val="28"/>
        </w:rPr>
        <w:lastRenderedPageBreak/>
        <w:t>Диагностика овладения программной лексикой</w:t>
      </w:r>
    </w:p>
    <w:p w:rsidR="00AD1272" w:rsidRDefault="00F47596">
      <w:pPr>
        <w:spacing w:line="360" w:lineRule="auto"/>
        <w:ind w:firstLine="708"/>
        <w:jc w:val="both"/>
        <w:rPr>
          <w:sz w:val="28"/>
        </w:rPr>
      </w:pPr>
      <w:r>
        <w:rPr>
          <w:sz w:val="28"/>
        </w:rPr>
        <w:t xml:space="preserve">Выбираем 4-5 тем, например "Фрукты", "Животные", "Одежда", "Игрушки". Соответственно каждой теме подбираем по пять картинок. Картинки вперемешку лежат на столе. Ребенку говорим: "Давай с тобой играть, будто ты пришел в магазин и хочешь все это купить. Правило такое: если ты называешь слово по-английски, то ты можешь это купить. Постарайся купить как можно больше всего". Каждая правильно названная лексическая единица оценивается в 1 балл. Максимальное количество баллов - по количеству картинок. </w:t>
      </w:r>
    </w:p>
    <w:p w:rsidR="00AD1272" w:rsidRDefault="00F47596">
      <w:pPr>
        <w:spacing w:line="360" w:lineRule="auto"/>
        <w:ind w:firstLine="708"/>
        <w:jc w:val="both"/>
        <w:rPr>
          <w:sz w:val="28"/>
        </w:rPr>
      </w:pPr>
      <w:r>
        <w:rPr>
          <w:b/>
          <w:sz w:val="28"/>
        </w:rPr>
        <w:t>Диагностика фонетических навыков</w:t>
      </w:r>
    </w:p>
    <w:p w:rsidR="00AD1272" w:rsidRDefault="00F47596">
      <w:pPr>
        <w:spacing w:line="360" w:lineRule="auto"/>
        <w:ind w:firstLine="708"/>
        <w:jc w:val="both"/>
        <w:rPr>
          <w:sz w:val="28"/>
        </w:rPr>
      </w:pPr>
      <w:r>
        <w:rPr>
          <w:sz w:val="28"/>
        </w:rPr>
        <w:t xml:space="preserve">Для этого готовим две карточки формата А4 с изображением шести предметов на каждой. Изображения должны быть подобраны так, чтобы соответствующие слова содержали нужный звук. Просто просим ребенка назвать предметы. Если малыш не знает, подсказываем, ведь здесь для нас главное услышать, как он произносит эти слова. За каждое правильно произнесенное слово - 1 балл. Максимальное количество баллов - 12. </w:t>
      </w:r>
    </w:p>
    <w:p w:rsidR="00AD1272" w:rsidRDefault="00F47596">
      <w:pPr>
        <w:spacing w:line="360" w:lineRule="auto"/>
        <w:ind w:firstLine="708"/>
        <w:jc w:val="both"/>
        <w:rPr>
          <w:sz w:val="28"/>
        </w:rPr>
      </w:pPr>
      <w:r>
        <w:rPr>
          <w:sz w:val="28"/>
        </w:rPr>
        <w:t>Контроль проводится с целью отслеживания уровня полученных детьми  знаний   и качества преподавания предмета.</w:t>
      </w:r>
    </w:p>
    <w:p w:rsidR="00AD1272" w:rsidRDefault="00AD1272">
      <w:pPr>
        <w:spacing w:line="360" w:lineRule="auto"/>
        <w:ind w:firstLine="708"/>
        <w:jc w:val="both"/>
        <w:rPr>
          <w:sz w:val="28"/>
        </w:rPr>
      </w:pPr>
    </w:p>
    <w:p w:rsidR="00AD1272" w:rsidRDefault="00F47596">
      <w:pPr>
        <w:rPr>
          <w:sz w:val="28"/>
        </w:rPr>
      </w:pPr>
      <w:r>
        <w:rPr>
          <w:b/>
          <w:sz w:val="28"/>
        </w:rPr>
        <w:t>Условия реализации программы:</w:t>
      </w:r>
    </w:p>
    <w:p w:rsidR="00AD1272" w:rsidRDefault="00AD1272">
      <w:pPr>
        <w:rPr>
          <w:b/>
          <w:sz w:val="28"/>
        </w:rPr>
      </w:pPr>
    </w:p>
    <w:p w:rsidR="00AD1272" w:rsidRDefault="00F47596">
      <w:pPr>
        <w:spacing w:line="360" w:lineRule="auto"/>
        <w:jc w:val="both"/>
        <w:rPr>
          <w:sz w:val="28"/>
        </w:rPr>
      </w:pPr>
      <w:r>
        <w:rPr>
          <w:sz w:val="28"/>
        </w:rPr>
        <w:t xml:space="preserve"> Расположение мебели и игрового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отвечает художественно- эстетическим требованиям.</w:t>
      </w:r>
    </w:p>
    <w:p w:rsidR="00AD1272" w:rsidRDefault="00F47596">
      <w:pPr>
        <w:spacing w:line="360" w:lineRule="auto"/>
        <w:ind w:left="360"/>
        <w:rPr>
          <w:sz w:val="28"/>
        </w:rPr>
      </w:pPr>
      <w:r>
        <w:rPr>
          <w:sz w:val="28"/>
        </w:rPr>
        <w:t>А так же имеются  развивающие материалы и пособия:</w:t>
      </w:r>
    </w:p>
    <w:p w:rsidR="00AD1272" w:rsidRDefault="00F47596">
      <w:pPr>
        <w:numPr>
          <w:ilvl w:val="0"/>
          <w:numId w:val="40"/>
        </w:numPr>
        <w:spacing w:line="360" w:lineRule="auto"/>
        <w:rPr>
          <w:sz w:val="28"/>
        </w:rPr>
      </w:pPr>
      <w:r>
        <w:rPr>
          <w:sz w:val="28"/>
        </w:rPr>
        <w:t xml:space="preserve"> английский алфавит;</w:t>
      </w:r>
    </w:p>
    <w:p w:rsidR="00AD1272" w:rsidRDefault="00F47596">
      <w:pPr>
        <w:numPr>
          <w:ilvl w:val="0"/>
          <w:numId w:val="40"/>
        </w:numPr>
        <w:spacing w:line="360" w:lineRule="auto"/>
        <w:rPr>
          <w:sz w:val="28"/>
        </w:rPr>
      </w:pPr>
      <w:r>
        <w:rPr>
          <w:sz w:val="28"/>
        </w:rPr>
        <w:t>тематические картинки;</w:t>
      </w:r>
    </w:p>
    <w:p w:rsidR="00AD1272" w:rsidRDefault="00F47596">
      <w:pPr>
        <w:numPr>
          <w:ilvl w:val="0"/>
          <w:numId w:val="40"/>
        </w:numPr>
        <w:spacing w:line="360" w:lineRule="auto"/>
        <w:rPr>
          <w:sz w:val="28"/>
        </w:rPr>
      </w:pPr>
      <w:r>
        <w:rPr>
          <w:sz w:val="28"/>
        </w:rPr>
        <w:t xml:space="preserve"> пособия по английскому языку для дошкольников;</w:t>
      </w:r>
    </w:p>
    <w:p w:rsidR="00AD1272" w:rsidRDefault="00F47596">
      <w:pPr>
        <w:numPr>
          <w:ilvl w:val="0"/>
          <w:numId w:val="40"/>
        </w:numPr>
        <w:spacing w:line="360" w:lineRule="auto"/>
        <w:rPr>
          <w:sz w:val="28"/>
        </w:rPr>
      </w:pPr>
      <w:r>
        <w:rPr>
          <w:sz w:val="28"/>
        </w:rPr>
        <w:t xml:space="preserve"> детские книжки на английском языке;</w:t>
      </w:r>
    </w:p>
    <w:p w:rsidR="00AD1272" w:rsidRDefault="00F47596">
      <w:pPr>
        <w:numPr>
          <w:ilvl w:val="0"/>
          <w:numId w:val="40"/>
        </w:numPr>
        <w:spacing w:line="360" w:lineRule="auto"/>
        <w:rPr>
          <w:sz w:val="28"/>
        </w:rPr>
      </w:pPr>
      <w:r>
        <w:rPr>
          <w:sz w:val="28"/>
        </w:rPr>
        <w:lastRenderedPageBreak/>
        <w:t xml:space="preserve"> обучающие компьютерные диски;</w:t>
      </w:r>
    </w:p>
    <w:p w:rsidR="00AD1272" w:rsidRDefault="00F47596">
      <w:pPr>
        <w:numPr>
          <w:ilvl w:val="0"/>
          <w:numId w:val="40"/>
        </w:numPr>
        <w:spacing w:line="360" w:lineRule="auto"/>
        <w:rPr>
          <w:sz w:val="28"/>
        </w:rPr>
      </w:pPr>
      <w:r>
        <w:rPr>
          <w:sz w:val="28"/>
        </w:rPr>
        <w:t xml:space="preserve"> дидактические игры для развития лингвистических способностей</w:t>
      </w:r>
    </w:p>
    <w:p w:rsidR="00AD1272" w:rsidRDefault="00F47596">
      <w:pPr>
        <w:spacing w:line="360" w:lineRule="auto"/>
        <w:ind w:left="1080"/>
        <w:rPr>
          <w:sz w:val="28"/>
        </w:rPr>
      </w:pPr>
      <w:r>
        <w:rPr>
          <w:sz w:val="28"/>
        </w:rPr>
        <w:t>дошкольников;</w:t>
      </w:r>
    </w:p>
    <w:p w:rsidR="00AD1272" w:rsidRDefault="00F47596">
      <w:pPr>
        <w:numPr>
          <w:ilvl w:val="0"/>
          <w:numId w:val="40"/>
        </w:numPr>
        <w:spacing w:line="360" w:lineRule="auto"/>
        <w:rPr>
          <w:sz w:val="28"/>
        </w:rPr>
      </w:pPr>
      <w:r>
        <w:rPr>
          <w:sz w:val="28"/>
        </w:rPr>
        <w:t xml:space="preserve"> художественные материалы (краски, цветные карандаши, бумага</w:t>
      </w:r>
    </w:p>
    <w:p w:rsidR="00AD1272" w:rsidRDefault="00F47596">
      <w:pPr>
        <w:spacing w:line="360" w:lineRule="auto"/>
        <w:ind w:left="1080"/>
        <w:rPr>
          <w:sz w:val="28"/>
        </w:rPr>
      </w:pPr>
      <w:r>
        <w:rPr>
          <w:sz w:val="28"/>
        </w:rPr>
        <w:t>для рисования, цветная бумага, цветной картон, клей);</w:t>
      </w:r>
    </w:p>
    <w:p w:rsidR="00AD1272" w:rsidRDefault="00F47596">
      <w:pPr>
        <w:numPr>
          <w:ilvl w:val="0"/>
          <w:numId w:val="40"/>
        </w:numPr>
        <w:spacing w:line="360" w:lineRule="auto"/>
        <w:rPr>
          <w:sz w:val="28"/>
        </w:rPr>
      </w:pPr>
      <w:r>
        <w:rPr>
          <w:sz w:val="28"/>
        </w:rPr>
        <w:t xml:space="preserve"> мячи, игрушки;</w:t>
      </w:r>
    </w:p>
    <w:p w:rsidR="00AD1272" w:rsidRDefault="00F47596">
      <w:pPr>
        <w:numPr>
          <w:ilvl w:val="0"/>
          <w:numId w:val="40"/>
        </w:numPr>
        <w:spacing w:line="360" w:lineRule="auto"/>
        <w:rPr>
          <w:sz w:val="28"/>
        </w:rPr>
      </w:pPr>
      <w:r>
        <w:rPr>
          <w:sz w:val="28"/>
        </w:rPr>
        <w:t>мозаики, кубики;</w:t>
      </w:r>
    </w:p>
    <w:p w:rsidR="00AD1272" w:rsidRDefault="00F47596">
      <w:pPr>
        <w:numPr>
          <w:ilvl w:val="0"/>
          <w:numId w:val="40"/>
        </w:numPr>
        <w:spacing w:line="360" w:lineRule="auto"/>
        <w:rPr>
          <w:sz w:val="28"/>
        </w:rPr>
      </w:pPr>
      <w:proofErr w:type="spellStart"/>
      <w:r>
        <w:rPr>
          <w:sz w:val="28"/>
        </w:rPr>
        <w:t>пазлы</w:t>
      </w:r>
      <w:proofErr w:type="spellEnd"/>
      <w:r>
        <w:rPr>
          <w:sz w:val="28"/>
        </w:rPr>
        <w:t>;</w:t>
      </w:r>
    </w:p>
    <w:p w:rsidR="00AD1272" w:rsidRDefault="00F47596">
      <w:pPr>
        <w:numPr>
          <w:ilvl w:val="0"/>
          <w:numId w:val="40"/>
        </w:numPr>
        <w:spacing w:line="360" w:lineRule="auto"/>
        <w:rPr>
          <w:sz w:val="28"/>
        </w:rPr>
      </w:pPr>
      <w:r>
        <w:rPr>
          <w:sz w:val="28"/>
        </w:rPr>
        <w:t xml:space="preserve"> кукольный театр.</w:t>
      </w:r>
    </w:p>
    <w:p w:rsidR="00AD1272" w:rsidRDefault="00F47596">
      <w:pPr>
        <w:spacing w:line="360" w:lineRule="auto"/>
        <w:ind w:left="360"/>
        <w:rPr>
          <w:sz w:val="28"/>
        </w:rPr>
      </w:pPr>
      <w:r>
        <w:rPr>
          <w:i/>
          <w:sz w:val="28"/>
        </w:rPr>
        <w:t>Материально-технические ресурсы.</w:t>
      </w:r>
    </w:p>
    <w:p w:rsidR="00AD1272" w:rsidRDefault="00F47596">
      <w:pPr>
        <w:spacing w:line="360" w:lineRule="auto"/>
        <w:ind w:left="360"/>
        <w:rPr>
          <w:sz w:val="28"/>
        </w:rPr>
      </w:pPr>
      <w:r>
        <w:rPr>
          <w:sz w:val="28"/>
        </w:rPr>
        <w:t xml:space="preserve"> Наличие оснащенной материально-технической базы ДОУ для развития</w:t>
      </w:r>
    </w:p>
    <w:p w:rsidR="00AD1272" w:rsidRDefault="00F47596">
      <w:pPr>
        <w:spacing w:line="360" w:lineRule="auto"/>
        <w:ind w:left="360"/>
        <w:rPr>
          <w:sz w:val="28"/>
        </w:rPr>
      </w:pPr>
      <w:r>
        <w:rPr>
          <w:sz w:val="28"/>
        </w:rPr>
        <w:t>лингвистических способностей: мультимедийный проектор и экран, ноутбук,</w:t>
      </w:r>
    </w:p>
    <w:p w:rsidR="00AD1272" w:rsidRDefault="00F47596">
      <w:pPr>
        <w:spacing w:line="360" w:lineRule="auto"/>
        <w:ind w:left="360"/>
        <w:rPr>
          <w:sz w:val="28"/>
        </w:rPr>
      </w:pPr>
      <w:r>
        <w:rPr>
          <w:sz w:val="28"/>
        </w:rPr>
        <w:t>компьютеры. Имеются компьютерные программы, наглядно-</w:t>
      </w:r>
    </w:p>
    <w:p w:rsidR="00AD1272" w:rsidRDefault="00F47596">
      <w:pPr>
        <w:spacing w:line="360" w:lineRule="auto"/>
        <w:ind w:left="360"/>
        <w:rPr>
          <w:sz w:val="28"/>
        </w:rPr>
      </w:pPr>
      <w:r>
        <w:rPr>
          <w:sz w:val="28"/>
        </w:rPr>
        <w:t>демонстрационный материал.</w:t>
      </w:r>
    </w:p>
    <w:p w:rsidR="00AD1272" w:rsidRDefault="00F47596">
      <w:pPr>
        <w:spacing w:line="360" w:lineRule="auto"/>
        <w:ind w:left="360"/>
        <w:rPr>
          <w:sz w:val="28"/>
        </w:rPr>
      </w:pPr>
      <w:r>
        <w:rPr>
          <w:i/>
          <w:sz w:val="28"/>
        </w:rPr>
        <w:t>Учебно-методические ресурсы.</w:t>
      </w:r>
    </w:p>
    <w:p w:rsidR="00AD1272" w:rsidRDefault="00F47596">
      <w:pPr>
        <w:spacing w:line="360" w:lineRule="auto"/>
        <w:ind w:left="360"/>
        <w:rPr>
          <w:sz w:val="28"/>
        </w:rPr>
      </w:pPr>
      <w:r>
        <w:rPr>
          <w:sz w:val="28"/>
        </w:rPr>
        <w:t>Систематизировано содержание непосредственно - образовательной</w:t>
      </w:r>
    </w:p>
    <w:p w:rsidR="00AD1272" w:rsidRDefault="00F47596">
      <w:pPr>
        <w:spacing w:line="360" w:lineRule="auto"/>
        <w:ind w:left="360"/>
        <w:rPr>
          <w:sz w:val="28"/>
        </w:rPr>
      </w:pPr>
      <w:r>
        <w:rPr>
          <w:sz w:val="28"/>
        </w:rPr>
        <w:t>деятельности по обучению английскому языку со старшими дошкольниками,</w:t>
      </w:r>
    </w:p>
    <w:p w:rsidR="00AD1272" w:rsidRDefault="00F47596">
      <w:pPr>
        <w:spacing w:line="360" w:lineRule="auto"/>
        <w:ind w:left="360"/>
        <w:rPr>
          <w:sz w:val="28"/>
        </w:rPr>
      </w:pPr>
      <w:r>
        <w:rPr>
          <w:sz w:val="28"/>
        </w:rPr>
        <w:t>разработано тематическое, перспективное планирование непосредственно-</w:t>
      </w:r>
    </w:p>
    <w:p w:rsidR="00AD1272" w:rsidRDefault="00F47596">
      <w:pPr>
        <w:spacing w:line="360" w:lineRule="auto"/>
        <w:ind w:left="360"/>
        <w:rPr>
          <w:sz w:val="28"/>
        </w:rPr>
      </w:pPr>
      <w:r>
        <w:rPr>
          <w:sz w:val="28"/>
        </w:rPr>
        <w:t>образовательной деятельности по обучению английскому для старших и</w:t>
      </w:r>
    </w:p>
    <w:p w:rsidR="00AD1272" w:rsidRDefault="00F47596">
      <w:pPr>
        <w:spacing w:line="360" w:lineRule="auto"/>
        <w:ind w:left="360"/>
        <w:rPr>
          <w:sz w:val="28"/>
        </w:rPr>
      </w:pPr>
      <w:r>
        <w:rPr>
          <w:sz w:val="28"/>
        </w:rPr>
        <w:t>подготовительных групп составленные с учетом ФГОС.</w:t>
      </w:r>
    </w:p>
    <w:p w:rsidR="00AD1272" w:rsidRDefault="00AD1272">
      <w:pPr>
        <w:spacing w:line="360" w:lineRule="auto"/>
        <w:ind w:left="360"/>
        <w:jc w:val="right"/>
        <w:rPr>
          <w:sz w:val="28"/>
        </w:rPr>
      </w:pPr>
    </w:p>
    <w:p w:rsidR="00AD1272" w:rsidRDefault="00AD1272">
      <w:pPr>
        <w:spacing w:line="360" w:lineRule="auto"/>
        <w:ind w:left="360"/>
        <w:jc w:val="right"/>
        <w:rPr>
          <w:sz w:val="28"/>
        </w:rPr>
      </w:pPr>
    </w:p>
    <w:p w:rsidR="00AD1272" w:rsidRDefault="00AD1272">
      <w:pPr>
        <w:spacing w:line="360" w:lineRule="auto"/>
        <w:ind w:left="360"/>
        <w:jc w:val="right"/>
        <w:rPr>
          <w:sz w:val="28"/>
        </w:rPr>
      </w:pPr>
    </w:p>
    <w:p w:rsidR="00AD1272" w:rsidRDefault="00AD1272">
      <w:pPr>
        <w:spacing w:line="360" w:lineRule="auto"/>
        <w:ind w:left="360"/>
        <w:jc w:val="right"/>
        <w:rPr>
          <w:sz w:val="28"/>
        </w:rPr>
      </w:pPr>
    </w:p>
    <w:p w:rsidR="00AD1272" w:rsidRDefault="00F47596">
      <w:pPr>
        <w:spacing w:line="360" w:lineRule="auto"/>
        <w:ind w:left="360"/>
        <w:jc w:val="center"/>
        <w:rPr>
          <w:sz w:val="28"/>
        </w:rPr>
      </w:pPr>
      <w:r>
        <w:rPr>
          <w:b/>
          <w:sz w:val="28"/>
        </w:rPr>
        <w:t>СПИСОК ЛИТЕРАТУРЫ:</w:t>
      </w:r>
    </w:p>
    <w:p w:rsidR="00AD1272" w:rsidRDefault="00F47596">
      <w:pPr>
        <w:spacing w:line="360" w:lineRule="auto"/>
        <w:ind w:left="360"/>
        <w:rPr>
          <w:sz w:val="28"/>
        </w:rPr>
      </w:pPr>
      <w:r>
        <w:rPr>
          <w:sz w:val="28"/>
        </w:rPr>
        <w:t xml:space="preserve">1. </w:t>
      </w:r>
      <w:r>
        <w:rPr>
          <w:i/>
          <w:sz w:val="28"/>
        </w:rPr>
        <w:t>Астафьева, М.Д.</w:t>
      </w:r>
      <w:r>
        <w:rPr>
          <w:sz w:val="28"/>
        </w:rPr>
        <w:t xml:space="preserve"> Праздники для детей, изучающих английский язык [Текст]: сборник сценариев праздников для детей 6-7 лет / М.Д. Астафьева. – М.: Мозаика-Синтез, 2006. – 72с.</w:t>
      </w:r>
    </w:p>
    <w:p w:rsidR="00AD1272" w:rsidRDefault="00F47596">
      <w:pPr>
        <w:spacing w:line="360" w:lineRule="auto"/>
        <w:ind w:left="360"/>
        <w:rPr>
          <w:sz w:val="28"/>
        </w:rPr>
      </w:pPr>
      <w:r>
        <w:rPr>
          <w:sz w:val="28"/>
        </w:rPr>
        <w:lastRenderedPageBreak/>
        <w:t>2.</w:t>
      </w:r>
      <w:r>
        <w:rPr>
          <w:i/>
          <w:sz w:val="28"/>
        </w:rPr>
        <w:t xml:space="preserve"> Белоножко, Н.Е.</w:t>
      </w:r>
      <w:r>
        <w:rPr>
          <w:sz w:val="28"/>
        </w:rPr>
        <w:t xml:space="preserve"> Английский с удовольствием [Текст] / Н.Е. Белоножко. – Донецк: ООО ПФК «БАО», 2006. – 64 с.</w:t>
      </w:r>
    </w:p>
    <w:p w:rsidR="00AD1272" w:rsidRDefault="00F47596">
      <w:pPr>
        <w:spacing w:line="360" w:lineRule="auto"/>
        <w:ind w:left="360"/>
        <w:rPr>
          <w:sz w:val="28"/>
        </w:rPr>
      </w:pPr>
      <w:r>
        <w:rPr>
          <w:sz w:val="28"/>
        </w:rPr>
        <w:t xml:space="preserve">3. </w:t>
      </w:r>
      <w:r>
        <w:rPr>
          <w:i/>
          <w:sz w:val="28"/>
        </w:rPr>
        <w:t>Захарченко, И.А</w:t>
      </w:r>
      <w:r>
        <w:rPr>
          <w:sz w:val="28"/>
        </w:rPr>
        <w:t>. Семьсот английских рифмовок  [Текст] / И.А. Захарченко. - М.: Гуманитарный издательский центр ВЛАДОС, 1999. – 120 с.</w:t>
      </w:r>
    </w:p>
    <w:p w:rsidR="00AD1272" w:rsidRDefault="00F47596">
      <w:pPr>
        <w:spacing w:line="360" w:lineRule="auto"/>
        <w:ind w:left="360"/>
        <w:rPr>
          <w:sz w:val="28"/>
        </w:rPr>
      </w:pPr>
      <w:r>
        <w:rPr>
          <w:sz w:val="28"/>
        </w:rPr>
        <w:t xml:space="preserve">4. </w:t>
      </w:r>
      <w:proofErr w:type="gramStart"/>
      <w:r>
        <w:rPr>
          <w:i/>
          <w:sz w:val="28"/>
        </w:rPr>
        <w:t>Конышева, А.В.</w:t>
      </w:r>
      <w:r>
        <w:rPr>
          <w:sz w:val="28"/>
        </w:rPr>
        <w:t xml:space="preserve"> Английский для малышей [Текст]: стихи, песни, игры, рифмовки, инсценировки, утренники / А.В. Конышева.</w:t>
      </w:r>
      <w:proofErr w:type="gramEnd"/>
      <w:r>
        <w:rPr>
          <w:sz w:val="28"/>
        </w:rPr>
        <w:t xml:space="preserve"> - СПб.: КАРО, </w:t>
      </w:r>
      <w:proofErr w:type="spellStart"/>
      <w:r>
        <w:rPr>
          <w:sz w:val="28"/>
        </w:rPr>
        <w:t>Мн</w:t>
      </w:r>
      <w:proofErr w:type="spellEnd"/>
      <w:r>
        <w:rPr>
          <w:sz w:val="28"/>
        </w:rPr>
        <w:t xml:space="preserve">: Издательство «Четыре четверти», 2005. – 160 </w:t>
      </w:r>
      <w:proofErr w:type="gramStart"/>
      <w:r>
        <w:rPr>
          <w:sz w:val="28"/>
        </w:rPr>
        <w:t>с</w:t>
      </w:r>
      <w:proofErr w:type="gramEnd"/>
      <w:r>
        <w:rPr>
          <w:sz w:val="28"/>
        </w:rPr>
        <w:t>.</w:t>
      </w:r>
    </w:p>
    <w:p w:rsidR="00AD1272" w:rsidRDefault="00F47596">
      <w:pPr>
        <w:spacing w:line="360" w:lineRule="auto"/>
        <w:ind w:left="360"/>
        <w:rPr>
          <w:sz w:val="28"/>
        </w:rPr>
      </w:pPr>
      <w:r>
        <w:rPr>
          <w:sz w:val="28"/>
        </w:rPr>
        <w:t xml:space="preserve">5. </w:t>
      </w:r>
      <w:r>
        <w:rPr>
          <w:i/>
          <w:sz w:val="28"/>
        </w:rPr>
        <w:t>Тагирова, А.Р.</w:t>
      </w:r>
      <w:r>
        <w:rPr>
          <w:sz w:val="28"/>
        </w:rPr>
        <w:t xml:space="preserve"> Поурочные разработки по английскому языку к учебному комплекту И.Н. Верещагиной, Т.А. </w:t>
      </w:r>
      <w:proofErr w:type="spellStart"/>
      <w:r>
        <w:rPr>
          <w:sz w:val="28"/>
        </w:rPr>
        <w:t>Притыкиной</w:t>
      </w:r>
      <w:proofErr w:type="spellEnd"/>
      <w:r>
        <w:rPr>
          <w:sz w:val="28"/>
        </w:rPr>
        <w:t xml:space="preserve"> (1-ый год обучения, новое издание) [Текст] / А.Р. Тагирова. – М.: ВАКО, 2005. – 288 с.</w:t>
      </w:r>
    </w:p>
    <w:p w:rsidR="00AD1272" w:rsidRDefault="00F47596">
      <w:pPr>
        <w:spacing w:line="360" w:lineRule="auto"/>
        <w:ind w:left="360"/>
        <w:rPr>
          <w:sz w:val="28"/>
        </w:rPr>
      </w:pPr>
      <w:r>
        <w:rPr>
          <w:sz w:val="28"/>
        </w:rPr>
        <w:t xml:space="preserve">6. </w:t>
      </w:r>
      <w:r>
        <w:rPr>
          <w:i/>
          <w:sz w:val="28"/>
        </w:rPr>
        <w:t xml:space="preserve">Шишкова, И.А. </w:t>
      </w:r>
      <w:r>
        <w:rPr>
          <w:sz w:val="28"/>
        </w:rPr>
        <w:t xml:space="preserve">Английский для малышей 4-6 лет [Текст]: руководство для преподавателей и родителей / Под ред. Н.А. </w:t>
      </w:r>
      <w:proofErr w:type="spellStart"/>
      <w:r>
        <w:rPr>
          <w:sz w:val="28"/>
        </w:rPr>
        <w:t>Бонк</w:t>
      </w:r>
      <w:proofErr w:type="spellEnd"/>
      <w:r>
        <w:rPr>
          <w:sz w:val="28"/>
        </w:rPr>
        <w:t>. - М.: ООО «Издательство «</w:t>
      </w:r>
      <w:proofErr w:type="spellStart"/>
      <w:r>
        <w:rPr>
          <w:sz w:val="28"/>
        </w:rPr>
        <w:t>Росмэн</w:t>
      </w:r>
      <w:proofErr w:type="spellEnd"/>
      <w:r>
        <w:rPr>
          <w:sz w:val="28"/>
        </w:rPr>
        <w:t xml:space="preserve"> – Пресс», 2004. – 192 с.</w:t>
      </w:r>
    </w:p>
    <w:p w:rsidR="00AD1272" w:rsidRDefault="00F47596">
      <w:pPr>
        <w:spacing w:line="360" w:lineRule="auto"/>
        <w:ind w:left="360"/>
        <w:rPr>
          <w:sz w:val="28"/>
        </w:rPr>
      </w:pPr>
      <w:r>
        <w:rPr>
          <w:sz w:val="28"/>
        </w:rPr>
        <w:t xml:space="preserve">7. </w:t>
      </w:r>
      <w:proofErr w:type="spellStart"/>
      <w:r>
        <w:rPr>
          <w:i/>
          <w:sz w:val="28"/>
        </w:rPr>
        <w:t>Штайнепрайс</w:t>
      </w:r>
      <w:proofErr w:type="spellEnd"/>
      <w:r>
        <w:rPr>
          <w:i/>
          <w:sz w:val="28"/>
        </w:rPr>
        <w:t>, М.В.</w:t>
      </w:r>
      <w:r>
        <w:rPr>
          <w:sz w:val="28"/>
        </w:rPr>
        <w:t xml:space="preserve"> Английский язык и дошкольник [Текст] / М.В. </w:t>
      </w:r>
      <w:proofErr w:type="spellStart"/>
      <w:r>
        <w:rPr>
          <w:sz w:val="28"/>
        </w:rPr>
        <w:t>Штайнепрайс</w:t>
      </w:r>
      <w:proofErr w:type="spellEnd"/>
      <w:r>
        <w:rPr>
          <w:sz w:val="28"/>
        </w:rPr>
        <w:t>. -  М.: ТЦ Сфера, 2007. – 160 с.</w:t>
      </w:r>
    </w:p>
    <w:p w:rsidR="00AD1272" w:rsidRPr="009D02B2" w:rsidRDefault="00F47596">
      <w:pPr>
        <w:spacing w:line="360" w:lineRule="auto"/>
        <w:ind w:left="360"/>
        <w:rPr>
          <w:sz w:val="28"/>
          <w:lang w:val="en-US"/>
        </w:rPr>
      </w:pPr>
      <w:r w:rsidRPr="009D02B2">
        <w:rPr>
          <w:sz w:val="28"/>
          <w:lang w:val="en-US"/>
        </w:rPr>
        <w:t xml:space="preserve">8. </w:t>
      </w:r>
      <w:r w:rsidRPr="009D02B2">
        <w:rPr>
          <w:i/>
          <w:sz w:val="28"/>
          <w:lang w:val="en-US"/>
        </w:rPr>
        <w:t xml:space="preserve">Stella </w:t>
      </w:r>
      <w:proofErr w:type="spellStart"/>
      <w:r w:rsidRPr="009D02B2">
        <w:rPr>
          <w:i/>
          <w:sz w:val="28"/>
          <w:lang w:val="en-US"/>
        </w:rPr>
        <w:t>Maidment</w:t>
      </w:r>
      <w:proofErr w:type="spellEnd"/>
      <w:r w:rsidRPr="009D02B2">
        <w:rPr>
          <w:i/>
          <w:sz w:val="28"/>
          <w:lang w:val="en-US"/>
        </w:rPr>
        <w:t xml:space="preserve"> and Lorena Roberts</w:t>
      </w:r>
      <w:r w:rsidRPr="009D02B2">
        <w:rPr>
          <w:sz w:val="28"/>
          <w:lang w:val="en-US"/>
        </w:rPr>
        <w:t>, Happy House 1. - OUP. – 80 c.</w:t>
      </w:r>
    </w:p>
    <w:p w:rsidR="00AD1272" w:rsidRPr="009D02B2" w:rsidRDefault="00F47596">
      <w:pPr>
        <w:spacing w:line="360" w:lineRule="auto"/>
        <w:ind w:left="360"/>
        <w:rPr>
          <w:sz w:val="28"/>
          <w:lang w:val="en-US"/>
        </w:rPr>
      </w:pPr>
      <w:r w:rsidRPr="009D02B2">
        <w:rPr>
          <w:sz w:val="28"/>
          <w:lang w:val="en-US"/>
        </w:rPr>
        <w:t xml:space="preserve">9. </w:t>
      </w:r>
      <w:r w:rsidRPr="009D02B2">
        <w:rPr>
          <w:i/>
          <w:sz w:val="28"/>
          <w:lang w:val="en-US"/>
        </w:rPr>
        <w:t xml:space="preserve">Stella </w:t>
      </w:r>
      <w:proofErr w:type="spellStart"/>
      <w:r w:rsidRPr="009D02B2">
        <w:rPr>
          <w:i/>
          <w:sz w:val="28"/>
          <w:lang w:val="en-US"/>
        </w:rPr>
        <w:t>Maidment</w:t>
      </w:r>
      <w:proofErr w:type="spellEnd"/>
      <w:r w:rsidRPr="009D02B2">
        <w:rPr>
          <w:i/>
          <w:sz w:val="28"/>
          <w:lang w:val="en-US"/>
        </w:rPr>
        <w:t xml:space="preserve"> and Lorena Roberts</w:t>
      </w:r>
      <w:r w:rsidRPr="009D02B2">
        <w:rPr>
          <w:sz w:val="28"/>
          <w:lang w:val="en-US"/>
        </w:rPr>
        <w:t>, Happy House 2, - OUP. – 48 c.</w:t>
      </w:r>
    </w:p>
    <w:p w:rsidR="00AD1272" w:rsidRDefault="00F47596">
      <w:pPr>
        <w:spacing w:line="360" w:lineRule="auto"/>
        <w:ind w:left="360"/>
        <w:rPr>
          <w:sz w:val="28"/>
        </w:rPr>
      </w:pPr>
      <w:r>
        <w:rPr>
          <w:sz w:val="28"/>
        </w:rPr>
        <w:t>10.</w:t>
      </w:r>
      <w:r>
        <w:rPr>
          <w:i/>
          <w:sz w:val="28"/>
        </w:rPr>
        <w:t>Сорока, О.</w:t>
      </w:r>
      <w:r>
        <w:rPr>
          <w:sz w:val="28"/>
        </w:rPr>
        <w:t xml:space="preserve"> Определяем уровень овладения языком [Электронный ресурс]. – Режим доступа: http://solnet.ee</w:t>
      </w:r>
    </w:p>
    <w:p w:rsidR="00AD1272" w:rsidRDefault="00AD1272">
      <w:pPr>
        <w:spacing w:line="360" w:lineRule="auto"/>
        <w:jc w:val="both"/>
      </w:pPr>
    </w:p>
    <w:p w:rsidR="00AD1272" w:rsidRDefault="00AD1272">
      <w:pPr>
        <w:spacing w:line="360" w:lineRule="auto"/>
        <w:jc w:val="center"/>
      </w:pPr>
    </w:p>
    <w:sectPr w:rsidR="00AD1272" w:rsidSect="00730F9A">
      <w:footerReference w:type="default" r:id="rId9"/>
      <w:footerReference w:type="first" r:id="rId10"/>
      <w:pgSz w:w="11906" w:h="16838"/>
      <w:pgMar w:top="709" w:right="851" w:bottom="1134" w:left="1701" w:header="720" w:footer="709" w:gutter="0"/>
      <w:pgBorders w:display="firstPage" w:offsetFrom="page">
        <w:top w:val="single" w:sz="18" w:space="24" w:color="auto"/>
        <w:left w:val="single" w:sz="18" w:space="24" w:color="auto"/>
        <w:bottom w:val="single" w:sz="18" w:space="24" w:color="auto"/>
        <w:right w:val="single" w:sz="18"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8F4" w:rsidRDefault="008238F4">
      <w:r>
        <w:separator/>
      </w:r>
    </w:p>
  </w:endnote>
  <w:endnote w:type="continuationSeparator" w:id="1">
    <w:p w:rsidR="008238F4" w:rsidRDefault="00823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Segoe Print"/>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F4" w:rsidRDefault="001B3E77">
    <w:pPr>
      <w:framePr w:wrap="around" w:vAnchor="text" w:hAnchor="margin" w:y="1"/>
    </w:pPr>
    <w:fldSimple w:instr="PAGE ">
      <w:r w:rsidR="004717BF">
        <w:rPr>
          <w:noProof/>
        </w:rPr>
        <w:t>9</w:t>
      </w:r>
    </w:fldSimple>
  </w:p>
  <w:p w:rsidR="008238F4" w:rsidRDefault="001B3E77">
    <w:pPr>
      <w:pStyle w:val="aa"/>
    </w:pPr>
    <w:r>
      <w:pict>
        <v:rect id="Picture 1" o:spid="_x0000_s2050" style="position:absolute;margin-left:0;margin-top:.05pt;width:12pt;height:13.75pt;z-index:251659264;mso-wrap-distance-left:0;mso-wrap-distance-top:0;mso-wrap-distance-right:0;mso-wrap-distance-bottom:0;mso-position-horizontal-relative:margin;mso-width-relative:page;mso-height-relative:page" coordsize="21600,21600" o:gfxdata="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5LYB8NAAAAADAQAADwAAAAAAAAABACAAAAAiAAAAZHJz&#10;L2Rvd25yZXYueG1sUEsBAhQAFAAAAAgAh07iQF7BgYe3AgAAWQcAAA4AAAAAAAAAAQAgAAAAHwEA&#10;AGRycy9lMm9Eb2MueG1sUEsFBgAAAAAGAAYAWQEAAEgGAAAAAA==&#10;" stroked="f">
          <v:stroke joinstyle="round"/>
          <v:path gradientshapeok="f" o:connecttype="segments" textboxrect="0,0,21600,21600"/>
          <v:textbox inset="0,0,0,0">
            <w:txbxContent>
              <w:p w:rsidR="008238F4" w:rsidRDefault="008238F4">
                <w:pPr>
                  <w:pStyle w:val="aa"/>
                </w:pP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8F4" w:rsidRDefault="008238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8F4" w:rsidRDefault="008238F4">
      <w:r>
        <w:separator/>
      </w:r>
    </w:p>
  </w:footnote>
  <w:footnote w:type="continuationSeparator" w:id="1">
    <w:p w:rsidR="008238F4" w:rsidRDefault="00823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singleLevel"/>
    <w:tmpl w:val="813A4B87"/>
    <w:lvl w:ilvl="0">
      <w:start w:val="1"/>
      <w:numFmt w:val="decimal"/>
      <w:lvlText w:val="%1."/>
      <w:lvlJc w:val="left"/>
      <w:pPr>
        <w:tabs>
          <w:tab w:val="left" w:pos="0"/>
        </w:tabs>
        <w:ind w:left="720" w:hanging="360"/>
      </w:pPr>
    </w:lvl>
  </w:abstractNum>
  <w:abstractNum w:abstractNumId="1">
    <w:nsid w:val="8461FADE"/>
    <w:multiLevelType w:val="singleLevel"/>
    <w:tmpl w:val="8461FADE"/>
    <w:lvl w:ilvl="0">
      <w:start w:val="1"/>
      <w:numFmt w:val="decimal"/>
      <w:lvlText w:val="%1."/>
      <w:lvlJc w:val="left"/>
      <w:pPr>
        <w:tabs>
          <w:tab w:val="left" w:pos="0"/>
        </w:tabs>
        <w:ind w:left="1080" w:hanging="360"/>
      </w:pPr>
    </w:lvl>
  </w:abstractNum>
  <w:abstractNum w:abstractNumId="2">
    <w:nsid w:val="9239341B"/>
    <w:multiLevelType w:val="singleLevel"/>
    <w:tmpl w:val="9239341B"/>
    <w:lvl w:ilvl="0">
      <w:start w:val="1"/>
      <w:numFmt w:val="bullet"/>
      <w:lvlText w:val=""/>
      <w:lvlJc w:val="left"/>
      <w:pPr>
        <w:tabs>
          <w:tab w:val="left" w:pos="360"/>
        </w:tabs>
        <w:ind w:left="360" w:hanging="360"/>
      </w:pPr>
      <w:rPr>
        <w:rFonts w:ascii="Symbol" w:hAnsi="Symbol"/>
      </w:rPr>
    </w:lvl>
  </w:abstractNum>
  <w:abstractNum w:abstractNumId="3">
    <w:nsid w:val="9288B902"/>
    <w:multiLevelType w:val="singleLevel"/>
    <w:tmpl w:val="9288B902"/>
    <w:lvl w:ilvl="0">
      <w:start w:val="1"/>
      <w:numFmt w:val="decimal"/>
      <w:lvlText w:val="%1."/>
      <w:lvlJc w:val="left"/>
      <w:pPr>
        <w:tabs>
          <w:tab w:val="left" w:pos="0"/>
        </w:tabs>
        <w:ind w:left="720" w:hanging="360"/>
      </w:pPr>
    </w:lvl>
  </w:abstractNum>
  <w:abstractNum w:abstractNumId="4">
    <w:nsid w:val="9C8AC8EF"/>
    <w:multiLevelType w:val="singleLevel"/>
    <w:tmpl w:val="9C8AC8EF"/>
    <w:lvl w:ilvl="0">
      <w:start w:val="1"/>
      <w:numFmt w:val="decimal"/>
      <w:lvlText w:val="%1."/>
      <w:lvlJc w:val="left"/>
      <w:pPr>
        <w:tabs>
          <w:tab w:val="left" w:pos="0"/>
        </w:tabs>
        <w:ind w:left="720" w:hanging="360"/>
      </w:pPr>
      <w:rPr>
        <w:b/>
      </w:rPr>
    </w:lvl>
  </w:abstractNum>
  <w:abstractNum w:abstractNumId="5">
    <w:nsid w:val="B0F1ACD9"/>
    <w:multiLevelType w:val="singleLevel"/>
    <w:tmpl w:val="B0F1ACD9"/>
    <w:lvl w:ilvl="0">
      <w:start w:val="1"/>
      <w:numFmt w:val="decimal"/>
      <w:lvlText w:val="%1."/>
      <w:lvlJc w:val="left"/>
      <w:pPr>
        <w:tabs>
          <w:tab w:val="left" w:pos="0"/>
        </w:tabs>
        <w:ind w:left="720" w:hanging="360"/>
      </w:pPr>
    </w:lvl>
  </w:abstractNum>
  <w:abstractNum w:abstractNumId="6">
    <w:nsid w:val="B5E306ED"/>
    <w:multiLevelType w:val="singleLevel"/>
    <w:tmpl w:val="B5E306ED"/>
    <w:lvl w:ilvl="0">
      <w:start w:val="1"/>
      <w:numFmt w:val="bullet"/>
      <w:lvlText w:val=""/>
      <w:lvlJc w:val="left"/>
      <w:pPr>
        <w:tabs>
          <w:tab w:val="left" w:pos="502"/>
        </w:tabs>
        <w:ind w:left="502" w:hanging="360"/>
      </w:pPr>
      <w:rPr>
        <w:rFonts w:ascii="Symbol" w:hAnsi="Symbol"/>
      </w:rPr>
    </w:lvl>
  </w:abstractNum>
  <w:abstractNum w:abstractNumId="7">
    <w:nsid w:val="BE923771"/>
    <w:multiLevelType w:val="singleLevel"/>
    <w:tmpl w:val="BE923771"/>
    <w:lvl w:ilvl="0">
      <w:start w:val="1"/>
      <w:numFmt w:val="decimal"/>
      <w:lvlText w:val="%1."/>
      <w:lvlJc w:val="left"/>
      <w:pPr>
        <w:tabs>
          <w:tab w:val="left" w:pos="0"/>
        </w:tabs>
        <w:ind w:left="720" w:hanging="360"/>
      </w:pPr>
    </w:lvl>
  </w:abstractNum>
  <w:abstractNum w:abstractNumId="8">
    <w:nsid w:val="BF205925"/>
    <w:multiLevelType w:val="singleLevel"/>
    <w:tmpl w:val="BF205925"/>
    <w:lvl w:ilvl="0">
      <w:start w:val="1"/>
      <w:numFmt w:val="bullet"/>
      <w:lvlText w:val=""/>
      <w:lvlJc w:val="left"/>
      <w:pPr>
        <w:tabs>
          <w:tab w:val="left" w:pos="360"/>
        </w:tabs>
        <w:ind w:left="360" w:hanging="360"/>
      </w:pPr>
      <w:rPr>
        <w:rFonts w:ascii="Symbol" w:hAnsi="Symbol"/>
      </w:rPr>
    </w:lvl>
  </w:abstractNum>
  <w:abstractNum w:abstractNumId="9">
    <w:nsid w:val="C8879AEF"/>
    <w:multiLevelType w:val="singleLevel"/>
    <w:tmpl w:val="C8879AEF"/>
    <w:lvl w:ilvl="0">
      <w:start w:val="1"/>
      <w:numFmt w:val="decimal"/>
      <w:lvlText w:val="%1."/>
      <w:lvlJc w:val="left"/>
      <w:pPr>
        <w:tabs>
          <w:tab w:val="left" w:pos="0"/>
        </w:tabs>
        <w:ind w:left="720" w:hanging="360"/>
      </w:pPr>
      <w:rPr>
        <w:b/>
      </w:rPr>
    </w:lvl>
  </w:abstractNum>
  <w:abstractNum w:abstractNumId="10">
    <w:nsid w:val="CF092B84"/>
    <w:multiLevelType w:val="multilevel"/>
    <w:tmpl w:val="CF092B84"/>
    <w:lvl w:ilvl="0">
      <w:start w:val="1"/>
      <w:numFmt w:val="bullet"/>
      <w:lvlText w:val=""/>
      <w:lvlJc w:val="left"/>
      <w:pPr>
        <w:ind w:left="786" w:hanging="360"/>
      </w:pPr>
      <w:rPr>
        <w:rFonts w:ascii="Symbol" w:hAnsi="Symbol"/>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11">
    <w:nsid w:val="D7F9FE59"/>
    <w:multiLevelType w:val="singleLevel"/>
    <w:tmpl w:val="D7F9FE59"/>
    <w:lvl w:ilvl="0">
      <w:start w:val="1"/>
      <w:numFmt w:val="decimal"/>
      <w:lvlText w:val="%1."/>
      <w:lvlJc w:val="left"/>
      <w:pPr>
        <w:tabs>
          <w:tab w:val="left" w:pos="0"/>
        </w:tabs>
        <w:ind w:left="720" w:hanging="360"/>
      </w:pPr>
      <w:rPr>
        <w:b/>
      </w:rPr>
    </w:lvl>
  </w:abstractNum>
  <w:abstractNum w:abstractNumId="12">
    <w:nsid w:val="DCBA6B53"/>
    <w:multiLevelType w:val="singleLevel"/>
    <w:tmpl w:val="DCBA6B53"/>
    <w:lvl w:ilvl="0">
      <w:start w:val="1"/>
      <w:numFmt w:val="decimal"/>
      <w:lvlText w:val="%1."/>
      <w:lvlJc w:val="left"/>
      <w:pPr>
        <w:tabs>
          <w:tab w:val="left" w:pos="0"/>
        </w:tabs>
        <w:ind w:left="720" w:hanging="360"/>
      </w:pPr>
    </w:lvl>
  </w:abstractNum>
  <w:abstractNum w:abstractNumId="13">
    <w:nsid w:val="E093A4B0"/>
    <w:multiLevelType w:val="multilevel"/>
    <w:tmpl w:val="E093A4B0"/>
    <w:lvl w:ilvl="0">
      <w:start w:val="1"/>
      <w:numFmt w:val="decimal"/>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nsid w:val="F4B5D9F5"/>
    <w:multiLevelType w:val="singleLevel"/>
    <w:tmpl w:val="F4B5D9F5"/>
    <w:lvl w:ilvl="0">
      <w:start w:val="1"/>
      <w:numFmt w:val="decimal"/>
      <w:lvlText w:val="%1."/>
      <w:lvlJc w:val="left"/>
      <w:pPr>
        <w:tabs>
          <w:tab w:val="left" w:pos="0"/>
        </w:tabs>
        <w:ind w:left="720" w:hanging="360"/>
      </w:pPr>
    </w:lvl>
  </w:abstractNum>
  <w:abstractNum w:abstractNumId="15">
    <w:nsid w:val="F7735DC9"/>
    <w:multiLevelType w:val="singleLevel"/>
    <w:tmpl w:val="F7735DC9"/>
    <w:lvl w:ilvl="0">
      <w:start w:val="1"/>
      <w:numFmt w:val="decimal"/>
      <w:lvlText w:val="%1."/>
      <w:lvlJc w:val="left"/>
      <w:pPr>
        <w:tabs>
          <w:tab w:val="left" w:pos="0"/>
        </w:tabs>
        <w:ind w:left="720" w:hanging="360"/>
      </w:pPr>
    </w:lvl>
  </w:abstractNum>
  <w:abstractNum w:abstractNumId="16">
    <w:nsid w:val="0053208E"/>
    <w:multiLevelType w:val="multilevel"/>
    <w:tmpl w:val="0053208E"/>
    <w:lvl w:ilvl="0">
      <w:start w:val="1"/>
      <w:numFmt w:val="decimal"/>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7">
    <w:nsid w:val="0248C179"/>
    <w:multiLevelType w:val="singleLevel"/>
    <w:tmpl w:val="0248C179"/>
    <w:lvl w:ilvl="0">
      <w:start w:val="1"/>
      <w:numFmt w:val="bullet"/>
      <w:lvlText w:val=""/>
      <w:lvlJc w:val="left"/>
      <w:pPr>
        <w:tabs>
          <w:tab w:val="left" w:pos="360"/>
        </w:tabs>
        <w:ind w:left="360" w:hanging="360"/>
      </w:pPr>
      <w:rPr>
        <w:rFonts w:ascii="Symbol" w:hAnsi="Symbol"/>
      </w:rPr>
    </w:lvl>
  </w:abstractNum>
  <w:abstractNum w:abstractNumId="18">
    <w:nsid w:val="03D62ECE"/>
    <w:multiLevelType w:val="singleLevel"/>
    <w:tmpl w:val="03D62ECE"/>
    <w:lvl w:ilvl="0">
      <w:start w:val="1"/>
      <w:numFmt w:val="bullet"/>
      <w:lvlText w:val=""/>
      <w:lvlJc w:val="left"/>
      <w:pPr>
        <w:ind w:left="360" w:hanging="360"/>
      </w:pPr>
      <w:rPr>
        <w:rFonts w:ascii="Symbol" w:hAnsi="Symbol"/>
      </w:rPr>
    </w:lvl>
  </w:abstractNum>
  <w:abstractNum w:abstractNumId="19">
    <w:nsid w:val="0E640482"/>
    <w:multiLevelType w:val="singleLevel"/>
    <w:tmpl w:val="0E640482"/>
    <w:lvl w:ilvl="0">
      <w:start w:val="1"/>
      <w:numFmt w:val="decimal"/>
      <w:lvlText w:val="%1."/>
      <w:lvlJc w:val="left"/>
      <w:pPr>
        <w:tabs>
          <w:tab w:val="left" w:pos="0"/>
        </w:tabs>
        <w:ind w:left="1080" w:hanging="360"/>
      </w:pPr>
      <w:rPr>
        <w:b/>
      </w:rPr>
    </w:lvl>
  </w:abstractNum>
  <w:abstractNum w:abstractNumId="20">
    <w:nsid w:val="243FCF68"/>
    <w:multiLevelType w:val="singleLevel"/>
    <w:tmpl w:val="243FCF68"/>
    <w:lvl w:ilvl="0">
      <w:start w:val="1"/>
      <w:numFmt w:val="decimal"/>
      <w:lvlText w:val="%1."/>
      <w:lvlJc w:val="left"/>
      <w:pPr>
        <w:tabs>
          <w:tab w:val="left" w:pos="0"/>
        </w:tabs>
        <w:ind w:left="720" w:hanging="360"/>
      </w:pPr>
    </w:lvl>
  </w:abstractNum>
  <w:abstractNum w:abstractNumId="21">
    <w:nsid w:val="2470EC97"/>
    <w:multiLevelType w:val="singleLevel"/>
    <w:tmpl w:val="2470EC97"/>
    <w:lvl w:ilvl="0">
      <w:start w:val="1"/>
      <w:numFmt w:val="decimal"/>
      <w:lvlText w:val="%1."/>
      <w:lvlJc w:val="left"/>
      <w:pPr>
        <w:tabs>
          <w:tab w:val="left" w:pos="0"/>
        </w:tabs>
        <w:ind w:left="720" w:hanging="360"/>
      </w:pPr>
    </w:lvl>
  </w:abstractNum>
  <w:abstractNum w:abstractNumId="22">
    <w:nsid w:val="25B654F3"/>
    <w:multiLevelType w:val="singleLevel"/>
    <w:tmpl w:val="25B654F3"/>
    <w:lvl w:ilvl="0">
      <w:start w:val="1"/>
      <w:numFmt w:val="bullet"/>
      <w:lvlText w:val=""/>
      <w:lvlJc w:val="left"/>
      <w:pPr>
        <w:tabs>
          <w:tab w:val="left" w:pos="360"/>
        </w:tabs>
        <w:ind w:left="360" w:hanging="360"/>
      </w:pPr>
      <w:rPr>
        <w:rFonts w:ascii="Symbol" w:hAnsi="Symbol"/>
      </w:rPr>
    </w:lvl>
  </w:abstractNum>
  <w:abstractNum w:abstractNumId="23">
    <w:nsid w:val="2A8F537B"/>
    <w:multiLevelType w:val="singleLevel"/>
    <w:tmpl w:val="2A8F537B"/>
    <w:lvl w:ilvl="0">
      <w:start w:val="1"/>
      <w:numFmt w:val="decimal"/>
      <w:lvlText w:val="%1."/>
      <w:lvlJc w:val="left"/>
      <w:pPr>
        <w:tabs>
          <w:tab w:val="left" w:pos="0"/>
        </w:tabs>
        <w:ind w:left="720" w:hanging="360"/>
      </w:pPr>
    </w:lvl>
  </w:abstractNum>
  <w:abstractNum w:abstractNumId="24">
    <w:nsid w:val="2FA22713"/>
    <w:multiLevelType w:val="hybridMultilevel"/>
    <w:tmpl w:val="F1862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FC5B15"/>
    <w:multiLevelType w:val="multilevel"/>
    <w:tmpl w:val="30FC5B15"/>
    <w:lvl w:ilvl="0">
      <w:start w:val="1"/>
      <w:numFmt w:val="decimal"/>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6">
    <w:nsid w:val="356E038B"/>
    <w:multiLevelType w:val="multilevel"/>
    <w:tmpl w:val="E093A4B0"/>
    <w:lvl w:ilvl="0">
      <w:start w:val="1"/>
      <w:numFmt w:val="decimal"/>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7">
    <w:nsid w:val="39A0D9AC"/>
    <w:multiLevelType w:val="multilevel"/>
    <w:tmpl w:val="39A0D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46A08BB8"/>
    <w:multiLevelType w:val="singleLevel"/>
    <w:tmpl w:val="46A08BB8"/>
    <w:lvl w:ilvl="0">
      <w:start w:val="1"/>
      <w:numFmt w:val="decimal"/>
      <w:lvlText w:val="%1."/>
      <w:lvlJc w:val="left"/>
      <w:pPr>
        <w:tabs>
          <w:tab w:val="left" w:pos="0"/>
        </w:tabs>
        <w:ind w:left="1080" w:hanging="360"/>
      </w:pPr>
    </w:lvl>
  </w:abstractNum>
  <w:abstractNum w:abstractNumId="29">
    <w:nsid w:val="4C1BAE26"/>
    <w:multiLevelType w:val="multilevel"/>
    <w:tmpl w:val="4C1BA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nsid w:val="4D4DC07F"/>
    <w:multiLevelType w:val="singleLevel"/>
    <w:tmpl w:val="4D4DC07F"/>
    <w:lvl w:ilvl="0">
      <w:start w:val="1"/>
      <w:numFmt w:val="decimal"/>
      <w:lvlText w:val="%1."/>
      <w:lvlJc w:val="left"/>
      <w:pPr>
        <w:tabs>
          <w:tab w:val="left" w:pos="0"/>
        </w:tabs>
        <w:ind w:left="720" w:hanging="360"/>
      </w:pPr>
    </w:lvl>
  </w:abstractNum>
  <w:abstractNum w:abstractNumId="31">
    <w:nsid w:val="4D94DA66"/>
    <w:multiLevelType w:val="singleLevel"/>
    <w:tmpl w:val="4D94DA66"/>
    <w:lvl w:ilvl="0">
      <w:start w:val="1"/>
      <w:numFmt w:val="decimal"/>
      <w:lvlText w:val="%1."/>
      <w:lvlJc w:val="left"/>
      <w:pPr>
        <w:tabs>
          <w:tab w:val="left" w:pos="0"/>
        </w:tabs>
        <w:ind w:left="720" w:hanging="360"/>
      </w:pPr>
    </w:lvl>
  </w:abstractNum>
  <w:abstractNum w:abstractNumId="32">
    <w:nsid w:val="58765686"/>
    <w:multiLevelType w:val="singleLevel"/>
    <w:tmpl w:val="58765686"/>
    <w:lvl w:ilvl="0">
      <w:start w:val="1"/>
      <w:numFmt w:val="decimal"/>
      <w:lvlText w:val="%1."/>
      <w:lvlJc w:val="left"/>
      <w:pPr>
        <w:tabs>
          <w:tab w:val="left" w:pos="0"/>
        </w:tabs>
        <w:ind w:left="720" w:hanging="360"/>
      </w:pPr>
      <w:rPr>
        <w:b/>
      </w:rPr>
    </w:lvl>
  </w:abstractNum>
  <w:abstractNum w:abstractNumId="33">
    <w:nsid w:val="59ADCABA"/>
    <w:multiLevelType w:val="singleLevel"/>
    <w:tmpl w:val="59ADCABA"/>
    <w:lvl w:ilvl="0">
      <w:start w:val="1"/>
      <w:numFmt w:val="bullet"/>
      <w:lvlText w:val=""/>
      <w:lvlJc w:val="left"/>
      <w:pPr>
        <w:tabs>
          <w:tab w:val="left" w:pos="360"/>
        </w:tabs>
        <w:ind w:left="360" w:hanging="360"/>
      </w:pPr>
      <w:rPr>
        <w:rFonts w:ascii="Symbol" w:hAnsi="Symbol"/>
      </w:rPr>
    </w:lvl>
  </w:abstractNum>
  <w:abstractNum w:abstractNumId="34">
    <w:nsid w:val="5A241D34"/>
    <w:multiLevelType w:val="singleLevel"/>
    <w:tmpl w:val="5A241D34"/>
    <w:lvl w:ilvl="0">
      <w:start w:val="1"/>
      <w:numFmt w:val="decimal"/>
      <w:lvlText w:val="%1."/>
      <w:lvlJc w:val="left"/>
      <w:pPr>
        <w:tabs>
          <w:tab w:val="left" w:pos="0"/>
        </w:tabs>
        <w:ind w:left="720" w:hanging="360"/>
      </w:pPr>
    </w:lvl>
  </w:abstractNum>
  <w:abstractNum w:abstractNumId="35">
    <w:nsid w:val="60382F6E"/>
    <w:multiLevelType w:val="singleLevel"/>
    <w:tmpl w:val="60382F6E"/>
    <w:lvl w:ilvl="0">
      <w:start w:val="1"/>
      <w:numFmt w:val="decimal"/>
      <w:lvlText w:val="%1."/>
      <w:lvlJc w:val="left"/>
      <w:pPr>
        <w:tabs>
          <w:tab w:val="left" w:pos="0"/>
        </w:tabs>
        <w:ind w:left="720" w:hanging="360"/>
      </w:pPr>
      <w:rPr>
        <w:b/>
      </w:rPr>
    </w:lvl>
  </w:abstractNum>
  <w:abstractNum w:abstractNumId="36">
    <w:nsid w:val="629F7852"/>
    <w:multiLevelType w:val="singleLevel"/>
    <w:tmpl w:val="629F7852"/>
    <w:lvl w:ilvl="0">
      <w:start w:val="1"/>
      <w:numFmt w:val="decimal"/>
      <w:lvlText w:val="%1."/>
      <w:lvlJc w:val="left"/>
      <w:pPr>
        <w:tabs>
          <w:tab w:val="left" w:pos="0"/>
        </w:tabs>
        <w:ind w:left="720" w:hanging="360"/>
      </w:pPr>
    </w:lvl>
  </w:abstractNum>
  <w:abstractNum w:abstractNumId="37">
    <w:nsid w:val="72183CF9"/>
    <w:multiLevelType w:val="singleLevel"/>
    <w:tmpl w:val="72183CF9"/>
    <w:lvl w:ilvl="0">
      <w:start w:val="1"/>
      <w:numFmt w:val="bullet"/>
      <w:lvlText w:val=""/>
      <w:lvlJc w:val="left"/>
      <w:pPr>
        <w:tabs>
          <w:tab w:val="left" w:pos="360"/>
        </w:tabs>
        <w:ind w:left="360" w:hanging="360"/>
      </w:pPr>
      <w:rPr>
        <w:rFonts w:ascii="Symbol" w:hAnsi="Symbol"/>
      </w:rPr>
    </w:lvl>
  </w:abstractNum>
  <w:abstractNum w:abstractNumId="38">
    <w:nsid w:val="77ECEA79"/>
    <w:multiLevelType w:val="singleLevel"/>
    <w:tmpl w:val="77ECEA79"/>
    <w:lvl w:ilvl="0">
      <w:start w:val="1"/>
      <w:numFmt w:val="decimal"/>
      <w:lvlText w:val="%1."/>
      <w:lvlJc w:val="left"/>
      <w:pPr>
        <w:tabs>
          <w:tab w:val="left" w:pos="0"/>
        </w:tabs>
        <w:ind w:left="720" w:hanging="360"/>
      </w:pPr>
    </w:lvl>
  </w:abstractNum>
  <w:abstractNum w:abstractNumId="39">
    <w:nsid w:val="79AA4FA4"/>
    <w:multiLevelType w:val="singleLevel"/>
    <w:tmpl w:val="79AA4FA4"/>
    <w:lvl w:ilvl="0">
      <w:start w:val="1"/>
      <w:numFmt w:val="bullet"/>
      <w:lvlText w:val=""/>
      <w:lvlJc w:val="left"/>
      <w:pPr>
        <w:tabs>
          <w:tab w:val="left" w:pos="0"/>
        </w:tabs>
        <w:ind w:left="1080" w:hanging="360"/>
      </w:pPr>
      <w:rPr>
        <w:rFonts w:ascii="Symbol" w:hAnsi="Symbol"/>
      </w:rPr>
    </w:lvl>
  </w:abstractNum>
  <w:abstractNum w:abstractNumId="40">
    <w:nsid w:val="7C246926"/>
    <w:multiLevelType w:val="singleLevel"/>
    <w:tmpl w:val="7C246926"/>
    <w:lvl w:ilvl="0">
      <w:start w:val="1"/>
      <w:numFmt w:val="decimal"/>
      <w:lvlText w:val="%1."/>
      <w:lvlJc w:val="left"/>
      <w:pPr>
        <w:tabs>
          <w:tab w:val="left" w:pos="0"/>
        </w:tabs>
        <w:ind w:left="720" w:hanging="360"/>
      </w:pPr>
    </w:lvl>
  </w:abstractNum>
  <w:abstractNum w:abstractNumId="41">
    <w:nsid w:val="7DEC2089"/>
    <w:multiLevelType w:val="singleLevel"/>
    <w:tmpl w:val="7DEC2089"/>
    <w:lvl w:ilvl="0">
      <w:start w:val="1"/>
      <w:numFmt w:val="decimal"/>
      <w:lvlText w:val="%1."/>
      <w:lvlJc w:val="left"/>
      <w:pPr>
        <w:tabs>
          <w:tab w:val="left" w:pos="0"/>
        </w:tabs>
        <w:ind w:left="720" w:hanging="360"/>
      </w:pPr>
    </w:lvl>
  </w:abstractNum>
  <w:num w:numId="1">
    <w:abstractNumId w:val="16"/>
  </w:num>
  <w:num w:numId="2">
    <w:abstractNumId w:val="10"/>
  </w:num>
  <w:num w:numId="3">
    <w:abstractNumId w:val="33"/>
  </w:num>
  <w:num w:numId="4">
    <w:abstractNumId w:val="8"/>
  </w:num>
  <w:num w:numId="5">
    <w:abstractNumId w:val="6"/>
  </w:num>
  <w:num w:numId="6">
    <w:abstractNumId w:val="18"/>
  </w:num>
  <w:num w:numId="7">
    <w:abstractNumId w:val="22"/>
  </w:num>
  <w:num w:numId="8">
    <w:abstractNumId w:val="37"/>
  </w:num>
  <w:num w:numId="9">
    <w:abstractNumId w:val="17"/>
  </w:num>
  <w:num w:numId="10">
    <w:abstractNumId w:val="2"/>
  </w:num>
  <w:num w:numId="11">
    <w:abstractNumId w:val="23"/>
  </w:num>
  <w:num w:numId="12">
    <w:abstractNumId w:val="34"/>
  </w:num>
  <w:num w:numId="13">
    <w:abstractNumId w:val="9"/>
  </w:num>
  <w:num w:numId="14">
    <w:abstractNumId w:val="30"/>
  </w:num>
  <w:num w:numId="15">
    <w:abstractNumId w:val="14"/>
  </w:num>
  <w:num w:numId="16">
    <w:abstractNumId w:val="21"/>
  </w:num>
  <w:num w:numId="17">
    <w:abstractNumId w:val="12"/>
  </w:num>
  <w:num w:numId="18">
    <w:abstractNumId w:val="11"/>
  </w:num>
  <w:num w:numId="19">
    <w:abstractNumId w:val="4"/>
  </w:num>
  <w:num w:numId="20">
    <w:abstractNumId w:val="29"/>
  </w:num>
  <w:num w:numId="21">
    <w:abstractNumId w:val="35"/>
  </w:num>
  <w:num w:numId="22">
    <w:abstractNumId w:val="19"/>
  </w:num>
  <w:num w:numId="23">
    <w:abstractNumId w:val="28"/>
  </w:num>
  <w:num w:numId="24">
    <w:abstractNumId w:val="5"/>
  </w:num>
  <w:num w:numId="25">
    <w:abstractNumId w:val="40"/>
  </w:num>
  <w:num w:numId="26">
    <w:abstractNumId w:val="38"/>
  </w:num>
  <w:num w:numId="27">
    <w:abstractNumId w:val="7"/>
  </w:num>
  <w:num w:numId="28">
    <w:abstractNumId w:val="36"/>
  </w:num>
  <w:num w:numId="29">
    <w:abstractNumId w:val="3"/>
  </w:num>
  <w:num w:numId="30">
    <w:abstractNumId w:val="27"/>
  </w:num>
  <w:num w:numId="31">
    <w:abstractNumId w:val="1"/>
  </w:num>
  <w:num w:numId="32">
    <w:abstractNumId w:val="32"/>
  </w:num>
  <w:num w:numId="33">
    <w:abstractNumId w:val="41"/>
  </w:num>
  <w:num w:numId="34">
    <w:abstractNumId w:val="0"/>
  </w:num>
  <w:num w:numId="35">
    <w:abstractNumId w:val="20"/>
  </w:num>
  <w:num w:numId="36">
    <w:abstractNumId w:val="31"/>
  </w:num>
  <w:num w:numId="37">
    <w:abstractNumId w:val="15"/>
  </w:num>
  <w:num w:numId="38">
    <w:abstractNumId w:val="13"/>
  </w:num>
  <w:num w:numId="39">
    <w:abstractNumId w:val="25"/>
  </w:num>
  <w:num w:numId="40">
    <w:abstractNumId w:val="39"/>
  </w:num>
  <w:num w:numId="41">
    <w:abstractNumId w:val="24"/>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splitPgBreakAndParaMark/>
  </w:compat>
  <w:rsids>
    <w:rsidRoot w:val="00AD1272"/>
    <w:rsid w:val="000E4AC9"/>
    <w:rsid w:val="00105F32"/>
    <w:rsid w:val="001B3E77"/>
    <w:rsid w:val="001B7E6A"/>
    <w:rsid w:val="00200C39"/>
    <w:rsid w:val="00220052"/>
    <w:rsid w:val="00283FB7"/>
    <w:rsid w:val="00431CC0"/>
    <w:rsid w:val="004717BF"/>
    <w:rsid w:val="0049410E"/>
    <w:rsid w:val="004C685B"/>
    <w:rsid w:val="00522398"/>
    <w:rsid w:val="005B01CE"/>
    <w:rsid w:val="005B16DC"/>
    <w:rsid w:val="006B6286"/>
    <w:rsid w:val="00730F9A"/>
    <w:rsid w:val="007B6AD1"/>
    <w:rsid w:val="007C017F"/>
    <w:rsid w:val="008238F4"/>
    <w:rsid w:val="00831FEE"/>
    <w:rsid w:val="00873954"/>
    <w:rsid w:val="008A2345"/>
    <w:rsid w:val="008F1693"/>
    <w:rsid w:val="00953D14"/>
    <w:rsid w:val="009C7DE0"/>
    <w:rsid w:val="009D02B2"/>
    <w:rsid w:val="00A653A0"/>
    <w:rsid w:val="00AD04C2"/>
    <w:rsid w:val="00AD1272"/>
    <w:rsid w:val="00B024EA"/>
    <w:rsid w:val="00B21F8C"/>
    <w:rsid w:val="00B91A0C"/>
    <w:rsid w:val="00B9381C"/>
    <w:rsid w:val="00CD11CA"/>
    <w:rsid w:val="00D82050"/>
    <w:rsid w:val="00DC1620"/>
    <w:rsid w:val="00E01748"/>
    <w:rsid w:val="00F47596"/>
    <w:rsid w:val="00F754E5"/>
    <w:rsid w:val="0A8F5D00"/>
    <w:rsid w:val="1A636E59"/>
    <w:rsid w:val="3C3C2E89"/>
    <w:rsid w:val="4EBD31BE"/>
    <w:rsid w:val="7E7C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Revision" w:semiHidden="1"/>
    <w:lsdException w:name="List Paragraph"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272"/>
    <w:rPr>
      <w:color w:val="000000"/>
      <w:sz w:val="24"/>
    </w:rPr>
  </w:style>
  <w:style w:type="paragraph" w:styleId="1">
    <w:name w:val="heading 1"/>
    <w:next w:val="a"/>
    <w:uiPriority w:val="9"/>
    <w:qFormat/>
    <w:rsid w:val="00AD1272"/>
    <w:pPr>
      <w:spacing w:before="120" w:after="120"/>
      <w:jc w:val="both"/>
      <w:outlineLvl w:val="0"/>
    </w:pPr>
    <w:rPr>
      <w:rFonts w:ascii="XO Thames" w:hAnsi="XO Thames"/>
      <w:b/>
      <w:color w:val="000000"/>
      <w:sz w:val="32"/>
    </w:rPr>
  </w:style>
  <w:style w:type="paragraph" w:styleId="2">
    <w:name w:val="heading 2"/>
    <w:basedOn w:val="a"/>
    <w:next w:val="a"/>
    <w:uiPriority w:val="9"/>
    <w:qFormat/>
    <w:rsid w:val="00AD1272"/>
    <w:pPr>
      <w:keepNext/>
      <w:numPr>
        <w:ilvl w:val="1"/>
        <w:numId w:val="1"/>
      </w:numPr>
      <w:spacing w:before="240" w:after="60"/>
      <w:outlineLvl w:val="1"/>
    </w:pPr>
    <w:rPr>
      <w:rFonts w:ascii="Arial" w:hAnsi="Arial"/>
      <w:b/>
      <w:i/>
      <w:sz w:val="28"/>
    </w:rPr>
  </w:style>
  <w:style w:type="paragraph" w:styleId="3">
    <w:name w:val="heading 3"/>
    <w:basedOn w:val="a"/>
    <w:next w:val="a"/>
    <w:uiPriority w:val="9"/>
    <w:qFormat/>
    <w:rsid w:val="00AD1272"/>
    <w:pPr>
      <w:keepNext/>
      <w:numPr>
        <w:ilvl w:val="2"/>
        <w:numId w:val="1"/>
      </w:numPr>
      <w:outlineLvl w:val="2"/>
    </w:pPr>
    <w:rPr>
      <w:b/>
      <w:sz w:val="28"/>
    </w:rPr>
  </w:style>
  <w:style w:type="paragraph" w:styleId="4">
    <w:name w:val="heading 4"/>
    <w:basedOn w:val="a"/>
    <w:next w:val="a"/>
    <w:uiPriority w:val="9"/>
    <w:qFormat/>
    <w:rsid w:val="00AD1272"/>
    <w:pPr>
      <w:keepNext/>
      <w:numPr>
        <w:ilvl w:val="3"/>
        <w:numId w:val="1"/>
      </w:numPr>
      <w:outlineLvl w:val="3"/>
    </w:pPr>
    <w:rPr>
      <w:b/>
    </w:rPr>
  </w:style>
  <w:style w:type="paragraph" w:styleId="5">
    <w:name w:val="heading 5"/>
    <w:basedOn w:val="a"/>
    <w:next w:val="a"/>
    <w:uiPriority w:val="9"/>
    <w:qFormat/>
    <w:rsid w:val="00AD1272"/>
    <w:pPr>
      <w:keepNext/>
      <w:numPr>
        <w:ilvl w:val="4"/>
        <w:numId w:val="1"/>
      </w:numPr>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1272"/>
    <w:rPr>
      <w:color w:val="0000FF"/>
      <w:u w:val="single"/>
    </w:rPr>
  </w:style>
  <w:style w:type="character" w:styleId="a4">
    <w:name w:val="page number"/>
    <w:basedOn w:val="11"/>
    <w:qFormat/>
    <w:rsid w:val="00AD1272"/>
  </w:style>
  <w:style w:type="character" w:customStyle="1" w:styleId="11">
    <w:name w:val="Основной шрифт абзаца11"/>
    <w:link w:val="10"/>
    <w:qFormat/>
    <w:rsid w:val="00AD1272"/>
  </w:style>
  <w:style w:type="paragraph" w:customStyle="1" w:styleId="10">
    <w:name w:val="Основной шрифт абзаца1"/>
    <w:link w:val="11"/>
    <w:qFormat/>
    <w:rsid w:val="00AD1272"/>
    <w:rPr>
      <w:color w:val="000000"/>
    </w:rPr>
  </w:style>
  <w:style w:type="paragraph" w:styleId="a5">
    <w:name w:val="Balloon Text"/>
    <w:basedOn w:val="a"/>
    <w:rsid w:val="00AD1272"/>
    <w:rPr>
      <w:rFonts w:ascii="Segoe UI" w:hAnsi="Segoe UI"/>
      <w:sz w:val="18"/>
    </w:rPr>
  </w:style>
  <w:style w:type="paragraph" w:styleId="a6">
    <w:name w:val="caption"/>
    <w:basedOn w:val="a"/>
    <w:next w:val="a"/>
    <w:rsid w:val="00AD1272"/>
    <w:pPr>
      <w:spacing w:before="120" w:after="120"/>
    </w:pPr>
    <w:rPr>
      <w:i/>
    </w:rPr>
  </w:style>
  <w:style w:type="paragraph" w:styleId="8">
    <w:name w:val="toc 8"/>
    <w:next w:val="a"/>
    <w:uiPriority w:val="39"/>
    <w:rsid w:val="00AD1272"/>
    <w:pPr>
      <w:ind w:left="1400"/>
    </w:pPr>
    <w:rPr>
      <w:rFonts w:ascii="XO Thames" w:hAnsi="XO Thames"/>
      <w:color w:val="000000"/>
      <w:sz w:val="28"/>
    </w:rPr>
  </w:style>
  <w:style w:type="paragraph" w:styleId="a7">
    <w:name w:val="header"/>
    <w:basedOn w:val="a"/>
    <w:qFormat/>
    <w:rsid w:val="00AD1272"/>
    <w:pPr>
      <w:tabs>
        <w:tab w:val="center" w:pos="4677"/>
        <w:tab w:val="right" w:pos="9355"/>
      </w:tabs>
    </w:pPr>
  </w:style>
  <w:style w:type="paragraph" w:styleId="9">
    <w:name w:val="toc 9"/>
    <w:next w:val="a"/>
    <w:uiPriority w:val="39"/>
    <w:rsid w:val="00AD1272"/>
    <w:pPr>
      <w:ind w:left="1600"/>
    </w:pPr>
    <w:rPr>
      <w:rFonts w:ascii="XO Thames" w:hAnsi="XO Thames"/>
      <w:color w:val="000000"/>
      <w:sz w:val="28"/>
    </w:rPr>
  </w:style>
  <w:style w:type="paragraph" w:styleId="7">
    <w:name w:val="toc 7"/>
    <w:next w:val="a"/>
    <w:uiPriority w:val="39"/>
    <w:rsid w:val="00AD1272"/>
    <w:pPr>
      <w:ind w:left="1200"/>
    </w:pPr>
    <w:rPr>
      <w:rFonts w:ascii="XO Thames" w:hAnsi="XO Thames"/>
      <w:color w:val="000000"/>
      <w:sz w:val="28"/>
    </w:rPr>
  </w:style>
  <w:style w:type="paragraph" w:styleId="a8">
    <w:name w:val="Body Text"/>
    <w:basedOn w:val="a"/>
    <w:rsid w:val="00AD1272"/>
    <w:rPr>
      <w:sz w:val="28"/>
    </w:rPr>
  </w:style>
  <w:style w:type="paragraph" w:styleId="12">
    <w:name w:val="toc 1"/>
    <w:next w:val="a"/>
    <w:uiPriority w:val="39"/>
    <w:rsid w:val="00AD1272"/>
    <w:rPr>
      <w:rFonts w:ascii="XO Thames" w:hAnsi="XO Thames"/>
      <w:b/>
      <w:color w:val="000000"/>
      <w:sz w:val="28"/>
    </w:rPr>
  </w:style>
  <w:style w:type="paragraph" w:styleId="6">
    <w:name w:val="toc 6"/>
    <w:next w:val="a"/>
    <w:uiPriority w:val="39"/>
    <w:rsid w:val="00AD1272"/>
    <w:pPr>
      <w:ind w:left="1000"/>
    </w:pPr>
    <w:rPr>
      <w:rFonts w:ascii="XO Thames" w:hAnsi="XO Thames"/>
      <w:color w:val="000000"/>
      <w:sz w:val="28"/>
    </w:rPr>
  </w:style>
  <w:style w:type="paragraph" w:styleId="30">
    <w:name w:val="toc 3"/>
    <w:next w:val="a"/>
    <w:uiPriority w:val="39"/>
    <w:rsid w:val="00AD1272"/>
    <w:pPr>
      <w:ind w:left="400"/>
    </w:pPr>
    <w:rPr>
      <w:rFonts w:ascii="XO Thames" w:hAnsi="XO Thames"/>
      <w:color w:val="000000"/>
      <w:sz w:val="28"/>
    </w:rPr>
  </w:style>
  <w:style w:type="paragraph" w:styleId="20">
    <w:name w:val="toc 2"/>
    <w:next w:val="a"/>
    <w:uiPriority w:val="39"/>
    <w:qFormat/>
    <w:rsid w:val="00AD1272"/>
    <w:pPr>
      <w:ind w:left="200"/>
    </w:pPr>
    <w:rPr>
      <w:rFonts w:ascii="XO Thames" w:hAnsi="XO Thames"/>
      <w:color w:val="000000"/>
      <w:sz w:val="28"/>
    </w:rPr>
  </w:style>
  <w:style w:type="paragraph" w:styleId="40">
    <w:name w:val="toc 4"/>
    <w:next w:val="a"/>
    <w:uiPriority w:val="39"/>
    <w:rsid w:val="00AD1272"/>
    <w:pPr>
      <w:ind w:left="600"/>
    </w:pPr>
    <w:rPr>
      <w:rFonts w:ascii="XO Thames" w:hAnsi="XO Thames"/>
      <w:color w:val="000000"/>
      <w:sz w:val="28"/>
    </w:rPr>
  </w:style>
  <w:style w:type="paragraph" w:styleId="50">
    <w:name w:val="toc 5"/>
    <w:next w:val="a"/>
    <w:uiPriority w:val="39"/>
    <w:rsid w:val="00AD1272"/>
    <w:pPr>
      <w:ind w:left="800"/>
    </w:pPr>
    <w:rPr>
      <w:rFonts w:ascii="XO Thames" w:hAnsi="XO Thames"/>
      <w:color w:val="000000"/>
      <w:sz w:val="28"/>
    </w:rPr>
  </w:style>
  <w:style w:type="paragraph" w:styleId="a9">
    <w:name w:val="Title"/>
    <w:basedOn w:val="a"/>
    <w:next w:val="a8"/>
    <w:uiPriority w:val="10"/>
    <w:qFormat/>
    <w:rsid w:val="00AD1272"/>
    <w:pPr>
      <w:keepNext/>
      <w:spacing w:before="240" w:after="120"/>
    </w:pPr>
    <w:rPr>
      <w:rFonts w:ascii="Liberation Sans" w:hAnsi="Liberation Sans"/>
      <w:sz w:val="28"/>
    </w:rPr>
  </w:style>
  <w:style w:type="paragraph" w:styleId="aa">
    <w:name w:val="footer"/>
    <w:basedOn w:val="a"/>
    <w:rsid w:val="00AD1272"/>
    <w:pPr>
      <w:tabs>
        <w:tab w:val="center" w:pos="4677"/>
        <w:tab w:val="right" w:pos="9355"/>
      </w:tabs>
    </w:pPr>
  </w:style>
  <w:style w:type="paragraph" w:styleId="ab">
    <w:name w:val="List"/>
    <w:basedOn w:val="a8"/>
    <w:rsid w:val="00AD1272"/>
  </w:style>
  <w:style w:type="paragraph" w:styleId="ac">
    <w:name w:val="Subtitle"/>
    <w:next w:val="a"/>
    <w:uiPriority w:val="11"/>
    <w:qFormat/>
    <w:rsid w:val="00AD1272"/>
    <w:pPr>
      <w:jc w:val="both"/>
    </w:pPr>
    <w:rPr>
      <w:rFonts w:ascii="XO Thames" w:hAnsi="XO Thames"/>
      <w:i/>
      <w:color w:val="000000"/>
      <w:sz w:val="24"/>
    </w:rPr>
  </w:style>
  <w:style w:type="paragraph" w:customStyle="1" w:styleId="WW8Num16z7">
    <w:name w:val="WW8Num16z7"/>
    <w:link w:val="WW8Num16z71"/>
    <w:qFormat/>
    <w:rsid w:val="00AD1272"/>
    <w:rPr>
      <w:color w:val="000000"/>
    </w:rPr>
  </w:style>
  <w:style w:type="character" w:customStyle="1" w:styleId="WW8Num16z71">
    <w:name w:val="WW8Num16z71"/>
    <w:link w:val="WW8Num16z7"/>
    <w:qFormat/>
    <w:rsid w:val="00AD1272"/>
  </w:style>
  <w:style w:type="paragraph" w:customStyle="1" w:styleId="WW8Num10z1">
    <w:name w:val="WW8Num10z1"/>
    <w:link w:val="WW8Num10z11"/>
    <w:rsid w:val="00AD1272"/>
    <w:rPr>
      <w:rFonts w:ascii="Courier New" w:hAnsi="Courier New"/>
      <w:color w:val="000000"/>
    </w:rPr>
  </w:style>
  <w:style w:type="character" w:customStyle="1" w:styleId="WW8Num10z11">
    <w:name w:val="WW8Num10z11"/>
    <w:link w:val="WW8Num10z1"/>
    <w:qFormat/>
    <w:rsid w:val="00AD1272"/>
    <w:rPr>
      <w:rFonts w:ascii="Courier New" w:hAnsi="Courier New"/>
    </w:rPr>
  </w:style>
  <w:style w:type="paragraph" w:customStyle="1" w:styleId="WW8Num26z1">
    <w:name w:val="WW8Num26z1"/>
    <w:link w:val="WW8Num26z11"/>
    <w:qFormat/>
    <w:rsid w:val="00AD1272"/>
    <w:rPr>
      <w:color w:val="000000"/>
    </w:rPr>
  </w:style>
  <w:style w:type="character" w:customStyle="1" w:styleId="WW8Num26z11">
    <w:name w:val="WW8Num26z11"/>
    <w:link w:val="WW8Num26z1"/>
    <w:qFormat/>
    <w:rsid w:val="00AD1272"/>
  </w:style>
  <w:style w:type="paragraph" w:customStyle="1" w:styleId="ad">
    <w:name w:val="Содержимое таблицы"/>
    <w:basedOn w:val="a"/>
    <w:link w:val="13"/>
    <w:qFormat/>
    <w:rsid w:val="00AD1272"/>
  </w:style>
  <w:style w:type="character" w:customStyle="1" w:styleId="13">
    <w:name w:val="Содержимое таблицы1"/>
    <w:link w:val="ad"/>
    <w:rsid w:val="00AD1272"/>
  </w:style>
  <w:style w:type="paragraph" w:customStyle="1" w:styleId="WW8Num13z1">
    <w:name w:val="WW8Num13z1"/>
    <w:link w:val="WW8Num13z11"/>
    <w:qFormat/>
    <w:rsid w:val="00AD1272"/>
    <w:rPr>
      <w:color w:val="000000"/>
    </w:rPr>
  </w:style>
  <w:style w:type="character" w:customStyle="1" w:styleId="WW8Num13z11">
    <w:name w:val="WW8Num13z11"/>
    <w:link w:val="WW8Num13z1"/>
    <w:rsid w:val="00AD1272"/>
  </w:style>
  <w:style w:type="paragraph" w:customStyle="1" w:styleId="WW8Num1z8">
    <w:name w:val="WW8Num1z8"/>
    <w:link w:val="WW8Num1z81"/>
    <w:rsid w:val="00AD1272"/>
    <w:rPr>
      <w:color w:val="000000"/>
    </w:rPr>
  </w:style>
  <w:style w:type="character" w:customStyle="1" w:styleId="WW8Num1z81">
    <w:name w:val="WW8Num1z81"/>
    <w:link w:val="WW8Num1z8"/>
    <w:qFormat/>
    <w:rsid w:val="00AD1272"/>
  </w:style>
  <w:style w:type="paragraph" w:customStyle="1" w:styleId="ae">
    <w:name w:val="Основной текст Знак"/>
    <w:link w:val="14"/>
    <w:qFormat/>
    <w:rsid w:val="00AD1272"/>
    <w:rPr>
      <w:color w:val="000000"/>
      <w:sz w:val="28"/>
    </w:rPr>
  </w:style>
  <w:style w:type="character" w:customStyle="1" w:styleId="14">
    <w:name w:val="Основной текст Знак1"/>
    <w:link w:val="ae"/>
    <w:qFormat/>
    <w:rsid w:val="00AD1272"/>
    <w:rPr>
      <w:sz w:val="28"/>
    </w:rPr>
  </w:style>
  <w:style w:type="paragraph" w:customStyle="1" w:styleId="WW8Num22z4">
    <w:name w:val="WW8Num22z4"/>
    <w:link w:val="WW8Num22z41"/>
    <w:qFormat/>
    <w:rsid w:val="00AD1272"/>
    <w:rPr>
      <w:color w:val="000000"/>
    </w:rPr>
  </w:style>
  <w:style w:type="character" w:customStyle="1" w:styleId="WW8Num22z41">
    <w:name w:val="WW8Num22z41"/>
    <w:link w:val="WW8Num22z4"/>
    <w:qFormat/>
    <w:rsid w:val="00AD1272"/>
  </w:style>
  <w:style w:type="paragraph" w:customStyle="1" w:styleId="WW8Num28z4">
    <w:name w:val="WW8Num28z4"/>
    <w:link w:val="WW8Num28z41"/>
    <w:qFormat/>
    <w:rsid w:val="00AD1272"/>
    <w:rPr>
      <w:color w:val="000000"/>
    </w:rPr>
  </w:style>
  <w:style w:type="character" w:customStyle="1" w:styleId="WW8Num28z41">
    <w:name w:val="WW8Num28z41"/>
    <w:link w:val="WW8Num28z4"/>
    <w:qFormat/>
    <w:rsid w:val="00AD1272"/>
  </w:style>
  <w:style w:type="paragraph" w:customStyle="1" w:styleId="WW8Num24z3">
    <w:name w:val="WW8Num24z3"/>
    <w:link w:val="WW8Num24z31"/>
    <w:rsid w:val="00AD1272"/>
    <w:rPr>
      <w:color w:val="000000"/>
    </w:rPr>
  </w:style>
  <w:style w:type="character" w:customStyle="1" w:styleId="WW8Num24z31">
    <w:name w:val="WW8Num24z31"/>
    <w:link w:val="WW8Num24z3"/>
    <w:qFormat/>
    <w:rsid w:val="00AD1272"/>
  </w:style>
  <w:style w:type="paragraph" w:customStyle="1" w:styleId="WW8Num21z2">
    <w:name w:val="WW8Num21z2"/>
    <w:link w:val="WW8Num21z21"/>
    <w:rsid w:val="00AD1272"/>
    <w:rPr>
      <w:color w:val="000000"/>
    </w:rPr>
  </w:style>
  <w:style w:type="character" w:customStyle="1" w:styleId="WW8Num21z21">
    <w:name w:val="WW8Num21z21"/>
    <w:link w:val="WW8Num21z2"/>
    <w:rsid w:val="00AD1272"/>
  </w:style>
  <w:style w:type="paragraph" w:customStyle="1" w:styleId="WW8Num28z8">
    <w:name w:val="WW8Num28z8"/>
    <w:link w:val="WW8Num28z81"/>
    <w:qFormat/>
    <w:rsid w:val="00AD1272"/>
    <w:rPr>
      <w:color w:val="000000"/>
    </w:rPr>
  </w:style>
  <w:style w:type="character" w:customStyle="1" w:styleId="WW8Num28z81">
    <w:name w:val="WW8Num28z81"/>
    <w:link w:val="WW8Num28z8"/>
    <w:rsid w:val="00AD1272"/>
  </w:style>
  <w:style w:type="paragraph" w:customStyle="1" w:styleId="WW8Num14z7">
    <w:name w:val="WW8Num14z7"/>
    <w:link w:val="WW8Num14z71"/>
    <w:qFormat/>
    <w:rsid w:val="00AD1272"/>
    <w:rPr>
      <w:color w:val="000000"/>
    </w:rPr>
  </w:style>
  <w:style w:type="character" w:customStyle="1" w:styleId="WW8Num14z71">
    <w:name w:val="WW8Num14z71"/>
    <w:link w:val="WW8Num14z7"/>
    <w:rsid w:val="00AD1272"/>
  </w:style>
  <w:style w:type="paragraph" w:customStyle="1" w:styleId="WW8Num9z6">
    <w:name w:val="WW8Num9z6"/>
    <w:link w:val="WW8Num9z61"/>
    <w:rsid w:val="00AD1272"/>
    <w:rPr>
      <w:color w:val="000000"/>
    </w:rPr>
  </w:style>
  <w:style w:type="character" w:customStyle="1" w:styleId="WW8Num9z61">
    <w:name w:val="WW8Num9z61"/>
    <w:link w:val="WW8Num9z6"/>
    <w:rsid w:val="00AD1272"/>
  </w:style>
  <w:style w:type="paragraph" w:customStyle="1" w:styleId="WW8Num13z7">
    <w:name w:val="WW8Num13z7"/>
    <w:link w:val="WW8Num13z71"/>
    <w:rsid w:val="00AD1272"/>
    <w:rPr>
      <w:color w:val="000000"/>
    </w:rPr>
  </w:style>
  <w:style w:type="character" w:customStyle="1" w:styleId="WW8Num13z71">
    <w:name w:val="WW8Num13z71"/>
    <w:link w:val="WW8Num13z7"/>
    <w:rsid w:val="00AD1272"/>
  </w:style>
  <w:style w:type="paragraph" w:customStyle="1" w:styleId="WW8Num15z3">
    <w:name w:val="WW8Num15z3"/>
    <w:link w:val="WW8Num15z31"/>
    <w:rsid w:val="00AD1272"/>
    <w:rPr>
      <w:color w:val="000000"/>
    </w:rPr>
  </w:style>
  <w:style w:type="character" w:customStyle="1" w:styleId="WW8Num15z31">
    <w:name w:val="WW8Num15z31"/>
    <w:link w:val="WW8Num15z3"/>
    <w:rsid w:val="00AD1272"/>
  </w:style>
  <w:style w:type="paragraph" w:customStyle="1" w:styleId="WW8Num19z5">
    <w:name w:val="WW8Num19z5"/>
    <w:link w:val="WW8Num19z51"/>
    <w:rsid w:val="00AD1272"/>
    <w:rPr>
      <w:color w:val="000000"/>
    </w:rPr>
  </w:style>
  <w:style w:type="character" w:customStyle="1" w:styleId="WW8Num19z51">
    <w:name w:val="WW8Num19z51"/>
    <w:link w:val="WW8Num19z5"/>
    <w:rsid w:val="00AD1272"/>
  </w:style>
  <w:style w:type="paragraph" w:customStyle="1" w:styleId="WW8Num30z2">
    <w:name w:val="WW8Num30z2"/>
    <w:link w:val="WW8Num30z21"/>
    <w:rsid w:val="00AD1272"/>
    <w:rPr>
      <w:color w:val="000000"/>
    </w:rPr>
  </w:style>
  <w:style w:type="character" w:customStyle="1" w:styleId="WW8Num30z21">
    <w:name w:val="WW8Num30z21"/>
    <w:link w:val="WW8Num30z2"/>
    <w:rsid w:val="00AD1272"/>
  </w:style>
  <w:style w:type="paragraph" w:customStyle="1" w:styleId="WW8Num18z2">
    <w:name w:val="WW8Num18z2"/>
    <w:link w:val="WW8Num18z21"/>
    <w:rsid w:val="00AD1272"/>
    <w:rPr>
      <w:color w:val="000000"/>
    </w:rPr>
  </w:style>
  <w:style w:type="character" w:customStyle="1" w:styleId="WW8Num18z21">
    <w:name w:val="WW8Num18z21"/>
    <w:link w:val="WW8Num18z2"/>
    <w:rsid w:val="00AD1272"/>
  </w:style>
  <w:style w:type="paragraph" w:customStyle="1" w:styleId="WW8Num11z4">
    <w:name w:val="WW8Num11z4"/>
    <w:link w:val="WW8Num11z41"/>
    <w:rsid w:val="00AD1272"/>
    <w:rPr>
      <w:color w:val="000000"/>
    </w:rPr>
  </w:style>
  <w:style w:type="character" w:customStyle="1" w:styleId="WW8Num11z41">
    <w:name w:val="WW8Num11z41"/>
    <w:link w:val="WW8Num11z4"/>
    <w:rsid w:val="00AD1272"/>
  </w:style>
  <w:style w:type="paragraph" w:customStyle="1" w:styleId="WW8Num2z0">
    <w:name w:val="WW8Num2z0"/>
    <w:link w:val="WW8Num2z01"/>
    <w:rsid w:val="00AD1272"/>
    <w:rPr>
      <w:color w:val="000000"/>
    </w:rPr>
  </w:style>
  <w:style w:type="character" w:customStyle="1" w:styleId="WW8Num2z01">
    <w:name w:val="WW8Num2z01"/>
    <w:link w:val="WW8Num2z0"/>
    <w:rsid w:val="00AD1272"/>
  </w:style>
  <w:style w:type="paragraph" w:customStyle="1" w:styleId="WW8Num22z3">
    <w:name w:val="WW8Num22z3"/>
    <w:link w:val="WW8Num22z31"/>
    <w:rsid w:val="00AD1272"/>
    <w:rPr>
      <w:color w:val="000000"/>
    </w:rPr>
  </w:style>
  <w:style w:type="character" w:customStyle="1" w:styleId="WW8Num22z31">
    <w:name w:val="WW8Num22z31"/>
    <w:link w:val="WW8Num22z3"/>
    <w:rsid w:val="00AD1272"/>
  </w:style>
  <w:style w:type="paragraph" w:customStyle="1" w:styleId="WW8Num21z1">
    <w:name w:val="WW8Num21z1"/>
    <w:link w:val="WW8Num21z11"/>
    <w:rsid w:val="00AD1272"/>
    <w:rPr>
      <w:color w:val="000000"/>
    </w:rPr>
  </w:style>
  <w:style w:type="character" w:customStyle="1" w:styleId="WW8Num21z11">
    <w:name w:val="WW8Num21z11"/>
    <w:link w:val="WW8Num21z1"/>
    <w:rsid w:val="00AD1272"/>
  </w:style>
  <w:style w:type="paragraph" w:customStyle="1" w:styleId="WW8Num27z3">
    <w:name w:val="WW8Num27z3"/>
    <w:link w:val="WW8Num27z31"/>
    <w:rsid w:val="00AD1272"/>
    <w:rPr>
      <w:color w:val="000000"/>
    </w:rPr>
  </w:style>
  <w:style w:type="character" w:customStyle="1" w:styleId="WW8Num27z31">
    <w:name w:val="WW8Num27z31"/>
    <w:link w:val="WW8Num27z3"/>
    <w:rsid w:val="00AD1272"/>
  </w:style>
  <w:style w:type="paragraph" w:customStyle="1" w:styleId="WW8Num24z5">
    <w:name w:val="WW8Num24z5"/>
    <w:link w:val="WW8Num24z51"/>
    <w:rsid w:val="00AD1272"/>
    <w:rPr>
      <w:color w:val="000000"/>
    </w:rPr>
  </w:style>
  <w:style w:type="character" w:customStyle="1" w:styleId="WW8Num24z51">
    <w:name w:val="WW8Num24z51"/>
    <w:link w:val="WW8Num24z5"/>
    <w:rsid w:val="00AD1272"/>
  </w:style>
  <w:style w:type="paragraph" w:customStyle="1" w:styleId="WW8Num32z3">
    <w:name w:val="WW8Num32z3"/>
    <w:link w:val="WW8Num32z31"/>
    <w:rsid w:val="00AD1272"/>
    <w:rPr>
      <w:color w:val="000000"/>
    </w:rPr>
  </w:style>
  <w:style w:type="character" w:customStyle="1" w:styleId="WW8Num32z31">
    <w:name w:val="WW8Num32z31"/>
    <w:link w:val="WW8Num32z3"/>
    <w:rsid w:val="00AD1272"/>
  </w:style>
  <w:style w:type="paragraph" w:customStyle="1" w:styleId="WW8Num28z1">
    <w:name w:val="WW8Num28z1"/>
    <w:link w:val="WW8Num28z11"/>
    <w:rsid w:val="00AD1272"/>
    <w:rPr>
      <w:color w:val="000000"/>
    </w:rPr>
  </w:style>
  <w:style w:type="character" w:customStyle="1" w:styleId="WW8Num28z11">
    <w:name w:val="WW8Num28z11"/>
    <w:link w:val="WW8Num28z1"/>
    <w:rsid w:val="00AD1272"/>
  </w:style>
  <w:style w:type="paragraph" w:customStyle="1" w:styleId="WW8Num27z4">
    <w:name w:val="WW8Num27z4"/>
    <w:link w:val="WW8Num27z41"/>
    <w:rsid w:val="00AD1272"/>
    <w:rPr>
      <w:color w:val="000000"/>
    </w:rPr>
  </w:style>
  <w:style w:type="character" w:customStyle="1" w:styleId="WW8Num27z41">
    <w:name w:val="WW8Num27z41"/>
    <w:link w:val="WW8Num27z4"/>
    <w:rsid w:val="00AD1272"/>
  </w:style>
  <w:style w:type="paragraph" w:customStyle="1" w:styleId="WW8Num2z5">
    <w:name w:val="WW8Num2z5"/>
    <w:link w:val="WW8Num2z51"/>
    <w:rsid w:val="00AD1272"/>
    <w:rPr>
      <w:color w:val="000000"/>
    </w:rPr>
  </w:style>
  <w:style w:type="character" w:customStyle="1" w:styleId="WW8Num2z51">
    <w:name w:val="WW8Num2z51"/>
    <w:link w:val="WW8Num2z5"/>
    <w:rsid w:val="00AD1272"/>
  </w:style>
  <w:style w:type="paragraph" w:customStyle="1" w:styleId="WW8Num32z5">
    <w:name w:val="WW8Num32z5"/>
    <w:link w:val="WW8Num32z51"/>
    <w:rsid w:val="00AD1272"/>
    <w:rPr>
      <w:color w:val="000000"/>
    </w:rPr>
  </w:style>
  <w:style w:type="character" w:customStyle="1" w:styleId="WW8Num32z51">
    <w:name w:val="WW8Num32z51"/>
    <w:link w:val="WW8Num32z5"/>
    <w:rsid w:val="00AD1272"/>
  </w:style>
  <w:style w:type="paragraph" w:customStyle="1" w:styleId="WW8Num14z5">
    <w:name w:val="WW8Num14z5"/>
    <w:link w:val="WW8Num14z51"/>
    <w:rsid w:val="00AD1272"/>
    <w:rPr>
      <w:color w:val="000000"/>
    </w:rPr>
  </w:style>
  <w:style w:type="character" w:customStyle="1" w:styleId="WW8Num14z51">
    <w:name w:val="WW8Num14z51"/>
    <w:link w:val="WW8Num14z5"/>
    <w:rsid w:val="00AD1272"/>
  </w:style>
  <w:style w:type="paragraph" w:customStyle="1" w:styleId="WW8Num21z3">
    <w:name w:val="WW8Num21z3"/>
    <w:link w:val="WW8Num21z31"/>
    <w:rsid w:val="00AD1272"/>
    <w:rPr>
      <w:color w:val="000000"/>
    </w:rPr>
  </w:style>
  <w:style w:type="character" w:customStyle="1" w:styleId="WW8Num21z31">
    <w:name w:val="WW8Num21z31"/>
    <w:link w:val="WW8Num21z3"/>
    <w:rsid w:val="00AD1272"/>
  </w:style>
  <w:style w:type="paragraph" w:customStyle="1" w:styleId="WW8Num25z6">
    <w:name w:val="WW8Num25z6"/>
    <w:link w:val="WW8Num25z61"/>
    <w:rsid w:val="00AD1272"/>
    <w:rPr>
      <w:color w:val="000000"/>
    </w:rPr>
  </w:style>
  <w:style w:type="character" w:customStyle="1" w:styleId="WW8Num25z61">
    <w:name w:val="WW8Num25z61"/>
    <w:link w:val="WW8Num25z6"/>
    <w:rsid w:val="00AD1272"/>
  </w:style>
  <w:style w:type="paragraph" w:customStyle="1" w:styleId="WW8Num18z7">
    <w:name w:val="WW8Num18z7"/>
    <w:link w:val="WW8Num18z71"/>
    <w:rsid w:val="00AD1272"/>
    <w:rPr>
      <w:color w:val="000000"/>
    </w:rPr>
  </w:style>
  <w:style w:type="character" w:customStyle="1" w:styleId="WW8Num18z71">
    <w:name w:val="WW8Num18z71"/>
    <w:link w:val="WW8Num18z7"/>
    <w:rsid w:val="00AD1272"/>
  </w:style>
  <w:style w:type="paragraph" w:customStyle="1" w:styleId="WW8Num32z6">
    <w:name w:val="WW8Num32z6"/>
    <w:link w:val="WW8Num32z61"/>
    <w:rsid w:val="00AD1272"/>
    <w:rPr>
      <w:color w:val="000000"/>
    </w:rPr>
  </w:style>
  <w:style w:type="character" w:customStyle="1" w:styleId="WW8Num32z61">
    <w:name w:val="WW8Num32z61"/>
    <w:link w:val="WW8Num32z6"/>
    <w:rsid w:val="00AD1272"/>
  </w:style>
  <w:style w:type="paragraph" w:customStyle="1" w:styleId="WW8Num30z4">
    <w:name w:val="WW8Num30z4"/>
    <w:link w:val="WW8Num30z41"/>
    <w:rsid w:val="00AD1272"/>
    <w:rPr>
      <w:color w:val="000000"/>
    </w:rPr>
  </w:style>
  <w:style w:type="character" w:customStyle="1" w:styleId="WW8Num30z41">
    <w:name w:val="WW8Num30z41"/>
    <w:link w:val="WW8Num30z4"/>
    <w:rsid w:val="00AD1272"/>
  </w:style>
  <w:style w:type="paragraph" w:customStyle="1" w:styleId="WW8Num11z8">
    <w:name w:val="WW8Num11z8"/>
    <w:link w:val="WW8Num11z81"/>
    <w:rsid w:val="00AD1272"/>
    <w:rPr>
      <w:color w:val="000000"/>
    </w:rPr>
  </w:style>
  <w:style w:type="character" w:customStyle="1" w:styleId="WW8Num11z81">
    <w:name w:val="WW8Num11z81"/>
    <w:link w:val="WW8Num11z8"/>
    <w:rsid w:val="00AD1272"/>
  </w:style>
  <w:style w:type="paragraph" w:customStyle="1" w:styleId="WW8Num33z0">
    <w:name w:val="WW8Num33z0"/>
    <w:link w:val="WW8Num33z01"/>
    <w:rsid w:val="00AD1272"/>
    <w:rPr>
      <w:color w:val="000000"/>
    </w:rPr>
  </w:style>
  <w:style w:type="character" w:customStyle="1" w:styleId="WW8Num33z01">
    <w:name w:val="WW8Num33z01"/>
    <w:link w:val="WW8Num33z0"/>
    <w:rsid w:val="00AD1272"/>
  </w:style>
  <w:style w:type="paragraph" w:customStyle="1" w:styleId="WW8Num23z8">
    <w:name w:val="WW8Num23z8"/>
    <w:link w:val="WW8Num23z81"/>
    <w:rsid w:val="00AD1272"/>
    <w:rPr>
      <w:color w:val="000000"/>
    </w:rPr>
  </w:style>
  <w:style w:type="character" w:customStyle="1" w:styleId="WW8Num23z81">
    <w:name w:val="WW8Num23z81"/>
    <w:link w:val="WW8Num23z8"/>
    <w:rsid w:val="00AD1272"/>
  </w:style>
  <w:style w:type="paragraph" w:customStyle="1" w:styleId="WW8Num5z0">
    <w:name w:val="WW8Num5z0"/>
    <w:link w:val="WW8Num5z01"/>
    <w:rsid w:val="00AD1272"/>
    <w:rPr>
      <w:rFonts w:ascii="Symbol" w:hAnsi="Symbol"/>
      <w:color w:val="000000"/>
    </w:rPr>
  </w:style>
  <w:style w:type="character" w:customStyle="1" w:styleId="WW8Num5z01">
    <w:name w:val="WW8Num5z01"/>
    <w:link w:val="WW8Num5z0"/>
    <w:rsid w:val="00AD1272"/>
    <w:rPr>
      <w:rFonts w:ascii="Symbol" w:hAnsi="Symbol"/>
    </w:rPr>
  </w:style>
  <w:style w:type="paragraph" w:customStyle="1" w:styleId="WW8Num22z7">
    <w:name w:val="WW8Num22z7"/>
    <w:link w:val="WW8Num22z71"/>
    <w:qFormat/>
    <w:rsid w:val="00AD1272"/>
    <w:rPr>
      <w:color w:val="000000"/>
    </w:rPr>
  </w:style>
  <w:style w:type="character" w:customStyle="1" w:styleId="WW8Num22z71">
    <w:name w:val="WW8Num22z71"/>
    <w:link w:val="WW8Num22z7"/>
    <w:qFormat/>
    <w:rsid w:val="00AD1272"/>
  </w:style>
  <w:style w:type="paragraph" w:customStyle="1" w:styleId="WW8Num11z0">
    <w:name w:val="WW8Num11z0"/>
    <w:link w:val="WW8Num11z01"/>
    <w:qFormat/>
    <w:rsid w:val="00AD1272"/>
    <w:rPr>
      <w:color w:val="000000"/>
    </w:rPr>
  </w:style>
  <w:style w:type="character" w:customStyle="1" w:styleId="WW8Num11z01">
    <w:name w:val="WW8Num11z01"/>
    <w:link w:val="WW8Num11z0"/>
    <w:qFormat/>
    <w:rsid w:val="00AD1272"/>
  </w:style>
  <w:style w:type="paragraph" w:customStyle="1" w:styleId="WW8Num15z0">
    <w:name w:val="WW8Num15z0"/>
    <w:link w:val="WW8Num15z01"/>
    <w:qFormat/>
    <w:rsid w:val="00AD1272"/>
    <w:rPr>
      <w:b/>
      <w:color w:val="000000"/>
    </w:rPr>
  </w:style>
  <w:style w:type="character" w:customStyle="1" w:styleId="WW8Num15z01">
    <w:name w:val="WW8Num15z01"/>
    <w:link w:val="WW8Num15z0"/>
    <w:qFormat/>
    <w:rsid w:val="00AD1272"/>
    <w:rPr>
      <w:b/>
    </w:rPr>
  </w:style>
  <w:style w:type="paragraph" w:customStyle="1" w:styleId="WW8Num15z4">
    <w:name w:val="WW8Num15z4"/>
    <w:link w:val="WW8Num15z41"/>
    <w:qFormat/>
    <w:rsid w:val="00AD1272"/>
    <w:rPr>
      <w:color w:val="000000"/>
    </w:rPr>
  </w:style>
  <w:style w:type="character" w:customStyle="1" w:styleId="WW8Num15z41">
    <w:name w:val="WW8Num15z41"/>
    <w:link w:val="WW8Num15z4"/>
    <w:qFormat/>
    <w:rsid w:val="00AD1272"/>
  </w:style>
  <w:style w:type="paragraph" w:customStyle="1" w:styleId="WW8Num30z3">
    <w:name w:val="WW8Num30z3"/>
    <w:link w:val="WW8Num30z31"/>
    <w:qFormat/>
    <w:rsid w:val="00AD1272"/>
    <w:rPr>
      <w:color w:val="000000"/>
    </w:rPr>
  </w:style>
  <w:style w:type="character" w:customStyle="1" w:styleId="WW8Num30z31">
    <w:name w:val="WW8Num30z31"/>
    <w:link w:val="WW8Num30z3"/>
    <w:qFormat/>
    <w:rsid w:val="00AD1272"/>
  </w:style>
  <w:style w:type="paragraph" w:customStyle="1" w:styleId="WW8Num20z0">
    <w:name w:val="WW8Num20z0"/>
    <w:link w:val="WW8Num20z01"/>
    <w:qFormat/>
    <w:rsid w:val="00AD1272"/>
    <w:rPr>
      <w:rFonts w:ascii="Symbol" w:hAnsi="Symbol"/>
      <w:color w:val="000000"/>
    </w:rPr>
  </w:style>
  <w:style w:type="character" w:customStyle="1" w:styleId="WW8Num20z01">
    <w:name w:val="WW8Num20z01"/>
    <w:link w:val="WW8Num20z0"/>
    <w:qFormat/>
    <w:rsid w:val="00AD1272"/>
    <w:rPr>
      <w:rFonts w:ascii="Symbol" w:hAnsi="Symbol"/>
    </w:rPr>
  </w:style>
  <w:style w:type="paragraph" w:customStyle="1" w:styleId="WW8Num27z8">
    <w:name w:val="WW8Num27z8"/>
    <w:link w:val="WW8Num27z81"/>
    <w:qFormat/>
    <w:rsid w:val="00AD1272"/>
    <w:rPr>
      <w:color w:val="000000"/>
    </w:rPr>
  </w:style>
  <w:style w:type="character" w:customStyle="1" w:styleId="WW8Num27z81">
    <w:name w:val="WW8Num27z81"/>
    <w:link w:val="WW8Num27z8"/>
    <w:qFormat/>
    <w:rsid w:val="00AD1272"/>
  </w:style>
  <w:style w:type="paragraph" w:customStyle="1" w:styleId="WW8Num33z3">
    <w:name w:val="WW8Num33z3"/>
    <w:link w:val="WW8Num33z31"/>
    <w:qFormat/>
    <w:rsid w:val="00AD1272"/>
    <w:rPr>
      <w:color w:val="000000"/>
    </w:rPr>
  </w:style>
  <w:style w:type="character" w:customStyle="1" w:styleId="WW8Num33z31">
    <w:name w:val="WW8Num33z31"/>
    <w:link w:val="WW8Num33z3"/>
    <w:qFormat/>
    <w:rsid w:val="00AD1272"/>
  </w:style>
  <w:style w:type="paragraph" w:customStyle="1" w:styleId="WW8Num25z7">
    <w:name w:val="WW8Num25z7"/>
    <w:link w:val="WW8Num25z71"/>
    <w:qFormat/>
    <w:rsid w:val="00AD1272"/>
    <w:rPr>
      <w:color w:val="000000"/>
    </w:rPr>
  </w:style>
  <w:style w:type="character" w:customStyle="1" w:styleId="WW8Num25z71">
    <w:name w:val="WW8Num25z71"/>
    <w:link w:val="WW8Num25z7"/>
    <w:qFormat/>
    <w:rsid w:val="00AD1272"/>
  </w:style>
  <w:style w:type="paragraph" w:customStyle="1" w:styleId="WW8Num19z4">
    <w:name w:val="WW8Num19z4"/>
    <w:link w:val="WW8Num19z41"/>
    <w:qFormat/>
    <w:rsid w:val="00AD1272"/>
    <w:rPr>
      <w:color w:val="000000"/>
    </w:rPr>
  </w:style>
  <w:style w:type="character" w:customStyle="1" w:styleId="WW8Num19z41">
    <w:name w:val="WW8Num19z41"/>
    <w:link w:val="WW8Num19z4"/>
    <w:qFormat/>
    <w:rsid w:val="00AD1272"/>
  </w:style>
  <w:style w:type="paragraph" w:customStyle="1" w:styleId="WW8Num28z2">
    <w:name w:val="WW8Num28z2"/>
    <w:link w:val="WW8Num28z21"/>
    <w:qFormat/>
    <w:rsid w:val="00AD1272"/>
    <w:rPr>
      <w:color w:val="000000"/>
    </w:rPr>
  </w:style>
  <w:style w:type="character" w:customStyle="1" w:styleId="WW8Num28z21">
    <w:name w:val="WW8Num28z21"/>
    <w:link w:val="WW8Num28z2"/>
    <w:qFormat/>
    <w:rsid w:val="00AD1272"/>
  </w:style>
  <w:style w:type="paragraph" w:customStyle="1" w:styleId="WW8Num3z7">
    <w:name w:val="WW8Num3z7"/>
    <w:link w:val="WW8Num3z71"/>
    <w:qFormat/>
    <w:rsid w:val="00AD1272"/>
    <w:rPr>
      <w:color w:val="000000"/>
    </w:rPr>
  </w:style>
  <w:style w:type="character" w:customStyle="1" w:styleId="WW8Num3z71">
    <w:name w:val="WW8Num3z71"/>
    <w:link w:val="WW8Num3z7"/>
    <w:qFormat/>
    <w:rsid w:val="00AD1272"/>
  </w:style>
  <w:style w:type="paragraph" w:customStyle="1" w:styleId="WW8Num25z8">
    <w:name w:val="WW8Num25z8"/>
    <w:link w:val="WW8Num25z81"/>
    <w:qFormat/>
    <w:rsid w:val="00AD1272"/>
    <w:rPr>
      <w:color w:val="000000"/>
    </w:rPr>
  </w:style>
  <w:style w:type="character" w:customStyle="1" w:styleId="WW8Num25z81">
    <w:name w:val="WW8Num25z81"/>
    <w:link w:val="WW8Num25z8"/>
    <w:qFormat/>
    <w:rsid w:val="00AD1272"/>
  </w:style>
  <w:style w:type="paragraph" w:customStyle="1" w:styleId="WW8Num18z3">
    <w:name w:val="WW8Num18z3"/>
    <w:link w:val="WW8Num18z31"/>
    <w:qFormat/>
    <w:rsid w:val="00AD1272"/>
    <w:rPr>
      <w:color w:val="000000"/>
    </w:rPr>
  </w:style>
  <w:style w:type="character" w:customStyle="1" w:styleId="WW8Num18z31">
    <w:name w:val="WW8Num18z31"/>
    <w:link w:val="WW8Num18z3"/>
    <w:qFormat/>
    <w:rsid w:val="00AD1272"/>
  </w:style>
  <w:style w:type="paragraph" w:customStyle="1" w:styleId="WW8Num6z2">
    <w:name w:val="WW8Num6z2"/>
    <w:link w:val="WW8Num6z21"/>
    <w:qFormat/>
    <w:rsid w:val="00AD1272"/>
    <w:rPr>
      <w:rFonts w:ascii="Wingdings" w:hAnsi="Wingdings"/>
      <w:color w:val="000000"/>
    </w:rPr>
  </w:style>
  <w:style w:type="character" w:customStyle="1" w:styleId="WW8Num6z21">
    <w:name w:val="WW8Num6z21"/>
    <w:link w:val="WW8Num6z2"/>
    <w:qFormat/>
    <w:rsid w:val="00AD1272"/>
    <w:rPr>
      <w:rFonts w:ascii="Wingdings" w:hAnsi="Wingdings"/>
    </w:rPr>
  </w:style>
  <w:style w:type="paragraph" w:customStyle="1" w:styleId="WW8Num2z8">
    <w:name w:val="WW8Num2z8"/>
    <w:link w:val="WW8Num2z81"/>
    <w:qFormat/>
    <w:rsid w:val="00AD1272"/>
    <w:rPr>
      <w:color w:val="000000"/>
    </w:rPr>
  </w:style>
  <w:style w:type="character" w:customStyle="1" w:styleId="WW8Num2z81">
    <w:name w:val="WW8Num2z81"/>
    <w:link w:val="WW8Num2z8"/>
    <w:qFormat/>
    <w:rsid w:val="00AD1272"/>
  </w:style>
  <w:style w:type="paragraph" w:customStyle="1" w:styleId="WW8Num7z4">
    <w:name w:val="WW8Num7z4"/>
    <w:link w:val="WW8Num7z41"/>
    <w:qFormat/>
    <w:rsid w:val="00AD1272"/>
    <w:rPr>
      <w:color w:val="000000"/>
    </w:rPr>
  </w:style>
  <w:style w:type="character" w:customStyle="1" w:styleId="WW8Num7z41">
    <w:name w:val="WW8Num7z41"/>
    <w:link w:val="WW8Num7z4"/>
    <w:qFormat/>
    <w:rsid w:val="00AD1272"/>
  </w:style>
  <w:style w:type="paragraph" w:customStyle="1" w:styleId="WW8Num13z6">
    <w:name w:val="WW8Num13z6"/>
    <w:link w:val="WW8Num13z61"/>
    <w:qFormat/>
    <w:rsid w:val="00AD1272"/>
    <w:rPr>
      <w:color w:val="000000"/>
    </w:rPr>
  </w:style>
  <w:style w:type="character" w:customStyle="1" w:styleId="WW8Num13z61">
    <w:name w:val="WW8Num13z61"/>
    <w:link w:val="WW8Num13z6"/>
    <w:qFormat/>
    <w:rsid w:val="00AD1272"/>
  </w:style>
  <w:style w:type="paragraph" w:customStyle="1" w:styleId="WW8Num15z8">
    <w:name w:val="WW8Num15z8"/>
    <w:link w:val="WW8Num15z81"/>
    <w:qFormat/>
    <w:rsid w:val="00AD1272"/>
    <w:rPr>
      <w:color w:val="000000"/>
    </w:rPr>
  </w:style>
  <w:style w:type="character" w:customStyle="1" w:styleId="WW8Num15z81">
    <w:name w:val="WW8Num15z81"/>
    <w:link w:val="WW8Num15z8"/>
    <w:qFormat/>
    <w:rsid w:val="00AD1272"/>
  </w:style>
  <w:style w:type="paragraph" w:customStyle="1" w:styleId="af">
    <w:name w:val="Содержимое врезки"/>
    <w:basedOn w:val="a"/>
    <w:link w:val="15"/>
    <w:qFormat/>
    <w:rsid w:val="00AD1272"/>
  </w:style>
  <w:style w:type="character" w:customStyle="1" w:styleId="15">
    <w:name w:val="Содержимое врезки1"/>
    <w:link w:val="af"/>
    <w:qFormat/>
    <w:rsid w:val="00AD1272"/>
  </w:style>
  <w:style w:type="paragraph" w:customStyle="1" w:styleId="WW8Num3z6">
    <w:name w:val="WW8Num3z6"/>
    <w:link w:val="WW8Num3z61"/>
    <w:qFormat/>
    <w:rsid w:val="00AD1272"/>
    <w:rPr>
      <w:color w:val="000000"/>
    </w:rPr>
  </w:style>
  <w:style w:type="character" w:customStyle="1" w:styleId="WW8Num3z61">
    <w:name w:val="WW8Num3z61"/>
    <w:link w:val="WW8Num3z6"/>
    <w:qFormat/>
    <w:rsid w:val="00AD1272"/>
  </w:style>
  <w:style w:type="paragraph" w:customStyle="1" w:styleId="WW8Num16z3">
    <w:name w:val="WW8Num16z3"/>
    <w:link w:val="WW8Num16z31"/>
    <w:qFormat/>
    <w:rsid w:val="00AD1272"/>
    <w:rPr>
      <w:color w:val="000000"/>
    </w:rPr>
  </w:style>
  <w:style w:type="character" w:customStyle="1" w:styleId="WW8Num16z31">
    <w:name w:val="WW8Num16z31"/>
    <w:link w:val="WW8Num16z3"/>
    <w:qFormat/>
    <w:rsid w:val="00AD1272"/>
  </w:style>
  <w:style w:type="paragraph" w:customStyle="1" w:styleId="WW8Num17z2">
    <w:name w:val="WW8Num17z2"/>
    <w:link w:val="WW8Num17z21"/>
    <w:qFormat/>
    <w:rsid w:val="00AD1272"/>
    <w:rPr>
      <w:rFonts w:ascii="Wingdings" w:hAnsi="Wingdings"/>
      <w:color w:val="000000"/>
    </w:rPr>
  </w:style>
  <w:style w:type="character" w:customStyle="1" w:styleId="WW8Num17z21">
    <w:name w:val="WW8Num17z21"/>
    <w:link w:val="WW8Num17z2"/>
    <w:qFormat/>
    <w:rsid w:val="00AD1272"/>
    <w:rPr>
      <w:rFonts w:ascii="Wingdings" w:hAnsi="Wingdings"/>
    </w:rPr>
  </w:style>
  <w:style w:type="paragraph" w:customStyle="1" w:styleId="WW8Num21z8">
    <w:name w:val="WW8Num21z8"/>
    <w:link w:val="WW8Num21z81"/>
    <w:qFormat/>
    <w:rsid w:val="00AD1272"/>
    <w:rPr>
      <w:color w:val="000000"/>
    </w:rPr>
  </w:style>
  <w:style w:type="character" w:customStyle="1" w:styleId="WW8Num21z81">
    <w:name w:val="WW8Num21z81"/>
    <w:link w:val="WW8Num21z8"/>
    <w:qFormat/>
    <w:rsid w:val="00AD1272"/>
  </w:style>
  <w:style w:type="paragraph" w:customStyle="1" w:styleId="WW8Num29z6">
    <w:name w:val="WW8Num29z6"/>
    <w:link w:val="WW8Num29z61"/>
    <w:qFormat/>
    <w:rsid w:val="00AD1272"/>
    <w:rPr>
      <w:color w:val="000000"/>
    </w:rPr>
  </w:style>
  <w:style w:type="character" w:customStyle="1" w:styleId="WW8Num29z61">
    <w:name w:val="WW8Num29z61"/>
    <w:link w:val="WW8Num29z6"/>
    <w:qFormat/>
    <w:rsid w:val="00AD1272"/>
  </w:style>
  <w:style w:type="paragraph" w:customStyle="1" w:styleId="WW8Num11z5">
    <w:name w:val="WW8Num11z5"/>
    <w:link w:val="WW8Num11z51"/>
    <w:qFormat/>
    <w:rsid w:val="00AD1272"/>
    <w:rPr>
      <w:color w:val="000000"/>
    </w:rPr>
  </w:style>
  <w:style w:type="character" w:customStyle="1" w:styleId="WW8Num11z51">
    <w:name w:val="WW8Num11z51"/>
    <w:link w:val="WW8Num11z5"/>
    <w:qFormat/>
    <w:rsid w:val="00AD1272"/>
  </w:style>
  <w:style w:type="paragraph" w:customStyle="1" w:styleId="WW8Num25z3">
    <w:name w:val="WW8Num25z3"/>
    <w:link w:val="WW8Num25z31"/>
    <w:rsid w:val="00AD1272"/>
    <w:rPr>
      <w:color w:val="000000"/>
    </w:rPr>
  </w:style>
  <w:style w:type="character" w:customStyle="1" w:styleId="WW8Num25z31">
    <w:name w:val="WW8Num25z31"/>
    <w:link w:val="WW8Num25z3"/>
    <w:rsid w:val="00AD1272"/>
  </w:style>
  <w:style w:type="paragraph" w:customStyle="1" w:styleId="WW8Num19z0">
    <w:name w:val="WW8Num19z0"/>
    <w:link w:val="WW8Num19z01"/>
    <w:rsid w:val="00AD1272"/>
    <w:rPr>
      <w:color w:val="000000"/>
    </w:rPr>
  </w:style>
  <w:style w:type="character" w:customStyle="1" w:styleId="WW8Num19z01">
    <w:name w:val="WW8Num19z01"/>
    <w:link w:val="WW8Num19z0"/>
    <w:rsid w:val="00AD1272"/>
  </w:style>
  <w:style w:type="paragraph" w:customStyle="1" w:styleId="WW8Num3z4">
    <w:name w:val="WW8Num3z4"/>
    <w:link w:val="WW8Num3z41"/>
    <w:rsid w:val="00AD1272"/>
    <w:rPr>
      <w:color w:val="000000"/>
    </w:rPr>
  </w:style>
  <w:style w:type="character" w:customStyle="1" w:styleId="WW8Num3z41">
    <w:name w:val="WW8Num3z41"/>
    <w:link w:val="WW8Num3z4"/>
    <w:rsid w:val="00AD1272"/>
  </w:style>
  <w:style w:type="paragraph" w:customStyle="1" w:styleId="WW8Num23z1">
    <w:name w:val="WW8Num23z1"/>
    <w:link w:val="WW8Num23z11"/>
    <w:rsid w:val="00AD1272"/>
    <w:rPr>
      <w:color w:val="000000"/>
    </w:rPr>
  </w:style>
  <w:style w:type="character" w:customStyle="1" w:styleId="WW8Num23z11">
    <w:name w:val="WW8Num23z11"/>
    <w:link w:val="WW8Num23z1"/>
    <w:rsid w:val="00AD1272"/>
  </w:style>
  <w:style w:type="paragraph" w:customStyle="1" w:styleId="WW8Num25z4">
    <w:name w:val="WW8Num25z4"/>
    <w:link w:val="WW8Num25z41"/>
    <w:rsid w:val="00AD1272"/>
    <w:rPr>
      <w:color w:val="000000"/>
    </w:rPr>
  </w:style>
  <w:style w:type="character" w:customStyle="1" w:styleId="WW8Num25z41">
    <w:name w:val="WW8Num25z41"/>
    <w:link w:val="WW8Num25z4"/>
    <w:rsid w:val="00AD1272"/>
  </w:style>
  <w:style w:type="paragraph" w:customStyle="1" w:styleId="WW8Num33z7">
    <w:name w:val="WW8Num33z7"/>
    <w:link w:val="WW8Num33z71"/>
    <w:rsid w:val="00AD1272"/>
    <w:rPr>
      <w:color w:val="000000"/>
    </w:rPr>
  </w:style>
  <w:style w:type="character" w:customStyle="1" w:styleId="WW8Num33z71">
    <w:name w:val="WW8Num33z71"/>
    <w:link w:val="WW8Num33z7"/>
    <w:rsid w:val="00AD1272"/>
  </w:style>
  <w:style w:type="paragraph" w:customStyle="1" w:styleId="WW8Num33z1">
    <w:name w:val="WW8Num33z1"/>
    <w:link w:val="WW8Num33z11"/>
    <w:rsid w:val="00AD1272"/>
    <w:rPr>
      <w:color w:val="000000"/>
    </w:rPr>
  </w:style>
  <w:style w:type="character" w:customStyle="1" w:styleId="WW8Num33z11">
    <w:name w:val="WW8Num33z11"/>
    <w:link w:val="WW8Num33z1"/>
    <w:rsid w:val="00AD1272"/>
  </w:style>
  <w:style w:type="paragraph" w:customStyle="1" w:styleId="WW8Num27z1">
    <w:name w:val="WW8Num27z1"/>
    <w:link w:val="WW8Num27z11"/>
    <w:rsid w:val="00AD1272"/>
    <w:rPr>
      <w:color w:val="000000"/>
    </w:rPr>
  </w:style>
  <w:style w:type="character" w:customStyle="1" w:styleId="WW8Num27z11">
    <w:name w:val="WW8Num27z11"/>
    <w:link w:val="WW8Num27z1"/>
    <w:rsid w:val="00AD1272"/>
  </w:style>
  <w:style w:type="paragraph" w:customStyle="1" w:styleId="WW8Num12z1">
    <w:name w:val="WW8Num12z1"/>
    <w:link w:val="WW8Num12z11"/>
    <w:rsid w:val="00AD1272"/>
    <w:rPr>
      <w:rFonts w:ascii="Courier New" w:hAnsi="Courier New"/>
      <w:color w:val="000000"/>
    </w:rPr>
  </w:style>
  <w:style w:type="character" w:customStyle="1" w:styleId="WW8Num12z11">
    <w:name w:val="WW8Num12z11"/>
    <w:link w:val="WW8Num12z1"/>
    <w:rsid w:val="00AD1272"/>
    <w:rPr>
      <w:rFonts w:ascii="Courier New" w:hAnsi="Courier New"/>
    </w:rPr>
  </w:style>
  <w:style w:type="paragraph" w:customStyle="1" w:styleId="WW8Num18z5">
    <w:name w:val="WW8Num18z5"/>
    <w:link w:val="WW8Num18z51"/>
    <w:rsid w:val="00AD1272"/>
    <w:rPr>
      <w:color w:val="000000"/>
    </w:rPr>
  </w:style>
  <w:style w:type="character" w:customStyle="1" w:styleId="WW8Num18z51">
    <w:name w:val="WW8Num18z51"/>
    <w:link w:val="WW8Num18z5"/>
    <w:rsid w:val="00AD1272"/>
  </w:style>
  <w:style w:type="paragraph" w:customStyle="1" w:styleId="WW8Num27z0">
    <w:name w:val="WW8Num27z0"/>
    <w:link w:val="WW8Num27z01"/>
    <w:rsid w:val="00AD1272"/>
    <w:rPr>
      <w:color w:val="000000"/>
    </w:rPr>
  </w:style>
  <w:style w:type="character" w:customStyle="1" w:styleId="WW8Num27z01">
    <w:name w:val="WW8Num27z01"/>
    <w:link w:val="WW8Num27z0"/>
    <w:rsid w:val="00AD1272"/>
  </w:style>
  <w:style w:type="paragraph" w:customStyle="1" w:styleId="WW8Num12z2">
    <w:name w:val="WW8Num12z2"/>
    <w:link w:val="WW8Num12z21"/>
    <w:rsid w:val="00AD1272"/>
    <w:rPr>
      <w:rFonts w:ascii="Wingdings" w:hAnsi="Wingdings"/>
      <w:color w:val="000000"/>
    </w:rPr>
  </w:style>
  <w:style w:type="character" w:customStyle="1" w:styleId="WW8Num12z21">
    <w:name w:val="WW8Num12z21"/>
    <w:link w:val="WW8Num12z2"/>
    <w:rsid w:val="00AD1272"/>
    <w:rPr>
      <w:rFonts w:ascii="Wingdings" w:hAnsi="Wingdings"/>
    </w:rPr>
  </w:style>
  <w:style w:type="paragraph" w:customStyle="1" w:styleId="WW8Num25z2">
    <w:name w:val="WW8Num25z2"/>
    <w:link w:val="WW8Num25z21"/>
    <w:rsid w:val="00AD1272"/>
    <w:rPr>
      <w:color w:val="000000"/>
    </w:rPr>
  </w:style>
  <w:style w:type="character" w:customStyle="1" w:styleId="WW8Num25z21">
    <w:name w:val="WW8Num25z21"/>
    <w:link w:val="WW8Num25z2"/>
    <w:rsid w:val="00AD1272"/>
  </w:style>
  <w:style w:type="paragraph" w:customStyle="1" w:styleId="WW8Num7z1">
    <w:name w:val="WW8Num7z1"/>
    <w:link w:val="WW8Num7z11"/>
    <w:rsid w:val="00AD1272"/>
    <w:rPr>
      <w:color w:val="000000"/>
    </w:rPr>
  </w:style>
  <w:style w:type="character" w:customStyle="1" w:styleId="WW8Num7z11">
    <w:name w:val="WW8Num7z11"/>
    <w:link w:val="WW8Num7z1"/>
    <w:rsid w:val="00AD1272"/>
  </w:style>
  <w:style w:type="paragraph" w:customStyle="1" w:styleId="WW8Num9z4">
    <w:name w:val="WW8Num9z4"/>
    <w:link w:val="WW8Num9z41"/>
    <w:rsid w:val="00AD1272"/>
    <w:rPr>
      <w:color w:val="000000"/>
    </w:rPr>
  </w:style>
  <w:style w:type="character" w:customStyle="1" w:styleId="WW8Num9z41">
    <w:name w:val="WW8Num9z41"/>
    <w:link w:val="WW8Num9z4"/>
    <w:rsid w:val="00AD1272"/>
  </w:style>
  <w:style w:type="paragraph" w:customStyle="1" w:styleId="WW8Num1z4">
    <w:name w:val="WW8Num1z4"/>
    <w:link w:val="WW8Num1z41"/>
    <w:rsid w:val="00AD1272"/>
    <w:rPr>
      <w:color w:val="000000"/>
    </w:rPr>
  </w:style>
  <w:style w:type="character" w:customStyle="1" w:styleId="WW8Num1z41">
    <w:name w:val="WW8Num1z41"/>
    <w:link w:val="WW8Num1z4"/>
    <w:rsid w:val="00AD1272"/>
  </w:style>
  <w:style w:type="paragraph" w:customStyle="1" w:styleId="WW8Num18z6">
    <w:name w:val="WW8Num18z6"/>
    <w:link w:val="WW8Num18z61"/>
    <w:rsid w:val="00AD1272"/>
    <w:rPr>
      <w:color w:val="000000"/>
    </w:rPr>
  </w:style>
  <w:style w:type="character" w:customStyle="1" w:styleId="WW8Num18z61">
    <w:name w:val="WW8Num18z61"/>
    <w:link w:val="WW8Num18z6"/>
    <w:rsid w:val="00AD1272"/>
  </w:style>
  <w:style w:type="paragraph" w:customStyle="1" w:styleId="WW8Num13z4">
    <w:name w:val="WW8Num13z4"/>
    <w:link w:val="WW8Num13z41"/>
    <w:qFormat/>
    <w:rsid w:val="00AD1272"/>
    <w:rPr>
      <w:color w:val="000000"/>
    </w:rPr>
  </w:style>
  <w:style w:type="character" w:customStyle="1" w:styleId="WW8Num13z41">
    <w:name w:val="WW8Num13z41"/>
    <w:link w:val="WW8Num13z4"/>
    <w:rsid w:val="00AD1272"/>
  </w:style>
  <w:style w:type="paragraph" w:customStyle="1" w:styleId="WW8Num29z5">
    <w:name w:val="WW8Num29z5"/>
    <w:link w:val="WW8Num29z51"/>
    <w:qFormat/>
    <w:rsid w:val="00AD1272"/>
    <w:rPr>
      <w:color w:val="000000"/>
    </w:rPr>
  </w:style>
  <w:style w:type="character" w:customStyle="1" w:styleId="WW8Num29z51">
    <w:name w:val="WW8Num29z51"/>
    <w:link w:val="WW8Num29z5"/>
    <w:rsid w:val="00AD1272"/>
  </w:style>
  <w:style w:type="paragraph" w:customStyle="1" w:styleId="WW8Num3z0">
    <w:name w:val="WW8Num3z0"/>
    <w:link w:val="WW8Num3z01"/>
    <w:rsid w:val="00AD1272"/>
    <w:rPr>
      <w:color w:val="000000"/>
    </w:rPr>
  </w:style>
  <w:style w:type="character" w:customStyle="1" w:styleId="WW8Num3z01">
    <w:name w:val="WW8Num3z01"/>
    <w:link w:val="WW8Num3z0"/>
    <w:rsid w:val="00AD1272"/>
  </w:style>
  <w:style w:type="paragraph" w:customStyle="1" w:styleId="WW8Num15z6">
    <w:name w:val="WW8Num15z6"/>
    <w:link w:val="WW8Num15z61"/>
    <w:rsid w:val="00AD1272"/>
    <w:rPr>
      <w:color w:val="000000"/>
    </w:rPr>
  </w:style>
  <w:style w:type="character" w:customStyle="1" w:styleId="WW8Num15z61">
    <w:name w:val="WW8Num15z61"/>
    <w:link w:val="WW8Num15z6"/>
    <w:rsid w:val="00AD1272"/>
  </w:style>
  <w:style w:type="paragraph" w:customStyle="1" w:styleId="WW8Num20z1">
    <w:name w:val="WW8Num20z1"/>
    <w:link w:val="WW8Num20z11"/>
    <w:qFormat/>
    <w:rsid w:val="00AD1272"/>
    <w:rPr>
      <w:rFonts w:ascii="Courier New" w:hAnsi="Courier New"/>
      <w:color w:val="000000"/>
    </w:rPr>
  </w:style>
  <w:style w:type="character" w:customStyle="1" w:styleId="WW8Num20z11">
    <w:name w:val="WW8Num20z11"/>
    <w:link w:val="WW8Num20z1"/>
    <w:rsid w:val="00AD1272"/>
    <w:rPr>
      <w:rFonts w:ascii="Courier New" w:hAnsi="Courier New"/>
    </w:rPr>
  </w:style>
  <w:style w:type="paragraph" w:customStyle="1" w:styleId="WW8Num33z4">
    <w:name w:val="WW8Num33z4"/>
    <w:link w:val="WW8Num33z41"/>
    <w:rsid w:val="00AD1272"/>
    <w:rPr>
      <w:color w:val="000000"/>
    </w:rPr>
  </w:style>
  <w:style w:type="character" w:customStyle="1" w:styleId="WW8Num33z41">
    <w:name w:val="WW8Num33z41"/>
    <w:link w:val="WW8Num33z4"/>
    <w:rsid w:val="00AD1272"/>
  </w:style>
  <w:style w:type="paragraph" w:customStyle="1" w:styleId="WW8Num24z1">
    <w:name w:val="WW8Num24z1"/>
    <w:link w:val="WW8Num24z11"/>
    <w:rsid w:val="00AD1272"/>
    <w:rPr>
      <w:color w:val="000000"/>
    </w:rPr>
  </w:style>
  <w:style w:type="character" w:customStyle="1" w:styleId="WW8Num24z11">
    <w:name w:val="WW8Num24z11"/>
    <w:link w:val="WW8Num24z1"/>
    <w:qFormat/>
    <w:rsid w:val="00AD1272"/>
  </w:style>
  <w:style w:type="paragraph" w:customStyle="1" w:styleId="WW8Num31z1">
    <w:name w:val="WW8Num31z1"/>
    <w:link w:val="WW8Num31z11"/>
    <w:rsid w:val="00AD1272"/>
    <w:rPr>
      <w:rFonts w:ascii="Courier New" w:hAnsi="Courier New"/>
      <w:color w:val="000000"/>
    </w:rPr>
  </w:style>
  <w:style w:type="character" w:customStyle="1" w:styleId="WW8Num31z11">
    <w:name w:val="WW8Num31z11"/>
    <w:link w:val="WW8Num31z1"/>
    <w:qFormat/>
    <w:rsid w:val="00AD1272"/>
    <w:rPr>
      <w:rFonts w:ascii="Courier New" w:hAnsi="Courier New"/>
    </w:rPr>
  </w:style>
  <w:style w:type="paragraph" w:customStyle="1" w:styleId="WW8Num30z8">
    <w:name w:val="WW8Num30z8"/>
    <w:link w:val="WW8Num30z81"/>
    <w:rsid w:val="00AD1272"/>
    <w:rPr>
      <w:color w:val="000000"/>
    </w:rPr>
  </w:style>
  <w:style w:type="character" w:customStyle="1" w:styleId="WW8Num30z81">
    <w:name w:val="WW8Num30z81"/>
    <w:link w:val="WW8Num30z8"/>
    <w:rsid w:val="00AD1272"/>
  </w:style>
  <w:style w:type="paragraph" w:customStyle="1" w:styleId="WW8Num25z0">
    <w:name w:val="WW8Num25z0"/>
    <w:link w:val="WW8Num25z01"/>
    <w:rsid w:val="00AD1272"/>
    <w:rPr>
      <w:color w:val="000000"/>
    </w:rPr>
  </w:style>
  <w:style w:type="character" w:customStyle="1" w:styleId="WW8Num25z01">
    <w:name w:val="WW8Num25z01"/>
    <w:link w:val="WW8Num25z0"/>
    <w:rsid w:val="00AD1272"/>
  </w:style>
  <w:style w:type="paragraph" w:customStyle="1" w:styleId="WW8Num4z7">
    <w:name w:val="WW8Num4z7"/>
    <w:link w:val="WW8Num4z71"/>
    <w:rsid w:val="00AD1272"/>
    <w:rPr>
      <w:color w:val="000000"/>
    </w:rPr>
  </w:style>
  <w:style w:type="character" w:customStyle="1" w:styleId="WW8Num4z71">
    <w:name w:val="WW8Num4z71"/>
    <w:link w:val="WW8Num4z7"/>
    <w:rsid w:val="00AD1272"/>
  </w:style>
  <w:style w:type="paragraph" w:customStyle="1" w:styleId="WW8Num20z2">
    <w:name w:val="WW8Num20z2"/>
    <w:link w:val="WW8Num20z21"/>
    <w:rsid w:val="00AD1272"/>
    <w:rPr>
      <w:rFonts w:ascii="Wingdings" w:hAnsi="Wingdings"/>
      <w:color w:val="000000"/>
    </w:rPr>
  </w:style>
  <w:style w:type="character" w:customStyle="1" w:styleId="WW8Num20z21">
    <w:name w:val="WW8Num20z21"/>
    <w:link w:val="WW8Num20z2"/>
    <w:rsid w:val="00AD1272"/>
    <w:rPr>
      <w:rFonts w:ascii="Wingdings" w:hAnsi="Wingdings"/>
    </w:rPr>
  </w:style>
  <w:style w:type="paragraph" w:customStyle="1" w:styleId="WW8Num7z2">
    <w:name w:val="WW8Num7z2"/>
    <w:link w:val="WW8Num7z21"/>
    <w:qFormat/>
    <w:rsid w:val="00AD1272"/>
    <w:rPr>
      <w:color w:val="000000"/>
    </w:rPr>
  </w:style>
  <w:style w:type="character" w:customStyle="1" w:styleId="WW8Num7z21">
    <w:name w:val="WW8Num7z21"/>
    <w:link w:val="WW8Num7z2"/>
    <w:rsid w:val="00AD1272"/>
  </w:style>
  <w:style w:type="paragraph" w:customStyle="1" w:styleId="WW8Num33z5">
    <w:name w:val="WW8Num33z5"/>
    <w:link w:val="WW8Num33z51"/>
    <w:rsid w:val="00AD1272"/>
    <w:rPr>
      <w:color w:val="000000"/>
    </w:rPr>
  </w:style>
  <w:style w:type="character" w:customStyle="1" w:styleId="WW8Num33z51">
    <w:name w:val="WW8Num33z51"/>
    <w:link w:val="WW8Num33z5"/>
    <w:rsid w:val="00AD1272"/>
  </w:style>
  <w:style w:type="paragraph" w:customStyle="1" w:styleId="WW8Num25z5">
    <w:name w:val="WW8Num25z5"/>
    <w:link w:val="WW8Num25z51"/>
    <w:rsid w:val="00AD1272"/>
    <w:rPr>
      <w:color w:val="000000"/>
    </w:rPr>
  </w:style>
  <w:style w:type="character" w:customStyle="1" w:styleId="WW8Num25z51">
    <w:name w:val="WW8Num25z51"/>
    <w:link w:val="WW8Num25z5"/>
    <w:rsid w:val="00AD1272"/>
  </w:style>
  <w:style w:type="paragraph" w:customStyle="1" w:styleId="WW8Num18z0">
    <w:name w:val="WW8Num18z0"/>
    <w:link w:val="WW8Num18z01"/>
    <w:rsid w:val="00AD1272"/>
    <w:rPr>
      <w:color w:val="000000"/>
    </w:rPr>
  </w:style>
  <w:style w:type="character" w:customStyle="1" w:styleId="WW8Num18z01">
    <w:name w:val="WW8Num18z01"/>
    <w:link w:val="WW8Num18z0"/>
    <w:rsid w:val="00AD1272"/>
  </w:style>
  <w:style w:type="paragraph" w:customStyle="1" w:styleId="WW8Num9z7">
    <w:name w:val="WW8Num9z7"/>
    <w:link w:val="WW8Num9z71"/>
    <w:rsid w:val="00AD1272"/>
    <w:rPr>
      <w:color w:val="000000"/>
    </w:rPr>
  </w:style>
  <w:style w:type="character" w:customStyle="1" w:styleId="WW8Num9z71">
    <w:name w:val="WW8Num9z71"/>
    <w:link w:val="WW8Num9z7"/>
    <w:rsid w:val="00AD1272"/>
  </w:style>
  <w:style w:type="paragraph" w:customStyle="1" w:styleId="WW8Num7z8">
    <w:name w:val="WW8Num7z8"/>
    <w:link w:val="WW8Num7z81"/>
    <w:rsid w:val="00AD1272"/>
    <w:rPr>
      <w:color w:val="000000"/>
    </w:rPr>
  </w:style>
  <w:style w:type="character" w:customStyle="1" w:styleId="WW8Num7z81">
    <w:name w:val="WW8Num7z81"/>
    <w:link w:val="WW8Num7z8"/>
    <w:rsid w:val="00AD1272"/>
  </w:style>
  <w:style w:type="paragraph" w:customStyle="1" w:styleId="WW8Num5z1">
    <w:name w:val="WW8Num5z1"/>
    <w:link w:val="WW8Num5z11"/>
    <w:rsid w:val="00AD1272"/>
    <w:rPr>
      <w:rFonts w:ascii="Courier New" w:hAnsi="Courier New"/>
      <w:color w:val="000000"/>
    </w:rPr>
  </w:style>
  <w:style w:type="character" w:customStyle="1" w:styleId="WW8Num5z11">
    <w:name w:val="WW8Num5z11"/>
    <w:link w:val="WW8Num5z1"/>
    <w:rsid w:val="00AD1272"/>
    <w:rPr>
      <w:rFonts w:ascii="Courier New" w:hAnsi="Courier New"/>
    </w:rPr>
  </w:style>
  <w:style w:type="paragraph" w:customStyle="1" w:styleId="WW8Num15z5">
    <w:name w:val="WW8Num15z5"/>
    <w:link w:val="WW8Num15z51"/>
    <w:rsid w:val="00AD1272"/>
    <w:rPr>
      <w:color w:val="000000"/>
    </w:rPr>
  </w:style>
  <w:style w:type="character" w:customStyle="1" w:styleId="WW8Num15z51">
    <w:name w:val="WW8Num15z51"/>
    <w:link w:val="WW8Num15z5"/>
    <w:rsid w:val="00AD1272"/>
  </w:style>
  <w:style w:type="paragraph" w:customStyle="1" w:styleId="WW8Num16z5">
    <w:name w:val="WW8Num16z5"/>
    <w:link w:val="WW8Num16z51"/>
    <w:rsid w:val="00AD1272"/>
    <w:rPr>
      <w:color w:val="000000"/>
    </w:rPr>
  </w:style>
  <w:style w:type="character" w:customStyle="1" w:styleId="WW8Num16z51">
    <w:name w:val="WW8Num16z51"/>
    <w:link w:val="WW8Num16z5"/>
    <w:rsid w:val="00AD1272"/>
  </w:style>
  <w:style w:type="paragraph" w:customStyle="1" w:styleId="WW8Num14z2">
    <w:name w:val="WW8Num14z2"/>
    <w:link w:val="WW8Num14z21"/>
    <w:rsid w:val="00AD1272"/>
    <w:rPr>
      <w:color w:val="000000"/>
    </w:rPr>
  </w:style>
  <w:style w:type="character" w:customStyle="1" w:styleId="WW8Num14z21">
    <w:name w:val="WW8Num14z21"/>
    <w:link w:val="WW8Num14z2"/>
    <w:rsid w:val="00AD1272"/>
  </w:style>
  <w:style w:type="paragraph" w:customStyle="1" w:styleId="WW8Num3z5">
    <w:name w:val="WW8Num3z5"/>
    <w:link w:val="WW8Num3z51"/>
    <w:rsid w:val="00AD1272"/>
    <w:rPr>
      <w:color w:val="000000"/>
    </w:rPr>
  </w:style>
  <w:style w:type="character" w:customStyle="1" w:styleId="WW8Num3z51">
    <w:name w:val="WW8Num3z51"/>
    <w:link w:val="WW8Num3z5"/>
    <w:rsid w:val="00AD1272"/>
  </w:style>
  <w:style w:type="paragraph" w:customStyle="1" w:styleId="WW8Num1z3">
    <w:name w:val="WW8Num1z3"/>
    <w:link w:val="WW8Num1z31"/>
    <w:rsid w:val="00AD1272"/>
    <w:rPr>
      <w:color w:val="000000"/>
    </w:rPr>
  </w:style>
  <w:style w:type="character" w:customStyle="1" w:styleId="WW8Num1z31">
    <w:name w:val="WW8Num1z31"/>
    <w:link w:val="WW8Num1z3"/>
    <w:rsid w:val="00AD1272"/>
  </w:style>
  <w:style w:type="paragraph" w:customStyle="1" w:styleId="WW8Num22z8">
    <w:name w:val="WW8Num22z8"/>
    <w:link w:val="WW8Num22z81"/>
    <w:rsid w:val="00AD1272"/>
    <w:rPr>
      <w:color w:val="000000"/>
    </w:rPr>
  </w:style>
  <w:style w:type="character" w:customStyle="1" w:styleId="WW8Num22z81">
    <w:name w:val="WW8Num22z81"/>
    <w:link w:val="WW8Num22z8"/>
    <w:rsid w:val="00AD1272"/>
  </w:style>
  <w:style w:type="paragraph" w:customStyle="1" w:styleId="WW8Num23z2">
    <w:name w:val="WW8Num23z2"/>
    <w:link w:val="WW8Num23z21"/>
    <w:rsid w:val="00AD1272"/>
    <w:rPr>
      <w:color w:val="000000"/>
    </w:rPr>
  </w:style>
  <w:style w:type="character" w:customStyle="1" w:styleId="WW8Num23z21">
    <w:name w:val="WW8Num23z21"/>
    <w:link w:val="WW8Num23z2"/>
    <w:rsid w:val="00AD1272"/>
  </w:style>
  <w:style w:type="paragraph" w:customStyle="1" w:styleId="WW8Num10z0">
    <w:name w:val="WW8Num10z0"/>
    <w:link w:val="WW8Num10z01"/>
    <w:rsid w:val="00AD1272"/>
    <w:rPr>
      <w:rFonts w:ascii="Symbol" w:hAnsi="Symbol"/>
      <w:color w:val="000000"/>
    </w:rPr>
  </w:style>
  <w:style w:type="character" w:customStyle="1" w:styleId="WW8Num10z01">
    <w:name w:val="WW8Num10z01"/>
    <w:link w:val="WW8Num10z0"/>
    <w:rsid w:val="00AD1272"/>
    <w:rPr>
      <w:rFonts w:ascii="Symbol" w:hAnsi="Symbol"/>
    </w:rPr>
  </w:style>
  <w:style w:type="paragraph" w:customStyle="1" w:styleId="WW8Num32z2">
    <w:name w:val="WW8Num32z2"/>
    <w:link w:val="WW8Num32z21"/>
    <w:rsid w:val="00AD1272"/>
    <w:rPr>
      <w:color w:val="000000"/>
    </w:rPr>
  </w:style>
  <w:style w:type="character" w:customStyle="1" w:styleId="WW8Num32z21">
    <w:name w:val="WW8Num32z21"/>
    <w:link w:val="WW8Num32z2"/>
    <w:rsid w:val="00AD1272"/>
  </w:style>
  <w:style w:type="paragraph" w:customStyle="1" w:styleId="16">
    <w:name w:val="Указатель1"/>
    <w:basedOn w:val="a"/>
    <w:link w:val="110"/>
    <w:rsid w:val="00AD1272"/>
  </w:style>
  <w:style w:type="character" w:customStyle="1" w:styleId="110">
    <w:name w:val="Указатель11"/>
    <w:link w:val="16"/>
    <w:rsid w:val="00AD1272"/>
  </w:style>
  <w:style w:type="paragraph" w:customStyle="1" w:styleId="WW8Num8z0">
    <w:name w:val="WW8Num8z0"/>
    <w:link w:val="WW8Num8z01"/>
    <w:rsid w:val="00AD1272"/>
    <w:rPr>
      <w:rFonts w:ascii="Symbol" w:hAnsi="Symbol"/>
      <w:color w:val="000000"/>
    </w:rPr>
  </w:style>
  <w:style w:type="character" w:customStyle="1" w:styleId="WW8Num8z01">
    <w:name w:val="WW8Num8z01"/>
    <w:link w:val="WW8Num8z0"/>
    <w:qFormat/>
    <w:rsid w:val="00AD1272"/>
    <w:rPr>
      <w:rFonts w:ascii="Symbol" w:hAnsi="Symbol"/>
    </w:rPr>
  </w:style>
  <w:style w:type="paragraph" w:customStyle="1" w:styleId="WW8Num31z2">
    <w:name w:val="WW8Num31z2"/>
    <w:link w:val="WW8Num31z21"/>
    <w:rsid w:val="00AD1272"/>
    <w:rPr>
      <w:rFonts w:ascii="Wingdings" w:hAnsi="Wingdings"/>
      <w:color w:val="000000"/>
    </w:rPr>
  </w:style>
  <w:style w:type="character" w:customStyle="1" w:styleId="WW8Num31z21">
    <w:name w:val="WW8Num31z21"/>
    <w:link w:val="WW8Num31z2"/>
    <w:rsid w:val="00AD1272"/>
    <w:rPr>
      <w:rFonts w:ascii="Wingdings" w:hAnsi="Wingdings"/>
    </w:rPr>
  </w:style>
  <w:style w:type="paragraph" w:customStyle="1" w:styleId="WW8Num28z7">
    <w:name w:val="WW8Num28z7"/>
    <w:link w:val="WW8Num28z71"/>
    <w:rsid w:val="00AD1272"/>
    <w:rPr>
      <w:color w:val="000000"/>
    </w:rPr>
  </w:style>
  <w:style w:type="character" w:customStyle="1" w:styleId="WW8Num28z71">
    <w:name w:val="WW8Num28z71"/>
    <w:link w:val="WW8Num28z7"/>
    <w:rsid w:val="00AD1272"/>
  </w:style>
  <w:style w:type="paragraph" w:customStyle="1" w:styleId="WW8Num19z7">
    <w:name w:val="WW8Num19z7"/>
    <w:link w:val="WW8Num19z71"/>
    <w:rsid w:val="00AD1272"/>
    <w:rPr>
      <w:color w:val="000000"/>
    </w:rPr>
  </w:style>
  <w:style w:type="character" w:customStyle="1" w:styleId="WW8Num19z71">
    <w:name w:val="WW8Num19z71"/>
    <w:link w:val="WW8Num19z7"/>
    <w:rsid w:val="00AD1272"/>
  </w:style>
  <w:style w:type="paragraph" w:customStyle="1" w:styleId="WW8Num11z3">
    <w:name w:val="WW8Num11z3"/>
    <w:link w:val="WW8Num11z31"/>
    <w:rsid w:val="00AD1272"/>
    <w:rPr>
      <w:color w:val="000000"/>
    </w:rPr>
  </w:style>
  <w:style w:type="character" w:customStyle="1" w:styleId="WW8Num11z31">
    <w:name w:val="WW8Num11z31"/>
    <w:link w:val="WW8Num11z3"/>
    <w:rsid w:val="00AD1272"/>
  </w:style>
  <w:style w:type="paragraph" w:styleId="af0">
    <w:name w:val="List Paragraph"/>
    <w:basedOn w:val="a"/>
    <w:rsid w:val="00AD1272"/>
    <w:pPr>
      <w:spacing w:after="200" w:line="276" w:lineRule="auto"/>
      <w:ind w:left="720"/>
      <w:contextualSpacing/>
    </w:pPr>
    <w:rPr>
      <w:rFonts w:ascii="Calibri" w:hAnsi="Calibri"/>
      <w:sz w:val="22"/>
    </w:rPr>
  </w:style>
  <w:style w:type="paragraph" w:customStyle="1" w:styleId="WW8Num21z4">
    <w:name w:val="WW8Num21z4"/>
    <w:link w:val="WW8Num21z41"/>
    <w:rsid w:val="00AD1272"/>
    <w:rPr>
      <w:color w:val="000000"/>
    </w:rPr>
  </w:style>
  <w:style w:type="character" w:customStyle="1" w:styleId="WW8Num21z41">
    <w:name w:val="WW8Num21z41"/>
    <w:link w:val="WW8Num21z4"/>
    <w:rsid w:val="00AD1272"/>
  </w:style>
  <w:style w:type="paragraph" w:customStyle="1" w:styleId="WW8Num11z1">
    <w:name w:val="WW8Num11z1"/>
    <w:link w:val="WW8Num11z11"/>
    <w:rsid w:val="00AD1272"/>
    <w:rPr>
      <w:color w:val="000000"/>
    </w:rPr>
  </w:style>
  <w:style w:type="character" w:customStyle="1" w:styleId="WW8Num11z11">
    <w:name w:val="WW8Num11z11"/>
    <w:link w:val="WW8Num11z1"/>
    <w:rsid w:val="00AD1272"/>
  </w:style>
  <w:style w:type="paragraph" w:customStyle="1" w:styleId="WW8Num26z0">
    <w:name w:val="WW8Num26z0"/>
    <w:link w:val="WW8Num26z01"/>
    <w:rsid w:val="00AD1272"/>
    <w:rPr>
      <w:b/>
      <w:color w:val="000000"/>
    </w:rPr>
  </w:style>
  <w:style w:type="character" w:customStyle="1" w:styleId="WW8Num26z01">
    <w:name w:val="WW8Num26z01"/>
    <w:link w:val="WW8Num26z0"/>
    <w:qFormat/>
    <w:rsid w:val="00AD1272"/>
    <w:rPr>
      <w:b/>
    </w:rPr>
  </w:style>
  <w:style w:type="paragraph" w:customStyle="1" w:styleId="WW8Num24z7">
    <w:name w:val="WW8Num24z7"/>
    <w:link w:val="WW8Num24z71"/>
    <w:rsid w:val="00AD1272"/>
    <w:rPr>
      <w:color w:val="000000"/>
    </w:rPr>
  </w:style>
  <w:style w:type="character" w:customStyle="1" w:styleId="WW8Num24z71">
    <w:name w:val="WW8Num24z71"/>
    <w:link w:val="WW8Num24z7"/>
    <w:rsid w:val="00AD1272"/>
  </w:style>
  <w:style w:type="paragraph" w:customStyle="1" w:styleId="WW8Num17z0">
    <w:name w:val="WW8Num17z0"/>
    <w:link w:val="WW8Num17z01"/>
    <w:rsid w:val="00AD1272"/>
    <w:rPr>
      <w:rFonts w:ascii="Symbol" w:hAnsi="Symbol"/>
      <w:color w:val="000000"/>
    </w:rPr>
  </w:style>
  <w:style w:type="character" w:customStyle="1" w:styleId="WW8Num17z01">
    <w:name w:val="WW8Num17z01"/>
    <w:link w:val="WW8Num17z0"/>
    <w:rsid w:val="00AD1272"/>
    <w:rPr>
      <w:rFonts w:ascii="Symbol" w:hAnsi="Symbol"/>
    </w:rPr>
  </w:style>
  <w:style w:type="paragraph" w:customStyle="1" w:styleId="WW8Num28z5">
    <w:name w:val="WW8Num28z5"/>
    <w:link w:val="WW8Num28z51"/>
    <w:rsid w:val="00AD1272"/>
    <w:rPr>
      <w:color w:val="000000"/>
    </w:rPr>
  </w:style>
  <w:style w:type="character" w:customStyle="1" w:styleId="WW8Num28z51">
    <w:name w:val="WW8Num28z51"/>
    <w:link w:val="WW8Num28z5"/>
    <w:rsid w:val="00AD1272"/>
  </w:style>
  <w:style w:type="paragraph" w:customStyle="1" w:styleId="WW8Num19z8">
    <w:name w:val="WW8Num19z8"/>
    <w:link w:val="WW8Num19z81"/>
    <w:rsid w:val="00AD1272"/>
    <w:rPr>
      <w:color w:val="000000"/>
    </w:rPr>
  </w:style>
  <w:style w:type="character" w:customStyle="1" w:styleId="WW8Num19z81">
    <w:name w:val="WW8Num19z81"/>
    <w:link w:val="WW8Num19z8"/>
    <w:rsid w:val="00AD1272"/>
  </w:style>
  <w:style w:type="paragraph" w:customStyle="1" w:styleId="WW8Num18z1">
    <w:name w:val="WW8Num18z1"/>
    <w:link w:val="WW8Num18z11"/>
    <w:rsid w:val="00AD1272"/>
    <w:rPr>
      <w:color w:val="000000"/>
    </w:rPr>
  </w:style>
  <w:style w:type="character" w:customStyle="1" w:styleId="WW8Num18z11">
    <w:name w:val="WW8Num18z11"/>
    <w:link w:val="WW8Num18z1"/>
    <w:rsid w:val="00AD1272"/>
  </w:style>
  <w:style w:type="paragraph" w:customStyle="1" w:styleId="WW8Num2z3">
    <w:name w:val="WW8Num2z3"/>
    <w:link w:val="WW8Num2z31"/>
    <w:rsid w:val="00AD1272"/>
    <w:rPr>
      <w:color w:val="000000"/>
    </w:rPr>
  </w:style>
  <w:style w:type="character" w:customStyle="1" w:styleId="WW8Num2z31">
    <w:name w:val="WW8Num2z31"/>
    <w:link w:val="WW8Num2z3"/>
    <w:rsid w:val="00AD1272"/>
  </w:style>
  <w:style w:type="paragraph" w:customStyle="1" w:styleId="WW8Num14z8">
    <w:name w:val="WW8Num14z8"/>
    <w:link w:val="WW8Num14z81"/>
    <w:rsid w:val="00AD1272"/>
    <w:rPr>
      <w:color w:val="000000"/>
    </w:rPr>
  </w:style>
  <w:style w:type="character" w:customStyle="1" w:styleId="WW8Num14z81">
    <w:name w:val="WW8Num14z81"/>
    <w:link w:val="WW8Num14z8"/>
    <w:rsid w:val="00AD1272"/>
  </w:style>
  <w:style w:type="paragraph" w:customStyle="1" w:styleId="WW8Num17z1">
    <w:name w:val="WW8Num17z1"/>
    <w:link w:val="WW8Num17z11"/>
    <w:rsid w:val="00AD1272"/>
    <w:rPr>
      <w:rFonts w:ascii="Courier New" w:hAnsi="Courier New"/>
      <w:color w:val="000000"/>
    </w:rPr>
  </w:style>
  <w:style w:type="character" w:customStyle="1" w:styleId="WW8Num17z11">
    <w:name w:val="WW8Num17z11"/>
    <w:link w:val="WW8Num17z1"/>
    <w:rsid w:val="00AD1272"/>
    <w:rPr>
      <w:rFonts w:ascii="Courier New" w:hAnsi="Courier New"/>
    </w:rPr>
  </w:style>
  <w:style w:type="paragraph" w:customStyle="1" w:styleId="WW8Num7z0">
    <w:name w:val="WW8Num7z0"/>
    <w:link w:val="WW8Num7z01"/>
    <w:rsid w:val="00AD1272"/>
    <w:rPr>
      <w:color w:val="000000"/>
    </w:rPr>
  </w:style>
  <w:style w:type="character" w:customStyle="1" w:styleId="WW8Num7z01">
    <w:name w:val="WW8Num7z01"/>
    <w:link w:val="WW8Num7z0"/>
    <w:rsid w:val="00AD1272"/>
  </w:style>
  <w:style w:type="paragraph" w:customStyle="1" w:styleId="WW8Num1z5">
    <w:name w:val="WW8Num1z5"/>
    <w:link w:val="WW8Num1z51"/>
    <w:rsid w:val="00AD1272"/>
    <w:rPr>
      <w:color w:val="000000"/>
    </w:rPr>
  </w:style>
  <w:style w:type="character" w:customStyle="1" w:styleId="WW8Num1z51">
    <w:name w:val="WW8Num1z51"/>
    <w:link w:val="WW8Num1z5"/>
    <w:rsid w:val="00AD1272"/>
  </w:style>
  <w:style w:type="paragraph" w:customStyle="1" w:styleId="WW8Num32z7">
    <w:name w:val="WW8Num32z7"/>
    <w:link w:val="WW8Num32z71"/>
    <w:rsid w:val="00AD1272"/>
    <w:rPr>
      <w:color w:val="000000"/>
    </w:rPr>
  </w:style>
  <w:style w:type="character" w:customStyle="1" w:styleId="WW8Num32z71">
    <w:name w:val="WW8Num32z71"/>
    <w:link w:val="WW8Num32z7"/>
    <w:rsid w:val="00AD1272"/>
  </w:style>
  <w:style w:type="paragraph" w:customStyle="1" w:styleId="WW8Num2z1">
    <w:name w:val="WW8Num2z1"/>
    <w:link w:val="WW8Num2z11"/>
    <w:qFormat/>
    <w:rsid w:val="00AD1272"/>
    <w:rPr>
      <w:color w:val="000000"/>
    </w:rPr>
  </w:style>
  <w:style w:type="character" w:customStyle="1" w:styleId="WW8Num2z11">
    <w:name w:val="WW8Num2z11"/>
    <w:link w:val="WW8Num2z1"/>
    <w:rsid w:val="00AD1272"/>
  </w:style>
  <w:style w:type="paragraph" w:customStyle="1" w:styleId="WW8Num30z5">
    <w:name w:val="WW8Num30z5"/>
    <w:link w:val="WW8Num30z51"/>
    <w:rsid w:val="00AD1272"/>
    <w:rPr>
      <w:color w:val="000000"/>
    </w:rPr>
  </w:style>
  <w:style w:type="character" w:customStyle="1" w:styleId="WW8Num30z51">
    <w:name w:val="WW8Num30z51"/>
    <w:link w:val="WW8Num30z5"/>
    <w:rsid w:val="00AD1272"/>
  </w:style>
  <w:style w:type="paragraph" w:customStyle="1" w:styleId="WW8Num7z6">
    <w:name w:val="WW8Num7z6"/>
    <w:link w:val="WW8Num7z61"/>
    <w:rsid w:val="00AD1272"/>
    <w:rPr>
      <w:color w:val="000000"/>
    </w:rPr>
  </w:style>
  <w:style w:type="character" w:customStyle="1" w:styleId="WW8Num7z61">
    <w:name w:val="WW8Num7z61"/>
    <w:link w:val="WW8Num7z6"/>
    <w:rsid w:val="00AD1272"/>
  </w:style>
  <w:style w:type="paragraph" w:customStyle="1" w:styleId="WW8Num28z6">
    <w:name w:val="WW8Num28z6"/>
    <w:link w:val="WW8Num28z61"/>
    <w:rsid w:val="00AD1272"/>
    <w:rPr>
      <w:color w:val="000000"/>
    </w:rPr>
  </w:style>
  <w:style w:type="character" w:customStyle="1" w:styleId="WW8Num28z61">
    <w:name w:val="WW8Num28z61"/>
    <w:link w:val="WW8Num28z6"/>
    <w:rsid w:val="00AD1272"/>
  </w:style>
  <w:style w:type="paragraph" w:customStyle="1" w:styleId="WW8Num27z6">
    <w:name w:val="WW8Num27z6"/>
    <w:link w:val="WW8Num27z61"/>
    <w:rsid w:val="00AD1272"/>
    <w:rPr>
      <w:color w:val="000000"/>
    </w:rPr>
  </w:style>
  <w:style w:type="character" w:customStyle="1" w:styleId="WW8Num27z61">
    <w:name w:val="WW8Num27z61"/>
    <w:link w:val="WW8Num27z6"/>
    <w:rsid w:val="00AD1272"/>
  </w:style>
  <w:style w:type="paragraph" w:customStyle="1" w:styleId="WW8Num21z7">
    <w:name w:val="WW8Num21z7"/>
    <w:link w:val="WW8Num21z71"/>
    <w:rsid w:val="00AD1272"/>
    <w:rPr>
      <w:color w:val="000000"/>
    </w:rPr>
  </w:style>
  <w:style w:type="character" w:customStyle="1" w:styleId="WW8Num21z71">
    <w:name w:val="WW8Num21z71"/>
    <w:link w:val="WW8Num21z7"/>
    <w:rsid w:val="00AD1272"/>
  </w:style>
  <w:style w:type="paragraph" w:customStyle="1" w:styleId="WW8Num24z6">
    <w:name w:val="WW8Num24z6"/>
    <w:link w:val="WW8Num24z61"/>
    <w:rsid w:val="00AD1272"/>
    <w:rPr>
      <w:color w:val="000000"/>
    </w:rPr>
  </w:style>
  <w:style w:type="character" w:customStyle="1" w:styleId="WW8Num24z61">
    <w:name w:val="WW8Num24z61"/>
    <w:link w:val="WW8Num24z6"/>
    <w:rsid w:val="00AD1272"/>
  </w:style>
  <w:style w:type="paragraph" w:customStyle="1" w:styleId="WW8Num23z6">
    <w:name w:val="WW8Num23z6"/>
    <w:link w:val="WW8Num23z61"/>
    <w:rsid w:val="00AD1272"/>
    <w:rPr>
      <w:color w:val="000000"/>
    </w:rPr>
  </w:style>
  <w:style w:type="character" w:customStyle="1" w:styleId="WW8Num23z61">
    <w:name w:val="WW8Num23z61"/>
    <w:link w:val="WW8Num23z6"/>
    <w:rsid w:val="00AD1272"/>
  </w:style>
  <w:style w:type="paragraph" w:customStyle="1" w:styleId="WW8Num14z6">
    <w:name w:val="WW8Num14z6"/>
    <w:link w:val="WW8Num14z61"/>
    <w:rsid w:val="00AD1272"/>
    <w:rPr>
      <w:color w:val="000000"/>
    </w:rPr>
  </w:style>
  <w:style w:type="character" w:customStyle="1" w:styleId="WW8Num14z61">
    <w:name w:val="WW8Num14z61"/>
    <w:link w:val="WW8Num14z6"/>
    <w:rsid w:val="00AD1272"/>
  </w:style>
  <w:style w:type="paragraph" w:customStyle="1" w:styleId="WW8Num4z8">
    <w:name w:val="WW8Num4z8"/>
    <w:link w:val="WW8Num4z81"/>
    <w:rsid w:val="00AD1272"/>
    <w:rPr>
      <w:color w:val="000000"/>
    </w:rPr>
  </w:style>
  <w:style w:type="character" w:customStyle="1" w:styleId="WW8Num4z81">
    <w:name w:val="WW8Num4z81"/>
    <w:link w:val="WW8Num4z8"/>
    <w:rsid w:val="00AD1272"/>
  </w:style>
  <w:style w:type="paragraph" w:customStyle="1" w:styleId="WW8Num16z8">
    <w:name w:val="WW8Num16z8"/>
    <w:link w:val="WW8Num16z81"/>
    <w:rsid w:val="00AD1272"/>
    <w:rPr>
      <w:color w:val="000000"/>
    </w:rPr>
  </w:style>
  <w:style w:type="character" w:customStyle="1" w:styleId="WW8Num16z81">
    <w:name w:val="WW8Num16z81"/>
    <w:link w:val="WW8Num16z8"/>
    <w:rsid w:val="00AD1272"/>
  </w:style>
  <w:style w:type="paragraph" w:customStyle="1" w:styleId="WW8Num27z5">
    <w:name w:val="WW8Num27z5"/>
    <w:link w:val="WW8Num27z51"/>
    <w:rsid w:val="00AD1272"/>
    <w:rPr>
      <w:color w:val="000000"/>
    </w:rPr>
  </w:style>
  <w:style w:type="character" w:customStyle="1" w:styleId="WW8Num27z51">
    <w:name w:val="WW8Num27z51"/>
    <w:link w:val="WW8Num27z5"/>
    <w:rsid w:val="00AD1272"/>
  </w:style>
  <w:style w:type="paragraph" w:customStyle="1" w:styleId="WW8Num19z1">
    <w:name w:val="WW8Num19z1"/>
    <w:link w:val="WW8Num19z11"/>
    <w:rsid w:val="00AD1272"/>
    <w:rPr>
      <w:color w:val="000000"/>
    </w:rPr>
  </w:style>
  <w:style w:type="character" w:customStyle="1" w:styleId="WW8Num19z11">
    <w:name w:val="WW8Num19z11"/>
    <w:link w:val="WW8Num19z1"/>
    <w:rsid w:val="00AD1272"/>
  </w:style>
  <w:style w:type="paragraph" w:customStyle="1" w:styleId="WW8Num16z1">
    <w:name w:val="WW8Num16z1"/>
    <w:link w:val="WW8Num16z11"/>
    <w:rsid w:val="00AD1272"/>
    <w:rPr>
      <w:color w:val="000000"/>
    </w:rPr>
  </w:style>
  <w:style w:type="character" w:customStyle="1" w:styleId="WW8Num16z11">
    <w:name w:val="WW8Num16z11"/>
    <w:link w:val="WW8Num16z1"/>
    <w:rsid w:val="00AD1272"/>
  </w:style>
  <w:style w:type="paragraph" w:customStyle="1" w:styleId="WW8Num4z3">
    <w:name w:val="WW8Num4z3"/>
    <w:link w:val="WW8Num4z31"/>
    <w:rsid w:val="00AD1272"/>
    <w:rPr>
      <w:color w:val="000000"/>
    </w:rPr>
  </w:style>
  <w:style w:type="character" w:customStyle="1" w:styleId="WW8Num4z31">
    <w:name w:val="WW8Num4z31"/>
    <w:link w:val="WW8Num4z3"/>
    <w:rsid w:val="00AD1272"/>
  </w:style>
  <w:style w:type="paragraph" w:customStyle="1" w:styleId="WW8Num11z7">
    <w:name w:val="WW8Num11z7"/>
    <w:link w:val="WW8Num11z71"/>
    <w:rsid w:val="00AD1272"/>
    <w:rPr>
      <w:color w:val="000000"/>
    </w:rPr>
  </w:style>
  <w:style w:type="character" w:customStyle="1" w:styleId="WW8Num11z71">
    <w:name w:val="WW8Num11z71"/>
    <w:link w:val="WW8Num11z7"/>
    <w:rsid w:val="00AD1272"/>
  </w:style>
  <w:style w:type="paragraph" w:customStyle="1" w:styleId="WW8Num4z6">
    <w:name w:val="WW8Num4z6"/>
    <w:link w:val="WW8Num4z61"/>
    <w:rsid w:val="00AD1272"/>
    <w:rPr>
      <w:color w:val="000000"/>
    </w:rPr>
  </w:style>
  <w:style w:type="character" w:customStyle="1" w:styleId="WW8Num4z61">
    <w:name w:val="WW8Num4z61"/>
    <w:link w:val="WW8Num4z6"/>
    <w:rsid w:val="00AD1272"/>
  </w:style>
  <w:style w:type="paragraph" w:customStyle="1" w:styleId="WW8Num26z7">
    <w:name w:val="WW8Num26z7"/>
    <w:link w:val="WW8Num26z71"/>
    <w:rsid w:val="00AD1272"/>
    <w:rPr>
      <w:color w:val="000000"/>
    </w:rPr>
  </w:style>
  <w:style w:type="character" w:customStyle="1" w:styleId="WW8Num26z71">
    <w:name w:val="WW8Num26z71"/>
    <w:link w:val="WW8Num26z7"/>
    <w:rsid w:val="00AD1272"/>
  </w:style>
  <w:style w:type="paragraph" w:customStyle="1" w:styleId="WW8Num13z3">
    <w:name w:val="WW8Num13z3"/>
    <w:link w:val="WW8Num13z31"/>
    <w:rsid w:val="00AD1272"/>
    <w:rPr>
      <w:color w:val="000000"/>
    </w:rPr>
  </w:style>
  <w:style w:type="character" w:customStyle="1" w:styleId="WW8Num13z31">
    <w:name w:val="WW8Num13z31"/>
    <w:link w:val="WW8Num13z3"/>
    <w:rsid w:val="00AD1272"/>
  </w:style>
  <w:style w:type="paragraph" w:customStyle="1" w:styleId="WW8Num15z7">
    <w:name w:val="WW8Num15z7"/>
    <w:link w:val="WW8Num15z71"/>
    <w:rsid w:val="00AD1272"/>
    <w:rPr>
      <w:color w:val="000000"/>
    </w:rPr>
  </w:style>
  <w:style w:type="character" w:customStyle="1" w:styleId="WW8Num15z71">
    <w:name w:val="WW8Num15z71"/>
    <w:link w:val="WW8Num15z7"/>
    <w:rsid w:val="00AD1272"/>
  </w:style>
  <w:style w:type="paragraph" w:customStyle="1" w:styleId="WW8Num29z7">
    <w:name w:val="WW8Num29z7"/>
    <w:link w:val="WW8Num29z71"/>
    <w:rsid w:val="00AD1272"/>
    <w:rPr>
      <w:color w:val="000000"/>
    </w:rPr>
  </w:style>
  <w:style w:type="character" w:customStyle="1" w:styleId="WW8Num29z71">
    <w:name w:val="WW8Num29z71"/>
    <w:link w:val="WW8Num29z7"/>
    <w:rsid w:val="00AD1272"/>
  </w:style>
  <w:style w:type="paragraph" w:customStyle="1" w:styleId="WW8Num22z5">
    <w:name w:val="WW8Num22z5"/>
    <w:link w:val="WW8Num22z51"/>
    <w:rsid w:val="00AD1272"/>
    <w:rPr>
      <w:color w:val="000000"/>
    </w:rPr>
  </w:style>
  <w:style w:type="character" w:customStyle="1" w:styleId="WW8Num22z51">
    <w:name w:val="WW8Num22z51"/>
    <w:link w:val="WW8Num22z5"/>
    <w:rsid w:val="00AD1272"/>
  </w:style>
  <w:style w:type="paragraph" w:customStyle="1" w:styleId="WW8Num9z0">
    <w:name w:val="WW8Num9z0"/>
    <w:link w:val="WW8Num9z01"/>
    <w:rsid w:val="00AD1272"/>
    <w:rPr>
      <w:color w:val="000000"/>
    </w:rPr>
  </w:style>
  <w:style w:type="character" w:customStyle="1" w:styleId="WW8Num9z01">
    <w:name w:val="WW8Num9z01"/>
    <w:link w:val="WW8Num9z0"/>
    <w:rsid w:val="00AD1272"/>
  </w:style>
  <w:style w:type="paragraph" w:customStyle="1" w:styleId="WW8Num33z2">
    <w:name w:val="WW8Num33z2"/>
    <w:link w:val="WW8Num33z21"/>
    <w:rsid w:val="00AD1272"/>
    <w:rPr>
      <w:color w:val="000000"/>
    </w:rPr>
  </w:style>
  <w:style w:type="character" w:customStyle="1" w:styleId="WW8Num33z21">
    <w:name w:val="WW8Num33z21"/>
    <w:link w:val="WW8Num33z2"/>
    <w:rsid w:val="00AD1272"/>
  </w:style>
  <w:style w:type="paragraph" w:customStyle="1" w:styleId="WW8Num19z3">
    <w:name w:val="WW8Num19z3"/>
    <w:link w:val="WW8Num19z31"/>
    <w:rsid w:val="00AD1272"/>
    <w:rPr>
      <w:color w:val="000000"/>
    </w:rPr>
  </w:style>
  <w:style w:type="character" w:customStyle="1" w:styleId="WW8Num19z31">
    <w:name w:val="WW8Num19z31"/>
    <w:link w:val="WW8Num19z3"/>
    <w:rsid w:val="00AD1272"/>
  </w:style>
  <w:style w:type="paragraph" w:customStyle="1" w:styleId="Footnote">
    <w:name w:val="Footnote"/>
    <w:link w:val="Footnote1"/>
    <w:rsid w:val="00AD1272"/>
    <w:pPr>
      <w:ind w:firstLine="851"/>
      <w:jc w:val="both"/>
    </w:pPr>
    <w:rPr>
      <w:rFonts w:ascii="XO Thames" w:hAnsi="XO Thames"/>
      <w:color w:val="000000"/>
      <w:sz w:val="22"/>
    </w:rPr>
  </w:style>
  <w:style w:type="character" w:customStyle="1" w:styleId="Footnote1">
    <w:name w:val="Footnote1"/>
    <w:link w:val="Footnote"/>
    <w:rsid w:val="00AD1272"/>
    <w:rPr>
      <w:rFonts w:ascii="XO Thames" w:hAnsi="XO Thames"/>
      <w:sz w:val="22"/>
    </w:rPr>
  </w:style>
  <w:style w:type="paragraph" w:customStyle="1" w:styleId="WW8Num22z6">
    <w:name w:val="WW8Num22z6"/>
    <w:link w:val="WW8Num22z61"/>
    <w:rsid w:val="00AD1272"/>
    <w:rPr>
      <w:color w:val="000000"/>
    </w:rPr>
  </w:style>
  <w:style w:type="character" w:customStyle="1" w:styleId="WW8Num22z61">
    <w:name w:val="WW8Num22z61"/>
    <w:link w:val="WW8Num22z6"/>
    <w:rsid w:val="00AD1272"/>
  </w:style>
  <w:style w:type="paragraph" w:customStyle="1" w:styleId="WW8Num23z4">
    <w:name w:val="WW8Num23z4"/>
    <w:link w:val="WW8Num23z41"/>
    <w:rsid w:val="00AD1272"/>
    <w:rPr>
      <w:color w:val="000000"/>
    </w:rPr>
  </w:style>
  <w:style w:type="character" w:customStyle="1" w:styleId="WW8Num23z41">
    <w:name w:val="WW8Num23z41"/>
    <w:link w:val="WW8Num23z4"/>
    <w:rsid w:val="00AD1272"/>
  </w:style>
  <w:style w:type="paragraph" w:customStyle="1" w:styleId="WW8Num16z2">
    <w:name w:val="WW8Num16z2"/>
    <w:link w:val="WW8Num16z21"/>
    <w:rsid w:val="00AD1272"/>
    <w:rPr>
      <w:color w:val="000000"/>
    </w:rPr>
  </w:style>
  <w:style w:type="character" w:customStyle="1" w:styleId="WW8Num16z21">
    <w:name w:val="WW8Num16z21"/>
    <w:link w:val="WW8Num16z2"/>
    <w:rsid w:val="00AD1272"/>
  </w:style>
  <w:style w:type="paragraph" w:customStyle="1" w:styleId="WW8Num30z7">
    <w:name w:val="WW8Num30z7"/>
    <w:link w:val="WW8Num30z71"/>
    <w:rsid w:val="00AD1272"/>
    <w:rPr>
      <w:color w:val="000000"/>
    </w:rPr>
  </w:style>
  <w:style w:type="character" w:customStyle="1" w:styleId="WW8Num30z71">
    <w:name w:val="WW8Num30z71"/>
    <w:link w:val="WW8Num30z7"/>
    <w:rsid w:val="00AD1272"/>
  </w:style>
  <w:style w:type="paragraph" w:customStyle="1" w:styleId="WW8Num26z5">
    <w:name w:val="WW8Num26z5"/>
    <w:link w:val="WW8Num26z51"/>
    <w:rsid w:val="00AD1272"/>
    <w:rPr>
      <w:color w:val="000000"/>
    </w:rPr>
  </w:style>
  <w:style w:type="character" w:customStyle="1" w:styleId="WW8Num26z51">
    <w:name w:val="WW8Num26z51"/>
    <w:link w:val="WW8Num26z5"/>
    <w:rsid w:val="00AD1272"/>
  </w:style>
  <w:style w:type="paragraph" w:customStyle="1" w:styleId="WW8Num23z0">
    <w:name w:val="WW8Num23z0"/>
    <w:link w:val="WW8Num23z01"/>
    <w:rsid w:val="00AD1272"/>
    <w:rPr>
      <w:color w:val="000000"/>
    </w:rPr>
  </w:style>
  <w:style w:type="character" w:customStyle="1" w:styleId="WW8Num23z01">
    <w:name w:val="WW8Num23z01"/>
    <w:link w:val="WW8Num23z0"/>
    <w:rsid w:val="00AD1272"/>
  </w:style>
  <w:style w:type="paragraph" w:customStyle="1" w:styleId="WW8Num16z0">
    <w:name w:val="WW8Num16z0"/>
    <w:link w:val="WW8Num16z01"/>
    <w:rsid w:val="00AD1272"/>
    <w:rPr>
      <w:color w:val="000000"/>
    </w:rPr>
  </w:style>
  <w:style w:type="character" w:customStyle="1" w:styleId="WW8Num16z01">
    <w:name w:val="WW8Num16z01"/>
    <w:link w:val="WW8Num16z0"/>
    <w:rsid w:val="00AD1272"/>
  </w:style>
  <w:style w:type="paragraph" w:customStyle="1" w:styleId="WW8Num13z0">
    <w:name w:val="WW8Num13z0"/>
    <w:link w:val="WW8Num13z01"/>
    <w:rsid w:val="00AD1272"/>
    <w:rPr>
      <w:color w:val="000000"/>
    </w:rPr>
  </w:style>
  <w:style w:type="character" w:customStyle="1" w:styleId="WW8Num13z01">
    <w:name w:val="WW8Num13z01"/>
    <w:link w:val="WW8Num13z0"/>
    <w:rsid w:val="00AD1272"/>
  </w:style>
  <w:style w:type="paragraph" w:customStyle="1" w:styleId="HeaderandFooter">
    <w:name w:val="Header and Footer"/>
    <w:link w:val="HeaderandFooter1"/>
    <w:rsid w:val="00AD1272"/>
    <w:pPr>
      <w:jc w:val="both"/>
    </w:pPr>
    <w:rPr>
      <w:rFonts w:ascii="XO Thames" w:hAnsi="XO Thames"/>
      <w:color w:val="000000"/>
    </w:rPr>
  </w:style>
  <w:style w:type="character" w:customStyle="1" w:styleId="HeaderandFooter1">
    <w:name w:val="Header and Footer1"/>
    <w:link w:val="HeaderandFooter"/>
    <w:rsid w:val="00AD1272"/>
    <w:rPr>
      <w:rFonts w:ascii="XO Thames" w:hAnsi="XO Thames"/>
      <w:sz w:val="20"/>
    </w:rPr>
  </w:style>
  <w:style w:type="paragraph" w:customStyle="1" w:styleId="WW8Num8z2">
    <w:name w:val="WW8Num8z2"/>
    <w:link w:val="WW8Num8z21"/>
    <w:rsid w:val="00AD1272"/>
    <w:rPr>
      <w:rFonts w:ascii="Wingdings" w:hAnsi="Wingdings"/>
      <w:color w:val="000000"/>
    </w:rPr>
  </w:style>
  <w:style w:type="character" w:customStyle="1" w:styleId="WW8Num8z21">
    <w:name w:val="WW8Num8z21"/>
    <w:link w:val="WW8Num8z2"/>
    <w:rsid w:val="00AD1272"/>
    <w:rPr>
      <w:rFonts w:ascii="Wingdings" w:hAnsi="Wingdings"/>
    </w:rPr>
  </w:style>
  <w:style w:type="paragraph" w:customStyle="1" w:styleId="WW8Num21z5">
    <w:name w:val="WW8Num21z5"/>
    <w:link w:val="WW8Num21z51"/>
    <w:rsid w:val="00AD1272"/>
    <w:rPr>
      <w:color w:val="000000"/>
    </w:rPr>
  </w:style>
  <w:style w:type="character" w:customStyle="1" w:styleId="WW8Num21z51">
    <w:name w:val="WW8Num21z51"/>
    <w:link w:val="WW8Num21z5"/>
    <w:rsid w:val="00AD1272"/>
  </w:style>
  <w:style w:type="paragraph" w:customStyle="1" w:styleId="WW8Num31z0">
    <w:name w:val="WW8Num31z0"/>
    <w:link w:val="WW8Num31z01"/>
    <w:rsid w:val="00AD1272"/>
    <w:rPr>
      <w:rFonts w:ascii="Symbol" w:hAnsi="Symbol"/>
      <w:color w:val="000000"/>
    </w:rPr>
  </w:style>
  <w:style w:type="character" w:customStyle="1" w:styleId="WW8Num31z01">
    <w:name w:val="WW8Num31z01"/>
    <w:link w:val="WW8Num31z0"/>
    <w:rsid w:val="00AD1272"/>
    <w:rPr>
      <w:rFonts w:ascii="Symbol" w:hAnsi="Symbol"/>
    </w:rPr>
  </w:style>
  <w:style w:type="paragraph" w:customStyle="1" w:styleId="WW8Num7z7">
    <w:name w:val="WW8Num7z7"/>
    <w:link w:val="WW8Num7z71"/>
    <w:rsid w:val="00AD1272"/>
    <w:rPr>
      <w:color w:val="000000"/>
    </w:rPr>
  </w:style>
  <w:style w:type="character" w:customStyle="1" w:styleId="WW8Num7z71">
    <w:name w:val="WW8Num7z71"/>
    <w:link w:val="WW8Num7z7"/>
    <w:rsid w:val="00AD1272"/>
  </w:style>
  <w:style w:type="paragraph" w:customStyle="1" w:styleId="WW8Num26z2">
    <w:name w:val="WW8Num26z2"/>
    <w:link w:val="WW8Num26z21"/>
    <w:rsid w:val="00AD1272"/>
    <w:rPr>
      <w:color w:val="000000"/>
    </w:rPr>
  </w:style>
  <w:style w:type="character" w:customStyle="1" w:styleId="WW8Num26z21">
    <w:name w:val="WW8Num26z21"/>
    <w:link w:val="WW8Num26z2"/>
    <w:rsid w:val="00AD1272"/>
  </w:style>
  <w:style w:type="paragraph" w:customStyle="1" w:styleId="WW8Num14z3">
    <w:name w:val="WW8Num14z3"/>
    <w:link w:val="WW8Num14z31"/>
    <w:rsid w:val="00AD1272"/>
    <w:rPr>
      <w:color w:val="000000"/>
    </w:rPr>
  </w:style>
  <w:style w:type="character" w:customStyle="1" w:styleId="WW8Num14z31">
    <w:name w:val="WW8Num14z31"/>
    <w:link w:val="WW8Num14z3"/>
    <w:rsid w:val="00AD1272"/>
  </w:style>
  <w:style w:type="paragraph" w:customStyle="1" w:styleId="WW8Num29z4">
    <w:name w:val="WW8Num29z4"/>
    <w:link w:val="WW8Num29z41"/>
    <w:rsid w:val="00AD1272"/>
    <w:rPr>
      <w:color w:val="000000"/>
    </w:rPr>
  </w:style>
  <w:style w:type="character" w:customStyle="1" w:styleId="WW8Num29z41">
    <w:name w:val="WW8Num29z41"/>
    <w:link w:val="WW8Num29z4"/>
    <w:rsid w:val="00AD1272"/>
  </w:style>
  <w:style w:type="paragraph" w:customStyle="1" w:styleId="WW8Num28z3">
    <w:name w:val="WW8Num28z3"/>
    <w:link w:val="WW8Num28z31"/>
    <w:rsid w:val="00AD1272"/>
    <w:rPr>
      <w:color w:val="000000"/>
    </w:rPr>
  </w:style>
  <w:style w:type="character" w:customStyle="1" w:styleId="WW8Num28z31">
    <w:name w:val="WW8Num28z31"/>
    <w:link w:val="WW8Num28z3"/>
    <w:rsid w:val="00AD1272"/>
  </w:style>
  <w:style w:type="paragraph" w:customStyle="1" w:styleId="WW8Num11z2">
    <w:name w:val="WW8Num11z2"/>
    <w:link w:val="WW8Num11z21"/>
    <w:rsid w:val="00AD1272"/>
    <w:rPr>
      <w:color w:val="000000"/>
    </w:rPr>
  </w:style>
  <w:style w:type="character" w:customStyle="1" w:styleId="WW8Num11z21">
    <w:name w:val="WW8Num11z21"/>
    <w:link w:val="WW8Num11z2"/>
    <w:rsid w:val="00AD1272"/>
  </w:style>
  <w:style w:type="paragraph" w:customStyle="1" w:styleId="WW8Num13z8">
    <w:name w:val="WW8Num13z8"/>
    <w:link w:val="WW8Num13z81"/>
    <w:rsid w:val="00AD1272"/>
    <w:rPr>
      <w:color w:val="000000"/>
    </w:rPr>
  </w:style>
  <w:style w:type="character" w:customStyle="1" w:styleId="WW8Num13z81">
    <w:name w:val="WW8Num13z81"/>
    <w:link w:val="WW8Num13z8"/>
    <w:rsid w:val="00AD1272"/>
  </w:style>
  <w:style w:type="paragraph" w:customStyle="1" w:styleId="WW8Num19z2">
    <w:name w:val="WW8Num19z2"/>
    <w:link w:val="WW8Num19z21"/>
    <w:rsid w:val="00AD1272"/>
    <w:rPr>
      <w:color w:val="000000"/>
    </w:rPr>
  </w:style>
  <w:style w:type="character" w:customStyle="1" w:styleId="WW8Num19z21">
    <w:name w:val="WW8Num19z21"/>
    <w:link w:val="WW8Num19z2"/>
    <w:rsid w:val="00AD1272"/>
  </w:style>
  <w:style w:type="paragraph" w:customStyle="1" w:styleId="WW8Num22z0">
    <w:name w:val="WW8Num22z0"/>
    <w:link w:val="WW8Num22z01"/>
    <w:rsid w:val="00AD1272"/>
    <w:rPr>
      <w:color w:val="000000"/>
    </w:rPr>
  </w:style>
  <w:style w:type="character" w:customStyle="1" w:styleId="WW8Num22z01">
    <w:name w:val="WW8Num22z01"/>
    <w:link w:val="WW8Num22z0"/>
    <w:rsid w:val="00AD1272"/>
  </w:style>
  <w:style w:type="paragraph" w:customStyle="1" w:styleId="WW8Num28z0">
    <w:name w:val="WW8Num28z0"/>
    <w:link w:val="WW8Num28z01"/>
    <w:rsid w:val="00AD1272"/>
    <w:rPr>
      <w:b/>
      <w:color w:val="000000"/>
    </w:rPr>
  </w:style>
  <w:style w:type="character" w:customStyle="1" w:styleId="WW8Num28z01">
    <w:name w:val="WW8Num28z01"/>
    <w:link w:val="WW8Num28z0"/>
    <w:rsid w:val="00AD1272"/>
    <w:rPr>
      <w:b/>
    </w:rPr>
  </w:style>
  <w:style w:type="paragraph" w:customStyle="1" w:styleId="WW8Num30z6">
    <w:name w:val="WW8Num30z6"/>
    <w:link w:val="WW8Num30z61"/>
    <w:rsid w:val="00AD1272"/>
    <w:rPr>
      <w:color w:val="000000"/>
    </w:rPr>
  </w:style>
  <w:style w:type="character" w:customStyle="1" w:styleId="WW8Num30z61">
    <w:name w:val="WW8Num30z61"/>
    <w:link w:val="WW8Num30z6"/>
    <w:rsid w:val="00AD1272"/>
  </w:style>
  <w:style w:type="paragraph" w:customStyle="1" w:styleId="WW8Num29z8">
    <w:name w:val="WW8Num29z8"/>
    <w:link w:val="WW8Num29z81"/>
    <w:rsid w:val="00AD1272"/>
    <w:rPr>
      <w:color w:val="000000"/>
    </w:rPr>
  </w:style>
  <w:style w:type="character" w:customStyle="1" w:styleId="WW8Num29z81">
    <w:name w:val="WW8Num29z81"/>
    <w:link w:val="WW8Num29z8"/>
    <w:rsid w:val="00AD1272"/>
  </w:style>
  <w:style w:type="paragraph" w:customStyle="1" w:styleId="WW8Num2z2">
    <w:name w:val="WW8Num2z2"/>
    <w:link w:val="WW8Num2z21"/>
    <w:rsid w:val="00AD1272"/>
    <w:rPr>
      <w:color w:val="000000"/>
    </w:rPr>
  </w:style>
  <w:style w:type="character" w:customStyle="1" w:styleId="WW8Num2z21">
    <w:name w:val="WW8Num2z21"/>
    <w:link w:val="WW8Num2z2"/>
    <w:rsid w:val="00AD1272"/>
  </w:style>
  <w:style w:type="paragraph" w:customStyle="1" w:styleId="WW8Num26z3">
    <w:name w:val="WW8Num26z3"/>
    <w:link w:val="WW8Num26z31"/>
    <w:rsid w:val="00AD1272"/>
    <w:rPr>
      <w:color w:val="000000"/>
    </w:rPr>
  </w:style>
  <w:style w:type="character" w:customStyle="1" w:styleId="WW8Num26z31">
    <w:name w:val="WW8Num26z31"/>
    <w:link w:val="WW8Num26z3"/>
    <w:rsid w:val="00AD1272"/>
  </w:style>
  <w:style w:type="paragraph" w:customStyle="1" w:styleId="WW8Num24z8">
    <w:name w:val="WW8Num24z8"/>
    <w:link w:val="WW8Num24z81"/>
    <w:rsid w:val="00AD1272"/>
    <w:rPr>
      <w:color w:val="000000"/>
    </w:rPr>
  </w:style>
  <w:style w:type="character" w:customStyle="1" w:styleId="WW8Num24z81">
    <w:name w:val="WW8Num24z81"/>
    <w:link w:val="WW8Num24z8"/>
    <w:rsid w:val="00AD1272"/>
  </w:style>
  <w:style w:type="paragraph" w:customStyle="1" w:styleId="WW8Num26z4">
    <w:name w:val="WW8Num26z4"/>
    <w:link w:val="WW8Num26z41"/>
    <w:rsid w:val="00AD1272"/>
    <w:rPr>
      <w:color w:val="000000"/>
    </w:rPr>
  </w:style>
  <w:style w:type="character" w:customStyle="1" w:styleId="WW8Num26z41">
    <w:name w:val="WW8Num26z41"/>
    <w:link w:val="WW8Num26z4"/>
    <w:rsid w:val="00AD1272"/>
  </w:style>
  <w:style w:type="paragraph" w:customStyle="1" w:styleId="WW8Num22z2">
    <w:name w:val="WW8Num22z2"/>
    <w:link w:val="WW8Num22z21"/>
    <w:rsid w:val="00AD1272"/>
    <w:rPr>
      <w:color w:val="000000"/>
    </w:rPr>
  </w:style>
  <w:style w:type="character" w:customStyle="1" w:styleId="WW8Num22z21">
    <w:name w:val="WW8Num22z21"/>
    <w:link w:val="WW8Num22z2"/>
    <w:rsid w:val="00AD1272"/>
  </w:style>
  <w:style w:type="paragraph" w:customStyle="1" w:styleId="WW8Num24z2">
    <w:name w:val="WW8Num24z2"/>
    <w:link w:val="WW8Num24z21"/>
    <w:rsid w:val="00AD1272"/>
    <w:rPr>
      <w:color w:val="000000"/>
    </w:rPr>
  </w:style>
  <w:style w:type="character" w:customStyle="1" w:styleId="WW8Num24z21">
    <w:name w:val="WW8Num24z21"/>
    <w:link w:val="WW8Num24z2"/>
    <w:rsid w:val="00AD1272"/>
  </w:style>
  <w:style w:type="paragraph" w:customStyle="1" w:styleId="WW8Num1z7">
    <w:name w:val="WW8Num1z7"/>
    <w:link w:val="WW8Num1z71"/>
    <w:rsid w:val="00AD1272"/>
    <w:rPr>
      <w:color w:val="000000"/>
    </w:rPr>
  </w:style>
  <w:style w:type="character" w:customStyle="1" w:styleId="WW8Num1z71">
    <w:name w:val="WW8Num1z71"/>
    <w:link w:val="WW8Num1z7"/>
    <w:rsid w:val="00AD1272"/>
  </w:style>
  <w:style w:type="paragraph" w:customStyle="1" w:styleId="WW8Num29z2">
    <w:name w:val="WW8Num29z2"/>
    <w:link w:val="WW8Num29z21"/>
    <w:rsid w:val="00AD1272"/>
    <w:rPr>
      <w:color w:val="000000"/>
    </w:rPr>
  </w:style>
  <w:style w:type="character" w:customStyle="1" w:styleId="WW8Num29z21">
    <w:name w:val="WW8Num29z21"/>
    <w:link w:val="WW8Num29z2"/>
    <w:rsid w:val="00AD1272"/>
  </w:style>
  <w:style w:type="paragraph" w:customStyle="1" w:styleId="WW8Num14z0">
    <w:name w:val="WW8Num14z0"/>
    <w:link w:val="WW8Num14z01"/>
    <w:rsid w:val="00AD1272"/>
    <w:rPr>
      <w:b/>
      <w:color w:val="000000"/>
    </w:rPr>
  </w:style>
  <w:style w:type="character" w:customStyle="1" w:styleId="WW8Num14z01">
    <w:name w:val="WW8Num14z01"/>
    <w:link w:val="WW8Num14z0"/>
    <w:rsid w:val="00AD1272"/>
    <w:rPr>
      <w:b/>
    </w:rPr>
  </w:style>
  <w:style w:type="paragraph" w:customStyle="1" w:styleId="WW8Num9z5">
    <w:name w:val="WW8Num9z5"/>
    <w:link w:val="WW8Num9z51"/>
    <w:rsid w:val="00AD1272"/>
    <w:rPr>
      <w:color w:val="000000"/>
    </w:rPr>
  </w:style>
  <w:style w:type="character" w:customStyle="1" w:styleId="WW8Num9z51">
    <w:name w:val="WW8Num9z51"/>
    <w:link w:val="WW8Num9z5"/>
    <w:rsid w:val="00AD1272"/>
  </w:style>
  <w:style w:type="paragraph" w:customStyle="1" w:styleId="WW8Num32z0">
    <w:name w:val="WW8Num32z0"/>
    <w:link w:val="WW8Num32z01"/>
    <w:rsid w:val="00AD1272"/>
    <w:rPr>
      <w:color w:val="000000"/>
    </w:rPr>
  </w:style>
  <w:style w:type="character" w:customStyle="1" w:styleId="WW8Num32z01">
    <w:name w:val="WW8Num32z01"/>
    <w:link w:val="WW8Num32z0"/>
    <w:rsid w:val="00AD1272"/>
  </w:style>
  <w:style w:type="paragraph" w:customStyle="1" w:styleId="WW8Num27z7">
    <w:name w:val="WW8Num27z7"/>
    <w:link w:val="WW8Num27z71"/>
    <w:rsid w:val="00AD1272"/>
    <w:rPr>
      <w:color w:val="000000"/>
    </w:rPr>
  </w:style>
  <w:style w:type="character" w:customStyle="1" w:styleId="WW8Num27z71">
    <w:name w:val="WW8Num27z71"/>
    <w:link w:val="WW8Num27z7"/>
    <w:rsid w:val="00AD1272"/>
  </w:style>
  <w:style w:type="paragraph" w:customStyle="1" w:styleId="WW8Num15z2">
    <w:name w:val="WW8Num15z2"/>
    <w:link w:val="WW8Num15z21"/>
    <w:rsid w:val="00AD1272"/>
    <w:rPr>
      <w:color w:val="000000"/>
    </w:rPr>
  </w:style>
  <w:style w:type="character" w:customStyle="1" w:styleId="WW8Num15z21">
    <w:name w:val="WW8Num15z21"/>
    <w:link w:val="WW8Num15z2"/>
    <w:rsid w:val="00AD1272"/>
  </w:style>
  <w:style w:type="paragraph" w:customStyle="1" w:styleId="WW8Num32z8">
    <w:name w:val="WW8Num32z8"/>
    <w:link w:val="WW8Num32z81"/>
    <w:rsid w:val="00AD1272"/>
    <w:rPr>
      <w:color w:val="000000"/>
    </w:rPr>
  </w:style>
  <w:style w:type="character" w:customStyle="1" w:styleId="WW8Num32z81">
    <w:name w:val="WW8Num32z81"/>
    <w:link w:val="WW8Num32z8"/>
    <w:rsid w:val="00AD1272"/>
  </w:style>
  <w:style w:type="paragraph" w:customStyle="1" w:styleId="WW8Num21z6">
    <w:name w:val="WW8Num21z6"/>
    <w:link w:val="WW8Num21z61"/>
    <w:rsid w:val="00AD1272"/>
    <w:rPr>
      <w:color w:val="000000"/>
    </w:rPr>
  </w:style>
  <w:style w:type="character" w:customStyle="1" w:styleId="WW8Num21z61">
    <w:name w:val="WW8Num21z61"/>
    <w:link w:val="WW8Num21z6"/>
    <w:rsid w:val="00AD1272"/>
  </w:style>
  <w:style w:type="paragraph" w:customStyle="1" w:styleId="WW8Num9z1">
    <w:name w:val="WW8Num9z1"/>
    <w:link w:val="WW8Num9z11"/>
    <w:rsid w:val="00AD1272"/>
    <w:rPr>
      <w:color w:val="000000"/>
    </w:rPr>
  </w:style>
  <w:style w:type="character" w:customStyle="1" w:styleId="WW8Num9z11">
    <w:name w:val="WW8Num9z11"/>
    <w:link w:val="WW8Num9z1"/>
    <w:rsid w:val="00AD1272"/>
  </w:style>
  <w:style w:type="paragraph" w:customStyle="1" w:styleId="WW8Num9z2">
    <w:name w:val="WW8Num9z2"/>
    <w:link w:val="WW8Num9z21"/>
    <w:rsid w:val="00AD1272"/>
    <w:rPr>
      <w:color w:val="000000"/>
    </w:rPr>
  </w:style>
  <w:style w:type="character" w:customStyle="1" w:styleId="WW8Num9z21">
    <w:name w:val="WW8Num9z21"/>
    <w:link w:val="WW8Num9z2"/>
    <w:rsid w:val="00AD1272"/>
  </w:style>
  <w:style w:type="paragraph" w:customStyle="1" w:styleId="WW8Num16z6">
    <w:name w:val="WW8Num16z6"/>
    <w:link w:val="WW8Num16z61"/>
    <w:rsid w:val="00AD1272"/>
    <w:rPr>
      <w:color w:val="000000"/>
    </w:rPr>
  </w:style>
  <w:style w:type="character" w:customStyle="1" w:styleId="WW8Num16z61">
    <w:name w:val="WW8Num16z61"/>
    <w:link w:val="WW8Num16z6"/>
    <w:rsid w:val="00AD1272"/>
  </w:style>
  <w:style w:type="paragraph" w:customStyle="1" w:styleId="WW8Num3z3">
    <w:name w:val="WW8Num3z3"/>
    <w:link w:val="WW8Num3z31"/>
    <w:rsid w:val="00AD1272"/>
    <w:rPr>
      <w:color w:val="000000"/>
    </w:rPr>
  </w:style>
  <w:style w:type="character" w:customStyle="1" w:styleId="WW8Num3z31">
    <w:name w:val="WW8Num3z31"/>
    <w:link w:val="WW8Num3z3"/>
    <w:rsid w:val="00AD1272"/>
  </w:style>
  <w:style w:type="paragraph" w:customStyle="1" w:styleId="WW8Num21z0">
    <w:name w:val="WW8Num21z0"/>
    <w:link w:val="WW8Num21z01"/>
    <w:rsid w:val="00AD1272"/>
    <w:rPr>
      <w:color w:val="000000"/>
    </w:rPr>
  </w:style>
  <w:style w:type="character" w:customStyle="1" w:styleId="WW8Num21z01">
    <w:name w:val="WW8Num21z01"/>
    <w:link w:val="WW8Num21z0"/>
    <w:rsid w:val="00AD1272"/>
  </w:style>
  <w:style w:type="paragraph" w:customStyle="1" w:styleId="WW8Num24z0">
    <w:name w:val="WW8Num24z0"/>
    <w:link w:val="WW8Num24z01"/>
    <w:rsid w:val="00AD1272"/>
    <w:rPr>
      <w:b/>
      <w:color w:val="000000"/>
    </w:rPr>
  </w:style>
  <w:style w:type="character" w:customStyle="1" w:styleId="WW8Num24z01">
    <w:name w:val="WW8Num24z01"/>
    <w:link w:val="WW8Num24z0"/>
    <w:rsid w:val="00AD1272"/>
    <w:rPr>
      <w:b/>
    </w:rPr>
  </w:style>
  <w:style w:type="paragraph" w:customStyle="1" w:styleId="WW8Num18z4">
    <w:name w:val="WW8Num18z4"/>
    <w:link w:val="WW8Num18z41"/>
    <w:rsid w:val="00AD1272"/>
    <w:rPr>
      <w:color w:val="000000"/>
    </w:rPr>
  </w:style>
  <w:style w:type="character" w:customStyle="1" w:styleId="WW8Num18z41">
    <w:name w:val="WW8Num18z41"/>
    <w:link w:val="WW8Num18z4"/>
    <w:rsid w:val="00AD1272"/>
  </w:style>
  <w:style w:type="paragraph" w:customStyle="1" w:styleId="WW8Num1z1">
    <w:name w:val="WW8Num1z1"/>
    <w:link w:val="WW8Num1z11"/>
    <w:rsid w:val="00AD1272"/>
    <w:rPr>
      <w:color w:val="000000"/>
    </w:rPr>
  </w:style>
  <w:style w:type="character" w:customStyle="1" w:styleId="WW8Num1z11">
    <w:name w:val="WW8Num1z11"/>
    <w:link w:val="WW8Num1z1"/>
    <w:rsid w:val="00AD1272"/>
  </w:style>
  <w:style w:type="paragraph" w:customStyle="1" w:styleId="WW8Num9z8">
    <w:name w:val="WW8Num9z8"/>
    <w:link w:val="WW8Num9z81"/>
    <w:rsid w:val="00AD1272"/>
    <w:rPr>
      <w:color w:val="000000"/>
    </w:rPr>
  </w:style>
  <w:style w:type="character" w:customStyle="1" w:styleId="WW8Num9z81">
    <w:name w:val="WW8Num9z81"/>
    <w:link w:val="WW8Num9z8"/>
    <w:rsid w:val="00AD1272"/>
  </w:style>
  <w:style w:type="paragraph" w:customStyle="1" w:styleId="WW8Num25z1">
    <w:name w:val="WW8Num25z1"/>
    <w:link w:val="WW8Num25z11"/>
    <w:rsid w:val="00AD1272"/>
    <w:rPr>
      <w:color w:val="000000"/>
    </w:rPr>
  </w:style>
  <w:style w:type="character" w:customStyle="1" w:styleId="WW8Num25z11">
    <w:name w:val="WW8Num25z11"/>
    <w:link w:val="WW8Num25z1"/>
    <w:rsid w:val="00AD1272"/>
  </w:style>
  <w:style w:type="paragraph" w:customStyle="1" w:styleId="WW8Num4z4">
    <w:name w:val="WW8Num4z4"/>
    <w:link w:val="WW8Num4z41"/>
    <w:rsid w:val="00AD1272"/>
    <w:rPr>
      <w:color w:val="000000"/>
    </w:rPr>
  </w:style>
  <w:style w:type="character" w:customStyle="1" w:styleId="WW8Num4z41">
    <w:name w:val="WW8Num4z41"/>
    <w:link w:val="WW8Num4z4"/>
    <w:rsid w:val="00AD1272"/>
  </w:style>
  <w:style w:type="paragraph" w:customStyle="1" w:styleId="WW8Num3z2">
    <w:name w:val="WW8Num3z2"/>
    <w:link w:val="WW8Num3z21"/>
    <w:rsid w:val="00AD1272"/>
    <w:rPr>
      <w:color w:val="000000"/>
    </w:rPr>
  </w:style>
  <w:style w:type="character" w:customStyle="1" w:styleId="WW8Num3z21">
    <w:name w:val="WW8Num3z21"/>
    <w:link w:val="WW8Num3z2"/>
    <w:rsid w:val="00AD1272"/>
  </w:style>
  <w:style w:type="paragraph" w:customStyle="1" w:styleId="WW8Num26z8">
    <w:name w:val="WW8Num26z8"/>
    <w:link w:val="WW8Num26z81"/>
    <w:rsid w:val="00AD1272"/>
    <w:rPr>
      <w:color w:val="000000"/>
    </w:rPr>
  </w:style>
  <w:style w:type="character" w:customStyle="1" w:styleId="WW8Num26z81">
    <w:name w:val="WW8Num26z81"/>
    <w:link w:val="WW8Num26z8"/>
    <w:rsid w:val="00AD1272"/>
  </w:style>
  <w:style w:type="paragraph" w:customStyle="1" w:styleId="WW8Num9z3">
    <w:name w:val="WW8Num9z3"/>
    <w:link w:val="WW8Num9z31"/>
    <w:rsid w:val="00AD1272"/>
    <w:rPr>
      <w:color w:val="000000"/>
    </w:rPr>
  </w:style>
  <w:style w:type="character" w:customStyle="1" w:styleId="WW8Num9z31">
    <w:name w:val="WW8Num9z31"/>
    <w:link w:val="WW8Num9z3"/>
    <w:rsid w:val="00AD1272"/>
  </w:style>
  <w:style w:type="paragraph" w:customStyle="1" w:styleId="WW8Num4z2">
    <w:name w:val="WW8Num4z2"/>
    <w:link w:val="WW8Num4z21"/>
    <w:rsid w:val="00AD1272"/>
    <w:rPr>
      <w:color w:val="000000"/>
    </w:rPr>
  </w:style>
  <w:style w:type="character" w:customStyle="1" w:styleId="WW8Num4z21">
    <w:name w:val="WW8Num4z21"/>
    <w:link w:val="WW8Num4z2"/>
    <w:rsid w:val="00AD1272"/>
  </w:style>
  <w:style w:type="paragraph" w:customStyle="1" w:styleId="WW8Num2z4">
    <w:name w:val="WW8Num2z4"/>
    <w:link w:val="WW8Num2z41"/>
    <w:rsid w:val="00AD1272"/>
    <w:rPr>
      <w:color w:val="000000"/>
    </w:rPr>
  </w:style>
  <w:style w:type="character" w:customStyle="1" w:styleId="WW8Num2z41">
    <w:name w:val="WW8Num2z41"/>
    <w:link w:val="WW8Num2z4"/>
    <w:rsid w:val="00AD1272"/>
  </w:style>
  <w:style w:type="paragraph" w:customStyle="1" w:styleId="WW8Num11z6">
    <w:name w:val="WW8Num11z6"/>
    <w:link w:val="WW8Num11z61"/>
    <w:rsid w:val="00AD1272"/>
    <w:rPr>
      <w:color w:val="000000"/>
    </w:rPr>
  </w:style>
  <w:style w:type="character" w:customStyle="1" w:styleId="WW8Num11z61">
    <w:name w:val="WW8Num11z61"/>
    <w:link w:val="WW8Num11z6"/>
    <w:rsid w:val="00AD1272"/>
  </w:style>
  <w:style w:type="paragraph" w:customStyle="1" w:styleId="WW8Num6z1">
    <w:name w:val="WW8Num6z1"/>
    <w:link w:val="WW8Num6z11"/>
    <w:rsid w:val="00AD1272"/>
    <w:rPr>
      <w:rFonts w:ascii="Courier New" w:hAnsi="Courier New"/>
      <w:color w:val="000000"/>
    </w:rPr>
  </w:style>
  <w:style w:type="character" w:customStyle="1" w:styleId="WW8Num6z11">
    <w:name w:val="WW8Num6z11"/>
    <w:link w:val="WW8Num6z1"/>
    <w:qFormat/>
    <w:rsid w:val="00AD1272"/>
    <w:rPr>
      <w:rFonts w:ascii="Courier New" w:hAnsi="Courier New"/>
    </w:rPr>
  </w:style>
  <w:style w:type="paragraph" w:customStyle="1" w:styleId="WW8Num7z5">
    <w:name w:val="WW8Num7z5"/>
    <w:link w:val="WW8Num7z51"/>
    <w:rsid w:val="00AD1272"/>
    <w:rPr>
      <w:color w:val="000000"/>
    </w:rPr>
  </w:style>
  <w:style w:type="character" w:customStyle="1" w:styleId="WW8Num7z51">
    <w:name w:val="WW8Num7z51"/>
    <w:link w:val="WW8Num7z5"/>
    <w:rsid w:val="00AD1272"/>
  </w:style>
  <w:style w:type="paragraph" w:customStyle="1" w:styleId="WW8Num34z2">
    <w:name w:val="WW8Num34z2"/>
    <w:link w:val="WW8Num34z21"/>
    <w:rsid w:val="00AD1272"/>
    <w:rPr>
      <w:rFonts w:ascii="Wingdings" w:hAnsi="Wingdings"/>
      <w:color w:val="000000"/>
    </w:rPr>
  </w:style>
  <w:style w:type="character" w:customStyle="1" w:styleId="WW8Num34z21">
    <w:name w:val="WW8Num34z21"/>
    <w:link w:val="WW8Num34z2"/>
    <w:rsid w:val="00AD1272"/>
    <w:rPr>
      <w:rFonts w:ascii="Wingdings" w:hAnsi="Wingdings"/>
    </w:rPr>
  </w:style>
  <w:style w:type="paragraph" w:customStyle="1" w:styleId="WW8Num12z0">
    <w:name w:val="WW8Num12z0"/>
    <w:link w:val="WW8Num12z01"/>
    <w:rsid w:val="00AD1272"/>
    <w:rPr>
      <w:rFonts w:ascii="Symbol" w:hAnsi="Symbol"/>
      <w:color w:val="000000"/>
    </w:rPr>
  </w:style>
  <w:style w:type="character" w:customStyle="1" w:styleId="WW8Num12z01">
    <w:name w:val="WW8Num12z01"/>
    <w:link w:val="WW8Num12z0"/>
    <w:rsid w:val="00AD1272"/>
    <w:rPr>
      <w:rFonts w:ascii="Symbol" w:hAnsi="Symbol"/>
    </w:rPr>
  </w:style>
  <w:style w:type="paragraph" w:customStyle="1" w:styleId="WW8Num1z2">
    <w:name w:val="WW8Num1z2"/>
    <w:link w:val="WW8Num1z21"/>
    <w:rsid w:val="00AD1272"/>
    <w:rPr>
      <w:color w:val="000000"/>
    </w:rPr>
  </w:style>
  <w:style w:type="character" w:customStyle="1" w:styleId="WW8Num1z21">
    <w:name w:val="WW8Num1z21"/>
    <w:link w:val="WW8Num1z2"/>
    <w:rsid w:val="00AD1272"/>
  </w:style>
  <w:style w:type="paragraph" w:customStyle="1" w:styleId="WW8Num22z1">
    <w:name w:val="WW8Num22z1"/>
    <w:link w:val="WW8Num22z11"/>
    <w:rsid w:val="00AD1272"/>
    <w:rPr>
      <w:color w:val="000000"/>
    </w:rPr>
  </w:style>
  <w:style w:type="character" w:customStyle="1" w:styleId="WW8Num22z11">
    <w:name w:val="WW8Num22z11"/>
    <w:link w:val="WW8Num22z1"/>
    <w:rsid w:val="00AD1272"/>
  </w:style>
  <w:style w:type="paragraph" w:customStyle="1" w:styleId="WW8Num34z1">
    <w:name w:val="WW8Num34z1"/>
    <w:link w:val="WW8Num34z11"/>
    <w:rsid w:val="00AD1272"/>
    <w:rPr>
      <w:rFonts w:ascii="Courier New" w:hAnsi="Courier New"/>
      <w:color w:val="000000"/>
    </w:rPr>
  </w:style>
  <w:style w:type="character" w:customStyle="1" w:styleId="WW8Num34z11">
    <w:name w:val="WW8Num34z11"/>
    <w:link w:val="WW8Num34z1"/>
    <w:rsid w:val="00AD1272"/>
    <w:rPr>
      <w:rFonts w:ascii="Courier New" w:hAnsi="Courier New"/>
    </w:rPr>
  </w:style>
  <w:style w:type="paragraph" w:customStyle="1" w:styleId="WW8Num7z3">
    <w:name w:val="WW8Num7z3"/>
    <w:link w:val="WW8Num7z31"/>
    <w:rsid w:val="00AD1272"/>
    <w:rPr>
      <w:color w:val="000000"/>
    </w:rPr>
  </w:style>
  <w:style w:type="character" w:customStyle="1" w:styleId="WW8Num7z31">
    <w:name w:val="WW8Num7z31"/>
    <w:link w:val="WW8Num7z3"/>
    <w:rsid w:val="00AD1272"/>
  </w:style>
  <w:style w:type="paragraph" w:customStyle="1" w:styleId="WW8Num4z5">
    <w:name w:val="WW8Num4z5"/>
    <w:link w:val="WW8Num4z51"/>
    <w:rsid w:val="00AD1272"/>
    <w:rPr>
      <w:color w:val="000000"/>
    </w:rPr>
  </w:style>
  <w:style w:type="character" w:customStyle="1" w:styleId="WW8Num4z51">
    <w:name w:val="WW8Num4z51"/>
    <w:link w:val="WW8Num4z5"/>
    <w:rsid w:val="00AD1272"/>
  </w:style>
  <w:style w:type="paragraph" w:customStyle="1" w:styleId="WW8Num27z2">
    <w:name w:val="WW8Num27z2"/>
    <w:link w:val="WW8Num27z21"/>
    <w:rsid w:val="00AD1272"/>
    <w:rPr>
      <w:color w:val="000000"/>
    </w:rPr>
  </w:style>
  <w:style w:type="character" w:customStyle="1" w:styleId="WW8Num27z21">
    <w:name w:val="WW8Num27z21"/>
    <w:link w:val="WW8Num27z2"/>
    <w:rsid w:val="00AD1272"/>
  </w:style>
  <w:style w:type="paragraph" w:customStyle="1" w:styleId="WW8Num33z6">
    <w:name w:val="WW8Num33z6"/>
    <w:link w:val="WW8Num33z61"/>
    <w:rsid w:val="00AD1272"/>
    <w:rPr>
      <w:color w:val="000000"/>
    </w:rPr>
  </w:style>
  <w:style w:type="character" w:customStyle="1" w:styleId="WW8Num33z61">
    <w:name w:val="WW8Num33z61"/>
    <w:link w:val="WW8Num33z6"/>
    <w:rsid w:val="00AD1272"/>
  </w:style>
  <w:style w:type="paragraph" w:customStyle="1" w:styleId="WW8Num24z4">
    <w:name w:val="WW8Num24z4"/>
    <w:link w:val="WW8Num24z41"/>
    <w:rsid w:val="00AD1272"/>
    <w:rPr>
      <w:color w:val="000000"/>
    </w:rPr>
  </w:style>
  <w:style w:type="character" w:customStyle="1" w:styleId="WW8Num24z41">
    <w:name w:val="WW8Num24z41"/>
    <w:link w:val="WW8Num24z4"/>
    <w:rsid w:val="00AD1272"/>
  </w:style>
  <w:style w:type="paragraph" w:customStyle="1" w:styleId="WW8Num14z1">
    <w:name w:val="WW8Num14z1"/>
    <w:link w:val="WW8Num14z11"/>
    <w:rsid w:val="00AD1272"/>
    <w:rPr>
      <w:color w:val="000000"/>
    </w:rPr>
  </w:style>
  <w:style w:type="character" w:customStyle="1" w:styleId="WW8Num14z11">
    <w:name w:val="WW8Num14z11"/>
    <w:link w:val="WW8Num14z1"/>
    <w:rsid w:val="00AD1272"/>
  </w:style>
  <w:style w:type="paragraph" w:customStyle="1" w:styleId="WW8Num29z3">
    <w:name w:val="WW8Num29z3"/>
    <w:link w:val="WW8Num29z31"/>
    <w:rsid w:val="00AD1272"/>
    <w:rPr>
      <w:color w:val="000000"/>
    </w:rPr>
  </w:style>
  <w:style w:type="character" w:customStyle="1" w:styleId="WW8Num29z31">
    <w:name w:val="WW8Num29z31"/>
    <w:link w:val="WW8Num29z3"/>
    <w:rsid w:val="00AD1272"/>
  </w:style>
  <w:style w:type="paragraph" w:customStyle="1" w:styleId="WW8Num30z1">
    <w:name w:val="WW8Num30z1"/>
    <w:link w:val="WW8Num30z11"/>
    <w:rsid w:val="00AD1272"/>
    <w:rPr>
      <w:color w:val="000000"/>
    </w:rPr>
  </w:style>
  <w:style w:type="character" w:customStyle="1" w:styleId="WW8Num30z11">
    <w:name w:val="WW8Num30z11"/>
    <w:link w:val="WW8Num30z1"/>
    <w:rsid w:val="00AD1272"/>
  </w:style>
  <w:style w:type="paragraph" w:customStyle="1" w:styleId="WW8Num13z2">
    <w:name w:val="WW8Num13z2"/>
    <w:link w:val="WW8Num13z21"/>
    <w:rsid w:val="00AD1272"/>
    <w:rPr>
      <w:color w:val="000000"/>
    </w:rPr>
  </w:style>
  <w:style w:type="character" w:customStyle="1" w:styleId="WW8Num13z21">
    <w:name w:val="WW8Num13z21"/>
    <w:link w:val="WW8Num13z2"/>
    <w:rsid w:val="00AD1272"/>
  </w:style>
  <w:style w:type="paragraph" w:customStyle="1" w:styleId="WW8Num33z8">
    <w:name w:val="WW8Num33z8"/>
    <w:link w:val="WW8Num33z81"/>
    <w:rsid w:val="00AD1272"/>
    <w:rPr>
      <w:color w:val="000000"/>
    </w:rPr>
  </w:style>
  <w:style w:type="character" w:customStyle="1" w:styleId="WW8Num33z81">
    <w:name w:val="WW8Num33z81"/>
    <w:link w:val="WW8Num33z8"/>
    <w:rsid w:val="00AD1272"/>
  </w:style>
  <w:style w:type="paragraph" w:customStyle="1" w:styleId="WW8Num4z1">
    <w:name w:val="WW8Num4z1"/>
    <w:link w:val="WW8Num4z11"/>
    <w:rsid w:val="00AD1272"/>
    <w:rPr>
      <w:color w:val="000000"/>
    </w:rPr>
  </w:style>
  <w:style w:type="character" w:customStyle="1" w:styleId="WW8Num4z11">
    <w:name w:val="WW8Num4z11"/>
    <w:link w:val="WW8Num4z1"/>
    <w:rsid w:val="00AD1272"/>
  </w:style>
  <w:style w:type="paragraph" w:customStyle="1" w:styleId="WW8Num10z2">
    <w:name w:val="WW8Num10z2"/>
    <w:link w:val="WW8Num10z21"/>
    <w:rsid w:val="00AD1272"/>
    <w:rPr>
      <w:rFonts w:ascii="Wingdings" w:hAnsi="Wingdings"/>
      <w:color w:val="000000"/>
    </w:rPr>
  </w:style>
  <w:style w:type="character" w:customStyle="1" w:styleId="WW8Num10z21">
    <w:name w:val="WW8Num10z21"/>
    <w:link w:val="WW8Num10z2"/>
    <w:rsid w:val="00AD1272"/>
    <w:rPr>
      <w:rFonts w:ascii="Wingdings" w:hAnsi="Wingdings"/>
    </w:rPr>
  </w:style>
  <w:style w:type="paragraph" w:customStyle="1" w:styleId="WW8Num29z1">
    <w:name w:val="WW8Num29z1"/>
    <w:link w:val="WW8Num29z11"/>
    <w:rsid w:val="00AD1272"/>
    <w:rPr>
      <w:color w:val="000000"/>
    </w:rPr>
  </w:style>
  <w:style w:type="character" w:customStyle="1" w:styleId="WW8Num29z11">
    <w:name w:val="WW8Num29z11"/>
    <w:link w:val="WW8Num29z1"/>
    <w:rsid w:val="00AD1272"/>
  </w:style>
  <w:style w:type="paragraph" w:customStyle="1" w:styleId="WW8Num23z7">
    <w:name w:val="WW8Num23z7"/>
    <w:link w:val="WW8Num23z71"/>
    <w:rsid w:val="00AD1272"/>
    <w:rPr>
      <w:color w:val="000000"/>
    </w:rPr>
  </w:style>
  <w:style w:type="character" w:customStyle="1" w:styleId="WW8Num23z71">
    <w:name w:val="WW8Num23z71"/>
    <w:link w:val="WW8Num23z7"/>
    <w:rsid w:val="00AD1272"/>
  </w:style>
  <w:style w:type="paragraph" w:customStyle="1" w:styleId="WW8Num32z1">
    <w:name w:val="WW8Num32z1"/>
    <w:link w:val="WW8Num32z11"/>
    <w:rsid w:val="00AD1272"/>
    <w:rPr>
      <w:color w:val="000000"/>
    </w:rPr>
  </w:style>
  <w:style w:type="character" w:customStyle="1" w:styleId="WW8Num32z11">
    <w:name w:val="WW8Num32z11"/>
    <w:link w:val="WW8Num32z1"/>
    <w:rsid w:val="00AD1272"/>
  </w:style>
  <w:style w:type="paragraph" w:customStyle="1" w:styleId="WW8Num2z6">
    <w:name w:val="WW8Num2z6"/>
    <w:link w:val="WW8Num2z61"/>
    <w:rsid w:val="00AD1272"/>
    <w:rPr>
      <w:color w:val="000000"/>
    </w:rPr>
  </w:style>
  <w:style w:type="character" w:customStyle="1" w:styleId="WW8Num2z61">
    <w:name w:val="WW8Num2z61"/>
    <w:link w:val="WW8Num2z6"/>
    <w:rsid w:val="00AD1272"/>
  </w:style>
  <w:style w:type="paragraph" w:customStyle="1" w:styleId="WW8Num2z7">
    <w:name w:val="WW8Num2z7"/>
    <w:link w:val="WW8Num2z71"/>
    <w:rsid w:val="00AD1272"/>
    <w:rPr>
      <w:color w:val="000000"/>
    </w:rPr>
  </w:style>
  <w:style w:type="character" w:customStyle="1" w:styleId="WW8Num2z71">
    <w:name w:val="WW8Num2z71"/>
    <w:link w:val="WW8Num2z7"/>
    <w:rsid w:val="00AD1272"/>
  </w:style>
  <w:style w:type="paragraph" w:customStyle="1" w:styleId="WW8Num16z4">
    <w:name w:val="WW8Num16z4"/>
    <w:link w:val="WW8Num16z41"/>
    <w:rsid w:val="00AD1272"/>
    <w:rPr>
      <w:color w:val="000000"/>
    </w:rPr>
  </w:style>
  <w:style w:type="character" w:customStyle="1" w:styleId="WW8Num16z41">
    <w:name w:val="WW8Num16z41"/>
    <w:link w:val="WW8Num16z4"/>
    <w:rsid w:val="00AD1272"/>
  </w:style>
  <w:style w:type="paragraph" w:customStyle="1" w:styleId="WW8Num6z0">
    <w:name w:val="WW8Num6z0"/>
    <w:link w:val="WW8Num6z01"/>
    <w:rsid w:val="00AD1272"/>
    <w:rPr>
      <w:rFonts w:ascii="Symbol" w:hAnsi="Symbol"/>
      <w:color w:val="000000"/>
    </w:rPr>
  </w:style>
  <w:style w:type="character" w:customStyle="1" w:styleId="WW8Num6z01">
    <w:name w:val="WW8Num6z01"/>
    <w:link w:val="WW8Num6z0"/>
    <w:rsid w:val="00AD1272"/>
    <w:rPr>
      <w:rFonts w:ascii="Symbol" w:hAnsi="Symbol"/>
    </w:rPr>
  </w:style>
  <w:style w:type="paragraph" w:customStyle="1" w:styleId="WW8Num18z8">
    <w:name w:val="WW8Num18z8"/>
    <w:link w:val="WW8Num18z81"/>
    <w:rsid w:val="00AD1272"/>
    <w:rPr>
      <w:color w:val="000000"/>
    </w:rPr>
  </w:style>
  <w:style w:type="character" w:customStyle="1" w:styleId="WW8Num18z81">
    <w:name w:val="WW8Num18z81"/>
    <w:link w:val="WW8Num18z8"/>
    <w:rsid w:val="00AD1272"/>
  </w:style>
  <w:style w:type="paragraph" w:customStyle="1" w:styleId="WW8Num19z6">
    <w:name w:val="WW8Num19z6"/>
    <w:link w:val="WW8Num19z61"/>
    <w:rsid w:val="00AD1272"/>
    <w:rPr>
      <w:color w:val="000000"/>
    </w:rPr>
  </w:style>
  <w:style w:type="character" w:customStyle="1" w:styleId="WW8Num19z61">
    <w:name w:val="WW8Num19z61"/>
    <w:link w:val="WW8Num19z6"/>
    <w:rsid w:val="00AD1272"/>
  </w:style>
  <w:style w:type="paragraph" w:customStyle="1" w:styleId="WW8Num3z8">
    <w:name w:val="WW8Num3z8"/>
    <w:link w:val="WW8Num3z81"/>
    <w:rsid w:val="00AD1272"/>
    <w:rPr>
      <w:color w:val="000000"/>
    </w:rPr>
  </w:style>
  <w:style w:type="character" w:customStyle="1" w:styleId="WW8Num3z81">
    <w:name w:val="WW8Num3z81"/>
    <w:link w:val="WW8Num3z8"/>
    <w:rsid w:val="00AD1272"/>
  </w:style>
  <w:style w:type="paragraph" w:customStyle="1" w:styleId="WW8Num5z2">
    <w:name w:val="WW8Num5z2"/>
    <w:link w:val="WW8Num5z21"/>
    <w:rsid w:val="00AD1272"/>
    <w:rPr>
      <w:rFonts w:ascii="Wingdings" w:hAnsi="Wingdings"/>
      <w:color w:val="000000"/>
    </w:rPr>
  </w:style>
  <w:style w:type="character" w:customStyle="1" w:styleId="WW8Num5z21">
    <w:name w:val="WW8Num5z21"/>
    <w:link w:val="WW8Num5z2"/>
    <w:rsid w:val="00AD1272"/>
    <w:rPr>
      <w:rFonts w:ascii="Wingdings" w:hAnsi="Wingdings"/>
    </w:rPr>
  </w:style>
  <w:style w:type="paragraph" w:customStyle="1" w:styleId="WW8Num1z6">
    <w:name w:val="WW8Num1z6"/>
    <w:link w:val="WW8Num1z61"/>
    <w:rsid w:val="00AD1272"/>
    <w:rPr>
      <w:color w:val="000000"/>
    </w:rPr>
  </w:style>
  <w:style w:type="character" w:customStyle="1" w:styleId="WW8Num1z61">
    <w:name w:val="WW8Num1z61"/>
    <w:link w:val="WW8Num1z6"/>
    <w:rsid w:val="00AD1272"/>
  </w:style>
  <w:style w:type="paragraph" w:customStyle="1" w:styleId="WW8Num29z0">
    <w:name w:val="WW8Num29z0"/>
    <w:link w:val="WW8Num29z01"/>
    <w:rsid w:val="00AD1272"/>
    <w:rPr>
      <w:color w:val="000000"/>
    </w:rPr>
  </w:style>
  <w:style w:type="character" w:customStyle="1" w:styleId="WW8Num29z01">
    <w:name w:val="WW8Num29z01"/>
    <w:link w:val="WW8Num29z0"/>
    <w:rsid w:val="00AD1272"/>
  </w:style>
  <w:style w:type="paragraph" w:customStyle="1" w:styleId="WW8Num23z3">
    <w:name w:val="WW8Num23z3"/>
    <w:link w:val="WW8Num23z31"/>
    <w:rsid w:val="00AD1272"/>
    <w:rPr>
      <w:color w:val="000000"/>
    </w:rPr>
  </w:style>
  <w:style w:type="character" w:customStyle="1" w:styleId="WW8Num23z31">
    <w:name w:val="WW8Num23z31"/>
    <w:link w:val="WW8Num23z3"/>
    <w:rsid w:val="00AD1272"/>
  </w:style>
  <w:style w:type="paragraph" w:customStyle="1" w:styleId="WW8Num32z4">
    <w:name w:val="WW8Num32z4"/>
    <w:link w:val="WW8Num32z41"/>
    <w:rsid w:val="00AD1272"/>
    <w:rPr>
      <w:color w:val="000000"/>
    </w:rPr>
  </w:style>
  <w:style w:type="character" w:customStyle="1" w:styleId="WW8Num32z41">
    <w:name w:val="WW8Num32z41"/>
    <w:link w:val="WW8Num32z4"/>
    <w:rsid w:val="00AD1272"/>
  </w:style>
  <w:style w:type="paragraph" w:customStyle="1" w:styleId="WW8Num14z4">
    <w:name w:val="WW8Num14z4"/>
    <w:link w:val="WW8Num14z41"/>
    <w:rsid w:val="00AD1272"/>
    <w:rPr>
      <w:color w:val="000000"/>
    </w:rPr>
  </w:style>
  <w:style w:type="character" w:customStyle="1" w:styleId="WW8Num14z41">
    <w:name w:val="WW8Num14z41"/>
    <w:link w:val="WW8Num14z4"/>
    <w:rsid w:val="00AD1272"/>
  </w:style>
  <w:style w:type="paragraph" w:customStyle="1" w:styleId="WW8Num30z0">
    <w:name w:val="WW8Num30z0"/>
    <w:link w:val="WW8Num30z01"/>
    <w:rsid w:val="00AD1272"/>
    <w:rPr>
      <w:color w:val="000000"/>
    </w:rPr>
  </w:style>
  <w:style w:type="character" w:customStyle="1" w:styleId="WW8Num30z01">
    <w:name w:val="WW8Num30z01"/>
    <w:link w:val="WW8Num30z0"/>
    <w:rsid w:val="00AD1272"/>
  </w:style>
  <w:style w:type="paragraph" w:customStyle="1" w:styleId="WW8Num3z1">
    <w:name w:val="WW8Num3z1"/>
    <w:link w:val="WW8Num3z11"/>
    <w:rsid w:val="00AD1272"/>
    <w:rPr>
      <w:color w:val="000000"/>
    </w:rPr>
  </w:style>
  <w:style w:type="character" w:customStyle="1" w:styleId="WW8Num3z11">
    <w:name w:val="WW8Num3z11"/>
    <w:link w:val="WW8Num3z1"/>
    <w:rsid w:val="00AD1272"/>
  </w:style>
  <w:style w:type="paragraph" w:customStyle="1" w:styleId="WW8Num1z0">
    <w:name w:val="WW8Num1z0"/>
    <w:link w:val="WW8Num1z01"/>
    <w:rsid w:val="00AD1272"/>
    <w:rPr>
      <w:color w:val="000000"/>
    </w:rPr>
  </w:style>
  <w:style w:type="character" w:customStyle="1" w:styleId="WW8Num1z01">
    <w:name w:val="WW8Num1z01"/>
    <w:link w:val="WW8Num1z0"/>
    <w:rsid w:val="00AD1272"/>
  </w:style>
  <w:style w:type="paragraph" w:customStyle="1" w:styleId="WW8Num13z5">
    <w:name w:val="WW8Num13z5"/>
    <w:link w:val="WW8Num13z51"/>
    <w:rsid w:val="00AD1272"/>
    <w:rPr>
      <w:color w:val="000000"/>
    </w:rPr>
  </w:style>
  <w:style w:type="character" w:customStyle="1" w:styleId="WW8Num13z51">
    <w:name w:val="WW8Num13z51"/>
    <w:link w:val="WW8Num13z5"/>
    <w:rsid w:val="00AD1272"/>
  </w:style>
  <w:style w:type="paragraph" w:customStyle="1" w:styleId="WW8Num15z1">
    <w:name w:val="WW8Num15z1"/>
    <w:link w:val="WW8Num15z11"/>
    <w:rsid w:val="00AD1272"/>
    <w:rPr>
      <w:color w:val="000000"/>
    </w:rPr>
  </w:style>
  <w:style w:type="character" w:customStyle="1" w:styleId="WW8Num15z11">
    <w:name w:val="WW8Num15z11"/>
    <w:link w:val="WW8Num15z1"/>
    <w:rsid w:val="00AD1272"/>
  </w:style>
  <w:style w:type="paragraph" w:customStyle="1" w:styleId="WW8Num23z5">
    <w:name w:val="WW8Num23z5"/>
    <w:link w:val="WW8Num23z51"/>
    <w:rsid w:val="00AD1272"/>
    <w:rPr>
      <w:color w:val="000000"/>
    </w:rPr>
  </w:style>
  <w:style w:type="character" w:customStyle="1" w:styleId="WW8Num23z51">
    <w:name w:val="WW8Num23z51"/>
    <w:link w:val="WW8Num23z5"/>
    <w:rsid w:val="00AD1272"/>
  </w:style>
  <w:style w:type="paragraph" w:customStyle="1" w:styleId="WW8Num4z0">
    <w:name w:val="WW8Num4z0"/>
    <w:link w:val="WW8Num4z01"/>
    <w:rsid w:val="00AD1272"/>
    <w:rPr>
      <w:color w:val="000000"/>
    </w:rPr>
  </w:style>
  <w:style w:type="character" w:customStyle="1" w:styleId="WW8Num4z01">
    <w:name w:val="WW8Num4z01"/>
    <w:link w:val="WW8Num4z0"/>
    <w:rsid w:val="00AD1272"/>
  </w:style>
  <w:style w:type="paragraph" w:customStyle="1" w:styleId="WW8Num34z0">
    <w:name w:val="WW8Num34z0"/>
    <w:link w:val="WW8Num34z01"/>
    <w:rsid w:val="00AD1272"/>
    <w:rPr>
      <w:rFonts w:ascii="Symbol" w:hAnsi="Symbol"/>
      <w:color w:val="000000"/>
    </w:rPr>
  </w:style>
  <w:style w:type="character" w:customStyle="1" w:styleId="WW8Num34z01">
    <w:name w:val="WW8Num34z01"/>
    <w:link w:val="WW8Num34z0"/>
    <w:rsid w:val="00AD1272"/>
    <w:rPr>
      <w:rFonts w:ascii="Symbol" w:hAnsi="Symbol"/>
    </w:rPr>
  </w:style>
  <w:style w:type="paragraph" w:customStyle="1" w:styleId="WW8Num8z1">
    <w:name w:val="WW8Num8z1"/>
    <w:link w:val="WW8Num8z11"/>
    <w:rsid w:val="00AD1272"/>
    <w:rPr>
      <w:rFonts w:ascii="Courier New" w:hAnsi="Courier New"/>
      <w:color w:val="000000"/>
    </w:rPr>
  </w:style>
  <w:style w:type="character" w:customStyle="1" w:styleId="WW8Num8z11">
    <w:name w:val="WW8Num8z11"/>
    <w:link w:val="WW8Num8z1"/>
    <w:rsid w:val="00AD1272"/>
    <w:rPr>
      <w:rFonts w:ascii="Courier New" w:hAnsi="Courier New"/>
    </w:rPr>
  </w:style>
  <w:style w:type="paragraph" w:customStyle="1" w:styleId="WW8Num26z6">
    <w:name w:val="WW8Num26z6"/>
    <w:link w:val="WW8Num26z61"/>
    <w:rsid w:val="00AD1272"/>
    <w:rPr>
      <w:color w:val="000000"/>
    </w:rPr>
  </w:style>
  <w:style w:type="character" w:customStyle="1" w:styleId="WW8Num26z61">
    <w:name w:val="WW8Num26z61"/>
    <w:link w:val="WW8Num26z6"/>
    <w:rsid w:val="00AD1272"/>
  </w:style>
  <w:style w:type="paragraph" w:customStyle="1" w:styleId="af1">
    <w:name w:val="Заголовок таблицы"/>
    <w:basedOn w:val="ad"/>
    <w:link w:val="17"/>
    <w:rsid w:val="00AD1272"/>
    <w:pPr>
      <w:jc w:val="center"/>
    </w:pPr>
    <w:rPr>
      <w:b/>
    </w:rPr>
  </w:style>
  <w:style w:type="character" w:customStyle="1" w:styleId="17">
    <w:name w:val="Заголовок таблицы1"/>
    <w:basedOn w:val="13"/>
    <w:link w:val="af1"/>
    <w:rsid w:val="00AD1272"/>
    <w:rPr>
      <w:b/>
    </w:rPr>
  </w:style>
  <w:style w:type="paragraph" w:styleId="af2">
    <w:name w:val="Body Text Indent"/>
    <w:basedOn w:val="a"/>
    <w:link w:val="af3"/>
    <w:uiPriority w:val="99"/>
    <w:unhideWhenUsed/>
    <w:rsid w:val="00220052"/>
    <w:pPr>
      <w:spacing w:after="120"/>
      <w:ind w:left="283"/>
    </w:pPr>
  </w:style>
  <w:style w:type="character" w:customStyle="1" w:styleId="af3">
    <w:name w:val="Основной текст с отступом Знак"/>
    <w:basedOn w:val="a0"/>
    <w:link w:val="af2"/>
    <w:uiPriority w:val="99"/>
    <w:rsid w:val="00220052"/>
    <w:rPr>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2862E-B470-4AC9-86BD-5892F9D9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31</Pages>
  <Words>5416</Words>
  <Characters>30874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dc:creator>
  <cp:lastModifiedBy>Пользователь Windows</cp:lastModifiedBy>
  <cp:revision>20</cp:revision>
  <dcterms:created xsi:type="dcterms:W3CDTF">2023-08-01T16:17:00Z</dcterms:created>
  <dcterms:modified xsi:type="dcterms:W3CDTF">2024-08-23T06:45:00Z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AECC65FFE0764C518E53F92525A705D3</vt:lpwstr>
  </property>
</Properties>
</file>