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FA1" w:rsidRDefault="00EA7FA1">
      <w:pPr>
        <w:autoSpaceDE w:val="0"/>
        <w:autoSpaceDN w:val="0"/>
        <w:spacing w:after="78" w:line="220" w:lineRule="exact"/>
      </w:pPr>
    </w:p>
    <w:p w:rsidR="00EA7FA1" w:rsidRPr="00ED623A" w:rsidRDefault="005A4C61" w:rsidP="00000D3A">
      <w:pPr>
        <w:autoSpaceDE w:val="0"/>
        <w:autoSpaceDN w:val="0"/>
        <w:spacing w:after="0" w:line="230" w:lineRule="auto"/>
        <w:ind w:left="1326"/>
        <w:jc w:val="center"/>
        <w:rPr>
          <w:lang w:val="ru-RU"/>
        </w:rPr>
      </w:pPr>
      <w:r w:rsidRPr="0076176C">
        <w:rPr>
          <w:rFonts w:ascii="Times New Roman" w:eastAsia="Times New Roman" w:hAnsi="Times New Roman"/>
          <w:b/>
          <w:color w:val="000000"/>
          <w:sz w:val="24"/>
          <w:lang w:val="ru-RU"/>
        </w:rPr>
        <w:t>МИНИСТЕРСТВО ПРОСВЕЩЕНИЯ РОССИЙСКОЙ ФЕДЕРАЦИИ</w:t>
      </w:r>
      <w:r w:rsidR="00000D3A">
        <w:rPr>
          <w:lang w:val="ru-RU"/>
        </w:rPr>
        <w:t xml:space="preserve">   </w:t>
      </w:r>
      <w:r w:rsidRPr="00ED623A">
        <w:rPr>
          <w:rFonts w:ascii="Times New Roman" w:eastAsia="Times New Roman" w:hAnsi="Times New Roman"/>
          <w:color w:val="000000"/>
          <w:sz w:val="24"/>
          <w:lang w:val="ru-RU"/>
        </w:rPr>
        <w:t>Министерство общего и профессионального образования Ростовской области</w:t>
      </w:r>
      <w:r w:rsidR="00000D3A">
        <w:rPr>
          <w:lang w:val="ru-RU"/>
        </w:rPr>
        <w:t xml:space="preserve"> </w:t>
      </w:r>
      <w:r w:rsidRPr="00ED623A">
        <w:rPr>
          <w:rFonts w:ascii="Times New Roman" w:eastAsia="Times New Roman" w:hAnsi="Times New Roman"/>
          <w:sz w:val="24"/>
          <w:lang w:val="ru-RU"/>
        </w:rPr>
        <w:t>Управление образования Администрации Аксайского района</w:t>
      </w:r>
      <w:r w:rsidR="00000D3A">
        <w:rPr>
          <w:lang w:val="ru-RU"/>
        </w:rPr>
        <w:t xml:space="preserve">                                                            </w:t>
      </w:r>
      <w:r w:rsidRPr="00ED623A">
        <w:rPr>
          <w:rFonts w:ascii="Times New Roman" w:eastAsia="Times New Roman" w:hAnsi="Times New Roman"/>
          <w:sz w:val="24"/>
          <w:lang w:val="ru-RU"/>
        </w:rPr>
        <w:t>МБОУ Мишкинская СОШ</w:t>
      </w:r>
    </w:p>
    <w:p w:rsidR="00EA7FA1" w:rsidRPr="00ED623A" w:rsidRDefault="005A4C61">
      <w:pPr>
        <w:autoSpaceDE w:val="0"/>
        <w:autoSpaceDN w:val="0"/>
        <w:spacing w:before="1436" w:after="0" w:line="245" w:lineRule="auto"/>
        <w:ind w:left="6866"/>
        <w:rPr>
          <w:lang w:val="ru-RU"/>
        </w:rPr>
      </w:pPr>
      <w:r w:rsidRPr="00ED623A">
        <w:rPr>
          <w:rFonts w:ascii="Times New Roman" w:eastAsia="Times New Roman" w:hAnsi="Times New Roman"/>
          <w:color w:val="000000"/>
          <w:w w:val="102"/>
          <w:sz w:val="20"/>
          <w:lang w:val="ru-RU"/>
        </w:rPr>
        <w:t xml:space="preserve">УТВЕРЖДАЮ </w:t>
      </w:r>
      <w:r w:rsidRPr="00ED623A">
        <w:rPr>
          <w:lang w:val="ru-RU"/>
        </w:rPr>
        <w:br/>
      </w:r>
      <w:r w:rsidR="006B770D">
        <w:rPr>
          <w:rFonts w:ascii="Times New Roman" w:eastAsia="Times New Roman" w:hAnsi="Times New Roman"/>
          <w:color w:val="000000"/>
          <w:w w:val="102"/>
          <w:sz w:val="20"/>
          <w:lang w:val="ru-RU"/>
        </w:rPr>
        <w:t>Директор школы</w:t>
      </w:r>
    </w:p>
    <w:p w:rsidR="00EA7FA1" w:rsidRPr="00ED623A" w:rsidRDefault="00000D3A" w:rsidP="00000D3A">
      <w:pPr>
        <w:autoSpaceDE w:val="0"/>
        <w:autoSpaceDN w:val="0"/>
        <w:spacing w:before="182" w:after="0" w:line="230" w:lineRule="auto"/>
        <w:ind w:right="20"/>
        <w:jc w:val="center"/>
        <w:rPr>
          <w:lang w:val="ru-RU"/>
        </w:rPr>
      </w:pPr>
      <w:r>
        <w:rPr>
          <w:rFonts w:ascii="Times New Roman" w:eastAsia="Times New Roman" w:hAnsi="Times New Roman"/>
          <w:color w:val="000000"/>
          <w:w w:val="102"/>
          <w:sz w:val="20"/>
          <w:lang w:val="ru-RU"/>
        </w:rPr>
        <w:t xml:space="preserve">                                                                                                                                     </w:t>
      </w:r>
      <w:r w:rsidR="005A4C61" w:rsidRPr="00ED623A">
        <w:rPr>
          <w:rFonts w:ascii="Times New Roman" w:eastAsia="Times New Roman" w:hAnsi="Times New Roman"/>
          <w:color w:val="000000"/>
          <w:w w:val="102"/>
          <w:sz w:val="20"/>
          <w:lang w:val="ru-RU"/>
        </w:rPr>
        <w:t>______________( Гребенни</w:t>
      </w:r>
      <w:bookmarkStart w:id="0" w:name="_GoBack"/>
      <w:bookmarkEnd w:id="0"/>
      <w:r w:rsidR="005A4C61" w:rsidRPr="00ED623A">
        <w:rPr>
          <w:rFonts w:ascii="Times New Roman" w:eastAsia="Times New Roman" w:hAnsi="Times New Roman"/>
          <w:color w:val="000000"/>
          <w:w w:val="102"/>
          <w:sz w:val="20"/>
          <w:lang w:val="ru-RU"/>
        </w:rPr>
        <w:t>кова Е.Л. )</w:t>
      </w:r>
    </w:p>
    <w:p w:rsidR="00EA7FA1" w:rsidRPr="00ED623A" w:rsidRDefault="0074324D" w:rsidP="00000D3A">
      <w:pPr>
        <w:autoSpaceDE w:val="0"/>
        <w:autoSpaceDN w:val="0"/>
        <w:spacing w:before="182" w:after="0" w:line="230" w:lineRule="auto"/>
        <w:ind w:right="304"/>
        <w:jc w:val="center"/>
        <w:rPr>
          <w:lang w:val="ru-RU"/>
        </w:rPr>
      </w:pPr>
      <w:r>
        <w:rPr>
          <w:rFonts w:ascii="Times New Roman" w:eastAsia="Times New Roman" w:hAnsi="Times New Roman"/>
          <w:color w:val="000000"/>
          <w:w w:val="102"/>
          <w:sz w:val="20"/>
          <w:lang w:val="ru-RU"/>
        </w:rPr>
        <w:t xml:space="preserve">                                                                                          </w:t>
      </w:r>
      <w:r w:rsidR="00000D3A">
        <w:rPr>
          <w:rFonts w:ascii="Times New Roman" w:eastAsia="Times New Roman" w:hAnsi="Times New Roman"/>
          <w:color w:val="000000"/>
          <w:w w:val="102"/>
          <w:sz w:val="20"/>
          <w:lang w:val="ru-RU"/>
        </w:rPr>
        <w:t xml:space="preserve">                                      </w:t>
      </w:r>
      <w:r>
        <w:rPr>
          <w:rFonts w:ascii="Times New Roman" w:eastAsia="Times New Roman" w:hAnsi="Times New Roman"/>
          <w:color w:val="000000"/>
          <w:w w:val="102"/>
          <w:sz w:val="20"/>
          <w:lang w:val="ru-RU"/>
        </w:rPr>
        <w:t xml:space="preserve">   Приказ №118</w:t>
      </w:r>
      <w:r w:rsidR="00000D3A">
        <w:rPr>
          <w:lang w:val="ru-RU"/>
        </w:rPr>
        <w:t xml:space="preserve"> </w:t>
      </w:r>
      <w:r w:rsidR="005A4C61" w:rsidRPr="00ED623A">
        <w:rPr>
          <w:rFonts w:ascii="Times New Roman" w:eastAsia="Times New Roman" w:hAnsi="Times New Roman"/>
          <w:color w:val="000000"/>
          <w:w w:val="102"/>
          <w:sz w:val="20"/>
          <w:lang w:val="ru-RU"/>
        </w:rPr>
        <w:t>от "</w:t>
      </w:r>
      <w:r>
        <w:rPr>
          <w:rFonts w:ascii="Times New Roman" w:eastAsia="Times New Roman" w:hAnsi="Times New Roman"/>
          <w:color w:val="000000"/>
          <w:w w:val="102"/>
          <w:sz w:val="20"/>
          <w:lang w:val="ru-RU"/>
        </w:rPr>
        <w:t>29</w:t>
      </w:r>
      <w:r w:rsidR="005A4C61" w:rsidRPr="00ED623A">
        <w:rPr>
          <w:rFonts w:ascii="Times New Roman" w:eastAsia="Times New Roman" w:hAnsi="Times New Roman"/>
          <w:color w:val="000000"/>
          <w:w w:val="102"/>
          <w:sz w:val="20"/>
          <w:lang w:val="ru-RU"/>
        </w:rPr>
        <w:t xml:space="preserve">" </w:t>
      </w:r>
      <w:r>
        <w:rPr>
          <w:rFonts w:ascii="Times New Roman" w:eastAsia="Times New Roman" w:hAnsi="Times New Roman"/>
          <w:color w:val="000000"/>
          <w:w w:val="102"/>
          <w:sz w:val="20"/>
          <w:lang w:val="ru-RU"/>
        </w:rPr>
        <w:t>августа</w:t>
      </w:r>
      <w:r w:rsidR="005A4C61" w:rsidRPr="00ED623A">
        <w:rPr>
          <w:rFonts w:ascii="Times New Roman" w:eastAsia="Times New Roman" w:hAnsi="Times New Roman"/>
          <w:color w:val="000000"/>
          <w:w w:val="102"/>
          <w:sz w:val="20"/>
          <w:lang w:val="ru-RU"/>
        </w:rPr>
        <w:t xml:space="preserve"> 20</w:t>
      </w:r>
      <w:r>
        <w:rPr>
          <w:rFonts w:ascii="Times New Roman" w:eastAsia="Times New Roman" w:hAnsi="Times New Roman"/>
          <w:color w:val="000000"/>
          <w:w w:val="102"/>
          <w:sz w:val="20"/>
          <w:lang w:val="ru-RU"/>
        </w:rPr>
        <w:t>22</w:t>
      </w:r>
      <w:r w:rsidR="005A4C61" w:rsidRPr="00ED623A">
        <w:rPr>
          <w:rFonts w:ascii="Times New Roman" w:eastAsia="Times New Roman" w:hAnsi="Times New Roman"/>
          <w:color w:val="000000"/>
          <w:w w:val="102"/>
          <w:sz w:val="20"/>
          <w:lang w:val="ru-RU"/>
        </w:rPr>
        <w:t xml:space="preserve"> г.</w:t>
      </w:r>
    </w:p>
    <w:p w:rsidR="00EA7FA1" w:rsidRPr="00ED623A" w:rsidRDefault="005A4C61">
      <w:pPr>
        <w:autoSpaceDE w:val="0"/>
        <w:autoSpaceDN w:val="0"/>
        <w:spacing w:before="1038" w:after="0" w:line="262" w:lineRule="auto"/>
        <w:ind w:left="3600" w:right="3600"/>
        <w:jc w:val="center"/>
        <w:rPr>
          <w:lang w:val="ru-RU"/>
        </w:rPr>
      </w:pPr>
      <w:r w:rsidRPr="00ED623A">
        <w:rPr>
          <w:rFonts w:ascii="Times New Roman" w:eastAsia="Times New Roman" w:hAnsi="Times New Roman"/>
          <w:b/>
          <w:color w:val="000000"/>
          <w:sz w:val="24"/>
          <w:lang w:val="ru-RU"/>
        </w:rPr>
        <w:t xml:space="preserve">РАБОЧАЯ ПРОГРАММА </w:t>
      </w:r>
      <w:r w:rsidRPr="00ED623A">
        <w:rPr>
          <w:lang w:val="ru-RU"/>
        </w:rPr>
        <w:br/>
      </w:r>
      <w:r w:rsidRPr="00ED623A">
        <w:rPr>
          <w:rFonts w:ascii="Times New Roman" w:eastAsia="Times New Roman" w:hAnsi="Times New Roman"/>
          <w:b/>
          <w:color w:val="000000"/>
          <w:sz w:val="24"/>
          <w:lang w:val="ru-RU"/>
        </w:rPr>
        <w:t>(ID 318033)</w:t>
      </w:r>
    </w:p>
    <w:p w:rsidR="00EA7FA1" w:rsidRPr="00ED623A" w:rsidRDefault="005A4C61">
      <w:pPr>
        <w:autoSpaceDE w:val="0"/>
        <w:autoSpaceDN w:val="0"/>
        <w:spacing w:before="166" w:after="0" w:line="262" w:lineRule="auto"/>
        <w:ind w:left="4032" w:right="4032"/>
        <w:jc w:val="center"/>
        <w:rPr>
          <w:lang w:val="ru-RU"/>
        </w:rPr>
      </w:pPr>
      <w:r w:rsidRPr="00ED623A">
        <w:rPr>
          <w:rFonts w:ascii="Times New Roman" w:eastAsia="Times New Roman" w:hAnsi="Times New Roman"/>
          <w:color w:val="000000"/>
          <w:sz w:val="24"/>
          <w:lang w:val="ru-RU"/>
        </w:rPr>
        <w:t>учебного предмета</w:t>
      </w:r>
      <w:r w:rsidRPr="00ED623A">
        <w:rPr>
          <w:lang w:val="ru-RU"/>
        </w:rPr>
        <w:br/>
      </w:r>
      <w:r w:rsidRPr="00ED623A">
        <w:rPr>
          <w:rFonts w:ascii="Times New Roman" w:eastAsia="Times New Roman" w:hAnsi="Times New Roman"/>
          <w:color w:val="000000"/>
          <w:sz w:val="24"/>
          <w:lang w:val="ru-RU"/>
        </w:rPr>
        <w:t>«Биология»</w:t>
      </w:r>
    </w:p>
    <w:p w:rsidR="00EA7FA1" w:rsidRPr="00ED623A" w:rsidRDefault="005A4C61">
      <w:pPr>
        <w:autoSpaceDE w:val="0"/>
        <w:autoSpaceDN w:val="0"/>
        <w:spacing w:before="670" w:after="0" w:line="262" w:lineRule="auto"/>
        <w:ind w:left="2736" w:right="2736"/>
        <w:jc w:val="center"/>
        <w:rPr>
          <w:lang w:val="ru-RU"/>
        </w:rPr>
      </w:pPr>
      <w:r w:rsidRPr="00ED623A">
        <w:rPr>
          <w:rFonts w:ascii="Times New Roman" w:eastAsia="Times New Roman" w:hAnsi="Times New Roman"/>
          <w:color w:val="000000"/>
          <w:sz w:val="24"/>
          <w:lang w:val="ru-RU"/>
        </w:rPr>
        <w:t>для 5</w:t>
      </w:r>
      <w:r w:rsidR="00236253">
        <w:rPr>
          <w:rFonts w:ascii="Times New Roman" w:eastAsia="Times New Roman" w:hAnsi="Times New Roman"/>
          <w:color w:val="000000"/>
          <w:sz w:val="24"/>
          <w:lang w:val="ru-RU"/>
        </w:rPr>
        <w:t xml:space="preserve">а, 5б </w:t>
      </w:r>
      <w:r w:rsidRPr="00ED623A">
        <w:rPr>
          <w:rFonts w:ascii="Times New Roman" w:eastAsia="Times New Roman" w:hAnsi="Times New Roman"/>
          <w:color w:val="000000"/>
          <w:sz w:val="24"/>
          <w:lang w:val="ru-RU"/>
        </w:rPr>
        <w:t xml:space="preserve"> класс</w:t>
      </w:r>
      <w:r w:rsidR="00236253">
        <w:rPr>
          <w:rFonts w:ascii="Times New Roman" w:eastAsia="Times New Roman" w:hAnsi="Times New Roman"/>
          <w:color w:val="000000"/>
          <w:sz w:val="24"/>
          <w:lang w:val="ru-RU"/>
        </w:rPr>
        <w:t>а</w:t>
      </w:r>
      <w:r w:rsidRPr="00ED623A">
        <w:rPr>
          <w:rFonts w:ascii="Times New Roman" w:eastAsia="Times New Roman" w:hAnsi="Times New Roman"/>
          <w:color w:val="000000"/>
          <w:sz w:val="24"/>
          <w:lang w:val="ru-RU"/>
        </w:rPr>
        <w:t xml:space="preserve"> основного общего образования </w:t>
      </w:r>
      <w:r w:rsidRPr="00ED623A">
        <w:rPr>
          <w:lang w:val="ru-RU"/>
        </w:rPr>
        <w:br/>
      </w:r>
      <w:r w:rsidRPr="00ED623A">
        <w:rPr>
          <w:rFonts w:ascii="Times New Roman" w:eastAsia="Times New Roman" w:hAnsi="Times New Roman"/>
          <w:color w:val="000000"/>
          <w:sz w:val="24"/>
          <w:lang w:val="ru-RU"/>
        </w:rPr>
        <w:t>на 2022-2023  учебный год</w:t>
      </w:r>
    </w:p>
    <w:p w:rsidR="00A92D18" w:rsidRPr="00ED623A" w:rsidRDefault="005A4C61" w:rsidP="00ED623A">
      <w:pPr>
        <w:autoSpaceDE w:val="0"/>
        <w:autoSpaceDN w:val="0"/>
        <w:spacing w:before="2112" w:after="0" w:line="262" w:lineRule="auto"/>
        <w:ind w:left="8270" w:hanging="2472"/>
        <w:rPr>
          <w:rFonts w:ascii="Times New Roman" w:eastAsia="Times New Roman" w:hAnsi="Times New Roman"/>
          <w:color w:val="000000"/>
          <w:sz w:val="24"/>
          <w:lang w:val="ru-RU"/>
        </w:rPr>
      </w:pPr>
      <w:r w:rsidRPr="00ED623A">
        <w:rPr>
          <w:rFonts w:ascii="Times New Roman" w:eastAsia="Times New Roman" w:hAnsi="Times New Roman"/>
          <w:color w:val="000000"/>
          <w:sz w:val="24"/>
          <w:lang w:val="ru-RU"/>
        </w:rPr>
        <w:t>Состави</w:t>
      </w:r>
      <w:r w:rsidR="00ED623A" w:rsidRPr="00ED623A">
        <w:rPr>
          <w:rFonts w:ascii="Times New Roman" w:eastAsia="Times New Roman" w:hAnsi="Times New Roman"/>
          <w:color w:val="000000"/>
          <w:sz w:val="24"/>
          <w:lang w:val="ru-RU"/>
        </w:rPr>
        <w:t>тель: Гаджиева Татьяна Игоревна</w:t>
      </w:r>
    </w:p>
    <w:p w:rsidR="00A92D18" w:rsidRPr="00ED623A" w:rsidRDefault="00A92D18" w:rsidP="00317C3D">
      <w:pPr>
        <w:pStyle w:val="a9"/>
        <w:jc w:val="right"/>
        <w:rPr>
          <w:lang w:val="ru-RU"/>
        </w:rPr>
      </w:pPr>
    </w:p>
    <w:p w:rsidR="00A92D18" w:rsidRPr="00ED623A" w:rsidRDefault="00A92D18" w:rsidP="00A92D18">
      <w:pPr>
        <w:autoSpaceDE w:val="0"/>
        <w:autoSpaceDN w:val="0"/>
        <w:spacing w:after="0" w:line="230" w:lineRule="auto"/>
        <w:ind w:right="3378"/>
        <w:rPr>
          <w:rFonts w:ascii="Times New Roman" w:eastAsia="Times New Roman" w:hAnsi="Times New Roman"/>
          <w:color w:val="000000"/>
          <w:sz w:val="24"/>
          <w:lang w:val="ru-RU"/>
        </w:rPr>
      </w:pPr>
    </w:p>
    <w:p w:rsidR="00A92D18" w:rsidRPr="00ED623A" w:rsidRDefault="00A92D18" w:rsidP="00A92D18">
      <w:pPr>
        <w:autoSpaceDE w:val="0"/>
        <w:autoSpaceDN w:val="0"/>
        <w:spacing w:after="0" w:line="230" w:lineRule="auto"/>
        <w:ind w:right="3378"/>
        <w:rPr>
          <w:rFonts w:ascii="Times New Roman" w:eastAsia="Times New Roman" w:hAnsi="Times New Roman"/>
          <w:color w:val="000000"/>
          <w:sz w:val="24"/>
          <w:lang w:val="ru-RU"/>
        </w:rPr>
      </w:pPr>
    </w:p>
    <w:p w:rsidR="00317C3D" w:rsidRPr="00ED623A" w:rsidRDefault="00317C3D" w:rsidP="00A92D18">
      <w:pPr>
        <w:autoSpaceDE w:val="0"/>
        <w:autoSpaceDN w:val="0"/>
        <w:spacing w:after="0" w:line="230" w:lineRule="auto"/>
        <w:ind w:right="3378"/>
        <w:rPr>
          <w:rFonts w:ascii="Times New Roman" w:eastAsia="Times New Roman" w:hAnsi="Times New Roman"/>
          <w:color w:val="000000"/>
          <w:sz w:val="24"/>
          <w:lang w:val="ru-RU"/>
        </w:rPr>
      </w:pPr>
    </w:p>
    <w:p w:rsidR="00317C3D" w:rsidRPr="00ED623A" w:rsidRDefault="00317C3D" w:rsidP="00A92D18">
      <w:pPr>
        <w:autoSpaceDE w:val="0"/>
        <w:autoSpaceDN w:val="0"/>
        <w:spacing w:after="0" w:line="230" w:lineRule="auto"/>
        <w:ind w:right="3378"/>
        <w:rPr>
          <w:rFonts w:ascii="Times New Roman" w:eastAsia="Times New Roman" w:hAnsi="Times New Roman"/>
          <w:color w:val="000000"/>
          <w:sz w:val="24"/>
          <w:lang w:val="ru-RU"/>
        </w:rPr>
      </w:pPr>
    </w:p>
    <w:p w:rsidR="00A92D18" w:rsidRPr="00ED623A" w:rsidRDefault="00A92D18" w:rsidP="00A92D18">
      <w:pPr>
        <w:autoSpaceDE w:val="0"/>
        <w:autoSpaceDN w:val="0"/>
        <w:spacing w:after="0" w:line="230" w:lineRule="auto"/>
        <w:ind w:right="3378"/>
        <w:rPr>
          <w:rFonts w:ascii="Times New Roman" w:eastAsia="Times New Roman" w:hAnsi="Times New Roman"/>
          <w:color w:val="000000"/>
          <w:sz w:val="24"/>
          <w:lang w:val="ru-RU"/>
        </w:rPr>
      </w:pPr>
    </w:p>
    <w:p w:rsidR="00A92D18" w:rsidRPr="00ED623A" w:rsidRDefault="00A92D18" w:rsidP="00A92D18">
      <w:pPr>
        <w:autoSpaceDE w:val="0"/>
        <w:autoSpaceDN w:val="0"/>
        <w:spacing w:after="0" w:line="230" w:lineRule="auto"/>
        <w:ind w:right="3378"/>
        <w:rPr>
          <w:rFonts w:ascii="Times New Roman" w:eastAsia="Times New Roman" w:hAnsi="Times New Roman"/>
          <w:color w:val="000000"/>
          <w:sz w:val="24"/>
          <w:lang w:val="ru-RU"/>
        </w:rPr>
      </w:pPr>
    </w:p>
    <w:p w:rsidR="00000D3A" w:rsidRDefault="00000D3A" w:rsidP="00317C3D">
      <w:pPr>
        <w:autoSpaceDE w:val="0"/>
        <w:autoSpaceDN w:val="0"/>
        <w:spacing w:after="0" w:line="230" w:lineRule="auto"/>
        <w:ind w:right="3378"/>
        <w:jc w:val="center"/>
        <w:rPr>
          <w:rFonts w:ascii="Times New Roman" w:eastAsia="Times New Roman" w:hAnsi="Times New Roman"/>
          <w:color w:val="000000"/>
          <w:sz w:val="24"/>
          <w:lang w:val="ru-RU"/>
        </w:rPr>
      </w:pPr>
    </w:p>
    <w:p w:rsidR="00000D3A" w:rsidRDefault="00000D3A" w:rsidP="00317C3D">
      <w:pPr>
        <w:autoSpaceDE w:val="0"/>
        <w:autoSpaceDN w:val="0"/>
        <w:spacing w:after="0" w:line="230" w:lineRule="auto"/>
        <w:ind w:right="3378"/>
        <w:jc w:val="center"/>
        <w:rPr>
          <w:rFonts w:ascii="Times New Roman" w:eastAsia="Times New Roman" w:hAnsi="Times New Roman"/>
          <w:color w:val="000000"/>
          <w:sz w:val="24"/>
          <w:lang w:val="ru-RU"/>
        </w:rPr>
      </w:pPr>
    </w:p>
    <w:p w:rsidR="00000D3A" w:rsidRDefault="00000D3A" w:rsidP="00317C3D">
      <w:pPr>
        <w:autoSpaceDE w:val="0"/>
        <w:autoSpaceDN w:val="0"/>
        <w:spacing w:after="0" w:line="230" w:lineRule="auto"/>
        <w:ind w:right="3378"/>
        <w:jc w:val="center"/>
        <w:rPr>
          <w:rFonts w:ascii="Times New Roman" w:eastAsia="Times New Roman" w:hAnsi="Times New Roman"/>
          <w:color w:val="000000"/>
          <w:sz w:val="24"/>
          <w:lang w:val="ru-RU"/>
        </w:rPr>
      </w:pPr>
    </w:p>
    <w:p w:rsidR="00000D3A" w:rsidRDefault="00000D3A" w:rsidP="00317C3D">
      <w:pPr>
        <w:autoSpaceDE w:val="0"/>
        <w:autoSpaceDN w:val="0"/>
        <w:spacing w:after="0" w:line="230" w:lineRule="auto"/>
        <w:ind w:right="3378"/>
        <w:jc w:val="center"/>
        <w:rPr>
          <w:rFonts w:ascii="Times New Roman" w:eastAsia="Times New Roman" w:hAnsi="Times New Roman"/>
          <w:color w:val="000000"/>
          <w:sz w:val="24"/>
          <w:lang w:val="ru-RU"/>
        </w:rPr>
      </w:pPr>
    </w:p>
    <w:p w:rsidR="00000D3A" w:rsidRDefault="00000D3A" w:rsidP="00317C3D">
      <w:pPr>
        <w:autoSpaceDE w:val="0"/>
        <w:autoSpaceDN w:val="0"/>
        <w:spacing w:after="0" w:line="230" w:lineRule="auto"/>
        <w:ind w:right="3378"/>
        <w:jc w:val="center"/>
        <w:rPr>
          <w:rFonts w:ascii="Times New Roman" w:eastAsia="Times New Roman" w:hAnsi="Times New Roman"/>
          <w:color w:val="000000"/>
          <w:sz w:val="24"/>
          <w:lang w:val="ru-RU"/>
        </w:rPr>
      </w:pPr>
    </w:p>
    <w:p w:rsidR="00000D3A" w:rsidRDefault="00000D3A" w:rsidP="00317C3D">
      <w:pPr>
        <w:autoSpaceDE w:val="0"/>
        <w:autoSpaceDN w:val="0"/>
        <w:spacing w:after="0" w:line="230" w:lineRule="auto"/>
        <w:ind w:right="3378"/>
        <w:jc w:val="center"/>
        <w:rPr>
          <w:rFonts w:ascii="Times New Roman" w:eastAsia="Times New Roman" w:hAnsi="Times New Roman"/>
          <w:color w:val="000000"/>
          <w:sz w:val="24"/>
          <w:lang w:val="ru-RU"/>
        </w:rPr>
      </w:pPr>
    </w:p>
    <w:p w:rsidR="00000D3A" w:rsidRDefault="00000D3A" w:rsidP="00317C3D">
      <w:pPr>
        <w:autoSpaceDE w:val="0"/>
        <w:autoSpaceDN w:val="0"/>
        <w:spacing w:after="0" w:line="230" w:lineRule="auto"/>
        <w:ind w:right="3378"/>
        <w:jc w:val="center"/>
        <w:rPr>
          <w:rFonts w:ascii="Times New Roman" w:eastAsia="Times New Roman" w:hAnsi="Times New Roman"/>
          <w:color w:val="000000"/>
          <w:sz w:val="24"/>
          <w:lang w:val="ru-RU"/>
        </w:rPr>
      </w:pPr>
    </w:p>
    <w:p w:rsidR="00000D3A" w:rsidRDefault="00000D3A" w:rsidP="00317C3D">
      <w:pPr>
        <w:autoSpaceDE w:val="0"/>
        <w:autoSpaceDN w:val="0"/>
        <w:spacing w:after="0" w:line="230" w:lineRule="auto"/>
        <w:ind w:right="3378"/>
        <w:jc w:val="center"/>
        <w:rPr>
          <w:rFonts w:ascii="Times New Roman" w:eastAsia="Times New Roman" w:hAnsi="Times New Roman"/>
          <w:color w:val="000000"/>
          <w:sz w:val="24"/>
          <w:lang w:val="ru-RU"/>
        </w:rPr>
      </w:pPr>
    </w:p>
    <w:p w:rsidR="00A92D18" w:rsidRPr="006B770D" w:rsidRDefault="00000D3A" w:rsidP="006B770D">
      <w:pPr>
        <w:autoSpaceDE w:val="0"/>
        <w:autoSpaceDN w:val="0"/>
        <w:spacing w:after="0" w:line="230" w:lineRule="auto"/>
        <w:ind w:right="3378"/>
        <w:jc w:val="center"/>
        <w:rPr>
          <w:rFonts w:ascii="Times New Roman" w:eastAsia="Times New Roman" w:hAnsi="Times New Roman"/>
          <w:color w:val="000000"/>
          <w:sz w:val="24"/>
          <w:lang w:val="ru-RU"/>
        </w:rPr>
        <w:sectPr w:rsidR="00A92D18" w:rsidRPr="006B770D">
          <w:pgSz w:w="11900" w:h="16840"/>
          <w:pgMar w:top="298" w:right="808" w:bottom="1440" w:left="906" w:header="720" w:footer="720" w:gutter="0"/>
          <w:cols w:space="720" w:equalWidth="0">
            <w:col w:w="10186" w:space="0"/>
          </w:cols>
          <w:docGrid w:linePitch="360"/>
        </w:sectPr>
      </w:pPr>
      <w:r>
        <w:rPr>
          <w:rFonts w:ascii="Times New Roman" w:eastAsia="Times New Roman" w:hAnsi="Times New Roman"/>
          <w:color w:val="000000"/>
          <w:sz w:val="24"/>
          <w:lang w:val="ru-RU"/>
        </w:rPr>
        <w:t xml:space="preserve">                                                             </w:t>
      </w:r>
    </w:p>
    <w:tbl>
      <w:tblPr>
        <w:tblStyle w:val="14"/>
        <w:tblpPr w:leftFromText="180" w:rightFromText="180" w:horzAnchor="margin" w:tblpY="45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6"/>
        <w:gridCol w:w="3750"/>
      </w:tblGrid>
      <w:tr w:rsidR="00317C3D" w:rsidRPr="006B770D" w:rsidTr="00317C3D">
        <w:tc>
          <w:tcPr>
            <w:tcW w:w="2970" w:type="pct"/>
            <w:hideMark/>
          </w:tcPr>
          <w:p w:rsidR="00317C3D" w:rsidRPr="00317C3D" w:rsidRDefault="00317C3D" w:rsidP="00317C3D">
            <w:pPr>
              <w:pStyle w:val="a9"/>
              <w:rPr>
                <w:rFonts w:ascii="Times New Roman" w:hAnsi="Times New Roman"/>
                <w:sz w:val="24"/>
                <w:szCs w:val="24"/>
              </w:rPr>
            </w:pPr>
            <w:r w:rsidRPr="00317C3D">
              <w:rPr>
                <w:rFonts w:ascii="Times New Roman" w:hAnsi="Times New Roman"/>
                <w:sz w:val="24"/>
                <w:szCs w:val="24"/>
              </w:rPr>
              <w:lastRenderedPageBreak/>
              <w:t>СОГЛАСОВАНО</w:t>
            </w:r>
          </w:p>
          <w:p w:rsidR="00317C3D" w:rsidRPr="00317C3D" w:rsidRDefault="00317C3D" w:rsidP="00317C3D">
            <w:pPr>
              <w:pStyle w:val="a9"/>
              <w:rPr>
                <w:rFonts w:ascii="Times New Roman" w:hAnsi="Times New Roman"/>
                <w:sz w:val="24"/>
                <w:szCs w:val="24"/>
              </w:rPr>
            </w:pPr>
            <w:r w:rsidRPr="00317C3D">
              <w:rPr>
                <w:rFonts w:ascii="Times New Roman" w:hAnsi="Times New Roman"/>
                <w:sz w:val="24"/>
                <w:szCs w:val="24"/>
              </w:rPr>
              <w:t xml:space="preserve">заместитель директора по УВР </w:t>
            </w:r>
          </w:p>
          <w:p w:rsidR="00317C3D" w:rsidRPr="00317C3D" w:rsidRDefault="00317C3D" w:rsidP="00317C3D">
            <w:pPr>
              <w:pStyle w:val="a9"/>
              <w:rPr>
                <w:rFonts w:ascii="Times New Roman" w:hAnsi="Times New Roman"/>
                <w:sz w:val="24"/>
                <w:szCs w:val="24"/>
              </w:rPr>
            </w:pPr>
            <w:r w:rsidRPr="00317C3D">
              <w:rPr>
                <w:rFonts w:ascii="Times New Roman" w:hAnsi="Times New Roman"/>
                <w:sz w:val="24"/>
                <w:szCs w:val="24"/>
              </w:rPr>
              <w:t xml:space="preserve">___________ Ткаченко С.А     </w:t>
            </w:r>
          </w:p>
          <w:p w:rsidR="00317C3D" w:rsidRPr="00317C3D" w:rsidRDefault="00317C3D" w:rsidP="00317C3D">
            <w:pPr>
              <w:pStyle w:val="a9"/>
              <w:rPr>
                <w:rFonts w:ascii="Times New Roman" w:hAnsi="Times New Roman"/>
                <w:sz w:val="24"/>
                <w:szCs w:val="24"/>
              </w:rPr>
            </w:pPr>
            <w:r w:rsidRPr="00317C3D">
              <w:rPr>
                <w:rFonts w:ascii="Times New Roman" w:hAnsi="Times New Roman"/>
                <w:sz w:val="24"/>
                <w:szCs w:val="24"/>
              </w:rPr>
              <w:t xml:space="preserve">«  </w:t>
            </w:r>
            <w:r w:rsidR="0074324D">
              <w:rPr>
                <w:rFonts w:ascii="Times New Roman" w:hAnsi="Times New Roman"/>
                <w:sz w:val="24"/>
                <w:szCs w:val="24"/>
              </w:rPr>
              <w:t>29</w:t>
            </w:r>
            <w:r w:rsidRPr="00317C3D">
              <w:rPr>
                <w:rFonts w:ascii="Times New Roman" w:hAnsi="Times New Roman"/>
                <w:sz w:val="24"/>
                <w:szCs w:val="24"/>
              </w:rPr>
              <w:t xml:space="preserve">»  августа 2022 года                                               </w:t>
            </w:r>
          </w:p>
        </w:tc>
        <w:tc>
          <w:tcPr>
            <w:tcW w:w="2030" w:type="pct"/>
            <w:hideMark/>
          </w:tcPr>
          <w:p w:rsidR="00317C3D" w:rsidRPr="00317C3D" w:rsidRDefault="00317C3D" w:rsidP="00317C3D">
            <w:pPr>
              <w:pStyle w:val="a9"/>
              <w:rPr>
                <w:rFonts w:ascii="Times New Roman" w:hAnsi="Times New Roman"/>
                <w:sz w:val="24"/>
                <w:szCs w:val="24"/>
              </w:rPr>
            </w:pPr>
            <w:r w:rsidRPr="00317C3D">
              <w:rPr>
                <w:rFonts w:ascii="Times New Roman" w:hAnsi="Times New Roman"/>
                <w:sz w:val="24"/>
                <w:szCs w:val="24"/>
              </w:rPr>
              <w:t xml:space="preserve">СОГЛАСОВАНО </w:t>
            </w:r>
          </w:p>
          <w:p w:rsidR="00317C3D" w:rsidRPr="00317C3D" w:rsidRDefault="0074324D" w:rsidP="00317C3D">
            <w:pPr>
              <w:pStyle w:val="a9"/>
              <w:rPr>
                <w:rFonts w:ascii="Times New Roman" w:hAnsi="Times New Roman"/>
                <w:sz w:val="24"/>
                <w:szCs w:val="24"/>
              </w:rPr>
            </w:pPr>
            <w:r>
              <w:rPr>
                <w:rFonts w:ascii="Times New Roman" w:hAnsi="Times New Roman"/>
                <w:sz w:val="24"/>
                <w:szCs w:val="24"/>
              </w:rPr>
              <w:t>Протокол  №1</w:t>
            </w:r>
          </w:p>
          <w:p w:rsidR="00317C3D" w:rsidRPr="00317C3D" w:rsidRDefault="0074324D" w:rsidP="00317C3D">
            <w:pPr>
              <w:pStyle w:val="a9"/>
              <w:rPr>
                <w:rFonts w:ascii="Times New Roman" w:hAnsi="Times New Roman"/>
                <w:sz w:val="24"/>
                <w:szCs w:val="24"/>
              </w:rPr>
            </w:pPr>
            <w:r>
              <w:rPr>
                <w:rFonts w:ascii="Times New Roman" w:hAnsi="Times New Roman"/>
                <w:sz w:val="24"/>
                <w:szCs w:val="24"/>
              </w:rPr>
              <w:t>от « 29 » августа 2022</w:t>
            </w:r>
            <w:r w:rsidR="00317C3D" w:rsidRPr="00317C3D">
              <w:rPr>
                <w:rFonts w:ascii="Times New Roman" w:hAnsi="Times New Roman"/>
                <w:sz w:val="24"/>
                <w:szCs w:val="24"/>
              </w:rPr>
              <w:t xml:space="preserve">г. </w:t>
            </w:r>
          </w:p>
          <w:p w:rsidR="00317C3D" w:rsidRPr="00317C3D" w:rsidRDefault="00317C3D" w:rsidP="00317C3D">
            <w:pPr>
              <w:pStyle w:val="a9"/>
              <w:rPr>
                <w:rFonts w:ascii="Times New Roman" w:hAnsi="Times New Roman"/>
                <w:sz w:val="24"/>
                <w:szCs w:val="24"/>
              </w:rPr>
            </w:pPr>
            <w:r w:rsidRPr="00317C3D">
              <w:rPr>
                <w:rFonts w:ascii="Times New Roman" w:hAnsi="Times New Roman"/>
                <w:sz w:val="24"/>
                <w:szCs w:val="24"/>
              </w:rPr>
              <w:t>Заседания методического совета</w:t>
            </w:r>
          </w:p>
          <w:p w:rsidR="00317C3D" w:rsidRPr="00317C3D" w:rsidRDefault="00317C3D" w:rsidP="00317C3D">
            <w:pPr>
              <w:pStyle w:val="a9"/>
              <w:rPr>
                <w:rFonts w:ascii="Times New Roman" w:hAnsi="Times New Roman"/>
                <w:sz w:val="24"/>
                <w:szCs w:val="24"/>
              </w:rPr>
            </w:pPr>
            <w:r w:rsidRPr="00317C3D">
              <w:rPr>
                <w:rFonts w:ascii="Times New Roman" w:hAnsi="Times New Roman"/>
                <w:sz w:val="24"/>
                <w:szCs w:val="24"/>
              </w:rPr>
              <w:t>МБОУ Мишкинская СОШ</w:t>
            </w:r>
          </w:p>
          <w:p w:rsidR="00317C3D" w:rsidRPr="00317C3D" w:rsidRDefault="00317C3D" w:rsidP="00317C3D">
            <w:pPr>
              <w:pStyle w:val="a9"/>
              <w:rPr>
                <w:rFonts w:ascii="Times New Roman" w:hAnsi="Times New Roman"/>
                <w:sz w:val="24"/>
                <w:szCs w:val="24"/>
              </w:rPr>
            </w:pPr>
            <w:r w:rsidRPr="00317C3D">
              <w:rPr>
                <w:rFonts w:ascii="Times New Roman" w:hAnsi="Times New Roman"/>
                <w:sz w:val="24"/>
                <w:szCs w:val="24"/>
              </w:rPr>
              <w:t>Председатель методсовета</w:t>
            </w:r>
          </w:p>
          <w:p w:rsidR="00317C3D" w:rsidRPr="00317C3D" w:rsidRDefault="00317C3D" w:rsidP="00317C3D">
            <w:pPr>
              <w:pStyle w:val="a9"/>
              <w:rPr>
                <w:rFonts w:ascii="Times New Roman" w:hAnsi="Times New Roman"/>
                <w:sz w:val="24"/>
                <w:szCs w:val="24"/>
              </w:rPr>
            </w:pPr>
            <w:r w:rsidRPr="00317C3D">
              <w:rPr>
                <w:rFonts w:ascii="Times New Roman" w:hAnsi="Times New Roman"/>
                <w:sz w:val="24"/>
                <w:szCs w:val="24"/>
              </w:rPr>
              <w:t>____________Ткаченко С.А.</w:t>
            </w:r>
          </w:p>
        </w:tc>
      </w:tr>
    </w:tbl>
    <w:p w:rsidR="00EA7FA1" w:rsidRDefault="00EA7FA1">
      <w:pPr>
        <w:autoSpaceDE w:val="0"/>
        <w:autoSpaceDN w:val="0"/>
        <w:spacing w:after="138" w:line="220" w:lineRule="exact"/>
        <w:rPr>
          <w:lang w:val="ru-RU"/>
        </w:rPr>
      </w:pPr>
    </w:p>
    <w:p w:rsidR="00317C3D" w:rsidRDefault="00317C3D">
      <w:pPr>
        <w:autoSpaceDE w:val="0"/>
        <w:autoSpaceDN w:val="0"/>
        <w:spacing w:after="138" w:line="220" w:lineRule="exact"/>
        <w:rPr>
          <w:lang w:val="ru-RU"/>
        </w:rPr>
      </w:pPr>
    </w:p>
    <w:p w:rsidR="00317C3D" w:rsidRDefault="00317C3D">
      <w:pPr>
        <w:autoSpaceDE w:val="0"/>
        <w:autoSpaceDN w:val="0"/>
        <w:spacing w:after="138" w:line="220" w:lineRule="exact"/>
        <w:rPr>
          <w:lang w:val="ru-RU"/>
        </w:rPr>
      </w:pPr>
    </w:p>
    <w:p w:rsidR="00317C3D" w:rsidRPr="009C2A78" w:rsidRDefault="00317C3D" w:rsidP="00317C3D">
      <w:pPr>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p>
    <w:p w:rsidR="00317C3D" w:rsidRPr="009C2A78" w:rsidRDefault="00317C3D" w:rsidP="00317C3D">
      <w:pPr>
        <w:autoSpaceDE w:val="0"/>
        <w:autoSpaceDN w:val="0"/>
        <w:adjustRightInd w:val="0"/>
        <w:spacing w:after="0" w:line="240" w:lineRule="auto"/>
        <w:ind w:left="1146"/>
        <w:contextualSpacing/>
        <w:jc w:val="center"/>
        <w:rPr>
          <w:rFonts w:ascii="Times New Roman" w:eastAsia="Calibri" w:hAnsi="Times New Roman" w:cs="Times New Roman"/>
          <w:b/>
          <w:sz w:val="28"/>
          <w:szCs w:val="28"/>
          <w:lang w:val="ru-RU" w:eastAsia="ru-RU"/>
        </w:rPr>
      </w:pPr>
      <w:r w:rsidRPr="009C2A78">
        <w:rPr>
          <w:rFonts w:ascii="Times New Roman" w:eastAsia="Calibri" w:hAnsi="Times New Roman" w:cs="Times New Roman"/>
          <w:b/>
          <w:sz w:val="28"/>
          <w:szCs w:val="28"/>
          <w:lang w:val="ru-RU" w:eastAsia="ru-RU"/>
        </w:rPr>
        <w:t>Лист корректировки рабочей программы</w:t>
      </w:r>
    </w:p>
    <w:p w:rsidR="00317C3D" w:rsidRPr="009C2A78" w:rsidRDefault="00317C3D" w:rsidP="00317C3D">
      <w:pPr>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bl>
      <w:tblPr>
        <w:tblW w:w="560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308"/>
        <w:gridCol w:w="635"/>
        <w:gridCol w:w="642"/>
        <w:gridCol w:w="1519"/>
        <w:gridCol w:w="1701"/>
        <w:gridCol w:w="1275"/>
        <w:gridCol w:w="1701"/>
      </w:tblGrid>
      <w:tr w:rsidR="00317C3D" w:rsidRPr="00516EAB" w:rsidTr="00317C3D">
        <w:trPr>
          <w:trHeight w:val="327"/>
        </w:trPr>
        <w:tc>
          <w:tcPr>
            <w:tcW w:w="274" w:type="pct"/>
            <w:vMerge w:val="restart"/>
            <w:tcBorders>
              <w:top w:val="single" w:sz="4" w:space="0" w:color="auto"/>
              <w:left w:val="single" w:sz="4" w:space="0" w:color="auto"/>
              <w:bottom w:val="single" w:sz="4" w:space="0" w:color="auto"/>
              <w:right w:val="single" w:sz="4" w:space="0" w:color="auto"/>
            </w:tcBorders>
            <w:hideMark/>
          </w:tcPr>
          <w:p w:rsidR="00317C3D" w:rsidRPr="00317C3D" w:rsidRDefault="00317C3D" w:rsidP="00317C3D">
            <w:pPr>
              <w:pStyle w:val="a9"/>
              <w:jc w:val="center"/>
              <w:rPr>
                <w:rFonts w:ascii="Times New Roman" w:hAnsi="Times New Roman" w:cs="Times New Roman"/>
                <w:sz w:val="24"/>
                <w:szCs w:val="24"/>
                <w:lang w:val="ru-RU" w:eastAsia="ar-SA"/>
              </w:rPr>
            </w:pPr>
            <w:r w:rsidRPr="00317C3D">
              <w:rPr>
                <w:rFonts w:ascii="Times New Roman" w:hAnsi="Times New Roman" w:cs="Times New Roman"/>
                <w:sz w:val="24"/>
                <w:szCs w:val="24"/>
                <w:lang w:val="ru-RU"/>
              </w:rPr>
              <w:t>№ урока</w:t>
            </w:r>
          </w:p>
        </w:tc>
        <w:tc>
          <w:tcPr>
            <w:tcW w:w="1115" w:type="pct"/>
            <w:vMerge w:val="restart"/>
            <w:tcBorders>
              <w:top w:val="single" w:sz="4" w:space="0" w:color="auto"/>
              <w:left w:val="single" w:sz="4" w:space="0" w:color="auto"/>
              <w:bottom w:val="single" w:sz="4" w:space="0" w:color="auto"/>
              <w:right w:val="single" w:sz="4" w:space="0" w:color="auto"/>
            </w:tcBorders>
            <w:hideMark/>
          </w:tcPr>
          <w:p w:rsidR="00317C3D" w:rsidRPr="00317C3D" w:rsidRDefault="00317C3D" w:rsidP="00317C3D">
            <w:pPr>
              <w:pStyle w:val="a9"/>
              <w:jc w:val="center"/>
              <w:rPr>
                <w:rFonts w:ascii="Times New Roman" w:hAnsi="Times New Roman" w:cs="Times New Roman"/>
                <w:sz w:val="24"/>
                <w:szCs w:val="24"/>
                <w:lang w:val="ru-RU" w:eastAsia="ar-SA"/>
              </w:rPr>
            </w:pPr>
            <w:r w:rsidRPr="00317C3D">
              <w:rPr>
                <w:rFonts w:ascii="Times New Roman" w:hAnsi="Times New Roman" w:cs="Times New Roman"/>
                <w:sz w:val="24"/>
                <w:szCs w:val="24"/>
                <w:lang w:val="ru-RU"/>
              </w:rPr>
              <w:t>Тема</w:t>
            </w:r>
          </w:p>
        </w:tc>
        <w:tc>
          <w:tcPr>
            <w:tcW w:w="617" w:type="pct"/>
            <w:gridSpan w:val="2"/>
            <w:tcBorders>
              <w:top w:val="single" w:sz="4" w:space="0" w:color="auto"/>
              <w:left w:val="single" w:sz="4" w:space="0" w:color="auto"/>
              <w:bottom w:val="single" w:sz="4" w:space="0" w:color="auto"/>
              <w:right w:val="single" w:sz="4" w:space="0" w:color="auto"/>
            </w:tcBorders>
            <w:hideMark/>
          </w:tcPr>
          <w:p w:rsidR="00317C3D" w:rsidRPr="00317C3D" w:rsidRDefault="00317C3D" w:rsidP="00317C3D">
            <w:pPr>
              <w:pStyle w:val="a9"/>
              <w:jc w:val="center"/>
              <w:rPr>
                <w:rFonts w:ascii="Times New Roman" w:hAnsi="Times New Roman" w:cs="Times New Roman"/>
                <w:sz w:val="24"/>
                <w:szCs w:val="24"/>
                <w:lang w:val="ru-RU" w:eastAsia="ar-SA"/>
              </w:rPr>
            </w:pPr>
            <w:r w:rsidRPr="00317C3D">
              <w:rPr>
                <w:rFonts w:ascii="Times New Roman" w:hAnsi="Times New Roman" w:cs="Times New Roman"/>
                <w:sz w:val="24"/>
                <w:szCs w:val="24"/>
                <w:lang w:val="ru-RU"/>
              </w:rPr>
              <w:t>Количество часов</w:t>
            </w:r>
          </w:p>
        </w:tc>
        <w:tc>
          <w:tcPr>
            <w:tcW w:w="734" w:type="pct"/>
            <w:vMerge w:val="restart"/>
            <w:tcBorders>
              <w:top w:val="single" w:sz="4" w:space="0" w:color="auto"/>
              <w:left w:val="single" w:sz="4" w:space="0" w:color="auto"/>
              <w:bottom w:val="single" w:sz="4" w:space="0" w:color="auto"/>
              <w:right w:val="single" w:sz="4" w:space="0" w:color="auto"/>
            </w:tcBorders>
            <w:hideMark/>
          </w:tcPr>
          <w:p w:rsidR="00317C3D" w:rsidRPr="00317C3D" w:rsidRDefault="00317C3D" w:rsidP="00317C3D">
            <w:pPr>
              <w:pStyle w:val="a9"/>
              <w:jc w:val="center"/>
              <w:rPr>
                <w:rFonts w:ascii="Times New Roman" w:hAnsi="Times New Roman" w:cs="Times New Roman"/>
                <w:sz w:val="24"/>
                <w:szCs w:val="24"/>
                <w:lang w:val="ru-RU" w:eastAsia="ar-SA"/>
              </w:rPr>
            </w:pPr>
            <w:r>
              <w:rPr>
                <w:rFonts w:ascii="Times New Roman" w:hAnsi="Times New Roman" w:cs="Times New Roman"/>
                <w:sz w:val="24"/>
                <w:szCs w:val="24"/>
                <w:lang w:val="ru-RU"/>
              </w:rPr>
              <w:t>Причина корректи</w:t>
            </w:r>
            <w:r w:rsidRPr="00317C3D">
              <w:rPr>
                <w:rFonts w:ascii="Times New Roman" w:hAnsi="Times New Roman" w:cs="Times New Roman"/>
                <w:sz w:val="24"/>
                <w:szCs w:val="24"/>
                <w:lang w:val="ru-RU"/>
              </w:rPr>
              <w:t>ровки</w:t>
            </w:r>
          </w:p>
        </w:tc>
        <w:tc>
          <w:tcPr>
            <w:tcW w:w="822" w:type="pct"/>
            <w:vMerge w:val="restart"/>
            <w:tcBorders>
              <w:top w:val="single" w:sz="4" w:space="0" w:color="auto"/>
              <w:left w:val="single" w:sz="4" w:space="0" w:color="auto"/>
              <w:bottom w:val="single" w:sz="4" w:space="0" w:color="auto"/>
              <w:right w:val="single" w:sz="4" w:space="0" w:color="auto"/>
            </w:tcBorders>
            <w:hideMark/>
          </w:tcPr>
          <w:p w:rsidR="00317C3D" w:rsidRPr="00317C3D" w:rsidRDefault="00317C3D" w:rsidP="00317C3D">
            <w:pPr>
              <w:pStyle w:val="a9"/>
              <w:jc w:val="center"/>
              <w:rPr>
                <w:rFonts w:ascii="Times New Roman" w:hAnsi="Times New Roman" w:cs="Times New Roman"/>
                <w:sz w:val="24"/>
                <w:szCs w:val="24"/>
                <w:lang w:val="ru-RU" w:eastAsia="ar-SA"/>
              </w:rPr>
            </w:pPr>
            <w:r w:rsidRPr="00317C3D">
              <w:rPr>
                <w:rFonts w:ascii="Times New Roman" w:hAnsi="Times New Roman" w:cs="Times New Roman"/>
                <w:sz w:val="24"/>
                <w:szCs w:val="24"/>
                <w:lang w:val="ru-RU"/>
              </w:rPr>
              <w:t>Способ корректировки</w:t>
            </w:r>
          </w:p>
        </w:tc>
        <w:tc>
          <w:tcPr>
            <w:tcW w:w="616" w:type="pct"/>
            <w:vMerge w:val="restart"/>
            <w:tcBorders>
              <w:top w:val="single" w:sz="4" w:space="0" w:color="auto"/>
              <w:left w:val="single" w:sz="4" w:space="0" w:color="auto"/>
              <w:bottom w:val="single" w:sz="4" w:space="0" w:color="auto"/>
              <w:right w:val="single" w:sz="4" w:space="0" w:color="auto"/>
            </w:tcBorders>
            <w:hideMark/>
          </w:tcPr>
          <w:p w:rsidR="00317C3D" w:rsidRPr="00317C3D" w:rsidRDefault="00317C3D" w:rsidP="00317C3D">
            <w:pPr>
              <w:pStyle w:val="a9"/>
              <w:jc w:val="center"/>
              <w:rPr>
                <w:rFonts w:ascii="Times New Roman" w:hAnsi="Times New Roman" w:cs="Times New Roman"/>
                <w:sz w:val="24"/>
                <w:szCs w:val="24"/>
                <w:lang w:val="ru-RU" w:eastAsia="zh-CN"/>
              </w:rPr>
            </w:pPr>
            <w:r w:rsidRPr="00317C3D">
              <w:rPr>
                <w:rFonts w:ascii="Times New Roman" w:hAnsi="Times New Roman" w:cs="Times New Roman"/>
                <w:sz w:val="24"/>
                <w:szCs w:val="24"/>
                <w:lang w:val="ru-RU"/>
              </w:rPr>
              <w:t>Подпись учителя</w:t>
            </w:r>
          </w:p>
        </w:tc>
        <w:tc>
          <w:tcPr>
            <w:tcW w:w="822" w:type="pct"/>
            <w:vMerge w:val="restart"/>
            <w:tcBorders>
              <w:top w:val="single" w:sz="4" w:space="0" w:color="auto"/>
              <w:left w:val="single" w:sz="4" w:space="0" w:color="auto"/>
              <w:bottom w:val="single" w:sz="4" w:space="0" w:color="auto"/>
              <w:right w:val="single" w:sz="4" w:space="0" w:color="auto"/>
            </w:tcBorders>
            <w:hideMark/>
          </w:tcPr>
          <w:p w:rsidR="00317C3D" w:rsidRPr="00317C3D" w:rsidRDefault="00317C3D" w:rsidP="00317C3D">
            <w:pPr>
              <w:pStyle w:val="a9"/>
              <w:jc w:val="center"/>
              <w:rPr>
                <w:rFonts w:ascii="Times New Roman" w:hAnsi="Times New Roman" w:cs="Times New Roman"/>
                <w:sz w:val="24"/>
                <w:szCs w:val="24"/>
                <w:lang w:val="ru-RU" w:eastAsia="zh-CN"/>
              </w:rPr>
            </w:pPr>
            <w:r>
              <w:rPr>
                <w:rFonts w:ascii="Times New Roman" w:hAnsi="Times New Roman" w:cs="Times New Roman"/>
                <w:sz w:val="24"/>
                <w:szCs w:val="24"/>
                <w:lang w:val="ru-RU"/>
              </w:rPr>
              <w:t>Согласова</w:t>
            </w:r>
            <w:r w:rsidRPr="00317C3D">
              <w:rPr>
                <w:rFonts w:ascii="Times New Roman" w:hAnsi="Times New Roman" w:cs="Times New Roman"/>
                <w:sz w:val="24"/>
                <w:szCs w:val="24"/>
                <w:lang w:val="ru-RU"/>
              </w:rPr>
              <w:t>но (подпись зам. директора)</w:t>
            </w:r>
          </w:p>
        </w:tc>
      </w:tr>
      <w:tr w:rsidR="00317C3D" w:rsidRPr="009C2A78" w:rsidTr="00317C3D">
        <w:trPr>
          <w:trHeight w:val="408"/>
        </w:trPr>
        <w:tc>
          <w:tcPr>
            <w:tcW w:w="274" w:type="pct"/>
            <w:vMerge/>
            <w:tcBorders>
              <w:top w:val="single" w:sz="4" w:space="0" w:color="auto"/>
              <w:left w:val="single" w:sz="4" w:space="0" w:color="auto"/>
              <w:bottom w:val="single" w:sz="4" w:space="0" w:color="auto"/>
              <w:right w:val="single" w:sz="4" w:space="0" w:color="auto"/>
            </w:tcBorders>
            <w:vAlign w:val="center"/>
            <w:hideMark/>
          </w:tcPr>
          <w:p w:rsidR="00317C3D" w:rsidRPr="00317C3D" w:rsidRDefault="00317C3D" w:rsidP="00317C3D">
            <w:pPr>
              <w:pStyle w:val="a9"/>
              <w:jc w:val="center"/>
              <w:rPr>
                <w:rFonts w:ascii="Times New Roman" w:hAnsi="Times New Roman" w:cs="Times New Roman"/>
                <w:sz w:val="24"/>
                <w:szCs w:val="24"/>
                <w:lang w:val="ru-RU" w:eastAsia="ar-SA"/>
              </w:rPr>
            </w:pPr>
          </w:p>
        </w:tc>
        <w:tc>
          <w:tcPr>
            <w:tcW w:w="1115" w:type="pct"/>
            <w:vMerge/>
            <w:tcBorders>
              <w:top w:val="single" w:sz="4" w:space="0" w:color="auto"/>
              <w:left w:val="single" w:sz="4" w:space="0" w:color="auto"/>
              <w:bottom w:val="single" w:sz="4" w:space="0" w:color="auto"/>
              <w:right w:val="single" w:sz="4" w:space="0" w:color="auto"/>
            </w:tcBorders>
            <w:vAlign w:val="center"/>
            <w:hideMark/>
          </w:tcPr>
          <w:p w:rsidR="00317C3D" w:rsidRPr="00317C3D" w:rsidRDefault="00317C3D" w:rsidP="00317C3D">
            <w:pPr>
              <w:pStyle w:val="a9"/>
              <w:jc w:val="center"/>
              <w:rPr>
                <w:rFonts w:ascii="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hideMark/>
          </w:tcPr>
          <w:p w:rsidR="00317C3D" w:rsidRPr="00317C3D" w:rsidRDefault="00317C3D" w:rsidP="00317C3D">
            <w:pPr>
              <w:pStyle w:val="a9"/>
              <w:jc w:val="center"/>
              <w:rPr>
                <w:rFonts w:ascii="Times New Roman" w:hAnsi="Times New Roman" w:cs="Times New Roman"/>
                <w:sz w:val="24"/>
                <w:szCs w:val="24"/>
                <w:lang w:val="ru-RU" w:eastAsia="ar-SA"/>
              </w:rPr>
            </w:pPr>
            <w:r w:rsidRPr="00317C3D">
              <w:rPr>
                <w:rFonts w:ascii="Times New Roman" w:hAnsi="Times New Roman" w:cs="Times New Roman"/>
                <w:sz w:val="24"/>
                <w:szCs w:val="24"/>
                <w:lang w:val="ru-RU"/>
              </w:rPr>
              <w:t>по плану</w:t>
            </w:r>
          </w:p>
        </w:tc>
        <w:tc>
          <w:tcPr>
            <w:tcW w:w="310" w:type="pct"/>
            <w:tcBorders>
              <w:top w:val="single" w:sz="4" w:space="0" w:color="auto"/>
              <w:left w:val="single" w:sz="4" w:space="0" w:color="auto"/>
              <w:bottom w:val="single" w:sz="4" w:space="0" w:color="auto"/>
              <w:right w:val="single" w:sz="4" w:space="0" w:color="auto"/>
            </w:tcBorders>
            <w:hideMark/>
          </w:tcPr>
          <w:p w:rsidR="00317C3D" w:rsidRPr="00317C3D" w:rsidRDefault="00317C3D" w:rsidP="00317C3D">
            <w:pPr>
              <w:pStyle w:val="a9"/>
              <w:jc w:val="center"/>
              <w:rPr>
                <w:rFonts w:ascii="Times New Roman" w:hAnsi="Times New Roman" w:cs="Times New Roman"/>
                <w:sz w:val="24"/>
                <w:szCs w:val="24"/>
                <w:lang w:val="ru-RU" w:eastAsia="ar-SA"/>
              </w:rPr>
            </w:pPr>
            <w:r w:rsidRPr="00317C3D">
              <w:rPr>
                <w:rFonts w:ascii="Times New Roman" w:hAnsi="Times New Roman" w:cs="Times New Roman"/>
                <w:sz w:val="24"/>
                <w:szCs w:val="24"/>
                <w:lang w:val="ru-RU"/>
              </w:rPr>
              <w:t>дано</w:t>
            </w:r>
          </w:p>
        </w:tc>
        <w:tc>
          <w:tcPr>
            <w:tcW w:w="734" w:type="pct"/>
            <w:vMerge/>
            <w:tcBorders>
              <w:top w:val="single" w:sz="4" w:space="0" w:color="auto"/>
              <w:left w:val="single" w:sz="4" w:space="0" w:color="auto"/>
              <w:bottom w:val="single" w:sz="4" w:space="0" w:color="auto"/>
              <w:right w:val="single" w:sz="4" w:space="0" w:color="auto"/>
            </w:tcBorders>
            <w:vAlign w:val="center"/>
            <w:hideMark/>
          </w:tcPr>
          <w:p w:rsidR="00317C3D" w:rsidRPr="00317C3D" w:rsidRDefault="00317C3D" w:rsidP="00317C3D">
            <w:pPr>
              <w:pStyle w:val="a9"/>
              <w:jc w:val="center"/>
              <w:rPr>
                <w:rFonts w:ascii="Times New Roman" w:hAnsi="Times New Roman" w:cs="Times New Roman"/>
                <w:sz w:val="24"/>
                <w:szCs w:val="24"/>
                <w:lang w:val="ru-RU" w:eastAsia="ar-SA"/>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317C3D" w:rsidRPr="00317C3D" w:rsidRDefault="00317C3D" w:rsidP="00317C3D">
            <w:pPr>
              <w:pStyle w:val="a9"/>
              <w:jc w:val="center"/>
              <w:rPr>
                <w:rFonts w:ascii="Times New Roman" w:hAnsi="Times New Roman" w:cs="Times New Roman"/>
                <w:sz w:val="24"/>
                <w:szCs w:val="24"/>
                <w:lang w:val="ru-RU" w:eastAsia="ar-SA"/>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317C3D" w:rsidRPr="00317C3D" w:rsidRDefault="00317C3D" w:rsidP="00317C3D">
            <w:pPr>
              <w:pStyle w:val="a9"/>
              <w:jc w:val="center"/>
              <w:rPr>
                <w:rFonts w:ascii="Times New Roman" w:hAnsi="Times New Roman" w:cs="Times New Roman"/>
                <w:sz w:val="24"/>
                <w:szCs w:val="24"/>
                <w:lang w:val="ru-RU" w:eastAsia="zh-CN"/>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317C3D" w:rsidRPr="00317C3D" w:rsidRDefault="00317C3D" w:rsidP="00317C3D">
            <w:pPr>
              <w:pStyle w:val="a9"/>
              <w:jc w:val="center"/>
              <w:rPr>
                <w:rFonts w:ascii="Times New Roman" w:hAnsi="Times New Roman" w:cs="Times New Roman"/>
                <w:sz w:val="24"/>
                <w:szCs w:val="24"/>
                <w:lang w:val="ru-RU" w:eastAsia="zh-CN"/>
              </w:rPr>
            </w:pPr>
          </w:p>
        </w:tc>
      </w:tr>
      <w:tr w:rsidR="00317C3D" w:rsidRPr="009C2A78" w:rsidTr="00317C3D">
        <w:trPr>
          <w:trHeight w:val="422"/>
        </w:trPr>
        <w:tc>
          <w:tcPr>
            <w:tcW w:w="274" w:type="pct"/>
            <w:tcBorders>
              <w:top w:val="single" w:sz="4" w:space="0" w:color="auto"/>
              <w:left w:val="single" w:sz="4" w:space="0" w:color="auto"/>
              <w:bottom w:val="single" w:sz="4" w:space="0" w:color="auto"/>
              <w:right w:val="single" w:sz="4" w:space="0" w:color="auto"/>
            </w:tcBorders>
          </w:tcPr>
          <w:p w:rsidR="00317C3D" w:rsidRPr="00317C3D" w:rsidRDefault="00317C3D" w:rsidP="00317C3D">
            <w:pPr>
              <w:pStyle w:val="a9"/>
              <w:jc w:val="center"/>
              <w:rPr>
                <w:rFonts w:ascii="Times New Roman" w:hAnsi="Times New Roman" w:cs="Times New Roman"/>
                <w:sz w:val="24"/>
                <w:szCs w:val="24"/>
                <w:lang w:val="ru-RU" w:eastAsia="ar-SA"/>
              </w:rPr>
            </w:pPr>
          </w:p>
        </w:tc>
        <w:tc>
          <w:tcPr>
            <w:tcW w:w="1115" w:type="pct"/>
            <w:tcBorders>
              <w:top w:val="single" w:sz="4" w:space="0" w:color="auto"/>
              <w:left w:val="single" w:sz="4" w:space="0" w:color="auto"/>
              <w:bottom w:val="single" w:sz="4" w:space="0" w:color="auto"/>
              <w:right w:val="single" w:sz="4" w:space="0" w:color="auto"/>
            </w:tcBorders>
          </w:tcPr>
          <w:p w:rsidR="00317C3D" w:rsidRPr="00317C3D" w:rsidRDefault="00317C3D" w:rsidP="00317C3D">
            <w:pPr>
              <w:pStyle w:val="a9"/>
              <w:jc w:val="center"/>
              <w:rPr>
                <w:rFonts w:ascii="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tcPr>
          <w:p w:rsidR="00317C3D" w:rsidRPr="00317C3D" w:rsidRDefault="00317C3D" w:rsidP="00317C3D">
            <w:pPr>
              <w:pStyle w:val="a9"/>
              <w:jc w:val="center"/>
              <w:rPr>
                <w:rFonts w:ascii="Times New Roman" w:hAnsi="Times New Roman" w:cs="Times New Roman"/>
                <w:sz w:val="24"/>
                <w:szCs w:val="24"/>
                <w:lang w:val="ru-RU" w:eastAsia="ar-SA"/>
              </w:rPr>
            </w:pPr>
          </w:p>
        </w:tc>
        <w:tc>
          <w:tcPr>
            <w:tcW w:w="310" w:type="pct"/>
            <w:tcBorders>
              <w:top w:val="single" w:sz="4" w:space="0" w:color="auto"/>
              <w:left w:val="single" w:sz="4" w:space="0" w:color="auto"/>
              <w:bottom w:val="single" w:sz="4" w:space="0" w:color="auto"/>
              <w:right w:val="single" w:sz="4" w:space="0" w:color="auto"/>
            </w:tcBorders>
          </w:tcPr>
          <w:p w:rsidR="00317C3D" w:rsidRPr="00317C3D" w:rsidRDefault="00317C3D" w:rsidP="00317C3D">
            <w:pPr>
              <w:pStyle w:val="a9"/>
              <w:jc w:val="center"/>
              <w:rPr>
                <w:rFonts w:ascii="Times New Roman" w:hAnsi="Times New Roman" w:cs="Times New Roman"/>
                <w:sz w:val="24"/>
                <w:szCs w:val="24"/>
                <w:lang w:val="ru-RU" w:eastAsia="ar-SA"/>
              </w:rPr>
            </w:pPr>
          </w:p>
        </w:tc>
        <w:tc>
          <w:tcPr>
            <w:tcW w:w="734" w:type="pct"/>
            <w:tcBorders>
              <w:left w:val="single" w:sz="4" w:space="0" w:color="auto"/>
              <w:right w:val="single" w:sz="4" w:space="0" w:color="auto"/>
            </w:tcBorders>
          </w:tcPr>
          <w:p w:rsidR="00317C3D" w:rsidRPr="00317C3D" w:rsidRDefault="00317C3D" w:rsidP="00317C3D">
            <w:pPr>
              <w:pStyle w:val="a9"/>
              <w:jc w:val="center"/>
              <w:rPr>
                <w:rFonts w:ascii="Times New Roman" w:hAnsi="Times New Roman" w:cs="Times New Roman"/>
                <w:sz w:val="24"/>
                <w:szCs w:val="24"/>
                <w:lang w:val="ru-RU" w:eastAsia="ru-RU"/>
              </w:rPr>
            </w:pPr>
          </w:p>
        </w:tc>
        <w:tc>
          <w:tcPr>
            <w:tcW w:w="822" w:type="pct"/>
            <w:tcBorders>
              <w:left w:val="single" w:sz="4" w:space="0" w:color="auto"/>
              <w:right w:val="single" w:sz="4" w:space="0" w:color="auto"/>
            </w:tcBorders>
          </w:tcPr>
          <w:p w:rsidR="00317C3D" w:rsidRPr="00317C3D" w:rsidRDefault="00317C3D" w:rsidP="00317C3D">
            <w:pPr>
              <w:pStyle w:val="a9"/>
              <w:jc w:val="center"/>
              <w:rPr>
                <w:rFonts w:ascii="Times New Roman" w:hAnsi="Times New Roman" w:cs="Times New Roman"/>
                <w:sz w:val="24"/>
                <w:szCs w:val="24"/>
                <w:lang w:val="ru-RU" w:eastAsia="ru-RU"/>
              </w:rPr>
            </w:pPr>
          </w:p>
        </w:tc>
        <w:tc>
          <w:tcPr>
            <w:tcW w:w="616" w:type="pct"/>
            <w:tcBorders>
              <w:top w:val="single" w:sz="4" w:space="0" w:color="auto"/>
              <w:left w:val="single" w:sz="4" w:space="0" w:color="auto"/>
              <w:bottom w:val="single" w:sz="4" w:space="0" w:color="auto"/>
              <w:right w:val="single" w:sz="4" w:space="0" w:color="auto"/>
            </w:tcBorders>
          </w:tcPr>
          <w:p w:rsidR="00317C3D" w:rsidRPr="00317C3D" w:rsidRDefault="00317C3D" w:rsidP="00317C3D">
            <w:pPr>
              <w:pStyle w:val="a9"/>
              <w:jc w:val="center"/>
              <w:rPr>
                <w:rFonts w:ascii="Times New Roman" w:hAnsi="Times New Roman" w:cs="Times New Roman"/>
                <w:sz w:val="24"/>
                <w:szCs w:val="24"/>
                <w:lang w:val="ru-RU" w:eastAsia="ar-SA"/>
              </w:rPr>
            </w:pPr>
          </w:p>
        </w:tc>
        <w:tc>
          <w:tcPr>
            <w:tcW w:w="822" w:type="pct"/>
            <w:tcBorders>
              <w:top w:val="single" w:sz="4" w:space="0" w:color="auto"/>
              <w:left w:val="single" w:sz="4" w:space="0" w:color="auto"/>
              <w:bottom w:val="single" w:sz="4" w:space="0" w:color="auto"/>
              <w:right w:val="single" w:sz="4" w:space="0" w:color="auto"/>
            </w:tcBorders>
          </w:tcPr>
          <w:p w:rsidR="00317C3D" w:rsidRPr="00317C3D" w:rsidRDefault="00317C3D" w:rsidP="00317C3D">
            <w:pPr>
              <w:pStyle w:val="a9"/>
              <w:jc w:val="center"/>
              <w:rPr>
                <w:rFonts w:ascii="Times New Roman" w:hAnsi="Times New Roman" w:cs="Times New Roman"/>
                <w:sz w:val="24"/>
                <w:szCs w:val="24"/>
                <w:lang w:val="ru-RU" w:eastAsia="ar-SA"/>
              </w:rPr>
            </w:pPr>
          </w:p>
        </w:tc>
      </w:tr>
      <w:tr w:rsidR="00317C3D" w:rsidRPr="009C2A78" w:rsidTr="00317C3D">
        <w:trPr>
          <w:trHeight w:val="422"/>
        </w:trPr>
        <w:tc>
          <w:tcPr>
            <w:tcW w:w="274" w:type="pct"/>
            <w:tcBorders>
              <w:top w:val="single" w:sz="4" w:space="0" w:color="auto"/>
              <w:left w:val="single" w:sz="4" w:space="0" w:color="auto"/>
              <w:bottom w:val="single" w:sz="4" w:space="0" w:color="auto"/>
              <w:right w:val="single" w:sz="4" w:space="0" w:color="auto"/>
            </w:tcBorders>
          </w:tcPr>
          <w:p w:rsidR="00317C3D" w:rsidRPr="00317C3D" w:rsidRDefault="00317C3D" w:rsidP="00317C3D">
            <w:pPr>
              <w:pStyle w:val="a9"/>
              <w:jc w:val="center"/>
              <w:rPr>
                <w:rFonts w:ascii="Times New Roman" w:hAnsi="Times New Roman" w:cs="Times New Roman"/>
                <w:sz w:val="24"/>
                <w:szCs w:val="24"/>
                <w:lang w:val="ru-RU" w:eastAsia="ar-SA"/>
              </w:rPr>
            </w:pPr>
          </w:p>
        </w:tc>
        <w:tc>
          <w:tcPr>
            <w:tcW w:w="1115" w:type="pct"/>
            <w:tcBorders>
              <w:top w:val="single" w:sz="4" w:space="0" w:color="auto"/>
              <w:left w:val="single" w:sz="4" w:space="0" w:color="auto"/>
              <w:bottom w:val="single" w:sz="4" w:space="0" w:color="auto"/>
              <w:right w:val="single" w:sz="4" w:space="0" w:color="auto"/>
            </w:tcBorders>
          </w:tcPr>
          <w:p w:rsidR="00317C3D" w:rsidRPr="00317C3D" w:rsidRDefault="00317C3D" w:rsidP="00317C3D">
            <w:pPr>
              <w:pStyle w:val="a9"/>
              <w:jc w:val="center"/>
              <w:rPr>
                <w:rFonts w:ascii="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tcPr>
          <w:p w:rsidR="00317C3D" w:rsidRPr="00317C3D" w:rsidRDefault="00317C3D" w:rsidP="00317C3D">
            <w:pPr>
              <w:pStyle w:val="a9"/>
              <w:jc w:val="center"/>
              <w:rPr>
                <w:rFonts w:ascii="Times New Roman" w:hAnsi="Times New Roman" w:cs="Times New Roman"/>
                <w:sz w:val="24"/>
                <w:szCs w:val="24"/>
                <w:lang w:val="ru-RU" w:eastAsia="ar-SA"/>
              </w:rPr>
            </w:pPr>
          </w:p>
        </w:tc>
        <w:tc>
          <w:tcPr>
            <w:tcW w:w="310" w:type="pct"/>
            <w:tcBorders>
              <w:top w:val="single" w:sz="4" w:space="0" w:color="auto"/>
              <w:left w:val="single" w:sz="4" w:space="0" w:color="auto"/>
              <w:bottom w:val="single" w:sz="4" w:space="0" w:color="auto"/>
              <w:right w:val="single" w:sz="4" w:space="0" w:color="auto"/>
            </w:tcBorders>
          </w:tcPr>
          <w:p w:rsidR="00317C3D" w:rsidRPr="00317C3D" w:rsidRDefault="00317C3D" w:rsidP="00317C3D">
            <w:pPr>
              <w:pStyle w:val="a9"/>
              <w:jc w:val="center"/>
              <w:rPr>
                <w:rFonts w:ascii="Times New Roman" w:hAnsi="Times New Roman" w:cs="Times New Roman"/>
                <w:sz w:val="24"/>
                <w:szCs w:val="24"/>
                <w:lang w:val="ru-RU" w:eastAsia="ar-SA"/>
              </w:rPr>
            </w:pPr>
          </w:p>
        </w:tc>
        <w:tc>
          <w:tcPr>
            <w:tcW w:w="734" w:type="pct"/>
            <w:tcBorders>
              <w:left w:val="single" w:sz="4" w:space="0" w:color="auto"/>
              <w:right w:val="single" w:sz="4" w:space="0" w:color="auto"/>
            </w:tcBorders>
          </w:tcPr>
          <w:p w:rsidR="00317C3D" w:rsidRPr="00317C3D" w:rsidRDefault="00317C3D" w:rsidP="00317C3D">
            <w:pPr>
              <w:pStyle w:val="a9"/>
              <w:jc w:val="center"/>
              <w:rPr>
                <w:rFonts w:ascii="Times New Roman" w:hAnsi="Times New Roman" w:cs="Times New Roman"/>
                <w:sz w:val="24"/>
                <w:szCs w:val="24"/>
                <w:lang w:val="ru-RU" w:eastAsia="ru-RU"/>
              </w:rPr>
            </w:pPr>
          </w:p>
        </w:tc>
        <w:tc>
          <w:tcPr>
            <w:tcW w:w="822" w:type="pct"/>
            <w:tcBorders>
              <w:left w:val="single" w:sz="4" w:space="0" w:color="auto"/>
              <w:right w:val="single" w:sz="4" w:space="0" w:color="auto"/>
            </w:tcBorders>
          </w:tcPr>
          <w:p w:rsidR="00317C3D" w:rsidRPr="00317C3D" w:rsidRDefault="00317C3D" w:rsidP="00317C3D">
            <w:pPr>
              <w:pStyle w:val="a9"/>
              <w:jc w:val="center"/>
              <w:rPr>
                <w:rFonts w:ascii="Times New Roman" w:hAnsi="Times New Roman" w:cs="Times New Roman"/>
                <w:sz w:val="24"/>
                <w:szCs w:val="24"/>
                <w:lang w:val="ru-RU" w:eastAsia="ru-RU"/>
              </w:rPr>
            </w:pPr>
          </w:p>
        </w:tc>
        <w:tc>
          <w:tcPr>
            <w:tcW w:w="616" w:type="pct"/>
            <w:tcBorders>
              <w:top w:val="single" w:sz="4" w:space="0" w:color="auto"/>
              <w:left w:val="single" w:sz="4" w:space="0" w:color="auto"/>
              <w:bottom w:val="single" w:sz="4" w:space="0" w:color="auto"/>
              <w:right w:val="single" w:sz="4" w:space="0" w:color="auto"/>
            </w:tcBorders>
          </w:tcPr>
          <w:p w:rsidR="00317C3D" w:rsidRPr="00317C3D" w:rsidRDefault="00317C3D" w:rsidP="00317C3D">
            <w:pPr>
              <w:pStyle w:val="a9"/>
              <w:jc w:val="center"/>
              <w:rPr>
                <w:rFonts w:ascii="Times New Roman" w:hAnsi="Times New Roman" w:cs="Times New Roman"/>
                <w:sz w:val="24"/>
                <w:szCs w:val="24"/>
                <w:lang w:val="ru-RU" w:eastAsia="ar-SA"/>
              </w:rPr>
            </w:pPr>
          </w:p>
        </w:tc>
        <w:tc>
          <w:tcPr>
            <w:tcW w:w="822" w:type="pct"/>
            <w:tcBorders>
              <w:top w:val="single" w:sz="4" w:space="0" w:color="auto"/>
              <w:left w:val="single" w:sz="4" w:space="0" w:color="auto"/>
              <w:bottom w:val="single" w:sz="4" w:space="0" w:color="auto"/>
              <w:right w:val="single" w:sz="4" w:space="0" w:color="auto"/>
            </w:tcBorders>
          </w:tcPr>
          <w:p w:rsidR="00317C3D" w:rsidRPr="00317C3D" w:rsidRDefault="00317C3D" w:rsidP="00317C3D">
            <w:pPr>
              <w:pStyle w:val="a9"/>
              <w:jc w:val="center"/>
              <w:rPr>
                <w:rFonts w:ascii="Times New Roman" w:hAnsi="Times New Roman" w:cs="Times New Roman"/>
                <w:sz w:val="24"/>
                <w:szCs w:val="24"/>
                <w:lang w:val="ru-RU" w:eastAsia="ar-SA"/>
              </w:rPr>
            </w:pPr>
          </w:p>
        </w:tc>
      </w:tr>
      <w:tr w:rsidR="00317C3D" w:rsidRPr="009C2A78" w:rsidTr="00317C3D">
        <w:trPr>
          <w:trHeight w:val="402"/>
        </w:trPr>
        <w:tc>
          <w:tcPr>
            <w:tcW w:w="274"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1115"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10"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734"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822"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616"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822"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r>
      <w:tr w:rsidR="00317C3D" w:rsidRPr="009C2A78" w:rsidTr="00317C3D">
        <w:trPr>
          <w:trHeight w:val="422"/>
        </w:trPr>
        <w:tc>
          <w:tcPr>
            <w:tcW w:w="274"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1115"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10"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734"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822"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616"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822"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r>
      <w:tr w:rsidR="00317C3D" w:rsidRPr="009C2A78" w:rsidTr="00317C3D">
        <w:trPr>
          <w:trHeight w:val="422"/>
        </w:trPr>
        <w:tc>
          <w:tcPr>
            <w:tcW w:w="274"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1115"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10"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734"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822"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616"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822"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r>
      <w:tr w:rsidR="00317C3D" w:rsidRPr="009C2A78" w:rsidTr="00317C3D">
        <w:trPr>
          <w:trHeight w:val="422"/>
        </w:trPr>
        <w:tc>
          <w:tcPr>
            <w:tcW w:w="274"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1115"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10"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734"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822"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616"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822"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r>
      <w:tr w:rsidR="00317C3D" w:rsidRPr="009C2A78" w:rsidTr="00317C3D">
        <w:trPr>
          <w:trHeight w:val="422"/>
        </w:trPr>
        <w:tc>
          <w:tcPr>
            <w:tcW w:w="274"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1115"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10"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734"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822"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616"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822"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r>
      <w:tr w:rsidR="00317C3D" w:rsidRPr="009C2A78" w:rsidTr="00317C3D">
        <w:trPr>
          <w:trHeight w:val="422"/>
        </w:trPr>
        <w:tc>
          <w:tcPr>
            <w:tcW w:w="274"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1115"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10"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734"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822"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616"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822"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r>
      <w:tr w:rsidR="00317C3D" w:rsidRPr="009C2A78" w:rsidTr="00317C3D">
        <w:trPr>
          <w:trHeight w:val="402"/>
        </w:trPr>
        <w:tc>
          <w:tcPr>
            <w:tcW w:w="274"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1115"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10"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734"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822"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616"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822"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r>
      <w:tr w:rsidR="00317C3D" w:rsidRPr="009C2A78" w:rsidTr="00317C3D">
        <w:trPr>
          <w:trHeight w:val="442"/>
        </w:trPr>
        <w:tc>
          <w:tcPr>
            <w:tcW w:w="274"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1115"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10"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734"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822"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616"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822"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r>
      <w:tr w:rsidR="00317C3D" w:rsidRPr="009C2A78" w:rsidTr="00317C3D">
        <w:trPr>
          <w:trHeight w:val="442"/>
        </w:trPr>
        <w:tc>
          <w:tcPr>
            <w:tcW w:w="274"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1115"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10"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734"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822"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616"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822"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r>
      <w:tr w:rsidR="00317C3D" w:rsidRPr="009C2A78" w:rsidTr="00317C3D">
        <w:trPr>
          <w:trHeight w:val="442"/>
        </w:trPr>
        <w:tc>
          <w:tcPr>
            <w:tcW w:w="274"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1115"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10"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734"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822"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616"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822"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r>
      <w:tr w:rsidR="00317C3D" w:rsidRPr="009C2A78" w:rsidTr="00317C3D">
        <w:trPr>
          <w:trHeight w:val="442"/>
        </w:trPr>
        <w:tc>
          <w:tcPr>
            <w:tcW w:w="274"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1115"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10"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734"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822"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616"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822"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r>
      <w:tr w:rsidR="00317C3D" w:rsidRPr="009C2A78" w:rsidTr="00317C3D">
        <w:trPr>
          <w:trHeight w:val="442"/>
        </w:trPr>
        <w:tc>
          <w:tcPr>
            <w:tcW w:w="274"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1115"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10"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734"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822"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616"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822"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r>
      <w:tr w:rsidR="00317C3D" w:rsidRPr="009C2A78" w:rsidTr="00317C3D">
        <w:trPr>
          <w:trHeight w:val="442"/>
        </w:trPr>
        <w:tc>
          <w:tcPr>
            <w:tcW w:w="274"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1115"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10"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734"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822"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616"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822"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r>
      <w:tr w:rsidR="00317C3D" w:rsidRPr="009C2A78" w:rsidTr="00317C3D">
        <w:trPr>
          <w:trHeight w:val="442"/>
        </w:trPr>
        <w:tc>
          <w:tcPr>
            <w:tcW w:w="274"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1115"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10"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734"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822"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616"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822"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r>
      <w:tr w:rsidR="00317C3D" w:rsidRPr="009C2A78" w:rsidTr="00317C3D">
        <w:trPr>
          <w:trHeight w:val="442"/>
        </w:trPr>
        <w:tc>
          <w:tcPr>
            <w:tcW w:w="274"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1115"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10"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734"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822"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616"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822"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r>
      <w:tr w:rsidR="00317C3D" w:rsidRPr="009C2A78" w:rsidTr="00317C3D">
        <w:trPr>
          <w:trHeight w:val="442"/>
        </w:trPr>
        <w:tc>
          <w:tcPr>
            <w:tcW w:w="274"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1115"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10"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734"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822"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616"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822"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r>
      <w:tr w:rsidR="00317C3D" w:rsidRPr="009C2A78" w:rsidTr="00317C3D">
        <w:trPr>
          <w:trHeight w:val="442"/>
        </w:trPr>
        <w:tc>
          <w:tcPr>
            <w:tcW w:w="274"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1115"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07"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310"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734"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822" w:type="pct"/>
            <w:tcBorders>
              <w:left w:val="single" w:sz="4" w:space="0" w:color="auto"/>
              <w:right w:val="single" w:sz="4" w:space="0" w:color="auto"/>
            </w:tcBorders>
          </w:tcPr>
          <w:p w:rsidR="00317C3D" w:rsidRPr="009C2A78" w:rsidRDefault="00317C3D" w:rsidP="008E46A0">
            <w:pPr>
              <w:spacing w:after="0" w:line="360" w:lineRule="auto"/>
              <w:jc w:val="center"/>
              <w:rPr>
                <w:rFonts w:ascii="Times New Roman" w:eastAsia="Times New Roman" w:hAnsi="Times New Roman" w:cs="Times New Roman"/>
                <w:sz w:val="20"/>
                <w:szCs w:val="20"/>
                <w:lang w:val="ru-RU" w:eastAsia="ru-RU"/>
              </w:rPr>
            </w:pPr>
          </w:p>
        </w:tc>
        <w:tc>
          <w:tcPr>
            <w:tcW w:w="616"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c>
          <w:tcPr>
            <w:tcW w:w="822" w:type="pct"/>
            <w:tcBorders>
              <w:top w:val="single" w:sz="4" w:space="0" w:color="auto"/>
              <w:left w:val="single" w:sz="4" w:space="0" w:color="auto"/>
              <w:bottom w:val="single" w:sz="4" w:space="0" w:color="auto"/>
              <w:right w:val="single" w:sz="4" w:space="0" w:color="auto"/>
            </w:tcBorders>
          </w:tcPr>
          <w:p w:rsidR="00317C3D" w:rsidRPr="009C2A78" w:rsidRDefault="00317C3D" w:rsidP="008E46A0">
            <w:pPr>
              <w:suppressAutoHyphens/>
              <w:autoSpaceDE w:val="0"/>
              <w:autoSpaceDN w:val="0"/>
              <w:adjustRightInd w:val="0"/>
              <w:spacing w:after="0"/>
              <w:rPr>
                <w:rFonts w:ascii="Times New Roman" w:eastAsia="Times New Roman" w:hAnsi="Times New Roman" w:cs="Times New Roman"/>
                <w:sz w:val="24"/>
                <w:szCs w:val="24"/>
                <w:lang w:val="ru-RU" w:eastAsia="ar-SA"/>
              </w:rPr>
            </w:pPr>
          </w:p>
        </w:tc>
      </w:tr>
    </w:tbl>
    <w:p w:rsidR="00317C3D" w:rsidRDefault="00317C3D" w:rsidP="00317C3D">
      <w:pPr>
        <w:sectPr w:rsidR="00317C3D">
          <w:pgSz w:w="11900" w:h="16840"/>
          <w:pgMar w:top="1440" w:right="1440" w:bottom="1440" w:left="1440" w:header="720" w:footer="720" w:gutter="0"/>
          <w:cols w:space="720" w:equalWidth="0">
            <w:col w:w="9652" w:space="0"/>
          </w:cols>
          <w:docGrid w:linePitch="360"/>
        </w:sectPr>
      </w:pPr>
    </w:p>
    <w:p w:rsidR="00317C3D" w:rsidRDefault="00317C3D">
      <w:pPr>
        <w:autoSpaceDE w:val="0"/>
        <w:autoSpaceDN w:val="0"/>
        <w:spacing w:after="138" w:line="220" w:lineRule="exact"/>
        <w:rPr>
          <w:lang w:val="ru-RU"/>
        </w:rPr>
      </w:pPr>
    </w:p>
    <w:p w:rsidR="00317C3D" w:rsidRPr="0076176C" w:rsidRDefault="00317C3D">
      <w:pPr>
        <w:autoSpaceDE w:val="0"/>
        <w:autoSpaceDN w:val="0"/>
        <w:spacing w:after="138" w:line="220" w:lineRule="exact"/>
        <w:rPr>
          <w:lang w:val="ru-RU"/>
        </w:rPr>
      </w:pPr>
    </w:p>
    <w:p w:rsidR="00EA7FA1" w:rsidRPr="0076176C" w:rsidRDefault="005A4C61">
      <w:pPr>
        <w:autoSpaceDE w:val="0"/>
        <w:autoSpaceDN w:val="0"/>
        <w:spacing w:after="0"/>
        <w:ind w:firstLine="180"/>
        <w:rPr>
          <w:lang w:val="ru-RU"/>
        </w:rPr>
      </w:pPr>
      <w:r w:rsidRPr="0076176C">
        <w:rPr>
          <w:rFonts w:ascii="Times New Roman" w:eastAsia="Times New Roman" w:hAnsi="Times New Roman"/>
          <w:color w:val="000000"/>
          <w:sz w:val="24"/>
          <w:lang w:val="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EA7FA1" w:rsidRPr="0076176C" w:rsidRDefault="005A4C61">
      <w:pPr>
        <w:autoSpaceDE w:val="0"/>
        <w:autoSpaceDN w:val="0"/>
        <w:spacing w:before="226" w:after="0" w:line="230" w:lineRule="auto"/>
        <w:rPr>
          <w:lang w:val="ru-RU"/>
        </w:rPr>
      </w:pPr>
      <w:r w:rsidRPr="0076176C">
        <w:rPr>
          <w:rFonts w:ascii="Times New Roman" w:eastAsia="Times New Roman" w:hAnsi="Times New Roman"/>
          <w:b/>
          <w:color w:val="000000"/>
          <w:sz w:val="24"/>
          <w:lang w:val="ru-RU"/>
        </w:rPr>
        <w:t>ПОЯСНИТЕЛЬНАЯ ЗАПИСКА</w:t>
      </w:r>
    </w:p>
    <w:p w:rsidR="00EA7FA1" w:rsidRPr="0076176C" w:rsidRDefault="005A4C61">
      <w:pPr>
        <w:autoSpaceDE w:val="0"/>
        <w:autoSpaceDN w:val="0"/>
        <w:spacing w:before="346" w:after="0"/>
        <w:ind w:right="144" w:firstLine="180"/>
        <w:rPr>
          <w:lang w:val="ru-RU"/>
        </w:rPr>
      </w:pPr>
      <w:r w:rsidRPr="0076176C">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EA7FA1" w:rsidRPr="0076176C" w:rsidRDefault="005A4C61">
      <w:pPr>
        <w:autoSpaceDE w:val="0"/>
        <w:autoSpaceDN w:val="0"/>
        <w:spacing w:before="72" w:after="0" w:line="281" w:lineRule="auto"/>
        <w:ind w:right="144" w:firstLine="180"/>
        <w:rPr>
          <w:lang w:val="ru-RU"/>
        </w:rPr>
      </w:pPr>
      <w:r w:rsidRPr="0076176C">
        <w:rPr>
          <w:rFonts w:ascii="Times New Roman" w:eastAsia="Times New Roman" w:hAnsi="Times New Roman"/>
          <w:color w:val="000000"/>
          <w:sz w:val="24"/>
          <w:lang w:val="ru-RU"/>
        </w:rPr>
        <w:t xml:space="preserve">Программа направлена на формирование естественно-научной грамотности учащихся и </w:t>
      </w:r>
      <w:r w:rsidRPr="0076176C">
        <w:rPr>
          <w:lang w:val="ru-RU"/>
        </w:rPr>
        <w:br/>
      </w:r>
      <w:r w:rsidRPr="0076176C">
        <w:rPr>
          <w:rFonts w:ascii="Times New Roman" w:eastAsia="Times New Roman" w:hAnsi="Times New Roman"/>
          <w:color w:val="000000"/>
          <w:sz w:val="24"/>
          <w:lang w:val="ru-RU"/>
        </w:rPr>
        <w:t>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EA7FA1" w:rsidRPr="0076176C" w:rsidRDefault="005A4C61">
      <w:pPr>
        <w:autoSpaceDE w:val="0"/>
        <w:autoSpaceDN w:val="0"/>
        <w:spacing w:before="70" w:after="0" w:line="271" w:lineRule="auto"/>
        <w:ind w:firstLine="180"/>
        <w:rPr>
          <w:lang w:val="ru-RU"/>
        </w:rPr>
      </w:pPr>
      <w:r w:rsidRPr="0076176C">
        <w:rPr>
          <w:rFonts w:ascii="Times New Roman" w:eastAsia="Times New Roman" w:hAnsi="Times New Roman"/>
          <w:color w:val="000000"/>
          <w:sz w:val="24"/>
          <w:lang w:val="ru-RU"/>
        </w:rPr>
        <w:t>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метапредметные, предметные.</w:t>
      </w:r>
    </w:p>
    <w:p w:rsidR="00EA7FA1" w:rsidRPr="0076176C" w:rsidRDefault="005A4C61">
      <w:pPr>
        <w:autoSpaceDE w:val="0"/>
        <w:autoSpaceDN w:val="0"/>
        <w:spacing w:before="262" w:after="0" w:line="230" w:lineRule="auto"/>
        <w:rPr>
          <w:lang w:val="ru-RU"/>
        </w:rPr>
      </w:pPr>
      <w:r w:rsidRPr="0076176C">
        <w:rPr>
          <w:rFonts w:ascii="Times New Roman" w:eastAsia="Times New Roman" w:hAnsi="Times New Roman"/>
          <w:b/>
          <w:color w:val="000000"/>
          <w:sz w:val="24"/>
          <w:lang w:val="ru-RU"/>
        </w:rPr>
        <w:t>ОБЩАЯ ХАРАКТЕРИСТИКА УЧЕБНОГО ПРЕДМЕТА «БИОЛОГИЯ»</w:t>
      </w:r>
    </w:p>
    <w:p w:rsidR="00EA7FA1" w:rsidRPr="0076176C" w:rsidRDefault="005A4C61">
      <w:pPr>
        <w:autoSpaceDE w:val="0"/>
        <w:autoSpaceDN w:val="0"/>
        <w:spacing w:before="166" w:after="0" w:line="271" w:lineRule="auto"/>
        <w:ind w:right="144" w:firstLine="180"/>
        <w:rPr>
          <w:lang w:val="ru-RU"/>
        </w:rPr>
      </w:pPr>
      <w:r w:rsidRPr="0076176C">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EA7FA1" w:rsidRPr="0076176C" w:rsidRDefault="005A4C61">
      <w:pPr>
        <w:autoSpaceDE w:val="0"/>
        <w:autoSpaceDN w:val="0"/>
        <w:spacing w:before="70" w:after="0" w:line="271" w:lineRule="auto"/>
        <w:ind w:firstLine="180"/>
        <w:rPr>
          <w:lang w:val="ru-RU"/>
        </w:rPr>
      </w:pPr>
      <w:r w:rsidRPr="0076176C">
        <w:rPr>
          <w:rFonts w:ascii="Times New Roman" w:eastAsia="Times New Roman" w:hAnsi="Times New Roman"/>
          <w:color w:val="000000"/>
          <w:sz w:val="24"/>
          <w:lang w:val="ru-RU"/>
        </w:rPr>
        <w:t xml:space="preserve">Биологическая подготовка обеспечивает понимание обучающимися научных принципов </w:t>
      </w:r>
      <w:r w:rsidRPr="0076176C">
        <w:rPr>
          <w:lang w:val="ru-RU"/>
        </w:rPr>
        <w:br/>
      </w:r>
      <w:r w:rsidRPr="0076176C">
        <w:rPr>
          <w:rFonts w:ascii="Times New Roman" w:eastAsia="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rsidR="00EA7FA1" w:rsidRPr="0076176C" w:rsidRDefault="005A4C61">
      <w:pPr>
        <w:autoSpaceDE w:val="0"/>
        <w:autoSpaceDN w:val="0"/>
        <w:spacing w:before="262" w:after="0" w:line="230" w:lineRule="auto"/>
        <w:rPr>
          <w:lang w:val="ru-RU"/>
        </w:rPr>
      </w:pPr>
      <w:r w:rsidRPr="0076176C">
        <w:rPr>
          <w:rFonts w:ascii="Times New Roman" w:eastAsia="Times New Roman" w:hAnsi="Times New Roman"/>
          <w:b/>
          <w:color w:val="000000"/>
          <w:sz w:val="24"/>
          <w:lang w:val="ru-RU"/>
        </w:rPr>
        <w:t>ЦЕЛИ ИЗУЧЕНИЯ УЧЕБНОГО ПРЕДМЕТА «БИОЛОГИЯ»</w:t>
      </w:r>
    </w:p>
    <w:p w:rsidR="00EA7FA1" w:rsidRPr="0076176C" w:rsidRDefault="005A4C61">
      <w:pPr>
        <w:autoSpaceDE w:val="0"/>
        <w:autoSpaceDN w:val="0"/>
        <w:spacing w:before="166" w:after="0" w:line="230" w:lineRule="auto"/>
        <w:rPr>
          <w:lang w:val="ru-RU"/>
        </w:rPr>
      </w:pPr>
      <w:r w:rsidRPr="0076176C">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rsidR="00EA7FA1" w:rsidRPr="00092EE7" w:rsidRDefault="005A4C61" w:rsidP="00092EE7">
      <w:pPr>
        <w:pStyle w:val="ae"/>
        <w:numPr>
          <w:ilvl w:val="0"/>
          <w:numId w:val="11"/>
        </w:numPr>
        <w:autoSpaceDE w:val="0"/>
        <w:autoSpaceDN w:val="0"/>
        <w:spacing w:before="178" w:after="0" w:line="262" w:lineRule="auto"/>
        <w:ind w:right="720"/>
        <w:rPr>
          <w:lang w:val="ru-RU"/>
        </w:rPr>
      </w:pPr>
      <w:r w:rsidRPr="00092EE7">
        <w:rPr>
          <w:rFonts w:ascii="Times New Roman" w:eastAsia="Times New Roman" w:hAnsi="Times New Roman"/>
          <w:color w:val="000000"/>
          <w:sz w:val="24"/>
          <w:lang w:val="ru-RU"/>
        </w:rPr>
        <w:t xml:space="preserve">формирование системы знаний о признаках и процессах жизнедеятельности биологических систем разного уровня организации; </w:t>
      </w:r>
    </w:p>
    <w:p w:rsidR="00EA7FA1" w:rsidRPr="00092EE7" w:rsidRDefault="005A4C61" w:rsidP="00092EE7">
      <w:pPr>
        <w:pStyle w:val="ae"/>
        <w:numPr>
          <w:ilvl w:val="0"/>
          <w:numId w:val="11"/>
        </w:numPr>
        <w:autoSpaceDE w:val="0"/>
        <w:autoSpaceDN w:val="0"/>
        <w:spacing w:before="192" w:after="0" w:line="262" w:lineRule="auto"/>
        <w:ind w:right="864"/>
        <w:rPr>
          <w:lang w:val="ru-RU"/>
        </w:rPr>
      </w:pPr>
      <w:r w:rsidRPr="00092EE7">
        <w:rPr>
          <w:rFonts w:ascii="Times New Roman" w:eastAsia="Times New Roman" w:hAnsi="Times New Roman"/>
          <w:color w:val="000000"/>
          <w:sz w:val="24"/>
          <w:lang w:val="ru-RU"/>
        </w:rPr>
        <w:t xml:space="preserve">формирование системы знаний об особенностях строения, жизнедеятельности организма человека, условиях сохранения его здоровья; </w:t>
      </w:r>
    </w:p>
    <w:p w:rsidR="00EA7FA1" w:rsidRPr="00092EE7" w:rsidRDefault="005A4C61" w:rsidP="00092EE7">
      <w:pPr>
        <w:pStyle w:val="ae"/>
        <w:numPr>
          <w:ilvl w:val="0"/>
          <w:numId w:val="11"/>
        </w:numPr>
        <w:autoSpaceDE w:val="0"/>
        <w:autoSpaceDN w:val="0"/>
        <w:spacing w:before="190" w:after="0" w:line="262" w:lineRule="auto"/>
        <w:ind w:right="576"/>
        <w:rPr>
          <w:lang w:val="ru-RU"/>
        </w:rPr>
      </w:pPr>
      <w:r w:rsidRPr="00092EE7">
        <w:rPr>
          <w:rFonts w:ascii="Times New Roman" w:eastAsia="Times New Roman" w:hAnsi="Times New Roman"/>
          <w:color w:val="000000"/>
          <w:sz w:val="24"/>
          <w:lang w:val="ru-RU"/>
        </w:rPr>
        <w:t>формирование умений применять методы биологической науки для изучения биологических систем, в том числе и организма человека;</w:t>
      </w:r>
    </w:p>
    <w:p w:rsidR="00EA7FA1" w:rsidRPr="00092EE7" w:rsidRDefault="005A4C61" w:rsidP="00092EE7">
      <w:pPr>
        <w:pStyle w:val="ae"/>
        <w:numPr>
          <w:ilvl w:val="0"/>
          <w:numId w:val="11"/>
        </w:numPr>
        <w:autoSpaceDE w:val="0"/>
        <w:autoSpaceDN w:val="0"/>
        <w:spacing w:before="190" w:after="0" w:line="271" w:lineRule="auto"/>
        <w:ind w:right="864"/>
        <w:rPr>
          <w:lang w:val="ru-RU"/>
        </w:rPr>
      </w:pPr>
      <w:r w:rsidRPr="00092EE7">
        <w:rPr>
          <w:rFonts w:ascii="Times New Roman" w:eastAsia="Times New Roman" w:hAnsi="Times New Roman"/>
          <w:color w:val="000000"/>
          <w:sz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A7FA1" w:rsidRPr="00092EE7" w:rsidRDefault="005A4C61" w:rsidP="00092EE7">
      <w:pPr>
        <w:pStyle w:val="ae"/>
        <w:numPr>
          <w:ilvl w:val="0"/>
          <w:numId w:val="11"/>
        </w:numPr>
        <w:autoSpaceDE w:val="0"/>
        <w:autoSpaceDN w:val="0"/>
        <w:spacing w:before="190" w:after="0" w:line="271" w:lineRule="auto"/>
        <w:ind w:right="288"/>
        <w:rPr>
          <w:lang w:val="ru-RU"/>
        </w:rPr>
      </w:pPr>
      <w:r w:rsidRPr="00092EE7">
        <w:rPr>
          <w:rFonts w:ascii="Times New Roman" w:eastAsia="Times New Roman" w:hAnsi="Times New Roman"/>
          <w:color w:val="000000"/>
          <w:sz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A7FA1" w:rsidRPr="00092EE7" w:rsidRDefault="005A4C61" w:rsidP="00092EE7">
      <w:pPr>
        <w:pStyle w:val="ae"/>
        <w:numPr>
          <w:ilvl w:val="0"/>
          <w:numId w:val="11"/>
        </w:numPr>
        <w:autoSpaceDE w:val="0"/>
        <w:autoSpaceDN w:val="0"/>
        <w:spacing w:before="190" w:after="0" w:line="262" w:lineRule="auto"/>
        <w:ind w:right="576"/>
        <w:rPr>
          <w:lang w:val="ru-RU"/>
        </w:rPr>
      </w:pPr>
      <w:r w:rsidRPr="00092EE7">
        <w:rPr>
          <w:rFonts w:ascii="Times New Roman" w:eastAsia="Times New Roman" w:hAnsi="Times New Roman"/>
          <w:color w:val="000000"/>
          <w:sz w:val="24"/>
          <w:lang w:val="ru-RU"/>
        </w:rPr>
        <w:t xml:space="preserve">формирование экологической культуры в целях сохранения собственного здоровья и охраны окружающей среды. </w:t>
      </w:r>
    </w:p>
    <w:p w:rsidR="00EA7FA1" w:rsidRPr="0076176C" w:rsidRDefault="005A4C61">
      <w:pPr>
        <w:autoSpaceDE w:val="0"/>
        <w:autoSpaceDN w:val="0"/>
        <w:spacing w:before="178" w:after="0" w:line="230" w:lineRule="auto"/>
        <w:rPr>
          <w:lang w:val="ru-RU"/>
        </w:rPr>
      </w:pPr>
      <w:r w:rsidRPr="0076176C">
        <w:rPr>
          <w:rFonts w:ascii="Times New Roman" w:eastAsia="Times New Roman" w:hAnsi="Times New Roman"/>
          <w:color w:val="000000"/>
          <w:sz w:val="24"/>
          <w:lang w:val="ru-RU"/>
        </w:rPr>
        <w:t xml:space="preserve">Достижение целей обеспечивается решением следующих ЗАДАЧ: </w:t>
      </w:r>
    </w:p>
    <w:p w:rsidR="00EA7FA1" w:rsidRPr="0076176C" w:rsidRDefault="00EA7FA1">
      <w:pPr>
        <w:rPr>
          <w:lang w:val="ru-RU"/>
        </w:rPr>
        <w:sectPr w:rsidR="00EA7FA1" w:rsidRPr="0076176C">
          <w:pgSz w:w="11900" w:h="16840"/>
          <w:pgMar w:top="358" w:right="650" w:bottom="296" w:left="666" w:header="720" w:footer="720" w:gutter="0"/>
          <w:cols w:space="720" w:equalWidth="0">
            <w:col w:w="10584" w:space="0"/>
          </w:cols>
          <w:docGrid w:linePitch="360"/>
        </w:sectPr>
      </w:pPr>
    </w:p>
    <w:p w:rsidR="00EA7FA1" w:rsidRPr="0076176C" w:rsidRDefault="00EA7FA1">
      <w:pPr>
        <w:autoSpaceDE w:val="0"/>
        <w:autoSpaceDN w:val="0"/>
        <w:spacing w:after="144" w:line="220" w:lineRule="exact"/>
        <w:rPr>
          <w:lang w:val="ru-RU"/>
        </w:rPr>
      </w:pPr>
    </w:p>
    <w:p w:rsidR="00EA7FA1" w:rsidRPr="00092EE7" w:rsidRDefault="005A4C61" w:rsidP="00092EE7">
      <w:pPr>
        <w:pStyle w:val="ae"/>
        <w:numPr>
          <w:ilvl w:val="0"/>
          <w:numId w:val="12"/>
        </w:numPr>
        <w:autoSpaceDE w:val="0"/>
        <w:autoSpaceDN w:val="0"/>
        <w:spacing w:after="0" w:line="271" w:lineRule="auto"/>
        <w:rPr>
          <w:lang w:val="ru-RU"/>
        </w:rPr>
      </w:pPr>
      <w:r w:rsidRPr="00092EE7">
        <w:rPr>
          <w:rFonts w:ascii="Times New Roman" w:eastAsia="Times New Roman" w:hAnsi="Times New Roman"/>
          <w:color w:val="000000"/>
          <w:sz w:val="24"/>
          <w:lang w:val="ru-RU"/>
        </w:rPr>
        <w:t xml:space="preserve">приобретение знаний обучающимися о живой природе, закономерностях строения, </w:t>
      </w:r>
      <w:r w:rsidRPr="00092EE7">
        <w:rPr>
          <w:lang w:val="ru-RU"/>
        </w:rPr>
        <w:br/>
      </w:r>
      <w:r w:rsidRPr="00092EE7">
        <w:rPr>
          <w:rFonts w:ascii="Times New Roman" w:eastAsia="Times New Roman" w:hAnsi="Times New Roman"/>
          <w:color w:val="000000"/>
          <w:sz w:val="24"/>
          <w:lang w:val="ru-RU"/>
        </w:rPr>
        <w:t xml:space="preserve">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EA7FA1" w:rsidRPr="00092EE7" w:rsidRDefault="005A4C61" w:rsidP="00092EE7">
      <w:pPr>
        <w:pStyle w:val="ae"/>
        <w:numPr>
          <w:ilvl w:val="0"/>
          <w:numId w:val="12"/>
        </w:numPr>
        <w:autoSpaceDE w:val="0"/>
        <w:autoSpaceDN w:val="0"/>
        <w:spacing w:before="190" w:after="0" w:line="262" w:lineRule="auto"/>
        <w:rPr>
          <w:lang w:val="ru-RU"/>
        </w:rPr>
      </w:pPr>
      <w:r w:rsidRPr="00092EE7">
        <w:rPr>
          <w:rFonts w:ascii="Times New Roman" w:eastAsia="Times New Roman" w:hAnsi="Times New Roman"/>
          <w:color w:val="000000"/>
          <w:sz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A7FA1" w:rsidRPr="00092EE7" w:rsidRDefault="005A4C61" w:rsidP="00092EE7">
      <w:pPr>
        <w:pStyle w:val="ae"/>
        <w:numPr>
          <w:ilvl w:val="0"/>
          <w:numId w:val="12"/>
        </w:numPr>
        <w:autoSpaceDE w:val="0"/>
        <w:autoSpaceDN w:val="0"/>
        <w:spacing w:before="190" w:after="0" w:line="262" w:lineRule="auto"/>
        <w:ind w:right="1152"/>
        <w:rPr>
          <w:lang w:val="ru-RU"/>
        </w:rPr>
      </w:pPr>
      <w:r w:rsidRPr="00092EE7">
        <w:rPr>
          <w:rFonts w:ascii="Times New Roman" w:eastAsia="Times New Roman" w:hAnsi="Times New Roman"/>
          <w:color w:val="000000"/>
          <w:sz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A7FA1" w:rsidRPr="00092EE7" w:rsidRDefault="005A4C61" w:rsidP="00092EE7">
      <w:pPr>
        <w:pStyle w:val="ae"/>
        <w:numPr>
          <w:ilvl w:val="0"/>
          <w:numId w:val="12"/>
        </w:numPr>
        <w:autoSpaceDE w:val="0"/>
        <w:autoSpaceDN w:val="0"/>
        <w:spacing w:before="190" w:after="0" w:line="262" w:lineRule="auto"/>
        <w:ind w:right="1152"/>
        <w:rPr>
          <w:rFonts w:ascii="Times New Roman" w:eastAsia="Times New Roman" w:hAnsi="Times New Roman"/>
          <w:color w:val="000000"/>
          <w:sz w:val="24"/>
          <w:lang w:val="ru-RU"/>
        </w:rPr>
      </w:pPr>
      <w:r w:rsidRPr="00092EE7">
        <w:rPr>
          <w:rFonts w:ascii="Times New Roman" w:eastAsia="Times New Roman" w:hAnsi="Times New Roman"/>
          <w:color w:val="000000"/>
          <w:sz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92EE7" w:rsidRPr="00092EE7" w:rsidRDefault="00092EE7" w:rsidP="00092EE7">
      <w:pPr>
        <w:pStyle w:val="ae"/>
        <w:numPr>
          <w:ilvl w:val="0"/>
          <w:numId w:val="12"/>
        </w:numPr>
        <w:shd w:val="clear" w:color="auto" w:fill="FFFFFF" w:themeFill="background1"/>
        <w:tabs>
          <w:tab w:val="left" w:pos="180"/>
        </w:tabs>
        <w:autoSpaceDE w:val="0"/>
        <w:autoSpaceDN w:val="0"/>
        <w:spacing w:after="0" w:line="290" w:lineRule="auto"/>
        <w:rPr>
          <w:lang w:val="ru-RU"/>
        </w:rPr>
      </w:pPr>
      <w:r w:rsidRPr="00092EE7">
        <w:rPr>
          <w:rFonts w:ascii="Times New Roman" w:eastAsia="Times New Roman" w:hAnsi="Times New Roman"/>
          <w:sz w:val="24"/>
          <w:lang w:val="ru-RU"/>
        </w:rPr>
        <w:t>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EA7FA1" w:rsidRPr="0076176C" w:rsidRDefault="005A4C61">
      <w:pPr>
        <w:autoSpaceDE w:val="0"/>
        <w:autoSpaceDN w:val="0"/>
        <w:spacing w:before="324" w:after="0" w:line="230" w:lineRule="auto"/>
        <w:rPr>
          <w:lang w:val="ru-RU"/>
        </w:rPr>
      </w:pPr>
      <w:r w:rsidRPr="0076176C">
        <w:rPr>
          <w:rFonts w:ascii="Times New Roman" w:eastAsia="Times New Roman" w:hAnsi="Times New Roman"/>
          <w:b/>
          <w:color w:val="000000"/>
          <w:sz w:val="24"/>
          <w:lang w:val="ru-RU"/>
        </w:rPr>
        <w:t>МЕСТО УЧЕБНОГО ПРЕДМЕТА «БИОЛОГИЯ» В УЧЕБНОМ ПЛАНЕ</w:t>
      </w:r>
    </w:p>
    <w:p w:rsidR="00EA7FA1" w:rsidRPr="0076176C" w:rsidRDefault="005A4C61">
      <w:pPr>
        <w:autoSpaceDE w:val="0"/>
        <w:autoSpaceDN w:val="0"/>
        <w:spacing w:before="166" w:after="0" w:line="271" w:lineRule="auto"/>
        <w:ind w:right="432" w:firstLine="180"/>
        <w:rPr>
          <w:lang w:val="ru-RU"/>
        </w:rPr>
      </w:pPr>
      <w:r w:rsidRPr="0076176C">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EA7FA1" w:rsidRDefault="00EA7FA1">
      <w:pPr>
        <w:rPr>
          <w:lang w:val="ru-RU"/>
        </w:rPr>
      </w:pPr>
    </w:p>
    <w:p w:rsidR="003A73A5" w:rsidRDefault="003A73A5">
      <w:pPr>
        <w:rPr>
          <w:lang w:val="ru-RU"/>
        </w:rPr>
      </w:pPr>
    </w:p>
    <w:p w:rsidR="003A73A5" w:rsidRDefault="003A73A5">
      <w:pPr>
        <w:rPr>
          <w:lang w:val="ru-RU"/>
        </w:rPr>
      </w:pPr>
    </w:p>
    <w:p w:rsidR="003A73A5" w:rsidRDefault="003A73A5">
      <w:pPr>
        <w:rPr>
          <w:lang w:val="ru-RU"/>
        </w:rPr>
      </w:pPr>
    </w:p>
    <w:p w:rsidR="003A73A5" w:rsidRDefault="003A73A5">
      <w:pPr>
        <w:rPr>
          <w:lang w:val="ru-RU"/>
        </w:rPr>
      </w:pPr>
    </w:p>
    <w:p w:rsidR="003A73A5" w:rsidRDefault="003A73A5">
      <w:pPr>
        <w:rPr>
          <w:lang w:val="ru-RU"/>
        </w:rPr>
      </w:pPr>
    </w:p>
    <w:p w:rsidR="003A73A5" w:rsidRDefault="003A73A5">
      <w:pPr>
        <w:rPr>
          <w:lang w:val="ru-RU"/>
        </w:rPr>
      </w:pPr>
    </w:p>
    <w:p w:rsidR="003A73A5" w:rsidRDefault="003A73A5">
      <w:pPr>
        <w:rPr>
          <w:lang w:val="ru-RU"/>
        </w:rPr>
      </w:pPr>
    </w:p>
    <w:p w:rsidR="003A73A5" w:rsidRDefault="003A73A5">
      <w:pPr>
        <w:rPr>
          <w:lang w:val="ru-RU"/>
        </w:rPr>
      </w:pPr>
    </w:p>
    <w:p w:rsidR="003A73A5" w:rsidRDefault="003A73A5">
      <w:pPr>
        <w:rPr>
          <w:lang w:val="ru-RU"/>
        </w:rPr>
      </w:pPr>
    </w:p>
    <w:p w:rsidR="003A73A5" w:rsidRDefault="003A73A5">
      <w:pPr>
        <w:rPr>
          <w:lang w:val="ru-RU"/>
        </w:rPr>
      </w:pPr>
    </w:p>
    <w:p w:rsidR="003A73A5" w:rsidRDefault="003A73A5">
      <w:pPr>
        <w:rPr>
          <w:lang w:val="ru-RU"/>
        </w:rPr>
      </w:pPr>
    </w:p>
    <w:p w:rsidR="003A73A5" w:rsidRDefault="003A73A5">
      <w:pPr>
        <w:rPr>
          <w:lang w:val="ru-RU"/>
        </w:rPr>
      </w:pPr>
    </w:p>
    <w:p w:rsidR="003A73A5" w:rsidRDefault="003A73A5">
      <w:pPr>
        <w:rPr>
          <w:lang w:val="ru-RU"/>
        </w:rPr>
      </w:pPr>
    </w:p>
    <w:p w:rsidR="003A73A5" w:rsidRDefault="003A73A5">
      <w:pPr>
        <w:rPr>
          <w:lang w:val="ru-RU"/>
        </w:rPr>
      </w:pPr>
    </w:p>
    <w:p w:rsidR="003A73A5" w:rsidRDefault="003A73A5">
      <w:pPr>
        <w:rPr>
          <w:lang w:val="ru-RU"/>
        </w:rPr>
      </w:pPr>
    </w:p>
    <w:p w:rsidR="003A73A5" w:rsidRDefault="003A73A5">
      <w:pPr>
        <w:rPr>
          <w:lang w:val="ru-RU"/>
        </w:rPr>
      </w:pPr>
    </w:p>
    <w:p w:rsidR="003A73A5" w:rsidRPr="00317C3D" w:rsidRDefault="003A73A5" w:rsidP="003A73A5">
      <w:pPr>
        <w:autoSpaceDE w:val="0"/>
        <w:autoSpaceDN w:val="0"/>
        <w:adjustRightInd w:val="0"/>
        <w:spacing w:after="0" w:line="240" w:lineRule="auto"/>
        <w:ind w:firstLine="360"/>
        <w:jc w:val="center"/>
        <w:rPr>
          <w:rFonts w:ascii="Times New Roman" w:eastAsia="Times New Roman" w:hAnsi="Times New Roman" w:cs="Times New Roman"/>
          <w:b/>
          <w:bCs/>
          <w:sz w:val="24"/>
          <w:szCs w:val="24"/>
          <w:lang w:val="ru-RU" w:eastAsia="ru-RU"/>
        </w:rPr>
      </w:pPr>
      <w:r w:rsidRPr="00317C3D">
        <w:rPr>
          <w:rFonts w:ascii="Times New Roman" w:eastAsia="Times New Roman" w:hAnsi="Times New Roman" w:cs="Times New Roman"/>
          <w:b/>
          <w:bCs/>
          <w:sz w:val="24"/>
          <w:szCs w:val="24"/>
          <w:lang w:val="ru-RU" w:eastAsia="ru-RU"/>
        </w:rPr>
        <w:t>Место предмета в учебном плане</w:t>
      </w:r>
    </w:p>
    <w:p w:rsidR="003A73A5" w:rsidRPr="00317C3D" w:rsidRDefault="003A73A5" w:rsidP="003A73A5">
      <w:pPr>
        <w:autoSpaceDE w:val="0"/>
        <w:autoSpaceDN w:val="0"/>
        <w:adjustRightInd w:val="0"/>
        <w:spacing w:after="0" w:line="240" w:lineRule="auto"/>
        <w:ind w:firstLine="360"/>
        <w:jc w:val="both"/>
        <w:rPr>
          <w:rFonts w:ascii="Times New Roman" w:eastAsia="Times New Roman" w:hAnsi="Times New Roman" w:cs="Times New Roman"/>
          <w:b/>
          <w:bCs/>
          <w:sz w:val="24"/>
          <w:szCs w:val="24"/>
          <w:lang w:val="ru-RU" w:eastAsia="ru-RU"/>
        </w:rPr>
      </w:pPr>
    </w:p>
    <w:p w:rsidR="003A73A5" w:rsidRPr="00317C3D" w:rsidRDefault="003A73A5" w:rsidP="003A73A5">
      <w:pPr>
        <w:autoSpaceDE w:val="0"/>
        <w:autoSpaceDN w:val="0"/>
        <w:adjustRightInd w:val="0"/>
        <w:spacing w:after="0" w:line="240" w:lineRule="auto"/>
        <w:ind w:firstLine="360"/>
        <w:rPr>
          <w:rFonts w:ascii="Times New Roman" w:eastAsia="Times New Roman" w:hAnsi="Times New Roman" w:cs="Times New Roman"/>
          <w:bCs/>
          <w:sz w:val="24"/>
          <w:szCs w:val="24"/>
          <w:lang w:val="ru-RU" w:eastAsia="ru-RU"/>
        </w:rPr>
      </w:pPr>
      <w:r w:rsidRPr="00317C3D">
        <w:rPr>
          <w:rFonts w:ascii="Times New Roman" w:eastAsia="Times New Roman" w:hAnsi="Times New Roman" w:cs="Times New Roman"/>
          <w:bCs/>
          <w:sz w:val="24"/>
          <w:szCs w:val="24"/>
          <w:lang w:val="ru-RU" w:eastAsia="ru-RU"/>
        </w:rPr>
        <w:t>Согласно федеральному базисному учебному плану для образовательных учреждений Российской Федерации на изучение биологии в 5классе отводится 34 часа, 1 час в неделю.</w:t>
      </w:r>
    </w:p>
    <w:p w:rsidR="003A73A5" w:rsidRPr="00317C3D" w:rsidRDefault="003A73A5" w:rsidP="003A73A5">
      <w:pPr>
        <w:shd w:val="clear" w:color="auto" w:fill="FFFFFF"/>
        <w:tabs>
          <w:tab w:val="left" w:pos="4395"/>
        </w:tabs>
        <w:spacing w:after="0" w:line="240" w:lineRule="auto"/>
        <w:ind w:right="10"/>
        <w:rPr>
          <w:rFonts w:ascii="Times New Roman" w:eastAsia="Times New Roman" w:hAnsi="Times New Roman" w:cs="Times New Roman"/>
          <w:bCs/>
          <w:sz w:val="24"/>
          <w:szCs w:val="24"/>
          <w:lang w:val="ru-RU" w:eastAsia="ru-RU"/>
        </w:rPr>
      </w:pPr>
    </w:p>
    <w:p w:rsidR="003A73A5" w:rsidRPr="00317C3D" w:rsidRDefault="003A73A5" w:rsidP="003A73A5">
      <w:pPr>
        <w:shd w:val="clear" w:color="auto" w:fill="FFFFFF"/>
        <w:tabs>
          <w:tab w:val="left" w:pos="4395"/>
        </w:tabs>
        <w:spacing w:after="0" w:line="240" w:lineRule="auto"/>
        <w:ind w:right="10" w:firstLine="475"/>
        <w:rPr>
          <w:rFonts w:ascii="Times New Roman" w:eastAsia="Times New Roman" w:hAnsi="Times New Roman" w:cs="Times New Roman"/>
          <w:bCs/>
          <w:sz w:val="24"/>
          <w:szCs w:val="24"/>
          <w:lang w:val="ru-RU" w:eastAsia="ru-RU"/>
        </w:rPr>
      </w:pPr>
      <w:r w:rsidRPr="00317C3D">
        <w:rPr>
          <w:rFonts w:ascii="Times New Roman" w:eastAsia="Times New Roman" w:hAnsi="Times New Roman" w:cs="Times New Roman"/>
          <w:bCs/>
          <w:sz w:val="24"/>
          <w:szCs w:val="24"/>
          <w:lang w:val="ru-RU" w:eastAsia="ru-RU"/>
        </w:rPr>
        <w:t>В соответствии с учебным планом и календарным учебным графиком на 202</w:t>
      </w:r>
      <w:r>
        <w:rPr>
          <w:rFonts w:ascii="Times New Roman" w:eastAsia="Times New Roman" w:hAnsi="Times New Roman" w:cs="Times New Roman"/>
          <w:bCs/>
          <w:sz w:val="24"/>
          <w:szCs w:val="24"/>
          <w:lang w:val="ru-RU" w:eastAsia="ru-RU"/>
        </w:rPr>
        <w:t>2</w:t>
      </w:r>
      <w:r w:rsidRPr="00317C3D">
        <w:rPr>
          <w:rFonts w:ascii="Times New Roman" w:eastAsia="Times New Roman" w:hAnsi="Times New Roman" w:cs="Times New Roman"/>
          <w:bCs/>
          <w:sz w:val="24"/>
          <w:szCs w:val="24"/>
          <w:lang w:val="ru-RU" w:eastAsia="ru-RU"/>
        </w:rPr>
        <w:t xml:space="preserve"> – 202</w:t>
      </w:r>
      <w:r>
        <w:rPr>
          <w:rFonts w:ascii="Times New Roman" w:eastAsia="Times New Roman" w:hAnsi="Times New Roman" w:cs="Times New Roman"/>
          <w:bCs/>
          <w:sz w:val="24"/>
          <w:szCs w:val="24"/>
          <w:lang w:val="ru-RU" w:eastAsia="ru-RU"/>
        </w:rPr>
        <w:t>3</w:t>
      </w:r>
      <w:r w:rsidRPr="00317C3D">
        <w:rPr>
          <w:rFonts w:ascii="Times New Roman" w:eastAsia="Times New Roman" w:hAnsi="Times New Roman" w:cs="Times New Roman"/>
          <w:bCs/>
          <w:sz w:val="24"/>
          <w:szCs w:val="24"/>
          <w:lang w:val="ru-RU" w:eastAsia="ru-RU"/>
        </w:rPr>
        <w:t xml:space="preserve"> учебный год рабочая программа рассчитана:</w:t>
      </w:r>
    </w:p>
    <w:p w:rsidR="003A73A5" w:rsidRPr="00317C3D" w:rsidRDefault="003A73A5" w:rsidP="003A73A5">
      <w:pPr>
        <w:shd w:val="clear" w:color="auto" w:fill="FFFFFF"/>
        <w:tabs>
          <w:tab w:val="left" w:pos="4395"/>
        </w:tabs>
        <w:spacing w:after="0" w:line="240" w:lineRule="auto"/>
        <w:ind w:right="10" w:firstLine="475"/>
        <w:rPr>
          <w:rFonts w:ascii="Times New Roman" w:eastAsia="Times New Roman" w:hAnsi="Times New Roman" w:cs="Times New Roman"/>
          <w:bCs/>
          <w:sz w:val="24"/>
          <w:szCs w:val="24"/>
          <w:lang w:val="ru-RU" w:eastAsia="ru-RU"/>
        </w:rPr>
      </w:pPr>
    </w:p>
    <w:p w:rsidR="003A73A5" w:rsidRPr="00317C3D" w:rsidRDefault="003A73A5" w:rsidP="003A73A5">
      <w:pPr>
        <w:shd w:val="clear" w:color="auto" w:fill="FFFFFF"/>
        <w:tabs>
          <w:tab w:val="left" w:pos="4395"/>
        </w:tabs>
        <w:spacing w:after="0" w:line="240" w:lineRule="auto"/>
        <w:ind w:right="10" w:firstLine="475"/>
        <w:rPr>
          <w:rFonts w:ascii="Times New Roman" w:eastAsia="Times New Roman" w:hAnsi="Times New Roman" w:cs="Times New Roman"/>
          <w:bCs/>
          <w:sz w:val="24"/>
          <w:szCs w:val="24"/>
          <w:lang w:val="ru-RU" w:eastAsia="ru-RU"/>
        </w:rPr>
      </w:pPr>
      <w:r w:rsidRPr="00317C3D">
        <w:rPr>
          <w:rFonts w:ascii="Times New Roman" w:eastAsia="Times New Roman" w:hAnsi="Times New Roman" w:cs="Times New Roman"/>
          <w:bCs/>
          <w:sz w:val="24"/>
          <w:szCs w:val="24"/>
          <w:lang w:val="ru-RU" w:eastAsia="ru-RU"/>
        </w:rPr>
        <w:t>Кол-во часов в неделю –</w:t>
      </w:r>
      <w:r w:rsidRPr="00317C3D">
        <w:rPr>
          <w:rFonts w:ascii="Times New Roman" w:eastAsia="Times New Roman" w:hAnsi="Times New Roman" w:cs="Times New Roman"/>
          <w:bCs/>
          <w:sz w:val="24"/>
          <w:szCs w:val="24"/>
          <w:u w:val="single"/>
          <w:lang w:val="ru-RU" w:eastAsia="ru-RU"/>
        </w:rPr>
        <w:t>_1_ч</w:t>
      </w:r>
    </w:p>
    <w:p w:rsidR="003A73A5" w:rsidRPr="00317C3D" w:rsidRDefault="003A73A5" w:rsidP="003A73A5">
      <w:pPr>
        <w:shd w:val="clear" w:color="auto" w:fill="FFFFFF"/>
        <w:tabs>
          <w:tab w:val="left" w:pos="4395"/>
        </w:tabs>
        <w:spacing w:after="0" w:line="240" w:lineRule="auto"/>
        <w:ind w:right="10" w:firstLine="475"/>
        <w:rPr>
          <w:rFonts w:ascii="Times New Roman" w:eastAsia="Times New Roman" w:hAnsi="Times New Roman" w:cs="Times New Roman"/>
          <w:bCs/>
          <w:sz w:val="24"/>
          <w:szCs w:val="24"/>
          <w:u w:val="single"/>
          <w:lang w:val="ru-RU" w:eastAsia="ru-RU"/>
        </w:rPr>
      </w:pPr>
      <w:r w:rsidRPr="00317C3D">
        <w:rPr>
          <w:rFonts w:ascii="Times New Roman" w:eastAsia="Times New Roman" w:hAnsi="Times New Roman" w:cs="Times New Roman"/>
          <w:bCs/>
          <w:sz w:val="24"/>
          <w:szCs w:val="24"/>
          <w:lang w:val="ru-RU" w:eastAsia="ru-RU"/>
        </w:rPr>
        <w:t xml:space="preserve">Кол-во часов в год – </w:t>
      </w:r>
      <w:r w:rsidRPr="00317C3D">
        <w:rPr>
          <w:rFonts w:ascii="Times New Roman" w:eastAsia="Times New Roman" w:hAnsi="Times New Roman" w:cs="Times New Roman"/>
          <w:bCs/>
          <w:sz w:val="24"/>
          <w:szCs w:val="24"/>
          <w:u w:val="single"/>
          <w:lang w:val="ru-RU" w:eastAsia="ru-RU"/>
        </w:rPr>
        <w:t>_34_·_1_=_34_ч</w:t>
      </w:r>
    </w:p>
    <w:p w:rsidR="003A73A5" w:rsidRPr="00317C3D" w:rsidRDefault="003A73A5" w:rsidP="003A73A5">
      <w:pPr>
        <w:shd w:val="clear" w:color="auto" w:fill="FFFFFF"/>
        <w:tabs>
          <w:tab w:val="left" w:pos="4395"/>
        </w:tabs>
        <w:spacing w:after="0" w:line="240" w:lineRule="auto"/>
        <w:ind w:right="10" w:firstLine="475"/>
        <w:rPr>
          <w:rFonts w:ascii="Times New Roman" w:eastAsia="Times New Roman" w:hAnsi="Times New Roman" w:cs="Times New Roman"/>
          <w:bCs/>
          <w:sz w:val="24"/>
          <w:szCs w:val="24"/>
          <w:lang w:val="ru-RU" w:eastAsia="ru-RU"/>
        </w:rPr>
      </w:pPr>
    </w:p>
    <w:p w:rsidR="003A73A5" w:rsidRPr="00317C3D" w:rsidRDefault="003A73A5" w:rsidP="003A73A5">
      <w:pPr>
        <w:numPr>
          <w:ilvl w:val="0"/>
          <w:numId w:val="10"/>
        </w:numPr>
        <w:shd w:val="clear" w:color="auto" w:fill="FFFFFF"/>
        <w:tabs>
          <w:tab w:val="left" w:pos="4395"/>
        </w:tabs>
        <w:spacing w:after="0" w:line="240" w:lineRule="auto"/>
        <w:ind w:right="10"/>
        <w:rPr>
          <w:rFonts w:ascii="Times New Roman" w:eastAsia="Times New Roman" w:hAnsi="Times New Roman" w:cs="Times New Roman"/>
          <w:bCs/>
          <w:sz w:val="24"/>
          <w:szCs w:val="24"/>
          <w:lang w:val="ru-RU" w:eastAsia="ru-RU"/>
        </w:rPr>
      </w:pPr>
      <w:r w:rsidRPr="00317C3D">
        <w:rPr>
          <w:rFonts w:ascii="Times New Roman" w:eastAsia="Times New Roman" w:hAnsi="Times New Roman" w:cs="Times New Roman"/>
          <w:bCs/>
          <w:sz w:val="24"/>
          <w:szCs w:val="24"/>
          <w:lang w:val="ru-RU" w:eastAsia="ru-RU"/>
        </w:rPr>
        <w:t>Распределение по четвертям (полугодиям):</w:t>
      </w:r>
    </w:p>
    <w:p w:rsidR="003A73A5" w:rsidRPr="00317C3D" w:rsidRDefault="003A73A5" w:rsidP="003A73A5">
      <w:pPr>
        <w:shd w:val="clear" w:color="auto" w:fill="FFFFFF"/>
        <w:tabs>
          <w:tab w:val="left" w:pos="4395"/>
        </w:tabs>
        <w:spacing w:after="0" w:line="240" w:lineRule="auto"/>
        <w:ind w:right="10" w:firstLine="475"/>
        <w:rPr>
          <w:rFonts w:ascii="Times New Roman" w:eastAsia="Times New Roman" w:hAnsi="Times New Roman" w:cs="Times New Roman"/>
          <w:bCs/>
          <w:sz w:val="24"/>
          <w:szCs w:val="24"/>
          <w:lang w:val="ru-RU" w:eastAsia="ru-RU"/>
        </w:rPr>
      </w:pPr>
      <w:r w:rsidRPr="00317C3D">
        <w:rPr>
          <w:rFonts w:ascii="Times New Roman" w:eastAsia="Times New Roman" w:hAnsi="Times New Roman" w:cs="Times New Roman"/>
          <w:bCs/>
          <w:sz w:val="24"/>
          <w:szCs w:val="24"/>
          <w:lang w:eastAsia="ru-RU"/>
        </w:rPr>
        <w:t>I</w:t>
      </w:r>
      <w:r w:rsidRPr="00317C3D">
        <w:rPr>
          <w:rFonts w:ascii="Times New Roman" w:eastAsia="Times New Roman" w:hAnsi="Times New Roman" w:cs="Times New Roman"/>
          <w:bCs/>
          <w:sz w:val="24"/>
          <w:szCs w:val="24"/>
          <w:lang w:val="ru-RU" w:eastAsia="ru-RU"/>
        </w:rPr>
        <w:t xml:space="preserve"> четверть – </w:t>
      </w:r>
      <w:r w:rsidR="00743415">
        <w:rPr>
          <w:rFonts w:ascii="Times New Roman" w:eastAsia="Times New Roman" w:hAnsi="Times New Roman" w:cs="Times New Roman"/>
          <w:bCs/>
          <w:sz w:val="24"/>
          <w:szCs w:val="24"/>
          <w:lang w:val="ru-RU" w:eastAsia="ru-RU"/>
        </w:rPr>
        <w:t>8</w:t>
      </w:r>
      <w:r w:rsidRPr="00317C3D">
        <w:rPr>
          <w:rFonts w:ascii="Times New Roman" w:eastAsia="Times New Roman" w:hAnsi="Times New Roman" w:cs="Times New Roman"/>
          <w:bCs/>
          <w:sz w:val="24"/>
          <w:szCs w:val="24"/>
          <w:lang w:val="ru-RU" w:eastAsia="ru-RU"/>
        </w:rPr>
        <w:t>ч</w:t>
      </w:r>
    </w:p>
    <w:p w:rsidR="003A73A5" w:rsidRPr="00317C3D" w:rsidRDefault="003A73A5" w:rsidP="003A73A5">
      <w:pPr>
        <w:shd w:val="clear" w:color="auto" w:fill="FFFFFF"/>
        <w:tabs>
          <w:tab w:val="left" w:pos="4395"/>
        </w:tabs>
        <w:spacing w:after="0" w:line="240" w:lineRule="auto"/>
        <w:ind w:right="10" w:firstLine="475"/>
        <w:rPr>
          <w:rFonts w:ascii="Times New Roman" w:eastAsia="Times New Roman" w:hAnsi="Times New Roman" w:cs="Times New Roman"/>
          <w:bCs/>
          <w:sz w:val="24"/>
          <w:szCs w:val="24"/>
          <w:lang w:val="ru-RU" w:eastAsia="ru-RU"/>
        </w:rPr>
      </w:pPr>
      <w:r w:rsidRPr="00317C3D">
        <w:rPr>
          <w:rFonts w:ascii="Times New Roman" w:eastAsia="Times New Roman" w:hAnsi="Times New Roman" w:cs="Times New Roman"/>
          <w:bCs/>
          <w:sz w:val="24"/>
          <w:szCs w:val="24"/>
          <w:lang w:eastAsia="ru-RU"/>
        </w:rPr>
        <w:t>II</w:t>
      </w:r>
      <w:r w:rsidRPr="00317C3D">
        <w:rPr>
          <w:rFonts w:ascii="Times New Roman" w:eastAsia="Times New Roman" w:hAnsi="Times New Roman" w:cs="Times New Roman"/>
          <w:bCs/>
          <w:sz w:val="24"/>
          <w:szCs w:val="24"/>
          <w:lang w:val="ru-RU" w:eastAsia="ru-RU"/>
        </w:rPr>
        <w:t xml:space="preserve"> четверть – </w:t>
      </w:r>
      <w:r w:rsidR="00743415">
        <w:rPr>
          <w:rFonts w:ascii="Times New Roman" w:eastAsia="Times New Roman" w:hAnsi="Times New Roman" w:cs="Times New Roman"/>
          <w:bCs/>
          <w:sz w:val="24"/>
          <w:szCs w:val="24"/>
          <w:lang w:val="ru-RU" w:eastAsia="ru-RU"/>
        </w:rPr>
        <w:t>8</w:t>
      </w:r>
      <w:r w:rsidRPr="00317C3D">
        <w:rPr>
          <w:rFonts w:ascii="Times New Roman" w:eastAsia="Times New Roman" w:hAnsi="Times New Roman" w:cs="Times New Roman"/>
          <w:bCs/>
          <w:sz w:val="24"/>
          <w:szCs w:val="24"/>
          <w:lang w:val="ru-RU" w:eastAsia="ru-RU"/>
        </w:rPr>
        <w:t>ч</w:t>
      </w:r>
    </w:p>
    <w:p w:rsidR="003A73A5" w:rsidRPr="00317C3D" w:rsidRDefault="003A73A5" w:rsidP="003A73A5">
      <w:pPr>
        <w:shd w:val="clear" w:color="auto" w:fill="FFFFFF"/>
        <w:tabs>
          <w:tab w:val="left" w:pos="4395"/>
        </w:tabs>
        <w:spacing w:after="0" w:line="240" w:lineRule="auto"/>
        <w:ind w:right="10" w:firstLine="475"/>
        <w:rPr>
          <w:rFonts w:ascii="Times New Roman" w:eastAsia="Times New Roman" w:hAnsi="Times New Roman" w:cs="Times New Roman"/>
          <w:bCs/>
          <w:sz w:val="24"/>
          <w:szCs w:val="24"/>
          <w:lang w:val="ru-RU" w:eastAsia="ru-RU"/>
        </w:rPr>
      </w:pPr>
      <w:r w:rsidRPr="00317C3D">
        <w:rPr>
          <w:rFonts w:ascii="Times New Roman" w:eastAsia="Times New Roman" w:hAnsi="Times New Roman" w:cs="Times New Roman"/>
          <w:bCs/>
          <w:sz w:val="24"/>
          <w:szCs w:val="24"/>
          <w:lang w:eastAsia="ru-RU"/>
        </w:rPr>
        <w:t>III</w:t>
      </w:r>
      <w:r w:rsidRPr="00317C3D">
        <w:rPr>
          <w:rFonts w:ascii="Times New Roman" w:eastAsia="Times New Roman" w:hAnsi="Times New Roman" w:cs="Times New Roman"/>
          <w:bCs/>
          <w:sz w:val="24"/>
          <w:szCs w:val="24"/>
          <w:lang w:val="ru-RU" w:eastAsia="ru-RU"/>
        </w:rPr>
        <w:t xml:space="preserve"> четверть – </w:t>
      </w:r>
      <w:r w:rsidR="00743415">
        <w:rPr>
          <w:rFonts w:ascii="Times New Roman" w:eastAsia="Times New Roman" w:hAnsi="Times New Roman" w:cs="Times New Roman"/>
          <w:bCs/>
          <w:sz w:val="24"/>
          <w:szCs w:val="24"/>
          <w:lang w:val="ru-RU" w:eastAsia="ru-RU"/>
        </w:rPr>
        <w:t>9</w:t>
      </w:r>
      <w:r w:rsidRPr="00317C3D">
        <w:rPr>
          <w:rFonts w:ascii="Times New Roman" w:eastAsia="Times New Roman" w:hAnsi="Times New Roman" w:cs="Times New Roman"/>
          <w:bCs/>
          <w:sz w:val="24"/>
          <w:szCs w:val="24"/>
          <w:lang w:val="ru-RU" w:eastAsia="ru-RU"/>
        </w:rPr>
        <w:t>ч</w:t>
      </w:r>
    </w:p>
    <w:p w:rsidR="003A73A5" w:rsidRPr="00317C3D" w:rsidRDefault="003A73A5" w:rsidP="003A73A5">
      <w:pPr>
        <w:shd w:val="clear" w:color="auto" w:fill="FFFFFF"/>
        <w:tabs>
          <w:tab w:val="left" w:pos="4395"/>
        </w:tabs>
        <w:spacing w:after="0" w:line="240" w:lineRule="auto"/>
        <w:ind w:right="10" w:firstLine="475"/>
        <w:rPr>
          <w:rFonts w:ascii="Times New Roman" w:eastAsia="Times New Roman" w:hAnsi="Times New Roman" w:cs="Times New Roman"/>
          <w:bCs/>
          <w:sz w:val="24"/>
          <w:szCs w:val="24"/>
          <w:lang w:val="ru-RU" w:eastAsia="ru-RU"/>
        </w:rPr>
      </w:pPr>
      <w:r w:rsidRPr="00317C3D">
        <w:rPr>
          <w:rFonts w:ascii="Times New Roman" w:eastAsia="Times New Roman" w:hAnsi="Times New Roman" w:cs="Times New Roman"/>
          <w:bCs/>
          <w:sz w:val="24"/>
          <w:szCs w:val="24"/>
          <w:lang w:eastAsia="ru-RU"/>
        </w:rPr>
        <w:t>IV</w:t>
      </w:r>
      <w:r w:rsidRPr="00317C3D">
        <w:rPr>
          <w:rFonts w:ascii="Times New Roman" w:eastAsia="Times New Roman" w:hAnsi="Times New Roman" w:cs="Times New Roman"/>
          <w:bCs/>
          <w:sz w:val="24"/>
          <w:szCs w:val="24"/>
          <w:lang w:val="ru-RU" w:eastAsia="ru-RU"/>
        </w:rPr>
        <w:t xml:space="preserve"> четверть – </w:t>
      </w:r>
      <w:r w:rsidR="00743415">
        <w:rPr>
          <w:rFonts w:ascii="Times New Roman" w:eastAsia="Times New Roman" w:hAnsi="Times New Roman" w:cs="Times New Roman"/>
          <w:bCs/>
          <w:sz w:val="24"/>
          <w:szCs w:val="24"/>
          <w:lang w:val="ru-RU" w:eastAsia="ru-RU"/>
        </w:rPr>
        <w:t>9</w:t>
      </w:r>
      <w:r w:rsidRPr="00317C3D">
        <w:rPr>
          <w:rFonts w:ascii="Times New Roman" w:eastAsia="Times New Roman" w:hAnsi="Times New Roman" w:cs="Times New Roman"/>
          <w:bCs/>
          <w:sz w:val="24"/>
          <w:szCs w:val="24"/>
          <w:lang w:val="ru-RU" w:eastAsia="ru-RU"/>
        </w:rPr>
        <w:t>ч</w:t>
      </w:r>
    </w:p>
    <w:p w:rsidR="003A73A5" w:rsidRPr="00317C3D" w:rsidRDefault="003A73A5" w:rsidP="003A73A5">
      <w:pPr>
        <w:shd w:val="clear" w:color="auto" w:fill="FFFFFF"/>
        <w:tabs>
          <w:tab w:val="left" w:pos="4395"/>
        </w:tabs>
        <w:spacing w:after="0" w:line="240" w:lineRule="auto"/>
        <w:ind w:right="10" w:firstLine="475"/>
        <w:rPr>
          <w:rFonts w:ascii="Times New Roman" w:eastAsia="Times New Roman" w:hAnsi="Times New Roman" w:cs="Times New Roman"/>
          <w:bCs/>
          <w:sz w:val="24"/>
          <w:szCs w:val="24"/>
          <w:lang w:val="ru-RU" w:eastAsia="ru-RU"/>
        </w:rPr>
      </w:pPr>
    </w:p>
    <w:p w:rsidR="003A73A5" w:rsidRPr="00317C3D" w:rsidRDefault="003A73A5" w:rsidP="003A73A5">
      <w:pPr>
        <w:shd w:val="clear" w:color="auto" w:fill="FFFFFF"/>
        <w:tabs>
          <w:tab w:val="left" w:pos="4395"/>
        </w:tabs>
        <w:spacing w:after="0" w:line="240" w:lineRule="auto"/>
        <w:ind w:right="10" w:firstLine="475"/>
        <w:rPr>
          <w:rFonts w:ascii="Times New Roman" w:eastAsia="Times New Roman" w:hAnsi="Times New Roman" w:cs="Times New Roman"/>
          <w:bCs/>
          <w:sz w:val="24"/>
          <w:szCs w:val="24"/>
          <w:lang w:val="ru-RU" w:eastAsia="ru-RU"/>
        </w:rPr>
      </w:pPr>
      <w:r w:rsidRPr="00317C3D">
        <w:rPr>
          <w:rFonts w:ascii="Times New Roman" w:eastAsia="Times New Roman" w:hAnsi="Times New Roman" w:cs="Times New Roman"/>
          <w:bCs/>
          <w:sz w:val="24"/>
          <w:szCs w:val="24"/>
          <w:lang w:val="ru-RU" w:eastAsia="ru-RU"/>
        </w:rPr>
        <w:t xml:space="preserve">Итого:  </w:t>
      </w:r>
      <w:r w:rsidR="00743415">
        <w:rPr>
          <w:rFonts w:ascii="Times New Roman" w:eastAsia="Times New Roman" w:hAnsi="Times New Roman" w:cs="Times New Roman"/>
          <w:bCs/>
          <w:sz w:val="24"/>
          <w:szCs w:val="24"/>
          <w:lang w:val="ru-RU" w:eastAsia="ru-RU"/>
        </w:rPr>
        <w:t>34</w:t>
      </w:r>
      <w:r w:rsidRPr="00317C3D">
        <w:rPr>
          <w:rFonts w:ascii="Times New Roman" w:eastAsia="Times New Roman" w:hAnsi="Times New Roman" w:cs="Times New Roman"/>
          <w:bCs/>
          <w:sz w:val="24"/>
          <w:szCs w:val="24"/>
          <w:lang w:val="ru-RU" w:eastAsia="ru-RU"/>
        </w:rPr>
        <w:t xml:space="preserve"> часа</w:t>
      </w:r>
    </w:p>
    <w:p w:rsidR="003A73A5" w:rsidRPr="00317C3D" w:rsidRDefault="003A73A5" w:rsidP="003A73A5">
      <w:pPr>
        <w:shd w:val="clear" w:color="auto" w:fill="FFFFFF"/>
        <w:tabs>
          <w:tab w:val="left" w:pos="4395"/>
        </w:tabs>
        <w:spacing w:after="0" w:line="240" w:lineRule="auto"/>
        <w:ind w:right="10" w:firstLine="475"/>
        <w:rPr>
          <w:rFonts w:ascii="Times New Roman" w:eastAsia="Times New Roman" w:hAnsi="Times New Roman" w:cs="Times New Roman"/>
          <w:bCs/>
          <w:sz w:val="24"/>
          <w:szCs w:val="24"/>
          <w:lang w:val="ru-RU" w:eastAsia="ru-RU"/>
        </w:rPr>
      </w:pPr>
    </w:p>
    <w:p w:rsidR="003A73A5" w:rsidRDefault="003A73A5" w:rsidP="003A73A5">
      <w:pPr>
        <w:shd w:val="clear" w:color="auto" w:fill="FFFFFF"/>
        <w:tabs>
          <w:tab w:val="left" w:pos="4395"/>
        </w:tabs>
        <w:spacing w:after="0" w:line="240" w:lineRule="auto"/>
        <w:ind w:right="10" w:firstLine="475"/>
        <w:rPr>
          <w:rFonts w:ascii="Times New Roman" w:eastAsia="Times New Roman" w:hAnsi="Times New Roman" w:cs="Times New Roman"/>
          <w:bCs/>
          <w:sz w:val="24"/>
          <w:szCs w:val="24"/>
          <w:lang w:val="ru-RU" w:eastAsia="ru-RU"/>
        </w:rPr>
      </w:pPr>
      <w:r w:rsidRPr="00317C3D">
        <w:rPr>
          <w:rFonts w:ascii="Times New Roman" w:eastAsia="Times New Roman" w:hAnsi="Times New Roman" w:cs="Times New Roman"/>
          <w:bCs/>
          <w:sz w:val="24"/>
          <w:szCs w:val="24"/>
          <w:lang w:val="ru-RU" w:eastAsia="ru-RU"/>
        </w:rPr>
        <w:t>В связи с особенностями календарного учебного графика МБОУ Мишкинская СОШ на 202</w:t>
      </w:r>
      <w:r>
        <w:rPr>
          <w:rFonts w:ascii="Times New Roman" w:eastAsia="Times New Roman" w:hAnsi="Times New Roman" w:cs="Times New Roman"/>
          <w:bCs/>
          <w:sz w:val="24"/>
          <w:szCs w:val="24"/>
          <w:lang w:val="ru-RU" w:eastAsia="ru-RU"/>
        </w:rPr>
        <w:t xml:space="preserve">2-2023 </w:t>
      </w:r>
      <w:r w:rsidRPr="00317C3D">
        <w:rPr>
          <w:rFonts w:ascii="Times New Roman" w:eastAsia="Times New Roman" w:hAnsi="Times New Roman" w:cs="Times New Roman"/>
          <w:bCs/>
          <w:sz w:val="24"/>
          <w:szCs w:val="24"/>
          <w:lang w:val="ru-RU" w:eastAsia="ru-RU"/>
        </w:rPr>
        <w:t xml:space="preserve">учебный год из учебного процесса выпадает  </w:t>
      </w:r>
      <w:r w:rsidR="00743415">
        <w:rPr>
          <w:rFonts w:ascii="Times New Roman" w:eastAsia="Times New Roman" w:hAnsi="Times New Roman" w:cs="Times New Roman"/>
          <w:bCs/>
          <w:sz w:val="24"/>
          <w:szCs w:val="24"/>
          <w:lang w:val="ru-RU" w:eastAsia="ru-RU"/>
        </w:rPr>
        <w:t xml:space="preserve">1 </w:t>
      </w:r>
      <w:r w:rsidRPr="00317C3D">
        <w:rPr>
          <w:rFonts w:ascii="Times New Roman" w:eastAsia="Times New Roman" w:hAnsi="Times New Roman" w:cs="Times New Roman"/>
          <w:bCs/>
          <w:sz w:val="24"/>
          <w:szCs w:val="24"/>
          <w:lang w:val="ru-RU" w:eastAsia="ru-RU"/>
        </w:rPr>
        <w:t xml:space="preserve">час, который приходится на праздничные дни:  </w:t>
      </w:r>
    </w:p>
    <w:p w:rsidR="003A73A5" w:rsidRPr="00743415" w:rsidRDefault="00743415" w:rsidP="003A73A5">
      <w:pPr>
        <w:shd w:val="clear" w:color="auto" w:fill="FFFFFF"/>
        <w:tabs>
          <w:tab w:val="left" w:pos="4395"/>
        </w:tabs>
        <w:spacing w:after="0" w:line="240" w:lineRule="auto"/>
        <w:ind w:right="10" w:firstLine="475"/>
        <w:rPr>
          <w:rFonts w:ascii="Times New Roman" w:eastAsia="Times New Roman" w:hAnsi="Times New Roman" w:cs="Times New Roman"/>
          <w:bCs/>
          <w:sz w:val="24"/>
          <w:szCs w:val="24"/>
          <w:lang w:val="ru-RU" w:eastAsia="ru-RU"/>
        </w:rPr>
      </w:pPr>
      <w:r w:rsidRPr="00743415">
        <w:rPr>
          <w:rFonts w:ascii="Times New Roman" w:eastAsia="Times New Roman" w:hAnsi="Times New Roman" w:cs="Times New Roman"/>
          <w:bCs/>
          <w:sz w:val="24"/>
          <w:szCs w:val="24"/>
          <w:lang w:val="ru-RU" w:eastAsia="ru-RU"/>
        </w:rPr>
        <w:t>8 марта</w:t>
      </w:r>
    </w:p>
    <w:p w:rsidR="003A73A5" w:rsidRDefault="003A73A5" w:rsidP="003A73A5">
      <w:pPr>
        <w:shd w:val="clear" w:color="auto" w:fill="FFFFFF"/>
        <w:tabs>
          <w:tab w:val="left" w:pos="4395"/>
        </w:tabs>
        <w:spacing w:after="0" w:line="240" w:lineRule="auto"/>
        <w:ind w:right="10" w:firstLine="475"/>
        <w:rPr>
          <w:rFonts w:ascii="Times New Roman" w:eastAsia="Times New Roman" w:hAnsi="Times New Roman" w:cs="Times New Roman"/>
          <w:bCs/>
          <w:sz w:val="24"/>
          <w:szCs w:val="24"/>
          <w:lang w:val="ru-RU" w:eastAsia="ru-RU"/>
        </w:rPr>
      </w:pPr>
      <w:r w:rsidRPr="00317C3D">
        <w:rPr>
          <w:rFonts w:ascii="Times New Roman" w:eastAsia="Times New Roman" w:hAnsi="Times New Roman" w:cs="Times New Roman"/>
          <w:bCs/>
          <w:sz w:val="24"/>
          <w:szCs w:val="24"/>
          <w:lang w:val="ru-RU" w:eastAsia="ru-RU"/>
        </w:rPr>
        <w:t>В связи с этим изучение учебного материала будет уплотнено:</w:t>
      </w:r>
    </w:p>
    <w:p w:rsidR="003A73A5" w:rsidRPr="00317C3D" w:rsidRDefault="003A73A5" w:rsidP="003A73A5">
      <w:pPr>
        <w:shd w:val="clear" w:color="auto" w:fill="FFFFFF"/>
        <w:tabs>
          <w:tab w:val="left" w:pos="4395"/>
        </w:tabs>
        <w:spacing w:after="0" w:line="240" w:lineRule="auto"/>
        <w:ind w:right="10" w:firstLine="475"/>
        <w:rPr>
          <w:rFonts w:ascii="Times New Roman" w:eastAsia="Times New Roman" w:hAnsi="Times New Roman" w:cs="Times New Roman"/>
          <w:bCs/>
          <w:sz w:val="24"/>
          <w:szCs w:val="24"/>
          <w:lang w:val="ru-RU" w:eastAsia="ru-RU"/>
        </w:rPr>
      </w:pPr>
    </w:p>
    <w:p w:rsidR="003A73A5" w:rsidRPr="00317C3D" w:rsidRDefault="003A73A5" w:rsidP="003A73A5">
      <w:pPr>
        <w:shd w:val="clear" w:color="auto" w:fill="FFFFFF"/>
        <w:tabs>
          <w:tab w:val="left" w:pos="4395"/>
        </w:tabs>
        <w:spacing w:after="0" w:line="240" w:lineRule="auto"/>
        <w:ind w:right="10" w:firstLine="475"/>
        <w:jc w:val="both"/>
        <w:rPr>
          <w:rFonts w:ascii="Times New Roman" w:eastAsia="Times New Roman" w:hAnsi="Times New Roman" w:cs="Times New Roman"/>
          <w:bCs/>
          <w:sz w:val="24"/>
          <w:szCs w:val="24"/>
          <w:lang w:val="ru-RU" w:eastAsia="ru-RU"/>
        </w:rPr>
      </w:pPr>
      <w:r w:rsidRPr="00317C3D">
        <w:rPr>
          <w:rFonts w:ascii="Times New Roman" w:eastAsia="Times New Roman" w:hAnsi="Times New Roman" w:cs="Times New Roman"/>
          <w:bCs/>
          <w:sz w:val="24"/>
          <w:szCs w:val="24"/>
          <w:lang w:val="ru-RU" w:eastAsia="ru-RU"/>
        </w:rPr>
        <w:t>Учебный год:01.09.202</w:t>
      </w:r>
      <w:r>
        <w:rPr>
          <w:rFonts w:ascii="Times New Roman" w:eastAsia="Times New Roman" w:hAnsi="Times New Roman" w:cs="Times New Roman"/>
          <w:bCs/>
          <w:sz w:val="24"/>
          <w:szCs w:val="24"/>
          <w:lang w:val="ru-RU" w:eastAsia="ru-RU"/>
        </w:rPr>
        <w:t>2</w:t>
      </w:r>
      <w:r w:rsidR="00743415">
        <w:rPr>
          <w:rFonts w:ascii="Times New Roman" w:eastAsia="Times New Roman" w:hAnsi="Times New Roman" w:cs="Times New Roman"/>
          <w:bCs/>
          <w:sz w:val="24"/>
          <w:szCs w:val="24"/>
          <w:lang w:val="ru-RU" w:eastAsia="ru-RU"/>
        </w:rPr>
        <w:t>– 30</w:t>
      </w:r>
      <w:r w:rsidRPr="00317C3D">
        <w:rPr>
          <w:rFonts w:ascii="Times New Roman" w:eastAsia="Times New Roman" w:hAnsi="Times New Roman" w:cs="Times New Roman"/>
          <w:bCs/>
          <w:sz w:val="24"/>
          <w:szCs w:val="24"/>
          <w:lang w:val="ru-RU" w:eastAsia="ru-RU"/>
        </w:rPr>
        <w:t>.05.202</w:t>
      </w:r>
      <w:r>
        <w:rPr>
          <w:rFonts w:ascii="Times New Roman" w:eastAsia="Times New Roman" w:hAnsi="Times New Roman" w:cs="Times New Roman"/>
          <w:bCs/>
          <w:sz w:val="24"/>
          <w:szCs w:val="24"/>
          <w:lang w:val="ru-RU" w:eastAsia="ru-RU"/>
        </w:rPr>
        <w:t>3</w:t>
      </w:r>
    </w:p>
    <w:p w:rsidR="003A73A5" w:rsidRPr="00317C3D" w:rsidRDefault="003A73A5" w:rsidP="003A73A5">
      <w:pPr>
        <w:shd w:val="clear" w:color="auto" w:fill="FFFFFF"/>
        <w:tabs>
          <w:tab w:val="left" w:pos="4395"/>
        </w:tabs>
        <w:spacing w:after="0" w:line="240" w:lineRule="auto"/>
        <w:ind w:right="10" w:firstLine="475"/>
        <w:jc w:val="both"/>
        <w:rPr>
          <w:rFonts w:ascii="Times New Roman" w:eastAsia="Times New Roman" w:hAnsi="Times New Roman" w:cs="Times New Roman"/>
          <w:bCs/>
          <w:sz w:val="24"/>
          <w:szCs w:val="24"/>
          <w:lang w:val="ru-RU" w:eastAsia="ru-RU"/>
        </w:rPr>
      </w:pPr>
      <w:r w:rsidRPr="00317C3D">
        <w:rPr>
          <w:rFonts w:ascii="Times New Roman" w:eastAsia="Times New Roman" w:hAnsi="Times New Roman" w:cs="Times New Roman"/>
          <w:bCs/>
          <w:sz w:val="24"/>
          <w:szCs w:val="24"/>
          <w:lang w:val="ru-RU" w:eastAsia="ru-RU"/>
        </w:rPr>
        <w:t>1 час в неделю: 34 учебных часа</w:t>
      </w:r>
    </w:p>
    <w:p w:rsidR="003A73A5" w:rsidRPr="00317C3D" w:rsidRDefault="003A73A5" w:rsidP="003A73A5">
      <w:pPr>
        <w:shd w:val="clear" w:color="auto" w:fill="FFFFFF"/>
        <w:tabs>
          <w:tab w:val="left" w:pos="4395"/>
        </w:tabs>
        <w:spacing w:after="0" w:line="240" w:lineRule="auto"/>
        <w:ind w:right="10" w:firstLine="475"/>
        <w:jc w:val="both"/>
        <w:rPr>
          <w:rFonts w:ascii="Times New Roman" w:eastAsia="Times New Roman" w:hAnsi="Times New Roman" w:cs="Times New Roman"/>
          <w:bCs/>
          <w:sz w:val="24"/>
          <w:szCs w:val="24"/>
          <w:lang w:val="ru-RU" w:eastAsia="ru-RU"/>
        </w:rPr>
      </w:pPr>
      <w:r w:rsidRPr="00317C3D">
        <w:rPr>
          <w:rFonts w:ascii="Times New Roman" w:eastAsia="Times New Roman" w:hAnsi="Times New Roman" w:cs="Times New Roman"/>
          <w:bCs/>
          <w:sz w:val="24"/>
          <w:szCs w:val="24"/>
          <w:lang w:val="ru-RU" w:eastAsia="ru-RU"/>
        </w:rPr>
        <w:t xml:space="preserve">Уроки: </w:t>
      </w:r>
      <w:r w:rsidR="00743415">
        <w:rPr>
          <w:rFonts w:ascii="Times New Roman" w:eastAsia="Times New Roman" w:hAnsi="Times New Roman" w:cs="Times New Roman"/>
          <w:bCs/>
          <w:sz w:val="24"/>
          <w:szCs w:val="24"/>
          <w:lang w:val="ru-RU" w:eastAsia="ru-RU"/>
        </w:rPr>
        <w:t>среда</w:t>
      </w:r>
    </w:p>
    <w:p w:rsidR="003A73A5" w:rsidRPr="00317C3D" w:rsidRDefault="003A73A5" w:rsidP="003A73A5">
      <w:pPr>
        <w:shd w:val="clear" w:color="auto" w:fill="FFFFFF"/>
        <w:tabs>
          <w:tab w:val="left" w:pos="4395"/>
        </w:tabs>
        <w:spacing w:after="0" w:line="240" w:lineRule="auto"/>
        <w:ind w:right="10" w:firstLine="475"/>
        <w:jc w:val="both"/>
        <w:rPr>
          <w:rFonts w:ascii="Times New Roman" w:eastAsia="Times New Roman" w:hAnsi="Times New Roman" w:cs="Times New Roman"/>
          <w:bCs/>
          <w:sz w:val="24"/>
          <w:szCs w:val="24"/>
          <w:lang w:val="ru-RU" w:eastAsia="ru-RU"/>
        </w:rPr>
      </w:pPr>
      <w:r w:rsidRPr="00317C3D">
        <w:rPr>
          <w:rFonts w:ascii="Times New Roman" w:eastAsia="Times New Roman" w:hAnsi="Times New Roman" w:cs="Times New Roman"/>
          <w:bCs/>
          <w:sz w:val="24"/>
          <w:szCs w:val="24"/>
          <w:lang w:val="ru-RU" w:eastAsia="ru-RU"/>
        </w:rPr>
        <w:t xml:space="preserve">Праздничные дни: </w:t>
      </w:r>
      <w:r w:rsidR="00743415">
        <w:rPr>
          <w:rFonts w:ascii="Times New Roman" w:eastAsia="Times New Roman" w:hAnsi="Times New Roman" w:cs="Times New Roman"/>
          <w:bCs/>
          <w:sz w:val="24"/>
          <w:szCs w:val="24"/>
          <w:lang w:val="ru-RU" w:eastAsia="ru-RU"/>
        </w:rPr>
        <w:t xml:space="preserve"> 8 марта</w:t>
      </w:r>
    </w:p>
    <w:p w:rsidR="003A73A5" w:rsidRDefault="003A73A5" w:rsidP="003A73A5">
      <w:pPr>
        <w:shd w:val="clear" w:color="auto" w:fill="FFFFFF"/>
        <w:tabs>
          <w:tab w:val="left" w:pos="4395"/>
        </w:tabs>
        <w:spacing w:after="0" w:line="240" w:lineRule="auto"/>
        <w:ind w:right="10" w:firstLine="475"/>
        <w:jc w:val="both"/>
        <w:rPr>
          <w:rFonts w:ascii="Times New Roman" w:eastAsia="Times New Roman" w:hAnsi="Times New Roman" w:cs="Times New Roman"/>
          <w:bCs/>
          <w:sz w:val="24"/>
          <w:szCs w:val="24"/>
          <w:lang w:val="ru-RU" w:eastAsia="ru-RU"/>
        </w:rPr>
      </w:pPr>
    </w:p>
    <w:p w:rsidR="003A73A5" w:rsidRPr="00317C3D" w:rsidRDefault="003A73A5" w:rsidP="003A73A5">
      <w:pPr>
        <w:shd w:val="clear" w:color="auto" w:fill="FFFFFF"/>
        <w:tabs>
          <w:tab w:val="left" w:pos="4395"/>
        </w:tabs>
        <w:spacing w:after="0" w:line="240" w:lineRule="auto"/>
        <w:ind w:right="10" w:firstLine="475"/>
        <w:jc w:val="both"/>
        <w:rPr>
          <w:rFonts w:ascii="Times New Roman" w:eastAsia="Times New Roman" w:hAnsi="Times New Roman" w:cs="Times New Roman"/>
          <w:bCs/>
          <w:sz w:val="24"/>
          <w:szCs w:val="24"/>
          <w:lang w:val="ru-RU" w:eastAsia="ru-RU"/>
        </w:rPr>
      </w:pPr>
      <w:r w:rsidRPr="00317C3D">
        <w:rPr>
          <w:rFonts w:ascii="Times New Roman" w:eastAsia="Times New Roman" w:hAnsi="Times New Roman" w:cs="Times New Roman"/>
          <w:bCs/>
          <w:sz w:val="24"/>
          <w:szCs w:val="24"/>
          <w:lang w:val="ru-RU" w:eastAsia="ru-RU"/>
        </w:rPr>
        <w:t xml:space="preserve">Фактически по расписанию: </w:t>
      </w:r>
      <w:r w:rsidR="00743415">
        <w:rPr>
          <w:rFonts w:ascii="Times New Roman" w:eastAsia="Times New Roman" w:hAnsi="Times New Roman" w:cs="Times New Roman"/>
          <w:bCs/>
          <w:sz w:val="24"/>
          <w:szCs w:val="24"/>
          <w:lang w:val="ru-RU" w:eastAsia="ru-RU"/>
        </w:rPr>
        <w:t xml:space="preserve"> 34 часа</w:t>
      </w:r>
    </w:p>
    <w:p w:rsidR="00743415" w:rsidRDefault="00743415" w:rsidP="003A73A5">
      <w:pPr>
        <w:shd w:val="clear" w:color="auto" w:fill="FFFFFF"/>
        <w:tabs>
          <w:tab w:val="left" w:pos="4395"/>
        </w:tabs>
        <w:spacing w:after="0" w:line="240" w:lineRule="auto"/>
        <w:ind w:right="10" w:firstLine="475"/>
        <w:jc w:val="both"/>
        <w:rPr>
          <w:rFonts w:ascii="Times New Roman" w:eastAsia="Times New Roman" w:hAnsi="Times New Roman" w:cs="Times New Roman"/>
          <w:bCs/>
          <w:sz w:val="24"/>
          <w:szCs w:val="24"/>
          <w:lang w:val="ru-RU" w:eastAsia="ru-RU"/>
        </w:rPr>
      </w:pPr>
    </w:p>
    <w:p w:rsidR="003A73A5" w:rsidRDefault="003A73A5" w:rsidP="003A73A5">
      <w:pPr>
        <w:shd w:val="clear" w:color="auto" w:fill="FFFFFF"/>
        <w:tabs>
          <w:tab w:val="left" w:pos="4395"/>
        </w:tabs>
        <w:spacing w:after="0" w:line="240" w:lineRule="auto"/>
        <w:ind w:right="10" w:firstLine="475"/>
        <w:jc w:val="both"/>
        <w:rPr>
          <w:rFonts w:ascii="Times New Roman" w:eastAsia="Times New Roman" w:hAnsi="Times New Roman" w:cs="Times New Roman"/>
          <w:bCs/>
          <w:sz w:val="24"/>
          <w:szCs w:val="24"/>
          <w:lang w:val="ru-RU" w:eastAsia="ru-RU"/>
        </w:rPr>
      </w:pPr>
      <w:r w:rsidRPr="00317C3D">
        <w:rPr>
          <w:rFonts w:ascii="Times New Roman" w:eastAsia="Times New Roman" w:hAnsi="Times New Roman" w:cs="Times New Roman"/>
          <w:bCs/>
          <w:sz w:val="24"/>
          <w:szCs w:val="24"/>
          <w:lang w:val="ru-RU" w:eastAsia="ru-RU"/>
        </w:rPr>
        <w:t xml:space="preserve">Из них контрольных работ – </w:t>
      </w:r>
      <w:r w:rsidR="00743415">
        <w:rPr>
          <w:rFonts w:ascii="Times New Roman" w:eastAsia="Times New Roman" w:hAnsi="Times New Roman" w:cs="Times New Roman"/>
          <w:bCs/>
          <w:sz w:val="24"/>
          <w:szCs w:val="24"/>
          <w:lang w:val="ru-RU" w:eastAsia="ru-RU"/>
        </w:rPr>
        <w:t>3</w:t>
      </w:r>
      <w:r w:rsidRPr="00317C3D">
        <w:rPr>
          <w:rFonts w:ascii="Times New Roman" w:eastAsia="Times New Roman" w:hAnsi="Times New Roman" w:cs="Times New Roman"/>
          <w:bCs/>
          <w:sz w:val="24"/>
          <w:szCs w:val="24"/>
          <w:lang w:val="ru-RU" w:eastAsia="ru-RU"/>
        </w:rPr>
        <w:t>.</w:t>
      </w:r>
    </w:p>
    <w:p w:rsidR="003A73A5" w:rsidRDefault="003A73A5" w:rsidP="003A73A5">
      <w:pPr>
        <w:shd w:val="clear" w:color="auto" w:fill="FFFFFF"/>
        <w:tabs>
          <w:tab w:val="left" w:pos="4395"/>
        </w:tabs>
        <w:spacing w:after="0" w:line="240" w:lineRule="auto"/>
        <w:ind w:right="10" w:firstLine="475"/>
        <w:jc w:val="both"/>
        <w:rPr>
          <w:rFonts w:ascii="Times New Roman" w:eastAsia="Times New Roman" w:hAnsi="Times New Roman" w:cs="Times New Roman"/>
          <w:bCs/>
          <w:sz w:val="24"/>
          <w:szCs w:val="24"/>
          <w:lang w:val="ru-RU" w:eastAsia="ru-RU"/>
        </w:rPr>
      </w:pPr>
    </w:p>
    <w:p w:rsidR="003A73A5" w:rsidRPr="00666B1B" w:rsidRDefault="003A73A5" w:rsidP="003A73A5">
      <w:pPr>
        <w:autoSpaceDE w:val="0"/>
        <w:autoSpaceDN w:val="0"/>
        <w:adjustRightInd w:val="0"/>
        <w:spacing w:after="0"/>
        <w:rPr>
          <w:rFonts w:ascii="Times New Roman" w:eastAsia="Calibri" w:hAnsi="Times New Roman" w:cs="Times New Roman"/>
          <w:b/>
          <w:sz w:val="24"/>
          <w:szCs w:val="24"/>
          <w:lang w:val="ru-RU" w:eastAsia="ru-RU"/>
        </w:rPr>
      </w:pPr>
    </w:p>
    <w:p w:rsidR="003A73A5" w:rsidRPr="00317C3D" w:rsidRDefault="003A73A5" w:rsidP="003A73A5">
      <w:pPr>
        <w:shd w:val="clear" w:color="auto" w:fill="FFFFFF"/>
        <w:tabs>
          <w:tab w:val="left" w:pos="4395"/>
        </w:tabs>
        <w:spacing w:after="0" w:line="240" w:lineRule="auto"/>
        <w:ind w:right="10" w:firstLine="475"/>
        <w:jc w:val="both"/>
        <w:rPr>
          <w:rFonts w:ascii="Times New Roman" w:eastAsia="Times New Roman" w:hAnsi="Times New Roman" w:cs="Times New Roman"/>
          <w:bCs/>
          <w:sz w:val="24"/>
          <w:szCs w:val="24"/>
          <w:lang w:val="ru-RU" w:eastAsia="ru-RU"/>
        </w:rPr>
      </w:pPr>
    </w:p>
    <w:p w:rsidR="003A73A5" w:rsidRPr="00317C3D" w:rsidRDefault="003A73A5" w:rsidP="003A73A5">
      <w:pPr>
        <w:shd w:val="clear" w:color="auto" w:fill="FFFFFF"/>
        <w:tabs>
          <w:tab w:val="left" w:pos="4395"/>
        </w:tabs>
        <w:spacing w:after="0" w:line="240" w:lineRule="auto"/>
        <w:ind w:right="10" w:firstLine="475"/>
        <w:jc w:val="both"/>
        <w:rPr>
          <w:rFonts w:ascii="Times New Roman" w:eastAsia="Times New Roman" w:hAnsi="Times New Roman" w:cs="Times New Roman"/>
          <w:bCs/>
          <w:sz w:val="24"/>
          <w:szCs w:val="24"/>
          <w:lang w:val="ru-RU" w:eastAsia="ru-RU"/>
        </w:rPr>
      </w:pPr>
    </w:p>
    <w:p w:rsidR="003A73A5" w:rsidRPr="00317C3D" w:rsidRDefault="003A73A5" w:rsidP="003A73A5">
      <w:pPr>
        <w:shd w:val="clear" w:color="auto" w:fill="FFFFFF"/>
        <w:tabs>
          <w:tab w:val="left" w:pos="4395"/>
        </w:tabs>
        <w:spacing w:after="0" w:line="240" w:lineRule="auto"/>
        <w:ind w:right="10" w:firstLine="475"/>
        <w:jc w:val="both"/>
        <w:rPr>
          <w:rFonts w:ascii="Times New Roman" w:eastAsia="Times New Roman" w:hAnsi="Times New Roman" w:cs="Times New Roman"/>
          <w:bCs/>
          <w:sz w:val="24"/>
          <w:szCs w:val="24"/>
          <w:lang w:val="ru-RU" w:eastAsia="ru-RU"/>
        </w:rPr>
      </w:pPr>
    </w:p>
    <w:p w:rsidR="003A73A5" w:rsidRDefault="003A73A5" w:rsidP="003A73A5">
      <w:pPr>
        <w:autoSpaceDE w:val="0"/>
        <w:autoSpaceDN w:val="0"/>
        <w:spacing w:after="138" w:line="220" w:lineRule="exact"/>
        <w:rPr>
          <w:lang w:val="ru-RU"/>
        </w:rPr>
      </w:pPr>
    </w:p>
    <w:p w:rsidR="003A73A5" w:rsidRPr="0076176C" w:rsidRDefault="003A73A5">
      <w:pPr>
        <w:rPr>
          <w:lang w:val="ru-RU"/>
        </w:rPr>
        <w:sectPr w:rsidR="003A73A5" w:rsidRPr="0076176C">
          <w:pgSz w:w="11900" w:h="16840"/>
          <w:pgMar w:top="364" w:right="744" w:bottom="1440" w:left="666" w:header="720" w:footer="720" w:gutter="0"/>
          <w:cols w:space="720" w:equalWidth="0">
            <w:col w:w="10490" w:space="0"/>
          </w:cols>
          <w:docGrid w:linePitch="360"/>
        </w:sectPr>
      </w:pPr>
    </w:p>
    <w:p w:rsidR="00EA7FA1" w:rsidRPr="0076176C" w:rsidRDefault="00EA7FA1">
      <w:pPr>
        <w:autoSpaceDE w:val="0"/>
        <w:autoSpaceDN w:val="0"/>
        <w:spacing w:after="78" w:line="220" w:lineRule="exact"/>
        <w:rPr>
          <w:lang w:val="ru-RU"/>
        </w:rPr>
      </w:pPr>
    </w:p>
    <w:p w:rsidR="00EA7FA1" w:rsidRPr="0076176C" w:rsidRDefault="005A4C61">
      <w:pPr>
        <w:autoSpaceDE w:val="0"/>
        <w:autoSpaceDN w:val="0"/>
        <w:spacing w:after="0" w:line="230" w:lineRule="auto"/>
        <w:rPr>
          <w:lang w:val="ru-RU"/>
        </w:rPr>
      </w:pPr>
      <w:r w:rsidRPr="0076176C">
        <w:rPr>
          <w:rFonts w:ascii="Times New Roman" w:eastAsia="Times New Roman" w:hAnsi="Times New Roman"/>
          <w:b/>
          <w:color w:val="000000"/>
          <w:sz w:val="24"/>
          <w:lang w:val="ru-RU"/>
        </w:rPr>
        <w:t xml:space="preserve">СОДЕРЖАНИЕ УЧЕБНОГО ПРЕДМЕТА </w:t>
      </w:r>
    </w:p>
    <w:p w:rsidR="00EA7FA1" w:rsidRPr="0076176C" w:rsidRDefault="005A4C61">
      <w:pPr>
        <w:autoSpaceDE w:val="0"/>
        <w:autoSpaceDN w:val="0"/>
        <w:spacing w:before="346" w:after="0" w:line="262" w:lineRule="auto"/>
        <w:ind w:left="180"/>
        <w:rPr>
          <w:lang w:val="ru-RU"/>
        </w:rPr>
      </w:pPr>
      <w:r w:rsidRPr="0076176C">
        <w:rPr>
          <w:rFonts w:ascii="Times New Roman" w:eastAsia="Times New Roman" w:hAnsi="Times New Roman"/>
          <w:b/>
          <w:color w:val="000000"/>
          <w:sz w:val="24"/>
          <w:lang w:val="ru-RU"/>
        </w:rPr>
        <w:t xml:space="preserve">1. Биология — наука о живой природе </w:t>
      </w:r>
      <w:r w:rsidRPr="0076176C">
        <w:rPr>
          <w:lang w:val="ru-RU"/>
        </w:rPr>
        <w:br/>
      </w:r>
      <w:r w:rsidRPr="0076176C">
        <w:rPr>
          <w:rFonts w:ascii="Times New Roman" w:eastAsia="Times New Roman" w:hAnsi="Times New Roman"/>
          <w:color w:val="000000"/>
          <w:sz w:val="24"/>
          <w:lang w:val="ru-RU"/>
        </w:rPr>
        <w:t>Понятие о жизни. Признаки живого (клеточное строение, питание, дыхание, выделение, рост и др.).</w:t>
      </w:r>
    </w:p>
    <w:p w:rsidR="00EA7FA1" w:rsidRPr="0076176C" w:rsidRDefault="005A4C61">
      <w:pPr>
        <w:autoSpaceDE w:val="0"/>
        <w:autoSpaceDN w:val="0"/>
        <w:spacing w:before="70" w:after="0" w:line="230" w:lineRule="auto"/>
        <w:rPr>
          <w:lang w:val="ru-RU"/>
        </w:rPr>
      </w:pPr>
      <w:r w:rsidRPr="0076176C">
        <w:rPr>
          <w:rFonts w:ascii="Times New Roman" w:eastAsia="Times New Roman" w:hAnsi="Times New Roman"/>
          <w:color w:val="000000"/>
          <w:sz w:val="24"/>
          <w:lang w:val="ru-RU"/>
        </w:rPr>
        <w:t>Объекты живой и неживой природы, их сравнение. Живая и неживая природа — единое целое.</w:t>
      </w:r>
    </w:p>
    <w:p w:rsidR="00EA7FA1" w:rsidRPr="0076176C" w:rsidRDefault="005A4C61">
      <w:pPr>
        <w:autoSpaceDE w:val="0"/>
        <w:autoSpaceDN w:val="0"/>
        <w:spacing w:before="70" w:after="0" w:line="281" w:lineRule="auto"/>
        <w:ind w:right="576" w:firstLine="180"/>
        <w:rPr>
          <w:lang w:val="ru-RU"/>
        </w:rPr>
      </w:pPr>
      <w:r w:rsidRPr="0076176C">
        <w:rPr>
          <w:rFonts w:ascii="Times New Roman" w:eastAsia="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EA7FA1" w:rsidRPr="0076176C" w:rsidRDefault="005A4C61">
      <w:pPr>
        <w:tabs>
          <w:tab w:val="left" w:pos="180"/>
        </w:tabs>
        <w:autoSpaceDE w:val="0"/>
        <w:autoSpaceDN w:val="0"/>
        <w:spacing w:before="72" w:after="0" w:line="262" w:lineRule="auto"/>
        <w:ind w:right="864"/>
        <w:rPr>
          <w:lang w:val="ru-RU"/>
        </w:rPr>
      </w:pPr>
      <w:r w:rsidRPr="0076176C">
        <w:rPr>
          <w:lang w:val="ru-RU"/>
        </w:rPr>
        <w:tab/>
      </w:r>
      <w:r w:rsidRPr="0076176C">
        <w:rPr>
          <w:rFonts w:ascii="Times New Roman" w:eastAsia="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rsidR="00EA7FA1" w:rsidRPr="0076176C" w:rsidRDefault="005A4C61">
      <w:pPr>
        <w:tabs>
          <w:tab w:val="left" w:pos="180"/>
        </w:tabs>
        <w:autoSpaceDE w:val="0"/>
        <w:autoSpaceDN w:val="0"/>
        <w:spacing w:before="70" w:after="0" w:line="262" w:lineRule="auto"/>
        <w:rPr>
          <w:lang w:val="ru-RU"/>
        </w:rPr>
      </w:pPr>
      <w:r w:rsidRPr="0076176C">
        <w:rPr>
          <w:lang w:val="ru-RU"/>
        </w:rPr>
        <w:tab/>
      </w:r>
      <w:r w:rsidRPr="0076176C">
        <w:rPr>
          <w:rFonts w:ascii="Times New Roman" w:eastAsia="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A7FA1" w:rsidRPr="0076176C" w:rsidRDefault="005A4C61">
      <w:pPr>
        <w:tabs>
          <w:tab w:val="left" w:pos="180"/>
        </w:tabs>
        <w:autoSpaceDE w:val="0"/>
        <w:autoSpaceDN w:val="0"/>
        <w:spacing w:before="70" w:after="0"/>
        <w:ind w:right="720"/>
        <w:rPr>
          <w:lang w:val="ru-RU"/>
        </w:rPr>
      </w:pPr>
      <w:r w:rsidRPr="0076176C">
        <w:rPr>
          <w:lang w:val="ru-RU"/>
        </w:rPr>
        <w:tab/>
      </w:r>
      <w:r w:rsidRPr="0076176C">
        <w:rPr>
          <w:rFonts w:ascii="Times New Roman" w:eastAsia="Times New Roman" w:hAnsi="Times New Roman"/>
          <w:b/>
          <w:color w:val="000000"/>
          <w:sz w:val="24"/>
          <w:lang w:val="ru-RU"/>
        </w:rPr>
        <w:t xml:space="preserve">2. Методы изучения живой природы </w:t>
      </w:r>
      <w:r w:rsidRPr="0076176C">
        <w:rPr>
          <w:lang w:val="ru-RU"/>
        </w:rPr>
        <w:br/>
      </w:r>
      <w:r w:rsidRPr="0076176C">
        <w:rPr>
          <w:lang w:val="ru-RU"/>
        </w:rPr>
        <w:tab/>
      </w:r>
      <w:r w:rsidRPr="0076176C">
        <w:rPr>
          <w:rFonts w:ascii="Times New Roman" w:eastAsia="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EA7FA1" w:rsidRPr="0076176C" w:rsidRDefault="005A4C61">
      <w:pPr>
        <w:autoSpaceDE w:val="0"/>
        <w:autoSpaceDN w:val="0"/>
        <w:spacing w:before="70" w:after="0" w:line="271" w:lineRule="auto"/>
        <w:ind w:right="864" w:firstLine="180"/>
        <w:rPr>
          <w:lang w:val="ru-RU"/>
        </w:rPr>
      </w:pPr>
      <w:r w:rsidRPr="0076176C">
        <w:rPr>
          <w:rFonts w:ascii="Times New Roman" w:eastAsia="Times New Roman" w:hAnsi="Times New Roman"/>
          <w:color w:val="000000"/>
          <w:sz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EA7FA1" w:rsidRPr="0076176C" w:rsidRDefault="005A4C61">
      <w:pPr>
        <w:tabs>
          <w:tab w:val="left" w:pos="180"/>
        </w:tabs>
        <w:autoSpaceDE w:val="0"/>
        <w:autoSpaceDN w:val="0"/>
        <w:spacing w:before="70" w:after="0" w:line="271" w:lineRule="auto"/>
        <w:ind w:right="288"/>
        <w:rPr>
          <w:lang w:val="ru-RU"/>
        </w:rPr>
      </w:pPr>
      <w:r w:rsidRPr="0076176C">
        <w:rPr>
          <w:lang w:val="ru-RU"/>
        </w:rPr>
        <w:tab/>
      </w:r>
      <w:r w:rsidRPr="0076176C">
        <w:rPr>
          <w:rFonts w:ascii="Times New Roman" w:eastAsia="Times New Roman" w:hAnsi="Times New Roman"/>
          <w:i/>
          <w:color w:val="000000"/>
          <w:sz w:val="24"/>
          <w:lang w:val="ru-RU"/>
        </w:rPr>
        <w:t xml:space="preserve">Лабораторные и практические работы </w:t>
      </w:r>
      <w:r w:rsidRPr="0076176C">
        <w:rPr>
          <w:lang w:val="ru-RU"/>
        </w:rPr>
        <w:br/>
      </w:r>
      <w:r w:rsidRPr="0076176C">
        <w:rPr>
          <w:lang w:val="ru-RU"/>
        </w:rPr>
        <w:tab/>
      </w:r>
      <w:r w:rsidRPr="0076176C">
        <w:rPr>
          <w:rFonts w:ascii="Times New Roman" w:eastAsia="Times New Roman" w:hAnsi="Times New Roman"/>
          <w:color w:val="000000"/>
          <w:sz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EA7FA1" w:rsidRPr="0076176C" w:rsidRDefault="005A4C61">
      <w:pPr>
        <w:autoSpaceDE w:val="0"/>
        <w:autoSpaceDN w:val="0"/>
        <w:spacing w:before="70" w:after="0" w:line="230" w:lineRule="auto"/>
        <w:ind w:left="180"/>
        <w:rPr>
          <w:lang w:val="ru-RU"/>
        </w:rPr>
      </w:pPr>
      <w:r w:rsidRPr="0076176C">
        <w:rPr>
          <w:rFonts w:ascii="Times New Roman" w:eastAsia="Times New Roman" w:hAnsi="Times New Roman"/>
          <w:color w:val="000000"/>
          <w:sz w:val="24"/>
          <w:lang w:val="ru-RU"/>
        </w:rPr>
        <w:t>2. Ознакомление с устройством лупы, светового микроскопа, правила работы с ними.</w:t>
      </w:r>
    </w:p>
    <w:p w:rsidR="00EA7FA1" w:rsidRPr="0076176C" w:rsidRDefault="005A4C61">
      <w:pPr>
        <w:autoSpaceDE w:val="0"/>
        <w:autoSpaceDN w:val="0"/>
        <w:spacing w:before="70" w:after="0" w:line="271" w:lineRule="auto"/>
        <w:ind w:right="288" w:firstLine="180"/>
        <w:rPr>
          <w:lang w:val="ru-RU"/>
        </w:rPr>
      </w:pPr>
      <w:r w:rsidRPr="0076176C">
        <w:rPr>
          <w:rFonts w:ascii="Times New Roman" w:eastAsia="Times New Roman" w:hAnsi="Times New Roman"/>
          <w:color w:val="000000"/>
          <w:sz w:val="24"/>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A7FA1" w:rsidRPr="0076176C" w:rsidRDefault="005A4C61">
      <w:pPr>
        <w:autoSpaceDE w:val="0"/>
        <w:autoSpaceDN w:val="0"/>
        <w:spacing w:before="70" w:after="0" w:line="262" w:lineRule="auto"/>
        <w:ind w:left="180" w:right="1872"/>
        <w:rPr>
          <w:lang w:val="ru-RU"/>
        </w:rPr>
      </w:pPr>
      <w:r w:rsidRPr="0076176C">
        <w:rPr>
          <w:rFonts w:ascii="Times New Roman" w:eastAsia="Times New Roman" w:hAnsi="Times New Roman"/>
          <w:i/>
          <w:color w:val="000000"/>
          <w:sz w:val="24"/>
          <w:lang w:val="ru-RU"/>
        </w:rPr>
        <w:t>Экскурсии или видеоэкскурсии</w:t>
      </w:r>
      <w:r w:rsidRPr="0076176C">
        <w:rPr>
          <w:lang w:val="ru-RU"/>
        </w:rPr>
        <w:br/>
      </w:r>
      <w:r w:rsidRPr="0076176C">
        <w:rPr>
          <w:rFonts w:ascii="Times New Roman" w:eastAsia="Times New Roman" w:hAnsi="Times New Roman"/>
          <w:color w:val="000000"/>
          <w:sz w:val="24"/>
          <w:lang w:val="ru-RU"/>
        </w:rPr>
        <w:t>Овладение методами изучения живой природы — наблюдением и экспериментом.</w:t>
      </w:r>
    </w:p>
    <w:p w:rsidR="00EA7FA1" w:rsidRPr="0076176C" w:rsidRDefault="005A4C61">
      <w:pPr>
        <w:autoSpaceDE w:val="0"/>
        <w:autoSpaceDN w:val="0"/>
        <w:spacing w:before="70" w:after="0" w:line="262" w:lineRule="auto"/>
        <w:ind w:left="180" w:right="4464"/>
        <w:rPr>
          <w:lang w:val="ru-RU"/>
        </w:rPr>
      </w:pPr>
      <w:r w:rsidRPr="0076176C">
        <w:rPr>
          <w:rFonts w:ascii="Times New Roman" w:eastAsia="Times New Roman" w:hAnsi="Times New Roman"/>
          <w:b/>
          <w:color w:val="000000"/>
          <w:sz w:val="24"/>
          <w:lang w:val="ru-RU"/>
        </w:rPr>
        <w:t xml:space="preserve">3. Организмы — тела живой природы </w:t>
      </w:r>
      <w:r w:rsidRPr="0076176C">
        <w:rPr>
          <w:lang w:val="ru-RU"/>
        </w:rPr>
        <w:br/>
      </w:r>
      <w:r w:rsidRPr="0076176C">
        <w:rPr>
          <w:rFonts w:ascii="Times New Roman" w:eastAsia="Times New Roman" w:hAnsi="Times New Roman"/>
          <w:color w:val="000000"/>
          <w:sz w:val="24"/>
          <w:lang w:val="ru-RU"/>
        </w:rPr>
        <w:t>Понятие об организме. Доядерные и ядерные организмы.</w:t>
      </w:r>
    </w:p>
    <w:p w:rsidR="00EA7FA1" w:rsidRPr="0076176C" w:rsidRDefault="005A4C61">
      <w:pPr>
        <w:autoSpaceDE w:val="0"/>
        <w:autoSpaceDN w:val="0"/>
        <w:spacing w:before="72" w:after="0" w:line="271" w:lineRule="auto"/>
        <w:ind w:right="432" w:firstLine="180"/>
        <w:rPr>
          <w:lang w:val="ru-RU"/>
        </w:rPr>
      </w:pPr>
      <w:r w:rsidRPr="0076176C">
        <w:rPr>
          <w:rFonts w:ascii="Times New Roman" w:eastAsia="Times New Roman" w:hAnsi="Times New Roman"/>
          <w:color w:val="000000"/>
          <w:sz w:val="24"/>
          <w:lang w:val="ru-RU"/>
        </w:rPr>
        <w:t xml:space="preserve">Клетка и её открытие. Клеточное строение организмов. Цитология — наука о клетке. Клетка </w:t>
      </w:r>
      <w:r w:rsidR="006B293C" w:rsidRPr="0076176C">
        <w:rPr>
          <w:rFonts w:ascii="Times New Roman" w:eastAsia="Times New Roman" w:hAnsi="Times New Roman"/>
          <w:color w:val="000000"/>
          <w:sz w:val="24"/>
          <w:lang w:val="ru-RU"/>
        </w:rPr>
        <w:t>— н</w:t>
      </w:r>
      <w:r w:rsidRPr="0076176C">
        <w:rPr>
          <w:rFonts w:ascii="Times New Roman" w:eastAsia="Times New Roman" w:hAnsi="Times New Roman"/>
          <w:color w:val="000000"/>
          <w:sz w:val="24"/>
          <w:lang w:val="ru-RU"/>
        </w:rPr>
        <w:t>аименьшая единица строения и жизнедеятельности организмов. Строение клетки под световым микроскопом: клеточная оболочка, цитоплазма, ядро.</w:t>
      </w:r>
    </w:p>
    <w:p w:rsidR="00EA7FA1" w:rsidRPr="0076176C" w:rsidRDefault="005A4C61">
      <w:pPr>
        <w:autoSpaceDE w:val="0"/>
        <w:autoSpaceDN w:val="0"/>
        <w:spacing w:before="70" w:after="0" w:line="230" w:lineRule="auto"/>
        <w:ind w:left="180"/>
        <w:rPr>
          <w:lang w:val="ru-RU"/>
        </w:rPr>
      </w:pPr>
      <w:r w:rsidRPr="0076176C">
        <w:rPr>
          <w:rFonts w:ascii="Times New Roman" w:eastAsia="Times New Roman" w:hAnsi="Times New Roman"/>
          <w:color w:val="000000"/>
          <w:sz w:val="24"/>
          <w:lang w:val="ru-RU"/>
        </w:rPr>
        <w:t>Одноклеточные и многоклеточные организмы. Клетки, ткани, органы, системы органов.</w:t>
      </w:r>
    </w:p>
    <w:p w:rsidR="00EA7FA1" w:rsidRPr="0076176C" w:rsidRDefault="005A4C61">
      <w:pPr>
        <w:tabs>
          <w:tab w:val="left" w:pos="180"/>
        </w:tabs>
        <w:autoSpaceDE w:val="0"/>
        <w:autoSpaceDN w:val="0"/>
        <w:spacing w:before="70" w:after="0" w:line="262" w:lineRule="auto"/>
        <w:rPr>
          <w:lang w:val="ru-RU"/>
        </w:rPr>
      </w:pPr>
      <w:r w:rsidRPr="0076176C">
        <w:rPr>
          <w:lang w:val="ru-RU"/>
        </w:rPr>
        <w:tab/>
      </w:r>
      <w:r w:rsidRPr="0076176C">
        <w:rPr>
          <w:rFonts w:ascii="Times New Roman" w:eastAsia="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rsidR="00EA7FA1" w:rsidRPr="0076176C" w:rsidRDefault="005A4C61">
      <w:pPr>
        <w:tabs>
          <w:tab w:val="left" w:pos="180"/>
        </w:tabs>
        <w:autoSpaceDE w:val="0"/>
        <w:autoSpaceDN w:val="0"/>
        <w:spacing w:before="70" w:after="0" w:line="262" w:lineRule="auto"/>
        <w:ind w:right="1296"/>
        <w:rPr>
          <w:lang w:val="ru-RU"/>
        </w:rPr>
      </w:pPr>
      <w:r w:rsidRPr="0076176C">
        <w:rPr>
          <w:lang w:val="ru-RU"/>
        </w:rPr>
        <w:tab/>
      </w:r>
      <w:r w:rsidRPr="0076176C">
        <w:rPr>
          <w:rFonts w:ascii="Times New Roman" w:eastAsia="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A7FA1" w:rsidRPr="0076176C" w:rsidRDefault="005A4C61">
      <w:pPr>
        <w:autoSpaceDE w:val="0"/>
        <w:autoSpaceDN w:val="0"/>
        <w:spacing w:before="70" w:after="0" w:line="271" w:lineRule="auto"/>
        <w:ind w:firstLine="180"/>
        <w:rPr>
          <w:lang w:val="ru-RU"/>
        </w:rPr>
      </w:pPr>
      <w:r w:rsidRPr="0076176C">
        <w:rPr>
          <w:rFonts w:ascii="Times New Roman" w:eastAsia="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A7FA1" w:rsidRPr="0076176C" w:rsidRDefault="005A4C61">
      <w:pPr>
        <w:tabs>
          <w:tab w:val="left" w:pos="180"/>
        </w:tabs>
        <w:autoSpaceDE w:val="0"/>
        <w:autoSpaceDN w:val="0"/>
        <w:spacing w:before="70" w:after="0" w:line="271" w:lineRule="auto"/>
        <w:ind w:right="576"/>
        <w:rPr>
          <w:lang w:val="ru-RU"/>
        </w:rPr>
      </w:pPr>
      <w:r w:rsidRPr="0076176C">
        <w:rPr>
          <w:lang w:val="ru-RU"/>
        </w:rPr>
        <w:tab/>
      </w:r>
      <w:r w:rsidRPr="0076176C">
        <w:rPr>
          <w:rFonts w:ascii="Times New Roman" w:eastAsia="Times New Roman" w:hAnsi="Times New Roman"/>
          <w:i/>
          <w:color w:val="000000"/>
          <w:sz w:val="24"/>
          <w:lang w:val="ru-RU"/>
        </w:rPr>
        <w:t xml:space="preserve">Лабораторные и практические работы </w:t>
      </w:r>
      <w:r w:rsidRPr="0076176C">
        <w:rPr>
          <w:lang w:val="ru-RU"/>
        </w:rPr>
        <w:br/>
      </w:r>
      <w:r w:rsidRPr="0076176C">
        <w:rPr>
          <w:lang w:val="ru-RU"/>
        </w:rPr>
        <w:tab/>
      </w:r>
      <w:r w:rsidRPr="0076176C">
        <w:rPr>
          <w:rFonts w:ascii="Times New Roman" w:eastAsia="Times New Roman" w:hAnsi="Times New Roman"/>
          <w:color w:val="000000"/>
          <w:sz w:val="24"/>
          <w:lang w:val="ru-RU"/>
        </w:rPr>
        <w:t>1. Изучение клеток кожицы чешуи лука под лупой и микроскопом (на примере самостоятельно приготовленного микропрепарата).</w:t>
      </w:r>
    </w:p>
    <w:p w:rsidR="00EA7FA1" w:rsidRPr="0076176C" w:rsidRDefault="005A4C61">
      <w:pPr>
        <w:autoSpaceDE w:val="0"/>
        <w:autoSpaceDN w:val="0"/>
        <w:spacing w:before="70" w:after="0" w:line="230" w:lineRule="auto"/>
        <w:ind w:left="180"/>
        <w:rPr>
          <w:lang w:val="ru-RU"/>
        </w:rPr>
      </w:pPr>
      <w:r w:rsidRPr="0076176C">
        <w:rPr>
          <w:rFonts w:ascii="Times New Roman" w:eastAsia="Times New Roman" w:hAnsi="Times New Roman"/>
          <w:color w:val="000000"/>
          <w:sz w:val="24"/>
          <w:lang w:val="ru-RU"/>
        </w:rPr>
        <w:t>2. Ознакомление с принципами систематики организмов.</w:t>
      </w:r>
    </w:p>
    <w:p w:rsidR="00EA7FA1" w:rsidRPr="0076176C" w:rsidRDefault="00EA7FA1">
      <w:pPr>
        <w:rPr>
          <w:lang w:val="ru-RU"/>
        </w:rPr>
        <w:sectPr w:rsidR="00EA7FA1" w:rsidRPr="0076176C">
          <w:pgSz w:w="11900" w:h="16840"/>
          <w:pgMar w:top="298" w:right="650" w:bottom="290" w:left="666" w:header="720" w:footer="720" w:gutter="0"/>
          <w:cols w:space="720" w:equalWidth="0">
            <w:col w:w="10584" w:space="0"/>
          </w:cols>
          <w:docGrid w:linePitch="360"/>
        </w:sectPr>
      </w:pPr>
    </w:p>
    <w:p w:rsidR="00EA7FA1" w:rsidRPr="0076176C" w:rsidRDefault="00EA7FA1">
      <w:pPr>
        <w:autoSpaceDE w:val="0"/>
        <w:autoSpaceDN w:val="0"/>
        <w:spacing w:after="96" w:line="220" w:lineRule="exact"/>
        <w:rPr>
          <w:lang w:val="ru-RU"/>
        </w:rPr>
      </w:pPr>
    </w:p>
    <w:p w:rsidR="00EA7FA1" w:rsidRPr="0076176C" w:rsidRDefault="005A4C61">
      <w:pPr>
        <w:autoSpaceDE w:val="0"/>
        <w:autoSpaceDN w:val="0"/>
        <w:spacing w:after="0" w:line="230" w:lineRule="auto"/>
        <w:ind w:left="180"/>
        <w:rPr>
          <w:lang w:val="ru-RU"/>
        </w:rPr>
      </w:pPr>
      <w:r w:rsidRPr="0076176C">
        <w:rPr>
          <w:rFonts w:ascii="Times New Roman" w:eastAsia="Times New Roman" w:hAnsi="Times New Roman"/>
          <w:color w:val="000000"/>
          <w:sz w:val="24"/>
          <w:lang w:val="ru-RU"/>
        </w:rPr>
        <w:t>3. Наблюдение за потреблением воды растением.</w:t>
      </w:r>
    </w:p>
    <w:p w:rsidR="00EA7FA1" w:rsidRPr="0076176C" w:rsidRDefault="005A4C61">
      <w:pPr>
        <w:tabs>
          <w:tab w:val="left" w:pos="180"/>
        </w:tabs>
        <w:autoSpaceDE w:val="0"/>
        <w:autoSpaceDN w:val="0"/>
        <w:spacing w:before="70" w:after="0"/>
        <w:ind w:right="144"/>
        <w:rPr>
          <w:lang w:val="ru-RU"/>
        </w:rPr>
      </w:pPr>
      <w:r w:rsidRPr="0076176C">
        <w:rPr>
          <w:lang w:val="ru-RU"/>
        </w:rPr>
        <w:tab/>
      </w:r>
      <w:r w:rsidRPr="0076176C">
        <w:rPr>
          <w:rFonts w:ascii="Times New Roman" w:eastAsia="Times New Roman" w:hAnsi="Times New Roman"/>
          <w:b/>
          <w:color w:val="000000"/>
          <w:sz w:val="24"/>
          <w:lang w:val="ru-RU"/>
        </w:rPr>
        <w:t>4. Организмы и среда обитания</w:t>
      </w:r>
      <w:r w:rsidRPr="0076176C">
        <w:rPr>
          <w:lang w:val="ru-RU"/>
        </w:rPr>
        <w:br/>
      </w:r>
      <w:r w:rsidRPr="0076176C">
        <w:rPr>
          <w:lang w:val="ru-RU"/>
        </w:rPr>
        <w:tab/>
      </w:r>
      <w:r w:rsidRPr="0076176C">
        <w:rPr>
          <w:rFonts w:ascii="Times New Roman" w:eastAsia="Times New Roman" w:hAnsi="Times New Roman"/>
          <w:color w:val="000000"/>
          <w:sz w:val="24"/>
          <w:lang w:val="ru-RU"/>
        </w:rPr>
        <w:t xml:space="preserve"> Понятие о среде обитания. Водная, наземно</w:t>
      </w:r>
      <w:r w:rsidR="003B2955">
        <w:rPr>
          <w:rFonts w:ascii="Times New Roman" w:eastAsia="Times New Roman" w:hAnsi="Times New Roman"/>
          <w:color w:val="000000"/>
          <w:sz w:val="24"/>
          <w:lang w:val="ru-RU"/>
        </w:rPr>
        <w:t>-</w:t>
      </w:r>
      <w:r w:rsidRPr="0076176C">
        <w:rPr>
          <w:rFonts w:ascii="Times New Roman" w:eastAsia="Times New Roman" w:hAnsi="Times New Roman"/>
          <w:color w:val="000000"/>
          <w:sz w:val="24"/>
          <w:lang w:val="ru-RU"/>
        </w:rPr>
        <w:t>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A7FA1" w:rsidRPr="0076176C" w:rsidRDefault="005A4C61">
      <w:pPr>
        <w:autoSpaceDE w:val="0"/>
        <w:autoSpaceDN w:val="0"/>
        <w:spacing w:before="70" w:after="0" w:line="262" w:lineRule="auto"/>
        <w:ind w:left="180" w:right="1440"/>
        <w:rPr>
          <w:lang w:val="ru-RU"/>
        </w:rPr>
      </w:pPr>
      <w:r w:rsidRPr="0076176C">
        <w:rPr>
          <w:rFonts w:ascii="Times New Roman" w:eastAsia="Times New Roman" w:hAnsi="Times New Roman"/>
          <w:i/>
          <w:color w:val="000000"/>
          <w:sz w:val="24"/>
          <w:lang w:val="ru-RU"/>
        </w:rPr>
        <w:t xml:space="preserve">Лабораторные и практические работы </w:t>
      </w:r>
      <w:r w:rsidRPr="0076176C">
        <w:rPr>
          <w:lang w:val="ru-RU"/>
        </w:rPr>
        <w:br/>
      </w:r>
      <w:r w:rsidRPr="0076176C">
        <w:rPr>
          <w:rFonts w:ascii="Times New Roman" w:eastAsia="Times New Roman" w:hAnsi="Times New Roman"/>
          <w:color w:val="000000"/>
          <w:sz w:val="24"/>
          <w:lang w:val="ru-RU"/>
        </w:rPr>
        <w:t>Выявление приспособлений организмов к среде обитания (на конкретных примерах).</w:t>
      </w:r>
    </w:p>
    <w:p w:rsidR="00EA7FA1" w:rsidRPr="0076176C" w:rsidRDefault="005A4C61">
      <w:pPr>
        <w:autoSpaceDE w:val="0"/>
        <w:autoSpaceDN w:val="0"/>
        <w:spacing w:before="70" w:after="0" w:line="262" w:lineRule="auto"/>
        <w:ind w:left="180" w:right="4032"/>
        <w:rPr>
          <w:lang w:val="ru-RU"/>
        </w:rPr>
      </w:pPr>
      <w:r w:rsidRPr="0076176C">
        <w:rPr>
          <w:rFonts w:ascii="Times New Roman" w:eastAsia="Times New Roman" w:hAnsi="Times New Roman"/>
          <w:i/>
          <w:color w:val="000000"/>
          <w:sz w:val="24"/>
          <w:lang w:val="ru-RU"/>
        </w:rPr>
        <w:t>Экскурсии или видеоэкскурсии</w:t>
      </w:r>
      <w:r w:rsidRPr="0076176C">
        <w:rPr>
          <w:lang w:val="ru-RU"/>
        </w:rPr>
        <w:br/>
      </w:r>
      <w:r w:rsidRPr="0076176C">
        <w:rPr>
          <w:rFonts w:ascii="Times New Roman" w:eastAsia="Times New Roman" w:hAnsi="Times New Roman"/>
          <w:color w:val="000000"/>
          <w:sz w:val="24"/>
          <w:lang w:val="ru-RU"/>
        </w:rPr>
        <w:t>Растительный и животный мир родного края (краеведение).</w:t>
      </w:r>
    </w:p>
    <w:p w:rsidR="00EA7FA1" w:rsidRPr="0076176C" w:rsidRDefault="005A4C61">
      <w:pPr>
        <w:tabs>
          <w:tab w:val="left" w:pos="180"/>
        </w:tabs>
        <w:autoSpaceDE w:val="0"/>
        <w:autoSpaceDN w:val="0"/>
        <w:spacing w:before="70" w:after="0" w:line="281" w:lineRule="auto"/>
        <w:rPr>
          <w:lang w:val="ru-RU"/>
        </w:rPr>
      </w:pPr>
      <w:r w:rsidRPr="0076176C">
        <w:rPr>
          <w:lang w:val="ru-RU"/>
        </w:rPr>
        <w:tab/>
      </w:r>
      <w:r w:rsidRPr="0076176C">
        <w:rPr>
          <w:rFonts w:ascii="Times New Roman" w:eastAsia="Times New Roman" w:hAnsi="Times New Roman"/>
          <w:b/>
          <w:color w:val="000000"/>
          <w:sz w:val="24"/>
          <w:lang w:val="ru-RU"/>
        </w:rPr>
        <w:t xml:space="preserve">5. Природные сообщества </w:t>
      </w:r>
      <w:r w:rsidRPr="0076176C">
        <w:rPr>
          <w:lang w:val="ru-RU"/>
        </w:rPr>
        <w:br/>
      </w:r>
      <w:r w:rsidRPr="0076176C">
        <w:rPr>
          <w:lang w:val="ru-RU"/>
        </w:rPr>
        <w:tab/>
      </w:r>
      <w:r w:rsidRPr="0076176C">
        <w:rPr>
          <w:rFonts w:ascii="Times New Roman" w:eastAsia="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EA7FA1" w:rsidRPr="0076176C" w:rsidRDefault="005A4C61">
      <w:pPr>
        <w:tabs>
          <w:tab w:val="left" w:pos="180"/>
        </w:tabs>
        <w:autoSpaceDE w:val="0"/>
        <w:autoSpaceDN w:val="0"/>
        <w:spacing w:before="70" w:after="0" w:line="262" w:lineRule="auto"/>
        <w:ind w:right="576"/>
        <w:rPr>
          <w:lang w:val="ru-RU"/>
        </w:rPr>
      </w:pPr>
      <w:r w:rsidRPr="0076176C">
        <w:rPr>
          <w:lang w:val="ru-RU"/>
        </w:rPr>
        <w:tab/>
      </w:r>
      <w:r w:rsidRPr="0076176C">
        <w:rPr>
          <w:rFonts w:ascii="Times New Roman" w:eastAsia="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A7FA1" w:rsidRPr="0076176C" w:rsidRDefault="005A4C61">
      <w:pPr>
        <w:tabs>
          <w:tab w:val="left" w:pos="180"/>
        </w:tabs>
        <w:autoSpaceDE w:val="0"/>
        <w:autoSpaceDN w:val="0"/>
        <w:spacing w:before="70" w:after="0" w:line="262" w:lineRule="auto"/>
        <w:ind w:right="288"/>
        <w:rPr>
          <w:lang w:val="ru-RU"/>
        </w:rPr>
      </w:pPr>
      <w:r w:rsidRPr="0076176C">
        <w:rPr>
          <w:lang w:val="ru-RU"/>
        </w:rPr>
        <w:tab/>
      </w:r>
      <w:r w:rsidRPr="0076176C">
        <w:rPr>
          <w:rFonts w:ascii="Times New Roman" w:eastAsia="Times New Roman" w:hAnsi="Times New Roman"/>
          <w:color w:val="000000"/>
          <w:sz w:val="24"/>
          <w:lang w:val="ru-RU"/>
        </w:rPr>
        <w:t>Природные зоны Земли, их обитатели. Флора и фауна природных зон. Ландшафты: природные и культурные.</w:t>
      </w:r>
    </w:p>
    <w:p w:rsidR="00EA7FA1" w:rsidRPr="0076176C" w:rsidRDefault="005A4C61">
      <w:pPr>
        <w:autoSpaceDE w:val="0"/>
        <w:autoSpaceDN w:val="0"/>
        <w:spacing w:before="70" w:after="0" w:line="262" w:lineRule="auto"/>
        <w:ind w:left="180" w:right="1584"/>
        <w:rPr>
          <w:lang w:val="ru-RU"/>
        </w:rPr>
      </w:pPr>
      <w:r w:rsidRPr="0076176C">
        <w:rPr>
          <w:rFonts w:ascii="Times New Roman" w:eastAsia="Times New Roman" w:hAnsi="Times New Roman"/>
          <w:i/>
          <w:color w:val="000000"/>
          <w:sz w:val="24"/>
          <w:lang w:val="ru-RU"/>
        </w:rPr>
        <w:t xml:space="preserve">Лабораторные и практические работы </w:t>
      </w:r>
      <w:r w:rsidRPr="0076176C">
        <w:rPr>
          <w:lang w:val="ru-RU"/>
        </w:rPr>
        <w:br/>
      </w:r>
      <w:r w:rsidRPr="0076176C">
        <w:rPr>
          <w:rFonts w:ascii="Times New Roman" w:eastAsia="Times New Roman" w:hAnsi="Times New Roman"/>
          <w:color w:val="000000"/>
          <w:sz w:val="24"/>
          <w:lang w:val="ru-RU"/>
        </w:rPr>
        <w:t>Изучение искусственных сообществ и их обитателей (на примере аквариума и др.).</w:t>
      </w:r>
    </w:p>
    <w:p w:rsidR="00EA7FA1" w:rsidRPr="0076176C" w:rsidRDefault="005A4C61">
      <w:pPr>
        <w:autoSpaceDE w:val="0"/>
        <w:autoSpaceDN w:val="0"/>
        <w:spacing w:before="70" w:after="0" w:line="262" w:lineRule="auto"/>
        <w:ind w:left="180" w:right="2160"/>
        <w:rPr>
          <w:lang w:val="ru-RU"/>
        </w:rPr>
      </w:pPr>
      <w:r w:rsidRPr="0076176C">
        <w:rPr>
          <w:rFonts w:ascii="Times New Roman" w:eastAsia="Times New Roman" w:hAnsi="Times New Roman"/>
          <w:i/>
          <w:color w:val="000000"/>
          <w:sz w:val="24"/>
          <w:lang w:val="ru-RU"/>
        </w:rPr>
        <w:t>Экскурсии или видеоэкскурсии</w:t>
      </w:r>
      <w:r w:rsidRPr="0076176C">
        <w:rPr>
          <w:lang w:val="ru-RU"/>
        </w:rPr>
        <w:br/>
      </w:r>
      <w:r w:rsidRPr="0076176C">
        <w:rPr>
          <w:rFonts w:ascii="Times New Roman" w:eastAsia="Times New Roman" w:hAnsi="Times New Roman"/>
          <w:color w:val="000000"/>
          <w:sz w:val="24"/>
          <w:lang w:val="ru-RU"/>
        </w:rPr>
        <w:t>1. Изучение природных сообществ (на примере леса, озера, пруда, луга и др.).</w:t>
      </w:r>
    </w:p>
    <w:p w:rsidR="00EA7FA1" w:rsidRPr="0076176C" w:rsidRDefault="005A4C61">
      <w:pPr>
        <w:autoSpaceDE w:val="0"/>
        <w:autoSpaceDN w:val="0"/>
        <w:spacing w:before="70" w:after="0" w:line="230" w:lineRule="auto"/>
        <w:ind w:left="180"/>
        <w:rPr>
          <w:lang w:val="ru-RU"/>
        </w:rPr>
      </w:pPr>
      <w:r w:rsidRPr="0076176C">
        <w:rPr>
          <w:rFonts w:ascii="Times New Roman" w:eastAsia="Times New Roman" w:hAnsi="Times New Roman"/>
          <w:color w:val="000000"/>
          <w:sz w:val="24"/>
          <w:lang w:val="ru-RU"/>
        </w:rPr>
        <w:t>2. Изучение сезонных явлений в жизни природных сообществ.</w:t>
      </w:r>
    </w:p>
    <w:p w:rsidR="00EA7FA1" w:rsidRPr="0076176C" w:rsidRDefault="005A4C61">
      <w:pPr>
        <w:tabs>
          <w:tab w:val="left" w:pos="180"/>
        </w:tabs>
        <w:autoSpaceDE w:val="0"/>
        <w:autoSpaceDN w:val="0"/>
        <w:spacing w:before="70" w:after="0" w:line="283" w:lineRule="auto"/>
        <w:rPr>
          <w:lang w:val="ru-RU"/>
        </w:rPr>
      </w:pPr>
      <w:r w:rsidRPr="0076176C">
        <w:rPr>
          <w:lang w:val="ru-RU"/>
        </w:rPr>
        <w:tab/>
      </w:r>
      <w:r w:rsidRPr="0076176C">
        <w:rPr>
          <w:rFonts w:ascii="Times New Roman" w:eastAsia="Times New Roman" w:hAnsi="Times New Roman"/>
          <w:b/>
          <w:color w:val="000000"/>
          <w:sz w:val="24"/>
          <w:lang w:val="ru-RU"/>
        </w:rPr>
        <w:t xml:space="preserve">6. Живая природа и человек </w:t>
      </w:r>
      <w:r w:rsidRPr="0076176C">
        <w:rPr>
          <w:lang w:val="ru-RU"/>
        </w:rPr>
        <w:br/>
      </w:r>
      <w:r w:rsidRPr="0076176C">
        <w:rPr>
          <w:lang w:val="ru-RU"/>
        </w:rPr>
        <w:tab/>
      </w:r>
      <w:r w:rsidRPr="0076176C">
        <w:rPr>
          <w:rFonts w:ascii="Times New Roman" w:eastAsia="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EA7FA1" w:rsidRPr="0076176C" w:rsidRDefault="005A4C61">
      <w:pPr>
        <w:tabs>
          <w:tab w:val="left" w:pos="180"/>
        </w:tabs>
        <w:autoSpaceDE w:val="0"/>
        <w:autoSpaceDN w:val="0"/>
        <w:spacing w:before="70" w:after="0" w:line="274" w:lineRule="auto"/>
        <w:ind w:right="720"/>
        <w:rPr>
          <w:lang w:val="ru-RU"/>
        </w:rPr>
      </w:pPr>
      <w:r w:rsidRPr="0076176C">
        <w:rPr>
          <w:lang w:val="ru-RU"/>
        </w:rPr>
        <w:tab/>
      </w:r>
      <w:r w:rsidRPr="0076176C">
        <w:rPr>
          <w:rFonts w:ascii="Times New Roman" w:eastAsia="Times New Roman" w:hAnsi="Times New Roman"/>
          <w:i/>
          <w:color w:val="000000"/>
          <w:sz w:val="24"/>
          <w:lang w:val="ru-RU"/>
        </w:rPr>
        <w:t xml:space="preserve">Практические работы </w:t>
      </w:r>
      <w:r w:rsidRPr="0076176C">
        <w:rPr>
          <w:lang w:val="ru-RU"/>
        </w:rPr>
        <w:br/>
      </w:r>
      <w:r w:rsidRPr="0076176C">
        <w:rPr>
          <w:lang w:val="ru-RU"/>
        </w:rPr>
        <w:tab/>
      </w:r>
      <w:r w:rsidRPr="0076176C">
        <w:rPr>
          <w:rFonts w:ascii="Times New Roman" w:eastAsia="Times New Roman" w:hAnsi="Times New Roman"/>
          <w:color w:val="000000"/>
          <w:sz w:val="24"/>
          <w:lang w:val="ru-RU"/>
        </w:rPr>
        <w:t>Проведение акции по уборке мусора в ближайшем лесу, парке, сквере или на пришкольной территории.</w:t>
      </w:r>
    </w:p>
    <w:p w:rsidR="00EA7FA1" w:rsidRPr="0076176C" w:rsidRDefault="00EA7FA1">
      <w:pPr>
        <w:rPr>
          <w:lang w:val="ru-RU"/>
        </w:rPr>
        <w:sectPr w:rsidR="00EA7FA1" w:rsidRPr="0076176C">
          <w:pgSz w:w="11900" w:h="16840"/>
          <w:pgMar w:top="316" w:right="802" w:bottom="1440" w:left="666" w:header="720" w:footer="720" w:gutter="0"/>
          <w:cols w:space="720" w:equalWidth="0">
            <w:col w:w="10432" w:space="0"/>
          </w:cols>
          <w:docGrid w:linePitch="360"/>
        </w:sectPr>
      </w:pPr>
    </w:p>
    <w:p w:rsidR="00EA7FA1" w:rsidRPr="0076176C" w:rsidRDefault="00EA7FA1">
      <w:pPr>
        <w:autoSpaceDE w:val="0"/>
        <w:autoSpaceDN w:val="0"/>
        <w:spacing w:after="78" w:line="220" w:lineRule="exact"/>
        <w:rPr>
          <w:lang w:val="ru-RU"/>
        </w:rPr>
      </w:pPr>
    </w:p>
    <w:p w:rsidR="00EA7FA1" w:rsidRPr="0076176C" w:rsidRDefault="005A4C61">
      <w:pPr>
        <w:autoSpaceDE w:val="0"/>
        <w:autoSpaceDN w:val="0"/>
        <w:spacing w:after="0" w:line="230" w:lineRule="auto"/>
        <w:rPr>
          <w:lang w:val="ru-RU"/>
        </w:rPr>
      </w:pPr>
      <w:r w:rsidRPr="0076176C">
        <w:rPr>
          <w:rFonts w:ascii="Times New Roman" w:eastAsia="Times New Roman" w:hAnsi="Times New Roman"/>
          <w:b/>
          <w:color w:val="000000"/>
          <w:sz w:val="24"/>
          <w:lang w:val="ru-RU"/>
        </w:rPr>
        <w:t>ПЛАНИРУЕМЫЕ ОБРАЗОВАТЕЛЬНЫЕ РЕЗУЛЬТАТЫ</w:t>
      </w:r>
    </w:p>
    <w:p w:rsidR="00EA7FA1" w:rsidRPr="0076176C" w:rsidRDefault="005A4C61">
      <w:pPr>
        <w:autoSpaceDE w:val="0"/>
        <w:autoSpaceDN w:val="0"/>
        <w:spacing w:before="346" w:after="0" w:line="271" w:lineRule="auto"/>
        <w:ind w:right="144" w:firstLine="180"/>
        <w:rPr>
          <w:lang w:val="ru-RU"/>
        </w:rPr>
      </w:pPr>
      <w:r w:rsidRPr="0076176C">
        <w:rPr>
          <w:rFonts w:ascii="Times New Roman" w:eastAsia="Times New Roman" w:hAnsi="Times New Roman"/>
          <w:color w:val="000000"/>
          <w:sz w:val="24"/>
          <w:lang w:val="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EA7FA1" w:rsidRPr="0076176C" w:rsidRDefault="005A4C61">
      <w:pPr>
        <w:tabs>
          <w:tab w:val="left" w:pos="420"/>
        </w:tabs>
        <w:autoSpaceDE w:val="0"/>
        <w:autoSpaceDN w:val="0"/>
        <w:spacing w:before="262" w:after="0" w:line="322" w:lineRule="auto"/>
        <w:ind w:right="432"/>
        <w:rPr>
          <w:lang w:val="ru-RU"/>
        </w:rPr>
      </w:pPr>
      <w:r w:rsidRPr="0076176C">
        <w:rPr>
          <w:rFonts w:ascii="Times New Roman" w:eastAsia="Times New Roman" w:hAnsi="Times New Roman"/>
          <w:b/>
          <w:color w:val="000000"/>
          <w:sz w:val="24"/>
          <w:lang w:val="ru-RU"/>
        </w:rPr>
        <w:t xml:space="preserve">ЛИЧНОСТНЫЕ РЕЗУЛЬТАТЫ </w:t>
      </w:r>
      <w:r w:rsidRPr="0076176C">
        <w:rPr>
          <w:lang w:val="ru-RU"/>
        </w:rPr>
        <w:br/>
      </w:r>
      <w:r w:rsidRPr="0076176C">
        <w:rPr>
          <w:rFonts w:ascii="Times New Roman" w:eastAsia="Times New Roman" w:hAnsi="Times New Roman"/>
          <w:b/>
          <w:i/>
          <w:color w:val="000000"/>
          <w:sz w:val="24"/>
          <w:lang w:val="ru-RU"/>
        </w:rPr>
        <w:t xml:space="preserve">Патриотическое воспитание: </w:t>
      </w:r>
      <w:r w:rsidRPr="0076176C">
        <w:rPr>
          <w:lang w:val="ru-RU"/>
        </w:rPr>
        <w:br/>
      </w:r>
      <w:r w:rsidRPr="0076176C">
        <w:rPr>
          <w:lang w:val="ru-RU"/>
        </w:rPr>
        <w:tab/>
      </w:r>
      <w:r w:rsidRPr="0076176C">
        <w:rPr>
          <w:rFonts w:ascii="Times New Roman" w:eastAsia="Times New Roman" w:hAnsi="Times New Roman"/>
          <w:color w:val="000000"/>
          <w:sz w:val="24"/>
          <w:lang w:val="ru-RU"/>
        </w:rPr>
        <w:t xml:space="preserve">отношение к биологии как к важной составляющей культуры, гордость за вклад российских и </w:t>
      </w:r>
      <w:r w:rsidRPr="0076176C">
        <w:rPr>
          <w:lang w:val="ru-RU"/>
        </w:rPr>
        <w:tab/>
      </w:r>
      <w:r w:rsidRPr="0076176C">
        <w:rPr>
          <w:rFonts w:ascii="Times New Roman" w:eastAsia="Times New Roman" w:hAnsi="Times New Roman"/>
          <w:color w:val="000000"/>
          <w:sz w:val="24"/>
          <w:lang w:val="ru-RU"/>
        </w:rPr>
        <w:t>советских учёных в развитие мировой биологической науки.</w:t>
      </w:r>
    </w:p>
    <w:p w:rsidR="00EA7FA1" w:rsidRPr="0076176C" w:rsidRDefault="005A4C61">
      <w:pPr>
        <w:autoSpaceDE w:val="0"/>
        <w:autoSpaceDN w:val="0"/>
        <w:spacing w:before="180" w:after="0" w:line="302" w:lineRule="auto"/>
        <w:ind w:left="420" w:right="1008" w:hanging="420"/>
        <w:rPr>
          <w:lang w:val="ru-RU"/>
        </w:rPr>
      </w:pPr>
      <w:r w:rsidRPr="0076176C">
        <w:rPr>
          <w:rFonts w:ascii="Times New Roman" w:eastAsia="Times New Roman" w:hAnsi="Times New Roman"/>
          <w:b/>
          <w:i/>
          <w:color w:val="000000"/>
          <w:sz w:val="24"/>
          <w:lang w:val="ru-RU"/>
        </w:rPr>
        <w:t xml:space="preserve">Гражданское воспитание: </w:t>
      </w:r>
      <w:r w:rsidRPr="0076176C">
        <w:rPr>
          <w:lang w:val="ru-RU"/>
        </w:rPr>
        <w:br/>
      </w:r>
      <w:r w:rsidRPr="0076176C">
        <w:rPr>
          <w:rFonts w:ascii="Times New Roman" w:eastAsia="Times New Roman" w:hAnsi="Times New Roman"/>
          <w:color w:val="000000"/>
          <w:sz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A7FA1" w:rsidRPr="0076176C" w:rsidRDefault="005A4C61">
      <w:pPr>
        <w:autoSpaceDE w:val="0"/>
        <w:autoSpaceDN w:val="0"/>
        <w:spacing w:before="178" w:after="0" w:line="326" w:lineRule="auto"/>
        <w:ind w:left="420" w:hanging="420"/>
        <w:rPr>
          <w:lang w:val="ru-RU"/>
        </w:rPr>
      </w:pPr>
      <w:r w:rsidRPr="0076176C">
        <w:rPr>
          <w:rFonts w:ascii="Times New Roman" w:eastAsia="Times New Roman" w:hAnsi="Times New Roman"/>
          <w:b/>
          <w:i/>
          <w:color w:val="000000"/>
          <w:sz w:val="24"/>
          <w:lang w:val="ru-RU"/>
        </w:rPr>
        <w:t>Духовно-нравственное воспитание:</w:t>
      </w:r>
      <w:r w:rsidRPr="0076176C">
        <w:rPr>
          <w:lang w:val="ru-RU"/>
        </w:rPr>
        <w:br/>
      </w:r>
      <w:r w:rsidRPr="0076176C">
        <w:rPr>
          <w:rFonts w:ascii="Times New Roman" w:eastAsia="Times New Roman" w:hAnsi="Times New Roman"/>
          <w:color w:val="000000"/>
          <w:sz w:val="24"/>
          <w:lang w:val="ru-RU"/>
        </w:rPr>
        <w:t xml:space="preserve">—  готовность оценивать поведение и поступки с позиции нравственных норм и норм </w:t>
      </w:r>
      <w:r w:rsidRPr="0076176C">
        <w:rPr>
          <w:lang w:val="ru-RU"/>
        </w:rPr>
        <w:br/>
      </w:r>
      <w:r w:rsidRPr="0076176C">
        <w:rPr>
          <w:rFonts w:ascii="Times New Roman" w:eastAsia="Times New Roman" w:hAnsi="Times New Roman"/>
          <w:color w:val="000000"/>
          <w:sz w:val="24"/>
          <w:lang w:val="ru-RU"/>
        </w:rPr>
        <w:t>экологической культуры;</w:t>
      </w:r>
      <w:r w:rsidRPr="0076176C">
        <w:rPr>
          <w:lang w:val="ru-RU"/>
        </w:rPr>
        <w:br/>
      </w:r>
      <w:r w:rsidRPr="0076176C">
        <w:rPr>
          <w:rFonts w:ascii="Times New Roman" w:eastAsia="Times New Roman" w:hAnsi="Times New Roman"/>
          <w:color w:val="000000"/>
          <w:sz w:val="24"/>
          <w:lang w:val="ru-RU"/>
        </w:rPr>
        <w:t>—  понимание значимости нравственного аспекта деятельности человека в медицине и биологии.</w:t>
      </w:r>
    </w:p>
    <w:p w:rsidR="00EA7FA1" w:rsidRPr="0076176C" w:rsidRDefault="005A4C61">
      <w:pPr>
        <w:tabs>
          <w:tab w:val="left" w:pos="420"/>
        </w:tabs>
        <w:autoSpaceDE w:val="0"/>
        <w:autoSpaceDN w:val="0"/>
        <w:spacing w:before="178" w:after="0" w:line="310" w:lineRule="auto"/>
        <w:ind w:right="2160"/>
        <w:rPr>
          <w:lang w:val="ru-RU"/>
        </w:rPr>
      </w:pPr>
      <w:r w:rsidRPr="0076176C">
        <w:rPr>
          <w:rFonts w:ascii="Times New Roman" w:eastAsia="Times New Roman" w:hAnsi="Times New Roman"/>
          <w:b/>
          <w:i/>
          <w:color w:val="000000"/>
          <w:sz w:val="24"/>
          <w:lang w:val="ru-RU"/>
        </w:rPr>
        <w:t xml:space="preserve">Эстетическое воспитание: </w:t>
      </w:r>
      <w:r w:rsidRPr="0076176C">
        <w:rPr>
          <w:lang w:val="ru-RU"/>
        </w:rPr>
        <w:br/>
      </w:r>
      <w:r w:rsidRPr="0076176C">
        <w:rPr>
          <w:lang w:val="ru-RU"/>
        </w:rPr>
        <w:tab/>
      </w:r>
      <w:r w:rsidRPr="0076176C">
        <w:rPr>
          <w:rFonts w:ascii="Times New Roman" w:eastAsia="Times New Roman" w:hAnsi="Times New Roman"/>
          <w:color w:val="000000"/>
          <w:sz w:val="24"/>
          <w:lang w:val="ru-RU"/>
        </w:rPr>
        <w:t>понимание роли биологии в формировании эстетической культуры личности.</w:t>
      </w:r>
    </w:p>
    <w:p w:rsidR="00EA7FA1" w:rsidRPr="0076176C" w:rsidRDefault="005A4C61">
      <w:pPr>
        <w:autoSpaceDE w:val="0"/>
        <w:autoSpaceDN w:val="0"/>
        <w:spacing w:before="178" w:after="0" w:line="331" w:lineRule="auto"/>
        <w:ind w:left="420" w:right="432" w:hanging="420"/>
        <w:rPr>
          <w:lang w:val="ru-RU"/>
        </w:rPr>
      </w:pPr>
      <w:r w:rsidRPr="0076176C">
        <w:rPr>
          <w:rFonts w:ascii="Times New Roman" w:eastAsia="Times New Roman" w:hAnsi="Times New Roman"/>
          <w:b/>
          <w:i/>
          <w:color w:val="000000"/>
          <w:sz w:val="24"/>
          <w:lang w:val="ru-RU"/>
        </w:rPr>
        <w:t>Ценности научного познания:</w:t>
      </w:r>
      <w:r w:rsidRPr="0076176C">
        <w:rPr>
          <w:lang w:val="ru-RU"/>
        </w:rPr>
        <w:br/>
      </w:r>
      <w:r w:rsidRPr="0076176C">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r w:rsidRPr="0076176C">
        <w:rPr>
          <w:lang w:val="ru-RU"/>
        </w:rPr>
        <w:br/>
      </w:r>
      <w:r w:rsidRPr="0076176C">
        <w:rPr>
          <w:rFonts w:ascii="Times New Roman" w:eastAsia="Times New Roman" w:hAnsi="Times New Roman"/>
          <w:color w:val="000000"/>
          <w:sz w:val="24"/>
          <w:lang w:val="ru-RU"/>
        </w:rPr>
        <w:t xml:space="preserve">—  понимание роли биологической науки в формировании научного мировоззрения;—  развитие научной любознательности, интереса к биологической науке, навыков </w:t>
      </w:r>
      <w:r w:rsidRPr="0076176C">
        <w:rPr>
          <w:lang w:val="ru-RU"/>
        </w:rPr>
        <w:br/>
      </w:r>
      <w:r w:rsidRPr="0076176C">
        <w:rPr>
          <w:rFonts w:ascii="Times New Roman" w:eastAsia="Times New Roman" w:hAnsi="Times New Roman"/>
          <w:color w:val="000000"/>
          <w:sz w:val="24"/>
          <w:lang w:val="ru-RU"/>
        </w:rPr>
        <w:t>исследовательской деятельности.</w:t>
      </w:r>
    </w:p>
    <w:p w:rsidR="00EA7FA1" w:rsidRPr="0076176C" w:rsidRDefault="005A4C61">
      <w:pPr>
        <w:autoSpaceDE w:val="0"/>
        <w:autoSpaceDN w:val="0"/>
        <w:spacing w:before="178" w:after="0" w:line="336" w:lineRule="auto"/>
        <w:ind w:left="420" w:hanging="420"/>
        <w:rPr>
          <w:lang w:val="ru-RU"/>
        </w:rPr>
      </w:pPr>
      <w:r w:rsidRPr="0076176C">
        <w:rPr>
          <w:rFonts w:ascii="Times New Roman" w:eastAsia="Times New Roman" w:hAnsi="Times New Roman"/>
          <w:b/>
          <w:i/>
          <w:color w:val="000000"/>
          <w:sz w:val="24"/>
          <w:lang w:val="ru-RU"/>
        </w:rPr>
        <w:t xml:space="preserve">Формирование культуры здоровья: </w:t>
      </w:r>
      <w:r w:rsidRPr="0076176C">
        <w:rPr>
          <w:lang w:val="ru-RU"/>
        </w:rPr>
        <w:br/>
      </w:r>
      <w:r w:rsidRPr="0076176C">
        <w:rPr>
          <w:rFonts w:ascii="Times New Roman" w:eastAsia="Times New Roman" w:hAnsi="Times New Roman"/>
          <w:color w:val="000000"/>
          <w:sz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r w:rsidRPr="0076176C">
        <w:rPr>
          <w:lang w:val="ru-RU"/>
        </w:rPr>
        <w:br/>
      </w:r>
      <w:r w:rsidRPr="0076176C">
        <w:rPr>
          <w:rFonts w:ascii="Times New Roman" w:eastAsia="Times New Roman" w:hAnsi="Times New Roman"/>
          <w:color w:val="000000"/>
          <w:sz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r w:rsidRPr="0076176C">
        <w:rPr>
          <w:lang w:val="ru-RU"/>
        </w:rPr>
        <w:br/>
      </w:r>
      <w:r w:rsidRPr="0076176C">
        <w:rPr>
          <w:rFonts w:ascii="Times New Roman" w:eastAsia="Times New Roman" w:hAnsi="Times New Roman"/>
          <w:color w:val="000000"/>
          <w:sz w:val="24"/>
          <w:lang w:val="ru-RU"/>
        </w:rPr>
        <w:t>соблюдение правил безопасности, в том числе навыки безопасного поведения в природной среде; сформированность навыка рефлексии, управление собственным эмоциональным состоянием.</w:t>
      </w:r>
    </w:p>
    <w:p w:rsidR="00EA7FA1" w:rsidRPr="0076176C" w:rsidRDefault="005A4C61">
      <w:pPr>
        <w:autoSpaceDE w:val="0"/>
        <w:autoSpaceDN w:val="0"/>
        <w:spacing w:before="178" w:after="0" w:line="300" w:lineRule="auto"/>
        <w:ind w:left="420" w:right="144" w:hanging="420"/>
        <w:rPr>
          <w:lang w:val="ru-RU"/>
        </w:rPr>
      </w:pPr>
      <w:r w:rsidRPr="0076176C">
        <w:rPr>
          <w:rFonts w:ascii="Times New Roman" w:eastAsia="Times New Roman" w:hAnsi="Times New Roman"/>
          <w:b/>
          <w:i/>
          <w:color w:val="000000"/>
          <w:sz w:val="24"/>
          <w:lang w:val="ru-RU"/>
        </w:rPr>
        <w:t xml:space="preserve">Трудовое воспитание: </w:t>
      </w:r>
      <w:r w:rsidRPr="0076176C">
        <w:rPr>
          <w:lang w:val="ru-RU"/>
        </w:rPr>
        <w:br/>
      </w:r>
      <w:r w:rsidRPr="0076176C">
        <w:rPr>
          <w:rFonts w:ascii="Times New Roman" w:eastAsia="Times New Roman" w:hAnsi="Times New Roman"/>
          <w:color w:val="000000"/>
          <w:sz w:val="24"/>
          <w:lang w:val="ru-RU"/>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EA7FA1" w:rsidRPr="0076176C" w:rsidRDefault="005A4C61">
      <w:pPr>
        <w:autoSpaceDE w:val="0"/>
        <w:autoSpaceDN w:val="0"/>
        <w:spacing w:before="178" w:after="0" w:line="302" w:lineRule="auto"/>
        <w:ind w:left="420" w:right="432" w:hanging="420"/>
        <w:rPr>
          <w:lang w:val="ru-RU"/>
        </w:rPr>
      </w:pPr>
      <w:r w:rsidRPr="0076176C">
        <w:rPr>
          <w:rFonts w:ascii="Times New Roman" w:eastAsia="Times New Roman" w:hAnsi="Times New Roman"/>
          <w:b/>
          <w:i/>
          <w:color w:val="000000"/>
          <w:sz w:val="24"/>
          <w:lang w:val="ru-RU"/>
        </w:rPr>
        <w:t xml:space="preserve">Экологическое воспитание: </w:t>
      </w:r>
      <w:r w:rsidRPr="0076176C">
        <w:rPr>
          <w:lang w:val="ru-RU"/>
        </w:rPr>
        <w:br/>
      </w:r>
      <w:r w:rsidRPr="0076176C">
        <w:rPr>
          <w:rFonts w:ascii="Times New Roman" w:eastAsia="Times New Roman" w:hAnsi="Times New Roman"/>
          <w:color w:val="000000"/>
          <w:sz w:val="24"/>
          <w:lang w:val="ru-RU"/>
        </w:rPr>
        <w:t>ориентация на применение биологических знаний при решении задач в области окружающей среды;</w:t>
      </w:r>
    </w:p>
    <w:p w:rsidR="00EA7FA1" w:rsidRPr="0076176C" w:rsidRDefault="00EA7FA1">
      <w:pPr>
        <w:rPr>
          <w:lang w:val="ru-RU"/>
        </w:rPr>
        <w:sectPr w:rsidR="00EA7FA1" w:rsidRPr="0076176C">
          <w:pgSz w:w="11900" w:h="16840"/>
          <w:pgMar w:top="298" w:right="650" w:bottom="320" w:left="666" w:header="720" w:footer="720" w:gutter="0"/>
          <w:cols w:space="720" w:equalWidth="0">
            <w:col w:w="10584" w:space="0"/>
          </w:cols>
          <w:docGrid w:linePitch="360"/>
        </w:sectPr>
      </w:pPr>
    </w:p>
    <w:p w:rsidR="00EA7FA1" w:rsidRPr="0076176C" w:rsidRDefault="00EA7FA1">
      <w:pPr>
        <w:autoSpaceDE w:val="0"/>
        <w:autoSpaceDN w:val="0"/>
        <w:spacing w:after="126" w:line="220" w:lineRule="exact"/>
        <w:rPr>
          <w:lang w:val="ru-RU"/>
        </w:rPr>
      </w:pPr>
    </w:p>
    <w:p w:rsidR="00EA7FA1" w:rsidRPr="0076176C" w:rsidRDefault="005A4C61">
      <w:pPr>
        <w:autoSpaceDE w:val="0"/>
        <w:autoSpaceDN w:val="0"/>
        <w:spacing w:after="0" w:line="230" w:lineRule="auto"/>
        <w:ind w:left="420"/>
        <w:rPr>
          <w:lang w:val="ru-RU"/>
        </w:rPr>
      </w:pPr>
      <w:r w:rsidRPr="0076176C">
        <w:rPr>
          <w:rFonts w:ascii="Times New Roman" w:eastAsia="Times New Roman" w:hAnsi="Times New Roman"/>
          <w:color w:val="000000"/>
          <w:sz w:val="24"/>
          <w:lang w:val="ru-RU"/>
        </w:rPr>
        <w:t>осознание экологических проблем и путей их решения;</w:t>
      </w:r>
    </w:p>
    <w:p w:rsidR="00EA7FA1" w:rsidRPr="0076176C" w:rsidRDefault="005A4C61">
      <w:pPr>
        <w:autoSpaceDE w:val="0"/>
        <w:autoSpaceDN w:val="0"/>
        <w:spacing w:before="190" w:after="0" w:line="230" w:lineRule="auto"/>
        <w:ind w:left="420"/>
        <w:rPr>
          <w:lang w:val="ru-RU"/>
        </w:rPr>
      </w:pPr>
      <w:r w:rsidRPr="0076176C">
        <w:rPr>
          <w:rFonts w:ascii="Times New Roman" w:eastAsia="Times New Roman" w:hAnsi="Times New Roman"/>
          <w:color w:val="000000"/>
          <w:sz w:val="24"/>
          <w:lang w:val="ru-RU"/>
        </w:rPr>
        <w:t>готовность к участию в практической деятельности экологической направленности.</w:t>
      </w:r>
    </w:p>
    <w:p w:rsidR="00EA7FA1" w:rsidRPr="0076176C" w:rsidRDefault="005A4C61">
      <w:pPr>
        <w:autoSpaceDE w:val="0"/>
        <w:autoSpaceDN w:val="0"/>
        <w:spacing w:before="178" w:after="0" w:line="230" w:lineRule="auto"/>
        <w:rPr>
          <w:lang w:val="ru-RU"/>
        </w:rPr>
      </w:pPr>
      <w:r w:rsidRPr="0076176C">
        <w:rPr>
          <w:rFonts w:ascii="Times New Roman" w:eastAsia="Times New Roman" w:hAnsi="Times New Roman"/>
          <w:b/>
          <w:i/>
          <w:color w:val="000000"/>
          <w:sz w:val="24"/>
          <w:lang w:val="ru-RU"/>
        </w:rPr>
        <w:t>Адаптация обучающегося к изменяющимся условиям со-циальной и природной среды:</w:t>
      </w:r>
    </w:p>
    <w:p w:rsidR="00EA7FA1" w:rsidRPr="0076176C" w:rsidRDefault="005A4C61">
      <w:pPr>
        <w:autoSpaceDE w:val="0"/>
        <w:autoSpaceDN w:val="0"/>
        <w:spacing w:before="178" w:after="0" w:line="230" w:lineRule="auto"/>
        <w:ind w:left="420"/>
        <w:rPr>
          <w:lang w:val="ru-RU"/>
        </w:rPr>
      </w:pPr>
      <w:r w:rsidRPr="0076176C">
        <w:rPr>
          <w:rFonts w:ascii="Times New Roman" w:eastAsia="Times New Roman" w:hAnsi="Times New Roman"/>
          <w:color w:val="000000"/>
          <w:sz w:val="24"/>
          <w:lang w:val="ru-RU"/>
        </w:rPr>
        <w:t>адекватная оценка изменяющихся условий;</w:t>
      </w:r>
    </w:p>
    <w:p w:rsidR="00EA7FA1" w:rsidRPr="0076176C" w:rsidRDefault="005A4C61">
      <w:pPr>
        <w:autoSpaceDE w:val="0"/>
        <w:autoSpaceDN w:val="0"/>
        <w:spacing w:before="190" w:after="0" w:line="262" w:lineRule="auto"/>
        <w:ind w:left="420" w:right="144"/>
        <w:rPr>
          <w:lang w:val="ru-RU"/>
        </w:rPr>
      </w:pPr>
      <w:r w:rsidRPr="0076176C">
        <w:rPr>
          <w:rFonts w:ascii="Times New Roman" w:eastAsia="Times New Roman" w:hAnsi="Times New Roman"/>
          <w:color w:val="000000"/>
          <w:sz w:val="24"/>
          <w:lang w:val="ru-RU"/>
        </w:rPr>
        <w:t>принятие решения (индивидуальное, в группе) в изменяющихся условиях на основании анализа биологической информации;</w:t>
      </w:r>
    </w:p>
    <w:p w:rsidR="00EA7FA1" w:rsidRPr="0076176C" w:rsidRDefault="005A4C61">
      <w:pPr>
        <w:autoSpaceDE w:val="0"/>
        <w:autoSpaceDN w:val="0"/>
        <w:spacing w:before="190" w:after="0" w:line="230" w:lineRule="auto"/>
        <w:ind w:left="420"/>
        <w:rPr>
          <w:lang w:val="ru-RU"/>
        </w:rPr>
      </w:pPr>
      <w:r w:rsidRPr="0076176C">
        <w:rPr>
          <w:rFonts w:ascii="Times New Roman" w:eastAsia="Times New Roman" w:hAnsi="Times New Roman"/>
          <w:color w:val="000000"/>
          <w:sz w:val="24"/>
          <w:lang w:val="ru-RU"/>
        </w:rPr>
        <w:t>планирование действий в новой ситуации на основании знаний биологических закономерностей.</w:t>
      </w:r>
    </w:p>
    <w:p w:rsidR="00EA7FA1" w:rsidRPr="0076176C" w:rsidRDefault="005A4C61">
      <w:pPr>
        <w:autoSpaceDE w:val="0"/>
        <w:autoSpaceDN w:val="0"/>
        <w:spacing w:before="324" w:after="0" w:line="230" w:lineRule="auto"/>
        <w:rPr>
          <w:lang w:val="ru-RU"/>
        </w:rPr>
      </w:pPr>
      <w:r w:rsidRPr="0076176C">
        <w:rPr>
          <w:rFonts w:ascii="Times New Roman" w:eastAsia="Times New Roman" w:hAnsi="Times New Roman"/>
          <w:b/>
          <w:color w:val="000000"/>
          <w:sz w:val="24"/>
          <w:lang w:val="ru-RU"/>
        </w:rPr>
        <w:t>МЕТАПРЕДМЕТНЫЕ РЕЗУЛЬТАТЫ</w:t>
      </w:r>
    </w:p>
    <w:p w:rsidR="00EA7FA1" w:rsidRPr="0076176C" w:rsidRDefault="005A4C61">
      <w:pPr>
        <w:tabs>
          <w:tab w:val="left" w:pos="180"/>
        </w:tabs>
        <w:autoSpaceDE w:val="0"/>
        <w:autoSpaceDN w:val="0"/>
        <w:spacing w:before="168" w:after="0" w:line="288" w:lineRule="auto"/>
        <w:rPr>
          <w:lang w:val="ru-RU"/>
        </w:rPr>
      </w:pPr>
      <w:r w:rsidRPr="0076176C">
        <w:rPr>
          <w:lang w:val="ru-RU"/>
        </w:rPr>
        <w:tab/>
      </w:r>
      <w:r w:rsidRPr="0076176C">
        <w:rPr>
          <w:rFonts w:ascii="Times New Roman" w:eastAsia="Times New Roman" w:hAnsi="Times New Roman"/>
          <w:b/>
          <w:color w:val="000000"/>
          <w:sz w:val="24"/>
          <w:lang w:val="ru-RU"/>
        </w:rPr>
        <w:t xml:space="preserve">Универсальные познавательные действия </w:t>
      </w:r>
      <w:r w:rsidRPr="0076176C">
        <w:rPr>
          <w:lang w:val="ru-RU"/>
        </w:rPr>
        <w:br/>
      </w:r>
      <w:r w:rsidRPr="0076176C">
        <w:rPr>
          <w:lang w:val="ru-RU"/>
        </w:rPr>
        <w:tab/>
      </w:r>
      <w:r w:rsidRPr="0076176C">
        <w:rPr>
          <w:rFonts w:ascii="Times New Roman" w:eastAsia="Times New Roman" w:hAnsi="Times New Roman"/>
          <w:b/>
          <w:i/>
          <w:color w:val="000000"/>
          <w:sz w:val="24"/>
          <w:lang w:val="ru-RU"/>
        </w:rPr>
        <w:t>Базовые логические действия:</w:t>
      </w:r>
      <w:r w:rsidRPr="0076176C">
        <w:rPr>
          <w:lang w:val="ru-RU"/>
        </w:rPr>
        <w:br/>
      </w:r>
      <w:r w:rsidRPr="0076176C">
        <w:rPr>
          <w:lang w:val="ru-RU"/>
        </w:rPr>
        <w:tab/>
      </w:r>
      <w:r w:rsidRPr="0076176C">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r w:rsidRPr="0076176C">
        <w:rPr>
          <w:lang w:val="ru-RU"/>
        </w:rPr>
        <w:tab/>
      </w:r>
      <w:r w:rsidRPr="0076176C">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r w:rsidRPr="0076176C">
        <w:rPr>
          <w:lang w:val="ru-RU"/>
        </w:rPr>
        <w:br/>
      </w:r>
      <w:r w:rsidRPr="0076176C">
        <w:rPr>
          <w:lang w:val="ru-RU"/>
        </w:rPr>
        <w:tab/>
      </w:r>
      <w:r w:rsidRPr="0076176C">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r w:rsidRPr="0076176C">
        <w:rPr>
          <w:lang w:val="ru-RU"/>
        </w:rPr>
        <w:br/>
      </w:r>
      <w:r w:rsidRPr="0076176C">
        <w:rPr>
          <w:lang w:val="ru-RU"/>
        </w:rPr>
        <w:tab/>
      </w:r>
      <w:r w:rsidRPr="0076176C">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r w:rsidRPr="0076176C">
        <w:rPr>
          <w:lang w:val="ru-RU"/>
        </w:rPr>
        <w:tab/>
      </w:r>
      <w:r w:rsidRPr="0076176C">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r w:rsidRPr="0076176C">
        <w:rPr>
          <w:lang w:val="ru-RU"/>
        </w:rPr>
        <w:br/>
      </w:r>
      <w:r w:rsidRPr="0076176C">
        <w:rPr>
          <w:lang w:val="ru-RU"/>
        </w:rPr>
        <w:tab/>
      </w:r>
      <w:r w:rsidRPr="0076176C">
        <w:rPr>
          <w:rFonts w:ascii="Times New Roman" w:eastAsia="Times New Roman" w:hAnsi="Times New Roman"/>
          <w:color w:val="000000"/>
          <w:sz w:val="24"/>
          <w:lang w:val="ru-RU"/>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w:t>
      </w:r>
      <w:r w:rsidRPr="0076176C">
        <w:rPr>
          <w:lang w:val="ru-RU"/>
        </w:rPr>
        <w:br/>
      </w:r>
      <w:r w:rsidRPr="0076176C">
        <w:rPr>
          <w:rFonts w:ascii="Times New Roman" w:eastAsia="Times New Roman" w:hAnsi="Times New Roman"/>
          <w:color w:val="000000"/>
          <w:sz w:val="24"/>
          <w:lang w:val="ru-RU"/>
        </w:rPr>
        <w:t>критериев).</w:t>
      </w:r>
    </w:p>
    <w:p w:rsidR="00EA7FA1" w:rsidRPr="0076176C" w:rsidRDefault="005A4C61">
      <w:pPr>
        <w:tabs>
          <w:tab w:val="left" w:pos="180"/>
        </w:tabs>
        <w:autoSpaceDE w:val="0"/>
        <w:autoSpaceDN w:val="0"/>
        <w:spacing w:before="70" w:after="0" w:line="288" w:lineRule="auto"/>
        <w:rPr>
          <w:lang w:val="ru-RU"/>
        </w:rPr>
      </w:pPr>
      <w:r w:rsidRPr="0076176C">
        <w:rPr>
          <w:lang w:val="ru-RU"/>
        </w:rPr>
        <w:tab/>
      </w:r>
      <w:r w:rsidRPr="0076176C">
        <w:rPr>
          <w:rFonts w:ascii="Times New Roman" w:eastAsia="Times New Roman" w:hAnsi="Times New Roman"/>
          <w:b/>
          <w:i/>
          <w:color w:val="000000"/>
          <w:sz w:val="24"/>
          <w:lang w:val="ru-RU"/>
        </w:rPr>
        <w:t>Базовые исследовательские действия:</w:t>
      </w:r>
      <w:r w:rsidRPr="0076176C">
        <w:rPr>
          <w:lang w:val="ru-RU"/>
        </w:rPr>
        <w:br/>
      </w:r>
      <w:r w:rsidRPr="0076176C">
        <w:rPr>
          <w:lang w:val="ru-RU"/>
        </w:rPr>
        <w:tab/>
      </w:r>
      <w:r w:rsidRPr="0076176C">
        <w:rPr>
          <w:rFonts w:ascii="Times New Roman" w:eastAsia="Times New Roman" w:hAnsi="Times New Roman"/>
          <w:color w:val="000000"/>
          <w:sz w:val="24"/>
          <w:lang w:val="ru-RU"/>
        </w:rPr>
        <w:t>• использовать вопросы как исследовательский инструмент познания;</w:t>
      </w:r>
      <w:r w:rsidRPr="0076176C">
        <w:rPr>
          <w:lang w:val="ru-RU"/>
        </w:rPr>
        <w:br/>
      </w:r>
      <w:r w:rsidRPr="0076176C">
        <w:rPr>
          <w:lang w:val="ru-RU"/>
        </w:rPr>
        <w:tab/>
      </w:r>
      <w:r w:rsidRPr="0076176C">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r w:rsidRPr="0076176C">
        <w:rPr>
          <w:lang w:val="ru-RU"/>
        </w:rPr>
        <w:br/>
      </w:r>
      <w:r w:rsidRPr="0076176C">
        <w:rPr>
          <w:lang w:val="ru-RU"/>
        </w:rPr>
        <w:tab/>
      </w:r>
      <w:r w:rsidRPr="0076176C">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r w:rsidRPr="0076176C">
        <w:rPr>
          <w:lang w:val="ru-RU"/>
        </w:rPr>
        <w:br/>
      </w:r>
      <w:r w:rsidRPr="0076176C">
        <w:rPr>
          <w:lang w:val="ru-RU"/>
        </w:rPr>
        <w:tab/>
      </w:r>
      <w:r w:rsidRPr="0076176C">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r w:rsidRPr="0076176C">
        <w:rPr>
          <w:lang w:val="ru-RU"/>
        </w:rPr>
        <w:br/>
      </w:r>
      <w:r w:rsidRPr="0076176C">
        <w:rPr>
          <w:lang w:val="ru-RU"/>
        </w:rPr>
        <w:tab/>
      </w:r>
      <w:r w:rsidRPr="0076176C">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r w:rsidRPr="0076176C">
        <w:rPr>
          <w:lang w:val="ru-RU"/>
        </w:rPr>
        <w:br/>
      </w:r>
      <w:r w:rsidRPr="0076176C">
        <w:rPr>
          <w:lang w:val="ru-RU"/>
        </w:rPr>
        <w:tab/>
      </w:r>
      <w:r w:rsidRPr="0076176C">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r w:rsidRPr="0076176C">
        <w:rPr>
          <w:lang w:val="ru-RU"/>
        </w:rPr>
        <w:tab/>
      </w:r>
      <w:r w:rsidRPr="0076176C">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A7FA1" w:rsidRPr="0076176C" w:rsidRDefault="005A4C61">
      <w:pPr>
        <w:tabs>
          <w:tab w:val="left" w:pos="180"/>
        </w:tabs>
        <w:autoSpaceDE w:val="0"/>
        <w:autoSpaceDN w:val="0"/>
        <w:spacing w:before="70" w:after="0" w:line="271" w:lineRule="auto"/>
        <w:ind w:right="576"/>
        <w:rPr>
          <w:lang w:val="ru-RU"/>
        </w:rPr>
      </w:pPr>
      <w:r w:rsidRPr="0076176C">
        <w:rPr>
          <w:lang w:val="ru-RU"/>
        </w:rPr>
        <w:tab/>
      </w:r>
      <w:r w:rsidRPr="0076176C">
        <w:rPr>
          <w:rFonts w:ascii="Times New Roman" w:eastAsia="Times New Roman" w:hAnsi="Times New Roman"/>
          <w:b/>
          <w:i/>
          <w:color w:val="000000"/>
          <w:sz w:val="24"/>
          <w:lang w:val="ru-RU"/>
        </w:rPr>
        <w:t>Работа с информацией:</w:t>
      </w:r>
      <w:r w:rsidRPr="0076176C">
        <w:rPr>
          <w:lang w:val="ru-RU"/>
        </w:rPr>
        <w:br/>
      </w:r>
      <w:r w:rsidRPr="0076176C">
        <w:rPr>
          <w:lang w:val="ru-RU"/>
        </w:rPr>
        <w:tab/>
      </w:r>
      <w:r w:rsidRPr="0076176C">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A7FA1" w:rsidRPr="0076176C" w:rsidRDefault="00EA7FA1">
      <w:pPr>
        <w:rPr>
          <w:lang w:val="ru-RU"/>
        </w:rPr>
        <w:sectPr w:rsidR="00EA7FA1" w:rsidRPr="0076176C">
          <w:pgSz w:w="11900" w:h="16840"/>
          <w:pgMar w:top="346" w:right="722" w:bottom="422" w:left="666" w:header="720" w:footer="720" w:gutter="0"/>
          <w:cols w:space="720" w:equalWidth="0">
            <w:col w:w="10512" w:space="0"/>
          </w:cols>
          <w:docGrid w:linePitch="360"/>
        </w:sectPr>
      </w:pPr>
    </w:p>
    <w:p w:rsidR="00EA7FA1" w:rsidRPr="0076176C" w:rsidRDefault="00EA7FA1">
      <w:pPr>
        <w:autoSpaceDE w:val="0"/>
        <w:autoSpaceDN w:val="0"/>
        <w:spacing w:after="78" w:line="220" w:lineRule="exact"/>
        <w:rPr>
          <w:lang w:val="ru-RU"/>
        </w:rPr>
      </w:pPr>
    </w:p>
    <w:p w:rsidR="00EA7FA1" w:rsidRPr="0076176C" w:rsidRDefault="005A4C61">
      <w:pPr>
        <w:tabs>
          <w:tab w:val="left" w:pos="180"/>
        </w:tabs>
        <w:autoSpaceDE w:val="0"/>
        <w:autoSpaceDN w:val="0"/>
        <w:spacing w:after="0" w:line="286" w:lineRule="auto"/>
        <w:rPr>
          <w:lang w:val="ru-RU"/>
        </w:rPr>
      </w:pPr>
      <w:r w:rsidRPr="0076176C">
        <w:rPr>
          <w:lang w:val="ru-RU"/>
        </w:rPr>
        <w:tab/>
      </w:r>
      <w:r w:rsidRPr="0076176C">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r w:rsidRPr="0076176C">
        <w:rPr>
          <w:lang w:val="ru-RU"/>
        </w:rPr>
        <w:br/>
      </w:r>
      <w:r w:rsidRPr="0076176C">
        <w:rPr>
          <w:lang w:val="ru-RU"/>
        </w:rPr>
        <w:tab/>
      </w:r>
      <w:r w:rsidRPr="0076176C">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r w:rsidRPr="0076176C">
        <w:rPr>
          <w:lang w:val="ru-RU"/>
        </w:rPr>
        <w:br/>
      </w:r>
      <w:r w:rsidRPr="0076176C">
        <w:rPr>
          <w:lang w:val="ru-RU"/>
        </w:rPr>
        <w:tab/>
      </w:r>
      <w:r w:rsidRPr="0076176C">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sidRPr="0076176C">
        <w:rPr>
          <w:lang w:val="ru-RU"/>
        </w:rPr>
        <w:br/>
      </w:r>
      <w:r w:rsidRPr="0076176C">
        <w:rPr>
          <w:lang w:val="ru-RU"/>
        </w:rPr>
        <w:tab/>
      </w:r>
      <w:r w:rsidRPr="0076176C">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r w:rsidRPr="0076176C">
        <w:rPr>
          <w:lang w:val="ru-RU"/>
        </w:rPr>
        <w:br/>
      </w:r>
      <w:r w:rsidRPr="0076176C">
        <w:rPr>
          <w:lang w:val="ru-RU"/>
        </w:rPr>
        <w:tab/>
      </w:r>
      <w:r w:rsidRPr="0076176C">
        <w:rPr>
          <w:rFonts w:ascii="Times New Roman" w:eastAsia="Times New Roman" w:hAnsi="Times New Roman"/>
          <w:color w:val="000000"/>
          <w:sz w:val="24"/>
          <w:lang w:val="ru-RU"/>
        </w:rPr>
        <w:t>• запоминать и систематизировать биологическую информацию.</w:t>
      </w:r>
    </w:p>
    <w:p w:rsidR="00EA7FA1" w:rsidRPr="0076176C" w:rsidRDefault="005A4C61">
      <w:pPr>
        <w:tabs>
          <w:tab w:val="left" w:pos="180"/>
        </w:tabs>
        <w:autoSpaceDE w:val="0"/>
        <w:autoSpaceDN w:val="0"/>
        <w:spacing w:before="192" w:after="0" w:line="288" w:lineRule="auto"/>
        <w:rPr>
          <w:lang w:val="ru-RU"/>
        </w:rPr>
      </w:pPr>
      <w:r w:rsidRPr="0076176C">
        <w:rPr>
          <w:lang w:val="ru-RU"/>
        </w:rPr>
        <w:tab/>
      </w:r>
      <w:r w:rsidRPr="0076176C">
        <w:rPr>
          <w:rFonts w:ascii="Times New Roman" w:eastAsia="Times New Roman" w:hAnsi="Times New Roman"/>
          <w:b/>
          <w:color w:val="000000"/>
          <w:sz w:val="24"/>
          <w:lang w:val="ru-RU"/>
        </w:rPr>
        <w:t xml:space="preserve">Универсальные коммуникативные действия </w:t>
      </w:r>
      <w:r w:rsidRPr="0076176C">
        <w:rPr>
          <w:lang w:val="ru-RU"/>
        </w:rPr>
        <w:br/>
      </w:r>
      <w:r w:rsidRPr="0076176C">
        <w:rPr>
          <w:lang w:val="ru-RU"/>
        </w:rPr>
        <w:tab/>
      </w:r>
      <w:r w:rsidRPr="0076176C">
        <w:rPr>
          <w:rFonts w:ascii="Times New Roman" w:eastAsia="Times New Roman" w:hAnsi="Times New Roman"/>
          <w:b/>
          <w:i/>
          <w:color w:val="000000"/>
          <w:sz w:val="24"/>
          <w:lang w:val="ru-RU"/>
        </w:rPr>
        <w:t>Общение</w:t>
      </w:r>
      <w:r w:rsidRPr="0076176C">
        <w:rPr>
          <w:rFonts w:ascii="Times New Roman" w:eastAsia="Times New Roman" w:hAnsi="Times New Roman"/>
          <w:color w:val="000000"/>
          <w:sz w:val="24"/>
          <w:lang w:val="ru-RU"/>
        </w:rPr>
        <w:t>:</w:t>
      </w:r>
      <w:r w:rsidRPr="0076176C">
        <w:rPr>
          <w:lang w:val="ru-RU"/>
        </w:rPr>
        <w:br/>
      </w:r>
      <w:r w:rsidRPr="0076176C">
        <w:rPr>
          <w:lang w:val="ru-RU"/>
        </w:rPr>
        <w:tab/>
      </w:r>
      <w:r w:rsidRPr="0076176C">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r w:rsidRPr="0076176C">
        <w:rPr>
          <w:lang w:val="ru-RU"/>
        </w:rPr>
        <w:br/>
      </w:r>
      <w:r w:rsidRPr="0076176C">
        <w:rPr>
          <w:lang w:val="ru-RU"/>
        </w:rPr>
        <w:tab/>
      </w:r>
      <w:r w:rsidRPr="0076176C">
        <w:rPr>
          <w:rFonts w:ascii="Times New Roman" w:eastAsia="Times New Roman" w:hAnsi="Times New Roman"/>
          <w:color w:val="000000"/>
          <w:sz w:val="24"/>
          <w:lang w:val="ru-RU"/>
        </w:rPr>
        <w:t>• выражать себя (свою точку зрения) в устных и письменных текстах;</w:t>
      </w:r>
      <w:r w:rsidRPr="0076176C">
        <w:rPr>
          <w:lang w:val="ru-RU"/>
        </w:rPr>
        <w:br/>
      </w:r>
      <w:r w:rsidRPr="0076176C">
        <w:rPr>
          <w:lang w:val="ru-RU"/>
        </w:rPr>
        <w:tab/>
      </w:r>
      <w:r w:rsidRPr="0076176C">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sidRPr="0076176C">
        <w:rPr>
          <w:lang w:val="ru-RU"/>
        </w:rPr>
        <w:tab/>
      </w:r>
      <w:r w:rsidRPr="0076176C">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r w:rsidRPr="0076176C">
        <w:rPr>
          <w:lang w:val="ru-RU"/>
        </w:rPr>
        <w:br/>
      </w:r>
      <w:r w:rsidRPr="0076176C">
        <w:rPr>
          <w:lang w:val="ru-RU"/>
        </w:rPr>
        <w:tab/>
      </w:r>
      <w:r w:rsidRPr="0076176C">
        <w:rPr>
          <w:rFonts w:ascii="Times New Roman" w:eastAsia="Times New Roman" w:hAnsi="Times New Roman"/>
          <w:color w:val="000000"/>
          <w:sz w:val="24"/>
          <w:lang w:val="ru-RU"/>
        </w:rPr>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w:t>
      </w:r>
      <w:r w:rsidRPr="0076176C">
        <w:rPr>
          <w:lang w:val="ru-RU"/>
        </w:rPr>
        <w:br/>
      </w:r>
      <w:r w:rsidRPr="0076176C">
        <w:rPr>
          <w:rFonts w:ascii="Times New Roman" w:eastAsia="Times New Roman" w:hAnsi="Times New Roman"/>
          <w:color w:val="000000"/>
          <w:sz w:val="24"/>
          <w:lang w:val="ru-RU"/>
        </w:rPr>
        <w:t>благожелательности общения;</w:t>
      </w:r>
      <w:r w:rsidRPr="0076176C">
        <w:rPr>
          <w:lang w:val="ru-RU"/>
        </w:rPr>
        <w:br/>
      </w:r>
      <w:r w:rsidRPr="0076176C">
        <w:rPr>
          <w:lang w:val="ru-RU"/>
        </w:rPr>
        <w:tab/>
      </w:r>
      <w:r w:rsidRPr="0076176C">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r w:rsidRPr="0076176C">
        <w:rPr>
          <w:lang w:val="ru-RU"/>
        </w:rPr>
        <w:br/>
      </w:r>
      <w:r w:rsidRPr="0076176C">
        <w:rPr>
          <w:lang w:val="ru-RU"/>
        </w:rPr>
        <w:tab/>
      </w:r>
      <w:r w:rsidRPr="0076176C">
        <w:rPr>
          <w:rFonts w:ascii="Times New Roman" w:eastAsia="Times New Roman" w:hAnsi="Times New Roman"/>
          <w:color w:val="000000"/>
          <w:sz w:val="24"/>
          <w:lang w:val="ru-RU"/>
        </w:rPr>
        <w:t xml:space="preserve">• публично представлять результаты выполненного биологического опыта (эксперимента, </w:t>
      </w:r>
      <w:r w:rsidRPr="0076176C">
        <w:rPr>
          <w:lang w:val="ru-RU"/>
        </w:rPr>
        <w:br/>
      </w:r>
      <w:r w:rsidRPr="0076176C">
        <w:rPr>
          <w:rFonts w:ascii="Times New Roman" w:eastAsia="Times New Roman" w:hAnsi="Times New Roman"/>
          <w:color w:val="000000"/>
          <w:sz w:val="24"/>
          <w:lang w:val="ru-RU"/>
        </w:rPr>
        <w:t>исследования, проекта);</w:t>
      </w:r>
      <w:r w:rsidRPr="0076176C">
        <w:rPr>
          <w:lang w:val="ru-RU"/>
        </w:rPr>
        <w:br/>
      </w:r>
      <w:r w:rsidRPr="0076176C">
        <w:rPr>
          <w:lang w:val="ru-RU"/>
        </w:rPr>
        <w:tab/>
      </w:r>
      <w:r w:rsidRPr="0076176C">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7FA1" w:rsidRPr="0076176C" w:rsidRDefault="005A4C61">
      <w:pPr>
        <w:tabs>
          <w:tab w:val="left" w:pos="180"/>
        </w:tabs>
        <w:autoSpaceDE w:val="0"/>
        <w:autoSpaceDN w:val="0"/>
        <w:spacing w:before="70" w:after="0" w:line="288" w:lineRule="auto"/>
        <w:rPr>
          <w:lang w:val="ru-RU"/>
        </w:rPr>
      </w:pPr>
      <w:r w:rsidRPr="0076176C">
        <w:rPr>
          <w:lang w:val="ru-RU"/>
        </w:rPr>
        <w:tab/>
      </w:r>
      <w:r w:rsidRPr="0076176C">
        <w:rPr>
          <w:rFonts w:ascii="Times New Roman" w:eastAsia="Times New Roman" w:hAnsi="Times New Roman"/>
          <w:b/>
          <w:i/>
          <w:color w:val="000000"/>
          <w:sz w:val="24"/>
          <w:lang w:val="ru-RU"/>
        </w:rPr>
        <w:t>Совместная деятельность (сотрудничество):</w:t>
      </w:r>
      <w:r w:rsidRPr="0076176C">
        <w:rPr>
          <w:lang w:val="ru-RU"/>
        </w:rPr>
        <w:br/>
      </w:r>
      <w:r w:rsidRPr="0076176C">
        <w:rPr>
          <w:lang w:val="ru-RU"/>
        </w:rPr>
        <w:tab/>
      </w:r>
      <w:r w:rsidRPr="0076176C">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конкретной биологической </w:t>
      </w:r>
      <w:r w:rsidRPr="0076176C">
        <w:rPr>
          <w:lang w:val="ru-RU"/>
        </w:rPr>
        <w:br/>
      </w:r>
      <w:r w:rsidRPr="0076176C">
        <w:rPr>
          <w:lang w:val="ru-RU"/>
        </w:rPr>
        <w:tab/>
      </w:r>
      <w:r w:rsidRPr="0076176C">
        <w:rPr>
          <w:rFonts w:ascii="Times New Roman" w:eastAsia="Times New Roman" w:hAnsi="Times New Roman"/>
          <w:color w:val="000000"/>
          <w:sz w:val="24"/>
          <w:lang w:val="ru-RU"/>
        </w:rPr>
        <w:t>проблемы, обосновывать необходимость применения групповых форм взаимодействия при решении поставленной учебной задачи;</w:t>
      </w:r>
      <w:r w:rsidRPr="0076176C">
        <w:rPr>
          <w:lang w:val="ru-RU"/>
        </w:rPr>
        <w:br/>
      </w:r>
      <w:r w:rsidRPr="0076176C">
        <w:rPr>
          <w:lang w:val="ru-RU"/>
        </w:rPr>
        <w:tab/>
      </w:r>
      <w:r w:rsidRPr="0076176C">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r w:rsidRPr="0076176C">
        <w:rPr>
          <w:lang w:val="ru-RU"/>
        </w:rPr>
        <w:br/>
      </w:r>
      <w:r w:rsidRPr="0076176C">
        <w:rPr>
          <w:lang w:val="ru-RU"/>
        </w:rPr>
        <w:tab/>
      </w:r>
      <w:r w:rsidRPr="0076176C">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r w:rsidRPr="0076176C">
        <w:rPr>
          <w:lang w:val="ru-RU"/>
        </w:rPr>
        <w:tab/>
      </w:r>
      <w:r w:rsidRPr="0076176C">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r w:rsidRPr="0076176C">
        <w:rPr>
          <w:lang w:val="ru-RU"/>
        </w:rPr>
        <w:br/>
      </w:r>
      <w:r w:rsidRPr="0076176C">
        <w:rPr>
          <w:lang w:val="ru-RU"/>
        </w:rPr>
        <w:tab/>
      </w:r>
      <w:r w:rsidRPr="0076176C">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76176C">
        <w:rPr>
          <w:lang w:val="ru-RU"/>
        </w:rPr>
        <w:br/>
      </w:r>
      <w:r w:rsidRPr="0076176C">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7FA1" w:rsidRPr="0076176C" w:rsidRDefault="00EA7FA1">
      <w:pPr>
        <w:rPr>
          <w:lang w:val="ru-RU"/>
        </w:rPr>
        <w:sectPr w:rsidR="00EA7FA1" w:rsidRPr="0076176C">
          <w:pgSz w:w="11900" w:h="16840"/>
          <w:pgMar w:top="298" w:right="666" w:bottom="368" w:left="666" w:header="720" w:footer="720" w:gutter="0"/>
          <w:cols w:space="720" w:equalWidth="0">
            <w:col w:w="10568" w:space="0"/>
          </w:cols>
          <w:docGrid w:linePitch="360"/>
        </w:sectPr>
      </w:pPr>
    </w:p>
    <w:p w:rsidR="00EA7FA1" w:rsidRPr="0076176C" w:rsidRDefault="00EA7FA1">
      <w:pPr>
        <w:autoSpaceDE w:val="0"/>
        <w:autoSpaceDN w:val="0"/>
        <w:spacing w:after="78" w:line="220" w:lineRule="exact"/>
        <w:rPr>
          <w:lang w:val="ru-RU"/>
        </w:rPr>
      </w:pPr>
    </w:p>
    <w:p w:rsidR="00EA7FA1" w:rsidRPr="0076176C" w:rsidRDefault="005A4C61">
      <w:pPr>
        <w:tabs>
          <w:tab w:val="left" w:pos="180"/>
        </w:tabs>
        <w:autoSpaceDE w:val="0"/>
        <w:autoSpaceDN w:val="0"/>
        <w:spacing w:after="0" w:line="262" w:lineRule="auto"/>
        <w:ind w:right="1296"/>
        <w:rPr>
          <w:lang w:val="ru-RU"/>
        </w:rPr>
      </w:pPr>
      <w:r w:rsidRPr="0076176C">
        <w:rPr>
          <w:lang w:val="ru-RU"/>
        </w:rPr>
        <w:tab/>
      </w:r>
      <w:r w:rsidRPr="0076176C">
        <w:rPr>
          <w:rFonts w:ascii="Times New Roman" w:eastAsia="Times New Roman" w:hAnsi="Times New Roman"/>
          <w:color w:val="000000"/>
          <w:sz w:val="24"/>
          <w:lang w:val="ru-RU"/>
        </w:rPr>
        <w:t>•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EA7FA1" w:rsidRPr="0076176C" w:rsidRDefault="005A4C61">
      <w:pPr>
        <w:tabs>
          <w:tab w:val="left" w:pos="180"/>
        </w:tabs>
        <w:autoSpaceDE w:val="0"/>
        <w:autoSpaceDN w:val="0"/>
        <w:spacing w:before="190" w:after="0" w:line="288" w:lineRule="auto"/>
        <w:ind w:right="144"/>
        <w:rPr>
          <w:lang w:val="ru-RU"/>
        </w:rPr>
      </w:pPr>
      <w:r w:rsidRPr="0076176C">
        <w:rPr>
          <w:lang w:val="ru-RU"/>
        </w:rPr>
        <w:tab/>
      </w:r>
      <w:r w:rsidRPr="0076176C">
        <w:rPr>
          <w:rFonts w:ascii="Times New Roman" w:eastAsia="Times New Roman" w:hAnsi="Times New Roman"/>
          <w:b/>
          <w:color w:val="000000"/>
          <w:sz w:val="24"/>
          <w:lang w:val="ru-RU"/>
        </w:rPr>
        <w:t xml:space="preserve">Универсальные регулятивные действия </w:t>
      </w:r>
      <w:r w:rsidRPr="0076176C">
        <w:rPr>
          <w:lang w:val="ru-RU"/>
        </w:rPr>
        <w:br/>
      </w:r>
      <w:r w:rsidRPr="0076176C">
        <w:rPr>
          <w:lang w:val="ru-RU"/>
        </w:rPr>
        <w:tab/>
      </w:r>
      <w:r w:rsidRPr="0076176C">
        <w:rPr>
          <w:rFonts w:ascii="Times New Roman" w:eastAsia="Times New Roman" w:hAnsi="Times New Roman"/>
          <w:b/>
          <w:i/>
          <w:color w:val="000000"/>
          <w:sz w:val="24"/>
          <w:lang w:val="ru-RU"/>
        </w:rPr>
        <w:t>Самоорганизация:</w:t>
      </w:r>
      <w:r w:rsidRPr="0076176C">
        <w:rPr>
          <w:lang w:val="ru-RU"/>
        </w:rPr>
        <w:br/>
      </w:r>
      <w:r w:rsidRPr="0076176C">
        <w:rPr>
          <w:lang w:val="ru-RU"/>
        </w:rPr>
        <w:tab/>
      </w:r>
      <w:r w:rsidRPr="0076176C">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r w:rsidRPr="0076176C">
        <w:rPr>
          <w:lang w:val="ru-RU"/>
        </w:rPr>
        <w:br/>
      </w:r>
      <w:r w:rsidRPr="0076176C">
        <w:rPr>
          <w:lang w:val="ru-RU"/>
        </w:rPr>
        <w:tab/>
      </w:r>
      <w:r w:rsidRPr="0076176C">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r w:rsidRPr="0076176C">
        <w:rPr>
          <w:lang w:val="ru-RU"/>
        </w:rPr>
        <w:br/>
      </w:r>
      <w:r w:rsidRPr="0076176C">
        <w:rPr>
          <w:lang w:val="ru-RU"/>
        </w:rPr>
        <w:tab/>
      </w:r>
      <w:r w:rsidRPr="0076176C">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r w:rsidRPr="0076176C">
        <w:rPr>
          <w:lang w:val="ru-RU"/>
        </w:rPr>
        <w:br/>
      </w:r>
      <w:r w:rsidRPr="0076176C">
        <w:rPr>
          <w:lang w:val="ru-RU"/>
        </w:rPr>
        <w:tab/>
      </w:r>
      <w:r w:rsidRPr="0076176C">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w:t>
      </w:r>
      <w:r w:rsidRPr="0076176C">
        <w:rPr>
          <w:lang w:val="ru-RU"/>
        </w:rPr>
        <w:br/>
      </w:r>
      <w:r w:rsidRPr="0076176C">
        <w:rPr>
          <w:rFonts w:ascii="Times New Roman" w:eastAsia="Times New Roman" w:hAnsi="Times New Roman"/>
          <w:color w:val="000000"/>
          <w:sz w:val="24"/>
          <w:lang w:val="ru-RU"/>
        </w:rPr>
        <w:t>биологическом объекте;</w:t>
      </w:r>
      <w:r w:rsidRPr="0076176C">
        <w:rPr>
          <w:lang w:val="ru-RU"/>
        </w:rPr>
        <w:br/>
      </w:r>
      <w:r w:rsidRPr="0076176C">
        <w:rPr>
          <w:lang w:val="ru-RU"/>
        </w:rPr>
        <w:tab/>
      </w:r>
      <w:r w:rsidRPr="0076176C">
        <w:rPr>
          <w:rFonts w:ascii="Times New Roman" w:eastAsia="Times New Roman" w:hAnsi="Times New Roman"/>
          <w:color w:val="000000"/>
          <w:sz w:val="24"/>
          <w:lang w:val="ru-RU"/>
        </w:rPr>
        <w:t>• делать выбор и брать ответственность за решение.</w:t>
      </w:r>
    </w:p>
    <w:p w:rsidR="00EA7FA1" w:rsidRPr="0076176C" w:rsidRDefault="005A4C61">
      <w:pPr>
        <w:tabs>
          <w:tab w:val="left" w:pos="180"/>
        </w:tabs>
        <w:autoSpaceDE w:val="0"/>
        <w:autoSpaceDN w:val="0"/>
        <w:spacing w:before="70" w:after="0" w:line="286" w:lineRule="auto"/>
        <w:ind w:right="432"/>
        <w:rPr>
          <w:lang w:val="ru-RU"/>
        </w:rPr>
      </w:pPr>
      <w:r w:rsidRPr="0076176C">
        <w:rPr>
          <w:lang w:val="ru-RU"/>
        </w:rPr>
        <w:tab/>
      </w:r>
      <w:r w:rsidRPr="0076176C">
        <w:rPr>
          <w:rFonts w:ascii="Times New Roman" w:eastAsia="Times New Roman" w:hAnsi="Times New Roman"/>
          <w:b/>
          <w:i/>
          <w:color w:val="000000"/>
          <w:sz w:val="24"/>
          <w:lang w:val="ru-RU"/>
        </w:rPr>
        <w:t>Самоконтроль (рефлексия):</w:t>
      </w:r>
      <w:r w:rsidRPr="0076176C">
        <w:rPr>
          <w:lang w:val="ru-RU"/>
        </w:rPr>
        <w:br/>
      </w:r>
      <w:r w:rsidRPr="0076176C">
        <w:rPr>
          <w:lang w:val="ru-RU"/>
        </w:rPr>
        <w:tab/>
      </w:r>
      <w:r w:rsidRPr="0076176C">
        <w:rPr>
          <w:rFonts w:ascii="Times New Roman" w:eastAsia="Times New Roman" w:hAnsi="Times New Roman"/>
          <w:color w:val="000000"/>
          <w:sz w:val="24"/>
          <w:lang w:val="ru-RU"/>
        </w:rPr>
        <w:t>• владеть способами самоконтроля, самомотивации и рефлексии;</w:t>
      </w:r>
      <w:r w:rsidRPr="0076176C">
        <w:rPr>
          <w:lang w:val="ru-RU"/>
        </w:rPr>
        <w:br/>
      </w:r>
      <w:r w:rsidRPr="0076176C">
        <w:rPr>
          <w:lang w:val="ru-RU"/>
        </w:rPr>
        <w:tab/>
      </w:r>
      <w:r w:rsidRPr="0076176C">
        <w:rPr>
          <w:rFonts w:ascii="Times New Roman" w:eastAsia="Times New Roman" w:hAnsi="Times New Roman"/>
          <w:color w:val="000000"/>
          <w:sz w:val="24"/>
          <w:lang w:val="ru-RU"/>
        </w:rPr>
        <w:t>• давать адекватную оценку ситуации и предлагать план её изменения;</w:t>
      </w:r>
      <w:r w:rsidRPr="0076176C">
        <w:rPr>
          <w:lang w:val="ru-RU"/>
        </w:rPr>
        <w:br/>
      </w:r>
      <w:r w:rsidRPr="0076176C">
        <w:rPr>
          <w:lang w:val="ru-RU"/>
        </w:rPr>
        <w:tab/>
      </w:r>
      <w:r w:rsidRPr="0076176C">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r w:rsidRPr="0076176C">
        <w:rPr>
          <w:lang w:val="ru-RU"/>
        </w:rPr>
        <w:br/>
      </w:r>
      <w:r w:rsidRPr="0076176C">
        <w:rPr>
          <w:lang w:val="ru-RU"/>
        </w:rPr>
        <w:tab/>
      </w:r>
      <w:r w:rsidRPr="0076176C">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r w:rsidRPr="0076176C">
        <w:rPr>
          <w:lang w:val="ru-RU"/>
        </w:rPr>
        <w:br/>
      </w:r>
      <w:r w:rsidRPr="0076176C">
        <w:rPr>
          <w:lang w:val="ru-RU"/>
        </w:rPr>
        <w:tab/>
      </w:r>
      <w:r w:rsidRPr="0076176C">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r w:rsidRPr="0076176C">
        <w:rPr>
          <w:lang w:val="ru-RU"/>
        </w:rPr>
        <w:br/>
      </w:r>
      <w:r w:rsidRPr="0076176C">
        <w:rPr>
          <w:lang w:val="ru-RU"/>
        </w:rPr>
        <w:tab/>
      </w:r>
      <w:r w:rsidRPr="0076176C">
        <w:rPr>
          <w:rFonts w:ascii="Times New Roman" w:eastAsia="Times New Roman" w:hAnsi="Times New Roman"/>
          <w:color w:val="000000"/>
          <w:sz w:val="24"/>
          <w:lang w:val="ru-RU"/>
        </w:rPr>
        <w:t>• оценивать соответствие результата цели и условиям.</w:t>
      </w:r>
    </w:p>
    <w:p w:rsidR="00EA7FA1" w:rsidRPr="0076176C" w:rsidRDefault="005A4C61">
      <w:pPr>
        <w:autoSpaceDE w:val="0"/>
        <w:autoSpaceDN w:val="0"/>
        <w:spacing w:before="70" w:after="0" w:line="281" w:lineRule="auto"/>
        <w:ind w:left="180" w:right="1872"/>
        <w:rPr>
          <w:lang w:val="ru-RU"/>
        </w:rPr>
      </w:pPr>
      <w:r w:rsidRPr="0076176C">
        <w:rPr>
          <w:rFonts w:ascii="Times New Roman" w:eastAsia="Times New Roman" w:hAnsi="Times New Roman"/>
          <w:b/>
          <w:i/>
          <w:color w:val="000000"/>
          <w:sz w:val="24"/>
          <w:lang w:val="ru-RU"/>
        </w:rPr>
        <w:t>Эмоциональный интеллект:</w:t>
      </w:r>
      <w:r w:rsidRPr="0076176C">
        <w:rPr>
          <w:lang w:val="ru-RU"/>
        </w:rPr>
        <w:br/>
      </w:r>
      <w:r w:rsidRPr="0076176C">
        <w:rPr>
          <w:rFonts w:ascii="Times New Roman" w:eastAsia="Times New Roman" w:hAnsi="Times New Roman"/>
          <w:color w:val="000000"/>
          <w:sz w:val="24"/>
          <w:lang w:val="ru-RU"/>
        </w:rPr>
        <w:t>• различать, называть и управлять собственными эмоциями и эмоциями других;• выявлять и анализировать причины эмоций;</w:t>
      </w:r>
      <w:r w:rsidRPr="0076176C">
        <w:rPr>
          <w:lang w:val="ru-RU"/>
        </w:rPr>
        <w:br/>
      </w:r>
      <w:r w:rsidRPr="0076176C">
        <w:rPr>
          <w:rFonts w:ascii="Times New Roman" w:eastAsia="Times New Roman" w:hAnsi="Times New Roman"/>
          <w:color w:val="000000"/>
          <w:sz w:val="24"/>
          <w:lang w:val="ru-RU"/>
        </w:rPr>
        <w:t>• ставить себя на место другого человека, понимать мотивы и намерения другого;• регулировать способ выражения эмоций.</w:t>
      </w:r>
    </w:p>
    <w:p w:rsidR="00EA7FA1" w:rsidRPr="0076176C" w:rsidRDefault="005A4C61">
      <w:pPr>
        <w:tabs>
          <w:tab w:val="left" w:pos="180"/>
        </w:tabs>
        <w:autoSpaceDE w:val="0"/>
        <w:autoSpaceDN w:val="0"/>
        <w:spacing w:before="70" w:after="0" w:line="286" w:lineRule="auto"/>
        <w:rPr>
          <w:lang w:val="ru-RU"/>
        </w:rPr>
      </w:pPr>
      <w:r w:rsidRPr="0076176C">
        <w:rPr>
          <w:lang w:val="ru-RU"/>
        </w:rPr>
        <w:tab/>
      </w:r>
      <w:r w:rsidRPr="0076176C">
        <w:rPr>
          <w:rFonts w:ascii="Times New Roman" w:eastAsia="Times New Roman" w:hAnsi="Times New Roman"/>
          <w:b/>
          <w:i/>
          <w:color w:val="000000"/>
          <w:sz w:val="24"/>
          <w:lang w:val="ru-RU"/>
        </w:rPr>
        <w:t>Принятие себя и других:</w:t>
      </w:r>
      <w:r w:rsidRPr="0076176C">
        <w:rPr>
          <w:lang w:val="ru-RU"/>
        </w:rPr>
        <w:br/>
      </w:r>
      <w:r w:rsidRPr="0076176C">
        <w:rPr>
          <w:lang w:val="ru-RU"/>
        </w:rPr>
        <w:tab/>
      </w:r>
      <w:r w:rsidRPr="0076176C">
        <w:rPr>
          <w:rFonts w:ascii="Times New Roman" w:eastAsia="Times New Roman" w:hAnsi="Times New Roman"/>
          <w:color w:val="000000"/>
          <w:sz w:val="24"/>
          <w:lang w:val="ru-RU"/>
        </w:rPr>
        <w:t>• осознанно относиться к другому человеку, его мнению;</w:t>
      </w:r>
      <w:r w:rsidRPr="0076176C">
        <w:rPr>
          <w:lang w:val="ru-RU"/>
        </w:rPr>
        <w:br/>
      </w:r>
      <w:r w:rsidRPr="0076176C">
        <w:rPr>
          <w:lang w:val="ru-RU"/>
        </w:rPr>
        <w:tab/>
      </w:r>
      <w:r w:rsidRPr="0076176C">
        <w:rPr>
          <w:rFonts w:ascii="Times New Roman" w:eastAsia="Times New Roman" w:hAnsi="Times New Roman"/>
          <w:color w:val="000000"/>
          <w:sz w:val="24"/>
          <w:lang w:val="ru-RU"/>
        </w:rPr>
        <w:t>• признавать своё право на ошибку и такое же право другого;</w:t>
      </w:r>
      <w:r w:rsidRPr="0076176C">
        <w:rPr>
          <w:lang w:val="ru-RU"/>
        </w:rPr>
        <w:br/>
      </w:r>
      <w:r w:rsidRPr="0076176C">
        <w:rPr>
          <w:lang w:val="ru-RU"/>
        </w:rPr>
        <w:tab/>
      </w:r>
      <w:r w:rsidRPr="0076176C">
        <w:rPr>
          <w:rFonts w:ascii="Times New Roman" w:eastAsia="Times New Roman" w:hAnsi="Times New Roman"/>
          <w:color w:val="000000"/>
          <w:sz w:val="24"/>
          <w:lang w:val="ru-RU"/>
        </w:rPr>
        <w:t>• открытость себе и другим;</w:t>
      </w:r>
      <w:r w:rsidRPr="0076176C">
        <w:rPr>
          <w:lang w:val="ru-RU"/>
        </w:rPr>
        <w:br/>
      </w:r>
      <w:r w:rsidRPr="0076176C">
        <w:rPr>
          <w:lang w:val="ru-RU"/>
        </w:rPr>
        <w:tab/>
      </w:r>
      <w:r w:rsidRPr="0076176C">
        <w:rPr>
          <w:rFonts w:ascii="Times New Roman" w:eastAsia="Times New Roman" w:hAnsi="Times New Roman"/>
          <w:color w:val="000000"/>
          <w:sz w:val="24"/>
          <w:lang w:val="ru-RU"/>
        </w:rPr>
        <w:t>• осознавать невозможность контролировать всё вокруг;</w:t>
      </w:r>
      <w:r w:rsidRPr="0076176C">
        <w:rPr>
          <w:lang w:val="ru-RU"/>
        </w:rPr>
        <w:br/>
      </w:r>
      <w:r w:rsidRPr="0076176C">
        <w:rPr>
          <w:lang w:val="ru-RU"/>
        </w:rPr>
        <w:tab/>
      </w:r>
      <w:r w:rsidRPr="0076176C">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A7FA1" w:rsidRPr="0076176C" w:rsidRDefault="005A4C61">
      <w:pPr>
        <w:autoSpaceDE w:val="0"/>
        <w:autoSpaceDN w:val="0"/>
        <w:spacing w:before="262" w:after="0" w:line="230" w:lineRule="auto"/>
        <w:rPr>
          <w:lang w:val="ru-RU"/>
        </w:rPr>
      </w:pPr>
      <w:r w:rsidRPr="0076176C">
        <w:rPr>
          <w:rFonts w:ascii="Times New Roman" w:eastAsia="Times New Roman" w:hAnsi="Times New Roman"/>
          <w:b/>
          <w:color w:val="000000"/>
          <w:sz w:val="24"/>
          <w:lang w:val="ru-RU"/>
        </w:rPr>
        <w:t>ПРЕДМЕТНЫЕ РЕЗУЛЬТАТЫ</w:t>
      </w:r>
    </w:p>
    <w:p w:rsidR="00EA7FA1" w:rsidRPr="0076176C" w:rsidRDefault="005A4C61">
      <w:pPr>
        <w:tabs>
          <w:tab w:val="left" w:pos="180"/>
        </w:tabs>
        <w:autoSpaceDE w:val="0"/>
        <w:autoSpaceDN w:val="0"/>
        <w:spacing w:before="166" w:after="0" w:line="281" w:lineRule="auto"/>
        <w:ind w:right="288"/>
        <w:rPr>
          <w:lang w:val="ru-RU"/>
        </w:rPr>
      </w:pPr>
      <w:r w:rsidRPr="0076176C">
        <w:rPr>
          <w:lang w:val="ru-RU"/>
        </w:rPr>
        <w:tab/>
      </w:r>
      <w:r w:rsidRPr="0076176C">
        <w:rPr>
          <w:rFonts w:ascii="Times New Roman" w:eastAsia="Times New Roman" w:hAnsi="Times New Roman"/>
          <w:color w:val="000000"/>
          <w:sz w:val="24"/>
          <w:lang w:val="ru-RU"/>
        </w:rPr>
        <w:t>• характеризовать биологию как науку о живой природе; называть признаки живого, сравнивать объекты живой и неживой природы;</w:t>
      </w:r>
      <w:r w:rsidRPr="0076176C">
        <w:rPr>
          <w:lang w:val="ru-RU"/>
        </w:rPr>
        <w:br/>
      </w:r>
      <w:r w:rsidRPr="0076176C">
        <w:rPr>
          <w:lang w:val="ru-RU"/>
        </w:rPr>
        <w:tab/>
      </w:r>
      <w:r w:rsidRPr="0076176C">
        <w:rPr>
          <w:rFonts w:ascii="Times New Roman" w:eastAsia="Times New Roman" w:hAnsi="Times New Roman"/>
          <w:color w:val="000000"/>
          <w:sz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r w:rsidRPr="0076176C">
        <w:rPr>
          <w:lang w:val="ru-RU"/>
        </w:rPr>
        <w:br/>
      </w:r>
      <w:r w:rsidRPr="0076176C">
        <w:rPr>
          <w:lang w:val="ru-RU"/>
        </w:rPr>
        <w:tab/>
      </w:r>
      <w:r w:rsidRPr="0076176C">
        <w:rPr>
          <w:rFonts w:ascii="Times New Roman" w:eastAsia="Times New Roman" w:hAnsi="Times New Roman"/>
          <w:color w:val="000000"/>
          <w:sz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A7FA1" w:rsidRPr="0076176C" w:rsidRDefault="00EA7FA1">
      <w:pPr>
        <w:rPr>
          <w:lang w:val="ru-RU"/>
        </w:rPr>
        <w:sectPr w:rsidR="00EA7FA1" w:rsidRPr="0076176C">
          <w:pgSz w:w="11900" w:h="16840"/>
          <w:pgMar w:top="298" w:right="684" w:bottom="392" w:left="666" w:header="720" w:footer="720" w:gutter="0"/>
          <w:cols w:space="720" w:equalWidth="0">
            <w:col w:w="10550" w:space="0"/>
          </w:cols>
          <w:docGrid w:linePitch="360"/>
        </w:sectPr>
      </w:pPr>
    </w:p>
    <w:p w:rsidR="00EA7FA1" w:rsidRPr="0076176C" w:rsidRDefault="00EA7FA1">
      <w:pPr>
        <w:autoSpaceDE w:val="0"/>
        <w:autoSpaceDN w:val="0"/>
        <w:spacing w:after="78" w:line="220" w:lineRule="exact"/>
        <w:rPr>
          <w:lang w:val="ru-RU"/>
        </w:rPr>
      </w:pPr>
    </w:p>
    <w:p w:rsidR="00EA7FA1" w:rsidRPr="0076176C" w:rsidRDefault="005A4C61">
      <w:pPr>
        <w:tabs>
          <w:tab w:val="left" w:pos="180"/>
        </w:tabs>
        <w:autoSpaceDE w:val="0"/>
        <w:autoSpaceDN w:val="0"/>
        <w:spacing w:after="0" w:line="290" w:lineRule="auto"/>
        <w:rPr>
          <w:lang w:val="ru-RU"/>
        </w:rPr>
      </w:pPr>
      <w:r w:rsidRPr="0076176C">
        <w:rPr>
          <w:lang w:val="ru-RU"/>
        </w:rPr>
        <w:tab/>
      </w:r>
      <w:r w:rsidRPr="0076176C">
        <w:rPr>
          <w:rFonts w:ascii="Times New Roman" w:eastAsia="Times New Roman" w:hAnsi="Times New Roman"/>
          <w:color w:val="000000"/>
          <w:sz w:val="24"/>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r w:rsidRPr="0076176C">
        <w:rPr>
          <w:lang w:val="ru-RU"/>
        </w:rPr>
        <w:br/>
      </w:r>
      <w:r w:rsidRPr="0076176C">
        <w:rPr>
          <w:lang w:val="ru-RU"/>
        </w:rPr>
        <w:tab/>
      </w:r>
      <w:r w:rsidRPr="0076176C">
        <w:rPr>
          <w:rFonts w:ascii="Times New Roman" w:eastAsia="Times New Roman" w:hAnsi="Times New Roman"/>
          <w:color w:val="000000"/>
          <w:sz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r w:rsidRPr="0076176C">
        <w:rPr>
          <w:lang w:val="ru-RU"/>
        </w:rPr>
        <w:br/>
      </w:r>
      <w:r w:rsidRPr="0076176C">
        <w:rPr>
          <w:lang w:val="ru-RU"/>
        </w:rPr>
        <w:tab/>
      </w:r>
      <w:r w:rsidRPr="0076176C">
        <w:rPr>
          <w:rFonts w:ascii="Times New Roman" w:eastAsia="Times New Roman" w:hAnsi="Times New Roman"/>
          <w:color w:val="000000"/>
          <w:sz w:val="24"/>
          <w:lang w:val="ru-RU"/>
        </w:rPr>
        <w:t>• различать по внешнему виду (изображениям), схемам и описаниям доядерные и ядерные организмы;различные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r w:rsidRPr="0076176C">
        <w:rPr>
          <w:lang w:val="ru-RU"/>
        </w:rPr>
        <w:br/>
      </w:r>
      <w:r w:rsidRPr="0076176C">
        <w:rPr>
          <w:lang w:val="ru-RU"/>
        </w:rPr>
        <w:tab/>
      </w:r>
      <w:r w:rsidRPr="0076176C">
        <w:rPr>
          <w:rFonts w:ascii="Times New Roman" w:eastAsia="Times New Roman" w:hAnsi="Times New Roman"/>
          <w:color w:val="000000"/>
          <w:sz w:val="24"/>
          <w:lang w:val="ru-RU"/>
        </w:rPr>
        <w:t xml:space="preserve">• проводить описание организма (растения, животного) по заданному плану;выделять </w:t>
      </w:r>
      <w:r w:rsidRPr="0076176C">
        <w:rPr>
          <w:lang w:val="ru-RU"/>
        </w:rPr>
        <w:br/>
      </w:r>
      <w:r w:rsidRPr="0076176C">
        <w:rPr>
          <w:rFonts w:ascii="Times New Roman" w:eastAsia="Times New Roman" w:hAnsi="Times New Roman"/>
          <w:color w:val="000000"/>
          <w:sz w:val="24"/>
          <w:lang w:val="ru-RU"/>
        </w:rPr>
        <w:t>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r w:rsidRPr="0076176C">
        <w:rPr>
          <w:lang w:val="ru-RU"/>
        </w:rPr>
        <w:br/>
      </w:r>
      <w:r w:rsidRPr="0076176C">
        <w:rPr>
          <w:lang w:val="ru-RU"/>
        </w:rPr>
        <w:tab/>
      </w:r>
      <w:r w:rsidRPr="0076176C">
        <w:rPr>
          <w:rFonts w:ascii="Times New Roman" w:eastAsia="Times New Roman" w:hAnsi="Times New Roman"/>
          <w:color w:val="000000"/>
          <w:sz w:val="24"/>
          <w:lang w:val="ru-RU"/>
        </w:rPr>
        <w:t xml:space="preserve">• раскрывать понятие о среде обитания (водной, наземно-воздушной, почвенной, </w:t>
      </w:r>
      <w:r w:rsidRPr="0076176C">
        <w:rPr>
          <w:lang w:val="ru-RU"/>
        </w:rPr>
        <w:br/>
      </w:r>
      <w:r w:rsidRPr="0076176C">
        <w:rPr>
          <w:rFonts w:ascii="Times New Roman" w:eastAsia="Times New Roman" w:hAnsi="Times New Roman"/>
          <w:color w:val="000000"/>
          <w:sz w:val="24"/>
          <w:lang w:val="ru-RU"/>
        </w:rPr>
        <w:t>внутриорганизменной), условиях среды обитания;</w:t>
      </w:r>
      <w:r w:rsidRPr="0076176C">
        <w:rPr>
          <w:lang w:val="ru-RU"/>
        </w:rPr>
        <w:br/>
      </w:r>
      <w:r w:rsidRPr="0076176C">
        <w:rPr>
          <w:lang w:val="ru-RU"/>
        </w:rPr>
        <w:tab/>
      </w:r>
      <w:r w:rsidRPr="0076176C">
        <w:rPr>
          <w:rFonts w:ascii="Times New Roman" w:eastAsia="Times New Roman" w:hAnsi="Times New Roman"/>
          <w:color w:val="000000"/>
          <w:sz w:val="24"/>
          <w:lang w:val="ru-RU"/>
        </w:rPr>
        <w:t>• приводить примеры, характеризующие приспособленность организмов к среде обитания, взаимосвязи организмов в сообществах;</w:t>
      </w:r>
      <w:r w:rsidRPr="0076176C">
        <w:rPr>
          <w:lang w:val="ru-RU"/>
        </w:rPr>
        <w:br/>
      </w:r>
      <w:r w:rsidRPr="0076176C">
        <w:rPr>
          <w:lang w:val="ru-RU"/>
        </w:rPr>
        <w:tab/>
      </w:r>
      <w:r w:rsidRPr="0076176C">
        <w:rPr>
          <w:rFonts w:ascii="Times New Roman" w:eastAsia="Times New Roman" w:hAnsi="Times New Roman"/>
          <w:color w:val="000000"/>
          <w:sz w:val="24"/>
          <w:lang w:val="ru-RU"/>
        </w:rPr>
        <w:t>• выделять отличительные признаки природных и искусственных сообществ;</w:t>
      </w:r>
      <w:r w:rsidRPr="0076176C">
        <w:rPr>
          <w:lang w:val="ru-RU"/>
        </w:rPr>
        <w:br/>
      </w:r>
      <w:r w:rsidRPr="0076176C">
        <w:rPr>
          <w:lang w:val="ru-RU"/>
        </w:rPr>
        <w:tab/>
      </w:r>
      <w:r w:rsidRPr="0076176C">
        <w:rPr>
          <w:rFonts w:ascii="Times New Roman" w:eastAsia="Times New Roman" w:hAnsi="Times New Roman"/>
          <w:color w:val="000000"/>
          <w:sz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r w:rsidRPr="0076176C">
        <w:rPr>
          <w:lang w:val="ru-RU"/>
        </w:rPr>
        <w:tab/>
      </w:r>
      <w:r w:rsidRPr="0076176C">
        <w:rPr>
          <w:rFonts w:ascii="Times New Roman" w:eastAsia="Times New Roman" w:hAnsi="Times New Roman"/>
          <w:color w:val="000000"/>
          <w:sz w:val="24"/>
          <w:lang w:val="ru-RU"/>
        </w:rPr>
        <w:t>• раскрывать роль биологии в практической деятельности человека;</w:t>
      </w:r>
      <w:r w:rsidRPr="0076176C">
        <w:rPr>
          <w:lang w:val="ru-RU"/>
        </w:rPr>
        <w:br/>
      </w:r>
      <w:r w:rsidRPr="0076176C">
        <w:rPr>
          <w:lang w:val="ru-RU"/>
        </w:rPr>
        <w:tab/>
      </w:r>
      <w:r w:rsidRPr="0076176C">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r w:rsidRPr="0076176C">
        <w:rPr>
          <w:lang w:val="ru-RU"/>
        </w:rPr>
        <w:br/>
      </w:r>
      <w:r w:rsidRPr="0076176C">
        <w:rPr>
          <w:lang w:val="ru-RU"/>
        </w:rPr>
        <w:tab/>
      </w:r>
      <w:r w:rsidRPr="0076176C">
        <w:rPr>
          <w:rFonts w:ascii="Times New Roman" w:eastAsia="Times New Roman" w:hAnsi="Times New Roman"/>
          <w:color w:val="000000"/>
          <w:sz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r w:rsidRPr="0076176C">
        <w:rPr>
          <w:lang w:val="ru-RU"/>
        </w:rPr>
        <w:br/>
      </w:r>
      <w:r w:rsidRPr="0076176C">
        <w:rPr>
          <w:lang w:val="ru-RU"/>
        </w:rPr>
        <w:tab/>
      </w:r>
      <w:r w:rsidRPr="0076176C">
        <w:rPr>
          <w:rFonts w:ascii="Times New Roman" w:eastAsia="Times New Roman" w:hAnsi="Times New Roman"/>
          <w:color w:val="000000"/>
          <w:sz w:val="24"/>
          <w:lang w:val="ru-RU"/>
        </w:rPr>
        <w:t>•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r w:rsidRPr="0076176C">
        <w:rPr>
          <w:lang w:val="ru-RU"/>
        </w:rPr>
        <w:br/>
      </w:r>
      <w:r w:rsidRPr="0076176C">
        <w:rPr>
          <w:lang w:val="ru-RU"/>
        </w:rPr>
        <w:tab/>
      </w:r>
      <w:r w:rsidRPr="0076176C">
        <w:rPr>
          <w:rFonts w:ascii="Times New Roman" w:eastAsia="Times New Roman" w:hAnsi="Times New Roman"/>
          <w:color w:val="000000"/>
          <w:sz w:val="24"/>
          <w:lang w:val="ru-RU"/>
        </w:rPr>
        <w:t>• владеть приёмами работы с лупой, световым и цифровым микроскопами при рассматривании биологических объектов;</w:t>
      </w:r>
      <w:r w:rsidRPr="0076176C">
        <w:rPr>
          <w:lang w:val="ru-RU"/>
        </w:rPr>
        <w:br/>
      </w:r>
      <w:r w:rsidRPr="0076176C">
        <w:rPr>
          <w:lang w:val="ru-RU"/>
        </w:rPr>
        <w:tab/>
      </w:r>
      <w:r w:rsidRPr="0076176C">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r w:rsidRPr="0076176C">
        <w:rPr>
          <w:lang w:val="ru-RU"/>
        </w:rPr>
        <w:tab/>
      </w:r>
      <w:r w:rsidRPr="0076176C">
        <w:rPr>
          <w:rFonts w:ascii="Times New Roman" w:eastAsia="Times New Roman" w:hAnsi="Times New Roman"/>
          <w:color w:val="000000"/>
          <w:sz w:val="24"/>
          <w:lang w:val="ru-RU"/>
        </w:rPr>
        <w:t>• использовать при выполнении учебных заданий научно-популярную литературу по биологии, справочные материалы, ресурсы Интернета;</w:t>
      </w:r>
      <w:r w:rsidRPr="0076176C">
        <w:rPr>
          <w:lang w:val="ru-RU"/>
        </w:rPr>
        <w:br/>
      </w:r>
      <w:r w:rsidRPr="0076176C">
        <w:rPr>
          <w:lang w:val="ru-RU"/>
        </w:rPr>
        <w:tab/>
      </w:r>
      <w:r w:rsidRPr="0076176C">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rsidR="00EA7FA1" w:rsidRPr="0076176C" w:rsidRDefault="00EA7FA1">
      <w:pPr>
        <w:rPr>
          <w:lang w:val="ru-RU"/>
        </w:rPr>
        <w:sectPr w:rsidR="00EA7FA1" w:rsidRPr="0076176C">
          <w:pgSz w:w="11900" w:h="16840"/>
          <w:pgMar w:top="298" w:right="760" w:bottom="1436" w:left="666" w:header="720" w:footer="720" w:gutter="0"/>
          <w:cols w:space="720" w:equalWidth="0">
            <w:col w:w="10474" w:space="0"/>
          </w:cols>
          <w:docGrid w:linePitch="360"/>
        </w:sectPr>
      </w:pPr>
    </w:p>
    <w:p w:rsidR="00EA7FA1" w:rsidRPr="0076176C" w:rsidRDefault="00EA7FA1">
      <w:pPr>
        <w:autoSpaceDE w:val="0"/>
        <w:autoSpaceDN w:val="0"/>
        <w:spacing w:after="64" w:line="220" w:lineRule="exact"/>
        <w:rPr>
          <w:lang w:val="ru-RU"/>
        </w:rPr>
      </w:pPr>
    </w:p>
    <w:p w:rsidR="00EA7FA1" w:rsidRPr="007A5331" w:rsidRDefault="005A4C61" w:rsidP="007A5331">
      <w:pPr>
        <w:pStyle w:val="a9"/>
        <w:rPr>
          <w:rFonts w:ascii="Times New Roman" w:hAnsi="Times New Roman" w:cs="Times New Roman"/>
          <w:sz w:val="24"/>
          <w:szCs w:val="24"/>
        </w:rPr>
      </w:pPr>
      <w:r w:rsidRPr="007A5331">
        <w:rPr>
          <w:rFonts w:ascii="Times New Roman" w:hAnsi="Times New Roman" w:cs="Times New Roman"/>
          <w:w w:val="101"/>
          <w:sz w:val="24"/>
          <w:szCs w:val="24"/>
        </w:rPr>
        <w:t xml:space="preserve">ТЕМАТИЧЕСКОЕ ПЛАНИРОВАНИЕ </w:t>
      </w:r>
    </w:p>
    <w:tbl>
      <w:tblPr>
        <w:tblW w:w="0" w:type="auto"/>
        <w:jc w:val="center"/>
        <w:tblLayout w:type="fixed"/>
        <w:tblLook w:val="04A0" w:firstRow="1" w:lastRow="0" w:firstColumn="1" w:lastColumn="0" w:noHBand="0" w:noVBand="1"/>
      </w:tblPr>
      <w:tblGrid>
        <w:gridCol w:w="384"/>
        <w:gridCol w:w="2010"/>
        <w:gridCol w:w="567"/>
        <w:gridCol w:w="851"/>
        <w:gridCol w:w="850"/>
        <w:gridCol w:w="2552"/>
        <w:gridCol w:w="1417"/>
        <w:gridCol w:w="2126"/>
        <w:gridCol w:w="4745"/>
      </w:tblGrid>
      <w:tr w:rsidR="00FE180C" w:rsidRPr="007A5331" w:rsidTr="00FE180C">
        <w:trPr>
          <w:trHeight w:hRule="exact" w:val="348"/>
          <w:jc w:val="center"/>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7A5331">
            <w:pPr>
              <w:pStyle w:val="a9"/>
              <w:jc w:val="center"/>
              <w:rPr>
                <w:rFonts w:ascii="Times New Roman" w:hAnsi="Times New Roman" w:cs="Times New Roman"/>
                <w:sz w:val="20"/>
                <w:szCs w:val="20"/>
              </w:rPr>
            </w:pPr>
            <w:r w:rsidRPr="007A5331">
              <w:rPr>
                <w:rFonts w:ascii="Times New Roman" w:hAnsi="Times New Roman" w:cs="Times New Roman"/>
                <w:sz w:val="20"/>
                <w:szCs w:val="20"/>
              </w:rPr>
              <w:t>№</w:t>
            </w:r>
            <w:r w:rsidRPr="007A5331">
              <w:rPr>
                <w:rFonts w:ascii="Times New Roman" w:hAnsi="Times New Roman" w:cs="Times New Roman"/>
                <w:sz w:val="20"/>
                <w:szCs w:val="20"/>
              </w:rPr>
              <w:br/>
              <w:t>п/п</w:t>
            </w:r>
          </w:p>
        </w:tc>
        <w:tc>
          <w:tcPr>
            <w:tcW w:w="20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F5486A" w:rsidRDefault="00FE180C" w:rsidP="007A5331">
            <w:pPr>
              <w:pStyle w:val="a9"/>
              <w:jc w:val="center"/>
              <w:rPr>
                <w:rFonts w:ascii="Times New Roman" w:hAnsi="Times New Roman" w:cs="Times New Roman"/>
                <w:sz w:val="20"/>
                <w:szCs w:val="20"/>
                <w:lang w:val="ru-RU"/>
              </w:rPr>
            </w:pPr>
            <w:r w:rsidRPr="00F5486A">
              <w:rPr>
                <w:rFonts w:ascii="Times New Roman" w:hAnsi="Times New Roman" w:cs="Times New Roman"/>
                <w:sz w:val="20"/>
                <w:szCs w:val="20"/>
                <w:lang w:val="ru-RU"/>
              </w:rPr>
              <w:t>Наименование разделов и тем программы</w:t>
            </w:r>
          </w:p>
        </w:tc>
        <w:tc>
          <w:tcPr>
            <w:tcW w:w="226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D67E6D" w:rsidRDefault="00FE180C" w:rsidP="007A5331">
            <w:pPr>
              <w:pStyle w:val="a9"/>
              <w:jc w:val="center"/>
              <w:rPr>
                <w:rFonts w:ascii="Times New Roman" w:hAnsi="Times New Roman" w:cs="Times New Roman"/>
                <w:sz w:val="20"/>
                <w:szCs w:val="20"/>
                <w:lang w:val="ru-RU"/>
              </w:rPr>
            </w:pPr>
            <w:r w:rsidRPr="00D67E6D">
              <w:rPr>
                <w:rFonts w:ascii="Times New Roman" w:hAnsi="Times New Roman" w:cs="Times New Roman"/>
                <w:sz w:val="20"/>
                <w:szCs w:val="20"/>
                <w:lang w:val="ru-RU"/>
              </w:rPr>
              <w:t>Количество часов</w:t>
            </w:r>
          </w:p>
        </w:tc>
        <w:tc>
          <w:tcPr>
            <w:tcW w:w="2552" w:type="dxa"/>
            <w:vMerge w:val="restart"/>
            <w:tcBorders>
              <w:top w:val="single" w:sz="4" w:space="0" w:color="000000"/>
              <w:left w:val="single" w:sz="4" w:space="0" w:color="000000"/>
              <w:right w:val="single" w:sz="4" w:space="0" w:color="000000"/>
            </w:tcBorders>
            <w:tcMar>
              <w:left w:w="0" w:type="dxa"/>
              <w:right w:w="0" w:type="dxa"/>
            </w:tcMar>
          </w:tcPr>
          <w:p w:rsidR="00FE180C" w:rsidRPr="00D67E6D" w:rsidRDefault="00FE180C" w:rsidP="007A5331">
            <w:pPr>
              <w:pStyle w:val="a9"/>
              <w:jc w:val="center"/>
              <w:rPr>
                <w:rFonts w:ascii="Times New Roman" w:hAnsi="Times New Roman" w:cs="Times New Roman"/>
                <w:sz w:val="20"/>
                <w:szCs w:val="20"/>
                <w:lang w:val="ru-RU"/>
              </w:rPr>
            </w:pPr>
            <w:r w:rsidRPr="00D67E6D">
              <w:rPr>
                <w:rFonts w:ascii="Times New Roman" w:hAnsi="Times New Roman" w:cs="Times New Roman"/>
                <w:sz w:val="20"/>
                <w:szCs w:val="20"/>
                <w:lang w:val="ru-RU"/>
              </w:rPr>
              <w:t>Виды деятельности</w:t>
            </w:r>
          </w:p>
        </w:tc>
        <w:tc>
          <w:tcPr>
            <w:tcW w:w="141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D67E6D" w:rsidRDefault="00FE180C" w:rsidP="007A5331">
            <w:pPr>
              <w:pStyle w:val="a9"/>
              <w:jc w:val="center"/>
              <w:rPr>
                <w:rFonts w:ascii="Times New Roman" w:hAnsi="Times New Roman" w:cs="Times New Roman"/>
                <w:sz w:val="20"/>
                <w:szCs w:val="20"/>
                <w:lang w:val="ru-RU"/>
              </w:rPr>
            </w:pPr>
            <w:r w:rsidRPr="00D67E6D">
              <w:rPr>
                <w:rFonts w:ascii="Times New Roman" w:hAnsi="Times New Roman" w:cs="Times New Roman"/>
                <w:sz w:val="20"/>
                <w:szCs w:val="20"/>
                <w:lang w:val="ru-RU"/>
              </w:rPr>
              <w:t xml:space="preserve">Виды, </w:t>
            </w:r>
            <w:r w:rsidRPr="00D67E6D">
              <w:rPr>
                <w:rFonts w:ascii="Times New Roman" w:hAnsi="Times New Roman" w:cs="Times New Roman"/>
                <w:sz w:val="20"/>
                <w:szCs w:val="20"/>
                <w:lang w:val="ru-RU"/>
              </w:rPr>
              <w:br/>
              <w:t xml:space="preserve">формы </w:t>
            </w:r>
            <w:r w:rsidRPr="00D67E6D">
              <w:rPr>
                <w:rFonts w:ascii="Times New Roman" w:hAnsi="Times New Roman" w:cs="Times New Roman"/>
                <w:sz w:val="20"/>
                <w:szCs w:val="20"/>
                <w:lang w:val="ru-RU"/>
              </w:rPr>
              <w:br/>
              <w:t>контроля</w:t>
            </w:r>
          </w:p>
        </w:tc>
        <w:tc>
          <w:tcPr>
            <w:tcW w:w="2126" w:type="dxa"/>
            <w:vMerge w:val="restart"/>
            <w:tcBorders>
              <w:top w:val="single" w:sz="4" w:space="0" w:color="000000"/>
              <w:left w:val="single" w:sz="4" w:space="0" w:color="000000"/>
              <w:bottom w:val="single" w:sz="4" w:space="0" w:color="000000"/>
              <w:right w:val="single" w:sz="4" w:space="0" w:color="auto"/>
            </w:tcBorders>
            <w:tcMar>
              <w:left w:w="0" w:type="dxa"/>
              <w:right w:w="0" w:type="dxa"/>
            </w:tcMar>
          </w:tcPr>
          <w:p w:rsidR="00FE180C" w:rsidRPr="00D67E6D" w:rsidRDefault="00FE180C" w:rsidP="007A5331">
            <w:pPr>
              <w:pStyle w:val="a9"/>
              <w:jc w:val="center"/>
              <w:rPr>
                <w:rFonts w:ascii="Times New Roman" w:hAnsi="Times New Roman" w:cs="Times New Roman"/>
                <w:sz w:val="20"/>
                <w:szCs w:val="20"/>
                <w:lang w:val="ru-RU"/>
              </w:rPr>
            </w:pPr>
            <w:r w:rsidRPr="00D67E6D">
              <w:rPr>
                <w:rFonts w:ascii="Times New Roman" w:hAnsi="Times New Roman" w:cs="Times New Roman"/>
                <w:sz w:val="20"/>
                <w:szCs w:val="20"/>
                <w:lang w:val="ru-RU"/>
              </w:rPr>
              <w:t>Электронные (цифровые) образовательные ресурсы</w:t>
            </w:r>
          </w:p>
        </w:tc>
        <w:tc>
          <w:tcPr>
            <w:tcW w:w="4745" w:type="dxa"/>
            <w:vMerge w:val="restart"/>
            <w:tcBorders>
              <w:top w:val="single" w:sz="4" w:space="0" w:color="000000"/>
              <w:left w:val="single" w:sz="4" w:space="0" w:color="auto"/>
              <w:bottom w:val="single" w:sz="4" w:space="0" w:color="000000"/>
              <w:right w:val="single" w:sz="4" w:space="0" w:color="000000"/>
            </w:tcBorders>
          </w:tcPr>
          <w:p w:rsidR="00FE180C" w:rsidRPr="00D67E6D" w:rsidRDefault="00FE180C" w:rsidP="007A5331">
            <w:pPr>
              <w:pStyle w:val="a9"/>
              <w:jc w:val="center"/>
              <w:rPr>
                <w:rFonts w:ascii="Times New Roman" w:hAnsi="Times New Roman" w:cs="Times New Roman"/>
                <w:sz w:val="20"/>
                <w:szCs w:val="20"/>
                <w:lang w:val="ru-RU"/>
              </w:rPr>
            </w:pPr>
            <w:r w:rsidRPr="00D67E6D">
              <w:rPr>
                <w:rFonts w:ascii="Times New Roman" w:hAnsi="Times New Roman" w:cs="Times New Roman"/>
                <w:sz w:val="20"/>
                <w:szCs w:val="20"/>
                <w:lang w:val="ru-RU"/>
              </w:rPr>
              <w:t>Воспитательный компонент</w:t>
            </w:r>
          </w:p>
        </w:tc>
      </w:tr>
      <w:tr w:rsidR="00FE180C" w:rsidRPr="007A5331" w:rsidTr="003A73A5">
        <w:trPr>
          <w:trHeight w:hRule="exact" w:val="801"/>
          <w:jc w:val="center"/>
        </w:trPr>
        <w:tc>
          <w:tcPr>
            <w:tcW w:w="384" w:type="dxa"/>
            <w:vMerge/>
            <w:tcBorders>
              <w:top w:val="single" w:sz="4" w:space="0" w:color="000000"/>
              <w:left w:val="single" w:sz="4" w:space="0" w:color="000000"/>
              <w:bottom w:val="single" w:sz="4" w:space="0" w:color="000000"/>
              <w:right w:val="single" w:sz="4" w:space="0" w:color="000000"/>
            </w:tcBorders>
          </w:tcPr>
          <w:p w:rsidR="00FE180C" w:rsidRPr="007A5331" w:rsidRDefault="00FE180C" w:rsidP="007A5331">
            <w:pPr>
              <w:pStyle w:val="a9"/>
              <w:rPr>
                <w:rFonts w:ascii="Times New Roman" w:hAnsi="Times New Roman" w:cs="Times New Roman"/>
                <w:sz w:val="24"/>
                <w:szCs w:val="24"/>
              </w:rPr>
            </w:pPr>
          </w:p>
        </w:tc>
        <w:tc>
          <w:tcPr>
            <w:tcW w:w="2010" w:type="dxa"/>
            <w:vMerge/>
            <w:tcBorders>
              <w:top w:val="single" w:sz="4" w:space="0" w:color="000000"/>
              <w:left w:val="single" w:sz="4" w:space="0" w:color="000000"/>
              <w:bottom w:val="single" w:sz="4" w:space="0" w:color="000000"/>
              <w:right w:val="single" w:sz="4" w:space="0" w:color="000000"/>
            </w:tcBorders>
          </w:tcPr>
          <w:p w:rsidR="00FE180C" w:rsidRPr="007A5331" w:rsidRDefault="00FE180C" w:rsidP="007A5331">
            <w:pPr>
              <w:pStyle w:val="a9"/>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D67E6D" w:rsidRDefault="00FE180C" w:rsidP="007A5331">
            <w:pPr>
              <w:pStyle w:val="a9"/>
              <w:jc w:val="center"/>
              <w:rPr>
                <w:rFonts w:ascii="Times New Roman" w:hAnsi="Times New Roman" w:cs="Times New Roman"/>
                <w:sz w:val="20"/>
                <w:szCs w:val="20"/>
                <w:lang w:val="ru-RU"/>
              </w:rPr>
            </w:pPr>
            <w:r w:rsidRPr="00D67E6D">
              <w:rPr>
                <w:rFonts w:ascii="Times New Roman" w:hAnsi="Times New Roman" w:cs="Times New Roman"/>
                <w:sz w:val="20"/>
                <w:szCs w:val="20"/>
                <w:lang w:val="ru-RU"/>
              </w:rPr>
              <w:t>всего</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D67E6D" w:rsidRDefault="00FE180C" w:rsidP="007A5331">
            <w:pPr>
              <w:pStyle w:val="a9"/>
              <w:jc w:val="center"/>
              <w:rPr>
                <w:rFonts w:ascii="Times New Roman" w:hAnsi="Times New Roman" w:cs="Times New Roman"/>
                <w:sz w:val="20"/>
                <w:szCs w:val="20"/>
                <w:lang w:val="ru-RU"/>
              </w:rPr>
            </w:pPr>
            <w:r w:rsidRPr="00D67E6D">
              <w:rPr>
                <w:rFonts w:ascii="Times New Roman" w:hAnsi="Times New Roman" w:cs="Times New Roman"/>
                <w:sz w:val="20"/>
                <w:szCs w:val="20"/>
                <w:lang w:val="ru-RU"/>
              </w:rPr>
              <w:t>контрольные работы</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D67E6D" w:rsidRDefault="00FE180C" w:rsidP="007A5331">
            <w:pPr>
              <w:pStyle w:val="a9"/>
              <w:jc w:val="center"/>
              <w:rPr>
                <w:rFonts w:ascii="Times New Roman" w:hAnsi="Times New Roman" w:cs="Times New Roman"/>
                <w:sz w:val="20"/>
                <w:szCs w:val="20"/>
                <w:lang w:val="ru-RU"/>
              </w:rPr>
            </w:pPr>
            <w:r w:rsidRPr="00D67E6D">
              <w:rPr>
                <w:rFonts w:ascii="Times New Roman" w:hAnsi="Times New Roman" w:cs="Times New Roman"/>
                <w:sz w:val="20"/>
                <w:szCs w:val="20"/>
                <w:lang w:val="ru-RU"/>
              </w:rPr>
              <w:t>практические работы</w:t>
            </w:r>
          </w:p>
        </w:tc>
        <w:tc>
          <w:tcPr>
            <w:tcW w:w="2552" w:type="dxa"/>
            <w:vMerge/>
            <w:tcBorders>
              <w:left w:val="single" w:sz="4" w:space="0" w:color="000000"/>
              <w:bottom w:val="single" w:sz="4" w:space="0" w:color="000000"/>
              <w:right w:val="single" w:sz="4" w:space="0" w:color="000000"/>
            </w:tcBorders>
          </w:tcPr>
          <w:p w:rsidR="00FE180C" w:rsidRPr="00D67E6D" w:rsidRDefault="00FE180C" w:rsidP="007A5331">
            <w:pPr>
              <w:pStyle w:val="a9"/>
              <w:rPr>
                <w:rFonts w:ascii="Times New Roman" w:hAnsi="Times New Roman" w:cs="Times New Roman"/>
                <w:sz w:val="24"/>
                <w:szCs w:val="24"/>
                <w:lang w:val="ru-RU"/>
              </w:rPr>
            </w:pPr>
          </w:p>
        </w:tc>
        <w:tc>
          <w:tcPr>
            <w:tcW w:w="1417" w:type="dxa"/>
            <w:vMerge/>
            <w:tcBorders>
              <w:top w:val="single" w:sz="4" w:space="0" w:color="000000"/>
              <w:left w:val="single" w:sz="4" w:space="0" w:color="000000"/>
              <w:bottom w:val="single" w:sz="4" w:space="0" w:color="000000"/>
              <w:right w:val="single" w:sz="4" w:space="0" w:color="000000"/>
            </w:tcBorders>
          </w:tcPr>
          <w:p w:rsidR="00FE180C" w:rsidRPr="00D67E6D" w:rsidRDefault="00FE180C" w:rsidP="007A5331">
            <w:pPr>
              <w:pStyle w:val="a9"/>
              <w:rPr>
                <w:rFonts w:ascii="Times New Roman" w:hAnsi="Times New Roman" w:cs="Times New Roman"/>
                <w:sz w:val="24"/>
                <w:szCs w:val="24"/>
                <w:lang w:val="ru-RU"/>
              </w:rPr>
            </w:pPr>
          </w:p>
        </w:tc>
        <w:tc>
          <w:tcPr>
            <w:tcW w:w="2126" w:type="dxa"/>
            <w:vMerge/>
            <w:tcBorders>
              <w:top w:val="single" w:sz="4" w:space="0" w:color="000000"/>
              <w:left w:val="single" w:sz="4" w:space="0" w:color="000000"/>
              <w:bottom w:val="single" w:sz="4" w:space="0" w:color="000000"/>
              <w:right w:val="single" w:sz="4" w:space="0" w:color="auto"/>
            </w:tcBorders>
          </w:tcPr>
          <w:p w:rsidR="00FE180C" w:rsidRPr="00D67E6D" w:rsidRDefault="00FE180C" w:rsidP="007A5331">
            <w:pPr>
              <w:pStyle w:val="a9"/>
              <w:rPr>
                <w:rFonts w:ascii="Times New Roman" w:hAnsi="Times New Roman" w:cs="Times New Roman"/>
                <w:sz w:val="24"/>
                <w:szCs w:val="24"/>
                <w:lang w:val="ru-RU"/>
              </w:rPr>
            </w:pPr>
          </w:p>
        </w:tc>
        <w:tc>
          <w:tcPr>
            <w:tcW w:w="4745" w:type="dxa"/>
            <w:vMerge/>
            <w:tcBorders>
              <w:top w:val="single" w:sz="4" w:space="0" w:color="000000"/>
              <w:left w:val="single" w:sz="4" w:space="0" w:color="auto"/>
              <w:bottom w:val="single" w:sz="4" w:space="0" w:color="000000"/>
              <w:right w:val="single" w:sz="4" w:space="0" w:color="000000"/>
            </w:tcBorders>
          </w:tcPr>
          <w:p w:rsidR="00FE180C" w:rsidRPr="00D67E6D" w:rsidRDefault="00FE180C" w:rsidP="007A5331">
            <w:pPr>
              <w:pStyle w:val="a9"/>
              <w:rPr>
                <w:rFonts w:ascii="Times New Roman" w:hAnsi="Times New Roman" w:cs="Times New Roman"/>
                <w:sz w:val="24"/>
                <w:szCs w:val="24"/>
                <w:lang w:val="ru-RU"/>
              </w:rPr>
            </w:pPr>
          </w:p>
        </w:tc>
      </w:tr>
      <w:tr w:rsidR="00FE180C" w:rsidRPr="00092EE7" w:rsidTr="00FE180C">
        <w:trPr>
          <w:trHeight w:hRule="exact" w:val="6918"/>
          <w:jc w:val="center"/>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7A5331">
            <w:pPr>
              <w:pStyle w:val="a9"/>
              <w:rPr>
                <w:rFonts w:ascii="Times New Roman" w:hAnsi="Times New Roman" w:cs="Times New Roman"/>
                <w:sz w:val="20"/>
                <w:szCs w:val="20"/>
              </w:rPr>
            </w:pPr>
            <w:r w:rsidRPr="007A5331">
              <w:rPr>
                <w:rFonts w:ascii="Times New Roman" w:hAnsi="Times New Roman" w:cs="Times New Roman"/>
                <w:sz w:val="20"/>
                <w:szCs w:val="20"/>
              </w:rPr>
              <w:t>1.</w:t>
            </w:r>
          </w:p>
        </w:tc>
        <w:tc>
          <w:tcPr>
            <w:tcW w:w="2010"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F5486A" w:rsidRDefault="00FE180C" w:rsidP="007A5331">
            <w:pPr>
              <w:pStyle w:val="a9"/>
              <w:rPr>
                <w:rFonts w:ascii="Times New Roman" w:hAnsi="Times New Roman" w:cs="Times New Roman"/>
                <w:sz w:val="20"/>
                <w:szCs w:val="20"/>
                <w:lang w:val="ru-RU"/>
              </w:rPr>
            </w:pPr>
            <w:r w:rsidRPr="00F5486A">
              <w:rPr>
                <w:rFonts w:ascii="Times New Roman" w:hAnsi="Times New Roman" w:cs="Times New Roman"/>
                <w:sz w:val="20"/>
                <w:szCs w:val="20"/>
                <w:lang w:val="ru-RU"/>
              </w:rPr>
              <w:t>Биология — наука о живой природе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7A5331">
              <w:rPr>
                <w:rFonts w:ascii="Times New Roman" w:hAnsi="Times New Roman" w:cs="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7A5331">
              <w:rPr>
                <w:rFonts w:ascii="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7A5331">
              <w:rPr>
                <w:rFonts w:ascii="Times New Roman" w:hAnsi="Times New Roman" w:cs="Times New Roman"/>
                <w:sz w:val="20"/>
                <w:szCs w:val="20"/>
              </w:rPr>
              <w:t>0</w:t>
            </w: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F5486A" w:rsidRDefault="00FE180C" w:rsidP="00FE180C">
            <w:pPr>
              <w:pStyle w:val="a9"/>
              <w:rPr>
                <w:rFonts w:ascii="Times New Roman" w:hAnsi="Times New Roman" w:cs="Times New Roman"/>
                <w:sz w:val="20"/>
                <w:szCs w:val="20"/>
                <w:lang w:val="ru-RU"/>
              </w:rPr>
            </w:pPr>
            <w:r w:rsidRPr="00F5486A">
              <w:rPr>
                <w:rFonts w:ascii="Times New Roman" w:hAnsi="Times New Roman" w:cs="Times New Roman"/>
                <w:sz w:val="20"/>
                <w:szCs w:val="20"/>
                <w:lang w:val="ru-RU"/>
              </w:rPr>
              <w:t>Ознакомление с объектами изучения биологии, её разделами;</w:t>
            </w:r>
          </w:p>
          <w:p w:rsidR="00FE180C" w:rsidRPr="00F5486A" w:rsidRDefault="00FE180C" w:rsidP="00FE180C">
            <w:pPr>
              <w:pStyle w:val="a9"/>
              <w:rPr>
                <w:rFonts w:ascii="Times New Roman" w:hAnsi="Times New Roman" w:cs="Times New Roman"/>
                <w:sz w:val="20"/>
                <w:szCs w:val="20"/>
                <w:lang w:val="ru-RU"/>
              </w:rPr>
            </w:pPr>
          </w:p>
          <w:p w:rsidR="00FE180C" w:rsidRPr="00F5486A" w:rsidRDefault="00FE180C" w:rsidP="00317C3D">
            <w:pPr>
              <w:pStyle w:val="a9"/>
              <w:jc w:val="center"/>
              <w:rPr>
                <w:rFonts w:ascii="Times New Roman" w:hAnsi="Times New Roman" w:cs="Times New Roman"/>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FE180C">
              <w:rPr>
                <w:rFonts w:ascii="Times New Roman" w:hAnsi="Times New Roman" w:cs="Times New Roman"/>
                <w:sz w:val="20"/>
                <w:szCs w:val="20"/>
                <w:lang w:val="ru-RU"/>
              </w:rPr>
              <w:t xml:space="preserve">Письменный </w:t>
            </w:r>
            <w:r w:rsidRPr="00FE180C">
              <w:rPr>
                <w:rFonts w:ascii="Times New Roman" w:hAnsi="Times New Roman" w:cs="Times New Roman"/>
                <w:sz w:val="20"/>
                <w:szCs w:val="20"/>
                <w:lang w:val="ru-RU"/>
              </w:rPr>
              <w:br/>
              <w:t xml:space="preserve">контроль; </w:t>
            </w:r>
            <w:r w:rsidRPr="00FE180C">
              <w:rPr>
                <w:rFonts w:ascii="Times New Roman" w:hAnsi="Times New Roman" w:cs="Times New Roman"/>
                <w:sz w:val="20"/>
                <w:szCs w:val="20"/>
                <w:lang w:val="ru-RU"/>
              </w:rPr>
              <w:br/>
              <w:t>Устный опрос;</w:t>
            </w:r>
          </w:p>
        </w:tc>
        <w:tc>
          <w:tcPr>
            <w:tcW w:w="2126" w:type="dxa"/>
            <w:tcBorders>
              <w:top w:val="single" w:sz="4" w:space="0" w:color="000000"/>
              <w:left w:val="single" w:sz="4" w:space="0" w:color="000000"/>
              <w:bottom w:val="single" w:sz="4" w:space="0" w:color="000000"/>
              <w:right w:val="single" w:sz="4" w:space="0" w:color="auto"/>
            </w:tcBorders>
            <w:tcMar>
              <w:left w:w="0" w:type="dxa"/>
              <w:right w:w="0" w:type="dxa"/>
            </w:tcMar>
          </w:tcPr>
          <w:p w:rsidR="00FE180C" w:rsidRPr="007A5331" w:rsidRDefault="008D4E65" w:rsidP="007A5331">
            <w:pPr>
              <w:pStyle w:val="a9"/>
              <w:rPr>
                <w:rFonts w:ascii="Times New Roman" w:hAnsi="Times New Roman" w:cs="Times New Roman"/>
                <w:sz w:val="24"/>
                <w:szCs w:val="24"/>
              </w:rPr>
            </w:pPr>
            <w:hyperlink r:id="rId8" w:tgtFrame="_blank" w:history="1">
              <w:r w:rsidR="00FE180C">
                <w:rPr>
                  <w:rStyle w:val="aff8"/>
                  <w:rFonts w:ascii="Arial" w:hAnsi="Arial" w:cs="Arial"/>
                  <w:color w:val="004065"/>
                  <w:sz w:val="21"/>
                  <w:szCs w:val="21"/>
                </w:rPr>
                <w:t>https://resh.edu.ru/subject/lesson/7842/main/268289/</w:t>
              </w:r>
            </w:hyperlink>
          </w:p>
        </w:tc>
        <w:tc>
          <w:tcPr>
            <w:tcW w:w="4745" w:type="dxa"/>
            <w:tcBorders>
              <w:top w:val="single" w:sz="4" w:space="0" w:color="000000"/>
              <w:left w:val="single" w:sz="4" w:space="0" w:color="auto"/>
              <w:bottom w:val="single" w:sz="4" w:space="0" w:color="000000"/>
              <w:right w:val="single" w:sz="4" w:space="0" w:color="000000"/>
            </w:tcBorders>
          </w:tcPr>
          <w:p w:rsidR="00FE180C" w:rsidRPr="008E46A0" w:rsidRDefault="00FE180C" w:rsidP="008E46A0">
            <w:pPr>
              <w:autoSpaceDE w:val="0"/>
              <w:autoSpaceDN w:val="0"/>
              <w:spacing w:after="0" w:line="244" w:lineRule="auto"/>
              <w:rPr>
                <w:rFonts w:ascii="Times New Roman" w:hAnsi="Times New Roman" w:cs="Times New Roman"/>
                <w:b/>
                <w:sz w:val="20"/>
                <w:szCs w:val="20"/>
                <w:lang w:val="ru-RU"/>
              </w:rPr>
            </w:pPr>
            <w:r w:rsidRPr="008E46A0">
              <w:rPr>
                <w:rFonts w:ascii="Times New Roman" w:hAnsi="Times New Roman" w:cs="Times New Roman"/>
                <w:b/>
                <w:sz w:val="20"/>
                <w:szCs w:val="20"/>
                <w:lang w:val="ru-RU"/>
              </w:rPr>
              <w:t>Модуль «Школьный урок»</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Установление доверительных отношений между учителем и его учениками</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Побуждение школьников соблюдать на уроке общепринятые нормы поведения</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Привлечение внимания школьников к ценностному аспекту изучаемых на уроках явлений</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Использование воспитательных возможностей содержания учебного предмета</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Применение на уроке интерактивных форм работы учащихся</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шефства мотивированных и эрудированных учащихся над их неуспевающими одноклассниками</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Инициирование и поддержка исследовательской деятельности школьников</w:t>
            </w:r>
          </w:p>
          <w:p w:rsidR="00FE180C" w:rsidRPr="008E46A0" w:rsidRDefault="00FE180C" w:rsidP="008E46A0">
            <w:pPr>
              <w:autoSpaceDE w:val="0"/>
              <w:autoSpaceDN w:val="0"/>
              <w:spacing w:after="0" w:line="244" w:lineRule="auto"/>
              <w:rPr>
                <w:rFonts w:ascii="Times New Roman" w:hAnsi="Times New Roman" w:cs="Times New Roman"/>
                <w:b/>
                <w:sz w:val="20"/>
                <w:szCs w:val="20"/>
                <w:lang w:val="ru-RU"/>
              </w:rPr>
            </w:pPr>
            <w:r w:rsidRPr="008E46A0">
              <w:rPr>
                <w:rFonts w:ascii="Times New Roman" w:hAnsi="Times New Roman" w:cs="Times New Roman"/>
                <w:b/>
                <w:sz w:val="20"/>
                <w:szCs w:val="20"/>
                <w:lang w:val="ru-RU"/>
              </w:rPr>
              <w:t>ФГОС ООО</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Опора на жизненный опыт /ценностные ориентиры обучающихся с учетом воспитательных базовых национальных ценностей (БНЦ)</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для обучающихся ситуаций контроля и оценки, самооценки (как учебных достижений, так и моральных, нравственных, гражданских поступков</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в рамках урока поощрения учебной/социальной успешности и проявлений активной жизненной позиции обучающихся</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индивидуальных и групповых форм учебной деятельности</w:t>
            </w:r>
          </w:p>
          <w:p w:rsidR="00FE180C" w:rsidRPr="008E46A0" w:rsidRDefault="00FE180C" w:rsidP="008E46A0">
            <w:pPr>
              <w:pStyle w:val="a9"/>
              <w:rPr>
                <w:rFonts w:ascii="Times New Roman" w:hAnsi="Times New Roman" w:cs="Times New Roman"/>
                <w:sz w:val="18"/>
                <w:szCs w:val="18"/>
                <w:lang w:val="ru-RU"/>
              </w:rPr>
            </w:pPr>
            <w:r w:rsidRPr="008E46A0">
              <w:rPr>
                <w:rFonts w:ascii="Times New Roman" w:hAnsi="Times New Roman" w:cs="Times New Roman"/>
                <w:sz w:val="20"/>
                <w:szCs w:val="20"/>
                <w:lang w:val="ru-RU"/>
              </w:rPr>
              <w:t>Проектирование профессиональных навыков.</w:t>
            </w:r>
          </w:p>
        </w:tc>
      </w:tr>
      <w:tr w:rsidR="00FE180C" w:rsidRPr="007A5331" w:rsidTr="00FE180C">
        <w:trPr>
          <w:trHeight w:hRule="exact" w:val="6401"/>
          <w:jc w:val="center"/>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7A5331">
            <w:pPr>
              <w:pStyle w:val="a9"/>
              <w:rPr>
                <w:rFonts w:ascii="Times New Roman" w:hAnsi="Times New Roman" w:cs="Times New Roman"/>
                <w:sz w:val="20"/>
                <w:szCs w:val="20"/>
              </w:rPr>
            </w:pPr>
            <w:r w:rsidRPr="007A5331">
              <w:rPr>
                <w:rFonts w:ascii="Times New Roman" w:hAnsi="Times New Roman" w:cs="Times New Roman"/>
                <w:sz w:val="20"/>
                <w:szCs w:val="20"/>
              </w:rPr>
              <w:lastRenderedPageBreak/>
              <w:t>2.</w:t>
            </w:r>
          </w:p>
        </w:tc>
        <w:tc>
          <w:tcPr>
            <w:tcW w:w="2010"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D67E6D" w:rsidRDefault="00FE180C" w:rsidP="00CF7BEE">
            <w:pPr>
              <w:pStyle w:val="a9"/>
              <w:jc w:val="center"/>
              <w:rPr>
                <w:rFonts w:ascii="Times New Roman" w:hAnsi="Times New Roman" w:cs="Times New Roman"/>
                <w:sz w:val="20"/>
                <w:szCs w:val="20"/>
                <w:lang w:val="ru-RU"/>
              </w:rPr>
            </w:pPr>
            <w:r w:rsidRPr="00D67E6D">
              <w:rPr>
                <w:rFonts w:ascii="Times New Roman" w:hAnsi="Times New Roman" w:cs="Times New Roman"/>
                <w:sz w:val="20"/>
                <w:szCs w:val="20"/>
                <w:lang w:val="ru-RU"/>
              </w:rPr>
              <w:t>Методы изучения живой природы</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7A5331">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7A5331">
              <w:rPr>
                <w:rFonts w:ascii="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7A5331">
              <w:rPr>
                <w:rFonts w:ascii="Times New Roman" w:hAnsi="Times New Roman" w:cs="Times New Roman"/>
                <w:sz w:val="20"/>
                <w:szCs w:val="20"/>
              </w:rPr>
              <w:t>1</w:t>
            </w: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FE180C">
            <w:pPr>
              <w:pStyle w:val="a9"/>
              <w:rPr>
                <w:rFonts w:ascii="Times New Roman" w:hAnsi="Times New Roman" w:cs="Times New Roman"/>
                <w:sz w:val="20"/>
                <w:szCs w:val="20"/>
                <w:lang w:val="ru-RU"/>
              </w:rPr>
            </w:pPr>
            <w:r w:rsidRPr="007A5331">
              <w:rPr>
                <w:rFonts w:ascii="Times New Roman" w:hAnsi="Times New Roman" w:cs="Times New Roman"/>
                <w:sz w:val="20"/>
                <w:szCs w:val="20"/>
                <w:lang w:val="ru-RU"/>
              </w:rPr>
              <w:t xml:space="preserve">Ознакомление с методами биологической науки: </w:t>
            </w:r>
            <w:r w:rsidRPr="007A5331">
              <w:rPr>
                <w:rFonts w:ascii="Times New Roman" w:hAnsi="Times New Roman" w:cs="Times New Roman"/>
                <w:sz w:val="20"/>
                <w:szCs w:val="20"/>
                <w:lang w:val="ru-RU"/>
              </w:rPr>
              <w:br/>
              <w:t>наблюдение, эксперимент, классификация, измерение и описывание;</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Default="00FE180C" w:rsidP="00317C3D">
            <w:pPr>
              <w:pStyle w:val="a9"/>
              <w:jc w:val="center"/>
              <w:rPr>
                <w:rFonts w:ascii="Times New Roman" w:hAnsi="Times New Roman" w:cs="Times New Roman"/>
                <w:sz w:val="20"/>
                <w:szCs w:val="20"/>
                <w:lang w:val="ru-RU"/>
              </w:rPr>
            </w:pPr>
            <w:r w:rsidRPr="00FE180C">
              <w:rPr>
                <w:rFonts w:ascii="Times New Roman" w:hAnsi="Times New Roman" w:cs="Times New Roman"/>
                <w:sz w:val="20"/>
                <w:szCs w:val="20"/>
                <w:lang w:val="ru-RU"/>
              </w:rPr>
              <w:t xml:space="preserve">ВПРПисьменный </w:t>
            </w:r>
            <w:r w:rsidRPr="00FE180C">
              <w:rPr>
                <w:rFonts w:ascii="Times New Roman" w:hAnsi="Times New Roman" w:cs="Times New Roman"/>
                <w:sz w:val="20"/>
                <w:szCs w:val="20"/>
                <w:lang w:val="ru-RU"/>
              </w:rPr>
              <w:br/>
              <w:t xml:space="preserve">контроль; </w:t>
            </w:r>
            <w:r w:rsidRPr="00FE180C">
              <w:rPr>
                <w:rFonts w:ascii="Times New Roman" w:hAnsi="Times New Roman" w:cs="Times New Roman"/>
                <w:sz w:val="20"/>
                <w:szCs w:val="20"/>
                <w:lang w:val="ru-RU"/>
              </w:rPr>
              <w:br/>
              <w:t>Устный опрос;</w:t>
            </w:r>
          </w:p>
          <w:p w:rsidR="00D67E6D" w:rsidRPr="00D67E6D" w:rsidRDefault="00D67E6D" w:rsidP="00D67E6D">
            <w:pPr>
              <w:pStyle w:val="a9"/>
              <w:jc w:val="center"/>
              <w:rPr>
                <w:rFonts w:ascii="Times New Roman" w:hAnsi="Times New Roman" w:cs="Times New Roman"/>
                <w:sz w:val="20"/>
                <w:szCs w:val="20"/>
                <w:lang w:val="ru-RU"/>
              </w:rPr>
            </w:pPr>
            <w:r w:rsidRPr="00D67E6D">
              <w:rPr>
                <w:rFonts w:ascii="Times New Roman" w:hAnsi="Times New Roman" w:cs="Times New Roman"/>
                <w:sz w:val="20"/>
                <w:szCs w:val="20"/>
                <w:lang w:val="ru-RU"/>
              </w:rPr>
              <w:t>Практическая работа;</w:t>
            </w:r>
          </w:p>
          <w:p w:rsidR="00D67E6D" w:rsidRPr="00FE180C" w:rsidRDefault="00D67E6D" w:rsidP="00317C3D">
            <w:pPr>
              <w:pStyle w:val="a9"/>
              <w:jc w:val="center"/>
              <w:rPr>
                <w:rFonts w:ascii="Times New Roman" w:hAnsi="Times New Roman" w:cs="Times New Roman"/>
                <w:sz w:val="20"/>
                <w:szCs w:val="20"/>
                <w:lang w:val="ru-RU"/>
              </w:rPr>
            </w:pPr>
          </w:p>
        </w:tc>
        <w:tc>
          <w:tcPr>
            <w:tcW w:w="2126" w:type="dxa"/>
            <w:tcBorders>
              <w:top w:val="single" w:sz="4" w:space="0" w:color="000000"/>
              <w:left w:val="single" w:sz="4" w:space="0" w:color="000000"/>
              <w:bottom w:val="single" w:sz="4" w:space="0" w:color="000000"/>
              <w:right w:val="single" w:sz="4" w:space="0" w:color="auto"/>
            </w:tcBorders>
            <w:tcMar>
              <w:left w:w="0" w:type="dxa"/>
              <w:right w:w="0" w:type="dxa"/>
            </w:tcMar>
          </w:tcPr>
          <w:p w:rsidR="00FE180C" w:rsidRPr="00D67E6D" w:rsidRDefault="008D4E65" w:rsidP="007A5331">
            <w:pPr>
              <w:pStyle w:val="a9"/>
              <w:rPr>
                <w:lang w:val="ru-RU"/>
              </w:rPr>
            </w:pPr>
            <w:hyperlink r:id="rId9" w:tgtFrame="_blank" w:history="1">
              <w:r w:rsidR="00FE180C">
                <w:rPr>
                  <w:rStyle w:val="aff8"/>
                  <w:rFonts w:ascii="Arial" w:hAnsi="Arial" w:cs="Arial"/>
                  <w:color w:val="004065"/>
                  <w:sz w:val="21"/>
                  <w:szCs w:val="21"/>
                </w:rPr>
                <w:t>https</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resh</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edu</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ru</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subject</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lesson</w:t>
              </w:r>
              <w:r w:rsidR="00FE180C" w:rsidRPr="00D67E6D">
                <w:rPr>
                  <w:rStyle w:val="aff8"/>
                  <w:rFonts w:ascii="Arial" w:hAnsi="Arial" w:cs="Arial"/>
                  <w:color w:val="004065"/>
                  <w:sz w:val="21"/>
                  <w:szCs w:val="21"/>
                  <w:lang w:val="ru-RU"/>
                </w:rPr>
                <w:t>/7843/</w:t>
              </w:r>
              <w:r w:rsidR="00FE180C">
                <w:rPr>
                  <w:rStyle w:val="aff8"/>
                  <w:rFonts w:ascii="Arial" w:hAnsi="Arial" w:cs="Arial"/>
                  <w:color w:val="004065"/>
                  <w:sz w:val="21"/>
                  <w:szCs w:val="21"/>
                </w:rPr>
                <w:t>main</w:t>
              </w:r>
              <w:r w:rsidR="00FE180C" w:rsidRPr="00D67E6D">
                <w:rPr>
                  <w:rStyle w:val="aff8"/>
                  <w:rFonts w:ascii="Arial" w:hAnsi="Arial" w:cs="Arial"/>
                  <w:color w:val="004065"/>
                  <w:sz w:val="21"/>
                  <w:szCs w:val="21"/>
                  <w:lang w:val="ru-RU"/>
                </w:rPr>
                <w:t>/232167/</w:t>
              </w:r>
            </w:hyperlink>
          </w:p>
          <w:p w:rsidR="00FE180C" w:rsidRPr="00D67E6D" w:rsidRDefault="008D4E65" w:rsidP="007A5331">
            <w:pPr>
              <w:pStyle w:val="a9"/>
              <w:rPr>
                <w:rFonts w:ascii="Times New Roman" w:hAnsi="Times New Roman" w:cs="Times New Roman"/>
                <w:sz w:val="24"/>
                <w:szCs w:val="24"/>
                <w:lang w:val="ru-RU"/>
              </w:rPr>
            </w:pPr>
            <w:hyperlink r:id="rId10" w:tgtFrame="_blank" w:history="1">
              <w:r w:rsidR="00FE180C">
                <w:rPr>
                  <w:rStyle w:val="aff8"/>
                  <w:rFonts w:ascii="Arial" w:hAnsi="Arial" w:cs="Arial"/>
                  <w:color w:val="004065"/>
                  <w:sz w:val="21"/>
                  <w:szCs w:val="21"/>
                </w:rPr>
                <w:t>https</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resh</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edu</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ru</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subject</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lesson</w:t>
              </w:r>
              <w:r w:rsidR="00FE180C" w:rsidRPr="00D67E6D">
                <w:rPr>
                  <w:rStyle w:val="aff8"/>
                  <w:rFonts w:ascii="Arial" w:hAnsi="Arial" w:cs="Arial"/>
                  <w:color w:val="004065"/>
                  <w:sz w:val="21"/>
                  <w:szCs w:val="21"/>
                  <w:lang w:val="ru-RU"/>
                </w:rPr>
                <w:t>/7846/</w:t>
              </w:r>
              <w:r w:rsidR="00FE180C">
                <w:rPr>
                  <w:rStyle w:val="aff8"/>
                  <w:rFonts w:ascii="Arial" w:hAnsi="Arial" w:cs="Arial"/>
                  <w:color w:val="004065"/>
                  <w:sz w:val="21"/>
                  <w:szCs w:val="21"/>
                </w:rPr>
                <w:t>main</w:t>
              </w:r>
              <w:r w:rsidR="00FE180C" w:rsidRPr="00D67E6D">
                <w:rPr>
                  <w:rStyle w:val="aff8"/>
                  <w:rFonts w:ascii="Arial" w:hAnsi="Arial" w:cs="Arial"/>
                  <w:color w:val="004065"/>
                  <w:sz w:val="21"/>
                  <w:szCs w:val="21"/>
                  <w:lang w:val="ru-RU"/>
                </w:rPr>
                <w:t>/272137/</w:t>
              </w:r>
            </w:hyperlink>
          </w:p>
        </w:tc>
        <w:tc>
          <w:tcPr>
            <w:tcW w:w="4745" w:type="dxa"/>
            <w:tcBorders>
              <w:top w:val="single" w:sz="4" w:space="0" w:color="000000"/>
              <w:left w:val="single" w:sz="4" w:space="0" w:color="auto"/>
              <w:bottom w:val="single" w:sz="4" w:space="0" w:color="000000"/>
              <w:right w:val="single" w:sz="4" w:space="0" w:color="000000"/>
            </w:tcBorders>
          </w:tcPr>
          <w:p w:rsidR="00FE180C" w:rsidRPr="008E46A0" w:rsidRDefault="00FE180C" w:rsidP="008E46A0">
            <w:pPr>
              <w:autoSpaceDE w:val="0"/>
              <w:autoSpaceDN w:val="0"/>
              <w:spacing w:after="0" w:line="244" w:lineRule="auto"/>
              <w:rPr>
                <w:rFonts w:ascii="Times New Roman" w:hAnsi="Times New Roman" w:cs="Times New Roman"/>
                <w:b/>
                <w:sz w:val="20"/>
                <w:szCs w:val="20"/>
                <w:lang w:val="ru-RU"/>
              </w:rPr>
            </w:pPr>
            <w:r w:rsidRPr="008E46A0">
              <w:rPr>
                <w:rFonts w:ascii="Times New Roman" w:hAnsi="Times New Roman" w:cs="Times New Roman"/>
                <w:b/>
                <w:sz w:val="20"/>
                <w:szCs w:val="20"/>
                <w:lang w:val="ru-RU"/>
              </w:rPr>
              <w:t>Модуль «Школьный урок»</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Установление доверительных отношений между учителем и его учениками</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Побуждение школьников соблюдать на уроке общепринятые нормы поведения</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Привлечение внимания школьников к ценностному аспекту изучаемых на уроках явлений</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Использование воспитательных возможностей содержания учебного предмета</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Применение на уроке интерактивных форм работы учащихся</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шефства мотивированных и эрудированных учащихся над их неуспевающими одноклассниками</w:t>
            </w:r>
          </w:p>
          <w:p w:rsidR="00FE180C" w:rsidRPr="008E46A0" w:rsidRDefault="00FE180C" w:rsidP="008E46A0">
            <w:pPr>
              <w:autoSpaceDE w:val="0"/>
              <w:autoSpaceDN w:val="0"/>
              <w:spacing w:after="0" w:line="244" w:lineRule="auto"/>
              <w:rPr>
                <w:rFonts w:ascii="Times New Roman" w:hAnsi="Times New Roman" w:cs="Times New Roman"/>
                <w:b/>
                <w:sz w:val="20"/>
                <w:szCs w:val="20"/>
                <w:lang w:val="ru-RU"/>
              </w:rPr>
            </w:pPr>
            <w:r w:rsidRPr="008E46A0">
              <w:rPr>
                <w:rFonts w:ascii="Times New Roman" w:hAnsi="Times New Roman" w:cs="Times New Roman"/>
                <w:b/>
                <w:sz w:val="20"/>
                <w:szCs w:val="20"/>
                <w:lang w:val="ru-RU"/>
              </w:rPr>
              <w:t>ФГОС ООО</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Опора на жизненный опыт /ценностные ориентиры обучающихся с учетом воспитательных базовых национальных ценностей (БНЦ)</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для обучающихся ситуаций контроля и оценки, самооценки (как учебных достижений, так и моральных, нравственных, гражданских поступков</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в рамках урока поощрения учебной/социальной успешности и проявлений активной жизненной позиции обучающихся</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индивидуальных и групповых форм учебной деятельности</w:t>
            </w:r>
          </w:p>
          <w:p w:rsidR="00FE180C" w:rsidRDefault="00FE180C" w:rsidP="008E46A0">
            <w:pPr>
              <w:pStyle w:val="a9"/>
              <w:rPr>
                <w:rFonts w:ascii="Times New Roman" w:hAnsi="Times New Roman" w:cs="Times New Roman"/>
                <w:sz w:val="20"/>
                <w:szCs w:val="20"/>
                <w:lang w:val="ru-RU"/>
              </w:rPr>
            </w:pPr>
            <w:r w:rsidRPr="008E46A0">
              <w:rPr>
                <w:rFonts w:ascii="Times New Roman" w:hAnsi="Times New Roman" w:cs="Times New Roman"/>
                <w:sz w:val="20"/>
                <w:szCs w:val="20"/>
                <w:lang w:val="ru-RU"/>
              </w:rPr>
              <w:t>Проектирование профессиональных навыков.</w:t>
            </w:r>
          </w:p>
          <w:p w:rsidR="00FE180C" w:rsidRDefault="00FE180C" w:rsidP="008E46A0">
            <w:pPr>
              <w:pStyle w:val="a9"/>
              <w:rPr>
                <w:rFonts w:ascii="Times New Roman" w:hAnsi="Times New Roman" w:cs="Times New Roman"/>
                <w:sz w:val="20"/>
                <w:szCs w:val="20"/>
                <w:lang w:val="ru-RU"/>
              </w:rPr>
            </w:pPr>
          </w:p>
          <w:p w:rsidR="00FE180C" w:rsidRPr="007A5331" w:rsidRDefault="00FE180C" w:rsidP="008E46A0">
            <w:pPr>
              <w:pStyle w:val="a9"/>
              <w:rPr>
                <w:rFonts w:ascii="Times New Roman" w:hAnsi="Times New Roman" w:cs="Times New Roman"/>
                <w:sz w:val="24"/>
                <w:szCs w:val="24"/>
                <w:lang w:val="ru-RU"/>
              </w:rPr>
            </w:pPr>
          </w:p>
        </w:tc>
      </w:tr>
      <w:tr w:rsidR="00FE180C" w:rsidRPr="007A5331" w:rsidTr="00FE180C">
        <w:trPr>
          <w:trHeight w:hRule="exact" w:val="7238"/>
          <w:jc w:val="center"/>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7A5331">
            <w:pPr>
              <w:pStyle w:val="a9"/>
              <w:jc w:val="center"/>
              <w:rPr>
                <w:rFonts w:ascii="Times New Roman" w:hAnsi="Times New Roman" w:cs="Times New Roman"/>
                <w:sz w:val="20"/>
                <w:szCs w:val="20"/>
              </w:rPr>
            </w:pPr>
            <w:r w:rsidRPr="007A5331">
              <w:rPr>
                <w:rFonts w:ascii="Times New Roman" w:hAnsi="Times New Roman" w:cs="Times New Roman"/>
                <w:sz w:val="20"/>
                <w:szCs w:val="20"/>
              </w:rPr>
              <w:lastRenderedPageBreak/>
              <w:t>3.</w:t>
            </w:r>
          </w:p>
        </w:tc>
        <w:tc>
          <w:tcPr>
            <w:tcW w:w="2010"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D67E6D" w:rsidRDefault="00FE180C" w:rsidP="007A5331">
            <w:pPr>
              <w:pStyle w:val="a9"/>
              <w:jc w:val="center"/>
              <w:rPr>
                <w:rFonts w:ascii="Times New Roman" w:hAnsi="Times New Roman" w:cs="Times New Roman"/>
                <w:sz w:val="20"/>
                <w:szCs w:val="20"/>
                <w:lang w:val="ru-RU"/>
              </w:rPr>
            </w:pPr>
            <w:r w:rsidRPr="00D67E6D">
              <w:rPr>
                <w:rFonts w:ascii="Times New Roman" w:hAnsi="Times New Roman" w:cs="Times New Roman"/>
                <w:sz w:val="20"/>
                <w:szCs w:val="20"/>
                <w:lang w:val="ru-RU"/>
              </w:rPr>
              <w:t>Организмы — тела живой природы</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7A5331">
              <w:rPr>
                <w:rFonts w:ascii="Times New Roman" w:hAnsi="Times New Roman" w:cs="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7A5331">
              <w:rPr>
                <w:rFonts w:ascii="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7A5331">
              <w:rPr>
                <w:rFonts w:ascii="Times New Roman" w:hAnsi="Times New Roman" w:cs="Times New Roman"/>
                <w:sz w:val="20"/>
                <w:szCs w:val="20"/>
              </w:rPr>
              <w:t>1</w:t>
            </w: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F5486A" w:rsidRDefault="00FE180C" w:rsidP="00FE180C">
            <w:pPr>
              <w:pStyle w:val="a9"/>
              <w:rPr>
                <w:rFonts w:ascii="Times New Roman" w:hAnsi="Times New Roman" w:cs="Times New Roman"/>
                <w:sz w:val="20"/>
                <w:szCs w:val="20"/>
                <w:lang w:val="ru-RU"/>
              </w:rPr>
            </w:pPr>
            <w:r w:rsidRPr="00F5486A">
              <w:rPr>
                <w:rFonts w:ascii="Times New Roman" w:hAnsi="Times New Roman" w:cs="Times New Roman"/>
                <w:sz w:val="20"/>
                <w:szCs w:val="20"/>
                <w:lang w:val="ru-RU"/>
              </w:rPr>
              <w:t>Аргументирование доводов о клетке, как единице строения и жизнедеятельности организмов;</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D67E6D" w:rsidRDefault="00FE180C" w:rsidP="00317C3D">
            <w:pPr>
              <w:pStyle w:val="a9"/>
              <w:jc w:val="center"/>
              <w:rPr>
                <w:rFonts w:ascii="Times New Roman" w:hAnsi="Times New Roman" w:cs="Times New Roman"/>
                <w:sz w:val="20"/>
                <w:szCs w:val="20"/>
                <w:lang w:val="ru-RU"/>
              </w:rPr>
            </w:pPr>
            <w:r w:rsidRPr="00D67E6D">
              <w:rPr>
                <w:rFonts w:ascii="Times New Roman" w:hAnsi="Times New Roman" w:cs="Times New Roman"/>
                <w:sz w:val="20"/>
                <w:szCs w:val="20"/>
                <w:lang w:val="ru-RU"/>
              </w:rPr>
              <w:t>Практическая работа;</w:t>
            </w:r>
          </w:p>
          <w:p w:rsidR="00FE180C" w:rsidRPr="00D67E6D" w:rsidRDefault="00FE180C" w:rsidP="00317C3D">
            <w:pPr>
              <w:pStyle w:val="a9"/>
              <w:jc w:val="center"/>
              <w:rPr>
                <w:rFonts w:ascii="Times New Roman" w:hAnsi="Times New Roman" w:cs="Times New Roman"/>
                <w:sz w:val="20"/>
                <w:szCs w:val="20"/>
                <w:lang w:val="ru-RU"/>
              </w:rPr>
            </w:pPr>
            <w:r w:rsidRPr="00FE180C">
              <w:rPr>
                <w:rFonts w:ascii="Times New Roman" w:hAnsi="Times New Roman" w:cs="Times New Roman"/>
                <w:sz w:val="20"/>
                <w:szCs w:val="20"/>
                <w:lang w:val="ru-RU"/>
              </w:rPr>
              <w:t xml:space="preserve">Письменный </w:t>
            </w:r>
            <w:r w:rsidRPr="00FE180C">
              <w:rPr>
                <w:rFonts w:ascii="Times New Roman" w:hAnsi="Times New Roman" w:cs="Times New Roman"/>
                <w:sz w:val="20"/>
                <w:szCs w:val="20"/>
                <w:lang w:val="ru-RU"/>
              </w:rPr>
              <w:br/>
              <w:t xml:space="preserve">контроль; </w:t>
            </w:r>
            <w:r w:rsidRPr="00FE180C">
              <w:rPr>
                <w:rFonts w:ascii="Times New Roman" w:hAnsi="Times New Roman" w:cs="Times New Roman"/>
                <w:sz w:val="20"/>
                <w:szCs w:val="20"/>
                <w:lang w:val="ru-RU"/>
              </w:rPr>
              <w:br/>
              <w:t>Устный опрос;</w:t>
            </w:r>
          </w:p>
        </w:tc>
        <w:tc>
          <w:tcPr>
            <w:tcW w:w="2126" w:type="dxa"/>
            <w:tcBorders>
              <w:top w:val="single" w:sz="4" w:space="0" w:color="000000"/>
              <w:left w:val="single" w:sz="4" w:space="0" w:color="000000"/>
              <w:bottom w:val="single" w:sz="4" w:space="0" w:color="000000"/>
              <w:right w:val="single" w:sz="4" w:space="0" w:color="auto"/>
            </w:tcBorders>
            <w:tcMar>
              <w:left w:w="0" w:type="dxa"/>
              <w:right w:w="0" w:type="dxa"/>
            </w:tcMar>
          </w:tcPr>
          <w:p w:rsidR="00FE180C" w:rsidRPr="00D67E6D" w:rsidRDefault="008D4E65" w:rsidP="007A5331">
            <w:pPr>
              <w:pStyle w:val="a9"/>
              <w:rPr>
                <w:lang w:val="ru-RU"/>
              </w:rPr>
            </w:pPr>
            <w:hyperlink r:id="rId11" w:tgtFrame="_blank" w:history="1">
              <w:r w:rsidR="00FE180C">
                <w:rPr>
                  <w:rStyle w:val="aff8"/>
                  <w:rFonts w:ascii="Arial" w:hAnsi="Arial" w:cs="Arial"/>
                  <w:color w:val="004065"/>
                  <w:sz w:val="21"/>
                  <w:szCs w:val="21"/>
                </w:rPr>
                <w:t>https</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resh</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edu</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ru</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subject</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lesson</w:t>
              </w:r>
              <w:r w:rsidR="00FE180C" w:rsidRPr="00D67E6D">
                <w:rPr>
                  <w:rStyle w:val="aff8"/>
                  <w:rFonts w:ascii="Arial" w:hAnsi="Arial" w:cs="Arial"/>
                  <w:color w:val="004065"/>
                  <w:sz w:val="21"/>
                  <w:szCs w:val="21"/>
                  <w:lang w:val="ru-RU"/>
                </w:rPr>
                <w:t>/7848/</w:t>
              </w:r>
              <w:r w:rsidR="00FE180C">
                <w:rPr>
                  <w:rStyle w:val="aff8"/>
                  <w:rFonts w:ascii="Arial" w:hAnsi="Arial" w:cs="Arial"/>
                  <w:color w:val="004065"/>
                  <w:sz w:val="21"/>
                  <w:szCs w:val="21"/>
                </w:rPr>
                <w:t>main</w:t>
              </w:r>
              <w:r w:rsidR="00FE180C" w:rsidRPr="00D67E6D">
                <w:rPr>
                  <w:rStyle w:val="aff8"/>
                  <w:rFonts w:ascii="Arial" w:hAnsi="Arial" w:cs="Arial"/>
                  <w:color w:val="004065"/>
                  <w:sz w:val="21"/>
                  <w:szCs w:val="21"/>
                  <w:lang w:val="ru-RU"/>
                </w:rPr>
                <w:t>/268457/</w:t>
              </w:r>
            </w:hyperlink>
          </w:p>
          <w:p w:rsidR="00FE180C" w:rsidRPr="00D67E6D" w:rsidRDefault="008D4E65" w:rsidP="007A5331">
            <w:pPr>
              <w:pStyle w:val="a9"/>
              <w:rPr>
                <w:lang w:val="ru-RU"/>
              </w:rPr>
            </w:pPr>
            <w:hyperlink r:id="rId12" w:tgtFrame="_blank" w:history="1">
              <w:r w:rsidR="00FE180C">
                <w:rPr>
                  <w:rStyle w:val="aff8"/>
                  <w:rFonts w:ascii="Arial" w:hAnsi="Arial" w:cs="Arial"/>
                  <w:color w:val="004065"/>
                  <w:sz w:val="21"/>
                  <w:szCs w:val="21"/>
                </w:rPr>
                <w:t>https</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resh</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edu</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ru</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subject</w:t>
              </w:r>
              <w:r w:rsidR="00FE180C" w:rsidRPr="00D67E6D">
                <w:rPr>
                  <w:rStyle w:val="aff8"/>
                  <w:rFonts w:ascii="Arial" w:hAnsi="Arial" w:cs="Arial"/>
                  <w:color w:val="004065"/>
                  <w:sz w:val="21"/>
                  <w:szCs w:val="21"/>
                  <w:lang w:val="ru-RU"/>
                </w:rPr>
                <w:t>/</w:t>
              </w:r>
              <w:r w:rsidR="00FE180C">
                <w:rPr>
                  <w:rStyle w:val="aff8"/>
                  <w:rFonts w:ascii="Arial" w:hAnsi="Arial" w:cs="Arial"/>
                  <w:color w:val="004065"/>
                  <w:sz w:val="21"/>
                  <w:szCs w:val="21"/>
                </w:rPr>
                <w:t>lesson</w:t>
              </w:r>
              <w:r w:rsidR="00FE180C" w:rsidRPr="00D67E6D">
                <w:rPr>
                  <w:rStyle w:val="aff8"/>
                  <w:rFonts w:ascii="Arial" w:hAnsi="Arial" w:cs="Arial"/>
                  <w:color w:val="004065"/>
                  <w:sz w:val="21"/>
                  <w:szCs w:val="21"/>
                  <w:lang w:val="ru-RU"/>
                </w:rPr>
                <w:t>/7847/</w:t>
              </w:r>
              <w:r w:rsidR="00FE180C">
                <w:rPr>
                  <w:rStyle w:val="aff8"/>
                  <w:rFonts w:ascii="Arial" w:hAnsi="Arial" w:cs="Arial"/>
                  <w:color w:val="004065"/>
                  <w:sz w:val="21"/>
                  <w:szCs w:val="21"/>
                </w:rPr>
                <w:t>main</w:t>
              </w:r>
              <w:r w:rsidR="00FE180C" w:rsidRPr="00D67E6D">
                <w:rPr>
                  <w:rStyle w:val="aff8"/>
                  <w:rFonts w:ascii="Arial" w:hAnsi="Arial" w:cs="Arial"/>
                  <w:color w:val="004065"/>
                  <w:sz w:val="21"/>
                  <w:szCs w:val="21"/>
                  <w:lang w:val="ru-RU"/>
                </w:rPr>
                <w:t>/232400/</w:t>
              </w:r>
            </w:hyperlink>
          </w:p>
        </w:tc>
        <w:tc>
          <w:tcPr>
            <w:tcW w:w="4745" w:type="dxa"/>
            <w:tcBorders>
              <w:top w:val="single" w:sz="4" w:space="0" w:color="000000"/>
              <w:left w:val="single" w:sz="4" w:space="0" w:color="auto"/>
              <w:bottom w:val="single" w:sz="4" w:space="0" w:color="000000"/>
              <w:right w:val="single" w:sz="4" w:space="0" w:color="000000"/>
            </w:tcBorders>
          </w:tcPr>
          <w:p w:rsidR="00FE180C" w:rsidRPr="008E46A0" w:rsidRDefault="00FE180C" w:rsidP="008E46A0">
            <w:pPr>
              <w:autoSpaceDE w:val="0"/>
              <w:autoSpaceDN w:val="0"/>
              <w:spacing w:after="0" w:line="244" w:lineRule="auto"/>
              <w:rPr>
                <w:rFonts w:ascii="Times New Roman" w:hAnsi="Times New Roman" w:cs="Times New Roman"/>
                <w:b/>
                <w:sz w:val="20"/>
                <w:szCs w:val="20"/>
                <w:lang w:val="ru-RU"/>
              </w:rPr>
            </w:pPr>
            <w:r w:rsidRPr="008E46A0">
              <w:rPr>
                <w:rFonts w:ascii="Times New Roman" w:hAnsi="Times New Roman" w:cs="Times New Roman"/>
                <w:b/>
                <w:sz w:val="20"/>
                <w:szCs w:val="20"/>
                <w:lang w:val="ru-RU"/>
              </w:rPr>
              <w:t>Модуль «Школьный урок»</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Установление доверительных отношений между учителем и его учениками</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Побуждение школьников соблюдать на уроке общепринятые нормы поведения</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Привлечение внимания школьников к ценностному аспекту изучаемых на уроках явлений</w:t>
            </w:r>
          </w:p>
          <w:p w:rsidR="00FE180C"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 xml:space="preserve">Использование воспитательных возможностей содержания учебного </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предмета</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Применение на уроке интерактивных форм работы учащихся</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шефства мотивированных и эрудированных учащихся над их неуспевающими одноклассниками</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Инициирование и поддержка исследовательской деятельности школьников</w:t>
            </w:r>
          </w:p>
          <w:p w:rsidR="00FE180C" w:rsidRPr="008E46A0" w:rsidRDefault="00FE180C" w:rsidP="008E46A0">
            <w:pPr>
              <w:autoSpaceDE w:val="0"/>
              <w:autoSpaceDN w:val="0"/>
              <w:spacing w:after="0" w:line="244" w:lineRule="auto"/>
              <w:rPr>
                <w:rFonts w:ascii="Times New Roman" w:hAnsi="Times New Roman" w:cs="Times New Roman"/>
                <w:b/>
                <w:sz w:val="20"/>
                <w:szCs w:val="20"/>
                <w:lang w:val="ru-RU"/>
              </w:rPr>
            </w:pPr>
            <w:r w:rsidRPr="008E46A0">
              <w:rPr>
                <w:rFonts w:ascii="Times New Roman" w:hAnsi="Times New Roman" w:cs="Times New Roman"/>
                <w:b/>
                <w:sz w:val="20"/>
                <w:szCs w:val="20"/>
                <w:lang w:val="ru-RU"/>
              </w:rPr>
              <w:t>ФГОС ООО</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Опора на жизненный опыт /ценностные ориентиры обучающихся с учетом воспитательных базовых национальных ценностей (БНЦ)</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для обучающихся ситуаций контроля и оценки, самооценки (как учебных достижений, так и моральных, нравственных, гражданских поступков</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в рамках урока поощрения учебной/социальной успешности и проявлений активной жизненной позиции обучающихся</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индивидуальных и групповых форм учебной деятельности</w:t>
            </w:r>
          </w:p>
          <w:p w:rsidR="00FE180C" w:rsidRPr="00317C3D" w:rsidRDefault="00FE180C" w:rsidP="008E46A0">
            <w:pPr>
              <w:pStyle w:val="a9"/>
            </w:pPr>
            <w:r w:rsidRPr="008E46A0">
              <w:rPr>
                <w:rFonts w:ascii="Times New Roman" w:hAnsi="Times New Roman" w:cs="Times New Roman"/>
                <w:sz w:val="20"/>
                <w:szCs w:val="20"/>
                <w:lang w:val="ru-RU"/>
              </w:rPr>
              <w:t>Проектирование профессиональных навыков.</w:t>
            </w:r>
          </w:p>
        </w:tc>
      </w:tr>
      <w:tr w:rsidR="00FE180C" w:rsidRPr="007A5331" w:rsidTr="00FE180C">
        <w:trPr>
          <w:trHeight w:hRule="exact" w:val="7110"/>
          <w:jc w:val="center"/>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7A5331">
            <w:pPr>
              <w:pStyle w:val="a9"/>
              <w:jc w:val="center"/>
              <w:rPr>
                <w:rFonts w:ascii="Times New Roman" w:hAnsi="Times New Roman" w:cs="Times New Roman"/>
                <w:sz w:val="20"/>
                <w:szCs w:val="20"/>
              </w:rPr>
            </w:pPr>
            <w:r w:rsidRPr="007A5331">
              <w:rPr>
                <w:rFonts w:ascii="Times New Roman" w:hAnsi="Times New Roman" w:cs="Times New Roman"/>
                <w:sz w:val="20"/>
                <w:szCs w:val="20"/>
              </w:rPr>
              <w:lastRenderedPageBreak/>
              <w:t>4.</w:t>
            </w:r>
          </w:p>
        </w:tc>
        <w:tc>
          <w:tcPr>
            <w:tcW w:w="2010"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D67E6D" w:rsidRDefault="00FE180C" w:rsidP="007A5331">
            <w:pPr>
              <w:pStyle w:val="a9"/>
              <w:jc w:val="center"/>
              <w:rPr>
                <w:rFonts w:ascii="Times New Roman" w:hAnsi="Times New Roman" w:cs="Times New Roman"/>
                <w:sz w:val="20"/>
                <w:szCs w:val="20"/>
                <w:lang w:val="ru-RU"/>
              </w:rPr>
            </w:pPr>
            <w:r w:rsidRPr="00D67E6D">
              <w:rPr>
                <w:rFonts w:ascii="Times New Roman" w:hAnsi="Times New Roman" w:cs="Times New Roman"/>
                <w:sz w:val="20"/>
                <w:szCs w:val="20"/>
                <w:lang w:val="ru-RU"/>
              </w:rPr>
              <w:t>Организмы и среда обитания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7A5331">
              <w:rPr>
                <w:rFonts w:ascii="Times New Roman" w:hAnsi="Times New Roman" w:cs="Times New Roman"/>
                <w:sz w:val="20"/>
                <w:szCs w:val="20"/>
              </w:rPr>
              <w:t>9</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7A5331">
              <w:rPr>
                <w:rFonts w:ascii="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7A5331">
              <w:rPr>
                <w:rFonts w:ascii="Times New Roman" w:hAnsi="Times New Roman" w:cs="Times New Roman"/>
                <w:sz w:val="20"/>
                <w:szCs w:val="20"/>
              </w:rPr>
              <w:t>0</w:t>
            </w: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F5486A" w:rsidRDefault="00FE180C" w:rsidP="00FE180C">
            <w:pPr>
              <w:pStyle w:val="a9"/>
              <w:rPr>
                <w:rFonts w:ascii="Times New Roman" w:hAnsi="Times New Roman" w:cs="Times New Roman"/>
                <w:sz w:val="20"/>
                <w:szCs w:val="20"/>
                <w:lang w:val="ru-RU"/>
              </w:rPr>
            </w:pPr>
            <w:r w:rsidRPr="00F5486A">
              <w:rPr>
                <w:rFonts w:ascii="Times New Roman" w:hAnsi="Times New Roman" w:cs="Times New Roman"/>
                <w:sz w:val="20"/>
                <w:szCs w:val="20"/>
                <w:lang w:val="ru-RU"/>
              </w:rPr>
              <w:t>Раскрытие сущности терминов: среда жизни, факторы среды;</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FE180C">
              <w:rPr>
                <w:rFonts w:ascii="Times New Roman" w:hAnsi="Times New Roman" w:cs="Times New Roman"/>
                <w:sz w:val="20"/>
                <w:szCs w:val="20"/>
                <w:lang w:val="ru-RU"/>
              </w:rPr>
              <w:t xml:space="preserve">Письменный </w:t>
            </w:r>
            <w:r w:rsidRPr="00FE180C">
              <w:rPr>
                <w:rFonts w:ascii="Times New Roman" w:hAnsi="Times New Roman" w:cs="Times New Roman"/>
                <w:sz w:val="20"/>
                <w:szCs w:val="20"/>
                <w:lang w:val="ru-RU"/>
              </w:rPr>
              <w:br/>
              <w:t xml:space="preserve">контроль; </w:t>
            </w:r>
            <w:r w:rsidRPr="00FE180C">
              <w:rPr>
                <w:rFonts w:ascii="Times New Roman" w:hAnsi="Times New Roman" w:cs="Times New Roman"/>
                <w:sz w:val="20"/>
                <w:szCs w:val="20"/>
                <w:lang w:val="ru-RU"/>
              </w:rPr>
              <w:br/>
              <w:t>Устный опрос;</w:t>
            </w:r>
          </w:p>
        </w:tc>
        <w:tc>
          <w:tcPr>
            <w:tcW w:w="2126" w:type="dxa"/>
            <w:tcBorders>
              <w:top w:val="single" w:sz="4" w:space="0" w:color="000000"/>
              <w:left w:val="single" w:sz="4" w:space="0" w:color="000000"/>
              <w:bottom w:val="single" w:sz="4" w:space="0" w:color="000000"/>
              <w:right w:val="single" w:sz="4" w:space="0" w:color="auto"/>
            </w:tcBorders>
            <w:tcMar>
              <w:left w:w="0" w:type="dxa"/>
              <w:right w:w="0" w:type="dxa"/>
            </w:tcMar>
          </w:tcPr>
          <w:p w:rsidR="00FE180C" w:rsidRPr="00F5486A" w:rsidRDefault="008D4E65" w:rsidP="00317C3D">
            <w:pPr>
              <w:pStyle w:val="a9"/>
            </w:pPr>
            <w:hyperlink r:id="rId13" w:tgtFrame="_blank" w:history="1">
              <w:r w:rsidR="00FE180C">
                <w:rPr>
                  <w:rStyle w:val="aff8"/>
                  <w:rFonts w:ascii="Arial" w:hAnsi="Arial" w:cs="Arial"/>
                  <w:color w:val="004065"/>
                  <w:sz w:val="21"/>
                  <w:szCs w:val="21"/>
                </w:rPr>
                <w:t>https://resh.edu.ru/subject/lesson/7851/main/232235/</w:t>
              </w:r>
            </w:hyperlink>
          </w:p>
          <w:p w:rsidR="00FE180C" w:rsidRPr="00F5486A" w:rsidRDefault="00FE180C" w:rsidP="00317C3D">
            <w:pPr>
              <w:pStyle w:val="a9"/>
              <w:rPr>
                <w:rFonts w:ascii="Times New Roman" w:hAnsi="Times New Roman" w:cs="Times New Roman"/>
                <w:sz w:val="20"/>
                <w:szCs w:val="20"/>
              </w:rPr>
            </w:pPr>
          </w:p>
        </w:tc>
        <w:tc>
          <w:tcPr>
            <w:tcW w:w="4745" w:type="dxa"/>
            <w:tcBorders>
              <w:top w:val="single" w:sz="4" w:space="0" w:color="000000"/>
              <w:left w:val="single" w:sz="4" w:space="0" w:color="auto"/>
              <w:bottom w:val="single" w:sz="4" w:space="0" w:color="000000"/>
              <w:right w:val="single" w:sz="4" w:space="0" w:color="000000"/>
            </w:tcBorders>
          </w:tcPr>
          <w:p w:rsidR="00FE180C" w:rsidRPr="008E46A0" w:rsidRDefault="00FE180C" w:rsidP="008E46A0">
            <w:pPr>
              <w:autoSpaceDE w:val="0"/>
              <w:autoSpaceDN w:val="0"/>
              <w:spacing w:after="0" w:line="244" w:lineRule="auto"/>
              <w:rPr>
                <w:rFonts w:ascii="Times New Roman" w:hAnsi="Times New Roman" w:cs="Times New Roman"/>
                <w:b/>
                <w:sz w:val="20"/>
                <w:szCs w:val="20"/>
                <w:lang w:val="ru-RU"/>
              </w:rPr>
            </w:pPr>
            <w:r w:rsidRPr="008E46A0">
              <w:rPr>
                <w:rFonts w:ascii="Times New Roman" w:hAnsi="Times New Roman" w:cs="Times New Roman"/>
                <w:b/>
                <w:sz w:val="20"/>
                <w:szCs w:val="20"/>
                <w:lang w:val="ru-RU"/>
              </w:rPr>
              <w:t>Модуль «Школьный урок»</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Установление доверительных отношений между учителем и его учениками</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Побуждение школьников соблюдать на уроке общепринятые нормы поведения</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Привлечение внимания школьников к ценностному аспекту изучаемых на уроках явлений</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Использование воспитательных возможностей содержания учебного предмета</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Применение на уроке интерактивных форм работы учащихся</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шефства мотивированных и эрудированных учащихся над их неуспевающими одноклассниками</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Инициирование и поддержка исследовательской деятельности школьников</w:t>
            </w:r>
          </w:p>
          <w:p w:rsidR="00FE180C" w:rsidRPr="008E46A0" w:rsidRDefault="00FE180C" w:rsidP="008E46A0">
            <w:pPr>
              <w:autoSpaceDE w:val="0"/>
              <w:autoSpaceDN w:val="0"/>
              <w:spacing w:after="0" w:line="244" w:lineRule="auto"/>
              <w:rPr>
                <w:rFonts w:ascii="Times New Roman" w:hAnsi="Times New Roman" w:cs="Times New Roman"/>
                <w:b/>
                <w:sz w:val="20"/>
                <w:szCs w:val="20"/>
                <w:lang w:val="ru-RU"/>
              </w:rPr>
            </w:pPr>
            <w:r w:rsidRPr="008E46A0">
              <w:rPr>
                <w:rFonts w:ascii="Times New Roman" w:hAnsi="Times New Roman" w:cs="Times New Roman"/>
                <w:b/>
                <w:sz w:val="20"/>
                <w:szCs w:val="20"/>
                <w:lang w:val="ru-RU"/>
              </w:rPr>
              <w:t>ФГОС ООО</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Опора на жизненный опыт /ценностные ориентиры обучающихся с учетом воспитательных базовых национальных ценностей (БНЦ)</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для обучающихся ситуаций контроля и оценки, самооценки (как учебных достижений, так и моральных, нравственных, гражданских поступков</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в рамках урока поощрения учебной/социальной успешности и проявлений активной жизненной позиции обучающихся</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индивидуальных и групповых форм учебной деятельности</w:t>
            </w:r>
          </w:p>
          <w:p w:rsidR="00FE180C" w:rsidRPr="00317C3D" w:rsidRDefault="00FE180C" w:rsidP="008E46A0">
            <w:pPr>
              <w:pStyle w:val="a9"/>
              <w:rPr>
                <w:rFonts w:ascii="Times New Roman" w:hAnsi="Times New Roman" w:cs="Times New Roman"/>
                <w:sz w:val="20"/>
                <w:szCs w:val="20"/>
                <w:lang w:val="ru-RU"/>
              </w:rPr>
            </w:pPr>
            <w:r w:rsidRPr="008E46A0">
              <w:rPr>
                <w:rFonts w:ascii="Times New Roman" w:hAnsi="Times New Roman" w:cs="Times New Roman"/>
                <w:sz w:val="20"/>
                <w:szCs w:val="20"/>
                <w:lang w:val="ru-RU"/>
              </w:rPr>
              <w:t>Проектирование профессиональных навыков.</w:t>
            </w:r>
          </w:p>
        </w:tc>
      </w:tr>
      <w:tr w:rsidR="00FE180C" w:rsidRPr="00317C3D" w:rsidTr="00FE180C">
        <w:trPr>
          <w:trHeight w:hRule="exact" w:val="6826"/>
          <w:jc w:val="center"/>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D67E6D" w:rsidRDefault="00FE180C" w:rsidP="007A5331">
            <w:pPr>
              <w:pStyle w:val="a9"/>
              <w:jc w:val="center"/>
              <w:rPr>
                <w:rFonts w:ascii="Times New Roman" w:hAnsi="Times New Roman" w:cs="Times New Roman"/>
                <w:sz w:val="20"/>
                <w:szCs w:val="20"/>
                <w:lang w:val="ru-RU"/>
              </w:rPr>
            </w:pPr>
            <w:r w:rsidRPr="00D67E6D">
              <w:rPr>
                <w:rFonts w:ascii="Times New Roman" w:hAnsi="Times New Roman" w:cs="Times New Roman"/>
                <w:sz w:val="20"/>
                <w:szCs w:val="20"/>
                <w:lang w:val="ru-RU"/>
              </w:rPr>
              <w:lastRenderedPageBreak/>
              <w:t>5.</w:t>
            </w:r>
          </w:p>
        </w:tc>
        <w:tc>
          <w:tcPr>
            <w:tcW w:w="2010"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D67E6D" w:rsidRDefault="00FE180C" w:rsidP="00026522">
            <w:pPr>
              <w:pStyle w:val="a9"/>
              <w:rPr>
                <w:rFonts w:ascii="Times New Roman" w:hAnsi="Times New Roman" w:cs="Times New Roman"/>
                <w:sz w:val="20"/>
                <w:szCs w:val="20"/>
                <w:lang w:val="ru-RU"/>
              </w:rPr>
            </w:pPr>
            <w:r w:rsidRPr="00D67E6D">
              <w:rPr>
                <w:rFonts w:ascii="Times New Roman" w:hAnsi="Times New Roman" w:cs="Times New Roman"/>
                <w:sz w:val="20"/>
                <w:szCs w:val="20"/>
                <w:lang w:val="ru-RU"/>
              </w:rPr>
              <w:t>Природные сообщества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7A5331">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7A5331">
              <w:rPr>
                <w:rFonts w:ascii="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026522" w:rsidRDefault="00FE180C" w:rsidP="00317C3D">
            <w:pPr>
              <w:pStyle w:val="a9"/>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F5486A" w:rsidRDefault="00FE180C" w:rsidP="00FE180C">
            <w:pPr>
              <w:pStyle w:val="a9"/>
              <w:rPr>
                <w:rFonts w:ascii="Times New Roman" w:hAnsi="Times New Roman" w:cs="Times New Roman"/>
                <w:sz w:val="20"/>
                <w:szCs w:val="20"/>
                <w:lang w:val="ru-RU"/>
              </w:rPr>
            </w:pPr>
            <w:r w:rsidRPr="00F5486A">
              <w:rPr>
                <w:rFonts w:ascii="Times New Roman" w:hAnsi="Times New Roman" w:cs="Times New Roman"/>
                <w:sz w:val="20"/>
                <w:szCs w:val="20"/>
                <w:lang w:val="ru-RU"/>
              </w:rPr>
              <w:t>Раскрытие сущности терминов: природное и искусственное сообщество, цепи и сети питания;</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FE180C">
              <w:rPr>
                <w:rFonts w:ascii="Times New Roman" w:hAnsi="Times New Roman" w:cs="Times New Roman"/>
                <w:sz w:val="20"/>
                <w:szCs w:val="20"/>
                <w:lang w:val="ru-RU"/>
              </w:rPr>
              <w:t xml:space="preserve">Письменный </w:t>
            </w:r>
            <w:r w:rsidRPr="00FE180C">
              <w:rPr>
                <w:rFonts w:ascii="Times New Roman" w:hAnsi="Times New Roman" w:cs="Times New Roman"/>
                <w:sz w:val="20"/>
                <w:szCs w:val="20"/>
                <w:lang w:val="ru-RU"/>
              </w:rPr>
              <w:br/>
              <w:t xml:space="preserve">контроль; </w:t>
            </w:r>
            <w:r w:rsidRPr="00FE180C">
              <w:rPr>
                <w:rFonts w:ascii="Times New Roman" w:hAnsi="Times New Roman" w:cs="Times New Roman"/>
                <w:sz w:val="20"/>
                <w:szCs w:val="20"/>
                <w:lang w:val="ru-RU"/>
              </w:rPr>
              <w:br/>
              <w:t>Устный опрос;</w:t>
            </w:r>
          </w:p>
        </w:tc>
        <w:tc>
          <w:tcPr>
            <w:tcW w:w="2126" w:type="dxa"/>
            <w:tcBorders>
              <w:top w:val="single" w:sz="4" w:space="0" w:color="000000"/>
              <w:left w:val="single" w:sz="4" w:space="0" w:color="000000"/>
              <w:bottom w:val="single" w:sz="4" w:space="0" w:color="000000"/>
              <w:right w:val="single" w:sz="4" w:space="0" w:color="auto"/>
            </w:tcBorders>
            <w:tcMar>
              <w:left w:w="0" w:type="dxa"/>
              <w:right w:w="0" w:type="dxa"/>
            </w:tcMar>
          </w:tcPr>
          <w:p w:rsidR="00FE180C" w:rsidRPr="00026522" w:rsidRDefault="008D4E65" w:rsidP="00317C3D">
            <w:pPr>
              <w:pStyle w:val="a9"/>
            </w:pPr>
            <w:hyperlink r:id="rId14" w:tgtFrame="_blank" w:history="1">
              <w:r w:rsidR="00FE180C">
                <w:rPr>
                  <w:rStyle w:val="aff8"/>
                  <w:rFonts w:ascii="Arial" w:hAnsi="Arial" w:cs="Arial"/>
                  <w:color w:val="004065"/>
                  <w:sz w:val="21"/>
                  <w:szCs w:val="21"/>
                </w:rPr>
                <w:t>https://resh.edu.ru/subject/lesson/7854/main/232100/</w:t>
              </w:r>
            </w:hyperlink>
          </w:p>
          <w:p w:rsidR="00FE180C" w:rsidRPr="00F5486A" w:rsidRDefault="008D4E65" w:rsidP="00317C3D">
            <w:pPr>
              <w:pStyle w:val="a9"/>
            </w:pPr>
            <w:hyperlink r:id="rId15" w:tgtFrame="_blank" w:history="1">
              <w:r w:rsidR="00FE180C">
                <w:rPr>
                  <w:rStyle w:val="aff8"/>
                  <w:rFonts w:ascii="Arial" w:hAnsi="Arial" w:cs="Arial"/>
                  <w:color w:val="004065"/>
                  <w:sz w:val="21"/>
                  <w:szCs w:val="21"/>
                </w:rPr>
                <w:t>https</w:t>
              </w:r>
              <w:r w:rsidR="00FE180C" w:rsidRPr="00F5486A">
                <w:rPr>
                  <w:rStyle w:val="aff8"/>
                  <w:rFonts w:ascii="Arial" w:hAnsi="Arial" w:cs="Arial"/>
                  <w:color w:val="004065"/>
                  <w:sz w:val="21"/>
                  <w:szCs w:val="21"/>
                </w:rPr>
                <w:t>://</w:t>
              </w:r>
              <w:r w:rsidR="00FE180C">
                <w:rPr>
                  <w:rStyle w:val="aff8"/>
                  <w:rFonts w:ascii="Arial" w:hAnsi="Arial" w:cs="Arial"/>
                  <w:color w:val="004065"/>
                  <w:sz w:val="21"/>
                  <w:szCs w:val="21"/>
                </w:rPr>
                <w:t>resh</w:t>
              </w:r>
              <w:r w:rsidR="00FE180C" w:rsidRPr="00F5486A">
                <w:rPr>
                  <w:rStyle w:val="aff8"/>
                  <w:rFonts w:ascii="Arial" w:hAnsi="Arial" w:cs="Arial"/>
                  <w:color w:val="004065"/>
                  <w:sz w:val="21"/>
                  <w:szCs w:val="21"/>
                </w:rPr>
                <w:t>.</w:t>
              </w:r>
              <w:r w:rsidR="00FE180C">
                <w:rPr>
                  <w:rStyle w:val="aff8"/>
                  <w:rFonts w:ascii="Arial" w:hAnsi="Arial" w:cs="Arial"/>
                  <w:color w:val="004065"/>
                  <w:sz w:val="21"/>
                  <w:szCs w:val="21"/>
                </w:rPr>
                <w:t>edu</w:t>
              </w:r>
              <w:r w:rsidR="00FE180C" w:rsidRPr="00F5486A">
                <w:rPr>
                  <w:rStyle w:val="aff8"/>
                  <w:rFonts w:ascii="Arial" w:hAnsi="Arial" w:cs="Arial"/>
                  <w:color w:val="004065"/>
                  <w:sz w:val="21"/>
                  <w:szCs w:val="21"/>
                </w:rPr>
                <w:t>.</w:t>
              </w:r>
              <w:r w:rsidR="00FE180C">
                <w:rPr>
                  <w:rStyle w:val="aff8"/>
                  <w:rFonts w:ascii="Arial" w:hAnsi="Arial" w:cs="Arial"/>
                  <w:color w:val="004065"/>
                  <w:sz w:val="21"/>
                  <w:szCs w:val="21"/>
                </w:rPr>
                <w:t>ru</w:t>
              </w:r>
              <w:r w:rsidR="00FE180C" w:rsidRPr="00F5486A">
                <w:rPr>
                  <w:rStyle w:val="aff8"/>
                  <w:rFonts w:ascii="Arial" w:hAnsi="Arial" w:cs="Arial"/>
                  <w:color w:val="004065"/>
                  <w:sz w:val="21"/>
                  <w:szCs w:val="21"/>
                </w:rPr>
                <w:t>/</w:t>
              </w:r>
              <w:r w:rsidR="00FE180C">
                <w:rPr>
                  <w:rStyle w:val="aff8"/>
                  <w:rFonts w:ascii="Arial" w:hAnsi="Arial" w:cs="Arial"/>
                  <w:color w:val="004065"/>
                  <w:sz w:val="21"/>
                  <w:szCs w:val="21"/>
                </w:rPr>
                <w:t>subject</w:t>
              </w:r>
              <w:r w:rsidR="00FE180C" w:rsidRPr="00F5486A">
                <w:rPr>
                  <w:rStyle w:val="aff8"/>
                  <w:rFonts w:ascii="Arial" w:hAnsi="Arial" w:cs="Arial"/>
                  <w:color w:val="004065"/>
                  <w:sz w:val="21"/>
                  <w:szCs w:val="21"/>
                </w:rPr>
                <w:t>/</w:t>
              </w:r>
              <w:r w:rsidR="00FE180C">
                <w:rPr>
                  <w:rStyle w:val="aff8"/>
                  <w:rFonts w:ascii="Arial" w:hAnsi="Arial" w:cs="Arial"/>
                  <w:color w:val="004065"/>
                  <w:sz w:val="21"/>
                  <w:szCs w:val="21"/>
                </w:rPr>
                <w:t>lesson</w:t>
              </w:r>
              <w:r w:rsidR="00FE180C" w:rsidRPr="00F5486A">
                <w:rPr>
                  <w:rStyle w:val="aff8"/>
                  <w:rFonts w:ascii="Arial" w:hAnsi="Arial" w:cs="Arial"/>
                  <w:color w:val="004065"/>
                  <w:sz w:val="21"/>
                  <w:szCs w:val="21"/>
                </w:rPr>
                <w:t>/7855/</w:t>
              </w:r>
              <w:r w:rsidR="00FE180C">
                <w:rPr>
                  <w:rStyle w:val="aff8"/>
                  <w:rFonts w:ascii="Arial" w:hAnsi="Arial" w:cs="Arial"/>
                  <w:color w:val="004065"/>
                  <w:sz w:val="21"/>
                  <w:szCs w:val="21"/>
                </w:rPr>
                <w:t>main</w:t>
              </w:r>
              <w:r w:rsidR="00FE180C" w:rsidRPr="00F5486A">
                <w:rPr>
                  <w:rStyle w:val="aff8"/>
                  <w:rFonts w:ascii="Arial" w:hAnsi="Arial" w:cs="Arial"/>
                  <w:color w:val="004065"/>
                  <w:sz w:val="21"/>
                  <w:szCs w:val="21"/>
                </w:rPr>
                <w:t>/268623/</w:t>
              </w:r>
            </w:hyperlink>
          </w:p>
          <w:p w:rsidR="00FE180C" w:rsidRPr="00F5486A" w:rsidRDefault="00FE180C" w:rsidP="00317C3D">
            <w:pPr>
              <w:pStyle w:val="a9"/>
              <w:rPr>
                <w:rFonts w:ascii="Times New Roman" w:hAnsi="Times New Roman" w:cs="Times New Roman"/>
                <w:sz w:val="20"/>
                <w:szCs w:val="20"/>
              </w:rPr>
            </w:pPr>
          </w:p>
        </w:tc>
        <w:tc>
          <w:tcPr>
            <w:tcW w:w="4745" w:type="dxa"/>
            <w:tcBorders>
              <w:top w:val="single" w:sz="4" w:space="0" w:color="000000"/>
              <w:left w:val="single" w:sz="4" w:space="0" w:color="auto"/>
              <w:bottom w:val="single" w:sz="4" w:space="0" w:color="000000"/>
              <w:right w:val="single" w:sz="4" w:space="0" w:color="000000"/>
            </w:tcBorders>
          </w:tcPr>
          <w:p w:rsidR="00FE180C" w:rsidRPr="008E46A0" w:rsidRDefault="00FE180C" w:rsidP="008E46A0">
            <w:pPr>
              <w:autoSpaceDE w:val="0"/>
              <w:autoSpaceDN w:val="0"/>
              <w:spacing w:after="0" w:line="244" w:lineRule="auto"/>
              <w:rPr>
                <w:rFonts w:ascii="Times New Roman" w:hAnsi="Times New Roman" w:cs="Times New Roman"/>
                <w:b/>
                <w:sz w:val="20"/>
                <w:szCs w:val="20"/>
                <w:lang w:val="ru-RU"/>
              </w:rPr>
            </w:pPr>
            <w:r w:rsidRPr="008E46A0">
              <w:rPr>
                <w:rFonts w:ascii="Times New Roman" w:hAnsi="Times New Roman" w:cs="Times New Roman"/>
                <w:b/>
                <w:sz w:val="20"/>
                <w:szCs w:val="20"/>
                <w:lang w:val="ru-RU"/>
              </w:rPr>
              <w:t>Модуль «Школьный урок»</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Установление доверительных отношений между учителем и его учениками</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Побуждение школьников соблюдать на уроке общепринятые нормы поведения</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Привлечение внимания школьников к ценностному аспекту изучаемых на уроках явлений</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Использование воспитательных возможностей содержания учебного предмета</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Применение на уроке интерактивных форм работы учащихся</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шефства мотивированных и эрудированных учащихся над их неуспевающими одноклассниками</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Инициирование и поддержка исследовательской деятельности школьников</w:t>
            </w:r>
          </w:p>
          <w:p w:rsidR="00FE180C" w:rsidRPr="008E46A0" w:rsidRDefault="00FE180C" w:rsidP="008E46A0">
            <w:pPr>
              <w:autoSpaceDE w:val="0"/>
              <w:autoSpaceDN w:val="0"/>
              <w:spacing w:after="0" w:line="244" w:lineRule="auto"/>
              <w:rPr>
                <w:rFonts w:ascii="Times New Roman" w:hAnsi="Times New Roman" w:cs="Times New Roman"/>
                <w:b/>
                <w:sz w:val="20"/>
                <w:szCs w:val="20"/>
                <w:lang w:val="ru-RU"/>
              </w:rPr>
            </w:pPr>
            <w:r w:rsidRPr="008E46A0">
              <w:rPr>
                <w:rFonts w:ascii="Times New Roman" w:hAnsi="Times New Roman" w:cs="Times New Roman"/>
                <w:b/>
                <w:sz w:val="20"/>
                <w:szCs w:val="20"/>
                <w:lang w:val="ru-RU"/>
              </w:rPr>
              <w:t>ФГОС ООО</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Опора на жизненный опыт /ценностные ориентиры обучающихся с учетом воспитательных базовых национальных ценностей (БНЦ)</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для обучающихся ситуаций контроля и оценки, самооценки (как учебных достижений, так и моральных, нравственных, гражданских поступков</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в рамках урока поощрения учебной/социальной успешности и проявлений активной жизненной позиции обучающихся</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индивидуальных и групповых форм учебной деятельности</w:t>
            </w:r>
          </w:p>
          <w:p w:rsidR="00FE180C" w:rsidRPr="00317C3D" w:rsidRDefault="00FE180C" w:rsidP="008E46A0">
            <w:pPr>
              <w:pStyle w:val="a9"/>
              <w:rPr>
                <w:rFonts w:ascii="Times New Roman" w:hAnsi="Times New Roman" w:cs="Times New Roman"/>
                <w:sz w:val="20"/>
                <w:szCs w:val="20"/>
                <w:lang w:val="ru-RU"/>
              </w:rPr>
            </w:pPr>
            <w:r w:rsidRPr="008E46A0">
              <w:rPr>
                <w:rFonts w:ascii="Times New Roman" w:hAnsi="Times New Roman" w:cs="Times New Roman"/>
                <w:sz w:val="20"/>
                <w:szCs w:val="20"/>
                <w:lang w:val="ru-RU"/>
              </w:rPr>
              <w:t>Проектирование профессиональных навыков.</w:t>
            </w:r>
          </w:p>
        </w:tc>
      </w:tr>
      <w:tr w:rsidR="00FE180C" w:rsidRPr="00317C3D" w:rsidTr="00FE180C">
        <w:trPr>
          <w:trHeight w:hRule="exact" w:val="6812"/>
          <w:jc w:val="center"/>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7A5331">
            <w:pPr>
              <w:pStyle w:val="a9"/>
              <w:jc w:val="center"/>
              <w:rPr>
                <w:rFonts w:ascii="Times New Roman" w:hAnsi="Times New Roman" w:cs="Times New Roman"/>
                <w:sz w:val="20"/>
                <w:szCs w:val="20"/>
              </w:rPr>
            </w:pPr>
            <w:r w:rsidRPr="007A5331">
              <w:rPr>
                <w:rFonts w:ascii="Times New Roman" w:hAnsi="Times New Roman" w:cs="Times New Roman"/>
                <w:sz w:val="20"/>
                <w:szCs w:val="20"/>
              </w:rPr>
              <w:lastRenderedPageBreak/>
              <w:t>6.</w:t>
            </w:r>
          </w:p>
        </w:tc>
        <w:tc>
          <w:tcPr>
            <w:tcW w:w="2010"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D67E6D" w:rsidRDefault="00FE180C" w:rsidP="007A5331">
            <w:pPr>
              <w:pStyle w:val="a9"/>
              <w:jc w:val="center"/>
              <w:rPr>
                <w:rFonts w:ascii="Times New Roman" w:hAnsi="Times New Roman" w:cs="Times New Roman"/>
                <w:sz w:val="20"/>
                <w:szCs w:val="20"/>
                <w:lang w:val="ru-RU"/>
              </w:rPr>
            </w:pPr>
            <w:r w:rsidRPr="00D67E6D">
              <w:rPr>
                <w:rFonts w:ascii="Times New Roman" w:hAnsi="Times New Roman" w:cs="Times New Roman"/>
                <w:sz w:val="20"/>
                <w:szCs w:val="20"/>
                <w:lang w:val="ru-RU"/>
              </w:rPr>
              <w:t>Живая природа и человек</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7A5331">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7A5331">
              <w:rPr>
                <w:rFonts w:ascii="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7A5331" w:rsidRDefault="00FE180C" w:rsidP="00317C3D">
            <w:pPr>
              <w:pStyle w:val="a9"/>
              <w:jc w:val="center"/>
              <w:rPr>
                <w:rFonts w:ascii="Times New Roman" w:hAnsi="Times New Roman" w:cs="Times New Roman"/>
                <w:sz w:val="20"/>
                <w:szCs w:val="20"/>
              </w:rPr>
            </w:pPr>
            <w:r w:rsidRPr="007A5331">
              <w:rPr>
                <w:rFonts w:ascii="Times New Roman" w:hAnsi="Times New Roman" w:cs="Times New Roman"/>
                <w:sz w:val="20"/>
                <w:szCs w:val="20"/>
              </w:rPr>
              <w:t>0</w:t>
            </w: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F5486A" w:rsidRDefault="00FE180C" w:rsidP="00FE180C">
            <w:pPr>
              <w:pStyle w:val="a9"/>
              <w:rPr>
                <w:rFonts w:ascii="Times New Roman" w:hAnsi="Times New Roman" w:cs="Times New Roman"/>
                <w:sz w:val="20"/>
                <w:szCs w:val="20"/>
                <w:lang w:val="ru-RU"/>
              </w:rPr>
            </w:pPr>
            <w:r w:rsidRPr="00F5486A">
              <w:rPr>
                <w:rFonts w:ascii="Times New Roman" w:hAnsi="Times New Roman" w:cs="Times New Roman"/>
                <w:sz w:val="20"/>
                <w:szCs w:val="20"/>
                <w:lang w:val="ru-RU"/>
              </w:rPr>
              <w:t>Определение роли человека в природе, зависимости его здоровья от состояния окружающей среды;</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E180C" w:rsidRPr="003B2955" w:rsidRDefault="00FE180C" w:rsidP="00317C3D">
            <w:pPr>
              <w:pStyle w:val="a9"/>
              <w:jc w:val="center"/>
              <w:rPr>
                <w:rFonts w:ascii="Times New Roman" w:hAnsi="Times New Roman" w:cs="Times New Roman"/>
                <w:sz w:val="20"/>
                <w:szCs w:val="20"/>
                <w:lang w:val="ru-RU"/>
              </w:rPr>
            </w:pPr>
            <w:r w:rsidRPr="00FE180C">
              <w:rPr>
                <w:rFonts w:ascii="Times New Roman" w:hAnsi="Times New Roman" w:cs="Times New Roman"/>
                <w:sz w:val="20"/>
                <w:szCs w:val="20"/>
                <w:lang w:val="ru-RU"/>
              </w:rPr>
              <w:t xml:space="preserve">Письменный </w:t>
            </w:r>
            <w:r w:rsidRPr="00FE180C">
              <w:rPr>
                <w:rFonts w:ascii="Times New Roman" w:hAnsi="Times New Roman" w:cs="Times New Roman"/>
                <w:sz w:val="20"/>
                <w:szCs w:val="20"/>
                <w:lang w:val="ru-RU"/>
              </w:rPr>
              <w:br/>
              <w:t xml:space="preserve">контроль; </w:t>
            </w:r>
            <w:r w:rsidRPr="00FE180C">
              <w:rPr>
                <w:rFonts w:ascii="Times New Roman" w:hAnsi="Times New Roman" w:cs="Times New Roman"/>
                <w:sz w:val="20"/>
                <w:szCs w:val="20"/>
                <w:lang w:val="ru-RU"/>
              </w:rPr>
              <w:br/>
              <w:t>Устный опрос;</w:t>
            </w:r>
          </w:p>
        </w:tc>
        <w:tc>
          <w:tcPr>
            <w:tcW w:w="2126" w:type="dxa"/>
            <w:tcBorders>
              <w:top w:val="single" w:sz="4" w:space="0" w:color="000000"/>
              <w:left w:val="single" w:sz="4" w:space="0" w:color="000000"/>
              <w:bottom w:val="single" w:sz="4" w:space="0" w:color="000000"/>
              <w:right w:val="single" w:sz="4" w:space="0" w:color="auto"/>
            </w:tcBorders>
            <w:tcMar>
              <w:left w:w="0" w:type="dxa"/>
              <w:right w:w="0" w:type="dxa"/>
            </w:tcMar>
          </w:tcPr>
          <w:p w:rsidR="00FE180C" w:rsidRDefault="008D4E65" w:rsidP="00317C3D">
            <w:pPr>
              <w:pStyle w:val="a9"/>
              <w:rPr>
                <w:lang w:val="ru-RU"/>
              </w:rPr>
            </w:pPr>
            <w:hyperlink r:id="rId16" w:tgtFrame="_blank" w:history="1">
              <w:r w:rsidR="00FE180C">
                <w:rPr>
                  <w:rStyle w:val="aff8"/>
                  <w:rFonts w:ascii="Arial" w:hAnsi="Arial" w:cs="Arial"/>
                  <w:color w:val="004065"/>
                  <w:sz w:val="21"/>
                  <w:szCs w:val="21"/>
                </w:rPr>
                <w:t>https</w:t>
              </w:r>
              <w:r w:rsidR="00FE180C" w:rsidRPr="003B2955">
                <w:rPr>
                  <w:rStyle w:val="aff8"/>
                  <w:rFonts w:ascii="Arial" w:hAnsi="Arial" w:cs="Arial"/>
                  <w:color w:val="004065"/>
                  <w:sz w:val="21"/>
                  <w:szCs w:val="21"/>
                  <w:lang w:val="ru-RU"/>
                </w:rPr>
                <w:t>://</w:t>
              </w:r>
              <w:r w:rsidR="00FE180C">
                <w:rPr>
                  <w:rStyle w:val="aff8"/>
                  <w:rFonts w:ascii="Arial" w:hAnsi="Arial" w:cs="Arial"/>
                  <w:color w:val="004065"/>
                  <w:sz w:val="21"/>
                  <w:szCs w:val="21"/>
                </w:rPr>
                <w:t>www</w:t>
              </w:r>
              <w:r w:rsidR="00FE180C" w:rsidRPr="003B2955">
                <w:rPr>
                  <w:rStyle w:val="aff8"/>
                  <w:rFonts w:ascii="Arial" w:hAnsi="Arial" w:cs="Arial"/>
                  <w:color w:val="004065"/>
                  <w:sz w:val="21"/>
                  <w:szCs w:val="21"/>
                  <w:lang w:val="ru-RU"/>
                </w:rPr>
                <w:t>.</w:t>
              </w:r>
              <w:r w:rsidR="00FE180C">
                <w:rPr>
                  <w:rStyle w:val="aff8"/>
                  <w:rFonts w:ascii="Arial" w:hAnsi="Arial" w:cs="Arial"/>
                  <w:color w:val="004065"/>
                  <w:sz w:val="21"/>
                  <w:szCs w:val="21"/>
                </w:rPr>
                <w:t>youtube</w:t>
              </w:r>
              <w:r w:rsidR="00FE180C" w:rsidRPr="003B2955">
                <w:rPr>
                  <w:rStyle w:val="aff8"/>
                  <w:rFonts w:ascii="Arial" w:hAnsi="Arial" w:cs="Arial"/>
                  <w:color w:val="004065"/>
                  <w:sz w:val="21"/>
                  <w:szCs w:val="21"/>
                  <w:lang w:val="ru-RU"/>
                </w:rPr>
                <w:t>.</w:t>
              </w:r>
              <w:r w:rsidR="00FE180C">
                <w:rPr>
                  <w:rStyle w:val="aff8"/>
                  <w:rFonts w:ascii="Arial" w:hAnsi="Arial" w:cs="Arial"/>
                  <w:color w:val="004065"/>
                  <w:sz w:val="21"/>
                  <w:szCs w:val="21"/>
                </w:rPr>
                <w:t>com</w:t>
              </w:r>
              <w:r w:rsidR="00FE180C" w:rsidRPr="003B2955">
                <w:rPr>
                  <w:rStyle w:val="aff8"/>
                  <w:rFonts w:ascii="Arial" w:hAnsi="Arial" w:cs="Arial"/>
                  <w:color w:val="004065"/>
                  <w:sz w:val="21"/>
                  <w:szCs w:val="21"/>
                  <w:lang w:val="ru-RU"/>
                </w:rPr>
                <w:t>/</w:t>
              </w:r>
              <w:r w:rsidR="00FE180C">
                <w:rPr>
                  <w:rStyle w:val="aff8"/>
                  <w:rFonts w:ascii="Arial" w:hAnsi="Arial" w:cs="Arial"/>
                  <w:color w:val="004065"/>
                  <w:sz w:val="21"/>
                  <w:szCs w:val="21"/>
                </w:rPr>
                <w:t>watch</w:t>
              </w:r>
              <w:r w:rsidR="00FE180C" w:rsidRPr="003B2955">
                <w:rPr>
                  <w:rStyle w:val="aff8"/>
                  <w:rFonts w:ascii="Arial" w:hAnsi="Arial" w:cs="Arial"/>
                  <w:color w:val="004065"/>
                  <w:sz w:val="21"/>
                  <w:szCs w:val="21"/>
                  <w:lang w:val="ru-RU"/>
                </w:rPr>
                <w:t>?</w:t>
              </w:r>
              <w:r w:rsidR="00FE180C">
                <w:rPr>
                  <w:rStyle w:val="aff8"/>
                  <w:rFonts w:ascii="Arial" w:hAnsi="Arial" w:cs="Arial"/>
                  <w:color w:val="004065"/>
                  <w:sz w:val="21"/>
                  <w:szCs w:val="21"/>
                </w:rPr>
                <w:t>v</w:t>
              </w:r>
              <w:r w:rsidR="00FE180C" w:rsidRPr="003B2955">
                <w:rPr>
                  <w:rStyle w:val="aff8"/>
                  <w:rFonts w:ascii="Arial" w:hAnsi="Arial" w:cs="Arial"/>
                  <w:color w:val="004065"/>
                  <w:sz w:val="21"/>
                  <w:szCs w:val="21"/>
                  <w:lang w:val="ru-RU"/>
                </w:rPr>
                <w:t>=7</w:t>
              </w:r>
              <w:r w:rsidR="00FE180C">
                <w:rPr>
                  <w:rStyle w:val="aff8"/>
                  <w:rFonts w:ascii="Arial" w:hAnsi="Arial" w:cs="Arial"/>
                  <w:color w:val="004065"/>
                  <w:sz w:val="21"/>
                  <w:szCs w:val="21"/>
                </w:rPr>
                <w:t>JQCRD</w:t>
              </w:r>
              <w:r w:rsidR="00FE180C" w:rsidRPr="003B2955">
                <w:rPr>
                  <w:rStyle w:val="aff8"/>
                  <w:rFonts w:ascii="Arial" w:hAnsi="Arial" w:cs="Arial"/>
                  <w:color w:val="004065"/>
                  <w:sz w:val="21"/>
                  <w:szCs w:val="21"/>
                  <w:lang w:val="ru-RU"/>
                </w:rPr>
                <w:t>-</w:t>
              </w:r>
              <w:r w:rsidR="00FE180C">
                <w:rPr>
                  <w:rStyle w:val="aff8"/>
                  <w:rFonts w:ascii="Arial" w:hAnsi="Arial" w:cs="Arial"/>
                  <w:color w:val="004065"/>
                  <w:sz w:val="21"/>
                  <w:szCs w:val="21"/>
                </w:rPr>
                <w:t>stik</w:t>
              </w:r>
              <w:r w:rsidR="00FE180C" w:rsidRPr="003B2955">
                <w:rPr>
                  <w:rStyle w:val="aff8"/>
                  <w:rFonts w:ascii="Arial" w:hAnsi="Arial" w:cs="Arial"/>
                  <w:color w:val="004065"/>
                  <w:sz w:val="21"/>
                  <w:szCs w:val="21"/>
                  <w:lang w:val="ru-RU"/>
                </w:rPr>
                <w:t>&amp;</w:t>
              </w:r>
              <w:r w:rsidR="00FE180C">
                <w:rPr>
                  <w:rStyle w:val="aff8"/>
                  <w:rFonts w:ascii="Arial" w:hAnsi="Arial" w:cs="Arial"/>
                  <w:color w:val="004065"/>
                  <w:sz w:val="21"/>
                  <w:szCs w:val="21"/>
                </w:rPr>
                <w:t>list</w:t>
              </w:r>
              <w:r w:rsidR="00FE180C" w:rsidRPr="003B2955">
                <w:rPr>
                  <w:rStyle w:val="aff8"/>
                  <w:rFonts w:ascii="Arial" w:hAnsi="Arial" w:cs="Arial"/>
                  <w:color w:val="004065"/>
                  <w:sz w:val="21"/>
                  <w:szCs w:val="21"/>
                  <w:lang w:val="ru-RU"/>
                </w:rPr>
                <w:t>=</w:t>
              </w:r>
              <w:r w:rsidR="00FE180C">
                <w:rPr>
                  <w:rStyle w:val="aff8"/>
                  <w:rFonts w:ascii="Arial" w:hAnsi="Arial" w:cs="Arial"/>
                  <w:color w:val="004065"/>
                  <w:sz w:val="21"/>
                  <w:szCs w:val="21"/>
                </w:rPr>
                <w:t>PLp</w:t>
              </w:r>
              <w:r w:rsidR="00FE180C" w:rsidRPr="003B2955">
                <w:rPr>
                  <w:rStyle w:val="aff8"/>
                  <w:rFonts w:ascii="Arial" w:hAnsi="Arial" w:cs="Arial"/>
                  <w:color w:val="004065"/>
                  <w:sz w:val="21"/>
                  <w:szCs w:val="21"/>
                  <w:lang w:val="ru-RU"/>
                </w:rPr>
                <w:t>1</w:t>
              </w:r>
              <w:r w:rsidR="00FE180C">
                <w:rPr>
                  <w:rStyle w:val="aff8"/>
                  <w:rFonts w:ascii="Arial" w:hAnsi="Arial" w:cs="Arial"/>
                  <w:color w:val="004065"/>
                  <w:sz w:val="21"/>
                  <w:szCs w:val="21"/>
                </w:rPr>
                <w:t>o</w:t>
              </w:r>
              <w:r w:rsidR="00FE180C" w:rsidRPr="003B2955">
                <w:rPr>
                  <w:rStyle w:val="aff8"/>
                  <w:rFonts w:ascii="Arial" w:hAnsi="Arial" w:cs="Arial"/>
                  <w:color w:val="004065"/>
                  <w:sz w:val="21"/>
                  <w:szCs w:val="21"/>
                  <w:lang w:val="ru-RU"/>
                </w:rPr>
                <w:t>4</w:t>
              </w:r>
              <w:r w:rsidR="00FE180C">
                <w:rPr>
                  <w:rStyle w:val="aff8"/>
                  <w:rFonts w:ascii="Arial" w:hAnsi="Arial" w:cs="Arial"/>
                  <w:color w:val="004065"/>
                  <w:sz w:val="21"/>
                  <w:szCs w:val="21"/>
                </w:rPr>
                <w:t>TiOetLyDCcsG</w:t>
              </w:r>
              <w:r w:rsidR="00FE180C" w:rsidRPr="003B2955">
                <w:rPr>
                  <w:rStyle w:val="aff8"/>
                  <w:rFonts w:ascii="Arial" w:hAnsi="Arial" w:cs="Arial"/>
                  <w:color w:val="004065"/>
                  <w:sz w:val="21"/>
                  <w:szCs w:val="21"/>
                  <w:lang w:val="ru-RU"/>
                </w:rPr>
                <w:t>4-</w:t>
              </w:r>
              <w:r w:rsidR="00FE180C">
                <w:rPr>
                  <w:rStyle w:val="aff8"/>
                  <w:rFonts w:ascii="Arial" w:hAnsi="Arial" w:cs="Arial"/>
                  <w:color w:val="004065"/>
                  <w:sz w:val="21"/>
                  <w:szCs w:val="21"/>
                </w:rPr>
                <w:t>KVsq</w:t>
              </w:r>
              <w:r w:rsidR="00FE180C" w:rsidRPr="003B2955">
                <w:rPr>
                  <w:rStyle w:val="aff8"/>
                  <w:rFonts w:ascii="Arial" w:hAnsi="Arial" w:cs="Arial"/>
                  <w:color w:val="004065"/>
                  <w:sz w:val="21"/>
                  <w:szCs w:val="21"/>
                  <w:lang w:val="ru-RU"/>
                </w:rPr>
                <w:t>0</w:t>
              </w:r>
              <w:r w:rsidR="00FE180C">
                <w:rPr>
                  <w:rStyle w:val="aff8"/>
                  <w:rFonts w:ascii="Arial" w:hAnsi="Arial" w:cs="Arial"/>
                  <w:color w:val="004065"/>
                  <w:sz w:val="21"/>
                  <w:szCs w:val="21"/>
                </w:rPr>
                <w:t>rWJwNjQYo</w:t>
              </w:r>
            </w:hyperlink>
          </w:p>
          <w:p w:rsidR="00FE180C" w:rsidRPr="00317C3D" w:rsidRDefault="008D4E65" w:rsidP="00317C3D">
            <w:pPr>
              <w:pStyle w:val="a9"/>
              <w:rPr>
                <w:rFonts w:ascii="Times New Roman" w:hAnsi="Times New Roman" w:cs="Times New Roman"/>
                <w:sz w:val="20"/>
                <w:szCs w:val="20"/>
                <w:lang w:val="ru-RU"/>
              </w:rPr>
            </w:pPr>
            <w:hyperlink r:id="rId17" w:history="1">
              <w:r w:rsidR="00FE180C">
                <w:rPr>
                  <w:rStyle w:val="aff8"/>
                  <w:rFonts w:ascii="Arial" w:hAnsi="Arial" w:cs="Arial"/>
                  <w:color w:val="004065"/>
                  <w:sz w:val="21"/>
                  <w:szCs w:val="21"/>
                </w:rPr>
                <w:t>https</w:t>
              </w:r>
              <w:r w:rsidR="00FE180C" w:rsidRPr="00317C3D">
                <w:rPr>
                  <w:rStyle w:val="aff8"/>
                  <w:rFonts w:ascii="Arial" w:hAnsi="Arial" w:cs="Arial"/>
                  <w:color w:val="004065"/>
                  <w:sz w:val="21"/>
                  <w:szCs w:val="21"/>
                  <w:lang w:val="ru-RU"/>
                </w:rPr>
                <w:t>://</w:t>
              </w:r>
              <w:r w:rsidR="00FE180C">
                <w:rPr>
                  <w:rStyle w:val="aff8"/>
                  <w:rFonts w:ascii="Arial" w:hAnsi="Arial" w:cs="Arial"/>
                  <w:color w:val="004065"/>
                  <w:sz w:val="21"/>
                  <w:szCs w:val="21"/>
                </w:rPr>
                <w:t>www</w:t>
              </w:r>
              <w:r w:rsidR="00FE180C" w:rsidRPr="00317C3D">
                <w:rPr>
                  <w:rStyle w:val="aff8"/>
                  <w:rFonts w:ascii="Arial" w:hAnsi="Arial" w:cs="Arial"/>
                  <w:color w:val="004065"/>
                  <w:sz w:val="21"/>
                  <w:szCs w:val="21"/>
                  <w:lang w:val="ru-RU"/>
                </w:rPr>
                <w:t>.</w:t>
              </w:r>
              <w:r w:rsidR="00FE180C">
                <w:rPr>
                  <w:rStyle w:val="aff8"/>
                  <w:rFonts w:ascii="Arial" w:hAnsi="Arial" w:cs="Arial"/>
                  <w:color w:val="004065"/>
                  <w:sz w:val="21"/>
                  <w:szCs w:val="21"/>
                </w:rPr>
                <w:t>youtube</w:t>
              </w:r>
              <w:r w:rsidR="00FE180C" w:rsidRPr="00317C3D">
                <w:rPr>
                  <w:rStyle w:val="aff8"/>
                  <w:rFonts w:ascii="Arial" w:hAnsi="Arial" w:cs="Arial"/>
                  <w:color w:val="004065"/>
                  <w:sz w:val="21"/>
                  <w:szCs w:val="21"/>
                  <w:lang w:val="ru-RU"/>
                </w:rPr>
                <w:t>.</w:t>
              </w:r>
              <w:r w:rsidR="00FE180C">
                <w:rPr>
                  <w:rStyle w:val="aff8"/>
                  <w:rFonts w:ascii="Arial" w:hAnsi="Arial" w:cs="Arial"/>
                  <w:color w:val="004065"/>
                  <w:sz w:val="21"/>
                  <w:szCs w:val="21"/>
                </w:rPr>
                <w:t>com</w:t>
              </w:r>
              <w:r w:rsidR="00FE180C" w:rsidRPr="00317C3D">
                <w:rPr>
                  <w:rStyle w:val="aff8"/>
                  <w:rFonts w:ascii="Arial" w:hAnsi="Arial" w:cs="Arial"/>
                  <w:color w:val="004065"/>
                  <w:sz w:val="21"/>
                  <w:szCs w:val="21"/>
                  <w:lang w:val="ru-RU"/>
                </w:rPr>
                <w:t>/</w:t>
              </w:r>
              <w:r w:rsidR="00FE180C">
                <w:rPr>
                  <w:rStyle w:val="aff8"/>
                  <w:rFonts w:ascii="Arial" w:hAnsi="Arial" w:cs="Arial"/>
                  <w:color w:val="004065"/>
                  <w:sz w:val="21"/>
                  <w:szCs w:val="21"/>
                </w:rPr>
                <w:t>watch</w:t>
              </w:r>
              <w:r w:rsidR="00FE180C" w:rsidRPr="00317C3D">
                <w:rPr>
                  <w:rStyle w:val="aff8"/>
                  <w:rFonts w:ascii="Arial" w:hAnsi="Arial" w:cs="Arial"/>
                  <w:color w:val="004065"/>
                  <w:sz w:val="21"/>
                  <w:szCs w:val="21"/>
                  <w:lang w:val="ru-RU"/>
                </w:rPr>
                <w:t>?</w:t>
              </w:r>
              <w:r w:rsidR="00FE180C">
                <w:rPr>
                  <w:rStyle w:val="aff8"/>
                  <w:rFonts w:ascii="Arial" w:hAnsi="Arial" w:cs="Arial"/>
                  <w:color w:val="004065"/>
                  <w:sz w:val="21"/>
                  <w:szCs w:val="21"/>
                </w:rPr>
                <w:t>v</w:t>
              </w:r>
              <w:r w:rsidR="00FE180C" w:rsidRPr="00317C3D">
                <w:rPr>
                  <w:rStyle w:val="aff8"/>
                  <w:rFonts w:ascii="Arial" w:hAnsi="Arial" w:cs="Arial"/>
                  <w:color w:val="004065"/>
                  <w:sz w:val="21"/>
                  <w:szCs w:val="21"/>
                  <w:lang w:val="ru-RU"/>
                </w:rPr>
                <w:t>=</w:t>
              </w:r>
              <w:r w:rsidR="00FE180C">
                <w:rPr>
                  <w:rStyle w:val="aff8"/>
                  <w:rFonts w:ascii="Arial" w:hAnsi="Arial" w:cs="Arial"/>
                  <w:color w:val="004065"/>
                  <w:sz w:val="21"/>
                  <w:szCs w:val="21"/>
                </w:rPr>
                <w:t>SJOCOVu</w:t>
              </w:r>
              <w:r w:rsidR="00FE180C" w:rsidRPr="00317C3D">
                <w:rPr>
                  <w:rStyle w:val="aff8"/>
                  <w:rFonts w:ascii="Arial" w:hAnsi="Arial" w:cs="Arial"/>
                  <w:color w:val="004065"/>
                  <w:sz w:val="21"/>
                  <w:szCs w:val="21"/>
                  <w:lang w:val="ru-RU"/>
                </w:rPr>
                <w:t>_</w:t>
              </w:r>
              <w:r w:rsidR="00FE180C">
                <w:rPr>
                  <w:rStyle w:val="aff8"/>
                  <w:rFonts w:ascii="Arial" w:hAnsi="Arial" w:cs="Arial"/>
                  <w:color w:val="004065"/>
                  <w:sz w:val="21"/>
                  <w:szCs w:val="21"/>
                </w:rPr>
                <w:t>IiE</w:t>
              </w:r>
            </w:hyperlink>
          </w:p>
        </w:tc>
        <w:tc>
          <w:tcPr>
            <w:tcW w:w="4745" w:type="dxa"/>
            <w:tcBorders>
              <w:top w:val="single" w:sz="4" w:space="0" w:color="000000"/>
              <w:left w:val="single" w:sz="4" w:space="0" w:color="auto"/>
              <w:bottom w:val="single" w:sz="4" w:space="0" w:color="000000"/>
              <w:right w:val="single" w:sz="4" w:space="0" w:color="000000"/>
            </w:tcBorders>
          </w:tcPr>
          <w:p w:rsidR="00FE180C" w:rsidRPr="008E46A0" w:rsidRDefault="00FE180C" w:rsidP="008E46A0">
            <w:pPr>
              <w:autoSpaceDE w:val="0"/>
              <w:autoSpaceDN w:val="0"/>
              <w:spacing w:after="0" w:line="244" w:lineRule="auto"/>
              <w:rPr>
                <w:rFonts w:ascii="Times New Roman" w:hAnsi="Times New Roman" w:cs="Times New Roman"/>
                <w:b/>
                <w:sz w:val="20"/>
                <w:szCs w:val="20"/>
                <w:lang w:val="ru-RU"/>
              </w:rPr>
            </w:pPr>
            <w:r w:rsidRPr="008E46A0">
              <w:rPr>
                <w:rFonts w:ascii="Times New Roman" w:hAnsi="Times New Roman" w:cs="Times New Roman"/>
                <w:b/>
                <w:sz w:val="20"/>
                <w:szCs w:val="20"/>
                <w:lang w:val="ru-RU"/>
              </w:rPr>
              <w:t>Модуль «Школьный урок»</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Установление доверительных отношений между учителем и его учениками</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Побуждение школьников соблюдать на уроке общепринятые нормы поведения</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Привлечение внимания школьников к ценностному аспекту изучаемых на уроках явлений</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Использование воспитательных возможностей содержания учебного предмета</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Применение на уроке интерактивных форм работы учащихся</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шефства мотивированных и эрудированных учащихся над их неуспевающими одноклассниками</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Инициирование и поддержка исследовательской деятельности школьников</w:t>
            </w:r>
          </w:p>
          <w:p w:rsidR="00FE180C" w:rsidRPr="008E46A0" w:rsidRDefault="00FE180C" w:rsidP="008E46A0">
            <w:pPr>
              <w:autoSpaceDE w:val="0"/>
              <w:autoSpaceDN w:val="0"/>
              <w:spacing w:after="0" w:line="244" w:lineRule="auto"/>
              <w:rPr>
                <w:rFonts w:ascii="Times New Roman" w:hAnsi="Times New Roman" w:cs="Times New Roman"/>
                <w:b/>
                <w:sz w:val="20"/>
                <w:szCs w:val="20"/>
                <w:lang w:val="ru-RU"/>
              </w:rPr>
            </w:pPr>
            <w:r w:rsidRPr="008E46A0">
              <w:rPr>
                <w:rFonts w:ascii="Times New Roman" w:hAnsi="Times New Roman" w:cs="Times New Roman"/>
                <w:b/>
                <w:sz w:val="20"/>
                <w:szCs w:val="20"/>
                <w:lang w:val="ru-RU"/>
              </w:rPr>
              <w:t>ФГОС ООО</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Опора на жизненный опыт /ценностные ориентиры обучающихся с учетом воспитательных базовых национальных ценностей (БНЦ)</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для обучающихся ситуаций контроля и оценки, самооценки (как учебных достижений, так и моральных, нравственных, гражданских поступков</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в рамках урока поощрения учебной/социальной успешности и проявлений активной жизненной позиции обучающихся</w:t>
            </w:r>
          </w:p>
          <w:p w:rsidR="00FE180C" w:rsidRPr="008E46A0" w:rsidRDefault="00FE180C" w:rsidP="008E46A0">
            <w:pPr>
              <w:autoSpaceDE w:val="0"/>
              <w:autoSpaceDN w:val="0"/>
              <w:spacing w:after="0" w:line="244" w:lineRule="auto"/>
              <w:rPr>
                <w:rFonts w:ascii="Times New Roman" w:hAnsi="Times New Roman" w:cs="Times New Roman"/>
                <w:sz w:val="20"/>
                <w:szCs w:val="20"/>
                <w:lang w:val="ru-RU"/>
              </w:rPr>
            </w:pPr>
            <w:r w:rsidRPr="008E46A0">
              <w:rPr>
                <w:rFonts w:ascii="Times New Roman" w:hAnsi="Times New Roman" w:cs="Times New Roman"/>
                <w:sz w:val="20"/>
                <w:szCs w:val="20"/>
                <w:lang w:val="ru-RU"/>
              </w:rPr>
              <w:t>Организация индивидуальных и групповых форм учебной деятельности</w:t>
            </w:r>
          </w:p>
          <w:p w:rsidR="00FE180C" w:rsidRPr="00317C3D" w:rsidRDefault="00FE180C" w:rsidP="008E46A0">
            <w:pPr>
              <w:pStyle w:val="a9"/>
              <w:rPr>
                <w:rFonts w:ascii="Times New Roman" w:hAnsi="Times New Roman" w:cs="Times New Roman"/>
                <w:sz w:val="20"/>
                <w:szCs w:val="20"/>
                <w:lang w:val="ru-RU"/>
              </w:rPr>
            </w:pPr>
            <w:r w:rsidRPr="008E46A0">
              <w:rPr>
                <w:rFonts w:ascii="Times New Roman" w:hAnsi="Times New Roman" w:cs="Times New Roman"/>
                <w:sz w:val="20"/>
                <w:szCs w:val="20"/>
                <w:lang w:val="ru-RU"/>
              </w:rPr>
              <w:t>Проектирование профессиональных навыков.</w:t>
            </w:r>
          </w:p>
        </w:tc>
      </w:tr>
      <w:tr w:rsidR="00EA7FA1" w:rsidRPr="007A5331" w:rsidTr="00092EE7">
        <w:trPr>
          <w:trHeight w:hRule="exact" w:val="348"/>
          <w:jc w:val="center"/>
        </w:trPr>
        <w:tc>
          <w:tcPr>
            <w:tcW w:w="2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7FA1" w:rsidRPr="00D67E6D" w:rsidRDefault="005A4C61" w:rsidP="007A5331">
            <w:pPr>
              <w:pStyle w:val="a9"/>
              <w:jc w:val="center"/>
              <w:rPr>
                <w:rFonts w:ascii="Times New Roman" w:hAnsi="Times New Roman" w:cs="Times New Roman"/>
                <w:sz w:val="20"/>
                <w:szCs w:val="20"/>
                <w:lang w:val="ru-RU"/>
              </w:rPr>
            </w:pPr>
            <w:r w:rsidRPr="00D67E6D">
              <w:rPr>
                <w:rFonts w:ascii="Times New Roman" w:hAnsi="Times New Roman" w:cs="Times New Roman"/>
                <w:sz w:val="20"/>
                <w:szCs w:val="20"/>
                <w:lang w:val="ru-RU"/>
              </w:rPr>
              <w:t>Резервное время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EA7FA1" w:rsidRPr="007A5331" w:rsidRDefault="005A4C61" w:rsidP="007A5331">
            <w:pPr>
              <w:pStyle w:val="a9"/>
              <w:jc w:val="center"/>
              <w:rPr>
                <w:rFonts w:ascii="Times New Roman" w:hAnsi="Times New Roman" w:cs="Times New Roman"/>
                <w:sz w:val="20"/>
                <w:szCs w:val="20"/>
              </w:rPr>
            </w:pPr>
            <w:r w:rsidRPr="007A5331">
              <w:rPr>
                <w:rFonts w:ascii="Times New Roman" w:hAnsi="Times New Roman" w:cs="Times New Roman"/>
                <w:sz w:val="20"/>
                <w:szCs w:val="20"/>
              </w:rPr>
              <w:t>0</w:t>
            </w:r>
          </w:p>
        </w:tc>
        <w:tc>
          <w:tcPr>
            <w:tcW w:w="12541"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7FA1" w:rsidRPr="007A5331" w:rsidRDefault="00EA7FA1" w:rsidP="007A5331">
            <w:pPr>
              <w:pStyle w:val="a9"/>
              <w:jc w:val="center"/>
              <w:rPr>
                <w:rFonts w:ascii="Times New Roman" w:hAnsi="Times New Roman" w:cs="Times New Roman"/>
                <w:sz w:val="20"/>
                <w:szCs w:val="20"/>
              </w:rPr>
            </w:pPr>
          </w:p>
        </w:tc>
      </w:tr>
      <w:tr w:rsidR="00092EE7" w:rsidRPr="008E46A0" w:rsidTr="008E46A0">
        <w:trPr>
          <w:trHeight w:hRule="exact" w:val="520"/>
          <w:jc w:val="center"/>
        </w:trPr>
        <w:tc>
          <w:tcPr>
            <w:tcW w:w="2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7FA1" w:rsidRPr="00D67E6D" w:rsidRDefault="005A4C61" w:rsidP="00FE180C">
            <w:pPr>
              <w:pStyle w:val="a9"/>
              <w:jc w:val="center"/>
              <w:rPr>
                <w:rFonts w:ascii="Times New Roman" w:hAnsi="Times New Roman" w:cs="Times New Roman"/>
                <w:sz w:val="20"/>
                <w:szCs w:val="20"/>
                <w:lang w:val="ru-RU"/>
              </w:rPr>
            </w:pPr>
            <w:r w:rsidRPr="00D67E6D">
              <w:rPr>
                <w:rFonts w:ascii="Times New Roman" w:hAnsi="Times New Roman" w:cs="Times New Roman"/>
                <w:sz w:val="20"/>
                <w:szCs w:val="20"/>
                <w:lang w:val="ru-RU"/>
              </w:rPr>
              <w:t>ОБЩЕЕ КОЛИЧЕСТВО ЧАСОВ ПО ПРОГРАММЕ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EA7FA1" w:rsidRPr="00FE180C" w:rsidRDefault="005A4C61" w:rsidP="00FE180C">
            <w:pPr>
              <w:pStyle w:val="a9"/>
              <w:jc w:val="center"/>
              <w:rPr>
                <w:rFonts w:ascii="Times New Roman" w:hAnsi="Times New Roman" w:cs="Times New Roman"/>
                <w:sz w:val="20"/>
                <w:szCs w:val="20"/>
              </w:rPr>
            </w:pPr>
            <w:r w:rsidRPr="00FE180C">
              <w:rPr>
                <w:rFonts w:ascii="Times New Roman" w:hAnsi="Times New Roman" w:cs="Times New Roman"/>
                <w:sz w:val="20"/>
                <w:szCs w:val="20"/>
              </w:rPr>
              <w:t>34</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EA7FA1" w:rsidRPr="00FE180C" w:rsidRDefault="005A4C61" w:rsidP="00FE180C">
            <w:pPr>
              <w:pStyle w:val="a9"/>
              <w:jc w:val="center"/>
              <w:rPr>
                <w:rFonts w:ascii="Times New Roman" w:hAnsi="Times New Roman" w:cs="Times New Roman"/>
                <w:sz w:val="20"/>
                <w:szCs w:val="20"/>
              </w:rPr>
            </w:pPr>
            <w:r w:rsidRPr="00FE180C">
              <w:rPr>
                <w:rFonts w:ascii="Times New Roman" w:hAnsi="Times New Roman" w:cs="Times New Roman"/>
                <w:sz w:val="20"/>
                <w:szCs w:val="20"/>
              </w:rPr>
              <w:t>3</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EA7FA1" w:rsidRPr="00FE180C" w:rsidRDefault="00FE180C" w:rsidP="00FE180C">
            <w:pPr>
              <w:pStyle w:val="a9"/>
              <w:jc w:val="center"/>
              <w:rPr>
                <w:rFonts w:ascii="Times New Roman" w:hAnsi="Times New Roman" w:cs="Times New Roman"/>
                <w:sz w:val="20"/>
                <w:szCs w:val="20"/>
              </w:rPr>
            </w:pPr>
            <w:r w:rsidRPr="00FE180C">
              <w:rPr>
                <w:rFonts w:ascii="Times New Roman" w:hAnsi="Times New Roman" w:cs="Times New Roman"/>
                <w:sz w:val="20"/>
                <w:szCs w:val="20"/>
              </w:rPr>
              <w:t>2</w:t>
            </w:r>
          </w:p>
        </w:tc>
        <w:tc>
          <w:tcPr>
            <w:tcW w:w="10840"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EA7FA1" w:rsidRPr="008E46A0" w:rsidRDefault="00EA7FA1" w:rsidP="008E46A0">
            <w:pPr>
              <w:pStyle w:val="a9"/>
              <w:rPr>
                <w:rFonts w:ascii="Times New Roman" w:hAnsi="Times New Roman" w:cs="Times New Roman"/>
              </w:rPr>
            </w:pPr>
          </w:p>
        </w:tc>
      </w:tr>
    </w:tbl>
    <w:p w:rsidR="00EA7FA1" w:rsidRPr="008E46A0" w:rsidRDefault="00EA7FA1" w:rsidP="008E46A0">
      <w:pPr>
        <w:pStyle w:val="a9"/>
        <w:rPr>
          <w:rFonts w:ascii="Times New Roman" w:hAnsi="Times New Roman" w:cs="Times New Roman"/>
        </w:rPr>
      </w:pPr>
    </w:p>
    <w:p w:rsidR="00EA7FA1" w:rsidRDefault="00EA7FA1">
      <w:pPr>
        <w:sectPr w:rsidR="00EA7FA1">
          <w:pgSz w:w="16840" w:h="11900"/>
          <w:pgMar w:top="282" w:right="640" w:bottom="514" w:left="666" w:header="720" w:footer="720" w:gutter="0"/>
          <w:cols w:space="720" w:equalWidth="0">
            <w:col w:w="15534" w:space="0"/>
          </w:cols>
          <w:docGrid w:linePitch="360"/>
        </w:sectPr>
      </w:pPr>
    </w:p>
    <w:p w:rsidR="008E46A0" w:rsidRDefault="008E46A0" w:rsidP="008E46A0">
      <w:pPr>
        <w:autoSpaceDE w:val="0"/>
        <w:autoSpaceDN w:val="0"/>
        <w:spacing w:after="320" w:line="230" w:lineRule="auto"/>
      </w:pPr>
      <w:r>
        <w:rPr>
          <w:rFonts w:ascii="Times New Roman" w:eastAsia="Times New Roman" w:hAnsi="Times New Roman"/>
          <w:b/>
          <w:color w:val="000000"/>
          <w:sz w:val="24"/>
        </w:rPr>
        <w:lastRenderedPageBreak/>
        <w:t xml:space="preserve">ПОУРОЧНОЕ ПЛАНИРОВАНИЕ </w:t>
      </w:r>
    </w:p>
    <w:tbl>
      <w:tblPr>
        <w:tblW w:w="10631" w:type="dxa"/>
        <w:tblInd w:w="6" w:type="dxa"/>
        <w:tblLayout w:type="fixed"/>
        <w:tblLook w:val="04A0" w:firstRow="1" w:lastRow="0" w:firstColumn="1" w:lastColumn="0" w:noHBand="0" w:noVBand="1"/>
      </w:tblPr>
      <w:tblGrid>
        <w:gridCol w:w="708"/>
        <w:gridCol w:w="709"/>
        <w:gridCol w:w="3969"/>
        <w:gridCol w:w="709"/>
        <w:gridCol w:w="992"/>
        <w:gridCol w:w="142"/>
        <w:gridCol w:w="850"/>
        <w:gridCol w:w="992"/>
        <w:gridCol w:w="1560"/>
      </w:tblGrid>
      <w:tr w:rsidR="006A6129" w:rsidTr="00797898">
        <w:trPr>
          <w:trHeight w:hRule="exact" w:val="492"/>
        </w:trPr>
        <w:tc>
          <w:tcPr>
            <w:tcW w:w="708" w:type="dxa"/>
            <w:vMerge w:val="restart"/>
            <w:tcBorders>
              <w:top w:val="single" w:sz="4" w:space="0" w:color="000000"/>
              <w:left w:val="single" w:sz="4" w:space="0" w:color="000000"/>
              <w:right w:val="single" w:sz="4" w:space="0" w:color="000000"/>
            </w:tcBorders>
            <w:tcMar>
              <w:left w:w="0" w:type="dxa"/>
              <w:right w:w="0" w:type="dxa"/>
            </w:tcMar>
          </w:tcPr>
          <w:p w:rsidR="006A6129" w:rsidRPr="006A6129" w:rsidRDefault="006A6129" w:rsidP="006A6129">
            <w:pPr>
              <w:autoSpaceDE w:val="0"/>
              <w:autoSpaceDN w:val="0"/>
              <w:spacing w:before="98" w:after="0" w:line="262" w:lineRule="auto"/>
              <w:ind w:left="72"/>
              <w:rPr>
                <w:rFonts w:ascii="Times New Roman" w:hAnsi="Times New Roman" w:cs="Times New Roman"/>
                <w:sz w:val="20"/>
                <w:szCs w:val="20"/>
                <w:lang w:val="ru-RU"/>
              </w:rPr>
            </w:pPr>
            <w:r w:rsidRPr="00835CC2">
              <w:rPr>
                <w:rFonts w:ascii="Times New Roman" w:eastAsia="Times New Roman" w:hAnsi="Times New Roman" w:cs="Times New Roman"/>
                <w:b/>
                <w:color w:val="000000"/>
                <w:sz w:val="20"/>
                <w:szCs w:val="20"/>
              </w:rPr>
              <w:t>№</w:t>
            </w:r>
            <w:r w:rsidRPr="00835CC2">
              <w:rPr>
                <w:rFonts w:ascii="Times New Roman" w:hAnsi="Times New Roman" w:cs="Times New Roman"/>
                <w:sz w:val="20"/>
                <w:szCs w:val="20"/>
              </w:rPr>
              <w:br/>
            </w:r>
            <w:r w:rsidRPr="00835CC2">
              <w:rPr>
                <w:rFonts w:ascii="Times New Roman" w:eastAsia="Times New Roman" w:hAnsi="Times New Roman" w:cs="Times New Roman"/>
                <w:b/>
                <w:color w:val="000000"/>
                <w:sz w:val="20"/>
                <w:szCs w:val="20"/>
              </w:rPr>
              <w:t>п/п</w:t>
            </w:r>
            <w:r>
              <w:rPr>
                <w:rFonts w:ascii="Times New Roman" w:eastAsia="Times New Roman" w:hAnsi="Times New Roman" w:cs="Times New Roman"/>
                <w:b/>
                <w:color w:val="000000"/>
                <w:sz w:val="20"/>
                <w:szCs w:val="20"/>
                <w:lang w:val="ru-RU"/>
              </w:rPr>
              <w:t xml:space="preserve"> по программе</w:t>
            </w:r>
          </w:p>
        </w:tc>
        <w:tc>
          <w:tcPr>
            <w:tcW w:w="709" w:type="dxa"/>
            <w:vMerge w:val="restart"/>
            <w:tcBorders>
              <w:top w:val="single" w:sz="4" w:space="0" w:color="000000"/>
              <w:left w:val="single" w:sz="4" w:space="0" w:color="000000"/>
              <w:right w:val="single" w:sz="4" w:space="0" w:color="000000"/>
            </w:tcBorders>
            <w:tcMar>
              <w:left w:w="0" w:type="dxa"/>
              <w:right w:w="0" w:type="dxa"/>
            </w:tcMar>
          </w:tcPr>
          <w:p w:rsidR="006A6129" w:rsidRPr="00835CC2" w:rsidRDefault="006A6129" w:rsidP="006A6129">
            <w:pPr>
              <w:autoSpaceDE w:val="0"/>
              <w:autoSpaceDN w:val="0"/>
              <w:spacing w:before="98" w:after="0" w:line="230" w:lineRule="auto"/>
              <w:ind w:left="-108" w:hanging="180"/>
              <w:jc w:val="center"/>
              <w:rPr>
                <w:rFonts w:ascii="Times New Roman" w:eastAsia="Times New Roman" w:hAnsi="Times New Roman" w:cs="Times New Roman"/>
                <w:b/>
                <w:color w:val="000000"/>
                <w:sz w:val="20"/>
                <w:szCs w:val="20"/>
                <w:lang w:val="ru-RU"/>
              </w:rPr>
            </w:pPr>
            <w:r w:rsidRPr="006A6129">
              <w:rPr>
                <w:rFonts w:ascii="Times New Roman" w:eastAsia="Times New Roman" w:hAnsi="Times New Roman" w:cs="Times New Roman"/>
                <w:b/>
                <w:color w:val="000000"/>
                <w:sz w:val="20"/>
                <w:szCs w:val="20"/>
              </w:rPr>
              <w:t>№</w:t>
            </w:r>
            <w:r w:rsidRPr="006A6129">
              <w:rPr>
                <w:rFonts w:ascii="Times New Roman" w:eastAsia="Times New Roman" w:hAnsi="Times New Roman" w:cs="Times New Roman"/>
                <w:b/>
                <w:color w:val="000000"/>
                <w:sz w:val="20"/>
                <w:szCs w:val="20"/>
              </w:rPr>
              <w:br/>
              <w:t>п/п</w:t>
            </w:r>
            <w:r>
              <w:rPr>
                <w:rFonts w:ascii="Times New Roman" w:eastAsia="Times New Roman" w:hAnsi="Times New Roman" w:cs="Times New Roman"/>
                <w:b/>
                <w:color w:val="000000"/>
                <w:sz w:val="20"/>
                <w:szCs w:val="20"/>
                <w:lang w:val="ru-RU"/>
              </w:rPr>
              <w:t xml:space="preserve"> по  плану</w:t>
            </w:r>
          </w:p>
        </w:tc>
        <w:tc>
          <w:tcPr>
            <w:tcW w:w="396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835CC2" w:rsidRDefault="006A6129" w:rsidP="008E46A0">
            <w:pPr>
              <w:autoSpaceDE w:val="0"/>
              <w:autoSpaceDN w:val="0"/>
              <w:spacing w:before="98" w:after="0" w:line="230" w:lineRule="auto"/>
              <w:ind w:left="72"/>
              <w:jc w:val="center"/>
              <w:rPr>
                <w:rFonts w:ascii="Times New Roman" w:hAnsi="Times New Roman" w:cs="Times New Roman"/>
                <w:sz w:val="20"/>
                <w:szCs w:val="20"/>
                <w:lang w:val="ru-RU"/>
              </w:rPr>
            </w:pPr>
            <w:r w:rsidRPr="00835CC2">
              <w:rPr>
                <w:rFonts w:ascii="Times New Roman" w:eastAsia="Times New Roman" w:hAnsi="Times New Roman" w:cs="Times New Roman"/>
                <w:b/>
                <w:color w:val="000000"/>
                <w:sz w:val="20"/>
                <w:szCs w:val="20"/>
                <w:lang w:val="ru-RU"/>
              </w:rPr>
              <w:t>Тема урока</w:t>
            </w:r>
          </w:p>
        </w:tc>
        <w:tc>
          <w:tcPr>
            <w:tcW w:w="2693"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835CC2" w:rsidRDefault="006A6129" w:rsidP="008E46A0">
            <w:pPr>
              <w:autoSpaceDE w:val="0"/>
              <w:autoSpaceDN w:val="0"/>
              <w:spacing w:before="98" w:after="0" w:line="230" w:lineRule="auto"/>
              <w:ind w:left="72"/>
              <w:jc w:val="center"/>
              <w:rPr>
                <w:rFonts w:ascii="Times New Roman" w:hAnsi="Times New Roman" w:cs="Times New Roman"/>
                <w:sz w:val="20"/>
                <w:szCs w:val="20"/>
                <w:lang w:val="ru-RU"/>
              </w:rPr>
            </w:pPr>
            <w:r w:rsidRPr="00835CC2">
              <w:rPr>
                <w:rFonts w:ascii="Times New Roman" w:eastAsia="Times New Roman" w:hAnsi="Times New Roman" w:cs="Times New Roman"/>
                <w:b/>
                <w:color w:val="000000"/>
                <w:sz w:val="20"/>
                <w:szCs w:val="20"/>
                <w:lang w:val="ru-RU"/>
              </w:rPr>
              <w:t>Количество часов</w:t>
            </w:r>
          </w:p>
        </w:tc>
        <w:tc>
          <w:tcPr>
            <w:tcW w:w="2552" w:type="dxa"/>
            <w:gridSpan w:val="2"/>
            <w:tcBorders>
              <w:top w:val="single" w:sz="4" w:space="0" w:color="000000"/>
              <w:left w:val="single" w:sz="4" w:space="0" w:color="000000"/>
              <w:bottom w:val="single" w:sz="4" w:space="0" w:color="auto"/>
              <w:right w:val="single" w:sz="4" w:space="0" w:color="000000"/>
            </w:tcBorders>
            <w:tcMar>
              <w:left w:w="0" w:type="dxa"/>
              <w:right w:w="0" w:type="dxa"/>
            </w:tcMar>
          </w:tcPr>
          <w:p w:rsidR="006A6129" w:rsidRPr="00835CC2" w:rsidRDefault="006A6129" w:rsidP="008E46A0">
            <w:pPr>
              <w:autoSpaceDE w:val="0"/>
              <w:autoSpaceDN w:val="0"/>
              <w:spacing w:before="98" w:after="0" w:line="271" w:lineRule="auto"/>
              <w:ind w:left="72"/>
              <w:jc w:val="center"/>
              <w:rPr>
                <w:rFonts w:ascii="Times New Roman" w:hAnsi="Times New Roman" w:cs="Times New Roman"/>
                <w:sz w:val="20"/>
                <w:szCs w:val="20"/>
                <w:lang w:val="ru-RU"/>
              </w:rPr>
            </w:pPr>
            <w:r w:rsidRPr="00835CC2">
              <w:rPr>
                <w:rFonts w:ascii="Times New Roman" w:eastAsia="Times New Roman" w:hAnsi="Times New Roman" w:cs="Times New Roman"/>
                <w:b/>
                <w:color w:val="000000"/>
                <w:sz w:val="20"/>
                <w:szCs w:val="20"/>
                <w:lang w:val="ru-RU"/>
              </w:rPr>
              <w:t>Дата изучения</w:t>
            </w:r>
          </w:p>
        </w:tc>
      </w:tr>
      <w:tr w:rsidR="006A6129" w:rsidTr="009A0B04">
        <w:trPr>
          <w:trHeight w:hRule="exact" w:val="928"/>
        </w:trPr>
        <w:tc>
          <w:tcPr>
            <w:tcW w:w="708" w:type="dxa"/>
            <w:vMerge/>
            <w:tcBorders>
              <w:left w:val="single" w:sz="4" w:space="0" w:color="000000"/>
              <w:bottom w:val="single" w:sz="4" w:space="0" w:color="000000"/>
              <w:right w:val="single" w:sz="4" w:space="0" w:color="000000"/>
            </w:tcBorders>
          </w:tcPr>
          <w:p w:rsidR="006A6129" w:rsidRPr="00835CC2" w:rsidRDefault="006A6129" w:rsidP="008E46A0">
            <w:pPr>
              <w:rPr>
                <w:rFonts w:ascii="Times New Roman" w:hAnsi="Times New Roman" w:cs="Times New Roman"/>
                <w:sz w:val="20"/>
                <w:szCs w:val="20"/>
              </w:rPr>
            </w:pPr>
          </w:p>
        </w:tc>
        <w:tc>
          <w:tcPr>
            <w:tcW w:w="709" w:type="dxa"/>
            <w:vMerge/>
            <w:tcBorders>
              <w:left w:val="single" w:sz="4" w:space="0" w:color="000000"/>
              <w:bottom w:val="single" w:sz="4" w:space="0" w:color="000000"/>
              <w:right w:val="single" w:sz="4" w:space="0" w:color="000000"/>
            </w:tcBorders>
          </w:tcPr>
          <w:p w:rsidR="006A6129" w:rsidRPr="00835CC2" w:rsidRDefault="006A6129" w:rsidP="008E46A0">
            <w:pPr>
              <w:rPr>
                <w:rFonts w:ascii="Times New Roman" w:hAnsi="Times New Roman" w:cs="Times New Roman"/>
                <w:sz w:val="20"/>
                <w:szCs w:val="20"/>
                <w:lang w:val="ru-RU"/>
              </w:rPr>
            </w:pPr>
          </w:p>
        </w:tc>
        <w:tc>
          <w:tcPr>
            <w:tcW w:w="3969" w:type="dxa"/>
            <w:vMerge/>
            <w:tcBorders>
              <w:top w:val="single" w:sz="4" w:space="0" w:color="000000"/>
              <w:left w:val="single" w:sz="4" w:space="0" w:color="000000"/>
              <w:bottom w:val="single" w:sz="4" w:space="0" w:color="000000"/>
              <w:right w:val="single" w:sz="4" w:space="0" w:color="000000"/>
            </w:tcBorders>
          </w:tcPr>
          <w:p w:rsidR="006A6129" w:rsidRPr="00835CC2" w:rsidRDefault="006A6129" w:rsidP="008E46A0">
            <w:pPr>
              <w:rPr>
                <w:rFonts w:ascii="Times New Roman" w:hAnsi="Times New Roman" w:cs="Times New Roman"/>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835CC2" w:rsidRDefault="006A6129" w:rsidP="008E46A0">
            <w:pPr>
              <w:autoSpaceDE w:val="0"/>
              <w:autoSpaceDN w:val="0"/>
              <w:spacing w:before="98" w:after="0" w:line="230" w:lineRule="auto"/>
              <w:ind w:left="72"/>
              <w:jc w:val="center"/>
              <w:rPr>
                <w:rFonts w:ascii="Times New Roman" w:hAnsi="Times New Roman" w:cs="Times New Roman"/>
                <w:sz w:val="20"/>
                <w:szCs w:val="20"/>
                <w:lang w:val="ru-RU"/>
              </w:rPr>
            </w:pPr>
            <w:r w:rsidRPr="00835CC2">
              <w:rPr>
                <w:rFonts w:ascii="Times New Roman" w:eastAsia="Times New Roman" w:hAnsi="Times New Roman" w:cs="Times New Roman"/>
                <w:b/>
                <w:color w:val="000000"/>
                <w:sz w:val="20"/>
                <w:szCs w:val="20"/>
                <w:lang w:val="ru-RU"/>
              </w:rPr>
              <w:t>всего</w:t>
            </w:r>
          </w:p>
        </w:tc>
        <w:tc>
          <w:tcPr>
            <w:tcW w:w="113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835CC2" w:rsidRDefault="006A6129" w:rsidP="008E46A0">
            <w:pPr>
              <w:autoSpaceDE w:val="0"/>
              <w:autoSpaceDN w:val="0"/>
              <w:spacing w:before="98" w:after="0" w:line="262" w:lineRule="auto"/>
              <w:ind w:left="72"/>
              <w:jc w:val="center"/>
              <w:rPr>
                <w:rFonts w:ascii="Times New Roman" w:hAnsi="Times New Roman" w:cs="Times New Roman"/>
                <w:sz w:val="20"/>
                <w:szCs w:val="20"/>
                <w:lang w:val="ru-RU"/>
              </w:rPr>
            </w:pPr>
            <w:r w:rsidRPr="00835CC2">
              <w:rPr>
                <w:rFonts w:ascii="Times New Roman" w:eastAsia="Times New Roman" w:hAnsi="Times New Roman" w:cs="Times New Roman"/>
                <w:b/>
                <w:color w:val="000000"/>
                <w:sz w:val="20"/>
                <w:szCs w:val="20"/>
                <w:lang w:val="ru-RU"/>
              </w:rPr>
              <w:t>контрольные работы</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835CC2" w:rsidRDefault="003A73A5" w:rsidP="008E46A0">
            <w:pPr>
              <w:autoSpaceDE w:val="0"/>
              <w:autoSpaceDN w:val="0"/>
              <w:spacing w:before="98" w:after="0" w:line="262" w:lineRule="auto"/>
              <w:ind w:left="72"/>
              <w:jc w:val="center"/>
              <w:rPr>
                <w:rFonts w:ascii="Times New Roman" w:hAnsi="Times New Roman" w:cs="Times New Roman"/>
                <w:sz w:val="20"/>
                <w:szCs w:val="20"/>
                <w:lang w:val="ru-RU"/>
              </w:rPr>
            </w:pPr>
            <w:r>
              <w:rPr>
                <w:rFonts w:ascii="Times New Roman" w:eastAsia="Times New Roman" w:hAnsi="Times New Roman" w:cs="Times New Roman"/>
                <w:b/>
                <w:color w:val="000000"/>
                <w:sz w:val="20"/>
                <w:szCs w:val="20"/>
                <w:lang w:val="ru-RU"/>
              </w:rPr>
              <w:t>Практические работы</w:t>
            </w:r>
          </w:p>
        </w:tc>
        <w:tc>
          <w:tcPr>
            <w:tcW w:w="992" w:type="dxa"/>
            <w:tcBorders>
              <w:top w:val="single" w:sz="4" w:space="0" w:color="auto"/>
              <w:left w:val="single" w:sz="4" w:space="0" w:color="000000"/>
              <w:bottom w:val="single" w:sz="4" w:space="0" w:color="000000"/>
              <w:right w:val="single" w:sz="4" w:space="0" w:color="auto"/>
            </w:tcBorders>
          </w:tcPr>
          <w:p w:rsidR="006A6129" w:rsidRPr="00835CC2" w:rsidRDefault="006A6129" w:rsidP="008E46A0">
            <w:pPr>
              <w:autoSpaceDE w:val="0"/>
              <w:autoSpaceDN w:val="0"/>
              <w:spacing w:before="98" w:after="0" w:line="262" w:lineRule="auto"/>
              <w:ind w:left="72"/>
              <w:jc w:val="center"/>
              <w:rPr>
                <w:rFonts w:ascii="Times New Roman" w:hAnsi="Times New Roman" w:cs="Times New Roman"/>
                <w:b/>
                <w:sz w:val="20"/>
                <w:szCs w:val="20"/>
                <w:lang w:val="ru-RU"/>
              </w:rPr>
            </w:pPr>
            <w:r w:rsidRPr="00835CC2">
              <w:rPr>
                <w:rFonts w:ascii="Times New Roman" w:hAnsi="Times New Roman" w:cs="Times New Roman"/>
                <w:b/>
                <w:sz w:val="20"/>
                <w:szCs w:val="20"/>
                <w:lang w:val="ru-RU"/>
              </w:rPr>
              <w:t>план</w:t>
            </w:r>
          </w:p>
        </w:tc>
        <w:tc>
          <w:tcPr>
            <w:tcW w:w="1560" w:type="dxa"/>
            <w:tcBorders>
              <w:top w:val="single" w:sz="4" w:space="0" w:color="auto"/>
              <w:left w:val="single" w:sz="4" w:space="0" w:color="auto"/>
              <w:bottom w:val="single" w:sz="4" w:space="0" w:color="000000"/>
              <w:right w:val="single" w:sz="4" w:space="0" w:color="000000"/>
            </w:tcBorders>
          </w:tcPr>
          <w:p w:rsidR="006A6129" w:rsidRPr="00835CC2" w:rsidRDefault="006A6129" w:rsidP="008E46A0">
            <w:pPr>
              <w:autoSpaceDE w:val="0"/>
              <w:autoSpaceDN w:val="0"/>
              <w:spacing w:before="98" w:after="0" w:line="262" w:lineRule="auto"/>
              <w:ind w:left="72"/>
              <w:jc w:val="center"/>
              <w:rPr>
                <w:rFonts w:ascii="Times New Roman" w:hAnsi="Times New Roman" w:cs="Times New Roman"/>
                <w:b/>
                <w:sz w:val="20"/>
                <w:szCs w:val="20"/>
                <w:lang w:val="ru-RU"/>
              </w:rPr>
            </w:pPr>
            <w:r w:rsidRPr="00835CC2">
              <w:rPr>
                <w:rFonts w:ascii="Times New Roman" w:hAnsi="Times New Roman" w:cs="Times New Roman"/>
                <w:b/>
                <w:sz w:val="20"/>
                <w:szCs w:val="20"/>
                <w:lang w:val="ru-RU"/>
              </w:rPr>
              <w:t>факт</w:t>
            </w:r>
          </w:p>
        </w:tc>
      </w:tr>
      <w:tr w:rsidR="00C31743" w:rsidRPr="006B770D" w:rsidTr="00C31743">
        <w:trPr>
          <w:trHeight w:hRule="exact" w:val="372"/>
        </w:trPr>
        <w:tc>
          <w:tcPr>
            <w:tcW w:w="10631" w:type="dxa"/>
            <w:gridSpan w:val="9"/>
            <w:tcBorders>
              <w:left w:val="single" w:sz="4" w:space="0" w:color="000000"/>
              <w:bottom w:val="single" w:sz="4" w:space="0" w:color="000000"/>
              <w:right w:val="single" w:sz="4" w:space="0" w:color="000000"/>
            </w:tcBorders>
          </w:tcPr>
          <w:p w:rsidR="00C31743" w:rsidRPr="00835CC2" w:rsidRDefault="00C31743" w:rsidP="008E46A0">
            <w:pPr>
              <w:autoSpaceDE w:val="0"/>
              <w:autoSpaceDN w:val="0"/>
              <w:spacing w:before="98" w:after="0" w:line="262" w:lineRule="auto"/>
              <w:ind w:left="72"/>
              <w:jc w:val="center"/>
              <w:rPr>
                <w:rFonts w:ascii="Times New Roman" w:hAnsi="Times New Roman" w:cs="Times New Roman"/>
                <w:b/>
                <w:sz w:val="20"/>
                <w:szCs w:val="20"/>
                <w:lang w:val="ru-RU"/>
              </w:rPr>
            </w:pPr>
            <w:r w:rsidRPr="00ED623A">
              <w:rPr>
                <w:rFonts w:ascii="Times New Roman" w:hAnsi="Times New Roman" w:cs="Times New Roman"/>
                <w:b/>
                <w:sz w:val="24"/>
                <w:szCs w:val="24"/>
                <w:lang w:val="ru-RU"/>
              </w:rPr>
              <w:t>1. Биология — наука о живой природе (2 часа)</w:t>
            </w:r>
          </w:p>
        </w:tc>
      </w:tr>
      <w:tr w:rsidR="006A6129" w:rsidRPr="007F20F9" w:rsidTr="009A0B04">
        <w:trPr>
          <w:trHeight w:hRule="exact" w:val="876"/>
        </w:trPr>
        <w:tc>
          <w:tcPr>
            <w:tcW w:w="708" w:type="dxa"/>
            <w:tcBorders>
              <w:left w:val="single" w:sz="4" w:space="0" w:color="000000"/>
              <w:bottom w:val="single" w:sz="4" w:space="0" w:color="000000"/>
              <w:right w:val="single" w:sz="4" w:space="0" w:color="000000"/>
            </w:tcBorders>
          </w:tcPr>
          <w:p w:rsidR="006A6129" w:rsidRPr="00ED623A" w:rsidRDefault="006A6129" w:rsidP="00C31743">
            <w:pPr>
              <w:pStyle w:val="a9"/>
              <w:numPr>
                <w:ilvl w:val="0"/>
                <w:numId w:val="14"/>
              </w:numPr>
              <w:ind w:left="458" w:hanging="283"/>
              <w:rPr>
                <w:rFonts w:ascii="Times New Roman" w:hAnsi="Times New Roman" w:cs="Times New Roman"/>
                <w:sz w:val="24"/>
                <w:szCs w:val="24"/>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026522">
            <w:pPr>
              <w:pStyle w:val="a9"/>
              <w:rPr>
                <w:rFonts w:ascii="Times New Roman" w:hAnsi="Times New Roman" w:cs="Times New Roman"/>
                <w:lang w:val="ru-RU"/>
              </w:rPr>
            </w:pPr>
            <w:r w:rsidRPr="00ED623A">
              <w:rPr>
                <w:rFonts w:ascii="Times New Roman" w:hAnsi="Times New Roman" w:cs="Times New Roman"/>
                <w:lang w:val="ru-RU"/>
              </w:rPr>
              <w:t>Инструктаж по ТБ.</w:t>
            </w:r>
          </w:p>
          <w:p w:rsidR="006A6129" w:rsidRPr="00ED623A" w:rsidRDefault="006A6129" w:rsidP="00026522">
            <w:pPr>
              <w:pStyle w:val="a9"/>
              <w:rPr>
                <w:rFonts w:ascii="Times New Roman" w:hAnsi="Times New Roman" w:cs="Times New Roman"/>
                <w:lang w:val="ru-RU"/>
              </w:rPr>
            </w:pPr>
            <w:r w:rsidRPr="00ED623A">
              <w:rPr>
                <w:rFonts w:ascii="Times New Roman" w:hAnsi="Times New Roman" w:cs="Times New Roman"/>
                <w:lang w:val="ru-RU"/>
              </w:rPr>
              <w:t>Биология  — система наук о живой природе.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07.09</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9A0B04" w:rsidP="00743415">
            <w:pPr>
              <w:autoSpaceDE w:val="0"/>
              <w:autoSpaceDN w:val="0"/>
              <w:spacing w:before="98" w:after="0" w:line="262" w:lineRule="auto"/>
              <w:ind w:left="72"/>
              <w:jc w:val="center"/>
              <w:rPr>
                <w:b/>
                <w:lang w:val="ru-RU"/>
              </w:rPr>
            </w:pPr>
            <w:r>
              <w:rPr>
                <w:b/>
                <w:lang w:val="ru-RU"/>
              </w:rPr>
              <w:t xml:space="preserve">1 четверть  </w:t>
            </w:r>
            <w:r w:rsidR="00743415">
              <w:rPr>
                <w:b/>
                <w:lang w:val="ru-RU"/>
              </w:rPr>
              <w:t>8</w:t>
            </w:r>
            <w:r w:rsidR="00797898">
              <w:rPr>
                <w:b/>
                <w:lang w:val="ru-RU"/>
              </w:rPr>
              <w:t xml:space="preserve"> часов</w:t>
            </w:r>
          </w:p>
        </w:tc>
      </w:tr>
      <w:tr w:rsidR="006A6129" w:rsidRPr="007F20F9" w:rsidTr="009A0B04">
        <w:trPr>
          <w:trHeight w:hRule="exact" w:val="846"/>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jc w:val="center"/>
              <w:rPr>
                <w:rFonts w:ascii="Times New Roman" w:hAnsi="Times New Roman" w:cs="Times New Roman"/>
                <w:sz w:val="24"/>
                <w:szCs w:val="24"/>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026522">
            <w:pPr>
              <w:pStyle w:val="a9"/>
              <w:rPr>
                <w:rFonts w:ascii="Times New Roman" w:hAnsi="Times New Roman" w:cs="Times New Roman"/>
                <w:lang w:val="ru-RU"/>
              </w:rPr>
            </w:pPr>
            <w:r w:rsidRPr="00ED623A">
              <w:rPr>
                <w:rFonts w:ascii="Times New Roman" w:hAnsi="Times New Roman" w:cs="Times New Roman"/>
                <w:lang w:val="ru-RU"/>
              </w:rPr>
              <w:t>Кабинет биологии. Правила поведения и работы в кабинете с биологическими приборами и инструментами.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14.09</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C31743" w:rsidRPr="006B770D" w:rsidTr="00C31743">
        <w:trPr>
          <w:trHeight w:hRule="exact" w:val="418"/>
        </w:trPr>
        <w:tc>
          <w:tcPr>
            <w:tcW w:w="10631" w:type="dxa"/>
            <w:gridSpan w:val="9"/>
            <w:tcBorders>
              <w:left w:val="single" w:sz="4" w:space="0" w:color="000000"/>
              <w:bottom w:val="single" w:sz="4" w:space="0" w:color="000000"/>
              <w:right w:val="single" w:sz="4" w:space="0" w:color="000000"/>
            </w:tcBorders>
          </w:tcPr>
          <w:p w:rsidR="00C31743" w:rsidRPr="00ED623A" w:rsidRDefault="00C31743" w:rsidP="008E46A0">
            <w:pPr>
              <w:autoSpaceDE w:val="0"/>
              <w:autoSpaceDN w:val="0"/>
              <w:spacing w:before="98" w:after="0" w:line="262" w:lineRule="auto"/>
              <w:ind w:left="72"/>
              <w:jc w:val="center"/>
              <w:rPr>
                <w:b/>
                <w:lang w:val="ru-RU"/>
              </w:rPr>
            </w:pPr>
            <w:r w:rsidRPr="00ED623A">
              <w:rPr>
                <w:rFonts w:ascii="Times New Roman" w:hAnsi="Times New Roman" w:cs="Times New Roman"/>
                <w:b/>
                <w:sz w:val="24"/>
                <w:szCs w:val="24"/>
                <w:lang w:val="ru-RU"/>
              </w:rPr>
              <w:t>2. Методы изучения живой природы (5 часов)</w:t>
            </w:r>
          </w:p>
        </w:tc>
      </w:tr>
      <w:tr w:rsidR="006A6129" w:rsidRPr="00CF7BEE" w:rsidTr="00236253">
        <w:trPr>
          <w:trHeight w:hRule="exact" w:val="902"/>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jc w:val="center"/>
              <w:rPr>
                <w:rFonts w:ascii="Times New Roman" w:hAnsi="Times New Roman" w:cs="Times New Roman"/>
                <w:sz w:val="24"/>
                <w:szCs w:val="24"/>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Научные методы изучения живой природы: наблюдение, эксперимент, описание, измерение, классификация.</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91378A">
            <w:pPr>
              <w:pStyle w:val="a9"/>
              <w:jc w:val="center"/>
              <w:rPr>
                <w:rFonts w:ascii="Times New Roman" w:hAnsi="Times New Roman" w:cs="Times New Roman"/>
                <w:sz w:val="24"/>
                <w:szCs w:val="24"/>
                <w:lang w:val="ru-RU"/>
              </w:rPr>
            </w:pPr>
            <w:r w:rsidRPr="00ED623A">
              <w:rPr>
                <w:rFonts w:ascii="Times New Roman" w:hAnsi="Times New Roman" w:cs="Times New Roman"/>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91378A">
            <w:pPr>
              <w:pStyle w:val="a9"/>
              <w:jc w:val="center"/>
              <w:rPr>
                <w:rFonts w:ascii="Times New Roman" w:hAnsi="Times New Roman" w:cs="Times New Roman"/>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91378A">
            <w:pPr>
              <w:pStyle w:val="a9"/>
              <w:jc w:val="center"/>
              <w:rPr>
                <w:rFonts w:ascii="Times New Roman" w:hAnsi="Times New Roman" w:cs="Times New Roman"/>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21.09</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7F20F9" w:rsidTr="00236253">
        <w:trPr>
          <w:trHeight w:hRule="exact" w:val="561"/>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jc w:val="center"/>
              <w:rPr>
                <w:rFonts w:ascii="Times New Roman" w:hAnsi="Times New Roman" w:cs="Times New Roman"/>
                <w:sz w:val="24"/>
                <w:szCs w:val="24"/>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b/>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b/>
                <w:lang w:val="ru-RU"/>
              </w:rPr>
            </w:pPr>
            <w:r w:rsidRPr="00ED623A">
              <w:rPr>
                <w:rFonts w:ascii="Times New Roman" w:hAnsi="Times New Roman" w:cs="Times New Roman"/>
                <w:b/>
                <w:lang w:val="ru-RU"/>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91378A">
            <w:pPr>
              <w:pStyle w:val="a9"/>
              <w:jc w:val="center"/>
              <w:rPr>
                <w:rFonts w:ascii="Times New Roman" w:hAnsi="Times New Roman" w:cs="Times New Roman"/>
                <w:sz w:val="24"/>
                <w:szCs w:val="24"/>
                <w:lang w:val="ru-RU"/>
              </w:rPr>
            </w:pPr>
            <w:r w:rsidRPr="00ED623A">
              <w:rPr>
                <w:rFonts w:ascii="Times New Roman" w:hAnsi="Times New Roman" w:cs="Times New Roman"/>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91378A">
            <w:pPr>
              <w:pStyle w:val="a9"/>
              <w:jc w:val="center"/>
              <w:rPr>
                <w:rFonts w:ascii="Times New Roman" w:hAnsi="Times New Roman" w:cs="Times New Roman"/>
                <w:sz w:val="24"/>
                <w:szCs w:val="24"/>
                <w:lang w:val="ru-RU"/>
              </w:rPr>
            </w:pPr>
            <w:r w:rsidRPr="00ED623A">
              <w:rPr>
                <w:rFonts w:ascii="Times New Roman" w:hAnsi="Times New Roman" w:cs="Times New Roman"/>
                <w:sz w:val="24"/>
                <w:szCs w:val="24"/>
                <w:lang w:val="ru-RU"/>
              </w:rPr>
              <w:t>1</w:t>
            </w: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91378A">
            <w:pPr>
              <w:pStyle w:val="a9"/>
              <w:jc w:val="center"/>
              <w:rPr>
                <w:rFonts w:ascii="Times New Roman" w:hAnsi="Times New Roman" w:cs="Times New Roman"/>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28.09</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6B293C" w:rsidTr="00236253">
        <w:trPr>
          <w:trHeight w:hRule="exact" w:val="711"/>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jc w:val="center"/>
              <w:rPr>
                <w:rFonts w:ascii="Times New Roman" w:hAnsi="Times New Roman" w:cs="Times New Roman"/>
                <w:sz w:val="24"/>
                <w:szCs w:val="24"/>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Наблюдение и эксперимент как ведущие методы биологии.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91378A">
            <w:pPr>
              <w:pStyle w:val="a9"/>
              <w:jc w:val="center"/>
              <w:rPr>
                <w:rFonts w:ascii="Times New Roman" w:hAnsi="Times New Roman" w:cs="Times New Roman"/>
                <w:sz w:val="24"/>
                <w:szCs w:val="24"/>
                <w:lang w:val="ru-RU"/>
              </w:rPr>
            </w:pPr>
            <w:r w:rsidRPr="00ED623A">
              <w:rPr>
                <w:rFonts w:ascii="Times New Roman" w:hAnsi="Times New Roman" w:cs="Times New Roman"/>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91378A">
            <w:pPr>
              <w:pStyle w:val="a9"/>
              <w:jc w:val="center"/>
              <w:rPr>
                <w:rFonts w:ascii="Times New Roman" w:hAnsi="Times New Roman" w:cs="Times New Roman"/>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91378A">
            <w:pPr>
              <w:pStyle w:val="a9"/>
              <w:jc w:val="center"/>
              <w:rPr>
                <w:rFonts w:ascii="Times New Roman" w:hAnsi="Times New Roman" w:cs="Times New Roman"/>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05.10</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6B293C" w:rsidTr="00236253">
        <w:trPr>
          <w:trHeight w:hRule="exact" w:val="856"/>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jc w:val="center"/>
              <w:rPr>
                <w:rFonts w:ascii="Times New Roman" w:hAnsi="Times New Roman" w:cs="Times New Roman"/>
                <w:sz w:val="24"/>
                <w:szCs w:val="24"/>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b/>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b/>
                <w:lang w:val="ru-RU"/>
              </w:rPr>
            </w:pPr>
            <w:r w:rsidRPr="00ED623A">
              <w:rPr>
                <w:rFonts w:ascii="Times New Roman" w:hAnsi="Times New Roman" w:cs="Times New Roman"/>
                <w:b/>
                <w:lang w:val="ru-RU"/>
              </w:rPr>
              <w:t xml:space="preserve"> Практическая работа №1 Устройство увеличительных приборов: лупы и микроскопа.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91378A">
            <w:pPr>
              <w:pStyle w:val="a9"/>
              <w:jc w:val="center"/>
              <w:rPr>
                <w:rFonts w:ascii="Times New Roman" w:hAnsi="Times New Roman" w:cs="Times New Roman"/>
                <w:sz w:val="24"/>
                <w:szCs w:val="24"/>
                <w:lang w:val="ru-RU"/>
              </w:rPr>
            </w:pPr>
            <w:r w:rsidRPr="00ED623A">
              <w:rPr>
                <w:rFonts w:ascii="Times New Roman" w:hAnsi="Times New Roman" w:cs="Times New Roman"/>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91378A">
            <w:pPr>
              <w:pStyle w:val="a9"/>
              <w:jc w:val="center"/>
              <w:rPr>
                <w:rFonts w:ascii="Times New Roman" w:hAnsi="Times New Roman" w:cs="Times New Roman"/>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3A73A5" w:rsidP="0091378A">
            <w:pPr>
              <w:pStyle w:val="a9"/>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12.10</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6B293C" w:rsidTr="00236253">
        <w:trPr>
          <w:trHeight w:hRule="exact" w:val="846"/>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jc w:val="center"/>
              <w:rPr>
                <w:rFonts w:ascii="Times New Roman" w:hAnsi="Times New Roman" w:cs="Times New Roman"/>
                <w:sz w:val="24"/>
                <w:szCs w:val="24"/>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Метод описания в биологии (наглядный, словесный, схематический).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91378A">
            <w:pPr>
              <w:pStyle w:val="a9"/>
              <w:jc w:val="center"/>
              <w:rPr>
                <w:rFonts w:ascii="Times New Roman" w:hAnsi="Times New Roman" w:cs="Times New Roman"/>
                <w:sz w:val="24"/>
                <w:szCs w:val="24"/>
                <w:lang w:val="ru-RU"/>
              </w:rPr>
            </w:pPr>
            <w:r w:rsidRPr="00ED623A">
              <w:rPr>
                <w:rFonts w:ascii="Times New Roman" w:hAnsi="Times New Roman" w:cs="Times New Roman"/>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91378A">
            <w:pPr>
              <w:pStyle w:val="a9"/>
              <w:jc w:val="center"/>
              <w:rPr>
                <w:rFonts w:ascii="Times New Roman" w:hAnsi="Times New Roman" w:cs="Times New Roman"/>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91378A">
            <w:pPr>
              <w:pStyle w:val="a9"/>
              <w:jc w:val="center"/>
              <w:rPr>
                <w:rFonts w:ascii="Times New Roman" w:hAnsi="Times New Roman" w:cs="Times New Roman"/>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19.10</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C31743" w:rsidRPr="006B770D" w:rsidTr="00C31743">
        <w:trPr>
          <w:trHeight w:hRule="exact" w:val="367"/>
        </w:trPr>
        <w:tc>
          <w:tcPr>
            <w:tcW w:w="10631" w:type="dxa"/>
            <w:gridSpan w:val="9"/>
            <w:tcBorders>
              <w:left w:val="single" w:sz="4" w:space="0" w:color="000000"/>
              <w:bottom w:val="single" w:sz="4" w:space="0" w:color="000000"/>
              <w:right w:val="single" w:sz="4" w:space="0" w:color="000000"/>
            </w:tcBorders>
          </w:tcPr>
          <w:p w:rsidR="00C31743" w:rsidRPr="00ED623A" w:rsidRDefault="00C31743" w:rsidP="008E46A0">
            <w:pPr>
              <w:autoSpaceDE w:val="0"/>
              <w:autoSpaceDN w:val="0"/>
              <w:spacing w:before="98" w:after="0" w:line="262" w:lineRule="auto"/>
              <w:ind w:left="72"/>
              <w:jc w:val="center"/>
              <w:rPr>
                <w:b/>
                <w:lang w:val="ru-RU"/>
              </w:rPr>
            </w:pPr>
            <w:r w:rsidRPr="00ED623A">
              <w:rPr>
                <w:rFonts w:ascii="Times New Roman" w:hAnsi="Times New Roman" w:cs="Times New Roman"/>
                <w:b/>
                <w:sz w:val="24"/>
                <w:szCs w:val="24"/>
                <w:lang w:val="ru-RU"/>
              </w:rPr>
              <w:t>3. Организмы — тела живой природы (8 часов)</w:t>
            </w:r>
          </w:p>
        </w:tc>
      </w:tr>
      <w:tr w:rsidR="006A6129" w:rsidRPr="007F20F9" w:rsidTr="00236253">
        <w:trPr>
          <w:trHeight w:hRule="exact" w:val="503"/>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jc w:val="center"/>
              <w:rPr>
                <w:rFonts w:ascii="Times New Roman" w:hAnsi="Times New Roman" w:cs="Times New Roman"/>
                <w:sz w:val="24"/>
                <w:szCs w:val="24"/>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Понятие об организме. Доядерные и ядерные организмы.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26.10</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6B293C" w:rsidTr="00236253">
        <w:trPr>
          <w:trHeight w:hRule="exact" w:val="917"/>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jc w:val="center"/>
              <w:rPr>
                <w:rFonts w:ascii="Times New Roman" w:hAnsi="Times New Roman" w:cs="Times New Roman"/>
                <w:sz w:val="24"/>
                <w:szCs w:val="24"/>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Клетка и её открытие. Цитология — наука о клетке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09.11</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9A0B04" w:rsidP="008E46A0">
            <w:pPr>
              <w:autoSpaceDE w:val="0"/>
              <w:autoSpaceDN w:val="0"/>
              <w:spacing w:before="98" w:after="0" w:line="262" w:lineRule="auto"/>
              <w:ind w:left="72"/>
              <w:jc w:val="center"/>
              <w:rPr>
                <w:b/>
                <w:lang w:val="ru-RU"/>
              </w:rPr>
            </w:pPr>
            <w:r>
              <w:rPr>
                <w:b/>
                <w:lang w:val="ru-RU"/>
              </w:rPr>
              <w:t>2 четверть</w:t>
            </w:r>
            <w:r w:rsidR="00797898">
              <w:rPr>
                <w:b/>
                <w:lang w:val="ru-RU"/>
              </w:rPr>
              <w:t xml:space="preserve"> 8 часов</w:t>
            </w:r>
          </w:p>
        </w:tc>
      </w:tr>
      <w:tr w:rsidR="006A6129" w:rsidRPr="00201458" w:rsidTr="00236253">
        <w:trPr>
          <w:trHeight w:hRule="exact" w:val="840"/>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jc w:val="center"/>
              <w:rPr>
                <w:rFonts w:ascii="Times New Roman" w:hAnsi="Times New Roman" w:cs="Times New Roman"/>
                <w:sz w:val="24"/>
                <w:szCs w:val="24"/>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Клетка — наименьшая единица строения. Строение клетки под световым микроскопом.</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16.11</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201458" w:rsidTr="00236253">
        <w:trPr>
          <w:trHeight w:hRule="exact" w:val="838"/>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jc w:val="center"/>
              <w:rPr>
                <w:rFonts w:ascii="Times New Roman" w:hAnsi="Times New Roman" w:cs="Times New Roman"/>
                <w:sz w:val="24"/>
                <w:szCs w:val="24"/>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b/>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b/>
                <w:lang w:val="ru-RU"/>
              </w:rPr>
            </w:pPr>
            <w:r w:rsidRPr="00ED623A">
              <w:rPr>
                <w:rFonts w:ascii="Times New Roman" w:hAnsi="Times New Roman" w:cs="Times New Roman"/>
                <w:b/>
                <w:lang w:val="ru-RU"/>
              </w:rPr>
              <w:t>Практическая работа №</w:t>
            </w:r>
            <w:r w:rsidR="002B184A" w:rsidRPr="00ED623A">
              <w:rPr>
                <w:rFonts w:ascii="Times New Roman" w:hAnsi="Times New Roman" w:cs="Times New Roman"/>
                <w:b/>
                <w:lang w:val="ru-RU"/>
              </w:rPr>
              <w:t>2. Изучение</w:t>
            </w:r>
            <w:r w:rsidRPr="00ED623A">
              <w:rPr>
                <w:rFonts w:ascii="Times New Roman" w:hAnsi="Times New Roman" w:cs="Times New Roman"/>
                <w:b/>
                <w:lang w:val="ru-RU"/>
              </w:rPr>
              <w:t xml:space="preserve"> клеток кожицы чешуи лука под лупой и микроскопом.</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3A73A5" w:rsidP="00026522">
            <w:pPr>
              <w:pStyle w:val="a9"/>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23.11</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201458" w:rsidTr="00236253">
        <w:trPr>
          <w:trHeight w:hRule="exact" w:val="832"/>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jc w:val="center"/>
              <w:rPr>
                <w:rFonts w:ascii="Times New Roman" w:hAnsi="Times New Roman" w:cs="Times New Roman"/>
                <w:sz w:val="24"/>
                <w:szCs w:val="24"/>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Одноклеточные и многоклеточные организмы. Клетки, ткани, органы, системы органов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30.11</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201458" w:rsidTr="00236253">
        <w:trPr>
          <w:trHeight w:hRule="exact" w:val="1149"/>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jc w:val="center"/>
              <w:rPr>
                <w:rFonts w:ascii="Times New Roman" w:hAnsi="Times New Roman" w:cs="Times New Roman"/>
                <w:sz w:val="24"/>
                <w:szCs w:val="24"/>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Жизнедеятельность организмов. Особенности строения и процессов жизнедеятельности у растений, животных, бактерий и грибов.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07.12</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201458" w:rsidTr="00236253">
        <w:trPr>
          <w:trHeight w:hRule="exact" w:val="520"/>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jc w:val="center"/>
              <w:rPr>
                <w:rFonts w:ascii="Times New Roman" w:hAnsi="Times New Roman" w:cs="Times New Roman"/>
                <w:sz w:val="24"/>
                <w:szCs w:val="24"/>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Свойства организмов. Организм — единое целое.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14.12</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201458" w:rsidTr="00236253">
        <w:trPr>
          <w:trHeight w:hRule="exact" w:val="1419"/>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jc w:val="center"/>
              <w:rPr>
                <w:rFonts w:ascii="Times New Roman" w:hAnsi="Times New Roman" w:cs="Times New Roman"/>
                <w:sz w:val="24"/>
                <w:szCs w:val="24"/>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Разнообразие организмов и их классификация (таксоны в биологии. Бактерии и вирусы как формы жизни. Значение бактерий и вирусов в природе и для человека.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21.12</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C31743" w:rsidRPr="006B770D" w:rsidTr="00C31743">
        <w:trPr>
          <w:trHeight w:hRule="exact" w:val="436"/>
        </w:trPr>
        <w:tc>
          <w:tcPr>
            <w:tcW w:w="10631" w:type="dxa"/>
            <w:gridSpan w:val="9"/>
            <w:tcBorders>
              <w:left w:val="single" w:sz="4" w:space="0" w:color="000000"/>
              <w:bottom w:val="single" w:sz="4" w:space="0" w:color="000000"/>
              <w:right w:val="single" w:sz="4" w:space="0" w:color="000000"/>
            </w:tcBorders>
          </w:tcPr>
          <w:p w:rsidR="00C31743" w:rsidRPr="00ED623A" w:rsidRDefault="00C31743" w:rsidP="008E46A0">
            <w:pPr>
              <w:autoSpaceDE w:val="0"/>
              <w:autoSpaceDN w:val="0"/>
              <w:spacing w:before="98" w:after="0" w:line="262" w:lineRule="auto"/>
              <w:ind w:left="72"/>
              <w:jc w:val="center"/>
              <w:rPr>
                <w:b/>
                <w:lang w:val="ru-RU"/>
              </w:rPr>
            </w:pPr>
            <w:r w:rsidRPr="00ED623A">
              <w:rPr>
                <w:rFonts w:ascii="Times New Roman" w:hAnsi="Times New Roman" w:cs="Times New Roman"/>
                <w:b/>
                <w:sz w:val="24"/>
                <w:szCs w:val="24"/>
                <w:lang w:val="ru-RU"/>
              </w:rPr>
              <w:t>4. Организмы и среда обитания (9 часов)</w:t>
            </w:r>
          </w:p>
        </w:tc>
      </w:tr>
      <w:tr w:rsidR="006A6129" w:rsidRPr="00201458" w:rsidTr="00236253">
        <w:trPr>
          <w:trHeight w:hRule="exact" w:val="849"/>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rPr>
                <w:rFonts w:ascii="Times New Roman" w:hAnsi="Times New Roman" w:cs="Times New Roman"/>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Понятие о среде обитания. Водная, наземно-воздушная, почвенная, внутри организменная среды обитания.</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28.12</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74324D" w:rsidTr="00236253">
        <w:trPr>
          <w:trHeight w:hRule="exact" w:val="1122"/>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rPr>
                <w:rFonts w:ascii="Times New Roman" w:hAnsi="Times New Roman" w:cs="Times New Roman"/>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74324D" w:rsidP="0091378A">
            <w:pPr>
              <w:pStyle w:val="a9"/>
              <w:rPr>
                <w:rFonts w:ascii="Times New Roman" w:hAnsi="Times New Roman" w:cs="Times New Roman"/>
                <w:lang w:val="ru-RU"/>
              </w:rPr>
            </w:pPr>
            <w:r>
              <w:rPr>
                <w:rFonts w:ascii="Times New Roman" w:hAnsi="Times New Roman" w:cs="Times New Roman"/>
                <w:lang w:val="ru-RU"/>
              </w:rPr>
              <w:t xml:space="preserve">Инструктаж по ТБ. </w:t>
            </w:r>
            <w:r w:rsidR="002B184A" w:rsidRPr="00ED623A">
              <w:rPr>
                <w:rFonts w:ascii="Times New Roman" w:hAnsi="Times New Roman" w:cs="Times New Roman"/>
                <w:lang w:val="ru-RU"/>
              </w:rPr>
              <w:t>Водная среды</w:t>
            </w:r>
            <w:r w:rsidR="006A6129" w:rsidRPr="00ED623A">
              <w:rPr>
                <w:rFonts w:ascii="Times New Roman" w:hAnsi="Times New Roman" w:cs="Times New Roman"/>
                <w:lang w:val="ru-RU"/>
              </w:rPr>
              <w:t xml:space="preserve"> обитания. Представители среды обитания.</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11.01</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9A0B04" w:rsidP="008E46A0">
            <w:pPr>
              <w:autoSpaceDE w:val="0"/>
              <w:autoSpaceDN w:val="0"/>
              <w:spacing w:before="98" w:after="0" w:line="262" w:lineRule="auto"/>
              <w:ind w:left="72"/>
              <w:jc w:val="center"/>
              <w:rPr>
                <w:b/>
                <w:lang w:val="ru-RU"/>
              </w:rPr>
            </w:pPr>
            <w:r>
              <w:rPr>
                <w:b/>
                <w:lang w:val="ru-RU"/>
              </w:rPr>
              <w:t>3 четверть</w:t>
            </w:r>
            <w:r w:rsidR="00797898">
              <w:rPr>
                <w:b/>
                <w:lang w:val="ru-RU"/>
              </w:rPr>
              <w:t xml:space="preserve"> 9 часов</w:t>
            </w:r>
          </w:p>
        </w:tc>
      </w:tr>
      <w:tr w:rsidR="006A6129" w:rsidRPr="0074324D" w:rsidTr="00236253">
        <w:trPr>
          <w:trHeight w:hRule="exact" w:val="577"/>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rPr>
                <w:rFonts w:ascii="Times New Roman" w:hAnsi="Times New Roman" w:cs="Times New Roman"/>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Наземно-воздушная среды обитания. Представители среды обитания.</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18.01</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201458" w:rsidTr="00236253">
        <w:trPr>
          <w:trHeight w:hRule="exact" w:val="568"/>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rPr>
                <w:rFonts w:ascii="Times New Roman" w:hAnsi="Times New Roman" w:cs="Times New Roman"/>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Почвенная среда обитания. Представители среды обитания.</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25.01</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201458" w:rsidTr="00236253">
        <w:trPr>
          <w:trHeight w:hRule="exact" w:val="537"/>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rPr>
                <w:rFonts w:ascii="Times New Roman" w:hAnsi="Times New Roman" w:cs="Times New Roman"/>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2B184A" w:rsidP="0091378A">
            <w:pPr>
              <w:pStyle w:val="a9"/>
              <w:rPr>
                <w:rFonts w:ascii="Times New Roman" w:hAnsi="Times New Roman" w:cs="Times New Roman"/>
                <w:lang w:val="ru-RU"/>
              </w:rPr>
            </w:pPr>
            <w:r w:rsidRPr="00ED623A">
              <w:rPr>
                <w:rFonts w:ascii="Times New Roman" w:hAnsi="Times New Roman" w:cs="Times New Roman"/>
                <w:lang w:val="ru-RU"/>
              </w:rPr>
              <w:t>Внутри организменная</w:t>
            </w:r>
            <w:r w:rsidR="006A6129" w:rsidRPr="00ED623A">
              <w:rPr>
                <w:rFonts w:ascii="Times New Roman" w:hAnsi="Times New Roman" w:cs="Times New Roman"/>
                <w:lang w:val="ru-RU"/>
              </w:rPr>
              <w:t xml:space="preserve"> среда обитания. Представители среды обитания.</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01.02</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201458" w:rsidTr="00236253">
        <w:trPr>
          <w:trHeight w:hRule="exact" w:val="562"/>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rPr>
                <w:rFonts w:ascii="Times New Roman" w:hAnsi="Times New Roman" w:cs="Times New Roman"/>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Особенности сред обитания организмов.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797898">
            <w:pPr>
              <w:autoSpaceDE w:val="0"/>
              <w:autoSpaceDN w:val="0"/>
              <w:spacing w:before="98" w:after="0" w:line="262" w:lineRule="auto"/>
              <w:ind w:left="72"/>
              <w:jc w:val="center"/>
              <w:rPr>
                <w:b/>
                <w:lang w:val="ru-RU"/>
              </w:rPr>
            </w:pPr>
            <w:r>
              <w:rPr>
                <w:b/>
                <w:lang w:val="ru-RU"/>
              </w:rPr>
              <w:t>08.02</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201458" w:rsidTr="00236253">
        <w:trPr>
          <w:trHeight w:hRule="exact" w:val="553"/>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rPr>
                <w:rFonts w:ascii="Times New Roman" w:hAnsi="Times New Roman" w:cs="Times New Roman"/>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Приспособления организмов к среде обитания.</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15.02</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201458" w:rsidTr="00236253">
        <w:trPr>
          <w:trHeight w:hRule="exact" w:val="436"/>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rPr>
                <w:rFonts w:ascii="Times New Roman" w:hAnsi="Times New Roman" w:cs="Times New Roman"/>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Сезонные изменения в жизни организмов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22.02</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201458" w:rsidTr="00236253">
        <w:trPr>
          <w:trHeight w:hRule="exact" w:val="568"/>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rPr>
                <w:rFonts w:ascii="Times New Roman" w:hAnsi="Times New Roman" w:cs="Times New Roman"/>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b/>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b/>
                <w:lang w:val="ru-RU"/>
              </w:rPr>
            </w:pPr>
            <w:r w:rsidRPr="00ED623A">
              <w:rPr>
                <w:rFonts w:ascii="Times New Roman" w:hAnsi="Times New Roman" w:cs="Times New Roman"/>
                <w:b/>
                <w:lang w:val="ru-RU"/>
              </w:rPr>
              <w:t>Контрольная работа №1 «Среды жизни нашей планеты»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r w:rsidRPr="00ED623A">
              <w:rPr>
                <w:rFonts w:ascii="Times New Roman" w:eastAsia="Times New Roman" w:hAnsi="Times New Roman" w:cs="Times New Roman"/>
                <w:color w:val="000000"/>
                <w:sz w:val="24"/>
                <w:szCs w:val="24"/>
                <w:lang w:val="ru-RU"/>
              </w:rPr>
              <w:t>1</w:t>
            </w: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026522">
            <w:pPr>
              <w:pStyle w:val="a9"/>
              <w:jc w:val="center"/>
              <w:rPr>
                <w:rFonts w:ascii="Times New Roman" w:eastAsia="Times New Roman" w:hAnsi="Times New Roman" w:cs="Times New Roman"/>
                <w:color w:val="000000"/>
                <w:sz w:val="24"/>
                <w:szCs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01.03</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C31743" w:rsidRPr="00201458" w:rsidTr="00C31743">
        <w:trPr>
          <w:trHeight w:hRule="exact" w:val="429"/>
        </w:trPr>
        <w:tc>
          <w:tcPr>
            <w:tcW w:w="10631" w:type="dxa"/>
            <w:gridSpan w:val="9"/>
            <w:tcBorders>
              <w:left w:val="single" w:sz="4" w:space="0" w:color="000000"/>
              <w:bottom w:val="single" w:sz="4" w:space="0" w:color="000000"/>
              <w:right w:val="single" w:sz="4" w:space="0" w:color="000000"/>
            </w:tcBorders>
          </w:tcPr>
          <w:p w:rsidR="00C31743" w:rsidRPr="00ED623A" w:rsidRDefault="00C31743" w:rsidP="008E46A0">
            <w:pPr>
              <w:autoSpaceDE w:val="0"/>
              <w:autoSpaceDN w:val="0"/>
              <w:spacing w:before="98" w:after="0" w:line="262" w:lineRule="auto"/>
              <w:ind w:left="72"/>
              <w:jc w:val="center"/>
              <w:rPr>
                <w:b/>
                <w:lang w:val="ru-RU"/>
              </w:rPr>
            </w:pPr>
            <w:r w:rsidRPr="00ED623A">
              <w:rPr>
                <w:rFonts w:ascii="Times New Roman" w:hAnsi="Times New Roman" w:cs="Times New Roman"/>
                <w:b/>
                <w:sz w:val="24"/>
                <w:szCs w:val="24"/>
                <w:lang w:val="ru-RU"/>
              </w:rPr>
              <w:t xml:space="preserve">5. Природные сообщества </w:t>
            </w:r>
            <w:r w:rsidR="003A73A5" w:rsidRPr="00ED623A">
              <w:rPr>
                <w:rFonts w:ascii="Times New Roman" w:hAnsi="Times New Roman" w:cs="Times New Roman"/>
                <w:b/>
                <w:sz w:val="24"/>
                <w:szCs w:val="24"/>
                <w:lang w:val="ru-RU"/>
              </w:rPr>
              <w:t>(</w:t>
            </w:r>
            <w:r w:rsidRPr="00ED623A">
              <w:rPr>
                <w:rFonts w:ascii="Times New Roman" w:hAnsi="Times New Roman" w:cs="Times New Roman"/>
                <w:b/>
                <w:sz w:val="24"/>
                <w:szCs w:val="24"/>
                <w:lang w:val="ru-RU"/>
              </w:rPr>
              <w:t>5 часов)</w:t>
            </w:r>
          </w:p>
        </w:tc>
      </w:tr>
      <w:tr w:rsidR="006A6129" w:rsidRPr="00201458" w:rsidTr="00236253">
        <w:trPr>
          <w:trHeight w:hRule="exact" w:val="748"/>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rPr>
                <w:rFonts w:ascii="Times New Roman" w:hAnsi="Times New Roman" w:cs="Times New Roman"/>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Понятие о природном сообществе. Взаимосвязи организмов в природных сообществах.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30" w:lineRule="auto"/>
              <w:ind w:left="72"/>
              <w:jc w:val="center"/>
              <w:rPr>
                <w:rFonts w:ascii="Times New Roman" w:eastAsia="Times New Roman" w:hAnsi="Times New Roman"/>
                <w:color w:val="000000"/>
                <w:sz w:val="24"/>
                <w:lang w:val="ru-RU"/>
              </w:rPr>
            </w:pPr>
            <w:r w:rsidRPr="00ED623A">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15.03</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201458" w:rsidTr="00236253">
        <w:trPr>
          <w:trHeight w:hRule="exact" w:val="1219"/>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rPr>
                <w:rFonts w:ascii="Times New Roman" w:hAnsi="Times New Roman" w:cs="Times New Roman"/>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Пищевые связи в сообществах. Пищевые звенья, цепи и сети питания.</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30" w:lineRule="auto"/>
              <w:ind w:left="72"/>
              <w:jc w:val="center"/>
              <w:rPr>
                <w:rFonts w:ascii="Times New Roman" w:eastAsia="Times New Roman" w:hAnsi="Times New Roman"/>
                <w:color w:val="000000"/>
                <w:sz w:val="24"/>
                <w:lang w:val="ru-RU"/>
              </w:rPr>
            </w:pPr>
            <w:r w:rsidRPr="00ED623A">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29.03</w:t>
            </w:r>
          </w:p>
        </w:tc>
        <w:tc>
          <w:tcPr>
            <w:tcW w:w="1560" w:type="dxa"/>
            <w:tcBorders>
              <w:top w:val="single" w:sz="4" w:space="0" w:color="auto"/>
              <w:left w:val="single" w:sz="4" w:space="0" w:color="auto"/>
              <w:bottom w:val="single" w:sz="4" w:space="0" w:color="000000"/>
              <w:right w:val="single" w:sz="4" w:space="0" w:color="000000"/>
            </w:tcBorders>
          </w:tcPr>
          <w:p w:rsidR="006A6129" w:rsidRDefault="00797898" w:rsidP="008E46A0">
            <w:pPr>
              <w:autoSpaceDE w:val="0"/>
              <w:autoSpaceDN w:val="0"/>
              <w:spacing w:before="98" w:after="0" w:line="262" w:lineRule="auto"/>
              <w:ind w:left="72"/>
              <w:jc w:val="center"/>
              <w:rPr>
                <w:b/>
                <w:lang w:val="ru-RU"/>
              </w:rPr>
            </w:pPr>
            <w:r>
              <w:rPr>
                <w:b/>
                <w:lang w:val="ru-RU"/>
              </w:rPr>
              <w:t>4 четверть</w:t>
            </w:r>
          </w:p>
          <w:p w:rsidR="00797898" w:rsidRPr="00ED623A" w:rsidRDefault="00797898" w:rsidP="008E46A0">
            <w:pPr>
              <w:autoSpaceDE w:val="0"/>
              <w:autoSpaceDN w:val="0"/>
              <w:spacing w:before="98" w:after="0" w:line="262" w:lineRule="auto"/>
              <w:ind w:left="72"/>
              <w:jc w:val="center"/>
              <w:rPr>
                <w:b/>
                <w:lang w:val="ru-RU"/>
              </w:rPr>
            </w:pPr>
            <w:r>
              <w:rPr>
                <w:b/>
                <w:lang w:val="ru-RU"/>
              </w:rPr>
              <w:t>9 часов</w:t>
            </w:r>
          </w:p>
        </w:tc>
      </w:tr>
      <w:tr w:rsidR="006A6129" w:rsidRPr="00201458" w:rsidTr="00236253">
        <w:trPr>
          <w:trHeight w:hRule="exact" w:val="796"/>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rPr>
                <w:rFonts w:ascii="Times New Roman" w:hAnsi="Times New Roman" w:cs="Times New Roman"/>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Производители, потребители и разрушители органических веществ в природных сообществах.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30" w:lineRule="auto"/>
              <w:ind w:left="72"/>
              <w:jc w:val="center"/>
              <w:rPr>
                <w:rFonts w:ascii="Times New Roman" w:eastAsia="Times New Roman" w:hAnsi="Times New Roman"/>
                <w:color w:val="000000"/>
                <w:sz w:val="24"/>
                <w:lang w:val="ru-RU"/>
              </w:rPr>
            </w:pPr>
            <w:r w:rsidRPr="00ED623A">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05.04</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797898" w:rsidTr="00236253">
        <w:trPr>
          <w:trHeight w:hRule="exact" w:val="850"/>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rPr>
                <w:rFonts w:ascii="Times New Roman" w:hAnsi="Times New Roman" w:cs="Times New Roman"/>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 xml:space="preserve">Искусственные сообщества, их отличительные признаки от природных сообществ. </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30" w:lineRule="auto"/>
              <w:ind w:left="72"/>
              <w:jc w:val="center"/>
              <w:rPr>
                <w:rFonts w:ascii="Times New Roman" w:eastAsia="Times New Roman" w:hAnsi="Times New Roman"/>
                <w:color w:val="000000"/>
                <w:sz w:val="24"/>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12.04</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201458" w:rsidTr="00236253">
        <w:trPr>
          <w:trHeight w:hRule="exact" w:val="564"/>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rPr>
                <w:rFonts w:ascii="Times New Roman" w:hAnsi="Times New Roman" w:cs="Times New Roman"/>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Природные зоны Земли, их обитатели. Флора и фауна природных зон</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30" w:lineRule="auto"/>
              <w:ind w:left="72"/>
              <w:jc w:val="center"/>
              <w:rPr>
                <w:rFonts w:ascii="Times New Roman" w:eastAsia="Times New Roman" w:hAnsi="Times New Roman"/>
                <w:color w:val="000000"/>
                <w:sz w:val="24"/>
                <w:lang w:val="ru-RU"/>
              </w:rPr>
            </w:pPr>
            <w:r w:rsidRPr="00ED623A">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19.04</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C31743" w:rsidRPr="006B770D" w:rsidTr="00C31743">
        <w:trPr>
          <w:trHeight w:hRule="exact" w:val="388"/>
        </w:trPr>
        <w:tc>
          <w:tcPr>
            <w:tcW w:w="10631" w:type="dxa"/>
            <w:gridSpan w:val="9"/>
            <w:tcBorders>
              <w:left w:val="single" w:sz="4" w:space="0" w:color="000000"/>
              <w:bottom w:val="single" w:sz="4" w:space="0" w:color="000000"/>
              <w:right w:val="single" w:sz="4" w:space="0" w:color="000000"/>
            </w:tcBorders>
          </w:tcPr>
          <w:p w:rsidR="00C31743" w:rsidRPr="00ED623A" w:rsidRDefault="00C31743" w:rsidP="008E46A0">
            <w:pPr>
              <w:autoSpaceDE w:val="0"/>
              <w:autoSpaceDN w:val="0"/>
              <w:spacing w:before="98" w:after="0" w:line="262" w:lineRule="auto"/>
              <w:ind w:left="72"/>
              <w:jc w:val="center"/>
              <w:rPr>
                <w:b/>
                <w:lang w:val="ru-RU"/>
              </w:rPr>
            </w:pPr>
            <w:r w:rsidRPr="00ED623A">
              <w:rPr>
                <w:rFonts w:ascii="Times New Roman" w:hAnsi="Times New Roman" w:cs="Times New Roman"/>
                <w:b/>
                <w:sz w:val="24"/>
                <w:szCs w:val="24"/>
                <w:lang w:val="ru-RU"/>
              </w:rPr>
              <w:t>6. Живая природа и человек (5 часов)</w:t>
            </w:r>
          </w:p>
        </w:tc>
      </w:tr>
      <w:tr w:rsidR="006A6129" w:rsidRPr="00201458" w:rsidTr="00236253">
        <w:trPr>
          <w:trHeight w:hRule="exact" w:val="830"/>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rPr>
                <w:rFonts w:ascii="Times New Roman" w:hAnsi="Times New Roman" w:cs="Times New Roman"/>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Влияние человека на живую природу с ходом истории. Глобальные экологические проблемы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30" w:lineRule="auto"/>
              <w:ind w:left="72"/>
              <w:jc w:val="center"/>
              <w:rPr>
                <w:rFonts w:ascii="Times New Roman" w:eastAsia="Times New Roman" w:hAnsi="Times New Roman"/>
                <w:color w:val="000000"/>
                <w:sz w:val="24"/>
                <w:lang w:val="ru-RU"/>
              </w:rPr>
            </w:pPr>
            <w:r w:rsidRPr="00ED623A">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26.04</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201458" w:rsidTr="00236253">
        <w:trPr>
          <w:trHeight w:hRule="exact" w:val="844"/>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rPr>
                <w:rFonts w:ascii="Times New Roman" w:hAnsi="Times New Roman" w:cs="Times New Roman"/>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Загрязнение воздушной и водной оболочек Земли, потери почв, их предотвращение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30" w:lineRule="auto"/>
              <w:ind w:left="72"/>
              <w:jc w:val="center"/>
              <w:rPr>
                <w:rFonts w:ascii="Times New Roman" w:eastAsia="Times New Roman" w:hAnsi="Times New Roman"/>
                <w:color w:val="000000"/>
                <w:sz w:val="24"/>
                <w:lang w:val="ru-RU"/>
              </w:rPr>
            </w:pPr>
            <w:r w:rsidRPr="00ED623A">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03.05</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201458" w:rsidTr="00236253">
        <w:trPr>
          <w:trHeight w:hRule="exact" w:val="978"/>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rPr>
                <w:rFonts w:ascii="Times New Roman" w:hAnsi="Times New Roman" w:cs="Times New Roman"/>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Пути сохранения биологического разнообразия. Охраняемые территории (заповедники, заказники, национальные парки, памятники природы)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30" w:lineRule="auto"/>
              <w:ind w:left="72"/>
              <w:jc w:val="center"/>
              <w:rPr>
                <w:rFonts w:ascii="Times New Roman" w:eastAsia="Times New Roman" w:hAnsi="Times New Roman"/>
                <w:color w:val="000000"/>
                <w:sz w:val="24"/>
                <w:lang w:val="ru-RU"/>
              </w:rPr>
            </w:pPr>
            <w:r w:rsidRPr="00ED623A">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10.05</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201458" w:rsidTr="00236253">
        <w:trPr>
          <w:trHeight w:hRule="exact" w:val="572"/>
        </w:trPr>
        <w:tc>
          <w:tcPr>
            <w:tcW w:w="708"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4"/>
              </w:numPr>
              <w:ind w:left="458" w:hanging="283"/>
              <w:rPr>
                <w:rFonts w:ascii="Times New Roman" w:hAnsi="Times New Roman" w:cs="Times New Roman"/>
                <w:lang w:val="ru-RU"/>
              </w:rPr>
            </w:pPr>
          </w:p>
        </w:tc>
        <w:tc>
          <w:tcPr>
            <w:tcW w:w="709" w:type="dxa"/>
            <w:tcBorders>
              <w:left w:val="single" w:sz="4" w:space="0" w:color="000000"/>
              <w:bottom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eastAsia="Times New Roman" w:hAnsi="Times New Roman" w:cs="Times New Roman"/>
                <w:lang w:val="ru-RU" w:eastAsia="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743415" w:rsidRDefault="006A6129" w:rsidP="0091378A">
            <w:pPr>
              <w:pStyle w:val="a9"/>
              <w:rPr>
                <w:rFonts w:ascii="Times New Roman" w:hAnsi="Times New Roman" w:cs="Times New Roman"/>
                <w:b/>
                <w:lang w:val="ru-RU"/>
              </w:rPr>
            </w:pPr>
            <w:r w:rsidRPr="00743415">
              <w:rPr>
                <w:rFonts w:ascii="Times New Roman" w:eastAsia="Times New Roman" w:hAnsi="Times New Roman" w:cs="Times New Roman"/>
                <w:b/>
                <w:lang w:val="ru-RU" w:eastAsia="ru-RU"/>
              </w:rPr>
              <w:t>Итоговая контрольная работа за весь курс 5 класса.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30" w:lineRule="auto"/>
              <w:ind w:left="72"/>
              <w:jc w:val="center"/>
              <w:rPr>
                <w:rFonts w:ascii="Times New Roman" w:eastAsia="Times New Roman" w:hAnsi="Times New Roman"/>
                <w:color w:val="000000"/>
                <w:sz w:val="24"/>
                <w:lang w:val="ru-RU"/>
              </w:rPr>
            </w:pPr>
            <w:r w:rsidRPr="00ED623A">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r w:rsidRPr="00ED623A">
              <w:rPr>
                <w:rFonts w:ascii="Times New Roman" w:eastAsia="Times New Roman" w:hAnsi="Times New Roman"/>
                <w:color w:val="000000"/>
                <w:sz w:val="24"/>
                <w:lang w:val="ru-RU"/>
              </w:rPr>
              <w:t>1</w:t>
            </w: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p>
        </w:tc>
        <w:tc>
          <w:tcPr>
            <w:tcW w:w="992" w:type="dxa"/>
            <w:tcBorders>
              <w:top w:val="single" w:sz="4" w:space="0" w:color="auto"/>
              <w:left w:val="single" w:sz="4" w:space="0" w:color="000000"/>
              <w:bottom w:val="single" w:sz="4" w:space="0" w:color="000000"/>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17.05</w:t>
            </w:r>
          </w:p>
        </w:tc>
        <w:tc>
          <w:tcPr>
            <w:tcW w:w="1560" w:type="dxa"/>
            <w:tcBorders>
              <w:top w:val="single" w:sz="4" w:space="0" w:color="auto"/>
              <w:left w:val="single" w:sz="4" w:space="0" w:color="auto"/>
              <w:bottom w:val="single" w:sz="4" w:space="0" w:color="000000"/>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6A6129" w:rsidRPr="00201458" w:rsidTr="00236253">
        <w:trPr>
          <w:trHeight w:hRule="exact" w:val="553"/>
        </w:trPr>
        <w:tc>
          <w:tcPr>
            <w:tcW w:w="708" w:type="dxa"/>
            <w:tcBorders>
              <w:left w:val="single" w:sz="4" w:space="0" w:color="000000"/>
              <w:right w:val="single" w:sz="4" w:space="0" w:color="000000"/>
            </w:tcBorders>
          </w:tcPr>
          <w:p w:rsidR="006A6129" w:rsidRPr="00ED623A" w:rsidRDefault="006A6129" w:rsidP="00C141E3">
            <w:pPr>
              <w:pStyle w:val="a9"/>
              <w:numPr>
                <w:ilvl w:val="0"/>
                <w:numId w:val="14"/>
              </w:numPr>
              <w:ind w:left="458" w:hanging="283"/>
              <w:rPr>
                <w:rFonts w:ascii="Times New Roman" w:hAnsi="Times New Roman" w:cs="Times New Roman"/>
                <w:lang w:val="ru-RU"/>
              </w:rPr>
            </w:pPr>
          </w:p>
        </w:tc>
        <w:tc>
          <w:tcPr>
            <w:tcW w:w="709" w:type="dxa"/>
            <w:tcBorders>
              <w:left w:val="single" w:sz="4" w:space="0" w:color="000000"/>
              <w:right w:val="single" w:sz="4" w:space="0" w:color="000000"/>
            </w:tcBorders>
          </w:tcPr>
          <w:p w:rsidR="006A6129" w:rsidRPr="00ED623A" w:rsidRDefault="006A6129" w:rsidP="00C141E3">
            <w:pPr>
              <w:pStyle w:val="a9"/>
              <w:numPr>
                <w:ilvl w:val="0"/>
                <w:numId w:val="15"/>
              </w:numPr>
              <w:ind w:hanging="544"/>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6A6129" w:rsidRPr="00ED623A" w:rsidRDefault="006A6129" w:rsidP="0091378A">
            <w:pPr>
              <w:pStyle w:val="a9"/>
              <w:rPr>
                <w:rFonts w:ascii="Times New Roman" w:hAnsi="Times New Roman" w:cs="Times New Roman"/>
                <w:lang w:val="ru-RU"/>
              </w:rPr>
            </w:pPr>
            <w:r w:rsidRPr="00ED623A">
              <w:rPr>
                <w:rFonts w:ascii="Times New Roman" w:hAnsi="Times New Roman" w:cs="Times New Roman"/>
                <w:lang w:val="ru-RU"/>
              </w:rPr>
              <w:t>Красная книга РФ. Осознание жизни как великой ценности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30" w:lineRule="auto"/>
              <w:ind w:left="72"/>
              <w:jc w:val="center"/>
              <w:rPr>
                <w:rFonts w:ascii="Times New Roman" w:eastAsia="Times New Roman" w:hAnsi="Times New Roman"/>
                <w:color w:val="000000"/>
                <w:sz w:val="24"/>
                <w:lang w:val="ru-RU"/>
              </w:rPr>
            </w:pPr>
            <w:r w:rsidRPr="00ED623A">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p>
        </w:tc>
        <w:tc>
          <w:tcPr>
            <w:tcW w:w="9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6129" w:rsidRPr="00ED623A" w:rsidRDefault="006A6129" w:rsidP="008E46A0">
            <w:pPr>
              <w:autoSpaceDE w:val="0"/>
              <w:autoSpaceDN w:val="0"/>
              <w:spacing w:before="98" w:after="0" w:line="262" w:lineRule="auto"/>
              <w:ind w:left="72"/>
              <w:jc w:val="center"/>
              <w:rPr>
                <w:rFonts w:ascii="Times New Roman" w:eastAsia="Times New Roman" w:hAnsi="Times New Roman"/>
                <w:color w:val="000000"/>
                <w:sz w:val="24"/>
                <w:lang w:val="ru-RU"/>
              </w:rPr>
            </w:pPr>
          </w:p>
        </w:tc>
        <w:tc>
          <w:tcPr>
            <w:tcW w:w="992" w:type="dxa"/>
            <w:tcBorders>
              <w:top w:val="single" w:sz="4" w:space="0" w:color="auto"/>
              <w:left w:val="single" w:sz="4" w:space="0" w:color="000000"/>
              <w:bottom w:val="single" w:sz="4" w:space="0" w:color="auto"/>
              <w:right w:val="single" w:sz="4" w:space="0" w:color="auto"/>
            </w:tcBorders>
          </w:tcPr>
          <w:p w:rsidR="006A6129" w:rsidRPr="00ED623A" w:rsidRDefault="00797898" w:rsidP="008E46A0">
            <w:pPr>
              <w:autoSpaceDE w:val="0"/>
              <w:autoSpaceDN w:val="0"/>
              <w:spacing w:before="98" w:after="0" w:line="262" w:lineRule="auto"/>
              <w:ind w:left="72"/>
              <w:jc w:val="center"/>
              <w:rPr>
                <w:b/>
                <w:lang w:val="ru-RU"/>
              </w:rPr>
            </w:pPr>
            <w:r>
              <w:rPr>
                <w:b/>
                <w:lang w:val="ru-RU"/>
              </w:rPr>
              <w:t>24.05</w:t>
            </w:r>
          </w:p>
        </w:tc>
        <w:tc>
          <w:tcPr>
            <w:tcW w:w="1560" w:type="dxa"/>
            <w:tcBorders>
              <w:top w:val="single" w:sz="4" w:space="0" w:color="auto"/>
              <w:left w:val="single" w:sz="4" w:space="0" w:color="auto"/>
              <w:bottom w:val="single" w:sz="4" w:space="0" w:color="auto"/>
              <w:right w:val="single" w:sz="4" w:space="0" w:color="000000"/>
            </w:tcBorders>
          </w:tcPr>
          <w:p w:rsidR="006A6129" w:rsidRPr="00ED623A" w:rsidRDefault="006A6129" w:rsidP="008E46A0">
            <w:pPr>
              <w:autoSpaceDE w:val="0"/>
              <w:autoSpaceDN w:val="0"/>
              <w:spacing w:before="98" w:after="0" w:line="262" w:lineRule="auto"/>
              <w:ind w:left="72"/>
              <w:jc w:val="center"/>
              <w:rPr>
                <w:b/>
                <w:lang w:val="ru-RU"/>
              </w:rPr>
            </w:pPr>
          </w:p>
        </w:tc>
      </w:tr>
      <w:tr w:rsidR="00236253" w:rsidRPr="00201458" w:rsidTr="002B184A">
        <w:trPr>
          <w:trHeight w:hRule="exact" w:val="447"/>
        </w:trPr>
        <w:tc>
          <w:tcPr>
            <w:tcW w:w="708" w:type="dxa"/>
            <w:tcBorders>
              <w:left w:val="single" w:sz="4" w:space="0" w:color="000000"/>
              <w:bottom w:val="single" w:sz="4" w:space="0" w:color="000000"/>
              <w:right w:val="single" w:sz="4" w:space="0" w:color="000000"/>
            </w:tcBorders>
          </w:tcPr>
          <w:p w:rsidR="00236253" w:rsidRPr="00ED623A" w:rsidRDefault="00236253" w:rsidP="0074324D">
            <w:pPr>
              <w:pStyle w:val="a9"/>
              <w:rPr>
                <w:rFonts w:ascii="Times New Roman" w:hAnsi="Times New Roman" w:cs="Times New Roman"/>
                <w:lang w:val="ru-RU"/>
              </w:rPr>
            </w:pPr>
          </w:p>
        </w:tc>
        <w:tc>
          <w:tcPr>
            <w:tcW w:w="709" w:type="dxa"/>
            <w:tcBorders>
              <w:left w:val="single" w:sz="4" w:space="0" w:color="000000"/>
              <w:bottom w:val="single" w:sz="4" w:space="0" w:color="000000"/>
              <w:right w:val="single" w:sz="4" w:space="0" w:color="000000"/>
            </w:tcBorders>
          </w:tcPr>
          <w:p w:rsidR="00236253" w:rsidRPr="00ED623A" w:rsidRDefault="00236253" w:rsidP="0074324D">
            <w:pPr>
              <w:pStyle w:val="a9"/>
              <w:ind w:left="720"/>
              <w:rPr>
                <w:rFonts w:ascii="Times New Roman" w:hAnsi="Times New Roman" w:cs="Times New Roman"/>
                <w:lang w:val="ru-RU"/>
              </w:rPr>
            </w:pPr>
          </w:p>
        </w:tc>
        <w:tc>
          <w:tcPr>
            <w:tcW w:w="3969" w:type="dxa"/>
            <w:tcBorders>
              <w:top w:val="single" w:sz="4" w:space="0" w:color="000000"/>
              <w:left w:val="single" w:sz="4" w:space="0" w:color="000000"/>
              <w:bottom w:val="single" w:sz="4" w:space="0" w:color="000000"/>
              <w:right w:val="single" w:sz="4" w:space="0" w:color="000000"/>
            </w:tcBorders>
          </w:tcPr>
          <w:p w:rsidR="00236253" w:rsidRPr="00ED623A" w:rsidRDefault="00236253" w:rsidP="0091378A">
            <w:pPr>
              <w:pStyle w:val="a9"/>
              <w:rPr>
                <w:rFonts w:ascii="Times New Roman" w:hAnsi="Times New Roman" w:cs="Times New Roman"/>
                <w:lang w:val="ru-RU"/>
              </w:rPr>
            </w:pPr>
          </w:p>
        </w:tc>
        <w:tc>
          <w:tcPr>
            <w:tcW w:w="5245"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236253" w:rsidRPr="0074324D" w:rsidRDefault="00236253" w:rsidP="0074324D">
            <w:pPr>
              <w:autoSpaceDE w:val="0"/>
              <w:autoSpaceDN w:val="0"/>
              <w:adjustRightInd w:val="0"/>
              <w:jc w:val="center"/>
              <w:rPr>
                <w:rFonts w:ascii="Times New Roman" w:eastAsia="Times New Roman" w:hAnsi="Times New Roman" w:cs="Times New Roman"/>
                <w:lang w:val="ru-RU" w:eastAsia="ru-RU"/>
              </w:rPr>
            </w:pPr>
            <w:r w:rsidRPr="0074324D">
              <w:rPr>
                <w:rFonts w:ascii="Times New Roman" w:eastAsia="Times New Roman" w:hAnsi="Times New Roman" w:cs="Times New Roman"/>
                <w:lang w:val="ru-RU" w:eastAsia="ru-RU"/>
              </w:rPr>
              <w:t>За год 34 часа</w:t>
            </w:r>
          </w:p>
        </w:tc>
      </w:tr>
    </w:tbl>
    <w:p w:rsidR="00C141E3" w:rsidRDefault="00C141E3">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797898" w:rsidRDefault="00797898">
      <w:pPr>
        <w:autoSpaceDE w:val="0"/>
        <w:autoSpaceDN w:val="0"/>
        <w:spacing w:after="0" w:line="230" w:lineRule="auto"/>
        <w:rPr>
          <w:rFonts w:ascii="Times New Roman" w:eastAsia="Times New Roman" w:hAnsi="Times New Roman"/>
          <w:b/>
          <w:color w:val="000000"/>
          <w:sz w:val="24"/>
          <w:lang w:val="ru-RU"/>
        </w:rPr>
      </w:pPr>
    </w:p>
    <w:p w:rsidR="00EA7FA1" w:rsidRPr="008E46A0" w:rsidRDefault="005A4C61">
      <w:pPr>
        <w:autoSpaceDE w:val="0"/>
        <w:autoSpaceDN w:val="0"/>
        <w:spacing w:after="0" w:line="230" w:lineRule="auto"/>
        <w:rPr>
          <w:lang w:val="ru-RU"/>
        </w:rPr>
      </w:pPr>
      <w:r w:rsidRPr="008E46A0">
        <w:rPr>
          <w:rFonts w:ascii="Times New Roman" w:eastAsia="Times New Roman" w:hAnsi="Times New Roman"/>
          <w:b/>
          <w:color w:val="000000"/>
          <w:sz w:val="24"/>
          <w:lang w:val="ru-RU"/>
        </w:rPr>
        <w:t xml:space="preserve">УЧЕБНО-МЕТОДИЧЕСКОЕ ОБЕСПЕЧЕНИЕ ОБРАЗОВАТЕЛЬНОГО ПРОЦЕССА </w:t>
      </w:r>
    </w:p>
    <w:p w:rsidR="00EA7FA1" w:rsidRPr="00ED623A" w:rsidRDefault="005A4C61">
      <w:pPr>
        <w:autoSpaceDE w:val="0"/>
        <w:autoSpaceDN w:val="0"/>
        <w:spacing w:before="346" w:after="0" w:line="298" w:lineRule="auto"/>
        <w:ind w:right="576"/>
        <w:rPr>
          <w:lang w:val="ru-RU"/>
        </w:rPr>
      </w:pPr>
      <w:r w:rsidRPr="00ED623A">
        <w:rPr>
          <w:rFonts w:ascii="Times New Roman" w:eastAsia="Times New Roman" w:hAnsi="Times New Roman"/>
          <w:b/>
          <w:color w:val="000000"/>
          <w:sz w:val="24"/>
          <w:lang w:val="ru-RU"/>
        </w:rPr>
        <w:t xml:space="preserve">ОБЯЗАТЕЛЬНЫЕ УЧЕБНЫЕ МАТЕРИАЛЫ ДЛЯ УЧЕНИКА </w:t>
      </w:r>
      <w:r w:rsidRPr="00ED623A">
        <w:rPr>
          <w:lang w:val="ru-RU"/>
        </w:rPr>
        <w:br/>
      </w:r>
      <w:r w:rsidRPr="00ED623A">
        <w:rPr>
          <w:rFonts w:ascii="Times New Roman" w:eastAsia="Times New Roman" w:hAnsi="Times New Roman"/>
          <w:color w:val="000000"/>
          <w:sz w:val="24"/>
          <w:lang w:val="ru-RU"/>
        </w:rPr>
        <w:t>Сухова Т.С., Строганов В.И. Биология, 5 класс/ Общество с ограниченной ответственностью«Издательский центр ВЕНТАНА-ГРАФ»; Акционерное общество «Издательство Про</w:t>
      </w:r>
      <w:r w:rsidR="0076176C" w:rsidRPr="00ED623A">
        <w:rPr>
          <w:rFonts w:ascii="Times New Roman" w:eastAsia="Times New Roman" w:hAnsi="Times New Roman"/>
          <w:color w:val="000000"/>
          <w:sz w:val="24"/>
          <w:lang w:val="ru-RU"/>
        </w:rPr>
        <w:t>свещение»</w:t>
      </w:r>
    </w:p>
    <w:p w:rsidR="00EA7FA1" w:rsidRDefault="005A4C61">
      <w:pPr>
        <w:autoSpaceDE w:val="0"/>
        <w:autoSpaceDN w:val="0"/>
        <w:spacing w:before="262" w:after="0" w:line="302" w:lineRule="auto"/>
        <w:ind w:right="4896"/>
        <w:rPr>
          <w:rFonts w:ascii="Times New Roman" w:eastAsia="Times New Roman" w:hAnsi="Times New Roman"/>
          <w:color w:val="000000"/>
          <w:sz w:val="24"/>
          <w:lang w:val="ru-RU"/>
        </w:rPr>
      </w:pPr>
      <w:r w:rsidRPr="00ED623A">
        <w:rPr>
          <w:rFonts w:ascii="Times New Roman" w:eastAsia="Times New Roman" w:hAnsi="Times New Roman"/>
          <w:b/>
          <w:color w:val="000000"/>
          <w:sz w:val="24"/>
          <w:lang w:val="ru-RU"/>
        </w:rPr>
        <w:t xml:space="preserve">МЕТОДИЧЕСКИЕ МАТЕРИАЛЫ ДЛЯ УЧИТЕЛЯ </w:t>
      </w:r>
    </w:p>
    <w:p w:rsidR="003A73A5" w:rsidRPr="005371A7" w:rsidRDefault="005371A7" w:rsidP="005371A7">
      <w:pPr>
        <w:pStyle w:val="a9"/>
        <w:spacing w:line="276" w:lineRule="auto"/>
        <w:rPr>
          <w:rFonts w:ascii="Times New Roman" w:hAnsi="Times New Roman" w:cs="Times New Roman"/>
          <w:sz w:val="24"/>
          <w:szCs w:val="24"/>
          <w:lang w:val="ru-RU"/>
        </w:rPr>
      </w:pPr>
      <w:r w:rsidRPr="005371A7">
        <w:rPr>
          <w:rFonts w:ascii="Times New Roman" w:eastAsia="Times New Roman" w:hAnsi="Times New Roman" w:cs="Times New Roman"/>
          <w:sz w:val="24"/>
          <w:szCs w:val="24"/>
          <w:lang w:val="ru-RU"/>
        </w:rPr>
        <w:t>1. Сухова Т.С., Строганов В.И. Биология, 5 класс/ Общество с ограниченной ответственностью «Издательский центр ВЕНТАНА-ГРАФ»; Акционерное общество «Издательство Просвещение»</w:t>
      </w:r>
      <w:r w:rsidRPr="005371A7">
        <w:rPr>
          <w:rFonts w:ascii="Times New Roman" w:hAnsi="Times New Roman" w:cs="Times New Roman"/>
          <w:sz w:val="24"/>
          <w:szCs w:val="24"/>
          <w:lang w:val="ru-RU"/>
        </w:rPr>
        <w:t xml:space="preserve">                2.</w:t>
      </w:r>
      <w:r w:rsidRPr="005371A7">
        <w:rPr>
          <w:rFonts w:ascii="Times New Roman" w:hAnsi="Times New Roman" w:cs="Times New Roman"/>
          <w:sz w:val="24"/>
          <w:szCs w:val="24"/>
          <w:shd w:val="clear" w:color="auto" w:fill="F7FDF7"/>
          <w:lang w:val="ru-RU"/>
        </w:rPr>
        <w:t>Методические пособия для учителя;</w:t>
      </w:r>
      <w:r w:rsidRPr="005371A7">
        <w:rPr>
          <w:rFonts w:ascii="Times New Roman" w:hAnsi="Times New Roman" w:cs="Times New Roman"/>
          <w:sz w:val="24"/>
          <w:szCs w:val="24"/>
          <w:lang w:val="ru-RU"/>
        </w:rPr>
        <w:br/>
      </w:r>
      <w:r w:rsidRPr="005371A7">
        <w:rPr>
          <w:rFonts w:ascii="Times New Roman" w:hAnsi="Times New Roman" w:cs="Times New Roman"/>
          <w:sz w:val="24"/>
          <w:szCs w:val="24"/>
          <w:shd w:val="clear" w:color="auto" w:fill="F7FDF7"/>
          <w:lang w:val="ru-RU"/>
        </w:rPr>
        <w:t>3.</w:t>
      </w:r>
      <w:r w:rsidR="00236253" w:rsidRPr="005371A7">
        <w:rPr>
          <w:rFonts w:ascii="Times New Roman" w:hAnsi="Times New Roman" w:cs="Times New Roman"/>
          <w:sz w:val="24"/>
          <w:szCs w:val="24"/>
          <w:shd w:val="clear" w:color="auto" w:fill="F7FDF7"/>
          <w:lang w:val="ru-RU"/>
        </w:rPr>
        <w:t>Дидактические</w:t>
      </w:r>
      <w:r w:rsidRPr="005371A7">
        <w:rPr>
          <w:rFonts w:ascii="Times New Roman" w:hAnsi="Times New Roman" w:cs="Times New Roman"/>
          <w:sz w:val="24"/>
          <w:szCs w:val="24"/>
          <w:shd w:val="clear" w:color="auto" w:fill="F7FDF7"/>
          <w:lang w:val="ru-RU"/>
        </w:rPr>
        <w:t xml:space="preserve"> материалы для уроков;</w:t>
      </w:r>
      <w:r w:rsidRPr="005371A7">
        <w:rPr>
          <w:rFonts w:ascii="Times New Roman" w:hAnsi="Times New Roman" w:cs="Times New Roman"/>
          <w:sz w:val="24"/>
          <w:szCs w:val="24"/>
          <w:lang w:val="ru-RU"/>
        </w:rPr>
        <w:br/>
      </w:r>
      <w:r w:rsidRPr="005371A7">
        <w:rPr>
          <w:rFonts w:ascii="Times New Roman" w:hAnsi="Times New Roman" w:cs="Times New Roman"/>
          <w:sz w:val="24"/>
          <w:szCs w:val="24"/>
          <w:shd w:val="clear" w:color="auto" w:fill="F7FDF7"/>
          <w:lang w:val="ru-RU"/>
        </w:rPr>
        <w:t>4. Атласы растений;</w:t>
      </w:r>
      <w:r w:rsidRPr="005371A7">
        <w:rPr>
          <w:rFonts w:ascii="Times New Roman" w:hAnsi="Times New Roman" w:cs="Times New Roman"/>
          <w:sz w:val="24"/>
          <w:szCs w:val="24"/>
          <w:lang w:val="ru-RU"/>
        </w:rPr>
        <w:br/>
      </w:r>
      <w:r w:rsidRPr="005371A7">
        <w:rPr>
          <w:rFonts w:ascii="Times New Roman" w:hAnsi="Times New Roman" w:cs="Times New Roman"/>
          <w:sz w:val="24"/>
          <w:szCs w:val="24"/>
          <w:shd w:val="clear" w:color="auto" w:fill="F7FDF7"/>
          <w:lang w:val="ru-RU"/>
        </w:rPr>
        <w:t>5. Красная книга РО.</w:t>
      </w:r>
    </w:p>
    <w:p w:rsidR="00F900C8" w:rsidRPr="00ED623A" w:rsidRDefault="005A4C61" w:rsidP="00F900C8">
      <w:pPr>
        <w:autoSpaceDE w:val="0"/>
        <w:autoSpaceDN w:val="0"/>
        <w:spacing w:before="264" w:after="0" w:line="302" w:lineRule="auto"/>
        <w:ind w:right="1440"/>
        <w:rPr>
          <w:rFonts w:ascii="Times New Roman" w:hAnsi="Times New Roman" w:cs="Times New Roman"/>
          <w:sz w:val="24"/>
          <w:szCs w:val="24"/>
          <w:lang w:val="ru-RU"/>
        </w:rPr>
      </w:pPr>
      <w:r w:rsidRPr="00ED623A">
        <w:rPr>
          <w:rFonts w:ascii="Times New Roman" w:eastAsia="Times New Roman" w:hAnsi="Times New Roman"/>
          <w:b/>
          <w:color w:val="000000"/>
          <w:sz w:val="24"/>
          <w:lang w:val="ru-RU"/>
        </w:rPr>
        <w:t xml:space="preserve">ЦИФРОВЫЕ ОБРАЗОВАТЕЛЬНЫЕ РЕСУРСЫ И РЕСУРСЫ СЕТИ ИНТЕРНЕТ </w:t>
      </w:r>
      <w:r w:rsidR="00F900C8" w:rsidRPr="00ED623A">
        <w:rPr>
          <w:rFonts w:ascii="Times New Roman" w:eastAsia="Times New Roman" w:hAnsi="Times New Roman" w:cs="Times New Roman"/>
          <w:color w:val="000000"/>
          <w:sz w:val="24"/>
          <w:szCs w:val="24"/>
          <w:lang w:val="ru-RU"/>
        </w:rPr>
        <w:t xml:space="preserve">Материалы для организации </w:t>
      </w:r>
      <w:r w:rsidR="00236253">
        <w:rPr>
          <w:rFonts w:ascii="Times New Roman" w:eastAsia="Times New Roman" w:hAnsi="Times New Roman" w:cs="Times New Roman"/>
          <w:color w:val="000000"/>
          <w:sz w:val="24"/>
          <w:szCs w:val="24"/>
          <w:lang w:val="ru-RU"/>
        </w:rPr>
        <w:t xml:space="preserve">дистанционного </w:t>
      </w:r>
      <w:r w:rsidR="00FE180C" w:rsidRPr="00ED623A">
        <w:rPr>
          <w:rFonts w:ascii="Times New Roman" w:eastAsia="Times New Roman" w:hAnsi="Times New Roman" w:cs="Times New Roman"/>
          <w:color w:val="000000"/>
          <w:sz w:val="24"/>
          <w:szCs w:val="24"/>
          <w:lang w:val="ru-RU"/>
        </w:rPr>
        <w:t xml:space="preserve">бучении </w:t>
      </w:r>
      <w:hyperlink r:id="rId18" w:history="1">
        <w:r w:rsidR="00F900C8" w:rsidRPr="00ED623A">
          <w:rPr>
            <w:rStyle w:val="aff8"/>
            <w:rFonts w:ascii="Times New Roman" w:eastAsia="Times New Roman" w:hAnsi="Times New Roman" w:cs="Times New Roman"/>
            <w:sz w:val="24"/>
            <w:szCs w:val="24"/>
            <w:lang w:val="ru-RU"/>
          </w:rPr>
          <w:t>https://mosmetod.ru/metodicheskoe-prostranstvo/srednyaya-i-starshaya-shkola/russkij-yazyk/metodicheskie-materialy/materialy</w:t>
        </w:r>
      </w:hyperlink>
    </w:p>
    <w:p w:rsidR="00236253" w:rsidRDefault="008D4E65" w:rsidP="00F900C8">
      <w:pPr>
        <w:rPr>
          <w:lang w:val="ru-RU"/>
        </w:rPr>
      </w:pPr>
      <w:hyperlink r:id="rId19" w:history="1">
        <w:r w:rsidR="00F900C8" w:rsidRPr="00ED623A">
          <w:rPr>
            <w:rStyle w:val="aff8"/>
            <w:rFonts w:ascii="Times New Roman" w:eastAsia="Times New Roman" w:hAnsi="Times New Roman" w:cs="Times New Roman"/>
            <w:sz w:val="24"/>
            <w:szCs w:val="24"/>
            <w:lang w:val="ru-RU"/>
          </w:rPr>
          <w:t>http://www.youtube.com/watch?v=BDnjXR7K95k</w:t>
        </w:r>
      </w:hyperlink>
    </w:p>
    <w:p w:rsidR="00236253" w:rsidRDefault="00F900C8" w:rsidP="00F900C8">
      <w:pPr>
        <w:rPr>
          <w:lang w:val="ru-RU"/>
        </w:rPr>
      </w:pPr>
      <w:r w:rsidRPr="00ED623A">
        <w:rPr>
          <w:rFonts w:ascii="Times New Roman" w:hAnsi="Times New Roman" w:cs="Times New Roman"/>
          <w:bCs/>
          <w:color w:val="000000"/>
          <w:sz w:val="24"/>
          <w:szCs w:val="24"/>
          <w:shd w:val="clear" w:color="auto" w:fill="FFFFFF"/>
          <w:lang w:val="ru-RU"/>
        </w:rPr>
        <w:t xml:space="preserve">Виртуальная образовательная лаборатория </w:t>
      </w:r>
      <w:hyperlink r:id="rId20" w:history="1">
        <w:r w:rsidRPr="00ED623A">
          <w:rPr>
            <w:rStyle w:val="aff8"/>
            <w:rFonts w:ascii="Times New Roman" w:hAnsi="Times New Roman" w:cs="Times New Roman"/>
            <w:sz w:val="24"/>
            <w:szCs w:val="24"/>
            <w:shd w:val="clear" w:color="auto" w:fill="FFFFFF"/>
            <w:lang w:val="ru-RU"/>
          </w:rPr>
          <w:t>http://www.virtulab.net</w:t>
        </w:r>
      </w:hyperlink>
    </w:p>
    <w:p w:rsidR="00236253" w:rsidRDefault="00F900C8" w:rsidP="00F900C8">
      <w:pPr>
        <w:rPr>
          <w:lang w:val="ru-RU"/>
        </w:rPr>
      </w:pPr>
      <w:r w:rsidRPr="00ED623A">
        <w:rPr>
          <w:rFonts w:ascii="Times New Roman" w:hAnsi="Times New Roman" w:cs="Times New Roman"/>
          <w:bCs/>
          <w:color w:val="000000"/>
          <w:sz w:val="24"/>
          <w:szCs w:val="24"/>
          <w:shd w:val="clear" w:color="auto" w:fill="FFFFFF"/>
          <w:lang w:val="ru-RU"/>
        </w:rPr>
        <w:t xml:space="preserve">Я иду на урок биологии </w:t>
      </w:r>
      <w:hyperlink r:id="rId21" w:history="1">
        <w:r w:rsidRPr="00ED623A">
          <w:rPr>
            <w:rStyle w:val="aff8"/>
            <w:rFonts w:ascii="Times New Roman" w:hAnsi="Times New Roman" w:cs="Times New Roman"/>
            <w:sz w:val="24"/>
            <w:szCs w:val="24"/>
            <w:lang w:val="ru-RU"/>
          </w:rPr>
          <w:t>http://bio.1september.ru/urok/</w:t>
        </w:r>
      </w:hyperlink>
    </w:p>
    <w:p w:rsidR="00236253" w:rsidRDefault="00F900C8" w:rsidP="00F900C8">
      <w:pPr>
        <w:rPr>
          <w:lang w:val="ru-RU"/>
        </w:rPr>
      </w:pPr>
      <w:r w:rsidRPr="00ED623A">
        <w:rPr>
          <w:rFonts w:ascii="Times New Roman" w:hAnsi="Times New Roman" w:cs="Times New Roman"/>
          <w:bCs/>
          <w:color w:val="000000"/>
          <w:sz w:val="24"/>
          <w:szCs w:val="24"/>
          <w:shd w:val="clear" w:color="auto" w:fill="FFFFFF"/>
          <w:lang w:val="ru-RU"/>
        </w:rPr>
        <w:t>Биологический словарь он-лайн</w:t>
      </w:r>
      <w:hyperlink r:id="rId22" w:history="1">
        <w:r w:rsidRPr="00ED623A">
          <w:rPr>
            <w:rStyle w:val="aff8"/>
            <w:rFonts w:ascii="Times New Roman" w:hAnsi="Times New Roman" w:cs="Times New Roman"/>
            <w:sz w:val="24"/>
            <w:szCs w:val="24"/>
            <w:shd w:val="clear" w:color="auto" w:fill="FFFFFF"/>
            <w:lang w:val="ru-RU"/>
          </w:rPr>
          <w:t>http://www.bioword.narod.ru/</w:t>
        </w:r>
      </w:hyperlink>
    </w:p>
    <w:p w:rsidR="00236253" w:rsidRDefault="00F900C8" w:rsidP="00F900C8">
      <w:pPr>
        <w:rPr>
          <w:lang w:val="ru-RU"/>
        </w:rPr>
      </w:pPr>
      <w:r w:rsidRPr="00ED623A">
        <w:rPr>
          <w:rFonts w:ascii="Times New Roman" w:hAnsi="Times New Roman" w:cs="Times New Roman"/>
          <w:bCs/>
          <w:color w:val="000000"/>
          <w:sz w:val="24"/>
          <w:szCs w:val="24"/>
          <w:shd w:val="clear" w:color="auto" w:fill="FFFFFF"/>
          <w:lang w:val="ru-RU"/>
        </w:rPr>
        <w:t xml:space="preserve">BioDat - сайт о живой природе и биоразнообразии </w:t>
      </w:r>
      <w:hyperlink r:id="rId23" w:history="1">
        <w:r w:rsidRPr="00ED623A">
          <w:rPr>
            <w:rStyle w:val="aff8"/>
            <w:rFonts w:ascii="Times New Roman" w:hAnsi="Times New Roman" w:cs="Times New Roman"/>
            <w:sz w:val="24"/>
            <w:szCs w:val="24"/>
            <w:shd w:val="clear" w:color="auto" w:fill="FFFFFF"/>
            <w:lang w:val="ru-RU"/>
          </w:rPr>
          <w:t>http://biodat.ru/</w:t>
        </w:r>
      </w:hyperlink>
    </w:p>
    <w:p w:rsidR="00F900C8" w:rsidRPr="00ED623A" w:rsidRDefault="00F900C8" w:rsidP="00F900C8">
      <w:pPr>
        <w:rPr>
          <w:rFonts w:ascii="Times New Roman" w:hAnsi="Times New Roman" w:cs="Times New Roman"/>
          <w:sz w:val="24"/>
          <w:szCs w:val="24"/>
          <w:lang w:val="ru-RU"/>
        </w:rPr>
      </w:pPr>
      <w:r w:rsidRPr="00ED623A">
        <w:rPr>
          <w:rStyle w:val="c3"/>
          <w:rFonts w:ascii="Times New Roman" w:hAnsi="Times New Roman" w:cs="Times New Roman"/>
          <w:bCs/>
          <w:color w:val="000000"/>
          <w:sz w:val="24"/>
          <w:szCs w:val="24"/>
          <w:lang w:val="ru-RU"/>
        </w:rPr>
        <w:t xml:space="preserve">Энциклопедия флоры и фауны   </w:t>
      </w:r>
      <w:hyperlink r:id="rId24" w:history="1">
        <w:r w:rsidRPr="00ED623A">
          <w:rPr>
            <w:rStyle w:val="aff8"/>
            <w:rFonts w:ascii="Times New Roman" w:hAnsi="Times New Roman" w:cs="Times New Roman"/>
            <w:sz w:val="24"/>
            <w:szCs w:val="24"/>
            <w:lang w:val="ru-RU"/>
          </w:rPr>
          <w:t>http://faunaflora.ru/39/</w:t>
        </w:r>
      </w:hyperlink>
    </w:p>
    <w:p w:rsidR="00F900C8" w:rsidRPr="00ED623A" w:rsidRDefault="00F900C8">
      <w:pPr>
        <w:rPr>
          <w:rFonts w:ascii="Times New Roman" w:hAnsi="Times New Roman" w:cs="Times New Roman"/>
          <w:sz w:val="24"/>
          <w:szCs w:val="24"/>
          <w:lang w:val="ru-RU"/>
        </w:rPr>
        <w:sectPr w:rsidR="00F900C8" w:rsidRPr="00ED623A">
          <w:pgSz w:w="11900" w:h="16840"/>
          <w:pgMar w:top="298" w:right="650" w:bottom="1440" w:left="666" w:header="720" w:footer="720" w:gutter="0"/>
          <w:cols w:space="720" w:equalWidth="0">
            <w:col w:w="10584" w:space="0"/>
          </w:cols>
          <w:docGrid w:linePitch="360"/>
        </w:sectPr>
      </w:pPr>
    </w:p>
    <w:p w:rsidR="00EA7FA1" w:rsidRPr="00ED623A" w:rsidRDefault="00EA7FA1">
      <w:pPr>
        <w:autoSpaceDE w:val="0"/>
        <w:autoSpaceDN w:val="0"/>
        <w:spacing w:after="78" w:line="220" w:lineRule="exact"/>
        <w:rPr>
          <w:lang w:val="ru-RU"/>
        </w:rPr>
      </w:pPr>
    </w:p>
    <w:p w:rsidR="00EA7FA1" w:rsidRPr="00ED623A" w:rsidRDefault="005A4C61">
      <w:pPr>
        <w:autoSpaceDE w:val="0"/>
        <w:autoSpaceDN w:val="0"/>
        <w:spacing w:after="0" w:line="230" w:lineRule="auto"/>
        <w:rPr>
          <w:lang w:val="ru-RU"/>
        </w:rPr>
      </w:pPr>
      <w:r w:rsidRPr="00ED623A">
        <w:rPr>
          <w:rFonts w:ascii="Times New Roman" w:eastAsia="Times New Roman" w:hAnsi="Times New Roman"/>
          <w:b/>
          <w:color w:val="000000"/>
          <w:sz w:val="24"/>
          <w:lang w:val="ru-RU"/>
        </w:rPr>
        <w:t>МАТЕРИАЛЬНО-ТЕХНИЧЕСКОЕ ОБЕСПЕЧЕНИЕ ОБРАЗОВАТЕЛЬНОГО ПРОЦЕССА</w:t>
      </w:r>
    </w:p>
    <w:p w:rsidR="00EA7FA1" w:rsidRDefault="005A4C61">
      <w:pPr>
        <w:autoSpaceDE w:val="0"/>
        <w:autoSpaceDN w:val="0"/>
        <w:spacing w:before="346" w:after="0" w:line="302" w:lineRule="auto"/>
        <w:ind w:right="7200"/>
        <w:rPr>
          <w:lang w:val="ru-RU"/>
        </w:rPr>
      </w:pPr>
      <w:r w:rsidRPr="00ED623A">
        <w:rPr>
          <w:rFonts w:ascii="Times New Roman" w:eastAsia="Times New Roman" w:hAnsi="Times New Roman"/>
          <w:b/>
          <w:color w:val="000000"/>
          <w:sz w:val="24"/>
          <w:lang w:val="ru-RU"/>
        </w:rPr>
        <w:t xml:space="preserve">УЧЕБНОЕ ОБОРУДОВАНИЕ </w:t>
      </w:r>
    </w:p>
    <w:p w:rsidR="005371A7" w:rsidRPr="00213342" w:rsidRDefault="005371A7" w:rsidP="005371A7">
      <w:pPr>
        <w:numPr>
          <w:ilvl w:val="0"/>
          <w:numId w:val="16"/>
        </w:numPr>
        <w:spacing w:after="0" w:line="360" w:lineRule="auto"/>
        <w:contextualSpacing/>
        <w:rPr>
          <w:rFonts w:ascii="Times New Roman" w:eastAsia="Times New Roman" w:hAnsi="Times New Roman" w:cs="Arial"/>
          <w:color w:val="000000"/>
          <w:sz w:val="24"/>
          <w:szCs w:val="24"/>
          <w:lang w:val="ru-RU" w:eastAsia="ru-RU"/>
        </w:rPr>
      </w:pPr>
      <w:r w:rsidRPr="00213342">
        <w:rPr>
          <w:rFonts w:ascii="Times New Roman" w:eastAsia="Times New Roman" w:hAnsi="Times New Roman" w:cs="Arial"/>
          <w:color w:val="000000"/>
          <w:sz w:val="24"/>
          <w:szCs w:val="24"/>
          <w:lang w:val="ru-RU" w:eastAsia="ru-RU"/>
        </w:rPr>
        <w:t>Портреты великих ученых – естествоиспытателей.</w:t>
      </w:r>
    </w:p>
    <w:p w:rsidR="005371A7" w:rsidRDefault="005371A7" w:rsidP="005371A7">
      <w:pPr>
        <w:numPr>
          <w:ilvl w:val="0"/>
          <w:numId w:val="16"/>
        </w:numPr>
        <w:spacing w:after="0" w:line="360" w:lineRule="auto"/>
        <w:contextualSpacing/>
        <w:rPr>
          <w:rFonts w:ascii="Times New Roman" w:eastAsia="Times New Roman" w:hAnsi="Times New Roman" w:cs="Arial"/>
          <w:color w:val="000000"/>
          <w:sz w:val="24"/>
          <w:szCs w:val="24"/>
          <w:lang w:val="ru-RU" w:eastAsia="ru-RU"/>
        </w:rPr>
      </w:pPr>
      <w:r w:rsidRPr="00213342">
        <w:rPr>
          <w:rFonts w:ascii="Times New Roman" w:eastAsia="Times New Roman" w:hAnsi="Times New Roman" w:cs="Arial"/>
          <w:color w:val="000000"/>
          <w:sz w:val="24"/>
          <w:szCs w:val="24"/>
          <w:lang w:val="ru-RU" w:eastAsia="ru-RU"/>
        </w:rPr>
        <w:t>Основные таблицы по темам данного курса.</w:t>
      </w:r>
    </w:p>
    <w:p w:rsidR="00213342" w:rsidRPr="00213342" w:rsidRDefault="00213342" w:rsidP="005371A7">
      <w:pPr>
        <w:numPr>
          <w:ilvl w:val="0"/>
          <w:numId w:val="16"/>
        </w:numPr>
        <w:spacing w:after="0" w:line="360" w:lineRule="auto"/>
        <w:contextualSpacing/>
        <w:rPr>
          <w:rFonts w:ascii="Times New Roman" w:eastAsia="Times New Roman" w:hAnsi="Times New Roman" w:cs="Arial"/>
          <w:color w:val="000000"/>
          <w:sz w:val="24"/>
          <w:szCs w:val="24"/>
          <w:lang w:val="ru-RU" w:eastAsia="ru-RU"/>
        </w:rPr>
      </w:pPr>
      <w:r>
        <w:rPr>
          <w:rFonts w:ascii="Times New Roman" w:eastAsia="Times New Roman" w:hAnsi="Times New Roman" w:cs="Times New Roman"/>
          <w:sz w:val="28"/>
          <w:szCs w:val="28"/>
          <w:lang w:val="ru-RU"/>
        </w:rPr>
        <w:t>К</w:t>
      </w:r>
      <w:r w:rsidRPr="00213342">
        <w:rPr>
          <w:rFonts w:ascii="Times New Roman" w:eastAsia="Times New Roman" w:hAnsi="Times New Roman" w:cs="Times New Roman"/>
          <w:sz w:val="28"/>
          <w:szCs w:val="28"/>
          <w:lang w:val="ru-RU"/>
        </w:rPr>
        <w:t>омпьютер, экран, проектор,</w:t>
      </w:r>
      <w:r>
        <w:rPr>
          <w:rFonts w:ascii="Times New Roman" w:eastAsia="Times New Roman" w:hAnsi="Times New Roman" w:cs="Times New Roman"/>
          <w:sz w:val="28"/>
          <w:szCs w:val="28"/>
          <w:lang w:val="ru-RU"/>
        </w:rPr>
        <w:t>.</w:t>
      </w:r>
    </w:p>
    <w:p w:rsidR="003A73A5" w:rsidRPr="00ED623A" w:rsidRDefault="003A73A5">
      <w:pPr>
        <w:autoSpaceDE w:val="0"/>
        <w:autoSpaceDN w:val="0"/>
        <w:spacing w:before="346" w:after="0" w:line="302" w:lineRule="auto"/>
        <w:ind w:right="7200"/>
        <w:rPr>
          <w:lang w:val="ru-RU"/>
        </w:rPr>
      </w:pPr>
    </w:p>
    <w:p w:rsidR="00213342" w:rsidRPr="00213342" w:rsidRDefault="005A4C61" w:rsidP="00213342">
      <w:pPr>
        <w:pStyle w:val="a9"/>
        <w:rPr>
          <w:rFonts w:ascii="Times New Roman" w:eastAsia="Times New Roman" w:hAnsi="Times New Roman" w:cs="Times New Roman"/>
          <w:b/>
          <w:sz w:val="28"/>
          <w:szCs w:val="28"/>
          <w:lang w:val="ru-RU"/>
        </w:rPr>
      </w:pPr>
      <w:r w:rsidRPr="00213342">
        <w:rPr>
          <w:rFonts w:ascii="Times New Roman" w:eastAsia="Times New Roman" w:hAnsi="Times New Roman" w:cs="Times New Roman"/>
          <w:b/>
          <w:sz w:val="28"/>
          <w:szCs w:val="28"/>
          <w:lang w:val="ru-RU"/>
        </w:rPr>
        <w:t xml:space="preserve">ОБОРУДОВАНИЕ ДЛЯ ПРОВЕДЕНИЯ ЛАБОРАТОРНЫХ, ПРАКТИЧЕСКИХ РАБОТ, ДЕМОНСТРАЦИЙ </w:t>
      </w:r>
    </w:p>
    <w:p w:rsidR="00213342" w:rsidRDefault="00FE180C" w:rsidP="00213342">
      <w:pPr>
        <w:pStyle w:val="a9"/>
        <w:numPr>
          <w:ilvl w:val="0"/>
          <w:numId w:val="17"/>
        </w:numPr>
        <w:rPr>
          <w:rFonts w:ascii="Times New Roman" w:eastAsia="Times New Roman" w:hAnsi="Times New Roman" w:cs="Times New Roman"/>
          <w:sz w:val="28"/>
          <w:szCs w:val="28"/>
          <w:lang w:val="ru-RU"/>
        </w:rPr>
      </w:pPr>
      <w:r w:rsidRPr="00213342">
        <w:rPr>
          <w:rFonts w:ascii="Times New Roman" w:eastAsia="Times New Roman" w:hAnsi="Times New Roman" w:cs="Times New Roman"/>
          <w:sz w:val="28"/>
          <w:szCs w:val="28"/>
          <w:lang w:val="ru-RU"/>
        </w:rPr>
        <w:t xml:space="preserve">микроскоп электронный, </w:t>
      </w:r>
    </w:p>
    <w:p w:rsidR="00213342" w:rsidRDefault="00FE180C" w:rsidP="00213342">
      <w:pPr>
        <w:pStyle w:val="a9"/>
        <w:numPr>
          <w:ilvl w:val="0"/>
          <w:numId w:val="17"/>
        </w:numPr>
        <w:rPr>
          <w:rFonts w:ascii="Times New Roman" w:eastAsia="Times New Roman" w:hAnsi="Times New Roman" w:cs="Times New Roman"/>
          <w:sz w:val="28"/>
          <w:szCs w:val="28"/>
          <w:lang w:val="ru-RU"/>
        </w:rPr>
      </w:pPr>
      <w:r w:rsidRPr="00213342">
        <w:rPr>
          <w:rFonts w:ascii="Times New Roman" w:eastAsia="Times New Roman" w:hAnsi="Times New Roman" w:cs="Times New Roman"/>
          <w:sz w:val="28"/>
          <w:szCs w:val="28"/>
          <w:lang w:val="ru-RU"/>
        </w:rPr>
        <w:t xml:space="preserve">биологические микролаборатории, </w:t>
      </w:r>
    </w:p>
    <w:p w:rsidR="00213342" w:rsidRDefault="00FE180C" w:rsidP="00213342">
      <w:pPr>
        <w:pStyle w:val="a9"/>
        <w:numPr>
          <w:ilvl w:val="0"/>
          <w:numId w:val="17"/>
        </w:numPr>
        <w:rPr>
          <w:rFonts w:ascii="Times New Roman" w:eastAsia="Times New Roman" w:hAnsi="Times New Roman" w:cs="Times New Roman"/>
          <w:sz w:val="28"/>
          <w:szCs w:val="28"/>
          <w:lang w:val="ru-RU"/>
        </w:rPr>
      </w:pPr>
      <w:r w:rsidRPr="00213342">
        <w:rPr>
          <w:rFonts w:ascii="Times New Roman" w:eastAsia="Times New Roman" w:hAnsi="Times New Roman" w:cs="Times New Roman"/>
          <w:sz w:val="28"/>
          <w:szCs w:val="28"/>
          <w:lang w:val="ru-RU"/>
        </w:rPr>
        <w:t>термометр</w:t>
      </w:r>
      <w:r w:rsidR="00213342" w:rsidRPr="00213342">
        <w:rPr>
          <w:rFonts w:ascii="Times New Roman" w:eastAsia="Times New Roman" w:hAnsi="Times New Roman" w:cs="Times New Roman"/>
          <w:sz w:val="28"/>
          <w:szCs w:val="28"/>
          <w:lang w:val="ru-RU"/>
        </w:rPr>
        <w:t xml:space="preserve">, </w:t>
      </w:r>
    </w:p>
    <w:p w:rsidR="00213342" w:rsidRDefault="00213342" w:rsidP="00213342">
      <w:pPr>
        <w:pStyle w:val="a9"/>
        <w:numPr>
          <w:ilvl w:val="0"/>
          <w:numId w:val="17"/>
        </w:numPr>
        <w:rPr>
          <w:rFonts w:ascii="Times New Roman" w:eastAsia="Times New Roman" w:hAnsi="Times New Roman" w:cs="Times New Roman"/>
          <w:sz w:val="28"/>
          <w:szCs w:val="28"/>
          <w:lang w:val="ru-RU"/>
        </w:rPr>
      </w:pPr>
      <w:r w:rsidRPr="00213342">
        <w:rPr>
          <w:rFonts w:ascii="Times New Roman" w:eastAsia="Times New Roman" w:hAnsi="Times New Roman" w:cs="Times New Roman"/>
          <w:sz w:val="28"/>
          <w:szCs w:val="28"/>
          <w:lang w:val="ru-RU"/>
        </w:rPr>
        <w:t xml:space="preserve">ручная лупа, </w:t>
      </w:r>
    </w:p>
    <w:p w:rsidR="00FE180C" w:rsidRPr="00213342" w:rsidRDefault="00213342" w:rsidP="00213342">
      <w:pPr>
        <w:pStyle w:val="a9"/>
        <w:numPr>
          <w:ilvl w:val="0"/>
          <w:numId w:val="17"/>
        </w:numPr>
        <w:rPr>
          <w:rFonts w:ascii="Times New Roman" w:hAnsi="Times New Roman" w:cs="Times New Roman"/>
          <w:sz w:val="28"/>
          <w:szCs w:val="28"/>
          <w:lang w:val="ru-RU"/>
        </w:rPr>
      </w:pPr>
      <w:r>
        <w:rPr>
          <w:rFonts w:ascii="Times New Roman" w:hAnsi="Times New Roman" w:cs="Times New Roman"/>
          <w:sz w:val="28"/>
          <w:szCs w:val="28"/>
          <w:lang w:val="ru-RU"/>
        </w:rPr>
        <w:t>н</w:t>
      </w:r>
      <w:r w:rsidRPr="00213342">
        <w:rPr>
          <w:rFonts w:ascii="Times New Roman" w:hAnsi="Times New Roman" w:cs="Times New Roman"/>
          <w:sz w:val="28"/>
          <w:szCs w:val="28"/>
          <w:lang w:val="ru-RU"/>
        </w:rPr>
        <w:t>абор препаровальных инструментов</w:t>
      </w:r>
    </w:p>
    <w:p w:rsidR="00EA7FA1" w:rsidRPr="00213342" w:rsidRDefault="00EA7FA1">
      <w:pPr>
        <w:autoSpaceDE w:val="0"/>
        <w:autoSpaceDN w:val="0"/>
        <w:spacing w:before="262" w:after="0" w:line="300" w:lineRule="auto"/>
        <w:ind w:right="720"/>
        <w:rPr>
          <w:sz w:val="28"/>
          <w:szCs w:val="28"/>
          <w:lang w:val="ru-RU"/>
        </w:rPr>
      </w:pPr>
    </w:p>
    <w:p w:rsidR="00EA7FA1" w:rsidRDefault="00EA7FA1">
      <w:pPr>
        <w:rPr>
          <w:lang w:val="ru-RU"/>
        </w:rPr>
      </w:pPr>
    </w:p>
    <w:p w:rsidR="00F900C8" w:rsidRPr="0076176C" w:rsidRDefault="00F900C8">
      <w:pPr>
        <w:rPr>
          <w:lang w:val="ru-RU"/>
        </w:rPr>
        <w:sectPr w:rsidR="00F900C8" w:rsidRPr="0076176C">
          <w:pgSz w:w="11900" w:h="16840"/>
          <w:pgMar w:top="298" w:right="650" w:bottom="1440" w:left="666" w:header="720" w:footer="720" w:gutter="0"/>
          <w:cols w:space="720" w:equalWidth="0">
            <w:col w:w="10584" w:space="0"/>
          </w:cols>
          <w:docGrid w:linePitch="360"/>
        </w:sectPr>
      </w:pPr>
    </w:p>
    <w:p w:rsidR="00D32F01" w:rsidRPr="00D32F01" w:rsidRDefault="00D32F01" w:rsidP="00D32F01">
      <w:pPr>
        <w:spacing w:after="0" w:line="240" w:lineRule="auto"/>
        <w:jc w:val="center"/>
        <w:rPr>
          <w:rFonts w:ascii="Times New Roman" w:eastAsia="Times New Roman" w:hAnsi="Times New Roman" w:cs="Times New Roman"/>
          <w:b/>
          <w:bCs/>
          <w:color w:val="000000"/>
          <w:sz w:val="24"/>
          <w:szCs w:val="24"/>
          <w:lang w:val="ru-RU" w:eastAsia="ru-RU"/>
        </w:rPr>
      </w:pPr>
      <w:r w:rsidRPr="00D32F01">
        <w:rPr>
          <w:rFonts w:ascii="Times New Roman" w:eastAsia="Times New Roman" w:hAnsi="Times New Roman" w:cs="Times New Roman"/>
          <w:b/>
          <w:bCs/>
          <w:color w:val="000000"/>
          <w:sz w:val="24"/>
          <w:szCs w:val="24"/>
          <w:lang w:val="ru-RU" w:eastAsia="ru-RU"/>
        </w:rPr>
        <w:lastRenderedPageBreak/>
        <w:t>ПЕРЕЧЕНЬ КОНТРОЛЬНЫХ РАБОТ</w:t>
      </w:r>
    </w:p>
    <w:p w:rsidR="00D32F01" w:rsidRPr="00D32F01" w:rsidRDefault="00D32F01" w:rsidP="00D32F01">
      <w:pPr>
        <w:spacing w:after="0" w:line="240" w:lineRule="auto"/>
        <w:jc w:val="center"/>
        <w:rPr>
          <w:rFonts w:ascii="Times New Roman" w:eastAsia="Times New Roman" w:hAnsi="Times New Roman" w:cs="Times New Roman"/>
          <w:b/>
          <w:bCs/>
          <w:color w:val="000000"/>
          <w:sz w:val="24"/>
          <w:szCs w:val="24"/>
          <w:lang w:val="ru-RU" w:eastAsia="ru-RU"/>
        </w:rPr>
      </w:pPr>
      <w:r w:rsidRPr="00D32F01">
        <w:rPr>
          <w:rFonts w:ascii="Times New Roman" w:eastAsia="Times New Roman" w:hAnsi="Times New Roman" w:cs="Times New Roman"/>
          <w:b/>
          <w:bCs/>
          <w:color w:val="000000"/>
          <w:sz w:val="24"/>
          <w:szCs w:val="24"/>
          <w:lang w:val="ru-RU" w:eastAsia="ru-RU"/>
        </w:rPr>
        <w:tab/>
      </w:r>
    </w:p>
    <w:p w:rsidR="00D32F01" w:rsidRPr="00D32F01" w:rsidRDefault="00D32F01" w:rsidP="00D32F01">
      <w:pPr>
        <w:spacing w:after="0" w:line="240" w:lineRule="auto"/>
        <w:rPr>
          <w:rFonts w:ascii="Times New Roman" w:eastAsia="Times New Roman" w:hAnsi="Times New Roman" w:cs="Times New Roman"/>
          <w:sz w:val="24"/>
          <w:szCs w:val="24"/>
          <w:u w:val="single"/>
          <w:lang w:val="ru-RU" w:eastAsia="ru-RU"/>
        </w:rPr>
      </w:pPr>
      <w:r w:rsidRPr="00D32F01">
        <w:rPr>
          <w:rFonts w:ascii="Times New Roman" w:eastAsia="Times New Roman" w:hAnsi="Times New Roman" w:cs="Times New Roman"/>
          <w:sz w:val="24"/>
          <w:szCs w:val="24"/>
          <w:u w:val="single"/>
          <w:lang w:val="ru-RU" w:eastAsia="ru-RU"/>
        </w:rPr>
        <w:t>Формы входного контроля</w:t>
      </w:r>
      <w:r w:rsidRPr="00D32F01">
        <w:rPr>
          <w:rFonts w:ascii="Times New Roman" w:eastAsia="Times New Roman" w:hAnsi="Times New Roman" w:cs="Times New Roman"/>
          <w:sz w:val="24"/>
          <w:szCs w:val="24"/>
          <w:lang w:val="ru-RU" w:eastAsia="ru-RU"/>
        </w:rPr>
        <w:t xml:space="preserve"> – письменная контрольная работа</w:t>
      </w:r>
    </w:p>
    <w:p w:rsidR="00D32F01" w:rsidRPr="00D32F01" w:rsidRDefault="00D32F01" w:rsidP="00D32F01">
      <w:pPr>
        <w:spacing w:after="0" w:line="240" w:lineRule="auto"/>
        <w:rPr>
          <w:rFonts w:ascii="Times New Roman" w:eastAsia="Times New Roman" w:hAnsi="Times New Roman" w:cs="Times New Roman"/>
          <w:sz w:val="24"/>
          <w:szCs w:val="24"/>
          <w:u w:val="single"/>
          <w:lang w:val="ru-RU" w:eastAsia="ru-RU"/>
        </w:rPr>
      </w:pPr>
      <w:r w:rsidRPr="00D32F01">
        <w:rPr>
          <w:rFonts w:ascii="Times New Roman" w:eastAsia="Times New Roman" w:hAnsi="Times New Roman" w:cs="Times New Roman"/>
          <w:sz w:val="24"/>
          <w:szCs w:val="24"/>
          <w:u w:val="single"/>
          <w:lang w:val="ru-RU" w:eastAsia="ru-RU"/>
        </w:rPr>
        <w:t>Формы промежуточного контроля -</w:t>
      </w:r>
      <w:r w:rsidRPr="00D32F01">
        <w:rPr>
          <w:rFonts w:ascii="Times New Roman" w:eastAsia="Times New Roman" w:hAnsi="Times New Roman" w:cs="Times New Roman"/>
          <w:sz w:val="24"/>
          <w:szCs w:val="24"/>
          <w:lang w:val="ru-RU" w:eastAsia="ru-RU"/>
        </w:rPr>
        <w:t xml:space="preserve"> письменная контрольная работа, тест</w:t>
      </w:r>
    </w:p>
    <w:p w:rsidR="00D32F01" w:rsidRPr="00D32F01" w:rsidRDefault="00D32F01" w:rsidP="00D32F01">
      <w:pPr>
        <w:spacing w:after="0" w:line="240" w:lineRule="auto"/>
        <w:rPr>
          <w:rFonts w:ascii="Times New Roman" w:eastAsia="Times New Roman" w:hAnsi="Times New Roman" w:cs="Times New Roman"/>
          <w:sz w:val="24"/>
          <w:szCs w:val="24"/>
          <w:lang w:val="ru-RU" w:eastAsia="ru-RU"/>
        </w:rPr>
      </w:pPr>
      <w:r w:rsidRPr="00D32F01">
        <w:rPr>
          <w:rFonts w:ascii="Times New Roman" w:eastAsia="Times New Roman" w:hAnsi="Times New Roman" w:cs="Times New Roman"/>
          <w:sz w:val="24"/>
          <w:szCs w:val="24"/>
          <w:u w:val="single"/>
          <w:lang w:val="ru-RU" w:eastAsia="ru-RU"/>
        </w:rPr>
        <w:t xml:space="preserve">Форма итогового контроля </w:t>
      </w:r>
      <w:r w:rsidRPr="00D32F01">
        <w:rPr>
          <w:rFonts w:ascii="Times New Roman" w:eastAsia="Times New Roman" w:hAnsi="Times New Roman" w:cs="Times New Roman"/>
          <w:sz w:val="24"/>
          <w:szCs w:val="24"/>
          <w:lang w:val="ru-RU" w:eastAsia="ru-RU"/>
        </w:rPr>
        <w:t>– письменная контрольная работа</w:t>
      </w:r>
    </w:p>
    <w:p w:rsidR="00D32F01" w:rsidRPr="00D32F01" w:rsidRDefault="00D32F01" w:rsidP="00D32F01">
      <w:pPr>
        <w:spacing w:after="0" w:line="240" w:lineRule="auto"/>
        <w:jc w:val="center"/>
        <w:rPr>
          <w:rFonts w:ascii="Times New Roman" w:eastAsia="Times New Roman" w:hAnsi="Times New Roman" w:cs="Times New Roman"/>
          <w:b/>
          <w:bCs/>
          <w:color w:val="000000"/>
          <w:sz w:val="24"/>
          <w:szCs w:val="24"/>
          <w:lang w:val="ru-RU" w:eastAsia="ru-RU"/>
        </w:rPr>
      </w:pPr>
    </w:p>
    <w:p w:rsidR="00D32F01" w:rsidRPr="00D32F01" w:rsidRDefault="00D32F01" w:rsidP="00D32F01">
      <w:pPr>
        <w:spacing w:after="0" w:line="240" w:lineRule="auto"/>
        <w:jc w:val="center"/>
        <w:rPr>
          <w:rFonts w:ascii="Times New Roman" w:eastAsia="Times New Roman" w:hAnsi="Times New Roman" w:cs="Times New Roman"/>
          <w:b/>
          <w:bCs/>
          <w:color w:val="000000"/>
          <w:sz w:val="24"/>
          <w:szCs w:val="24"/>
          <w:lang w:val="ru-RU" w:eastAsia="ru-RU"/>
        </w:rPr>
      </w:pPr>
    </w:p>
    <w:p w:rsidR="00D32F01" w:rsidRPr="00D32F01" w:rsidRDefault="00D32F01" w:rsidP="00D32F01">
      <w:pPr>
        <w:spacing w:after="0" w:line="240" w:lineRule="auto"/>
        <w:rPr>
          <w:rFonts w:ascii="Times New Roman" w:eastAsia="Times New Roman" w:hAnsi="Times New Roman" w:cs="Times New Roman"/>
          <w:b/>
          <w:bCs/>
          <w:color w:val="000000"/>
          <w:sz w:val="24"/>
          <w:szCs w:val="24"/>
          <w:lang w:val="ru-RU" w:eastAsia="ru-RU"/>
        </w:rPr>
      </w:pPr>
      <w:r w:rsidRPr="00D32F01">
        <w:rPr>
          <w:rFonts w:ascii="Times New Roman" w:eastAsia="Times New Roman" w:hAnsi="Times New Roman" w:cs="Times New Roman"/>
          <w:b/>
          <w:bCs/>
          <w:color w:val="000000"/>
          <w:sz w:val="24"/>
          <w:szCs w:val="24"/>
          <w:lang w:val="ru-RU" w:eastAsia="ru-RU"/>
        </w:rPr>
        <w:t>Программой предусмотрено проведение:</w:t>
      </w:r>
    </w:p>
    <w:p w:rsidR="00D32F01" w:rsidRPr="00D32F01" w:rsidRDefault="00D32F01" w:rsidP="00D32F01">
      <w:pPr>
        <w:numPr>
          <w:ilvl w:val="0"/>
          <w:numId w:val="18"/>
        </w:numPr>
        <w:spacing w:after="0" w:line="240" w:lineRule="auto"/>
        <w:rPr>
          <w:rFonts w:ascii="Times New Roman" w:eastAsia="Times New Roman" w:hAnsi="Times New Roman" w:cs="Times New Roman"/>
          <w:bCs/>
          <w:color w:val="000000"/>
          <w:sz w:val="24"/>
          <w:szCs w:val="24"/>
          <w:u w:val="single"/>
          <w:lang w:val="ru-RU" w:eastAsia="ru-RU"/>
        </w:rPr>
      </w:pPr>
      <w:r w:rsidRPr="00D32F01">
        <w:rPr>
          <w:rFonts w:ascii="Times New Roman" w:eastAsia="Times New Roman" w:hAnsi="Times New Roman" w:cs="Times New Roman"/>
          <w:bCs/>
          <w:color w:val="000000"/>
          <w:sz w:val="24"/>
          <w:szCs w:val="24"/>
          <w:u w:val="single"/>
          <w:lang w:val="ru-RU" w:eastAsia="ru-RU"/>
        </w:rPr>
        <w:t>Контрольных работ -</w:t>
      </w:r>
      <w:r w:rsidRPr="00D32F01">
        <w:rPr>
          <w:rFonts w:ascii="Times New Roman" w:eastAsia="Times New Roman" w:hAnsi="Times New Roman" w:cs="Times New Roman"/>
          <w:bCs/>
          <w:color w:val="000000"/>
          <w:sz w:val="24"/>
          <w:szCs w:val="24"/>
          <w:lang w:val="ru-RU" w:eastAsia="ru-RU"/>
        </w:rPr>
        <w:t xml:space="preserve"> 3</w:t>
      </w:r>
    </w:p>
    <w:p w:rsidR="00D32F01" w:rsidRPr="00D32F01" w:rsidRDefault="00D32F01" w:rsidP="00D32F01">
      <w:pPr>
        <w:spacing w:after="0" w:line="240" w:lineRule="auto"/>
        <w:jc w:val="center"/>
        <w:rPr>
          <w:rFonts w:ascii="Times New Roman" w:eastAsia="Times New Roman" w:hAnsi="Times New Roman" w:cs="Times New Roman"/>
          <w:b/>
          <w:bCs/>
          <w:color w:val="000000"/>
          <w:sz w:val="24"/>
          <w:szCs w:val="24"/>
          <w:u w:val="single"/>
          <w:lang w:val="ru-RU" w:eastAsia="ru-RU"/>
        </w:rPr>
      </w:pPr>
    </w:p>
    <w:tbl>
      <w:tblPr>
        <w:tblStyle w:val="2c"/>
        <w:tblW w:w="5000" w:type="pct"/>
        <w:tblLook w:val="04A0" w:firstRow="1" w:lastRow="0" w:firstColumn="1" w:lastColumn="0" w:noHBand="0" w:noVBand="1"/>
      </w:tblPr>
      <w:tblGrid>
        <w:gridCol w:w="702"/>
        <w:gridCol w:w="6970"/>
        <w:gridCol w:w="783"/>
        <w:gridCol w:w="781"/>
      </w:tblGrid>
      <w:tr w:rsidR="00D32F01" w:rsidRPr="00D32F01" w:rsidTr="00D32F01">
        <w:trPr>
          <w:trHeight w:val="280"/>
        </w:trPr>
        <w:tc>
          <w:tcPr>
            <w:tcW w:w="367" w:type="pct"/>
            <w:vMerge w:val="restart"/>
            <w:tcBorders>
              <w:top w:val="single" w:sz="4" w:space="0" w:color="000000"/>
              <w:left w:val="single" w:sz="4" w:space="0" w:color="000000"/>
              <w:bottom w:val="single" w:sz="4" w:space="0" w:color="000000"/>
              <w:right w:val="single" w:sz="4" w:space="0" w:color="000000"/>
            </w:tcBorders>
            <w:hideMark/>
          </w:tcPr>
          <w:p w:rsidR="00D32F01" w:rsidRPr="00D32F01" w:rsidRDefault="00D32F01" w:rsidP="00D32F01">
            <w:pPr>
              <w:jc w:val="center"/>
              <w:rPr>
                <w:rFonts w:ascii="Times New Roman" w:eastAsia="Times New Roman" w:hAnsi="Times New Roman"/>
                <w:bCs/>
                <w:color w:val="000000"/>
                <w:sz w:val="20"/>
                <w:szCs w:val="20"/>
              </w:rPr>
            </w:pPr>
            <w:r w:rsidRPr="00D32F01">
              <w:rPr>
                <w:rFonts w:ascii="Times New Roman" w:eastAsia="Times New Roman" w:hAnsi="Times New Roman"/>
                <w:bCs/>
                <w:color w:val="000000"/>
                <w:sz w:val="20"/>
                <w:szCs w:val="20"/>
              </w:rPr>
              <w:t>№ урока</w:t>
            </w:r>
          </w:p>
        </w:tc>
        <w:tc>
          <w:tcPr>
            <w:tcW w:w="3778" w:type="pct"/>
            <w:vMerge w:val="restart"/>
            <w:tcBorders>
              <w:top w:val="single" w:sz="4" w:space="0" w:color="000000"/>
              <w:left w:val="single" w:sz="4" w:space="0" w:color="000000"/>
              <w:bottom w:val="single" w:sz="4" w:space="0" w:color="000000"/>
              <w:right w:val="single" w:sz="4" w:space="0" w:color="000000"/>
            </w:tcBorders>
            <w:hideMark/>
          </w:tcPr>
          <w:p w:rsidR="00D32F01" w:rsidRPr="00D32F01" w:rsidRDefault="00D32F01" w:rsidP="00D32F01">
            <w:pPr>
              <w:jc w:val="center"/>
              <w:rPr>
                <w:rFonts w:ascii="Times New Roman" w:eastAsia="Times New Roman" w:hAnsi="Times New Roman"/>
                <w:bCs/>
                <w:color w:val="000000"/>
                <w:sz w:val="20"/>
                <w:szCs w:val="20"/>
              </w:rPr>
            </w:pPr>
            <w:r w:rsidRPr="00D32F01">
              <w:rPr>
                <w:rFonts w:ascii="Times New Roman" w:eastAsia="Times New Roman" w:hAnsi="Times New Roman"/>
                <w:bCs/>
                <w:color w:val="000000"/>
                <w:sz w:val="20"/>
                <w:szCs w:val="20"/>
              </w:rPr>
              <w:t>Тема контрольной работы</w:t>
            </w:r>
          </w:p>
        </w:tc>
        <w:tc>
          <w:tcPr>
            <w:tcW w:w="428" w:type="pct"/>
            <w:tcBorders>
              <w:top w:val="single" w:sz="4" w:space="0" w:color="000000"/>
              <w:left w:val="single" w:sz="4" w:space="0" w:color="000000"/>
              <w:bottom w:val="single" w:sz="4" w:space="0" w:color="000000"/>
              <w:right w:val="single" w:sz="4" w:space="0" w:color="000000"/>
            </w:tcBorders>
            <w:vAlign w:val="center"/>
            <w:hideMark/>
          </w:tcPr>
          <w:p w:rsidR="00D32F01" w:rsidRPr="00D32F01" w:rsidRDefault="00D32F01" w:rsidP="00D32F01">
            <w:pPr>
              <w:jc w:val="center"/>
              <w:rPr>
                <w:rFonts w:ascii="Times New Roman" w:eastAsia="Times New Roman" w:hAnsi="Times New Roman"/>
                <w:bCs/>
                <w:color w:val="000000"/>
                <w:sz w:val="20"/>
                <w:szCs w:val="20"/>
              </w:rPr>
            </w:pPr>
            <w:r w:rsidRPr="00D32F01">
              <w:rPr>
                <w:rFonts w:ascii="Times New Roman" w:eastAsia="Times New Roman" w:hAnsi="Times New Roman"/>
                <w:bCs/>
                <w:color w:val="000000"/>
                <w:sz w:val="20"/>
                <w:szCs w:val="20"/>
              </w:rPr>
              <w:t>Дата</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D32F01" w:rsidRPr="00D32F01" w:rsidRDefault="00D32F01" w:rsidP="00D32F01">
            <w:pPr>
              <w:jc w:val="center"/>
              <w:rPr>
                <w:rFonts w:ascii="Times New Roman" w:eastAsia="Times New Roman" w:hAnsi="Times New Roman"/>
                <w:bCs/>
                <w:color w:val="000000"/>
                <w:sz w:val="20"/>
                <w:szCs w:val="20"/>
              </w:rPr>
            </w:pPr>
            <w:r w:rsidRPr="00D32F01">
              <w:rPr>
                <w:rFonts w:ascii="Times New Roman" w:eastAsia="Times New Roman" w:hAnsi="Times New Roman"/>
                <w:bCs/>
                <w:color w:val="000000"/>
                <w:sz w:val="20"/>
                <w:szCs w:val="20"/>
              </w:rPr>
              <w:t>Дата</w:t>
            </w:r>
          </w:p>
        </w:tc>
      </w:tr>
      <w:tr w:rsidR="00D32F01" w:rsidRPr="00D32F01" w:rsidTr="00D32F01">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2F01" w:rsidRPr="00D32F01" w:rsidRDefault="00D32F01" w:rsidP="00D32F01">
            <w:pPr>
              <w:rPr>
                <w:rFonts w:ascii="Times New Roman" w:eastAsia="Times New Roman" w:hAnsi="Times New Roman"/>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2F01" w:rsidRPr="00D32F01" w:rsidRDefault="00D32F01" w:rsidP="00D32F01">
            <w:pPr>
              <w:rPr>
                <w:rFonts w:ascii="Times New Roman" w:eastAsia="Times New Roman" w:hAnsi="Times New Roman"/>
                <w:bCs/>
                <w:color w:val="000000"/>
                <w:sz w:val="20"/>
                <w:szCs w:val="20"/>
              </w:rPr>
            </w:pPr>
          </w:p>
        </w:tc>
        <w:tc>
          <w:tcPr>
            <w:tcW w:w="428" w:type="pct"/>
            <w:tcBorders>
              <w:top w:val="single" w:sz="4" w:space="0" w:color="000000"/>
              <w:left w:val="single" w:sz="4" w:space="0" w:color="000000"/>
              <w:bottom w:val="single" w:sz="4" w:space="0" w:color="000000"/>
              <w:right w:val="single" w:sz="4" w:space="0" w:color="000000"/>
            </w:tcBorders>
            <w:vAlign w:val="center"/>
            <w:hideMark/>
          </w:tcPr>
          <w:p w:rsidR="00D32F01" w:rsidRPr="00D32F01" w:rsidRDefault="00D32F01" w:rsidP="00D32F01">
            <w:pPr>
              <w:jc w:val="center"/>
              <w:rPr>
                <w:rFonts w:ascii="Times New Roman" w:eastAsia="Times New Roman" w:hAnsi="Times New Roman"/>
                <w:bCs/>
                <w:color w:val="000000"/>
                <w:sz w:val="20"/>
                <w:szCs w:val="20"/>
              </w:rPr>
            </w:pPr>
            <w:r w:rsidRPr="00D32F01">
              <w:rPr>
                <w:rFonts w:ascii="Times New Roman" w:eastAsia="Times New Roman" w:hAnsi="Times New Roman"/>
                <w:bCs/>
                <w:color w:val="000000"/>
                <w:sz w:val="20"/>
                <w:szCs w:val="20"/>
              </w:rPr>
              <w:t>план.</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D32F01" w:rsidRPr="00D32F01" w:rsidRDefault="00D32F01" w:rsidP="00D32F01">
            <w:pPr>
              <w:jc w:val="center"/>
              <w:rPr>
                <w:rFonts w:ascii="Times New Roman" w:eastAsia="Times New Roman" w:hAnsi="Times New Roman"/>
                <w:bCs/>
                <w:color w:val="000000"/>
                <w:sz w:val="20"/>
                <w:szCs w:val="20"/>
              </w:rPr>
            </w:pPr>
            <w:r w:rsidRPr="00D32F01">
              <w:rPr>
                <w:rFonts w:ascii="Times New Roman" w:eastAsia="Times New Roman" w:hAnsi="Times New Roman"/>
                <w:bCs/>
                <w:color w:val="000000"/>
                <w:sz w:val="20"/>
                <w:szCs w:val="20"/>
              </w:rPr>
              <w:t>факт.</w:t>
            </w:r>
          </w:p>
        </w:tc>
      </w:tr>
      <w:tr w:rsidR="00D32F01" w:rsidRPr="00D32F01" w:rsidTr="00D32F01">
        <w:tc>
          <w:tcPr>
            <w:tcW w:w="367" w:type="pct"/>
            <w:tcBorders>
              <w:top w:val="single" w:sz="4" w:space="0" w:color="000000"/>
              <w:left w:val="single" w:sz="4" w:space="0" w:color="000000"/>
              <w:bottom w:val="single" w:sz="4" w:space="0" w:color="000000"/>
              <w:right w:val="single" w:sz="4" w:space="0" w:color="000000"/>
            </w:tcBorders>
            <w:hideMark/>
          </w:tcPr>
          <w:p w:rsidR="00D32F01" w:rsidRPr="00D32F01" w:rsidRDefault="00D32F01" w:rsidP="00D32F01">
            <w:pPr>
              <w:jc w:val="center"/>
              <w:rPr>
                <w:rFonts w:ascii="Times New Roman" w:eastAsia="Times New Roman" w:hAnsi="Times New Roman"/>
                <w:bCs/>
                <w:color w:val="000000"/>
                <w:sz w:val="20"/>
                <w:szCs w:val="20"/>
              </w:rPr>
            </w:pPr>
            <w:r w:rsidRPr="00D32F01">
              <w:rPr>
                <w:rFonts w:ascii="Times New Roman" w:eastAsia="Times New Roman" w:hAnsi="Times New Roman"/>
                <w:bCs/>
                <w:color w:val="000000"/>
                <w:sz w:val="20"/>
                <w:szCs w:val="20"/>
              </w:rPr>
              <w:t>4</w:t>
            </w:r>
          </w:p>
        </w:tc>
        <w:tc>
          <w:tcPr>
            <w:tcW w:w="3778" w:type="pct"/>
            <w:tcBorders>
              <w:top w:val="single" w:sz="4" w:space="0" w:color="000000"/>
              <w:left w:val="single" w:sz="4" w:space="0" w:color="000000"/>
              <w:bottom w:val="single" w:sz="4" w:space="0" w:color="000000"/>
              <w:right w:val="single" w:sz="4" w:space="0" w:color="000000"/>
            </w:tcBorders>
            <w:hideMark/>
          </w:tcPr>
          <w:p w:rsidR="00D32F01" w:rsidRPr="00D32F01" w:rsidRDefault="00D32F01" w:rsidP="00D32F01">
            <w:pPr>
              <w:rPr>
                <w:rFonts w:ascii="Times New Roman" w:eastAsia="Times New Roman" w:hAnsi="Times New Roman"/>
                <w:bCs/>
                <w:color w:val="000000"/>
                <w:sz w:val="20"/>
                <w:szCs w:val="20"/>
              </w:rPr>
            </w:pPr>
            <w:r w:rsidRPr="00D32F01">
              <w:rPr>
                <w:rFonts w:ascii="Times New Roman" w:eastAsia="Times New Roman" w:hAnsi="Times New Roman"/>
                <w:bCs/>
                <w:color w:val="000000"/>
                <w:sz w:val="20"/>
                <w:szCs w:val="20"/>
              </w:rPr>
              <w:t>Входная конт</w:t>
            </w:r>
            <w:r>
              <w:rPr>
                <w:rFonts w:ascii="Times New Roman" w:eastAsia="Times New Roman" w:hAnsi="Times New Roman"/>
                <w:bCs/>
                <w:color w:val="000000"/>
                <w:sz w:val="20"/>
                <w:szCs w:val="20"/>
              </w:rPr>
              <w:t>рольная работа.</w:t>
            </w:r>
          </w:p>
        </w:tc>
        <w:tc>
          <w:tcPr>
            <w:tcW w:w="428" w:type="pct"/>
            <w:tcBorders>
              <w:top w:val="single" w:sz="4" w:space="0" w:color="000000"/>
              <w:left w:val="single" w:sz="4" w:space="0" w:color="000000"/>
              <w:bottom w:val="single" w:sz="4" w:space="0" w:color="000000"/>
              <w:right w:val="single" w:sz="4" w:space="0" w:color="000000"/>
            </w:tcBorders>
            <w:hideMark/>
          </w:tcPr>
          <w:p w:rsidR="00D32F01" w:rsidRPr="00D32F01" w:rsidRDefault="00D32F01" w:rsidP="00D32F01">
            <w:pPr>
              <w:rPr>
                <w:rFonts w:ascii="Times New Roman" w:eastAsia="Times New Roman" w:hAnsi="Times New Roman"/>
                <w:bCs/>
                <w:color w:val="000000"/>
                <w:sz w:val="20"/>
                <w:szCs w:val="20"/>
              </w:rPr>
            </w:pPr>
            <w:r w:rsidRPr="00D32F01">
              <w:rPr>
                <w:rFonts w:ascii="Times New Roman" w:eastAsia="Times New Roman" w:hAnsi="Times New Roman"/>
                <w:bCs/>
                <w:color w:val="000000"/>
                <w:sz w:val="20"/>
                <w:szCs w:val="20"/>
              </w:rPr>
              <w:t>2</w:t>
            </w:r>
            <w:r>
              <w:rPr>
                <w:rFonts w:ascii="Times New Roman" w:eastAsia="Times New Roman" w:hAnsi="Times New Roman"/>
                <w:bCs/>
                <w:color w:val="000000"/>
                <w:sz w:val="20"/>
                <w:szCs w:val="20"/>
              </w:rPr>
              <w:t>8</w:t>
            </w:r>
            <w:r w:rsidRPr="00D32F01">
              <w:rPr>
                <w:rFonts w:ascii="Times New Roman" w:eastAsia="Times New Roman" w:hAnsi="Times New Roman"/>
                <w:bCs/>
                <w:color w:val="000000"/>
                <w:sz w:val="20"/>
                <w:szCs w:val="20"/>
              </w:rPr>
              <w:t>.09</w:t>
            </w:r>
          </w:p>
        </w:tc>
        <w:tc>
          <w:tcPr>
            <w:tcW w:w="427" w:type="pct"/>
            <w:tcBorders>
              <w:top w:val="single" w:sz="4" w:space="0" w:color="000000"/>
              <w:left w:val="single" w:sz="4" w:space="0" w:color="000000"/>
              <w:bottom w:val="single" w:sz="4" w:space="0" w:color="000000"/>
              <w:right w:val="single" w:sz="4" w:space="0" w:color="000000"/>
            </w:tcBorders>
          </w:tcPr>
          <w:p w:rsidR="00D32F01" w:rsidRPr="00D32F01" w:rsidRDefault="00D32F01" w:rsidP="00D32F01">
            <w:pPr>
              <w:rPr>
                <w:rFonts w:ascii="Times New Roman" w:eastAsia="Times New Roman" w:hAnsi="Times New Roman"/>
                <w:bCs/>
                <w:color w:val="000000"/>
                <w:sz w:val="20"/>
                <w:szCs w:val="20"/>
              </w:rPr>
            </w:pPr>
          </w:p>
        </w:tc>
      </w:tr>
      <w:tr w:rsidR="00D32F01" w:rsidRPr="00D32F01" w:rsidTr="00D32F01">
        <w:tc>
          <w:tcPr>
            <w:tcW w:w="367" w:type="pct"/>
            <w:tcBorders>
              <w:top w:val="single" w:sz="4" w:space="0" w:color="000000"/>
              <w:left w:val="single" w:sz="4" w:space="0" w:color="000000"/>
              <w:bottom w:val="single" w:sz="4" w:space="0" w:color="000000"/>
              <w:right w:val="single" w:sz="4" w:space="0" w:color="000000"/>
            </w:tcBorders>
            <w:hideMark/>
          </w:tcPr>
          <w:p w:rsidR="00D32F01" w:rsidRPr="00D32F01" w:rsidRDefault="00D32F01" w:rsidP="00D32F01">
            <w:pPr>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24</w:t>
            </w:r>
          </w:p>
        </w:tc>
        <w:tc>
          <w:tcPr>
            <w:tcW w:w="3778" w:type="pct"/>
            <w:tcBorders>
              <w:top w:val="single" w:sz="4" w:space="0" w:color="000000"/>
              <w:left w:val="single" w:sz="4" w:space="0" w:color="000000"/>
              <w:bottom w:val="single" w:sz="4" w:space="0" w:color="000000"/>
              <w:right w:val="single" w:sz="4" w:space="0" w:color="000000"/>
            </w:tcBorders>
            <w:hideMark/>
          </w:tcPr>
          <w:p w:rsidR="00D32F01" w:rsidRPr="00D32F01" w:rsidRDefault="00D32F01" w:rsidP="00D32F01">
            <w:pPr>
              <w:rPr>
                <w:rFonts w:ascii="Times New Roman" w:eastAsia="Times New Roman" w:hAnsi="Times New Roman"/>
                <w:bCs/>
                <w:color w:val="000000"/>
                <w:sz w:val="20"/>
                <w:szCs w:val="20"/>
              </w:rPr>
            </w:pPr>
            <w:r w:rsidRPr="00D32F01">
              <w:rPr>
                <w:rFonts w:ascii="Times New Roman" w:eastAsia="Times New Roman" w:hAnsi="Times New Roman"/>
                <w:bCs/>
                <w:color w:val="000000"/>
                <w:sz w:val="20"/>
                <w:szCs w:val="20"/>
              </w:rPr>
              <w:t>Контрольная работа №1: «Среды жизни нашей планеты»</w:t>
            </w:r>
          </w:p>
        </w:tc>
        <w:tc>
          <w:tcPr>
            <w:tcW w:w="428" w:type="pct"/>
            <w:tcBorders>
              <w:top w:val="single" w:sz="4" w:space="0" w:color="000000"/>
              <w:left w:val="single" w:sz="4" w:space="0" w:color="000000"/>
              <w:bottom w:val="single" w:sz="4" w:space="0" w:color="000000"/>
              <w:right w:val="single" w:sz="4" w:space="0" w:color="000000"/>
            </w:tcBorders>
            <w:hideMark/>
          </w:tcPr>
          <w:p w:rsidR="00D32F01" w:rsidRPr="00D32F01" w:rsidRDefault="00D32F01" w:rsidP="00D32F01">
            <w:pP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01.03</w:t>
            </w:r>
          </w:p>
        </w:tc>
        <w:tc>
          <w:tcPr>
            <w:tcW w:w="427" w:type="pct"/>
            <w:tcBorders>
              <w:top w:val="single" w:sz="4" w:space="0" w:color="000000"/>
              <w:left w:val="single" w:sz="4" w:space="0" w:color="000000"/>
              <w:bottom w:val="single" w:sz="4" w:space="0" w:color="000000"/>
              <w:right w:val="single" w:sz="4" w:space="0" w:color="000000"/>
            </w:tcBorders>
          </w:tcPr>
          <w:p w:rsidR="00D32F01" w:rsidRPr="00D32F01" w:rsidRDefault="00D32F01" w:rsidP="00D32F01">
            <w:pPr>
              <w:rPr>
                <w:rFonts w:ascii="Times New Roman" w:eastAsia="Times New Roman" w:hAnsi="Times New Roman"/>
                <w:bCs/>
                <w:color w:val="000000"/>
                <w:sz w:val="20"/>
                <w:szCs w:val="20"/>
              </w:rPr>
            </w:pPr>
          </w:p>
        </w:tc>
      </w:tr>
      <w:tr w:rsidR="00D32F01" w:rsidRPr="00D32F01" w:rsidTr="00D32F01">
        <w:tc>
          <w:tcPr>
            <w:tcW w:w="367" w:type="pct"/>
            <w:tcBorders>
              <w:top w:val="single" w:sz="4" w:space="0" w:color="000000"/>
              <w:left w:val="single" w:sz="4" w:space="0" w:color="000000"/>
              <w:bottom w:val="single" w:sz="4" w:space="0" w:color="000000"/>
              <w:right w:val="single" w:sz="4" w:space="0" w:color="000000"/>
            </w:tcBorders>
            <w:hideMark/>
          </w:tcPr>
          <w:p w:rsidR="00D32F01" w:rsidRPr="00D32F01" w:rsidRDefault="00D32F01" w:rsidP="00D32F01">
            <w:pPr>
              <w:jc w:val="center"/>
              <w:rPr>
                <w:rFonts w:ascii="Times New Roman" w:eastAsia="Times New Roman" w:hAnsi="Times New Roman"/>
                <w:bCs/>
                <w:color w:val="000000"/>
                <w:sz w:val="20"/>
                <w:szCs w:val="20"/>
              </w:rPr>
            </w:pPr>
            <w:r w:rsidRPr="00D32F01">
              <w:rPr>
                <w:rFonts w:ascii="Times New Roman" w:eastAsia="Times New Roman" w:hAnsi="Times New Roman"/>
                <w:bCs/>
                <w:color w:val="000000"/>
                <w:sz w:val="20"/>
                <w:szCs w:val="20"/>
              </w:rPr>
              <w:t>3</w:t>
            </w:r>
            <w:r>
              <w:rPr>
                <w:rFonts w:ascii="Times New Roman" w:eastAsia="Times New Roman" w:hAnsi="Times New Roman"/>
                <w:bCs/>
                <w:color w:val="000000"/>
                <w:sz w:val="20"/>
                <w:szCs w:val="20"/>
              </w:rPr>
              <w:t>3</w:t>
            </w:r>
          </w:p>
        </w:tc>
        <w:tc>
          <w:tcPr>
            <w:tcW w:w="3778" w:type="pct"/>
            <w:tcBorders>
              <w:top w:val="single" w:sz="4" w:space="0" w:color="000000"/>
              <w:left w:val="single" w:sz="4" w:space="0" w:color="000000"/>
              <w:bottom w:val="single" w:sz="4" w:space="0" w:color="000000"/>
              <w:right w:val="single" w:sz="4" w:space="0" w:color="000000"/>
            </w:tcBorders>
            <w:hideMark/>
          </w:tcPr>
          <w:p w:rsidR="00D32F01" w:rsidRPr="00D32F01" w:rsidRDefault="00D32F01" w:rsidP="00D32F01">
            <w:pPr>
              <w:rPr>
                <w:rFonts w:ascii="Times New Roman" w:eastAsia="Times New Roman" w:hAnsi="Times New Roman"/>
                <w:bCs/>
                <w:color w:val="000000"/>
                <w:sz w:val="20"/>
                <w:szCs w:val="20"/>
              </w:rPr>
            </w:pPr>
            <w:r w:rsidRPr="00D32F01">
              <w:rPr>
                <w:rFonts w:ascii="Times New Roman" w:eastAsia="Times New Roman" w:hAnsi="Times New Roman"/>
                <w:bCs/>
                <w:color w:val="000000"/>
                <w:sz w:val="20"/>
                <w:szCs w:val="20"/>
              </w:rPr>
              <w:t>Итоговая контрольная работа</w:t>
            </w:r>
            <w:r>
              <w:rPr>
                <w:rFonts w:ascii="Times New Roman" w:eastAsia="Times New Roman" w:hAnsi="Times New Roman"/>
                <w:bCs/>
                <w:color w:val="000000"/>
                <w:sz w:val="20"/>
                <w:szCs w:val="20"/>
              </w:rPr>
              <w:t xml:space="preserve"> за весь курс 5 класса</w:t>
            </w:r>
          </w:p>
        </w:tc>
        <w:tc>
          <w:tcPr>
            <w:tcW w:w="428" w:type="pct"/>
            <w:tcBorders>
              <w:top w:val="single" w:sz="4" w:space="0" w:color="000000"/>
              <w:left w:val="single" w:sz="4" w:space="0" w:color="000000"/>
              <w:bottom w:val="single" w:sz="4" w:space="0" w:color="000000"/>
              <w:right w:val="single" w:sz="4" w:space="0" w:color="000000"/>
            </w:tcBorders>
            <w:hideMark/>
          </w:tcPr>
          <w:p w:rsidR="00D32F01" w:rsidRPr="00D32F01" w:rsidRDefault="00D32F01" w:rsidP="00D32F01">
            <w:pP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17</w:t>
            </w:r>
            <w:r w:rsidRPr="00D32F01">
              <w:rPr>
                <w:rFonts w:ascii="Times New Roman" w:eastAsia="Times New Roman" w:hAnsi="Times New Roman"/>
                <w:bCs/>
                <w:color w:val="000000"/>
                <w:sz w:val="20"/>
                <w:szCs w:val="20"/>
              </w:rPr>
              <w:t>.05</w:t>
            </w:r>
          </w:p>
        </w:tc>
        <w:tc>
          <w:tcPr>
            <w:tcW w:w="427" w:type="pct"/>
            <w:tcBorders>
              <w:top w:val="single" w:sz="4" w:space="0" w:color="000000"/>
              <w:left w:val="single" w:sz="4" w:space="0" w:color="000000"/>
              <w:bottom w:val="single" w:sz="4" w:space="0" w:color="000000"/>
              <w:right w:val="single" w:sz="4" w:space="0" w:color="000000"/>
            </w:tcBorders>
          </w:tcPr>
          <w:p w:rsidR="00D32F01" w:rsidRPr="00D32F01" w:rsidRDefault="00D32F01" w:rsidP="00D32F01">
            <w:pPr>
              <w:rPr>
                <w:rFonts w:ascii="Times New Roman" w:eastAsia="Times New Roman" w:hAnsi="Times New Roman"/>
                <w:bCs/>
                <w:color w:val="000000"/>
                <w:sz w:val="20"/>
                <w:szCs w:val="20"/>
              </w:rPr>
            </w:pPr>
          </w:p>
        </w:tc>
      </w:tr>
    </w:tbl>
    <w:p w:rsidR="00D32F01" w:rsidRPr="00D32F01" w:rsidRDefault="00D32F01" w:rsidP="00D32F01">
      <w:pPr>
        <w:spacing w:after="0" w:line="240" w:lineRule="auto"/>
        <w:jc w:val="center"/>
        <w:rPr>
          <w:rFonts w:ascii="Times New Roman" w:eastAsia="Times New Roman" w:hAnsi="Times New Roman" w:cs="Times New Roman"/>
          <w:b/>
          <w:bCs/>
          <w:color w:val="000000"/>
          <w:sz w:val="24"/>
          <w:szCs w:val="24"/>
          <w:lang w:val="ru-RU" w:eastAsia="ru-RU"/>
        </w:rPr>
      </w:pPr>
    </w:p>
    <w:p w:rsidR="00D32F01" w:rsidRPr="00D32F01" w:rsidRDefault="00D32F01" w:rsidP="00D32F01">
      <w:pPr>
        <w:spacing w:after="0" w:line="240" w:lineRule="auto"/>
        <w:jc w:val="center"/>
        <w:rPr>
          <w:rFonts w:ascii="Times New Roman" w:eastAsia="Times New Roman" w:hAnsi="Times New Roman" w:cs="Times New Roman"/>
          <w:b/>
          <w:bCs/>
          <w:color w:val="000000"/>
          <w:sz w:val="24"/>
          <w:szCs w:val="24"/>
          <w:lang w:val="ru-RU" w:eastAsia="ru-RU"/>
        </w:rPr>
      </w:pPr>
    </w:p>
    <w:p w:rsidR="00D32F01" w:rsidRPr="00D32F01" w:rsidRDefault="00D32F01" w:rsidP="00D32F01">
      <w:pPr>
        <w:autoSpaceDE w:val="0"/>
        <w:autoSpaceDN w:val="0"/>
        <w:adjustRightInd w:val="0"/>
        <w:spacing w:after="160" w:line="259" w:lineRule="auto"/>
        <w:jc w:val="center"/>
        <w:rPr>
          <w:rFonts w:ascii="Times New Roman" w:eastAsia="Calibri" w:hAnsi="Times New Roman" w:cs="Times New Roman"/>
          <w:b/>
          <w:bCs/>
          <w:color w:val="000000"/>
          <w:lang w:val="ru-RU"/>
        </w:rPr>
      </w:pPr>
      <w:r w:rsidRPr="00D32F01">
        <w:rPr>
          <w:rFonts w:ascii="Times New Roman" w:eastAsia="Calibri" w:hAnsi="Times New Roman" w:cs="Times New Roman"/>
          <w:b/>
          <w:bCs/>
          <w:color w:val="000000"/>
          <w:lang w:val="ru-RU"/>
        </w:rPr>
        <w:t>ПЕРЕЧЕНЬ ЛАБОРАРНЫХ РАБОТ</w:t>
      </w:r>
    </w:p>
    <w:p w:rsidR="00D32F01" w:rsidRPr="00D32F01" w:rsidRDefault="00D32F01" w:rsidP="00D32F01">
      <w:pPr>
        <w:autoSpaceDE w:val="0"/>
        <w:autoSpaceDN w:val="0"/>
        <w:adjustRightInd w:val="0"/>
        <w:spacing w:after="160" w:line="259" w:lineRule="auto"/>
        <w:rPr>
          <w:rFonts w:ascii="Times New Roman" w:eastAsia="Calibri" w:hAnsi="Times New Roman" w:cs="Times New Roman"/>
          <w:b/>
          <w:bCs/>
          <w:color w:val="000000"/>
          <w:lang w:val="ru-RU"/>
        </w:rPr>
      </w:pPr>
      <w:r w:rsidRPr="00D32F01">
        <w:rPr>
          <w:rFonts w:ascii="Times New Roman" w:eastAsia="Calibri" w:hAnsi="Times New Roman" w:cs="Times New Roman"/>
          <w:b/>
          <w:bCs/>
          <w:color w:val="000000"/>
          <w:lang w:val="ru-RU"/>
        </w:rPr>
        <w:t>Программой предусмотрено проведение:</w:t>
      </w:r>
    </w:p>
    <w:p w:rsidR="00D32F01" w:rsidRPr="00D32F01" w:rsidRDefault="00D32F01" w:rsidP="00D32F01">
      <w:pPr>
        <w:autoSpaceDE w:val="0"/>
        <w:autoSpaceDN w:val="0"/>
        <w:adjustRightInd w:val="0"/>
        <w:spacing w:after="160" w:line="259" w:lineRule="auto"/>
        <w:rPr>
          <w:rFonts w:ascii="Times New Roman" w:eastAsia="Calibri" w:hAnsi="Times New Roman" w:cs="Times New Roman"/>
          <w:b/>
          <w:bCs/>
          <w:color w:val="000000"/>
          <w:u w:val="single"/>
          <w:lang w:val="ru-RU"/>
        </w:rPr>
      </w:pPr>
      <w:r>
        <w:rPr>
          <w:rFonts w:ascii="Times New Roman" w:eastAsia="Calibri" w:hAnsi="Times New Roman" w:cs="Times New Roman"/>
          <w:b/>
          <w:bCs/>
          <w:color w:val="000000"/>
          <w:u w:val="single"/>
          <w:lang w:val="ru-RU"/>
        </w:rPr>
        <w:t>Лабораторных работ - 2</w:t>
      </w:r>
    </w:p>
    <w:tbl>
      <w:tblPr>
        <w:tblStyle w:val="38"/>
        <w:tblW w:w="9923" w:type="dxa"/>
        <w:tblInd w:w="-34" w:type="dxa"/>
        <w:tblLook w:val="04A0" w:firstRow="1" w:lastRow="0" w:firstColumn="1" w:lastColumn="0" w:noHBand="0" w:noVBand="1"/>
      </w:tblPr>
      <w:tblGrid>
        <w:gridCol w:w="709"/>
        <w:gridCol w:w="7513"/>
        <w:gridCol w:w="851"/>
        <w:gridCol w:w="850"/>
      </w:tblGrid>
      <w:tr w:rsidR="00D32F01" w:rsidRPr="00D32F01" w:rsidTr="002B184A">
        <w:trPr>
          <w:trHeight w:val="280"/>
        </w:trPr>
        <w:tc>
          <w:tcPr>
            <w:tcW w:w="709" w:type="dxa"/>
            <w:vMerge w:val="restart"/>
          </w:tcPr>
          <w:p w:rsidR="00D32F01" w:rsidRPr="00D32F01" w:rsidRDefault="00D32F01" w:rsidP="00D32F01">
            <w:pPr>
              <w:autoSpaceDE w:val="0"/>
              <w:autoSpaceDN w:val="0"/>
              <w:adjustRightInd w:val="0"/>
              <w:spacing w:after="160" w:line="259" w:lineRule="auto"/>
              <w:jc w:val="center"/>
              <w:rPr>
                <w:rFonts w:ascii="Times New Roman" w:hAnsi="Times New Roman" w:cs="Times New Roman"/>
                <w:bCs/>
                <w:iCs/>
                <w:color w:val="000000"/>
                <w:sz w:val="18"/>
                <w:szCs w:val="18"/>
              </w:rPr>
            </w:pPr>
            <w:r w:rsidRPr="00D32F01">
              <w:rPr>
                <w:rFonts w:ascii="Times New Roman" w:hAnsi="Times New Roman" w:cs="Times New Roman"/>
                <w:bCs/>
                <w:iCs/>
                <w:color w:val="000000"/>
                <w:sz w:val="18"/>
                <w:szCs w:val="18"/>
              </w:rPr>
              <w:t>№ урока</w:t>
            </w:r>
          </w:p>
        </w:tc>
        <w:tc>
          <w:tcPr>
            <w:tcW w:w="7513" w:type="dxa"/>
            <w:vMerge w:val="restart"/>
          </w:tcPr>
          <w:p w:rsidR="00D32F01" w:rsidRPr="00D32F01" w:rsidRDefault="00D32F01" w:rsidP="00D32F01">
            <w:pPr>
              <w:autoSpaceDE w:val="0"/>
              <w:autoSpaceDN w:val="0"/>
              <w:adjustRightInd w:val="0"/>
              <w:spacing w:after="160" w:line="259" w:lineRule="auto"/>
              <w:jc w:val="center"/>
              <w:rPr>
                <w:rFonts w:ascii="Times New Roman" w:hAnsi="Times New Roman" w:cs="Times New Roman"/>
                <w:bCs/>
                <w:iCs/>
                <w:color w:val="000000"/>
                <w:sz w:val="18"/>
                <w:szCs w:val="18"/>
              </w:rPr>
            </w:pPr>
            <w:r w:rsidRPr="00D32F01">
              <w:rPr>
                <w:rFonts w:ascii="Times New Roman" w:hAnsi="Times New Roman" w:cs="Times New Roman"/>
                <w:bCs/>
                <w:color w:val="000000"/>
                <w:sz w:val="18"/>
                <w:szCs w:val="18"/>
              </w:rPr>
              <w:t>Тема лабораторной работы</w:t>
            </w:r>
          </w:p>
        </w:tc>
        <w:tc>
          <w:tcPr>
            <w:tcW w:w="851" w:type="dxa"/>
            <w:vAlign w:val="center"/>
          </w:tcPr>
          <w:p w:rsidR="00D32F01" w:rsidRPr="00D32F01" w:rsidRDefault="00D32F01" w:rsidP="00D32F01">
            <w:pPr>
              <w:autoSpaceDE w:val="0"/>
              <w:autoSpaceDN w:val="0"/>
              <w:adjustRightInd w:val="0"/>
              <w:spacing w:after="160" w:line="259" w:lineRule="auto"/>
              <w:jc w:val="center"/>
              <w:rPr>
                <w:rFonts w:ascii="Times New Roman" w:hAnsi="Times New Roman" w:cs="Times New Roman"/>
                <w:bCs/>
                <w:color w:val="000000"/>
                <w:sz w:val="18"/>
                <w:szCs w:val="18"/>
              </w:rPr>
            </w:pPr>
            <w:r w:rsidRPr="00D32F01">
              <w:rPr>
                <w:rFonts w:ascii="Times New Roman" w:hAnsi="Times New Roman" w:cs="Times New Roman"/>
                <w:bCs/>
                <w:color w:val="000000"/>
                <w:sz w:val="18"/>
                <w:szCs w:val="18"/>
              </w:rPr>
              <w:t>Дата</w:t>
            </w:r>
          </w:p>
        </w:tc>
        <w:tc>
          <w:tcPr>
            <w:tcW w:w="850" w:type="dxa"/>
            <w:vAlign w:val="center"/>
          </w:tcPr>
          <w:p w:rsidR="00D32F01" w:rsidRPr="00D32F01" w:rsidRDefault="00D32F01" w:rsidP="00D32F01">
            <w:pPr>
              <w:autoSpaceDE w:val="0"/>
              <w:autoSpaceDN w:val="0"/>
              <w:adjustRightInd w:val="0"/>
              <w:spacing w:after="160" w:line="259" w:lineRule="auto"/>
              <w:jc w:val="center"/>
              <w:rPr>
                <w:rFonts w:ascii="Times New Roman" w:hAnsi="Times New Roman" w:cs="Times New Roman"/>
                <w:bCs/>
                <w:color w:val="000000"/>
                <w:sz w:val="18"/>
                <w:szCs w:val="18"/>
              </w:rPr>
            </w:pPr>
            <w:r w:rsidRPr="00D32F01">
              <w:rPr>
                <w:rFonts w:ascii="Times New Roman" w:hAnsi="Times New Roman" w:cs="Times New Roman"/>
                <w:bCs/>
                <w:color w:val="000000"/>
                <w:sz w:val="18"/>
                <w:szCs w:val="18"/>
              </w:rPr>
              <w:t>Дата</w:t>
            </w:r>
          </w:p>
        </w:tc>
      </w:tr>
      <w:tr w:rsidR="00D32F01" w:rsidRPr="00D32F01" w:rsidTr="002B184A">
        <w:trPr>
          <w:trHeight w:val="262"/>
        </w:trPr>
        <w:tc>
          <w:tcPr>
            <w:tcW w:w="709" w:type="dxa"/>
            <w:vMerge/>
          </w:tcPr>
          <w:p w:rsidR="00D32F01" w:rsidRPr="00D32F01" w:rsidRDefault="00D32F01" w:rsidP="00D32F01">
            <w:pPr>
              <w:autoSpaceDE w:val="0"/>
              <w:autoSpaceDN w:val="0"/>
              <w:adjustRightInd w:val="0"/>
              <w:spacing w:after="160" w:line="259" w:lineRule="auto"/>
              <w:jc w:val="center"/>
              <w:rPr>
                <w:rFonts w:ascii="Times New Roman" w:hAnsi="Times New Roman" w:cs="Times New Roman"/>
                <w:bCs/>
                <w:iCs/>
                <w:color w:val="000000"/>
                <w:sz w:val="18"/>
                <w:szCs w:val="18"/>
              </w:rPr>
            </w:pPr>
          </w:p>
        </w:tc>
        <w:tc>
          <w:tcPr>
            <w:tcW w:w="7513" w:type="dxa"/>
            <w:vMerge/>
          </w:tcPr>
          <w:p w:rsidR="00D32F01" w:rsidRPr="00D32F01" w:rsidRDefault="00D32F01" w:rsidP="00D32F01">
            <w:pPr>
              <w:autoSpaceDE w:val="0"/>
              <w:autoSpaceDN w:val="0"/>
              <w:adjustRightInd w:val="0"/>
              <w:spacing w:after="160" w:line="259" w:lineRule="auto"/>
              <w:jc w:val="center"/>
              <w:rPr>
                <w:rFonts w:ascii="Times New Roman" w:hAnsi="Times New Roman" w:cs="Times New Roman"/>
                <w:bCs/>
                <w:iCs/>
                <w:color w:val="000000"/>
                <w:sz w:val="18"/>
                <w:szCs w:val="18"/>
              </w:rPr>
            </w:pPr>
          </w:p>
        </w:tc>
        <w:tc>
          <w:tcPr>
            <w:tcW w:w="851" w:type="dxa"/>
            <w:vAlign w:val="center"/>
          </w:tcPr>
          <w:p w:rsidR="00D32F01" w:rsidRPr="00D32F01" w:rsidRDefault="00D32F01" w:rsidP="00D32F01">
            <w:pPr>
              <w:autoSpaceDE w:val="0"/>
              <w:autoSpaceDN w:val="0"/>
              <w:adjustRightInd w:val="0"/>
              <w:spacing w:after="160" w:line="259" w:lineRule="auto"/>
              <w:jc w:val="center"/>
              <w:rPr>
                <w:rFonts w:ascii="Times New Roman" w:hAnsi="Times New Roman" w:cs="Times New Roman"/>
                <w:bCs/>
                <w:color w:val="000000"/>
                <w:sz w:val="18"/>
                <w:szCs w:val="18"/>
              </w:rPr>
            </w:pPr>
            <w:r w:rsidRPr="00D32F01">
              <w:rPr>
                <w:rFonts w:ascii="Times New Roman" w:hAnsi="Times New Roman" w:cs="Times New Roman"/>
                <w:bCs/>
                <w:color w:val="000000"/>
                <w:sz w:val="18"/>
                <w:szCs w:val="18"/>
              </w:rPr>
              <w:t>план.</w:t>
            </w:r>
          </w:p>
        </w:tc>
        <w:tc>
          <w:tcPr>
            <w:tcW w:w="850" w:type="dxa"/>
            <w:vAlign w:val="center"/>
          </w:tcPr>
          <w:p w:rsidR="00D32F01" w:rsidRPr="00D32F01" w:rsidRDefault="00D32F01" w:rsidP="00D32F01">
            <w:pPr>
              <w:autoSpaceDE w:val="0"/>
              <w:autoSpaceDN w:val="0"/>
              <w:adjustRightInd w:val="0"/>
              <w:spacing w:after="160" w:line="259" w:lineRule="auto"/>
              <w:jc w:val="center"/>
              <w:rPr>
                <w:rFonts w:ascii="Times New Roman" w:hAnsi="Times New Roman" w:cs="Times New Roman"/>
                <w:bCs/>
                <w:color w:val="000000"/>
                <w:sz w:val="18"/>
                <w:szCs w:val="18"/>
              </w:rPr>
            </w:pPr>
            <w:r w:rsidRPr="00D32F01">
              <w:rPr>
                <w:rFonts w:ascii="Times New Roman" w:hAnsi="Times New Roman" w:cs="Times New Roman"/>
                <w:bCs/>
                <w:color w:val="000000"/>
                <w:sz w:val="18"/>
                <w:szCs w:val="18"/>
              </w:rPr>
              <w:t>факт.</w:t>
            </w:r>
          </w:p>
        </w:tc>
      </w:tr>
      <w:tr w:rsidR="00D32F01" w:rsidRPr="00D32F01" w:rsidTr="002B184A">
        <w:tc>
          <w:tcPr>
            <w:tcW w:w="709" w:type="dxa"/>
          </w:tcPr>
          <w:p w:rsidR="00D32F01" w:rsidRPr="00D32F01" w:rsidRDefault="00D32F01" w:rsidP="00D32F01">
            <w:pPr>
              <w:autoSpaceDE w:val="0"/>
              <w:autoSpaceDN w:val="0"/>
              <w:adjustRightInd w:val="0"/>
              <w:spacing w:after="160" w:line="259" w:lineRule="auto"/>
              <w:rPr>
                <w:rFonts w:ascii="Times New Roman" w:hAnsi="Times New Roman" w:cs="Times New Roman"/>
                <w:bCs/>
                <w:color w:val="000000"/>
                <w:sz w:val="18"/>
                <w:szCs w:val="18"/>
              </w:rPr>
            </w:pPr>
            <w:r w:rsidRPr="00D32F01">
              <w:rPr>
                <w:rFonts w:ascii="Times New Roman" w:hAnsi="Times New Roman" w:cs="Times New Roman"/>
                <w:bCs/>
                <w:color w:val="000000"/>
                <w:sz w:val="18"/>
                <w:szCs w:val="18"/>
              </w:rPr>
              <w:t>6</w:t>
            </w:r>
          </w:p>
        </w:tc>
        <w:tc>
          <w:tcPr>
            <w:tcW w:w="7513" w:type="dxa"/>
          </w:tcPr>
          <w:p w:rsidR="00D32F01" w:rsidRPr="00D32F01" w:rsidRDefault="00D32F01" w:rsidP="00D32F01">
            <w:pPr>
              <w:autoSpaceDE w:val="0"/>
              <w:autoSpaceDN w:val="0"/>
              <w:adjustRightInd w:val="0"/>
              <w:spacing w:after="160" w:line="259" w:lineRule="auto"/>
              <w:rPr>
                <w:rFonts w:ascii="Times New Roman" w:hAnsi="Times New Roman" w:cs="Times New Roman"/>
                <w:bCs/>
                <w:color w:val="000000"/>
                <w:sz w:val="18"/>
                <w:szCs w:val="18"/>
              </w:rPr>
            </w:pPr>
            <w:r w:rsidRPr="00D32F01">
              <w:rPr>
                <w:rFonts w:ascii="Times New Roman" w:hAnsi="Times New Roman" w:cs="Times New Roman"/>
                <w:sz w:val="18"/>
                <w:szCs w:val="18"/>
              </w:rPr>
              <w:t>Практическая работа №1 Устройство увеличительных приборов: лупы и микроскопа.</w:t>
            </w:r>
          </w:p>
        </w:tc>
        <w:tc>
          <w:tcPr>
            <w:tcW w:w="851" w:type="dxa"/>
          </w:tcPr>
          <w:p w:rsidR="00D32F01" w:rsidRPr="00D32F01" w:rsidRDefault="00D32F01" w:rsidP="00D32F01">
            <w:pPr>
              <w:autoSpaceDE w:val="0"/>
              <w:autoSpaceDN w:val="0"/>
              <w:adjustRightInd w:val="0"/>
              <w:spacing w:after="160" w:line="259" w:lineRule="auto"/>
              <w:rPr>
                <w:rFonts w:ascii="Times New Roman" w:hAnsi="Times New Roman" w:cs="Times New Roman"/>
                <w:bCs/>
                <w:color w:val="000000"/>
                <w:sz w:val="18"/>
                <w:szCs w:val="18"/>
              </w:rPr>
            </w:pPr>
            <w:r w:rsidRPr="00D32F01">
              <w:rPr>
                <w:rFonts w:ascii="Times New Roman" w:hAnsi="Times New Roman" w:cs="Times New Roman"/>
                <w:bCs/>
                <w:color w:val="000000"/>
                <w:sz w:val="18"/>
                <w:szCs w:val="18"/>
              </w:rPr>
              <w:t>12.10</w:t>
            </w:r>
          </w:p>
        </w:tc>
        <w:tc>
          <w:tcPr>
            <w:tcW w:w="850" w:type="dxa"/>
          </w:tcPr>
          <w:p w:rsidR="00D32F01" w:rsidRPr="00D32F01" w:rsidRDefault="00D32F01" w:rsidP="00D32F01">
            <w:pPr>
              <w:autoSpaceDE w:val="0"/>
              <w:autoSpaceDN w:val="0"/>
              <w:adjustRightInd w:val="0"/>
              <w:spacing w:after="160" w:line="259" w:lineRule="auto"/>
              <w:rPr>
                <w:rFonts w:ascii="Times New Roman" w:hAnsi="Times New Roman" w:cs="Times New Roman"/>
                <w:bCs/>
                <w:color w:val="000000"/>
                <w:sz w:val="18"/>
                <w:szCs w:val="18"/>
              </w:rPr>
            </w:pPr>
          </w:p>
        </w:tc>
      </w:tr>
      <w:tr w:rsidR="00D32F01" w:rsidRPr="00D32F01" w:rsidTr="002B184A">
        <w:trPr>
          <w:trHeight w:val="315"/>
        </w:trPr>
        <w:tc>
          <w:tcPr>
            <w:tcW w:w="709" w:type="dxa"/>
          </w:tcPr>
          <w:p w:rsidR="00D32F01" w:rsidRPr="00D32F01" w:rsidRDefault="00D32F01" w:rsidP="00D32F01">
            <w:pPr>
              <w:autoSpaceDE w:val="0"/>
              <w:autoSpaceDN w:val="0"/>
              <w:adjustRightInd w:val="0"/>
              <w:spacing w:after="160" w:line="259" w:lineRule="auto"/>
              <w:rPr>
                <w:rFonts w:ascii="Times New Roman" w:hAnsi="Times New Roman" w:cs="Times New Roman"/>
                <w:bCs/>
                <w:color w:val="000000"/>
                <w:sz w:val="18"/>
                <w:szCs w:val="18"/>
              </w:rPr>
            </w:pPr>
            <w:r w:rsidRPr="00D32F01">
              <w:rPr>
                <w:rFonts w:ascii="Times New Roman" w:hAnsi="Times New Roman" w:cs="Times New Roman"/>
                <w:bCs/>
                <w:color w:val="000000"/>
                <w:sz w:val="18"/>
                <w:szCs w:val="18"/>
              </w:rPr>
              <w:t>11</w:t>
            </w:r>
          </w:p>
        </w:tc>
        <w:tc>
          <w:tcPr>
            <w:tcW w:w="7513" w:type="dxa"/>
          </w:tcPr>
          <w:p w:rsidR="00D32F01" w:rsidRPr="00D32F01" w:rsidRDefault="00D32F01" w:rsidP="00D32F01">
            <w:pPr>
              <w:autoSpaceDE w:val="0"/>
              <w:autoSpaceDN w:val="0"/>
              <w:adjustRightInd w:val="0"/>
              <w:spacing w:after="160" w:line="259" w:lineRule="auto"/>
              <w:rPr>
                <w:rFonts w:ascii="Times New Roman" w:hAnsi="Times New Roman" w:cs="Times New Roman"/>
                <w:bCs/>
                <w:color w:val="000000"/>
                <w:sz w:val="18"/>
                <w:szCs w:val="18"/>
              </w:rPr>
            </w:pPr>
            <w:r w:rsidRPr="00D32F01">
              <w:rPr>
                <w:rFonts w:ascii="Times New Roman" w:hAnsi="Times New Roman" w:cs="Times New Roman"/>
                <w:sz w:val="18"/>
                <w:szCs w:val="18"/>
              </w:rPr>
              <w:t>Практическая работа №2. Изучение клеток кожицы чешуи лука под лупой и микроскопом.</w:t>
            </w:r>
          </w:p>
        </w:tc>
        <w:tc>
          <w:tcPr>
            <w:tcW w:w="851" w:type="dxa"/>
          </w:tcPr>
          <w:p w:rsidR="00D32F01" w:rsidRPr="00D32F01" w:rsidRDefault="00D32F01" w:rsidP="00D32F01">
            <w:pPr>
              <w:autoSpaceDE w:val="0"/>
              <w:autoSpaceDN w:val="0"/>
              <w:adjustRightInd w:val="0"/>
              <w:spacing w:after="160" w:line="259" w:lineRule="auto"/>
              <w:rPr>
                <w:rFonts w:ascii="Times New Roman" w:hAnsi="Times New Roman" w:cs="Times New Roman"/>
                <w:bCs/>
                <w:color w:val="000000"/>
                <w:sz w:val="18"/>
                <w:szCs w:val="18"/>
              </w:rPr>
            </w:pPr>
            <w:r w:rsidRPr="00D32F01">
              <w:rPr>
                <w:rFonts w:ascii="Times New Roman" w:hAnsi="Times New Roman" w:cs="Times New Roman"/>
                <w:bCs/>
                <w:color w:val="000000"/>
                <w:sz w:val="18"/>
                <w:szCs w:val="18"/>
              </w:rPr>
              <w:t>23.11</w:t>
            </w:r>
          </w:p>
        </w:tc>
        <w:tc>
          <w:tcPr>
            <w:tcW w:w="850" w:type="dxa"/>
          </w:tcPr>
          <w:p w:rsidR="00D32F01" w:rsidRPr="00D32F01" w:rsidRDefault="00D32F01" w:rsidP="00D32F01">
            <w:pPr>
              <w:autoSpaceDE w:val="0"/>
              <w:autoSpaceDN w:val="0"/>
              <w:adjustRightInd w:val="0"/>
              <w:spacing w:after="160" w:line="259" w:lineRule="auto"/>
              <w:rPr>
                <w:rFonts w:ascii="Times New Roman" w:hAnsi="Times New Roman" w:cs="Times New Roman"/>
                <w:bCs/>
                <w:color w:val="000000"/>
                <w:sz w:val="18"/>
                <w:szCs w:val="18"/>
              </w:rPr>
            </w:pPr>
          </w:p>
        </w:tc>
      </w:tr>
    </w:tbl>
    <w:p w:rsidR="00D32F01" w:rsidRPr="00D32F01" w:rsidRDefault="00D32F01" w:rsidP="00D32F01">
      <w:pPr>
        <w:spacing w:after="0" w:line="240" w:lineRule="auto"/>
        <w:jc w:val="both"/>
        <w:rPr>
          <w:rFonts w:ascii="Times New Roman" w:eastAsia="Times New Roman" w:hAnsi="Times New Roman" w:cs="Times New Roman"/>
          <w:sz w:val="24"/>
          <w:szCs w:val="24"/>
          <w:lang w:val="ru-RU" w:eastAsia="ru-RU"/>
        </w:rPr>
      </w:pPr>
    </w:p>
    <w:p w:rsidR="00D32F01" w:rsidRPr="00D32F01" w:rsidRDefault="00D32F01" w:rsidP="00D32F01">
      <w:pPr>
        <w:spacing w:after="0" w:line="240" w:lineRule="auto"/>
        <w:ind w:firstLine="709"/>
        <w:jc w:val="both"/>
        <w:rPr>
          <w:rFonts w:ascii="Times New Roman" w:eastAsia="Times New Roman" w:hAnsi="Times New Roman" w:cs="Times New Roman"/>
          <w:sz w:val="24"/>
          <w:szCs w:val="24"/>
          <w:lang w:val="ru-RU" w:eastAsia="ru-RU"/>
        </w:rPr>
      </w:pPr>
    </w:p>
    <w:p w:rsidR="00D32F01" w:rsidRPr="00D32F01" w:rsidRDefault="00D32F01" w:rsidP="00D32F01">
      <w:pPr>
        <w:spacing w:after="0" w:line="240" w:lineRule="auto"/>
        <w:ind w:right="1082" w:firstLine="709"/>
        <w:jc w:val="both"/>
        <w:rPr>
          <w:rFonts w:ascii="Times New Roman" w:eastAsia="Times New Roman" w:hAnsi="Times New Roman" w:cs="Times New Roman"/>
          <w:sz w:val="24"/>
          <w:szCs w:val="24"/>
          <w:lang w:val="ru-RU" w:eastAsia="ru-RU"/>
        </w:rPr>
      </w:pPr>
      <w:r w:rsidRPr="00D32F01">
        <w:rPr>
          <w:rFonts w:ascii="Times New Roman" w:eastAsia="Times New Roman" w:hAnsi="Times New Roman" w:cs="Times New Roman"/>
          <w:sz w:val="24"/>
          <w:szCs w:val="24"/>
          <w:lang w:val="ru-RU" w:eastAsia="ru-RU"/>
        </w:rPr>
        <w:t>Контрольные работы направлены на проверку уровня базовой подготовки учащихся, на проверку владения основными понятиями и навыками, способность к интеграции знаний по основным темам курса.</w:t>
      </w:r>
    </w:p>
    <w:p w:rsidR="00D32F01" w:rsidRPr="00D32F01" w:rsidRDefault="00D32F01" w:rsidP="00D32F01">
      <w:pPr>
        <w:spacing w:after="0" w:line="240" w:lineRule="auto"/>
        <w:jc w:val="center"/>
        <w:rPr>
          <w:rFonts w:ascii="Times New Roman" w:eastAsia="Times New Roman" w:hAnsi="Times New Roman" w:cs="Times New Roman"/>
          <w:b/>
          <w:bCs/>
          <w:color w:val="000000"/>
          <w:sz w:val="24"/>
          <w:szCs w:val="24"/>
          <w:lang w:val="ru-RU" w:eastAsia="ru-RU"/>
        </w:rPr>
      </w:pPr>
    </w:p>
    <w:p w:rsidR="00D32F01" w:rsidRPr="00D32F01" w:rsidRDefault="00D32F01" w:rsidP="00D32F01">
      <w:pPr>
        <w:spacing w:after="0" w:line="240" w:lineRule="auto"/>
        <w:jc w:val="center"/>
        <w:rPr>
          <w:rFonts w:ascii="Times New Roman" w:eastAsia="Times New Roman" w:hAnsi="Times New Roman" w:cs="Times New Roman"/>
          <w:b/>
          <w:bCs/>
          <w:color w:val="000000"/>
          <w:sz w:val="24"/>
          <w:szCs w:val="24"/>
          <w:lang w:val="ru-RU" w:eastAsia="ru-RU"/>
        </w:rPr>
      </w:pPr>
    </w:p>
    <w:p w:rsidR="00D32F01" w:rsidRPr="00D32F01" w:rsidRDefault="00D32F01" w:rsidP="00D32F01">
      <w:pPr>
        <w:spacing w:after="0" w:line="240" w:lineRule="auto"/>
        <w:jc w:val="center"/>
        <w:rPr>
          <w:rFonts w:ascii="Times New Roman" w:eastAsia="Times New Roman" w:hAnsi="Times New Roman" w:cs="Times New Roman"/>
          <w:b/>
          <w:bCs/>
          <w:color w:val="000000"/>
          <w:sz w:val="24"/>
          <w:szCs w:val="24"/>
          <w:lang w:val="ru-RU" w:eastAsia="ru-RU"/>
        </w:rPr>
      </w:pPr>
    </w:p>
    <w:p w:rsidR="005A4C61" w:rsidRPr="0076176C" w:rsidRDefault="005A4C61" w:rsidP="00213342">
      <w:pPr>
        <w:rPr>
          <w:lang w:val="ru-RU"/>
        </w:rPr>
      </w:pPr>
    </w:p>
    <w:sectPr w:rsidR="005A4C61" w:rsidRPr="0076176C" w:rsidSect="00034616">
      <w:pgSz w:w="11900" w:h="16840"/>
      <w:pgMar w:top="1440" w:right="1440" w:bottom="1440" w:left="1440" w:header="720" w:footer="720" w:gutter="0"/>
      <w:cols w:space="720" w:equalWidth="0">
        <w:col w:w="10584"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E65" w:rsidRDefault="008D4E65" w:rsidP="00CF7BEE">
      <w:pPr>
        <w:spacing w:after="0" w:line="240" w:lineRule="auto"/>
      </w:pPr>
      <w:r>
        <w:separator/>
      </w:r>
    </w:p>
  </w:endnote>
  <w:endnote w:type="continuationSeparator" w:id="0">
    <w:p w:rsidR="008D4E65" w:rsidRDefault="008D4E65" w:rsidP="00CF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E65" w:rsidRDefault="008D4E65" w:rsidP="00CF7BEE">
      <w:pPr>
        <w:spacing w:after="0" w:line="240" w:lineRule="auto"/>
      </w:pPr>
      <w:r>
        <w:separator/>
      </w:r>
    </w:p>
  </w:footnote>
  <w:footnote w:type="continuationSeparator" w:id="0">
    <w:p w:rsidR="008D4E65" w:rsidRDefault="008D4E65" w:rsidP="00CF7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113A7C"/>
    <w:multiLevelType w:val="hybridMultilevel"/>
    <w:tmpl w:val="F3BAC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649558B"/>
    <w:multiLevelType w:val="hybridMultilevel"/>
    <w:tmpl w:val="F94ED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931484C"/>
    <w:multiLevelType w:val="hybridMultilevel"/>
    <w:tmpl w:val="113A3020"/>
    <w:lvl w:ilvl="0" w:tplc="9924A2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E004F0"/>
    <w:multiLevelType w:val="hybridMultilevel"/>
    <w:tmpl w:val="14A66B4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15:restartNumberingAfterBreak="0">
    <w:nsid w:val="3A5F1D51"/>
    <w:multiLevelType w:val="hybridMultilevel"/>
    <w:tmpl w:val="EA125326"/>
    <w:lvl w:ilvl="0" w:tplc="15B0413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4" w15:restartNumberingAfterBreak="0">
    <w:nsid w:val="42976C25"/>
    <w:multiLevelType w:val="hybridMultilevel"/>
    <w:tmpl w:val="501E0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FD1F55"/>
    <w:multiLevelType w:val="hybridMultilevel"/>
    <w:tmpl w:val="5DFC0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B22F00"/>
    <w:multiLevelType w:val="hybridMultilevel"/>
    <w:tmpl w:val="7DF0DB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5E510E0B"/>
    <w:multiLevelType w:val="hybridMultilevel"/>
    <w:tmpl w:val="C396CF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3"/>
  </w:num>
  <w:num w:numId="11">
    <w:abstractNumId w:val="12"/>
  </w:num>
  <w:num w:numId="12">
    <w:abstractNumId w:val="14"/>
  </w:num>
  <w:num w:numId="13">
    <w:abstractNumId w:val="16"/>
  </w:num>
  <w:num w:numId="14">
    <w:abstractNumId w:val="10"/>
  </w:num>
  <w:num w:numId="15">
    <w:abstractNumId w:val="11"/>
  </w:num>
  <w:num w:numId="16">
    <w:abstractNumId w:val="9"/>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7730"/>
    <w:rsid w:val="00000D3A"/>
    <w:rsid w:val="00015C0D"/>
    <w:rsid w:val="00025790"/>
    <w:rsid w:val="00026522"/>
    <w:rsid w:val="00034616"/>
    <w:rsid w:val="0006063C"/>
    <w:rsid w:val="00092EE7"/>
    <w:rsid w:val="0015074B"/>
    <w:rsid w:val="00186D50"/>
    <w:rsid w:val="00201458"/>
    <w:rsid w:val="00213342"/>
    <w:rsid w:val="00217F64"/>
    <w:rsid w:val="00236253"/>
    <w:rsid w:val="00260595"/>
    <w:rsid w:val="0029639D"/>
    <w:rsid w:val="002B184A"/>
    <w:rsid w:val="00312D51"/>
    <w:rsid w:val="00317C3D"/>
    <w:rsid w:val="00326F90"/>
    <w:rsid w:val="003A73A5"/>
    <w:rsid w:val="003B2955"/>
    <w:rsid w:val="005371A7"/>
    <w:rsid w:val="005A4C61"/>
    <w:rsid w:val="006265BB"/>
    <w:rsid w:val="006A6129"/>
    <w:rsid w:val="006B293C"/>
    <w:rsid w:val="006B770D"/>
    <w:rsid w:val="006C6E80"/>
    <w:rsid w:val="0074324D"/>
    <w:rsid w:val="00743415"/>
    <w:rsid w:val="0076176C"/>
    <w:rsid w:val="0076248A"/>
    <w:rsid w:val="00797898"/>
    <w:rsid w:val="007A5331"/>
    <w:rsid w:val="008D4E65"/>
    <w:rsid w:val="008E46A0"/>
    <w:rsid w:val="0091378A"/>
    <w:rsid w:val="0099197E"/>
    <w:rsid w:val="009A0B04"/>
    <w:rsid w:val="00A92D18"/>
    <w:rsid w:val="00AA1D8D"/>
    <w:rsid w:val="00B47730"/>
    <w:rsid w:val="00C141E3"/>
    <w:rsid w:val="00C31743"/>
    <w:rsid w:val="00CB0664"/>
    <w:rsid w:val="00CC49F3"/>
    <w:rsid w:val="00CF7BEE"/>
    <w:rsid w:val="00D32F01"/>
    <w:rsid w:val="00D67E6D"/>
    <w:rsid w:val="00EA7FA1"/>
    <w:rsid w:val="00EB547F"/>
    <w:rsid w:val="00ED486A"/>
    <w:rsid w:val="00ED623A"/>
    <w:rsid w:val="00ED6F4E"/>
    <w:rsid w:val="00F5486A"/>
    <w:rsid w:val="00F900C8"/>
    <w:rsid w:val="00FC693F"/>
    <w:rsid w:val="00FE18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6A77DDF-7FBF-4A71-BFF5-62BC9E52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7A5331"/>
    <w:rPr>
      <w:color w:val="0000FF"/>
      <w:u w:val="single"/>
    </w:rPr>
  </w:style>
  <w:style w:type="table" w:customStyle="1" w:styleId="14">
    <w:name w:val="Сетка таблицы1"/>
    <w:basedOn w:val="a3"/>
    <w:next w:val="aff0"/>
    <w:uiPriority w:val="59"/>
    <w:rsid w:val="00317C3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1"/>
    <w:rsid w:val="00F900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2"/>
    <w:rsid w:val="00F900C8"/>
  </w:style>
  <w:style w:type="character" w:customStyle="1" w:styleId="c3">
    <w:name w:val="c3"/>
    <w:basedOn w:val="a2"/>
    <w:rsid w:val="00F900C8"/>
  </w:style>
  <w:style w:type="paragraph" w:customStyle="1" w:styleId="c9">
    <w:name w:val="c9"/>
    <w:basedOn w:val="a1"/>
    <w:rsid w:val="00F900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2"/>
    <w:rsid w:val="00F900C8"/>
  </w:style>
  <w:style w:type="paragraph" w:styleId="aff9">
    <w:name w:val="Normal (Web)"/>
    <w:basedOn w:val="a1"/>
    <w:uiPriority w:val="99"/>
    <w:semiHidden/>
    <w:unhideWhenUsed/>
    <w:rsid w:val="00FE180C"/>
    <w:rPr>
      <w:rFonts w:ascii="Times New Roman" w:hAnsi="Times New Roman" w:cs="Times New Roman"/>
      <w:sz w:val="24"/>
      <w:szCs w:val="24"/>
    </w:rPr>
  </w:style>
  <w:style w:type="table" w:customStyle="1" w:styleId="2c">
    <w:name w:val="Сетка таблицы2"/>
    <w:basedOn w:val="a3"/>
    <w:next w:val="aff0"/>
    <w:uiPriority w:val="59"/>
    <w:rsid w:val="00D32F01"/>
    <w:pPr>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
    <w:name w:val="Сетка таблицы3"/>
    <w:basedOn w:val="a3"/>
    <w:next w:val="aff0"/>
    <w:uiPriority w:val="59"/>
    <w:rsid w:val="00D32F01"/>
    <w:pPr>
      <w:spacing w:after="0" w:line="240" w:lineRule="auto"/>
    </w:pPr>
    <w:rPr>
      <w:rFonts w:eastAsia="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6683">
      <w:bodyDiv w:val="1"/>
      <w:marLeft w:val="0"/>
      <w:marRight w:val="0"/>
      <w:marTop w:val="0"/>
      <w:marBottom w:val="0"/>
      <w:divBdr>
        <w:top w:val="none" w:sz="0" w:space="0" w:color="auto"/>
        <w:left w:val="none" w:sz="0" w:space="0" w:color="auto"/>
        <w:bottom w:val="none" w:sz="0" w:space="0" w:color="auto"/>
        <w:right w:val="none" w:sz="0" w:space="0" w:color="auto"/>
      </w:divBdr>
    </w:div>
    <w:div w:id="1002125606">
      <w:bodyDiv w:val="1"/>
      <w:marLeft w:val="0"/>
      <w:marRight w:val="0"/>
      <w:marTop w:val="0"/>
      <w:marBottom w:val="0"/>
      <w:divBdr>
        <w:top w:val="none" w:sz="0" w:space="0" w:color="auto"/>
        <w:left w:val="none" w:sz="0" w:space="0" w:color="auto"/>
        <w:bottom w:val="none" w:sz="0" w:space="0" w:color="auto"/>
        <w:right w:val="none" w:sz="0" w:space="0" w:color="auto"/>
      </w:divBdr>
    </w:div>
    <w:div w:id="1045561799">
      <w:bodyDiv w:val="1"/>
      <w:marLeft w:val="0"/>
      <w:marRight w:val="0"/>
      <w:marTop w:val="0"/>
      <w:marBottom w:val="0"/>
      <w:divBdr>
        <w:top w:val="none" w:sz="0" w:space="0" w:color="auto"/>
        <w:left w:val="none" w:sz="0" w:space="0" w:color="auto"/>
        <w:bottom w:val="none" w:sz="0" w:space="0" w:color="auto"/>
        <w:right w:val="none" w:sz="0" w:space="0" w:color="auto"/>
      </w:divBdr>
    </w:div>
    <w:div w:id="124159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7842/main/268289/" TargetMode="External"/><Relationship Id="rId13" Type="http://schemas.openxmlformats.org/officeDocument/2006/relationships/hyperlink" Target="https://resh.edu.ru/subject/lesson/7851/main/232235/" TargetMode="External"/><Relationship Id="rId18" Type="http://schemas.openxmlformats.org/officeDocument/2006/relationships/hyperlink" Target="https://mosmetod.ru/metodicheskoe-prostranstvo/srednyaya-i-starshaya-shkola/russkij-yazyk/metodicheskie-materialy/material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ogle.com/url?q=http://bio.1september.ru/urok/&amp;sa=D&amp;ust=1604341088416000&amp;usg=AOvVaw1WUIbHFzdExuuM5yzdraFx" TargetMode="External"/><Relationship Id="rId7" Type="http://schemas.openxmlformats.org/officeDocument/2006/relationships/endnotes" Target="endnotes.xml"/><Relationship Id="rId12" Type="http://schemas.openxmlformats.org/officeDocument/2006/relationships/hyperlink" Target="https://resh.edu.ru/subject/lesson/7847/main/232400/" TargetMode="External"/><Relationship Id="rId17" Type="http://schemas.openxmlformats.org/officeDocument/2006/relationships/hyperlink" Target="https://www.youtube.com/watch?v=SJOCOVu_I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7JQCRD-stik&amp;list=PLp1o4TiOetLyDCcsG4-KVsq0rWJwNjQYo" TargetMode="External"/><Relationship Id="rId20" Type="http://schemas.openxmlformats.org/officeDocument/2006/relationships/hyperlink" Target="https://www.google.com/url?q=http://www.virtulab.net&amp;sa=D&amp;ust=1604341088415000&amp;usg=AOvVaw2B8B_kKHitSjKwa-VQnO1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subject/lesson/7848/main/268457/" TargetMode="External"/><Relationship Id="rId24" Type="http://schemas.openxmlformats.org/officeDocument/2006/relationships/hyperlink" Target="https://www.google.com/url?q=http://faunaflora.ru/39/&amp;sa=D&amp;ust=1604341088420000&amp;usg=AOvVaw0CMYEnbTXgKLT2C3aq21jc" TargetMode="External"/><Relationship Id="rId5" Type="http://schemas.openxmlformats.org/officeDocument/2006/relationships/webSettings" Target="webSettings.xml"/><Relationship Id="rId15" Type="http://schemas.openxmlformats.org/officeDocument/2006/relationships/hyperlink" Target="https://resh.edu.ru/subject/lesson/7855/main/268623/" TargetMode="External"/><Relationship Id="rId23" Type="http://schemas.openxmlformats.org/officeDocument/2006/relationships/hyperlink" Target="https://www.google.com/url?q=http://biodat.ru/&amp;sa=D&amp;ust=1604341088418000&amp;usg=AOvVaw1T4MVm8sAZ5MraPp9KfWfo" TargetMode="External"/><Relationship Id="rId10" Type="http://schemas.openxmlformats.org/officeDocument/2006/relationships/hyperlink" Target="https://resh.edu.ru/subject/lesson/7846/main/272137/" TargetMode="External"/><Relationship Id="rId19" Type="http://schemas.openxmlformats.org/officeDocument/2006/relationships/hyperlink" Target="http://www.youtube.com/watch?v=BDnjXR7K95k" TargetMode="External"/><Relationship Id="rId4" Type="http://schemas.openxmlformats.org/officeDocument/2006/relationships/settings" Target="settings.xml"/><Relationship Id="rId9" Type="http://schemas.openxmlformats.org/officeDocument/2006/relationships/hyperlink" Target="https://resh.edu.ru/subject/lesson/7843/main/232167/" TargetMode="External"/><Relationship Id="rId14" Type="http://schemas.openxmlformats.org/officeDocument/2006/relationships/hyperlink" Target="https://resh.edu.ru/subject/lesson/7854/main/232100/" TargetMode="External"/><Relationship Id="rId22" Type="http://schemas.openxmlformats.org/officeDocument/2006/relationships/hyperlink" Target="https://www.google.com/url?q=http://www.bioword.narod.ru/&amp;sa=D&amp;ust=1604341088418000&amp;usg=AOvVaw39AQiPd1z4x3azEQ_l9y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F8158-E56E-4349-A966-99B4DD97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6158</Words>
  <Characters>35107</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41183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Библиотека №1</cp:lastModifiedBy>
  <cp:revision>24</cp:revision>
  <cp:lastPrinted>2022-09-14T15:34:00Z</cp:lastPrinted>
  <dcterms:created xsi:type="dcterms:W3CDTF">2013-12-23T23:15:00Z</dcterms:created>
  <dcterms:modified xsi:type="dcterms:W3CDTF">2022-11-24T14:03:00Z</dcterms:modified>
  <cp:category/>
</cp:coreProperties>
</file>