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32883226"/>
    <w:p w:rsidR="007D6D24" w:rsidRDefault="000F713B" w:rsidP="000F713B">
      <w:pPr>
        <w:spacing w:after="0" w:line="240" w:lineRule="auto"/>
        <w:jc w:val="center"/>
        <w:rPr>
          <w:rFonts w:ascii="Times New Roman" w:hAnsi="Times New Roman"/>
          <w:sz w:val="28"/>
          <w:szCs w:val="28"/>
        </w:rPr>
      </w:pPr>
      <w:r w:rsidRPr="000F713B">
        <w:rPr>
          <w:rFonts w:ascii="Times New Roman" w:hAnsi="Times New Roman"/>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2pt;height:701.5pt" o:ole="">
            <v:imagedata r:id="rId7" o:title=""/>
          </v:shape>
          <o:OLEObject Type="Embed" ProgID="AcroExch.Document.7" ShapeID="_x0000_i1025" DrawAspect="Content" ObjectID="_1726326650" r:id="rId8"/>
        </w:object>
      </w:r>
    </w:p>
    <w:bookmarkEnd w:id="0"/>
    <w:p w:rsidR="002C56A2" w:rsidRDefault="002C56A2" w:rsidP="00DC7D33">
      <w:pPr>
        <w:shd w:val="clear" w:color="auto" w:fill="FFFFFF"/>
        <w:spacing w:after="0" w:line="240" w:lineRule="auto"/>
        <w:jc w:val="center"/>
        <w:rPr>
          <w:rFonts w:ascii="Times New Roman" w:eastAsia="Times New Roman" w:hAnsi="Times New Roman" w:cs="Times New Roman"/>
          <w:color w:val="000000"/>
          <w:spacing w:val="-11"/>
          <w:sz w:val="30"/>
          <w:szCs w:val="30"/>
        </w:rPr>
      </w:pPr>
    </w:p>
    <w:p w:rsidR="001B3A7C" w:rsidRPr="001B3A7C" w:rsidRDefault="001B3A7C" w:rsidP="00DC7D33">
      <w:pPr>
        <w:shd w:val="clear" w:color="auto" w:fill="FFFFFF"/>
        <w:spacing w:after="0" w:line="240" w:lineRule="auto"/>
        <w:ind w:left="5"/>
        <w:jc w:val="center"/>
        <w:rPr>
          <w:rFonts w:ascii="Times New Roman" w:eastAsia="Times New Roman" w:hAnsi="Times New Roman" w:cs="Times New Roman"/>
          <w:b/>
          <w:color w:val="000000"/>
          <w:spacing w:val="-11"/>
          <w:sz w:val="30"/>
          <w:szCs w:val="30"/>
        </w:rPr>
      </w:pPr>
      <w:r w:rsidRPr="001B3A7C">
        <w:rPr>
          <w:rFonts w:ascii="Times New Roman" w:eastAsia="Times New Roman" w:hAnsi="Times New Roman" w:cs="Times New Roman"/>
          <w:b/>
          <w:color w:val="000000"/>
          <w:spacing w:val="-11"/>
          <w:sz w:val="30"/>
          <w:szCs w:val="30"/>
        </w:rPr>
        <w:t>Оглавление</w:t>
      </w:r>
    </w:p>
    <w:p w:rsidR="001B3A7C" w:rsidRP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 xml:space="preserve">1. Общие  положения </w:t>
      </w:r>
      <w:r>
        <w:rPr>
          <w:rFonts w:ascii="Times New Roman" w:eastAsia="Times New Roman" w:hAnsi="Times New Roman" w:cs="Times New Roman"/>
          <w:color w:val="000000"/>
          <w:spacing w:val="-11"/>
          <w:sz w:val="30"/>
          <w:szCs w:val="30"/>
        </w:rPr>
        <w:t>___________________________________________</w:t>
      </w:r>
      <w:r w:rsidRPr="001B3A7C">
        <w:rPr>
          <w:rFonts w:ascii="Times New Roman" w:eastAsia="Times New Roman" w:hAnsi="Times New Roman" w:cs="Times New Roman"/>
          <w:color w:val="000000"/>
          <w:spacing w:val="-11"/>
          <w:sz w:val="30"/>
          <w:szCs w:val="30"/>
        </w:rPr>
        <w:t>3</w:t>
      </w:r>
    </w:p>
    <w:p w:rsidR="001B3A7C" w:rsidRP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1.1. Целевой раздел</w:t>
      </w:r>
      <w:r>
        <w:rPr>
          <w:rFonts w:ascii="Times New Roman" w:eastAsia="Times New Roman" w:hAnsi="Times New Roman" w:cs="Times New Roman"/>
          <w:color w:val="000000"/>
          <w:spacing w:val="-11"/>
          <w:sz w:val="30"/>
          <w:szCs w:val="30"/>
        </w:rPr>
        <w:t>____________________________________________</w:t>
      </w:r>
      <w:r w:rsidRPr="001B3A7C">
        <w:rPr>
          <w:rFonts w:ascii="Times New Roman" w:eastAsia="Times New Roman" w:hAnsi="Times New Roman" w:cs="Times New Roman"/>
          <w:color w:val="000000"/>
          <w:spacing w:val="-11"/>
          <w:sz w:val="30"/>
          <w:szCs w:val="30"/>
        </w:rPr>
        <w:tab/>
      </w:r>
      <w:r w:rsidR="00394F5C">
        <w:rPr>
          <w:rFonts w:ascii="Times New Roman" w:eastAsia="Times New Roman" w:hAnsi="Times New Roman" w:cs="Times New Roman"/>
          <w:color w:val="000000"/>
          <w:spacing w:val="-11"/>
          <w:sz w:val="30"/>
          <w:szCs w:val="30"/>
        </w:rPr>
        <w:t>5</w:t>
      </w:r>
    </w:p>
    <w:p w:rsidR="001B3A7C" w:rsidRP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1.1.1. Пояснительная записка</w:t>
      </w:r>
      <w:r w:rsidRPr="001B3A7C">
        <w:rPr>
          <w:rFonts w:ascii="Times New Roman" w:eastAsia="Times New Roman" w:hAnsi="Times New Roman" w:cs="Times New Roman"/>
          <w:color w:val="000000"/>
          <w:spacing w:val="-11"/>
          <w:sz w:val="30"/>
          <w:szCs w:val="30"/>
        </w:rPr>
        <w:tab/>
      </w:r>
      <w:r>
        <w:rPr>
          <w:rFonts w:ascii="Times New Roman" w:eastAsia="Times New Roman" w:hAnsi="Times New Roman" w:cs="Times New Roman"/>
          <w:color w:val="000000"/>
          <w:spacing w:val="-11"/>
          <w:sz w:val="30"/>
          <w:szCs w:val="30"/>
        </w:rPr>
        <w:t>____________________________________</w:t>
      </w:r>
      <w:r w:rsidR="00394F5C">
        <w:rPr>
          <w:rFonts w:ascii="Times New Roman" w:eastAsia="Times New Roman" w:hAnsi="Times New Roman" w:cs="Times New Roman"/>
          <w:color w:val="000000"/>
          <w:spacing w:val="-11"/>
          <w:sz w:val="30"/>
          <w:szCs w:val="30"/>
        </w:rPr>
        <w:t>5</w:t>
      </w:r>
    </w:p>
    <w:p w:rsidR="001B3A7C" w:rsidRP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1.1.2.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Pr>
          <w:rFonts w:ascii="Times New Roman" w:eastAsia="Times New Roman" w:hAnsi="Times New Roman" w:cs="Times New Roman"/>
          <w:color w:val="000000"/>
          <w:spacing w:val="-11"/>
          <w:sz w:val="30"/>
          <w:szCs w:val="30"/>
        </w:rPr>
        <w:t>___________________</w:t>
      </w:r>
      <w:r w:rsidRPr="001B3A7C">
        <w:rPr>
          <w:rFonts w:ascii="Times New Roman" w:eastAsia="Times New Roman" w:hAnsi="Times New Roman" w:cs="Times New Roman"/>
          <w:color w:val="000000"/>
          <w:spacing w:val="-11"/>
          <w:sz w:val="30"/>
          <w:szCs w:val="30"/>
        </w:rPr>
        <w:tab/>
      </w:r>
      <w:r w:rsidR="00394F5C">
        <w:rPr>
          <w:rFonts w:ascii="Times New Roman" w:eastAsia="Times New Roman" w:hAnsi="Times New Roman" w:cs="Times New Roman"/>
          <w:color w:val="000000"/>
          <w:spacing w:val="-11"/>
          <w:sz w:val="30"/>
          <w:szCs w:val="30"/>
        </w:rPr>
        <w:t>9</w:t>
      </w:r>
    </w:p>
    <w:p w:rsidR="001B3A7C" w:rsidRP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1.1.3.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Pr>
          <w:rFonts w:ascii="Times New Roman" w:eastAsia="Times New Roman" w:hAnsi="Times New Roman" w:cs="Times New Roman"/>
          <w:color w:val="000000"/>
          <w:spacing w:val="-11"/>
          <w:sz w:val="30"/>
          <w:szCs w:val="30"/>
        </w:rPr>
        <w:t>____</w:t>
      </w:r>
      <w:r w:rsidRPr="001B3A7C">
        <w:rPr>
          <w:rFonts w:ascii="Times New Roman" w:eastAsia="Times New Roman" w:hAnsi="Times New Roman" w:cs="Times New Roman"/>
          <w:color w:val="000000"/>
          <w:spacing w:val="-11"/>
          <w:sz w:val="30"/>
          <w:szCs w:val="30"/>
        </w:rPr>
        <w:tab/>
      </w:r>
      <w:r w:rsidR="00394F5C">
        <w:rPr>
          <w:rFonts w:ascii="Times New Roman" w:eastAsia="Times New Roman" w:hAnsi="Times New Roman" w:cs="Times New Roman"/>
          <w:color w:val="000000"/>
          <w:spacing w:val="-11"/>
          <w:sz w:val="30"/>
          <w:szCs w:val="30"/>
        </w:rPr>
        <w:t>16</w:t>
      </w:r>
    </w:p>
    <w:p w:rsidR="001B3A7C" w:rsidRP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2.2. Содержательный раздел</w:t>
      </w:r>
      <w:r w:rsidRPr="001B3A7C">
        <w:rPr>
          <w:rFonts w:ascii="Times New Roman" w:eastAsia="Times New Roman" w:hAnsi="Times New Roman" w:cs="Times New Roman"/>
          <w:color w:val="000000"/>
          <w:spacing w:val="-11"/>
          <w:sz w:val="30"/>
          <w:szCs w:val="30"/>
        </w:rPr>
        <w:tab/>
      </w:r>
      <w:r>
        <w:rPr>
          <w:rFonts w:ascii="Times New Roman" w:eastAsia="Times New Roman" w:hAnsi="Times New Roman" w:cs="Times New Roman"/>
          <w:color w:val="000000"/>
          <w:spacing w:val="-11"/>
          <w:sz w:val="30"/>
          <w:szCs w:val="30"/>
        </w:rPr>
        <w:t>____________________________________</w:t>
      </w:r>
      <w:r w:rsidR="00394F5C">
        <w:rPr>
          <w:rFonts w:ascii="Times New Roman" w:eastAsia="Times New Roman" w:hAnsi="Times New Roman" w:cs="Times New Roman"/>
          <w:color w:val="000000"/>
          <w:spacing w:val="-11"/>
          <w:sz w:val="30"/>
          <w:szCs w:val="30"/>
        </w:rPr>
        <w:t>21</w:t>
      </w:r>
    </w:p>
    <w:p w:rsidR="001B3A7C" w:rsidRP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2.2.1. Программа формирования универсальных учебных действий</w:t>
      </w:r>
      <w:r w:rsidRPr="001B3A7C">
        <w:rPr>
          <w:rFonts w:ascii="Times New Roman" w:eastAsia="Times New Roman" w:hAnsi="Times New Roman" w:cs="Times New Roman"/>
          <w:color w:val="000000"/>
          <w:spacing w:val="-11"/>
          <w:sz w:val="30"/>
          <w:szCs w:val="30"/>
        </w:rPr>
        <w:tab/>
      </w:r>
      <w:r w:rsidR="00394F5C">
        <w:rPr>
          <w:rFonts w:ascii="Times New Roman" w:eastAsia="Times New Roman" w:hAnsi="Times New Roman" w:cs="Times New Roman"/>
          <w:color w:val="000000"/>
          <w:spacing w:val="-11"/>
          <w:sz w:val="30"/>
          <w:szCs w:val="30"/>
        </w:rPr>
        <w:t>24</w:t>
      </w:r>
    </w:p>
    <w:p w:rsidR="001B3A7C" w:rsidRP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2.2.2. Программы учебных предметов,  курсов коррекционно-развивающей области</w:t>
      </w:r>
      <w:r w:rsidRPr="001B3A7C">
        <w:rPr>
          <w:rFonts w:ascii="Times New Roman" w:eastAsia="Times New Roman" w:hAnsi="Times New Roman" w:cs="Times New Roman"/>
          <w:color w:val="000000"/>
          <w:spacing w:val="-11"/>
          <w:sz w:val="30"/>
          <w:szCs w:val="30"/>
        </w:rPr>
        <w:tab/>
      </w:r>
      <w:r>
        <w:rPr>
          <w:rFonts w:ascii="Times New Roman" w:eastAsia="Times New Roman" w:hAnsi="Times New Roman" w:cs="Times New Roman"/>
          <w:color w:val="000000"/>
          <w:spacing w:val="-11"/>
          <w:sz w:val="30"/>
          <w:szCs w:val="30"/>
        </w:rPr>
        <w:t>___________________________________________________</w:t>
      </w:r>
      <w:r w:rsidR="00394F5C">
        <w:rPr>
          <w:rFonts w:ascii="Times New Roman" w:eastAsia="Times New Roman" w:hAnsi="Times New Roman" w:cs="Times New Roman"/>
          <w:color w:val="000000"/>
          <w:spacing w:val="-11"/>
          <w:sz w:val="30"/>
          <w:szCs w:val="30"/>
        </w:rPr>
        <w:t>24</w:t>
      </w:r>
    </w:p>
    <w:p w:rsidR="001B3A7C" w:rsidRP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2.2.3. Программа духовно-нравственного развития, воспитания</w:t>
      </w:r>
      <w:r w:rsidRPr="001B3A7C">
        <w:rPr>
          <w:rFonts w:ascii="Times New Roman" w:eastAsia="Times New Roman" w:hAnsi="Times New Roman" w:cs="Times New Roman"/>
          <w:color w:val="000000"/>
          <w:spacing w:val="-11"/>
          <w:sz w:val="30"/>
          <w:szCs w:val="30"/>
        </w:rPr>
        <w:tab/>
      </w:r>
      <w:r>
        <w:rPr>
          <w:rFonts w:ascii="Times New Roman" w:eastAsia="Times New Roman" w:hAnsi="Times New Roman" w:cs="Times New Roman"/>
          <w:color w:val="000000"/>
          <w:spacing w:val="-11"/>
          <w:sz w:val="30"/>
          <w:szCs w:val="30"/>
        </w:rPr>
        <w:t>_____</w:t>
      </w:r>
      <w:r w:rsidR="00394F5C">
        <w:rPr>
          <w:rFonts w:ascii="Times New Roman" w:eastAsia="Times New Roman" w:hAnsi="Times New Roman" w:cs="Times New Roman"/>
          <w:color w:val="000000"/>
          <w:spacing w:val="-11"/>
          <w:sz w:val="30"/>
          <w:szCs w:val="30"/>
        </w:rPr>
        <w:t>55</w:t>
      </w:r>
    </w:p>
    <w:p w:rsidR="001B3A7C" w:rsidRP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2.2.4. Программа формирования экологической культуры, здорового  и безопасного образа жизни</w:t>
      </w:r>
      <w:r w:rsidRPr="001B3A7C">
        <w:rPr>
          <w:rFonts w:ascii="Times New Roman" w:eastAsia="Times New Roman" w:hAnsi="Times New Roman" w:cs="Times New Roman"/>
          <w:color w:val="000000"/>
          <w:spacing w:val="-11"/>
          <w:sz w:val="30"/>
          <w:szCs w:val="30"/>
        </w:rPr>
        <w:tab/>
      </w:r>
      <w:r>
        <w:rPr>
          <w:rFonts w:ascii="Times New Roman" w:eastAsia="Times New Roman" w:hAnsi="Times New Roman" w:cs="Times New Roman"/>
          <w:color w:val="000000"/>
          <w:spacing w:val="-11"/>
          <w:sz w:val="30"/>
          <w:szCs w:val="30"/>
        </w:rPr>
        <w:t>____________________________________</w:t>
      </w:r>
      <w:r w:rsidR="00394F5C">
        <w:rPr>
          <w:rFonts w:ascii="Times New Roman" w:eastAsia="Times New Roman" w:hAnsi="Times New Roman" w:cs="Times New Roman"/>
          <w:color w:val="000000"/>
          <w:spacing w:val="-11"/>
          <w:sz w:val="30"/>
          <w:szCs w:val="30"/>
        </w:rPr>
        <w:t>56</w:t>
      </w:r>
    </w:p>
    <w:p w:rsid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2.2.5. Программа коррекционной работы</w:t>
      </w:r>
      <w:r w:rsidRPr="001B3A7C">
        <w:rPr>
          <w:rFonts w:ascii="Times New Roman" w:eastAsia="Times New Roman" w:hAnsi="Times New Roman" w:cs="Times New Roman"/>
          <w:color w:val="000000"/>
          <w:spacing w:val="-11"/>
          <w:sz w:val="30"/>
          <w:szCs w:val="30"/>
        </w:rPr>
        <w:tab/>
      </w:r>
      <w:r>
        <w:rPr>
          <w:rFonts w:ascii="Times New Roman" w:eastAsia="Times New Roman" w:hAnsi="Times New Roman" w:cs="Times New Roman"/>
          <w:color w:val="000000"/>
          <w:spacing w:val="-11"/>
          <w:sz w:val="30"/>
          <w:szCs w:val="30"/>
        </w:rPr>
        <w:t>__________________________</w:t>
      </w:r>
      <w:r w:rsidR="00394F5C">
        <w:rPr>
          <w:rFonts w:ascii="Times New Roman" w:eastAsia="Times New Roman" w:hAnsi="Times New Roman" w:cs="Times New Roman"/>
          <w:color w:val="000000"/>
          <w:spacing w:val="-11"/>
          <w:sz w:val="30"/>
          <w:szCs w:val="30"/>
        </w:rPr>
        <w:t>59</w:t>
      </w:r>
    </w:p>
    <w:p w:rsidR="008379CE" w:rsidRPr="001B3A7C" w:rsidRDefault="008379CE"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Pr>
          <w:rFonts w:ascii="Times New Roman" w:eastAsia="Times New Roman" w:hAnsi="Times New Roman" w:cs="Times New Roman"/>
          <w:color w:val="000000"/>
          <w:spacing w:val="-11"/>
          <w:sz w:val="30"/>
          <w:szCs w:val="30"/>
        </w:rPr>
        <w:t xml:space="preserve">2.2.6. </w:t>
      </w:r>
    </w:p>
    <w:p w:rsidR="001B3A7C" w:rsidRP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3.3. Организационный раздел</w:t>
      </w:r>
      <w:r w:rsidRPr="001B3A7C">
        <w:rPr>
          <w:rFonts w:ascii="Times New Roman" w:eastAsia="Times New Roman" w:hAnsi="Times New Roman" w:cs="Times New Roman"/>
          <w:color w:val="000000"/>
          <w:spacing w:val="-11"/>
          <w:sz w:val="30"/>
          <w:szCs w:val="30"/>
        </w:rPr>
        <w:tab/>
      </w:r>
      <w:r>
        <w:rPr>
          <w:rFonts w:ascii="Times New Roman" w:eastAsia="Times New Roman" w:hAnsi="Times New Roman" w:cs="Times New Roman"/>
          <w:color w:val="000000"/>
          <w:spacing w:val="-11"/>
          <w:sz w:val="30"/>
          <w:szCs w:val="30"/>
        </w:rPr>
        <w:t>____________________________________</w:t>
      </w:r>
      <w:r w:rsidR="00394F5C">
        <w:rPr>
          <w:rFonts w:ascii="Times New Roman" w:eastAsia="Times New Roman" w:hAnsi="Times New Roman" w:cs="Times New Roman"/>
          <w:color w:val="000000"/>
          <w:spacing w:val="-11"/>
          <w:sz w:val="30"/>
          <w:szCs w:val="30"/>
        </w:rPr>
        <w:t>70</w:t>
      </w:r>
    </w:p>
    <w:p w:rsidR="001B3A7C" w:rsidRPr="001B3A7C" w:rsidRDefault="001B3A7C" w:rsidP="00DC7D33">
      <w:pPr>
        <w:shd w:val="clear" w:color="auto" w:fill="FFFFFF"/>
        <w:spacing w:after="0" w:line="240" w:lineRule="auto"/>
        <w:ind w:left="5"/>
        <w:rPr>
          <w:rFonts w:ascii="Times New Roman" w:eastAsia="Times New Roman" w:hAnsi="Times New Roman" w:cs="Times New Roman"/>
          <w:color w:val="000000"/>
          <w:spacing w:val="-11"/>
          <w:sz w:val="30"/>
          <w:szCs w:val="30"/>
        </w:rPr>
      </w:pPr>
      <w:r w:rsidRPr="001B3A7C">
        <w:rPr>
          <w:rFonts w:ascii="Times New Roman" w:eastAsia="Times New Roman" w:hAnsi="Times New Roman" w:cs="Times New Roman"/>
          <w:color w:val="000000"/>
          <w:spacing w:val="-11"/>
          <w:sz w:val="30"/>
          <w:szCs w:val="30"/>
        </w:rPr>
        <w:t>3.3.1. Учебный план</w:t>
      </w:r>
      <w:r w:rsidRPr="001B3A7C">
        <w:rPr>
          <w:rFonts w:ascii="Times New Roman" w:eastAsia="Times New Roman" w:hAnsi="Times New Roman" w:cs="Times New Roman"/>
          <w:color w:val="000000"/>
          <w:spacing w:val="-11"/>
          <w:sz w:val="30"/>
          <w:szCs w:val="30"/>
        </w:rPr>
        <w:tab/>
      </w:r>
      <w:r>
        <w:rPr>
          <w:rFonts w:ascii="Times New Roman" w:eastAsia="Times New Roman" w:hAnsi="Times New Roman" w:cs="Times New Roman"/>
          <w:color w:val="000000"/>
          <w:spacing w:val="-11"/>
          <w:sz w:val="30"/>
          <w:szCs w:val="30"/>
        </w:rPr>
        <w:t>_________________________________________</w:t>
      </w:r>
      <w:r w:rsidR="00394F5C">
        <w:rPr>
          <w:rFonts w:ascii="Times New Roman" w:eastAsia="Times New Roman" w:hAnsi="Times New Roman" w:cs="Times New Roman"/>
          <w:color w:val="000000"/>
          <w:spacing w:val="-11"/>
          <w:sz w:val="30"/>
          <w:szCs w:val="30"/>
        </w:rPr>
        <w:t>73</w:t>
      </w:r>
    </w:p>
    <w:p w:rsidR="0048180B" w:rsidRDefault="000F713B" w:rsidP="00DC7D33">
      <w:pPr>
        <w:shd w:val="clear" w:color="auto" w:fill="FFFFFF"/>
        <w:spacing w:after="0" w:line="240" w:lineRule="auto"/>
        <w:rPr>
          <w:rFonts w:ascii="Times New Roman" w:hAnsi="Times New Roman" w:cs="Times New Roman"/>
          <w:b/>
          <w:sz w:val="28"/>
          <w:szCs w:val="28"/>
        </w:rPr>
      </w:pPr>
      <w:r>
        <w:rPr>
          <w:rFonts w:ascii="Times New Roman" w:hAnsi="Times New Roman"/>
          <w:sz w:val="28"/>
          <w:szCs w:val="28"/>
        </w:rPr>
        <w:t>3.3.2.система условий реализации АООП__________________________85</w:t>
      </w:r>
      <w:bookmarkStart w:id="1" w:name="_GoBack"/>
      <w:bookmarkEnd w:id="1"/>
      <w:r w:rsidR="0048180B" w:rsidRPr="00132F58">
        <w:rPr>
          <w:rFonts w:ascii="Times New Roman" w:hAnsi="Times New Roman"/>
          <w:sz w:val="28"/>
          <w:szCs w:val="28"/>
        </w:rPr>
        <w:br w:type="page"/>
      </w:r>
      <w:bookmarkStart w:id="2" w:name="_Toc415833112"/>
    </w:p>
    <w:p w:rsidR="0048180B" w:rsidRPr="00F63254" w:rsidRDefault="0048180B" w:rsidP="00DC7D33">
      <w:pPr>
        <w:spacing w:after="0" w:line="240" w:lineRule="auto"/>
        <w:jc w:val="center"/>
        <w:outlineLvl w:val="0"/>
        <w:rPr>
          <w:rFonts w:ascii="Times New Roman" w:hAnsi="Times New Roman" w:cs="Times New Roman"/>
          <w:b/>
          <w:sz w:val="28"/>
          <w:szCs w:val="28"/>
        </w:rPr>
      </w:pPr>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2"/>
    </w:p>
    <w:p w:rsidR="0048180B"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8180B" w:rsidRPr="003829EC" w:rsidRDefault="0048180B" w:rsidP="00DC7D33">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4"/>
          <w:szCs w:val="24"/>
        </w:rPr>
        <w:t xml:space="preserve">        </w:t>
      </w:r>
      <w:r w:rsidRPr="003829EC">
        <w:rPr>
          <w:rFonts w:ascii="Times New Roman" w:hAnsi="Times New Roman"/>
          <w:sz w:val="28"/>
          <w:szCs w:val="28"/>
        </w:rPr>
        <w:t xml:space="preserve">Адаптированная </w:t>
      </w:r>
      <w:r w:rsidR="000F713B">
        <w:rPr>
          <w:rFonts w:ascii="Times New Roman" w:hAnsi="Times New Roman"/>
          <w:sz w:val="28"/>
          <w:szCs w:val="28"/>
        </w:rPr>
        <w:t xml:space="preserve">основная </w:t>
      </w:r>
      <w:r w:rsidRPr="003829EC">
        <w:rPr>
          <w:rFonts w:ascii="Times New Roman" w:hAnsi="Times New Roman"/>
          <w:sz w:val="28"/>
          <w:szCs w:val="28"/>
        </w:rPr>
        <w:t>образовательная программа начального общего образования муниципального бюджетного общеобразовательного учреждения Мишкинск</w:t>
      </w:r>
      <w:r w:rsidR="000F713B">
        <w:rPr>
          <w:rFonts w:ascii="Times New Roman" w:hAnsi="Times New Roman"/>
          <w:sz w:val="28"/>
          <w:szCs w:val="28"/>
        </w:rPr>
        <w:t>ой</w:t>
      </w:r>
      <w:r w:rsidRPr="003829EC">
        <w:rPr>
          <w:rFonts w:ascii="Times New Roman" w:hAnsi="Times New Roman"/>
          <w:sz w:val="28"/>
          <w:szCs w:val="28"/>
        </w:rPr>
        <w:t xml:space="preserve"> средн</w:t>
      </w:r>
      <w:r w:rsidR="000F713B">
        <w:rPr>
          <w:rFonts w:ascii="Times New Roman" w:hAnsi="Times New Roman"/>
          <w:sz w:val="28"/>
          <w:szCs w:val="28"/>
        </w:rPr>
        <w:t>ей</w:t>
      </w:r>
      <w:r w:rsidRPr="003829EC">
        <w:rPr>
          <w:rFonts w:ascii="Times New Roman" w:hAnsi="Times New Roman"/>
          <w:sz w:val="28"/>
          <w:szCs w:val="28"/>
        </w:rPr>
        <w:t xml:space="preserve"> общеобразовательн</w:t>
      </w:r>
      <w:r w:rsidR="000F713B">
        <w:rPr>
          <w:rFonts w:ascii="Times New Roman" w:hAnsi="Times New Roman"/>
          <w:sz w:val="28"/>
          <w:szCs w:val="28"/>
        </w:rPr>
        <w:t>ой</w:t>
      </w:r>
      <w:r w:rsidRPr="003829EC">
        <w:rPr>
          <w:rFonts w:ascii="Times New Roman" w:hAnsi="Times New Roman"/>
          <w:sz w:val="28"/>
          <w:szCs w:val="28"/>
        </w:rPr>
        <w:t xml:space="preserve"> школы (далее – АО</w:t>
      </w:r>
      <w:r w:rsidR="000F713B">
        <w:rPr>
          <w:rFonts w:ascii="Times New Roman" w:hAnsi="Times New Roman"/>
          <w:sz w:val="28"/>
          <w:szCs w:val="28"/>
        </w:rPr>
        <w:t>О</w:t>
      </w:r>
      <w:r w:rsidRPr="003829EC">
        <w:rPr>
          <w:rFonts w:ascii="Times New Roman" w:hAnsi="Times New Roman"/>
          <w:sz w:val="28"/>
          <w:szCs w:val="28"/>
        </w:rPr>
        <w:t>П НОО)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(далее – ФГОС НОО обучающихся с ОВЗ), предъявляемыми к структуре, условиям реализации, планируемым результатам освоения АО</w:t>
      </w:r>
      <w:r w:rsidR="000F713B">
        <w:rPr>
          <w:rFonts w:ascii="Times New Roman" w:hAnsi="Times New Roman"/>
          <w:sz w:val="28"/>
          <w:szCs w:val="28"/>
        </w:rPr>
        <w:t>О</w:t>
      </w:r>
      <w:r w:rsidRPr="003829EC">
        <w:rPr>
          <w:rFonts w:ascii="Times New Roman" w:hAnsi="Times New Roman"/>
          <w:sz w:val="28"/>
          <w:szCs w:val="28"/>
        </w:rPr>
        <w:t>П НОО обучающихся с ЗПР и с учетом Примерной адаптированной основной образовательной программы начального общего образования обучающихся с задержкой психического  развития (ПООП НОО обучающихся с ЗПР).</w:t>
      </w:r>
    </w:p>
    <w:p w:rsidR="0048180B" w:rsidRPr="003829EC" w:rsidRDefault="0048180B" w:rsidP="00DC7D33">
      <w:pPr>
        <w:widowControl w:val="0"/>
        <w:numPr>
          <w:ilvl w:val="0"/>
          <w:numId w:val="31"/>
        </w:numPr>
        <w:autoSpaceDE w:val="0"/>
        <w:autoSpaceDN w:val="0"/>
        <w:adjustRightInd w:val="0"/>
        <w:spacing w:after="0" w:line="240" w:lineRule="auto"/>
        <w:ind w:left="0"/>
        <w:rPr>
          <w:rFonts w:ascii="Times New Roman" w:hAnsi="Times New Roman"/>
          <w:sz w:val="28"/>
          <w:szCs w:val="28"/>
        </w:rPr>
      </w:pPr>
    </w:p>
    <w:p w:rsidR="0048180B" w:rsidRPr="003829EC" w:rsidRDefault="0048180B" w:rsidP="00DC7D33">
      <w:pPr>
        <w:widowControl w:val="0"/>
        <w:overflowPunct w:val="0"/>
        <w:autoSpaceDE w:val="0"/>
        <w:autoSpaceDN w:val="0"/>
        <w:adjustRightInd w:val="0"/>
        <w:spacing w:after="0" w:line="240" w:lineRule="auto"/>
        <w:jc w:val="both"/>
        <w:rPr>
          <w:rFonts w:ascii="Times New Roman" w:hAnsi="Times New Roman"/>
          <w:sz w:val="28"/>
          <w:szCs w:val="28"/>
        </w:rPr>
      </w:pPr>
      <w:r w:rsidRPr="003829EC">
        <w:rPr>
          <w:rFonts w:ascii="Times New Roman" w:hAnsi="Times New Roman"/>
          <w:sz w:val="28"/>
          <w:szCs w:val="28"/>
        </w:rPr>
        <w:t xml:space="preserve">     Адаптированная образовательная программа начального общего образования </w:t>
      </w:r>
      <w:r w:rsidRPr="003829EC">
        <w:rPr>
          <w:rFonts w:ascii="Times New Roman" w:hAnsi="Times New Roman"/>
          <w:b/>
          <w:bCs/>
          <w:sz w:val="28"/>
          <w:szCs w:val="28"/>
        </w:rPr>
        <w:t xml:space="preserve">(вариант 7.2.) </w:t>
      </w:r>
      <w:r w:rsidRPr="003829EC">
        <w:rPr>
          <w:rFonts w:ascii="Times New Roman" w:hAnsi="Times New Roman"/>
          <w:sz w:val="28"/>
          <w:szCs w:val="28"/>
        </w:rPr>
        <w:t>определяет цель,</w:t>
      </w:r>
      <w:r w:rsidRPr="003829EC">
        <w:rPr>
          <w:rFonts w:ascii="Times New Roman" w:hAnsi="Times New Roman"/>
          <w:b/>
          <w:bCs/>
          <w:sz w:val="28"/>
          <w:szCs w:val="28"/>
        </w:rPr>
        <w:t xml:space="preserve"> </w:t>
      </w:r>
      <w:r w:rsidRPr="003829EC">
        <w:rPr>
          <w:rFonts w:ascii="Times New Roman" w:hAnsi="Times New Roman"/>
          <w:sz w:val="28"/>
          <w:szCs w:val="28"/>
        </w:rPr>
        <w:t>задачи,</w:t>
      </w:r>
      <w:r w:rsidRPr="003829EC">
        <w:rPr>
          <w:rFonts w:ascii="Times New Roman" w:hAnsi="Times New Roman"/>
          <w:b/>
          <w:bCs/>
          <w:sz w:val="28"/>
          <w:szCs w:val="28"/>
        </w:rPr>
        <w:t xml:space="preserve"> </w:t>
      </w:r>
      <w:r w:rsidRPr="003829EC">
        <w:rPr>
          <w:rFonts w:ascii="Times New Roman" w:hAnsi="Times New Roman"/>
          <w:sz w:val="28"/>
          <w:szCs w:val="28"/>
        </w:rPr>
        <w:t>планируемые результаты,</w:t>
      </w:r>
      <w:r w:rsidRPr="003829EC">
        <w:rPr>
          <w:rFonts w:ascii="Times New Roman" w:hAnsi="Times New Roman"/>
          <w:b/>
          <w:bCs/>
          <w:sz w:val="28"/>
          <w:szCs w:val="28"/>
        </w:rPr>
        <w:t xml:space="preserve"> </w:t>
      </w:r>
      <w:r w:rsidRPr="003829EC">
        <w:rPr>
          <w:rFonts w:ascii="Times New Roman" w:hAnsi="Times New Roman"/>
          <w:sz w:val="28"/>
          <w:szCs w:val="28"/>
        </w:rPr>
        <w:t>содержание и</w:t>
      </w:r>
      <w:r w:rsidRPr="003829EC">
        <w:rPr>
          <w:rFonts w:ascii="Times New Roman" w:hAnsi="Times New Roman"/>
          <w:b/>
          <w:bCs/>
          <w:sz w:val="28"/>
          <w:szCs w:val="28"/>
        </w:rPr>
        <w:t xml:space="preserve"> </w:t>
      </w:r>
      <w:r w:rsidRPr="003829EC">
        <w:rPr>
          <w:rFonts w:ascii="Times New Roman" w:hAnsi="Times New Roman"/>
          <w:sz w:val="28"/>
          <w:szCs w:val="28"/>
        </w:rPr>
        <w:t>организацию образовательной деятельности при получении начального общего образования обучающимися с задержкой психического развития, примерные условия образовательной деятельности.</w:t>
      </w:r>
    </w:p>
    <w:p w:rsidR="0048180B" w:rsidRPr="003829EC" w:rsidRDefault="0048180B" w:rsidP="00DC7D33">
      <w:pPr>
        <w:widowControl w:val="0"/>
        <w:numPr>
          <w:ilvl w:val="0"/>
          <w:numId w:val="31"/>
        </w:numPr>
        <w:autoSpaceDE w:val="0"/>
        <w:autoSpaceDN w:val="0"/>
        <w:adjustRightInd w:val="0"/>
        <w:spacing w:after="0" w:line="240" w:lineRule="auto"/>
        <w:ind w:left="0"/>
        <w:rPr>
          <w:rFonts w:ascii="Times New Roman" w:hAnsi="Times New Roman"/>
          <w:sz w:val="28"/>
          <w:szCs w:val="28"/>
        </w:rPr>
      </w:pPr>
    </w:p>
    <w:p w:rsidR="0048180B" w:rsidRPr="003829EC" w:rsidRDefault="0048180B" w:rsidP="00DC7D33">
      <w:pPr>
        <w:widowControl w:val="0"/>
        <w:overflowPunct w:val="0"/>
        <w:autoSpaceDE w:val="0"/>
        <w:autoSpaceDN w:val="0"/>
        <w:adjustRightInd w:val="0"/>
        <w:spacing w:after="0" w:line="240" w:lineRule="auto"/>
        <w:jc w:val="both"/>
        <w:rPr>
          <w:rFonts w:ascii="Times New Roman" w:hAnsi="Times New Roman"/>
          <w:sz w:val="28"/>
          <w:szCs w:val="28"/>
        </w:rPr>
      </w:pPr>
      <w:r w:rsidRPr="003829EC">
        <w:rPr>
          <w:rFonts w:ascii="Times New Roman" w:hAnsi="Times New Roman"/>
          <w:sz w:val="28"/>
          <w:szCs w:val="28"/>
        </w:rPr>
        <w:t xml:space="preserve">   Адаптированная образовательная программа начального общего образования обучающихся с задержкой психического развития (далее - АО</w:t>
      </w:r>
      <w:r w:rsidR="000F713B">
        <w:rPr>
          <w:rFonts w:ascii="Times New Roman" w:hAnsi="Times New Roman"/>
          <w:sz w:val="28"/>
          <w:szCs w:val="28"/>
        </w:rPr>
        <w:t>О</w:t>
      </w:r>
      <w:r w:rsidRPr="003829EC">
        <w:rPr>
          <w:rFonts w:ascii="Times New Roman" w:hAnsi="Times New Roman"/>
          <w:sz w:val="28"/>
          <w:szCs w:val="28"/>
        </w:rPr>
        <w:t>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w:t>
      </w:r>
    </w:p>
    <w:p w:rsidR="0048180B" w:rsidRPr="003829EC" w:rsidRDefault="0048180B" w:rsidP="00DC7D33">
      <w:pPr>
        <w:widowControl w:val="0"/>
        <w:numPr>
          <w:ilvl w:val="0"/>
          <w:numId w:val="31"/>
        </w:numPr>
        <w:autoSpaceDE w:val="0"/>
        <w:autoSpaceDN w:val="0"/>
        <w:adjustRightInd w:val="0"/>
        <w:spacing w:after="0" w:line="240" w:lineRule="auto"/>
        <w:ind w:left="0"/>
        <w:rPr>
          <w:rFonts w:ascii="Times New Roman" w:hAnsi="Times New Roman"/>
          <w:sz w:val="28"/>
          <w:szCs w:val="28"/>
        </w:rPr>
      </w:pPr>
    </w:p>
    <w:p w:rsidR="0048180B" w:rsidRPr="003829EC" w:rsidRDefault="0048180B" w:rsidP="00DC7D33">
      <w:pPr>
        <w:widowControl w:val="0"/>
        <w:overflowPunct w:val="0"/>
        <w:autoSpaceDE w:val="0"/>
        <w:autoSpaceDN w:val="0"/>
        <w:adjustRightInd w:val="0"/>
        <w:spacing w:after="0" w:line="240" w:lineRule="auto"/>
        <w:jc w:val="both"/>
        <w:rPr>
          <w:rFonts w:ascii="Times New Roman" w:hAnsi="Times New Roman"/>
          <w:sz w:val="28"/>
          <w:szCs w:val="28"/>
        </w:rPr>
      </w:pPr>
      <w:r w:rsidRPr="003829EC">
        <w:rPr>
          <w:rFonts w:ascii="Times New Roman" w:hAnsi="Times New Roman"/>
          <w:sz w:val="28"/>
          <w:szCs w:val="28"/>
        </w:rPr>
        <w:t>обеспечивающая коррекцию нарушений развития и социальную адаптацию.</w:t>
      </w:r>
    </w:p>
    <w:p w:rsidR="0048180B" w:rsidRPr="003829EC" w:rsidRDefault="0048180B" w:rsidP="00DC7D33">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auto"/>
          <w:kern w:val="0"/>
          <w:sz w:val="28"/>
          <w:szCs w:val="28"/>
          <w:lang w:eastAsia="ru-RU"/>
        </w:rPr>
        <w:t xml:space="preserve">         </w:t>
      </w:r>
      <w:r w:rsidRPr="00DA1F73">
        <w:rPr>
          <w:rFonts w:ascii="Times New Roman" w:eastAsia="Times New Roman" w:hAnsi="Times New Roman" w:cs="Times New Roman"/>
          <w:color w:val="auto"/>
          <w:kern w:val="0"/>
          <w:sz w:val="28"/>
          <w:szCs w:val="28"/>
          <w:lang w:eastAsia="ru-RU"/>
        </w:rPr>
        <w:t xml:space="preserve">АООП НОО обучающихся с ЗПР разработана в соответствии с </w:t>
      </w:r>
      <w:r>
        <w:rPr>
          <w:rFonts w:ascii="Times New Roman" w:eastAsia="Times New Roman" w:hAnsi="Times New Roman" w:cs="Times New Roman"/>
          <w:color w:val="auto"/>
          <w:kern w:val="0"/>
          <w:sz w:val="28"/>
          <w:szCs w:val="28"/>
          <w:lang w:eastAsia="ru-RU"/>
        </w:rPr>
        <w:t>Федеральным законом</w:t>
      </w:r>
      <w:r w:rsidRPr="00DA1F73">
        <w:rPr>
          <w:rFonts w:ascii="Times New Roman" w:eastAsia="Times New Roman" w:hAnsi="Times New Roman" w:cs="Times New Roman"/>
          <w:color w:val="auto"/>
          <w:kern w:val="0"/>
          <w:sz w:val="28"/>
          <w:szCs w:val="28"/>
          <w:lang w:eastAsia="ru-RU"/>
        </w:rPr>
        <w:t xml:space="preserve"> Российской Федерации от 29 декабря 2012 г. N 273-ФЗ "Об образовании в Российской Федерации"</w:t>
      </w:r>
      <w:r>
        <w:rPr>
          <w:rFonts w:ascii="Times New Roman" w:eastAsia="Times New Roman" w:hAnsi="Times New Roman" w:cs="Times New Roman"/>
          <w:color w:val="auto"/>
          <w:kern w:val="0"/>
          <w:sz w:val="28"/>
          <w:szCs w:val="28"/>
          <w:lang w:eastAsia="ru-RU"/>
        </w:rPr>
        <w:t xml:space="preserve">, </w:t>
      </w:r>
      <w:r w:rsidRPr="00DA1F73">
        <w:rPr>
          <w:rFonts w:ascii="Times New Roman" w:eastAsia="Times New Roman" w:hAnsi="Times New Roman" w:cs="Times New Roman"/>
          <w:color w:val="auto"/>
          <w:kern w:val="0"/>
          <w:sz w:val="28"/>
          <w:szCs w:val="28"/>
          <w:lang w:eastAsia="ru-RU"/>
        </w:rPr>
        <w:t>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r>
        <w:rPr>
          <w:rFonts w:ascii="Times New Roman" w:eastAsia="Times New Roman" w:hAnsi="Times New Roman" w:cs="Times New Roman"/>
          <w:color w:val="auto"/>
          <w:kern w:val="0"/>
          <w:sz w:val="28"/>
          <w:szCs w:val="28"/>
          <w:lang w:eastAsia="ru-RU"/>
        </w:rPr>
        <w:t xml:space="preserve">, </w:t>
      </w:r>
      <w:r>
        <w:rPr>
          <w:rFonts w:ascii="Times New Roman" w:hAnsi="Times New Roman" w:cs="Times New Roman"/>
          <w:sz w:val="28"/>
          <w:szCs w:val="28"/>
        </w:rPr>
        <w:t xml:space="preserve">примерной адаптированной основной общеобразовательной программы начального общего образования обучающихся с задержкой психического развития. </w:t>
      </w:r>
    </w:p>
    <w:p w:rsidR="0048180B" w:rsidRDefault="0048180B" w:rsidP="00DC7D33">
      <w:pPr>
        <w:tabs>
          <w:tab w:val="left" w:pos="0"/>
          <w:tab w:val="right" w:leader="dot" w:pos="9639"/>
        </w:tabs>
        <w:spacing w:after="0" w:line="240" w:lineRule="auto"/>
        <w:jc w:val="center"/>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48180B" w:rsidRPr="00B719F7" w:rsidRDefault="0048180B" w:rsidP="00DC7D33">
      <w:pPr>
        <w:pStyle w:val="afe"/>
        <w:spacing w:line="240" w:lineRule="auto"/>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Pr="00563479">
        <w:rPr>
          <w:caps w:val="0"/>
          <w:color w:val="auto"/>
        </w:rPr>
        <w:t>включает целевой, содержательный и организационный разделы</w:t>
      </w:r>
      <w:r w:rsidRPr="00B719F7">
        <w:rPr>
          <w:caps w:val="0"/>
          <w:color w:val="auto"/>
        </w:rPr>
        <w:t>.</w:t>
      </w:r>
    </w:p>
    <w:p w:rsidR="0048180B" w:rsidRDefault="0048180B" w:rsidP="00DC7D33">
      <w:pPr>
        <w:pStyle w:val="ae"/>
        <w:spacing w:after="0" w:line="240" w:lineRule="auto"/>
        <w:ind w:firstLine="709"/>
        <w:jc w:val="both"/>
        <w:rPr>
          <w:rStyle w:val="aff"/>
          <w:caps w:val="0"/>
          <w:color w:val="auto"/>
        </w:rPr>
      </w:pPr>
      <w:r w:rsidRPr="003829EC">
        <w:rPr>
          <w:rFonts w:ascii="Times New Roman" w:hAnsi="Times New Roman"/>
          <w:b/>
          <w:color w:val="auto"/>
          <w:sz w:val="28"/>
          <w:szCs w:val="28"/>
        </w:rPr>
        <w:lastRenderedPageBreak/>
        <w:t xml:space="preserve">Целевой </w:t>
      </w:r>
      <w:r w:rsidRPr="003829EC">
        <w:rPr>
          <w:rStyle w:val="aff"/>
          <w:b/>
          <w:caps w:val="0"/>
          <w:color w:val="auto"/>
        </w:rPr>
        <w:t>раздел</w:t>
      </w:r>
      <w:r w:rsidRPr="00B719F7">
        <w:rPr>
          <w:rStyle w:val="aff"/>
          <w:caps w:val="0"/>
          <w:color w:val="auto"/>
        </w:rPr>
        <w:t xml:space="preserve"> определяет общее назначение, цели, задачи и планируемые результаты реализации АООП НОО</w:t>
      </w:r>
      <w:r>
        <w:rPr>
          <w:rStyle w:val="aff"/>
          <w:caps w:val="0"/>
          <w:color w:val="auto"/>
        </w:rPr>
        <w:t xml:space="preserve"> обучающихся с ЗПР </w:t>
      </w:r>
      <w:r>
        <w:rPr>
          <w:rFonts w:ascii="Times New Roman" w:hAnsi="Times New Roman"/>
          <w:sz w:val="28"/>
          <w:szCs w:val="28"/>
          <w:lang w:eastAsia="ru-RU"/>
        </w:rPr>
        <w:t>образовательной организацией</w:t>
      </w:r>
      <w:r w:rsidRPr="00B719F7">
        <w:rPr>
          <w:rStyle w:val="aff"/>
          <w:caps w:val="0"/>
          <w:color w:val="auto"/>
        </w:rPr>
        <w:t>, а также способы определения достижения этих целей и результатов.</w:t>
      </w:r>
    </w:p>
    <w:p w:rsidR="0048180B" w:rsidRPr="00B719F7" w:rsidRDefault="0048180B" w:rsidP="00DC7D33">
      <w:pPr>
        <w:pStyle w:val="afe"/>
        <w:spacing w:line="240" w:lineRule="auto"/>
        <w:ind w:firstLine="709"/>
        <w:rPr>
          <w:color w:val="auto"/>
        </w:rPr>
      </w:pPr>
      <w:r w:rsidRPr="00B719F7">
        <w:rPr>
          <w:caps w:val="0"/>
          <w:color w:val="auto"/>
        </w:rPr>
        <w:t>Целевой раздел включает:</w:t>
      </w:r>
    </w:p>
    <w:p w:rsidR="0048180B" w:rsidRPr="00B719F7" w:rsidRDefault="0048180B" w:rsidP="00DC7D33">
      <w:pPr>
        <w:pStyle w:val="afe"/>
        <w:spacing w:line="240" w:lineRule="auto"/>
        <w:ind w:firstLine="709"/>
        <w:rPr>
          <w:color w:val="auto"/>
        </w:rPr>
      </w:pPr>
      <w:r w:rsidRPr="00B719F7">
        <w:rPr>
          <w:caps w:val="0"/>
          <w:color w:val="auto"/>
        </w:rPr>
        <w:t>• пояснительную записку;</w:t>
      </w:r>
    </w:p>
    <w:p w:rsidR="0048180B" w:rsidRPr="00B719F7" w:rsidRDefault="0048180B" w:rsidP="00DC7D33">
      <w:pPr>
        <w:pStyle w:val="afe"/>
        <w:spacing w:line="240" w:lineRule="auto"/>
        <w:ind w:firstLine="709"/>
        <w:rPr>
          <w:color w:val="auto"/>
        </w:rPr>
      </w:pPr>
      <w:r w:rsidRPr="00B719F7">
        <w:rPr>
          <w:caps w:val="0"/>
          <w:color w:val="auto"/>
        </w:rPr>
        <w:t>• планируемые результаты освоения обучающимися с ЗПР АООП НОО;</w:t>
      </w:r>
    </w:p>
    <w:p w:rsidR="0048180B" w:rsidRPr="00B719F7" w:rsidRDefault="0048180B" w:rsidP="00DC7D33">
      <w:pPr>
        <w:pStyle w:val="afe"/>
        <w:spacing w:line="240" w:lineRule="auto"/>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48180B" w:rsidRDefault="0048180B" w:rsidP="00DC7D33">
      <w:pPr>
        <w:pStyle w:val="afe"/>
        <w:spacing w:line="240" w:lineRule="auto"/>
        <w:ind w:firstLine="709"/>
        <w:rPr>
          <w:color w:val="auto"/>
        </w:rPr>
      </w:pPr>
      <w:r w:rsidRPr="003829EC">
        <w:rPr>
          <w:b/>
          <w:caps w:val="0"/>
          <w:color w:val="auto"/>
        </w:rPr>
        <w:t>Содержательный раздел</w:t>
      </w:r>
      <w:r w:rsidRPr="00B719F7">
        <w:rPr>
          <w:caps w:val="0"/>
          <w:color w:val="auto"/>
        </w:rPr>
        <w:t xml:space="preserve">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Pr>
          <w:caps w:val="0"/>
          <w:color w:val="auto"/>
        </w:rPr>
        <w:t xml:space="preserve">и </w:t>
      </w:r>
      <w:r w:rsidRPr="00B719F7">
        <w:rPr>
          <w:caps w:val="0"/>
          <w:color w:val="auto"/>
        </w:rPr>
        <w:t>предметных результатов</w:t>
      </w:r>
      <w:r w:rsidRPr="00B719F7">
        <w:rPr>
          <w:color w:val="auto"/>
        </w:rPr>
        <w:t>:</w:t>
      </w:r>
    </w:p>
    <w:p w:rsidR="0048180B" w:rsidRPr="00B719F7" w:rsidRDefault="0048180B" w:rsidP="00DC7D33">
      <w:pPr>
        <w:pStyle w:val="afe"/>
        <w:spacing w:line="240" w:lineRule="auto"/>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48180B" w:rsidRPr="00B719F7" w:rsidRDefault="0048180B" w:rsidP="00DC7D33">
      <w:pPr>
        <w:pStyle w:val="afe"/>
        <w:spacing w:line="240" w:lineRule="auto"/>
        <w:ind w:firstLine="709"/>
        <w:rPr>
          <w:color w:val="auto"/>
        </w:rPr>
      </w:pPr>
      <w:r w:rsidRPr="00B719F7">
        <w:rPr>
          <w:caps w:val="0"/>
          <w:color w:val="auto"/>
        </w:rPr>
        <w:t>• программы отдельных учебных предметов, курсов коррекционно-развивающей области;</w:t>
      </w:r>
    </w:p>
    <w:p w:rsidR="0048180B" w:rsidRPr="00B719F7" w:rsidRDefault="0048180B" w:rsidP="00DC7D33">
      <w:pPr>
        <w:pStyle w:val="afe"/>
        <w:spacing w:line="240" w:lineRule="auto"/>
        <w:ind w:firstLine="709"/>
        <w:rPr>
          <w:color w:val="auto"/>
        </w:rPr>
      </w:pPr>
      <w:r w:rsidRPr="00B719F7">
        <w:rPr>
          <w:caps w:val="0"/>
          <w:color w:val="auto"/>
        </w:rPr>
        <w:t>• программу духовно-нравственного развития, воспитания обучающихся с ЗПР;</w:t>
      </w:r>
    </w:p>
    <w:p w:rsidR="0048180B" w:rsidRPr="00B719F7" w:rsidRDefault="0048180B" w:rsidP="00DC7D33">
      <w:pPr>
        <w:pStyle w:val="afe"/>
        <w:spacing w:line="240" w:lineRule="auto"/>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48180B" w:rsidRPr="00B719F7" w:rsidRDefault="0048180B" w:rsidP="00DC7D33">
      <w:pPr>
        <w:pStyle w:val="afe"/>
        <w:spacing w:line="240" w:lineRule="auto"/>
        <w:ind w:firstLine="709"/>
        <w:rPr>
          <w:color w:val="auto"/>
        </w:rPr>
      </w:pPr>
      <w:r w:rsidRPr="00B719F7">
        <w:rPr>
          <w:caps w:val="0"/>
          <w:color w:val="auto"/>
        </w:rPr>
        <w:t>• программу коррекционной работы;</w:t>
      </w:r>
    </w:p>
    <w:p w:rsidR="0048180B" w:rsidRPr="00B719F7" w:rsidRDefault="0048180B" w:rsidP="00DC7D33">
      <w:pPr>
        <w:spacing w:after="0" w:line="24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48180B" w:rsidRDefault="0048180B" w:rsidP="00DC7D33">
      <w:pPr>
        <w:pStyle w:val="ae"/>
        <w:spacing w:after="0" w:line="240" w:lineRule="auto"/>
        <w:ind w:firstLine="709"/>
        <w:jc w:val="both"/>
        <w:rPr>
          <w:rStyle w:val="aff"/>
          <w:caps w:val="0"/>
          <w:color w:val="auto"/>
        </w:rPr>
      </w:pPr>
      <w:r w:rsidRPr="003829EC">
        <w:rPr>
          <w:rFonts w:ascii="Times New Roman" w:hAnsi="Times New Roman"/>
          <w:b/>
          <w:color w:val="auto"/>
          <w:sz w:val="28"/>
          <w:szCs w:val="28"/>
        </w:rPr>
        <w:t xml:space="preserve">Организационный </w:t>
      </w:r>
      <w:r w:rsidRPr="003829EC">
        <w:rPr>
          <w:rStyle w:val="aff"/>
          <w:b/>
          <w:caps w:val="0"/>
          <w:color w:val="auto"/>
        </w:rPr>
        <w:t>раздел</w:t>
      </w:r>
      <w:r w:rsidRPr="00B719F7">
        <w:rPr>
          <w:rStyle w:val="aff"/>
          <w:caps w:val="0"/>
          <w:color w:val="auto"/>
        </w:rPr>
        <w:t xml:space="preserve"> определяет общие рамки организации образовательного процесса, а также механизмы реализации компонентов АООП НОО.</w:t>
      </w:r>
    </w:p>
    <w:p w:rsidR="0048180B" w:rsidRPr="00B719F7" w:rsidRDefault="0048180B" w:rsidP="00DC7D33">
      <w:pPr>
        <w:pStyle w:val="afe"/>
        <w:spacing w:line="240" w:lineRule="auto"/>
        <w:ind w:firstLine="709"/>
        <w:rPr>
          <w:color w:val="auto"/>
        </w:rPr>
      </w:pPr>
      <w:r w:rsidRPr="00B719F7">
        <w:rPr>
          <w:caps w:val="0"/>
          <w:color w:val="auto"/>
        </w:rPr>
        <w:t>Организационный раздел включает:</w:t>
      </w:r>
    </w:p>
    <w:p w:rsidR="0048180B" w:rsidRPr="00B719F7" w:rsidRDefault="0048180B" w:rsidP="00DC7D33">
      <w:pPr>
        <w:pStyle w:val="afe"/>
        <w:spacing w:line="240" w:lineRule="auto"/>
        <w:ind w:firstLine="709"/>
        <w:rPr>
          <w:color w:val="auto"/>
        </w:rPr>
      </w:pPr>
      <w:r w:rsidRPr="00B719F7">
        <w:rPr>
          <w:caps w:val="0"/>
          <w:color w:val="auto"/>
        </w:rPr>
        <w:t>• учебный план начального общего образования;</w:t>
      </w:r>
    </w:p>
    <w:p w:rsidR="0048180B" w:rsidRPr="00B719F7" w:rsidRDefault="0048180B" w:rsidP="00DC7D33">
      <w:pPr>
        <w:pStyle w:val="afe"/>
        <w:spacing w:line="240" w:lineRule="auto"/>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48180B" w:rsidRDefault="0048180B" w:rsidP="00DC7D33">
      <w:pPr>
        <w:tabs>
          <w:tab w:val="left" w:pos="0"/>
          <w:tab w:val="right" w:leader="dot" w:pos="9639"/>
        </w:tabs>
        <w:spacing w:after="0" w:line="24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8180B" w:rsidRPr="00493A5F" w:rsidRDefault="0048180B" w:rsidP="00DC7D33">
      <w:pPr>
        <w:pStyle w:val="afe"/>
        <w:spacing w:line="240" w:lineRule="auto"/>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8180B" w:rsidRPr="00F63254" w:rsidRDefault="0048180B" w:rsidP="00DC7D33">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8180B" w:rsidRPr="00F63254" w:rsidRDefault="0048180B" w:rsidP="00DC7D33">
      <w:pPr>
        <w:spacing w:after="0" w:line="24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8180B" w:rsidRPr="00F63254" w:rsidRDefault="0048180B" w:rsidP="00DC7D33">
      <w:pPr>
        <w:spacing w:after="0" w:line="24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w:t>
      </w:r>
      <w:r w:rsidRPr="00F63254">
        <w:rPr>
          <w:rFonts w:ascii="Times New Roman" w:hAnsi="Times New Roman" w:cs="Times New Roman"/>
          <w:color w:val="auto"/>
          <w:kern w:val="28"/>
          <w:sz w:val="28"/>
          <w:szCs w:val="28"/>
        </w:rPr>
        <w:lastRenderedPageBreak/>
        <w:t xml:space="preserve">определяется характером организации доступной им деятельности (предметно-практической и учебной). </w:t>
      </w:r>
    </w:p>
    <w:p w:rsidR="0048180B" w:rsidRPr="00F63254" w:rsidRDefault="0048180B" w:rsidP="00DC7D33">
      <w:pPr>
        <w:spacing w:after="0" w:line="24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8180B" w:rsidRPr="00F63254" w:rsidRDefault="0048180B" w:rsidP="00DC7D33">
      <w:pPr>
        <w:spacing w:after="0" w:line="24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8180B" w:rsidRPr="00F63254" w:rsidRDefault="0048180B" w:rsidP="00DC7D33">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8180B" w:rsidRPr="00F63254" w:rsidRDefault="0048180B" w:rsidP="00DC7D33">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8180B" w:rsidRPr="00F63254" w:rsidRDefault="0048180B" w:rsidP="00DC7D33">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8180B" w:rsidRDefault="0048180B" w:rsidP="00DC7D33">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bookmarkStart w:id="3" w:name="bookmark2"/>
      <w:bookmarkStart w:id="4" w:name="_Toc415833124"/>
    </w:p>
    <w:p w:rsidR="0048180B" w:rsidRDefault="0048180B" w:rsidP="00DC7D33">
      <w:pPr>
        <w:suppressAutoHyphens w:val="0"/>
        <w:spacing w:after="0" w:line="240" w:lineRule="auto"/>
        <w:jc w:val="both"/>
        <w:rPr>
          <w:rFonts w:ascii="Times New Roman" w:hAnsi="Times New Roman" w:cs="Times New Roman"/>
          <w:color w:val="auto"/>
          <w:kern w:val="28"/>
          <w:sz w:val="28"/>
          <w:szCs w:val="28"/>
        </w:rPr>
      </w:pPr>
    </w:p>
    <w:p w:rsidR="0048180B" w:rsidRPr="00F63254" w:rsidRDefault="0048180B" w:rsidP="00DC7D33">
      <w:pPr>
        <w:spacing w:after="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1.</w:t>
      </w:r>
      <w:r w:rsidRPr="00301148">
        <w:rPr>
          <w:rFonts w:ascii="Times New Roman" w:hAnsi="Times New Roman" w:cs="Times New Roman"/>
          <w:b/>
          <w:color w:val="auto"/>
          <w:sz w:val="28"/>
          <w:szCs w:val="28"/>
        </w:rPr>
        <w:t>1. Целевой раздел</w:t>
      </w:r>
      <w:bookmarkEnd w:id="3"/>
      <w:bookmarkEnd w:id="4"/>
    </w:p>
    <w:p w:rsidR="0048180B" w:rsidRPr="00F63254" w:rsidRDefault="0048180B" w:rsidP="00DC7D33">
      <w:pPr>
        <w:spacing w:after="0" w:line="240" w:lineRule="auto"/>
        <w:jc w:val="center"/>
        <w:outlineLvl w:val="2"/>
        <w:rPr>
          <w:rFonts w:ascii="Times New Roman" w:hAnsi="Times New Roman" w:cs="Times New Roman"/>
          <w:b/>
          <w:color w:val="auto"/>
          <w:sz w:val="28"/>
          <w:szCs w:val="28"/>
        </w:rPr>
      </w:pPr>
      <w:bookmarkStart w:id="5" w:name="bookmark3"/>
      <w:bookmarkStart w:id="6" w:name="_Toc415833125"/>
      <w:r>
        <w:rPr>
          <w:rFonts w:ascii="Times New Roman" w:hAnsi="Times New Roman" w:cs="Times New Roman"/>
          <w:b/>
          <w:color w:val="auto"/>
          <w:sz w:val="28"/>
          <w:szCs w:val="28"/>
        </w:rPr>
        <w:t>1.</w:t>
      </w:r>
      <w:r w:rsidRPr="00301148">
        <w:rPr>
          <w:rFonts w:ascii="Times New Roman" w:hAnsi="Times New Roman" w:cs="Times New Roman"/>
          <w:b/>
          <w:color w:val="auto"/>
          <w:sz w:val="28"/>
          <w:szCs w:val="28"/>
        </w:rPr>
        <w:t>1.1. Пояснительная записка</w:t>
      </w:r>
      <w:bookmarkEnd w:id="5"/>
      <w:bookmarkEnd w:id="6"/>
    </w:p>
    <w:p w:rsidR="0048180B" w:rsidRDefault="0048180B" w:rsidP="00DC7D33">
      <w:pPr>
        <w:pStyle w:val="14TexstOSNOVA1012"/>
        <w:spacing w:line="24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8180B" w:rsidRPr="008A0803" w:rsidRDefault="0048180B" w:rsidP="00DC7D33">
      <w:pPr>
        <w:pStyle w:val="14TexstOSNOVA1012"/>
        <w:spacing w:line="240" w:lineRule="auto"/>
        <w:ind w:firstLine="709"/>
        <w:rPr>
          <w:rStyle w:val="aff"/>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f"/>
          <w:caps w:val="0"/>
          <w:color w:val="auto"/>
        </w:rPr>
        <w:t xml:space="preserve"> — обеспечение выполнения требований </w:t>
      </w:r>
      <w:r w:rsidRPr="008A0803">
        <w:rPr>
          <w:rFonts w:ascii="Times New Roman" w:hAnsi="Times New Roman" w:cs="Times New Roman"/>
          <w:color w:val="auto"/>
          <w:sz w:val="28"/>
          <w:szCs w:val="28"/>
        </w:rPr>
        <w:t>ФГОС НОО обучающихся с ОВЗ</w:t>
      </w:r>
      <w:r w:rsidRPr="008A0803">
        <w:rPr>
          <w:rStyle w:val="aff"/>
          <w:iCs/>
          <w:caps w:val="0"/>
          <w:color w:val="auto"/>
          <w:lang w:eastAsia="ar-SA"/>
        </w:rPr>
        <w:t xml:space="preserve"> посредством создания условий для ма</w:t>
      </w:r>
      <w:r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f"/>
          <w:caps w:val="0"/>
          <w:color w:val="auto"/>
        </w:rPr>
        <w:t>.</w:t>
      </w:r>
    </w:p>
    <w:p w:rsidR="0048180B" w:rsidRPr="00301148" w:rsidRDefault="0048180B" w:rsidP="00DC7D33">
      <w:pPr>
        <w:pStyle w:val="ae"/>
        <w:spacing w:after="0" w:line="24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f"/>
          <w:caps w:val="0"/>
        </w:rPr>
        <w:t xml:space="preserve">при разработке и реализации </w:t>
      </w:r>
      <w:r>
        <w:rPr>
          <w:rStyle w:val="aff"/>
          <w:caps w:val="0"/>
        </w:rPr>
        <w:t>Организацией</w:t>
      </w:r>
      <w:r w:rsidRPr="00301148">
        <w:rPr>
          <w:rStyle w:val="aff"/>
          <w:caps w:val="0"/>
        </w:rPr>
        <w:t xml:space="preserve"> </w:t>
      </w:r>
      <w:r>
        <w:rPr>
          <w:rStyle w:val="aff"/>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48180B" w:rsidRDefault="0048180B" w:rsidP="00DC7D33">
      <w:pPr>
        <w:pStyle w:val="afe"/>
        <w:spacing w:line="240" w:lineRule="auto"/>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48180B" w:rsidRDefault="0048180B" w:rsidP="00DC7D33">
      <w:pPr>
        <w:pStyle w:val="afe"/>
        <w:spacing w:line="240" w:lineRule="auto"/>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48180B" w:rsidRDefault="0048180B" w:rsidP="00DC7D33">
      <w:pPr>
        <w:pStyle w:val="afe"/>
        <w:spacing w:line="240" w:lineRule="auto"/>
        <w:ind w:firstLine="709"/>
        <w:rPr>
          <w:color w:val="auto"/>
          <w:u w:color="000000"/>
        </w:rPr>
      </w:pPr>
      <w:r w:rsidRPr="00F270F3">
        <w:rPr>
          <w:color w:val="auto"/>
        </w:rPr>
        <w:lastRenderedPageBreak/>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48180B" w:rsidRPr="00301148" w:rsidRDefault="0048180B" w:rsidP="00DC7D33">
      <w:pPr>
        <w:pStyle w:val="afe"/>
        <w:spacing w:line="240" w:lineRule="auto"/>
        <w:ind w:firstLine="709"/>
      </w:pPr>
      <w:r w:rsidRPr="00301148">
        <w:t>• </w:t>
      </w:r>
      <w:r w:rsidRPr="00301148">
        <w:rPr>
          <w:caps w:val="0"/>
        </w:rPr>
        <w:t>обеспечение доступности получения начального общего образования</w:t>
      </w:r>
      <w:r w:rsidRPr="00301148">
        <w:t>;</w:t>
      </w:r>
    </w:p>
    <w:p w:rsidR="0048180B" w:rsidRPr="00301148" w:rsidRDefault="0048180B" w:rsidP="00DC7D33">
      <w:pPr>
        <w:pStyle w:val="afe"/>
        <w:spacing w:line="240" w:lineRule="auto"/>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48180B" w:rsidRDefault="0048180B" w:rsidP="00DC7D33">
      <w:pPr>
        <w:pStyle w:val="afe"/>
        <w:spacing w:line="240" w:lineRule="auto"/>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48180B" w:rsidRPr="009C3DA3" w:rsidRDefault="0048180B" w:rsidP="00DC7D33">
      <w:pPr>
        <w:pStyle w:val="14TexstOSNOVA1012"/>
        <w:spacing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8180B" w:rsidRPr="00ED010F" w:rsidRDefault="0048180B" w:rsidP="00DC7D33">
      <w:pPr>
        <w:spacing w:after="0" w:line="24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48180B" w:rsidRPr="00B719F7" w:rsidRDefault="0048180B" w:rsidP="00DC7D33">
      <w:pPr>
        <w:spacing w:after="0" w:line="24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48180B" w:rsidRPr="00F63254" w:rsidRDefault="0048180B" w:rsidP="00DC7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варианта (7.2) 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48180B" w:rsidRDefault="0048180B" w:rsidP="00DC7D33">
      <w:pPr>
        <w:spacing w:after="0" w:line="24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w:t>
      </w:r>
      <w:r w:rsidRPr="00F63254">
        <w:rPr>
          <w:rFonts w:ascii="Times New Roman" w:hAnsi="Times New Roman" w:cs="Times New Roman"/>
          <w:sz w:val="28"/>
          <w:szCs w:val="28"/>
        </w:rPr>
        <w:lastRenderedPageBreak/>
        <w:t xml:space="preserve">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быть специфическое расстройство чтения, письма, арифметических навыков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p>
    <w:p w:rsidR="0048180B" w:rsidRPr="00F63254" w:rsidRDefault="0048180B" w:rsidP="00DC7D33">
      <w:pPr>
        <w:spacing w:after="0" w:line="24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Pr="00513CA2">
        <w:rPr>
          <w:rFonts w:ascii="Times New Roman" w:hAnsi="Times New Roman" w:cs="Times New Roman"/>
          <w:bCs/>
          <w:color w:val="auto"/>
          <w:sz w:val="28"/>
          <w:szCs w:val="28"/>
        </w:rPr>
        <w:t xml:space="preserve">предметные результаты освоения АООП НОО (вариант 7.2), </w:t>
      </w:r>
      <w:r>
        <w:rPr>
          <w:rFonts w:ascii="Times New Roman" w:hAnsi="Times New Roman" w:cs="Times New Roman"/>
          <w:bCs/>
          <w:sz w:val="28"/>
          <w:szCs w:val="28"/>
        </w:rPr>
        <w:t>сохраняется</w:t>
      </w:r>
      <w:r w:rsidRPr="00F63254">
        <w:rPr>
          <w:rFonts w:ascii="Times New Roman" w:hAnsi="Times New Roman" w:cs="Times New Roman"/>
          <w:bCs/>
          <w:sz w:val="28"/>
          <w:szCs w:val="28"/>
        </w:rPr>
        <w:t xml:space="preserve">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w:t>
      </w:r>
      <w:r>
        <w:rPr>
          <w:rFonts w:ascii="Times New Roman" w:hAnsi="Times New Roman" w:cs="Times New Roman"/>
          <w:sz w:val="28"/>
          <w:szCs w:val="28"/>
        </w:rPr>
        <w:t>проводит</w:t>
      </w:r>
      <w:r w:rsidRPr="00F63254">
        <w:rPr>
          <w:rFonts w:ascii="Times New Roman" w:hAnsi="Times New Roman" w:cs="Times New Roman"/>
          <w:sz w:val="28"/>
          <w:szCs w:val="28"/>
        </w:rPr>
        <w:t>ся с учетом возможных специфических трудностей ребенка с ЗПР в овладе</w:t>
      </w:r>
      <w:r>
        <w:rPr>
          <w:rFonts w:ascii="Times New Roman" w:hAnsi="Times New Roman" w:cs="Times New Roman"/>
          <w:sz w:val="28"/>
          <w:szCs w:val="28"/>
        </w:rPr>
        <w:t>нии письмом, чтением или счетом</w:t>
      </w:r>
      <w:r w:rsidRPr="00F63254">
        <w:rPr>
          <w:rFonts w:ascii="Times New Roman" w:hAnsi="Times New Roman" w:cs="Times New Roman"/>
          <w:sz w:val="28"/>
          <w:szCs w:val="28"/>
        </w:rPr>
        <w:t>. Вывод об успешности овладения содержанием образовательной программы дела</w:t>
      </w:r>
      <w:r>
        <w:rPr>
          <w:rFonts w:ascii="Times New Roman" w:hAnsi="Times New Roman" w:cs="Times New Roman"/>
          <w:sz w:val="28"/>
          <w:szCs w:val="28"/>
        </w:rPr>
        <w:t>ет</w:t>
      </w:r>
      <w:r w:rsidRPr="00F63254">
        <w:rPr>
          <w:rFonts w:ascii="Times New Roman" w:hAnsi="Times New Roman" w:cs="Times New Roman"/>
          <w:sz w:val="28"/>
          <w:szCs w:val="28"/>
        </w:rPr>
        <w:t>ся на основании положительной индивидуальной динамики.</w:t>
      </w:r>
    </w:p>
    <w:p w:rsidR="0048180B" w:rsidRDefault="0048180B" w:rsidP="00DC7D33">
      <w:pPr>
        <w:pStyle w:val="14TexstOSNOVA1012"/>
        <w:spacing w:line="24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2"/>
      </w:r>
      <w:r w:rsidRPr="00F63254">
        <w:rPr>
          <w:rFonts w:ascii="Times New Roman" w:hAnsi="Times New Roman" w:cs="Times New Roman"/>
          <w:sz w:val="28"/>
          <w:szCs w:val="28"/>
        </w:rPr>
        <w:t>.</w:t>
      </w:r>
    </w:p>
    <w:p w:rsidR="0048180B" w:rsidRPr="00FB065A" w:rsidRDefault="0048180B" w:rsidP="00DC7D33">
      <w:pPr>
        <w:pStyle w:val="14TexstOSNOVA1012"/>
        <w:spacing w:line="24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48180B" w:rsidRPr="00F63254" w:rsidRDefault="0048180B" w:rsidP="00DC7D33">
      <w:pPr>
        <w:pStyle w:val="14TexstOSNOVA1012"/>
        <w:spacing w:line="24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w:t>
      </w:r>
      <w:r w:rsidRPr="00F63254">
        <w:rPr>
          <w:rFonts w:ascii="Times New Roman" w:hAnsi="Times New Roman" w:cs="Times New Roman"/>
          <w:sz w:val="28"/>
          <w:szCs w:val="28"/>
        </w:rPr>
        <w:lastRenderedPageBreak/>
        <w:t xml:space="preserve">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48180B" w:rsidRPr="00F63254" w:rsidRDefault="0048180B" w:rsidP="00DC7D33">
      <w:pPr>
        <w:pStyle w:val="14TexstOSNOVA1012"/>
        <w:spacing w:line="24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48180B" w:rsidRPr="00F63254" w:rsidRDefault="0048180B" w:rsidP="00DC7D33">
      <w:pPr>
        <w:pStyle w:val="14TexstOSNOVA1012"/>
        <w:spacing w:line="24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48180B" w:rsidRPr="00471E15" w:rsidRDefault="0048180B" w:rsidP="00DC7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cs="Times New Roman"/>
          <w:sz w:val="28"/>
          <w:szCs w:val="28"/>
        </w:rPr>
        <w:t xml:space="preserve">Возможна </w:t>
      </w:r>
      <w:r w:rsidRPr="00471E15">
        <w:rPr>
          <w:rFonts w:ascii="Times New Roman" w:hAnsi="Times New Roman"/>
          <w:sz w:val="28"/>
          <w:szCs w:val="28"/>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48180B" w:rsidRDefault="0048180B" w:rsidP="00DC7D33">
      <w:pPr>
        <w:pStyle w:val="p4"/>
        <w:spacing w:before="0" w:beforeAutospacing="0" w:after="0" w:afterAutospacing="0"/>
        <w:ind w:firstLine="709"/>
        <w:jc w:val="both"/>
        <w:rPr>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48180B" w:rsidRPr="00F63254" w:rsidRDefault="0048180B" w:rsidP="00DC7D33">
      <w:pPr>
        <w:pStyle w:val="p4"/>
        <w:spacing w:before="0" w:beforeAutospacing="0" w:after="0" w:afterAutospacing="0"/>
        <w:jc w:val="both"/>
        <w:rPr>
          <w:rStyle w:val="s1"/>
          <w:sz w:val="28"/>
          <w:szCs w:val="28"/>
        </w:rPr>
      </w:pPr>
    </w:p>
    <w:p w:rsidR="0048180B" w:rsidRPr="00F63254" w:rsidRDefault="0048180B" w:rsidP="00DC7D33">
      <w:pPr>
        <w:spacing w:after="0" w:line="240" w:lineRule="auto"/>
        <w:jc w:val="center"/>
        <w:outlineLvl w:val="2"/>
        <w:rPr>
          <w:rFonts w:ascii="Times New Roman" w:hAnsi="Times New Roman" w:cs="Times New Roman"/>
          <w:sz w:val="28"/>
          <w:szCs w:val="28"/>
        </w:rPr>
      </w:pPr>
      <w:bookmarkStart w:id="7" w:name="_Toc415833126"/>
      <w:r>
        <w:rPr>
          <w:rFonts w:ascii="Times New Roman" w:hAnsi="Times New Roman" w:cs="Times New Roman"/>
          <w:b/>
          <w:color w:val="auto"/>
          <w:sz w:val="28"/>
          <w:szCs w:val="28"/>
        </w:rPr>
        <w:lastRenderedPageBreak/>
        <w:t>1.1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7"/>
    </w:p>
    <w:p w:rsidR="0048180B" w:rsidRPr="005A3BE3" w:rsidRDefault="0048180B" w:rsidP="00DC7D33">
      <w:pPr>
        <w:spacing w:after="0" w:line="240" w:lineRule="auto"/>
        <w:ind w:firstLine="709"/>
        <w:jc w:val="both"/>
        <w:rPr>
          <w:rFonts w:ascii="Times New Roman" w:hAnsi="Times New Roman" w:cs="Times New Roman"/>
          <w:sz w:val="28"/>
          <w:szCs w:val="28"/>
        </w:rPr>
      </w:pPr>
      <w:r w:rsidRPr="005A3BE3">
        <w:rPr>
          <w:rStyle w:val="aff"/>
          <w:caps w:val="0"/>
        </w:rPr>
        <w:t xml:space="preserve">Планируемые результаты освоения АООП НОО </w:t>
      </w:r>
      <w:r>
        <w:rPr>
          <w:rStyle w:val="aff"/>
          <w:caps w:val="0"/>
        </w:rPr>
        <w:t xml:space="preserve">обучающихся с ЗПР </w:t>
      </w:r>
      <w:r w:rsidRPr="005A3BE3">
        <w:rPr>
          <w:rStyle w:val="aff"/>
          <w:caps w:val="0"/>
        </w:rPr>
        <w:t xml:space="preserve">(далее — планируемые результаты) являются одним из важнейших механизмов реализации требований </w:t>
      </w:r>
      <w:r>
        <w:rPr>
          <w:rStyle w:val="aff"/>
          <w:caps w:val="0"/>
        </w:rPr>
        <w:t>ФГОС НОО обучающихся с ОВЗ</w:t>
      </w:r>
      <w:r w:rsidRPr="005A3BE3">
        <w:rPr>
          <w:rStyle w:val="aff"/>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48180B" w:rsidRPr="00301148" w:rsidRDefault="0048180B" w:rsidP="00DC7D33">
      <w:pPr>
        <w:pStyle w:val="afe"/>
        <w:spacing w:line="240" w:lineRule="auto"/>
        <w:ind w:firstLine="709"/>
      </w:pPr>
      <w:r w:rsidRPr="00301148">
        <w:rPr>
          <w:caps w:val="0"/>
        </w:rPr>
        <w:t>Планируемые результаты:</w:t>
      </w:r>
    </w:p>
    <w:p w:rsidR="0048180B" w:rsidRDefault="0048180B" w:rsidP="00DC7D33">
      <w:pPr>
        <w:pStyle w:val="afe"/>
        <w:spacing w:line="240" w:lineRule="auto"/>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48180B" w:rsidRPr="00301148" w:rsidRDefault="0048180B" w:rsidP="00DC7D33">
      <w:pPr>
        <w:pStyle w:val="afe"/>
        <w:spacing w:line="240" w:lineRule="auto"/>
        <w:ind w:firstLine="709"/>
      </w:pPr>
      <w:r w:rsidRPr="00301148">
        <w:t>• </w:t>
      </w:r>
      <w:r w:rsidRPr="00D3206F">
        <w:rPr>
          <w:caps w:val="0"/>
        </w:rPr>
        <w:t>явля</w:t>
      </w:r>
      <w:r>
        <w:rPr>
          <w:caps w:val="0"/>
        </w:rPr>
        <w:t>ют</w:t>
      </w:r>
      <w:r w:rsidRPr="00D3206F">
        <w:rPr>
          <w:caps w:val="0"/>
        </w:rPr>
        <w:t>ся основой для разработки АООП НОО Организациями</w:t>
      </w:r>
      <w:r w:rsidRPr="00D3206F">
        <w:t>;</w:t>
      </w:r>
    </w:p>
    <w:p w:rsidR="0048180B" w:rsidRPr="00301148" w:rsidRDefault="0048180B" w:rsidP="00DC7D33">
      <w:pPr>
        <w:pStyle w:val="afe"/>
        <w:spacing w:line="240" w:lineRule="auto"/>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48180B" w:rsidRPr="00301148" w:rsidRDefault="0048180B" w:rsidP="00DC7D33">
      <w:pPr>
        <w:pStyle w:val="afe"/>
        <w:spacing w:line="240" w:lineRule="auto"/>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48180B" w:rsidRDefault="0048180B" w:rsidP="00DC7D33">
      <w:pPr>
        <w:spacing w:after="0" w:line="24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w:t>
      </w:r>
      <w:r>
        <w:rPr>
          <w:rFonts w:ascii="Times New Roman" w:hAnsi="Times New Roman" w:cs="Times New Roman"/>
          <w:sz w:val="28"/>
          <w:szCs w:val="28"/>
        </w:rPr>
        <w:t>адекватно отражают</w:t>
      </w:r>
      <w:r w:rsidRPr="00122C4F">
        <w:rPr>
          <w:rFonts w:ascii="Times New Roman" w:hAnsi="Times New Roman" w:cs="Times New Roman"/>
          <w:sz w:val="28"/>
          <w:szCs w:val="28"/>
        </w:rPr>
        <w:t xml:space="preserve"> требования </w:t>
      </w:r>
      <w:r>
        <w:rPr>
          <w:rFonts w:ascii="Times New Roman" w:hAnsi="Times New Roman" w:cs="Times New Roman"/>
          <w:sz w:val="28"/>
          <w:szCs w:val="28"/>
        </w:rPr>
        <w:t xml:space="preserve">ФГОС НОО обучающихся с ОВЗ, передают </w:t>
      </w:r>
      <w:r w:rsidRPr="00122C4F">
        <w:rPr>
          <w:rFonts w:ascii="Times New Roman" w:hAnsi="Times New Roman" w:cs="Times New Roman"/>
          <w:sz w:val="28"/>
          <w:szCs w:val="28"/>
        </w:rPr>
        <w:t>специфику образовательного процесса (в частности, специфику целей изучения отдельных учебных предметов и курсов коррекционно-развивающей обл</w:t>
      </w:r>
      <w:r>
        <w:rPr>
          <w:rFonts w:ascii="Times New Roman" w:hAnsi="Times New Roman" w:cs="Times New Roman"/>
          <w:sz w:val="28"/>
          <w:szCs w:val="28"/>
        </w:rPr>
        <w:t xml:space="preserve">асти), соответствуют </w:t>
      </w:r>
      <w:r w:rsidRPr="00122C4F">
        <w:rPr>
          <w:rFonts w:ascii="Times New Roman" w:hAnsi="Times New Roman" w:cs="Times New Roman"/>
          <w:sz w:val="28"/>
          <w:szCs w:val="28"/>
        </w:rPr>
        <w:t xml:space="preserve">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48180B"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48180B" w:rsidRPr="006A751D" w:rsidRDefault="0048180B" w:rsidP="00DC7D33">
      <w:pPr>
        <w:spacing w:after="0" w:line="24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48180B" w:rsidRPr="006A751D" w:rsidRDefault="0048180B" w:rsidP="00DC7D33">
      <w:pPr>
        <w:spacing w:after="0" w:line="24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48180B" w:rsidRPr="006A751D" w:rsidRDefault="0048180B" w:rsidP="00DC7D33">
      <w:pPr>
        <w:spacing w:after="0" w:line="24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lastRenderedPageBreak/>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48180B" w:rsidRPr="006A751D" w:rsidRDefault="0048180B" w:rsidP="00DC7D33">
      <w:pPr>
        <w:spacing w:after="0" w:line="24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48180B" w:rsidRPr="006A751D" w:rsidRDefault="0048180B" w:rsidP="00DC7D33">
      <w:pPr>
        <w:pStyle w:val="ae"/>
        <w:spacing w:after="0" w:line="24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48180B" w:rsidRPr="006A751D" w:rsidRDefault="0048180B" w:rsidP="00DC7D33">
      <w:pPr>
        <w:pStyle w:val="ae"/>
        <w:spacing w:after="0" w:line="24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48180B" w:rsidRPr="006A751D" w:rsidRDefault="0048180B" w:rsidP="00DC7D33">
      <w:pPr>
        <w:spacing w:after="0" w:line="24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48180B" w:rsidRPr="006A751D" w:rsidRDefault="0048180B" w:rsidP="00DC7D33">
      <w:pPr>
        <w:spacing w:after="0" w:line="24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48180B" w:rsidRPr="006A751D" w:rsidRDefault="0048180B" w:rsidP="00DC7D33">
      <w:pPr>
        <w:pStyle w:val="ae"/>
        <w:spacing w:after="0" w:line="24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48180B" w:rsidRPr="006A751D" w:rsidRDefault="0048180B" w:rsidP="00DC7D33">
      <w:pPr>
        <w:pStyle w:val="ae"/>
        <w:spacing w:after="0" w:line="24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8180B" w:rsidRPr="006A751D" w:rsidRDefault="0048180B" w:rsidP="00DC7D33">
      <w:pPr>
        <w:pStyle w:val="ae"/>
        <w:spacing w:after="0" w:line="24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48180B" w:rsidRPr="006A751D" w:rsidRDefault="0048180B" w:rsidP="00DC7D33">
      <w:pPr>
        <w:spacing w:after="0" w:line="24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8180B" w:rsidRPr="006A751D" w:rsidRDefault="0048180B" w:rsidP="00DC7D33">
      <w:pPr>
        <w:spacing w:after="0" w:line="24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48180B" w:rsidRPr="006A751D" w:rsidRDefault="0048180B" w:rsidP="00DC7D33">
      <w:pPr>
        <w:spacing w:after="0" w:line="24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48180B" w:rsidRPr="006A751D" w:rsidRDefault="0048180B" w:rsidP="00DC7D33">
      <w:pPr>
        <w:spacing w:after="0" w:line="24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48180B" w:rsidRPr="006A751D" w:rsidRDefault="0048180B" w:rsidP="00DC7D33">
      <w:pPr>
        <w:spacing w:after="0" w:line="24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48180B" w:rsidRDefault="0048180B" w:rsidP="00DC7D33">
      <w:pPr>
        <w:spacing w:after="0" w:line="24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48180B" w:rsidRPr="00510774" w:rsidRDefault="0048180B" w:rsidP="00DC7D33">
      <w:pPr>
        <w:spacing w:after="0" w:line="24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48180B" w:rsidRPr="00510774" w:rsidRDefault="0048180B" w:rsidP="00DC7D33">
      <w:pPr>
        <w:spacing w:after="0" w:line="24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48180B" w:rsidRPr="00510774" w:rsidRDefault="0048180B" w:rsidP="00DC7D33">
      <w:pPr>
        <w:pStyle w:val="ae"/>
        <w:spacing w:after="0" w:line="240" w:lineRule="auto"/>
        <w:ind w:firstLine="709"/>
        <w:jc w:val="both"/>
        <w:rPr>
          <w:rFonts w:ascii="Times New Roman" w:hAnsi="Times New Roman"/>
          <w:sz w:val="28"/>
          <w:szCs w:val="28"/>
        </w:rPr>
      </w:pPr>
      <w:r w:rsidRPr="00510774">
        <w:rPr>
          <w:rFonts w:ascii="Times New Roman" w:hAnsi="Times New Roman"/>
          <w:sz w:val="28"/>
          <w:szCs w:val="28"/>
        </w:rPr>
        <w:lastRenderedPageBreak/>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8180B" w:rsidRPr="00510774" w:rsidRDefault="0048180B" w:rsidP="00DC7D33">
      <w:pPr>
        <w:pStyle w:val="ae"/>
        <w:spacing w:after="0" w:line="24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8180B" w:rsidRPr="00510774" w:rsidRDefault="0048180B" w:rsidP="00DC7D33">
      <w:pPr>
        <w:pStyle w:val="ae"/>
        <w:spacing w:after="0" w:line="24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8180B" w:rsidRPr="00510774" w:rsidRDefault="0048180B" w:rsidP="00DC7D33">
      <w:pPr>
        <w:spacing w:after="0" w:line="24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48180B" w:rsidRPr="00510774" w:rsidRDefault="0048180B" w:rsidP="00DC7D33">
      <w:pPr>
        <w:spacing w:after="0" w:line="24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48180B" w:rsidRPr="00510774" w:rsidRDefault="0048180B" w:rsidP="00DC7D33">
      <w:pPr>
        <w:pStyle w:val="ae"/>
        <w:spacing w:after="0" w:line="24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8180B" w:rsidRPr="00510774" w:rsidRDefault="0048180B" w:rsidP="00DC7D33">
      <w:pPr>
        <w:pStyle w:val="ae"/>
        <w:spacing w:after="0" w:line="24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8180B" w:rsidRPr="00510774" w:rsidRDefault="0048180B" w:rsidP="00DC7D33">
      <w:pPr>
        <w:pStyle w:val="ae"/>
        <w:spacing w:after="0" w:line="24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48180B" w:rsidRPr="00510774" w:rsidRDefault="0048180B" w:rsidP="00DC7D33">
      <w:pPr>
        <w:pStyle w:val="ae"/>
        <w:spacing w:after="0" w:line="24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8180B" w:rsidRPr="00510774" w:rsidRDefault="0048180B" w:rsidP="00DC7D33">
      <w:pPr>
        <w:spacing w:after="0" w:line="24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48180B" w:rsidRDefault="0048180B" w:rsidP="00DC7D33">
      <w:pPr>
        <w:spacing w:after="0" w:line="24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48180B" w:rsidRPr="000D15CF" w:rsidRDefault="0048180B" w:rsidP="00DC7D33">
      <w:pPr>
        <w:spacing w:after="0" w:line="24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Pr>
          <w:rFonts w:ascii="Times New Roman" w:hAnsi="Times New Roman" w:cs="Times New Roman"/>
          <w:sz w:val="28"/>
          <w:szCs w:val="28"/>
        </w:rPr>
        <w:t>ть</w:t>
      </w:r>
      <w:r w:rsidRPr="000D15CF">
        <w:rPr>
          <w:rFonts w:ascii="Times New Roman" w:hAnsi="Times New Roman" w:cs="Times New Roman"/>
          <w:sz w:val="28"/>
          <w:szCs w:val="28"/>
        </w:rPr>
        <w:t>:</w:t>
      </w:r>
    </w:p>
    <w:p w:rsidR="0048180B" w:rsidRPr="000D15CF" w:rsidRDefault="0048180B" w:rsidP="00DC7D33">
      <w:pPr>
        <w:autoSpaceDE w:val="0"/>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Русский язык и литературное чтение</w:t>
      </w:r>
    </w:p>
    <w:p w:rsidR="0048180B" w:rsidRDefault="0048180B" w:rsidP="00DC7D33">
      <w:pPr>
        <w:autoSpaceDE w:val="0"/>
        <w:spacing w:after="0" w:line="24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 xml:space="preserve">Русский язык. </w:t>
      </w:r>
    </w:p>
    <w:p w:rsidR="0048180B" w:rsidRPr="000D15CF" w:rsidRDefault="0048180B" w:rsidP="00DC7D33">
      <w:pPr>
        <w:autoSpaceDE w:val="0"/>
        <w:spacing w:after="0" w:line="240" w:lineRule="auto"/>
        <w:ind w:firstLine="720"/>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8180B" w:rsidRPr="000D15CF" w:rsidRDefault="0048180B" w:rsidP="00DC7D33">
      <w:pPr>
        <w:pStyle w:val="af3"/>
        <w:numPr>
          <w:ilvl w:val="0"/>
          <w:numId w:val="6"/>
        </w:numPr>
        <w:suppressAutoHyphens/>
        <w:spacing w:line="240" w:lineRule="auto"/>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48180B" w:rsidRPr="000D15CF" w:rsidRDefault="0048180B" w:rsidP="00DC7D33">
      <w:pPr>
        <w:numPr>
          <w:ilvl w:val="0"/>
          <w:numId w:val="6"/>
        </w:numPr>
        <w:autoSpaceDE w:val="0"/>
        <w:spacing w:after="0" w:line="24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48180B" w:rsidRPr="000D15CF" w:rsidRDefault="0048180B" w:rsidP="00DC7D33">
      <w:pPr>
        <w:pStyle w:val="af3"/>
        <w:numPr>
          <w:ilvl w:val="0"/>
          <w:numId w:val="6"/>
        </w:numPr>
        <w:suppressAutoHyphens/>
        <w:spacing w:line="240" w:lineRule="auto"/>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48180B" w:rsidRPr="000D15CF" w:rsidRDefault="0048180B" w:rsidP="00DC7D33">
      <w:pPr>
        <w:pStyle w:val="af3"/>
        <w:numPr>
          <w:ilvl w:val="0"/>
          <w:numId w:val="6"/>
        </w:numPr>
        <w:suppressAutoHyphens/>
        <w:spacing w:line="240" w:lineRule="auto"/>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48180B" w:rsidRPr="000D15CF" w:rsidRDefault="0048180B" w:rsidP="00DC7D33">
      <w:pPr>
        <w:numPr>
          <w:ilvl w:val="0"/>
          <w:numId w:val="6"/>
        </w:numPr>
        <w:autoSpaceDE w:val="0"/>
        <w:spacing w:after="0" w:line="24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48180B" w:rsidRPr="000D15CF" w:rsidRDefault="0048180B" w:rsidP="00DC7D33">
      <w:pPr>
        <w:pStyle w:val="af3"/>
        <w:numPr>
          <w:ilvl w:val="0"/>
          <w:numId w:val="6"/>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48180B" w:rsidRPr="000D15CF" w:rsidRDefault="0048180B" w:rsidP="00DC7D33">
      <w:pPr>
        <w:tabs>
          <w:tab w:val="left" w:pos="1080"/>
        </w:tabs>
        <w:autoSpaceDE w:val="0"/>
        <w:spacing w:after="0" w:line="24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 xml:space="preserve">Литературное чтение. </w:t>
      </w:r>
    </w:p>
    <w:p w:rsidR="0048180B" w:rsidRPr="000D15CF" w:rsidRDefault="0048180B" w:rsidP="00DC7D33">
      <w:pPr>
        <w:pStyle w:val="af3"/>
        <w:numPr>
          <w:ilvl w:val="0"/>
          <w:numId w:val="9"/>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48180B" w:rsidRPr="000D15CF" w:rsidRDefault="0048180B" w:rsidP="00DC7D33">
      <w:pPr>
        <w:pStyle w:val="af3"/>
        <w:numPr>
          <w:ilvl w:val="0"/>
          <w:numId w:val="9"/>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48180B" w:rsidRPr="000D15CF" w:rsidRDefault="0048180B" w:rsidP="00DC7D33">
      <w:pPr>
        <w:pStyle w:val="af3"/>
        <w:numPr>
          <w:ilvl w:val="0"/>
          <w:numId w:val="9"/>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48180B" w:rsidRPr="000D15CF" w:rsidRDefault="0048180B" w:rsidP="00DC7D33">
      <w:pPr>
        <w:pStyle w:val="af3"/>
        <w:numPr>
          <w:ilvl w:val="0"/>
          <w:numId w:val="9"/>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48180B" w:rsidRPr="000D15CF" w:rsidRDefault="0048180B" w:rsidP="00DC7D33">
      <w:pPr>
        <w:pStyle w:val="af3"/>
        <w:numPr>
          <w:ilvl w:val="0"/>
          <w:numId w:val="9"/>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48180B" w:rsidRPr="000D15CF" w:rsidRDefault="0048180B" w:rsidP="00DC7D33">
      <w:pPr>
        <w:pStyle w:val="af3"/>
        <w:numPr>
          <w:ilvl w:val="0"/>
          <w:numId w:val="9"/>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48180B" w:rsidRPr="000D15CF" w:rsidRDefault="0048180B" w:rsidP="00DC7D33">
      <w:pPr>
        <w:pStyle w:val="af3"/>
        <w:numPr>
          <w:ilvl w:val="0"/>
          <w:numId w:val="9"/>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48180B" w:rsidRPr="001200E3" w:rsidRDefault="0048180B" w:rsidP="00DC7D33">
      <w:pPr>
        <w:pStyle w:val="af3"/>
        <w:numPr>
          <w:ilvl w:val="0"/>
          <w:numId w:val="9"/>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48180B" w:rsidRDefault="0048180B" w:rsidP="00DC7D33">
      <w:pPr>
        <w:autoSpaceDE w:val="0"/>
        <w:spacing w:after="0" w:line="240" w:lineRule="auto"/>
        <w:ind w:firstLine="720"/>
        <w:jc w:val="both"/>
        <w:rPr>
          <w:rFonts w:ascii="Times New Roman" w:hAnsi="Times New Roman" w:cs="Times New Roman"/>
          <w:b/>
          <w:bCs/>
          <w:i/>
          <w:color w:val="000000"/>
          <w:spacing w:val="-15"/>
          <w:sz w:val="28"/>
          <w:szCs w:val="28"/>
        </w:rPr>
      </w:pPr>
    </w:p>
    <w:p w:rsidR="0048180B" w:rsidRPr="00F63254" w:rsidRDefault="0048180B" w:rsidP="00DC7D33">
      <w:pPr>
        <w:autoSpaceDE w:val="0"/>
        <w:spacing w:after="0" w:line="24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48180B" w:rsidRPr="00F63254" w:rsidRDefault="0048180B" w:rsidP="00DC7D33">
      <w:pPr>
        <w:numPr>
          <w:ilvl w:val="0"/>
          <w:numId w:val="11"/>
        </w:numPr>
        <w:spacing w:after="0" w:line="24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48180B" w:rsidRPr="00F63254" w:rsidRDefault="0048180B" w:rsidP="00DC7D33">
      <w:pPr>
        <w:numPr>
          <w:ilvl w:val="0"/>
          <w:numId w:val="11"/>
        </w:numPr>
        <w:spacing w:after="0" w:line="24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48180B" w:rsidRPr="00F63254" w:rsidRDefault="0048180B" w:rsidP="00DC7D33">
      <w:pPr>
        <w:numPr>
          <w:ilvl w:val="0"/>
          <w:numId w:val="11"/>
        </w:numPr>
        <w:spacing w:after="0" w:line="24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48180B" w:rsidRDefault="0048180B" w:rsidP="00DC7D33">
      <w:pPr>
        <w:tabs>
          <w:tab w:val="left" w:pos="1080"/>
        </w:tabs>
        <w:autoSpaceDE w:val="0"/>
        <w:spacing w:after="0" w:line="24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w:t>
      </w:r>
      <w:r>
        <w:rPr>
          <w:rFonts w:ascii="Times New Roman" w:hAnsi="Times New Roman" w:cs="Times New Roman"/>
          <w:b/>
          <w:sz w:val="28"/>
          <w:szCs w:val="28"/>
        </w:rPr>
        <w:t>:</w:t>
      </w:r>
      <w:r w:rsidRPr="00F63254">
        <w:rPr>
          <w:rFonts w:ascii="Times New Roman" w:hAnsi="Times New Roman" w:cs="Times New Roman"/>
          <w:b/>
          <w:sz w:val="28"/>
          <w:szCs w:val="28"/>
        </w:rPr>
        <w:t xml:space="preserve"> </w:t>
      </w:r>
    </w:p>
    <w:p w:rsidR="0048180B" w:rsidRPr="000B2DEF" w:rsidRDefault="0048180B" w:rsidP="00DC7D33">
      <w:pPr>
        <w:pStyle w:val="af3"/>
        <w:numPr>
          <w:ilvl w:val="0"/>
          <w:numId w:val="10"/>
        </w:numPr>
        <w:suppressAutoHyphens/>
        <w:spacing w:line="240" w:lineRule="auto"/>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48180B" w:rsidRPr="000B2DEF" w:rsidRDefault="0048180B" w:rsidP="00DC7D33">
      <w:pPr>
        <w:pStyle w:val="af3"/>
        <w:numPr>
          <w:ilvl w:val="0"/>
          <w:numId w:val="10"/>
        </w:numPr>
        <w:suppressAutoHyphens/>
        <w:spacing w:line="240" w:lineRule="auto"/>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48180B" w:rsidRPr="000B2DEF" w:rsidRDefault="0048180B" w:rsidP="00DC7D33">
      <w:pPr>
        <w:pStyle w:val="af3"/>
        <w:numPr>
          <w:ilvl w:val="0"/>
          <w:numId w:val="10"/>
        </w:numPr>
        <w:suppressAutoHyphens/>
        <w:spacing w:line="240" w:lineRule="auto"/>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48180B" w:rsidRPr="000B2DEF" w:rsidRDefault="0048180B" w:rsidP="00DC7D33">
      <w:pPr>
        <w:spacing w:after="0" w:line="24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48180B" w:rsidRPr="000B2DEF" w:rsidRDefault="0048180B" w:rsidP="00DC7D33">
      <w:pPr>
        <w:numPr>
          <w:ilvl w:val="0"/>
          <w:numId w:val="3"/>
        </w:numPr>
        <w:tabs>
          <w:tab w:val="left" w:pos="1080"/>
        </w:tabs>
        <w:autoSpaceDE w:val="0"/>
        <w:spacing w:after="0" w:line="24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48180B" w:rsidRPr="000B2DEF" w:rsidRDefault="0048180B" w:rsidP="00DC7D33">
      <w:pPr>
        <w:numPr>
          <w:ilvl w:val="0"/>
          <w:numId w:val="3"/>
        </w:numPr>
        <w:tabs>
          <w:tab w:val="left" w:pos="1080"/>
        </w:tabs>
        <w:autoSpaceDE w:val="0"/>
        <w:spacing w:after="0" w:line="24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8180B" w:rsidRPr="000B2DEF" w:rsidRDefault="0048180B" w:rsidP="00DC7D33">
      <w:pPr>
        <w:numPr>
          <w:ilvl w:val="0"/>
          <w:numId w:val="3"/>
        </w:numPr>
        <w:tabs>
          <w:tab w:val="left" w:pos="1080"/>
        </w:tabs>
        <w:autoSpaceDE w:val="0"/>
        <w:spacing w:after="0" w:line="24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48180B" w:rsidRPr="000B2DEF" w:rsidRDefault="0048180B" w:rsidP="00DC7D33">
      <w:pPr>
        <w:numPr>
          <w:ilvl w:val="0"/>
          <w:numId w:val="3"/>
        </w:numPr>
        <w:tabs>
          <w:tab w:val="left" w:pos="1080"/>
        </w:tabs>
        <w:autoSpaceDE w:val="0"/>
        <w:spacing w:after="0" w:line="24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48180B" w:rsidRPr="000B2DEF" w:rsidRDefault="0048180B" w:rsidP="00DC7D33">
      <w:pPr>
        <w:tabs>
          <w:tab w:val="left" w:pos="1080"/>
        </w:tabs>
        <w:autoSpaceDE w:val="0"/>
        <w:spacing w:after="0" w:line="24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48180B" w:rsidRPr="000B2DEF" w:rsidRDefault="0048180B" w:rsidP="00DC7D33">
      <w:pPr>
        <w:numPr>
          <w:ilvl w:val="0"/>
          <w:numId w:val="4"/>
        </w:numPr>
        <w:tabs>
          <w:tab w:val="left" w:pos="1080"/>
        </w:tabs>
        <w:autoSpaceDE w:val="0"/>
        <w:spacing w:after="0" w:line="24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8180B" w:rsidRPr="006E0C49" w:rsidRDefault="0048180B" w:rsidP="00DC7D33">
      <w:pPr>
        <w:numPr>
          <w:ilvl w:val="0"/>
          <w:numId w:val="4"/>
        </w:numPr>
        <w:tabs>
          <w:tab w:val="left" w:pos="1080"/>
        </w:tabs>
        <w:autoSpaceDE w:val="0"/>
        <w:spacing w:after="0" w:line="24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48180B" w:rsidRPr="006E0C49" w:rsidRDefault="0048180B" w:rsidP="00DC7D33">
      <w:pPr>
        <w:numPr>
          <w:ilvl w:val="0"/>
          <w:numId w:val="4"/>
        </w:numPr>
        <w:tabs>
          <w:tab w:val="left" w:pos="1080"/>
        </w:tabs>
        <w:autoSpaceDE w:val="0"/>
        <w:spacing w:after="0" w:line="24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48180B" w:rsidRPr="006E0C49" w:rsidRDefault="0048180B" w:rsidP="00DC7D33">
      <w:pPr>
        <w:numPr>
          <w:ilvl w:val="0"/>
          <w:numId w:val="4"/>
        </w:numPr>
        <w:tabs>
          <w:tab w:val="left" w:pos="1080"/>
        </w:tabs>
        <w:autoSpaceDE w:val="0"/>
        <w:spacing w:after="0" w:line="24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48180B" w:rsidRPr="006E0C49" w:rsidRDefault="0048180B" w:rsidP="00DC7D33">
      <w:pPr>
        <w:tabs>
          <w:tab w:val="left" w:pos="1080"/>
        </w:tabs>
        <w:autoSpaceDE w:val="0"/>
        <w:spacing w:after="0" w:line="24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48180B" w:rsidRPr="006E0C49" w:rsidRDefault="0048180B" w:rsidP="00DC7D33">
      <w:pPr>
        <w:numPr>
          <w:ilvl w:val="0"/>
          <w:numId w:val="5"/>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8180B" w:rsidRPr="006E0C49" w:rsidRDefault="0048180B" w:rsidP="00DC7D33">
      <w:pPr>
        <w:numPr>
          <w:ilvl w:val="0"/>
          <w:numId w:val="5"/>
        </w:numPr>
        <w:tabs>
          <w:tab w:val="left" w:pos="1080"/>
        </w:tabs>
        <w:autoSpaceDE w:val="0"/>
        <w:spacing w:after="0" w:line="24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lastRenderedPageBreak/>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48180B" w:rsidRPr="006E0C49" w:rsidRDefault="0048180B" w:rsidP="00DC7D33">
      <w:pPr>
        <w:numPr>
          <w:ilvl w:val="0"/>
          <w:numId w:val="5"/>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48180B" w:rsidRPr="006E0C49" w:rsidRDefault="0048180B" w:rsidP="00DC7D33">
      <w:pPr>
        <w:numPr>
          <w:ilvl w:val="0"/>
          <w:numId w:val="5"/>
        </w:numPr>
        <w:tabs>
          <w:tab w:val="left" w:pos="1080"/>
        </w:tabs>
        <w:autoSpaceDE w:val="0"/>
        <w:spacing w:after="0" w:line="24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48180B" w:rsidRPr="006E0C49" w:rsidRDefault="0048180B" w:rsidP="00DC7D33">
      <w:pPr>
        <w:tabs>
          <w:tab w:val="left" w:pos="1080"/>
        </w:tabs>
        <w:autoSpaceDE w:val="0"/>
        <w:spacing w:after="0" w:line="24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48180B" w:rsidRPr="006E0C49" w:rsidRDefault="0048180B" w:rsidP="00DC7D33">
      <w:pPr>
        <w:numPr>
          <w:ilvl w:val="0"/>
          <w:numId w:val="2"/>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48180B" w:rsidRPr="006E0C49" w:rsidRDefault="0048180B" w:rsidP="00DC7D33">
      <w:pPr>
        <w:numPr>
          <w:ilvl w:val="0"/>
          <w:numId w:val="2"/>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48180B" w:rsidRPr="001A41B7" w:rsidRDefault="0048180B" w:rsidP="00DC7D33">
      <w:pPr>
        <w:numPr>
          <w:ilvl w:val="0"/>
          <w:numId w:val="2"/>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48180B" w:rsidRPr="001A41B7" w:rsidRDefault="0048180B" w:rsidP="00DC7D33">
      <w:pPr>
        <w:numPr>
          <w:ilvl w:val="0"/>
          <w:numId w:val="2"/>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48180B" w:rsidRPr="001A41B7" w:rsidRDefault="0048180B" w:rsidP="00DC7D33">
      <w:pPr>
        <w:tabs>
          <w:tab w:val="left" w:pos="1080"/>
        </w:tabs>
        <w:autoSpaceDE w:val="0"/>
        <w:spacing w:after="0" w:line="24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48180B" w:rsidRPr="001A41B7" w:rsidRDefault="0048180B" w:rsidP="00DC7D33">
      <w:pPr>
        <w:tabs>
          <w:tab w:val="left" w:pos="1080"/>
        </w:tabs>
        <w:autoSpaceDE w:val="0"/>
        <w:spacing w:after="0" w:line="240" w:lineRule="auto"/>
        <w:ind w:firstLine="720"/>
        <w:rPr>
          <w:rFonts w:ascii="Times New Roman" w:hAnsi="Times New Roman" w:cs="Times New Roman"/>
          <w:b/>
          <w:bCs/>
          <w:i/>
          <w:color w:val="000000"/>
          <w:kern w:val="28"/>
          <w:sz w:val="28"/>
          <w:szCs w:val="28"/>
        </w:rPr>
      </w:pPr>
      <w:r>
        <w:rPr>
          <w:rFonts w:ascii="Times New Roman" w:hAnsi="Times New Roman" w:cs="Times New Roman"/>
          <w:b/>
          <w:i/>
          <w:kern w:val="28"/>
          <w:sz w:val="28"/>
          <w:szCs w:val="28"/>
        </w:rPr>
        <w:t>Технология</w:t>
      </w:r>
      <w:r w:rsidRPr="006E5EA3">
        <w:rPr>
          <w:rFonts w:ascii="Times New Roman" w:hAnsi="Times New Roman" w:cs="Times New Roman"/>
          <w:b/>
          <w:i/>
          <w:kern w:val="28"/>
          <w:sz w:val="28"/>
          <w:szCs w:val="28"/>
        </w:rPr>
        <w:t>:</w:t>
      </w:r>
    </w:p>
    <w:p w:rsidR="0048180B" w:rsidRPr="001A41B7" w:rsidRDefault="0048180B" w:rsidP="00DC7D33">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48180B" w:rsidRPr="001A41B7" w:rsidRDefault="0048180B" w:rsidP="00DC7D33">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48180B" w:rsidRPr="001A41B7" w:rsidRDefault="0048180B" w:rsidP="00DC7D33">
      <w:pPr>
        <w:numPr>
          <w:ilvl w:val="0"/>
          <w:numId w:val="8"/>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8180B" w:rsidRPr="001A41B7" w:rsidRDefault="0048180B" w:rsidP="00DC7D33">
      <w:pPr>
        <w:numPr>
          <w:ilvl w:val="0"/>
          <w:numId w:val="8"/>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48180B" w:rsidRPr="001A41B7" w:rsidRDefault="0048180B" w:rsidP="00DC7D33">
      <w:pPr>
        <w:numPr>
          <w:ilvl w:val="0"/>
          <w:numId w:val="8"/>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48180B" w:rsidRPr="001A41B7" w:rsidRDefault="0048180B" w:rsidP="00DC7D33">
      <w:pPr>
        <w:tabs>
          <w:tab w:val="left" w:pos="1080"/>
        </w:tabs>
        <w:autoSpaceDE w:val="0"/>
        <w:spacing w:after="0" w:line="24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48180B" w:rsidRPr="001A41B7" w:rsidRDefault="0048180B" w:rsidP="00DC7D33">
      <w:pPr>
        <w:tabs>
          <w:tab w:val="left" w:pos="1080"/>
        </w:tabs>
        <w:autoSpaceDE w:val="0"/>
        <w:spacing w:after="0" w:line="24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48180B" w:rsidRPr="001A41B7" w:rsidRDefault="0048180B" w:rsidP="00DC7D33">
      <w:pPr>
        <w:numPr>
          <w:ilvl w:val="0"/>
          <w:numId w:val="7"/>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48180B" w:rsidRPr="001A41B7" w:rsidRDefault="0048180B" w:rsidP="00DC7D33">
      <w:pPr>
        <w:numPr>
          <w:ilvl w:val="0"/>
          <w:numId w:val="7"/>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48180B" w:rsidRPr="00AF7F84" w:rsidRDefault="0048180B" w:rsidP="00DC7D33">
      <w:pPr>
        <w:numPr>
          <w:ilvl w:val="0"/>
          <w:numId w:val="7"/>
        </w:numPr>
        <w:tabs>
          <w:tab w:val="left" w:pos="1080"/>
        </w:tabs>
        <w:autoSpaceDE w:val="0"/>
        <w:spacing w:after="0" w:line="24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lastRenderedPageBreak/>
        <w:t>формирование умения следить за своим физическим состоянием, величиной физических нагрузок.</w:t>
      </w:r>
    </w:p>
    <w:p w:rsidR="0048180B" w:rsidRPr="00772E11" w:rsidRDefault="0048180B" w:rsidP="00DC7D33">
      <w:pPr>
        <w:tabs>
          <w:tab w:val="left" w:pos="1080"/>
        </w:tabs>
        <w:autoSpaceDE w:val="0"/>
        <w:spacing w:after="0" w:line="24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Pr>
          <w:rFonts w:ascii="Times New Roman" w:hAnsi="Times New Roman" w:cs="Times New Roman"/>
          <w:b/>
          <w:bCs/>
          <w:sz w:val="28"/>
          <w:szCs w:val="28"/>
        </w:rPr>
        <w:br/>
      </w:r>
      <w:r>
        <w:rPr>
          <w:rFonts w:ascii="Times New Roman" w:hAnsi="Times New Roman" w:cs="Times New Roman"/>
          <w:b/>
          <w:sz w:val="28"/>
          <w:szCs w:val="28"/>
        </w:rPr>
        <w:t xml:space="preserve">адаптированной основной общеобразовательной программы </w:t>
      </w:r>
      <w:r>
        <w:rPr>
          <w:rFonts w:ascii="Times New Roman" w:hAnsi="Times New Roman" w:cs="Times New Roman"/>
          <w:b/>
          <w:sz w:val="28"/>
          <w:szCs w:val="28"/>
        </w:rPr>
        <w:br/>
        <w:t>начального общего образования</w:t>
      </w:r>
    </w:p>
    <w:p w:rsidR="0048180B" w:rsidRPr="00772E11" w:rsidRDefault="0048180B" w:rsidP="00DC7D33">
      <w:pPr>
        <w:spacing w:after="0" w:line="24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48180B" w:rsidRPr="00772E11" w:rsidRDefault="0048180B" w:rsidP="00DC7D33">
      <w:pPr>
        <w:spacing w:after="0" w:line="24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w:t>
      </w:r>
      <w:r w:rsidR="002A2928">
        <w:rPr>
          <w:rFonts w:ascii="Times New Roman" w:hAnsi="Times New Roman" w:cs="Times New Roman"/>
          <w:sz w:val="28"/>
          <w:szCs w:val="28"/>
        </w:rPr>
        <w:t xml:space="preserve"> окружающими (в семье, классе).</w:t>
      </w:r>
    </w:p>
    <w:p w:rsidR="0048180B" w:rsidRDefault="0048180B" w:rsidP="00DC7D33">
      <w:pPr>
        <w:tabs>
          <w:tab w:val="left" w:pos="1080"/>
        </w:tabs>
        <w:autoSpaceDE w:val="0"/>
        <w:spacing w:after="0" w:line="24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48180B" w:rsidRPr="00F63254" w:rsidRDefault="0048180B" w:rsidP="00DC7D33">
      <w:pPr>
        <w:spacing w:after="0" w:line="240" w:lineRule="auto"/>
        <w:jc w:val="center"/>
        <w:outlineLvl w:val="2"/>
        <w:rPr>
          <w:rFonts w:ascii="Times New Roman" w:hAnsi="Times New Roman" w:cs="Times New Roman"/>
          <w:b/>
          <w:color w:val="auto"/>
          <w:sz w:val="28"/>
          <w:szCs w:val="28"/>
        </w:rPr>
      </w:pPr>
      <w:bookmarkStart w:id="8" w:name="_Toc415833127"/>
      <w:r>
        <w:rPr>
          <w:rFonts w:ascii="Times New Roman" w:hAnsi="Times New Roman" w:cs="Times New Roman"/>
          <w:b/>
          <w:color w:val="auto"/>
          <w:sz w:val="28"/>
          <w:szCs w:val="28"/>
        </w:rPr>
        <w:t>1.1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w:t>
      </w:r>
      <w:r>
        <w:rPr>
          <w:rFonts w:ascii="Times New Roman" w:hAnsi="Times New Roman" w:cs="Times New Roman"/>
          <w:b/>
          <w:color w:val="auto"/>
          <w:spacing w:val="2"/>
          <w:sz w:val="28"/>
          <w:szCs w:val="28"/>
        </w:rPr>
        <w:br/>
      </w:r>
      <w:r w:rsidRPr="00F63254">
        <w:rPr>
          <w:rFonts w:ascii="Times New Roman" w:hAnsi="Times New Roman" w:cs="Times New Roman"/>
          <w:b/>
          <w:color w:val="auto"/>
          <w:spacing w:val="2"/>
          <w:sz w:val="28"/>
          <w:szCs w:val="28"/>
        </w:rPr>
        <w:t xml:space="preserve">с </w:t>
      </w:r>
      <w:r>
        <w:rPr>
          <w:rFonts w:ascii="Times New Roman" w:hAnsi="Times New Roman" w:cs="Times New Roman"/>
          <w:b/>
          <w:sz w:val="28"/>
          <w:szCs w:val="28"/>
        </w:rPr>
        <w:t>задержкой психического развития</w:t>
      </w:r>
      <w:r w:rsidRPr="00F63254">
        <w:rPr>
          <w:rFonts w:ascii="Times New Roman" w:hAnsi="Times New Roman" w:cs="Times New Roman"/>
          <w:b/>
          <w:color w:val="auto"/>
          <w:spacing w:val="2"/>
          <w:sz w:val="28"/>
          <w:szCs w:val="28"/>
        </w:rPr>
        <w:t xml:space="preserve"> 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Pr>
          <w:rFonts w:ascii="Times New Roman" w:hAnsi="Times New Roman" w:cs="Times New Roman"/>
          <w:b/>
          <w:sz w:val="28"/>
          <w:szCs w:val="28"/>
        </w:rPr>
        <w:br/>
        <w:t>начального общего образования</w:t>
      </w:r>
      <w:bookmarkEnd w:id="8"/>
    </w:p>
    <w:p w:rsidR="0048180B" w:rsidRDefault="0048180B" w:rsidP="00DC7D33">
      <w:pPr>
        <w:pStyle w:val="afe"/>
        <w:spacing w:line="240" w:lineRule="auto"/>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48180B" w:rsidRPr="006E0C49" w:rsidRDefault="0048180B" w:rsidP="00DC7D33">
      <w:pPr>
        <w:pStyle w:val="afe"/>
        <w:spacing w:line="240" w:lineRule="auto"/>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48180B" w:rsidRPr="005B1D90" w:rsidRDefault="0048180B" w:rsidP="00DC7D33">
      <w:pPr>
        <w:pStyle w:val="afe"/>
        <w:spacing w:line="240" w:lineRule="auto"/>
        <w:ind w:firstLine="709"/>
      </w:pPr>
      <w:r w:rsidRPr="005B1D90">
        <w:rPr>
          <w:caps w:val="0"/>
        </w:rPr>
        <w:t xml:space="preserve">Система оценки </w:t>
      </w:r>
      <w:r>
        <w:rPr>
          <w:caps w:val="0"/>
        </w:rPr>
        <w:t>способствует</w:t>
      </w:r>
      <w:r w:rsidRPr="005B1D90">
        <w:rPr>
          <w:caps w:val="0"/>
        </w:rPr>
        <w:t xml:space="preserve">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48180B" w:rsidRDefault="0048180B" w:rsidP="00DC7D33">
      <w:pPr>
        <w:spacing w:after="0" w:line="24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48180B" w:rsidRPr="006E5EA3" w:rsidRDefault="0048180B" w:rsidP="00DC7D33">
      <w:pPr>
        <w:spacing w:after="0" w:line="240" w:lineRule="auto"/>
        <w:ind w:firstLine="567"/>
        <w:jc w:val="both"/>
        <w:rPr>
          <w:rFonts w:ascii="Times New Roman" w:hAnsi="Times New Roman" w:cs="Times New Roman"/>
          <w:color w:val="auto"/>
          <w:sz w:val="28"/>
          <w:szCs w:val="28"/>
        </w:rPr>
      </w:pPr>
      <w:r w:rsidRPr="006E5EA3">
        <w:rPr>
          <w:rFonts w:ascii="Times New Roman" w:hAnsi="Times New Roman" w:cs="Times New Roman"/>
          <w:color w:val="auto"/>
          <w:sz w:val="28"/>
          <w:szCs w:val="28"/>
        </w:rPr>
        <w:lastRenderedPageBreak/>
        <w:t>Система оценки достижения обучающимися с ЗПР планируемых результатов освоения АООП НОО призвана решить следующие задачи:</w:t>
      </w:r>
    </w:p>
    <w:p w:rsidR="0048180B" w:rsidRPr="006E5EA3" w:rsidRDefault="0048180B" w:rsidP="00DC7D33">
      <w:pPr>
        <w:spacing w:after="0" w:line="240" w:lineRule="auto"/>
        <w:ind w:firstLine="720"/>
        <w:jc w:val="both"/>
        <w:rPr>
          <w:rFonts w:ascii="Times New Roman" w:hAnsi="Times New Roman" w:cs="Times New Roman"/>
          <w:color w:val="auto"/>
          <w:sz w:val="28"/>
          <w:szCs w:val="28"/>
        </w:rPr>
      </w:pPr>
      <w:r w:rsidRPr="006E5EA3">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48180B" w:rsidRPr="006E5EA3" w:rsidRDefault="0048180B" w:rsidP="00DC7D33">
      <w:pPr>
        <w:spacing w:after="0" w:line="240" w:lineRule="auto"/>
        <w:ind w:firstLine="720"/>
        <w:jc w:val="both"/>
        <w:rPr>
          <w:rFonts w:ascii="Times New Roman" w:hAnsi="Times New Roman" w:cs="Times New Roman"/>
          <w:color w:val="auto"/>
          <w:sz w:val="28"/>
          <w:szCs w:val="28"/>
        </w:rPr>
      </w:pPr>
      <w:r w:rsidRPr="006E5EA3">
        <w:rPr>
          <w:rFonts w:ascii="Times New Roman" w:hAnsi="Times New Roman" w:cs="Times New Roman"/>
          <w:color w:val="auto"/>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48180B" w:rsidRPr="006E5EA3" w:rsidRDefault="0048180B" w:rsidP="00DC7D33">
      <w:pPr>
        <w:spacing w:after="0" w:line="240" w:lineRule="auto"/>
        <w:ind w:firstLine="720"/>
        <w:jc w:val="both"/>
        <w:rPr>
          <w:rFonts w:ascii="Times New Roman" w:hAnsi="Times New Roman" w:cs="Times New Roman"/>
          <w:color w:val="auto"/>
          <w:sz w:val="28"/>
          <w:szCs w:val="28"/>
        </w:rPr>
      </w:pPr>
      <w:r w:rsidRPr="006E5EA3">
        <w:rPr>
          <w:rFonts w:ascii="Times New Roman" w:hAnsi="Times New Roman" w:cs="Times New Roman"/>
          <w:color w:val="auto"/>
          <w:sz w:val="28"/>
          <w:szCs w:val="28"/>
        </w:rPr>
        <w:t>обеспечивать комплексный подход к оценке результатов</w:t>
      </w:r>
      <w:r w:rsidRPr="006E5EA3">
        <w:rPr>
          <w:rFonts w:ascii="Times New Roman" w:hAnsi="Times New Roman" w:cs="Times New Roman"/>
          <w:b/>
          <w:color w:val="auto"/>
          <w:sz w:val="28"/>
          <w:szCs w:val="28"/>
        </w:rPr>
        <w:t xml:space="preserve"> </w:t>
      </w:r>
      <w:r w:rsidRPr="006E5EA3">
        <w:rPr>
          <w:rFonts w:ascii="Times New Roman" w:hAnsi="Times New Roman" w:cs="Times New Roman"/>
          <w:color w:val="auto"/>
          <w:sz w:val="28"/>
          <w:szCs w:val="28"/>
        </w:rPr>
        <w:t>освоения АООП НОО, позволяющий вести оценку личностных, метапредметных и предметных результатов;</w:t>
      </w:r>
    </w:p>
    <w:p w:rsidR="0048180B" w:rsidRPr="006E5EA3" w:rsidRDefault="0048180B" w:rsidP="00DC7D33">
      <w:pPr>
        <w:spacing w:after="0" w:line="240" w:lineRule="auto"/>
        <w:ind w:firstLine="720"/>
        <w:jc w:val="both"/>
        <w:rPr>
          <w:rFonts w:ascii="Times New Roman" w:hAnsi="Times New Roman" w:cs="Times New Roman"/>
          <w:color w:val="auto"/>
          <w:sz w:val="28"/>
          <w:szCs w:val="28"/>
        </w:rPr>
      </w:pPr>
      <w:r w:rsidRPr="006E5EA3">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48180B" w:rsidRPr="006E5EA3" w:rsidRDefault="0048180B" w:rsidP="00DC7D33">
      <w:pPr>
        <w:spacing w:after="0" w:line="240" w:lineRule="auto"/>
        <w:ind w:firstLine="720"/>
        <w:jc w:val="both"/>
        <w:rPr>
          <w:rFonts w:ascii="Times New Roman" w:hAnsi="Times New Roman" w:cs="Times New Roman"/>
          <w:color w:val="auto"/>
          <w:sz w:val="28"/>
          <w:szCs w:val="28"/>
        </w:rPr>
      </w:pPr>
      <w:r w:rsidRPr="006E5EA3">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социальной (жизненной) компетенции. </w:t>
      </w:r>
    </w:p>
    <w:p w:rsidR="0048180B" w:rsidRPr="006E5EA3" w:rsidRDefault="0048180B" w:rsidP="00DC7D33">
      <w:pPr>
        <w:spacing w:after="0" w:line="240" w:lineRule="auto"/>
        <w:ind w:firstLine="709"/>
        <w:jc w:val="both"/>
        <w:rPr>
          <w:rFonts w:ascii="Times New Roman" w:hAnsi="Times New Roman" w:cs="Times New Roman"/>
          <w:color w:val="auto"/>
          <w:sz w:val="28"/>
          <w:szCs w:val="28"/>
        </w:rPr>
      </w:pPr>
      <w:r w:rsidRPr="006E5EA3">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48180B" w:rsidRPr="006E5EA3" w:rsidRDefault="0048180B" w:rsidP="00DC7D33">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6E5EA3">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48180B" w:rsidRPr="006E5EA3" w:rsidRDefault="0048180B" w:rsidP="00DC7D33">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6E5EA3">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48180B" w:rsidRPr="006E5EA3" w:rsidRDefault="0048180B" w:rsidP="00DC7D33">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6E5EA3">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48180B" w:rsidRPr="006E5EA3" w:rsidRDefault="0048180B" w:rsidP="00DC7D33">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6E5EA3">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8180B" w:rsidRPr="006E5EA3" w:rsidRDefault="0048180B" w:rsidP="00DC7D33">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6E5EA3">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w:t>
      </w:r>
      <w:r w:rsidRPr="006E5EA3">
        <w:rPr>
          <w:rFonts w:ascii="Times New Roman" w:hAnsi="Times New Roman" w:cs="Times New Roman"/>
          <w:color w:val="auto"/>
          <w:kern w:val="28"/>
          <w:sz w:val="28"/>
          <w:szCs w:val="28"/>
        </w:rPr>
        <w:lastRenderedPageBreak/>
        <w:t xml:space="preserve">касаются одновременно разных сторон процесса осуществления оценки результатов их образования. </w:t>
      </w:r>
    </w:p>
    <w:p w:rsidR="0048180B" w:rsidRPr="00BB4DCF" w:rsidRDefault="0048180B" w:rsidP="00DC7D33">
      <w:pPr>
        <w:autoSpaceDE w:val="0"/>
        <w:autoSpaceDN w:val="0"/>
        <w:adjustRightInd w:val="0"/>
        <w:spacing w:after="0" w:line="240" w:lineRule="auto"/>
        <w:ind w:firstLine="709"/>
        <w:jc w:val="both"/>
        <w:rPr>
          <w:rFonts w:ascii="Times New Roman" w:hAnsi="Times New Roman" w:cs="Times New Roman"/>
          <w:color w:val="auto"/>
          <w:sz w:val="28"/>
          <w:szCs w:val="28"/>
          <w:highlight w:val="yellow"/>
        </w:rPr>
      </w:pPr>
      <w:r w:rsidRPr="006E5EA3">
        <w:rPr>
          <w:rFonts w:ascii="Times New Roman" w:hAnsi="Times New Roman" w:cs="Times New Roman"/>
          <w:color w:val="auto"/>
          <w:kern w:val="28"/>
          <w:sz w:val="28"/>
          <w:szCs w:val="28"/>
        </w:rPr>
        <w:t xml:space="preserve">В соответствии с требования ФГОС НОО обучающихся с ЗПР оценке подлежат </w:t>
      </w:r>
      <w:r w:rsidRPr="006E5EA3">
        <w:rPr>
          <w:rFonts w:ascii="Times New Roman" w:hAnsi="Times New Roman" w:cs="Times New Roman"/>
          <w:color w:val="auto"/>
          <w:sz w:val="28"/>
          <w:szCs w:val="28"/>
        </w:rPr>
        <w:t>личностные, метапредметные и предметные результаты.</w:t>
      </w:r>
    </w:p>
    <w:p w:rsidR="0048180B" w:rsidRPr="006E5EA3" w:rsidRDefault="0048180B" w:rsidP="00DC7D33">
      <w:pPr>
        <w:autoSpaceDE w:val="0"/>
        <w:autoSpaceDN w:val="0"/>
        <w:adjustRightInd w:val="0"/>
        <w:spacing w:after="0" w:line="240" w:lineRule="auto"/>
        <w:ind w:firstLine="709"/>
        <w:jc w:val="both"/>
        <w:rPr>
          <w:rFonts w:ascii="Times New Roman" w:hAnsi="Times New Roman" w:cs="Times New Roman"/>
          <w:color w:val="auto"/>
          <w:sz w:val="28"/>
          <w:szCs w:val="28"/>
        </w:rPr>
      </w:pPr>
      <w:r w:rsidRPr="006E5EA3">
        <w:rPr>
          <w:rFonts w:ascii="Times New Roman" w:hAnsi="Times New Roman" w:cs="Times New Roman"/>
          <w:b/>
          <w:i/>
          <w:color w:val="auto"/>
          <w:sz w:val="28"/>
          <w:szCs w:val="28"/>
        </w:rPr>
        <w:t>Личностные результаты</w:t>
      </w:r>
      <w:r w:rsidRPr="006E5EA3">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8180B" w:rsidRPr="006E5EA3" w:rsidRDefault="0048180B" w:rsidP="00DC7D33">
      <w:pPr>
        <w:autoSpaceDE w:val="0"/>
        <w:autoSpaceDN w:val="0"/>
        <w:adjustRightInd w:val="0"/>
        <w:spacing w:after="0" w:line="240" w:lineRule="auto"/>
        <w:ind w:firstLine="709"/>
        <w:jc w:val="both"/>
        <w:rPr>
          <w:rFonts w:ascii="Times New Roman" w:hAnsi="Times New Roman" w:cs="Times New Roman"/>
          <w:color w:val="auto"/>
          <w:sz w:val="28"/>
          <w:szCs w:val="28"/>
        </w:rPr>
      </w:pPr>
      <w:r w:rsidRPr="006E5EA3">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48180B" w:rsidRPr="006E5EA3" w:rsidRDefault="0048180B" w:rsidP="00DC7D33">
      <w:pPr>
        <w:spacing w:after="0" w:line="240" w:lineRule="auto"/>
        <w:ind w:firstLine="709"/>
        <w:contextualSpacing/>
        <w:jc w:val="both"/>
        <w:rPr>
          <w:rFonts w:ascii="Times New Roman" w:hAnsi="Times New Roman"/>
          <w:sz w:val="28"/>
        </w:rPr>
      </w:pPr>
      <w:r w:rsidRPr="006E5EA3">
        <w:rPr>
          <w:rFonts w:ascii="Times New Roman" w:hAnsi="Times New Roman"/>
          <w:sz w:val="28"/>
        </w:rPr>
        <w:t xml:space="preserve">Оценка личностных достижений </w:t>
      </w:r>
      <w:r>
        <w:rPr>
          <w:rFonts w:ascii="Times New Roman" w:hAnsi="Times New Roman"/>
          <w:sz w:val="28"/>
        </w:rPr>
        <w:t>осуществляется</w:t>
      </w:r>
      <w:r w:rsidRPr="006E5EA3">
        <w:rPr>
          <w:rFonts w:ascii="Times New Roman" w:hAnsi="Times New Roman"/>
          <w:sz w:val="28"/>
        </w:rPr>
        <w:t xml:space="preserve">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48180B" w:rsidRDefault="0048180B" w:rsidP="00DC7D33">
      <w:pPr>
        <w:autoSpaceDE w:val="0"/>
        <w:autoSpaceDN w:val="0"/>
        <w:adjustRightInd w:val="0"/>
        <w:spacing w:after="0" w:line="240" w:lineRule="auto"/>
        <w:ind w:firstLine="709"/>
        <w:jc w:val="both"/>
        <w:rPr>
          <w:rFonts w:ascii="Times New Roman" w:hAnsi="Times New Roman" w:cs="Times New Roman"/>
          <w:color w:val="auto"/>
          <w:sz w:val="28"/>
          <w:szCs w:val="28"/>
        </w:rPr>
      </w:pPr>
      <w:r w:rsidRPr="006E5EA3">
        <w:rPr>
          <w:rFonts w:ascii="Times New Roman" w:hAnsi="Times New Roman" w:cs="Times New Roman"/>
          <w:color w:val="auto"/>
          <w:sz w:val="28"/>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w:t>
      </w:r>
      <w:r>
        <w:rPr>
          <w:rFonts w:ascii="Times New Roman" w:hAnsi="Times New Roman" w:cs="Times New Roman"/>
          <w:color w:val="auto"/>
          <w:sz w:val="28"/>
          <w:szCs w:val="28"/>
        </w:rPr>
        <w:t xml:space="preserve">В СОШ № 6 создан </w:t>
      </w:r>
      <w:r w:rsidRPr="006E5EA3">
        <w:rPr>
          <w:rFonts w:ascii="Times New Roman" w:hAnsi="Times New Roman" w:cs="Times New Roman"/>
          <w:color w:val="auto"/>
          <w:sz w:val="28"/>
          <w:szCs w:val="28"/>
        </w:rPr>
        <w:t>психолого- педагогический консилиум</w:t>
      </w:r>
      <w:r>
        <w:rPr>
          <w:rFonts w:ascii="Times New Roman" w:hAnsi="Times New Roman" w:cs="Times New Roman"/>
          <w:color w:val="auto"/>
          <w:sz w:val="28"/>
          <w:szCs w:val="28"/>
        </w:rPr>
        <w:t xml:space="preserve">. В состав консилиума входит директор школы, заместители директора по УВР и ВР, педагог-психолог. </w:t>
      </w:r>
      <w:r w:rsidRPr="006E5EA3">
        <w:rPr>
          <w:rFonts w:ascii="Times New Roman" w:hAnsi="Times New Roman" w:cs="Times New Roman"/>
          <w:color w:val="auto"/>
          <w:sz w:val="28"/>
          <w:szCs w:val="28"/>
        </w:rPr>
        <w:t xml:space="preserve">Данная группа </w:t>
      </w:r>
      <w:r>
        <w:rPr>
          <w:rFonts w:ascii="Times New Roman" w:hAnsi="Times New Roman" w:cs="Times New Roman"/>
          <w:color w:val="auto"/>
          <w:sz w:val="28"/>
          <w:szCs w:val="28"/>
        </w:rPr>
        <w:t>объединяет</w:t>
      </w:r>
      <w:r w:rsidRPr="006E5EA3">
        <w:rPr>
          <w:rFonts w:ascii="Times New Roman" w:hAnsi="Times New Roman" w:cs="Times New Roman"/>
          <w:color w:val="auto"/>
          <w:sz w:val="28"/>
          <w:szCs w:val="28"/>
        </w:rPr>
        <w:t xml:space="preserve"> всех участников образовательного процесса – тех, кто обучает, воспитывает </w:t>
      </w:r>
      <w:r>
        <w:rPr>
          <w:rFonts w:ascii="Times New Roman" w:hAnsi="Times New Roman" w:cs="Times New Roman"/>
          <w:color w:val="auto"/>
          <w:sz w:val="28"/>
          <w:szCs w:val="28"/>
        </w:rPr>
        <w:t>и тесно контактирует с ребёнком (учитель-классный руководитель, учителя-предмет</w:t>
      </w:r>
      <w:r w:rsidR="000E7365">
        <w:rPr>
          <w:rFonts w:ascii="Times New Roman" w:hAnsi="Times New Roman" w:cs="Times New Roman"/>
          <w:color w:val="auto"/>
          <w:sz w:val="28"/>
          <w:szCs w:val="28"/>
        </w:rPr>
        <w:t>ники</w:t>
      </w:r>
      <w:r>
        <w:rPr>
          <w:rFonts w:ascii="Times New Roman" w:hAnsi="Times New Roman" w:cs="Times New Roman"/>
          <w:color w:val="auto"/>
          <w:sz w:val="28"/>
          <w:szCs w:val="28"/>
        </w:rPr>
        <w:t xml:space="preserve">). </w:t>
      </w:r>
      <w:r w:rsidRPr="006E5EA3">
        <w:rPr>
          <w:rFonts w:ascii="Times New Roman" w:hAnsi="Times New Roman" w:cs="Times New Roman"/>
          <w:color w:val="auto"/>
          <w:sz w:val="28"/>
          <w:szCs w:val="28"/>
        </w:rPr>
        <w:t xml:space="preserve"> </w:t>
      </w:r>
    </w:p>
    <w:p w:rsidR="0048180B" w:rsidRDefault="0048180B" w:rsidP="00DC7D33">
      <w:pPr>
        <w:autoSpaceDE w:val="0"/>
        <w:autoSpaceDN w:val="0"/>
        <w:adjustRightInd w:val="0"/>
        <w:spacing w:after="0" w:line="240" w:lineRule="auto"/>
        <w:ind w:firstLine="709"/>
        <w:jc w:val="both"/>
        <w:rPr>
          <w:rFonts w:ascii="Times New Roman" w:hAnsi="Times New Roman" w:cs="Times New Roman"/>
          <w:bCs/>
          <w:color w:val="auto"/>
          <w:sz w:val="28"/>
          <w:szCs w:val="28"/>
        </w:rPr>
      </w:pPr>
      <w:r w:rsidRPr="006E5EA3">
        <w:rPr>
          <w:rFonts w:ascii="Times New Roman" w:hAnsi="Times New Roman" w:cs="Times New Roman"/>
          <w:color w:val="auto"/>
          <w:sz w:val="28"/>
          <w:szCs w:val="28"/>
        </w:rPr>
        <w:t>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6E5EA3">
        <w:rPr>
          <w:rFonts w:ascii="Times New Roman" w:hAnsi="Times New Roman" w:cs="Times New Roman"/>
          <w:bCs/>
          <w:color w:val="auto"/>
          <w:sz w:val="28"/>
          <w:szCs w:val="28"/>
        </w:rPr>
        <w:t xml:space="preserve"> </w:t>
      </w:r>
    </w:p>
    <w:p w:rsidR="0048180B" w:rsidRDefault="0048180B" w:rsidP="00DC7D33">
      <w:pPr>
        <w:autoSpaceDE w:val="0"/>
        <w:autoSpaceDN w:val="0"/>
        <w:adjustRightInd w:val="0"/>
        <w:spacing w:after="0" w:line="240" w:lineRule="auto"/>
        <w:ind w:firstLine="709"/>
        <w:jc w:val="both"/>
        <w:rPr>
          <w:rFonts w:ascii="Times New Roman" w:hAnsi="Times New Roman" w:cs="Times New Roman"/>
          <w:color w:val="auto"/>
          <w:sz w:val="28"/>
          <w:szCs w:val="28"/>
        </w:rPr>
      </w:pPr>
      <w:r w:rsidRPr="006E5EA3">
        <w:rPr>
          <w:rFonts w:ascii="Times New Roman" w:hAnsi="Times New Roman" w:cs="Times New Roman"/>
          <w:bCs/>
          <w:color w:val="auto"/>
          <w:sz w:val="28"/>
          <w:szCs w:val="28"/>
        </w:rPr>
        <w:t>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6E5EA3">
        <w:rPr>
          <w:rFonts w:ascii="Times New Roman" w:hAnsi="Times New Roman" w:cs="Times New Roman"/>
          <w:color w:val="auto"/>
          <w:sz w:val="28"/>
          <w:szCs w:val="28"/>
        </w:rPr>
        <w:t xml:space="preserve"> </w:t>
      </w:r>
    </w:p>
    <w:p w:rsidR="0048180B" w:rsidRPr="006E5EA3" w:rsidRDefault="0048180B" w:rsidP="00DC7D33">
      <w:pPr>
        <w:autoSpaceDE w:val="0"/>
        <w:autoSpaceDN w:val="0"/>
        <w:adjustRightInd w:val="0"/>
        <w:spacing w:after="0" w:line="240" w:lineRule="auto"/>
        <w:ind w:firstLine="709"/>
        <w:jc w:val="both"/>
        <w:rPr>
          <w:rFonts w:ascii="Times New Roman" w:hAnsi="Times New Roman" w:cs="Times New Roman"/>
          <w:color w:val="auto"/>
          <w:sz w:val="28"/>
          <w:szCs w:val="28"/>
        </w:rPr>
      </w:pPr>
      <w:r w:rsidRPr="006E5EA3">
        <w:rPr>
          <w:rFonts w:ascii="Times New Roman" w:hAnsi="Times New Roman" w:cs="Times New Roman"/>
          <w:color w:val="auto"/>
          <w:sz w:val="28"/>
          <w:szCs w:val="28"/>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48180B" w:rsidRPr="00F54182"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r w:rsidRPr="00F54182">
        <w:rPr>
          <w:rFonts w:ascii="Times New Roman" w:hAnsi="Times New Roman" w:cs="Times New Roman"/>
          <w:b/>
          <w:i/>
          <w:sz w:val="28"/>
          <w:szCs w:val="28"/>
        </w:rPr>
        <w:t>Метапредметные результаты</w:t>
      </w:r>
      <w:r w:rsidRPr="00F54182">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w:t>
      </w:r>
      <w:r w:rsidRPr="00F54182">
        <w:rPr>
          <w:rFonts w:ascii="Times New Roman" w:hAnsi="Times New Roman" w:cs="Times New Roman"/>
          <w:sz w:val="28"/>
          <w:szCs w:val="28"/>
        </w:rPr>
        <w:lastRenderedPageBreak/>
        <w:t>способность решать учебные и жизненные задачи и готовность к овладению в дальнейшем АООП основного общего образования.</w:t>
      </w:r>
    </w:p>
    <w:p w:rsidR="0048180B" w:rsidRPr="00F54182" w:rsidRDefault="0048180B" w:rsidP="00DC7D33">
      <w:pPr>
        <w:autoSpaceDE w:val="0"/>
        <w:autoSpaceDN w:val="0"/>
        <w:adjustRightInd w:val="0"/>
        <w:spacing w:after="0" w:line="240" w:lineRule="auto"/>
        <w:ind w:firstLine="709"/>
        <w:jc w:val="both"/>
        <w:rPr>
          <w:rFonts w:ascii="Times New Roman" w:hAnsi="Times New Roman" w:cs="Times New Roman"/>
          <w:spacing w:val="2"/>
          <w:sz w:val="28"/>
          <w:szCs w:val="28"/>
        </w:rPr>
      </w:pPr>
      <w:r w:rsidRPr="00F54182">
        <w:rPr>
          <w:rFonts w:ascii="Times New Roman" w:hAnsi="Times New Roman" w:cs="Times New Roman"/>
          <w:color w:val="auto"/>
          <w:sz w:val="28"/>
          <w:szCs w:val="28"/>
        </w:rPr>
        <w:t xml:space="preserve">Оценка метапредметных результатов предполагает </w:t>
      </w:r>
      <w:r w:rsidRPr="00F54182">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54182">
        <w:rPr>
          <w:rFonts w:ascii="Times New Roman" w:hAnsi="Times New Roman" w:cs="Times New Roman"/>
          <w:spacing w:val="2"/>
          <w:sz w:val="28"/>
          <w:szCs w:val="28"/>
        </w:rPr>
        <w:t xml:space="preserve">е. таких умственных действий обучающихся, </w:t>
      </w:r>
      <w:r w:rsidRPr="00F54182">
        <w:rPr>
          <w:rFonts w:ascii="Times New Roman" w:hAnsi="Times New Roman" w:cs="Times New Roman"/>
          <w:sz w:val="28"/>
          <w:szCs w:val="28"/>
        </w:rPr>
        <w:t>которые направлены на управление своей познавательной деятельностью</w:t>
      </w:r>
      <w:r w:rsidRPr="00F54182">
        <w:rPr>
          <w:rFonts w:ascii="Times New Roman" w:hAnsi="Times New Roman" w:cs="Times New Roman"/>
          <w:spacing w:val="2"/>
          <w:sz w:val="28"/>
          <w:szCs w:val="28"/>
        </w:rPr>
        <w:t>.</w:t>
      </w:r>
    </w:p>
    <w:p w:rsidR="0048180B" w:rsidRPr="00F54182"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r w:rsidRPr="00F54182">
        <w:rPr>
          <w:rFonts w:ascii="Times New Roman" w:hAnsi="Times New Roman" w:cs="Times New Roman"/>
          <w:bCs/>
          <w:iCs/>
          <w:sz w:val="28"/>
          <w:szCs w:val="28"/>
        </w:rPr>
        <w:t>Основное содержание оценки метапредметных результатов</w:t>
      </w:r>
      <w:r w:rsidRPr="00F54182">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54182">
        <w:rPr>
          <w:rFonts w:ascii="Times New Roman" w:hAnsi="Times New Roman" w:cs="Times New Roman"/>
          <w:spacing w:val="2"/>
          <w:sz w:val="28"/>
          <w:szCs w:val="28"/>
        </w:rPr>
        <w:t xml:space="preserve">обучающихся с ЗПР к самостоятельному усвоению новых знаний </w:t>
      </w:r>
      <w:r w:rsidRPr="00F54182">
        <w:rPr>
          <w:rFonts w:ascii="Times New Roman" w:hAnsi="Times New Roman" w:cs="Times New Roman"/>
          <w:sz w:val="28"/>
          <w:szCs w:val="28"/>
        </w:rPr>
        <w:t>и умений, включая организацию этого процесса.</w:t>
      </w:r>
    </w:p>
    <w:p w:rsidR="0048180B" w:rsidRPr="00F54182"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r w:rsidRPr="00F54182">
        <w:rPr>
          <w:rFonts w:ascii="Times New Roman" w:hAnsi="Times New Roman" w:cs="Times New Roman"/>
          <w:sz w:val="28"/>
          <w:szCs w:val="28"/>
        </w:rPr>
        <w:t>Уровень сформированности универсальных учебных дей</w:t>
      </w:r>
      <w:r w:rsidRPr="00F54182">
        <w:rPr>
          <w:rFonts w:ascii="Times New Roman" w:hAnsi="Times New Roman" w:cs="Times New Roman"/>
          <w:spacing w:val="2"/>
          <w:sz w:val="28"/>
          <w:szCs w:val="28"/>
        </w:rPr>
        <w:t>ствий, представляющих содержание и объект оценки мета</w:t>
      </w:r>
      <w:r w:rsidRPr="00F54182">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48180B" w:rsidRPr="00F54182"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r w:rsidRPr="00F54182">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54182">
        <w:rPr>
          <w:rFonts w:ascii="Times New Roman" w:hAnsi="Times New Roman" w:cs="Times New Roman"/>
          <w:spacing w:val="2"/>
          <w:sz w:val="28"/>
          <w:szCs w:val="28"/>
        </w:rPr>
        <w:t xml:space="preserve">рованных диагностических задач, направленных на оценку </w:t>
      </w:r>
      <w:r w:rsidRPr="00F54182">
        <w:rPr>
          <w:rFonts w:ascii="Times New Roman" w:hAnsi="Times New Roman" w:cs="Times New Roman"/>
          <w:sz w:val="28"/>
          <w:szCs w:val="28"/>
        </w:rPr>
        <w:t>уровня сформированности конкретного вида универсальных учебных действий;</w:t>
      </w:r>
    </w:p>
    <w:p w:rsidR="0048180B" w:rsidRPr="00F54182"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r w:rsidRPr="00F54182">
        <w:rPr>
          <w:rFonts w:ascii="Times New Roman" w:hAnsi="Times New Roman" w:cs="Times New Roman"/>
          <w:sz w:val="28"/>
          <w:szCs w:val="28"/>
        </w:rPr>
        <w:t xml:space="preserve">- </w:t>
      </w:r>
      <w:r w:rsidRPr="00F54182">
        <w:rPr>
          <w:rFonts w:ascii="Times New Roman" w:hAnsi="Times New Roman" w:cs="Times New Roman"/>
          <w:spacing w:val="-2"/>
          <w:sz w:val="28"/>
          <w:szCs w:val="28"/>
        </w:rPr>
        <w:t>достижение метапредметных результатов мо</w:t>
      </w:r>
      <w:r w:rsidRPr="00F54182">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48180B" w:rsidRPr="00F54182"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r w:rsidRPr="00F54182">
        <w:rPr>
          <w:rFonts w:ascii="Times New Roman" w:hAnsi="Times New Roman" w:cs="Times New Roman"/>
          <w:sz w:val="28"/>
          <w:szCs w:val="28"/>
        </w:rPr>
        <w:t xml:space="preserve">- </w:t>
      </w:r>
      <w:r w:rsidRPr="00F54182">
        <w:rPr>
          <w:rFonts w:ascii="Times New Roman" w:hAnsi="Times New Roman" w:cs="Times New Roman"/>
          <w:spacing w:val="2"/>
          <w:sz w:val="28"/>
          <w:szCs w:val="28"/>
        </w:rPr>
        <w:t xml:space="preserve">достижение метапредметных результатов может </w:t>
      </w:r>
      <w:r w:rsidRPr="00F54182">
        <w:rPr>
          <w:rFonts w:ascii="Times New Roman" w:hAnsi="Times New Roman" w:cs="Times New Roman"/>
          <w:sz w:val="28"/>
          <w:szCs w:val="28"/>
        </w:rPr>
        <w:t>проявиться в успешности выполнения комплексных заданий на межпредметной основе.</w:t>
      </w:r>
    </w:p>
    <w:p w:rsidR="0048180B" w:rsidRPr="00F54182" w:rsidRDefault="0048180B" w:rsidP="00DC7D33">
      <w:pPr>
        <w:spacing w:after="0" w:line="240" w:lineRule="auto"/>
        <w:ind w:firstLine="709"/>
        <w:jc w:val="both"/>
        <w:rPr>
          <w:rFonts w:ascii="Times New Roman" w:hAnsi="Times New Roman" w:cs="Times New Roman"/>
          <w:color w:val="auto"/>
          <w:sz w:val="28"/>
          <w:szCs w:val="28"/>
        </w:rPr>
      </w:pPr>
      <w:r w:rsidRPr="00F54182">
        <w:rPr>
          <w:rFonts w:ascii="Times New Roman" w:hAnsi="Times New Roman" w:cs="Times New Roman"/>
          <w:b/>
          <w:i/>
          <w:color w:val="auto"/>
          <w:sz w:val="28"/>
          <w:szCs w:val="28"/>
        </w:rPr>
        <w:t>Предметные результаты</w:t>
      </w:r>
      <w:r w:rsidRPr="00F54182">
        <w:rPr>
          <w:rFonts w:ascii="Times New Roman" w:hAnsi="Times New Roman" w:cs="Times New Roman"/>
          <w:color w:val="auto"/>
          <w:sz w:val="28"/>
          <w:szCs w:val="28"/>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48180B" w:rsidRPr="00F54182" w:rsidRDefault="0048180B" w:rsidP="00DC7D33">
      <w:pPr>
        <w:autoSpaceDE w:val="0"/>
        <w:autoSpaceDN w:val="0"/>
        <w:adjustRightInd w:val="0"/>
        <w:spacing w:after="0" w:line="240" w:lineRule="auto"/>
        <w:ind w:firstLine="709"/>
        <w:jc w:val="both"/>
        <w:rPr>
          <w:rFonts w:ascii="Times New Roman" w:hAnsi="Times New Roman" w:cs="Times New Roman"/>
          <w:bCs/>
          <w:color w:val="auto"/>
          <w:sz w:val="28"/>
          <w:szCs w:val="28"/>
        </w:rPr>
      </w:pPr>
      <w:r w:rsidRPr="00F54182">
        <w:rPr>
          <w:rFonts w:ascii="Times New Roman" w:hAnsi="Times New Roman" w:cs="Times New Roman"/>
          <w:bCs/>
          <w:color w:val="auto"/>
          <w:sz w:val="28"/>
          <w:szCs w:val="28"/>
        </w:rPr>
        <w:t xml:space="preserve">Оценку этой группы результатов в </w:t>
      </w:r>
      <w:r>
        <w:rPr>
          <w:rFonts w:ascii="Times New Roman" w:hAnsi="Times New Roman" w:cs="Times New Roman"/>
          <w:bCs/>
          <w:color w:val="auto"/>
          <w:sz w:val="28"/>
          <w:szCs w:val="28"/>
        </w:rPr>
        <w:t xml:space="preserve">МБОУ Мишкинская </w:t>
      </w:r>
      <w:r w:rsidRPr="00F54182">
        <w:rPr>
          <w:rFonts w:ascii="Times New Roman" w:hAnsi="Times New Roman" w:cs="Times New Roman"/>
          <w:bCs/>
          <w:color w:val="auto"/>
          <w:sz w:val="28"/>
          <w:szCs w:val="28"/>
        </w:rPr>
        <w:t xml:space="preserve">СОШ </w:t>
      </w:r>
      <w:r>
        <w:rPr>
          <w:rFonts w:ascii="Times New Roman" w:hAnsi="Times New Roman" w:cs="Times New Roman"/>
          <w:bCs/>
          <w:color w:val="auto"/>
          <w:sz w:val="28"/>
          <w:szCs w:val="28"/>
        </w:rPr>
        <w:t xml:space="preserve"> </w:t>
      </w:r>
      <w:r w:rsidRPr="00F54182">
        <w:rPr>
          <w:rFonts w:ascii="Times New Roman" w:hAnsi="Times New Roman" w:cs="Times New Roman"/>
          <w:bCs/>
          <w:color w:val="auto"/>
          <w:sz w:val="28"/>
          <w:szCs w:val="28"/>
        </w:rPr>
        <w:t>планируется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48180B" w:rsidRPr="00F54182" w:rsidRDefault="0048180B" w:rsidP="00DC7D33">
      <w:pPr>
        <w:autoSpaceDE w:val="0"/>
        <w:autoSpaceDN w:val="0"/>
        <w:adjustRightInd w:val="0"/>
        <w:spacing w:after="0" w:line="240" w:lineRule="auto"/>
        <w:ind w:firstLine="709"/>
        <w:jc w:val="both"/>
        <w:rPr>
          <w:rFonts w:ascii="Times New Roman" w:hAnsi="Times New Roman" w:cs="Times New Roman"/>
          <w:bCs/>
          <w:color w:val="auto"/>
          <w:sz w:val="28"/>
          <w:szCs w:val="28"/>
        </w:rPr>
      </w:pPr>
      <w:r w:rsidRPr="00F54182">
        <w:rPr>
          <w:rFonts w:ascii="Times New Roman" w:hAnsi="Times New Roman" w:cs="Times New Roman"/>
          <w:bCs/>
          <w:color w:val="auto"/>
          <w:sz w:val="28"/>
          <w:szCs w:val="28"/>
        </w:rPr>
        <w:t>Во время обучения в 1 класс</w:t>
      </w:r>
      <w:r>
        <w:rPr>
          <w:rFonts w:ascii="Times New Roman" w:hAnsi="Times New Roman" w:cs="Times New Roman"/>
          <w:bCs/>
          <w:color w:val="auto"/>
          <w:sz w:val="28"/>
          <w:szCs w:val="28"/>
        </w:rPr>
        <w:t>е</w:t>
      </w:r>
      <w:r w:rsidRPr="00F54182">
        <w:rPr>
          <w:rFonts w:ascii="Times New Roman" w:hAnsi="Times New Roman" w:cs="Times New Roman"/>
          <w:bCs/>
          <w:color w:val="auto"/>
          <w:sz w:val="28"/>
          <w:szCs w:val="28"/>
        </w:rPr>
        <w:t xml:space="preserve">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48180B" w:rsidRPr="00BB4DCF" w:rsidRDefault="0048180B" w:rsidP="00DC7D33">
      <w:pPr>
        <w:spacing w:after="0" w:line="240" w:lineRule="auto"/>
        <w:ind w:firstLine="708"/>
        <w:jc w:val="both"/>
        <w:rPr>
          <w:rFonts w:ascii="Times New Roman" w:hAnsi="Times New Roman" w:cs="Times New Roman"/>
          <w:color w:val="auto"/>
          <w:sz w:val="28"/>
          <w:szCs w:val="28"/>
          <w:highlight w:val="yellow"/>
        </w:rPr>
      </w:pPr>
      <w:r w:rsidRPr="00F54182">
        <w:rPr>
          <w:rFonts w:ascii="Times New Roman" w:hAnsi="Times New Roman" w:cs="Times New Roman"/>
          <w:color w:val="auto"/>
          <w:sz w:val="28"/>
          <w:szCs w:val="28"/>
        </w:rPr>
        <w:lastRenderedPageBreak/>
        <w:t>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r w:rsidRPr="00BB4DCF">
        <w:rPr>
          <w:rFonts w:ascii="Times New Roman" w:hAnsi="Times New Roman" w:cs="Times New Roman"/>
          <w:color w:val="auto"/>
          <w:sz w:val="28"/>
          <w:szCs w:val="28"/>
          <w:highlight w:val="yellow"/>
        </w:rPr>
        <w:t xml:space="preserve"> </w:t>
      </w:r>
    </w:p>
    <w:p w:rsidR="0048180B" w:rsidRPr="00F54182"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r w:rsidRPr="00F54182">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Pr="00F54182">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8180B" w:rsidRPr="00F54182" w:rsidRDefault="0048180B" w:rsidP="00DC7D33">
      <w:pPr>
        <w:pStyle w:val="a8"/>
        <w:ind w:firstLine="709"/>
        <w:jc w:val="both"/>
        <w:rPr>
          <w:rFonts w:ascii="Times New Roman" w:hAnsi="Times New Roman" w:cs="Times New Roman"/>
          <w:sz w:val="28"/>
          <w:szCs w:val="28"/>
        </w:rPr>
      </w:pPr>
      <w:r w:rsidRPr="00F5418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F54182">
        <w:rPr>
          <w:rFonts w:ascii="Times New Roman" w:hAnsi="Times New Roman" w:cs="Times New Roman"/>
          <w:b/>
          <w:sz w:val="28"/>
          <w:szCs w:val="28"/>
        </w:rPr>
        <w:t xml:space="preserve"> </w:t>
      </w:r>
      <w:r w:rsidRPr="00F54182">
        <w:rPr>
          <w:rFonts w:ascii="Times New Roman" w:hAnsi="Times New Roman" w:cs="Times New Roman"/>
          <w:sz w:val="28"/>
          <w:szCs w:val="28"/>
        </w:rPr>
        <w:t>освоения АООП НОО в иных формах.</w:t>
      </w:r>
    </w:p>
    <w:p w:rsidR="0048180B" w:rsidRPr="00F54182" w:rsidRDefault="0048180B" w:rsidP="00DC7D33">
      <w:pPr>
        <w:pStyle w:val="a8"/>
        <w:ind w:firstLine="709"/>
        <w:jc w:val="both"/>
        <w:rPr>
          <w:rFonts w:ascii="Times New Roman" w:hAnsi="Times New Roman" w:cs="Times New Roman"/>
          <w:sz w:val="28"/>
          <w:szCs w:val="28"/>
        </w:rPr>
      </w:pPr>
      <w:r w:rsidRPr="00F54182">
        <w:rPr>
          <w:rFonts w:ascii="Times New Roman" w:hAnsi="Times New Roman" w:cs="Times New Roman"/>
          <w:sz w:val="28"/>
          <w:szCs w:val="28"/>
        </w:rPr>
        <w:t>Специальные условия</w:t>
      </w:r>
      <w:r w:rsidRPr="00F54182">
        <w:rPr>
          <w:rFonts w:ascii="Times New Roman" w:hAnsi="Times New Roman" w:cs="Times New Roman"/>
          <w:b/>
          <w:sz w:val="28"/>
          <w:szCs w:val="28"/>
        </w:rPr>
        <w:t xml:space="preserve"> </w:t>
      </w:r>
      <w:r w:rsidRPr="00F54182">
        <w:rPr>
          <w:rFonts w:ascii="Times New Roman" w:hAnsi="Times New Roman" w:cs="Times New Roman"/>
          <w:sz w:val="28"/>
          <w:szCs w:val="28"/>
        </w:rPr>
        <w:t xml:space="preserve">проведения </w:t>
      </w:r>
      <w:r w:rsidRPr="00F54182">
        <w:rPr>
          <w:rFonts w:ascii="Times New Roman" w:hAnsi="Times New Roman" w:cs="Times New Roman"/>
          <w:i/>
          <w:sz w:val="28"/>
          <w:szCs w:val="28"/>
        </w:rPr>
        <w:t>текущей, промежуточной</w:t>
      </w:r>
      <w:r w:rsidRPr="00F54182">
        <w:rPr>
          <w:rFonts w:ascii="Times New Roman" w:hAnsi="Times New Roman" w:cs="Times New Roman"/>
          <w:sz w:val="28"/>
          <w:szCs w:val="28"/>
        </w:rPr>
        <w:t xml:space="preserve"> и </w:t>
      </w:r>
      <w:r w:rsidRPr="00F54182">
        <w:rPr>
          <w:rFonts w:ascii="Times New Roman" w:hAnsi="Times New Roman" w:cs="Times New Roman"/>
          <w:i/>
          <w:sz w:val="28"/>
          <w:szCs w:val="28"/>
        </w:rPr>
        <w:t>итоговой</w:t>
      </w:r>
      <w:r w:rsidRPr="00F54182">
        <w:rPr>
          <w:rFonts w:ascii="Times New Roman" w:hAnsi="Times New Roman" w:cs="Times New Roman"/>
          <w:sz w:val="28"/>
          <w:szCs w:val="28"/>
        </w:rPr>
        <w:t xml:space="preserve"> (по итогам освоения АООП НОО) </w:t>
      </w:r>
      <w:r w:rsidRPr="00F54182">
        <w:rPr>
          <w:rFonts w:ascii="Times New Roman" w:hAnsi="Times New Roman" w:cs="Times New Roman"/>
          <w:i/>
          <w:sz w:val="28"/>
          <w:szCs w:val="28"/>
        </w:rPr>
        <w:t xml:space="preserve">аттестации </w:t>
      </w:r>
      <w:r w:rsidRPr="00F54182">
        <w:rPr>
          <w:rFonts w:ascii="Times New Roman" w:hAnsi="Times New Roman" w:cs="Times New Roman"/>
          <w:sz w:val="28"/>
          <w:szCs w:val="28"/>
        </w:rPr>
        <w:t>обучающихся с ЗПР включают:</w:t>
      </w:r>
    </w:p>
    <w:p w:rsidR="0048180B" w:rsidRPr="00F54182" w:rsidRDefault="0048180B" w:rsidP="00DC7D33">
      <w:pPr>
        <w:pStyle w:val="af3"/>
        <w:numPr>
          <w:ilvl w:val="0"/>
          <w:numId w:val="12"/>
        </w:numPr>
        <w:spacing w:line="240" w:lineRule="auto"/>
        <w:ind w:left="0" w:firstLine="709"/>
        <w:jc w:val="both"/>
        <w:rPr>
          <w:sz w:val="28"/>
          <w:szCs w:val="28"/>
        </w:rPr>
      </w:pPr>
      <w:r w:rsidRPr="00F5418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F54182">
        <w:rPr>
          <w:sz w:val="28"/>
          <w:szCs w:val="28"/>
        </w:rPr>
        <w:t>ЗПР;</w:t>
      </w:r>
    </w:p>
    <w:p w:rsidR="0048180B" w:rsidRPr="00F54182" w:rsidRDefault="0048180B" w:rsidP="00DC7D33">
      <w:pPr>
        <w:pStyle w:val="af3"/>
        <w:numPr>
          <w:ilvl w:val="0"/>
          <w:numId w:val="12"/>
        </w:numPr>
        <w:spacing w:line="240" w:lineRule="auto"/>
        <w:ind w:left="0" w:firstLine="709"/>
        <w:jc w:val="both"/>
        <w:rPr>
          <w:sz w:val="28"/>
          <w:szCs w:val="28"/>
        </w:rPr>
      </w:pPr>
      <w:r w:rsidRPr="00F5418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48180B" w:rsidRPr="00F54182" w:rsidRDefault="0048180B" w:rsidP="00DC7D33">
      <w:pPr>
        <w:pStyle w:val="af3"/>
        <w:numPr>
          <w:ilvl w:val="0"/>
          <w:numId w:val="12"/>
        </w:numPr>
        <w:spacing w:line="240" w:lineRule="auto"/>
        <w:ind w:left="0" w:firstLine="709"/>
        <w:jc w:val="both"/>
        <w:rPr>
          <w:sz w:val="28"/>
          <w:szCs w:val="28"/>
        </w:rPr>
      </w:pPr>
      <w:r w:rsidRPr="00F54182">
        <w:rPr>
          <w:caps w:val="0"/>
          <w:sz w:val="28"/>
          <w:szCs w:val="28"/>
        </w:rPr>
        <w:t>присутствие в начале работы этапа общей организации деятельности;</w:t>
      </w:r>
    </w:p>
    <w:p w:rsidR="0048180B" w:rsidRPr="00F54182" w:rsidRDefault="0048180B" w:rsidP="00DC7D33">
      <w:pPr>
        <w:pStyle w:val="af3"/>
        <w:numPr>
          <w:ilvl w:val="0"/>
          <w:numId w:val="12"/>
        </w:numPr>
        <w:spacing w:line="240" w:lineRule="auto"/>
        <w:ind w:left="0" w:firstLine="709"/>
        <w:jc w:val="both"/>
        <w:rPr>
          <w:sz w:val="28"/>
          <w:szCs w:val="28"/>
        </w:rPr>
      </w:pPr>
      <w:r w:rsidRPr="00F5418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F54182">
        <w:rPr>
          <w:sz w:val="28"/>
          <w:szCs w:val="28"/>
        </w:rPr>
        <w:t>ЗПР:</w:t>
      </w:r>
    </w:p>
    <w:p w:rsidR="0048180B" w:rsidRPr="00F54182" w:rsidRDefault="0048180B" w:rsidP="00DC7D33">
      <w:pPr>
        <w:spacing w:after="0" w:line="240" w:lineRule="auto"/>
        <w:ind w:firstLine="709"/>
        <w:jc w:val="both"/>
        <w:rPr>
          <w:rFonts w:ascii="Times New Roman" w:hAnsi="Times New Roman" w:cs="Times New Roman"/>
          <w:sz w:val="28"/>
          <w:szCs w:val="28"/>
        </w:rPr>
      </w:pPr>
      <w:r w:rsidRPr="00F54182">
        <w:rPr>
          <w:rFonts w:ascii="Times New Roman" w:hAnsi="Times New Roman" w:cs="Times New Roman"/>
          <w:sz w:val="28"/>
          <w:szCs w:val="28"/>
        </w:rPr>
        <w:t>1) упрощение формулировок по грамматическому и семантическому оформлению;</w:t>
      </w:r>
    </w:p>
    <w:p w:rsidR="0048180B" w:rsidRPr="00F54182" w:rsidRDefault="0048180B" w:rsidP="00DC7D33">
      <w:pPr>
        <w:spacing w:after="0" w:line="240" w:lineRule="auto"/>
        <w:ind w:firstLine="709"/>
        <w:jc w:val="both"/>
        <w:rPr>
          <w:rFonts w:ascii="Times New Roman" w:hAnsi="Times New Roman" w:cs="Times New Roman"/>
          <w:sz w:val="28"/>
          <w:szCs w:val="28"/>
        </w:rPr>
      </w:pPr>
      <w:r w:rsidRPr="00F5418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48180B" w:rsidRPr="00F54182" w:rsidRDefault="0048180B" w:rsidP="00DC7D33">
      <w:pPr>
        <w:spacing w:after="0" w:line="240" w:lineRule="auto"/>
        <w:ind w:firstLine="709"/>
        <w:jc w:val="both"/>
        <w:rPr>
          <w:rFonts w:ascii="Times New Roman" w:hAnsi="Times New Roman" w:cs="Times New Roman"/>
          <w:sz w:val="28"/>
          <w:szCs w:val="28"/>
        </w:rPr>
      </w:pPr>
      <w:r w:rsidRPr="00F5418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48180B" w:rsidRPr="00F54182" w:rsidRDefault="0048180B" w:rsidP="00DC7D33">
      <w:pPr>
        <w:pStyle w:val="af3"/>
        <w:numPr>
          <w:ilvl w:val="0"/>
          <w:numId w:val="12"/>
        </w:numPr>
        <w:spacing w:line="240" w:lineRule="auto"/>
        <w:ind w:left="0" w:firstLine="709"/>
        <w:jc w:val="both"/>
        <w:rPr>
          <w:sz w:val="28"/>
          <w:szCs w:val="28"/>
        </w:rPr>
      </w:pPr>
      <w:r w:rsidRPr="00F5418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F54182">
        <w:rPr>
          <w:sz w:val="28"/>
          <w:szCs w:val="28"/>
        </w:rPr>
        <w:t>.);</w:t>
      </w:r>
    </w:p>
    <w:p w:rsidR="0048180B" w:rsidRPr="00F54182" w:rsidRDefault="0048180B" w:rsidP="00DC7D33">
      <w:pPr>
        <w:pStyle w:val="af3"/>
        <w:numPr>
          <w:ilvl w:val="0"/>
          <w:numId w:val="12"/>
        </w:numPr>
        <w:spacing w:line="240" w:lineRule="auto"/>
        <w:ind w:left="0" w:firstLine="709"/>
        <w:jc w:val="both"/>
        <w:rPr>
          <w:sz w:val="28"/>
          <w:szCs w:val="28"/>
        </w:rPr>
      </w:pPr>
      <w:r w:rsidRPr="00F54182">
        <w:rPr>
          <w:caps w:val="0"/>
          <w:sz w:val="28"/>
          <w:szCs w:val="28"/>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w:t>
      </w:r>
      <w:r w:rsidRPr="00F54182">
        <w:rPr>
          <w:caps w:val="0"/>
          <w:sz w:val="28"/>
          <w:szCs w:val="28"/>
        </w:rPr>
        <w:lastRenderedPageBreak/>
        <w:t>о необходимости самопроверки), направляющей (повторение и разъяснение инструкции к заданию)</w:t>
      </w:r>
      <w:r w:rsidRPr="00F54182">
        <w:rPr>
          <w:sz w:val="28"/>
          <w:szCs w:val="28"/>
        </w:rPr>
        <w:t>;</w:t>
      </w:r>
    </w:p>
    <w:p w:rsidR="0048180B" w:rsidRPr="00F54182" w:rsidRDefault="0048180B" w:rsidP="00DC7D33">
      <w:pPr>
        <w:pStyle w:val="af3"/>
        <w:numPr>
          <w:ilvl w:val="0"/>
          <w:numId w:val="12"/>
        </w:numPr>
        <w:spacing w:line="240" w:lineRule="auto"/>
        <w:ind w:left="0" w:firstLine="709"/>
        <w:jc w:val="both"/>
        <w:rPr>
          <w:sz w:val="28"/>
          <w:szCs w:val="28"/>
        </w:rPr>
      </w:pPr>
      <w:r w:rsidRPr="00F54182">
        <w:rPr>
          <w:caps w:val="0"/>
          <w:sz w:val="28"/>
          <w:szCs w:val="28"/>
        </w:rPr>
        <w:t>увеличение времени на выполнение заданий</w:t>
      </w:r>
      <w:r w:rsidRPr="00F54182">
        <w:rPr>
          <w:sz w:val="28"/>
          <w:szCs w:val="28"/>
        </w:rPr>
        <w:t xml:space="preserve">;  </w:t>
      </w:r>
    </w:p>
    <w:p w:rsidR="0048180B" w:rsidRPr="00F54182" w:rsidRDefault="0048180B" w:rsidP="00DC7D33">
      <w:pPr>
        <w:pStyle w:val="af3"/>
        <w:numPr>
          <w:ilvl w:val="0"/>
          <w:numId w:val="12"/>
        </w:numPr>
        <w:spacing w:line="240" w:lineRule="auto"/>
        <w:ind w:left="0" w:firstLine="709"/>
        <w:jc w:val="both"/>
        <w:rPr>
          <w:sz w:val="28"/>
          <w:szCs w:val="28"/>
        </w:rPr>
      </w:pPr>
      <w:r w:rsidRPr="00F5418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F54182">
        <w:rPr>
          <w:sz w:val="28"/>
          <w:szCs w:val="28"/>
        </w:rPr>
        <w:t xml:space="preserve">; </w:t>
      </w:r>
    </w:p>
    <w:p w:rsidR="0048180B" w:rsidRPr="00F54182" w:rsidRDefault="0048180B" w:rsidP="00DC7D33">
      <w:pPr>
        <w:pStyle w:val="af3"/>
        <w:numPr>
          <w:ilvl w:val="0"/>
          <w:numId w:val="12"/>
        </w:numPr>
        <w:spacing w:line="240" w:lineRule="auto"/>
        <w:ind w:left="0" w:firstLine="709"/>
        <w:jc w:val="both"/>
        <w:rPr>
          <w:sz w:val="28"/>
          <w:szCs w:val="28"/>
        </w:rPr>
      </w:pPr>
      <w:r w:rsidRPr="00F5418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F54182">
        <w:rPr>
          <w:sz w:val="28"/>
          <w:szCs w:val="28"/>
        </w:rPr>
        <w:t>.</w:t>
      </w:r>
    </w:p>
    <w:p w:rsidR="0048180B" w:rsidRPr="00274F3C" w:rsidRDefault="0048180B" w:rsidP="00DC7D33">
      <w:pPr>
        <w:pStyle w:val="ae"/>
        <w:spacing w:after="0" w:line="240" w:lineRule="auto"/>
        <w:ind w:firstLine="709"/>
        <w:jc w:val="both"/>
        <w:rPr>
          <w:rFonts w:ascii="Times New Roman" w:hAnsi="Times New Roman"/>
          <w:color w:val="auto"/>
          <w:sz w:val="28"/>
          <w:szCs w:val="28"/>
        </w:rPr>
      </w:pPr>
      <w:r w:rsidRPr="00274F3C">
        <w:rPr>
          <w:rFonts w:ascii="Times New Roman" w:hAnsi="Times New Roman"/>
          <w:color w:val="auto"/>
          <w:sz w:val="28"/>
          <w:szCs w:val="28"/>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w:t>
      </w:r>
      <w:r w:rsidRPr="00274F3C">
        <w:rPr>
          <w:rStyle w:val="33"/>
          <w:color w:val="auto"/>
          <w:sz w:val="28"/>
          <w:szCs w:val="28"/>
        </w:rPr>
        <w:t xml:space="preserve"> предметные, метапредметные результаты </w:t>
      </w:r>
      <w:r w:rsidRPr="00274F3C">
        <w:rPr>
          <w:rFonts w:ascii="Times New Roman" w:hAnsi="Times New Roman"/>
          <w:color w:val="auto"/>
          <w:sz w:val="28"/>
          <w:szCs w:val="28"/>
        </w:rPr>
        <w:t xml:space="preserve">и </w:t>
      </w:r>
      <w:r w:rsidRPr="00274F3C">
        <w:rPr>
          <w:rFonts w:ascii="Times New Roman" w:hAnsi="Times New Roman"/>
          <w:i/>
          <w:color w:val="auto"/>
          <w:sz w:val="28"/>
          <w:szCs w:val="28"/>
        </w:rPr>
        <w:t>результаты освоения программы коррекционной работы</w:t>
      </w:r>
      <w:r w:rsidRPr="00274F3C">
        <w:rPr>
          <w:rFonts w:ascii="Times New Roman" w:hAnsi="Times New Roman"/>
          <w:color w:val="auto"/>
          <w:sz w:val="28"/>
          <w:szCs w:val="28"/>
        </w:rPr>
        <w:t>.</w:t>
      </w:r>
    </w:p>
    <w:p w:rsidR="0048180B" w:rsidRPr="00274F3C" w:rsidRDefault="0048180B" w:rsidP="00DC7D33">
      <w:pPr>
        <w:pStyle w:val="ae"/>
        <w:spacing w:after="0" w:line="240" w:lineRule="auto"/>
        <w:ind w:firstLine="709"/>
        <w:jc w:val="both"/>
        <w:rPr>
          <w:rFonts w:ascii="Times New Roman" w:hAnsi="Times New Roman"/>
          <w:color w:val="auto"/>
          <w:sz w:val="28"/>
          <w:szCs w:val="28"/>
        </w:rPr>
      </w:pPr>
      <w:r w:rsidRPr="00274F3C">
        <w:rPr>
          <w:rFonts w:ascii="Times New Roman" w:hAnsi="Times New Roman"/>
          <w:color w:val="auto"/>
          <w:sz w:val="28"/>
          <w:szCs w:val="28"/>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48180B" w:rsidRPr="007E2192" w:rsidRDefault="0048180B" w:rsidP="00DC7D33">
      <w:pPr>
        <w:spacing w:after="0" w:line="240" w:lineRule="auto"/>
        <w:ind w:firstLine="709"/>
        <w:jc w:val="both"/>
        <w:rPr>
          <w:rFonts w:ascii="Times New Roman" w:hAnsi="Times New Roman" w:cs="Times New Roman"/>
          <w:color w:val="auto"/>
          <w:sz w:val="28"/>
          <w:szCs w:val="28"/>
        </w:rPr>
      </w:pPr>
      <w:r w:rsidRPr="00274F3C">
        <w:rPr>
          <w:rFonts w:ascii="Times New Roman" w:hAnsi="Times New Roman" w:cs="Times New Roman"/>
          <w:color w:val="auto"/>
          <w:sz w:val="28"/>
          <w:szCs w:val="28"/>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r w:rsidRPr="007E2192">
        <w:rPr>
          <w:rFonts w:ascii="Times New Roman" w:hAnsi="Times New Roman" w:cs="Times New Roman"/>
          <w:color w:val="auto"/>
          <w:sz w:val="28"/>
          <w:szCs w:val="28"/>
        </w:rPr>
        <w:t xml:space="preserve"> </w:t>
      </w:r>
    </w:p>
    <w:p w:rsidR="002A2928" w:rsidRDefault="002A2928" w:rsidP="00DC7D33">
      <w:pPr>
        <w:autoSpaceDE w:val="0"/>
        <w:autoSpaceDN w:val="0"/>
        <w:adjustRightInd w:val="0"/>
        <w:spacing w:after="0" w:line="240" w:lineRule="auto"/>
        <w:outlineLvl w:val="1"/>
        <w:rPr>
          <w:rFonts w:ascii="Times New Roman" w:hAnsi="Times New Roman" w:cs="Times New Roman"/>
          <w:b/>
          <w:color w:val="auto"/>
          <w:sz w:val="28"/>
          <w:szCs w:val="28"/>
        </w:rPr>
      </w:pPr>
      <w:bookmarkStart w:id="9" w:name="_Toc415833128"/>
    </w:p>
    <w:p w:rsidR="0048180B" w:rsidRPr="0095585D" w:rsidRDefault="0048180B" w:rsidP="00DC7D33">
      <w:pPr>
        <w:autoSpaceDE w:val="0"/>
        <w:autoSpaceDN w:val="0"/>
        <w:adjustRightInd w:val="0"/>
        <w:spacing w:after="0" w:line="240" w:lineRule="auto"/>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2.1</w:t>
      </w:r>
      <w:r w:rsidRPr="0095585D">
        <w:rPr>
          <w:rFonts w:ascii="Times New Roman" w:hAnsi="Times New Roman" w:cs="Times New Roman"/>
          <w:b/>
          <w:color w:val="auto"/>
          <w:sz w:val="28"/>
          <w:szCs w:val="28"/>
        </w:rPr>
        <w:t>. Содержательный раздел</w:t>
      </w:r>
      <w:bookmarkEnd w:id="9"/>
    </w:p>
    <w:p w:rsidR="0048180B" w:rsidRPr="00F63254" w:rsidRDefault="0048180B" w:rsidP="00DC7D33">
      <w:pPr>
        <w:spacing w:after="0" w:line="240" w:lineRule="auto"/>
        <w:jc w:val="center"/>
        <w:outlineLvl w:val="2"/>
        <w:rPr>
          <w:rFonts w:ascii="Times New Roman" w:hAnsi="Times New Roman" w:cs="Times New Roman"/>
          <w:b/>
          <w:sz w:val="28"/>
          <w:szCs w:val="28"/>
        </w:rPr>
      </w:pPr>
      <w:bookmarkStart w:id="10" w:name="_Toc415833129"/>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10"/>
    </w:p>
    <w:p w:rsidR="0048180B" w:rsidRDefault="0048180B" w:rsidP="00DC7D3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48180B" w:rsidRDefault="0048180B" w:rsidP="00DC7D33">
      <w:pPr>
        <w:suppressAutoHyphens w:val="0"/>
        <w:autoSpaceDE w:val="0"/>
        <w:autoSpaceDN w:val="0"/>
        <w:adjustRightInd w:val="0"/>
        <w:spacing w:after="0" w:line="24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Pr>
          <w:rFonts w:ascii="Times New Roman" w:hAnsi="Times New Roman"/>
          <w:sz w:val="28"/>
          <w:szCs w:val="28"/>
        </w:rPr>
        <w:t>Э</w:t>
      </w:r>
      <w:r w:rsidRPr="00301148">
        <w:rPr>
          <w:rFonts w:ascii="Times New Roman" w:hAnsi="Times New Roman"/>
          <w:sz w:val="28"/>
          <w:szCs w:val="28"/>
        </w:rPr>
        <w:t xml:space="preserve">то достигается как </w:t>
      </w:r>
      <w:r>
        <w:rPr>
          <w:rFonts w:ascii="Times New Roman" w:hAnsi="Times New Roman"/>
          <w:sz w:val="28"/>
          <w:szCs w:val="28"/>
        </w:rPr>
        <w:t xml:space="preserve">в процессе </w:t>
      </w:r>
      <w:r w:rsidRPr="00301148">
        <w:rPr>
          <w:rFonts w:ascii="Times New Roman" w:hAnsi="Times New Roman"/>
          <w:sz w:val="28"/>
          <w:szCs w:val="28"/>
        </w:rPr>
        <w:t xml:space="preserve">освоения обучающимися </w:t>
      </w:r>
      <w:r>
        <w:rPr>
          <w:rFonts w:ascii="Times New Roman" w:hAnsi="Times New Roman"/>
          <w:sz w:val="28"/>
          <w:szCs w:val="28"/>
        </w:rPr>
        <w:t xml:space="preserve">с ЗПР </w:t>
      </w:r>
      <w:r w:rsidRPr="00301148">
        <w:rPr>
          <w:rFonts w:ascii="Times New Roman" w:hAnsi="Times New Roman"/>
          <w:sz w:val="28"/>
          <w:szCs w:val="28"/>
        </w:rPr>
        <w:t>конкретных предметных знаний</w:t>
      </w:r>
      <w:r>
        <w:rPr>
          <w:rFonts w:ascii="Times New Roman" w:hAnsi="Times New Roman"/>
          <w:sz w:val="28"/>
          <w:szCs w:val="28"/>
        </w:rPr>
        <w:t>,</w:t>
      </w:r>
      <w:r w:rsidRPr="00301148">
        <w:rPr>
          <w:rFonts w:ascii="Times New Roman" w:hAnsi="Times New Roman"/>
          <w:sz w:val="28"/>
          <w:szCs w:val="28"/>
        </w:rPr>
        <w:t xml:space="preserve"> </w:t>
      </w:r>
      <w:r>
        <w:rPr>
          <w:rFonts w:ascii="Times New Roman" w:hAnsi="Times New Roman"/>
          <w:sz w:val="28"/>
          <w:szCs w:val="28"/>
        </w:rPr>
        <w:t xml:space="preserve">умений </w:t>
      </w:r>
      <w:r w:rsidRPr="00301148">
        <w:rPr>
          <w:rFonts w:ascii="Times New Roman" w:hAnsi="Times New Roman"/>
          <w:sz w:val="28"/>
          <w:szCs w:val="28"/>
        </w:rPr>
        <w:t xml:space="preserve">и навыков в рамках отдельных </w:t>
      </w:r>
      <w:r>
        <w:rPr>
          <w:rFonts w:ascii="Times New Roman" w:hAnsi="Times New Roman"/>
          <w:sz w:val="28"/>
          <w:szCs w:val="28"/>
        </w:rPr>
        <w:t xml:space="preserve">учебных </w:t>
      </w:r>
      <w:r w:rsidRPr="00301148">
        <w:rPr>
          <w:rFonts w:ascii="Times New Roman" w:hAnsi="Times New Roman"/>
          <w:sz w:val="28"/>
          <w:szCs w:val="28"/>
        </w:rPr>
        <w:t xml:space="preserve">дисциплин, так и </w:t>
      </w:r>
      <w:r>
        <w:rPr>
          <w:rFonts w:ascii="Times New Roman" w:hAnsi="Times New Roman"/>
          <w:sz w:val="28"/>
          <w:szCs w:val="28"/>
        </w:rPr>
        <w:t>в процессе</w:t>
      </w:r>
      <w:r w:rsidRPr="00301148">
        <w:rPr>
          <w:rFonts w:ascii="Times New Roman" w:hAnsi="Times New Roman"/>
          <w:sz w:val="28"/>
          <w:szCs w:val="28"/>
        </w:rPr>
        <w:t xml:space="preserve"> </w:t>
      </w:r>
      <w:r>
        <w:rPr>
          <w:rFonts w:ascii="Times New Roman" w:hAnsi="Times New Roman"/>
          <w:sz w:val="28"/>
          <w:szCs w:val="28"/>
        </w:rPr>
        <w:t>формирования социальных (жизненных) компетенций</w:t>
      </w:r>
      <w:r w:rsidRPr="00301148">
        <w:rPr>
          <w:rFonts w:ascii="Times New Roman" w:hAnsi="Times New Roman"/>
          <w:sz w:val="28"/>
          <w:szCs w:val="28"/>
        </w:rPr>
        <w:t>.</w:t>
      </w:r>
    </w:p>
    <w:p w:rsidR="0048180B" w:rsidRPr="00073388" w:rsidRDefault="0048180B" w:rsidP="00DC7D33">
      <w:pPr>
        <w:pStyle w:val="29"/>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48180B" w:rsidRPr="00073388" w:rsidRDefault="0048180B" w:rsidP="00DC7D33">
      <w:pPr>
        <w:pStyle w:val="11"/>
        <w:spacing w:line="240" w:lineRule="auto"/>
        <w:ind w:left="0" w:firstLine="709"/>
        <w:jc w:val="both"/>
        <w:rPr>
          <w:sz w:val="28"/>
          <w:szCs w:val="28"/>
        </w:rPr>
      </w:pPr>
      <w:r w:rsidRPr="00F63254">
        <w:rPr>
          <w:sz w:val="28"/>
          <w:szCs w:val="28"/>
        </w:rPr>
        <w:t>― </w:t>
      </w:r>
      <w:r w:rsidRPr="00073388">
        <w:rPr>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48180B" w:rsidRPr="00073388" w:rsidRDefault="0048180B" w:rsidP="00DC7D33">
      <w:pPr>
        <w:pStyle w:val="11"/>
        <w:spacing w:line="240" w:lineRule="auto"/>
        <w:ind w:left="0" w:firstLine="709"/>
        <w:jc w:val="both"/>
        <w:rPr>
          <w:sz w:val="28"/>
          <w:szCs w:val="28"/>
        </w:rPr>
      </w:pPr>
      <w:r w:rsidRPr="00F63254">
        <w:rPr>
          <w:sz w:val="28"/>
          <w:szCs w:val="28"/>
        </w:rPr>
        <w:t>― </w:t>
      </w:r>
      <w:r w:rsidRPr="00073388">
        <w:rPr>
          <w:sz w:val="28"/>
          <w:szCs w:val="28"/>
        </w:rPr>
        <w:t>реализацию преемственности всех ступеней образования и этапов усвоения содержания образования;</w:t>
      </w:r>
    </w:p>
    <w:p w:rsidR="0048180B" w:rsidRPr="00073388" w:rsidRDefault="0048180B" w:rsidP="00DC7D33">
      <w:pPr>
        <w:pStyle w:val="11"/>
        <w:spacing w:line="240" w:lineRule="auto"/>
        <w:ind w:left="0" w:firstLine="709"/>
        <w:jc w:val="both"/>
        <w:rPr>
          <w:sz w:val="28"/>
          <w:szCs w:val="28"/>
        </w:rPr>
      </w:pPr>
      <w:r w:rsidRPr="00F63254">
        <w:rPr>
          <w:sz w:val="28"/>
          <w:szCs w:val="28"/>
        </w:rPr>
        <w:lastRenderedPageBreak/>
        <w:t>― </w:t>
      </w:r>
      <w:r w:rsidRPr="00073388">
        <w:rPr>
          <w:sz w:val="28"/>
          <w:szCs w:val="28"/>
        </w:rPr>
        <w:t xml:space="preserve">создание условий для готовности обучающегося с </w:t>
      </w:r>
      <w:r>
        <w:rPr>
          <w:sz w:val="28"/>
          <w:szCs w:val="28"/>
        </w:rPr>
        <w:t>ЗПР</w:t>
      </w:r>
      <w:r w:rsidRPr="00073388">
        <w:rPr>
          <w:sz w:val="28"/>
          <w:szCs w:val="28"/>
        </w:rPr>
        <w:t xml:space="preserve"> к дальнейшему образованию, реализации доступного уровня самостоятельности в обучении; </w:t>
      </w:r>
    </w:p>
    <w:p w:rsidR="0048180B" w:rsidRPr="00073388" w:rsidRDefault="0048180B" w:rsidP="00DC7D33">
      <w:pPr>
        <w:pStyle w:val="11"/>
        <w:spacing w:line="240" w:lineRule="auto"/>
        <w:ind w:left="0" w:firstLine="709"/>
        <w:jc w:val="both"/>
        <w:rPr>
          <w:sz w:val="28"/>
          <w:szCs w:val="28"/>
        </w:rPr>
      </w:pPr>
      <w:r w:rsidRPr="00F63254">
        <w:rPr>
          <w:sz w:val="28"/>
          <w:szCs w:val="28"/>
        </w:rPr>
        <w:t>― </w:t>
      </w:r>
      <w:r w:rsidRPr="00073388">
        <w:rPr>
          <w:sz w:val="28"/>
          <w:szCs w:val="28"/>
        </w:rPr>
        <w:t xml:space="preserve">целостность развития личности обучающегося.  </w:t>
      </w:r>
    </w:p>
    <w:p w:rsidR="0048180B" w:rsidRDefault="0048180B" w:rsidP="00DC7D33">
      <w:pPr>
        <w:tabs>
          <w:tab w:val="left" w:pos="851"/>
        </w:tabs>
        <w:spacing w:after="0" w:line="24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48180B" w:rsidRPr="00F63254" w:rsidRDefault="0048180B" w:rsidP="00DC7D33">
      <w:pPr>
        <w:tabs>
          <w:tab w:val="left" w:pos="851"/>
        </w:tabs>
        <w:spacing w:after="0" w:line="24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48180B" w:rsidRPr="00F63254" w:rsidRDefault="0048180B" w:rsidP="00DC7D33">
      <w:pPr>
        <w:pStyle w:val="af3"/>
        <w:tabs>
          <w:tab w:val="left" w:pos="851"/>
        </w:tabs>
        <w:spacing w:line="240" w:lineRule="auto"/>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48180B" w:rsidRPr="00F63254" w:rsidRDefault="0048180B" w:rsidP="00DC7D33">
      <w:pPr>
        <w:pStyle w:val="af3"/>
        <w:tabs>
          <w:tab w:val="left" w:pos="851"/>
        </w:tabs>
        <w:spacing w:line="240" w:lineRule="auto"/>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48180B" w:rsidRPr="00F63254" w:rsidRDefault="0048180B" w:rsidP="00DC7D33">
      <w:pPr>
        <w:pStyle w:val="af3"/>
        <w:tabs>
          <w:tab w:val="left" w:pos="851"/>
        </w:tabs>
        <w:spacing w:line="240" w:lineRule="auto"/>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48180B" w:rsidRPr="00F63254" w:rsidRDefault="0048180B" w:rsidP="00DC7D33">
      <w:pPr>
        <w:spacing w:after="0" w:line="24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48180B" w:rsidRPr="00F63254" w:rsidRDefault="0048180B" w:rsidP="00DC7D33">
      <w:pPr>
        <w:spacing w:after="0" w:line="24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48180B" w:rsidRDefault="0048180B" w:rsidP="00DC7D33">
      <w:pPr>
        <w:spacing w:after="0" w:line="24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Pr>
          <w:rFonts w:ascii="Times New Roman" w:hAnsi="Times New Roman" w:cs="Times New Roman"/>
          <w:color w:val="auto"/>
          <w:sz w:val="28"/>
          <w:szCs w:val="28"/>
        </w:rPr>
        <w:t>;</w:t>
      </w:r>
    </w:p>
    <w:p w:rsidR="0048180B" w:rsidRPr="00F63254" w:rsidRDefault="0048180B" w:rsidP="00DC7D33">
      <w:pPr>
        <w:spacing w:after="0" w:line="24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Pr>
          <w:rFonts w:ascii="Times New Roman" w:hAnsi="Times New Roman" w:cs="Times New Roman"/>
          <w:sz w:val="28"/>
          <w:szCs w:val="28"/>
        </w:rPr>
        <w:t>Р</w:t>
      </w:r>
      <w:r w:rsidRPr="00F63254">
        <w:rPr>
          <w:rFonts w:ascii="Times New Roman" w:hAnsi="Times New Roman" w:cs="Times New Roman"/>
          <w:color w:val="auto"/>
          <w:sz w:val="28"/>
          <w:szCs w:val="28"/>
        </w:rPr>
        <w:t>.</w:t>
      </w:r>
    </w:p>
    <w:p w:rsidR="0048180B" w:rsidRPr="00F63254" w:rsidRDefault="0048180B" w:rsidP="00DC7D33">
      <w:pPr>
        <w:spacing w:after="0" w:line="24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48180B" w:rsidRPr="00F63254" w:rsidRDefault="0048180B" w:rsidP="00DC7D33">
      <w:pPr>
        <w:spacing w:after="0" w:line="24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48180B" w:rsidRPr="00F63254" w:rsidRDefault="0048180B" w:rsidP="00DC7D33">
      <w:pPr>
        <w:tabs>
          <w:tab w:val="num" w:pos="993"/>
        </w:tabs>
        <w:autoSpaceDE w:val="0"/>
        <w:autoSpaceDN w:val="0"/>
        <w:adjustRightInd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48180B" w:rsidRPr="00F63254" w:rsidRDefault="0048180B" w:rsidP="00DC7D33">
      <w:pPr>
        <w:tabs>
          <w:tab w:val="num" w:pos="993"/>
        </w:tabs>
        <w:autoSpaceDE w:val="0"/>
        <w:autoSpaceDN w:val="0"/>
        <w:adjustRightInd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48180B" w:rsidRDefault="0048180B" w:rsidP="00DC7D33">
      <w:pPr>
        <w:tabs>
          <w:tab w:val="num" w:pos="993"/>
        </w:tabs>
        <w:autoSpaceDE w:val="0"/>
        <w:autoSpaceDN w:val="0"/>
        <w:adjustRightInd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48180B" w:rsidRPr="00A65888" w:rsidRDefault="0048180B" w:rsidP="00DC7D33">
      <w:pPr>
        <w:pStyle w:val="ae"/>
        <w:spacing w:after="0" w:line="24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48180B" w:rsidRPr="007B24C3" w:rsidRDefault="0048180B" w:rsidP="00DC7D33">
      <w:pPr>
        <w:pStyle w:val="afe"/>
        <w:spacing w:line="240" w:lineRule="auto"/>
        <w:rPr>
          <w:i/>
          <w:color w:val="auto"/>
        </w:rPr>
      </w:pPr>
      <w:bookmarkStart w:id="11" w:name="bookmark86"/>
      <w:r w:rsidRPr="007B24C3">
        <w:rPr>
          <w:color w:val="auto"/>
        </w:rPr>
        <w:t>• </w:t>
      </w:r>
      <w:r w:rsidRPr="007B24C3">
        <w:rPr>
          <w:i/>
          <w:caps w:val="0"/>
          <w:color w:val="auto"/>
        </w:rPr>
        <w:t>формирование основ гражданской идентичности личности на основе:</w:t>
      </w:r>
      <w:bookmarkEnd w:id="11"/>
    </w:p>
    <w:p w:rsidR="0048180B" w:rsidRPr="007B24C3" w:rsidRDefault="0048180B" w:rsidP="00DC7D33">
      <w:pPr>
        <w:pStyle w:val="afe"/>
        <w:spacing w:line="240" w:lineRule="auto"/>
        <w:rPr>
          <w:caps w:val="0"/>
          <w:color w:val="auto"/>
        </w:rPr>
      </w:pPr>
      <w:r w:rsidRPr="007B24C3">
        <w:rPr>
          <w:color w:val="auto"/>
        </w:rPr>
        <w:lastRenderedPageBreak/>
        <w:t>— </w:t>
      </w:r>
      <w:r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48180B" w:rsidRPr="007B24C3" w:rsidRDefault="0048180B" w:rsidP="00DC7D33">
      <w:pPr>
        <w:pStyle w:val="afe"/>
        <w:spacing w:line="240" w:lineRule="auto"/>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48180B" w:rsidRPr="007B24C3" w:rsidRDefault="0048180B" w:rsidP="00DC7D33">
      <w:pPr>
        <w:pStyle w:val="afe"/>
        <w:spacing w:line="240" w:lineRule="auto"/>
        <w:rPr>
          <w:caps w:val="0"/>
          <w:color w:val="auto"/>
        </w:rPr>
      </w:pPr>
      <w:r w:rsidRPr="007B24C3">
        <w:rPr>
          <w:color w:val="auto"/>
        </w:rPr>
        <w:t>— </w:t>
      </w:r>
      <w:r w:rsidRPr="007B24C3">
        <w:rPr>
          <w:caps w:val="0"/>
          <w:color w:val="auto"/>
        </w:rPr>
        <w:t>уважительного отношения к иному мнению, истории и культуре других народов;</w:t>
      </w:r>
    </w:p>
    <w:p w:rsidR="0048180B" w:rsidRPr="007B24C3" w:rsidRDefault="0048180B" w:rsidP="00DC7D33">
      <w:pPr>
        <w:pStyle w:val="afe"/>
        <w:spacing w:line="240" w:lineRule="auto"/>
        <w:rPr>
          <w:i/>
          <w:color w:val="auto"/>
        </w:rPr>
      </w:pPr>
      <w:bookmarkStart w:id="1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12"/>
    </w:p>
    <w:p w:rsidR="0048180B" w:rsidRPr="007B24C3" w:rsidRDefault="0048180B" w:rsidP="00DC7D33">
      <w:pPr>
        <w:pStyle w:val="afe"/>
        <w:spacing w:line="240" w:lineRule="auto"/>
        <w:rPr>
          <w:caps w:val="0"/>
          <w:color w:val="auto"/>
        </w:rPr>
      </w:pPr>
      <w:r w:rsidRPr="007B24C3">
        <w:rPr>
          <w:color w:val="auto"/>
        </w:rPr>
        <w:t>— </w:t>
      </w:r>
      <w:r w:rsidRPr="007B24C3">
        <w:rPr>
          <w:caps w:val="0"/>
          <w:color w:val="auto"/>
        </w:rPr>
        <w:t xml:space="preserve">доброжелательности, доверия и внимания к людям; </w:t>
      </w:r>
    </w:p>
    <w:p w:rsidR="0048180B" w:rsidRPr="007B24C3" w:rsidRDefault="0048180B" w:rsidP="00DC7D33">
      <w:pPr>
        <w:pStyle w:val="afe"/>
        <w:spacing w:line="240" w:lineRule="auto"/>
        <w:rPr>
          <w:color w:val="auto"/>
        </w:rPr>
      </w:pPr>
      <w:r w:rsidRPr="007B24C3">
        <w:rPr>
          <w:color w:val="auto"/>
        </w:rPr>
        <w:t>— </w:t>
      </w:r>
      <w:r w:rsidRPr="007B24C3">
        <w:rPr>
          <w:caps w:val="0"/>
          <w:color w:val="auto"/>
        </w:rPr>
        <w:t>навыков сотрудничества со взрослыми и сверстниками в разных социальных ситуациях;</w:t>
      </w:r>
    </w:p>
    <w:p w:rsidR="0048180B" w:rsidRPr="007B24C3" w:rsidRDefault="0048180B" w:rsidP="00DC7D33">
      <w:pPr>
        <w:pStyle w:val="afe"/>
        <w:spacing w:line="240" w:lineRule="auto"/>
        <w:rPr>
          <w:caps w:val="0"/>
          <w:color w:val="auto"/>
        </w:rPr>
      </w:pPr>
      <w:r w:rsidRPr="007B24C3">
        <w:rPr>
          <w:color w:val="auto"/>
        </w:rPr>
        <w:t>— </w:t>
      </w:r>
      <w:r w:rsidRPr="007B24C3">
        <w:rPr>
          <w:caps w:val="0"/>
          <w:color w:val="auto"/>
        </w:rPr>
        <w:t>уважения к окружающим — умения слушать и слышать партнёра;</w:t>
      </w:r>
    </w:p>
    <w:p w:rsidR="0048180B" w:rsidRPr="007B24C3" w:rsidRDefault="0048180B" w:rsidP="00DC7D33">
      <w:pPr>
        <w:pStyle w:val="afe"/>
        <w:spacing w:line="240" w:lineRule="auto"/>
        <w:rPr>
          <w:color w:val="auto"/>
        </w:rPr>
      </w:pPr>
      <w:r w:rsidRPr="002A2928">
        <w:rPr>
          <w:color w:val="auto"/>
        </w:rPr>
        <w:t>• </w:t>
      </w:r>
      <w:r w:rsidRPr="002A2928">
        <w:rPr>
          <w:rStyle w:val="34"/>
          <w:b w:val="0"/>
          <w:caps w:val="0"/>
          <w:color w:val="auto"/>
          <w:sz w:val="28"/>
          <w:szCs w:val="28"/>
        </w:rPr>
        <w:t>развитие ценностно-смысловой сферы личности</w:t>
      </w:r>
      <w:r w:rsidRPr="002A2928">
        <w:rPr>
          <w:caps w:val="0"/>
          <w:color w:val="auto"/>
        </w:rPr>
        <w:t xml:space="preserve"> на основе общечеловеческих</w:t>
      </w:r>
      <w:r w:rsidRPr="007B24C3">
        <w:rPr>
          <w:caps w:val="0"/>
          <w:color w:val="auto"/>
        </w:rPr>
        <w:t xml:space="preserve"> принципов нравственности:</w:t>
      </w:r>
    </w:p>
    <w:p w:rsidR="0048180B" w:rsidRPr="007B24C3" w:rsidRDefault="0048180B" w:rsidP="00DC7D33">
      <w:pPr>
        <w:pStyle w:val="afe"/>
        <w:spacing w:line="240" w:lineRule="auto"/>
        <w:rPr>
          <w:caps w:val="0"/>
          <w:color w:val="auto"/>
        </w:rPr>
      </w:pPr>
      <w:r w:rsidRPr="007B24C3">
        <w:rPr>
          <w:color w:val="auto"/>
        </w:rPr>
        <w:t>— </w:t>
      </w:r>
      <w:r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p>
    <w:p w:rsidR="0048180B" w:rsidRPr="007B24C3" w:rsidRDefault="0048180B" w:rsidP="00DC7D33">
      <w:pPr>
        <w:pStyle w:val="afe"/>
        <w:spacing w:line="240" w:lineRule="auto"/>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48180B" w:rsidRPr="007B24C3" w:rsidRDefault="0048180B" w:rsidP="00DC7D33">
      <w:pPr>
        <w:pStyle w:val="afe"/>
        <w:spacing w:line="240" w:lineRule="auto"/>
        <w:rPr>
          <w:caps w:val="0"/>
          <w:color w:val="auto"/>
        </w:rPr>
      </w:pPr>
      <w:r w:rsidRPr="007B24C3">
        <w:rPr>
          <w:color w:val="auto"/>
        </w:rPr>
        <w:t>— </w:t>
      </w:r>
      <w:r w:rsidRPr="007B24C3">
        <w:rPr>
          <w:caps w:val="0"/>
          <w:color w:val="auto"/>
        </w:rPr>
        <w:t>формирование эстетических потребностей, ценностей и чувств;</w:t>
      </w:r>
    </w:p>
    <w:p w:rsidR="0048180B" w:rsidRPr="007B24C3" w:rsidRDefault="0048180B" w:rsidP="00DC7D33">
      <w:pPr>
        <w:pStyle w:val="afe"/>
        <w:spacing w:line="240" w:lineRule="auto"/>
        <w:rPr>
          <w:color w:val="auto"/>
        </w:rPr>
      </w:pPr>
      <w:r w:rsidRPr="007B24C3">
        <w:rPr>
          <w:color w:val="auto"/>
        </w:rPr>
        <w:t>• </w:t>
      </w:r>
      <w:r w:rsidRPr="002A2928">
        <w:rPr>
          <w:rStyle w:val="34"/>
          <w:b w:val="0"/>
          <w:caps w:val="0"/>
          <w:color w:val="auto"/>
          <w:sz w:val="28"/>
          <w:szCs w:val="28"/>
        </w:rPr>
        <w:t>развитие умения учиться</w:t>
      </w:r>
      <w:r w:rsidRPr="002A2928">
        <w:rPr>
          <w:caps w:val="0"/>
          <w:color w:val="auto"/>
        </w:rPr>
        <w:t>,</w:t>
      </w:r>
      <w:r w:rsidRPr="007B24C3">
        <w:rPr>
          <w:caps w:val="0"/>
          <w:color w:val="auto"/>
        </w:rPr>
        <w:t xml:space="preserve"> а именно:</w:t>
      </w:r>
    </w:p>
    <w:p w:rsidR="0048180B" w:rsidRPr="007B24C3" w:rsidRDefault="0048180B" w:rsidP="00DC7D33">
      <w:pPr>
        <w:pStyle w:val="afe"/>
        <w:spacing w:line="240" w:lineRule="auto"/>
        <w:rPr>
          <w:color w:val="auto"/>
        </w:rPr>
      </w:pPr>
      <w:r w:rsidRPr="007B24C3">
        <w:rPr>
          <w:color w:val="auto"/>
        </w:rPr>
        <w:t>— </w:t>
      </w:r>
      <w:r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48180B" w:rsidRPr="007B24C3" w:rsidRDefault="0048180B" w:rsidP="00DC7D33">
      <w:pPr>
        <w:pStyle w:val="afe"/>
        <w:spacing w:line="240" w:lineRule="auto"/>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48180B" w:rsidRPr="007B24C3" w:rsidRDefault="0048180B" w:rsidP="00DC7D33">
      <w:pPr>
        <w:pStyle w:val="afe"/>
        <w:spacing w:line="240" w:lineRule="auto"/>
        <w:rPr>
          <w:color w:val="auto"/>
        </w:rPr>
      </w:pPr>
      <w:r w:rsidRPr="007B24C3">
        <w:rPr>
          <w:color w:val="auto"/>
        </w:rPr>
        <w:t>— </w:t>
      </w:r>
      <w:r w:rsidRPr="007B24C3">
        <w:rPr>
          <w:caps w:val="0"/>
          <w:color w:val="auto"/>
        </w:rPr>
        <w:t>развитие адекватных представлений о собственных возможностях, о насущно необходимом жизнеобеспечении.</w:t>
      </w:r>
    </w:p>
    <w:p w:rsidR="0048180B" w:rsidRDefault="0048180B" w:rsidP="00DC7D33">
      <w:pPr>
        <w:tabs>
          <w:tab w:val="left" w:pos="851"/>
        </w:tabs>
        <w:spacing w:after="0" w:line="24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48180B" w:rsidRDefault="0048180B" w:rsidP="00DC7D33">
      <w:pPr>
        <w:pStyle w:val="Default"/>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процессе освоения </w:t>
      </w:r>
      <w:r w:rsidRPr="000D7F68">
        <w:rPr>
          <w:color w:val="auto"/>
          <w:sz w:val="28"/>
          <w:szCs w:val="28"/>
        </w:rPr>
        <w:t>всех без исключения</w:t>
      </w:r>
      <w:r>
        <w:rPr>
          <w:sz w:val="28"/>
          <w:szCs w:val="28"/>
        </w:rPr>
        <w:t xml:space="preserve"> учебных предметов </w:t>
      </w:r>
      <w:r w:rsidRPr="000D7F68">
        <w:rPr>
          <w:color w:val="auto"/>
          <w:sz w:val="28"/>
          <w:szCs w:val="28"/>
        </w:rPr>
        <w:t>и курсов коррекционно-развивающей области</w:t>
      </w:r>
      <w:r>
        <w:rPr>
          <w:sz w:val="28"/>
          <w:szCs w:val="28"/>
        </w:rPr>
        <w:t xml:space="preserve">. </w:t>
      </w:r>
    </w:p>
    <w:p w:rsidR="0048180B"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48180B"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p>
    <w:p w:rsidR="0048180B"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p>
    <w:p w:rsidR="0048180B"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p>
    <w:p w:rsidR="0048180B"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p>
    <w:p w:rsidR="0048180B"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p>
    <w:p w:rsidR="0048180B"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p>
    <w:p w:rsidR="0048180B"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p>
    <w:p w:rsidR="0048180B"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p>
    <w:p w:rsidR="0048180B"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p>
    <w:p w:rsidR="0048180B" w:rsidRPr="00F63254" w:rsidRDefault="0048180B" w:rsidP="00DC7D33">
      <w:pPr>
        <w:spacing w:after="0" w:line="240" w:lineRule="auto"/>
        <w:jc w:val="center"/>
        <w:outlineLvl w:val="2"/>
        <w:rPr>
          <w:rFonts w:ascii="Times New Roman" w:hAnsi="Times New Roman" w:cs="Times New Roman"/>
          <w:iCs/>
          <w:color w:val="auto"/>
          <w:spacing w:val="-2"/>
          <w:sz w:val="28"/>
          <w:szCs w:val="28"/>
        </w:rPr>
      </w:pPr>
      <w:bookmarkStart w:id="13" w:name="_Toc415833130"/>
      <w:r w:rsidRPr="00274F3C">
        <w:rPr>
          <w:rFonts w:ascii="Times New Roman" w:hAnsi="Times New Roman" w:cs="Times New Roman"/>
          <w:b/>
          <w:sz w:val="28"/>
          <w:szCs w:val="28"/>
        </w:rPr>
        <w:t>2.2.2. П</w:t>
      </w:r>
      <w:r w:rsidRPr="00274F3C">
        <w:rPr>
          <w:rFonts w:ascii="Times New Roman" w:hAnsi="Times New Roman" w:cs="Times New Roman"/>
          <w:b/>
          <w:color w:val="auto"/>
          <w:sz w:val="28"/>
          <w:szCs w:val="28"/>
        </w:rPr>
        <w:t xml:space="preserve">рограммы учебных предметов, </w:t>
      </w:r>
      <w:r w:rsidRPr="00274F3C">
        <w:rPr>
          <w:rFonts w:ascii="Times New Roman" w:hAnsi="Times New Roman" w:cs="Times New Roman"/>
          <w:b/>
          <w:color w:val="auto"/>
          <w:sz w:val="28"/>
          <w:szCs w:val="28"/>
        </w:rPr>
        <w:br/>
        <w:t>курсов коррекционно-развивающей области</w:t>
      </w:r>
      <w:bookmarkEnd w:id="13"/>
    </w:p>
    <w:p w:rsidR="0048180B" w:rsidRPr="00F63254" w:rsidRDefault="0048180B" w:rsidP="00DC7D33">
      <w:pPr>
        <w:autoSpaceDE w:val="0"/>
        <w:autoSpaceDN w:val="0"/>
        <w:adjustRightInd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48180B" w:rsidRPr="00F63254" w:rsidRDefault="0048180B" w:rsidP="00DC7D33">
      <w:pPr>
        <w:pStyle w:val="32"/>
        <w:spacing w:before="0" w:after="0" w:line="24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8180B" w:rsidRPr="00081B14" w:rsidRDefault="0048180B" w:rsidP="00DC7D33">
      <w:pPr>
        <w:pStyle w:val="4"/>
        <w:spacing w:before="0" w:after="0" w:line="24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48180B" w:rsidRPr="00F63254" w:rsidRDefault="0048180B" w:rsidP="00DC7D33">
      <w:pPr>
        <w:pStyle w:val="af0"/>
        <w:spacing w:line="24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48180B" w:rsidRPr="00F63254" w:rsidRDefault="0048180B" w:rsidP="00DC7D33">
      <w:pPr>
        <w:pStyle w:val="af0"/>
        <w:spacing w:line="24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lastRenderedPageBreak/>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48180B" w:rsidRPr="00F63254" w:rsidRDefault="0048180B" w:rsidP="00DC7D33">
      <w:pPr>
        <w:pStyle w:val="af0"/>
        <w:spacing w:line="24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8180B" w:rsidRPr="00F63254" w:rsidRDefault="0048180B" w:rsidP="00DC7D33">
      <w:pPr>
        <w:spacing w:after="0" w:line="24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48180B" w:rsidRPr="00F63254" w:rsidRDefault="0048180B" w:rsidP="00DC7D33">
      <w:pPr>
        <w:spacing w:after="0" w:line="24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48180B" w:rsidRPr="00F63254" w:rsidRDefault="0048180B" w:rsidP="00DC7D33">
      <w:pPr>
        <w:spacing w:after="0" w:line="24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 xml:space="preserve">Понимание прочитанного текста при самостоятельном чтении вслух и при его прослушивании. Составление небольших рассказов </w:t>
      </w:r>
      <w:r w:rsidRPr="00F63254">
        <w:rPr>
          <w:rFonts w:ascii="Times New Roman" w:hAnsi="Times New Roman"/>
          <w:sz w:val="28"/>
          <w:szCs w:val="28"/>
        </w:rPr>
        <w:lastRenderedPageBreak/>
        <w:t>повествовательного характера по серии сюжетных картинок, материалам собственных игр, занятий, наблюдений.</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48180B" w:rsidRPr="00F63254" w:rsidRDefault="0048180B" w:rsidP="00DC7D33">
      <w:pPr>
        <w:pStyle w:val="af0"/>
        <w:spacing w:line="24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48180B" w:rsidRPr="00F63254" w:rsidRDefault="0048180B" w:rsidP="00DC7D33">
      <w:pPr>
        <w:pStyle w:val="af0"/>
        <w:spacing w:line="24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48180B" w:rsidRPr="00F63254" w:rsidRDefault="0048180B" w:rsidP="00DC7D33">
      <w:pPr>
        <w:spacing w:after="0" w:line="24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lastRenderedPageBreak/>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48180B" w:rsidRPr="00F63254" w:rsidRDefault="0048180B" w:rsidP="00DC7D33">
      <w:pPr>
        <w:spacing w:after="0" w:line="24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4"/>
          <w:b/>
          <w:bCs/>
          <w:spacing w:val="2"/>
          <w:sz w:val="28"/>
          <w:szCs w:val="28"/>
        </w:rPr>
        <w:footnoteReference w:id="4"/>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 xml:space="preserve">слова. Умение выделить словосочетания (пары слов), связанные между собой по смыслу (без </w:t>
      </w:r>
      <w:r w:rsidRPr="00F63254">
        <w:rPr>
          <w:rFonts w:ascii="Times New Roman" w:hAnsi="Times New Roman" w:cs="Times New Roman"/>
          <w:sz w:val="28"/>
          <w:szCs w:val="28"/>
        </w:rPr>
        <w:lastRenderedPageBreak/>
        <w:t>предлога и с предлогом); составить предложение с изученными грамматическими формами и распространить предложение.</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48180B" w:rsidRPr="00F63254" w:rsidRDefault="0048180B" w:rsidP="00DC7D33">
      <w:pPr>
        <w:spacing w:after="0" w:line="24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4"/>
          <w:spacing w:val="2"/>
          <w:sz w:val="28"/>
          <w:szCs w:val="28"/>
        </w:rPr>
        <w:footnoteReference w:id="5"/>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перенос слов;</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48180B" w:rsidRPr="00F63254" w:rsidRDefault="0048180B" w:rsidP="00DC7D33">
      <w:pPr>
        <w:pStyle w:val="af2"/>
        <w:spacing w:line="24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lastRenderedPageBreak/>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48180B" w:rsidRPr="00F63254" w:rsidRDefault="0048180B" w:rsidP="00DC7D33">
      <w:pPr>
        <w:pStyle w:val="af2"/>
        <w:spacing w:line="24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48180B" w:rsidRPr="00F63254" w:rsidRDefault="0048180B" w:rsidP="00DC7D33">
      <w:pPr>
        <w:spacing w:after="0" w:line="24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48180B" w:rsidRPr="00F63254" w:rsidRDefault="0048180B" w:rsidP="00DC7D33">
      <w:pPr>
        <w:pStyle w:val="af0"/>
        <w:spacing w:line="24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48180B" w:rsidRPr="00F63254" w:rsidRDefault="0048180B" w:rsidP="00DC7D33">
      <w:pPr>
        <w:pStyle w:val="af0"/>
        <w:spacing w:line="24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8180B" w:rsidRPr="00081B14" w:rsidRDefault="0048180B" w:rsidP="00DC7D33">
      <w:pPr>
        <w:spacing w:after="0" w:line="24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 xml:space="preserve">цели речевого высказывания, умение задавать вопрос по </w:t>
      </w:r>
      <w:r w:rsidRPr="00F63254">
        <w:rPr>
          <w:rFonts w:ascii="Times New Roman" w:hAnsi="Times New Roman"/>
          <w:spacing w:val="2"/>
          <w:sz w:val="28"/>
          <w:szCs w:val="28"/>
        </w:rPr>
        <w:lastRenderedPageBreak/>
        <w:t>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48180B" w:rsidRPr="00F63254" w:rsidRDefault="0048180B" w:rsidP="00DC7D33">
      <w:pPr>
        <w:pStyle w:val="af0"/>
        <w:spacing w:line="24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w:t>
      </w:r>
      <w:r w:rsidRPr="00F63254">
        <w:rPr>
          <w:rFonts w:ascii="Times New Roman" w:hAnsi="Times New Roman"/>
          <w:sz w:val="28"/>
          <w:szCs w:val="28"/>
        </w:rPr>
        <w:lastRenderedPageBreak/>
        <w:t xml:space="preserve">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48180B" w:rsidRPr="00F63254" w:rsidRDefault="0048180B" w:rsidP="00DC7D33">
      <w:pPr>
        <w:pStyle w:val="af0"/>
        <w:spacing w:line="24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48180B" w:rsidRPr="00F63254" w:rsidRDefault="0048180B" w:rsidP="00DC7D33">
      <w:pPr>
        <w:pStyle w:val="af0"/>
        <w:spacing w:line="24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 xml:space="preserve">ское речевое высказывание небольшого объёма с опорой на авторский текст, по предложенной теме или в виде (форме) ответа на вопрос. Отражение основной </w:t>
      </w:r>
      <w:r w:rsidRPr="00F63254">
        <w:rPr>
          <w:rFonts w:ascii="Times New Roman" w:hAnsi="Times New Roman"/>
          <w:spacing w:val="2"/>
          <w:sz w:val="28"/>
          <w:szCs w:val="28"/>
        </w:rPr>
        <w:lastRenderedPageBreak/>
        <w:t>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48180B" w:rsidRPr="00F63254" w:rsidRDefault="0048180B" w:rsidP="00DC7D33">
      <w:pPr>
        <w:pStyle w:val="af0"/>
        <w:spacing w:line="24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48180B" w:rsidRPr="00F63254" w:rsidRDefault="0048180B" w:rsidP="00DC7D33">
      <w:pPr>
        <w:pStyle w:val="af0"/>
        <w:spacing w:line="24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 xml:space="preserve">вание, драматизация; устное </w:t>
      </w:r>
      <w:r w:rsidRPr="00F63254">
        <w:rPr>
          <w:rFonts w:ascii="Times New Roman" w:hAnsi="Times New Roman"/>
          <w:spacing w:val="2"/>
          <w:sz w:val="28"/>
          <w:szCs w:val="28"/>
        </w:rPr>
        <w:lastRenderedPageBreak/>
        <w:t>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8180B" w:rsidRPr="00081B14" w:rsidRDefault="0048180B" w:rsidP="00DC7D33">
      <w:pPr>
        <w:pStyle w:val="4"/>
        <w:spacing w:before="0" w:after="0" w:line="24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48180B" w:rsidRPr="00F63254" w:rsidRDefault="0048180B" w:rsidP="00DC7D33">
      <w:pPr>
        <w:pStyle w:val="af0"/>
        <w:spacing w:line="24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Уметь вести:</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48180B" w:rsidRPr="00F63254" w:rsidRDefault="0048180B" w:rsidP="00DC7D33">
      <w:pPr>
        <w:pStyle w:val="af2"/>
        <w:spacing w:line="24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48180B" w:rsidRPr="00F63254" w:rsidRDefault="0048180B" w:rsidP="00DC7D33">
      <w:pPr>
        <w:pStyle w:val="af2"/>
        <w:spacing w:line="24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48180B" w:rsidRPr="00F63254" w:rsidRDefault="0048180B" w:rsidP="00DC7D33">
      <w:pPr>
        <w:pStyle w:val="af0"/>
        <w:spacing w:line="24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lastRenderedPageBreak/>
        <w:t>речь учителя и одноклассников в процессе общения на уроке и вербально/невербально реагировать на услышанное.</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48180B" w:rsidRPr="00F63254" w:rsidRDefault="0048180B" w:rsidP="00DC7D33">
      <w:pPr>
        <w:pStyle w:val="af0"/>
        <w:spacing w:line="24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48180B" w:rsidRPr="00F63254" w:rsidRDefault="0048180B" w:rsidP="00DC7D33">
      <w:pPr>
        <w:pStyle w:val="af0"/>
        <w:spacing w:line="24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Владеть:</w:t>
      </w:r>
    </w:p>
    <w:p w:rsidR="0048180B" w:rsidRPr="00F63254" w:rsidRDefault="0048180B" w:rsidP="00DC7D33">
      <w:pPr>
        <w:pStyle w:val="af2"/>
        <w:spacing w:line="24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48180B" w:rsidRPr="00F63254" w:rsidRDefault="0048180B" w:rsidP="00DC7D33">
      <w:pPr>
        <w:pStyle w:val="af6"/>
        <w:spacing w:before="0" w:after="0" w:line="24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48180B" w:rsidRPr="00F63254" w:rsidRDefault="0048180B" w:rsidP="00DC7D33">
      <w:pPr>
        <w:pStyle w:val="af0"/>
        <w:spacing w:line="24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48180B" w:rsidRPr="00F63254" w:rsidRDefault="0048180B" w:rsidP="00DC7D33">
      <w:pPr>
        <w:pStyle w:val="af0"/>
        <w:spacing w:line="24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8180B" w:rsidRPr="00081B14" w:rsidRDefault="0048180B" w:rsidP="00DC7D33">
      <w:pPr>
        <w:pStyle w:val="4"/>
        <w:spacing w:before="0" w:after="0" w:line="24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lastRenderedPageBreak/>
        <w:t>Работа с текстовыми задачами</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48180B" w:rsidRPr="00F63254" w:rsidRDefault="0048180B" w:rsidP="00DC7D33">
      <w:pPr>
        <w:pStyle w:val="af0"/>
        <w:spacing w:line="24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48180B" w:rsidRPr="00081B14" w:rsidRDefault="0048180B" w:rsidP="00DC7D33">
      <w:pPr>
        <w:pStyle w:val="4"/>
        <w:spacing w:before="0" w:after="0" w:line="240" w:lineRule="auto"/>
        <w:rPr>
          <w:rFonts w:ascii="Times New Roman" w:hAnsi="Times New Roman" w:cs="Times New Roman"/>
          <w:b/>
          <w:sz w:val="28"/>
          <w:szCs w:val="28"/>
        </w:rPr>
      </w:pPr>
      <w:r w:rsidRPr="00081B14">
        <w:rPr>
          <w:rFonts w:ascii="Times New Roman" w:hAnsi="Times New Roman" w:cs="Times New Roman"/>
          <w:b/>
          <w:sz w:val="28"/>
          <w:szCs w:val="28"/>
        </w:rPr>
        <w:t xml:space="preserve">5. Окружающий мир </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lastRenderedPageBreak/>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 xml:space="preserve">и домашние животные. Роль животных в природе и жизни </w:t>
      </w:r>
      <w:r w:rsidRPr="00F63254">
        <w:rPr>
          <w:rFonts w:ascii="Times New Roman" w:hAnsi="Times New Roman"/>
          <w:sz w:val="28"/>
          <w:szCs w:val="28"/>
        </w:rPr>
        <w:lastRenderedPageBreak/>
        <w:t>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48180B" w:rsidRPr="00F63254" w:rsidRDefault="0048180B" w:rsidP="00DC7D33">
      <w:pPr>
        <w:pStyle w:val="af0"/>
        <w:spacing w:line="24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w:t>
      </w:r>
      <w:r w:rsidRPr="00F63254">
        <w:rPr>
          <w:rFonts w:ascii="Times New Roman" w:hAnsi="Times New Roman"/>
          <w:spacing w:val="-2"/>
          <w:sz w:val="28"/>
          <w:szCs w:val="28"/>
        </w:rPr>
        <w:lastRenderedPageBreak/>
        <w:t xml:space="preserve">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8180B" w:rsidRPr="00F63254" w:rsidRDefault="0048180B" w:rsidP="00DC7D33">
      <w:pPr>
        <w:pStyle w:val="af0"/>
        <w:spacing w:line="24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48180B" w:rsidRPr="00F63254" w:rsidRDefault="0048180B" w:rsidP="00DC7D33">
      <w:pPr>
        <w:pStyle w:val="af0"/>
        <w:spacing w:line="24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w:t>
      </w:r>
      <w:r w:rsidRPr="00F63254">
        <w:rPr>
          <w:rFonts w:ascii="Times New Roman" w:hAnsi="Times New Roman"/>
          <w:spacing w:val="2"/>
          <w:sz w:val="28"/>
          <w:szCs w:val="28"/>
        </w:rPr>
        <w:lastRenderedPageBreak/>
        <w:t xml:space="preserve">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8180B" w:rsidRPr="00F63254" w:rsidRDefault="0048180B" w:rsidP="00DC7D33">
      <w:pPr>
        <w:pStyle w:val="af0"/>
        <w:spacing w:line="24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48180B" w:rsidRPr="00F63254" w:rsidRDefault="0048180B" w:rsidP="00DC7D33">
      <w:pPr>
        <w:pStyle w:val="af0"/>
        <w:spacing w:line="24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48180B" w:rsidRPr="00951E96" w:rsidRDefault="0048180B" w:rsidP="00DC7D33">
      <w:pPr>
        <w:pStyle w:val="af0"/>
        <w:spacing w:line="24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48180B" w:rsidRPr="00F63254" w:rsidRDefault="0048180B" w:rsidP="00DC7D33">
      <w:pPr>
        <w:pStyle w:val="af0"/>
        <w:spacing w:line="24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48180B" w:rsidRPr="00F63254" w:rsidRDefault="0048180B" w:rsidP="00DC7D33">
      <w:pPr>
        <w:pStyle w:val="af0"/>
        <w:spacing w:line="24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48180B" w:rsidRPr="00F63254" w:rsidRDefault="0048180B" w:rsidP="00DC7D33">
      <w:pPr>
        <w:pStyle w:val="af0"/>
        <w:spacing w:line="240" w:lineRule="auto"/>
        <w:ind w:firstLine="708"/>
        <w:rPr>
          <w:rFonts w:ascii="Times New Roman" w:hAnsi="Times New Roman"/>
          <w:spacing w:val="-3"/>
          <w:sz w:val="28"/>
          <w:szCs w:val="28"/>
        </w:rPr>
      </w:pPr>
      <w:r w:rsidRPr="00F63254">
        <w:rPr>
          <w:rFonts w:ascii="Times New Roman" w:hAnsi="Times New Roman"/>
          <w:spacing w:val="-3"/>
          <w:sz w:val="28"/>
          <w:szCs w:val="28"/>
        </w:rPr>
        <w:lastRenderedPageBreak/>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48180B" w:rsidRPr="00F63254" w:rsidRDefault="0048180B" w:rsidP="00DC7D33">
      <w:pPr>
        <w:pStyle w:val="af0"/>
        <w:spacing w:line="24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48180B" w:rsidRPr="00951E96" w:rsidRDefault="0048180B" w:rsidP="00DC7D33">
      <w:pPr>
        <w:pStyle w:val="4"/>
        <w:spacing w:before="0" w:after="0" w:line="24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w:t>
      </w:r>
      <w:r w:rsidRPr="00F63254">
        <w:rPr>
          <w:rFonts w:ascii="Times New Roman" w:hAnsi="Times New Roman"/>
          <w:spacing w:val="2"/>
          <w:sz w:val="28"/>
          <w:szCs w:val="28"/>
        </w:rPr>
        <w:lastRenderedPageBreak/>
        <w:t xml:space="preserve">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48180B" w:rsidRPr="00F63254" w:rsidRDefault="0048180B" w:rsidP="00DC7D33">
      <w:pPr>
        <w:pStyle w:val="af0"/>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48180B" w:rsidRPr="00F63254" w:rsidRDefault="0048180B" w:rsidP="00DC7D33">
      <w:pPr>
        <w:pStyle w:val="af0"/>
        <w:spacing w:line="24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8180B" w:rsidRPr="00F63254" w:rsidRDefault="0048180B" w:rsidP="00DC7D33">
      <w:pPr>
        <w:pStyle w:val="af0"/>
        <w:spacing w:line="24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w:t>
      </w:r>
      <w:r w:rsidRPr="00F63254">
        <w:rPr>
          <w:rFonts w:ascii="Times New Roman" w:hAnsi="Times New Roman"/>
          <w:sz w:val="28"/>
          <w:szCs w:val="28"/>
        </w:rPr>
        <w:lastRenderedPageBreak/>
        <w:t xml:space="preserve">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8180B" w:rsidRPr="00F63254" w:rsidRDefault="0048180B" w:rsidP="00DC7D33">
      <w:pPr>
        <w:pStyle w:val="af0"/>
        <w:spacing w:line="24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48180B" w:rsidRPr="00F63254" w:rsidRDefault="0048180B" w:rsidP="00DC7D33">
      <w:pPr>
        <w:pStyle w:val="af0"/>
        <w:spacing w:line="24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48180B" w:rsidRPr="00F63254" w:rsidRDefault="0048180B" w:rsidP="00DC7D33">
      <w:pPr>
        <w:pStyle w:val="af0"/>
        <w:spacing w:line="24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48180B" w:rsidRPr="00F63254" w:rsidRDefault="0048180B" w:rsidP="00DC7D33">
      <w:pPr>
        <w:pStyle w:val="af0"/>
        <w:spacing w:line="24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48180B" w:rsidRPr="00F63254" w:rsidRDefault="0048180B" w:rsidP="00DC7D33">
      <w:pPr>
        <w:pStyle w:val="af0"/>
        <w:spacing w:line="240" w:lineRule="auto"/>
        <w:ind w:firstLine="454"/>
        <w:rPr>
          <w:rFonts w:ascii="Times New Roman" w:hAnsi="Times New Roman"/>
          <w:sz w:val="28"/>
          <w:szCs w:val="28"/>
        </w:rPr>
      </w:pPr>
      <w:r w:rsidRPr="00F63254">
        <w:rPr>
          <w:rFonts w:ascii="Times New Roman" w:hAnsi="Times New Roman"/>
          <w:spacing w:val="-2"/>
          <w:sz w:val="28"/>
          <w:szCs w:val="28"/>
        </w:rPr>
        <w:lastRenderedPageBreak/>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48180B" w:rsidRPr="00951E96" w:rsidRDefault="0048180B" w:rsidP="00DC7D33">
      <w:pPr>
        <w:pStyle w:val="4"/>
        <w:spacing w:before="0" w:after="0" w:line="24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48180B" w:rsidRPr="00F63254" w:rsidRDefault="0048180B" w:rsidP="00DC7D33">
      <w:pPr>
        <w:pStyle w:val="af0"/>
        <w:spacing w:line="24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48180B" w:rsidRPr="00F63254" w:rsidRDefault="0048180B" w:rsidP="00DC7D33">
      <w:pPr>
        <w:pStyle w:val="af0"/>
        <w:spacing w:line="24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48180B" w:rsidRPr="00F63254" w:rsidRDefault="0048180B" w:rsidP="00DC7D33">
      <w:pPr>
        <w:pStyle w:val="af0"/>
        <w:spacing w:line="24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pacing w:val="-4"/>
          <w:sz w:val="28"/>
          <w:szCs w:val="28"/>
        </w:rPr>
        <w:lastRenderedPageBreak/>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8180B" w:rsidRPr="00951E96" w:rsidRDefault="0048180B" w:rsidP="00DC7D33">
      <w:pPr>
        <w:pStyle w:val="4"/>
        <w:spacing w:before="0" w:after="0" w:line="240" w:lineRule="auto"/>
        <w:rPr>
          <w:rFonts w:ascii="Times New Roman" w:hAnsi="Times New Roman" w:cs="Times New Roman"/>
          <w:b/>
          <w:sz w:val="28"/>
          <w:szCs w:val="28"/>
        </w:rPr>
      </w:pPr>
      <w:r w:rsidRPr="00951E96">
        <w:rPr>
          <w:rFonts w:ascii="Times New Roman" w:hAnsi="Times New Roman" w:cs="Times New Roman"/>
          <w:b/>
          <w:sz w:val="28"/>
          <w:szCs w:val="28"/>
        </w:rPr>
        <w:t xml:space="preserve">9. Технология </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8180B" w:rsidRPr="00F63254" w:rsidRDefault="0048180B" w:rsidP="00DC7D33">
      <w:pPr>
        <w:pStyle w:val="af0"/>
        <w:spacing w:line="24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4"/>
          <w:spacing w:val="2"/>
          <w:sz w:val="28"/>
          <w:szCs w:val="28"/>
        </w:rPr>
        <w:footnoteReference w:id="6"/>
      </w:r>
      <w:r w:rsidRPr="00F63254">
        <w:rPr>
          <w:rFonts w:ascii="Times New Roman" w:hAnsi="Times New Roman"/>
          <w:b/>
          <w:bCs/>
          <w:sz w:val="28"/>
          <w:szCs w:val="28"/>
        </w:rPr>
        <w:t>. Элементы графической грамоты.</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sz w:val="28"/>
          <w:szCs w:val="28"/>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lastRenderedPageBreak/>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8180B" w:rsidRPr="00F63254" w:rsidRDefault="0048180B" w:rsidP="00DC7D33">
      <w:pPr>
        <w:pStyle w:val="af0"/>
        <w:spacing w:line="24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48180B" w:rsidRPr="00951E96" w:rsidRDefault="0048180B" w:rsidP="00DC7D33">
      <w:pPr>
        <w:pStyle w:val="4"/>
        <w:spacing w:before="0" w:after="0" w:line="24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48180B" w:rsidRPr="00F63254" w:rsidRDefault="0048180B" w:rsidP="00DC7D33">
      <w:pPr>
        <w:pStyle w:val="af0"/>
        <w:spacing w:line="24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48180B" w:rsidRPr="00F63254" w:rsidRDefault="0048180B" w:rsidP="00DC7D33">
      <w:pPr>
        <w:pStyle w:val="af0"/>
        <w:spacing w:line="24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48180B" w:rsidRPr="00F63254" w:rsidRDefault="0048180B" w:rsidP="00DC7D33">
      <w:pPr>
        <w:pStyle w:val="af0"/>
        <w:spacing w:line="24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8180B" w:rsidRPr="00F63254" w:rsidRDefault="0048180B" w:rsidP="00DC7D33">
      <w:pPr>
        <w:pStyle w:val="af0"/>
        <w:spacing w:line="24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48180B" w:rsidRPr="00F63254" w:rsidRDefault="0048180B" w:rsidP="00DC7D33">
      <w:pPr>
        <w:pStyle w:val="af0"/>
        <w:spacing w:line="24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48180B" w:rsidRPr="00F63254" w:rsidRDefault="0048180B" w:rsidP="00DC7D33">
      <w:pPr>
        <w:pStyle w:val="af0"/>
        <w:spacing w:line="24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48180B" w:rsidRPr="00F63254" w:rsidRDefault="0048180B" w:rsidP="00DC7D33">
      <w:pPr>
        <w:pStyle w:val="af0"/>
        <w:spacing w:line="24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48180B" w:rsidRPr="00F63254" w:rsidRDefault="0048180B" w:rsidP="00DC7D33">
      <w:pPr>
        <w:pStyle w:val="af0"/>
        <w:spacing w:line="24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48180B" w:rsidRPr="00F63254" w:rsidRDefault="0048180B" w:rsidP="00DC7D33">
      <w:pPr>
        <w:pStyle w:val="af0"/>
        <w:spacing w:line="24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48180B" w:rsidRPr="00F63254" w:rsidRDefault="0048180B" w:rsidP="00DC7D33">
      <w:pPr>
        <w:pStyle w:val="af0"/>
        <w:spacing w:line="24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48180B" w:rsidRPr="00F63254" w:rsidRDefault="0048180B" w:rsidP="00DC7D33">
      <w:pPr>
        <w:pStyle w:val="c11"/>
        <w:spacing w:before="0" w:beforeAutospacing="0" w:after="0" w:afterAutospacing="0"/>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i/>
          <w:iCs/>
          <w:sz w:val="28"/>
          <w:szCs w:val="28"/>
        </w:rPr>
        <w:lastRenderedPageBreak/>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48180B" w:rsidRPr="00F63254" w:rsidRDefault="0048180B" w:rsidP="00DC7D33">
      <w:pPr>
        <w:pStyle w:val="c11"/>
        <w:spacing w:before="0" w:beforeAutospacing="0" w:after="0" w:afterAutospacing="0"/>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48180B" w:rsidRPr="00F63254" w:rsidRDefault="0048180B" w:rsidP="00DC7D33">
      <w:pPr>
        <w:pStyle w:val="c11"/>
        <w:spacing w:before="0" w:beforeAutospacing="0" w:after="0" w:afterAutospacing="0"/>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48180B" w:rsidRPr="00F63254" w:rsidRDefault="0048180B" w:rsidP="00DC7D33">
      <w:pPr>
        <w:pStyle w:val="c11"/>
        <w:spacing w:before="0" w:beforeAutospacing="0" w:after="0" w:afterAutospacing="0"/>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48180B" w:rsidRPr="00F63254" w:rsidRDefault="0048180B" w:rsidP="00DC7D33">
      <w:pPr>
        <w:pStyle w:val="af0"/>
        <w:spacing w:line="24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48180B" w:rsidRPr="00F63254" w:rsidRDefault="0048180B" w:rsidP="00DC7D33">
      <w:pPr>
        <w:pStyle w:val="af0"/>
        <w:spacing w:line="24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8180B" w:rsidRPr="00F63254" w:rsidRDefault="0048180B" w:rsidP="00DC7D33">
      <w:pPr>
        <w:pStyle w:val="af0"/>
        <w:spacing w:line="24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48180B" w:rsidRPr="00F63254" w:rsidRDefault="0048180B" w:rsidP="00DC7D33">
      <w:pPr>
        <w:pStyle w:val="af0"/>
        <w:spacing w:line="24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8180B" w:rsidRPr="00F63254" w:rsidRDefault="0048180B" w:rsidP="00DC7D33">
      <w:pPr>
        <w:pStyle w:val="af0"/>
        <w:spacing w:line="240" w:lineRule="auto"/>
        <w:ind w:firstLine="708"/>
        <w:rPr>
          <w:rFonts w:ascii="Times New Roman" w:hAnsi="Times New Roman"/>
          <w:spacing w:val="2"/>
          <w:sz w:val="28"/>
          <w:szCs w:val="28"/>
        </w:rPr>
      </w:pPr>
      <w:r w:rsidRPr="00F63254">
        <w:rPr>
          <w:rFonts w:ascii="Times New Roman" w:hAnsi="Times New Roman"/>
          <w:i/>
          <w:iCs/>
          <w:spacing w:val="2"/>
          <w:sz w:val="28"/>
          <w:szCs w:val="28"/>
        </w:rPr>
        <w:lastRenderedPageBreak/>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48180B" w:rsidRPr="00F63254" w:rsidRDefault="0048180B" w:rsidP="00DC7D33">
      <w:pPr>
        <w:pStyle w:val="af0"/>
        <w:spacing w:line="24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48180B" w:rsidRPr="00F63254" w:rsidRDefault="0048180B" w:rsidP="00DC7D33">
      <w:pPr>
        <w:pStyle w:val="af0"/>
        <w:spacing w:line="24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8180B" w:rsidRPr="00F63254" w:rsidRDefault="0048180B" w:rsidP="00DC7D33">
      <w:pPr>
        <w:pStyle w:val="af0"/>
        <w:spacing w:line="24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48180B" w:rsidRPr="00F63254" w:rsidRDefault="0048180B" w:rsidP="00DC7D33">
      <w:pPr>
        <w:pStyle w:val="af0"/>
        <w:spacing w:line="24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48180B" w:rsidRPr="00F63254" w:rsidRDefault="0048180B" w:rsidP="00DC7D33">
      <w:pPr>
        <w:pStyle w:val="c11"/>
        <w:spacing w:before="0" w:beforeAutospacing="0" w:after="0" w:afterAutospacing="0"/>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48180B" w:rsidRPr="00F63254" w:rsidRDefault="0048180B" w:rsidP="00DC7D33">
      <w:pPr>
        <w:pStyle w:val="af0"/>
        <w:spacing w:line="24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w:t>
      </w:r>
      <w:r w:rsidRPr="00F63254">
        <w:rPr>
          <w:rStyle w:val="c12"/>
          <w:rFonts w:ascii="Times New Roman" w:hAnsi="Times New Roman"/>
          <w:sz w:val="28"/>
          <w:szCs w:val="28"/>
        </w:rPr>
        <w:lastRenderedPageBreak/>
        <w:t>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48180B" w:rsidRPr="00F63254" w:rsidRDefault="0048180B" w:rsidP="00DC7D33">
      <w:pPr>
        <w:pStyle w:val="af0"/>
        <w:spacing w:line="24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48180B" w:rsidRPr="00F63254" w:rsidRDefault="0048180B" w:rsidP="00DC7D33">
      <w:pPr>
        <w:pStyle w:val="af0"/>
        <w:spacing w:line="24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48180B" w:rsidRPr="00F63254" w:rsidRDefault="0048180B" w:rsidP="00DC7D33">
      <w:pPr>
        <w:pStyle w:val="af0"/>
        <w:spacing w:line="24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48180B" w:rsidRPr="00F63254" w:rsidRDefault="0048180B" w:rsidP="00DC7D33">
      <w:pPr>
        <w:pStyle w:val="af0"/>
        <w:spacing w:line="24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48180B" w:rsidRPr="00F63254" w:rsidRDefault="0048180B" w:rsidP="00DC7D33">
      <w:pPr>
        <w:pStyle w:val="c11"/>
        <w:spacing w:before="0" w:beforeAutospacing="0" w:after="0" w:afterAutospacing="0"/>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48180B" w:rsidRPr="00F63254" w:rsidRDefault="0048180B" w:rsidP="00DC7D33">
      <w:pPr>
        <w:pStyle w:val="c11"/>
        <w:spacing w:before="0" w:beforeAutospacing="0" w:after="0" w:afterAutospacing="0"/>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48180B" w:rsidRPr="00F63254" w:rsidRDefault="0048180B" w:rsidP="00DC7D33">
      <w:pPr>
        <w:pStyle w:val="c11"/>
        <w:spacing w:before="0" w:beforeAutospacing="0" w:after="0" w:afterAutospacing="0"/>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48180B" w:rsidRPr="00F63254" w:rsidRDefault="0048180B" w:rsidP="00DC7D33">
      <w:pPr>
        <w:pStyle w:val="c11"/>
        <w:spacing w:before="0" w:beforeAutospacing="0" w:after="0" w:afterAutospacing="0"/>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w:t>
      </w:r>
      <w:r w:rsidRPr="00F63254">
        <w:rPr>
          <w:rStyle w:val="c12"/>
          <w:sz w:val="28"/>
          <w:szCs w:val="28"/>
        </w:rPr>
        <w:lastRenderedPageBreak/>
        <w:t xml:space="preserve">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48180B" w:rsidRPr="00F63254" w:rsidRDefault="0048180B" w:rsidP="00DC7D33">
      <w:pPr>
        <w:pStyle w:val="c11"/>
        <w:spacing w:before="0" w:beforeAutospacing="0" w:after="0" w:afterAutospacing="0"/>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48180B" w:rsidRDefault="0048180B" w:rsidP="00DC7D33">
      <w:pPr>
        <w:pStyle w:val="c11"/>
        <w:spacing w:before="0" w:beforeAutospacing="0" w:after="0" w:afterAutospacing="0"/>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2A2928" w:rsidRDefault="002A2928" w:rsidP="00DC7D33">
      <w:pPr>
        <w:pStyle w:val="c11"/>
        <w:spacing w:before="0" w:beforeAutospacing="0" w:after="0" w:afterAutospacing="0"/>
        <w:ind w:firstLine="709"/>
        <w:jc w:val="both"/>
        <w:rPr>
          <w:rStyle w:val="c12"/>
          <w:sz w:val="28"/>
          <w:szCs w:val="28"/>
        </w:rPr>
      </w:pPr>
    </w:p>
    <w:p w:rsidR="0048180B" w:rsidRPr="00C161E4" w:rsidRDefault="0048180B" w:rsidP="00DC7D33">
      <w:pPr>
        <w:pStyle w:val="c11"/>
        <w:spacing w:before="0" w:beforeAutospacing="0" w:after="0" w:afterAutospacing="0"/>
        <w:jc w:val="center"/>
        <w:rPr>
          <w:rStyle w:val="c12"/>
          <w:b/>
          <w:sz w:val="28"/>
          <w:szCs w:val="28"/>
        </w:rPr>
      </w:pPr>
      <w:r>
        <w:rPr>
          <w:rStyle w:val="c12"/>
          <w:b/>
          <w:sz w:val="28"/>
          <w:szCs w:val="28"/>
        </w:rPr>
        <w:t>Содержание курсов коррекционно-развивающей области</w:t>
      </w:r>
    </w:p>
    <w:p w:rsidR="0048180B" w:rsidRPr="00F93175" w:rsidRDefault="0048180B" w:rsidP="00DC7D33">
      <w:pPr>
        <w:pStyle w:val="af3"/>
        <w:shd w:val="clear" w:color="auto" w:fill="FFFFFF"/>
        <w:spacing w:line="240" w:lineRule="auto"/>
        <w:ind w:left="0" w:firstLine="709"/>
        <w:jc w:val="both"/>
        <w:rPr>
          <w:sz w:val="28"/>
          <w:szCs w:val="28"/>
        </w:rPr>
      </w:pPr>
      <w:r w:rsidRPr="008C678B">
        <w:rPr>
          <w:b/>
          <w:bCs/>
          <w:i/>
          <w:iCs/>
          <w:caps w:val="0"/>
          <w:sz w:val="28"/>
          <w:szCs w:val="28"/>
        </w:rPr>
        <w:t>Содержание коррекционно – развивающей</w:t>
      </w:r>
      <w:r>
        <w:rPr>
          <w:b/>
          <w:bCs/>
          <w:i/>
          <w:iCs/>
          <w:caps w:val="0"/>
          <w:sz w:val="28"/>
          <w:szCs w:val="28"/>
        </w:rPr>
        <w:t xml:space="preserve"> области представлено следующим обязательным коррекционным</w:t>
      </w:r>
      <w:r w:rsidRPr="008C678B">
        <w:rPr>
          <w:b/>
          <w:bCs/>
          <w:i/>
          <w:iCs/>
          <w:caps w:val="0"/>
          <w:sz w:val="28"/>
          <w:szCs w:val="28"/>
        </w:rPr>
        <w:t xml:space="preserve"> курс</w:t>
      </w:r>
      <w:r>
        <w:rPr>
          <w:b/>
          <w:bCs/>
          <w:i/>
          <w:iCs/>
          <w:caps w:val="0"/>
          <w:sz w:val="28"/>
          <w:szCs w:val="28"/>
        </w:rPr>
        <w:t>о</w:t>
      </w:r>
      <w:r w:rsidRPr="008C678B">
        <w:rPr>
          <w:b/>
          <w:bCs/>
          <w:i/>
          <w:iCs/>
          <w:caps w:val="0"/>
          <w:sz w:val="28"/>
          <w:szCs w:val="28"/>
        </w:rPr>
        <w:t>м:</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индивидуальные занятия)</w:t>
      </w:r>
      <w:r>
        <w:rPr>
          <w:caps w:val="0"/>
          <w:sz w:val="28"/>
          <w:szCs w:val="28"/>
        </w:rPr>
        <w:t>.</w:t>
      </w:r>
    </w:p>
    <w:p w:rsidR="0048180B" w:rsidRPr="00F93175" w:rsidRDefault="0048180B" w:rsidP="00DC7D33">
      <w:pPr>
        <w:autoSpaceDE w:val="0"/>
        <w:spacing w:after="0" w:line="240" w:lineRule="auto"/>
        <w:jc w:val="both"/>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Pr>
          <w:rFonts w:ascii="Times New Roman" w:hAnsi="Times New Roman" w:cs="Times New Roman"/>
          <w:b/>
          <w:i/>
          <w:sz w:val="28"/>
          <w:szCs w:val="28"/>
        </w:rPr>
        <w:br/>
      </w:r>
      <w:r w:rsidRPr="00F93175">
        <w:rPr>
          <w:rFonts w:ascii="Times New Roman" w:hAnsi="Times New Roman" w:cs="Times New Roman"/>
          <w:b/>
          <w:color w:val="auto"/>
          <w:sz w:val="28"/>
          <w:szCs w:val="28"/>
        </w:rPr>
        <w:t xml:space="preserve">Цель </w:t>
      </w:r>
      <w:r w:rsidRPr="00F93175">
        <w:rPr>
          <w:rFonts w:ascii="Times New Roman" w:hAnsi="Times New Roman" w:cs="Times New Roman"/>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48180B" w:rsidRPr="00E27061" w:rsidRDefault="0048180B" w:rsidP="00DC7D33">
      <w:pPr>
        <w:pStyle w:val="Default"/>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48180B" w:rsidRPr="00E27061" w:rsidRDefault="0048180B" w:rsidP="00DC7D33">
      <w:pPr>
        <w:pStyle w:val="Default"/>
        <w:ind w:firstLine="720"/>
        <w:jc w:val="both"/>
        <w:rPr>
          <w:color w:val="auto"/>
          <w:sz w:val="28"/>
          <w:szCs w:val="28"/>
        </w:rPr>
      </w:pPr>
      <w:r w:rsidRPr="00C00FF1">
        <w:rPr>
          <w:b/>
          <w:color w:val="auto"/>
          <w:sz w:val="28"/>
          <w:szCs w:val="28"/>
        </w:rPr>
        <w:t xml:space="preserve">диагностика и развитие познавательной сферы </w:t>
      </w:r>
      <w:r w:rsidRPr="00C00FF1">
        <w:rPr>
          <w:b/>
          <w:sz w:val="28"/>
          <w:szCs w:val="28"/>
        </w:rPr>
        <w:t>и целенаправленное формирование высших психических функций</w:t>
      </w:r>
      <w:r w:rsidRPr="00E27061">
        <w:rPr>
          <w:color w:val="auto"/>
          <w:sz w:val="28"/>
          <w:szCs w:val="28"/>
        </w:rPr>
        <w:t xml:space="preserve"> (формирование учебной мотивации, активизация сенсорно-перцептивной, мнемической и мыслительной деятельности</w:t>
      </w:r>
      <w:r>
        <w:rPr>
          <w:color w:val="auto"/>
          <w:sz w:val="28"/>
          <w:szCs w:val="28"/>
        </w:rPr>
        <w:t xml:space="preserve">, </w:t>
      </w:r>
      <w:r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48180B" w:rsidRPr="00813673" w:rsidRDefault="0048180B" w:rsidP="00DC7D33">
      <w:pPr>
        <w:pStyle w:val="Default"/>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Pr="00813673">
        <w:rPr>
          <w:b/>
          <w:sz w:val="28"/>
          <w:szCs w:val="28"/>
        </w:rPr>
        <w:t>и коррекция ее недостатков</w:t>
      </w:r>
      <w:r w:rsidRPr="00813673">
        <w:rPr>
          <w:color w:val="auto"/>
          <w:sz w:val="28"/>
          <w:szCs w:val="28"/>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813673">
        <w:rPr>
          <w:sz w:val="28"/>
          <w:szCs w:val="28"/>
        </w:rPr>
        <w:t>создание ситуации успешной деятельности</w:t>
      </w:r>
      <w:r w:rsidRPr="00813673">
        <w:rPr>
          <w:color w:val="auto"/>
          <w:sz w:val="28"/>
          <w:szCs w:val="28"/>
        </w:rPr>
        <w:t xml:space="preserve">); </w:t>
      </w:r>
    </w:p>
    <w:p w:rsidR="0048180B" w:rsidRPr="00E27061" w:rsidRDefault="0048180B" w:rsidP="00DC7D33">
      <w:pPr>
        <w:pStyle w:val="Default"/>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Pr>
          <w:color w:val="auto"/>
          <w:sz w:val="28"/>
          <w:szCs w:val="28"/>
        </w:rPr>
        <w:t>)</w:t>
      </w:r>
      <w:r w:rsidRPr="00E27061">
        <w:rPr>
          <w:color w:val="auto"/>
          <w:sz w:val="28"/>
          <w:szCs w:val="28"/>
        </w:rPr>
        <w:t xml:space="preserve">; </w:t>
      </w:r>
    </w:p>
    <w:p w:rsidR="0048180B" w:rsidRDefault="0048180B" w:rsidP="00DC7D33">
      <w:pPr>
        <w:pStyle w:val="Default"/>
        <w:ind w:firstLine="720"/>
        <w:jc w:val="both"/>
        <w:rPr>
          <w:color w:val="auto"/>
          <w:sz w:val="28"/>
          <w:szCs w:val="28"/>
        </w:rPr>
      </w:pPr>
      <w:r w:rsidRPr="00765ADE">
        <w:rPr>
          <w:b/>
          <w:color w:val="auto"/>
          <w:sz w:val="28"/>
          <w:szCs w:val="28"/>
        </w:rPr>
        <w:lastRenderedPageBreak/>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повышение социального статуса обучающегося в коллективе, формирование и развитие навыков социального  поведения</w:t>
      </w:r>
      <w:r>
        <w:rPr>
          <w:b/>
          <w:color w:val="auto"/>
          <w:sz w:val="28"/>
          <w:szCs w:val="28"/>
        </w:rPr>
        <w:t xml:space="preserve"> </w:t>
      </w:r>
      <w:r w:rsidRPr="000208A4">
        <w:rPr>
          <w:color w:val="auto"/>
          <w:sz w:val="28"/>
          <w:szCs w:val="28"/>
        </w:rPr>
        <w:t>(</w:t>
      </w:r>
      <w:r w:rsidRPr="000208A4">
        <w:rPr>
          <w:sz w:val="28"/>
          <w:szCs w:val="28"/>
        </w:rPr>
        <w:t>формирование правил и норм поведения в группе, адекватное понимание социальных ролей в значимых ситуациях</w:t>
      </w:r>
      <w:r w:rsidRPr="000208A4">
        <w:rPr>
          <w:color w:val="auto"/>
          <w:sz w:val="28"/>
          <w:szCs w:val="28"/>
        </w:rPr>
        <w:t>);</w:t>
      </w:r>
      <w:r w:rsidRPr="00E27061">
        <w:rPr>
          <w:color w:val="auto"/>
          <w:sz w:val="28"/>
          <w:szCs w:val="28"/>
        </w:rPr>
        <w:t xml:space="preserve"> </w:t>
      </w:r>
    </w:p>
    <w:p w:rsidR="0048180B" w:rsidRDefault="0048180B" w:rsidP="00DC7D33">
      <w:pPr>
        <w:pStyle w:val="Default"/>
        <w:ind w:firstLine="720"/>
        <w:jc w:val="both"/>
        <w:rPr>
          <w:b/>
          <w:sz w:val="28"/>
          <w:szCs w:val="28"/>
        </w:rPr>
      </w:pPr>
      <w:r w:rsidRPr="00C00FF1">
        <w:rPr>
          <w:b/>
          <w:sz w:val="28"/>
          <w:szCs w:val="28"/>
        </w:rPr>
        <w:t>формирование произвольной регуляции деятельности и поведения</w:t>
      </w:r>
      <w:r>
        <w:rPr>
          <w:b/>
          <w:sz w:val="28"/>
          <w:szCs w:val="28"/>
        </w:rPr>
        <w:t xml:space="preserve"> </w:t>
      </w:r>
      <w:r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0D132F" w:rsidRDefault="000D132F" w:rsidP="002C56A2">
      <w:pPr>
        <w:pStyle w:val="Default"/>
        <w:jc w:val="both"/>
        <w:rPr>
          <w:b/>
          <w:sz w:val="28"/>
          <w:szCs w:val="28"/>
        </w:rPr>
      </w:pPr>
    </w:p>
    <w:p w:rsidR="000D132F" w:rsidRDefault="000D132F" w:rsidP="00DC7D33">
      <w:pPr>
        <w:pStyle w:val="Default"/>
        <w:ind w:firstLine="720"/>
        <w:jc w:val="both"/>
        <w:rPr>
          <w:b/>
          <w:sz w:val="28"/>
          <w:szCs w:val="28"/>
        </w:rPr>
      </w:pPr>
    </w:p>
    <w:p w:rsidR="0048180B" w:rsidRPr="00F63254" w:rsidRDefault="0048180B" w:rsidP="00DC7D33">
      <w:pPr>
        <w:pStyle w:val="14TexstOSNOVA1012"/>
        <w:spacing w:line="240" w:lineRule="auto"/>
        <w:ind w:firstLine="0"/>
        <w:jc w:val="center"/>
        <w:outlineLvl w:val="2"/>
        <w:rPr>
          <w:rFonts w:ascii="Times New Roman" w:hAnsi="Times New Roman" w:cs="Times New Roman"/>
          <w:color w:val="auto"/>
          <w:spacing w:val="2"/>
          <w:sz w:val="28"/>
          <w:szCs w:val="28"/>
        </w:rPr>
      </w:pPr>
      <w:bookmarkStart w:id="14" w:name="_Toc415833131"/>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14"/>
    </w:p>
    <w:p w:rsidR="0048180B" w:rsidRDefault="0048180B" w:rsidP="00DC7D33">
      <w:pPr>
        <w:pStyle w:val="ae"/>
        <w:spacing w:after="0" w:line="24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48180B" w:rsidRDefault="0048180B" w:rsidP="00DC7D3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ФГОС НОО, Концепция духовно-нравственного развития и воспитания личности гражданина России.</w:t>
      </w:r>
    </w:p>
    <w:p w:rsidR="0048180B" w:rsidRPr="006B476B" w:rsidRDefault="0048180B" w:rsidP="00DC7D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B476B">
        <w:rPr>
          <w:rFonts w:ascii="Times New Roman" w:eastAsia="Times New Roman" w:hAnsi="Times New Roman" w:cs="Times New Roman"/>
          <w:sz w:val="28"/>
          <w:szCs w:val="28"/>
        </w:rPr>
        <w:t>Программа</w:t>
      </w:r>
      <w:r w:rsidRPr="006B476B">
        <w:rPr>
          <w:rFonts w:ascii="Times New Roman" w:eastAsia="Times New Roman" w:hAnsi="Times New Roman" w:cs="Times New Roman"/>
          <w:color w:val="C00000"/>
          <w:sz w:val="28"/>
          <w:szCs w:val="28"/>
        </w:rPr>
        <w:t xml:space="preserve"> </w:t>
      </w:r>
      <w:r w:rsidRPr="006B476B">
        <w:rPr>
          <w:rFonts w:ascii="Times New Roman" w:eastAsia="Times New Roman" w:hAnsi="Times New Roman" w:cs="Times New Roman"/>
          <w:color w:val="000000"/>
          <w:sz w:val="28"/>
          <w:szCs w:val="28"/>
        </w:rPr>
        <w:t>духовно-нравственного развития и воспитания обучающихся на уровне начального общего образования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48180B" w:rsidRPr="006B476B" w:rsidRDefault="0048180B" w:rsidP="00DC7D33">
      <w:pPr>
        <w:autoSpaceDE w:val="0"/>
        <w:autoSpaceDN w:val="0"/>
        <w:adjustRightInd w:val="0"/>
        <w:spacing w:after="0" w:line="240" w:lineRule="auto"/>
        <w:jc w:val="center"/>
        <w:rPr>
          <w:rFonts w:ascii="Times New Roman" w:eastAsia="Times New Roman" w:hAnsi="Times New Roman" w:cs="Times New Roman"/>
          <w:b/>
          <w:bCs/>
          <w:sz w:val="28"/>
          <w:szCs w:val="28"/>
        </w:rPr>
      </w:pPr>
      <w:r w:rsidRPr="006B476B">
        <w:rPr>
          <w:rFonts w:ascii="Times New Roman" w:eastAsia="Times New Roman" w:hAnsi="Times New Roman" w:cs="Times New Roman"/>
          <w:b/>
          <w:bCs/>
          <w:sz w:val="28"/>
          <w:szCs w:val="28"/>
        </w:rPr>
        <w:t>Цель и задачи духовно-нравственного развития, воспитания и социализации обучающихся</w:t>
      </w:r>
    </w:p>
    <w:p w:rsidR="0048180B" w:rsidRPr="006B476B" w:rsidRDefault="0048180B" w:rsidP="00DC7D33">
      <w:pPr>
        <w:autoSpaceDE w:val="0"/>
        <w:autoSpaceDN w:val="0"/>
        <w:adjustRightInd w:val="0"/>
        <w:spacing w:after="0" w:line="240" w:lineRule="auto"/>
        <w:jc w:val="both"/>
        <w:rPr>
          <w:rFonts w:ascii="OfficinaSansC" w:eastAsia="Times New Roman" w:hAnsi="OfficinaSansC" w:cs="OfficinaSansC"/>
          <w:sz w:val="28"/>
          <w:szCs w:val="28"/>
        </w:rPr>
      </w:pPr>
      <w:r w:rsidRPr="006B476B">
        <w:rPr>
          <w:rFonts w:ascii="OfficinaSansC" w:eastAsia="Times New Roman" w:hAnsi="OfficinaSansC" w:cs="OfficinaSansC"/>
          <w:b/>
          <w:bCs/>
          <w:sz w:val="28"/>
          <w:szCs w:val="28"/>
        </w:rPr>
        <w:t xml:space="preserve">           Духовно-нравственное воспитание </w:t>
      </w:r>
      <w:r w:rsidRPr="006B476B">
        <w:rPr>
          <w:rFonts w:ascii="OfficinaSansC" w:eastAsia="Times New Roman" w:hAnsi="OfficinaSansC" w:cs="OfficinaSansC"/>
          <w:sz w:val="28"/>
          <w:szCs w:val="28"/>
        </w:rPr>
        <w:t xml:space="preserve">–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48180B" w:rsidRPr="006B476B" w:rsidRDefault="0048180B" w:rsidP="00DC7D33">
      <w:pPr>
        <w:autoSpaceDE w:val="0"/>
        <w:autoSpaceDN w:val="0"/>
        <w:adjustRightInd w:val="0"/>
        <w:spacing w:after="0" w:line="240" w:lineRule="auto"/>
        <w:jc w:val="both"/>
        <w:rPr>
          <w:rFonts w:ascii="OfficinaSansC" w:eastAsia="Times New Roman" w:hAnsi="OfficinaSansC" w:cs="OfficinaSansC"/>
          <w:sz w:val="28"/>
          <w:szCs w:val="28"/>
        </w:rPr>
      </w:pPr>
      <w:r w:rsidRPr="006B476B">
        <w:rPr>
          <w:rFonts w:ascii="OfficinaSansC" w:eastAsia="Times New Roman" w:hAnsi="OfficinaSansC" w:cs="OfficinaSansC"/>
          <w:sz w:val="28"/>
          <w:szCs w:val="28"/>
        </w:rPr>
        <w:t xml:space="preserve">           </w:t>
      </w:r>
      <w:r w:rsidRPr="006B476B">
        <w:rPr>
          <w:rFonts w:ascii="OfficinaSansC" w:eastAsia="Times New Roman" w:hAnsi="OfficinaSansC" w:cs="OfficinaSansC"/>
          <w:b/>
          <w:bCs/>
          <w:sz w:val="28"/>
          <w:szCs w:val="28"/>
        </w:rPr>
        <w:t xml:space="preserve">Духовно-нравственное развитие </w:t>
      </w:r>
      <w:r w:rsidRPr="006B476B">
        <w:rPr>
          <w:rFonts w:ascii="OfficinaSansC" w:eastAsia="Times New Roman" w:hAnsi="OfficinaSansC" w:cs="OfficinaSansC"/>
          <w:sz w:val="28"/>
          <w:szCs w:val="28"/>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48180B" w:rsidRPr="006B476B" w:rsidRDefault="0048180B" w:rsidP="00DC7D33">
      <w:pPr>
        <w:spacing w:after="0" w:line="240" w:lineRule="auto"/>
        <w:ind w:firstLine="708"/>
        <w:jc w:val="both"/>
        <w:rPr>
          <w:rFonts w:ascii="Times New Roman" w:eastAsia="Times New Roman" w:hAnsi="Times New Roman" w:cs="Times New Roman"/>
          <w:sz w:val="28"/>
          <w:szCs w:val="28"/>
        </w:rPr>
      </w:pPr>
      <w:r w:rsidRPr="006B476B">
        <w:rPr>
          <w:rFonts w:ascii="Times New Roman" w:eastAsia="Times New Roman" w:hAnsi="Times New Roman" w:cs="Times New Roman"/>
          <w:b/>
          <w:sz w:val="28"/>
          <w:szCs w:val="28"/>
        </w:rPr>
        <w:t>Целью программы</w:t>
      </w:r>
      <w:r w:rsidRPr="006B476B">
        <w:rPr>
          <w:rFonts w:ascii="Times New Roman" w:eastAsia="Times New Roman" w:hAnsi="Times New Roman" w:cs="Times New Roman"/>
          <w:sz w:val="28"/>
          <w:szCs w:val="28"/>
        </w:rPr>
        <w:t xml:space="preserve"> является создание условий для становления психически и физически здоровой, социально мобильной личности, обладающей </w:t>
      </w:r>
      <w:r w:rsidRPr="006B476B">
        <w:rPr>
          <w:rFonts w:ascii="Times New Roman" w:eastAsia="Times New Roman" w:hAnsi="Times New Roman" w:cs="Times New Roman"/>
          <w:sz w:val="28"/>
          <w:szCs w:val="28"/>
        </w:rPr>
        <w:lastRenderedPageBreak/>
        <w:t>гуманистическими нравственными ориентирами на основе тесного сотрудничества семьи, школы и общественности.</w:t>
      </w:r>
    </w:p>
    <w:p w:rsidR="0048180B" w:rsidRPr="006B476B" w:rsidRDefault="0048180B" w:rsidP="00DC7D33">
      <w:pPr>
        <w:spacing w:after="0" w:line="240" w:lineRule="auto"/>
        <w:jc w:val="both"/>
        <w:rPr>
          <w:rFonts w:ascii="Times New Roman" w:eastAsia="Times New Roman" w:hAnsi="Times New Roman" w:cs="Times New Roman"/>
          <w:b/>
          <w:sz w:val="28"/>
          <w:szCs w:val="28"/>
        </w:rPr>
      </w:pPr>
      <w:r w:rsidRPr="006B476B">
        <w:rPr>
          <w:rFonts w:ascii="Times New Roman" w:eastAsia="Times New Roman" w:hAnsi="Times New Roman" w:cs="Times New Roman"/>
          <w:b/>
          <w:sz w:val="28"/>
          <w:szCs w:val="28"/>
        </w:rPr>
        <w:t xml:space="preserve">            Основные задачи:</w:t>
      </w:r>
    </w:p>
    <w:p w:rsidR="0048180B" w:rsidRPr="006B476B" w:rsidRDefault="0048180B" w:rsidP="00DC7D33">
      <w:pPr>
        <w:numPr>
          <w:ilvl w:val="0"/>
          <w:numId w:val="32"/>
        </w:numPr>
        <w:suppressAutoHyphens w:val="0"/>
        <w:spacing w:after="0" w:line="240" w:lineRule="auto"/>
        <w:contextualSpacing/>
        <w:jc w:val="both"/>
        <w:rPr>
          <w:rFonts w:ascii="Times New Roman" w:eastAsia="Times New Roman" w:hAnsi="Times New Roman" w:cs="Times New Roman"/>
          <w:sz w:val="28"/>
          <w:szCs w:val="28"/>
        </w:rPr>
      </w:pPr>
      <w:r w:rsidRPr="006B476B">
        <w:rPr>
          <w:rFonts w:ascii="Times New Roman" w:eastAsia="Times New Roman" w:hAnsi="Times New Roman" w:cs="Times New Roman"/>
          <w:sz w:val="28"/>
          <w:szCs w:val="28"/>
        </w:rPr>
        <w:t xml:space="preserve">Воспитывать  потребность  к духовному развитию, нравственному самосовершенствованию. </w:t>
      </w:r>
    </w:p>
    <w:p w:rsidR="0048180B" w:rsidRPr="006B476B" w:rsidRDefault="0048180B" w:rsidP="00DC7D33">
      <w:pPr>
        <w:numPr>
          <w:ilvl w:val="0"/>
          <w:numId w:val="32"/>
        </w:numPr>
        <w:suppressAutoHyphens w:val="0"/>
        <w:spacing w:after="0" w:line="240" w:lineRule="auto"/>
        <w:contextualSpacing/>
        <w:jc w:val="both"/>
        <w:rPr>
          <w:rFonts w:ascii="Times New Roman" w:eastAsia="Times New Roman" w:hAnsi="Times New Roman" w:cs="Times New Roman"/>
          <w:sz w:val="28"/>
          <w:szCs w:val="28"/>
        </w:rPr>
      </w:pPr>
      <w:r w:rsidRPr="006B476B">
        <w:rPr>
          <w:rFonts w:ascii="Times New Roman" w:eastAsia="Times New Roman" w:hAnsi="Times New Roman" w:cs="Times New Roman"/>
          <w:sz w:val="28"/>
          <w:szCs w:val="28"/>
        </w:rPr>
        <w:t>Развивать общеучебные компетенции и творческие потенциалы учащихся.</w:t>
      </w:r>
    </w:p>
    <w:p w:rsidR="0048180B" w:rsidRPr="006B476B" w:rsidRDefault="0048180B" w:rsidP="00DC7D33">
      <w:pPr>
        <w:numPr>
          <w:ilvl w:val="0"/>
          <w:numId w:val="32"/>
        </w:numPr>
        <w:suppressAutoHyphens w:val="0"/>
        <w:spacing w:after="0" w:line="240" w:lineRule="auto"/>
        <w:contextualSpacing/>
        <w:jc w:val="both"/>
        <w:rPr>
          <w:rFonts w:ascii="Times New Roman" w:eastAsia="Times New Roman" w:hAnsi="Times New Roman" w:cs="Times New Roman"/>
          <w:sz w:val="28"/>
          <w:szCs w:val="28"/>
        </w:rPr>
      </w:pPr>
      <w:r w:rsidRPr="006B476B">
        <w:rPr>
          <w:rFonts w:ascii="Times New Roman" w:eastAsia="Times New Roman" w:hAnsi="Times New Roman" w:cs="Times New Roman"/>
          <w:sz w:val="28"/>
          <w:szCs w:val="28"/>
        </w:rPr>
        <w:t>Воспитывать уважительное отношение к отечественной истории и малой родине – городу Рыбинску, Ярославской земле.</w:t>
      </w:r>
    </w:p>
    <w:p w:rsidR="0048180B" w:rsidRPr="006B476B" w:rsidRDefault="0048180B" w:rsidP="00DC7D33">
      <w:pPr>
        <w:numPr>
          <w:ilvl w:val="0"/>
          <w:numId w:val="32"/>
        </w:numPr>
        <w:suppressAutoHyphens w:val="0"/>
        <w:spacing w:after="0" w:line="240" w:lineRule="auto"/>
        <w:contextualSpacing/>
        <w:jc w:val="both"/>
        <w:rPr>
          <w:rFonts w:ascii="Times New Roman" w:eastAsia="Times New Roman" w:hAnsi="Times New Roman" w:cs="Times New Roman"/>
          <w:sz w:val="28"/>
          <w:szCs w:val="28"/>
        </w:rPr>
      </w:pPr>
      <w:r w:rsidRPr="006B476B">
        <w:rPr>
          <w:rFonts w:ascii="Times New Roman" w:eastAsia="Times New Roman" w:hAnsi="Times New Roman" w:cs="Times New Roman"/>
          <w:sz w:val="28"/>
          <w:szCs w:val="28"/>
        </w:rPr>
        <w:t xml:space="preserve"> Сформировать первоначальные представления о светской этике, морально – нравственных основах отечественной культуры.</w:t>
      </w:r>
    </w:p>
    <w:p w:rsidR="0048180B" w:rsidRPr="006B476B" w:rsidRDefault="0048180B" w:rsidP="00DC7D33">
      <w:pPr>
        <w:numPr>
          <w:ilvl w:val="0"/>
          <w:numId w:val="32"/>
        </w:numPr>
        <w:suppressAutoHyphens w:val="0"/>
        <w:spacing w:after="0" w:line="240" w:lineRule="auto"/>
        <w:contextualSpacing/>
        <w:jc w:val="both"/>
        <w:rPr>
          <w:rFonts w:ascii="Times New Roman" w:eastAsia="Times New Roman" w:hAnsi="Times New Roman" w:cs="Times New Roman"/>
          <w:sz w:val="28"/>
          <w:szCs w:val="28"/>
        </w:rPr>
      </w:pPr>
      <w:r w:rsidRPr="006B476B">
        <w:rPr>
          <w:rFonts w:ascii="Times New Roman" w:eastAsia="Times New Roman" w:hAnsi="Times New Roman" w:cs="Times New Roman"/>
          <w:sz w:val="28"/>
          <w:szCs w:val="28"/>
        </w:rPr>
        <w:t>Воспитать  в ребенке безусловную  ценность семьи как первоосновы нашей принадлежности к многонациональному народу Российской Федерации, Отечеству;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48180B" w:rsidRPr="00DD3595" w:rsidRDefault="0048180B" w:rsidP="00DC7D33">
      <w:pPr>
        <w:numPr>
          <w:ilvl w:val="0"/>
          <w:numId w:val="32"/>
        </w:numPr>
        <w:suppressAutoHyphens w:val="0"/>
        <w:spacing w:after="0" w:line="240" w:lineRule="auto"/>
        <w:contextualSpacing/>
        <w:jc w:val="both"/>
        <w:rPr>
          <w:rFonts w:ascii="Times New Roman" w:eastAsia="Times New Roman" w:hAnsi="Times New Roman" w:cs="Times New Roman"/>
          <w:sz w:val="28"/>
          <w:szCs w:val="28"/>
        </w:rPr>
      </w:pPr>
      <w:r w:rsidRPr="006B476B">
        <w:rPr>
          <w:rFonts w:ascii="Times New Roman" w:eastAsia="Times New Roman" w:hAnsi="Times New Roman" w:cs="Times New Roman"/>
          <w:sz w:val="28"/>
          <w:szCs w:val="28"/>
        </w:rPr>
        <w:t>Сформировать навыки здорового образа жизни.</w:t>
      </w:r>
    </w:p>
    <w:p w:rsidR="0048180B" w:rsidRPr="006B476B" w:rsidRDefault="0048180B" w:rsidP="00DC7D33">
      <w:pPr>
        <w:spacing w:after="0" w:line="240" w:lineRule="auto"/>
        <w:contextualSpacing/>
        <w:jc w:val="both"/>
        <w:rPr>
          <w:rFonts w:ascii="Times New Roman" w:eastAsia="Times New Roman" w:hAnsi="Times New Roman" w:cs="Times New Roman"/>
          <w:sz w:val="28"/>
          <w:szCs w:val="28"/>
        </w:rPr>
      </w:pPr>
    </w:p>
    <w:p w:rsidR="0048180B" w:rsidRPr="006B476B" w:rsidRDefault="0048180B" w:rsidP="00DC7D33">
      <w:pPr>
        <w:spacing w:after="0" w:line="240" w:lineRule="auto"/>
        <w:ind w:firstLine="708"/>
        <w:jc w:val="both"/>
        <w:rPr>
          <w:rFonts w:ascii="Times New Roman" w:eastAsia="Times New Roman" w:hAnsi="Times New Roman" w:cs="Times New Roman"/>
          <w:sz w:val="28"/>
          <w:szCs w:val="28"/>
        </w:rPr>
      </w:pPr>
      <w:r w:rsidRPr="006B476B">
        <w:rPr>
          <w:rFonts w:ascii="Times New Roman" w:eastAsia="Times New Roman" w:hAnsi="Times New Roman" w:cs="Times New Roman"/>
          <w:sz w:val="28"/>
          <w:szCs w:val="28"/>
        </w:rPr>
        <w:t xml:space="preserve">Воспитание и социализация младших школьников, содержание их деятельности должны раскрывать перед ними их возможное будущее.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DC7D33" w:rsidRDefault="00DC7D33" w:rsidP="00DC7D33">
      <w:pPr>
        <w:pStyle w:val="14TexstOSNOVA1012"/>
        <w:spacing w:line="240" w:lineRule="auto"/>
        <w:ind w:firstLine="0"/>
        <w:jc w:val="center"/>
        <w:outlineLvl w:val="2"/>
        <w:rPr>
          <w:rFonts w:ascii="Times New Roman" w:hAnsi="Times New Roman" w:cs="Times New Roman"/>
          <w:b/>
          <w:sz w:val="28"/>
          <w:szCs w:val="28"/>
        </w:rPr>
      </w:pPr>
      <w:bookmarkStart w:id="15" w:name="_Toc415833132"/>
    </w:p>
    <w:p w:rsidR="0048180B" w:rsidRPr="00DD3595" w:rsidRDefault="0048180B" w:rsidP="00DC7D33">
      <w:pPr>
        <w:pStyle w:val="14TexstOSNOVA1012"/>
        <w:spacing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Start w:id="16" w:name="_Toc288394104"/>
      <w:bookmarkStart w:id="17" w:name="_Toc288410571"/>
      <w:bookmarkStart w:id="18" w:name="_Toc288410700"/>
      <w:bookmarkStart w:id="19" w:name="_Toc294246109"/>
      <w:bookmarkEnd w:id="15"/>
    </w:p>
    <w:bookmarkEnd w:id="16"/>
    <w:bookmarkEnd w:id="17"/>
    <w:bookmarkEnd w:id="18"/>
    <w:bookmarkEnd w:id="19"/>
    <w:p w:rsidR="0048180B" w:rsidRPr="00C90A7D" w:rsidRDefault="0048180B" w:rsidP="00DC7D33">
      <w:pPr>
        <w:autoSpaceDE w:val="0"/>
        <w:autoSpaceDN w:val="0"/>
        <w:adjustRightInd w:val="0"/>
        <w:spacing w:after="0" w:line="240" w:lineRule="auto"/>
        <w:ind w:firstLine="454"/>
        <w:rPr>
          <w:rFonts w:ascii="Times New Roman" w:eastAsia="Calibri" w:hAnsi="Times New Roman"/>
          <w:sz w:val="28"/>
          <w:szCs w:val="28"/>
        </w:rPr>
      </w:pPr>
      <w:r w:rsidRPr="00C90A7D">
        <w:rPr>
          <w:rFonts w:ascii="Times New Roman" w:eastAsia="Calibri"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C90A7D">
        <w:rPr>
          <w:rFonts w:ascii="Times New Roman" w:eastAsia="Calibri" w:hAnsi="Times New Roman"/>
          <w:spacing w:val="2"/>
          <w:sz w:val="28"/>
          <w:szCs w:val="28"/>
        </w:rPr>
        <w:t xml:space="preserve">у обучающихся знаний, установок, личностных ориентиров </w:t>
      </w:r>
      <w:r w:rsidRPr="00C90A7D">
        <w:rPr>
          <w:rFonts w:ascii="Times New Roman" w:eastAsia="Calibri" w:hAnsi="Times New Roman"/>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48180B" w:rsidRPr="00C90A7D" w:rsidRDefault="0048180B" w:rsidP="00DC7D33">
      <w:pPr>
        <w:autoSpaceDE w:val="0"/>
        <w:autoSpaceDN w:val="0"/>
        <w:adjustRightInd w:val="0"/>
        <w:spacing w:after="0" w:line="240" w:lineRule="auto"/>
        <w:ind w:firstLine="454"/>
        <w:rPr>
          <w:rFonts w:ascii="Times New Roman" w:eastAsia="Calibri" w:hAnsi="Times New Roman"/>
          <w:spacing w:val="2"/>
          <w:sz w:val="28"/>
          <w:szCs w:val="28"/>
        </w:rPr>
      </w:pPr>
      <w:r w:rsidRPr="00C90A7D">
        <w:rPr>
          <w:rFonts w:ascii="Times New Roman" w:eastAsia="Calibri" w:hAnsi="Times New Roman"/>
          <w:spacing w:val="2"/>
          <w:sz w:val="28"/>
          <w:szCs w:val="28"/>
        </w:rPr>
        <w:t>Программа построена на основе общенациональных цен</w:t>
      </w:r>
      <w:r w:rsidRPr="00C90A7D">
        <w:rPr>
          <w:rFonts w:ascii="Times New Roman" w:eastAsia="Calibri" w:hAnsi="Times New Roman"/>
          <w:sz w:val="28"/>
          <w:szCs w:val="28"/>
        </w:rPr>
        <w:t xml:space="preserve">ностей российского общества, таких, как гражданственность, </w:t>
      </w:r>
      <w:r w:rsidRPr="00C90A7D">
        <w:rPr>
          <w:rFonts w:ascii="Times New Roman" w:eastAsia="Calibri" w:hAnsi="Times New Roman"/>
          <w:spacing w:val="2"/>
          <w:sz w:val="28"/>
          <w:szCs w:val="28"/>
        </w:rPr>
        <w:t xml:space="preserve">здоровье, природа, экологическая культура, безопасность человека и государства. </w:t>
      </w:r>
    </w:p>
    <w:p w:rsidR="0048180B" w:rsidRPr="00C90A7D" w:rsidRDefault="0048180B" w:rsidP="00DC7D33">
      <w:pPr>
        <w:autoSpaceDE w:val="0"/>
        <w:autoSpaceDN w:val="0"/>
        <w:adjustRightInd w:val="0"/>
        <w:spacing w:after="0" w:line="240" w:lineRule="auto"/>
        <w:ind w:firstLine="454"/>
        <w:rPr>
          <w:rFonts w:ascii="Times New Roman" w:eastAsia="Calibri" w:hAnsi="Times New Roman"/>
          <w:spacing w:val="2"/>
          <w:sz w:val="28"/>
          <w:szCs w:val="28"/>
        </w:rPr>
      </w:pPr>
      <w:r w:rsidRPr="00C90A7D">
        <w:rPr>
          <w:rFonts w:ascii="Times New Roman" w:eastAsia="Calibri" w:hAnsi="Times New Roman"/>
          <w:spacing w:val="2"/>
          <w:sz w:val="28"/>
          <w:szCs w:val="28"/>
        </w:rPr>
        <w:t xml:space="preserve">Программа направлена на развитие мотивации и готовности обучающихся повышать свою </w:t>
      </w:r>
      <w:r w:rsidRPr="00C90A7D">
        <w:rPr>
          <w:rFonts w:ascii="Times New Roman" w:eastAsia="Calibri" w:hAnsi="Times New Roman"/>
          <w:sz w:val="28"/>
          <w:szCs w:val="28"/>
        </w:rPr>
        <w:t xml:space="preserve">экологическую грамотность, действовать предусмотрительно, </w:t>
      </w:r>
      <w:r w:rsidRPr="00C90A7D">
        <w:rPr>
          <w:rFonts w:ascii="Times New Roman" w:eastAsia="Calibri" w:hAnsi="Times New Roman"/>
          <w:spacing w:val="2"/>
          <w:sz w:val="28"/>
          <w:szCs w:val="28"/>
        </w:rPr>
        <w:t>осознанно придерживаться здорового и экологически без</w:t>
      </w:r>
      <w:r w:rsidRPr="00C90A7D">
        <w:rPr>
          <w:rFonts w:ascii="Times New Roman" w:eastAsia="Calibri" w:hAnsi="Times New Roman"/>
          <w:sz w:val="28"/>
          <w:szCs w:val="28"/>
        </w:rPr>
        <w:t xml:space="preserve">опасного образа жизни, вести работу по экологическому просвещению, ценить природу как источник </w:t>
      </w:r>
      <w:r w:rsidRPr="00C90A7D">
        <w:rPr>
          <w:rFonts w:ascii="Times New Roman" w:eastAsia="Calibri" w:hAnsi="Times New Roman"/>
          <w:sz w:val="28"/>
          <w:szCs w:val="28"/>
        </w:rPr>
        <w:lastRenderedPageBreak/>
        <w:t xml:space="preserve">духовного развития, </w:t>
      </w:r>
      <w:r w:rsidRPr="00C90A7D">
        <w:rPr>
          <w:rFonts w:ascii="Times New Roman" w:eastAsia="Calibri" w:hAnsi="Times New Roman"/>
          <w:spacing w:val="2"/>
          <w:sz w:val="28"/>
          <w:szCs w:val="28"/>
        </w:rPr>
        <w:t xml:space="preserve">информации, красоты, здоровья, материального благополучия. </w:t>
      </w:r>
    </w:p>
    <w:p w:rsidR="0048180B" w:rsidRPr="00C90A7D" w:rsidRDefault="0048180B" w:rsidP="00DC7D33">
      <w:pPr>
        <w:autoSpaceDE w:val="0"/>
        <w:autoSpaceDN w:val="0"/>
        <w:adjustRightInd w:val="0"/>
        <w:spacing w:after="0" w:line="240" w:lineRule="auto"/>
        <w:ind w:firstLine="454"/>
        <w:rPr>
          <w:rFonts w:ascii="Times New Roman" w:eastAsia="Calibri" w:hAnsi="Times New Roman"/>
          <w:sz w:val="28"/>
          <w:szCs w:val="28"/>
        </w:rPr>
      </w:pPr>
      <w:r w:rsidRPr="00C90A7D">
        <w:rPr>
          <w:rFonts w:ascii="Times New Roman" w:eastAsia="Calibri" w:hAnsi="Times New Roman"/>
          <w:sz w:val="28"/>
          <w:szCs w:val="28"/>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48180B" w:rsidRPr="00C90A7D" w:rsidRDefault="0048180B" w:rsidP="00DC7D33">
      <w:pPr>
        <w:spacing w:after="0" w:line="240" w:lineRule="auto"/>
        <w:ind w:firstLine="680"/>
        <w:contextualSpacing/>
        <w:outlineLvl w:val="1"/>
        <w:rPr>
          <w:rFonts w:ascii="Times New Roman" w:hAnsi="Times New Roman"/>
          <w:color w:val="000000"/>
          <w:sz w:val="28"/>
          <w:szCs w:val="28"/>
        </w:rPr>
      </w:pPr>
      <w:r w:rsidRPr="00C90A7D">
        <w:rPr>
          <w:rFonts w:ascii="Times New Roman" w:hAnsi="Times New Roman"/>
          <w:color w:val="000000"/>
          <w:sz w:val="28"/>
          <w:szCs w:val="28"/>
        </w:rPr>
        <w:t>неблагоприятные экологические, социальные и экономические условия;</w:t>
      </w:r>
    </w:p>
    <w:p w:rsidR="0048180B" w:rsidRPr="00C90A7D" w:rsidRDefault="0048180B" w:rsidP="00DC7D33">
      <w:pPr>
        <w:spacing w:after="0" w:line="240" w:lineRule="auto"/>
        <w:ind w:firstLine="680"/>
        <w:contextualSpacing/>
        <w:outlineLvl w:val="1"/>
        <w:rPr>
          <w:rFonts w:ascii="Times New Roman" w:hAnsi="Times New Roman"/>
          <w:color w:val="000000"/>
          <w:spacing w:val="2"/>
          <w:sz w:val="28"/>
          <w:szCs w:val="28"/>
        </w:rPr>
      </w:pPr>
      <w:r w:rsidRPr="00C90A7D">
        <w:rPr>
          <w:rFonts w:ascii="Times New Roman" w:hAnsi="Times New Roman"/>
          <w:color w:val="000000"/>
          <w:spacing w:val="-2"/>
          <w:sz w:val="28"/>
          <w:szCs w:val="28"/>
        </w:rPr>
        <w:t>факторы риска, имеющие место в образовательных организациях</w:t>
      </w:r>
      <w:r w:rsidRPr="00C90A7D">
        <w:rPr>
          <w:rFonts w:ascii="Times New Roman" w:hAnsi="Times New Roman"/>
          <w:color w:val="000000"/>
          <w:spacing w:val="2"/>
          <w:sz w:val="28"/>
          <w:szCs w:val="28"/>
        </w:rPr>
        <w:t>, которые приводят к дальнейшему ухудшению здоровья детей и подростков от первого к последнему году обучения;</w:t>
      </w:r>
    </w:p>
    <w:p w:rsidR="0048180B" w:rsidRPr="00C90A7D" w:rsidRDefault="0048180B" w:rsidP="00DC7D33">
      <w:pPr>
        <w:spacing w:after="0" w:line="240" w:lineRule="auto"/>
        <w:ind w:firstLine="680"/>
        <w:contextualSpacing/>
        <w:outlineLvl w:val="1"/>
        <w:rPr>
          <w:rFonts w:ascii="Times New Roman" w:hAnsi="Times New Roman"/>
          <w:color w:val="000000"/>
          <w:sz w:val="28"/>
          <w:szCs w:val="28"/>
        </w:rPr>
      </w:pPr>
      <w:r w:rsidRPr="00C90A7D">
        <w:rPr>
          <w:rFonts w:ascii="Times New Roman" w:hAnsi="Times New Roman"/>
          <w:color w:val="000000"/>
          <w:sz w:val="28"/>
          <w:szCs w:val="28"/>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C90A7D">
        <w:rPr>
          <w:rFonts w:ascii="Times New Roman" w:hAnsi="Times New Roman"/>
          <w:color w:val="000000"/>
          <w:spacing w:val="-2"/>
          <w:sz w:val="28"/>
          <w:szCs w:val="28"/>
        </w:rPr>
        <w:t>опыта «нездоровья» (за исключением детей с серьезными хро</w:t>
      </w:r>
      <w:r w:rsidRPr="00C90A7D">
        <w:rPr>
          <w:rFonts w:ascii="Times New Roman" w:hAnsi="Times New Roman"/>
          <w:color w:val="000000"/>
          <w:sz w:val="28"/>
          <w:szCs w:val="28"/>
        </w:rPr>
        <w:t>ническими заболеваниями) и восприятием ребенком состо</w:t>
      </w:r>
      <w:r w:rsidRPr="00C90A7D">
        <w:rPr>
          <w:rFonts w:ascii="Times New Roman" w:hAnsi="Times New Roman"/>
          <w:color w:val="000000"/>
          <w:spacing w:val="2"/>
          <w:sz w:val="28"/>
          <w:szCs w:val="28"/>
        </w:rPr>
        <w:t xml:space="preserve">яния болезни главным образом как ограничения свободы </w:t>
      </w:r>
      <w:r w:rsidRPr="00C90A7D">
        <w:rPr>
          <w:rFonts w:ascii="Times New Roman" w:hAnsi="Times New Roman"/>
          <w:color w:val="000000"/>
          <w:sz w:val="28"/>
          <w:szCs w:val="28"/>
        </w:rPr>
        <w:t>(необходимость лежать в постели, болезненные уколы).</w:t>
      </w:r>
    </w:p>
    <w:p w:rsidR="0048180B" w:rsidRPr="004B4C96" w:rsidRDefault="0048180B" w:rsidP="00DC7D33">
      <w:pPr>
        <w:autoSpaceDE w:val="0"/>
        <w:autoSpaceDN w:val="0"/>
        <w:adjustRightInd w:val="0"/>
        <w:spacing w:after="0" w:line="240" w:lineRule="auto"/>
        <w:ind w:firstLine="454"/>
        <w:rPr>
          <w:rFonts w:ascii="Times New Roman" w:eastAsia="Calibri" w:hAnsi="Times New Roman"/>
          <w:sz w:val="28"/>
          <w:szCs w:val="28"/>
        </w:rPr>
      </w:pPr>
      <w:r w:rsidRPr="00C90A7D">
        <w:rPr>
          <w:rFonts w:ascii="Times New Roman" w:eastAsia="Calibri" w:hAnsi="Times New Roman"/>
          <w:spacing w:val="-2"/>
          <w:sz w:val="28"/>
          <w:szCs w:val="28"/>
        </w:rPr>
        <w:t>Одним из компонентов формирования экологической куль</w:t>
      </w:r>
      <w:r w:rsidRPr="00C90A7D">
        <w:rPr>
          <w:rFonts w:ascii="Times New Roman" w:eastAsia="Calibri" w:hAnsi="Times New Roman"/>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C90A7D">
        <w:rPr>
          <w:rFonts w:ascii="Times New Roman" w:eastAsia="Calibri" w:hAnsi="Times New Roman"/>
          <w:sz w:val="28"/>
          <w:szCs w:val="28"/>
        </w:rPr>
        <w:t>представителей) к совместной работе с детьми, к разработке программы школы по охране здоровья обучающихся.</w:t>
      </w:r>
    </w:p>
    <w:p w:rsidR="0048180B" w:rsidRPr="00C90A7D" w:rsidRDefault="0048180B" w:rsidP="00DC7D33">
      <w:pPr>
        <w:spacing w:after="0" w:line="240" w:lineRule="auto"/>
        <w:ind w:firstLine="720"/>
        <w:jc w:val="both"/>
        <w:rPr>
          <w:rFonts w:ascii="Times New Roman" w:hAnsi="Times New Roman"/>
          <w:spacing w:val="4"/>
          <w:sz w:val="28"/>
          <w:szCs w:val="28"/>
        </w:rPr>
      </w:pPr>
      <w:r w:rsidRPr="00C90A7D">
        <w:rPr>
          <w:rFonts w:ascii="Times New Roman" w:hAnsi="Times New Roman"/>
          <w:sz w:val="28"/>
          <w:szCs w:val="28"/>
        </w:rPr>
        <w:t xml:space="preserve">Актуальность направления сохранения и укрепления здоровья объясняется тем, что в целом по стране наблюдается ухудшение состояния здоровья школьников за последние десятилетия. Большую часть времени ребенок проводит в школе. Школа признает, что ответственность за укрепление здоровья лежит не только на самом человеке. Это ответственность, которую разделяют все члены общества, выступающие за укрепление здоровья. </w:t>
      </w:r>
    </w:p>
    <w:p w:rsidR="0048180B" w:rsidRPr="00C90A7D" w:rsidRDefault="0048180B" w:rsidP="00DC7D33">
      <w:pPr>
        <w:spacing w:after="0" w:line="240" w:lineRule="auto"/>
        <w:jc w:val="both"/>
        <w:rPr>
          <w:rFonts w:ascii="Times New Roman" w:hAnsi="Times New Roman"/>
          <w:sz w:val="28"/>
          <w:szCs w:val="28"/>
        </w:rPr>
      </w:pPr>
      <w:r>
        <w:rPr>
          <w:rFonts w:ascii="Times New Roman" w:hAnsi="Times New Roman"/>
          <w:sz w:val="28"/>
          <w:szCs w:val="28"/>
        </w:rPr>
        <w:t xml:space="preserve">           </w:t>
      </w:r>
      <w:r w:rsidRPr="00C90A7D">
        <w:rPr>
          <w:rFonts w:ascii="Times New Roman" w:hAnsi="Times New Roman"/>
          <w:sz w:val="28"/>
          <w:szCs w:val="28"/>
        </w:rPr>
        <w:t xml:space="preserve">Цель </w:t>
      </w:r>
      <w:r>
        <w:rPr>
          <w:rFonts w:ascii="Times New Roman" w:hAnsi="Times New Roman"/>
          <w:sz w:val="28"/>
          <w:szCs w:val="28"/>
        </w:rPr>
        <w:t>п</w:t>
      </w:r>
      <w:r w:rsidRPr="00C90A7D">
        <w:rPr>
          <w:rFonts w:ascii="Times New Roman" w:hAnsi="Times New Roman"/>
          <w:sz w:val="28"/>
          <w:szCs w:val="28"/>
        </w:rPr>
        <w:t>рограммы: создание здоровьесберегающей среды, способствующей развитию  личности школьника посредством формирования условий, способствующих саморазвитию и самовыражению ребенка, использованию интерактивных методов обучения здоровью.</w:t>
      </w:r>
    </w:p>
    <w:p w:rsidR="0048180B" w:rsidRPr="00C90A7D" w:rsidRDefault="0048180B" w:rsidP="00DC7D33">
      <w:pPr>
        <w:spacing w:after="0" w:line="240" w:lineRule="auto"/>
        <w:jc w:val="both"/>
        <w:rPr>
          <w:rFonts w:ascii="Times New Roman" w:hAnsi="Times New Roman"/>
          <w:b/>
          <w:bCs/>
          <w:sz w:val="28"/>
          <w:szCs w:val="28"/>
        </w:rPr>
      </w:pPr>
      <w:r w:rsidRPr="00C90A7D">
        <w:rPr>
          <w:rFonts w:ascii="Times New Roman" w:hAnsi="Times New Roman"/>
          <w:b/>
          <w:bCs/>
          <w:sz w:val="28"/>
          <w:szCs w:val="28"/>
        </w:rPr>
        <w:t xml:space="preserve"> Задачи: </w:t>
      </w:r>
    </w:p>
    <w:p w:rsidR="0048180B" w:rsidRPr="00C90A7D" w:rsidRDefault="0048180B" w:rsidP="00DC7D33">
      <w:pPr>
        <w:numPr>
          <w:ilvl w:val="0"/>
          <w:numId w:val="17"/>
        </w:numPr>
        <w:suppressAutoHyphens w:val="0"/>
        <w:spacing w:after="0" w:line="240" w:lineRule="auto"/>
        <w:jc w:val="both"/>
        <w:rPr>
          <w:rFonts w:ascii="Times New Roman" w:hAnsi="Times New Roman"/>
          <w:sz w:val="28"/>
          <w:szCs w:val="28"/>
        </w:rPr>
      </w:pPr>
      <w:r w:rsidRPr="00C90A7D">
        <w:rPr>
          <w:rFonts w:ascii="Times New Roman" w:hAnsi="Times New Roman"/>
          <w:sz w:val="28"/>
          <w:szCs w:val="28"/>
        </w:rPr>
        <w:t>Формировать отношение к своему здоровью и здоровью окружающих как к важнейшей социальной ценности.</w:t>
      </w:r>
    </w:p>
    <w:p w:rsidR="0048180B" w:rsidRPr="00C90A7D" w:rsidRDefault="0048180B" w:rsidP="00DC7D33">
      <w:pPr>
        <w:numPr>
          <w:ilvl w:val="0"/>
          <w:numId w:val="17"/>
        </w:numPr>
        <w:suppressAutoHyphens w:val="0"/>
        <w:spacing w:after="0" w:line="240" w:lineRule="auto"/>
        <w:jc w:val="both"/>
        <w:rPr>
          <w:rFonts w:ascii="Times New Roman" w:hAnsi="Times New Roman"/>
          <w:sz w:val="28"/>
          <w:szCs w:val="28"/>
        </w:rPr>
      </w:pPr>
      <w:r w:rsidRPr="00C90A7D">
        <w:rPr>
          <w:rFonts w:ascii="Times New Roman" w:hAnsi="Times New Roman"/>
          <w:sz w:val="28"/>
          <w:szCs w:val="28"/>
        </w:rPr>
        <w:t>Вырабатывать умения и навыки сохранения и укрепления здоровья, безопасного и ответственного поведения.</w:t>
      </w:r>
    </w:p>
    <w:p w:rsidR="0048180B" w:rsidRPr="00C90A7D" w:rsidRDefault="0048180B" w:rsidP="00DC7D33">
      <w:pPr>
        <w:numPr>
          <w:ilvl w:val="0"/>
          <w:numId w:val="17"/>
        </w:numPr>
        <w:suppressAutoHyphens w:val="0"/>
        <w:spacing w:after="0" w:line="240" w:lineRule="auto"/>
        <w:jc w:val="both"/>
        <w:rPr>
          <w:rFonts w:ascii="Times New Roman" w:hAnsi="Times New Roman"/>
          <w:sz w:val="28"/>
          <w:szCs w:val="28"/>
        </w:rPr>
      </w:pPr>
      <w:r w:rsidRPr="00C90A7D">
        <w:rPr>
          <w:rFonts w:ascii="Times New Roman" w:hAnsi="Times New Roman"/>
          <w:sz w:val="28"/>
          <w:szCs w:val="28"/>
        </w:rPr>
        <w:t>Закреплять гигиенические навыки и привычки.</w:t>
      </w:r>
    </w:p>
    <w:p w:rsidR="0048180B" w:rsidRPr="00C90A7D" w:rsidRDefault="0048180B" w:rsidP="00DC7D33">
      <w:pPr>
        <w:numPr>
          <w:ilvl w:val="0"/>
          <w:numId w:val="17"/>
        </w:numPr>
        <w:suppressAutoHyphens w:val="0"/>
        <w:spacing w:after="0" w:line="240" w:lineRule="auto"/>
        <w:jc w:val="both"/>
        <w:rPr>
          <w:rFonts w:ascii="Times New Roman" w:hAnsi="Times New Roman"/>
          <w:sz w:val="28"/>
          <w:szCs w:val="28"/>
        </w:rPr>
      </w:pPr>
      <w:r w:rsidRPr="00C90A7D">
        <w:rPr>
          <w:rFonts w:ascii="Times New Roman" w:hAnsi="Times New Roman"/>
          <w:sz w:val="28"/>
          <w:szCs w:val="28"/>
        </w:rPr>
        <w:t>Приобщать к разумной физической активности.</w:t>
      </w:r>
    </w:p>
    <w:p w:rsidR="0048180B" w:rsidRPr="00C90A7D" w:rsidRDefault="0048180B" w:rsidP="00DC7D33">
      <w:pPr>
        <w:numPr>
          <w:ilvl w:val="0"/>
          <w:numId w:val="17"/>
        </w:numPr>
        <w:suppressAutoHyphens w:val="0"/>
        <w:spacing w:after="0" w:line="240" w:lineRule="auto"/>
        <w:jc w:val="both"/>
        <w:rPr>
          <w:rFonts w:ascii="Times New Roman" w:hAnsi="Times New Roman"/>
          <w:sz w:val="28"/>
          <w:szCs w:val="28"/>
        </w:rPr>
      </w:pPr>
      <w:r w:rsidRPr="00C90A7D">
        <w:rPr>
          <w:rFonts w:ascii="Times New Roman" w:hAnsi="Times New Roman"/>
          <w:sz w:val="28"/>
          <w:szCs w:val="28"/>
        </w:rPr>
        <w:t>Обучать умению противостоять разрушительным для здоровья формам поведения.</w:t>
      </w:r>
    </w:p>
    <w:p w:rsidR="0048180B" w:rsidRPr="00C90A7D" w:rsidRDefault="0048180B" w:rsidP="00DC7D33">
      <w:pPr>
        <w:numPr>
          <w:ilvl w:val="0"/>
          <w:numId w:val="17"/>
        </w:numPr>
        <w:suppressAutoHyphens w:val="0"/>
        <w:spacing w:after="0" w:line="240" w:lineRule="auto"/>
        <w:jc w:val="both"/>
        <w:rPr>
          <w:rFonts w:ascii="Times New Roman" w:hAnsi="Times New Roman"/>
          <w:sz w:val="28"/>
          <w:szCs w:val="28"/>
        </w:rPr>
      </w:pPr>
      <w:r w:rsidRPr="00C90A7D">
        <w:rPr>
          <w:rFonts w:ascii="Times New Roman" w:hAnsi="Times New Roman"/>
          <w:sz w:val="28"/>
          <w:szCs w:val="28"/>
        </w:rPr>
        <w:t>Вести информационно - просветительскую работу среди детей и родителей.</w:t>
      </w:r>
    </w:p>
    <w:p w:rsidR="0048180B" w:rsidRPr="00C90A7D" w:rsidRDefault="0048180B" w:rsidP="00DC7D33">
      <w:pPr>
        <w:numPr>
          <w:ilvl w:val="0"/>
          <w:numId w:val="17"/>
        </w:numPr>
        <w:suppressAutoHyphens w:val="0"/>
        <w:spacing w:after="0" w:line="240" w:lineRule="auto"/>
        <w:jc w:val="both"/>
        <w:rPr>
          <w:rFonts w:ascii="Times New Roman" w:hAnsi="Times New Roman"/>
          <w:sz w:val="28"/>
          <w:szCs w:val="28"/>
        </w:rPr>
      </w:pPr>
      <w:r w:rsidRPr="00C90A7D">
        <w:rPr>
          <w:rFonts w:ascii="Times New Roman" w:hAnsi="Times New Roman"/>
          <w:sz w:val="28"/>
          <w:szCs w:val="28"/>
        </w:rPr>
        <w:t>Формировать культуру общения родителей и детей.</w:t>
      </w:r>
    </w:p>
    <w:p w:rsidR="0048180B" w:rsidRPr="00C90A7D" w:rsidRDefault="0048180B" w:rsidP="00DC7D33">
      <w:pPr>
        <w:numPr>
          <w:ilvl w:val="0"/>
          <w:numId w:val="17"/>
        </w:numPr>
        <w:suppressAutoHyphens w:val="0"/>
        <w:spacing w:after="0" w:line="240" w:lineRule="auto"/>
        <w:jc w:val="both"/>
        <w:rPr>
          <w:rFonts w:ascii="Times New Roman" w:hAnsi="Times New Roman"/>
          <w:sz w:val="28"/>
          <w:szCs w:val="28"/>
        </w:rPr>
      </w:pPr>
      <w:r w:rsidRPr="00C90A7D">
        <w:rPr>
          <w:rFonts w:ascii="Times New Roman" w:hAnsi="Times New Roman"/>
          <w:sz w:val="28"/>
          <w:szCs w:val="28"/>
        </w:rPr>
        <w:t>Формировать у родителей установки на здоровый образ жизни.</w:t>
      </w:r>
    </w:p>
    <w:p w:rsidR="0048180B" w:rsidRPr="00901720" w:rsidRDefault="0048180B" w:rsidP="00DC7D33">
      <w:pPr>
        <w:spacing w:after="0" w:line="240" w:lineRule="auto"/>
        <w:jc w:val="both"/>
        <w:outlineLvl w:val="0"/>
        <w:rPr>
          <w:rFonts w:ascii="Times New Roman" w:hAnsi="Times New Roman"/>
          <w:b/>
          <w:caps/>
          <w:sz w:val="28"/>
          <w:szCs w:val="28"/>
        </w:rPr>
      </w:pPr>
      <w:r w:rsidRPr="00901720">
        <w:rPr>
          <w:rFonts w:ascii="Times New Roman" w:hAnsi="Times New Roman"/>
          <w:b/>
          <w:sz w:val="28"/>
          <w:szCs w:val="28"/>
        </w:rPr>
        <w:lastRenderedPageBreak/>
        <w:t>Структура системной работы по формированию культуры здорового и безопасного образа жизни на ступени начального общего образования</w:t>
      </w:r>
    </w:p>
    <w:p w:rsidR="0048180B" w:rsidRPr="005071E7" w:rsidRDefault="0048180B" w:rsidP="00DC7D33">
      <w:pPr>
        <w:spacing w:after="0" w:line="240" w:lineRule="auto"/>
        <w:ind w:right="-81" w:firstLine="708"/>
        <w:jc w:val="both"/>
        <w:rPr>
          <w:rFonts w:ascii="Times New Roman" w:hAnsi="Times New Roman"/>
          <w:sz w:val="28"/>
          <w:szCs w:val="28"/>
        </w:rPr>
      </w:pPr>
      <w:r w:rsidRPr="005071E7">
        <w:rPr>
          <w:rFonts w:ascii="Times New Roman" w:hAnsi="Times New Roman"/>
          <w:sz w:val="28"/>
          <w:szCs w:val="28"/>
        </w:rPr>
        <w:t>Системная работа на ступени начального общего образования по формированию культуры здоро</w:t>
      </w:r>
      <w:r>
        <w:rPr>
          <w:rFonts w:ascii="Times New Roman" w:hAnsi="Times New Roman"/>
          <w:sz w:val="28"/>
          <w:szCs w:val="28"/>
        </w:rPr>
        <w:t>вого и безопасного образа жизни</w:t>
      </w:r>
      <w:r w:rsidRPr="005071E7">
        <w:rPr>
          <w:rFonts w:ascii="Times New Roman" w:hAnsi="Times New Roman"/>
          <w:sz w:val="28"/>
          <w:szCs w:val="28"/>
        </w:rPr>
        <w:t xml:space="preserve"> может быть представлена в виде пяти взаимосвязанных блоков - по созданию здоровьесберагающей инфраструктуры, рациональной организации учебной и внеучебной жизни учащихся,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w:t>
      </w:r>
      <w:r w:rsidRPr="005071E7">
        <w:rPr>
          <w:rFonts w:ascii="Times New Roman" w:hAnsi="Times New Roman"/>
          <w:color w:val="FF0000"/>
          <w:sz w:val="28"/>
          <w:szCs w:val="28"/>
        </w:rPr>
        <w:t xml:space="preserve"> </w:t>
      </w:r>
      <w:r w:rsidRPr="005071E7">
        <w:rPr>
          <w:rFonts w:ascii="Times New Roman" w:hAnsi="Times New Roman"/>
          <w:sz w:val="28"/>
          <w:szCs w:val="28"/>
        </w:rPr>
        <w:t xml:space="preserve">ценности здоровья, сохранению и укреплению у них здоровья. </w:t>
      </w:r>
    </w:p>
    <w:p w:rsidR="0048180B" w:rsidRPr="00727C4A" w:rsidRDefault="00CF4DF2" w:rsidP="00DC7D33">
      <w:pPr>
        <w:spacing w:after="0" w:line="240" w:lineRule="auto"/>
        <w:ind w:left="1080" w:right="-81"/>
        <w:jc w:val="both"/>
        <w:rPr>
          <w:color w:val="FF0000"/>
        </w:rPr>
      </w:pPr>
      <w:r>
        <w:rPr>
          <w:noProof/>
          <w:lang w:eastAsia="ru-RU"/>
        </w:rPr>
        <mc:AlternateContent>
          <mc:Choice Requires="wpg">
            <w:drawing>
              <wp:anchor distT="0" distB="0" distL="114300" distR="114300" simplePos="0" relativeHeight="251660288" behindDoc="0" locked="0" layoutInCell="1" allowOverlap="1">
                <wp:simplePos x="0" y="0"/>
                <wp:positionH relativeFrom="column">
                  <wp:posOffset>-148590</wp:posOffset>
                </wp:positionH>
                <wp:positionV relativeFrom="paragraph">
                  <wp:posOffset>43815</wp:posOffset>
                </wp:positionV>
                <wp:extent cx="6155690" cy="1905635"/>
                <wp:effectExtent l="7620" t="13335" r="8890" b="5080"/>
                <wp:wrapTight wrapText="bothSides">
                  <wp:wrapPolygon edited="0">
                    <wp:start x="3512" y="-108"/>
                    <wp:lineTo x="3476" y="6154"/>
                    <wp:lineTo x="4648" y="6802"/>
                    <wp:lineTo x="6419" y="6802"/>
                    <wp:lineTo x="3913" y="9177"/>
                    <wp:lineTo x="2810" y="10257"/>
                    <wp:lineTo x="1203" y="11451"/>
                    <wp:lineTo x="-33" y="12099"/>
                    <wp:lineTo x="-33" y="21276"/>
                    <wp:lineTo x="3679" y="21492"/>
                    <wp:lineTo x="6286" y="21492"/>
                    <wp:lineTo x="21633" y="21168"/>
                    <wp:lineTo x="21633" y="11343"/>
                    <wp:lineTo x="20096" y="10365"/>
                    <wp:lineTo x="19127" y="10257"/>
                    <wp:lineTo x="16852" y="8529"/>
                    <wp:lineTo x="14546" y="6802"/>
                    <wp:lineTo x="17854" y="6802"/>
                    <wp:lineTo x="20063" y="6154"/>
                    <wp:lineTo x="20027" y="-108"/>
                    <wp:lineTo x="3512" y="-108"/>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905635"/>
                          <a:chOff x="543" y="12966"/>
                          <a:chExt cx="9694" cy="3001"/>
                        </a:xfrm>
                      </wpg:grpSpPr>
                      <wps:wsp>
                        <wps:cNvPr id="2" name="Text Box 3"/>
                        <wps:cNvSpPr txBox="1">
                          <a:spLocks noChangeArrowheads="1"/>
                        </wps:cNvSpPr>
                        <wps:spPr bwMode="auto">
                          <a:xfrm>
                            <a:off x="2146" y="12966"/>
                            <a:ext cx="7371" cy="859"/>
                          </a:xfrm>
                          <a:prstGeom prst="rect">
                            <a:avLst/>
                          </a:prstGeom>
                          <a:solidFill>
                            <a:srgbClr val="FFFFFF"/>
                          </a:solidFill>
                          <a:ln w="9525">
                            <a:solidFill>
                              <a:srgbClr val="000000"/>
                            </a:solidFill>
                            <a:miter lim="800000"/>
                            <a:headEnd/>
                            <a:tailEnd/>
                          </a:ln>
                        </wps:spPr>
                        <wps:txbx>
                          <w:txbxContent>
                            <w:p w:rsidR="007D6D24" w:rsidRPr="007668D5" w:rsidRDefault="007D6D24" w:rsidP="0048180B">
                              <w:pPr>
                                <w:jc w:val="center"/>
                                <w:rPr>
                                  <w:b/>
                                </w:rPr>
                              </w:pPr>
                              <w:r w:rsidRPr="007668D5">
                                <w:rPr>
                                  <w:b/>
                                  <w:sz w:val="28"/>
                                  <w:szCs w:val="28"/>
                                </w:rPr>
                                <w:t xml:space="preserve">Формирование </w:t>
                              </w:r>
                              <w:r>
                                <w:rPr>
                                  <w:b/>
                                  <w:sz w:val="28"/>
                                  <w:szCs w:val="28"/>
                                </w:rPr>
                                <w:t>культуры</w:t>
                              </w:r>
                              <w:r w:rsidRPr="007668D5">
                                <w:rPr>
                                  <w:b/>
                                  <w:sz w:val="28"/>
                                  <w:szCs w:val="28"/>
                                </w:rPr>
                                <w:t xml:space="preserve"> здорового </w:t>
                              </w:r>
                              <w:r>
                                <w:rPr>
                                  <w:b/>
                                  <w:sz w:val="28"/>
                                  <w:szCs w:val="28"/>
                                </w:rPr>
                                <w:t xml:space="preserve">и безопасного </w:t>
                              </w:r>
                              <w:r>
                                <w:rPr>
                                  <w:b/>
                                  <w:sz w:val="28"/>
                                  <w:szCs w:val="28"/>
                                </w:rPr>
                                <w:br/>
                              </w:r>
                              <w:r w:rsidRPr="007668D5">
                                <w:rPr>
                                  <w:b/>
                                  <w:sz w:val="28"/>
                                  <w:szCs w:val="28"/>
                                </w:rPr>
                                <w:t>образа жизни</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543" y="14670"/>
                            <a:ext cx="1180" cy="1246"/>
                          </a:xfrm>
                          <a:prstGeom prst="rect">
                            <a:avLst/>
                          </a:prstGeom>
                          <a:solidFill>
                            <a:srgbClr val="FFFFFF"/>
                          </a:solidFill>
                          <a:ln w="9525">
                            <a:solidFill>
                              <a:srgbClr val="000000"/>
                            </a:solidFill>
                            <a:miter lim="800000"/>
                            <a:headEnd/>
                            <a:tailEnd/>
                          </a:ln>
                        </wps:spPr>
                        <wps:txbx>
                          <w:txbxContent>
                            <w:p w:rsidR="007D6D24" w:rsidRPr="006938CA" w:rsidRDefault="007D6D24" w:rsidP="0048180B">
                              <w:pPr>
                                <w:spacing w:after="0"/>
                                <w:ind w:left="-126" w:right="-137"/>
                                <w:jc w:val="center"/>
                                <w:rPr>
                                  <w:sz w:val="16"/>
                                  <w:szCs w:val="16"/>
                                  <w:lang w:val="en-US"/>
                                </w:rPr>
                              </w:pPr>
                              <w:r w:rsidRPr="006938CA">
                                <w:rPr>
                                  <w:sz w:val="16"/>
                                  <w:szCs w:val="16"/>
                                </w:rPr>
                                <w:t>Здоровье</w:t>
                              </w:r>
                              <w:r w:rsidRPr="006938CA">
                                <w:rPr>
                                  <w:sz w:val="16"/>
                                  <w:szCs w:val="16"/>
                                  <w:lang w:val="en-US"/>
                                </w:rPr>
                                <w:t>-</w:t>
                              </w:r>
                            </w:p>
                            <w:p w:rsidR="007D6D24" w:rsidRPr="006938CA" w:rsidRDefault="007D6D24" w:rsidP="0048180B">
                              <w:pPr>
                                <w:spacing w:after="0"/>
                                <w:ind w:left="-126" w:right="-137"/>
                                <w:jc w:val="center"/>
                                <w:rPr>
                                  <w:sz w:val="16"/>
                                  <w:szCs w:val="16"/>
                                  <w:lang w:val="en-US"/>
                                </w:rPr>
                              </w:pPr>
                              <w:r w:rsidRPr="006938CA">
                                <w:rPr>
                                  <w:sz w:val="16"/>
                                  <w:szCs w:val="16"/>
                                </w:rPr>
                                <w:t>сберегающая</w:t>
                              </w:r>
                            </w:p>
                            <w:p w:rsidR="007D6D24" w:rsidRPr="006938CA" w:rsidRDefault="007D6D24" w:rsidP="0048180B">
                              <w:pPr>
                                <w:spacing w:after="0"/>
                                <w:ind w:left="-126" w:right="-137"/>
                                <w:jc w:val="center"/>
                                <w:rPr>
                                  <w:sz w:val="16"/>
                                  <w:szCs w:val="16"/>
                                </w:rPr>
                              </w:pPr>
                              <w:r>
                                <w:rPr>
                                  <w:sz w:val="16"/>
                                  <w:szCs w:val="16"/>
                                </w:rPr>
                                <w:t>инфраструк</w:t>
                              </w:r>
                              <w:r w:rsidRPr="006938CA">
                                <w:rPr>
                                  <w:sz w:val="16"/>
                                  <w:szCs w:val="16"/>
                                </w:rPr>
                                <w:t>тура</w:t>
                              </w:r>
                            </w:p>
                            <w:p w:rsidR="007D6D24" w:rsidRPr="006938CA" w:rsidRDefault="007D6D24" w:rsidP="0048180B">
                              <w:pPr>
                                <w:spacing w:after="0"/>
                                <w:rPr>
                                  <w:sz w:val="16"/>
                                  <w:szCs w:val="16"/>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233" y="14721"/>
                            <a:ext cx="1111" cy="1246"/>
                          </a:xfrm>
                          <a:prstGeom prst="rect">
                            <a:avLst/>
                          </a:prstGeom>
                          <a:solidFill>
                            <a:srgbClr val="FFFFFF"/>
                          </a:solidFill>
                          <a:ln w="9525">
                            <a:solidFill>
                              <a:srgbClr val="000000"/>
                            </a:solidFill>
                            <a:miter lim="800000"/>
                            <a:headEnd/>
                            <a:tailEnd/>
                          </a:ln>
                        </wps:spPr>
                        <wps:txbx>
                          <w:txbxContent>
                            <w:p w:rsidR="007D6D24" w:rsidRPr="006938CA" w:rsidRDefault="007D6D24" w:rsidP="0048180B">
                              <w:pPr>
                                <w:spacing w:after="0"/>
                                <w:ind w:left="-112" w:right="-127"/>
                                <w:jc w:val="center"/>
                                <w:rPr>
                                  <w:sz w:val="16"/>
                                  <w:szCs w:val="16"/>
                                </w:rPr>
                              </w:pPr>
                              <w:r w:rsidRPr="006938CA">
                                <w:rPr>
                                  <w:sz w:val="16"/>
                                  <w:szCs w:val="16"/>
                                </w:rPr>
                                <w:t>Рациональная</w:t>
                              </w:r>
                            </w:p>
                            <w:p w:rsidR="007D6D24" w:rsidRPr="006938CA" w:rsidRDefault="007D6D24" w:rsidP="0048180B">
                              <w:pPr>
                                <w:spacing w:after="0"/>
                                <w:ind w:left="-112" w:right="-127"/>
                                <w:jc w:val="center"/>
                                <w:rPr>
                                  <w:sz w:val="16"/>
                                  <w:szCs w:val="16"/>
                                </w:rPr>
                              </w:pPr>
                              <w:r w:rsidRPr="006938CA">
                                <w:rPr>
                                  <w:sz w:val="16"/>
                                  <w:szCs w:val="16"/>
                                </w:rPr>
                                <w:t>организация</w:t>
                              </w:r>
                            </w:p>
                            <w:p w:rsidR="007D6D24" w:rsidRPr="006938CA" w:rsidRDefault="007D6D24" w:rsidP="0048180B">
                              <w:pPr>
                                <w:spacing w:after="0"/>
                                <w:ind w:left="-112" w:right="-127"/>
                                <w:jc w:val="center"/>
                                <w:rPr>
                                  <w:sz w:val="16"/>
                                  <w:szCs w:val="16"/>
                                </w:rPr>
                              </w:pPr>
                              <w:r w:rsidRPr="006938CA">
                                <w:rPr>
                                  <w:sz w:val="16"/>
                                  <w:szCs w:val="16"/>
                                </w:rPr>
                                <w:t>учебной и</w:t>
                              </w:r>
                            </w:p>
                            <w:p w:rsidR="007D6D24" w:rsidRPr="006938CA" w:rsidRDefault="007D6D24" w:rsidP="0048180B">
                              <w:pPr>
                                <w:spacing w:after="0"/>
                                <w:ind w:left="-112" w:right="-127"/>
                                <w:jc w:val="center"/>
                                <w:rPr>
                                  <w:sz w:val="16"/>
                                  <w:szCs w:val="16"/>
                                </w:rPr>
                              </w:pPr>
                              <w:r w:rsidRPr="006938CA">
                                <w:rPr>
                                  <w:sz w:val="16"/>
                                  <w:szCs w:val="16"/>
                                </w:rPr>
                                <w:t>внеучебной</w:t>
                              </w:r>
                            </w:p>
                            <w:p w:rsidR="007D6D24" w:rsidRPr="006938CA" w:rsidRDefault="007D6D24" w:rsidP="0048180B">
                              <w:pPr>
                                <w:ind w:left="-112" w:right="-127"/>
                                <w:jc w:val="center"/>
                                <w:rPr>
                                  <w:sz w:val="16"/>
                                  <w:szCs w:val="16"/>
                                </w:rPr>
                              </w:pPr>
                              <w:r w:rsidRPr="006938CA">
                                <w:rPr>
                                  <w:sz w:val="16"/>
                                  <w:szCs w:val="16"/>
                                </w:rPr>
                                <w:t>жизни учащихся</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910" y="14670"/>
                            <a:ext cx="1400" cy="1246"/>
                          </a:xfrm>
                          <a:prstGeom prst="rect">
                            <a:avLst/>
                          </a:prstGeom>
                          <a:solidFill>
                            <a:srgbClr val="FFFFFF"/>
                          </a:solidFill>
                          <a:ln w="9525">
                            <a:solidFill>
                              <a:srgbClr val="000000"/>
                            </a:solidFill>
                            <a:miter lim="800000"/>
                            <a:headEnd/>
                            <a:tailEnd/>
                          </a:ln>
                        </wps:spPr>
                        <wps:txbx>
                          <w:txbxContent>
                            <w:p w:rsidR="007D6D24" w:rsidRPr="006938CA" w:rsidRDefault="007D6D24" w:rsidP="0048180B">
                              <w:pPr>
                                <w:spacing w:after="0"/>
                                <w:ind w:right="-127"/>
                                <w:jc w:val="center"/>
                                <w:rPr>
                                  <w:sz w:val="16"/>
                                  <w:szCs w:val="16"/>
                                  <w:lang w:val="en-US"/>
                                </w:rPr>
                              </w:pPr>
                              <w:r w:rsidRPr="006938CA">
                                <w:rPr>
                                  <w:sz w:val="16"/>
                                  <w:szCs w:val="16"/>
                                </w:rPr>
                                <w:t>Эффективная</w:t>
                              </w:r>
                            </w:p>
                            <w:p w:rsidR="007D6D24" w:rsidRPr="006938CA" w:rsidRDefault="007D6D24" w:rsidP="0048180B">
                              <w:pPr>
                                <w:spacing w:after="0"/>
                                <w:ind w:right="-127"/>
                                <w:jc w:val="center"/>
                                <w:rPr>
                                  <w:sz w:val="16"/>
                                  <w:szCs w:val="16"/>
                                  <w:lang w:val="en-US"/>
                                </w:rPr>
                              </w:pPr>
                              <w:r w:rsidRPr="006938CA">
                                <w:rPr>
                                  <w:sz w:val="16"/>
                                  <w:szCs w:val="16"/>
                                </w:rPr>
                                <w:t>организация</w:t>
                              </w:r>
                            </w:p>
                            <w:p w:rsidR="007D6D24" w:rsidRPr="007668D5" w:rsidRDefault="007D6D24" w:rsidP="0048180B">
                              <w:pPr>
                                <w:spacing w:after="0"/>
                                <w:ind w:right="-127"/>
                                <w:jc w:val="center"/>
                              </w:pPr>
                              <w:r w:rsidRPr="006938CA">
                                <w:rPr>
                                  <w:sz w:val="16"/>
                                  <w:szCs w:val="16"/>
                                </w:rPr>
                                <w:t>физкультурно-оздоровительной</w:t>
                              </w:r>
                              <w:r w:rsidRPr="00E00DF5">
                                <w:t xml:space="preserve"> </w:t>
                              </w:r>
                              <w:r w:rsidRPr="006938CA">
                                <w:rPr>
                                  <w:sz w:val="16"/>
                                  <w:szCs w:val="16"/>
                                </w:rPr>
                                <w:t>работы</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6247" y="14670"/>
                            <a:ext cx="1510" cy="1195"/>
                          </a:xfrm>
                          <a:prstGeom prst="rect">
                            <a:avLst/>
                          </a:prstGeom>
                          <a:solidFill>
                            <a:srgbClr val="FFFFFF"/>
                          </a:solidFill>
                          <a:ln w="9525">
                            <a:solidFill>
                              <a:srgbClr val="000000"/>
                            </a:solidFill>
                            <a:miter lim="800000"/>
                            <a:headEnd/>
                            <a:tailEnd/>
                          </a:ln>
                        </wps:spPr>
                        <wps:txbx>
                          <w:txbxContent>
                            <w:p w:rsidR="007D6D24" w:rsidRPr="006938CA" w:rsidRDefault="007D6D24" w:rsidP="0048180B">
                              <w:pPr>
                                <w:spacing w:after="0"/>
                                <w:ind w:left="-126"/>
                                <w:jc w:val="center"/>
                                <w:rPr>
                                  <w:sz w:val="16"/>
                                  <w:szCs w:val="16"/>
                                  <w:lang w:val="en-US"/>
                                </w:rPr>
                              </w:pPr>
                              <w:r w:rsidRPr="006938CA">
                                <w:rPr>
                                  <w:sz w:val="16"/>
                                  <w:szCs w:val="16"/>
                                </w:rPr>
                                <w:t>Реализация</w:t>
                              </w:r>
                            </w:p>
                            <w:p w:rsidR="007D6D24" w:rsidRPr="006938CA" w:rsidRDefault="007D6D24" w:rsidP="0048180B">
                              <w:pPr>
                                <w:spacing w:after="0"/>
                                <w:ind w:left="-126"/>
                                <w:jc w:val="center"/>
                                <w:rPr>
                                  <w:sz w:val="16"/>
                                  <w:szCs w:val="16"/>
                                  <w:lang w:val="en-US"/>
                                </w:rPr>
                              </w:pPr>
                              <w:r w:rsidRPr="006938CA">
                                <w:rPr>
                                  <w:sz w:val="16"/>
                                  <w:szCs w:val="16"/>
                                </w:rPr>
                                <w:t>образовательной</w:t>
                              </w:r>
                            </w:p>
                            <w:p w:rsidR="007D6D24" w:rsidRPr="006938CA" w:rsidRDefault="007D6D24" w:rsidP="0048180B">
                              <w:pPr>
                                <w:spacing w:after="0"/>
                                <w:ind w:left="-126"/>
                                <w:jc w:val="center"/>
                                <w:rPr>
                                  <w:sz w:val="16"/>
                                  <w:szCs w:val="16"/>
                                </w:rPr>
                              </w:pPr>
                              <w:r w:rsidRPr="006938CA">
                                <w:rPr>
                                  <w:sz w:val="16"/>
                                  <w:szCs w:val="16"/>
                                </w:rPr>
                                <w:t>программы</w:t>
                              </w:r>
                            </w:p>
                          </w:txbxContent>
                        </wps:txbx>
                        <wps:bodyPr rot="0" vert="horz" wrap="square" lIns="91440" tIns="45720" rIns="91440" bIns="45720" anchor="t" anchorCtr="0" upright="1">
                          <a:noAutofit/>
                        </wps:bodyPr>
                      </wps:wsp>
                      <wps:wsp>
                        <wps:cNvPr id="7" name="Line 8"/>
                        <wps:cNvCnPr>
                          <a:cxnSpLocks noChangeShapeType="1"/>
                        </wps:cNvCnPr>
                        <wps:spPr bwMode="auto">
                          <a:xfrm flipH="1">
                            <a:off x="2514" y="13855"/>
                            <a:ext cx="1851" cy="85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H="1">
                            <a:off x="4098" y="13855"/>
                            <a:ext cx="792" cy="8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6330" y="13855"/>
                            <a:ext cx="1125" cy="71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6594" y="13825"/>
                            <a:ext cx="2821" cy="6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flipH="1">
                            <a:off x="923" y="13825"/>
                            <a:ext cx="2887" cy="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8627" y="14571"/>
                            <a:ext cx="1610" cy="1330"/>
                          </a:xfrm>
                          <a:prstGeom prst="rect">
                            <a:avLst/>
                          </a:prstGeom>
                          <a:solidFill>
                            <a:srgbClr val="FFFFFF"/>
                          </a:solidFill>
                          <a:ln w="9525">
                            <a:solidFill>
                              <a:srgbClr val="000000"/>
                            </a:solidFill>
                            <a:miter lim="800000"/>
                            <a:headEnd/>
                            <a:tailEnd/>
                          </a:ln>
                        </wps:spPr>
                        <wps:txbx>
                          <w:txbxContent>
                            <w:p w:rsidR="007D6D24" w:rsidRPr="006938CA" w:rsidRDefault="007D6D24" w:rsidP="0048180B">
                              <w:pPr>
                                <w:spacing w:after="0"/>
                                <w:ind w:left="-84" w:right="-131"/>
                                <w:jc w:val="center"/>
                                <w:rPr>
                                  <w:sz w:val="16"/>
                                  <w:szCs w:val="16"/>
                                </w:rPr>
                              </w:pPr>
                              <w:r w:rsidRPr="006938CA">
                                <w:rPr>
                                  <w:sz w:val="16"/>
                                  <w:szCs w:val="16"/>
                                </w:rPr>
                                <w:t>Просветительская работа</w:t>
                              </w:r>
                            </w:p>
                            <w:p w:rsidR="007D6D24" w:rsidRPr="006938CA" w:rsidRDefault="007D6D24" w:rsidP="0048180B">
                              <w:pPr>
                                <w:ind w:left="-84" w:right="-131"/>
                                <w:jc w:val="center"/>
                                <w:rPr>
                                  <w:sz w:val="16"/>
                                  <w:szCs w:val="16"/>
                                </w:rPr>
                              </w:pPr>
                              <w:r w:rsidRPr="006938CA">
                                <w:rPr>
                                  <w:sz w:val="16"/>
                                  <w:szCs w:val="16"/>
                                </w:rPr>
                                <w:t>с роди</w:t>
                              </w:r>
                              <w:r>
                                <w:rPr>
                                  <w:sz w:val="16"/>
                                  <w:szCs w:val="16"/>
                                </w:rPr>
                                <w:t>телями (законными представителя</w:t>
                              </w:r>
                              <w:r w:rsidRPr="006938CA">
                                <w:rPr>
                                  <w:sz w:val="16"/>
                                  <w:szCs w:val="16"/>
                                </w:rPr>
                                <w:t>ми)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1.7pt;margin-top:3.45pt;width:484.7pt;height:150.05pt;z-index:251660288" coordorigin="543,12966" coordsize="9694,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">
                <v:shapetype id="_x0000_t202" coordsize="21600,21600" o:spt="202" path="m,l,21600r21600,l21600,xe">
                  <v:stroke joinstyle="miter"/>
                  <v:path gradientshapeok="t" o:connecttype="rect"/>
                </v:shapetype>
                <v:shape id="Text Box 3" o:spid="_x0000_s1027" type="#_x0000_t202" style="position:absolute;left:2146;top:12966;width:7371;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7D6D24" w:rsidRPr="007668D5" w:rsidRDefault="007D6D24" w:rsidP="0048180B">
                        <w:pPr>
                          <w:jc w:val="center"/>
                          <w:rPr>
                            <w:b/>
                          </w:rPr>
                        </w:pPr>
                        <w:r w:rsidRPr="007668D5">
                          <w:rPr>
                            <w:b/>
                            <w:sz w:val="28"/>
                            <w:szCs w:val="28"/>
                          </w:rPr>
                          <w:t xml:space="preserve">Формирование </w:t>
                        </w:r>
                        <w:r>
                          <w:rPr>
                            <w:b/>
                            <w:sz w:val="28"/>
                            <w:szCs w:val="28"/>
                          </w:rPr>
                          <w:t>культуры</w:t>
                        </w:r>
                        <w:r w:rsidRPr="007668D5">
                          <w:rPr>
                            <w:b/>
                            <w:sz w:val="28"/>
                            <w:szCs w:val="28"/>
                          </w:rPr>
                          <w:t xml:space="preserve"> здорового </w:t>
                        </w:r>
                        <w:r>
                          <w:rPr>
                            <w:b/>
                            <w:sz w:val="28"/>
                            <w:szCs w:val="28"/>
                          </w:rPr>
                          <w:t xml:space="preserve">и безопасного </w:t>
                        </w:r>
                        <w:r>
                          <w:rPr>
                            <w:b/>
                            <w:sz w:val="28"/>
                            <w:szCs w:val="28"/>
                          </w:rPr>
                          <w:br/>
                        </w:r>
                        <w:r w:rsidRPr="007668D5">
                          <w:rPr>
                            <w:b/>
                            <w:sz w:val="28"/>
                            <w:szCs w:val="28"/>
                          </w:rPr>
                          <w:t>образа жизни</w:t>
                        </w:r>
                      </w:p>
                    </w:txbxContent>
                  </v:textbox>
                </v:shape>
                <v:shape id="Text Box 4" o:spid="_x0000_s1028" type="#_x0000_t202" style="position:absolute;left:543;top:14670;width:1180;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D6D24" w:rsidRPr="006938CA" w:rsidRDefault="007D6D24" w:rsidP="0048180B">
                        <w:pPr>
                          <w:spacing w:after="0"/>
                          <w:ind w:left="-126" w:right="-137"/>
                          <w:jc w:val="center"/>
                          <w:rPr>
                            <w:sz w:val="16"/>
                            <w:szCs w:val="16"/>
                            <w:lang w:val="en-US"/>
                          </w:rPr>
                        </w:pPr>
                        <w:r w:rsidRPr="006938CA">
                          <w:rPr>
                            <w:sz w:val="16"/>
                            <w:szCs w:val="16"/>
                          </w:rPr>
                          <w:t>Здоровье</w:t>
                        </w:r>
                        <w:r w:rsidRPr="006938CA">
                          <w:rPr>
                            <w:sz w:val="16"/>
                            <w:szCs w:val="16"/>
                            <w:lang w:val="en-US"/>
                          </w:rPr>
                          <w:t>-</w:t>
                        </w:r>
                      </w:p>
                      <w:p w:rsidR="007D6D24" w:rsidRPr="006938CA" w:rsidRDefault="007D6D24" w:rsidP="0048180B">
                        <w:pPr>
                          <w:spacing w:after="0"/>
                          <w:ind w:left="-126" w:right="-137"/>
                          <w:jc w:val="center"/>
                          <w:rPr>
                            <w:sz w:val="16"/>
                            <w:szCs w:val="16"/>
                            <w:lang w:val="en-US"/>
                          </w:rPr>
                        </w:pPr>
                        <w:r w:rsidRPr="006938CA">
                          <w:rPr>
                            <w:sz w:val="16"/>
                            <w:szCs w:val="16"/>
                          </w:rPr>
                          <w:t>сберегающая</w:t>
                        </w:r>
                      </w:p>
                      <w:p w:rsidR="007D6D24" w:rsidRPr="006938CA" w:rsidRDefault="007D6D24" w:rsidP="0048180B">
                        <w:pPr>
                          <w:spacing w:after="0"/>
                          <w:ind w:left="-126" w:right="-137"/>
                          <w:jc w:val="center"/>
                          <w:rPr>
                            <w:sz w:val="16"/>
                            <w:szCs w:val="16"/>
                          </w:rPr>
                        </w:pPr>
                        <w:r>
                          <w:rPr>
                            <w:sz w:val="16"/>
                            <w:szCs w:val="16"/>
                          </w:rPr>
                          <w:t>инфраструк</w:t>
                        </w:r>
                        <w:r w:rsidRPr="006938CA">
                          <w:rPr>
                            <w:sz w:val="16"/>
                            <w:szCs w:val="16"/>
                          </w:rPr>
                          <w:t>тура</w:t>
                        </w:r>
                      </w:p>
                      <w:p w:rsidR="007D6D24" w:rsidRPr="006938CA" w:rsidRDefault="007D6D24" w:rsidP="0048180B">
                        <w:pPr>
                          <w:spacing w:after="0"/>
                          <w:rPr>
                            <w:sz w:val="16"/>
                            <w:szCs w:val="16"/>
                          </w:rPr>
                        </w:pPr>
                      </w:p>
                    </w:txbxContent>
                  </v:textbox>
                </v:shape>
                <v:shape id="Text Box 5" o:spid="_x0000_s1029" type="#_x0000_t202" style="position:absolute;left:2233;top:14721;width:1111;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D6D24" w:rsidRPr="006938CA" w:rsidRDefault="007D6D24" w:rsidP="0048180B">
                        <w:pPr>
                          <w:spacing w:after="0"/>
                          <w:ind w:left="-112" w:right="-127"/>
                          <w:jc w:val="center"/>
                          <w:rPr>
                            <w:sz w:val="16"/>
                            <w:szCs w:val="16"/>
                          </w:rPr>
                        </w:pPr>
                        <w:r w:rsidRPr="006938CA">
                          <w:rPr>
                            <w:sz w:val="16"/>
                            <w:szCs w:val="16"/>
                          </w:rPr>
                          <w:t>Рациональная</w:t>
                        </w:r>
                      </w:p>
                      <w:p w:rsidR="007D6D24" w:rsidRPr="006938CA" w:rsidRDefault="007D6D24" w:rsidP="0048180B">
                        <w:pPr>
                          <w:spacing w:after="0"/>
                          <w:ind w:left="-112" w:right="-127"/>
                          <w:jc w:val="center"/>
                          <w:rPr>
                            <w:sz w:val="16"/>
                            <w:szCs w:val="16"/>
                          </w:rPr>
                        </w:pPr>
                        <w:r w:rsidRPr="006938CA">
                          <w:rPr>
                            <w:sz w:val="16"/>
                            <w:szCs w:val="16"/>
                          </w:rPr>
                          <w:t>организация</w:t>
                        </w:r>
                      </w:p>
                      <w:p w:rsidR="007D6D24" w:rsidRPr="006938CA" w:rsidRDefault="007D6D24" w:rsidP="0048180B">
                        <w:pPr>
                          <w:spacing w:after="0"/>
                          <w:ind w:left="-112" w:right="-127"/>
                          <w:jc w:val="center"/>
                          <w:rPr>
                            <w:sz w:val="16"/>
                            <w:szCs w:val="16"/>
                          </w:rPr>
                        </w:pPr>
                        <w:r w:rsidRPr="006938CA">
                          <w:rPr>
                            <w:sz w:val="16"/>
                            <w:szCs w:val="16"/>
                          </w:rPr>
                          <w:t>учебной и</w:t>
                        </w:r>
                      </w:p>
                      <w:p w:rsidR="007D6D24" w:rsidRPr="006938CA" w:rsidRDefault="007D6D24" w:rsidP="0048180B">
                        <w:pPr>
                          <w:spacing w:after="0"/>
                          <w:ind w:left="-112" w:right="-127"/>
                          <w:jc w:val="center"/>
                          <w:rPr>
                            <w:sz w:val="16"/>
                            <w:szCs w:val="16"/>
                          </w:rPr>
                        </w:pPr>
                        <w:r w:rsidRPr="006938CA">
                          <w:rPr>
                            <w:sz w:val="16"/>
                            <w:szCs w:val="16"/>
                          </w:rPr>
                          <w:t>внеучебной</w:t>
                        </w:r>
                      </w:p>
                      <w:p w:rsidR="007D6D24" w:rsidRPr="006938CA" w:rsidRDefault="007D6D24" w:rsidP="0048180B">
                        <w:pPr>
                          <w:ind w:left="-112" w:right="-127"/>
                          <w:jc w:val="center"/>
                          <w:rPr>
                            <w:sz w:val="16"/>
                            <w:szCs w:val="16"/>
                          </w:rPr>
                        </w:pPr>
                        <w:r w:rsidRPr="006938CA">
                          <w:rPr>
                            <w:sz w:val="16"/>
                            <w:szCs w:val="16"/>
                          </w:rPr>
                          <w:t>жизни учащихся</w:t>
                        </w:r>
                      </w:p>
                    </w:txbxContent>
                  </v:textbox>
                </v:shape>
                <v:shape id="Text Box 6" o:spid="_x0000_s1030" type="#_x0000_t202" style="position:absolute;left:3910;top:14670;width:1400;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D6D24" w:rsidRPr="006938CA" w:rsidRDefault="007D6D24" w:rsidP="0048180B">
                        <w:pPr>
                          <w:spacing w:after="0"/>
                          <w:ind w:right="-127"/>
                          <w:jc w:val="center"/>
                          <w:rPr>
                            <w:sz w:val="16"/>
                            <w:szCs w:val="16"/>
                            <w:lang w:val="en-US"/>
                          </w:rPr>
                        </w:pPr>
                        <w:r w:rsidRPr="006938CA">
                          <w:rPr>
                            <w:sz w:val="16"/>
                            <w:szCs w:val="16"/>
                          </w:rPr>
                          <w:t>Эффективная</w:t>
                        </w:r>
                      </w:p>
                      <w:p w:rsidR="007D6D24" w:rsidRPr="006938CA" w:rsidRDefault="007D6D24" w:rsidP="0048180B">
                        <w:pPr>
                          <w:spacing w:after="0"/>
                          <w:ind w:right="-127"/>
                          <w:jc w:val="center"/>
                          <w:rPr>
                            <w:sz w:val="16"/>
                            <w:szCs w:val="16"/>
                            <w:lang w:val="en-US"/>
                          </w:rPr>
                        </w:pPr>
                        <w:r w:rsidRPr="006938CA">
                          <w:rPr>
                            <w:sz w:val="16"/>
                            <w:szCs w:val="16"/>
                          </w:rPr>
                          <w:t>организация</w:t>
                        </w:r>
                      </w:p>
                      <w:p w:rsidR="007D6D24" w:rsidRPr="007668D5" w:rsidRDefault="007D6D24" w:rsidP="0048180B">
                        <w:pPr>
                          <w:spacing w:after="0"/>
                          <w:ind w:right="-127"/>
                          <w:jc w:val="center"/>
                        </w:pPr>
                        <w:r w:rsidRPr="006938CA">
                          <w:rPr>
                            <w:sz w:val="16"/>
                            <w:szCs w:val="16"/>
                          </w:rPr>
                          <w:t>физкультурно-оздоровительной</w:t>
                        </w:r>
                        <w:r w:rsidRPr="00E00DF5">
                          <w:t xml:space="preserve"> </w:t>
                        </w:r>
                        <w:r w:rsidRPr="006938CA">
                          <w:rPr>
                            <w:sz w:val="16"/>
                            <w:szCs w:val="16"/>
                          </w:rPr>
                          <w:t>работы</w:t>
                        </w:r>
                      </w:p>
                    </w:txbxContent>
                  </v:textbox>
                </v:shape>
                <v:shape id="Text Box 7" o:spid="_x0000_s1031" type="#_x0000_t202" style="position:absolute;left:6247;top:14670;width:1510;height:1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D6D24" w:rsidRPr="006938CA" w:rsidRDefault="007D6D24" w:rsidP="0048180B">
                        <w:pPr>
                          <w:spacing w:after="0"/>
                          <w:ind w:left="-126"/>
                          <w:jc w:val="center"/>
                          <w:rPr>
                            <w:sz w:val="16"/>
                            <w:szCs w:val="16"/>
                            <w:lang w:val="en-US"/>
                          </w:rPr>
                        </w:pPr>
                        <w:r w:rsidRPr="006938CA">
                          <w:rPr>
                            <w:sz w:val="16"/>
                            <w:szCs w:val="16"/>
                          </w:rPr>
                          <w:t>Реализация</w:t>
                        </w:r>
                      </w:p>
                      <w:p w:rsidR="007D6D24" w:rsidRPr="006938CA" w:rsidRDefault="007D6D24" w:rsidP="0048180B">
                        <w:pPr>
                          <w:spacing w:after="0"/>
                          <w:ind w:left="-126"/>
                          <w:jc w:val="center"/>
                          <w:rPr>
                            <w:sz w:val="16"/>
                            <w:szCs w:val="16"/>
                            <w:lang w:val="en-US"/>
                          </w:rPr>
                        </w:pPr>
                        <w:r w:rsidRPr="006938CA">
                          <w:rPr>
                            <w:sz w:val="16"/>
                            <w:szCs w:val="16"/>
                          </w:rPr>
                          <w:t>образовательной</w:t>
                        </w:r>
                      </w:p>
                      <w:p w:rsidR="007D6D24" w:rsidRPr="006938CA" w:rsidRDefault="007D6D24" w:rsidP="0048180B">
                        <w:pPr>
                          <w:spacing w:after="0"/>
                          <w:ind w:left="-126"/>
                          <w:jc w:val="center"/>
                          <w:rPr>
                            <w:sz w:val="16"/>
                            <w:szCs w:val="16"/>
                          </w:rPr>
                        </w:pPr>
                        <w:r w:rsidRPr="006938CA">
                          <w:rPr>
                            <w:sz w:val="16"/>
                            <w:szCs w:val="16"/>
                          </w:rPr>
                          <w:t>программы</w:t>
                        </w:r>
                      </w:p>
                    </w:txbxContent>
                  </v:textbox>
                </v:shape>
                <v:line id="Line 8" o:spid="_x0000_s1032" style="position:absolute;flip:x;visibility:visible;mso-wrap-style:square" from="2514,13855" to="4365,14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x4UsQAAADaAAAADwAAAGRycy9kb3ducmV2LnhtbESPQWvCQBSE7wX/w/KE3upGC22IrlIE&#10;USwUjJZeX7LPbGz2bciuGv+9Wyh4HGbmG2a26G0jLtT52rGC8SgBQVw6XXOl4LBfvaQgfEDW2Dgm&#10;BTfysJgPnmaYaXflHV3yUIkIYZ+hAhNCm0npS0MW/ci1xNE7us5iiLKrpO7wGuG2kZMkeZMWa44L&#10;BltaGip/87NV8Nputke7M/nPV1qk69N3UZTLT6Weh/3HFESgPjzC/+2NVvAOf1fiD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HhSxAAAANoAAAAPAAAAAAAAAAAA&#10;AAAAAKECAABkcnMvZG93bnJldi54bWxQSwUGAAAAAAQABAD5AAAAkgMAAAAA&#10;" strokeweight="1pt">
                  <v:stroke endarrow="block"/>
                </v:line>
                <v:line id="Line 9" o:spid="_x0000_s1033" style="position:absolute;flip:x;visibility:visible;mso-wrap-style:square" from="4098,13855" to="4890,1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PsIMEAAADaAAAADwAAAGRycy9kb3ducmV2LnhtbERPXWvCMBR9H/gfwhX2NlM3GKWaFhFE&#10;2WBgVXy9ba5NtbkpTabdv18eBns8nO9lMdpO3GnwrWMF81kCgrh2uuVGwfGweUlB+ICssXNMCn7I&#10;Q5FPnpaYaffgPd3L0IgYwj5DBSaEPpPS14Ys+pnriSN3cYPFEOHQSD3gI4bbTr4mybu02HJsMNjT&#10;2lB9K7+tgrd+93Gxe1Oev9Iq3V5PVVWvP5V6no6rBYhAY/gX/7l3WkHcGq/EGy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o+wgwQAAANoAAAAPAAAAAAAAAAAAAAAA&#10;AKECAABkcnMvZG93bnJldi54bWxQSwUGAAAAAAQABAD5AAAAjwMAAAAA&#10;" strokeweight="1pt">
                  <v:stroke endarrow="block"/>
                </v:line>
                <v:line id="Line 10" o:spid="_x0000_s1034" style="position:absolute;visibility:visible;mso-wrap-style:square" from="6330,13855" to="7455,1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eGCcMAAADaAAAADwAAAGRycy9kb3ducmV2LnhtbESPQWvCQBSE74X+h+UVvNVNPVgbs5FS&#10;SNEeBLUi3h7ZZxLMvg3ZNYn/3hUEj8PMfMMki8HUoqPWVZYVfIwjEMS51RUXCv532fsMhPPIGmvL&#10;pOBKDhbp60uCsbY9b6jb+kIECLsYFZTeN7GULi/JoBvbhjh4J9sa9EG2hdQt9gFuajmJoqk0WHFY&#10;KLGhn5Ly8/ZiFOSd68zn5LCSGe1+h+Pa7v8Kq9Tobfieg/A0+Gf40V5qBV9wvxJugE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nhgnDAAAA2gAAAA8AAAAAAAAAAAAA&#10;AAAAoQIAAGRycy9kb3ducmV2LnhtbFBLBQYAAAAABAAEAPkAAACRAwAAAAA=&#10;" strokeweight="1pt">
                  <v:stroke endarrow="block"/>
                </v:line>
                <v:line id="Line 11" o:spid="_x0000_s1035" style="position:absolute;visibility:visible;mso-wrap-style:square" from="6594,13825" to="9415,1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NccMAAADbAAAADwAAAGRycy9kb3ducmV2LnhtbESPT4vCQAzF74LfYYjgTad6cKXrKCIo&#10;6mFh/YPsLXSybdlOpnTGWr+9OSx4S3gv7/2yWHWuUi01ofRsYDJOQBFn3pacG7ict6M5qBCRLVae&#10;ycCTAqyW/d4CU+sf/E3tKeZKQjikaKCIsU61DllBDsPY18Si/frGYZS1ybVt8CHhrtLTJJlphyVL&#10;Q4E1bQrK/k53ZyBrQ+s+preD3tJ51/18+esx98YMB936E1SkLr7N/9d7K/hCL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jjXHDAAAA2wAAAA8AAAAAAAAAAAAA&#10;AAAAoQIAAGRycy9kb3ducmV2LnhtbFBLBQYAAAAABAAEAPkAAACRAwAAAAA=&#10;" strokeweight="1pt">
                  <v:stroke endarrow="block"/>
                </v:line>
                <v:line id="Line 12" o:spid="_x0000_s1036" style="position:absolute;flip:x;visibility:visible;mso-wrap-style:square" from="923,13825" to="3810,1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shape id="Text Box 13" o:spid="_x0000_s1037" type="#_x0000_t202" style="position:absolute;left:8627;top:14571;width:1610;height:1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D6D24" w:rsidRPr="006938CA" w:rsidRDefault="007D6D24" w:rsidP="0048180B">
                        <w:pPr>
                          <w:spacing w:after="0"/>
                          <w:ind w:left="-84" w:right="-131"/>
                          <w:jc w:val="center"/>
                          <w:rPr>
                            <w:sz w:val="16"/>
                            <w:szCs w:val="16"/>
                          </w:rPr>
                        </w:pPr>
                        <w:r w:rsidRPr="006938CA">
                          <w:rPr>
                            <w:sz w:val="16"/>
                            <w:szCs w:val="16"/>
                          </w:rPr>
                          <w:t>Просветительская работа</w:t>
                        </w:r>
                      </w:p>
                      <w:p w:rsidR="007D6D24" w:rsidRPr="006938CA" w:rsidRDefault="007D6D24" w:rsidP="0048180B">
                        <w:pPr>
                          <w:ind w:left="-84" w:right="-131"/>
                          <w:jc w:val="center"/>
                          <w:rPr>
                            <w:sz w:val="16"/>
                            <w:szCs w:val="16"/>
                          </w:rPr>
                        </w:pPr>
                        <w:r w:rsidRPr="006938CA">
                          <w:rPr>
                            <w:sz w:val="16"/>
                            <w:szCs w:val="16"/>
                          </w:rPr>
                          <w:t>с роди</w:t>
                        </w:r>
                        <w:r>
                          <w:rPr>
                            <w:sz w:val="16"/>
                            <w:szCs w:val="16"/>
                          </w:rPr>
                          <w:t>телями (законными представителя</w:t>
                        </w:r>
                        <w:r w:rsidRPr="006938CA">
                          <w:rPr>
                            <w:sz w:val="16"/>
                            <w:szCs w:val="16"/>
                          </w:rPr>
                          <w:t>ми)</w:t>
                        </w:r>
                      </w:p>
                    </w:txbxContent>
                  </v:textbox>
                </v:shape>
                <w10:wrap type="tight"/>
              </v:group>
            </w:pict>
          </mc:Fallback>
        </mc:AlternateContent>
      </w:r>
    </w:p>
    <w:p w:rsidR="0048180B" w:rsidRPr="00727C4A" w:rsidRDefault="0048180B" w:rsidP="00DC7D33">
      <w:pPr>
        <w:spacing w:after="0" w:line="240" w:lineRule="auto"/>
        <w:jc w:val="both"/>
      </w:pPr>
    </w:p>
    <w:p w:rsidR="0048180B" w:rsidRPr="000E7365" w:rsidRDefault="0048180B" w:rsidP="00DC7D33">
      <w:pPr>
        <w:spacing w:after="0" w:line="240" w:lineRule="auto"/>
        <w:ind w:right="-119"/>
        <w:jc w:val="both"/>
        <w:rPr>
          <w:b/>
        </w:rPr>
      </w:pPr>
    </w:p>
    <w:p w:rsidR="0048180B" w:rsidRPr="005071E7" w:rsidRDefault="0048180B" w:rsidP="00DC7D33">
      <w:pPr>
        <w:spacing w:after="0" w:line="240" w:lineRule="auto"/>
        <w:ind w:right="-119"/>
        <w:jc w:val="both"/>
        <w:rPr>
          <w:rFonts w:ascii="Times New Roman" w:hAnsi="Times New Roman"/>
          <w:sz w:val="28"/>
          <w:szCs w:val="28"/>
        </w:rPr>
      </w:pPr>
      <w:r w:rsidRPr="005071E7">
        <w:rPr>
          <w:rFonts w:ascii="Times New Roman" w:hAnsi="Times New Roman"/>
          <w:b/>
          <w:sz w:val="28"/>
          <w:szCs w:val="28"/>
        </w:rPr>
        <w:t>Здоровьесберегающая  инфраструктура образовательного учреждения</w:t>
      </w:r>
      <w:r w:rsidRPr="005071E7">
        <w:rPr>
          <w:rFonts w:ascii="Times New Roman" w:hAnsi="Times New Roman"/>
          <w:sz w:val="28"/>
          <w:szCs w:val="28"/>
        </w:rPr>
        <w:t xml:space="preserve"> включает:</w:t>
      </w:r>
    </w:p>
    <w:p w:rsidR="0048180B" w:rsidRPr="005071E7" w:rsidRDefault="0048180B" w:rsidP="00DC7D33">
      <w:pPr>
        <w:numPr>
          <w:ilvl w:val="0"/>
          <w:numId w:val="18"/>
        </w:numPr>
        <w:tabs>
          <w:tab w:val="clear" w:pos="1428"/>
          <w:tab w:val="num" w:pos="0"/>
        </w:tabs>
        <w:suppressAutoHyphens w:val="0"/>
        <w:spacing w:after="0" w:line="240" w:lineRule="auto"/>
        <w:ind w:left="0" w:right="-119" w:firstLine="360"/>
        <w:jc w:val="both"/>
        <w:rPr>
          <w:rFonts w:ascii="Times New Roman" w:hAnsi="Times New Roman"/>
          <w:sz w:val="28"/>
          <w:szCs w:val="28"/>
        </w:rPr>
      </w:pPr>
      <w:r w:rsidRPr="005071E7">
        <w:rPr>
          <w:rFonts w:ascii="Times New Roman" w:hAnsi="Times New Roman"/>
          <w:sz w:val="28"/>
          <w:szCs w:val="28"/>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48180B" w:rsidRPr="005071E7" w:rsidRDefault="0048180B" w:rsidP="00DC7D33">
      <w:pPr>
        <w:numPr>
          <w:ilvl w:val="0"/>
          <w:numId w:val="18"/>
        </w:numPr>
        <w:tabs>
          <w:tab w:val="clear" w:pos="1428"/>
          <w:tab w:val="num" w:pos="0"/>
        </w:tabs>
        <w:suppressAutoHyphens w:val="0"/>
        <w:spacing w:after="0" w:line="240" w:lineRule="auto"/>
        <w:ind w:left="0" w:right="-119" w:firstLine="360"/>
        <w:jc w:val="both"/>
        <w:rPr>
          <w:rFonts w:ascii="Times New Roman" w:hAnsi="Times New Roman"/>
          <w:sz w:val="28"/>
          <w:szCs w:val="28"/>
        </w:rPr>
      </w:pPr>
      <w:r w:rsidRPr="005071E7">
        <w:rPr>
          <w:rFonts w:ascii="Times New Roman" w:hAnsi="Times New Roman"/>
          <w:sz w:val="28"/>
          <w:szCs w:val="28"/>
        </w:rPr>
        <w:t xml:space="preserve">наличие и необходимое оснащение помещений для питания обучающихся, а также для хранения и приготовления пищи; </w:t>
      </w:r>
    </w:p>
    <w:p w:rsidR="0048180B" w:rsidRPr="005071E7" w:rsidRDefault="0048180B" w:rsidP="00DC7D33">
      <w:pPr>
        <w:numPr>
          <w:ilvl w:val="0"/>
          <w:numId w:val="18"/>
        </w:numPr>
        <w:tabs>
          <w:tab w:val="clear" w:pos="1428"/>
          <w:tab w:val="num" w:pos="0"/>
        </w:tabs>
        <w:suppressAutoHyphens w:val="0"/>
        <w:spacing w:after="0" w:line="240" w:lineRule="auto"/>
        <w:ind w:left="0" w:right="-119" w:firstLine="360"/>
        <w:jc w:val="both"/>
        <w:rPr>
          <w:rFonts w:ascii="Times New Roman" w:hAnsi="Times New Roman"/>
          <w:sz w:val="28"/>
          <w:szCs w:val="28"/>
        </w:rPr>
      </w:pPr>
      <w:r w:rsidRPr="005071E7">
        <w:rPr>
          <w:rFonts w:ascii="Times New Roman" w:hAnsi="Times New Roman"/>
          <w:sz w:val="28"/>
          <w:szCs w:val="28"/>
        </w:rPr>
        <w:t>организация качестве</w:t>
      </w:r>
      <w:r>
        <w:rPr>
          <w:rFonts w:ascii="Times New Roman" w:hAnsi="Times New Roman"/>
          <w:sz w:val="28"/>
          <w:szCs w:val="28"/>
        </w:rPr>
        <w:t>нного горячего питания учащихся</w:t>
      </w:r>
      <w:r w:rsidRPr="005071E7">
        <w:rPr>
          <w:rFonts w:ascii="Times New Roman" w:hAnsi="Times New Roman"/>
          <w:sz w:val="28"/>
          <w:szCs w:val="28"/>
        </w:rPr>
        <w:t>;</w:t>
      </w:r>
    </w:p>
    <w:p w:rsidR="0048180B" w:rsidRPr="005071E7" w:rsidRDefault="0048180B" w:rsidP="00DC7D33">
      <w:pPr>
        <w:numPr>
          <w:ilvl w:val="0"/>
          <w:numId w:val="18"/>
        </w:numPr>
        <w:tabs>
          <w:tab w:val="clear" w:pos="1428"/>
          <w:tab w:val="num" w:pos="0"/>
        </w:tabs>
        <w:suppressAutoHyphens w:val="0"/>
        <w:spacing w:after="0" w:line="240" w:lineRule="auto"/>
        <w:ind w:left="0" w:right="-119" w:firstLine="360"/>
        <w:jc w:val="both"/>
        <w:rPr>
          <w:rFonts w:ascii="Times New Roman" w:hAnsi="Times New Roman"/>
          <w:sz w:val="28"/>
          <w:szCs w:val="28"/>
        </w:rPr>
      </w:pPr>
      <w:r w:rsidRPr="005071E7">
        <w:rPr>
          <w:rFonts w:ascii="Times New Roman" w:hAnsi="Times New Roman"/>
          <w:sz w:val="28"/>
          <w:szCs w:val="28"/>
        </w:rPr>
        <w:t>оснащенность кабинетов, физкультурного зала, спортплощадок необходимым игровым и спортивным оборудованием и инвентарем;</w:t>
      </w:r>
    </w:p>
    <w:p w:rsidR="0048180B" w:rsidRPr="005071E7" w:rsidRDefault="0048180B" w:rsidP="00DC7D33">
      <w:pPr>
        <w:spacing w:after="0" w:line="240" w:lineRule="auto"/>
        <w:ind w:right="-119" w:firstLine="708"/>
        <w:jc w:val="both"/>
        <w:rPr>
          <w:rFonts w:ascii="Times New Roman" w:hAnsi="Times New Roman"/>
          <w:sz w:val="28"/>
          <w:szCs w:val="28"/>
        </w:rPr>
      </w:pPr>
      <w:r w:rsidRPr="005071E7">
        <w:rPr>
          <w:rFonts w:ascii="Times New Roman" w:hAnsi="Times New Roman"/>
          <w:sz w:val="28"/>
          <w:szCs w:val="28"/>
        </w:rPr>
        <w:t>Ответственность и контроль за реализацию этого блока возлагается на администрацию школы.</w:t>
      </w:r>
    </w:p>
    <w:p w:rsidR="0048180B" w:rsidRPr="005071E7" w:rsidRDefault="0048180B" w:rsidP="00DC7D33">
      <w:pPr>
        <w:spacing w:after="0" w:line="240" w:lineRule="auto"/>
        <w:ind w:firstLine="709"/>
        <w:jc w:val="both"/>
        <w:rPr>
          <w:rFonts w:ascii="Times New Roman" w:hAnsi="Times New Roman"/>
          <w:b/>
          <w:sz w:val="28"/>
          <w:szCs w:val="28"/>
        </w:rPr>
      </w:pPr>
      <w:r w:rsidRPr="005071E7">
        <w:rPr>
          <w:rFonts w:ascii="Times New Roman" w:hAnsi="Times New Roman"/>
          <w:b/>
          <w:sz w:val="28"/>
          <w:szCs w:val="28"/>
        </w:rPr>
        <w:t xml:space="preserve">Эффективность реализации Программы  </w:t>
      </w:r>
    </w:p>
    <w:p w:rsidR="0048180B" w:rsidRPr="005071E7" w:rsidRDefault="0048180B" w:rsidP="00DC7D33">
      <w:pPr>
        <w:spacing w:after="0" w:line="240" w:lineRule="auto"/>
        <w:ind w:firstLine="709"/>
        <w:jc w:val="both"/>
        <w:rPr>
          <w:rFonts w:ascii="Times New Roman" w:hAnsi="Times New Roman"/>
          <w:b/>
          <w:sz w:val="28"/>
          <w:szCs w:val="28"/>
        </w:rPr>
      </w:pPr>
      <w:r w:rsidRPr="005071E7">
        <w:rPr>
          <w:rFonts w:ascii="Times New Roman" w:hAnsi="Times New Roman"/>
          <w:sz w:val="28"/>
          <w:szCs w:val="28"/>
        </w:rPr>
        <w:t>О достижении целей Программы развития в соответствии с установленными в ней показателями можно судить по следующим результатам:</w:t>
      </w:r>
    </w:p>
    <w:p w:rsidR="0048180B" w:rsidRPr="005071E7" w:rsidRDefault="0048180B" w:rsidP="00DC7D33">
      <w:pPr>
        <w:numPr>
          <w:ilvl w:val="0"/>
          <w:numId w:val="16"/>
        </w:numPr>
        <w:suppressAutoHyphens w:val="0"/>
        <w:spacing w:after="0" w:line="240" w:lineRule="auto"/>
        <w:jc w:val="both"/>
        <w:rPr>
          <w:rFonts w:ascii="Times New Roman" w:hAnsi="Times New Roman"/>
          <w:sz w:val="28"/>
          <w:szCs w:val="28"/>
        </w:rPr>
      </w:pPr>
      <w:r w:rsidRPr="005071E7">
        <w:rPr>
          <w:rFonts w:ascii="Times New Roman" w:hAnsi="Times New Roman"/>
          <w:sz w:val="28"/>
          <w:szCs w:val="28"/>
        </w:rPr>
        <w:t xml:space="preserve">Проводится мониторинг и диагностика реализуемых  проектов, проводится оценка валеологической культуры учителя; оценка личностной ориентации учащихся, отношение родителей к здоровью, оценка психологического комфорта в школе, оценка социально-психологического климата среди учащихся </w:t>
      </w:r>
    </w:p>
    <w:p w:rsidR="0048180B" w:rsidRPr="005071E7" w:rsidRDefault="0048180B" w:rsidP="00DC7D33">
      <w:pPr>
        <w:numPr>
          <w:ilvl w:val="0"/>
          <w:numId w:val="16"/>
        </w:numPr>
        <w:suppressAutoHyphens w:val="0"/>
        <w:spacing w:after="0" w:line="240" w:lineRule="auto"/>
        <w:jc w:val="both"/>
        <w:rPr>
          <w:rFonts w:ascii="Times New Roman" w:hAnsi="Times New Roman"/>
          <w:sz w:val="28"/>
          <w:szCs w:val="28"/>
        </w:rPr>
      </w:pPr>
      <w:r w:rsidRPr="005071E7">
        <w:rPr>
          <w:rFonts w:ascii="Times New Roman" w:hAnsi="Times New Roman"/>
          <w:sz w:val="28"/>
          <w:szCs w:val="28"/>
        </w:rPr>
        <w:lastRenderedPageBreak/>
        <w:t xml:space="preserve"> Внедрены здоровьесберегающие технологии в учебный процесс -  проведен анализ учебных планов на наличие здоровьесберегащего компонента, проводятся городские семинары для школ города по проблеме здоровья </w:t>
      </w:r>
    </w:p>
    <w:p w:rsidR="0048180B" w:rsidRPr="005071E7" w:rsidRDefault="0048180B" w:rsidP="00DC7D33">
      <w:pPr>
        <w:numPr>
          <w:ilvl w:val="0"/>
          <w:numId w:val="16"/>
        </w:numPr>
        <w:suppressAutoHyphens w:val="0"/>
        <w:spacing w:after="0" w:line="240" w:lineRule="auto"/>
        <w:jc w:val="both"/>
        <w:rPr>
          <w:rFonts w:ascii="Times New Roman" w:hAnsi="Times New Roman"/>
          <w:sz w:val="28"/>
          <w:szCs w:val="28"/>
        </w:rPr>
      </w:pPr>
      <w:r w:rsidRPr="005071E7">
        <w:rPr>
          <w:rFonts w:ascii="Times New Roman" w:hAnsi="Times New Roman"/>
          <w:sz w:val="28"/>
          <w:szCs w:val="28"/>
        </w:rPr>
        <w:t>Созданы социально-психологические условия для успешного обучения и психологического развития ребенка – проводятся мониторинг  «Влияние педагогического климата на эмоциональное благополучие учащихся», тест коммуникативной толерантности В.В. Бойко, Оценка профессиональной направленности учителя;</w:t>
      </w:r>
    </w:p>
    <w:p w:rsidR="0048180B" w:rsidRDefault="0048180B" w:rsidP="00DC7D33">
      <w:pPr>
        <w:numPr>
          <w:ilvl w:val="0"/>
          <w:numId w:val="16"/>
        </w:numPr>
        <w:suppressAutoHyphens w:val="0"/>
        <w:spacing w:after="0" w:line="240" w:lineRule="auto"/>
        <w:jc w:val="both"/>
        <w:rPr>
          <w:rFonts w:ascii="Times New Roman" w:hAnsi="Times New Roman"/>
          <w:sz w:val="28"/>
          <w:szCs w:val="28"/>
        </w:rPr>
      </w:pPr>
      <w:r w:rsidRPr="00132883">
        <w:rPr>
          <w:rFonts w:ascii="Times New Roman" w:hAnsi="Times New Roman"/>
          <w:sz w:val="28"/>
          <w:szCs w:val="28"/>
        </w:rPr>
        <w:t>Осуществлено  внедрение новых информационных технологий в учебно-воспитательный процесс. Проводятся  уроки с использованием ИКТ- технологи</w:t>
      </w:r>
      <w:r>
        <w:rPr>
          <w:rFonts w:ascii="Times New Roman" w:hAnsi="Times New Roman"/>
          <w:sz w:val="28"/>
          <w:szCs w:val="28"/>
        </w:rPr>
        <w:t>й по всем школьным дисциплинам;</w:t>
      </w:r>
    </w:p>
    <w:p w:rsidR="0048180B" w:rsidRPr="000E7365" w:rsidRDefault="0048180B" w:rsidP="00DC7D33">
      <w:pPr>
        <w:numPr>
          <w:ilvl w:val="0"/>
          <w:numId w:val="16"/>
        </w:numPr>
        <w:suppressAutoHyphens w:val="0"/>
        <w:spacing w:after="0" w:line="240" w:lineRule="auto"/>
        <w:jc w:val="both"/>
        <w:rPr>
          <w:rFonts w:ascii="Times New Roman" w:hAnsi="Times New Roman"/>
          <w:sz w:val="28"/>
          <w:szCs w:val="28"/>
        </w:rPr>
      </w:pPr>
      <w:r w:rsidRPr="00132883">
        <w:rPr>
          <w:rFonts w:ascii="Times New Roman" w:hAnsi="Times New Roman"/>
          <w:sz w:val="28"/>
          <w:szCs w:val="28"/>
        </w:rPr>
        <w:t xml:space="preserve">Школа  принимает участие в различных муниципальных и региональных конкурсах по направлению здоровьесбережения.  </w:t>
      </w:r>
    </w:p>
    <w:p w:rsidR="0048180B" w:rsidRPr="00F63254" w:rsidRDefault="0048180B" w:rsidP="00DC7D33">
      <w:pPr>
        <w:autoSpaceDE w:val="0"/>
        <w:autoSpaceDN w:val="0"/>
        <w:adjustRightInd w:val="0"/>
        <w:spacing w:after="0" w:line="240" w:lineRule="auto"/>
        <w:jc w:val="center"/>
        <w:outlineLvl w:val="2"/>
        <w:rPr>
          <w:rFonts w:ascii="Times New Roman" w:hAnsi="Times New Roman" w:cs="Times New Roman"/>
          <w:sz w:val="28"/>
          <w:szCs w:val="28"/>
        </w:rPr>
      </w:pPr>
      <w:bookmarkStart w:id="20" w:name="_Toc415833133"/>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0"/>
    </w:p>
    <w:p w:rsidR="0048180B" w:rsidRPr="00311148" w:rsidRDefault="0048180B" w:rsidP="00DC7D33">
      <w:pPr>
        <w:pStyle w:val="ae"/>
        <w:spacing w:after="0" w:line="24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48180B" w:rsidRPr="00F63254" w:rsidRDefault="0048180B" w:rsidP="00DC7D33">
      <w:pPr>
        <w:autoSpaceDE w:val="0"/>
        <w:autoSpaceDN w:val="0"/>
        <w:adjustRightInd w:val="0"/>
        <w:spacing w:after="0" w:line="24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коррекционной работы </w:t>
      </w:r>
      <w:r w:rsidRPr="00BB1D19">
        <w:rPr>
          <w:rFonts w:ascii="Times New Roman" w:hAnsi="Times New Roman" w:cs="Times New Roman"/>
          <w:sz w:val="28"/>
          <w:szCs w:val="28"/>
        </w:rPr>
        <w:t>должна обеспечивать:</w:t>
      </w:r>
    </w:p>
    <w:p w:rsidR="0048180B" w:rsidRPr="00F63254" w:rsidRDefault="0048180B" w:rsidP="00DC7D33">
      <w:pPr>
        <w:autoSpaceDE w:val="0"/>
        <w:autoSpaceDN w:val="0"/>
        <w:adjustRightInd w:val="0"/>
        <w:spacing w:after="0" w:line="24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48180B" w:rsidRPr="00065F28" w:rsidRDefault="0048180B" w:rsidP="00DC7D33">
      <w:pPr>
        <w:suppressAutoHyphens w:val="0"/>
        <w:spacing w:after="0" w:line="24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48180B" w:rsidRDefault="0048180B" w:rsidP="00DC7D33">
      <w:pPr>
        <w:autoSpaceDE w:val="0"/>
        <w:autoSpaceDN w:val="0"/>
        <w:adjustRightInd w:val="0"/>
        <w:spacing w:after="0" w:line="24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48180B" w:rsidRDefault="0048180B" w:rsidP="00DC7D33">
      <w:pPr>
        <w:autoSpaceDE w:val="0"/>
        <w:autoSpaceDN w:val="0"/>
        <w:adjustRightInd w:val="0"/>
        <w:spacing w:after="0" w:line="24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8180B" w:rsidRDefault="0048180B" w:rsidP="00DC7D33">
      <w:pPr>
        <w:tabs>
          <w:tab w:val="left" w:pos="0"/>
        </w:tabs>
        <w:spacing w:after="0" w:line="240" w:lineRule="auto"/>
        <w:ind w:firstLine="709"/>
        <w:jc w:val="both"/>
        <w:rPr>
          <w:rFonts w:ascii="Times New Roman" w:hAnsi="Times New Roman" w:cs="Times New Roman"/>
          <w:color w:val="auto"/>
          <w:kern w:val="28"/>
          <w:sz w:val="28"/>
          <w:szCs w:val="28"/>
        </w:rPr>
      </w:pPr>
      <w:r w:rsidRPr="00583585">
        <w:rPr>
          <w:rFonts w:ascii="Times New Roman" w:hAnsi="Times New Roman" w:cs="Times New Roman"/>
          <w:b/>
          <w:color w:val="auto"/>
          <w:kern w:val="28"/>
          <w:sz w:val="28"/>
          <w:szCs w:val="28"/>
        </w:rPr>
        <w:t>Целью программы</w:t>
      </w:r>
      <w:r w:rsidRPr="00583585">
        <w:rPr>
          <w:rFonts w:ascii="Times New Roman" w:hAnsi="Times New Roman" w:cs="Times New Roman"/>
          <w:color w:val="auto"/>
          <w:kern w:val="28"/>
          <w:sz w:val="28"/>
          <w:szCs w:val="28"/>
        </w:rPr>
        <w:t xml:space="preserve"> коррекционной работы является создание системы комплексного </w:t>
      </w:r>
      <w:r w:rsidRPr="00583585">
        <w:rPr>
          <w:rFonts w:ascii="Times New Roman" w:hAnsi="Times New Roman" w:cs="Times New Roman"/>
          <w:color w:val="auto"/>
          <w:sz w:val="28"/>
          <w:szCs w:val="28"/>
        </w:rPr>
        <w:t>психолого-медико-педагогического</w:t>
      </w:r>
      <w:r w:rsidRPr="00583585">
        <w:rPr>
          <w:rFonts w:ascii="Times New Roman" w:hAnsi="Times New Roman" w:cs="Times New Roman"/>
          <w:color w:val="auto"/>
          <w:kern w:val="28"/>
          <w:sz w:val="28"/>
          <w:szCs w:val="28"/>
        </w:rPr>
        <w:t xml:space="preserve"> сопровождения процесса</w:t>
      </w:r>
      <w:r w:rsidRPr="00F63254">
        <w:rPr>
          <w:rFonts w:ascii="Times New Roman" w:hAnsi="Times New Roman" w:cs="Times New Roman"/>
          <w:color w:val="auto"/>
          <w:kern w:val="28"/>
          <w:sz w:val="28"/>
          <w:szCs w:val="28"/>
        </w:rPr>
        <w:t xml:space="preserve">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8180B" w:rsidRPr="00B8677E" w:rsidRDefault="0048180B" w:rsidP="00DC7D33">
      <w:pPr>
        <w:pStyle w:val="14TexstOSNOVA1012"/>
        <w:spacing w:line="240" w:lineRule="auto"/>
        <w:ind w:firstLine="709"/>
        <w:rPr>
          <w:rFonts w:ascii="Times New Roman" w:hAnsi="Times New Roman" w:cs="Times New Roman"/>
          <w:b/>
          <w:color w:val="auto"/>
          <w:kern w:val="2"/>
          <w:sz w:val="28"/>
          <w:szCs w:val="28"/>
        </w:rPr>
      </w:pPr>
      <w:r w:rsidRPr="00B8677E">
        <w:rPr>
          <w:rFonts w:ascii="Times New Roman" w:hAnsi="Times New Roman" w:cs="Times New Roman"/>
          <w:b/>
          <w:color w:val="auto"/>
          <w:kern w:val="2"/>
          <w:sz w:val="28"/>
          <w:szCs w:val="28"/>
        </w:rPr>
        <w:t>Задачи программы:</w:t>
      </w:r>
    </w:p>
    <w:p w:rsidR="0048180B" w:rsidRPr="00FC2E21" w:rsidRDefault="0048180B" w:rsidP="00DC7D33">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48180B" w:rsidRPr="00FC2E21" w:rsidRDefault="0048180B" w:rsidP="00DC7D33">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48180B" w:rsidRPr="00FC2E21" w:rsidRDefault="0048180B" w:rsidP="00DC7D33">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48180B" w:rsidRPr="00FC2E21" w:rsidRDefault="0048180B" w:rsidP="00DC7D33">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48180B" w:rsidRPr="00B8677E" w:rsidRDefault="0048180B" w:rsidP="00DC7D33">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48180B" w:rsidRPr="00196EF3" w:rsidRDefault="0048180B" w:rsidP="00DC7D33">
      <w:pPr>
        <w:pStyle w:val="af0"/>
        <w:spacing w:line="240" w:lineRule="auto"/>
        <w:ind w:firstLine="454"/>
        <w:rPr>
          <w:rFonts w:ascii="Times New Roman" w:hAnsi="Times New Roman"/>
          <w:color w:val="auto"/>
          <w:sz w:val="28"/>
          <w:szCs w:val="28"/>
        </w:rPr>
      </w:pPr>
      <w:r w:rsidRPr="00EA3A4A">
        <w:rPr>
          <w:rFonts w:ascii="Times New Roman" w:hAnsi="Times New Roman"/>
          <w:color w:val="auto"/>
          <w:sz w:val="28"/>
          <w:szCs w:val="28"/>
        </w:rPr>
        <w:t>Дети с ОВЗ</w:t>
      </w:r>
      <w:r w:rsidRPr="00196EF3">
        <w:rPr>
          <w:rFonts w:ascii="Times New Roman" w:hAnsi="Times New Roman"/>
          <w:color w:val="auto"/>
          <w:sz w:val="28"/>
          <w:szCs w:val="28"/>
        </w:rPr>
        <w:t xml:space="preserve"> — </w:t>
      </w:r>
      <w:r w:rsidRPr="00196EF3">
        <w:rPr>
          <w:rFonts w:ascii="Times New Roman" w:hAnsi="Times New Roman"/>
          <w:color w:val="auto"/>
          <w:spacing w:val="-4"/>
          <w:sz w:val="28"/>
          <w:szCs w:val="28"/>
        </w:rPr>
        <w:t>дети, состояние здоровья которых препятствует освоению обра</w:t>
      </w:r>
      <w:r w:rsidRPr="00196EF3">
        <w:rPr>
          <w:rFonts w:ascii="Times New Roman" w:hAnsi="Times New Roman"/>
          <w:color w:val="auto"/>
          <w:sz w:val="28"/>
          <w:szCs w:val="28"/>
        </w:rPr>
        <w:t xml:space="preserve">зовательных программ общего образования вне специальных </w:t>
      </w:r>
      <w:r w:rsidRPr="00196EF3">
        <w:rPr>
          <w:rFonts w:ascii="Times New Roman" w:hAnsi="Times New Roman"/>
          <w:color w:val="auto"/>
          <w:spacing w:val="-2"/>
          <w:sz w:val="28"/>
          <w:szCs w:val="28"/>
        </w:rPr>
        <w:t>условий обучения и воспитания, т.</w:t>
      </w:r>
      <w:r w:rsidRPr="00196EF3">
        <w:rPr>
          <w:rFonts w:ascii="Times New Roman" w:hAnsi="Times New Roman"/>
          <w:color w:val="auto"/>
          <w:spacing w:val="-2"/>
          <w:sz w:val="28"/>
          <w:szCs w:val="28"/>
        </w:rPr>
        <w:t> </w:t>
      </w:r>
      <w:r w:rsidRPr="00196EF3">
        <w:rPr>
          <w:rFonts w:ascii="Times New Roman" w:hAnsi="Times New Roman"/>
          <w:color w:val="auto"/>
          <w:spacing w:val="-2"/>
          <w:sz w:val="28"/>
          <w:szCs w:val="28"/>
        </w:rPr>
        <w:t xml:space="preserve">е. это дети­инвалиды либо </w:t>
      </w:r>
      <w:r w:rsidRPr="00196EF3">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48180B" w:rsidRPr="00196EF3" w:rsidRDefault="0048180B" w:rsidP="00DC7D33">
      <w:pPr>
        <w:pStyle w:val="af0"/>
        <w:spacing w:line="240" w:lineRule="auto"/>
        <w:ind w:firstLine="454"/>
        <w:rPr>
          <w:rFonts w:ascii="Times New Roman" w:hAnsi="Times New Roman"/>
          <w:color w:val="auto"/>
          <w:sz w:val="28"/>
          <w:szCs w:val="28"/>
        </w:rPr>
      </w:pPr>
      <w:r w:rsidRPr="00196EF3">
        <w:rPr>
          <w:rFonts w:ascii="Times New Roman" w:hAnsi="Times New Roman"/>
          <w:color w:val="auto"/>
          <w:spacing w:val="2"/>
          <w:sz w:val="28"/>
          <w:szCs w:val="28"/>
        </w:rPr>
        <w:t xml:space="preserve">Дети с ОВЗ могут </w:t>
      </w:r>
      <w:r w:rsidRPr="00196EF3">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196EF3">
        <w:rPr>
          <w:rFonts w:ascii="Times New Roman" w:hAnsi="Times New Roman"/>
          <w:color w:val="auto"/>
          <w:spacing w:val="-2"/>
          <w:sz w:val="28"/>
          <w:szCs w:val="28"/>
        </w:rPr>
        <w:t>индивидуальной программы обучения или использования спе</w:t>
      </w:r>
      <w:r w:rsidRPr="00196EF3">
        <w:rPr>
          <w:rFonts w:ascii="Times New Roman" w:hAnsi="Times New Roman"/>
          <w:color w:val="auto"/>
          <w:sz w:val="28"/>
          <w:szCs w:val="28"/>
        </w:rPr>
        <w:t>циальных образовательных программ.</w:t>
      </w:r>
    </w:p>
    <w:p w:rsidR="0048180B" w:rsidRDefault="0048180B" w:rsidP="00DC7D33">
      <w:pPr>
        <w:pStyle w:val="af0"/>
        <w:spacing w:line="240" w:lineRule="auto"/>
        <w:ind w:firstLine="454"/>
        <w:rPr>
          <w:rFonts w:ascii="Times New Roman" w:hAnsi="Times New Roman"/>
          <w:color w:val="auto"/>
          <w:spacing w:val="4"/>
          <w:sz w:val="28"/>
          <w:szCs w:val="28"/>
        </w:rPr>
      </w:pPr>
      <w:r w:rsidRPr="00196EF3">
        <w:rPr>
          <w:rFonts w:ascii="Times New Roman" w:hAnsi="Times New Roman"/>
          <w:color w:val="auto"/>
          <w:sz w:val="28"/>
          <w:szCs w:val="28"/>
        </w:rPr>
        <w:t>Программа коррекционной работы предусматривает созда</w:t>
      </w:r>
      <w:r w:rsidRPr="00196EF3">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196EF3">
        <w:rPr>
          <w:rFonts w:ascii="Times New Roman" w:hAnsi="Times New Roman"/>
          <w:color w:val="auto"/>
          <w:sz w:val="28"/>
          <w:szCs w:val="28"/>
        </w:rPr>
        <w:t>индивидуализации и дифференциации образовательного про</w:t>
      </w:r>
      <w:r w:rsidRPr="00196EF3">
        <w:rPr>
          <w:rFonts w:ascii="Times New Roman" w:hAnsi="Times New Roman"/>
          <w:color w:val="auto"/>
          <w:spacing w:val="4"/>
          <w:sz w:val="28"/>
          <w:szCs w:val="28"/>
        </w:rPr>
        <w:t>цесса.</w:t>
      </w:r>
    </w:p>
    <w:p w:rsidR="0048180B" w:rsidRDefault="0048180B" w:rsidP="00DC7D33">
      <w:pPr>
        <w:pStyle w:val="afe"/>
        <w:spacing w:line="240" w:lineRule="auto"/>
        <w:ind w:firstLine="709"/>
        <w:rPr>
          <w:caps w:val="0"/>
          <w:color w:val="auto"/>
          <w:kern w:val="28"/>
        </w:rPr>
      </w:pPr>
      <w:bookmarkStart w:id="21"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48180B" w:rsidRPr="00F63254" w:rsidRDefault="0048180B" w:rsidP="00DC7D33">
      <w:pPr>
        <w:pStyle w:val="afe"/>
        <w:spacing w:line="240" w:lineRule="auto"/>
        <w:ind w:firstLine="709"/>
        <w:rPr>
          <w:i/>
          <w:caps w:val="0"/>
          <w:color w:val="auto"/>
          <w:kern w:val="28"/>
        </w:rPr>
      </w:pPr>
      <w:r w:rsidRPr="00F63254">
        <w:rPr>
          <w:i/>
          <w:caps w:val="0"/>
          <w:color w:val="auto"/>
        </w:rPr>
        <w:t xml:space="preserve">Принципы </w:t>
      </w:r>
      <w:bookmarkEnd w:id="21"/>
      <w:r w:rsidRPr="00F63254">
        <w:rPr>
          <w:i/>
          <w:caps w:val="0"/>
          <w:color w:val="auto"/>
          <w:kern w:val="28"/>
        </w:rPr>
        <w:t>коррекционной работы:</w:t>
      </w:r>
    </w:p>
    <w:p w:rsidR="0048180B" w:rsidRDefault="0048180B" w:rsidP="00DC7D33">
      <w:pPr>
        <w:pStyle w:val="ae"/>
        <w:spacing w:after="0" w:line="24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48180B" w:rsidRDefault="0048180B" w:rsidP="00DC7D33">
      <w:pPr>
        <w:pStyle w:val="ae"/>
        <w:spacing w:after="0" w:line="24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6"/>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48180B" w:rsidRDefault="0048180B" w:rsidP="00DC7D33">
      <w:pPr>
        <w:pStyle w:val="ae"/>
        <w:spacing w:after="0" w:line="24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6"/>
          <w:iCs/>
          <w:caps w:val="0"/>
          <w:color w:val="auto"/>
          <w:sz w:val="28"/>
          <w:szCs w:val="28"/>
        </w:rPr>
        <w:t xml:space="preserve"> непрерывности </w:t>
      </w:r>
      <w:r w:rsidRPr="00F63254">
        <w:rPr>
          <w:rStyle w:val="16"/>
          <w:i w:val="0"/>
          <w:iCs/>
          <w:caps w:val="0"/>
          <w:color w:val="auto"/>
          <w:sz w:val="28"/>
          <w:szCs w:val="28"/>
        </w:rPr>
        <w:t>обеспечивает проведение коррекционной работы на всем протяжении обучения школьник</w:t>
      </w:r>
      <w:r>
        <w:rPr>
          <w:rStyle w:val="16"/>
          <w:i w:val="0"/>
          <w:iCs/>
          <w:caps w:val="0"/>
          <w:color w:val="auto"/>
          <w:sz w:val="28"/>
          <w:szCs w:val="28"/>
        </w:rPr>
        <w:t>ов</w:t>
      </w:r>
      <w:r w:rsidRPr="00F63254">
        <w:rPr>
          <w:rStyle w:val="16"/>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48180B" w:rsidRDefault="0048180B" w:rsidP="00DC7D33">
      <w:pPr>
        <w:tabs>
          <w:tab w:val="left" w:pos="-180"/>
          <w:tab w:val="left" w:pos="0"/>
        </w:tabs>
        <w:spacing w:after="0" w:line="24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6"/>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48180B" w:rsidRPr="00727ED5" w:rsidRDefault="0048180B" w:rsidP="00DC7D33">
      <w:pPr>
        <w:tabs>
          <w:tab w:val="left" w:pos="-180"/>
          <w:tab w:val="left" w:pos="0"/>
        </w:tabs>
        <w:spacing w:after="0" w:line="24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коррекционного воздействия предполагает необходимость </w:t>
      </w:r>
      <w:r w:rsidRPr="00727ED5">
        <w:rPr>
          <w:rFonts w:ascii="Times New Roman" w:hAnsi="Times New Roman" w:cs="Times New Roman"/>
          <w:sz w:val="28"/>
          <w:szCs w:val="28"/>
        </w:rPr>
        <w:t xml:space="preserve">всестороннего изучения обучающихся и предоставления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 xml:space="preserve">их особых </w:t>
      </w:r>
      <w:r w:rsidRPr="00727ED5">
        <w:rPr>
          <w:rFonts w:ascii="Times New Roman" w:hAnsi="Times New Roman" w:cs="Times New Roman"/>
          <w:color w:val="auto"/>
          <w:kern w:val="28"/>
          <w:sz w:val="28"/>
          <w:szCs w:val="28"/>
        </w:rPr>
        <w:lastRenderedPageBreak/>
        <w:t xml:space="preserve">образовательных потребностей и возможностей психофизического развития на основе </w:t>
      </w:r>
      <w:r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p>
    <w:p w:rsidR="0048180B" w:rsidRDefault="0048180B" w:rsidP="00DC7D33">
      <w:pPr>
        <w:tabs>
          <w:tab w:val="left" w:pos="-180"/>
          <w:tab w:val="left" w:pos="0"/>
        </w:tabs>
        <w:spacing w:after="0" w:line="24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48180B" w:rsidRPr="00F63254" w:rsidRDefault="0048180B" w:rsidP="00DC7D33">
      <w:pPr>
        <w:tabs>
          <w:tab w:val="left" w:pos="-180"/>
          <w:tab w:val="left" w:pos="0"/>
        </w:tabs>
        <w:spacing w:after="0" w:line="24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8180B" w:rsidRPr="00FF366B" w:rsidRDefault="0048180B" w:rsidP="00DC7D33">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48180B" w:rsidRPr="00FF366B" w:rsidRDefault="0048180B" w:rsidP="00DC7D33">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48180B" w:rsidRPr="00FF366B" w:rsidRDefault="0048180B" w:rsidP="00DC7D33">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48180B" w:rsidRPr="00945C09" w:rsidRDefault="0048180B" w:rsidP="00DC7D33">
      <w:pPr>
        <w:spacing w:after="0" w:line="24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8180B" w:rsidRPr="00F63254" w:rsidRDefault="0048180B" w:rsidP="00DC7D33">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8180B" w:rsidRPr="00417E9F" w:rsidRDefault="0048180B" w:rsidP="00DC7D33">
      <w:pPr>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Pr="00F63254">
        <w:rPr>
          <w:rFonts w:ascii="Times New Roman" w:hAnsi="Times New Roman" w:cs="Times New Roman"/>
          <w:i/>
          <w:sz w:val="28"/>
          <w:szCs w:val="28"/>
        </w:rPr>
        <w:t>иагностическая работа</w:t>
      </w:r>
      <w:r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8180B" w:rsidRPr="00FF366B" w:rsidRDefault="0048180B" w:rsidP="00DC7D33">
      <w:pPr>
        <w:pStyle w:val="afe"/>
        <w:spacing w:line="240" w:lineRule="auto"/>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8180B" w:rsidRPr="00FF366B" w:rsidRDefault="0048180B" w:rsidP="00DC7D33">
      <w:pPr>
        <w:pStyle w:val="afe"/>
        <w:spacing w:line="240" w:lineRule="auto"/>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8180B" w:rsidRPr="00FF366B" w:rsidRDefault="0048180B" w:rsidP="00DC7D33">
      <w:pPr>
        <w:pStyle w:val="afe"/>
        <w:spacing w:line="240" w:lineRule="auto"/>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8180B" w:rsidRPr="00FF366B" w:rsidRDefault="0048180B" w:rsidP="00DC7D33">
      <w:pPr>
        <w:pStyle w:val="afe"/>
        <w:spacing w:line="240" w:lineRule="auto"/>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8180B" w:rsidRPr="00FF366B" w:rsidRDefault="0048180B" w:rsidP="00DC7D33">
      <w:pPr>
        <w:pStyle w:val="afe"/>
        <w:spacing w:line="240" w:lineRule="auto"/>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8180B" w:rsidRPr="00FF366B" w:rsidRDefault="0048180B" w:rsidP="00DC7D33">
      <w:pPr>
        <w:pStyle w:val="afe"/>
        <w:spacing w:line="240" w:lineRule="auto"/>
        <w:ind w:firstLine="720"/>
        <w:rPr>
          <w:caps w:val="0"/>
          <w:color w:val="auto"/>
          <w:kern w:val="28"/>
        </w:rPr>
      </w:pPr>
      <w:r w:rsidRPr="00FF366B">
        <w:rPr>
          <w:caps w:val="0"/>
          <w:color w:val="auto"/>
          <w:kern w:val="28"/>
        </w:rPr>
        <w:lastRenderedPageBreak/>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8180B" w:rsidRPr="00FF366B" w:rsidRDefault="0048180B" w:rsidP="00DC7D33">
      <w:pPr>
        <w:pStyle w:val="afe"/>
        <w:spacing w:line="240" w:lineRule="auto"/>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8180B" w:rsidRPr="00B14EA5" w:rsidRDefault="0048180B" w:rsidP="00DC7D33">
      <w:pPr>
        <w:spacing w:after="0" w:line="24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Pr="00F63254">
        <w:rPr>
          <w:rFonts w:ascii="Times New Roman" w:hAnsi="Times New Roman" w:cs="Times New Roman"/>
          <w:i/>
          <w:sz w:val="28"/>
          <w:szCs w:val="28"/>
        </w:rPr>
        <w:t>оррекционно-развивающая работа</w:t>
      </w:r>
      <w:r w:rsidRPr="00F63254">
        <w:rPr>
          <w:rFonts w:ascii="Times New Roman" w:hAnsi="Times New Roman" w:cs="Times New Roman"/>
          <w:sz w:val="28"/>
          <w:szCs w:val="28"/>
        </w:rPr>
        <w:t xml:space="preserve"> </w:t>
      </w:r>
      <w:r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B14EA5">
        <w:rPr>
          <w:rFonts w:ascii="Times New Roman" w:hAnsi="Times New Roman" w:cs="Times New Roman"/>
          <w:sz w:val="28"/>
          <w:szCs w:val="28"/>
        </w:rPr>
        <w:t xml:space="preserve">. </w:t>
      </w:r>
    </w:p>
    <w:p w:rsidR="0048180B" w:rsidRPr="000D132F" w:rsidRDefault="0048180B" w:rsidP="00DC7D33">
      <w:pPr>
        <w:pStyle w:val="afe"/>
        <w:spacing w:line="240" w:lineRule="auto"/>
        <w:ind w:firstLine="720"/>
        <w:rPr>
          <w:i/>
          <w:caps w:val="0"/>
          <w:color w:val="auto"/>
        </w:rPr>
      </w:pPr>
      <w:r w:rsidRPr="000D132F">
        <w:rPr>
          <w:caps w:val="0"/>
          <w:color w:val="auto"/>
        </w:rPr>
        <w:t>К</w:t>
      </w:r>
      <w:r w:rsidRPr="000D132F">
        <w:rPr>
          <w:rStyle w:val="16"/>
          <w:i w:val="0"/>
          <w:iCs/>
          <w:color w:val="auto"/>
          <w:sz w:val="28"/>
        </w:rPr>
        <w:t>оррекционно-развивающая работа включает:</w:t>
      </w:r>
    </w:p>
    <w:p w:rsidR="0048180B" w:rsidRPr="00B14EA5" w:rsidRDefault="0048180B" w:rsidP="00DC7D33">
      <w:pPr>
        <w:pStyle w:val="afe"/>
        <w:spacing w:line="240" w:lineRule="auto"/>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48180B" w:rsidRPr="00B14EA5" w:rsidRDefault="0048180B" w:rsidP="00DC7D33">
      <w:pPr>
        <w:pStyle w:val="afe"/>
        <w:spacing w:line="240" w:lineRule="auto"/>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48180B" w:rsidRPr="00B14EA5" w:rsidRDefault="0048180B" w:rsidP="00DC7D33">
      <w:pPr>
        <w:pStyle w:val="afe"/>
        <w:spacing w:line="240" w:lineRule="auto"/>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48180B" w:rsidRPr="00B14EA5" w:rsidRDefault="0048180B" w:rsidP="00DC7D33">
      <w:pPr>
        <w:pStyle w:val="afe"/>
        <w:spacing w:line="240" w:lineRule="auto"/>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48180B" w:rsidRPr="00FF366B" w:rsidRDefault="0048180B" w:rsidP="00DC7D33">
      <w:pPr>
        <w:pStyle w:val="afe"/>
        <w:spacing w:line="240" w:lineRule="auto"/>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48180B" w:rsidRPr="00B14EA5" w:rsidRDefault="0048180B" w:rsidP="00DC7D33">
      <w:pPr>
        <w:pStyle w:val="afe"/>
        <w:spacing w:line="240" w:lineRule="auto"/>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48180B" w:rsidRPr="00FF366B" w:rsidRDefault="0048180B" w:rsidP="00DC7D33">
      <w:pPr>
        <w:pStyle w:val="afe"/>
        <w:spacing w:line="240" w:lineRule="auto"/>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8180B" w:rsidRDefault="0048180B" w:rsidP="00DC7D33">
      <w:pPr>
        <w:spacing w:after="0" w:line="24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Pr="00F63254">
        <w:rPr>
          <w:rFonts w:ascii="Times New Roman" w:hAnsi="Times New Roman" w:cs="Times New Roman"/>
          <w:i/>
          <w:sz w:val="28"/>
          <w:szCs w:val="28"/>
        </w:rPr>
        <w:t>онсультативная работа</w:t>
      </w:r>
      <w:r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Pr>
          <w:rFonts w:ascii="Times New Roman" w:hAnsi="Times New Roman" w:cs="Times New Roman"/>
          <w:sz w:val="28"/>
          <w:szCs w:val="28"/>
        </w:rPr>
        <w:t>обучения</w:t>
      </w:r>
      <w:r w:rsidRPr="00F63254">
        <w:rPr>
          <w:rFonts w:ascii="Times New Roman" w:hAnsi="Times New Roman" w:cs="Times New Roman"/>
          <w:sz w:val="28"/>
          <w:szCs w:val="28"/>
        </w:rPr>
        <w:t>, воспитания, коррекции, развития и социализации обучающихся с ЗПР.</w:t>
      </w:r>
    </w:p>
    <w:p w:rsidR="0048180B" w:rsidRPr="000D132F" w:rsidRDefault="0048180B" w:rsidP="00DC7D33">
      <w:pPr>
        <w:pStyle w:val="afe"/>
        <w:spacing w:line="240" w:lineRule="auto"/>
        <w:ind w:firstLine="720"/>
        <w:rPr>
          <w:rStyle w:val="16"/>
          <w:i w:val="0"/>
          <w:iCs/>
          <w:color w:val="auto"/>
          <w:sz w:val="28"/>
        </w:rPr>
      </w:pPr>
      <w:r w:rsidRPr="000D132F">
        <w:rPr>
          <w:caps w:val="0"/>
          <w:color w:val="auto"/>
        </w:rPr>
        <w:t>К</w:t>
      </w:r>
      <w:r w:rsidRPr="000D132F">
        <w:rPr>
          <w:rStyle w:val="16"/>
          <w:i w:val="0"/>
          <w:iCs/>
          <w:color w:val="auto"/>
          <w:sz w:val="28"/>
        </w:rPr>
        <w:t>онсультативная работа включает:</w:t>
      </w:r>
    </w:p>
    <w:p w:rsidR="0048180B" w:rsidRPr="00FF366B" w:rsidRDefault="0048180B" w:rsidP="00DC7D33">
      <w:pPr>
        <w:pStyle w:val="Default"/>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180B" w:rsidRPr="00FF366B" w:rsidRDefault="0048180B" w:rsidP="00DC7D33">
      <w:pPr>
        <w:pStyle w:val="afe"/>
        <w:spacing w:line="240" w:lineRule="auto"/>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8180B" w:rsidRPr="00056EBE" w:rsidRDefault="0048180B" w:rsidP="00DC7D33">
      <w:pPr>
        <w:numPr>
          <w:ilvl w:val="0"/>
          <w:numId w:val="13"/>
        </w:num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Pr="00F63254">
        <w:rPr>
          <w:rFonts w:ascii="Times New Roman" w:hAnsi="Times New Roman" w:cs="Times New Roman"/>
          <w:i/>
          <w:sz w:val="28"/>
          <w:szCs w:val="28"/>
        </w:rPr>
        <w:t>нформационно-просветительская работа</w:t>
      </w:r>
      <w:r w:rsidRPr="00F63254">
        <w:rPr>
          <w:rFonts w:ascii="Times New Roman" w:hAnsi="Times New Roman" w:cs="Times New Roman"/>
          <w:sz w:val="28"/>
          <w:szCs w:val="28"/>
        </w:rPr>
        <w:t xml:space="preserve"> </w:t>
      </w:r>
      <w:r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Pr="00056EBE">
        <w:rPr>
          <w:rFonts w:ascii="Times New Roman" w:hAnsi="Times New Roman" w:cs="Times New Roman"/>
          <w:sz w:val="28"/>
          <w:szCs w:val="28"/>
        </w:rPr>
        <w:t xml:space="preserve"> ЗПР, </w:t>
      </w:r>
      <w:r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48180B" w:rsidRPr="000D132F" w:rsidRDefault="0048180B" w:rsidP="00DC7D33">
      <w:pPr>
        <w:pStyle w:val="afe"/>
        <w:spacing w:line="240" w:lineRule="auto"/>
        <w:ind w:firstLine="720"/>
        <w:rPr>
          <w:rStyle w:val="16"/>
          <w:i w:val="0"/>
          <w:iCs/>
          <w:color w:val="auto"/>
          <w:sz w:val="28"/>
        </w:rPr>
      </w:pPr>
      <w:r w:rsidRPr="000D132F">
        <w:rPr>
          <w:rStyle w:val="16"/>
          <w:i w:val="0"/>
          <w:iCs/>
          <w:color w:val="auto"/>
          <w:sz w:val="28"/>
        </w:rPr>
        <w:t>Информационно-просветительская</w:t>
      </w:r>
      <w:r w:rsidRPr="000D132F">
        <w:rPr>
          <w:rStyle w:val="16"/>
          <w:iCs/>
          <w:color w:val="auto"/>
          <w:sz w:val="28"/>
        </w:rPr>
        <w:t xml:space="preserve"> </w:t>
      </w:r>
      <w:r w:rsidRPr="000D132F">
        <w:rPr>
          <w:rStyle w:val="16"/>
          <w:i w:val="0"/>
          <w:iCs/>
          <w:color w:val="auto"/>
          <w:sz w:val="28"/>
        </w:rPr>
        <w:t xml:space="preserve">работа включает: </w:t>
      </w:r>
    </w:p>
    <w:p w:rsidR="0048180B" w:rsidRPr="00FF366B" w:rsidRDefault="0048180B" w:rsidP="00DC7D33">
      <w:pPr>
        <w:pStyle w:val="afe"/>
        <w:spacing w:line="240" w:lineRule="auto"/>
        <w:ind w:firstLine="720"/>
        <w:rPr>
          <w:caps w:val="0"/>
          <w:color w:val="auto"/>
          <w:kern w:val="28"/>
        </w:rPr>
      </w:pPr>
      <w:r w:rsidRPr="00FF366B">
        <w:rPr>
          <w:caps w:val="0"/>
          <w:color w:val="auto"/>
        </w:rPr>
        <w:lastRenderedPageBreak/>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48180B" w:rsidRPr="00FF366B" w:rsidRDefault="0048180B" w:rsidP="00DC7D33">
      <w:pPr>
        <w:pStyle w:val="afe"/>
        <w:spacing w:line="240" w:lineRule="auto"/>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48180B" w:rsidRPr="00FF366B" w:rsidRDefault="0048180B" w:rsidP="00DC7D33">
      <w:pPr>
        <w:pStyle w:val="afe"/>
        <w:spacing w:line="240" w:lineRule="auto"/>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48180B" w:rsidRPr="00FF366B" w:rsidRDefault="0048180B" w:rsidP="00DC7D33">
      <w:pPr>
        <w:pStyle w:val="afe"/>
        <w:spacing w:line="240" w:lineRule="auto"/>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8180B" w:rsidRPr="00856030" w:rsidRDefault="0048180B" w:rsidP="00DC7D33">
      <w:pPr>
        <w:spacing w:after="0" w:line="24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48180B" w:rsidRPr="00196EF3" w:rsidRDefault="0048180B" w:rsidP="00DC7D33">
      <w:pPr>
        <w:pStyle w:val="Style4"/>
        <w:widowControl/>
        <w:spacing w:line="240" w:lineRule="auto"/>
        <w:ind w:firstLine="691"/>
        <w:rPr>
          <w:rStyle w:val="FontStyle41"/>
          <w:sz w:val="28"/>
          <w:szCs w:val="28"/>
        </w:rPr>
      </w:pPr>
      <w:r w:rsidRPr="00196EF3">
        <w:rPr>
          <w:rStyle w:val="FontStyle41"/>
          <w:sz w:val="28"/>
          <w:szCs w:val="28"/>
        </w:rPr>
        <w:t>Программа коррекционной работы направлена на реализацию следующих общих целей:</w:t>
      </w:r>
    </w:p>
    <w:p w:rsidR="0048180B" w:rsidRPr="00196EF3" w:rsidRDefault="0048180B" w:rsidP="00DC7D33">
      <w:pPr>
        <w:pStyle w:val="Style5"/>
        <w:widowControl/>
        <w:tabs>
          <w:tab w:val="left" w:pos="1325"/>
        </w:tabs>
        <w:spacing w:line="240" w:lineRule="auto"/>
        <w:rPr>
          <w:rStyle w:val="FontStyle41"/>
          <w:sz w:val="28"/>
          <w:szCs w:val="28"/>
        </w:rPr>
      </w:pPr>
      <w:r w:rsidRPr="00196EF3">
        <w:rPr>
          <w:rStyle w:val="FontStyle41"/>
          <w:sz w:val="28"/>
          <w:szCs w:val="28"/>
        </w:rPr>
        <w:t>1.</w:t>
      </w:r>
      <w:r w:rsidRPr="00196EF3">
        <w:rPr>
          <w:rStyle w:val="FontStyle41"/>
          <w:sz w:val="28"/>
          <w:szCs w:val="28"/>
        </w:rPr>
        <w:tab/>
        <w:t>Диагностика трудностей обучения, межличностного взаимодействия,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w:t>
      </w:r>
    </w:p>
    <w:p w:rsidR="0048180B" w:rsidRPr="00196EF3" w:rsidRDefault="0048180B" w:rsidP="00DC7D33">
      <w:pPr>
        <w:pStyle w:val="Style5"/>
        <w:widowControl/>
        <w:tabs>
          <w:tab w:val="left" w:pos="1157"/>
        </w:tabs>
        <w:spacing w:line="240" w:lineRule="auto"/>
        <w:ind w:firstLine="667"/>
        <w:rPr>
          <w:rStyle w:val="FontStyle41"/>
          <w:sz w:val="28"/>
          <w:szCs w:val="28"/>
        </w:rPr>
      </w:pPr>
      <w:r w:rsidRPr="00196EF3">
        <w:rPr>
          <w:rStyle w:val="FontStyle41"/>
          <w:sz w:val="28"/>
          <w:szCs w:val="28"/>
        </w:rPr>
        <w:t>2.</w:t>
      </w:r>
      <w:r w:rsidRPr="00196EF3">
        <w:rPr>
          <w:rStyle w:val="FontStyle41"/>
          <w:sz w:val="28"/>
          <w:szCs w:val="28"/>
        </w:rPr>
        <w:tab/>
        <w:t>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rsidR="0048180B" w:rsidRPr="00196EF3" w:rsidRDefault="0048180B" w:rsidP="00DC7D33">
      <w:pPr>
        <w:pStyle w:val="Style5"/>
        <w:widowControl/>
        <w:tabs>
          <w:tab w:val="left" w:pos="1162"/>
        </w:tabs>
        <w:spacing w:line="240" w:lineRule="auto"/>
        <w:ind w:left="672" w:firstLine="0"/>
        <w:rPr>
          <w:rStyle w:val="FontStyle41"/>
          <w:sz w:val="28"/>
          <w:szCs w:val="28"/>
          <w:vertAlign w:val="superscript"/>
        </w:rPr>
      </w:pPr>
      <w:r w:rsidRPr="00196EF3">
        <w:rPr>
          <w:rStyle w:val="FontStyle41"/>
          <w:sz w:val="28"/>
          <w:szCs w:val="28"/>
        </w:rPr>
        <w:t>3.</w:t>
      </w:r>
      <w:r w:rsidRPr="00196EF3">
        <w:rPr>
          <w:rStyle w:val="FontStyle41"/>
          <w:sz w:val="28"/>
          <w:szCs w:val="28"/>
        </w:rPr>
        <w:tab/>
        <w:t>Коррекция недостатков в физическом развитии.</w:t>
      </w:r>
    </w:p>
    <w:p w:rsidR="0048180B" w:rsidRPr="00196EF3" w:rsidRDefault="0048180B" w:rsidP="00DC7D33">
      <w:pPr>
        <w:pStyle w:val="Style4"/>
        <w:widowControl/>
        <w:spacing w:line="240" w:lineRule="auto"/>
        <w:ind w:firstLine="701"/>
        <w:rPr>
          <w:sz w:val="28"/>
          <w:szCs w:val="28"/>
        </w:rPr>
      </w:pPr>
    </w:p>
    <w:p w:rsidR="0048180B" w:rsidRPr="00196EF3" w:rsidRDefault="0048180B" w:rsidP="00DC7D33">
      <w:pPr>
        <w:pStyle w:val="Style4"/>
        <w:widowControl/>
        <w:spacing w:line="240" w:lineRule="auto"/>
        <w:ind w:firstLine="701"/>
        <w:rPr>
          <w:rStyle w:val="FontStyle41"/>
          <w:sz w:val="28"/>
          <w:szCs w:val="28"/>
        </w:rPr>
      </w:pPr>
      <w:r w:rsidRPr="00196EF3">
        <w:rPr>
          <w:rStyle w:val="FontStyle41"/>
          <w:sz w:val="28"/>
          <w:szCs w:val="28"/>
        </w:rPr>
        <w:t>Реализация программы осуществляется на основе следующих принципов:</w:t>
      </w:r>
    </w:p>
    <w:p w:rsidR="0048180B" w:rsidRPr="00196EF3" w:rsidRDefault="0048180B" w:rsidP="00DC7D33">
      <w:pPr>
        <w:pStyle w:val="Style7"/>
        <w:widowControl/>
        <w:numPr>
          <w:ilvl w:val="0"/>
          <w:numId w:val="29"/>
        </w:numPr>
        <w:spacing w:line="240" w:lineRule="auto"/>
        <w:rPr>
          <w:rStyle w:val="FontStyle41"/>
          <w:sz w:val="28"/>
          <w:szCs w:val="28"/>
        </w:rPr>
      </w:pPr>
      <w:r w:rsidRPr="00196EF3">
        <w:rPr>
          <w:rStyle w:val="FontStyle37"/>
          <w:sz w:val="28"/>
          <w:szCs w:val="28"/>
          <w:u w:val="single"/>
        </w:rPr>
        <w:t>Достоверности:</w:t>
      </w:r>
      <w:r w:rsidRPr="00196EF3">
        <w:rPr>
          <w:rStyle w:val="FontStyle37"/>
          <w:sz w:val="28"/>
          <w:szCs w:val="28"/>
        </w:rPr>
        <w:t xml:space="preserve"> </w:t>
      </w:r>
      <w:r w:rsidRPr="00196EF3">
        <w:rPr>
          <w:rStyle w:val="FontStyle41"/>
          <w:sz w:val="28"/>
          <w:szCs w:val="28"/>
        </w:rPr>
        <w:t>профессиональный анализ специалистами образовательного    учреждения    медицинских    показателей    учащихся(школьный врач); психологической (психологи) и педагогической (учитель, завуч) диагностики. Оценка предпосылок и причин возникающих трудностей с учетом социального статуса ребенка, семьи, условий обучения и воспитания;</w:t>
      </w:r>
    </w:p>
    <w:p w:rsidR="0048180B" w:rsidRPr="00196EF3" w:rsidRDefault="0048180B" w:rsidP="00DC7D33">
      <w:pPr>
        <w:pStyle w:val="Style7"/>
        <w:widowControl/>
        <w:numPr>
          <w:ilvl w:val="0"/>
          <w:numId w:val="29"/>
        </w:numPr>
        <w:spacing w:line="240" w:lineRule="auto"/>
        <w:rPr>
          <w:rStyle w:val="FontStyle37"/>
          <w:i w:val="0"/>
          <w:iCs w:val="0"/>
          <w:sz w:val="28"/>
          <w:szCs w:val="28"/>
        </w:rPr>
      </w:pPr>
      <w:r w:rsidRPr="00196EF3">
        <w:rPr>
          <w:rStyle w:val="FontStyle37"/>
          <w:sz w:val="28"/>
          <w:szCs w:val="28"/>
          <w:u w:val="single"/>
        </w:rPr>
        <w:t>Гуманистической направленности</w:t>
      </w:r>
      <w:r w:rsidRPr="00196EF3">
        <w:rPr>
          <w:rStyle w:val="FontStyle37"/>
          <w:sz w:val="28"/>
          <w:szCs w:val="28"/>
        </w:rPr>
        <w:t xml:space="preserve">: </w:t>
      </w:r>
      <w:r w:rsidRPr="00196EF3">
        <w:rPr>
          <w:rStyle w:val="FontStyle41"/>
          <w:sz w:val="28"/>
          <w:szCs w:val="28"/>
        </w:rPr>
        <w:t>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48180B" w:rsidRPr="00727C4A" w:rsidRDefault="0048180B" w:rsidP="00DC7D33">
      <w:pPr>
        <w:pStyle w:val="Style4"/>
        <w:widowControl/>
        <w:spacing w:line="240" w:lineRule="auto"/>
        <w:ind w:firstLine="696"/>
        <w:rPr>
          <w:sz w:val="22"/>
          <w:szCs w:val="22"/>
        </w:rPr>
      </w:pPr>
    </w:p>
    <w:p w:rsidR="0048180B" w:rsidRPr="00196EF3" w:rsidRDefault="0048180B" w:rsidP="00DC7D33">
      <w:pPr>
        <w:pStyle w:val="Style4"/>
        <w:widowControl/>
        <w:spacing w:line="240" w:lineRule="auto"/>
        <w:ind w:firstLine="696"/>
        <w:rPr>
          <w:rStyle w:val="FontStyle41"/>
          <w:sz w:val="28"/>
          <w:szCs w:val="28"/>
        </w:rPr>
      </w:pPr>
      <w:r w:rsidRPr="00196EF3">
        <w:rPr>
          <w:rStyle w:val="FontStyle41"/>
          <w:sz w:val="28"/>
          <w:szCs w:val="28"/>
        </w:rPr>
        <w:t xml:space="preserve">Программа коррекционной деятельности </w:t>
      </w:r>
      <w:r>
        <w:rPr>
          <w:rStyle w:val="FontStyle41"/>
          <w:sz w:val="28"/>
          <w:szCs w:val="28"/>
        </w:rPr>
        <w:t>МБОУ Мишкинская СОШ</w:t>
      </w:r>
      <w:r w:rsidRPr="00196EF3">
        <w:rPr>
          <w:rStyle w:val="FontStyle41"/>
          <w:sz w:val="28"/>
          <w:szCs w:val="28"/>
        </w:rPr>
        <w:t xml:space="preserve">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Программа позволяет оценить усилия коллектива и изменения, произошедшие в развитии обучающегося.</w:t>
      </w:r>
    </w:p>
    <w:p w:rsidR="00DC7D33" w:rsidRDefault="00DC7D33" w:rsidP="00DC7D33">
      <w:pPr>
        <w:pStyle w:val="Style12"/>
        <w:widowControl/>
        <w:spacing w:line="240" w:lineRule="auto"/>
        <w:ind w:left="710" w:right="1670" w:firstLine="0"/>
        <w:jc w:val="center"/>
        <w:rPr>
          <w:rStyle w:val="FontStyle39"/>
          <w:sz w:val="28"/>
          <w:szCs w:val="28"/>
        </w:rPr>
      </w:pPr>
    </w:p>
    <w:p w:rsidR="0048180B" w:rsidRPr="00196EF3" w:rsidRDefault="0048180B" w:rsidP="00DC7D33">
      <w:pPr>
        <w:pStyle w:val="Style12"/>
        <w:widowControl/>
        <w:spacing w:line="240" w:lineRule="auto"/>
        <w:ind w:left="710" w:right="1670" w:firstLine="0"/>
        <w:jc w:val="center"/>
        <w:rPr>
          <w:rStyle w:val="FontStyle39"/>
          <w:sz w:val="28"/>
          <w:szCs w:val="28"/>
        </w:rPr>
      </w:pPr>
      <w:r w:rsidRPr="00196EF3">
        <w:rPr>
          <w:rStyle w:val="FontStyle39"/>
          <w:sz w:val="28"/>
          <w:szCs w:val="28"/>
        </w:rPr>
        <w:t>Общая характеристика трудностей обучения</w:t>
      </w:r>
      <w:r w:rsidRPr="00196EF3">
        <w:rPr>
          <w:rStyle w:val="FontStyle39"/>
          <w:sz w:val="28"/>
          <w:szCs w:val="28"/>
          <w:vertAlign w:val="superscript"/>
        </w:rPr>
        <w:t xml:space="preserve"> </w:t>
      </w:r>
      <w:r w:rsidRPr="00196EF3">
        <w:rPr>
          <w:rStyle w:val="FontStyle39"/>
          <w:sz w:val="28"/>
          <w:szCs w:val="28"/>
        </w:rPr>
        <w:t>по основным предметам школьного курса</w:t>
      </w:r>
    </w:p>
    <w:p w:rsidR="0048180B" w:rsidRPr="00196EF3" w:rsidRDefault="0048180B" w:rsidP="00DC7D33">
      <w:pPr>
        <w:pStyle w:val="Style12"/>
        <w:widowControl/>
        <w:spacing w:line="240" w:lineRule="auto"/>
        <w:ind w:left="710" w:right="1670" w:firstLine="0"/>
        <w:jc w:val="both"/>
        <w:rPr>
          <w:rStyle w:val="FontStyle40"/>
          <w:sz w:val="28"/>
          <w:szCs w:val="28"/>
          <w:vertAlign w:val="superscript"/>
        </w:rPr>
      </w:pPr>
      <w:r w:rsidRPr="00196EF3">
        <w:rPr>
          <w:rStyle w:val="FontStyle39"/>
          <w:sz w:val="28"/>
          <w:szCs w:val="28"/>
        </w:rPr>
        <w:t xml:space="preserve"> </w:t>
      </w:r>
      <w:r w:rsidRPr="00196EF3">
        <w:rPr>
          <w:rStyle w:val="FontStyle40"/>
          <w:sz w:val="28"/>
          <w:szCs w:val="28"/>
        </w:rPr>
        <w:t>Трудности в обучении чтению, письму</w:t>
      </w:r>
    </w:p>
    <w:p w:rsidR="0048180B" w:rsidRPr="00196EF3" w:rsidRDefault="0048180B" w:rsidP="00DC7D33">
      <w:pPr>
        <w:pStyle w:val="Style5"/>
        <w:widowControl/>
        <w:tabs>
          <w:tab w:val="left" w:pos="1042"/>
        </w:tabs>
        <w:spacing w:line="240" w:lineRule="auto"/>
        <w:ind w:firstLine="706"/>
        <w:rPr>
          <w:sz w:val="28"/>
          <w:szCs w:val="28"/>
        </w:rPr>
      </w:pPr>
      <w:r w:rsidRPr="00196EF3">
        <w:rPr>
          <w:rStyle w:val="FontStyle41"/>
          <w:sz w:val="28"/>
          <w:szCs w:val="28"/>
        </w:rPr>
        <w:lastRenderedPageBreak/>
        <w:t>-</w:t>
      </w:r>
      <w:r w:rsidRPr="00196EF3">
        <w:rPr>
          <w:rStyle w:val="FontStyle41"/>
          <w:sz w:val="28"/>
          <w:szCs w:val="28"/>
        </w:rPr>
        <w:tab/>
        <w:t>замены букв, обозначающих сходные в произношении и/или восприятии звуки, а также замены букв по внешнему сходству (по механизму движения руки);</w:t>
      </w:r>
    </w:p>
    <w:p w:rsidR="0048180B" w:rsidRPr="00196EF3" w:rsidRDefault="0048180B" w:rsidP="00DC7D33">
      <w:pPr>
        <w:pStyle w:val="Style5"/>
        <w:widowControl/>
        <w:tabs>
          <w:tab w:val="left" w:pos="946"/>
        </w:tabs>
        <w:spacing w:line="240" w:lineRule="auto"/>
        <w:ind w:left="725" w:firstLine="0"/>
        <w:rPr>
          <w:rStyle w:val="FontStyle41"/>
          <w:sz w:val="28"/>
          <w:szCs w:val="28"/>
        </w:rPr>
      </w:pPr>
      <w:r w:rsidRPr="00196EF3">
        <w:rPr>
          <w:rStyle w:val="FontStyle41"/>
          <w:sz w:val="28"/>
          <w:szCs w:val="28"/>
        </w:rPr>
        <w:t>-</w:t>
      </w:r>
      <w:r w:rsidRPr="00196EF3">
        <w:rPr>
          <w:rStyle w:val="FontStyle41"/>
          <w:sz w:val="28"/>
          <w:szCs w:val="28"/>
        </w:rPr>
        <w:tab/>
        <w:t>пропуски гласных и согласных букв, пропуск слогов;</w:t>
      </w:r>
    </w:p>
    <w:p w:rsidR="0048180B" w:rsidRPr="00196EF3" w:rsidRDefault="0048180B" w:rsidP="00DC7D33">
      <w:pPr>
        <w:pStyle w:val="Style5"/>
        <w:widowControl/>
        <w:tabs>
          <w:tab w:val="left" w:pos="941"/>
        </w:tabs>
        <w:spacing w:line="240" w:lineRule="auto"/>
        <w:ind w:left="720" w:firstLine="0"/>
        <w:rPr>
          <w:sz w:val="28"/>
          <w:szCs w:val="28"/>
        </w:rPr>
      </w:pPr>
      <w:r w:rsidRPr="00196EF3">
        <w:rPr>
          <w:rStyle w:val="FontStyle41"/>
          <w:sz w:val="28"/>
          <w:szCs w:val="28"/>
        </w:rPr>
        <w:t>-</w:t>
      </w:r>
      <w:r w:rsidRPr="00196EF3">
        <w:rPr>
          <w:rStyle w:val="FontStyle41"/>
          <w:sz w:val="28"/>
          <w:szCs w:val="28"/>
        </w:rPr>
        <w:tab/>
        <w:t>перестановки букв и слогов;</w:t>
      </w:r>
    </w:p>
    <w:p w:rsidR="0048180B" w:rsidRPr="00196EF3" w:rsidRDefault="0048180B" w:rsidP="00DC7D33">
      <w:pPr>
        <w:pStyle w:val="Style5"/>
        <w:widowControl/>
        <w:tabs>
          <w:tab w:val="left" w:pos="941"/>
        </w:tabs>
        <w:spacing w:line="240" w:lineRule="auto"/>
        <w:ind w:left="720" w:firstLine="0"/>
        <w:rPr>
          <w:sz w:val="28"/>
          <w:szCs w:val="28"/>
        </w:rPr>
      </w:pPr>
      <w:r w:rsidRPr="00196EF3">
        <w:rPr>
          <w:rStyle w:val="FontStyle41"/>
          <w:sz w:val="28"/>
          <w:szCs w:val="28"/>
        </w:rPr>
        <w:t>-</w:t>
      </w:r>
      <w:r w:rsidRPr="00196EF3">
        <w:rPr>
          <w:rStyle w:val="FontStyle41"/>
          <w:sz w:val="28"/>
          <w:szCs w:val="28"/>
        </w:rPr>
        <w:tab/>
        <w:t>неправильная постановка ударения в слове;</w:t>
      </w:r>
    </w:p>
    <w:p w:rsidR="0048180B" w:rsidRPr="00196EF3" w:rsidRDefault="0048180B" w:rsidP="00DC7D33">
      <w:pPr>
        <w:pStyle w:val="Style5"/>
        <w:widowControl/>
        <w:tabs>
          <w:tab w:val="left" w:pos="941"/>
        </w:tabs>
        <w:spacing w:line="240" w:lineRule="auto"/>
        <w:ind w:left="720" w:firstLine="0"/>
        <w:rPr>
          <w:sz w:val="28"/>
          <w:szCs w:val="28"/>
        </w:rPr>
      </w:pPr>
      <w:r w:rsidRPr="00196EF3">
        <w:rPr>
          <w:rStyle w:val="FontStyle41"/>
          <w:sz w:val="28"/>
          <w:szCs w:val="28"/>
        </w:rPr>
        <w:t>-</w:t>
      </w:r>
      <w:r w:rsidRPr="00196EF3">
        <w:rPr>
          <w:rStyle w:val="FontStyle41"/>
          <w:sz w:val="28"/>
          <w:szCs w:val="28"/>
        </w:rPr>
        <w:tab/>
        <w:t>нарушения понимания прочитанного;</w:t>
      </w:r>
    </w:p>
    <w:p w:rsidR="0048180B" w:rsidRPr="00196EF3" w:rsidRDefault="0048180B" w:rsidP="00DC7D33">
      <w:pPr>
        <w:pStyle w:val="Style5"/>
        <w:widowControl/>
        <w:tabs>
          <w:tab w:val="left" w:pos="998"/>
        </w:tabs>
        <w:spacing w:line="240" w:lineRule="auto"/>
        <w:ind w:left="706" w:firstLine="0"/>
        <w:rPr>
          <w:rStyle w:val="FontStyle41"/>
          <w:sz w:val="28"/>
          <w:szCs w:val="28"/>
        </w:rPr>
      </w:pPr>
      <w:r w:rsidRPr="00196EF3">
        <w:rPr>
          <w:rStyle w:val="FontStyle41"/>
          <w:sz w:val="28"/>
          <w:szCs w:val="28"/>
        </w:rPr>
        <w:t>-</w:t>
      </w:r>
      <w:r w:rsidRPr="00196EF3">
        <w:rPr>
          <w:rStyle w:val="FontStyle41"/>
          <w:sz w:val="28"/>
          <w:szCs w:val="28"/>
        </w:rPr>
        <w:tab/>
        <w:t>аграмматизмы при письме и чтении;</w:t>
      </w:r>
    </w:p>
    <w:p w:rsidR="0048180B" w:rsidRPr="00196EF3" w:rsidRDefault="0048180B" w:rsidP="00DC7D33">
      <w:pPr>
        <w:pStyle w:val="Style5"/>
        <w:widowControl/>
        <w:tabs>
          <w:tab w:val="left" w:pos="998"/>
        </w:tabs>
        <w:spacing w:line="240" w:lineRule="auto"/>
        <w:ind w:left="706" w:firstLine="0"/>
        <w:rPr>
          <w:rStyle w:val="FontStyle41"/>
          <w:sz w:val="28"/>
          <w:szCs w:val="28"/>
        </w:rPr>
      </w:pPr>
      <w:r w:rsidRPr="00196EF3">
        <w:rPr>
          <w:rStyle w:val="FontStyle41"/>
          <w:sz w:val="28"/>
          <w:szCs w:val="28"/>
        </w:rPr>
        <w:t>-</w:t>
      </w:r>
      <w:r w:rsidRPr="00196EF3">
        <w:rPr>
          <w:rStyle w:val="FontStyle41"/>
          <w:sz w:val="28"/>
          <w:szCs w:val="28"/>
        </w:rPr>
        <w:tab/>
        <w:t>нарушение границ слов.</w:t>
      </w:r>
    </w:p>
    <w:p w:rsidR="0048180B" w:rsidRPr="00727C4A" w:rsidRDefault="0048180B" w:rsidP="00DC7D33">
      <w:pPr>
        <w:pStyle w:val="Style1"/>
        <w:widowControl/>
        <w:ind w:left="706"/>
        <w:jc w:val="both"/>
        <w:rPr>
          <w:sz w:val="22"/>
          <w:szCs w:val="22"/>
        </w:rPr>
      </w:pPr>
    </w:p>
    <w:p w:rsidR="0048180B" w:rsidRPr="00196EF3" w:rsidRDefault="0048180B" w:rsidP="00DC7D33">
      <w:pPr>
        <w:pStyle w:val="Style1"/>
        <w:widowControl/>
        <w:ind w:left="706"/>
        <w:jc w:val="center"/>
        <w:rPr>
          <w:rStyle w:val="FontStyle40"/>
          <w:sz w:val="28"/>
          <w:szCs w:val="28"/>
          <w:vertAlign w:val="superscript"/>
        </w:rPr>
      </w:pPr>
      <w:r w:rsidRPr="00196EF3">
        <w:rPr>
          <w:rStyle w:val="FontStyle40"/>
          <w:sz w:val="28"/>
          <w:szCs w:val="28"/>
        </w:rPr>
        <w:t>Трудности при усвоении родного языка</w:t>
      </w:r>
    </w:p>
    <w:p w:rsidR="0048180B" w:rsidRPr="00196EF3" w:rsidRDefault="0048180B" w:rsidP="00DC7D33">
      <w:pPr>
        <w:pStyle w:val="Style5"/>
        <w:widowControl/>
        <w:tabs>
          <w:tab w:val="left" w:pos="998"/>
        </w:tabs>
        <w:spacing w:line="240" w:lineRule="auto"/>
        <w:ind w:firstLine="706"/>
        <w:rPr>
          <w:sz w:val="28"/>
          <w:szCs w:val="28"/>
        </w:rPr>
      </w:pPr>
      <w:r w:rsidRPr="00196EF3">
        <w:rPr>
          <w:rStyle w:val="FontStyle41"/>
          <w:sz w:val="28"/>
          <w:szCs w:val="28"/>
        </w:rPr>
        <w:t>-</w:t>
      </w:r>
      <w:r w:rsidRPr="00196EF3">
        <w:rPr>
          <w:rStyle w:val="FontStyle41"/>
          <w:sz w:val="28"/>
          <w:szCs w:val="28"/>
        </w:rPr>
        <w:tab/>
        <w:t>недостаточно четкое знание значений общеупотребляемых слов, низкий словарный запас;</w:t>
      </w:r>
    </w:p>
    <w:p w:rsidR="0048180B" w:rsidRPr="00196EF3" w:rsidRDefault="0048180B" w:rsidP="00DC7D33">
      <w:pPr>
        <w:pStyle w:val="Style5"/>
        <w:widowControl/>
        <w:tabs>
          <w:tab w:val="left" w:pos="998"/>
        </w:tabs>
        <w:spacing w:line="240" w:lineRule="auto"/>
        <w:ind w:firstLine="706"/>
        <w:rPr>
          <w:rStyle w:val="FontStyle41"/>
          <w:sz w:val="28"/>
          <w:szCs w:val="28"/>
        </w:rPr>
      </w:pPr>
      <w:r w:rsidRPr="00196EF3">
        <w:rPr>
          <w:rStyle w:val="FontStyle41"/>
          <w:sz w:val="28"/>
          <w:szCs w:val="28"/>
        </w:rPr>
        <w:t>-</w:t>
      </w:r>
      <w:r w:rsidRPr="00196EF3">
        <w:rPr>
          <w:rStyle w:val="FontStyle41"/>
          <w:sz w:val="28"/>
          <w:szCs w:val="28"/>
        </w:rPr>
        <w:tab/>
        <w:t>низкий  уровень   устной  и   письменной речи,   сложности  при формулировании основной мысли высказывания, ее речевом оформлении;</w:t>
      </w:r>
    </w:p>
    <w:p w:rsidR="0048180B" w:rsidRPr="00196EF3" w:rsidRDefault="0048180B" w:rsidP="00DC7D33">
      <w:pPr>
        <w:pStyle w:val="Style5"/>
        <w:widowControl/>
        <w:tabs>
          <w:tab w:val="left" w:pos="1166"/>
        </w:tabs>
        <w:spacing w:line="240" w:lineRule="auto"/>
        <w:ind w:firstLine="696"/>
        <w:rPr>
          <w:rStyle w:val="FontStyle41"/>
          <w:sz w:val="28"/>
          <w:szCs w:val="28"/>
        </w:rPr>
      </w:pPr>
      <w:r w:rsidRPr="00196EF3">
        <w:rPr>
          <w:rStyle w:val="FontStyle41"/>
          <w:sz w:val="28"/>
          <w:szCs w:val="28"/>
        </w:rPr>
        <w:t>-</w:t>
      </w:r>
      <w:r w:rsidRPr="00196EF3">
        <w:rPr>
          <w:rStyle w:val="FontStyle41"/>
          <w:sz w:val="28"/>
          <w:szCs w:val="28"/>
        </w:rPr>
        <w:tab/>
        <w:t>смысловые, грамматические, орфографические ошибки при письменном оформлении высказывания;</w:t>
      </w:r>
    </w:p>
    <w:p w:rsidR="0048180B" w:rsidRPr="00196EF3" w:rsidRDefault="0048180B" w:rsidP="00DC7D33">
      <w:pPr>
        <w:pStyle w:val="Style5"/>
        <w:widowControl/>
        <w:tabs>
          <w:tab w:val="left" w:pos="907"/>
        </w:tabs>
        <w:spacing w:line="240" w:lineRule="auto"/>
        <w:ind w:left="730" w:firstLine="0"/>
        <w:rPr>
          <w:rStyle w:val="FontStyle41"/>
          <w:sz w:val="28"/>
          <w:szCs w:val="28"/>
        </w:rPr>
      </w:pPr>
      <w:r w:rsidRPr="00196EF3">
        <w:rPr>
          <w:rStyle w:val="FontStyle41"/>
          <w:sz w:val="28"/>
          <w:szCs w:val="28"/>
        </w:rPr>
        <w:t>-</w:t>
      </w:r>
      <w:r w:rsidRPr="00196EF3">
        <w:rPr>
          <w:rStyle w:val="FontStyle41"/>
          <w:sz w:val="28"/>
          <w:szCs w:val="28"/>
        </w:rPr>
        <w:tab/>
        <w:t>отсутствие дифференциации качественных характеристик звуков;</w:t>
      </w:r>
    </w:p>
    <w:p w:rsidR="0048180B" w:rsidRPr="00196EF3" w:rsidRDefault="0048180B" w:rsidP="00DC7D33">
      <w:pPr>
        <w:pStyle w:val="Style5"/>
        <w:widowControl/>
        <w:numPr>
          <w:ilvl w:val="0"/>
          <w:numId w:val="22"/>
        </w:numPr>
        <w:tabs>
          <w:tab w:val="left" w:pos="907"/>
        </w:tabs>
        <w:spacing w:line="240" w:lineRule="auto"/>
        <w:ind w:firstLine="701"/>
        <w:rPr>
          <w:rStyle w:val="FontStyle41"/>
          <w:sz w:val="28"/>
          <w:szCs w:val="28"/>
        </w:rPr>
      </w:pPr>
      <w:r w:rsidRPr="00196EF3">
        <w:rPr>
          <w:rStyle w:val="FontStyle41"/>
          <w:sz w:val="28"/>
          <w:szCs w:val="28"/>
        </w:rPr>
        <w:t>неумение определять сильные и слабые позиции для гласных и согласных звуков;</w:t>
      </w:r>
    </w:p>
    <w:p w:rsidR="0048180B" w:rsidRPr="00196EF3" w:rsidRDefault="0048180B" w:rsidP="00DC7D33">
      <w:pPr>
        <w:pStyle w:val="Style5"/>
        <w:widowControl/>
        <w:numPr>
          <w:ilvl w:val="0"/>
          <w:numId w:val="22"/>
        </w:numPr>
        <w:tabs>
          <w:tab w:val="left" w:pos="907"/>
        </w:tabs>
        <w:spacing w:line="240" w:lineRule="auto"/>
        <w:ind w:firstLine="701"/>
        <w:rPr>
          <w:rStyle w:val="FontStyle41"/>
          <w:sz w:val="28"/>
          <w:szCs w:val="28"/>
        </w:rPr>
      </w:pPr>
      <w:r w:rsidRPr="00196EF3">
        <w:rPr>
          <w:rStyle w:val="FontStyle41"/>
          <w:sz w:val="28"/>
          <w:szCs w:val="28"/>
        </w:rPr>
        <w:t>трудности разбора слова по составу, формальный подход учащегося к определению частей слова;</w:t>
      </w:r>
    </w:p>
    <w:p w:rsidR="0048180B" w:rsidRPr="00196EF3" w:rsidRDefault="0048180B" w:rsidP="00DC7D33">
      <w:pPr>
        <w:pStyle w:val="Style5"/>
        <w:widowControl/>
        <w:numPr>
          <w:ilvl w:val="0"/>
          <w:numId w:val="22"/>
        </w:numPr>
        <w:tabs>
          <w:tab w:val="left" w:pos="907"/>
        </w:tabs>
        <w:spacing w:line="240" w:lineRule="auto"/>
        <w:ind w:firstLine="701"/>
        <w:rPr>
          <w:rStyle w:val="FontStyle41"/>
          <w:sz w:val="28"/>
          <w:szCs w:val="28"/>
        </w:rPr>
      </w:pPr>
      <w:r w:rsidRPr="00196EF3">
        <w:rPr>
          <w:rStyle w:val="FontStyle41"/>
          <w:sz w:val="28"/>
          <w:szCs w:val="28"/>
        </w:rPr>
        <w:t>неразличение родственных слов и слов с омонимичными корнями, трудности при подборе родственных слов;</w:t>
      </w:r>
    </w:p>
    <w:p w:rsidR="0048180B" w:rsidRPr="00196EF3" w:rsidRDefault="0048180B" w:rsidP="00DC7D33">
      <w:pPr>
        <w:pStyle w:val="Style5"/>
        <w:widowControl/>
        <w:numPr>
          <w:ilvl w:val="0"/>
          <w:numId w:val="22"/>
        </w:numPr>
        <w:tabs>
          <w:tab w:val="left" w:pos="907"/>
        </w:tabs>
        <w:spacing w:line="240" w:lineRule="auto"/>
        <w:ind w:firstLine="701"/>
        <w:rPr>
          <w:rStyle w:val="FontStyle41"/>
          <w:sz w:val="28"/>
          <w:szCs w:val="28"/>
        </w:rPr>
      </w:pPr>
      <w:r w:rsidRPr="00196EF3">
        <w:rPr>
          <w:rStyle w:val="FontStyle41"/>
          <w:sz w:val="28"/>
          <w:szCs w:val="28"/>
        </w:rPr>
        <w:t>затруднения при определении грамматических признаков различных частей речи, неразличение частей речи;</w:t>
      </w:r>
    </w:p>
    <w:p w:rsidR="0048180B" w:rsidRPr="00196EF3" w:rsidRDefault="0048180B" w:rsidP="00DC7D33">
      <w:pPr>
        <w:pStyle w:val="Style5"/>
        <w:widowControl/>
        <w:numPr>
          <w:ilvl w:val="0"/>
          <w:numId w:val="22"/>
        </w:numPr>
        <w:tabs>
          <w:tab w:val="left" w:pos="907"/>
        </w:tabs>
        <w:spacing w:line="240" w:lineRule="auto"/>
        <w:ind w:firstLine="701"/>
        <w:rPr>
          <w:rStyle w:val="FontStyle41"/>
          <w:sz w:val="28"/>
          <w:szCs w:val="28"/>
        </w:rPr>
      </w:pPr>
      <w:r w:rsidRPr="00196EF3">
        <w:rPr>
          <w:rStyle w:val="FontStyle41"/>
          <w:sz w:val="28"/>
          <w:szCs w:val="28"/>
        </w:rPr>
        <w:t>неразличение синтаксических и грамматических вопросов к именам существительным;</w:t>
      </w:r>
    </w:p>
    <w:p w:rsidR="0048180B" w:rsidRPr="00196EF3" w:rsidRDefault="0048180B" w:rsidP="00DC7D33">
      <w:pPr>
        <w:pStyle w:val="Style5"/>
        <w:widowControl/>
        <w:numPr>
          <w:ilvl w:val="0"/>
          <w:numId w:val="22"/>
        </w:numPr>
        <w:tabs>
          <w:tab w:val="left" w:pos="907"/>
        </w:tabs>
        <w:spacing w:line="240" w:lineRule="auto"/>
        <w:ind w:firstLine="701"/>
        <w:rPr>
          <w:rStyle w:val="FontStyle41"/>
          <w:sz w:val="28"/>
          <w:szCs w:val="28"/>
        </w:rPr>
      </w:pPr>
      <w:r w:rsidRPr="00196EF3">
        <w:rPr>
          <w:rStyle w:val="FontStyle41"/>
          <w:sz w:val="28"/>
          <w:szCs w:val="28"/>
        </w:rPr>
        <w:t>неразличение двух характеристик предложения: тип предложения по цели высказывания и по интонации;</w:t>
      </w:r>
    </w:p>
    <w:p w:rsidR="0048180B" w:rsidRPr="00196EF3" w:rsidRDefault="0048180B" w:rsidP="00DC7D33">
      <w:pPr>
        <w:pStyle w:val="Style5"/>
        <w:widowControl/>
        <w:numPr>
          <w:ilvl w:val="0"/>
          <w:numId w:val="22"/>
        </w:numPr>
        <w:tabs>
          <w:tab w:val="left" w:pos="907"/>
        </w:tabs>
        <w:spacing w:line="240" w:lineRule="auto"/>
        <w:ind w:firstLine="701"/>
        <w:rPr>
          <w:rStyle w:val="FontStyle41"/>
          <w:sz w:val="28"/>
          <w:szCs w:val="28"/>
        </w:rPr>
      </w:pPr>
      <w:r w:rsidRPr="00196EF3">
        <w:rPr>
          <w:rStyle w:val="FontStyle41"/>
          <w:sz w:val="28"/>
          <w:szCs w:val="28"/>
        </w:rPr>
        <w:t>трудности при установлении синтаксической взаимосвязи слов в предложении, при определении главного и зависимого слова;</w:t>
      </w:r>
    </w:p>
    <w:p w:rsidR="0048180B" w:rsidRPr="00196EF3" w:rsidRDefault="0048180B" w:rsidP="00DC7D33">
      <w:pPr>
        <w:pStyle w:val="Style5"/>
        <w:widowControl/>
        <w:numPr>
          <w:ilvl w:val="0"/>
          <w:numId w:val="22"/>
        </w:numPr>
        <w:tabs>
          <w:tab w:val="left" w:pos="907"/>
        </w:tabs>
        <w:spacing w:line="240" w:lineRule="auto"/>
        <w:ind w:firstLine="701"/>
        <w:rPr>
          <w:rStyle w:val="FontStyle41"/>
          <w:sz w:val="28"/>
          <w:szCs w:val="28"/>
        </w:rPr>
      </w:pPr>
      <w:r w:rsidRPr="00196EF3">
        <w:rPr>
          <w:rStyle w:val="FontStyle41"/>
          <w:sz w:val="28"/>
          <w:szCs w:val="28"/>
        </w:rPr>
        <w:t>неумение выбрать необходимый способ проверки в зависимости от места и типа орфограммы;</w:t>
      </w:r>
    </w:p>
    <w:p w:rsidR="0048180B" w:rsidRPr="00196EF3" w:rsidRDefault="0048180B" w:rsidP="00DC7D33">
      <w:pPr>
        <w:pStyle w:val="Style5"/>
        <w:widowControl/>
        <w:tabs>
          <w:tab w:val="left" w:pos="926"/>
        </w:tabs>
        <w:spacing w:line="240" w:lineRule="auto"/>
        <w:ind w:firstLine="730"/>
        <w:rPr>
          <w:rStyle w:val="FontStyle41"/>
          <w:sz w:val="28"/>
          <w:szCs w:val="28"/>
        </w:rPr>
      </w:pPr>
      <w:r w:rsidRPr="00196EF3">
        <w:rPr>
          <w:rStyle w:val="FontStyle41"/>
          <w:sz w:val="28"/>
          <w:szCs w:val="28"/>
        </w:rPr>
        <w:t>-</w:t>
      </w:r>
      <w:r w:rsidRPr="00196EF3">
        <w:rPr>
          <w:rStyle w:val="FontStyle41"/>
          <w:sz w:val="28"/>
          <w:szCs w:val="28"/>
        </w:rPr>
        <w:tab/>
        <w:t>несформированность навыка применять знание орфограмм при письме под диктовку, при записи собственного текста;</w:t>
      </w:r>
    </w:p>
    <w:p w:rsidR="0048180B" w:rsidRPr="00727C4A" w:rsidRDefault="0048180B" w:rsidP="00DC7D33">
      <w:pPr>
        <w:pStyle w:val="Style2"/>
        <w:widowControl/>
        <w:spacing w:line="240" w:lineRule="auto"/>
        <w:ind w:firstLine="0"/>
        <w:jc w:val="both"/>
        <w:rPr>
          <w:rStyle w:val="FontStyle40"/>
          <w:sz w:val="22"/>
          <w:szCs w:val="22"/>
        </w:rPr>
      </w:pPr>
    </w:p>
    <w:p w:rsidR="0048180B" w:rsidRPr="00196EF3" w:rsidRDefault="0048180B" w:rsidP="00DC7D33">
      <w:pPr>
        <w:pStyle w:val="Style2"/>
        <w:widowControl/>
        <w:spacing w:line="240" w:lineRule="auto"/>
        <w:ind w:left="730"/>
        <w:jc w:val="both"/>
        <w:rPr>
          <w:rStyle w:val="FontStyle40"/>
          <w:sz w:val="28"/>
          <w:szCs w:val="28"/>
        </w:rPr>
      </w:pPr>
      <w:r w:rsidRPr="00196EF3">
        <w:rPr>
          <w:rStyle w:val="FontStyle40"/>
          <w:sz w:val="28"/>
          <w:szCs w:val="28"/>
        </w:rPr>
        <w:t>Трудности в процессе овлад</w:t>
      </w:r>
      <w:r>
        <w:rPr>
          <w:rStyle w:val="FontStyle40"/>
          <w:sz w:val="28"/>
          <w:szCs w:val="28"/>
        </w:rPr>
        <w:t>ения читательской деятельностью</w:t>
      </w:r>
    </w:p>
    <w:p w:rsidR="0048180B" w:rsidRPr="00196EF3" w:rsidRDefault="0048180B" w:rsidP="00DC7D33">
      <w:pPr>
        <w:pStyle w:val="Style5"/>
        <w:widowControl/>
        <w:tabs>
          <w:tab w:val="left" w:pos="926"/>
        </w:tabs>
        <w:spacing w:line="240" w:lineRule="auto"/>
        <w:ind w:firstLine="730"/>
        <w:rPr>
          <w:rStyle w:val="FontStyle41"/>
          <w:sz w:val="28"/>
          <w:szCs w:val="28"/>
        </w:rPr>
      </w:pPr>
      <w:r w:rsidRPr="00196EF3">
        <w:rPr>
          <w:rStyle w:val="FontStyle41"/>
          <w:sz w:val="28"/>
          <w:szCs w:val="28"/>
        </w:rPr>
        <w:t>-</w:t>
      </w:r>
      <w:r w:rsidRPr="00196EF3">
        <w:rPr>
          <w:rStyle w:val="FontStyle41"/>
          <w:sz w:val="28"/>
          <w:szCs w:val="28"/>
        </w:rPr>
        <w:tab/>
        <w:t>неумение обобщить информацию, содержащуюся в разных частях текста;</w:t>
      </w:r>
    </w:p>
    <w:p w:rsidR="0048180B" w:rsidRPr="00196EF3" w:rsidRDefault="0048180B" w:rsidP="00DC7D33">
      <w:pPr>
        <w:pStyle w:val="Style5"/>
        <w:widowControl/>
        <w:tabs>
          <w:tab w:val="left" w:pos="926"/>
        </w:tabs>
        <w:spacing w:line="240" w:lineRule="auto"/>
        <w:ind w:firstLine="730"/>
        <w:rPr>
          <w:rStyle w:val="FontStyle41"/>
          <w:sz w:val="28"/>
          <w:szCs w:val="28"/>
        </w:rPr>
      </w:pPr>
      <w:r w:rsidRPr="00196EF3">
        <w:rPr>
          <w:rStyle w:val="FontStyle41"/>
          <w:sz w:val="28"/>
          <w:szCs w:val="28"/>
        </w:rPr>
        <w:t>-неумение привести примеры из текста, доказывающие высказанное утверждение;</w:t>
      </w:r>
    </w:p>
    <w:p w:rsidR="0048180B" w:rsidRPr="00196EF3" w:rsidRDefault="0048180B" w:rsidP="00DC7D33">
      <w:pPr>
        <w:pStyle w:val="Style5"/>
        <w:widowControl/>
        <w:numPr>
          <w:ilvl w:val="0"/>
          <w:numId w:val="23"/>
        </w:numPr>
        <w:tabs>
          <w:tab w:val="left" w:pos="926"/>
        </w:tabs>
        <w:spacing w:line="240" w:lineRule="auto"/>
        <w:ind w:firstLine="730"/>
        <w:rPr>
          <w:sz w:val="28"/>
          <w:szCs w:val="28"/>
        </w:rPr>
      </w:pPr>
      <w:r w:rsidRPr="00196EF3">
        <w:rPr>
          <w:rStyle w:val="FontStyle41"/>
          <w:sz w:val="28"/>
          <w:szCs w:val="28"/>
        </w:rPr>
        <w:t>неумение на основании прочитанного высказать свою точку зрения, обосновать ее, опираясь на текст;</w:t>
      </w:r>
    </w:p>
    <w:p w:rsidR="0048180B" w:rsidRPr="00196EF3" w:rsidRDefault="0048180B" w:rsidP="00DC7D33">
      <w:pPr>
        <w:pStyle w:val="Style5"/>
        <w:widowControl/>
        <w:numPr>
          <w:ilvl w:val="0"/>
          <w:numId w:val="24"/>
        </w:numPr>
        <w:tabs>
          <w:tab w:val="left" w:pos="965"/>
        </w:tabs>
        <w:spacing w:line="240" w:lineRule="auto"/>
        <w:ind w:firstLine="730"/>
        <w:rPr>
          <w:rStyle w:val="FontStyle41"/>
          <w:sz w:val="28"/>
          <w:szCs w:val="28"/>
        </w:rPr>
      </w:pPr>
      <w:r w:rsidRPr="00196EF3">
        <w:rPr>
          <w:rStyle w:val="FontStyle41"/>
          <w:sz w:val="28"/>
          <w:szCs w:val="28"/>
        </w:rPr>
        <w:lastRenderedPageBreak/>
        <w:t>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48180B" w:rsidRPr="00196EF3" w:rsidRDefault="0048180B" w:rsidP="00DC7D33">
      <w:pPr>
        <w:pStyle w:val="Style5"/>
        <w:widowControl/>
        <w:numPr>
          <w:ilvl w:val="0"/>
          <w:numId w:val="24"/>
        </w:numPr>
        <w:tabs>
          <w:tab w:val="left" w:pos="965"/>
        </w:tabs>
        <w:spacing w:line="240" w:lineRule="auto"/>
        <w:ind w:firstLine="730"/>
        <w:rPr>
          <w:rStyle w:val="FontStyle41"/>
          <w:sz w:val="28"/>
          <w:szCs w:val="28"/>
        </w:rPr>
      </w:pPr>
      <w:r w:rsidRPr="00196EF3">
        <w:rPr>
          <w:rStyle w:val="FontStyle41"/>
          <w:sz w:val="28"/>
          <w:szCs w:val="28"/>
        </w:rPr>
        <w:t>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48180B" w:rsidRPr="00196EF3" w:rsidRDefault="0048180B" w:rsidP="00DC7D33">
      <w:pPr>
        <w:pStyle w:val="Style5"/>
        <w:widowControl/>
        <w:tabs>
          <w:tab w:val="left" w:pos="1037"/>
        </w:tabs>
        <w:spacing w:line="240" w:lineRule="auto"/>
        <w:ind w:firstLine="725"/>
        <w:rPr>
          <w:sz w:val="28"/>
          <w:szCs w:val="28"/>
        </w:rPr>
      </w:pPr>
      <w:r w:rsidRPr="00196EF3">
        <w:rPr>
          <w:rStyle w:val="FontStyle41"/>
          <w:sz w:val="28"/>
          <w:szCs w:val="28"/>
        </w:rPr>
        <w:t>-</w:t>
      </w:r>
      <w:r w:rsidRPr="00196EF3">
        <w:rPr>
          <w:rStyle w:val="FontStyle41"/>
          <w:sz w:val="28"/>
          <w:szCs w:val="28"/>
        </w:rPr>
        <w:tab/>
        <w:t>трудности в работе с текстами-инструкциями, с информацией, представленной в виде графиков, диаграмм, схем и т.д.</w:t>
      </w:r>
    </w:p>
    <w:p w:rsidR="0048180B" w:rsidRPr="00196EF3" w:rsidRDefault="0048180B" w:rsidP="00DC7D33">
      <w:pPr>
        <w:pStyle w:val="Style2"/>
        <w:widowControl/>
        <w:spacing w:line="240" w:lineRule="auto"/>
        <w:ind w:left="725"/>
        <w:jc w:val="both"/>
        <w:rPr>
          <w:rStyle w:val="FontStyle40"/>
          <w:sz w:val="28"/>
          <w:szCs w:val="28"/>
        </w:rPr>
      </w:pPr>
      <w:r w:rsidRPr="00196EF3">
        <w:rPr>
          <w:rStyle w:val="FontStyle40"/>
          <w:sz w:val="28"/>
          <w:szCs w:val="28"/>
        </w:rPr>
        <w:t>Трудности в изучении математики</w:t>
      </w:r>
    </w:p>
    <w:p w:rsidR="0048180B" w:rsidRPr="00196EF3" w:rsidRDefault="0048180B" w:rsidP="00DC7D33">
      <w:pPr>
        <w:pStyle w:val="Style5"/>
        <w:widowControl/>
        <w:tabs>
          <w:tab w:val="left" w:pos="1118"/>
        </w:tabs>
        <w:spacing w:line="240" w:lineRule="auto"/>
        <w:ind w:firstLine="696"/>
        <w:rPr>
          <w:rStyle w:val="FontStyle41"/>
          <w:sz w:val="28"/>
          <w:szCs w:val="28"/>
        </w:rPr>
      </w:pPr>
      <w:r w:rsidRPr="00196EF3">
        <w:rPr>
          <w:rStyle w:val="FontStyle41"/>
          <w:sz w:val="28"/>
          <w:szCs w:val="28"/>
        </w:rPr>
        <w:t>-</w:t>
      </w:r>
      <w:r w:rsidRPr="00196EF3">
        <w:rPr>
          <w:rStyle w:val="FontStyle41"/>
          <w:sz w:val="28"/>
          <w:szCs w:val="28"/>
        </w:rPr>
        <w:tab/>
        <w:t>неспособность записать число (величину) и дать его (ее) характеристику</w:t>
      </w:r>
    </w:p>
    <w:p w:rsidR="0048180B" w:rsidRPr="00196EF3" w:rsidRDefault="0048180B" w:rsidP="00DC7D33">
      <w:pPr>
        <w:pStyle w:val="Style5"/>
        <w:widowControl/>
        <w:tabs>
          <w:tab w:val="left" w:pos="1262"/>
        </w:tabs>
        <w:spacing w:line="240" w:lineRule="auto"/>
        <w:ind w:firstLine="696"/>
        <w:rPr>
          <w:rStyle w:val="FontStyle41"/>
          <w:sz w:val="28"/>
          <w:szCs w:val="28"/>
        </w:rPr>
      </w:pPr>
      <w:r w:rsidRPr="00196EF3">
        <w:rPr>
          <w:rStyle w:val="FontStyle41"/>
          <w:sz w:val="28"/>
          <w:szCs w:val="28"/>
        </w:rPr>
        <w:t>-</w:t>
      </w:r>
      <w:r w:rsidRPr="00196EF3">
        <w:rPr>
          <w:rStyle w:val="FontStyle41"/>
          <w:sz w:val="28"/>
          <w:szCs w:val="28"/>
        </w:rPr>
        <w:tab/>
        <w:t>проблемы пространственной ориентировки, неразличение, неправильно е называние геометрических фигур, форм окружающего;</w:t>
      </w:r>
    </w:p>
    <w:p w:rsidR="0048180B" w:rsidRPr="00196EF3" w:rsidRDefault="0048180B" w:rsidP="00DC7D33">
      <w:pPr>
        <w:pStyle w:val="Style5"/>
        <w:widowControl/>
        <w:numPr>
          <w:ilvl w:val="0"/>
          <w:numId w:val="25"/>
        </w:numPr>
        <w:tabs>
          <w:tab w:val="left" w:pos="926"/>
        </w:tabs>
        <w:spacing w:line="240" w:lineRule="auto"/>
        <w:ind w:firstLine="701"/>
        <w:rPr>
          <w:rStyle w:val="FontStyle41"/>
          <w:sz w:val="28"/>
          <w:szCs w:val="28"/>
        </w:rPr>
      </w:pPr>
      <w:r w:rsidRPr="00196EF3">
        <w:rPr>
          <w:rStyle w:val="FontStyle41"/>
          <w:sz w:val="28"/>
          <w:szCs w:val="28"/>
        </w:rPr>
        <w:t>смешение математических понятий (периметр и площадь, частное и разность и т.п.);</w:t>
      </w:r>
    </w:p>
    <w:p w:rsidR="0048180B" w:rsidRPr="00196EF3" w:rsidRDefault="0048180B" w:rsidP="00DC7D33">
      <w:pPr>
        <w:pStyle w:val="Style5"/>
        <w:widowControl/>
        <w:numPr>
          <w:ilvl w:val="0"/>
          <w:numId w:val="25"/>
        </w:numPr>
        <w:tabs>
          <w:tab w:val="left" w:pos="926"/>
        </w:tabs>
        <w:spacing w:line="240" w:lineRule="auto"/>
        <w:ind w:firstLine="701"/>
        <w:rPr>
          <w:rStyle w:val="FontStyle41"/>
          <w:sz w:val="28"/>
          <w:szCs w:val="28"/>
        </w:rPr>
      </w:pPr>
      <w:r w:rsidRPr="00196EF3">
        <w:rPr>
          <w:rStyle w:val="FontStyle41"/>
          <w:sz w:val="28"/>
          <w:szCs w:val="28"/>
        </w:rPr>
        <w:t>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48180B" w:rsidRPr="00196EF3" w:rsidRDefault="0048180B" w:rsidP="00DC7D33">
      <w:pPr>
        <w:pStyle w:val="Style5"/>
        <w:widowControl/>
        <w:tabs>
          <w:tab w:val="left" w:pos="941"/>
        </w:tabs>
        <w:spacing w:line="240" w:lineRule="auto"/>
        <w:ind w:left="715" w:firstLine="0"/>
        <w:rPr>
          <w:rStyle w:val="FontStyle41"/>
          <w:sz w:val="28"/>
          <w:szCs w:val="28"/>
        </w:rPr>
      </w:pPr>
      <w:r w:rsidRPr="00196EF3">
        <w:rPr>
          <w:rStyle w:val="FontStyle41"/>
          <w:sz w:val="28"/>
          <w:szCs w:val="28"/>
        </w:rPr>
        <w:t>-</w:t>
      </w:r>
      <w:r w:rsidRPr="00196EF3">
        <w:rPr>
          <w:rStyle w:val="FontStyle41"/>
          <w:sz w:val="28"/>
          <w:szCs w:val="28"/>
        </w:rPr>
        <w:tab/>
        <w:t>неумение пользоваться математической терминологией;</w:t>
      </w:r>
    </w:p>
    <w:p w:rsidR="0048180B" w:rsidRPr="00196EF3" w:rsidRDefault="0048180B" w:rsidP="00DC7D33">
      <w:pPr>
        <w:pStyle w:val="Style5"/>
        <w:widowControl/>
        <w:tabs>
          <w:tab w:val="left" w:pos="1114"/>
        </w:tabs>
        <w:spacing w:line="240" w:lineRule="auto"/>
        <w:ind w:firstLine="691"/>
        <w:rPr>
          <w:rStyle w:val="FontStyle41"/>
          <w:sz w:val="28"/>
          <w:szCs w:val="28"/>
        </w:rPr>
      </w:pPr>
      <w:r w:rsidRPr="00196EF3">
        <w:rPr>
          <w:rStyle w:val="FontStyle41"/>
          <w:sz w:val="28"/>
          <w:szCs w:val="28"/>
        </w:rPr>
        <w:t>-</w:t>
      </w:r>
      <w:r w:rsidRPr="00196EF3">
        <w:rPr>
          <w:rStyle w:val="FontStyle41"/>
          <w:sz w:val="28"/>
          <w:szCs w:val="28"/>
        </w:rPr>
        <w:tab/>
        <w:t>неумение применить алгоритм (способ, прием) выполнения арифметического действия;</w:t>
      </w:r>
    </w:p>
    <w:p w:rsidR="0048180B" w:rsidRPr="00196EF3" w:rsidRDefault="0048180B" w:rsidP="00DC7D33">
      <w:pPr>
        <w:pStyle w:val="Style5"/>
        <w:widowControl/>
        <w:tabs>
          <w:tab w:val="left" w:pos="1022"/>
        </w:tabs>
        <w:spacing w:line="240" w:lineRule="auto"/>
        <w:ind w:firstLine="696"/>
        <w:rPr>
          <w:rStyle w:val="FontStyle41"/>
          <w:sz w:val="28"/>
          <w:szCs w:val="28"/>
        </w:rPr>
      </w:pPr>
      <w:r w:rsidRPr="00196EF3">
        <w:rPr>
          <w:rStyle w:val="FontStyle41"/>
          <w:sz w:val="28"/>
          <w:szCs w:val="28"/>
        </w:rPr>
        <w:t>-</w:t>
      </w:r>
      <w:r w:rsidRPr="00196EF3">
        <w:rPr>
          <w:rStyle w:val="FontStyle41"/>
          <w:sz w:val="28"/>
          <w:szCs w:val="28"/>
        </w:rPr>
        <w:tab/>
        <w:t>неумение использовать свойства арифметических действий при выполнении вычислений;</w:t>
      </w:r>
    </w:p>
    <w:p w:rsidR="0048180B" w:rsidRPr="00196EF3" w:rsidRDefault="0048180B" w:rsidP="00DC7D33">
      <w:pPr>
        <w:pStyle w:val="Style5"/>
        <w:widowControl/>
        <w:numPr>
          <w:ilvl w:val="0"/>
          <w:numId w:val="21"/>
        </w:numPr>
        <w:tabs>
          <w:tab w:val="left" w:pos="922"/>
        </w:tabs>
        <w:spacing w:line="240" w:lineRule="auto"/>
        <w:ind w:left="720" w:firstLine="696"/>
        <w:rPr>
          <w:rStyle w:val="FontStyle41"/>
          <w:sz w:val="28"/>
          <w:szCs w:val="28"/>
        </w:rPr>
      </w:pPr>
      <w:r w:rsidRPr="00196EF3">
        <w:rPr>
          <w:rStyle w:val="FontStyle41"/>
          <w:sz w:val="28"/>
          <w:szCs w:val="28"/>
        </w:rPr>
        <w:t>неспособность установить порядок действий в числовом выражении и найти его значение с использованием изученных алгоритмов;</w:t>
      </w:r>
    </w:p>
    <w:p w:rsidR="0048180B" w:rsidRPr="00196EF3" w:rsidRDefault="0048180B" w:rsidP="00DC7D33">
      <w:pPr>
        <w:pStyle w:val="Style5"/>
        <w:widowControl/>
        <w:numPr>
          <w:ilvl w:val="0"/>
          <w:numId w:val="21"/>
        </w:numPr>
        <w:tabs>
          <w:tab w:val="left" w:pos="922"/>
        </w:tabs>
        <w:spacing w:line="240" w:lineRule="auto"/>
        <w:ind w:left="720" w:firstLine="696"/>
        <w:rPr>
          <w:rStyle w:val="FontStyle41"/>
          <w:sz w:val="28"/>
          <w:szCs w:val="28"/>
        </w:rPr>
      </w:pPr>
      <w:r w:rsidRPr="00196EF3">
        <w:rPr>
          <w:rStyle w:val="FontStyle41"/>
          <w:sz w:val="28"/>
          <w:szCs w:val="28"/>
        </w:rPr>
        <w:t>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w:t>
      </w:r>
    </w:p>
    <w:p w:rsidR="0048180B" w:rsidRDefault="0048180B" w:rsidP="00DC7D33">
      <w:pPr>
        <w:pStyle w:val="Style28"/>
        <w:widowControl/>
        <w:jc w:val="both"/>
        <w:rPr>
          <w:rStyle w:val="FontStyle39"/>
          <w:sz w:val="28"/>
          <w:szCs w:val="28"/>
        </w:rPr>
      </w:pPr>
    </w:p>
    <w:p w:rsidR="0048180B" w:rsidRPr="00196EF3" w:rsidRDefault="0048180B" w:rsidP="00DC7D33">
      <w:pPr>
        <w:pStyle w:val="Style28"/>
        <w:widowControl/>
        <w:jc w:val="both"/>
        <w:rPr>
          <w:b/>
          <w:bCs/>
          <w:i/>
          <w:iCs/>
          <w:sz w:val="28"/>
          <w:szCs w:val="28"/>
          <w:vertAlign w:val="superscript"/>
        </w:rPr>
      </w:pPr>
      <w:r w:rsidRPr="00196EF3">
        <w:rPr>
          <w:rStyle w:val="FontStyle39"/>
          <w:sz w:val="28"/>
          <w:szCs w:val="28"/>
        </w:rPr>
        <w:t>Общая характеристика общеучебных трудностей обучения</w:t>
      </w:r>
    </w:p>
    <w:p w:rsidR="0048180B" w:rsidRPr="00196EF3" w:rsidRDefault="0048180B" w:rsidP="00DC7D33">
      <w:pPr>
        <w:pStyle w:val="Style5"/>
        <w:widowControl/>
        <w:tabs>
          <w:tab w:val="left" w:pos="1195"/>
        </w:tabs>
        <w:spacing w:line="240" w:lineRule="auto"/>
        <w:ind w:firstLine="691"/>
        <w:rPr>
          <w:rStyle w:val="FontStyle41"/>
          <w:sz w:val="28"/>
          <w:szCs w:val="28"/>
        </w:rPr>
      </w:pPr>
      <w:r w:rsidRPr="00196EF3">
        <w:rPr>
          <w:rStyle w:val="FontStyle41"/>
          <w:sz w:val="28"/>
          <w:szCs w:val="28"/>
        </w:rPr>
        <w:t>-</w:t>
      </w:r>
      <w:r w:rsidRPr="00196EF3">
        <w:rPr>
          <w:rStyle w:val="FontStyle41"/>
          <w:sz w:val="28"/>
          <w:szCs w:val="28"/>
        </w:rPr>
        <w:tab/>
        <w:t>неумение включиться в учебную работу; неспособность самостоятельно начать выполнение задания;</w:t>
      </w:r>
    </w:p>
    <w:p w:rsidR="0048180B" w:rsidRPr="00196EF3" w:rsidRDefault="0048180B" w:rsidP="00DC7D33">
      <w:pPr>
        <w:pStyle w:val="Style5"/>
        <w:widowControl/>
        <w:numPr>
          <w:ilvl w:val="0"/>
          <w:numId w:val="19"/>
        </w:numPr>
        <w:tabs>
          <w:tab w:val="left" w:pos="979"/>
        </w:tabs>
        <w:spacing w:line="240" w:lineRule="auto"/>
        <w:ind w:left="454"/>
        <w:rPr>
          <w:rStyle w:val="FontStyle41"/>
          <w:sz w:val="28"/>
          <w:szCs w:val="28"/>
        </w:rPr>
      </w:pPr>
      <w:r w:rsidRPr="00196EF3">
        <w:rPr>
          <w:rStyle w:val="FontStyle41"/>
          <w:sz w:val="28"/>
          <w:szCs w:val="28"/>
        </w:rPr>
        <w:t>неготовность выполнять задание без пошаговой инструкции и помощи;</w:t>
      </w:r>
    </w:p>
    <w:p w:rsidR="0048180B" w:rsidRPr="00196EF3" w:rsidRDefault="0048180B" w:rsidP="00DC7D33">
      <w:pPr>
        <w:pStyle w:val="Style5"/>
        <w:widowControl/>
        <w:numPr>
          <w:ilvl w:val="0"/>
          <w:numId w:val="19"/>
        </w:numPr>
        <w:tabs>
          <w:tab w:val="left" w:pos="979"/>
        </w:tabs>
        <w:spacing w:line="240" w:lineRule="auto"/>
        <w:ind w:left="454"/>
        <w:rPr>
          <w:rStyle w:val="FontStyle41"/>
          <w:sz w:val="28"/>
          <w:szCs w:val="28"/>
        </w:rPr>
      </w:pPr>
      <w:r w:rsidRPr="00196EF3">
        <w:rPr>
          <w:rStyle w:val="FontStyle41"/>
          <w:sz w:val="28"/>
          <w:szCs w:val="28"/>
        </w:rPr>
        <w:t>непонимание, неумение выполнить многокомпонентное задание (состоящее из нескольких простых);</w:t>
      </w:r>
    </w:p>
    <w:p w:rsidR="0048180B" w:rsidRPr="00196EF3" w:rsidRDefault="0048180B" w:rsidP="00DC7D33">
      <w:pPr>
        <w:pStyle w:val="Style5"/>
        <w:widowControl/>
        <w:numPr>
          <w:ilvl w:val="0"/>
          <w:numId w:val="19"/>
        </w:numPr>
        <w:tabs>
          <w:tab w:val="left" w:pos="979"/>
        </w:tabs>
        <w:spacing w:line="240" w:lineRule="auto"/>
        <w:ind w:left="454"/>
        <w:rPr>
          <w:rStyle w:val="FontStyle41"/>
          <w:sz w:val="28"/>
          <w:szCs w:val="28"/>
        </w:rPr>
      </w:pPr>
      <w:r w:rsidRPr="00196EF3">
        <w:rPr>
          <w:rStyle w:val="FontStyle41"/>
          <w:sz w:val="28"/>
          <w:szCs w:val="28"/>
        </w:rPr>
        <w:t>недостаточная осознанность в усвоении и применении алгоритмов (правил);</w:t>
      </w:r>
    </w:p>
    <w:p w:rsidR="0048180B" w:rsidRPr="00196EF3" w:rsidRDefault="0048180B" w:rsidP="00DC7D33">
      <w:pPr>
        <w:pStyle w:val="Style5"/>
        <w:widowControl/>
        <w:tabs>
          <w:tab w:val="left" w:pos="1104"/>
        </w:tabs>
        <w:spacing w:line="240" w:lineRule="auto"/>
        <w:ind w:firstLine="701"/>
        <w:rPr>
          <w:rStyle w:val="FontStyle41"/>
          <w:sz w:val="28"/>
          <w:szCs w:val="28"/>
        </w:rPr>
      </w:pPr>
      <w:r w:rsidRPr="00196EF3">
        <w:rPr>
          <w:rStyle w:val="FontStyle41"/>
          <w:sz w:val="28"/>
          <w:szCs w:val="28"/>
        </w:rPr>
        <w:t>-</w:t>
      </w:r>
      <w:r w:rsidRPr="00196EF3">
        <w:rPr>
          <w:rStyle w:val="FontStyle41"/>
          <w:sz w:val="28"/>
          <w:szCs w:val="28"/>
        </w:rPr>
        <w:tab/>
        <w:t>неумение пользоваться полученными знаниями-умениями при решении стандартных учебных и практических задач;</w:t>
      </w:r>
    </w:p>
    <w:p w:rsidR="0048180B" w:rsidRPr="00196EF3" w:rsidRDefault="0048180B" w:rsidP="00DC7D33">
      <w:pPr>
        <w:pStyle w:val="Style5"/>
        <w:widowControl/>
        <w:tabs>
          <w:tab w:val="left" w:pos="936"/>
        </w:tabs>
        <w:spacing w:line="240" w:lineRule="auto"/>
        <w:ind w:firstLine="691"/>
        <w:rPr>
          <w:rStyle w:val="FontStyle41"/>
          <w:sz w:val="28"/>
          <w:szCs w:val="28"/>
        </w:rPr>
      </w:pPr>
      <w:r w:rsidRPr="00196EF3">
        <w:rPr>
          <w:rStyle w:val="FontStyle41"/>
          <w:sz w:val="28"/>
          <w:szCs w:val="28"/>
        </w:rPr>
        <w:t>-</w:t>
      </w:r>
      <w:r w:rsidRPr="00196EF3">
        <w:rPr>
          <w:rStyle w:val="FontStyle41"/>
          <w:sz w:val="28"/>
          <w:szCs w:val="28"/>
        </w:rPr>
        <w:tab/>
        <w:t>неспособность учесть все условия и этапы решения задания в ходе его выполнения (неполное выполнение задания);</w:t>
      </w:r>
    </w:p>
    <w:p w:rsidR="0048180B" w:rsidRPr="00196EF3" w:rsidRDefault="0048180B" w:rsidP="00DC7D33">
      <w:pPr>
        <w:pStyle w:val="Style5"/>
        <w:widowControl/>
        <w:tabs>
          <w:tab w:val="left" w:pos="1306"/>
        </w:tabs>
        <w:spacing w:line="240" w:lineRule="auto"/>
        <w:ind w:firstLine="696"/>
        <w:rPr>
          <w:rStyle w:val="FontStyle41"/>
          <w:sz w:val="28"/>
          <w:szCs w:val="28"/>
        </w:rPr>
      </w:pPr>
      <w:r w:rsidRPr="00196EF3">
        <w:rPr>
          <w:rStyle w:val="FontStyle41"/>
          <w:sz w:val="28"/>
          <w:szCs w:val="28"/>
        </w:rPr>
        <w:lastRenderedPageBreak/>
        <w:t>-</w:t>
      </w:r>
      <w:r w:rsidRPr="00196EF3">
        <w:rPr>
          <w:rStyle w:val="FontStyle41"/>
          <w:sz w:val="28"/>
          <w:szCs w:val="28"/>
        </w:rPr>
        <w:tab/>
        <w:t>смешение (подмена) алгоритмов, понятий; нарушение последовательности шагов алгоритма при его выполнении;</w:t>
      </w:r>
    </w:p>
    <w:p w:rsidR="0048180B" w:rsidRPr="00196EF3" w:rsidRDefault="0048180B" w:rsidP="00DC7D33">
      <w:pPr>
        <w:pStyle w:val="Style5"/>
        <w:widowControl/>
        <w:tabs>
          <w:tab w:val="left" w:pos="926"/>
        </w:tabs>
        <w:spacing w:line="240" w:lineRule="auto"/>
        <w:ind w:left="701" w:firstLine="0"/>
        <w:rPr>
          <w:rStyle w:val="FontStyle41"/>
          <w:sz w:val="28"/>
          <w:szCs w:val="28"/>
        </w:rPr>
      </w:pPr>
      <w:r w:rsidRPr="00196EF3">
        <w:rPr>
          <w:rStyle w:val="FontStyle41"/>
          <w:sz w:val="28"/>
          <w:szCs w:val="28"/>
        </w:rPr>
        <w:t>-</w:t>
      </w:r>
      <w:r w:rsidRPr="00196EF3">
        <w:rPr>
          <w:rStyle w:val="FontStyle41"/>
          <w:sz w:val="28"/>
          <w:szCs w:val="28"/>
        </w:rPr>
        <w:tab/>
        <w:t>подмена задания (логически и алгоритмически более простым);</w:t>
      </w:r>
    </w:p>
    <w:p w:rsidR="0048180B" w:rsidRPr="00196EF3" w:rsidRDefault="0048180B" w:rsidP="00DC7D33">
      <w:pPr>
        <w:pStyle w:val="Style5"/>
        <w:widowControl/>
        <w:tabs>
          <w:tab w:val="left" w:pos="922"/>
        </w:tabs>
        <w:spacing w:line="240" w:lineRule="auto"/>
        <w:ind w:firstLine="696"/>
        <w:rPr>
          <w:rStyle w:val="FontStyle41"/>
          <w:sz w:val="28"/>
          <w:szCs w:val="28"/>
        </w:rPr>
      </w:pPr>
      <w:r w:rsidRPr="00196EF3">
        <w:rPr>
          <w:rStyle w:val="FontStyle41"/>
          <w:sz w:val="28"/>
          <w:szCs w:val="28"/>
        </w:rPr>
        <w:t>-</w:t>
      </w:r>
      <w:r w:rsidRPr="00196EF3">
        <w:rPr>
          <w:rStyle w:val="FontStyle41"/>
          <w:sz w:val="28"/>
          <w:szCs w:val="28"/>
        </w:rPr>
        <w:tab/>
        <w:t>неспособность контролировать ход (процесс) и результат выполнения задания;</w:t>
      </w:r>
    </w:p>
    <w:p w:rsidR="0048180B" w:rsidRPr="00196EF3" w:rsidRDefault="0048180B" w:rsidP="00DC7D33">
      <w:pPr>
        <w:pStyle w:val="Style5"/>
        <w:widowControl/>
        <w:numPr>
          <w:ilvl w:val="0"/>
          <w:numId w:val="25"/>
        </w:numPr>
        <w:tabs>
          <w:tab w:val="left" w:pos="926"/>
        </w:tabs>
        <w:spacing w:line="240" w:lineRule="auto"/>
        <w:ind w:left="701"/>
        <w:rPr>
          <w:rStyle w:val="FontStyle41"/>
          <w:sz w:val="28"/>
          <w:szCs w:val="28"/>
        </w:rPr>
      </w:pPr>
      <w:r w:rsidRPr="00196EF3">
        <w:rPr>
          <w:rStyle w:val="FontStyle41"/>
          <w:sz w:val="28"/>
          <w:szCs w:val="28"/>
        </w:rPr>
        <w:t>неумение понять и объяснить причину своей ошибки, исправить ее;</w:t>
      </w:r>
    </w:p>
    <w:p w:rsidR="0048180B" w:rsidRPr="00196EF3" w:rsidRDefault="0048180B" w:rsidP="00DC7D33">
      <w:pPr>
        <w:pStyle w:val="Style5"/>
        <w:widowControl/>
        <w:numPr>
          <w:ilvl w:val="0"/>
          <w:numId w:val="25"/>
        </w:numPr>
        <w:tabs>
          <w:tab w:val="left" w:pos="926"/>
        </w:tabs>
        <w:spacing w:line="240" w:lineRule="auto"/>
        <w:ind w:left="701"/>
        <w:rPr>
          <w:rStyle w:val="FontStyle41"/>
          <w:sz w:val="28"/>
          <w:szCs w:val="28"/>
        </w:rPr>
      </w:pPr>
      <w:r w:rsidRPr="00196EF3">
        <w:rPr>
          <w:rStyle w:val="FontStyle41"/>
          <w:sz w:val="28"/>
          <w:szCs w:val="28"/>
        </w:rPr>
        <w:t>неумение применить знания в нестандартной ситуации;</w:t>
      </w:r>
    </w:p>
    <w:p w:rsidR="0048180B" w:rsidRPr="00196EF3" w:rsidRDefault="0048180B" w:rsidP="00DC7D33">
      <w:pPr>
        <w:pStyle w:val="Style5"/>
        <w:widowControl/>
        <w:tabs>
          <w:tab w:val="left" w:pos="1022"/>
        </w:tabs>
        <w:spacing w:line="240" w:lineRule="auto"/>
        <w:ind w:firstLine="696"/>
        <w:rPr>
          <w:sz w:val="28"/>
          <w:szCs w:val="28"/>
        </w:rPr>
      </w:pPr>
      <w:r w:rsidRPr="00196EF3">
        <w:rPr>
          <w:rStyle w:val="FontStyle41"/>
          <w:sz w:val="28"/>
          <w:szCs w:val="28"/>
        </w:rPr>
        <w:t>-</w:t>
      </w:r>
      <w:r w:rsidRPr="00196EF3">
        <w:rPr>
          <w:rStyle w:val="FontStyle41"/>
          <w:sz w:val="28"/>
          <w:szCs w:val="28"/>
        </w:rPr>
        <w:tab/>
        <w:t>неумение решить учебную задачу с использованием «другого» приема (способа), сравнить решения по степени рациональности.</w:t>
      </w:r>
    </w:p>
    <w:p w:rsidR="0048180B" w:rsidRPr="00727C4A" w:rsidRDefault="0048180B" w:rsidP="00DC7D33">
      <w:pPr>
        <w:pStyle w:val="Style28"/>
        <w:widowControl/>
        <w:jc w:val="both"/>
        <w:rPr>
          <w:sz w:val="22"/>
          <w:szCs w:val="22"/>
        </w:rPr>
      </w:pPr>
    </w:p>
    <w:p w:rsidR="0048180B" w:rsidRPr="00196EF3" w:rsidRDefault="0048180B" w:rsidP="00DC7D33">
      <w:pPr>
        <w:pStyle w:val="Style28"/>
        <w:widowControl/>
        <w:tabs>
          <w:tab w:val="left" w:pos="5165"/>
        </w:tabs>
        <w:ind w:left="715"/>
        <w:jc w:val="both"/>
        <w:rPr>
          <w:rStyle w:val="FontStyle39"/>
          <w:sz w:val="28"/>
          <w:szCs w:val="28"/>
        </w:rPr>
      </w:pPr>
      <w:r w:rsidRPr="00196EF3">
        <w:rPr>
          <w:rStyle w:val="FontStyle39"/>
          <w:sz w:val="28"/>
          <w:szCs w:val="28"/>
        </w:rPr>
        <w:t>Общая     характеристика</w:t>
      </w:r>
      <w:r w:rsidRPr="00196EF3">
        <w:rPr>
          <w:rStyle w:val="FontStyle39"/>
          <w:b w:val="0"/>
          <w:bCs w:val="0"/>
          <w:sz w:val="28"/>
          <w:szCs w:val="28"/>
        </w:rPr>
        <w:t xml:space="preserve"> </w:t>
      </w:r>
      <w:r w:rsidRPr="00196EF3">
        <w:rPr>
          <w:rStyle w:val="FontStyle39"/>
          <w:sz w:val="28"/>
          <w:szCs w:val="28"/>
        </w:rPr>
        <w:t>трудностей    межличностных отношений</w:t>
      </w:r>
    </w:p>
    <w:p w:rsidR="0048180B" w:rsidRPr="00196EF3" w:rsidRDefault="0048180B" w:rsidP="00DC7D33">
      <w:pPr>
        <w:pStyle w:val="Style3"/>
        <w:widowControl/>
        <w:ind w:left="682"/>
        <w:jc w:val="both"/>
        <w:rPr>
          <w:sz w:val="28"/>
          <w:szCs w:val="28"/>
        </w:rPr>
      </w:pPr>
    </w:p>
    <w:p w:rsidR="0048180B" w:rsidRPr="00196EF3" w:rsidRDefault="0048180B" w:rsidP="00DC7D33">
      <w:pPr>
        <w:pStyle w:val="Style3"/>
        <w:widowControl/>
        <w:ind w:left="682"/>
        <w:jc w:val="both"/>
        <w:rPr>
          <w:i/>
          <w:iCs/>
          <w:sz w:val="28"/>
          <w:szCs w:val="28"/>
        </w:rPr>
      </w:pPr>
      <w:r w:rsidRPr="00196EF3">
        <w:rPr>
          <w:rStyle w:val="FontStyle37"/>
          <w:sz w:val="28"/>
          <w:szCs w:val="28"/>
        </w:rPr>
        <w:t>Характер взаимодействия ученика и учителя:</w:t>
      </w:r>
    </w:p>
    <w:p w:rsidR="0048180B" w:rsidRPr="00196EF3" w:rsidRDefault="0048180B" w:rsidP="00DC7D33">
      <w:pPr>
        <w:pStyle w:val="Style5"/>
        <w:widowControl/>
        <w:tabs>
          <w:tab w:val="left" w:pos="1181"/>
        </w:tabs>
        <w:spacing w:line="240" w:lineRule="auto"/>
        <w:ind w:firstLine="696"/>
        <w:rPr>
          <w:rStyle w:val="FontStyle41"/>
          <w:sz w:val="28"/>
          <w:szCs w:val="28"/>
        </w:rPr>
      </w:pPr>
      <w:r w:rsidRPr="00196EF3">
        <w:rPr>
          <w:rStyle w:val="FontStyle41"/>
          <w:sz w:val="28"/>
          <w:szCs w:val="28"/>
        </w:rPr>
        <w:t>-</w:t>
      </w:r>
      <w:r w:rsidRPr="00196EF3">
        <w:rPr>
          <w:rStyle w:val="FontStyle41"/>
          <w:sz w:val="28"/>
          <w:szCs w:val="28"/>
        </w:rPr>
        <w:tab/>
        <w:t>непонимание, неготовность услышать учителя (взрослого), психологическая «несовместимость» (по результатам выполнения теста «Портрет учителя»</w:t>
      </w:r>
      <w:r>
        <w:rPr>
          <w:rStyle w:val="FontStyle41"/>
          <w:sz w:val="28"/>
          <w:szCs w:val="28"/>
        </w:rPr>
        <w:t>)</w:t>
      </w:r>
    </w:p>
    <w:p w:rsidR="0048180B" w:rsidRPr="00196EF3" w:rsidRDefault="0048180B" w:rsidP="00DC7D33">
      <w:pPr>
        <w:pStyle w:val="Style5"/>
        <w:widowControl/>
        <w:numPr>
          <w:ilvl w:val="0"/>
          <w:numId w:val="20"/>
        </w:numPr>
        <w:tabs>
          <w:tab w:val="left" w:pos="926"/>
        </w:tabs>
        <w:spacing w:line="240" w:lineRule="auto"/>
        <w:ind w:left="454"/>
        <w:rPr>
          <w:rStyle w:val="FontStyle41"/>
          <w:sz w:val="28"/>
          <w:szCs w:val="28"/>
        </w:rPr>
      </w:pPr>
      <w:r w:rsidRPr="00196EF3">
        <w:rPr>
          <w:rStyle w:val="FontStyle41"/>
          <w:sz w:val="28"/>
          <w:szCs w:val="28"/>
        </w:rPr>
        <w:t>боязнь критики, негативной оценки;</w:t>
      </w:r>
    </w:p>
    <w:p w:rsidR="0048180B" w:rsidRPr="00196EF3" w:rsidRDefault="0048180B" w:rsidP="00DC7D33">
      <w:pPr>
        <w:pStyle w:val="Style25"/>
        <w:widowControl/>
        <w:numPr>
          <w:ilvl w:val="0"/>
          <w:numId w:val="20"/>
        </w:numPr>
        <w:tabs>
          <w:tab w:val="left" w:pos="926"/>
        </w:tabs>
        <w:spacing w:line="240" w:lineRule="auto"/>
        <w:ind w:left="696" w:right="998" w:firstLine="680"/>
        <w:jc w:val="both"/>
        <w:rPr>
          <w:rStyle w:val="FontStyle41"/>
          <w:sz w:val="28"/>
          <w:szCs w:val="28"/>
        </w:rPr>
      </w:pPr>
      <w:r w:rsidRPr="00196EF3">
        <w:rPr>
          <w:rStyle w:val="FontStyle41"/>
          <w:sz w:val="28"/>
          <w:szCs w:val="28"/>
        </w:rPr>
        <w:t xml:space="preserve">отсутствие положительного опыта общения со взрослыми. </w:t>
      </w:r>
    </w:p>
    <w:p w:rsidR="0048180B" w:rsidRPr="00196EF3" w:rsidRDefault="0048180B" w:rsidP="00DC7D33">
      <w:pPr>
        <w:pStyle w:val="Style25"/>
        <w:widowControl/>
        <w:tabs>
          <w:tab w:val="left" w:pos="926"/>
        </w:tabs>
        <w:spacing w:line="240" w:lineRule="auto"/>
        <w:ind w:right="998"/>
        <w:jc w:val="both"/>
        <w:rPr>
          <w:rStyle w:val="FontStyle41"/>
          <w:sz w:val="28"/>
          <w:szCs w:val="28"/>
        </w:rPr>
      </w:pPr>
      <w:r w:rsidRPr="00196EF3">
        <w:rPr>
          <w:rStyle w:val="FontStyle41"/>
          <w:sz w:val="28"/>
          <w:szCs w:val="28"/>
        </w:rPr>
        <w:t xml:space="preserve">            </w:t>
      </w:r>
      <w:r w:rsidRPr="00196EF3">
        <w:rPr>
          <w:rStyle w:val="FontStyle37"/>
          <w:sz w:val="28"/>
          <w:szCs w:val="28"/>
        </w:rPr>
        <w:t>Взаимодействие ученика и других учеников:</w:t>
      </w:r>
    </w:p>
    <w:p w:rsidR="0048180B" w:rsidRPr="00196EF3" w:rsidRDefault="0048180B" w:rsidP="00DC7D33">
      <w:pPr>
        <w:pStyle w:val="Style5"/>
        <w:widowControl/>
        <w:numPr>
          <w:ilvl w:val="0"/>
          <w:numId w:val="20"/>
        </w:numPr>
        <w:tabs>
          <w:tab w:val="left" w:pos="926"/>
        </w:tabs>
        <w:spacing w:line="240" w:lineRule="auto"/>
        <w:ind w:left="454"/>
        <w:rPr>
          <w:sz w:val="28"/>
          <w:szCs w:val="28"/>
        </w:rPr>
      </w:pPr>
      <w:r w:rsidRPr="00196EF3">
        <w:rPr>
          <w:rStyle w:val="FontStyle41"/>
          <w:sz w:val="28"/>
          <w:szCs w:val="28"/>
        </w:rPr>
        <w:t>эгоцентричность, неумение общаться,</w:t>
      </w:r>
    </w:p>
    <w:p w:rsidR="0048180B" w:rsidRPr="00196EF3" w:rsidRDefault="0048180B" w:rsidP="00DC7D33">
      <w:pPr>
        <w:pStyle w:val="Style5"/>
        <w:widowControl/>
        <w:numPr>
          <w:ilvl w:val="0"/>
          <w:numId w:val="26"/>
        </w:numPr>
        <w:tabs>
          <w:tab w:val="left" w:pos="1099"/>
        </w:tabs>
        <w:spacing w:line="240" w:lineRule="auto"/>
        <w:ind w:firstLine="696"/>
        <w:rPr>
          <w:rStyle w:val="FontStyle41"/>
          <w:sz w:val="28"/>
          <w:szCs w:val="28"/>
        </w:rPr>
      </w:pPr>
      <w:r w:rsidRPr="00196EF3">
        <w:rPr>
          <w:rStyle w:val="FontStyle41"/>
          <w:sz w:val="28"/>
          <w:szCs w:val="28"/>
        </w:rPr>
        <w:t>повышенная тревожность (по результатам выполнения теста «Цветные шарики»);</w:t>
      </w:r>
    </w:p>
    <w:p w:rsidR="0048180B" w:rsidRPr="00196EF3" w:rsidRDefault="0048180B" w:rsidP="00DC7D33">
      <w:pPr>
        <w:pStyle w:val="Style5"/>
        <w:widowControl/>
        <w:numPr>
          <w:ilvl w:val="0"/>
          <w:numId w:val="26"/>
        </w:numPr>
        <w:tabs>
          <w:tab w:val="left" w:pos="1099"/>
        </w:tabs>
        <w:spacing w:line="240" w:lineRule="auto"/>
        <w:ind w:firstLine="696"/>
        <w:rPr>
          <w:sz w:val="28"/>
          <w:szCs w:val="28"/>
        </w:rPr>
      </w:pPr>
      <w:r w:rsidRPr="00196EF3">
        <w:rPr>
          <w:rStyle w:val="FontStyle41"/>
          <w:sz w:val="28"/>
          <w:szCs w:val="28"/>
        </w:rPr>
        <w:t>неумение строить совместную деятельность (по результатам выполнения теста «Рукавички»);</w:t>
      </w:r>
    </w:p>
    <w:p w:rsidR="0048180B" w:rsidRPr="00196EF3" w:rsidRDefault="0048180B" w:rsidP="00DC7D33">
      <w:pPr>
        <w:pStyle w:val="Style5"/>
        <w:widowControl/>
        <w:numPr>
          <w:ilvl w:val="0"/>
          <w:numId w:val="25"/>
        </w:numPr>
        <w:tabs>
          <w:tab w:val="left" w:pos="926"/>
        </w:tabs>
        <w:spacing w:line="240" w:lineRule="auto"/>
        <w:ind w:firstLine="701"/>
        <w:rPr>
          <w:rStyle w:val="FontStyle41"/>
          <w:sz w:val="28"/>
          <w:szCs w:val="28"/>
        </w:rPr>
      </w:pPr>
      <w:r w:rsidRPr="00196EF3">
        <w:rPr>
          <w:rStyle w:val="FontStyle41"/>
          <w:sz w:val="28"/>
          <w:szCs w:val="28"/>
        </w:rPr>
        <w:t>заниженная (завышенная) самооценка (по результатам выполнения теста «Лестница», «Семья»).</w:t>
      </w:r>
    </w:p>
    <w:p w:rsidR="0048180B" w:rsidRPr="00196EF3" w:rsidRDefault="0048180B" w:rsidP="00DC7D33">
      <w:pPr>
        <w:pStyle w:val="Style5"/>
        <w:widowControl/>
        <w:numPr>
          <w:ilvl w:val="0"/>
          <w:numId w:val="25"/>
        </w:numPr>
        <w:tabs>
          <w:tab w:val="left" w:pos="926"/>
        </w:tabs>
        <w:spacing w:line="240" w:lineRule="auto"/>
        <w:ind w:left="701"/>
        <w:rPr>
          <w:rStyle w:val="FontStyle41"/>
          <w:sz w:val="28"/>
          <w:szCs w:val="28"/>
        </w:rPr>
      </w:pPr>
      <w:r w:rsidRPr="00196EF3">
        <w:rPr>
          <w:rStyle w:val="FontStyle41"/>
          <w:sz w:val="28"/>
          <w:szCs w:val="28"/>
        </w:rPr>
        <w:t>другие трудности.</w:t>
      </w:r>
    </w:p>
    <w:p w:rsidR="0048180B" w:rsidRDefault="0048180B" w:rsidP="00DC7D33">
      <w:pPr>
        <w:pStyle w:val="Style28"/>
        <w:widowControl/>
        <w:jc w:val="both"/>
        <w:rPr>
          <w:rStyle w:val="FontStyle39"/>
          <w:sz w:val="22"/>
          <w:szCs w:val="22"/>
        </w:rPr>
      </w:pPr>
    </w:p>
    <w:p w:rsidR="0048180B" w:rsidRPr="00196EF3" w:rsidRDefault="0048180B" w:rsidP="00DC7D33">
      <w:pPr>
        <w:pStyle w:val="Style28"/>
        <w:widowControl/>
        <w:ind w:left="557"/>
        <w:rPr>
          <w:rStyle w:val="FontStyle39"/>
          <w:sz w:val="28"/>
          <w:szCs w:val="28"/>
        </w:rPr>
      </w:pPr>
      <w:r w:rsidRPr="00196EF3">
        <w:rPr>
          <w:rStyle w:val="FontStyle39"/>
          <w:sz w:val="28"/>
          <w:szCs w:val="28"/>
        </w:rPr>
        <w:t>Общая характеристика детей с ограниченными возможностями здоровья и физического развития</w:t>
      </w:r>
    </w:p>
    <w:p w:rsidR="0048180B" w:rsidRPr="00196EF3" w:rsidRDefault="0048180B" w:rsidP="00DC7D33">
      <w:pPr>
        <w:spacing w:after="0" w:line="240" w:lineRule="auto"/>
        <w:ind w:firstLine="708"/>
        <w:jc w:val="both"/>
        <w:rPr>
          <w:rFonts w:ascii="Times New Roman" w:hAnsi="Times New Roman"/>
          <w:sz w:val="28"/>
          <w:szCs w:val="28"/>
        </w:rPr>
      </w:pPr>
      <w:r w:rsidRPr="00196EF3">
        <w:rPr>
          <w:rFonts w:ascii="Times New Roman" w:hAnsi="Times New Roman"/>
          <w:sz w:val="28"/>
          <w:szCs w:val="28"/>
        </w:rPr>
        <w:t>Дети с ограниченными возможностями здоровья (ОВЗ)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"аномальные дети", "исключительные дети". Наличие того или иного дефекта (недостатка) не предопределяет неправильного, с точки зрения общества, развития.</w:t>
      </w:r>
    </w:p>
    <w:p w:rsidR="0048180B" w:rsidRPr="00196EF3" w:rsidRDefault="0048180B" w:rsidP="00DC7D33">
      <w:pPr>
        <w:spacing w:after="0" w:line="240" w:lineRule="auto"/>
        <w:ind w:firstLine="708"/>
        <w:jc w:val="both"/>
        <w:rPr>
          <w:rFonts w:ascii="Times New Roman" w:hAnsi="Times New Roman"/>
          <w:sz w:val="28"/>
          <w:szCs w:val="28"/>
        </w:rPr>
      </w:pPr>
      <w:r w:rsidRPr="00196EF3">
        <w:rPr>
          <w:rFonts w:ascii="Times New Roman" w:hAnsi="Times New Roman"/>
          <w:sz w:val="28"/>
          <w:szCs w:val="28"/>
        </w:rPr>
        <w:t xml:space="preserve">Потеря слуха на одно ухо или поражение зрения на один глаз не обязательно ведет к отклонению в развитии, поскольку в этих случаях сохраняется возможность воспринимать звуковые и зрительные сигналы сохранными анализаторами. </w:t>
      </w:r>
    </w:p>
    <w:p w:rsidR="0048180B" w:rsidRPr="00196EF3" w:rsidRDefault="0048180B" w:rsidP="00DC7D33">
      <w:pPr>
        <w:spacing w:after="0" w:line="240" w:lineRule="auto"/>
        <w:ind w:firstLine="708"/>
        <w:jc w:val="both"/>
        <w:rPr>
          <w:rFonts w:ascii="Times New Roman" w:hAnsi="Times New Roman"/>
          <w:sz w:val="28"/>
          <w:szCs w:val="28"/>
        </w:rPr>
      </w:pPr>
      <w:r w:rsidRPr="00196EF3">
        <w:rPr>
          <w:rFonts w:ascii="Times New Roman" w:hAnsi="Times New Roman"/>
          <w:sz w:val="28"/>
          <w:szCs w:val="28"/>
        </w:rPr>
        <w:lastRenderedPageBreak/>
        <w:t>Таким образом, детьми с ограниченными возможностями здоровья можно считать детей с нарушением психофизического развития, нуждающихся в специальном (коррекционном) обучении и воспитании.</w:t>
      </w:r>
    </w:p>
    <w:p w:rsidR="0048180B" w:rsidRPr="00196EF3" w:rsidRDefault="0048180B" w:rsidP="00DC7D33">
      <w:pPr>
        <w:spacing w:after="0" w:line="240" w:lineRule="auto"/>
        <w:jc w:val="both"/>
        <w:rPr>
          <w:rFonts w:ascii="Times New Roman" w:hAnsi="Times New Roman"/>
          <w:sz w:val="28"/>
          <w:szCs w:val="28"/>
        </w:rPr>
      </w:pPr>
      <w:r w:rsidRPr="00196EF3">
        <w:rPr>
          <w:rFonts w:ascii="Times New Roman" w:hAnsi="Times New Roman"/>
          <w:sz w:val="28"/>
          <w:szCs w:val="28"/>
        </w:rPr>
        <w:t xml:space="preserve">   Основные категории аномальных детей: </w:t>
      </w:r>
    </w:p>
    <w:p w:rsidR="0048180B" w:rsidRPr="00196EF3" w:rsidRDefault="0048180B" w:rsidP="00DC7D33">
      <w:pPr>
        <w:spacing w:after="0" w:line="240" w:lineRule="auto"/>
        <w:jc w:val="both"/>
        <w:rPr>
          <w:rFonts w:ascii="Times New Roman" w:hAnsi="Times New Roman"/>
          <w:sz w:val="28"/>
          <w:szCs w:val="28"/>
        </w:rPr>
      </w:pPr>
      <w:r w:rsidRPr="00196EF3">
        <w:rPr>
          <w:rFonts w:ascii="Times New Roman" w:hAnsi="Times New Roman"/>
          <w:sz w:val="28"/>
          <w:szCs w:val="28"/>
        </w:rPr>
        <w:t>I вид – неслышащие дети;</w:t>
      </w:r>
    </w:p>
    <w:p w:rsidR="0048180B" w:rsidRPr="00196EF3" w:rsidRDefault="0048180B" w:rsidP="00DC7D33">
      <w:pPr>
        <w:spacing w:after="0" w:line="240" w:lineRule="auto"/>
        <w:jc w:val="both"/>
        <w:rPr>
          <w:rFonts w:ascii="Times New Roman" w:hAnsi="Times New Roman"/>
          <w:sz w:val="28"/>
          <w:szCs w:val="28"/>
        </w:rPr>
      </w:pPr>
      <w:r w:rsidRPr="00196EF3">
        <w:rPr>
          <w:rFonts w:ascii="Times New Roman" w:hAnsi="Times New Roman"/>
          <w:sz w:val="28"/>
          <w:szCs w:val="28"/>
        </w:rPr>
        <w:t>II вид – слабослышащие и позднооглохшие дети;</w:t>
      </w:r>
    </w:p>
    <w:p w:rsidR="0048180B" w:rsidRPr="00196EF3" w:rsidRDefault="0048180B" w:rsidP="00DC7D33">
      <w:pPr>
        <w:spacing w:after="0" w:line="240" w:lineRule="auto"/>
        <w:jc w:val="both"/>
        <w:rPr>
          <w:rFonts w:ascii="Times New Roman" w:hAnsi="Times New Roman"/>
          <w:sz w:val="28"/>
          <w:szCs w:val="28"/>
        </w:rPr>
      </w:pPr>
      <w:r w:rsidRPr="00196EF3">
        <w:rPr>
          <w:rFonts w:ascii="Times New Roman" w:hAnsi="Times New Roman"/>
          <w:sz w:val="28"/>
          <w:szCs w:val="28"/>
        </w:rPr>
        <w:t>III вид – незрячие дети;</w:t>
      </w:r>
    </w:p>
    <w:p w:rsidR="0048180B" w:rsidRPr="00196EF3" w:rsidRDefault="0048180B" w:rsidP="00DC7D33">
      <w:pPr>
        <w:spacing w:after="0" w:line="240" w:lineRule="auto"/>
        <w:jc w:val="both"/>
        <w:rPr>
          <w:rFonts w:ascii="Times New Roman" w:hAnsi="Times New Roman"/>
          <w:sz w:val="28"/>
          <w:szCs w:val="28"/>
        </w:rPr>
      </w:pPr>
      <w:r w:rsidRPr="00196EF3">
        <w:rPr>
          <w:rFonts w:ascii="Times New Roman" w:hAnsi="Times New Roman"/>
          <w:sz w:val="28"/>
          <w:szCs w:val="28"/>
        </w:rPr>
        <w:t>IY вид – слабовидящие дети;</w:t>
      </w:r>
    </w:p>
    <w:p w:rsidR="0048180B" w:rsidRPr="00196EF3" w:rsidRDefault="0048180B" w:rsidP="00DC7D33">
      <w:pPr>
        <w:spacing w:after="0" w:line="240" w:lineRule="auto"/>
        <w:jc w:val="both"/>
        <w:rPr>
          <w:rFonts w:ascii="Times New Roman" w:hAnsi="Times New Roman"/>
          <w:sz w:val="28"/>
          <w:szCs w:val="28"/>
        </w:rPr>
      </w:pPr>
      <w:r w:rsidRPr="00196EF3">
        <w:rPr>
          <w:rFonts w:ascii="Times New Roman" w:hAnsi="Times New Roman"/>
          <w:sz w:val="28"/>
          <w:szCs w:val="28"/>
        </w:rPr>
        <w:t>Y вид –  дети с тяжелыми нарушениями речи;</w:t>
      </w:r>
    </w:p>
    <w:p w:rsidR="0048180B" w:rsidRPr="00196EF3" w:rsidRDefault="0048180B" w:rsidP="00DC7D33">
      <w:pPr>
        <w:spacing w:after="0" w:line="240" w:lineRule="auto"/>
        <w:jc w:val="both"/>
        <w:rPr>
          <w:rFonts w:ascii="Times New Roman" w:hAnsi="Times New Roman"/>
          <w:sz w:val="28"/>
          <w:szCs w:val="28"/>
        </w:rPr>
      </w:pPr>
      <w:r w:rsidRPr="00196EF3">
        <w:rPr>
          <w:rFonts w:ascii="Times New Roman" w:hAnsi="Times New Roman"/>
          <w:sz w:val="28"/>
          <w:szCs w:val="28"/>
        </w:rPr>
        <w:t>YI вид – дети с нарушениями опорно-двигательного аппарата;</w:t>
      </w:r>
    </w:p>
    <w:p w:rsidR="0048180B" w:rsidRPr="00196EF3" w:rsidRDefault="0048180B" w:rsidP="00DC7D33">
      <w:pPr>
        <w:spacing w:after="0" w:line="240" w:lineRule="auto"/>
        <w:jc w:val="both"/>
        <w:rPr>
          <w:rFonts w:ascii="Times New Roman" w:hAnsi="Times New Roman"/>
          <w:sz w:val="28"/>
          <w:szCs w:val="28"/>
        </w:rPr>
      </w:pPr>
      <w:r w:rsidRPr="00196EF3">
        <w:rPr>
          <w:rFonts w:ascii="Times New Roman" w:hAnsi="Times New Roman"/>
          <w:sz w:val="28"/>
          <w:szCs w:val="28"/>
        </w:rPr>
        <w:t>YII вид – дети с задержкой психического развития;</w:t>
      </w:r>
    </w:p>
    <w:p w:rsidR="0048180B" w:rsidRPr="00196EF3" w:rsidRDefault="0048180B" w:rsidP="00DC7D33">
      <w:pPr>
        <w:spacing w:after="0" w:line="240" w:lineRule="auto"/>
        <w:jc w:val="both"/>
        <w:rPr>
          <w:rFonts w:ascii="Times New Roman" w:hAnsi="Times New Roman"/>
          <w:sz w:val="28"/>
          <w:szCs w:val="28"/>
        </w:rPr>
      </w:pPr>
      <w:r w:rsidRPr="00196EF3">
        <w:rPr>
          <w:rFonts w:ascii="Times New Roman" w:hAnsi="Times New Roman"/>
          <w:sz w:val="28"/>
          <w:szCs w:val="28"/>
        </w:rPr>
        <w:t>YIII вид – дети с нарушением интеллекта.</w:t>
      </w:r>
    </w:p>
    <w:p w:rsidR="0048180B" w:rsidRPr="00132883" w:rsidRDefault="0048180B" w:rsidP="00DC7D33">
      <w:pPr>
        <w:spacing w:after="0" w:line="240" w:lineRule="auto"/>
        <w:jc w:val="both"/>
        <w:rPr>
          <w:rFonts w:ascii="Times New Roman" w:hAnsi="Times New Roman"/>
          <w:sz w:val="28"/>
          <w:szCs w:val="28"/>
        </w:rPr>
      </w:pPr>
      <w:r w:rsidRPr="00196EF3">
        <w:rPr>
          <w:rFonts w:ascii="Times New Roman" w:hAnsi="Times New Roman"/>
          <w:sz w:val="28"/>
          <w:szCs w:val="28"/>
        </w:rPr>
        <w:tab/>
        <w:t>Социокультурный статус ребенка во многом определяется как наследственными биологическими факторами, так и социальной средой жизни ребенка. Процесс развития личности характеризуется единством и взаимодействием системы биологических и социокультурных факторов. Каждый ребенок имеет свои неповторимые врожденные свойства нервной системы (силу, уравновешенность, подвижность нервных процессов; быстроту образования, прочность и динамичность условных связей...). От этих индивидуальных особенностей высшей нервной деятельности (ВНД) зависят способности к овладению социальным опытом, познанию действительности, то есть биологические факторы создают предпосылки психического развития человека.</w:t>
      </w:r>
    </w:p>
    <w:p w:rsidR="0048180B" w:rsidRPr="00727C4A" w:rsidRDefault="0048180B" w:rsidP="00DC7D33">
      <w:pPr>
        <w:pStyle w:val="Style5"/>
        <w:widowControl/>
        <w:tabs>
          <w:tab w:val="left" w:pos="955"/>
        </w:tabs>
        <w:spacing w:line="240" w:lineRule="auto"/>
        <w:rPr>
          <w:rStyle w:val="FontStyle41"/>
          <w:sz w:val="22"/>
          <w:szCs w:val="22"/>
        </w:rPr>
      </w:pPr>
    </w:p>
    <w:p w:rsidR="0048180B" w:rsidRPr="00132883" w:rsidRDefault="0048180B" w:rsidP="00DC7D33">
      <w:pPr>
        <w:pStyle w:val="Style2"/>
        <w:widowControl/>
        <w:spacing w:line="240" w:lineRule="auto"/>
        <w:jc w:val="center"/>
        <w:rPr>
          <w:rStyle w:val="FontStyle40"/>
          <w:i/>
          <w:sz w:val="28"/>
          <w:szCs w:val="28"/>
        </w:rPr>
      </w:pPr>
      <w:r w:rsidRPr="00132883">
        <w:rPr>
          <w:rStyle w:val="FontStyle40"/>
          <w:i/>
          <w:sz w:val="28"/>
          <w:szCs w:val="28"/>
        </w:rPr>
        <w:t>Условия успешного осуществления коррекционно-развивающей работы</w:t>
      </w:r>
    </w:p>
    <w:p w:rsidR="0048180B" w:rsidRPr="00196EF3" w:rsidRDefault="0048180B" w:rsidP="00DC7D33">
      <w:pPr>
        <w:pStyle w:val="Style5"/>
        <w:widowControl/>
        <w:numPr>
          <w:ilvl w:val="0"/>
          <w:numId w:val="27"/>
        </w:numPr>
        <w:tabs>
          <w:tab w:val="left" w:pos="893"/>
        </w:tabs>
        <w:spacing w:line="240" w:lineRule="auto"/>
        <w:ind w:firstLine="566"/>
        <w:rPr>
          <w:rStyle w:val="FontStyle40"/>
          <w:sz w:val="28"/>
          <w:szCs w:val="28"/>
        </w:rPr>
      </w:pPr>
      <w:r w:rsidRPr="00196EF3">
        <w:rPr>
          <w:rStyle w:val="FontStyle40"/>
          <w:sz w:val="28"/>
          <w:szCs w:val="28"/>
        </w:rPr>
        <w:t xml:space="preserve">Подход к учащемуся с оптимистической гипотезой </w:t>
      </w:r>
      <w:r w:rsidRPr="00196EF3">
        <w:rPr>
          <w:rStyle w:val="FontStyle39"/>
          <w:sz w:val="28"/>
          <w:szCs w:val="28"/>
        </w:rPr>
        <w:t xml:space="preserve">(безграничная вера в ребенка): </w:t>
      </w:r>
      <w:r w:rsidRPr="00196EF3">
        <w:rPr>
          <w:rStyle w:val="FontStyle40"/>
          <w:sz w:val="28"/>
          <w:szCs w:val="28"/>
        </w:rPr>
        <w:t xml:space="preserve">Каждый ребенок может научиться всему. </w:t>
      </w:r>
      <w:r w:rsidRPr="00196EF3">
        <w:rPr>
          <w:rStyle w:val="FontStyle41"/>
          <w:sz w:val="28"/>
          <w:szCs w:val="28"/>
        </w:rPr>
        <w:t xml:space="preserve">Конечно, для этого необходимо разное количество времени и усилий и </w:t>
      </w:r>
      <w:r w:rsidRPr="00196EF3">
        <w:rPr>
          <w:rStyle w:val="FontStyle41"/>
          <w:spacing w:val="40"/>
          <w:sz w:val="28"/>
          <w:szCs w:val="28"/>
        </w:rPr>
        <w:t>со</w:t>
      </w:r>
      <w:r w:rsidRPr="00196EF3">
        <w:rPr>
          <w:rStyle w:val="FontStyle41"/>
          <w:sz w:val="28"/>
          <w:szCs w:val="28"/>
        </w:rPr>
        <w:t xml:space="preserve"> стороны ученика, и со стороны учителя, но педагог не может сомневаться в возможности достижения результата каждым учеником.</w:t>
      </w:r>
    </w:p>
    <w:p w:rsidR="0048180B" w:rsidRPr="00196EF3" w:rsidRDefault="0048180B" w:rsidP="00DC7D33">
      <w:pPr>
        <w:pStyle w:val="Style5"/>
        <w:widowControl/>
        <w:numPr>
          <w:ilvl w:val="0"/>
          <w:numId w:val="27"/>
        </w:numPr>
        <w:tabs>
          <w:tab w:val="left" w:pos="893"/>
        </w:tabs>
        <w:spacing w:line="240" w:lineRule="auto"/>
        <w:ind w:firstLine="566"/>
        <w:rPr>
          <w:rStyle w:val="FontStyle40"/>
          <w:sz w:val="28"/>
          <w:szCs w:val="28"/>
        </w:rPr>
      </w:pPr>
      <w:r w:rsidRPr="00196EF3">
        <w:rPr>
          <w:rStyle w:val="FontStyle39"/>
          <w:sz w:val="28"/>
          <w:szCs w:val="28"/>
        </w:rPr>
        <w:t xml:space="preserve">Путь к достижению положительного результата может быть только путем «от успеха к успеху». </w:t>
      </w:r>
      <w:r w:rsidRPr="00196EF3">
        <w:rPr>
          <w:rStyle w:val="FontStyle40"/>
          <w:sz w:val="28"/>
          <w:szCs w:val="28"/>
        </w:rPr>
        <w:t xml:space="preserve">Для ребенка очень важно постоянно чувствовать </w:t>
      </w:r>
      <w:r w:rsidRPr="00196EF3">
        <w:rPr>
          <w:rStyle w:val="FontStyle40"/>
          <w:spacing w:val="20"/>
          <w:sz w:val="28"/>
          <w:szCs w:val="28"/>
        </w:rPr>
        <w:t>свою</w:t>
      </w:r>
      <w:r w:rsidRPr="00196EF3">
        <w:rPr>
          <w:rStyle w:val="FontStyle40"/>
          <w:sz w:val="28"/>
          <w:szCs w:val="28"/>
        </w:rPr>
        <w:t xml:space="preserve"> успешность. </w:t>
      </w:r>
      <w:r w:rsidRPr="00196EF3">
        <w:rPr>
          <w:rStyle w:val="FontStyle41"/>
          <w:sz w:val="28"/>
          <w:szCs w:val="28"/>
        </w:rPr>
        <w:t xml:space="preserve">Это возможно только в том случае, если уровень сложности предлагаемых учителем заданий соответствует уровню возможностей ребенка. Только помня </w:t>
      </w:r>
      <w:r w:rsidRPr="00196EF3">
        <w:rPr>
          <w:rStyle w:val="FontStyle41"/>
          <w:spacing w:val="40"/>
          <w:sz w:val="28"/>
          <w:szCs w:val="28"/>
        </w:rPr>
        <w:t>об</w:t>
      </w:r>
      <w:r w:rsidRPr="00196EF3">
        <w:rPr>
          <w:rStyle w:val="FontStyle41"/>
          <w:sz w:val="28"/>
          <w:szCs w:val="28"/>
        </w:rPr>
        <w:t xml:space="preserve">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w:t>
      </w:r>
      <w:r w:rsidRPr="00196EF3">
        <w:rPr>
          <w:rStyle w:val="FontStyle41"/>
          <w:spacing w:val="40"/>
          <w:sz w:val="28"/>
          <w:szCs w:val="28"/>
        </w:rPr>
        <w:t>его</w:t>
      </w:r>
      <w:r w:rsidRPr="00196EF3">
        <w:rPr>
          <w:rStyle w:val="FontStyle41"/>
          <w:sz w:val="28"/>
          <w:szCs w:val="28"/>
        </w:rPr>
        <w:t xml:space="preserve"> внимание на то, что уже получилось, и лишь потом высказывать конкретные пожелания по улучшению работы.</w:t>
      </w:r>
    </w:p>
    <w:p w:rsidR="0048180B" w:rsidRPr="00196EF3" w:rsidRDefault="0048180B" w:rsidP="00DC7D33">
      <w:pPr>
        <w:pStyle w:val="Style13"/>
        <w:widowControl/>
        <w:tabs>
          <w:tab w:val="left" w:pos="576"/>
        </w:tabs>
        <w:jc w:val="both"/>
        <w:rPr>
          <w:rStyle w:val="FontStyle39"/>
          <w:sz w:val="28"/>
          <w:szCs w:val="28"/>
        </w:rPr>
      </w:pPr>
      <w:r w:rsidRPr="00196EF3">
        <w:rPr>
          <w:rStyle w:val="FontStyle40"/>
          <w:sz w:val="28"/>
          <w:szCs w:val="28"/>
        </w:rPr>
        <w:t>3.</w:t>
      </w:r>
      <w:r w:rsidRPr="00196EF3">
        <w:rPr>
          <w:rStyle w:val="FontStyle40"/>
          <w:b w:val="0"/>
          <w:bCs w:val="0"/>
          <w:sz w:val="28"/>
          <w:szCs w:val="28"/>
        </w:rPr>
        <w:tab/>
      </w:r>
      <w:r w:rsidRPr="00196EF3">
        <w:rPr>
          <w:rStyle w:val="FontStyle39"/>
          <w:sz w:val="28"/>
          <w:szCs w:val="28"/>
        </w:rPr>
        <w:t>Создание   доброжелательной    атмосферы    на   занятиях.</w:t>
      </w:r>
    </w:p>
    <w:p w:rsidR="0048180B" w:rsidRPr="00196EF3" w:rsidRDefault="0048180B" w:rsidP="00DC7D33">
      <w:pPr>
        <w:pStyle w:val="Style9"/>
        <w:widowControl/>
        <w:spacing w:line="240" w:lineRule="auto"/>
        <w:rPr>
          <w:rStyle w:val="FontStyle41"/>
          <w:sz w:val="28"/>
          <w:szCs w:val="28"/>
        </w:rPr>
      </w:pPr>
      <w:r w:rsidRPr="00196EF3">
        <w:rPr>
          <w:rStyle w:val="FontStyle40"/>
          <w:sz w:val="28"/>
          <w:szCs w:val="28"/>
        </w:rPr>
        <w:t xml:space="preserve">Психологами доказано, что развитие может идти только на положительном эмоциональном фоне. </w:t>
      </w:r>
      <w:r w:rsidRPr="00196EF3">
        <w:rPr>
          <w:rStyle w:val="FontStyle41"/>
          <w:sz w:val="28"/>
          <w:szCs w:val="28"/>
        </w:rPr>
        <w:t xml:space="preserve">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 Педагогу не стоит скупиться </w:t>
      </w:r>
      <w:r w:rsidRPr="00196EF3">
        <w:rPr>
          <w:rStyle w:val="FontStyle41"/>
          <w:sz w:val="28"/>
          <w:szCs w:val="28"/>
        </w:rPr>
        <w:lastRenderedPageBreak/>
        <w:t xml:space="preserve">на похвалы, стоит отмечать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w:t>
      </w:r>
      <w:r>
        <w:rPr>
          <w:rStyle w:val="FontStyle41"/>
          <w:sz w:val="28"/>
          <w:szCs w:val="28"/>
        </w:rPr>
        <w:t>Детям младшего школьного возрас</w:t>
      </w:r>
      <w:r w:rsidRPr="00196EF3">
        <w:rPr>
          <w:rStyle w:val="FontStyle41"/>
          <w:sz w:val="28"/>
          <w:szCs w:val="28"/>
        </w:rPr>
        <w:t>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48180B" w:rsidRPr="00C55924" w:rsidRDefault="0048180B" w:rsidP="00DC7D33">
      <w:pPr>
        <w:pStyle w:val="Style5"/>
        <w:widowControl/>
        <w:tabs>
          <w:tab w:val="left" w:pos="1147"/>
        </w:tabs>
        <w:spacing w:line="240" w:lineRule="auto"/>
        <w:ind w:firstLine="571"/>
        <w:rPr>
          <w:rStyle w:val="FontStyle41"/>
          <w:sz w:val="28"/>
          <w:szCs w:val="28"/>
        </w:rPr>
      </w:pPr>
      <w:r w:rsidRPr="00C55924">
        <w:rPr>
          <w:rStyle w:val="FontStyle40"/>
          <w:sz w:val="28"/>
          <w:szCs w:val="28"/>
        </w:rPr>
        <w:t>4.</w:t>
      </w:r>
      <w:r w:rsidRPr="00C55924">
        <w:rPr>
          <w:rStyle w:val="FontStyle40"/>
          <w:b w:val="0"/>
          <w:bCs w:val="0"/>
          <w:sz w:val="28"/>
          <w:szCs w:val="28"/>
        </w:rPr>
        <w:tab/>
      </w:r>
      <w:r w:rsidRPr="00C55924">
        <w:rPr>
          <w:rStyle w:val="FontStyle39"/>
          <w:sz w:val="28"/>
          <w:szCs w:val="28"/>
        </w:rPr>
        <w:t xml:space="preserve">Темп продвижения каждого ученика определяется его индивидуальными возможностями. </w:t>
      </w:r>
      <w:r w:rsidRPr="00C55924">
        <w:rPr>
          <w:rStyle w:val="FontStyle41"/>
          <w:sz w:val="28"/>
          <w:szCs w:val="28"/>
        </w:rPr>
        <w:t xml:space="preserve">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-либо ребенок начинает работать еще медленнее, либо </w:t>
      </w:r>
      <w:r w:rsidRPr="00C55924">
        <w:rPr>
          <w:rStyle w:val="FontStyle41"/>
          <w:spacing w:val="40"/>
          <w:sz w:val="28"/>
          <w:szCs w:val="28"/>
        </w:rPr>
        <w:t>он</w:t>
      </w:r>
      <w:r w:rsidRPr="00C55924">
        <w:rPr>
          <w:rStyle w:val="FontStyle41"/>
          <w:sz w:val="28"/>
          <w:szCs w:val="28"/>
        </w:rPr>
        <w:t xml:space="preserve">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48180B" w:rsidRPr="00196EF3" w:rsidRDefault="0048180B" w:rsidP="00DC7D33">
      <w:pPr>
        <w:pStyle w:val="Style31"/>
        <w:widowControl/>
        <w:numPr>
          <w:ilvl w:val="0"/>
          <w:numId w:val="28"/>
        </w:numPr>
        <w:tabs>
          <w:tab w:val="left" w:pos="965"/>
        </w:tabs>
        <w:spacing w:line="240" w:lineRule="auto"/>
        <w:ind w:firstLine="600"/>
        <w:rPr>
          <w:rStyle w:val="FontStyle40"/>
          <w:sz w:val="28"/>
          <w:szCs w:val="28"/>
        </w:rPr>
      </w:pPr>
      <w:r w:rsidRPr="00196EF3">
        <w:rPr>
          <w:rStyle w:val="FontStyle39"/>
          <w:sz w:val="28"/>
          <w:szCs w:val="28"/>
        </w:rPr>
        <w:t xml:space="preserve">Отказ от принципа «перехода количества дополнительных занятий в качество обучения». </w:t>
      </w:r>
      <w:r w:rsidRPr="00196EF3">
        <w:rPr>
          <w:rStyle w:val="FontStyle40"/>
          <w:sz w:val="28"/>
          <w:szCs w:val="28"/>
        </w:rPr>
        <w:t xml:space="preserve">Суть «качественного» подхода заключается в том, что учитель знает, в чем трудности и как они могут быть устранены самым эффективным способом. </w:t>
      </w:r>
      <w:r w:rsidRPr="00196EF3">
        <w:rPr>
          <w:rStyle w:val="FontStyle41"/>
          <w:sz w:val="28"/>
          <w:szCs w:val="28"/>
        </w:rPr>
        <w:t>Продуктивен именно такой путь — от знания причины ошибки к ее устранению.</w:t>
      </w:r>
    </w:p>
    <w:p w:rsidR="0048180B" w:rsidRPr="00196EF3" w:rsidRDefault="0048180B" w:rsidP="00DC7D33">
      <w:pPr>
        <w:pStyle w:val="Style5"/>
        <w:widowControl/>
        <w:numPr>
          <w:ilvl w:val="0"/>
          <w:numId w:val="28"/>
        </w:numPr>
        <w:tabs>
          <w:tab w:val="left" w:pos="965"/>
        </w:tabs>
        <w:spacing w:line="240" w:lineRule="auto"/>
        <w:ind w:firstLine="600"/>
        <w:rPr>
          <w:rStyle w:val="FontStyle40"/>
          <w:sz w:val="28"/>
          <w:szCs w:val="28"/>
        </w:rPr>
      </w:pPr>
      <w:r w:rsidRPr="00196EF3">
        <w:rPr>
          <w:rStyle w:val="FontStyle39"/>
          <w:sz w:val="28"/>
          <w:szCs w:val="28"/>
        </w:rPr>
        <w:t xml:space="preserve">Необходимо постоянно отслеживать продвижение каждого ученика. </w:t>
      </w:r>
      <w:r w:rsidRPr="00196EF3">
        <w:rPr>
          <w:rStyle w:val="FontStyle40"/>
          <w:sz w:val="28"/>
          <w:szCs w:val="28"/>
        </w:rPr>
        <w:t xml:space="preserve">Важно знать ту «точку», в которой ученик находится в данный момент, а также перспективы его развития. </w:t>
      </w:r>
      <w:r w:rsidRPr="00196EF3">
        <w:rPr>
          <w:rStyle w:val="FontStyle41"/>
          <w:sz w:val="28"/>
          <w:szCs w:val="28"/>
        </w:rPr>
        <w:t>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48180B" w:rsidRPr="00196EF3" w:rsidRDefault="0048180B" w:rsidP="00DC7D33">
      <w:pPr>
        <w:pStyle w:val="Style19"/>
        <w:widowControl/>
        <w:numPr>
          <w:ilvl w:val="0"/>
          <w:numId w:val="28"/>
        </w:numPr>
        <w:tabs>
          <w:tab w:val="left" w:pos="965"/>
        </w:tabs>
        <w:spacing w:line="240" w:lineRule="auto"/>
        <w:ind w:firstLine="600"/>
        <w:rPr>
          <w:rStyle w:val="FontStyle40"/>
          <w:sz w:val="28"/>
          <w:szCs w:val="28"/>
        </w:rPr>
      </w:pPr>
      <w:r w:rsidRPr="00196EF3">
        <w:rPr>
          <w:rStyle w:val="FontStyle39"/>
          <w:sz w:val="28"/>
          <w:szCs w:val="28"/>
        </w:rPr>
        <w:t xml:space="preserve">В обучении необходимо опираться на «сильные» стороны в развитии ученика, </w:t>
      </w:r>
      <w:r w:rsidRPr="00196EF3">
        <w:rPr>
          <w:rStyle w:val="FontStyle40"/>
          <w:sz w:val="28"/>
          <w:szCs w:val="28"/>
        </w:rPr>
        <w:t>выявленные в процессе диагностики.</w:t>
      </w:r>
    </w:p>
    <w:p w:rsidR="0048180B" w:rsidRPr="00B951BB" w:rsidRDefault="0048180B" w:rsidP="00DC7D33">
      <w:pPr>
        <w:pStyle w:val="Style5"/>
        <w:widowControl/>
        <w:numPr>
          <w:ilvl w:val="0"/>
          <w:numId w:val="28"/>
        </w:numPr>
        <w:tabs>
          <w:tab w:val="left" w:pos="965"/>
          <w:tab w:val="left" w:pos="1042"/>
        </w:tabs>
        <w:spacing w:line="240" w:lineRule="auto"/>
        <w:rPr>
          <w:rStyle w:val="FontStyle40"/>
          <w:sz w:val="28"/>
          <w:szCs w:val="28"/>
        </w:rPr>
      </w:pPr>
      <w:r w:rsidRPr="00B951BB">
        <w:rPr>
          <w:rStyle w:val="FontStyle39"/>
          <w:sz w:val="28"/>
          <w:szCs w:val="28"/>
        </w:rPr>
        <w:t xml:space="preserve">Содержание учебного материала для проведения коррекционных занятий </w:t>
      </w:r>
      <w:r w:rsidRPr="00B951BB">
        <w:rPr>
          <w:rStyle w:val="FontStyle40"/>
          <w:sz w:val="28"/>
          <w:szCs w:val="28"/>
        </w:rPr>
        <w:t xml:space="preserve">должно не только предупреждать трудности обучения, но и способствовать общему развитию учащихся. </w:t>
      </w:r>
      <w:r w:rsidRPr="00B951BB">
        <w:rPr>
          <w:rStyle w:val="FontStyle41"/>
          <w:sz w:val="28"/>
          <w:szCs w:val="28"/>
        </w:rPr>
        <w:t xml:space="preserve">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w:t>
      </w:r>
    </w:p>
    <w:p w:rsidR="0048180B" w:rsidRPr="00196EF3" w:rsidRDefault="0048180B" w:rsidP="00DC7D33">
      <w:pPr>
        <w:pStyle w:val="Style5"/>
        <w:widowControl/>
        <w:numPr>
          <w:ilvl w:val="0"/>
          <w:numId w:val="28"/>
        </w:numPr>
        <w:tabs>
          <w:tab w:val="left" w:pos="1042"/>
        </w:tabs>
        <w:spacing w:line="240" w:lineRule="auto"/>
        <w:rPr>
          <w:rStyle w:val="FontStyle41"/>
          <w:sz w:val="28"/>
          <w:szCs w:val="28"/>
        </w:rPr>
      </w:pPr>
      <w:r w:rsidRPr="00B951BB">
        <w:rPr>
          <w:rStyle w:val="FontStyle40"/>
          <w:sz w:val="28"/>
          <w:szCs w:val="28"/>
        </w:rPr>
        <w:lastRenderedPageBreak/>
        <w:t xml:space="preserve">Коррекционно-развивающая работа должна осуществляться систематически и регулярно. </w:t>
      </w:r>
      <w:r w:rsidRPr="00B951BB">
        <w:rPr>
          <w:rStyle w:val="FontStyle41"/>
          <w:sz w:val="28"/>
          <w:szCs w:val="28"/>
        </w:rPr>
        <w:t>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48180B" w:rsidRDefault="0048180B" w:rsidP="00DC7D33">
      <w:pPr>
        <w:pStyle w:val="Style5"/>
        <w:widowControl/>
        <w:tabs>
          <w:tab w:val="left" w:pos="1042"/>
        </w:tabs>
        <w:spacing w:line="240" w:lineRule="auto"/>
        <w:ind w:firstLine="0"/>
        <w:rPr>
          <w:rStyle w:val="FontStyle40"/>
          <w:sz w:val="22"/>
          <w:szCs w:val="22"/>
        </w:rPr>
      </w:pPr>
    </w:p>
    <w:p w:rsidR="0048180B" w:rsidRPr="00196EF3" w:rsidRDefault="0048180B" w:rsidP="00DC7D33">
      <w:pPr>
        <w:pStyle w:val="Style5"/>
        <w:widowControl/>
        <w:tabs>
          <w:tab w:val="left" w:pos="1042"/>
        </w:tabs>
        <w:spacing w:line="240" w:lineRule="auto"/>
        <w:ind w:firstLine="0"/>
        <w:jc w:val="center"/>
        <w:rPr>
          <w:rStyle w:val="FontStyle40"/>
          <w:sz w:val="28"/>
          <w:szCs w:val="28"/>
        </w:rPr>
      </w:pPr>
      <w:r w:rsidRPr="00196EF3">
        <w:rPr>
          <w:rStyle w:val="FontStyle40"/>
          <w:sz w:val="28"/>
          <w:szCs w:val="28"/>
        </w:rPr>
        <w:t xml:space="preserve">План реализации программы коррекционной работы в </w:t>
      </w:r>
      <w:r>
        <w:rPr>
          <w:rStyle w:val="FontStyle40"/>
          <w:sz w:val="28"/>
          <w:szCs w:val="28"/>
        </w:rPr>
        <w:t xml:space="preserve">МБОУ Мишкинская </w:t>
      </w:r>
      <w:r w:rsidRPr="00196EF3">
        <w:rPr>
          <w:rStyle w:val="FontStyle40"/>
          <w:sz w:val="28"/>
          <w:szCs w:val="28"/>
        </w:rPr>
        <w:t xml:space="preserve">СОШ </w:t>
      </w:r>
    </w:p>
    <w:p w:rsidR="0048180B" w:rsidRPr="00196EF3" w:rsidRDefault="0048180B" w:rsidP="00DC7D33">
      <w:pPr>
        <w:pStyle w:val="Style5"/>
        <w:widowControl/>
        <w:tabs>
          <w:tab w:val="left" w:pos="1042"/>
        </w:tabs>
        <w:spacing w:line="240" w:lineRule="auto"/>
        <w:ind w:firstLine="0"/>
        <w:jc w:val="center"/>
        <w:rPr>
          <w:rStyle w:val="FontStyle40"/>
          <w:sz w:val="28"/>
          <w:szCs w:val="28"/>
        </w:rPr>
      </w:pPr>
    </w:p>
    <w:p w:rsidR="0048180B" w:rsidRPr="00196EF3" w:rsidRDefault="0048180B" w:rsidP="00DC7D33">
      <w:pPr>
        <w:pStyle w:val="Style5"/>
        <w:widowControl/>
        <w:numPr>
          <w:ilvl w:val="0"/>
          <w:numId w:val="30"/>
        </w:numPr>
        <w:tabs>
          <w:tab w:val="left" w:pos="1042"/>
        </w:tabs>
        <w:spacing w:line="240" w:lineRule="auto"/>
        <w:jc w:val="left"/>
        <w:rPr>
          <w:rStyle w:val="FontStyle41"/>
          <w:bCs/>
          <w:sz w:val="28"/>
          <w:szCs w:val="28"/>
        </w:rPr>
      </w:pPr>
      <w:r>
        <w:rPr>
          <w:rStyle w:val="FontStyle41"/>
          <w:bCs/>
          <w:sz w:val="28"/>
          <w:szCs w:val="28"/>
        </w:rPr>
        <w:t>Выявление детей с ОВЗ (</w:t>
      </w:r>
      <w:r w:rsidRPr="00196EF3">
        <w:rPr>
          <w:rStyle w:val="FontStyle41"/>
          <w:bCs/>
          <w:sz w:val="28"/>
          <w:szCs w:val="28"/>
        </w:rPr>
        <w:t>психолого-педагогическая диагностика, беседы с родителями (законными представителями), заключение ПМПК),</w:t>
      </w:r>
    </w:p>
    <w:p w:rsidR="0048180B" w:rsidRPr="00196EF3" w:rsidRDefault="0048180B" w:rsidP="00DC7D33">
      <w:pPr>
        <w:pStyle w:val="Style5"/>
        <w:widowControl/>
        <w:numPr>
          <w:ilvl w:val="0"/>
          <w:numId w:val="30"/>
        </w:numPr>
        <w:tabs>
          <w:tab w:val="left" w:pos="1042"/>
        </w:tabs>
        <w:spacing w:line="240" w:lineRule="auto"/>
        <w:jc w:val="left"/>
        <w:rPr>
          <w:rStyle w:val="FontStyle41"/>
          <w:bCs/>
          <w:sz w:val="28"/>
          <w:szCs w:val="28"/>
        </w:rPr>
      </w:pPr>
      <w:r w:rsidRPr="00196EF3">
        <w:rPr>
          <w:rStyle w:val="FontStyle41"/>
          <w:bCs/>
          <w:sz w:val="28"/>
          <w:szCs w:val="28"/>
        </w:rPr>
        <w:t>Разработка адаптированных рабочих программ по учебным предметам для обучающихся с ОВЗ,</w:t>
      </w:r>
    </w:p>
    <w:p w:rsidR="0048180B" w:rsidRPr="00B8677E" w:rsidRDefault="0048180B" w:rsidP="00DC7D33">
      <w:pPr>
        <w:pStyle w:val="Style5"/>
        <w:widowControl/>
        <w:numPr>
          <w:ilvl w:val="0"/>
          <w:numId w:val="30"/>
        </w:numPr>
        <w:tabs>
          <w:tab w:val="left" w:pos="1042"/>
        </w:tabs>
        <w:spacing w:line="240" w:lineRule="auto"/>
        <w:rPr>
          <w:rStyle w:val="FontStyle41"/>
          <w:bCs/>
          <w:sz w:val="28"/>
          <w:szCs w:val="28"/>
        </w:rPr>
      </w:pPr>
      <w:r>
        <w:rPr>
          <w:rStyle w:val="FontStyle41"/>
          <w:sz w:val="28"/>
          <w:szCs w:val="28"/>
        </w:rPr>
        <w:t>Р</w:t>
      </w:r>
      <w:r w:rsidRPr="00196EF3">
        <w:rPr>
          <w:rStyle w:val="FontStyle41"/>
          <w:sz w:val="28"/>
          <w:szCs w:val="28"/>
        </w:rPr>
        <w:t xml:space="preserve">азработка индивидуальных учебных планов с учетом рекомендаций ПМПК, </w:t>
      </w:r>
    </w:p>
    <w:p w:rsidR="0048180B" w:rsidRPr="00B8677E" w:rsidRDefault="0048180B" w:rsidP="00DC7D33">
      <w:pPr>
        <w:pStyle w:val="Style5"/>
        <w:widowControl/>
        <w:numPr>
          <w:ilvl w:val="0"/>
          <w:numId w:val="30"/>
        </w:numPr>
        <w:tabs>
          <w:tab w:val="left" w:pos="1042"/>
        </w:tabs>
        <w:spacing w:line="240" w:lineRule="auto"/>
        <w:rPr>
          <w:rStyle w:val="FontStyle41"/>
          <w:bCs/>
          <w:sz w:val="28"/>
          <w:szCs w:val="28"/>
        </w:rPr>
      </w:pPr>
      <w:r>
        <w:rPr>
          <w:rStyle w:val="FontStyle41"/>
          <w:sz w:val="28"/>
          <w:szCs w:val="28"/>
        </w:rPr>
        <w:t>Разработка программ коррекционно-развивающих занятий;</w:t>
      </w:r>
    </w:p>
    <w:p w:rsidR="0048180B" w:rsidRPr="00196EF3" w:rsidRDefault="0048180B" w:rsidP="00DC7D33">
      <w:pPr>
        <w:pStyle w:val="Style5"/>
        <w:widowControl/>
        <w:numPr>
          <w:ilvl w:val="0"/>
          <w:numId w:val="30"/>
        </w:numPr>
        <w:tabs>
          <w:tab w:val="left" w:pos="1042"/>
        </w:tabs>
        <w:spacing w:line="240" w:lineRule="auto"/>
        <w:rPr>
          <w:rStyle w:val="FontStyle41"/>
          <w:bCs/>
          <w:sz w:val="28"/>
          <w:szCs w:val="28"/>
        </w:rPr>
      </w:pPr>
      <w:r>
        <w:rPr>
          <w:rStyle w:val="FontStyle41"/>
          <w:sz w:val="28"/>
          <w:szCs w:val="28"/>
        </w:rPr>
        <w:t>С</w:t>
      </w:r>
      <w:r w:rsidRPr="00196EF3">
        <w:rPr>
          <w:rStyle w:val="FontStyle41"/>
          <w:sz w:val="28"/>
          <w:szCs w:val="28"/>
        </w:rPr>
        <w:t>оставление индивидуального образовательного маршрута,</w:t>
      </w:r>
    </w:p>
    <w:p w:rsidR="0048180B" w:rsidRPr="00196EF3" w:rsidRDefault="0048180B" w:rsidP="00DC7D33">
      <w:pPr>
        <w:pStyle w:val="Style5"/>
        <w:widowControl/>
        <w:numPr>
          <w:ilvl w:val="0"/>
          <w:numId w:val="30"/>
        </w:numPr>
        <w:tabs>
          <w:tab w:val="left" w:pos="1042"/>
        </w:tabs>
        <w:spacing w:line="240" w:lineRule="auto"/>
        <w:rPr>
          <w:rStyle w:val="FontStyle41"/>
          <w:bCs/>
          <w:sz w:val="28"/>
          <w:szCs w:val="28"/>
        </w:rPr>
      </w:pPr>
      <w:r>
        <w:rPr>
          <w:rStyle w:val="FontStyle41"/>
          <w:sz w:val="28"/>
          <w:szCs w:val="28"/>
        </w:rPr>
        <w:t>О</w:t>
      </w:r>
      <w:r w:rsidRPr="00196EF3">
        <w:rPr>
          <w:rStyle w:val="FontStyle41"/>
          <w:sz w:val="28"/>
          <w:szCs w:val="28"/>
        </w:rPr>
        <w:t>рганизация индивидуальных коррекционных занятий для детей с выраженным нарушением в физическом и (или) психическом развитии;</w:t>
      </w:r>
    </w:p>
    <w:p w:rsidR="0048180B" w:rsidRDefault="0048180B" w:rsidP="00DC7D33">
      <w:pPr>
        <w:pStyle w:val="Style5"/>
        <w:widowControl/>
        <w:numPr>
          <w:ilvl w:val="0"/>
          <w:numId w:val="30"/>
        </w:numPr>
        <w:tabs>
          <w:tab w:val="left" w:pos="1042"/>
        </w:tabs>
        <w:spacing w:line="240" w:lineRule="auto"/>
        <w:jc w:val="left"/>
        <w:rPr>
          <w:rStyle w:val="FontStyle41"/>
          <w:bCs/>
          <w:sz w:val="28"/>
          <w:szCs w:val="28"/>
        </w:rPr>
      </w:pPr>
      <w:r>
        <w:rPr>
          <w:rStyle w:val="FontStyle41"/>
          <w:bCs/>
          <w:sz w:val="28"/>
          <w:szCs w:val="28"/>
        </w:rPr>
        <w:t>О</w:t>
      </w:r>
      <w:r w:rsidRPr="00196EF3">
        <w:rPr>
          <w:rStyle w:val="FontStyle41"/>
          <w:bCs/>
          <w:sz w:val="28"/>
          <w:szCs w:val="28"/>
        </w:rPr>
        <w:t>казание родителям (законным представителям) детей с ОВЗ консультативной и методической помощи по медицинским, социальным, правовым и другим вопросам</w:t>
      </w:r>
      <w:bookmarkStart w:id="22" w:name="_Toc415833135"/>
      <w:r w:rsidR="00577B66">
        <w:rPr>
          <w:rStyle w:val="FontStyle41"/>
          <w:bCs/>
          <w:sz w:val="28"/>
          <w:szCs w:val="28"/>
        </w:rPr>
        <w:t>.</w:t>
      </w:r>
    </w:p>
    <w:p w:rsidR="00577B66" w:rsidRDefault="00577B66" w:rsidP="00577B66">
      <w:pPr>
        <w:pStyle w:val="Style5"/>
        <w:widowControl/>
        <w:tabs>
          <w:tab w:val="left" w:pos="1042"/>
        </w:tabs>
        <w:spacing w:line="240" w:lineRule="auto"/>
        <w:ind w:firstLine="0"/>
        <w:jc w:val="left"/>
        <w:rPr>
          <w:rStyle w:val="FontStyle41"/>
          <w:bCs/>
          <w:sz w:val="28"/>
          <w:szCs w:val="28"/>
        </w:rPr>
      </w:pPr>
    </w:p>
    <w:p w:rsidR="00577B66" w:rsidRPr="00577B66" w:rsidRDefault="00577B66" w:rsidP="00577B66">
      <w:pPr>
        <w:suppressAutoHyphens w:val="0"/>
        <w:autoSpaceDE w:val="0"/>
        <w:autoSpaceDN w:val="0"/>
        <w:adjustRightInd w:val="0"/>
        <w:spacing w:after="0" w:line="240" w:lineRule="auto"/>
        <w:jc w:val="center"/>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b/>
          <w:bCs/>
          <w:iCs/>
          <w:color w:val="000000"/>
          <w:kern w:val="0"/>
          <w:sz w:val="28"/>
          <w:szCs w:val="28"/>
        </w:rPr>
        <w:t xml:space="preserve">Психологическое сопровождение учащихся </w:t>
      </w:r>
      <w:r w:rsidRPr="00577B66">
        <w:rPr>
          <w:rFonts w:ascii="Times New Roman" w:eastAsiaTheme="minorHAnsi" w:hAnsi="Times New Roman" w:cs="Times New Roman"/>
          <w:color w:val="000000"/>
          <w:kern w:val="0"/>
          <w:sz w:val="28"/>
          <w:szCs w:val="28"/>
        </w:rPr>
        <w:t xml:space="preserve"> </w:t>
      </w:r>
      <w:r w:rsidRPr="00577B66">
        <w:rPr>
          <w:rFonts w:ascii="Times New Roman" w:eastAsiaTheme="minorHAnsi" w:hAnsi="Times New Roman" w:cs="Times New Roman"/>
          <w:b/>
          <w:bCs/>
          <w:iCs/>
          <w:color w:val="000000"/>
          <w:kern w:val="0"/>
          <w:sz w:val="28"/>
          <w:szCs w:val="28"/>
        </w:rPr>
        <w:t>с ограниченными возможностями здоровья</w:t>
      </w:r>
    </w:p>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b/>
          <w:bCs/>
          <w:color w:val="000000"/>
          <w:kern w:val="0"/>
          <w:sz w:val="28"/>
          <w:szCs w:val="28"/>
        </w:rPr>
        <w:t xml:space="preserve">Цель психологического сопровождения </w:t>
      </w:r>
      <w:r w:rsidRPr="00577B66">
        <w:rPr>
          <w:rFonts w:ascii="Times New Roman" w:eastAsiaTheme="minorHAnsi" w:hAnsi="Times New Roman" w:cs="Times New Roman"/>
          <w:color w:val="000000"/>
          <w:kern w:val="0"/>
          <w:sz w:val="28"/>
          <w:szCs w:val="28"/>
        </w:rPr>
        <w:t xml:space="preserve">учащихся начальной школы - сохранение и поддержание их психологического здоровья </w:t>
      </w:r>
    </w:p>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b/>
          <w:bCs/>
          <w:color w:val="000000"/>
          <w:kern w:val="0"/>
          <w:sz w:val="28"/>
          <w:szCs w:val="28"/>
        </w:rPr>
        <w:t xml:space="preserve">Задачи: </w:t>
      </w:r>
    </w:p>
    <w:p w:rsidR="00577B66" w:rsidRPr="00577B66" w:rsidRDefault="00577B66" w:rsidP="00577B66">
      <w:pPr>
        <w:suppressAutoHyphens w:val="0"/>
        <w:autoSpaceDE w:val="0"/>
        <w:autoSpaceDN w:val="0"/>
        <w:adjustRightInd w:val="0"/>
        <w:spacing w:after="84"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3"/>
          <w:szCs w:val="23"/>
        </w:rPr>
        <w:t xml:space="preserve">- профилактика проблем, </w:t>
      </w:r>
      <w:r w:rsidRPr="00577B66">
        <w:rPr>
          <w:rFonts w:ascii="Times New Roman" w:eastAsiaTheme="minorHAnsi" w:hAnsi="Times New Roman" w:cs="Times New Roman"/>
          <w:color w:val="000000"/>
          <w:kern w:val="0"/>
          <w:sz w:val="28"/>
          <w:szCs w:val="28"/>
        </w:rPr>
        <w:t xml:space="preserve">cвязанных с адаптацией; </w:t>
      </w:r>
    </w:p>
    <w:p w:rsidR="00577B66" w:rsidRPr="00577B66" w:rsidRDefault="00577B66" w:rsidP="00577B66">
      <w:pPr>
        <w:suppressAutoHyphens w:val="0"/>
        <w:autoSpaceDE w:val="0"/>
        <w:autoSpaceDN w:val="0"/>
        <w:adjustRightInd w:val="0"/>
        <w:spacing w:after="84"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3"/>
          <w:szCs w:val="23"/>
        </w:rPr>
        <w:t xml:space="preserve">- </w:t>
      </w:r>
      <w:r w:rsidRPr="00577B66">
        <w:rPr>
          <w:rFonts w:ascii="Times New Roman" w:eastAsiaTheme="minorHAnsi" w:hAnsi="Times New Roman" w:cs="Times New Roman"/>
          <w:color w:val="000000"/>
          <w:kern w:val="0"/>
          <w:sz w:val="28"/>
          <w:szCs w:val="28"/>
        </w:rPr>
        <w:t xml:space="preserve">содействие полноценному интеллектуальному и эмоциональному развитию детей и подростков на протяжении обучения в школе; </w:t>
      </w:r>
    </w:p>
    <w:p w:rsidR="00577B66" w:rsidRPr="00577B66" w:rsidRDefault="00577B66" w:rsidP="00577B66">
      <w:pPr>
        <w:suppressAutoHyphens w:val="0"/>
        <w:autoSpaceDE w:val="0"/>
        <w:autoSpaceDN w:val="0"/>
        <w:adjustRightInd w:val="0"/>
        <w:spacing w:after="84"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3"/>
          <w:szCs w:val="23"/>
        </w:rPr>
        <w:t xml:space="preserve">- </w:t>
      </w:r>
      <w:r w:rsidRPr="00577B66">
        <w:rPr>
          <w:rFonts w:ascii="Times New Roman" w:eastAsiaTheme="minorHAnsi" w:hAnsi="Times New Roman" w:cs="Times New Roman"/>
          <w:color w:val="000000"/>
          <w:kern w:val="0"/>
          <w:sz w:val="28"/>
          <w:szCs w:val="28"/>
        </w:rPr>
        <w:t xml:space="preserve">формирование психологического здоровья учащихся; </w:t>
      </w:r>
    </w:p>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3"/>
          <w:szCs w:val="23"/>
        </w:rPr>
        <w:t xml:space="preserve">- </w:t>
      </w:r>
      <w:r w:rsidRPr="00577B66">
        <w:rPr>
          <w:rFonts w:ascii="Times New Roman" w:eastAsiaTheme="minorHAnsi" w:hAnsi="Times New Roman" w:cs="Times New Roman"/>
          <w:color w:val="000000"/>
          <w:kern w:val="0"/>
          <w:sz w:val="28"/>
          <w:szCs w:val="28"/>
        </w:rPr>
        <w:t xml:space="preserve">организация психологической помощи. </w:t>
      </w:r>
    </w:p>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9"/>
        <w:gridCol w:w="55"/>
        <w:gridCol w:w="3901"/>
        <w:gridCol w:w="103"/>
      </w:tblGrid>
      <w:tr w:rsidR="00577B66" w:rsidRPr="00577B66" w:rsidTr="00E84A54">
        <w:trPr>
          <w:gridAfter w:val="1"/>
          <w:wAfter w:w="103" w:type="dxa"/>
          <w:trHeight w:val="127"/>
        </w:trPr>
        <w:tc>
          <w:tcPr>
            <w:tcW w:w="3949" w:type="dxa"/>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b/>
                <w:bCs/>
                <w:i/>
                <w:iCs/>
                <w:color w:val="000000"/>
                <w:kern w:val="0"/>
                <w:sz w:val="28"/>
                <w:szCs w:val="28"/>
              </w:rPr>
              <w:t xml:space="preserve">Основные направления деятельности педагога-психолога </w:t>
            </w:r>
            <w:r w:rsidRPr="00577B66">
              <w:rPr>
                <w:rFonts w:ascii="Times New Roman" w:eastAsiaTheme="minorHAnsi" w:hAnsi="Times New Roman" w:cs="Times New Roman"/>
                <w:color w:val="000000"/>
                <w:kern w:val="0"/>
                <w:sz w:val="28"/>
                <w:szCs w:val="28"/>
              </w:rPr>
              <w:t xml:space="preserve">Направление </w:t>
            </w:r>
          </w:p>
        </w:tc>
        <w:tc>
          <w:tcPr>
            <w:tcW w:w="3956" w:type="dxa"/>
            <w:gridSpan w:val="2"/>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Сроки </w:t>
            </w:r>
          </w:p>
        </w:tc>
      </w:tr>
      <w:tr w:rsidR="00577B66" w:rsidRPr="00577B66" w:rsidTr="00E84A54">
        <w:trPr>
          <w:gridAfter w:val="1"/>
          <w:wAfter w:w="103" w:type="dxa"/>
          <w:trHeight w:val="125"/>
        </w:trPr>
        <w:tc>
          <w:tcPr>
            <w:tcW w:w="7905" w:type="dxa"/>
            <w:gridSpan w:val="3"/>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b/>
                <w:bCs/>
                <w:i/>
                <w:iCs/>
                <w:color w:val="000000"/>
                <w:kern w:val="0"/>
                <w:sz w:val="28"/>
                <w:szCs w:val="28"/>
              </w:rPr>
              <w:t xml:space="preserve">Профилактическое </w:t>
            </w:r>
          </w:p>
        </w:tc>
      </w:tr>
      <w:tr w:rsidR="00577B66" w:rsidRPr="00577B66" w:rsidTr="00E84A54">
        <w:trPr>
          <w:gridAfter w:val="1"/>
          <w:wAfter w:w="103" w:type="dxa"/>
          <w:trHeight w:val="502"/>
        </w:trPr>
        <w:tc>
          <w:tcPr>
            <w:tcW w:w="3949" w:type="dxa"/>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Занятия по профилактике и коррекции адаптации у </w:t>
            </w:r>
          </w:p>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первоклассников </w:t>
            </w:r>
          </w:p>
        </w:tc>
        <w:tc>
          <w:tcPr>
            <w:tcW w:w="3956" w:type="dxa"/>
            <w:gridSpan w:val="2"/>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Сентябрь-декабрь </w:t>
            </w:r>
          </w:p>
        </w:tc>
      </w:tr>
      <w:tr w:rsidR="00577B66" w:rsidRPr="00577B66" w:rsidTr="00E84A54">
        <w:trPr>
          <w:gridAfter w:val="1"/>
          <w:wAfter w:w="103" w:type="dxa"/>
          <w:trHeight w:val="498"/>
        </w:trPr>
        <w:tc>
          <w:tcPr>
            <w:tcW w:w="3949" w:type="dxa"/>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lastRenderedPageBreak/>
              <w:t xml:space="preserve">Занятия по профилактике трудностей при переходе в среднее звено </w:t>
            </w:r>
          </w:p>
        </w:tc>
        <w:tc>
          <w:tcPr>
            <w:tcW w:w="3956" w:type="dxa"/>
            <w:gridSpan w:val="2"/>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Январь-апрель </w:t>
            </w:r>
          </w:p>
        </w:tc>
      </w:tr>
      <w:tr w:rsidR="00577B66" w:rsidRPr="00577B66" w:rsidTr="00E84A54">
        <w:trPr>
          <w:gridAfter w:val="1"/>
          <w:wAfter w:w="103" w:type="dxa"/>
          <w:trHeight w:val="125"/>
        </w:trPr>
        <w:tc>
          <w:tcPr>
            <w:tcW w:w="7905" w:type="dxa"/>
            <w:gridSpan w:val="3"/>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b/>
                <w:bCs/>
                <w:i/>
                <w:iCs/>
                <w:color w:val="000000"/>
                <w:kern w:val="0"/>
                <w:sz w:val="28"/>
                <w:szCs w:val="28"/>
              </w:rPr>
              <w:t xml:space="preserve">Диагностическое </w:t>
            </w:r>
          </w:p>
        </w:tc>
      </w:tr>
      <w:tr w:rsidR="00577B66" w:rsidRPr="00577B66" w:rsidTr="00577B66">
        <w:tblPrEx>
          <w:tblBorders>
            <w:top w:val="nil"/>
            <w:left w:val="nil"/>
            <w:bottom w:val="nil"/>
            <w:right w:val="nil"/>
            <w:insideH w:val="none" w:sz="0" w:space="0" w:color="auto"/>
            <w:insideV w:val="none" w:sz="0" w:space="0" w:color="auto"/>
          </w:tblBorders>
        </w:tblPrEx>
        <w:trPr>
          <w:trHeight w:val="312"/>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Определение уровня готовности </w:t>
            </w:r>
          </w:p>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к школьному обучению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Сентябрь </w:t>
            </w:r>
          </w:p>
        </w:tc>
      </w:tr>
      <w:tr w:rsidR="00577B66" w:rsidRPr="00577B66" w:rsidTr="00577B66">
        <w:tblPrEx>
          <w:tblBorders>
            <w:top w:val="nil"/>
            <w:left w:val="nil"/>
            <w:bottom w:val="nil"/>
            <w:right w:val="nil"/>
            <w:insideH w:val="none" w:sz="0" w:space="0" w:color="auto"/>
            <w:insideV w:val="none" w:sz="0" w:space="0" w:color="auto"/>
          </w:tblBorders>
        </w:tblPrEx>
        <w:trPr>
          <w:trHeight w:val="313"/>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Изучение социально- </w:t>
            </w:r>
          </w:p>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психологической адаптации к школе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Октябрь </w:t>
            </w:r>
          </w:p>
        </w:tc>
      </w:tr>
      <w:tr w:rsidR="00577B66" w:rsidRPr="00577B66" w:rsidTr="00577B66">
        <w:tblPrEx>
          <w:tblBorders>
            <w:top w:val="nil"/>
            <w:left w:val="nil"/>
            <w:bottom w:val="nil"/>
            <w:right w:val="nil"/>
            <w:insideH w:val="none" w:sz="0" w:space="0" w:color="auto"/>
            <w:insideV w:val="none" w:sz="0" w:space="0" w:color="auto"/>
          </w:tblBorders>
        </w:tblPrEx>
        <w:trPr>
          <w:trHeight w:val="312"/>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Наблюдение за протеканием </w:t>
            </w:r>
          </w:p>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процесса адаптации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Сентябрь-октябрь </w:t>
            </w:r>
          </w:p>
        </w:tc>
      </w:tr>
      <w:tr w:rsidR="00577B66" w:rsidRPr="00577B66" w:rsidTr="00577B66">
        <w:tblPrEx>
          <w:tblBorders>
            <w:top w:val="nil"/>
            <w:left w:val="nil"/>
            <w:bottom w:val="nil"/>
            <w:right w:val="nil"/>
            <w:insideH w:val="none" w:sz="0" w:space="0" w:color="auto"/>
            <w:insideV w:val="none" w:sz="0" w:space="0" w:color="auto"/>
          </w:tblBorders>
        </w:tblPrEx>
        <w:trPr>
          <w:trHeight w:val="497"/>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Определение интеллектуальной </w:t>
            </w:r>
          </w:p>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и эмоциональной готовности к переходу в среднее звено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апрель </w:t>
            </w:r>
          </w:p>
        </w:tc>
      </w:tr>
      <w:tr w:rsidR="00577B66" w:rsidRPr="00577B66" w:rsidTr="00577B66">
        <w:tblPrEx>
          <w:tblBorders>
            <w:top w:val="nil"/>
            <w:left w:val="nil"/>
            <w:bottom w:val="nil"/>
            <w:right w:val="nil"/>
            <w:insideH w:val="none" w:sz="0" w:space="0" w:color="auto"/>
            <w:insideV w:val="none" w:sz="0" w:space="0" w:color="auto"/>
          </w:tblBorders>
        </w:tblPrEx>
        <w:trPr>
          <w:trHeight w:val="312"/>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Определение психологического </w:t>
            </w:r>
          </w:p>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климата в классе (социометрия)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Декабрь </w:t>
            </w:r>
          </w:p>
        </w:tc>
      </w:tr>
      <w:tr w:rsidR="00577B66" w:rsidRPr="00577B66" w:rsidTr="00577B66">
        <w:tblPrEx>
          <w:tblBorders>
            <w:top w:val="nil"/>
            <w:left w:val="nil"/>
            <w:bottom w:val="nil"/>
            <w:right w:val="nil"/>
            <w:insideH w:val="none" w:sz="0" w:space="0" w:color="auto"/>
            <w:insideV w:val="none" w:sz="0" w:space="0" w:color="auto"/>
          </w:tblBorders>
        </w:tblPrEx>
        <w:trPr>
          <w:trHeight w:val="127"/>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Определение самооценки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Декабрь </w:t>
            </w:r>
          </w:p>
        </w:tc>
      </w:tr>
      <w:tr w:rsidR="00577B66" w:rsidRPr="00577B66" w:rsidTr="00577B66">
        <w:tblPrEx>
          <w:tblBorders>
            <w:top w:val="nil"/>
            <w:left w:val="nil"/>
            <w:bottom w:val="nil"/>
            <w:right w:val="nil"/>
            <w:insideH w:val="none" w:sz="0" w:space="0" w:color="auto"/>
            <w:insideV w:val="none" w:sz="0" w:space="0" w:color="auto"/>
          </w:tblBorders>
        </w:tblPrEx>
        <w:trPr>
          <w:trHeight w:val="312"/>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Работа по запросам педагогов и </w:t>
            </w:r>
          </w:p>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администрации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В течение года </w:t>
            </w:r>
          </w:p>
        </w:tc>
      </w:tr>
      <w:tr w:rsidR="00577B66" w:rsidRPr="00577B66" w:rsidTr="00577B66">
        <w:tblPrEx>
          <w:tblBorders>
            <w:top w:val="nil"/>
            <w:left w:val="nil"/>
            <w:bottom w:val="nil"/>
            <w:right w:val="nil"/>
            <w:insideH w:val="none" w:sz="0" w:space="0" w:color="auto"/>
            <w:insideV w:val="none" w:sz="0" w:space="0" w:color="auto"/>
          </w:tblBorders>
        </w:tblPrEx>
        <w:trPr>
          <w:trHeight w:val="683"/>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Изучение эмоционального состояния педагогов для определения профессионального выгорания;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В течение года </w:t>
            </w:r>
          </w:p>
        </w:tc>
      </w:tr>
      <w:tr w:rsidR="00577B66" w:rsidRPr="00577B66" w:rsidTr="00577B66">
        <w:tblPrEx>
          <w:tblBorders>
            <w:top w:val="nil"/>
            <w:left w:val="nil"/>
            <w:bottom w:val="nil"/>
            <w:right w:val="nil"/>
            <w:insideH w:val="none" w:sz="0" w:space="0" w:color="auto"/>
            <w:insideV w:val="none" w:sz="0" w:space="0" w:color="auto"/>
          </w:tblBorders>
        </w:tblPrEx>
        <w:trPr>
          <w:trHeight w:val="125"/>
        </w:trPr>
        <w:tc>
          <w:tcPr>
            <w:tcW w:w="8008" w:type="dxa"/>
            <w:gridSpan w:val="4"/>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b/>
                <w:bCs/>
                <w:i/>
                <w:iCs/>
                <w:color w:val="000000"/>
                <w:kern w:val="0"/>
                <w:sz w:val="28"/>
                <w:szCs w:val="28"/>
              </w:rPr>
              <w:t xml:space="preserve">Коррекционно-развивающее </w:t>
            </w:r>
          </w:p>
        </w:tc>
      </w:tr>
      <w:tr w:rsidR="00577B66" w:rsidRPr="00577B66" w:rsidTr="00577B66">
        <w:tblPrEx>
          <w:tblBorders>
            <w:top w:val="nil"/>
            <w:left w:val="nil"/>
            <w:bottom w:val="nil"/>
            <w:right w:val="nil"/>
            <w:insideH w:val="none" w:sz="0" w:space="0" w:color="auto"/>
            <w:insideV w:val="none" w:sz="0" w:space="0" w:color="auto"/>
          </w:tblBorders>
        </w:tblPrEx>
        <w:trPr>
          <w:trHeight w:val="312"/>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Занятия по развитию познавательных процессов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В течение года </w:t>
            </w:r>
          </w:p>
        </w:tc>
      </w:tr>
      <w:tr w:rsidR="00577B66" w:rsidRPr="00577B66" w:rsidTr="00577B66">
        <w:tblPrEx>
          <w:tblBorders>
            <w:top w:val="nil"/>
            <w:left w:val="nil"/>
            <w:bottom w:val="nil"/>
            <w:right w:val="nil"/>
            <w:insideH w:val="none" w:sz="0" w:space="0" w:color="auto"/>
            <w:insideV w:val="none" w:sz="0" w:space="0" w:color="auto"/>
          </w:tblBorders>
        </w:tblPrEx>
        <w:trPr>
          <w:trHeight w:val="498"/>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Занятия по развитию сплоченности, взаимопонимания в коллективе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В течение года </w:t>
            </w:r>
          </w:p>
        </w:tc>
      </w:tr>
      <w:tr w:rsidR="00577B66" w:rsidRPr="00577B66" w:rsidTr="00577B66">
        <w:tblPrEx>
          <w:tblBorders>
            <w:top w:val="nil"/>
            <w:left w:val="nil"/>
            <w:bottom w:val="nil"/>
            <w:right w:val="nil"/>
            <w:insideH w:val="none" w:sz="0" w:space="0" w:color="auto"/>
            <w:insideV w:val="none" w:sz="0" w:space="0" w:color="auto"/>
          </w:tblBorders>
        </w:tblPrEx>
        <w:trPr>
          <w:trHeight w:val="313"/>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Занятия по коррекции поведения с «трудными» детьми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В течение года </w:t>
            </w:r>
          </w:p>
        </w:tc>
      </w:tr>
      <w:tr w:rsidR="00577B66" w:rsidRPr="00577B66" w:rsidTr="00577B66">
        <w:tblPrEx>
          <w:tblBorders>
            <w:top w:val="nil"/>
            <w:left w:val="nil"/>
            <w:bottom w:val="nil"/>
            <w:right w:val="nil"/>
            <w:insideH w:val="none" w:sz="0" w:space="0" w:color="auto"/>
            <w:insideV w:val="none" w:sz="0" w:space="0" w:color="auto"/>
          </w:tblBorders>
        </w:tblPrEx>
        <w:trPr>
          <w:trHeight w:val="125"/>
        </w:trPr>
        <w:tc>
          <w:tcPr>
            <w:tcW w:w="8008" w:type="dxa"/>
            <w:gridSpan w:val="4"/>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b/>
                <w:bCs/>
                <w:i/>
                <w:iCs/>
                <w:color w:val="000000"/>
                <w:kern w:val="0"/>
                <w:sz w:val="28"/>
                <w:szCs w:val="28"/>
              </w:rPr>
              <w:t xml:space="preserve">Консультативное </w:t>
            </w:r>
          </w:p>
        </w:tc>
      </w:tr>
      <w:tr w:rsidR="00577B66" w:rsidRPr="00577B66" w:rsidTr="00577B66">
        <w:tblPrEx>
          <w:tblBorders>
            <w:top w:val="nil"/>
            <w:left w:val="nil"/>
            <w:bottom w:val="nil"/>
            <w:right w:val="nil"/>
            <w:insideH w:val="none" w:sz="0" w:space="0" w:color="auto"/>
            <w:insideV w:val="none" w:sz="0" w:space="0" w:color="auto"/>
          </w:tblBorders>
        </w:tblPrEx>
        <w:trPr>
          <w:trHeight w:val="312"/>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Консультации для учащихся, родителей, педагогов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В течение года </w:t>
            </w:r>
          </w:p>
        </w:tc>
      </w:tr>
      <w:tr w:rsidR="00577B66" w:rsidRPr="00577B66" w:rsidTr="00577B66">
        <w:tblPrEx>
          <w:tblBorders>
            <w:top w:val="nil"/>
            <w:left w:val="nil"/>
            <w:bottom w:val="nil"/>
            <w:right w:val="nil"/>
            <w:insideH w:val="none" w:sz="0" w:space="0" w:color="auto"/>
            <w:insideV w:val="none" w:sz="0" w:space="0" w:color="auto"/>
          </w:tblBorders>
        </w:tblPrEx>
        <w:trPr>
          <w:trHeight w:val="125"/>
        </w:trPr>
        <w:tc>
          <w:tcPr>
            <w:tcW w:w="8008" w:type="dxa"/>
            <w:gridSpan w:val="4"/>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b/>
                <w:bCs/>
                <w:i/>
                <w:iCs/>
                <w:color w:val="000000"/>
                <w:kern w:val="0"/>
                <w:sz w:val="28"/>
                <w:szCs w:val="28"/>
              </w:rPr>
              <w:t xml:space="preserve">Просветительское </w:t>
            </w:r>
          </w:p>
        </w:tc>
      </w:tr>
      <w:tr w:rsidR="00577B66" w:rsidRPr="00577B66" w:rsidTr="00577B66">
        <w:tblPrEx>
          <w:tblBorders>
            <w:top w:val="nil"/>
            <w:left w:val="nil"/>
            <w:bottom w:val="nil"/>
            <w:right w:val="nil"/>
            <w:insideH w:val="none" w:sz="0" w:space="0" w:color="auto"/>
            <w:insideV w:val="none" w:sz="0" w:space="0" w:color="auto"/>
          </w:tblBorders>
        </w:tblPrEx>
        <w:trPr>
          <w:trHeight w:val="312"/>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lastRenderedPageBreak/>
              <w:t xml:space="preserve">Выступление на родительских собраниях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В течение года </w:t>
            </w:r>
          </w:p>
        </w:tc>
      </w:tr>
      <w:tr w:rsidR="00577B66" w:rsidRPr="00577B66" w:rsidTr="00577B66">
        <w:tblPrEx>
          <w:tblBorders>
            <w:top w:val="nil"/>
            <w:left w:val="nil"/>
            <w:bottom w:val="nil"/>
            <w:right w:val="nil"/>
            <w:insideH w:val="none" w:sz="0" w:space="0" w:color="auto"/>
            <w:insideV w:val="none" w:sz="0" w:space="0" w:color="auto"/>
          </w:tblBorders>
        </w:tblPrEx>
        <w:trPr>
          <w:trHeight w:val="312"/>
        </w:trPr>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Оформление информационных </w:t>
            </w:r>
          </w:p>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листов </w:t>
            </w:r>
          </w:p>
        </w:tc>
        <w:tc>
          <w:tcPr>
            <w:tcW w:w="4004" w:type="dxa"/>
            <w:gridSpan w:val="2"/>
            <w:tcBorders>
              <w:top w:val="single" w:sz="4" w:space="0" w:color="auto"/>
              <w:left w:val="single" w:sz="4" w:space="0" w:color="auto"/>
              <w:bottom w:val="single" w:sz="4" w:space="0" w:color="auto"/>
              <w:right w:val="single" w:sz="4" w:space="0" w:color="auto"/>
            </w:tcBorders>
          </w:tcPr>
          <w:p w:rsidR="00577B66" w:rsidRPr="00577B66" w:rsidRDefault="00577B66" w:rsidP="00577B66">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577B66">
              <w:rPr>
                <w:rFonts w:ascii="Times New Roman" w:eastAsiaTheme="minorHAnsi" w:hAnsi="Times New Roman" w:cs="Times New Roman"/>
                <w:color w:val="000000"/>
                <w:kern w:val="0"/>
                <w:sz w:val="28"/>
                <w:szCs w:val="28"/>
              </w:rPr>
              <w:t xml:space="preserve">В течение года </w:t>
            </w:r>
          </w:p>
        </w:tc>
      </w:tr>
    </w:tbl>
    <w:p w:rsidR="00E84A54" w:rsidRPr="00E84A54" w:rsidRDefault="00E84A54" w:rsidP="00E84A54">
      <w:pPr>
        <w:suppressAutoHyphens w:val="0"/>
        <w:autoSpaceDE w:val="0"/>
        <w:autoSpaceDN w:val="0"/>
        <w:adjustRightInd w:val="0"/>
        <w:spacing w:after="0" w:line="240" w:lineRule="auto"/>
        <w:jc w:val="center"/>
        <w:rPr>
          <w:rFonts w:ascii="Times New Roman" w:eastAsiaTheme="minorHAnsi" w:hAnsi="Times New Roman" w:cs="Times New Roman"/>
          <w:color w:val="000000"/>
          <w:kern w:val="0"/>
          <w:sz w:val="28"/>
          <w:szCs w:val="28"/>
        </w:rPr>
      </w:pPr>
      <w:r w:rsidRPr="00E84A54">
        <w:rPr>
          <w:rFonts w:ascii="Times New Roman" w:eastAsiaTheme="minorHAnsi" w:hAnsi="Times New Roman" w:cs="Times New Roman"/>
          <w:b/>
          <w:bCs/>
          <w:i/>
          <w:iCs/>
          <w:color w:val="000000"/>
          <w:kern w:val="0"/>
          <w:sz w:val="28"/>
          <w:szCs w:val="28"/>
        </w:rPr>
        <w:t>Сопровождение учащихся</w:t>
      </w:r>
    </w:p>
    <w:p w:rsidR="00E84A54" w:rsidRDefault="00E84A54" w:rsidP="00E84A54">
      <w:pPr>
        <w:suppressAutoHyphens w:val="0"/>
        <w:autoSpaceDE w:val="0"/>
        <w:autoSpaceDN w:val="0"/>
        <w:adjustRightInd w:val="0"/>
        <w:spacing w:after="0" w:line="240" w:lineRule="auto"/>
        <w:jc w:val="center"/>
        <w:rPr>
          <w:rFonts w:ascii="Times New Roman" w:eastAsiaTheme="minorHAnsi" w:hAnsi="Times New Roman" w:cs="Times New Roman"/>
          <w:b/>
          <w:bCs/>
          <w:i/>
          <w:iCs/>
          <w:color w:val="000000"/>
          <w:kern w:val="0"/>
          <w:sz w:val="28"/>
          <w:szCs w:val="28"/>
        </w:rPr>
      </w:pPr>
      <w:r w:rsidRPr="00E84A54">
        <w:rPr>
          <w:rFonts w:ascii="Times New Roman" w:eastAsiaTheme="minorHAnsi" w:hAnsi="Times New Roman" w:cs="Times New Roman"/>
          <w:b/>
          <w:bCs/>
          <w:i/>
          <w:iCs/>
          <w:color w:val="000000"/>
          <w:kern w:val="0"/>
          <w:sz w:val="28"/>
          <w:szCs w:val="28"/>
        </w:rPr>
        <w:t>с ограниченными возможностями здоровья социальным педагогом</w:t>
      </w:r>
    </w:p>
    <w:p w:rsidR="00E84A54" w:rsidRPr="00E84A54" w:rsidRDefault="00E84A54" w:rsidP="00E84A54">
      <w:pPr>
        <w:suppressAutoHyphens w:val="0"/>
        <w:autoSpaceDE w:val="0"/>
        <w:autoSpaceDN w:val="0"/>
        <w:adjustRightInd w:val="0"/>
        <w:spacing w:after="0" w:line="240" w:lineRule="auto"/>
        <w:jc w:val="center"/>
        <w:rPr>
          <w:rFonts w:ascii="Times New Roman" w:eastAsiaTheme="minorHAnsi" w:hAnsi="Times New Roman" w:cs="Times New Roman"/>
          <w:color w:val="000000"/>
          <w:kern w:val="0"/>
          <w:sz w:val="28"/>
          <w:szCs w:val="28"/>
        </w:rPr>
      </w:pP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Pr>
          <w:rFonts w:ascii="Times New Roman" w:eastAsiaTheme="minorHAnsi" w:hAnsi="Times New Roman" w:cs="Times New Roman"/>
          <w:b/>
          <w:bCs/>
          <w:color w:val="000000"/>
          <w:kern w:val="0"/>
          <w:sz w:val="28"/>
          <w:szCs w:val="28"/>
        </w:rPr>
        <w:t xml:space="preserve">       </w:t>
      </w:r>
      <w:r w:rsidRPr="00E84A54">
        <w:rPr>
          <w:rFonts w:ascii="Times New Roman" w:eastAsiaTheme="minorHAnsi" w:hAnsi="Times New Roman" w:cs="Times New Roman"/>
          <w:b/>
          <w:bCs/>
          <w:color w:val="000000"/>
          <w:kern w:val="0"/>
          <w:sz w:val="28"/>
          <w:szCs w:val="28"/>
        </w:rPr>
        <w:t xml:space="preserve">Целью </w:t>
      </w:r>
      <w:r w:rsidRPr="00E84A54">
        <w:rPr>
          <w:rFonts w:ascii="Times New Roman" w:eastAsiaTheme="minorHAnsi" w:hAnsi="Times New Roman" w:cs="Times New Roman"/>
          <w:color w:val="000000"/>
          <w:kern w:val="0"/>
          <w:sz w:val="28"/>
          <w:szCs w:val="28"/>
        </w:rPr>
        <w:t xml:space="preserve">работы социально-психологического сопровождения является обеспечение социально-психологической и педагогической поддержки дезадаптированных детей.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Pr>
          <w:rFonts w:ascii="Times New Roman" w:eastAsiaTheme="minorHAnsi" w:hAnsi="Times New Roman" w:cs="Times New Roman"/>
          <w:b/>
          <w:bCs/>
          <w:color w:val="000000"/>
          <w:kern w:val="0"/>
          <w:sz w:val="28"/>
          <w:szCs w:val="28"/>
        </w:rPr>
        <w:t xml:space="preserve">      </w:t>
      </w:r>
      <w:r w:rsidRPr="00E84A54">
        <w:rPr>
          <w:rFonts w:ascii="Times New Roman" w:eastAsiaTheme="minorHAnsi" w:hAnsi="Times New Roman" w:cs="Times New Roman"/>
          <w:b/>
          <w:bCs/>
          <w:color w:val="000000"/>
          <w:kern w:val="0"/>
          <w:sz w:val="28"/>
          <w:szCs w:val="28"/>
        </w:rPr>
        <w:t xml:space="preserve">Задачи: </w:t>
      </w:r>
    </w:p>
    <w:p w:rsidR="00E84A54" w:rsidRPr="00E84A54" w:rsidRDefault="00E84A54" w:rsidP="00E84A54">
      <w:pPr>
        <w:suppressAutoHyphens w:val="0"/>
        <w:autoSpaceDE w:val="0"/>
        <w:autoSpaceDN w:val="0"/>
        <w:adjustRightInd w:val="0"/>
        <w:spacing w:after="86" w:line="240" w:lineRule="auto"/>
        <w:rPr>
          <w:rFonts w:ascii="Times New Roman" w:eastAsiaTheme="minorHAnsi" w:hAnsi="Times New Roman" w:cs="Times New Roman"/>
          <w:color w:val="000000"/>
          <w:kern w:val="0"/>
          <w:sz w:val="28"/>
          <w:szCs w:val="28"/>
        </w:rPr>
      </w:pPr>
      <w:r w:rsidRPr="00E84A54">
        <w:rPr>
          <w:rFonts w:ascii="Times New Roman" w:eastAsiaTheme="minorHAnsi" w:hAnsi="Times New Roman" w:cs="Times New Roman"/>
          <w:color w:val="000000"/>
          <w:kern w:val="0"/>
          <w:sz w:val="23"/>
          <w:szCs w:val="23"/>
        </w:rPr>
        <w:t xml:space="preserve">1) </w:t>
      </w:r>
      <w:r w:rsidRPr="00E84A54">
        <w:rPr>
          <w:rFonts w:ascii="Times New Roman" w:eastAsiaTheme="minorHAnsi" w:hAnsi="Times New Roman" w:cs="Times New Roman"/>
          <w:color w:val="000000"/>
          <w:kern w:val="0"/>
          <w:sz w:val="28"/>
          <w:szCs w:val="28"/>
        </w:rPr>
        <w:t xml:space="preserve">создание условий для совершенствования возможностей обучающегося и его окружения в решении трудных жизненных ситуаций; </w:t>
      </w:r>
    </w:p>
    <w:p w:rsidR="00E84A54" w:rsidRPr="00E84A54" w:rsidRDefault="00E84A54" w:rsidP="00E84A54">
      <w:pPr>
        <w:suppressAutoHyphens w:val="0"/>
        <w:autoSpaceDE w:val="0"/>
        <w:autoSpaceDN w:val="0"/>
        <w:adjustRightInd w:val="0"/>
        <w:spacing w:after="86" w:line="240" w:lineRule="auto"/>
        <w:rPr>
          <w:rFonts w:ascii="Times New Roman" w:eastAsiaTheme="minorHAnsi" w:hAnsi="Times New Roman" w:cs="Times New Roman"/>
          <w:color w:val="000000"/>
          <w:kern w:val="0"/>
          <w:sz w:val="28"/>
          <w:szCs w:val="28"/>
        </w:rPr>
      </w:pPr>
      <w:r w:rsidRPr="00E84A54">
        <w:rPr>
          <w:rFonts w:ascii="Times New Roman" w:eastAsiaTheme="minorHAnsi" w:hAnsi="Times New Roman" w:cs="Times New Roman"/>
          <w:color w:val="000000"/>
          <w:kern w:val="0"/>
          <w:sz w:val="23"/>
          <w:szCs w:val="23"/>
        </w:rPr>
        <w:t xml:space="preserve">2) </w:t>
      </w:r>
      <w:r w:rsidRPr="00E84A54">
        <w:rPr>
          <w:rFonts w:ascii="Times New Roman" w:eastAsiaTheme="minorHAnsi" w:hAnsi="Times New Roman" w:cs="Times New Roman"/>
          <w:color w:val="000000"/>
          <w:kern w:val="0"/>
          <w:sz w:val="28"/>
          <w:szCs w:val="28"/>
        </w:rPr>
        <w:t xml:space="preserve">создание условий для обеспечения соблюдения прав и законных интересов несовершеннолетних; </w:t>
      </w:r>
    </w:p>
    <w:p w:rsidR="00E84A54" w:rsidRPr="00E84A54" w:rsidRDefault="00E84A54" w:rsidP="00E84A54">
      <w:pPr>
        <w:suppressAutoHyphens w:val="0"/>
        <w:autoSpaceDE w:val="0"/>
        <w:autoSpaceDN w:val="0"/>
        <w:adjustRightInd w:val="0"/>
        <w:spacing w:after="86" w:line="240" w:lineRule="auto"/>
        <w:rPr>
          <w:rFonts w:ascii="Times New Roman" w:eastAsiaTheme="minorHAnsi" w:hAnsi="Times New Roman" w:cs="Times New Roman"/>
          <w:color w:val="000000"/>
          <w:kern w:val="0"/>
          <w:sz w:val="28"/>
          <w:szCs w:val="28"/>
        </w:rPr>
      </w:pPr>
      <w:r w:rsidRPr="00E84A54">
        <w:rPr>
          <w:rFonts w:ascii="Times New Roman" w:eastAsiaTheme="minorHAnsi" w:hAnsi="Times New Roman" w:cs="Times New Roman"/>
          <w:color w:val="000000"/>
          <w:kern w:val="0"/>
          <w:sz w:val="23"/>
          <w:szCs w:val="23"/>
        </w:rPr>
        <w:t xml:space="preserve">3) </w:t>
      </w:r>
      <w:r w:rsidRPr="00E84A54">
        <w:rPr>
          <w:rFonts w:ascii="Times New Roman" w:eastAsiaTheme="minorHAnsi" w:hAnsi="Times New Roman" w:cs="Times New Roman"/>
          <w:color w:val="000000"/>
          <w:kern w:val="0"/>
          <w:sz w:val="28"/>
          <w:szCs w:val="28"/>
        </w:rPr>
        <w:t xml:space="preserve">реализация необходимых мер по воспитанию и развитию учащихся и получению ими основного общего образования; </w:t>
      </w:r>
    </w:p>
    <w:p w:rsidR="00E84A54" w:rsidRPr="00E84A54" w:rsidRDefault="00E84A54" w:rsidP="00E84A54">
      <w:pPr>
        <w:suppressAutoHyphens w:val="0"/>
        <w:autoSpaceDE w:val="0"/>
        <w:autoSpaceDN w:val="0"/>
        <w:adjustRightInd w:val="0"/>
        <w:spacing w:after="86" w:line="240" w:lineRule="auto"/>
        <w:rPr>
          <w:rFonts w:ascii="Times New Roman" w:eastAsiaTheme="minorHAnsi" w:hAnsi="Times New Roman" w:cs="Times New Roman"/>
          <w:color w:val="000000"/>
          <w:kern w:val="0"/>
          <w:sz w:val="28"/>
          <w:szCs w:val="28"/>
        </w:rPr>
      </w:pPr>
      <w:r w:rsidRPr="00E84A54">
        <w:rPr>
          <w:rFonts w:ascii="Times New Roman" w:eastAsiaTheme="minorHAnsi" w:hAnsi="Times New Roman" w:cs="Times New Roman"/>
          <w:color w:val="000000"/>
          <w:kern w:val="0"/>
          <w:sz w:val="23"/>
          <w:szCs w:val="23"/>
        </w:rPr>
        <w:t xml:space="preserve">4) </w:t>
      </w:r>
      <w:r w:rsidRPr="00E84A54">
        <w:rPr>
          <w:rFonts w:ascii="Times New Roman" w:eastAsiaTheme="minorHAnsi" w:hAnsi="Times New Roman" w:cs="Times New Roman"/>
          <w:color w:val="000000"/>
          <w:kern w:val="0"/>
          <w:sz w:val="28"/>
          <w:szCs w:val="28"/>
        </w:rPr>
        <w:t xml:space="preserve">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E84A54" w:rsidRPr="00E84A54" w:rsidRDefault="00E84A54" w:rsidP="00E84A54">
      <w:pPr>
        <w:suppressAutoHyphens w:val="0"/>
        <w:autoSpaceDE w:val="0"/>
        <w:autoSpaceDN w:val="0"/>
        <w:adjustRightInd w:val="0"/>
        <w:spacing w:after="86" w:line="240" w:lineRule="auto"/>
        <w:rPr>
          <w:rFonts w:ascii="Times New Roman" w:eastAsiaTheme="minorHAnsi" w:hAnsi="Times New Roman" w:cs="Times New Roman"/>
          <w:color w:val="000000"/>
          <w:kern w:val="0"/>
          <w:sz w:val="28"/>
          <w:szCs w:val="28"/>
        </w:rPr>
      </w:pPr>
      <w:r w:rsidRPr="00E84A54">
        <w:rPr>
          <w:rFonts w:ascii="Times New Roman" w:eastAsiaTheme="minorHAnsi" w:hAnsi="Times New Roman" w:cs="Times New Roman"/>
          <w:color w:val="000000"/>
          <w:kern w:val="0"/>
          <w:sz w:val="23"/>
          <w:szCs w:val="23"/>
        </w:rPr>
        <w:t xml:space="preserve">5) </w:t>
      </w:r>
      <w:r w:rsidRPr="00E84A54">
        <w:rPr>
          <w:rFonts w:ascii="Times New Roman" w:eastAsiaTheme="minorHAnsi" w:hAnsi="Times New Roman" w:cs="Times New Roman"/>
          <w:color w:val="000000"/>
          <w:kern w:val="0"/>
          <w:sz w:val="28"/>
          <w:szCs w:val="28"/>
        </w:rPr>
        <w:t xml:space="preserve">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 </w:t>
      </w:r>
    </w:p>
    <w:p w:rsidR="00E84A54" w:rsidRPr="00E84A54" w:rsidRDefault="00E84A54" w:rsidP="00E84A54">
      <w:pPr>
        <w:suppressAutoHyphens w:val="0"/>
        <w:autoSpaceDE w:val="0"/>
        <w:autoSpaceDN w:val="0"/>
        <w:adjustRightInd w:val="0"/>
        <w:spacing w:after="86" w:line="240" w:lineRule="auto"/>
        <w:rPr>
          <w:rFonts w:ascii="Times New Roman" w:eastAsiaTheme="minorHAnsi" w:hAnsi="Times New Roman" w:cs="Times New Roman"/>
          <w:color w:val="000000"/>
          <w:kern w:val="0"/>
          <w:sz w:val="28"/>
          <w:szCs w:val="28"/>
        </w:rPr>
      </w:pPr>
      <w:r w:rsidRPr="00E84A54">
        <w:rPr>
          <w:rFonts w:ascii="Times New Roman" w:eastAsiaTheme="minorHAnsi" w:hAnsi="Times New Roman" w:cs="Times New Roman"/>
          <w:color w:val="000000"/>
          <w:kern w:val="0"/>
          <w:sz w:val="23"/>
          <w:szCs w:val="23"/>
        </w:rPr>
        <w:t xml:space="preserve">6) </w:t>
      </w:r>
      <w:r w:rsidRPr="00E84A54">
        <w:rPr>
          <w:rFonts w:ascii="Times New Roman" w:eastAsiaTheme="minorHAnsi" w:hAnsi="Times New Roman" w:cs="Times New Roman"/>
          <w:color w:val="000000"/>
          <w:kern w:val="0"/>
          <w:sz w:val="28"/>
          <w:szCs w:val="28"/>
        </w:rPr>
        <w:t xml:space="preserve">координация усилий педагогического коллектива для восстановления социального статуса учащихся, преодоления комплекса неполноценности; </w:t>
      </w:r>
    </w:p>
    <w:p w:rsidR="00E84A54" w:rsidRPr="00E84A54" w:rsidRDefault="00E84A54" w:rsidP="00E84A54">
      <w:pPr>
        <w:suppressAutoHyphens w:val="0"/>
        <w:autoSpaceDE w:val="0"/>
        <w:autoSpaceDN w:val="0"/>
        <w:adjustRightInd w:val="0"/>
        <w:spacing w:after="86" w:line="240" w:lineRule="auto"/>
        <w:rPr>
          <w:rFonts w:ascii="Times New Roman" w:eastAsiaTheme="minorHAnsi" w:hAnsi="Times New Roman" w:cs="Times New Roman"/>
          <w:color w:val="000000"/>
          <w:kern w:val="0"/>
          <w:sz w:val="28"/>
          <w:szCs w:val="28"/>
        </w:rPr>
      </w:pPr>
      <w:r w:rsidRPr="00E84A54">
        <w:rPr>
          <w:rFonts w:ascii="Times New Roman" w:eastAsiaTheme="minorHAnsi" w:hAnsi="Times New Roman" w:cs="Times New Roman"/>
          <w:color w:val="000000"/>
          <w:kern w:val="0"/>
          <w:sz w:val="23"/>
          <w:szCs w:val="23"/>
        </w:rPr>
        <w:t xml:space="preserve">7) </w:t>
      </w:r>
      <w:r w:rsidRPr="00E84A54">
        <w:rPr>
          <w:rFonts w:ascii="Times New Roman" w:eastAsiaTheme="minorHAnsi" w:hAnsi="Times New Roman" w:cs="Times New Roman"/>
          <w:color w:val="000000"/>
          <w:kern w:val="0"/>
          <w:sz w:val="28"/>
          <w:szCs w:val="28"/>
        </w:rPr>
        <w:t xml:space="preserve">проведение мероприятий на сохранение и укрепление здоровья школьников; </w:t>
      </w:r>
    </w:p>
    <w:p w:rsidR="00E84A54" w:rsidRPr="00E84A54" w:rsidRDefault="00E84A54" w:rsidP="00E84A54">
      <w:pPr>
        <w:suppressAutoHyphens w:val="0"/>
        <w:autoSpaceDE w:val="0"/>
        <w:autoSpaceDN w:val="0"/>
        <w:adjustRightInd w:val="0"/>
        <w:spacing w:after="86" w:line="240" w:lineRule="auto"/>
        <w:rPr>
          <w:rFonts w:ascii="Times New Roman" w:eastAsiaTheme="minorHAnsi" w:hAnsi="Times New Roman" w:cs="Times New Roman"/>
          <w:color w:val="000000"/>
          <w:kern w:val="0"/>
          <w:sz w:val="28"/>
          <w:szCs w:val="28"/>
        </w:rPr>
      </w:pPr>
      <w:r w:rsidRPr="00E84A54">
        <w:rPr>
          <w:rFonts w:ascii="Times New Roman" w:eastAsiaTheme="minorHAnsi" w:hAnsi="Times New Roman" w:cs="Times New Roman"/>
          <w:color w:val="000000"/>
          <w:kern w:val="0"/>
          <w:sz w:val="23"/>
          <w:szCs w:val="23"/>
        </w:rPr>
        <w:t xml:space="preserve">8) </w:t>
      </w:r>
      <w:r w:rsidRPr="00E84A54">
        <w:rPr>
          <w:rFonts w:ascii="Times New Roman" w:eastAsiaTheme="minorHAnsi" w:hAnsi="Times New Roman" w:cs="Times New Roman"/>
          <w:color w:val="000000"/>
          <w:kern w:val="0"/>
          <w:sz w:val="28"/>
          <w:szCs w:val="28"/>
        </w:rPr>
        <w:t xml:space="preserve">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 </w:t>
      </w:r>
    </w:p>
    <w:p w:rsidR="00E84A54" w:rsidRPr="00E84A54" w:rsidRDefault="00E84A54" w:rsidP="00E84A54">
      <w:pPr>
        <w:suppressAutoHyphens w:val="0"/>
        <w:autoSpaceDE w:val="0"/>
        <w:autoSpaceDN w:val="0"/>
        <w:adjustRightInd w:val="0"/>
        <w:spacing w:after="86" w:line="240" w:lineRule="auto"/>
        <w:rPr>
          <w:rFonts w:ascii="Times New Roman" w:eastAsiaTheme="minorHAnsi" w:hAnsi="Times New Roman" w:cs="Times New Roman"/>
          <w:color w:val="000000"/>
          <w:kern w:val="0"/>
          <w:sz w:val="28"/>
          <w:szCs w:val="28"/>
        </w:rPr>
      </w:pPr>
      <w:r w:rsidRPr="00E84A54">
        <w:rPr>
          <w:rFonts w:ascii="Times New Roman" w:eastAsiaTheme="minorHAnsi" w:hAnsi="Times New Roman" w:cs="Times New Roman"/>
          <w:color w:val="000000"/>
          <w:kern w:val="0"/>
          <w:sz w:val="23"/>
          <w:szCs w:val="23"/>
        </w:rPr>
        <w:t xml:space="preserve">9) </w:t>
      </w:r>
      <w:r w:rsidRPr="00E84A54">
        <w:rPr>
          <w:rFonts w:ascii="Times New Roman" w:eastAsiaTheme="minorHAnsi" w:hAnsi="Times New Roman" w:cs="Times New Roman"/>
          <w:color w:val="000000"/>
          <w:kern w:val="0"/>
          <w:sz w:val="28"/>
          <w:szCs w:val="28"/>
        </w:rPr>
        <w:t xml:space="preserve">защита и охрана прав детей во взаимодействии с представителями социальных институтов.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E84A54">
        <w:rPr>
          <w:rFonts w:ascii="Times New Roman" w:eastAsiaTheme="minorHAnsi" w:hAnsi="Times New Roman" w:cs="Times New Roman"/>
          <w:color w:val="000000"/>
          <w:kern w:val="0"/>
          <w:sz w:val="23"/>
          <w:szCs w:val="23"/>
        </w:rPr>
        <w:t xml:space="preserve">10) </w:t>
      </w:r>
      <w:r w:rsidRPr="00E84A54">
        <w:rPr>
          <w:rFonts w:ascii="Times New Roman" w:eastAsiaTheme="minorHAnsi" w:hAnsi="Times New Roman" w:cs="Times New Roman"/>
          <w:color w:val="000000"/>
          <w:kern w:val="0"/>
          <w:sz w:val="28"/>
          <w:szCs w:val="28"/>
        </w:rPr>
        <w:t xml:space="preserve">проведение постоянной разъяснительной работы по формированию ценностей </w:t>
      </w:r>
      <w:r>
        <w:rPr>
          <w:rFonts w:ascii="Times New Roman" w:eastAsiaTheme="minorHAnsi" w:hAnsi="Times New Roman" w:cs="Times New Roman"/>
          <w:color w:val="000000"/>
          <w:kern w:val="0"/>
          <w:sz w:val="28"/>
          <w:szCs w:val="28"/>
        </w:rPr>
        <w:t>«ответственного родительства» и</w:t>
      </w:r>
      <w:r w:rsidRPr="00E84A54">
        <w:rPr>
          <w:rFonts w:eastAsiaTheme="minorHAnsi"/>
          <w:color w:val="000000"/>
          <w:kern w:val="0"/>
        </w:rPr>
        <w:t xml:space="preserve"> </w:t>
      </w:r>
      <w:r w:rsidRPr="00E84A54">
        <w:rPr>
          <w:rFonts w:ascii="Times New Roman" w:eastAsiaTheme="minorHAnsi" w:hAnsi="Times New Roman" w:cs="Times New Roman"/>
          <w:color w:val="auto"/>
          <w:kern w:val="0"/>
          <w:sz w:val="28"/>
          <w:szCs w:val="28"/>
        </w:rPr>
        <w:t xml:space="preserve">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p>
    <w:p w:rsid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b/>
          <w:bCs/>
          <w:i/>
          <w:iCs/>
          <w:color w:val="auto"/>
          <w:kern w:val="0"/>
          <w:sz w:val="28"/>
          <w:szCs w:val="28"/>
        </w:rPr>
      </w:pP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b/>
          <w:bCs/>
          <w:i/>
          <w:iCs/>
          <w:color w:val="auto"/>
          <w:kern w:val="0"/>
          <w:sz w:val="28"/>
          <w:szCs w:val="28"/>
        </w:rPr>
        <w:lastRenderedPageBreak/>
        <w:t xml:space="preserve">Методы работы социального педагога: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3"/>
          <w:szCs w:val="23"/>
        </w:rPr>
        <w:t xml:space="preserve">1. </w:t>
      </w:r>
      <w:r w:rsidRPr="00E84A54">
        <w:rPr>
          <w:rFonts w:ascii="Times New Roman" w:eastAsiaTheme="minorHAnsi" w:hAnsi="Times New Roman" w:cs="Times New Roman"/>
          <w:color w:val="auto"/>
          <w:kern w:val="0"/>
          <w:sz w:val="28"/>
          <w:szCs w:val="28"/>
        </w:rPr>
        <w:t xml:space="preserve">наблюдение в учебной и внеурочной деятельности;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3"/>
          <w:szCs w:val="23"/>
        </w:rPr>
        <w:t xml:space="preserve">2. </w:t>
      </w:r>
      <w:r w:rsidRPr="00E84A54">
        <w:rPr>
          <w:rFonts w:ascii="Times New Roman" w:eastAsiaTheme="minorHAnsi" w:hAnsi="Times New Roman" w:cs="Times New Roman"/>
          <w:color w:val="auto"/>
          <w:kern w:val="0"/>
          <w:sz w:val="28"/>
          <w:szCs w:val="28"/>
        </w:rPr>
        <w:t xml:space="preserve">изучение документации вновь прибывших учащихся;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3"/>
          <w:szCs w:val="23"/>
        </w:rPr>
        <w:t xml:space="preserve">3. </w:t>
      </w:r>
      <w:r w:rsidRPr="00E84A54">
        <w:rPr>
          <w:rFonts w:ascii="Times New Roman" w:eastAsiaTheme="minorHAnsi" w:hAnsi="Times New Roman" w:cs="Times New Roman"/>
          <w:color w:val="auto"/>
          <w:kern w:val="0"/>
          <w:sz w:val="28"/>
          <w:szCs w:val="28"/>
        </w:rPr>
        <w:t xml:space="preserve">диагностика личностных особенностей учащихся, семейной ситуации;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3"/>
          <w:szCs w:val="23"/>
        </w:rPr>
        <w:t xml:space="preserve">4. </w:t>
      </w:r>
      <w:r w:rsidRPr="00E84A54">
        <w:rPr>
          <w:rFonts w:ascii="Times New Roman" w:eastAsiaTheme="minorHAnsi" w:hAnsi="Times New Roman" w:cs="Times New Roman"/>
          <w:color w:val="auto"/>
          <w:kern w:val="0"/>
          <w:sz w:val="28"/>
          <w:szCs w:val="28"/>
        </w:rPr>
        <w:t xml:space="preserve">изучение сферы потребностей и интересов учащихся с целью вовлечения их в общедоступные школьные и внешкольные кружки и спортивные секции;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3"/>
          <w:szCs w:val="23"/>
        </w:rPr>
        <w:t xml:space="preserve">5. </w:t>
      </w:r>
      <w:r w:rsidRPr="00E84A54">
        <w:rPr>
          <w:rFonts w:ascii="Times New Roman" w:eastAsiaTheme="minorHAnsi" w:hAnsi="Times New Roman" w:cs="Times New Roman"/>
          <w:color w:val="auto"/>
          <w:kern w:val="0"/>
          <w:sz w:val="28"/>
          <w:szCs w:val="28"/>
        </w:rPr>
        <w:t xml:space="preserve">коррекция личностной сферы и поведения учащихся, консультирование педагогов и родителей;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3"/>
          <w:szCs w:val="23"/>
        </w:rPr>
        <w:t xml:space="preserve">6. </w:t>
      </w:r>
      <w:r w:rsidRPr="00E84A54">
        <w:rPr>
          <w:rFonts w:ascii="Times New Roman" w:eastAsiaTheme="minorHAnsi" w:hAnsi="Times New Roman" w:cs="Times New Roman"/>
          <w:color w:val="auto"/>
          <w:kern w:val="0"/>
          <w:sz w:val="28"/>
          <w:szCs w:val="28"/>
        </w:rPr>
        <w:t xml:space="preserve">индивидуальная и групповая профилактическая работа с учащимися и родителями, оказавшимися в трудной жизненной ситуации;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b/>
          <w:bCs/>
          <w:i/>
          <w:iCs/>
          <w:color w:val="auto"/>
          <w:kern w:val="0"/>
          <w:sz w:val="28"/>
          <w:szCs w:val="28"/>
        </w:rPr>
        <w:t xml:space="preserve">План работы социального педагога: </w:t>
      </w:r>
    </w:p>
    <w:p w:rsidR="00E84A54" w:rsidRPr="00E84A54" w:rsidRDefault="00E84A54" w:rsidP="00633815">
      <w:pPr>
        <w:numPr>
          <w:ilvl w:val="0"/>
          <w:numId w:val="34"/>
        </w:numPr>
        <w:suppressAutoHyphens w:val="0"/>
        <w:autoSpaceDE w:val="0"/>
        <w:autoSpaceDN w:val="0"/>
        <w:adjustRightInd w:val="0"/>
        <w:spacing w:after="89"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индивидуальная работа со школьниками; </w:t>
      </w:r>
    </w:p>
    <w:p w:rsidR="00E84A54" w:rsidRPr="00E84A54" w:rsidRDefault="00E84A54" w:rsidP="00633815">
      <w:pPr>
        <w:numPr>
          <w:ilvl w:val="0"/>
          <w:numId w:val="34"/>
        </w:numPr>
        <w:suppressAutoHyphens w:val="0"/>
        <w:autoSpaceDE w:val="0"/>
        <w:autoSpaceDN w:val="0"/>
        <w:adjustRightInd w:val="0"/>
        <w:spacing w:after="89"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организация коллективной деятельности и общения; </w:t>
      </w:r>
    </w:p>
    <w:p w:rsidR="00E84A54" w:rsidRPr="00E84A54" w:rsidRDefault="00E84A54" w:rsidP="00633815">
      <w:pPr>
        <w:numPr>
          <w:ilvl w:val="0"/>
          <w:numId w:val="34"/>
        </w:numPr>
        <w:suppressAutoHyphens w:val="0"/>
        <w:autoSpaceDE w:val="0"/>
        <w:autoSpaceDN w:val="0"/>
        <w:adjustRightInd w:val="0"/>
        <w:spacing w:after="89"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организация воспитывающей среды; </w:t>
      </w:r>
    </w:p>
    <w:p w:rsidR="00E84A54" w:rsidRPr="00E84A54" w:rsidRDefault="00E84A54" w:rsidP="00633815">
      <w:pPr>
        <w:numPr>
          <w:ilvl w:val="0"/>
          <w:numId w:val="34"/>
        </w:numPr>
        <w:suppressAutoHyphens w:val="0"/>
        <w:autoSpaceDE w:val="0"/>
        <w:autoSpaceDN w:val="0"/>
        <w:adjustRightInd w:val="0"/>
        <w:spacing w:after="89"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организация повседневного школьного быта учащихся; </w:t>
      </w:r>
    </w:p>
    <w:p w:rsidR="00E84A54" w:rsidRPr="00E84A54" w:rsidRDefault="00E84A54" w:rsidP="00633815">
      <w:pPr>
        <w:numPr>
          <w:ilvl w:val="0"/>
          <w:numId w:val="34"/>
        </w:numPr>
        <w:suppressAutoHyphens w:val="0"/>
        <w:autoSpaceDE w:val="0"/>
        <w:autoSpaceDN w:val="0"/>
        <w:adjustRightInd w:val="0"/>
        <w:spacing w:after="89"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координация действий по помощи в развитии личности школьника; </w:t>
      </w:r>
    </w:p>
    <w:p w:rsidR="00E84A54" w:rsidRPr="00E84A54" w:rsidRDefault="00E84A54" w:rsidP="00633815">
      <w:pPr>
        <w:numPr>
          <w:ilvl w:val="0"/>
          <w:numId w:val="34"/>
        </w:num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в сотрудничестве с другими педагогами, родителями, внешкольными педагогами.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b/>
          <w:bCs/>
          <w:i/>
          <w:iCs/>
          <w:color w:val="auto"/>
          <w:kern w:val="0"/>
          <w:sz w:val="28"/>
          <w:szCs w:val="28"/>
        </w:rPr>
        <w:t xml:space="preserve">Основное содержание работы социального педагога: </w:t>
      </w:r>
    </w:p>
    <w:p w:rsidR="00E84A54" w:rsidRPr="00E84A54" w:rsidRDefault="00E84A54" w:rsidP="00633815">
      <w:pPr>
        <w:numPr>
          <w:ilvl w:val="0"/>
          <w:numId w:val="35"/>
        </w:numPr>
        <w:suppressAutoHyphens w:val="0"/>
        <w:autoSpaceDE w:val="0"/>
        <w:autoSpaceDN w:val="0"/>
        <w:adjustRightInd w:val="0"/>
        <w:spacing w:after="87"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0"/>
          <w:szCs w:val="20"/>
        </w:rPr>
        <w:t xml:space="preserve">• </w:t>
      </w:r>
      <w:r w:rsidRPr="00E84A54">
        <w:rPr>
          <w:rFonts w:ascii="Times New Roman" w:eastAsiaTheme="minorHAnsi" w:hAnsi="Times New Roman" w:cs="Times New Roman"/>
          <w:i/>
          <w:iCs/>
          <w:color w:val="auto"/>
          <w:kern w:val="0"/>
          <w:sz w:val="28"/>
          <w:szCs w:val="28"/>
        </w:rPr>
        <w:t>Работа с отдельными школьниками</w:t>
      </w:r>
      <w:r w:rsidRPr="00E84A54">
        <w:rPr>
          <w:rFonts w:ascii="Times New Roman" w:eastAsiaTheme="minorHAnsi" w:hAnsi="Times New Roman" w:cs="Times New Roman"/>
          <w:color w:val="auto"/>
          <w:kern w:val="0"/>
          <w:sz w:val="28"/>
          <w:szCs w:val="28"/>
        </w:rPr>
        <w:t xml:space="preserve">; </w:t>
      </w:r>
    </w:p>
    <w:p w:rsidR="00E84A54" w:rsidRPr="00E84A54" w:rsidRDefault="00E84A54" w:rsidP="00633815">
      <w:pPr>
        <w:numPr>
          <w:ilvl w:val="0"/>
          <w:numId w:val="35"/>
        </w:numPr>
        <w:suppressAutoHyphens w:val="0"/>
        <w:autoSpaceDE w:val="0"/>
        <w:autoSpaceDN w:val="0"/>
        <w:adjustRightInd w:val="0"/>
        <w:spacing w:after="87" w:line="240" w:lineRule="auto"/>
        <w:rPr>
          <w:rFonts w:ascii="Times New Roman" w:eastAsiaTheme="minorHAnsi" w:hAnsi="Times New Roman" w:cs="Times New Roman"/>
          <w:color w:val="auto"/>
          <w:kern w:val="0"/>
          <w:sz w:val="28"/>
          <w:szCs w:val="28"/>
        </w:rPr>
      </w:pPr>
      <w:r w:rsidRPr="00E84A54">
        <w:rPr>
          <w:rFonts w:ascii="Arial" w:eastAsiaTheme="minorHAnsi" w:hAnsi="Arial" w:cs="Arial"/>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 </w:t>
      </w:r>
    </w:p>
    <w:p w:rsidR="00E84A54" w:rsidRPr="00E84A54" w:rsidRDefault="00E84A54" w:rsidP="00633815">
      <w:pPr>
        <w:numPr>
          <w:ilvl w:val="0"/>
          <w:numId w:val="35"/>
        </w:numPr>
        <w:suppressAutoHyphens w:val="0"/>
        <w:autoSpaceDE w:val="0"/>
        <w:autoSpaceDN w:val="0"/>
        <w:adjustRightInd w:val="0"/>
        <w:spacing w:after="87" w:line="240" w:lineRule="auto"/>
        <w:rPr>
          <w:rFonts w:ascii="Times New Roman" w:eastAsiaTheme="minorHAnsi" w:hAnsi="Times New Roman" w:cs="Times New Roman"/>
          <w:color w:val="auto"/>
          <w:kern w:val="0"/>
          <w:sz w:val="28"/>
          <w:szCs w:val="28"/>
        </w:rPr>
      </w:pPr>
      <w:r w:rsidRPr="00E84A54">
        <w:rPr>
          <w:rFonts w:ascii="Arial" w:eastAsiaTheme="minorHAnsi" w:hAnsi="Arial" w:cs="Arial"/>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помощь в социализации школьников через стимулирование и организацию их участия в кружках, клубах, секциях; </w:t>
      </w:r>
    </w:p>
    <w:p w:rsidR="00E84A54" w:rsidRPr="00E84A54" w:rsidRDefault="00E84A54" w:rsidP="00633815">
      <w:pPr>
        <w:numPr>
          <w:ilvl w:val="0"/>
          <w:numId w:val="35"/>
        </w:numPr>
        <w:suppressAutoHyphens w:val="0"/>
        <w:autoSpaceDE w:val="0"/>
        <w:autoSpaceDN w:val="0"/>
        <w:adjustRightInd w:val="0"/>
        <w:spacing w:after="87" w:line="240" w:lineRule="auto"/>
        <w:rPr>
          <w:rFonts w:ascii="Times New Roman" w:eastAsiaTheme="minorHAnsi" w:hAnsi="Times New Roman" w:cs="Times New Roman"/>
          <w:color w:val="auto"/>
          <w:kern w:val="0"/>
          <w:sz w:val="28"/>
          <w:szCs w:val="28"/>
        </w:rPr>
      </w:pPr>
      <w:r w:rsidRPr="00E84A54">
        <w:rPr>
          <w:rFonts w:ascii="Arial" w:eastAsiaTheme="minorHAnsi" w:hAnsi="Arial" w:cs="Arial"/>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непосредственное общение со школьниками; </w:t>
      </w:r>
    </w:p>
    <w:p w:rsidR="00E84A54" w:rsidRPr="00E84A54" w:rsidRDefault="00E84A54" w:rsidP="00633815">
      <w:pPr>
        <w:numPr>
          <w:ilvl w:val="0"/>
          <w:numId w:val="35"/>
        </w:num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Arial" w:eastAsiaTheme="minorHAnsi" w:hAnsi="Arial" w:cs="Arial"/>
          <w:color w:val="auto"/>
          <w:kern w:val="0"/>
          <w:sz w:val="20"/>
          <w:szCs w:val="20"/>
        </w:rPr>
        <w:t xml:space="preserve">- </w:t>
      </w:r>
      <w:r w:rsidRPr="00E84A54">
        <w:rPr>
          <w:rFonts w:ascii="Times New Roman" w:eastAsiaTheme="minorHAnsi" w:hAnsi="Times New Roman" w:cs="Times New Roman"/>
          <w:color w:val="auto"/>
          <w:kern w:val="0"/>
          <w:sz w:val="28"/>
          <w:szCs w:val="28"/>
        </w:rPr>
        <w:t>помощь школьников в преодолении учебных трудно</w:t>
      </w:r>
      <w:r w:rsidR="00DD55B8">
        <w:rPr>
          <w:rFonts w:ascii="Times New Roman" w:eastAsiaTheme="minorHAnsi" w:hAnsi="Times New Roman" w:cs="Times New Roman"/>
          <w:color w:val="auto"/>
          <w:kern w:val="0"/>
          <w:sz w:val="28"/>
          <w:szCs w:val="28"/>
        </w:rPr>
        <w:t>стей, проблем в учебной работе;</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Arial" w:eastAsiaTheme="minorHAnsi" w:hAnsi="Arial" w:cs="Arial"/>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координация информационных интересов школьника (чтение, кино, видео).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0"/>
          <w:szCs w:val="20"/>
        </w:rPr>
        <w:t xml:space="preserve">• </w:t>
      </w:r>
      <w:r w:rsidRPr="00E84A54">
        <w:rPr>
          <w:rFonts w:ascii="Times New Roman" w:eastAsiaTheme="minorHAnsi" w:hAnsi="Times New Roman" w:cs="Times New Roman"/>
          <w:i/>
          <w:iCs/>
          <w:color w:val="auto"/>
          <w:kern w:val="0"/>
          <w:sz w:val="28"/>
          <w:szCs w:val="28"/>
        </w:rPr>
        <w:t xml:space="preserve">Работа с классными руководителями: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Arial" w:eastAsiaTheme="minorHAnsi" w:hAnsi="Arial" w:cs="Arial"/>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организация творческих и коллективных совместных дел школьников;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Arial" w:eastAsiaTheme="minorHAnsi" w:hAnsi="Arial" w:cs="Arial"/>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воспитание культуры общения школьника через специально организованные занятия;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Arial" w:eastAsiaTheme="minorHAnsi" w:hAnsi="Arial" w:cs="Arial"/>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организация развивающих коллективных мероприятий, экскурсий, посещение театра, концертов, выставок и пр.;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Arial" w:eastAsiaTheme="minorHAnsi" w:hAnsi="Arial" w:cs="Arial"/>
          <w:color w:val="auto"/>
          <w:kern w:val="0"/>
          <w:sz w:val="20"/>
          <w:szCs w:val="20"/>
        </w:rPr>
        <w:lastRenderedPageBreak/>
        <w:t xml:space="preserve">- </w:t>
      </w:r>
      <w:r w:rsidRPr="00E84A54">
        <w:rPr>
          <w:rFonts w:ascii="Times New Roman" w:eastAsiaTheme="minorHAnsi" w:hAnsi="Times New Roman" w:cs="Times New Roman"/>
          <w:color w:val="auto"/>
          <w:kern w:val="0"/>
          <w:sz w:val="28"/>
          <w:szCs w:val="28"/>
        </w:rPr>
        <w:t xml:space="preserve">выработка общественного мнения коллектива через групповые дискуссии, обсуждение дел, проблем и ситуаций классной жизни.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3"/>
          <w:szCs w:val="23"/>
        </w:rPr>
        <w:t xml:space="preserve">• </w:t>
      </w:r>
      <w:r w:rsidRPr="00E84A54">
        <w:rPr>
          <w:rFonts w:ascii="Times New Roman" w:eastAsiaTheme="minorHAnsi" w:hAnsi="Times New Roman" w:cs="Times New Roman"/>
          <w:i/>
          <w:iCs/>
          <w:color w:val="auto"/>
          <w:kern w:val="0"/>
          <w:sz w:val="28"/>
          <w:szCs w:val="28"/>
        </w:rPr>
        <w:t xml:space="preserve">Организация воспитывающей среды и повседневного школьного быта: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Arial" w:eastAsiaTheme="minorHAnsi" w:hAnsi="Arial" w:cs="Arial"/>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выработка совместно с учащимися правил (законов) общения в классном и школьном коллективе и вне его; </w:t>
      </w:r>
    </w:p>
    <w:p w:rsidR="00E84A54" w:rsidRPr="00E84A54" w:rsidRDefault="00E84A54" w:rsidP="00E84A54">
      <w:pPr>
        <w:suppressAutoHyphens w:val="0"/>
        <w:autoSpaceDE w:val="0"/>
        <w:autoSpaceDN w:val="0"/>
        <w:adjustRightInd w:val="0"/>
        <w:spacing w:after="84" w:line="240" w:lineRule="auto"/>
        <w:rPr>
          <w:rFonts w:ascii="Times New Roman" w:eastAsiaTheme="minorHAnsi" w:hAnsi="Times New Roman" w:cs="Times New Roman"/>
          <w:color w:val="auto"/>
          <w:kern w:val="0"/>
          <w:sz w:val="28"/>
          <w:szCs w:val="28"/>
        </w:rPr>
      </w:pPr>
      <w:r w:rsidRPr="00E84A54">
        <w:rPr>
          <w:rFonts w:ascii="Arial" w:eastAsiaTheme="minorHAnsi" w:hAnsi="Arial" w:cs="Arial"/>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совместно с родителями и школьниками эстетизация среды классного коллектива;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Arial" w:eastAsiaTheme="minorHAnsi" w:hAnsi="Arial" w:cs="Arial"/>
          <w:color w:val="auto"/>
          <w:kern w:val="0"/>
          <w:sz w:val="20"/>
          <w:szCs w:val="20"/>
        </w:rPr>
        <w:t xml:space="preserve">- </w:t>
      </w:r>
      <w:r w:rsidRPr="00E84A54">
        <w:rPr>
          <w:rFonts w:ascii="Times New Roman" w:eastAsiaTheme="minorHAnsi" w:hAnsi="Times New Roman" w:cs="Times New Roman"/>
          <w:color w:val="auto"/>
          <w:kern w:val="0"/>
          <w:sz w:val="28"/>
          <w:szCs w:val="28"/>
        </w:rPr>
        <w:t xml:space="preserve">организация самообслуживания, текущих трудовых дел, дежурства.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p>
    <w:p w:rsidR="00E84A54" w:rsidRPr="00E84A54" w:rsidRDefault="00E84A54" w:rsidP="00DD55B8">
      <w:pPr>
        <w:suppressAutoHyphens w:val="0"/>
        <w:autoSpaceDE w:val="0"/>
        <w:autoSpaceDN w:val="0"/>
        <w:adjustRightInd w:val="0"/>
        <w:spacing w:after="0" w:line="240" w:lineRule="auto"/>
        <w:jc w:val="center"/>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b/>
          <w:bCs/>
          <w:i/>
          <w:iCs/>
          <w:color w:val="auto"/>
          <w:kern w:val="0"/>
          <w:sz w:val="28"/>
          <w:szCs w:val="28"/>
        </w:rPr>
        <w:t>Психолого-педагогическое сопровождение школьников с ограниченными возможностями здоровья</w:t>
      </w:r>
    </w:p>
    <w:p w:rsidR="00E84A54" w:rsidRPr="00E84A54" w:rsidRDefault="00DD55B8"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 xml:space="preserve">          </w:t>
      </w:r>
      <w:r w:rsidR="00E84A54" w:rsidRPr="00E84A54">
        <w:rPr>
          <w:rFonts w:ascii="Times New Roman" w:eastAsiaTheme="minorHAnsi" w:hAnsi="Times New Roman" w:cs="Times New Roman"/>
          <w:color w:val="auto"/>
          <w:kern w:val="0"/>
          <w:sz w:val="28"/>
          <w:szCs w:val="28"/>
        </w:rPr>
        <w:t xml:space="preserve">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Заместитель директора по учебно-воспитательной работе, председатель методического объединения учителей начальных классов курирует работу по реализации программы; руководит работой школьного психолого - медико- -педагогического консилиума (ПМПк </w:t>
      </w:r>
      <w:r w:rsidRPr="00E84A54">
        <w:rPr>
          <w:rFonts w:ascii="Times New Roman" w:eastAsiaTheme="minorHAnsi" w:hAnsi="Times New Roman" w:cs="Times New Roman"/>
          <w:i/>
          <w:iCs/>
          <w:color w:val="auto"/>
          <w:kern w:val="0"/>
          <w:sz w:val="28"/>
          <w:szCs w:val="28"/>
        </w:rPr>
        <w:t>- см. Положение о школьном психолого-медико-педагогическом консилиуме</w:t>
      </w:r>
      <w:r w:rsidRPr="00E84A54">
        <w:rPr>
          <w:rFonts w:ascii="Times New Roman" w:eastAsiaTheme="minorHAnsi" w:hAnsi="Times New Roman" w:cs="Times New Roman"/>
          <w:color w:val="auto"/>
          <w:kern w:val="0"/>
          <w:sz w:val="28"/>
          <w:szCs w:val="28"/>
        </w:rPr>
        <w:t xml:space="preserve">); взаимодействует с лечебными учреждениями, специалистами комиссии по делам несовершеннолетних и защите прав (КДН), с центрами поддержки детей с ограниченными возможностями здоровья; осуществляет просветительскую деятельность при работе с родителями детей с ограниченными возможностями здоровья, детей- инвалидов.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b/>
          <w:bCs/>
          <w:i/>
          <w:iCs/>
          <w:color w:val="auto"/>
          <w:kern w:val="0"/>
          <w:sz w:val="28"/>
          <w:szCs w:val="28"/>
        </w:rPr>
        <w:t xml:space="preserve">Классный руководитель </w:t>
      </w:r>
      <w:r w:rsidRPr="00E84A54">
        <w:rPr>
          <w:rFonts w:ascii="Times New Roman" w:eastAsiaTheme="minorHAnsi" w:hAnsi="Times New Roman" w:cs="Times New Roman"/>
          <w:color w:val="auto"/>
          <w:kern w:val="0"/>
          <w:sz w:val="28"/>
          <w:szCs w:val="28"/>
        </w:rPr>
        <w:t xml:space="preserve">является связующим звеном в комплексной группе специалистов по организации коррекционной работы с учащимися: </w:t>
      </w:r>
    </w:p>
    <w:p w:rsid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делает первичный запро</w:t>
      </w:r>
      <w:r w:rsidR="00DD55B8">
        <w:rPr>
          <w:rFonts w:ascii="Times New Roman" w:eastAsiaTheme="minorHAnsi" w:hAnsi="Times New Roman" w:cs="Times New Roman"/>
          <w:color w:val="auto"/>
          <w:kern w:val="0"/>
          <w:sz w:val="28"/>
          <w:szCs w:val="28"/>
        </w:rPr>
        <w:t>с специалистам и дает первичную</w:t>
      </w:r>
      <w:r w:rsidR="00F6152A" w:rsidRPr="00F6152A">
        <w:rPr>
          <w:rFonts w:ascii="Times New Roman" w:eastAsiaTheme="minorHAnsi" w:hAnsi="Times New Roman" w:cs="Times New Roman"/>
          <w:color w:val="auto"/>
          <w:kern w:val="0"/>
          <w:sz w:val="28"/>
          <w:szCs w:val="28"/>
        </w:rPr>
        <w:t xml:space="preserve"> </w:t>
      </w:r>
      <w:r w:rsidR="00F6152A" w:rsidRPr="00E84A54">
        <w:rPr>
          <w:rFonts w:ascii="Times New Roman" w:eastAsiaTheme="minorHAnsi" w:hAnsi="Times New Roman" w:cs="Times New Roman"/>
          <w:color w:val="auto"/>
          <w:kern w:val="0"/>
          <w:sz w:val="28"/>
          <w:szCs w:val="28"/>
        </w:rPr>
        <w:t>информацию о ребенке</w:t>
      </w:r>
    </w:p>
    <w:p w:rsidR="00F6152A" w:rsidRPr="00E84A54" w:rsidRDefault="00F6152A" w:rsidP="00F6152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 осуществляет индивидуальную коррекционную работу (педагогическое сопровождение); </w:t>
      </w:r>
    </w:p>
    <w:p w:rsidR="00F6152A" w:rsidRPr="00E84A54" w:rsidRDefault="00F6152A" w:rsidP="00F6152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 консультативная помощь семье в вопросах коррекционно-развивающего воспитания и обучения; </w:t>
      </w:r>
    </w:p>
    <w:p w:rsidR="00F6152A" w:rsidRPr="00E84A54" w:rsidRDefault="00F6152A" w:rsidP="00F6152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 изучает жизнедеятельность ребенка вне школы; </w:t>
      </w:r>
    </w:p>
    <w:p w:rsidR="00F6152A" w:rsidRDefault="00F6152A" w:rsidP="00F6152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 взаимодействие с семьями обучающихся воспитанников. </w:t>
      </w:r>
    </w:p>
    <w:p w:rsidR="00E84A54" w:rsidRPr="00E84A54" w:rsidRDefault="00E84A54" w:rsidP="00F6152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b/>
          <w:bCs/>
          <w:i/>
          <w:iCs/>
          <w:color w:val="auto"/>
          <w:kern w:val="0"/>
          <w:sz w:val="28"/>
          <w:szCs w:val="28"/>
        </w:rPr>
        <w:t xml:space="preserve">Педагог-психолог: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 изучает личность учащегося и коллектива класса;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 анализирует адаптацию ребенка в среде;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 выявляет учащихся, не адаптированных к процессу обучения;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 изучает взаимоотношения младших школьников со взрослыми и сверстниками;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lastRenderedPageBreak/>
        <w:t xml:space="preserve">- подбирает пакет диагностических методик для организации профилактической и коррекционной работы;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 выявляет и развивает интересы, склонности и способности школьников;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 осуществляет психологическую поддержку нуждающихся в ней подростков;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 осуществляет консультативную помощь семье в вопросах коррекционно- развивающего воспитания и обучения; </w:t>
      </w:r>
    </w:p>
    <w:p w:rsidR="00E84A54" w:rsidRPr="00E84A54" w:rsidRDefault="00E84A54" w:rsidP="00E84A5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 осуществляет профилактическую и коррекционную работу с учащимися. </w:t>
      </w:r>
    </w:p>
    <w:p w:rsidR="00F6152A" w:rsidRDefault="00E84A54" w:rsidP="00F6152A">
      <w:pPr>
        <w:suppressAutoHyphens w:val="0"/>
        <w:autoSpaceDE w:val="0"/>
        <w:autoSpaceDN w:val="0"/>
        <w:adjustRightInd w:val="0"/>
        <w:spacing w:after="0" w:line="240" w:lineRule="auto"/>
        <w:rPr>
          <w:rFonts w:ascii="Times New Roman" w:eastAsiaTheme="minorHAnsi" w:hAnsi="Times New Roman" w:cs="Times New Roman"/>
          <w:b/>
          <w:bCs/>
          <w:i/>
          <w:iCs/>
          <w:color w:val="auto"/>
          <w:kern w:val="0"/>
          <w:sz w:val="28"/>
          <w:szCs w:val="28"/>
        </w:rPr>
      </w:pPr>
      <w:r w:rsidRPr="00E84A54">
        <w:rPr>
          <w:rFonts w:ascii="Times New Roman" w:eastAsiaTheme="minorHAnsi" w:hAnsi="Times New Roman" w:cs="Times New Roman"/>
          <w:b/>
          <w:bCs/>
          <w:i/>
          <w:iCs/>
          <w:color w:val="auto"/>
          <w:kern w:val="0"/>
          <w:sz w:val="28"/>
          <w:szCs w:val="28"/>
        </w:rPr>
        <w:t xml:space="preserve">Система комплексного психолого-медико-педагогического сопровождения обучающихся с ОВЗ в условиях образовательной деятельности </w:t>
      </w:r>
    </w:p>
    <w:p w:rsidR="00E84A54" w:rsidRPr="00E84A54" w:rsidRDefault="00E84A54" w:rsidP="00F6152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E84A54">
        <w:rPr>
          <w:rFonts w:ascii="Times New Roman" w:eastAsiaTheme="minorHAnsi" w:hAnsi="Times New Roman" w:cs="Times New Roman"/>
          <w:color w:val="auto"/>
          <w:kern w:val="0"/>
          <w:sz w:val="28"/>
          <w:szCs w:val="28"/>
        </w:rPr>
        <w:t xml:space="preserve">Психолого-медико-педагогическое сопровождение обучающихся с ОВЗ в условиях образовательной деятельности включает психолого-медико- педагогическое обследование обучающихся, с целью выявления их особых образовательных потребностей, мониторинг динамики развития обучающихся. </w:t>
      </w:r>
    </w:p>
    <w:p w:rsidR="00F6152A" w:rsidRDefault="00E84A54" w:rsidP="00E84A54">
      <w:pPr>
        <w:suppressAutoHyphens w:val="0"/>
        <w:autoSpaceDE w:val="0"/>
        <w:autoSpaceDN w:val="0"/>
        <w:adjustRightInd w:val="0"/>
        <w:spacing w:after="0" w:line="240" w:lineRule="auto"/>
        <w:rPr>
          <w:rFonts w:ascii="Times New Roman" w:eastAsiaTheme="minorHAnsi" w:hAnsi="Times New Roman" w:cs="Times New Roman"/>
          <w:b/>
          <w:bCs/>
          <w:i/>
          <w:iCs/>
          <w:color w:val="auto"/>
          <w:kern w:val="0"/>
          <w:sz w:val="28"/>
          <w:szCs w:val="28"/>
        </w:rPr>
      </w:pPr>
      <w:r w:rsidRPr="00E84A54">
        <w:rPr>
          <w:rFonts w:ascii="Times New Roman" w:eastAsiaTheme="minorHAnsi" w:hAnsi="Times New Roman" w:cs="Times New Roman"/>
          <w:color w:val="auto"/>
          <w:kern w:val="0"/>
          <w:sz w:val="28"/>
          <w:szCs w:val="28"/>
        </w:rPr>
        <w:t xml:space="preserve">В целях комплексной помощи детям с ОВЗ функционирует </w:t>
      </w:r>
      <w:r w:rsidRPr="00E84A54">
        <w:rPr>
          <w:rFonts w:ascii="Times New Roman" w:eastAsiaTheme="minorHAnsi" w:hAnsi="Times New Roman" w:cs="Times New Roman"/>
          <w:b/>
          <w:bCs/>
          <w:i/>
          <w:iCs/>
          <w:color w:val="auto"/>
          <w:kern w:val="0"/>
          <w:sz w:val="28"/>
          <w:szCs w:val="28"/>
        </w:rPr>
        <w:t>психолого-медико- педагогический консилиум.</w:t>
      </w:r>
    </w:p>
    <w:p w:rsidR="008379CE" w:rsidRPr="007D12CF" w:rsidRDefault="008379CE" w:rsidP="008379CE">
      <w:pPr>
        <w:pStyle w:val="Style5"/>
        <w:widowControl/>
        <w:tabs>
          <w:tab w:val="left" w:pos="1042"/>
        </w:tabs>
        <w:spacing w:line="240" w:lineRule="auto"/>
        <w:ind w:left="720" w:firstLine="0"/>
        <w:jc w:val="left"/>
        <w:rPr>
          <w:rStyle w:val="FontStyle41"/>
          <w:bCs/>
          <w:sz w:val="28"/>
          <w:szCs w:val="28"/>
        </w:rPr>
      </w:pPr>
    </w:p>
    <w:p w:rsidR="008379CE" w:rsidRPr="007D12CF" w:rsidRDefault="008379CE" w:rsidP="008379CE">
      <w:pPr>
        <w:pStyle w:val="2"/>
        <w:spacing w:before="0" w:after="0"/>
        <w:ind w:left="426"/>
        <w:jc w:val="both"/>
        <w:rPr>
          <w:rFonts w:ascii="Times New Roman" w:hAnsi="Times New Roman"/>
          <w:i w:val="0"/>
        </w:rPr>
      </w:pPr>
      <w:r w:rsidRPr="007D12CF">
        <w:rPr>
          <w:rFonts w:ascii="Times New Roman" w:hAnsi="Times New Roman"/>
          <w:i w:val="0"/>
        </w:rPr>
        <w:t xml:space="preserve">2.2.6. Программа внеурочной деятельности </w:t>
      </w:r>
    </w:p>
    <w:p w:rsidR="008379CE" w:rsidRPr="008379CE" w:rsidRDefault="008379CE" w:rsidP="008379CE">
      <w:pPr>
        <w:spacing w:after="0" w:line="240" w:lineRule="auto"/>
        <w:jc w:val="both"/>
        <w:rPr>
          <w:rFonts w:ascii="Times New Roman" w:eastAsia="Times New Roman" w:hAnsi="Times New Roman"/>
          <w:sz w:val="28"/>
          <w:szCs w:val="28"/>
          <w:lang w:eastAsia="ru-RU"/>
        </w:rPr>
      </w:pPr>
      <w:r w:rsidRPr="008379CE">
        <w:rPr>
          <w:rFonts w:ascii="Times New Roman" w:eastAsia="Times New Roman" w:hAnsi="Times New Roman"/>
          <w:b/>
          <w:sz w:val="28"/>
          <w:szCs w:val="28"/>
          <w:lang w:eastAsia="ru-RU"/>
        </w:rPr>
        <w:t xml:space="preserve">        </w:t>
      </w:r>
      <w:r w:rsidRPr="008379CE">
        <w:rPr>
          <w:rFonts w:ascii="Times New Roman" w:eastAsia="Times New Roman" w:hAnsi="Times New Roman"/>
          <w:sz w:val="28"/>
          <w:szCs w:val="28"/>
          <w:lang w:eastAsia="ru-RU"/>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8379CE" w:rsidRPr="008379CE" w:rsidRDefault="008379CE" w:rsidP="008379C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379CE">
        <w:rPr>
          <w:rFonts w:ascii="Times New Roman" w:eastAsia="Times New Roman" w:hAnsi="Times New Roman"/>
          <w:sz w:val="28"/>
          <w:szCs w:val="28"/>
          <w:lang w:eastAsia="ru-RU"/>
        </w:rPr>
        <w:t>В качестве организационного механизма реализации внеурочной деятельности в МБОУ  Мишкинская СОШ 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основного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w:t>
      </w:r>
    </w:p>
    <w:p w:rsidR="008379CE" w:rsidRPr="00D1064A" w:rsidRDefault="008379CE" w:rsidP="008379CE">
      <w:pPr>
        <w:spacing w:after="0" w:line="240" w:lineRule="auto"/>
        <w:jc w:val="both"/>
        <w:rPr>
          <w:rFonts w:ascii="Times New Roman" w:hAnsi="Times New Roman"/>
          <w:b/>
          <w:color w:val="222222"/>
          <w:sz w:val="24"/>
          <w:szCs w:val="24"/>
        </w:rPr>
      </w:pPr>
      <w:r w:rsidRPr="00D1064A">
        <w:rPr>
          <w:rFonts w:ascii="Times New Roman" w:hAnsi="Times New Roman"/>
          <w:b/>
          <w:sz w:val="24"/>
          <w:szCs w:val="24"/>
        </w:rPr>
        <w:t xml:space="preserve">   </w:t>
      </w:r>
    </w:p>
    <w:p w:rsidR="008379CE" w:rsidRPr="001C47A7" w:rsidRDefault="008379CE" w:rsidP="008379CE">
      <w:pPr>
        <w:spacing w:after="0" w:line="240" w:lineRule="auto"/>
        <w:jc w:val="both"/>
        <w:rPr>
          <w:rFonts w:ascii="Times New Roman" w:hAnsi="Times New Roman"/>
          <w:color w:val="222222"/>
          <w:sz w:val="28"/>
          <w:szCs w:val="28"/>
        </w:rPr>
      </w:pPr>
      <w:r>
        <w:rPr>
          <w:rFonts w:ascii="Times New Roman" w:hAnsi="Times New Roman"/>
          <w:b/>
          <w:color w:val="222222"/>
          <w:sz w:val="24"/>
          <w:szCs w:val="24"/>
        </w:rPr>
        <w:t xml:space="preserve">      </w:t>
      </w:r>
      <w:r w:rsidRPr="001C47A7">
        <w:rPr>
          <w:rFonts w:ascii="Times New Roman" w:hAnsi="Times New Roman"/>
          <w:b/>
          <w:color w:val="222222"/>
          <w:sz w:val="28"/>
          <w:szCs w:val="28"/>
        </w:rPr>
        <w:t>План внеурочной деятельности</w:t>
      </w:r>
      <w:r w:rsidRPr="001C47A7">
        <w:rPr>
          <w:rFonts w:ascii="Times New Roman" w:hAnsi="Times New Roman"/>
          <w:color w:val="222222"/>
          <w:sz w:val="28"/>
          <w:szCs w:val="28"/>
        </w:rPr>
        <w:t xml:space="preserve"> является организационным механизмом реализации основной образовательной программы начального общего образования. План внеурочной деятельности разработан в соответствии с п.5, ст.12 Закона РФ №273 «Об образовании», Федеральным государственным образовательным стандартом общего образования (утвержден приказом Минобрнауки России от 6.10.2009 г. № 373, зарегистрирован Минюстом России 22 декабря 2009 г., регистрационный номер 15785) с изменениями (утверждены приказом Минобрнауки России от 26.11.2010 г. № 1241, зарегистрирован МинЮстом России 04 февраля 2011 г., регистрационный номер 19707), в преемственности с учебным планом школы на 2014-2015 учебный год, на основе </w:t>
      </w:r>
      <w:r w:rsidRPr="001C47A7">
        <w:rPr>
          <w:rStyle w:val="Zag11"/>
          <w:rFonts w:ascii="Times New Roman" w:eastAsia="@Arial Unicode MS" w:hAnsi="Times New Roman"/>
          <w:sz w:val="28"/>
          <w:szCs w:val="28"/>
        </w:rPr>
        <w:t xml:space="preserve">Письма Департамента общего образования Минобрнауки РФ от 12 мая </w:t>
      </w:r>
      <w:smartTag w:uri="urn:schemas-microsoft-com:office:smarttags" w:element="metricconverter">
        <w:smartTagPr>
          <w:attr w:name="ProductID" w:val="2011 г"/>
        </w:smartTagPr>
        <w:r w:rsidRPr="001C47A7">
          <w:rPr>
            <w:rStyle w:val="Zag11"/>
            <w:rFonts w:ascii="Times New Roman" w:eastAsia="@Arial Unicode MS" w:hAnsi="Times New Roman"/>
            <w:sz w:val="28"/>
            <w:szCs w:val="28"/>
          </w:rPr>
          <w:t>2011 г</w:t>
        </w:r>
      </w:smartTag>
      <w:r w:rsidRPr="001C47A7">
        <w:rPr>
          <w:rStyle w:val="Zag11"/>
          <w:rFonts w:ascii="Times New Roman" w:eastAsia="@Arial Unicode MS" w:hAnsi="Times New Roman"/>
          <w:sz w:val="28"/>
          <w:szCs w:val="28"/>
        </w:rPr>
        <w:t xml:space="preserve">. №03-296 «Об организации внеурочной деятельности при введении федерального государственного образовательного стандарта общего образования», СанПиН </w:t>
      </w:r>
      <w:r w:rsidRPr="001C47A7">
        <w:rPr>
          <w:rStyle w:val="Zag11"/>
          <w:rFonts w:ascii="Times New Roman" w:eastAsia="@Arial Unicode MS" w:hAnsi="Times New Roman"/>
          <w:sz w:val="28"/>
          <w:szCs w:val="28"/>
        </w:rPr>
        <w:lastRenderedPageBreak/>
        <w:t>2.4.2.2821-10 «Санитарно-эпидемиологические требования к условиям и организации  обучения в общеобразовательных учреждениях» (от 29.12.2010 №189). Он</w:t>
      </w:r>
      <w:r w:rsidRPr="001C47A7">
        <w:rPr>
          <w:rFonts w:ascii="Times New Roman" w:hAnsi="Times New Roman"/>
          <w:color w:val="222222"/>
          <w:sz w:val="28"/>
          <w:szCs w:val="28"/>
        </w:rPr>
        <w:t xml:space="preserve">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на добровольной основе в соответствии с выбором участников образовательного процесса. </w:t>
      </w:r>
    </w:p>
    <w:p w:rsidR="008379CE" w:rsidRPr="001C47A7" w:rsidRDefault="008379CE" w:rsidP="008379CE">
      <w:pPr>
        <w:spacing w:after="0" w:line="240" w:lineRule="auto"/>
        <w:jc w:val="both"/>
        <w:rPr>
          <w:rFonts w:ascii="Times New Roman" w:hAnsi="Times New Roman"/>
          <w:color w:val="222222"/>
          <w:sz w:val="28"/>
          <w:szCs w:val="28"/>
        </w:rPr>
      </w:pPr>
      <w:r>
        <w:rPr>
          <w:rFonts w:ascii="Times New Roman" w:hAnsi="Times New Roman"/>
          <w:color w:val="222222"/>
          <w:sz w:val="28"/>
          <w:szCs w:val="28"/>
        </w:rPr>
        <w:t xml:space="preserve">      </w:t>
      </w:r>
      <w:r w:rsidRPr="001C47A7">
        <w:rPr>
          <w:rFonts w:ascii="Times New Roman" w:hAnsi="Times New Roman"/>
          <w:color w:val="222222"/>
          <w:sz w:val="28"/>
          <w:szCs w:val="28"/>
        </w:rPr>
        <w:t xml:space="preserve">План внеурочной деятельности определяет состав и структуру направлений, объём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образовательной организации. </w:t>
      </w:r>
    </w:p>
    <w:p w:rsidR="008379CE" w:rsidRPr="001C47A7" w:rsidRDefault="008379CE" w:rsidP="008379CE">
      <w:pPr>
        <w:spacing w:after="0" w:line="240" w:lineRule="auto"/>
        <w:jc w:val="both"/>
        <w:rPr>
          <w:rFonts w:ascii="Times New Roman" w:hAnsi="Times New Roman"/>
          <w:sz w:val="28"/>
          <w:szCs w:val="28"/>
        </w:rPr>
      </w:pPr>
      <w:r>
        <w:rPr>
          <w:rFonts w:ascii="Times New Roman" w:hAnsi="Times New Roman"/>
          <w:sz w:val="28"/>
          <w:szCs w:val="28"/>
        </w:rPr>
        <w:t xml:space="preserve">       </w:t>
      </w:r>
      <w:r w:rsidRPr="001C47A7">
        <w:rPr>
          <w:rFonts w:ascii="Times New Roman" w:hAnsi="Times New Roman"/>
          <w:sz w:val="28"/>
          <w:szCs w:val="28"/>
        </w:rPr>
        <w:t>Внеурочная деятельность в школе позволяет решить еще целый ряд очень важных задач:</w:t>
      </w:r>
    </w:p>
    <w:p w:rsidR="008379CE" w:rsidRPr="001C47A7" w:rsidRDefault="008379CE" w:rsidP="008379CE">
      <w:pPr>
        <w:spacing w:after="0" w:line="240" w:lineRule="auto"/>
        <w:jc w:val="both"/>
        <w:rPr>
          <w:rFonts w:ascii="Times New Roman" w:hAnsi="Times New Roman"/>
          <w:sz w:val="28"/>
          <w:szCs w:val="28"/>
        </w:rPr>
      </w:pPr>
      <w:r w:rsidRPr="001C47A7">
        <w:rPr>
          <w:rFonts w:ascii="Times New Roman" w:hAnsi="Times New Roman"/>
          <w:sz w:val="28"/>
          <w:szCs w:val="28"/>
        </w:rPr>
        <w:t>- обеспечить благоприятную адаптацию ребенка в школе;</w:t>
      </w:r>
    </w:p>
    <w:p w:rsidR="008379CE" w:rsidRPr="001C47A7" w:rsidRDefault="008379CE" w:rsidP="008379CE">
      <w:pPr>
        <w:spacing w:after="0" w:line="240" w:lineRule="auto"/>
        <w:jc w:val="both"/>
        <w:rPr>
          <w:rFonts w:ascii="Times New Roman" w:hAnsi="Times New Roman"/>
          <w:sz w:val="28"/>
          <w:szCs w:val="28"/>
        </w:rPr>
      </w:pPr>
      <w:r w:rsidRPr="001C47A7">
        <w:rPr>
          <w:rFonts w:ascii="Times New Roman" w:hAnsi="Times New Roman"/>
          <w:sz w:val="28"/>
          <w:szCs w:val="28"/>
        </w:rPr>
        <w:t>- оптимизировать учебную нагрузку обучающихся;</w:t>
      </w:r>
    </w:p>
    <w:p w:rsidR="008379CE" w:rsidRPr="001C47A7" w:rsidRDefault="008379CE" w:rsidP="008379CE">
      <w:pPr>
        <w:spacing w:after="0" w:line="240" w:lineRule="auto"/>
        <w:jc w:val="both"/>
        <w:rPr>
          <w:rFonts w:ascii="Times New Roman" w:hAnsi="Times New Roman"/>
          <w:sz w:val="28"/>
          <w:szCs w:val="28"/>
        </w:rPr>
      </w:pPr>
      <w:r w:rsidRPr="001C47A7">
        <w:rPr>
          <w:rFonts w:ascii="Times New Roman" w:hAnsi="Times New Roman"/>
          <w:sz w:val="28"/>
          <w:szCs w:val="28"/>
        </w:rPr>
        <w:t>- улучшить условия для развития ребенка;</w:t>
      </w:r>
    </w:p>
    <w:p w:rsidR="008379CE" w:rsidRPr="001C47A7" w:rsidRDefault="008379CE" w:rsidP="008379CE">
      <w:pPr>
        <w:spacing w:after="0" w:line="240" w:lineRule="auto"/>
        <w:jc w:val="both"/>
        <w:rPr>
          <w:rFonts w:ascii="Times New Roman" w:hAnsi="Times New Roman"/>
          <w:sz w:val="28"/>
          <w:szCs w:val="28"/>
        </w:rPr>
      </w:pPr>
      <w:r w:rsidRPr="001C47A7">
        <w:rPr>
          <w:rFonts w:ascii="Times New Roman" w:hAnsi="Times New Roman"/>
          <w:sz w:val="28"/>
          <w:szCs w:val="28"/>
        </w:rPr>
        <w:t>- учесть возрастные и индивидуальные особенности обучающихся.</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Специфика внеурочной деятельности заключается в том, что в условиях школы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7A7">
        <w:rPr>
          <w:rFonts w:ascii="Times New Roman" w:eastAsia="Times New Roman" w:hAnsi="Times New Roman"/>
          <w:sz w:val="28"/>
          <w:szCs w:val="28"/>
          <w:lang w:eastAsia="ru-RU"/>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7A7">
        <w:rPr>
          <w:rFonts w:ascii="Times New Roman" w:eastAsia="Times New Roman" w:hAnsi="Times New Roman"/>
          <w:sz w:val="28"/>
          <w:szCs w:val="28"/>
          <w:lang w:eastAsia="ru-RU"/>
        </w:rPr>
        <w:t>Целью внеурочной деятельностиявляется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Внеурочная деятельность является равноправным, взаимодополняющим компонентом базового образования. Внеурочная деятельность осуществляется во второй половине дня. Часы, отведённые на внеурочную деятельность, реализуются  по выбору учащихся и родителей, но не более 10 часов в неделю на одного учащегося.</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1C47A7">
        <w:rPr>
          <w:rFonts w:ascii="Times New Roman" w:eastAsia="Times New Roman" w:hAnsi="Times New Roman"/>
          <w:sz w:val="28"/>
          <w:szCs w:val="28"/>
          <w:lang w:eastAsia="ru-RU"/>
        </w:rPr>
        <w:t>Внеурочная деятельность в школе позволяет решить целый ряд очень важных задач:</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-организация общественно-полезной и досуговой деятельности учащихся совместно с родителями, педагогами, сверстниками, старшими детьми;</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-включение учащихся в разностороннюю деятельность;</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-формирование навыков позитивного коммуникативного общения;</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-воспитание трудолюбия, способности к преодолению трудностей, целеустремленности и настойчивости в достижении результата;</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-совершенствование материально-технической базы организации досуга учащихся.</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ab/>
        <w:t xml:space="preserve">Организация занятий по направлениям раздела «Внеурочная деятельность» является неотъемлемой частью образовательного процесса в школе. </w:t>
      </w:r>
    </w:p>
    <w:p w:rsidR="008379CE" w:rsidRPr="001C47A7" w:rsidRDefault="008379CE" w:rsidP="008379CE">
      <w:pPr>
        <w:spacing w:after="0" w:line="240" w:lineRule="auto"/>
        <w:jc w:val="both"/>
        <w:rPr>
          <w:rFonts w:ascii="Times New Roman" w:eastAsia="Times New Roman" w:hAnsi="Times New Roman"/>
          <w:b/>
          <w:sz w:val="28"/>
          <w:szCs w:val="28"/>
          <w:lang w:eastAsia="ru-RU"/>
        </w:rPr>
      </w:pPr>
      <w:r w:rsidRPr="001C47A7">
        <w:rPr>
          <w:rFonts w:ascii="Times New Roman" w:eastAsia="Times New Roman" w:hAnsi="Times New Roman"/>
          <w:b/>
          <w:sz w:val="28"/>
          <w:szCs w:val="28"/>
          <w:lang w:eastAsia="ru-RU"/>
        </w:rPr>
        <w:t>Направления внеурочной деятельности.</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 xml:space="preserve">Внеурочная деятельность организуется по направлениям: </w:t>
      </w:r>
    </w:p>
    <w:p w:rsidR="008379CE" w:rsidRPr="001C47A7" w:rsidRDefault="008379CE" w:rsidP="00633815">
      <w:pPr>
        <w:pStyle w:val="af3"/>
        <w:numPr>
          <w:ilvl w:val="0"/>
          <w:numId w:val="33"/>
        </w:numPr>
        <w:spacing w:line="240" w:lineRule="auto"/>
        <w:ind w:left="0" w:firstLine="0"/>
        <w:jc w:val="both"/>
        <w:rPr>
          <w:sz w:val="28"/>
          <w:szCs w:val="28"/>
          <w:lang w:eastAsia="ru-RU"/>
        </w:rPr>
      </w:pPr>
      <w:r w:rsidRPr="001C47A7">
        <w:rPr>
          <w:sz w:val="28"/>
          <w:szCs w:val="28"/>
          <w:lang w:eastAsia="ru-RU"/>
        </w:rPr>
        <w:t>духовно-нравственное;</w:t>
      </w:r>
    </w:p>
    <w:p w:rsidR="008379CE" w:rsidRPr="001C47A7" w:rsidRDefault="008379CE" w:rsidP="00633815">
      <w:pPr>
        <w:pStyle w:val="af3"/>
        <w:numPr>
          <w:ilvl w:val="0"/>
          <w:numId w:val="33"/>
        </w:numPr>
        <w:spacing w:line="240" w:lineRule="auto"/>
        <w:ind w:left="0" w:firstLine="0"/>
        <w:jc w:val="both"/>
        <w:rPr>
          <w:sz w:val="28"/>
          <w:szCs w:val="28"/>
          <w:lang w:eastAsia="ru-RU"/>
        </w:rPr>
      </w:pPr>
      <w:r w:rsidRPr="001C47A7">
        <w:rPr>
          <w:sz w:val="28"/>
          <w:szCs w:val="28"/>
          <w:lang w:eastAsia="ru-RU"/>
        </w:rPr>
        <w:t>спортивно-оздоровительное;</w:t>
      </w:r>
    </w:p>
    <w:p w:rsidR="008379CE" w:rsidRPr="001C47A7" w:rsidRDefault="008379CE" w:rsidP="00633815">
      <w:pPr>
        <w:pStyle w:val="af3"/>
        <w:numPr>
          <w:ilvl w:val="0"/>
          <w:numId w:val="33"/>
        </w:numPr>
        <w:spacing w:line="240" w:lineRule="auto"/>
        <w:ind w:left="0" w:firstLine="0"/>
        <w:jc w:val="both"/>
        <w:rPr>
          <w:sz w:val="28"/>
          <w:szCs w:val="28"/>
          <w:lang w:eastAsia="ru-RU"/>
        </w:rPr>
      </w:pPr>
      <w:r w:rsidRPr="001C47A7">
        <w:rPr>
          <w:sz w:val="28"/>
          <w:szCs w:val="28"/>
          <w:lang w:eastAsia="ru-RU"/>
        </w:rPr>
        <w:t>общекультурное;</w:t>
      </w:r>
    </w:p>
    <w:p w:rsidR="008379CE" w:rsidRPr="001C47A7" w:rsidRDefault="008379CE" w:rsidP="00633815">
      <w:pPr>
        <w:pStyle w:val="af3"/>
        <w:numPr>
          <w:ilvl w:val="0"/>
          <w:numId w:val="33"/>
        </w:numPr>
        <w:spacing w:line="240" w:lineRule="auto"/>
        <w:ind w:left="0" w:firstLine="0"/>
        <w:jc w:val="both"/>
        <w:rPr>
          <w:sz w:val="28"/>
          <w:szCs w:val="28"/>
          <w:lang w:eastAsia="ru-RU"/>
        </w:rPr>
      </w:pPr>
      <w:r w:rsidRPr="001C47A7">
        <w:rPr>
          <w:sz w:val="28"/>
          <w:szCs w:val="28"/>
          <w:lang w:eastAsia="ru-RU"/>
        </w:rPr>
        <w:t>общеинтеллектуальное;</w:t>
      </w:r>
    </w:p>
    <w:p w:rsidR="008379CE" w:rsidRPr="001C47A7" w:rsidRDefault="008379CE" w:rsidP="00633815">
      <w:pPr>
        <w:pStyle w:val="af3"/>
        <w:numPr>
          <w:ilvl w:val="0"/>
          <w:numId w:val="33"/>
        </w:numPr>
        <w:spacing w:line="240" w:lineRule="auto"/>
        <w:ind w:left="0" w:firstLine="0"/>
        <w:jc w:val="both"/>
        <w:rPr>
          <w:sz w:val="28"/>
          <w:szCs w:val="28"/>
          <w:lang w:eastAsia="ru-RU"/>
        </w:rPr>
      </w:pPr>
      <w:r w:rsidRPr="001C47A7">
        <w:rPr>
          <w:sz w:val="28"/>
          <w:szCs w:val="28"/>
          <w:lang w:eastAsia="ru-RU"/>
        </w:rPr>
        <w:t>социальное.</w:t>
      </w:r>
    </w:p>
    <w:p w:rsidR="008379CE" w:rsidRPr="001C47A7" w:rsidRDefault="008379CE" w:rsidP="008379CE">
      <w:pPr>
        <w:spacing w:after="0" w:line="240" w:lineRule="auto"/>
        <w:jc w:val="both"/>
        <w:rPr>
          <w:rFonts w:ascii="Times New Roman" w:eastAsia="Times New Roman" w:hAnsi="Times New Roman"/>
          <w:i/>
          <w:sz w:val="28"/>
          <w:szCs w:val="28"/>
          <w:lang w:eastAsia="ru-RU"/>
        </w:rPr>
      </w:pPr>
      <w:r w:rsidRPr="001C47A7">
        <w:rPr>
          <w:rFonts w:ascii="Times New Roman" w:eastAsia="Times New Roman" w:hAnsi="Times New Roman"/>
          <w:i/>
          <w:sz w:val="28"/>
          <w:szCs w:val="28"/>
          <w:lang w:eastAsia="ru-RU"/>
        </w:rPr>
        <w:t xml:space="preserve">1. </w:t>
      </w:r>
      <w:r w:rsidRPr="008379CE">
        <w:rPr>
          <w:rFonts w:ascii="Times New Roman" w:eastAsia="Times New Roman" w:hAnsi="Times New Roman"/>
          <w:b/>
          <w:sz w:val="28"/>
          <w:szCs w:val="28"/>
          <w:lang w:eastAsia="ru-RU"/>
        </w:rPr>
        <w:t>Духовно-нравственное направление.</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Цель направления - обеспечение духовно-нравственного развития обучающихся в единстве урочной, внеурочной и внешкольной деятельности, в совместной педагогической работе школы, семьи и других институтов общества; активизация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компетенций, необходимых для эффективного взаимодействия в социуме.</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В основу работы по данному направлению положены ключевые воспитательные задачи, базовые национальные ценности российского общества.</w:t>
      </w:r>
    </w:p>
    <w:p w:rsidR="008379CE" w:rsidRPr="001C47A7" w:rsidRDefault="008379CE" w:rsidP="008379CE">
      <w:pPr>
        <w:spacing w:after="0" w:line="240" w:lineRule="auto"/>
        <w:jc w:val="both"/>
        <w:rPr>
          <w:rFonts w:ascii="Times New Roman" w:eastAsia="Times New Roman" w:hAnsi="Times New Roman"/>
          <w:b/>
          <w:sz w:val="28"/>
          <w:szCs w:val="28"/>
          <w:lang w:eastAsia="ru-RU"/>
        </w:rPr>
      </w:pPr>
      <w:r w:rsidRPr="001C47A7">
        <w:rPr>
          <w:rFonts w:ascii="Times New Roman" w:eastAsia="Times New Roman" w:hAnsi="Times New Roman"/>
          <w:b/>
          <w:sz w:val="28"/>
          <w:szCs w:val="28"/>
          <w:lang w:eastAsia="ru-RU"/>
        </w:rPr>
        <w:t>Основными задачами являются:</w:t>
      </w:r>
    </w:p>
    <w:p w:rsidR="008379CE" w:rsidRPr="008379CE" w:rsidRDefault="008379CE" w:rsidP="008379CE">
      <w:pPr>
        <w:spacing w:after="0" w:line="240" w:lineRule="auto"/>
        <w:rPr>
          <w:rFonts w:ascii="Times New Roman" w:hAnsi="Times New Roman" w:cs="Times New Roman"/>
          <w:sz w:val="28"/>
          <w:szCs w:val="28"/>
        </w:rPr>
      </w:pPr>
      <w:r w:rsidRPr="008379CE">
        <w:rPr>
          <w:rFonts w:ascii="Times New Roman" w:hAnsi="Times New Roman" w:cs="Times New Roman"/>
          <w:sz w:val="28"/>
          <w:szCs w:val="28"/>
        </w:rPr>
        <w:t>Формирование общечеловеческих ценностей в контексте формирования у обучающихся гражданской идентичности.</w:t>
      </w:r>
    </w:p>
    <w:p w:rsidR="008379CE" w:rsidRPr="008379CE" w:rsidRDefault="008379CE" w:rsidP="008379CE">
      <w:pPr>
        <w:spacing w:after="0" w:line="240" w:lineRule="auto"/>
        <w:rPr>
          <w:rFonts w:ascii="Times New Roman" w:hAnsi="Times New Roman" w:cs="Times New Roman"/>
          <w:sz w:val="28"/>
          <w:szCs w:val="28"/>
        </w:rPr>
      </w:pPr>
      <w:r w:rsidRPr="008379CE">
        <w:rPr>
          <w:rFonts w:ascii="Times New Roman" w:hAnsi="Times New Roman" w:cs="Times New Roman"/>
          <w:sz w:val="28"/>
          <w:szCs w:val="28"/>
        </w:rPr>
        <w:t>Воспитание нравственного, ответственного, инициативного и компетентного гражданина России.</w:t>
      </w:r>
    </w:p>
    <w:p w:rsidR="008379CE" w:rsidRPr="008379CE" w:rsidRDefault="008379CE" w:rsidP="008379CE">
      <w:pPr>
        <w:spacing w:after="0" w:line="240" w:lineRule="auto"/>
        <w:rPr>
          <w:rFonts w:ascii="Times New Roman" w:hAnsi="Times New Roman" w:cs="Times New Roman"/>
          <w:sz w:val="28"/>
          <w:szCs w:val="28"/>
        </w:rPr>
      </w:pPr>
      <w:r w:rsidRPr="008379CE">
        <w:rPr>
          <w:rFonts w:ascii="Times New Roman" w:hAnsi="Times New Roman" w:cs="Times New Roman"/>
          <w:sz w:val="28"/>
          <w:szCs w:val="28"/>
        </w:rPr>
        <w:lastRenderedPageBreak/>
        <w:t>Приобщение обучающихся к культурным ценностям своей этнической или социокультурной группы.</w:t>
      </w:r>
    </w:p>
    <w:p w:rsidR="008379CE" w:rsidRPr="008379CE" w:rsidRDefault="008379CE" w:rsidP="008379CE">
      <w:pPr>
        <w:spacing w:after="0" w:line="240" w:lineRule="auto"/>
        <w:rPr>
          <w:rFonts w:ascii="Times New Roman" w:hAnsi="Times New Roman" w:cs="Times New Roman"/>
          <w:sz w:val="28"/>
          <w:szCs w:val="28"/>
        </w:rPr>
      </w:pPr>
      <w:r w:rsidRPr="008379CE">
        <w:rPr>
          <w:rFonts w:ascii="Times New Roman" w:hAnsi="Times New Roman" w:cs="Times New Roman"/>
          <w:sz w:val="28"/>
          <w:szCs w:val="28"/>
        </w:rPr>
        <w:t>Сохранение базовых национальных ценностей российского общества.</w:t>
      </w:r>
    </w:p>
    <w:p w:rsidR="008379CE" w:rsidRPr="008379CE" w:rsidRDefault="008379CE" w:rsidP="008379CE">
      <w:pPr>
        <w:spacing w:after="0" w:line="240" w:lineRule="auto"/>
        <w:rPr>
          <w:rFonts w:ascii="Times New Roman" w:hAnsi="Times New Roman" w:cs="Times New Roman"/>
          <w:sz w:val="28"/>
          <w:szCs w:val="28"/>
        </w:rPr>
      </w:pPr>
      <w:r w:rsidRPr="008379CE">
        <w:rPr>
          <w:rFonts w:ascii="Times New Roman" w:hAnsi="Times New Roman" w:cs="Times New Roman"/>
          <w:sz w:val="28"/>
          <w:szCs w:val="28"/>
        </w:rPr>
        <w:t>Последовательное расширение и укрепление ценностно-смысловой сферы личности.</w:t>
      </w:r>
    </w:p>
    <w:p w:rsidR="008379CE" w:rsidRPr="008379CE" w:rsidRDefault="008379CE" w:rsidP="008379CE">
      <w:pPr>
        <w:spacing w:after="0" w:line="240" w:lineRule="auto"/>
        <w:rPr>
          <w:rFonts w:ascii="Times New Roman" w:hAnsi="Times New Roman" w:cs="Times New Roman"/>
          <w:sz w:val="28"/>
          <w:szCs w:val="28"/>
        </w:rPr>
      </w:pPr>
      <w:r w:rsidRPr="008379CE">
        <w:rPr>
          <w:rFonts w:ascii="Times New Roman" w:hAnsi="Times New Roman" w:cs="Times New Roman"/>
          <w:sz w:val="28"/>
          <w:szCs w:val="28"/>
        </w:rPr>
        <w:t>Формирование психологической культуры и коммуникативой компетенции для обеспечения эффективного и безопасного взаимодействия в социуме.</w:t>
      </w:r>
    </w:p>
    <w:p w:rsidR="008379CE" w:rsidRPr="008379CE" w:rsidRDefault="008379CE" w:rsidP="008379CE">
      <w:pPr>
        <w:spacing w:after="0" w:line="240" w:lineRule="auto"/>
        <w:rPr>
          <w:rFonts w:ascii="Times New Roman" w:hAnsi="Times New Roman" w:cs="Times New Roman"/>
          <w:sz w:val="28"/>
          <w:szCs w:val="28"/>
        </w:rPr>
      </w:pPr>
      <w:r w:rsidRPr="008379CE">
        <w:rPr>
          <w:rFonts w:ascii="Times New Roman" w:hAnsi="Times New Roman" w:cs="Times New Roman"/>
          <w:sz w:val="28"/>
          <w:szCs w:val="28"/>
        </w:rPr>
        <w:t>Формирование способности обучающегося сознательно выстраивать и оценивать отношения в социуме.</w:t>
      </w:r>
    </w:p>
    <w:p w:rsidR="008379CE" w:rsidRPr="008379CE" w:rsidRDefault="008379CE" w:rsidP="008379CE">
      <w:pPr>
        <w:spacing w:after="0" w:line="240" w:lineRule="auto"/>
        <w:rPr>
          <w:rFonts w:ascii="Times New Roman" w:hAnsi="Times New Roman" w:cs="Times New Roman"/>
          <w:sz w:val="28"/>
          <w:szCs w:val="28"/>
        </w:rPr>
      </w:pPr>
      <w:r w:rsidRPr="008379CE">
        <w:rPr>
          <w:rFonts w:ascii="Times New Roman" w:hAnsi="Times New Roman" w:cs="Times New Roman"/>
          <w:sz w:val="28"/>
          <w:szCs w:val="28"/>
        </w:rPr>
        <w:t>Становление гуманистических и демократических ценностных ориентаций.</w:t>
      </w:r>
    </w:p>
    <w:p w:rsidR="008379CE" w:rsidRPr="008379CE" w:rsidRDefault="008379CE" w:rsidP="008379CE">
      <w:pPr>
        <w:spacing w:after="0" w:line="240" w:lineRule="auto"/>
        <w:rPr>
          <w:rFonts w:ascii="Times New Roman" w:hAnsi="Times New Roman" w:cs="Times New Roman"/>
          <w:sz w:val="28"/>
          <w:szCs w:val="28"/>
        </w:rPr>
      </w:pPr>
      <w:r w:rsidRPr="008379CE">
        <w:rPr>
          <w:rFonts w:ascii="Times New Roman" w:hAnsi="Times New Roman" w:cs="Times New Roman"/>
          <w:sz w:val="28"/>
          <w:szCs w:val="28"/>
        </w:rPr>
        <w:t>Формирование основы культуры межэтнического общения.</w:t>
      </w:r>
    </w:p>
    <w:p w:rsidR="008379CE" w:rsidRPr="008379CE" w:rsidRDefault="008379CE" w:rsidP="008379CE">
      <w:pPr>
        <w:spacing w:after="0" w:line="240" w:lineRule="auto"/>
        <w:rPr>
          <w:rFonts w:ascii="Times New Roman" w:hAnsi="Times New Roman" w:cs="Times New Roman"/>
          <w:sz w:val="28"/>
          <w:szCs w:val="28"/>
        </w:rPr>
      </w:pPr>
      <w:r w:rsidRPr="008379CE">
        <w:rPr>
          <w:rFonts w:ascii="Times New Roman" w:hAnsi="Times New Roman" w:cs="Times New Roman"/>
          <w:sz w:val="28"/>
          <w:szCs w:val="28"/>
        </w:rPr>
        <w:t>Формирование отношения к семье как к основе российского общества.</w:t>
      </w:r>
    </w:p>
    <w:p w:rsidR="008379CE" w:rsidRPr="001C47A7" w:rsidRDefault="008379CE" w:rsidP="008379CE">
      <w:pPr>
        <w:spacing w:after="0" w:line="240" w:lineRule="auto"/>
        <w:jc w:val="both"/>
        <w:rPr>
          <w:rFonts w:ascii="Times New Roman" w:eastAsia="Times New Roman" w:hAnsi="Times New Roman"/>
          <w:sz w:val="28"/>
          <w:szCs w:val="28"/>
          <w:u w:val="single"/>
          <w:lang w:eastAsia="ru-RU"/>
        </w:rPr>
      </w:pPr>
      <w:r w:rsidRPr="001C47A7">
        <w:rPr>
          <w:rFonts w:ascii="Times New Roman" w:eastAsia="Times New Roman" w:hAnsi="Times New Roman"/>
          <w:sz w:val="28"/>
          <w:szCs w:val="28"/>
          <w:u w:val="single"/>
          <w:lang w:eastAsia="ru-RU"/>
        </w:rPr>
        <w:t>Духовно-нравственное направление представлено занятиями по программе «Доноведение».</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Формами внеурочной деятельности являются тематические спектакли, конкурсы рисунков, плакатов, игровые программы, встречи с ветеранами, с интересными людьми.</w:t>
      </w:r>
    </w:p>
    <w:p w:rsidR="008379CE" w:rsidRPr="008379CE" w:rsidRDefault="008379CE" w:rsidP="008379CE">
      <w:pPr>
        <w:spacing w:after="0" w:line="240" w:lineRule="auto"/>
        <w:jc w:val="both"/>
        <w:rPr>
          <w:rFonts w:ascii="Times New Roman" w:eastAsia="Times New Roman" w:hAnsi="Times New Roman"/>
          <w:b/>
          <w:sz w:val="28"/>
          <w:szCs w:val="28"/>
          <w:lang w:eastAsia="ru-RU"/>
        </w:rPr>
      </w:pPr>
      <w:r w:rsidRPr="001C47A7">
        <w:rPr>
          <w:rFonts w:ascii="Times New Roman" w:eastAsia="Times New Roman" w:hAnsi="Times New Roman"/>
          <w:sz w:val="28"/>
          <w:szCs w:val="28"/>
          <w:lang w:eastAsia="ru-RU"/>
        </w:rPr>
        <w:t xml:space="preserve">2. </w:t>
      </w:r>
      <w:r w:rsidRPr="008379CE">
        <w:rPr>
          <w:rFonts w:ascii="Times New Roman" w:eastAsia="Times New Roman" w:hAnsi="Times New Roman"/>
          <w:b/>
          <w:sz w:val="28"/>
          <w:szCs w:val="28"/>
          <w:lang w:eastAsia="ru-RU"/>
        </w:rPr>
        <w:t>Спортивно-оздоровительное.</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8379CE" w:rsidRPr="001C47A7" w:rsidRDefault="008379CE" w:rsidP="008379CE">
      <w:pPr>
        <w:spacing w:after="0" w:line="240" w:lineRule="auto"/>
        <w:jc w:val="both"/>
        <w:rPr>
          <w:rFonts w:ascii="Times New Roman" w:eastAsia="Times New Roman" w:hAnsi="Times New Roman"/>
          <w:b/>
          <w:sz w:val="28"/>
          <w:szCs w:val="28"/>
          <w:lang w:eastAsia="ru-RU"/>
        </w:rPr>
      </w:pPr>
      <w:r w:rsidRPr="001C47A7">
        <w:rPr>
          <w:rFonts w:ascii="Times New Roman" w:eastAsia="Times New Roman" w:hAnsi="Times New Roman"/>
          <w:b/>
          <w:sz w:val="28"/>
          <w:szCs w:val="28"/>
          <w:lang w:eastAsia="ru-RU"/>
        </w:rPr>
        <w:t>Основные задачи:</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1.</w:t>
      </w:r>
      <w:r w:rsidRPr="001C47A7">
        <w:rPr>
          <w:rFonts w:ascii="Times New Roman" w:eastAsia="Times New Roman" w:hAnsi="Times New Roman"/>
          <w:sz w:val="28"/>
          <w:szCs w:val="28"/>
          <w:lang w:eastAsia="ru-RU"/>
        </w:rPr>
        <w:tab/>
        <w:t>Формирование культуры здорового и безопасного образа жизни.</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2.</w:t>
      </w:r>
      <w:r w:rsidRPr="001C47A7">
        <w:rPr>
          <w:rFonts w:ascii="Times New Roman" w:eastAsia="Times New Roman" w:hAnsi="Times New Roman"/>
          <w:sz w:val="28"/>
          <w:szCs w:val="28"/>
          <w:lang w:eastAsia="ru-RU"/>
        </w:rPr>
        <w:tab/>
        <w:t>Использование оптимальных двигательных режимов для детей с учетом их возрастных, психологических и иных особенностей;</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3.</w:t>
      </w:r>
      <w:r w:rsidRPr="001C47A7">
        <w:rPr>
          <w:rFonts w:ascii="Times New Roman" w:eastAsia="Times New Roman" w:hAnsi="Times New Roman"/>
          <w:sz w:val="28"/>
          <w:szCs w:val="28"/>
          <w:lang w:eastAsia="ru-RU"/>
        </w:rPr>
        <w:tab/>
        <w:t>Развитие потребности в занятиях физической культурой и спортом.</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Данное направление реализуется программами внеурочной деятельности: «</w:t>
      </w:r>
      <w:r w:rsidRPr="001C47A7">
        <w:rPr>
          <w:rFonts w:ascii="Times New Roman" w:eastAsia="Times New Roman" w:hAnsi="Times New Roman"/>
          <w:sz w:val="28"/>
          <w:szCs w:val="28"/>
          <w:u w:val="single"/>
          <w:lang w:eastAsia="ru-RU"/>
        </w:rPr>
        <w:t>Казачьи игры», «Здоровое питание», «Шахматы», спортивно-оздоровительные развивающие игры,</w:t>
      </w:r>
      <w:r w:rsidRPr="001C47A7">
        <w:rPr>
          <w:rFonts w:ascii="Times New Roman" w:eastAsia="Times New Roman" w:hAnsi="Times New Roman"/>
          <w:sz w:val="28"/>
          <w:szCs w:val="28"/>
          <w:lang w:eastAsia="ru-RU"/>
        </w:rPr>
        <w:t xml:space="preserve"> в рамках которых организуются следующие формы:</w:t>
      </w:r>
    </w:p>
    <w:p w:rsidR="008379CE" w:rsidRPr="008379CE" w:rsidRDefault="008379CE" w:rsidP="008379CE">
      <w:pPr>
        <w:spacing w:after="0" w:line="240" w:lineRule="auto"/>
        <w:rPr>
          <w:rFonts w:ascii="Times New Roman" w:hAnsi="Times New Roman" w:cs="Times New Roman"/>
          <w:sz w:val="28"/>
          <w:szCs w:val="28"/>
          <w:lang w:eastAsia="ru-RU"/>
        </w:rPr>
      </w:pPr>
      <w:r w:rsidRPr="008379CE">
        <w:rPr>
          <w:rFonts w:ascii="Times New Roman" w:hAnsi="Times New Roman" w:cs="Times New Roman"/>
          <w:sz w:val="28"/>
          <w:szCs w:val="28"/>
          <w:lang w:eastAsia="ru-RU"/>
        </w:rPr>
        <w:t>организация походов, экскурсий, психологических тренингов;</w:t>
      </w:r>
    </w:p>
    <w:p w:rsidR="008379CE" w:rsidRPr="008379CE" w:rsidRDefault="008379CE" w:rsidP="008379CE">
      <w:pPr>
        <w:spacing w:after="0" w:line="240" w:lineRule="auto"/>
        <w:rPr>
          <w:rFonts w:ascii="Times New Roman" w:hAnsi="Times New Roman" w:cs="Times New Roman"/>
          <w:sz w:val="28"/>
          <w:szCs w:val="28"/>
          <w:lang w:eastAsia="ru-RU"/>
        </w:rPr>
      </w:pPr>
      <w:r w:rsidRPr="008379CE">
        <w:rPr>
          <w:rFonts w:ascii="Times New Roman" w:hAnsi="Times New Roman" w:cs="Times New Roman"/>
          <w:sz w:val="28"/>
          <w:szCs w:val="28"/>
          <w:lang w:eastAsia="ru-RU"/>
        </w:rPr>
        <w:t>Дни здоровья;</w:t>
      </w:r>
    </w:p>
    <w:p w:rsidR="008379CE" w:rsidRPr="008379CE" w:rsidRDefault="008379CE" w:rsidP="008379CE">
      <w:pPr>
        <w:spacing w:after="0" w:line="240" w:lineRule="auto"/>
        <w:rPr>
          <w:rFonts w:ascii="Times New Roman" w:hAnsi="Times New Roman" w:cs="Times New Roman"/>
          <w:sz w:val="28"/>
          <w:szCs w:val="28"/>
          <w:lang w:eastAsia="ru-RU"/>
        </w:rPr>
      </w:pPr>
      <w:r w:rsidRPr="008379CE">
        <w:rPr>
          <w:rFonts w:ascii="Times New Roman" w:hAnsi="Times New Roman" w:cs="Times New Roman"/>
          <w:sz w:val="28"/>
          <w:szCs w:val="28"/>
          <w:lang w:eastAsia="ru-RU"/>
        </w:rPr>
        <w:t>«Весёлые старты»;</w:t>
      </w:r>
    </w:p>
    <w:p w:rsidR="008379CE" w:rsidRPr="008379CE" w:rsidRDefault="008379CE" w:rsidP="008379CE">
      <w:pPr>
        <w:spacing w:after="0" w:line="240" w:lineRule="auto"/>
        <w:rPr>
          <w:rFonts w:ascii="Times New Roman" w:hAnsi="Times New Roman" w:cs="Times New Roman"/>
          <w:sz w:val="28"/>
          <w:szCs w:val="28"/>
          <w:lang w:eastAsia="ru-RU"/>
        </w:rPr>
      </w:pPr>
      <w:r w:rsidRPr="008379CE">
        <w:rPr>
          <w:rFonts w:ascii="Times New Roman" w:hAnsi="Times New Roman" w:cs="Times New Roman"/>
          <w:sz w:val="28"/>
          <w:szCs w:val="28"/>
          <w:lang w:eastAsia="ru-RU"/>
        </w:rPr>
        <w:t>внутришкольные спортивные соревнования;</w:t>
      </w:r>
    </w:p>
    <w:p w:rsidR="008379CE" w:rsidRDefault="008379CE" w:rsidP="008379CE">
      <w:pPr>
        <w:spacing w:after="0" w:line="240" w:lineRule="auto"/>
        <w:rPr>
          <w:rFonts w:ascii="Times New Roman" w:hAnsi="Times New Roman" w:cs="Times New Roman"/>
          <w:sz w:val="28"/>
          <w:szCs w:val="28"/>
          <w:lang w:eastAsia="ru-RU"/>
        </w:rPr>
      </w:pPr>
      <w:r w:rsidRPr="008379CE">
        <w:rPr>
          <w:rFonts w:ascii="Times New Roman" w:hAnsi="Times New Roman" w:cs="Times New Roman"/>
          <w:sz w:val="28"/>
          <w:szCs w:val="28"/>
          <w:lang w:eastAsia="ru-RU"/>
        </w:rPr>
        <w:t>проведение бесед по охране здоровья.</w:t>
      </w:r>
    </w:p>
    <w:p w:rsidR="008379CE" w:rsidRPr="008379CE" w:rsidRDefault="008379CE" w:rsidP="008379CE">
      <w:pPr>
        <w:spacing w:after="0" w:line="240" w:lineRule="auto"/>
        <w:rPr>
          <w:rFonts w:ascii="Times New Roman" w:hAnsi="Times New Roman" w:cs="Times New Roman"/>
          <w:sz w:val="28"/>
          <w:szCs w:val="28"/>
          <w:lang w:eastAsia="ru-RU"/>
        </w:rPr>
      </w:pPr>
    </w:p>
    <w:p w:rsidR="008379CE" w:rsidRPr="008379CE" w:rsidRDefault="008379CE" w:rsidP="008379CE">
      <w:pPr>
        <w:spacing w:after="0" w:line="240" w:lineRule="auto"/>
        <w:jc w:val="both"/>
        <w:rPr>
          <w:rFonts w:ascii="Times New Roman" w:eastAsia="Times New Roman" w:hAnsi="Times New Roman"/>
          <w:b/>
          <w:sz w:val="28"/>
          <w:szCs w:val="28"/>
          <w:lang w:eastAsia="ru-RU"/>
        </w:rPr>
      </w:pPr>
      <w:r w:rsidRPr="001C47A7">
        <w:rPr>
          <w:rFonts w:ascii="Times New Roman" w:eastAsia="Times New Roman" w:hAnsi="Times New Roman"/>
          <w:sz w:val="28"/>
          <w:szCs w:val="28"/>
          <w:lang w:eastAsia="ru-RU"/>
        </w:rPr>
        <w:t>3</w:t>
      </w:r>
      <w:r w:rsidRPr="008379CE">
        <w:rPr>
          <w:rFonts w:ascii="Times New Roman" w:eastAsia="Times New Roman" w:hAnsi="Times New Roman"/>
          <w:b/>
          <w:sz w:val="28"/>
          <w:szCs w:val="28"/>
          <w:lang w:eastAsia="ru-RU"/>
        </w:rPr>
        <w:t>. Общекультурное направление.</w:t>
      </w:r>
    </w:p>
    <w:p w:rsidR="00F6152A"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 xml:space="preserve">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w:t>
      </w:r>
      <w:r w:rsidRPr="001C47A7">
        <w:rPr>
          <w:rFonts w:ascii="Times New Roman" w:eastAsia="Times New Roman" w:hAnsi="Times New Roman"/>
          <w:sz w:val="28"/>
          <w:szCs w:val="28"/>
          <w:lang w:eastAsia="ru-RU"/>
        </w:rPr>
        <w:lastRenderedPageBreak/>
        <w:t>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w:t>
      </w:r>
      <w:r w:rsidR="00F75C58">
        <w:rPr>
          <w:rFonts w:ascii="Times New Roman" w:eastAsia="Times New Roman" w:hAnsi="Times New Roman"/>
          <w:sz w:val="28"/>
          <w:szCs w:val="28"/>
          <w:lang w:eastAsia="ru-RU"/>
        </w:rPr>
        <w:t xml:space="preserve"> </w:t>
      </w:r>
    </w:p>
    <w:p w:rsidR="008379CE" w:rsidRPr="00F6152A" w:rsidRDefault="00F75C58" w:rsidP="008379C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 01.09.2022 года введен курс внеурочной деятельности- </w:t>
      </w:r>
      <w:r w:rsidRPr="00F6152A">
        <w:rPr>
          <w:rFonts w:ascii="Times New Roman" w:eastAsia="Times New Roman" w:hAnsi="Times New Roman"/>
          <w:b/>
          <w:sz w:val="28"/>
          <w:szCs w:val="28"/>
          <w:lang w:eastAsia="ru-RU"/>
        </w:rPr>
        <w:t>«Разговоры о важном»</w:t>
      </w:r>
    </w:p>
    <w:p w:rsidR="00F6152A" w:rsidRDefault="00F6152A" w:rsidP="008379CE">
      <w:pPr>
        <w:spacing w:after="0" w:line="240" w:lineRule="auto"/>
        <w:jc w:val="both"/>
        <w:rPr>
          <w:rFonts w:ascii="Times New Roman" w:eastAsia="Times New Roman" w:hAnsi="Times New Roman"/>
          <w:sz w:val="28"/>
          <w:szCs w:val="28"/>
          <w:lang w:eastAsia="ru-RU"/>
        </w:rPr>
      </w:pPr>
    </w:p>
    <w:p w:rsidR="008379CE" w:rsidRPr="008379CE" w:rsidRDefault="008379CE" w:rsidP="008379CE">
      <w:pPr>
        <w:spacing w:after="0" w:line="240" w:lineRule="auto"/>
        <w:jc w:val="both"/>
        <w:rPr>
          <w:rFonts w:ascii="Times New Roman" w:eastAsia="Times New Roman" w:hAnsi="Times New Roman"/>
          <w:b/>
          <w:sz w:val="28"/>
          <w:szCs w:val="28"/>
          <w:lang w:eastAsia="ru-RU"/>
        </w:rPr>
      </w:pPr>
      <w:r w:rsidRPr="001C47A7">
        <w:rPr>
          <w:rFonts w:ascii="Times New Roman" w:eastAsia="Times New Roman" w:hAnsi="Times New Roman"/>
          <w:sz w:val="28"/>
          <w:szCs w:val="28"/>
          <w:lang w:eastAsia="ru-RU"/>
        </w:rPr>
        <w:t xml:space="preserve">4. </w:t>
      </w:r>
      <w:r w:rsidRPr="008379CE">
        <w:rPr>
          <w:rFonts w:ascii="Times New Roman" w:eastAsia="Times New Roman" w:hAnsi="Times New Roman"/>
          <w:b/>
          <w:sz w:val="28"/>
          <w:szCs w:val="28"/>
          <w:lang w:eastAsia="ru-RU"/>
        </w:rPr>
        <w:t>Общеинтеллектуальное направление.</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Данное направление призвано обеспечить достижения планируемых результатов освоения основной образовате</w:t>
      </w:r>
      <w:r w:rsidR="00F6152A">
        <w:rPr>
          <w:rFonts w:ascii="Times New Roman" w:eastAsia="Times New Roman" w:hAnsi="Times New Roman"/>
          <w:sz w:val="28"/>
          <w:szCs w:val="28"/>
          <w:lang w:eastAsia="ru-RU"/>
        </w:rPr>
        <w:t>льной программы начального</w:t>
      </w:r>
      <w:r w:rsidRPr="001C47A7">
        <w:rPr>
          <w:rFonts w:ascii="Times New Roman" w:eastAsia="Times New Roman" w:hAnsi="Times New Roman"/>
          <w:sz w:val="28"/>
          <w:szCs w:val="28"/>
          <w:lang w:eastAsia="ru-RU"/>
        </w:rPr>
        <w:t xml:space="preserve"> общего образования.</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Основными задачами являются:</w:t>
      </w:r>
    </w:p>
    <w:p w:rsidR="008379CE" w:rsidRPr="008379CE" w:rsidRDefault="008379CE" w:rsidP="008379CE">
      <w:pPr>
        <w:spacing w:after="0" w:line="240" w:lineRule="auto"/>
        <w:rPr>
          <w:rFonts w:ascii="Times New Roman" w:hAnsi="Times New Roman" w:cs="Times New Roman"/>
          <w:sz w:val="28"/>
          <w:szCs w:val="28"/>
          <w:lang w:eastAsia="ru-RU"/>
        </w:rPr>
      </w:pPr>
      <w:r w:rsidRPr="008379CE">
        <w:rPr>
          <w:rFonts w:ascii="Times New Roman" w:hAnsi="Times New Roman" w:cs="Times New Roman"/>
          <w:sz w:val="28"/>
          <w:szCs w:val="28"/>
          <w:lang w:eastAsia="ru-RU"/>
        </w:rPr>
        <w:t>формирование навыков научно-интеллектуального груда;</w:t>
      </w:r>
    </w:p>
    <w:p w:rsidR="008379CE" w:rsidRPr="008379CE" w:rsidRDefault="008379CE" w:rsidP="008379CE">
      <w:pPr>
        <w:spacing w:after="0" w:line="240" w:lineRule="auto"/>
        <w:rPr>
          <w:rFonts w:ascii="Times New Roman" w:hAnsi="Times New Roman" w:cs="Times New Roman"/>
          <w:sz w:val="28"/>
          <w:szCs w:val="28"/>
          <w:lang w:eastAsia="ru-RU"/>
        </w:rPr>
      </w:pPr>
      <w:r w:rsidRPr="008379CE">
        <w:rPr>
          <w:rFonts w:ascii="Times New Roman" w:hAnsi="Times New Roman" w:cs="Times New Roman"/>
          <w:sz w:val="28"/>
          <w:szCs w:val="28"/>
          <w:lang w:eastAsia="ru-RU"/>
        </w:rPr>
        <w:t>развитие культуры логического и алгоритмического мышления, воображения;</w:t>
      </w:r>
    </w:p>
    <w:p w:rsidR="008379CE" w:rsidRPr="008379CE" w:rsidRDefault="008379CE" w:rsidP="008379CE">
      <w:pPr>
        <w:spacing w:after="0" w:line="240" w:lineRule="auto"/>
        <w:rPr>
          <w:rFonts w:ascii="Times New Roman" w:hAnsi="Times New Roman" w:cs="Times New Roman"/>
          <w:sz w:val="28"/>
          <w:szCs w:val="28"/>
          <w:lang w:eastAsia="ru-RU"/>
        </w:rPr>
      </w:pPr>
      <w:r w:rsidRPr="008379CE">
        <w:rPr>
          <w:rFonts w:ascii="Times New Roman" w:hAnsi="Times New Roman" w:cs="Times New Roman"/>
          <w:sz w:val="28"/>
          <w:szCs w:val="28"/>
          <w:lang w:eastAsia="ru-RU"/>
        </w:rPr>
        <w:t>формирование первоначального опыта практической преобразовательной деятельности;</w:t>
      </w:r>
    </w:p>
    <w:p w:rsidR="008379CE" w:rsidRPr="008379CE" w:rsidRDefault="008379CE" w:rsidP="008379CE">
      <w:pPr>
        <w:spacing w:after="0" w:line="240" w:lineRule="auto"/>
        <w:rPr>
          <w:rFonts w:ascii="Times New Roman" w:hAnsi="Times New Roman" w:cs="Times New Roman"/>
          <w:sz w:val="28"/>
          <w:szCs w:val="28"/>
          <w:lang w:eastAsia="ru-RU"/>
        </w:rPr>
      </w:pPr>
      <w:r w:rsidRPr="008379CE">
        <w:rPr>
          <w:rFonts w:ascii="Times New Roman" w:hAnsi="Times New Roman" w:cs="Times New Roman"/>
          <w:sz w:val="28"/>
          <w:szCs w:val="28"/>
          <w:lang w:eastAsia="ru-RU"/>
        </w:rPr>
        <w:t>овладение навыками универсальных учебных действий обучающихся на ступени основного общего образования.</w:t>
      </w:r>
    </w:p>
    <w:p w:rsidR="008379CE" w:rsidRPr="007D12CF" w:rsidRDefault="007D12CF" w:rsidP="008379C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5.</w:t>
      </w:r>
      <w:r w:rsidR="008379CE" w:rsidRPr="007D12CF">
        <w:rPr>
          <w:rFonts w:ascii="Times New Roman" w:eastAsia="Times New Roman" w:hAnsi="Times New Roman"/>
          <w:b/>
          <w:sz w:val="28"/>
          <w:szCs w:val="28"/>
          <w:lang w:eastAsia="ru-RU"/>
        </w:rPr>
        <w:t>Социальное направление.</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w:t>
      </w:r>
    </w:p>
    <w:p w:rsidR="00F75C58" w:rsidRPr="00F6152A" w:rsidRDefault="007D12CF" w:rsidP="00F6152A">
      <w:pPr>
        <w:spacing w:after="0" w:line="240" w:lineRule="auto"/>
        <w:jc w:val="both"/>
        <w:rPr>
          <w:rFonts w:ascii="Times New Roman" w:eastAsia="Times New Roman" w:hAnsi="Times New Roman" w:cs="Times New Roman"/>
          <w:sz w:val="28"/>
          <w:szCs w:val="28"/>
          <w:lang w:eastAsia="ru-RU"/>
        </w:rPr>
      </w:pPr>
      <w:r w:rsidRPr="007D12CF">
        <w:rPr>
          <w:rFonts w:ascii="Times New Roman" w:hAnsi="Times New Roman" w:cs="Times New Roman"/>
          <w:sz w:val="28"/>
          <w:szCs w:val="28"/>
        </w:rPr>
        <w:t xml:space="preserve">      Исходя из задач, форм и содержания внеурочной деятельности для ее реализации  образовательное учреждение выбрало модель внеурочной деятельности на основе оптимизации всех внутренних ресурсов образовательного учреждения.  В данной модели для реализации внеурочной деятельности принимают участие педагоги школы (учителя, классный руководитель, руководители кружков дополнительного образования). Координирующую роль выполняет классный руководитель.</w:t>
      </w:r>
    </w:p>
    <w:p w:rsidR="007D12CF" w:rsidRPr="00E05CD6" w:rsidRDefault="007D12CF" w:rsidP="00E05CD6">
      <w:pPr>
        <w:jc w:val="center"/>
        <w:rPr>
          <w:rFonts w:ascii="Times New Roman" w:hAnsi="Times New Roman" w:cs="Times New Roman"/>
          <w:b/>
          <w:sz w:val="28"/>
          <w:szCs w:val="28"/>
        </w:rPr>
      </w:pPr>
      <w:r w:rsidRPr="00E05CD6">
        <w:rPr>
          <w:rFonts w:ascii="Times New Roman" w:hAnsi="Times New Roman" w:cs="Times New Roman"/>
          <w:b/>
          <w:sz w:val="28"/>
          <w:szCs w:val="28"/>
        </w:rPr>
        <w:t>УЧЕБНЫЙ ПЛАН    внеурочной деятельности в рамках ФГОС НОО</w:t>
      </w:r>
      <w:r w:rsidR="00E05CD6" w:rsidRPr="00E05CD6">
        <w:rPr>
          <w:rFonts w:ascii="Times New Roman" w:hAnsi="Times New Roman" w:cs="Times New Roman"/>
          <w:b/>
          <w:sz w:val="28"/>
          <w:szCs w:val="28"/>
        </w:rPr>
        <w:t>, реализуем</w:t>
      </w:r>
      <w:r w:rsidR="00E05CD6">
        <w:rPr>
          <w:rFonts w:ascii="Times New Roman" w:hAnsi="Times New Roman" w:cs="Times New Roman"/>
          <w:b/>
          <w:sz w:val="28"/>
          <w:szCs w:val="28"/>
        </w:rPr>
        <w:t>ой</w:t>
      </w:r>
      <w:r w:rsidR="00E05CD6" w:rsidRPr="00E05CD6">
        <w:rPr>
          <w:rFonts w:ascii="Times New Roman" w:hAnsi="Times New Roman" w:cs="Times New Roman"/>
          <w:b/>
          <w:sz w:val="28"/>
          <w:szCs w:val="28"/>
        </w:rPr>
        <w:t xml:space="preserve"> в МБОУ Мишкинская СОШ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2621"/>
        <w:gridCol w:w="564"/>
        <w:gridCol w:w="626"/>
        <w:gridCol w:w="546"/>
        <w:gridCol w:w="618"/>
        <w:gridCol w:w="564"/>
        <w:gridCol w:w="564"/>
        <w:gridCol w:w="698"/>
      </w:tblGrid>
      <w:tr w:rsidR="00F75C58" w:rsidTr="00A72644">
        <w:trPr>
          <w:trHeight w:val="322"/>
          <w:jc w:val="center"/>
        </w:trPr>
        <w:tc>
          <w:tcPr>
            <w:tcW w:w="2857" w:type="pct"/>
            <w:gridSpan w:val="2"/>
            <w:vMerge w:val="restar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b/>
                <w:sz w:val="28"/>
                <w:szCs w:val="28"/>
              </w:rPr>
            </w:pPr>
            <w:r>
              <w:rPr>
                <w:b/>
                <w:sz w:val="28"/>
                <w:szCs w:val="28"/>
              </w:rPr>
              <w:t>Внеурочная деятельность</w:t>
            </w:r>
          </w:p>
          <w:p w:rsidR="00F75C58" w:rsidRDefault="00F75C58" w:rsidP="00A72644">
            <w:pPr>
              <w:jc w:val="center"/>
              <w:rPr>
                <w:b/>
                <w:sz w:val="28"/>
                <w:szCs w:val="28"/>
              </w:rPr>
            </w:pPr>
            <w:r>
              <w:rPr>
                <w:b/>
                <w:sz w:val="28"/>
                <w:szCs w:val="28"/>
              </w:rPr>
              <w:t>(направления)</w:t>
            </w:r>
          </w:p>
        </w:tc>
        <w:tc>
          <w:tcPr>
            <w:tcW w:w="2143" w:type="pct"/>
            <w:gridSpan w:val="7"/>
            <w:tcBorders>
              <w:top w:val="single" w:sz="12" w:space="0" w:color="auto"/>
              <w:left w:val="single" w:sz="4" w:space="0" w:color="auto"/>
              <w:bottom w:val="single" w:sz="4" w:space="0" w:color="auto"/>
              <w:right w:val="single" w:sz="12" w:space="0" w:color="auto"/>
            </w:tcBorders>
          </w:tcPr>
          <w:p w:rsidR="00F75C58" w:rsidRDefault="00F75C58" w:rsidP="00A72644">
            <w:pPr>
              <w:jc w:val="center"/>
              <w:rPr>
                <w:b/>
                <w:sz w:val="28"/>
                <w:szCs w:val="28"/>
              </w:rPr>
            </w:pPr>
            <w:r>
              <w:rPr>
                <w:b/>
                <w:sz w:val="28"/>
                <w:szCs w:val="28"/>
              </w:rPr>
              <w:t>Количество часов в неделю</w:t>
            </w:r>
          </w:p>
        </w:tc>
      </w:tr>
      <w:tr w:rsidR="00F75C58" w:rsidTr="00A72644">
        <w:trPr>
          <w:trHeight w:val="322"/>
          <w:jc w:val="center"/>
        </w:trPr>
        <w:tc>
          <w:tcPr>
            <w:tcW w:w="2857" w:type="pct"/>
            <w:gridSpan w:val="2"/>
            <w:vMerge/>
            <w:tcBorders>
              <w:top w:val="single" w:sz="4" w:space="0" w:color="auto"/>
              <w:left w:val="single" w:sz="12" w:space="0" w:color="auto"/>
              <w:bottom w:val="single" w:sz="12" w:space="0" w:color="auto"/>
              <w:right w:val="single" w:sz="12" w:space="0" w:color="auto"/>
            </w:tcBorders>
            <w:vAlign w:val="center"/>
          </w:tcPr>
          <w:p w:rsidR="00F75C58" w:rsidRDefault="00F75C58" w:rsidP="00A72644">
            <w:pPr>
              <w:rPr>
                <w:b/>
                <w:sz w:val="28"/>
                <w:szCs w:val="28"/>
              </w:rPr>
            </w:pPr>
          </w:p>
        </w:tc>
        <w:tc>
          <w:tcPr>
            <w:tcW w:w="289" w:type="pct"/>
            <w:tcBorders>
              <w:top w:val="single" w:sz="4" w:space="0" w:color="auto"/>
              <w:left w:val="single" w:sz="4" w:space="0" w:color="auto"/>
              <w:bottom w:val="single" w:sz="12" w:space="0" w:color="auto"/>
              <w:right w:val="single" w:sz="12" w:space="0" w:color="auto"/>
            </w:tcBorders>
          </w:tcPr>
          <w:p w:rsidR="00F75C58" w:rsidRDefault="00F75C58" w:rsidP="00A72644">
            <w:pPr>
              <w:rPr>
                <w:b/>
                <w:sz w:val="28"/>
                <w:szCs w:val="28"/>
              </w:rPr>
            </w:pPr>
            <w:r>
              <w:rPr>
                <w:b/>
                <w:sz w:val="28"/>
                <w:szCs w:val="28"/>
              </w:rPr>
              <w:t>2а</w:t>
            </w:r>
          </w:p>
        </w:tc>
        <w:tc>
          <w:tcPr>
            <w:tcW w:w="321" w:type="pct"/>
            <w:tcBorders>
              <w:top w:val="single" w:sz="4" w:space="0" w:color="auto"/>
              <w:left w:val="single" w:sz="12" w:space="0" w:color="auto"/>
              <w:bottom w:val="single" w:sz="12" w:space="0" w:color="auto"/>
              <w:right w:val="single" w:sz="12" w:space="0" w:color="auto"/>
            </w:tcBorders>
          </w:tcPr>
          <w:p w:rsidR="00F75C58" w:rsidRDefault="00F75C58" w:rsidP="00A72644">
            <w:pPr>
              <w:rPr>
                <w:b/>
                <w:sz w:val="28"/>
                <w:szCs w:val="28"/>
              </w:rPr>
            </w:pPr>
            <w:r>
              <w:rPr>
                <w:b/>
                <w:sz w:val="28"/>
                <w:szCs w:val="28"/>
              </w:rPr>
              <w:t>2б</w:t>
            </w:r>
          </w:p>
        </w:tc>
        <w:tc>
          <w:tcPr>
            <w:tcW w:w="280" w:type="pct"/>
            <w:tcBorders>
              <w:top w:val="single" w:sz="4" w:space="0" w:color="auto"/>
              <w:left w:val="single" w:sz="12" w:space="0" w:color="auto"/>
              <w:bottom w:val="single" w:sz="12" w:space="0" w:color="auto"/>
              <w:right w:val="single" w:sz="12" w:space="0" w:color="auto"/>
            </w:tcBorders>
          </w:tcPr>
          <w:p w:rsidR="00F75C58" w:rsidRDefault="00F75C58" w:rsidP="00A72644">
            <w:pPr>
              <w:rPr>
                <w:b/>
                <w:sz w:val="28"/>
                <w:szCs w:val="28"/>
              </w:rPr>
            </w:pPr>
            <w:r>
              <w:rPr>
                <w:b/>
                <w:sz w:val="28"/>
                <w:szCs w:val="28"/>
              </w:rPr>
              <w:t>3а</w:t>
            </w:r>
          </w:p>
        </w:tc>
        <w:tc>
          <w:tcPr>
            <w:tcW w:w="317" w:type="pct"/>
            <w:tcBorders>
              <w:top w:val="single" w:sz="4" w:space="0" w:color="auto"/>
              <w:left w:val="single" w:sz="12" w:space="0" w:color="auto"/>
              <w:bottom w:val="single" w:sz="12" w:space="0" w:color="auto"/>
              <w:right w:val="single" w:sz="12" w:space="0" w:color="auto"/>
            </w:tcBorders>
          </w:tcPr>
          <w:p w:rsidR="00F75C58" w:rsidRDefault="00F75C58" w:rsidP="00A72644">
            <w:pPr>
              <w:rPr>
                <w:b/>
                <w:sz w:val="28"/>
                <w:szCs w:val="28"/>
              </w:rPr>
            </w:pPr>
            <w:r>
              <w:rPr>
                <w:b/>
                <w:sz w:val="28"/>
                <w:szCs w:val="28"/>
              </w:rPr>
              <w:t>3б</w:t>
            </w:r>
          </w:p>
        </w:tc>
        <w:tc>
          <w:tcPr>
            <w:tcW w:w="289" w:type="pct"/>
            <w:tcBorders>
              <w:top w:val="single" w:sz="4" w:space="0" w:color="auto"/>
              <w:left w:val="single" w:sz="12" w:space="0" w:color="auto"/>
              <w:bottom w:val="single" w:sz="12" w:space="0" w:color="auto"/>
              <w:right w:val="single" w:sz="12" w:space="0" w:color="auto"/>
            </w:tcBorders>
          </w:tcPr>
          <w:p w:rsidR="00F75C58" w:rsidRDefault="00F75C58" w:rsidP="00A72644">
            <w:pPr>
              <w:rPr>
                <w:b/>
                <w:sz w:val="28"/>
                <w:szCs w:val="28"/>
              </w:rPr>
            </w:pPr>
            <w:r>
              <w:rPr>
                <w:b/>
                <w:sz w:val="28"/>
                <w:szCs w:val="28"/>
              </w:rPr>
              <w:t>4а</w:t>
            </w:r>
          </w:p>
        </w:tc>
        <w:tc>
          <w:tcPr>
            <w:tcW w:w="289" w:type="pct"/>
            <w:tcBorders>
              <w:top w:val="single" w:sz="4" w:space="0" w:color="auto"/>
              <w:left w:val="single" w:sz="12" w:space="0" w:color="auto"/>
              <w:bottom w:val="single" w:sz="12" w:space="0" w:color="auto"/>
              <w:right w:val="single" w:sz="12" w:space="0" w:color="auto"/>
            </w:tcBorders>
          </w:tcPr>
          <w:p w:rsidR="00F75C58" w:rsidRDefault="00F75C58" w:rsidP="00A72644">
            <w:pPr>
              <w:rPr>
                <w:b/>
                <w:sz w:val="28"/>
                <w:szCs w:val="28"/>
              </w:rPr>
            </w:pPr>
            <w:r>
              <w:rPr>
                <w:b/>
                <w:sz w:val="28"/>
                <w:szCs w:val="28"/>
              </w:rPr>
              <w:t>4б</w:t>
            </w:r>
          </w:p>
        </w:tc>
        <w:tc>
          <w:tcPr>
            <w:tcW w:w="357" w:type="pct"/>
            <w:tcBorders>
              <w:top w:val="single" w:sz="4" w:space="0" w:color="auto"/>
              <w:left w:val="single" w:sz="12" w:space="0" w:color="auto"/>
              <w:bottom w:val="single" w:sz="12" w:space="0" w:color="auto"/>
              <w:right w:val="single" w:sz="12" w:space="0" w:color="auto"/>
            </w:tcBorders>
          </w:tcPr>
          <w:p w:rsidR="00F75C58" w:rsidRDefault="00F75C58" w:rsidP="00A72644">
            <w:pPr>
              <w:rPr>
                <w:b/>
                <w:sz w:val="28"/>
                <w:szCs w:val="28"/>
              </w:rPr>
            </w:pPr>
            <w:r>
              <w:rPr>
                <w:b/>
                <w:sz w:val="28"/>
                <w:szCs w:val="28"/>
              </w:rPr>
              <w:t>Σ</w:t>
            </w:r>
          </w:p>
        </w:tc>
      </w:tr>
      <w:tr w:rsidR="00F75C58" w:rsidTr="00A72644">
        <w:trPr>
          <w:trHeight w:val="363"/>
          <w:jc w:val="center"/>
        </w:trPr>
        <w:tc>
          <w:tcPr>
            <w:tcW w:w="1513" w:type="pct"/>
            <w:tcBorders>
              <w:top w:val="single" w:sz="12" w:space="0" w:color="auto"/>
              <w:left w:val="single" w:sz="12" w:space="0" w:color="auto"/>
              <w:right w:val="single" w:sz="12" w:space="0" w:color="auto"/>
            </w:tcBorders>
          </w:tcPr>
          <w:p w:rsidR="00F75C58" w:rsidRDefault="00F75C58" w:rsidP="00A72644">
            <w:pPr>
              <w:tabs>
                <w:tab w:val="left" w:pos="4500"/>
                <w:tab w:val="left" w:pos="9180"/>
                <w:tab w:val="left" w:pos="9360"/>
              </w:tabs>
              <w:jc w:val="center"/>
              <w:rPr>
                <w:bCs/>
                <w:sz w:val="28"/>
                <w:szCs w:val="28"/>
              </w:rPr>
            </w:pPr>
            <w:r>
              <w:rPr>
                <w:sz w:val="28"/>
                <w:szCs w:val="28"/>
              </w:rPr>
              <w:t>Спортивно-оздоровительное</w:t>
            </w:r>
          </w:p>
        </w:tc>
        <w:tc>
          <w:tcPr>
            <w:tcW w:w="1344" w:type="pct"/>
            <w:tcBorders>
              <w:top w:val="single" w:sz="12" w:space="0" w:color="auto"/>
              <w:left w:val="single" w:sz="12" w:space="0" w:color="auto"/>
              <w:bottom w:val="single" w:sz="4" w:space="0" w:color="auto"/>
              <w:right w:val="single" w:sz="12" w:space="0" w:color="auto"/>
            </w:tcBorders>
            <w:vAlign w:val="center"/>
          </w:tcPr>
          <w:p w:rsidR="00F75C58" w:rsidRDefault="00F75C58" w:rsidP="00A72644">
            <w:pPr>
              <w:tabs>
                <w:tab w:val="left" w:pos="4500"/>
                <w:tab w:val="left" w:pos="9180"/>
                <w:tab w:val="left" w:pos="9360"/>
              </w:tabs>
              <w:rPr>
                <w:sz w:val="28"/>
                <w:szCs w:val="28"/>
              </w:rPr>
            </w:pPr>
            <w:r>
              <w:rPr>
                <w:sz w:val="28"/>
                <w:szCs w:val="28"/>
              </w:rPr>
              <w:t>«Здоровейка»</w:t>
            </w:r>
          </w:p>
        </w:tc>
        <w:tc>
          <w:tcPr>
            <w:tcW w:w="289" w:type="pct"/>
            <w:tcBorders>
              <w:top w:val="single" w:sz="12" w:space="0" w:color="auto"/>
              <w:left w:val="single" w:sz="12" w:space="0" w:color="auto"/>
              <w:bottom w:val="single" w:sz="4" w:space="0" w:color="auto"/>
              <w:right w:val="single" w:sz="12" w:space="0" w:color="auto"/>
            </w:tcBorders>
            <w:vAlign w:val="center"/>
          </w:tcPr>
          <w:p w:rsidR="00F75C58" w:rsidRDefault="00F75C58" w:rsidP="00A72644">
            <w:pPr>
              <w:tabs>
                <w:tab w:val="left" w:pos="4500"/>
                <w:tab w:val="left" w:pos="9180"/>
                <w:tab w:val="left" w:pos="9360"/>
              </w:tabs>
              <w:jc w:val="center"/>
              <w:rPr>
                <w:bCs/>
                <w:sz w:val="28"/>
                <w:szCs w:val="28"/>
              </w:rPr>
            </w:pPr>
            <w:r>
              <w:rPr>
                <w:bCs/>
                <w:sz w:val="28"/>
                <w:szCs w:val="28"/>
              </w:rPr>
              <w:t>1</w:t>
            </w:r>
          </w:p>
        </w:tc>
        <w:tc>
          <w:tcPr>
            <w:tcW w:w="321" w:type="pct"/>
            <w:tcBorders>
              <w:top w:val="single" w:sz="12" w:space="0" w:color="auto"/>
              <w:left w:val="single" w:sz="12" w:space="0" w:color="auto"/>
              <w:bottom w:val="single" w:sz="4" w:space="0" w:color="auto"/>
              <w:right w:val="single" w:sz="12" w:space="0" w:color="auto"/>
            </w:tcBorders>
            <w:vAlign w:val="center"/>
          </w:tcPr>
          <w:p w:rsidR="00F75C58" w:rsidRDefault="00F75C58" w:rsidP="00A72644">
            <w:pPr>
              <w:tabs>
                <w:tab w:val="left" w:pos="4500"/>
                <w:tab w:val="left" w:pos="9180"/>
                <w:tab w:val="left" w:pos="9360"/>
              </w:tabs>
              <w:jc w:val="center"/>
              <w:rPr>
                <w:bCs/>
                <w:sz w:val="28"/>
                <w:szCs w:val="28"/>
              </w:rPr>
            </w:pPr>
            <w:r>
              <w:rPr>
                <w:bCs/>
                <w:sz w:val="28"/>
                <w:szCs w:val="28"/>
              </w:rPr>
              <w:t>1</w:t>
            </w:r>
          </w:p>
        </w:tc>
        <w:tc>
          <w:tcPr>
            <w:tcW w:w="280" w:type="pct"/>
            <w:tcBorders>
              <w:top w:val="single" w:sz="12" w:space="0" w:color="auto"/>
              <w:left w:val="single" w:sz="12" w:space="0" w:color="auto"/>
              <w:bottom w:val="single" w:sz="4" w:space="0" w:color="auto"/>
              <w:right w:val="single" w:sz="12" w:space="0" w:color="auto"/>
            </w:tcBorders>
            <w:vAlign w:val="center"/>
          </w:tcPr>
          <w:p w:rsidR="00F75C58" w:rsidRDefault="00F75C58" w:rsidP="00A72644">
            <w:pPr>
              <w:tabs>
                <w:tab w:val="left" w:pos="4500"/>
                <w:tab w:val="left" w:pos="9180"/>
                <w:tab w:val="left" w:pos="9360"/>
              </w:tabs>
              <w:jc w:val="center"/>
              <w:rPr>
                <w:bCs/>
                <w:sz w:val="28"/>
                <w:szCs w:val="28"/>
              </w:rPr>
            </w:pPr>
            <w:r>
              <w:rPr>
                <w:bCs/>
                <w:sz w:val="28"/>
                <w:szCs w:val="28"/>
              </w:rPr>
              <w:t>1</w:t>
            </w:r>
          </w:p>
        </w:tc>
        <w:tc>
          <w:tcPr>
            <w:tcW w:w="317" w:type="pct"/>
            <w:tcBorders>
              <w:top w:val="single" w:sz="12" w:space="0" w:color="auto"/>
              <w:left w:val="single" w:sz="12" w:space="0" w:color="auto"/>
              <w:bottom w:val="single" w:sz="4" w:space="0" w:color="auto"/>
              <w:right w:val="single" w:sz="12" w:space="0" w:color="auto"/>
            </w:tcBorders>
            <w:vAlign w:val="center"/>
          </w:tcPr>
          <w:p w:rsidR="00F75C58" w:rsidRDefault="00F75C58" w:rsidP="00A72644">
            <w:pPr>
              <w:tabs>
                <w:tab w:val="left" w:pos="4500"/>
                <w:tab w:val="left" w:pos="9180"/>
                <w:tab w:val="left" w:pos="9360"/>
              </w:tabs>
              <w:jc w:val="center"/>
              <w:rPr>
                <w:bCs/>
                <w:sz w:val="28"/>
                <w:szCs w:val="28"/>
              </w:rPr>
            </w:pPr>
            <w:r>
              <w:rPr>
                <w:bCs/>
                <w:sz w:val="28"/>
                <w:szCs w:val="28"/>
              </w:rPr>
              <w:t>1</w:t>
            </w:r>
          </w:p>
        </w:tc>
        <w:tc>
          <w:tcPr>
            <w:tcW w:w="289" w:type="pct"/>
            <w:tcBorders>
              <w:top w:val="single" w:sz="12" w:space="0" w:color="auto"/>
              <w:left w:val="single" w:sz="12" w:space="0" w:color="auto"/>
              <w:bottom w:val="single" w:sz="4" w:space="0" w:color="auto"/>
              <w:right w:val="single" w:sz="12" w:space="0" w:color="auto"/>
            </w:tcBorders>
            <w:vAlign w:val="center"/>
          </w:tcPr>
          <w:p w:rsidR="00F75C58" w:rsidRDefault="00F75C58" w:rsidP="00A72644">
            <w:pPr>
              <w:tabs>
                <w:tab w:val="left" w:pos="4500"/>
                <w:tab w:val="left" w:pos="9180"/>
                <w:tab w:val="left" w:pos="9360"/>
              </w:tabs>
              <w:jc w:val="center"/>
              <w:rPr>
                <w:bCs/>
                <w:sz w:val="28"/>
                <w:szCs w:val="28"/>
              </w:rPr>
            </w:pPr>
            <w:r>
              <w:rPr>
                <w:bCs/>
                <w:sz w:val="28"/>
                <w:szCs w:val="28"/>
              </w:rPr>
              <w:t>1</w:t>
            </w:r>
          </w:p>
        </w:tc>
        <w:tc>
          <w:tcPr>
            <w:tcW w:w="289" w:type="pct"/>
            <w:tcBorders>
              <w:top w:val="single" w:sz="12" w:space="0" w:color="auto"/>
              <w:left w:val="single" w:sz="12" w:space="0" w:color="auto"/>
              <w:bottom w:val="single" w:sz="4" w:space="0" w:color="auto"/>
              <w:right w:val="single" w:sz="12" w:space="0" w:color="auto"/>
            </w:tcBorders>
            <w:vAlign w:val="center"/>
          </w:tcPr>
          <w:p w:rsidR="00F75C58" w:rsidRDefault="00F75C58" w:rsidP="00A72644">
            <w:pPr>
              <w:tabs>
                <w:tab w:val="left" w:pos="4500"/>
                <w:tab w:val="left" w:pos="9180"/>
                <w:tab w:val="left" w:pos="9360"/>
              </w:tabs>
              <w:jc w:val="center"/>
              <w:rPr>
                <w:bCs/>
                <w:sz w:val="28"/>
                <w:szCs w:val="28"/>
              </w:rPr>
            </w:pPr>
            <w:r>
              <w:rPr>
                <w:bCs/>
                <w:sz w:val="28"/>
                <w:szCs w:val="28"/>
              </w:rPr>
              <w:t>1</w:t>
            </w:r>
          </w:p>
        </w:tc>
        <w:tc>
          <w:tcPr>
            <w:tcW w:w="357" w:type="pct"/>
            <w:tcBorders>
              <w:top w:val="single" w:sz="12" w:space="0" w:color="auto"/>
              <w:left w:val="single" w:sz="12" w:space="0" w:color="auto"/>
              <w:right w:val="single" w:sz="12" w:space="0" w:color="auto"/>
            </w:tcBorders>
            <w:vAlign w:val="center"/>
          </w:tcPr>
          <w:p w:rsidR="00F75C58" w:rsidRDefault="00F75C58" w:rsidP="00A72644">
            <w:pPr>
              <w:tabs>
                <w:tab w:val="left" w:pos="4500"/>
                <w:tab w:val="left" w:pos="9180"/>
                <w:tab w:val="left" w:pos="9360"/>
              </w:tabs>
              <w:jc w:val="center"/>
              <w:rPr>
                <w:sz w:val="28"/>
                <w:szCs w:val="28"/>
              </w:rPr>
            </w:pPr>
            <w:r>
              <w:rPr>
                <w:sz w:val="28"/>
                <w:szCs w:val="28"/>
              </w:rPr>
              <w:t>6</w:t>
            </w:r>
          </w:p>
        </w:tc>
      </w:tr>
      <w:tr w:rsidR="00F75C58" w:rsidTr="00A72644">
        <w:trPr>
          <w:trHeight w:val="324"/>
          <w:jc w:val="center"/>
        </w:trPr>
        <w:tc>
          <w:tcPr>
            <w:tcW w:w="1513" w:type="pct"/>
            <w:tcBorders>
              <w:top w:val="single" w:sz="12" w:space="0" w:color="auto"/>
              <w:left w:val="single" w:sz="12" w:space="0" w:color="auto"/>
              <w:right w:val="single" w:sz="12" w:space="0" w:color="auto"/>
            </w:tcBorders>
          </w:tcPr>
          <w:p w:rsidR="00F75C58" w:rsidRDefault="00F75C58" w:rsidP="00A72644">
            <w:pPr>
              <w:tabs>
                <w:tab w:val="left" w:pos="4500"/>
                <w:tab w:val="left" w:pos="9180"/>
                <w:tab w:val="left" w:pos="9360"/>
              </w:tabs>
              <w:jc w:val="center"/>
              <w:rPr>
                <w:bCs/>
                <w:sz w:val="28"/>
                <w:szCs w:val="28"/>
              </w:rPr>
            </w:pPr>
            <w:r>
              <w:rPr>
                <w:sz w:val="28"/>
                <w:szCs w:val="28"/>
              </w:rPr>
              <w:t>Общекультурное</w:t>
            </w:r>
          </w:p>
        </w:tc>
        <w:tc>
          <w:tcPr>
            <w:tcW w:w="1344" w:type="pct"/>
            <w:tcBorders>
              <w:top w:val="single" w:sz="12" w:space="0" w:color="auto"/>
              <w:left w:val="single" w:sz="12" w:space="0" w:color="auto"/>
              <w:bottom w:val="single" w:sz="4" w:space="0" w:color="auto"/>
              <w:right w:val="single" w:sz="12" w:space="0" w:color="auto"/>
            </w:tcBorders>
            <w:vAlign w:val="center"/>
          </w:tcPr>
          <w:p w:rsidR="00F75C58" w:rsidRDefault="00F75C58" w:rsidP="00A72644">
            <w:pPr>
              <w:rPr>
                <w:sz w:val="28"/>
                <w:szCs w:val="28"/>
              </w:rPr>
            </w:pPr>
            <w:r>
              <w:rPr>
                <w:sz w:val="28"/>
                <w:szCs w:val="28"/>
              </w:rPr>
              <w:t>Профминутка</w:t>
            </w:r>
          </w:p>
        </w:tc>
        <w:tc>
          <w:tcPr>
            <w:tcW w:w="289"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p>
        </w:tc>
        <w:tc>
          <w:tcPr>
            <w:tcW w:w="321"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p>
        </w:tc>
        <w:tc>
          <w:tcPr>
            <w:tcW w:w="280"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p>
        </w:tc>
        <w:tc>
          <w:tcPr>
            <w:tcW w:w="317"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p>
        </w:tc>
        <w:tc>
          <w:tcPr>
            <w:tcW w:w="289"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p>
        </w:tc>
        <w:tc>
          <w:tcPr>
            <w:tcW w:w="289"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r>
              <w:rPr>
                <w:sz w:val="28"/>
                <w:szCs w:val="28"/>
              </w:rPr>
              <w:t>1</w:t>
            </w:r>
          </w:p>
        </w:tc>
        <w:tc>
          <w:tcPr>
            <w:tcW w:w="357" w:type="pct"/>
            <w:tcBorders>
              <w:top w:val="single" w:sz="12" w:space="0" w:color="auto"/>
              <w:left w:val="single" w:sz="12" w:space="0" w:color="auto"/>
              <w:right w:val="single" w:sz="12" w:space="0" w:color="auto"/>
            </w:tcBorders>
          </w:tcPr>
          <w:p w:rsidR="00F75C58" w:rsidRDefault="00F75C58" w:rsidP="00A72644">
            <w:pPr>
              <w:jc w:val="center"/>
              <w:rPr>
                <w:sz w:val="28"/>
                <w:szCs w:val="28"/>
              </w:rPr>
            </w:pPr>
            <w:r>
              <w:rPr>
                <w:sz w:val="28"/>
                <w:szCs w:val="28"/>
              </w:rPr>
              <w:t>1</w:t>
            </w:r>
          </w:p>
        </w:tc>
      </w:tr>
      <w:tr w:rsidR="00F75C58" w:rsidTr="00A72644">
        <w:trPr>
          <w:trHeight w:val="397"/>
          <w:jc w:val="center"/>
        </w:trPr>
        <w:tc>
          <w:tcPr>
            <w:tcW w:w="1513" w:type="pct"/>
            <w:vMerge w:val="restart"/>
            <w:tcBorders>
              <w:top w:val="single" w:sz="12" w:space="0" w:color="auto"/>
              <w:left w:val="single" w:sz="12" w:space="0" w:color="auto"/>
              <w:right w:val="single" w:sz="12" w:space="0" w:color="auto"/>
            </w:tcBorders>
          </w:tcPr>
          <w:p w:rsidR="00F75C58" w:rsidRDefault="00F75C58" w:rsidP="00A72644">
            <w:pPr>
              <w:jc w:val="center"/>
              <w:rPr>
                <w:sz w:val="28"/>
                <w:szCs w:val="28"/>
              </w:rPr>
            </w:pPr>
            <w:r>
              <w:rPr>
                <w:sz w:val="28"/>
                <w:szCs w:val="28"/>
              </w:rPr>
              <w:t>Общеинтеллек-туальное</w:t>
            </w:r>
          </w:p>
        </w:tc>
        <w:tc>
          <w:tcPr>
            <w:tcW w:w="1344" w:type="pct"/>
            <w:tcBorders>
              <w:top w:val="single" w:sz="12" w:space="0" w:color="auto"/>
              <w:left w:val="single" w:sz="12" w:space="0" w:color="auto"/>
              <w:right w:val="single" w:sz="12" w:space="0" w:color="auto"/>
            </w:tcBorders>
            <w:vAlign w:val="center"/>
          </w:tcPr>
          <w:p w:rsidR="00F75C58" w:rsidRDefault="00F75C58" w:rsidP="00A72644">
            <w:pPr>
              <w:rPr>
                <w:sz w:val="28"/>
                <w:szCs w:val="28"/>
              </w:rPr>
            </w:pPr>
            <w:r>
              <w:rPr>
                <w:sz w:val="28"/>
                <w:szCs w:val="28"/>
              </w:rPr>
              <w:t>Финансовая грамотность</w:t>
            </w:r>
          </w:p>
        </w:tc>
        <w:tc>
          <w:tcPr>
            <w:tcW w:w="289" w:type="pct"/>
            <w:tcBorders>
              <w:top w:val="single" w:sz="12" w:space="0" w:color="auto"/>
              <w:left w:val="single" w:sz="12" w:space="0" w:color="auto"/>
              <w:right w:val="single" w:sz="12" w:space="0" w:color="auto"/>
            </w:tcBorders>
            <w:vAlign w:val="center"/>
          </w:tcPr>
          <w:p w:rsidR="00F75C58" w:rsidRDefault="00F75C58" w:rsidP="00A72644">
            <w:pPr>
              <w:jc w:val="center"/>
              <w:rPr>
                <w:sz w:val="28"/>
                <w:szCs w:val="28"/>
              </w:rPr>
            </w:pPr>
            <w:r>
              <w:rPr>
                <w:sz w:val="28"/>
                <w:szCs w:val="28"/>
              </w:rPr>
              <w:t>1</w:t>
            </w:r>
          </w:p>
        </w:tc>
        <w:tc>
          <w:tcPr>
            <w:tcW w:w="321" w:type="pct"/>
            <w:tcBorders>
              <w:top w:val="single" w:sz="12" w:space="0" w:color="auto"/>
              <w:left w:val="single" w:sz="12" w:space="0" w:color="auto"/>
              <w:right w:val="single" w:sz="12" w:space="0" w:color="auto"/>
            </w:tcBorders>
            <w:vAlign w:val="center"/>
          </w:tcPr>
          <w:p w:rsidR="00F75C58" w:rsidRDefault="00F75C58" w:rsidP="00A72644">
            <w:pPr>
              <w:jc w:val="center"/>
              <w:rPr>
                <w:sz w:val="28"/>
                <w:szCs w:val="28"/>
              </w:rPr>
            </w:pPr>
          </w:p>
        </w:tc>
        <w:tc>
          <w:tcPr>
            <w:tcW w:w="280" w:type="pct"/>
            <w:tcBorders>
              <w:top w:val="single" w:sz="12" w:space="0" w:color="auto"/>
              <w:left w:val="single" w:sz="12" w:space="0" w:color="auto"/>
              <w:right w:val="single" w:sz="12" w:space="0" w:color="auto"/>
            </w:tcBorders>
            <w:vAlign w:val="center"/>
          </w:tcPr>
          <w:p w:rsidR="00F75C58" w:rsidRDefault="00F75C58" w:rsidP="00A72644">
            <w:pPr>
              <w:jc w:val="center"/>
              <w:rPr>
                <w:sz w:val="28"/>
                <w:szCs w:val="28"/>
              </w:rPr>
            </w:pPr>
          </w:p>
        </w:tc>
        <w:tc>
          <w:tcPr>
            <w:tcW w:w="317" w:type="pct"/>
            <w:tcBorders>
              <w:top w:val="single" w:sz="12" w:space="0" w:color="auto"/>
              <w:left w:val="single" w:sz="12" w:space="0" w:color="auto"/>
              <w:right w:val="single" w:sz="12" w:space="0" w:color="auto"/>
            </w:tcBorders>
            <w:vAlign w:val="center"/>
          </w:tcPr>
          <w:p w:rsidR="00F75C58" w:rsidRDefault="00F75C58" w:rsidP="00A72644">
            <w:pPr>
              <w:jc w:val="center"/>
              <w:rPr>
                <w:sz w:val="28"/>
                <w:szCs w:val="28"/>
              </w:rPr>
            </w:pPr>
          </w:p>
        </w:tc>
        <w:tc>
          <w:tcPr>
            <w:tcW w:w="289" w:type="pct"/>
            <w:tcBorders>
              <w:top w:val="single" w:sz="12" w:space="0" w:color="auto"/>
              <w:left w:val="single" w:sz="12" w:space="0" w:color="auto"/>
              <w:right w:val="single" w:sz="12" w:space="0" w:color="auto"/>
            </w:tcBorders>
            <w:vAlign w:val="center"/>
          </w:tcPr>
          <w:p w:rsidR="00F75C58" w:rsidRDefault="00F75C58" w:rsidP="00A72644">
            <w:pPr>
              <w:jc w:val="center"/>
              <w:rPr>
                <w:sz w:val="28"/>
                <w:szCs w:val="28"/>
              </w:rPr>
            </w:pPr>
          </w:p>
        </w:tc>
        <w:tc>
          <w:tcPr>
            <w:tcW w:w="289" w:type="pct"/>
            <w:tcBorders>
              <w:top w:val="single" w:sz="12" w:space="0" w:color="auto"/>
              <w:left w:val="single" w:sz="12" w:space="0" w:color="auto"/>
              <w:right w:val="single" w:sz="12" w:space="0" w:color="auto"/>
            </w:tcBorders>
            <w:vAlign w:val="center"/>
          </w:tcPr>
          <w:p w:rsidR="00F75C58" w:rsidRDefault="00F75C58" w:rsidP="00A72644">
            <w:pPr>
              <w:jc w:val="center"/>
              <w:rPr>
                <w:sz w:val="28"/>
                <w:szCs w:val="28"/>
              </w:rPr>
            </w:pPr>
            <w:r>
              <w:rPr>
                <w:sz w:val="28"/>
                <w:szCs w:val="28"/>
              </w:rPr>
              <w:t>1</w:t>
            </w:r>
          </w:p>
        </w:tc>
        <w:tc>
          <w:tcPr>
            <w:tcW w:w="357" w:type="pct"/>
            <w:vMerge w:val="restart"/>
            <w:tcBorders>
              <w:top w:val="single" w:sz="12" w:space="0" w:color="auto"/>
              <w:left w:val="single" w:sz="12" w:space="0" w:color="auto"/>
              <w:right w:val="single" w:sz="12" w:space="0" w:color="auto"/>
            </w:tcBorders>
          </w:tcPr>
          <w:p w:rsidR="00F75C58" w:rsidRDefault="00F75C58" w:rsidP="00A72644">
            <w:pPr>
              <w:jc w:val="center"/>
              <w:rPr>
                <w:sz w:val="28"/>
                <w:szCs w:val="28"/>
              </w:rPr>
            </w:pPr>
            <w:r>
              <w:rPr>
                <w:sz w:val="28"/>
                <w:szCs w:val="28"/>
              </w:rPr>
              <w:t>5</w:t>
            </w:r>
          </w:p>
        </w:tc>
      </w:tr>
      <w:tr w:rsidR="00F75C58" w:rsidTr="00A72644">
        <w:trPr>
          <w:trHeight w:val="397"/>
          <w:jc w:val="center"/>
        </w:trPr>
        <w:tc>
          <w:tcPr>
            <w:tcW w:w="1513" w:type="pct"/>
            <w:vMerge/>
            <w:tcBorders>
              <w:top w:val="single" w:sz="12" w:space="0" w:color="auto"/>
              <w:left w:val="single" w:sz="12" w:space="0" w:color="auto"/>
              <w:right w:val="single" w:sz="12" w:space="0" w:color="auto"/>
            </w:tcBorders>
          </w:tcPr>
          <w:p w:rsidR="00F75C58" w:rsidRDefault="00F75C58" w:rsidP="00A72644">
            <w:pPr>
              <w:jc w:val="center"/>
              <w:rPr>
                <w:sz w:val="28"/>
                <w:szCs w:val="28"/>
              </w:rPr>
            </w:pPr>
          </w:p>
        </w:tc>
        <w:tc>
          <w:tcPr>
            <w:tcW w:w="1344" w:type="pct"/>
            <w:tcBorders>
              <w:top w:val="single" w:sz="12" w:space="0" w:color="auto"/>
              <w:left w:val="single" w:sz="12" w:space="0" w:color="auto"/>
              <w:right w:val="single" w:sz="12" w:space="0" w:color="auto"/>
            </w:tcBorders>
            <w:vAlign w:val="center"/>
          </w:tcPr>
          <w:p w:rsidR="00F75C58" w:rsidRDefault="00F75C58" w:rsidP="00A72644">
            <w:pPr>
              <w:rPr>
                <w:sz w:val="28"/>
                <w:szCs w:val="28"/>
              </w:rPr>
            </w:pPr>
            <w:r>
              <w:rPr>
                <w:sz w:val="28"/>
                <w:szCs w:val="28"/>
              </w:rPr>
              <w:t>Функциональная грамотность</w:t>
            </w:r>
          </w:p>
        </w:tc>
        <w:tc>
          <w:tcPr>
            <w:tcW w:w="289" w:type="pct"/>
            <w:tcBorders>
              <w:top w:val="single" w:sz="12" w:space="0" w:color="auto"/>
              <w:left w:val="single" w:sz="12" w:space="0" w:color="auto"/>
              <w:right w:val="single" w:sz="12" w:space="0" w:color="auto"/>
            </w:tcBorders>
            <w:vAlign w:val="center"/>
          </w:tcPr>
          <w:p w:rsidR="00F75C58" w:rsidRDefault="00F75C58" w:rsidP="00A72644">
            <w:pPr>
              <w:jc w:val="center"/>
              <w:rPr>
                <w:sz w:val="28"/>
                <w:szCs w:val="28"/>
              </w:rPr>
            </w:pPr>
          </w:p>
        </w:tc>
        <w:tc>
          <w:tcPr>
            <w:tcW w:w="321" w:type="pct"/>
            <w:tcBorders>
              <w:top w:val="single" w:sz="12" w:space="0" w:color="auto"/>
              <w:left w:val="single" w:sz="12" w:space="0" w:color="auto"/>
              <w:right w:val="single" w:sz="12" w:space="0" w:color="auto"/>
            </w:tcBorders>
            <w:vAlign w:val="center"/>
          </w:tcPr>
          <w:p w:rsidR="00F75C58" w:rsidRDefault="00F75C58" w:rsidP="00A72644">
            <w:pPr>
              <w:jc w:val="center"/>
              <w:rPr>
                <w:sz w:val="28"/>
                <w:szCs w:val="28"/>
              </w:rPr>
            </w:pPr>
          </w:p>
        </w:tc>
        <w:tc>
          <w:tcPr>
            <w:tcW w:w="280" w:type="pct"/>
            <w:tcBorders>
              <w:top w:val="single" w:sz="12" w:space="0" w:color="auto"/>
              <w:left w:val="single" w:sz="12" w:space="0" w:color="auto"/>
              <w:right w:val="single" w:sz="12" w:space="0" w:color="auto"/>
            </w:tcBorders>
            <w:vAlign w:val="center"/>
          </w:tcPr>
          <w:p w:rsidR="00F75C58" w:rsidRDefault="00F75C58" w:rsidP="00A72644">
            <w:pPr>
              <w:jc w:val="center"/>
              <w:rPr>
                <w:sz w:val="28"/>
                <w:szCs w:val="28"/>
              </w:rPr>
            </w:pPr>
          </w:p>
        </w:tc>
        <w:tc>
          <w:tcPr>
            <w:tcW w:w="317" w:type="pct"/>
            <w:tcBorders>
              <w:top w:val="single" w:sz="12" w:space="0" w:color="auto"/>
              <w:left w:val="single" w:sz="12" w:space="0" w:color="auto"/>
              <w:right w:val="single" w:sz="12" w:space="0" w:color="auto"/>
            </w:tcBorders>
            <w:vAlign w:val="center"/>
          </w:tcPr>
          <w:p w:rsidR="00F75C58" w:rsidRDefault="00F75C58" w:rsidP="00A72644">
            <w:pPr>
              <w:jc w:val="center"/>
              <w:rPr>
                <w:sz w:val="28"/>
                <w:szCs w:val="28"/>
              </w:rPr>
            </w:pPr>
            <w:r>
              <w:rPr>
                <w:sz w:val="28"/>
                <w:szCs w:val="28"/>
              </w:rPr>
              <w:t>1</w:t>
            </w:r>
          </w:p>
        </w:tc>
        <w:tc>
          <w:tcPr>
            <w:tcW w:w="289" w:type="pct"/>
            <w:tcBorders>
              <w:top w:val="single" w:sz="12" w:space="0" w:color="auto"/>
              <w:left w:val="single" w:sz="12" w:space="0" w:color="auto"/>
              <w:right w:val="single" w:sz="12" w:space="0" w:color="auto"/>
            </w:tcBorders>
            <w:vAlign w:val="center"/>
          </w:tcPr>
          <w:p w:rsidR="00F75C58" w:rsidRDefault="00F75C58" w:rsidP="00A72644">
            <w:pPr>
              <w:jc w:val="center"/>
              <w:rPr>
                <w:sz w:val="28"/>
                <w:szCs w:val="28"/>
              </w:rPr>
            </w:pPr>
          </w:p>
        </w:tc>
        <w:tc>
          <w:tcPr>
            <w:tcW w:w="289" w:type="pct"/>
            <w:tcBorders>
              <w:top w:val="single" w:sz="12" w:space="0" w:color="auto"/>
              <w:left w:val="single" w:sz="12" w:space="0" w:color="auto"/>
              <w:right w:val="single" w:sz="12" w:space="0" w:color="auto"/>
            </w:tcBorders>
            <w:vAlign w:val="center"/>
          </w:tcPr>
          <w:p w:rsidR="00F75C58" w:rsidRDefault="00F75C58" w:rsidP="00A72644">
            <w:pPr>
              <w:jc w:val="center"/>
              <w:rPr>
                <w:sz w:val="28"/>
                <w:szCs w:val="28"/>
              </w:rPr>
            </w:pPr>
          </w:p>
        </w:tc>
        <w:tc>
          <w:tcPr>
            <w:tcW w:w="357" w:type="pct"/>
            <w:vMerge/>
            <w:tcBorders>
              <w:top w:val="single" w:sz="12" w:space="0" w:color="auto"/>
              <w:left w:val="single" w:sz="12" w:space="0" w:color="auto"/>
              <w:right w:val="single" w:sz="12" w:space="0" w:color="auto"/>
            </w:tcBorders>
          </w:tcPr>
          <w:p w:rsidR="00F75C58" w:rsidRDefault="00F75C58" w:rsidP="00A72644">
            <w:pPr>
              <w:jc w:val="center"/>
              <w:rPr>
                <w:sz w:val="28"/>
                <w:szCs w:val="28"/>
              </w:rPr>
            </w:pPr>
          </w:p>
        </w:tc>
      </w:tr>
      <w:tr w:rsidR="00F75C58" w:rsidTr="00A72644">
        <w:trPr>
          <w:trHeight w:val="95"/>
          <w:jc w:val="center"/>
        </w:trPr>
        <w:tc>
          <w:tcPr>
            <w:tcW w:w="1513" w:type="pct"/>
            <w:vMerge/>
            <w:tcBorders>
              <w:left w:val="single" w:sz="12" w:space="0" w:color="auto"/>
              <w:right w:val="single" w:sz="12" w:space="0" w:color="auto"/>
            </w:tcBorders>
          </w:tcPr>
          <w:p w:rsidR="00F75C58" w:rsidRDefault="00F75C58" w:rsidP="00A72644">
            <w:pPr>
              <w:jc w:val="center"/>
              <w:rPr>
                <w:sz w:val="28"/>
                <w:szCs w:val="28"/>
              </w:rPr>
            </w:pPr>
          </w:p>
        </w:tc>
        <w:tc>
          <w:tcPr>
            <w:tcW w:w="1344" w:type="pct"/>
            <w:tcBorders>
              <w:top w:val="single" w:sz="4" w:space="0" w:color="auto"/>
              <w:left w:val="single" w:sz="12" w:space="0" w:color="auto"/>
              <w:bottom w:val="single" w:sz="12" w:space="0" w:color="auto"/>
              <w:right w:val="single" w:sz="12" w:space="0" w:color="auto"/>
            </w:tcBorders>
            <w:vAlign w:val="center"/>
          </w:tcPr>
          <w:p w:rsidR="00F75C58" w:rsidRDefault="00F75C58" w:rsidP="00A72644">
            <w:pPr>
              <w:rPr>
                <w:sz w:val="28"/>
                <w:szCs w:val="28"/>
              </w:rPr>
            </w:pPr>
            <w:r>
              <w:rPr>
                <w:sz w:val="28"/>
                <w:szCs w:val="28"/>
              </w:rPr>
              <w:t>Читательская грамотность</w:t>
            </w:r>
          </w:p>
        </w:tc>
        <w:tc>
          <w:tcPr>
            <w:tcW w:w="289" w:type="pct"/>
            <w:tcBorders>
              <w:top w:val="single" w:sz="4" w:space="0" w:color="auto"/>
              <w:left w:val="single" w:sz="12" w:space="0" w:color="auto"/>
              <w:bottom w:val="single" w:sz="12" w:space="0" w:color="auto"/>
              <w:right w:val="single" w:sz="12" w:space="0" w:color="auto"/>
            </w:tcBorders>
          </w:tcPr>
          <w:p w:rsidR="00F75C58" w:rsidRDefault="00F75C58" w:rsidP="00A72644">
            <w:pPr>
              <w:jc w:val="center"/>
              <w:rPr>
                <w:sz w:val="28"/>
                <w:szCs w:val="28"/>
              </w:rPr>
            </w:pPr>
          </w:p>
        </w:tc>
        <w:tc>
          <w:tcPr>
            <w:tcW w:w="321" w:type="pct"/>
            <w:tcBorders>
              <w:top w:val="single" w:sz="4" w:space="0" w:color="auto"/>
              <w:left w:val="single" w:sz="12" w:space="0" w:color="auto"/>
              <w:bottom w:val="single" w:sz="12" w:space="0" w:color="auto"/>
              <w:right w:val="single" w:sz="12" w:space="0" w:color="auto"/>
            </w:tcBorders>
          </w:tcPr>
          <w:p w:rsidR="00F75C58" w:rsidRDefault="00F75C58" w:rsidP="00A72644">
            <w:pPr>
              <w:jc w:val="center"/>
              <w:rPr>
                <w:sz w:val="28"/>
                <w:szCs w:val="28"/>
              </w:rPr>
            </w:pPr>
          </w:p>
        </w:tc>
        <w:tc>
          <w:tcPr>
            <w:tcW w:w="280" w:type="pct"/>
            <w:tcBorders>
              <w:top w:val="single" w:sz="4" w:space="0" w:color="auto"/>
              <w:left w:val="single" w:sz="12" w:space="0" w:color="auto"/>
              <w:bottom w:val="single" w:sz="12" w:space="0" w:color="auto"/>
              <w:right w:val="single" w:sz="12" w:space="0" w:color="auto"/>
            </w:tcBorders>
          </w:tcPr>
          <w:p w:rsidR="00F75C58" w:rsidRDefault="00F75C58" w:rsidP="00A72644">
            <w:pPr>
              <w:jc w:val="center"/>
              <w:rPr>
                <w:sz w:val="28"/>
                <w:szCs w:val="28"/>
              </w:rPr>
            </w:pPr>
            <w:r>
              <w:rPr>
                <w:sz w:val="28"/>
                <w:szCs w:val="28"/>
              </w:rPr>
              <w:t>1</w:t>
            </w:r>
          </w:p>
        </w:tc>
        <w:tc>
          <w:tcPr>
            <w:tcW w:w="317" w:type="pct"/>
            <w:tcBorders>
              <w:top w:val="single" w:sz="4" w:space="0" w:color="auto"/>
              <w:left w:val="single" w:sz="12" w:space="0" w:color="auto"/>
              <w:bottom w:val="single" w:sz="12" w:space="0" w:color="auto"/>
              <w:right w:val="single" w:sz="12" w:space="0" w:color="auto"/>
            </w:tcBorders>
          </w:tcPr>
          <w:p w:rsidR="00F75C58" w:rsidRDefault="00F75C58" w:rsidP="00A72644">
            <w:pPr>
              <w:jc w:val="center"/>
              <w:rPr>
                <w:sz w:val="28"/>
                <w:szCs w:val="28"/>
              </w:rPr>
            </w:pPr>
          </w:p>
        </w:tc>
        <w:tc>
          <w:tcPr>
            <w:tcW w:w="289" w:type="pct"/>
            <w:tcBorders>
              <w:top w:val="single" w:sz="4" w:space="0" w:color="auto"/>
              <w:left w:val="single" w:sz="12" w:space="0" w:color="auto"/>
              <w:bottom w:val="single" w:sz="12" w:space="0" w:color="auto"/>
              <w:right w:val="single" w:sz="12" w:space="0" w:color="auto"/>
            </w:tcBorders>
          </w:tcPr>
          <w:p w:rsidR="00F75C58" w:rsidRDefault="00F75C58" w:rsidP="00A72644">
            <w:pPr>
              <w:jc w:val="center"/>
              <w:rPr>
                <w:sz w:val="28"/>
                <w:szCs w:val="28"/>
              </w:rPr>
            </w:pPr>
            <w:r>
              <w:rPr>
                <w:sz w:val="28"/>
                <w:szCs w:val="28"/>
              </w:rPr>
              <w:t>1</w:t>
            </w:r>
          </w:p>
        </w:tc>
        <w:tc>
          <w:tcPr>
            <w:tcW w:w="289" w:type="pct"/>
            <w:tcBorders>
              <w:top w:val="single" w:sz="4" w:space="0" w:color="auto"/>
              <w:left w:val="single" w:sz="12" w:space="0" w:color="auto"/>
              <w:bottom w:val="single" w:sz="12" w:space="0" w:color="auto"/>
              <w:right w:val="single" w:sz="12" w:space="0" w:color="auto"/>
            </w:tcBorders>
          </w:tcPr>
          <w:p w:rsidR="00F75C58" w:rsidRDefault="00F75C58" w:rsidP="00A72644">
            <w:pPr>
              <w:jc w:val="center"/>
              <w:rPr>
                <w:sz w:val="28"/>
                <w:szCs w:val="28"/>
              </w:rPr>
            </w:pPr>
          </w:p>
        </w:tc>
        <w:tc>
          <w:tcPr>
            <w:tcW w:w="357" w:type="pct"/>
            <w:vMerge/>
            <w:tcBorders>
              <w:left w:val="single" w:sz="12" w:space="0" w:color="auto"/>
              <w:bottom w:val="single" w:sz="12" w:space="0" w:color="auto"/>
              <w:right w:val="single" w:sz="12" w:space="0" w:color="auto"/>
            </w:tcBorders>
          </w:tcPr>
          <w:p w:rsidR="00F75C58" w:rsidRDefault="00F75C58" w:rsidP="00A72644">
            <w:pPr>
              <w:jc w:val="center"/>
              <w:rPr>
                <w:sz w:val="28"/>
                <w:szCs w:val="28"/>
              </w:rPr>
            </w:pPr>
          </w:p>
        </w:tc>
      </w:tr>
      <w:tr w:rsidR="00F75C58" w:rsidTr="00A72644">
        <w:trPr>
          <w:trHeight w:val="420"/>
          <w:jc w:val="center"/>
        </w:trPr>
        <w:tc>
          <w:tcPr>
            <w:tcW w:w="1513" w:type="pct"/>
            <w:vMerge w:val="restart"/>
            <w:tcBorders>
              <w:top w:val="single" w:sz="12" w:space="0" w:color="auto"/>
              <w:left w:val="single" w:sz="12" w:space="0" w:color="auto"/>
              <w:right w:val="single" w:sz="12" w:space="0" w:color="auto"/>
            </w:tcBorders>
          </w:tcPr>
          <w:p w:rsidR="00F75C58" w:rsidRDefault="00F75C58" w:rsidP="00A72644">
            <w:pPr>
              <w:tabs>
                <w:tab w:val="left" w:pos="4500"/>
                <w:tab w:val="left" w:pos="9180"/>
                <w:tab w:val="left" w:pos="9360"/>
              </w:tabs>
              <w:jc w:val="center"/>
              <w:rPr>
                <w:bCs/>
                <w:sz w:val="28"/>
                <w:szCs w:val="28"/>
              </w:rPr>
            </w:pPr>
            <w:r>
              <w:rPr>
                <w:bCs/>
                <w:sz w:val="28"/>
                <w:szCs w:val="28"/>
              </w:rPr>
              <w:t>Духовно-</w:t>
            </w:r>
          </w:p>
          <w:p w:rsidR="00F75C58" w:rsidRDefault="00F75C58" w:rsidP="00A72644">
            <w:pPr>
              <w:tabs>
                <w:tab w:val="left" w:pos="4500"/>
                <w:tab w:val="left" w:pos="9180"/>
                <w:tab w:val="left" w:pos="9360"/>
              </w:tabs>
              <w:jc w:val="center"/>
              <w:rPr>
                <w:bCs/>
                <w:sz w:val="28"/>
                <w:szCs w:val="28"/>
              </w:rPr>
            </w:pPr>
            <w:r>
              <w:rPr>
                <w:bCs/>
                <w:sz w:val="28"/>
                <w:szCs w:val="28"/>
              </w:rPr>
              <w:t>нравственное</w:t>
            </w:r>
          </w:p>
        </w:tc>
        <w:tc>
          <w:tcPr>
            <w:tcW w:w="1344" w:type="pct"/>
            <w:tcBorders>
              <w:top w:val="single" w:sz="12" w:space="0" w:color="auto"/>
              <w:left w:val="single" w:sz="12" w:space="0" w:color="auto"/>
              <w:bottom w:val="single" w:sz="4" w:space="0" w:color="auto"/>
              <w:right w:val="single" w:sz="12" w:space="0" w:color="auto"/>
            </w:tcBorders>
            <w:vAlign w:val="center"/>
          </w:tcPr>
          <w:p w:rsidR="00F75C58" w:rsidRDefault="00F75C58" w:rsidP="00A72644">
            <w:pPr>
              <w:rPr>
                <w:sz w:val="28"/>
                <w:szCs w:val="28"/>
              </w:rPr>
            </w:pPr>
            <w:r>
              <w:rPr>
                <w:sz w:val="28"/>
                <w:szCs w:val="28"/>
              </w:rPr>
              <w:t>Разговор о важном</w:t>
            </w:r>
          </w:p>
        </w:tc>
        <w:tc>
          <w:tcPr>
            <w:tcW w:w="289"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r>
              <w:rPr>
                <w:sz w:val="28"/>
                <w:szCs w:val="28"/>
              </w:rPr>
              <w:t>1</w:t>
            </w:r>
          </w:p>
        </w:tc>
        <w:tc>
          <w:tcPr>
            <w:tcW w:w="321"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r>
              <w:rPr>
                <w:sz w:val="28"/>
                <w:szCs w:val="28"/>
              </w:rPr>
              <w:t>1</w:t>
            </w:r>
          </w:p>
        </w:tc>
        <w:tc>
          <w:tcPr>
            <w:tcW w:w="280"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r>
              <w:rPr>
                <w:sz w:val="28"/>
                <w:szCs w:val="28"/>
              </w:rPr>
              <w:t>1</w:t>
            </w:r>
          </w:p>
        </w:tc>
        <w:tc>
          <w:tcPr>
            <w:tcW w:w="317"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r>
              <w:rPr>
                <w:sz w:val="28"/>
                <w:szCs w:val="28"/>
              </w:rPr>
              <w:t>1</w:t>
            </w:r>
          </w:p>
        </w:tc>
        <w:tc>
          <w:tcPr>
            <w:tcW w:w="289"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r>
              <w:rPr>
                <w:sz w:val="28"/>
                <w:szCs w:val="28"/>
              </w:rPr>
              <w:t>1</w:t>
            </w:r>
          </w:p>
        </w:tc>
        <w:tc>
          <w:tcPr>
            <w:tcW w:w="289"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r>
              <w:rPr>
                <w:sz w:val="28"/>
                <w:szCs w:val="28"/>
              </w:rPr>
              <w:t>1</w:t>
            </w:r>
          </w:p>
        </w:tc>
        <w:tc>
          <w:tcPr>
            <w:tcW w:w="357"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r>
              <w:rPr>
                <w:sz w:val="28"/>
                <w:szCs w:val="28"/>
              </w:rPr>
              <w:t>6</w:t>
            </w:r>
          </w:p>
        </w:tc>
      </w:tr>
      <w:tr w:rsidR="00F75C58" w:rsidTr="00A72644">
        <w:trPr>
          <w:trHeight w:val="375"/>
          <w:jc w:val="center"/>
        </w:trPr>
        <w:tc>
          <w:tcPr>
            <w:tcW w:w="1513" w:type="pct"/>
            <w:vMerge/>
            <w:tcBorders>
              <w:left w:val="single" w:sz="12" w:space="0" w:color="auto"/>
              <w:bottom w:val="single" w:sz="4" w:space="0" w:color="auto"/>
              <w:right w:val="single" w:sz="12" w:space="0" w:color="auto"/>
            </w:tcBorders>
          </w:tcPr>
          <w:p w:rsidR="00F75C58" w:rsidRDefault="00F75C58" w:rsidP="00A72644">
            <w:pPr>
              <w:tabs>
                <w:tab w:val="left" w:pos="4500"/>
                <w:tab w:val="left" w:pos="9180"/>
                <w:tab w:val="left" w:pos="9360"/>
              </w:tabs>
              <w:jc w:val="center"/>
              <w:rPr>
                <w:bCs/>
                <w:sz w:val="28"/>
                <w:szCs w:val="28"/>
              </w:rPr>
            </w:pPr>
          </w:p>
        </w:tc>
        <w:tc>
          <w:tcPr>
            <w:tcW w:w="1344" w:type="pct"/>
            <w:tcBorders>
              <w:top w:val="single" w:sz="12" w:space="0" w:color="auto"/>
              <w:left w:val="single" w:sz="12" w:space="0" w:color="auto"/>
              <w:bottom w:val="single" w:sz="4" w:space="0" w:color="auto"/>
              <w:right w:val="single" w:sz="12" w:space="0" w:color="auto"/>
            </w:tcBorders>
            <w:vAlign w:val="center"/>
          </w:tcPr>
          <w:p w:rsidR="00F75C58" w:rsidRDefault="00F75C58" w:rsidP="00A72644">
            <w:pPr>
              <w:rPr>
                <w:sz w:val="28"/>
                <w:szCs w:val="28"/>
              </w:rPr>
            </w:pPr>
            <w:r>
              <w:rPr>
                <w:sz w:val="28"/>
                <w:szCs w:val="28"/>
              </w:rPr>
              <w:t>Доноведение</w:t>
            </w:r>
          </w:p>
        </w:tc>
        <w:tc>
          <w:tcPr>
            <w:tcW w:w="289"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r>
              <w:rPr>
                <w:sz w:val="28"/>
                <w:szCs w:val="28"/>
              </w:rPr>
              <w:t>1</w:t>
            </w:r>
          </w:p>
        </w:tc>
        <w:tc>
          <w:tcPr>
            <w:tcW w:w="321"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p>
        </w:tc>
        <w:tc>
          <w:tcPr>
            <w:tcW w:w="280"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r>
              <w:rPr>
                <w:sz w:val="28"/>
                <w:szCs w:val="28"/>
              </w:rPr>
              <w:t>1</w:t>
            </w:r>
          </w:p>
        </w:tc>
        <w:tc>
          <w:tcPr>
            <w:tcW w:w="317"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p>
        </w:tc>
        <w:tc>
          <w:tcPr>
            <w:tcW w:w="289"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p>
        </w:tc>
        <w:tc>
          <w:tcPr>
            <w:tcW w:w="289"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p>
        </w:tc>
        <w:tc>
          <w:tcPr>
            <w:tcW w:w="357" w:type="pct"/>
            <w:tcBorders>
              <w:top w:val="single" w:sz="12" w:space="0" w:color="auto"/>
              <w:left w:val="single" w:sz="12" w:space="0" w:color="auto"/>
              <w:bottom w:val="single" w:sz="4" w:space="0" w:color="auto"/>
              <w:right w:val="single" w:sz="12" w:space="0" w:color="auto"/>
            </w:tcBorders>
          </w:tcPr>
          <w:p w:rsidR="00F75C58" w:rsidRDefault="00F75C58" w:rsidP="00A72644">
            <w:pPr>
              <w:jc w:val="center"/>
              <w:rPr>
                <w:sz w:val="28"/>
                <w:szCs w:val="28"/>
              </w:rPr>
            </w:pPr>
            <w:r>
              <w:rPr>
                <w:sz w:val="28"/>
                <w:szCs w:val="28"/>
              </w:rPr>
              <w:t>2</w:t>
            </w:r>
          </w:p>
        </w:tc>
      </w:tr>
      <w:tr w:rsidR="00F75C58" w:rsidTr="00A72644">
        <w:trPr>
          <w:trHeight w:val="456"/>
          <w:jc w:val="center"/>
        </w:trPr>
        <w:tc>
          <w:tcPr>
            <w:tcW w:w="2857" w:type="pct"/>
            <w:gridSpan w:val="2"/>
            <w:tcBorders>
              <w:top w:val="single" w:sz="12" w:space="0" w:color="auto"/>
              <w:left w:val="single" w:sz="12" w:space="0" w:color="auto"/>
              <w:bottom w:val="single" w:sz="12" w:space="0" w:color="auto"/>
              <w:right w:val="single" w:sz="12" w:space="0" w:color="auto"/>
            </w:tcBorders>
            <w:vAlign w:val="center"/>
          </w:tcPr>
          <w:p w:rsidR="00F75C58" w:rsidRDefault="00F75C58" w:rsidP="00A72644">
            <w:pPr>
              <w:tabs>
                <w:tab w:val="left" w:pos="4500"/>
                <w:tab w:val="left" w:pos="9180"/>
                <w:tab w:val="left" w:pos="9360"/>
              </w:tabs>
              <w:jc w:val="center"/>
              <w:rPr>
                <w:b/>
                <w:bCs/>
                <w:sz w:val="28"/>
                <w:szCs w:val="28"/>
              </w:rPr>
            </w:pPr>
            <w:r>
              <w:rPr>
                <w:b/>
                <w:bCs/>
                <w:sz w:val="28"/>
                <w:szCs w:val="28"/>
              </w:rPr>
              <w:t>Всего</w:t>
            </w:r>
          </w:p>
        </w:tc>
        <w:tc>
          <w:tcPr>
            <w:tcW w:w="289" w:type="pct"/>
            <w:tcBorders>
              <w:top w:val="single" w:sz="12" w:space="0" w:color="auto"/>
              <w:left w:val="single" w:sz="12" w:space="0" w:color="auto"/>
              <w:bottom w:val="single" w:sz="12" w:space="0" w:color="auto"/>
              <w:right w:val="single" w:sz="12" w:space="0" w:color="auto"/>
            </w:tcBorders>
            <w:vAlign w:val="center"/>
          </w:tcPr>
          <w:p w:rsidR="00F75C58" w:rsidRDefault="00F75C58" w:rsidP="00A72644">
            <w:pPr>
              <w:tabs>
                <w:tab w:val="left" w:pos="4500"/>
                <w:tab w:val="left" w:pos="9180"/>
                <w:tab w:val="left" w:pos="9360"/>
              </w:tabs>
              <w:jc w:val="center"/>
              <w:rPr>
                <w:b/>
                <w:bCs/>
                <w:sz w:val="28"/>
                <w:szCs w:val="28"/>
              </w:rPr>
            </w:pPr>
            <w:r>
              <w:rPr>
                <w:b/>
                <w:bCs/>
                <w:sz w:val="28"/>
                <w:szCs w:val="28"/>
              </w:rPr>
              <w:t>4</w:t>
            </w:r>
          </w:p>
        </w:tc>
        <w:tc>
          <w:tcPr>
            <w:tcW w:w="321" w:type="pct"/>
            <w:tcBorders>
              <w:top w:val="single" w:sz="12" w:space="0" w:color="auto"/>
              <w:left w:val="single" w:sz="12" w:space="0" w:color="auto"/>
              <w:bottom w:val="single" w:sz="12" w:space="0" w:color="auto"/>
              <w:right w:val="single" w:sz="12" w:space="0" w:color="auto"/>
            </w:tcBorders>
            <w:vAlign w:val="center"/>
          </w:tcPr>
          <w:p w:rsidR="00F75C58" w:rsidRDefault="00F75C58" w:rsidP="00A72644">
            <w:pPr>
              <w:tabs>
                <w:tab w:val="left" w:pos="4500"/>
                <w:tab w:val="left" w:pos="9180"/>
                <w:tab w:val="left" w:pos="9360"/>
              </w:tabs>
              <w:jc w:val="center"/>
              <w:rPr>
                <w:b/>
                <w:bCs/>
                <w:sz w:val="28"/>
                <w:szCs w:val="28"/>
              </w:rPr>
            </w:pPr>
            <w:r>
              <w:rPr>
                <w:b/>
                <w:bCs/>
                <w:sz w:val="28"/>
                <w:szCs w:val="28"/>
              </w:rPr>
              <w:t>2</w:t>
            </w:r>
          </w:p>
        </w:tc>
        <w:tc>
          <w:tcPr>
            <w:tcW w:w="280" w:type="pct"/>
            <w:tcBorders>
              <w:top w:val="single" w:sz="12" w:space="0" w:color="auto"/>
              <w:left w:val="single" w:sz="12" w:space="0" w:color="auto"/>
              <w:bottom w:val="single" w:sz="12" w:space="0" w:color="auto"/>
              <w:right w:val="single" w:sz="12" w:space="0" w:color="auto"/>
            </w:tcBorders>
            <w:vAlign w:val="center"/>
          </w:tcPr>
          <w:p w:rsidR="00F75C58" w:rsidRDefault="00F75C58" w:rsidP="00A72644">
            <w:pPr>
              <w:tabs>
                <w:tab w:val="left" w:pos="4500"/>
                <w:tab w:val="left" w:pos="9180"/>
                <w:tab w:val="left" w:pos="9360"/>
              </w:tabs>
              <w:jc w:val="center"/>
              <w:rPr>
                <w:b/>
                <w:bCs/>
                <w:sz w:val="28"/>
                <w:szCs w:val="28"/>
              </w:rPr>
            </w:pPr>
            <w:r>
              <w:rPr>
                <w:b/>
                <w:bCs/>
                <w:sz w:val="28"/>
                <w:szCs w:val="28"/>
              </w:rPr>
              <w:t>4</w:t>
            </w:r>
          </w:p>
        </w:tc>
        <w:tc>
          <w:tcPr>
            <w:tcW w:w="317" w:type="pct"/>
            <w:tcBorders>
              <w:top w:val="single" w:sz="12" w:space="0" w:color="auto"/>
              <w:left w:val="single" w:sz="12" w:space="0" w:color="auto"/>
              <w:bottom w:val="single" w:sz="12" w:space="0" w:color="auto"/>
              <w:right w:val="single" w:sz="12" w:space="0" w:color="auto"/>
            </w:tcBorders>
            <w:vAlign w:val="center"/>
          </w:tcPr>
          <w:p w:rsidR="00F75C58" w:rsidRDefault="00F75C58" w:rsidP="00A72644">
            <w:pPr>
              <w:tabs>
                <w:tab w:val="left" w:pos="4500"/>
                <w:tab w:val="left" w:pos="9180"/>
                <w:tab w:val="left" w:pos="9360"/>
              </w:tabs>
              <w:jc w:val="center"/>
              <w:rPr>
                <w:b/>
                <w:bCs/>
                <w:sz w:val="28"/>
                <w:szCs w:val="28"/>
              </w:rPr>
            </w:pPr>
            <w:r>
              <w:rPr>
                <w:b/>
                <w:bCs/>
                <w:sz w:val="28"/>
                <w:szCs w:val="28"/>
              </w:rPr>
              <w:t>3</w:t>
            </w:r>
          </w:p>
        </w:tc>
        <w:tc>
          <w:tcPr>
            <w:tcW w:w="289" w:type="pct"/>
            <w:tcBorders>
              <w:top w:val="single" w:sz="12" w:space="0" w:color="auto"/>
              <w:left w:val="single" w:sz="12" w:space="0" w:color="auto"/>
              <w:bottom w:val="single" w:sz="12" w:space="0" w:color="auto"/>
              <w:right w:val="single" w:sz="12" w:space="0" w:color="auto"/>
            </w:tcBorders>
            <w:vAlign w:val="center"/>
          </w:tcPr>
          <w:p w:rsidR="00F75C58" w:rsidRDefault="00F75C58" w:rsidP="00A72644">
            <w:pPr>
              <w:tabs>
                <w:tab w:val="left" w:pos="4500"/>
                <w:tab w:val="left" w:pos="9180"/>
                <w:tab w:val="left" w:pos="9360"/>
              </w:tabs>
              <w:jc w:val="center"/>
              <w:rPr>
                <w:b/>
                <w:bCs/>
                <w:sz w:val="28"/>
                <w:szCs w:val="28"/>
              </w:rPr>
            </w:pPr>
            <w:r>
              <w:rPr>
                <w:b/>
                <w:bCs/>
                <w:sz w:val="28"/>
                <w:szCs w:val="28"/>
              </w:rPr>
              <w:t>3</w:t>
            </w:r>
          </w:p>
        </w:tc>
        <w:tc>
          <w:tcPr>
            <w:tcW w:w="289" w:type="pct"/>
            <w:tcBorders>
              <w:top w:val="single" w:sz="12" w:space="0" w:color="auto"/>
              <w:left w:val="single" w:sz="12" w:space="0" w:color="auto"/>
              <w:bottom w:val="single" w:sz="12" w:space="0" w:color="auto"/>
              <w:right w:val="single" w:sz="12" w:space="0" w:color="auto"/>
            </w:tcBorders>
            <w:vAlign w:val="center"/>
          </w:tcPr>
          <w:p w:rsidR="00F75C58" w:rsidRDefault="00F75C58" w:rsidP="00A72644">
            <w:pPr>
              <w:tabs>
                <w:tab w:val="left" w:pos="4500"/>
                <w:tab w:val="left" w:pos="9180"/>
                <w:tab w:val="left" w:pos="9360"/>
              </w:tabs>
              <w:jc w:val="center"/>
              <w:rPr>
                <w:b/>
                <w:bCs/>
                <w:sz w:val="28"/>
                <w:szCs w:val="28"/>
              </w:rPr>
            </w:pPr>
            <w:r>
              <w:rPr>
                <w:b/>
                <w:bCs/>
                <w:sz w:val="28"/>
                <w:szCs w:val="28"/>
              </w:rPr>
              <w:t>4</w:t>
            </w:r>
          </w:p>
        </w:tc>
        <w:tc>
          <w:tcPr>
            <w:tcW w:w="357" w:type="pct"/>
            <w:tcBorders>
              <w:top w:val="single" w:sz="12" w:space="0" w:color="auto"/>
              <w:left w:val="single" w:sz="12" w:space="0" w:color="auto"/>
              <w:bottom w:val="single" w:sz="12" w:space="0" w:color="auto"/>
              <w:right w:val="single" w:sz="12" w:space="0" w:color="auto"/>
            </w:tcBorders>
            <w:vAlign w:val="center"/>
          </w:tcPr>
          <w:p w:rsidR="00F75C58" w:rsidRDefault="00F75C58" w:rsidP="00A72644">
            <w:pPr>
              <w:tabs>
                <w:tab w:val="left" w:pos="4500"/>
                <w:tab w:val="left" w:pos="9180"/>
                <w:tab w:val="left" w:pos="9360"/>
              </w:tabs>
              <w:jc w:val="center"/>
              <w:rPr>
                <w:b/>
                <w:bCs/>
                <w:sz w:val="28"/>
                <w:szCs w:val="28"/>
              </w:rPr>
            </w:pPr>
            <w:r>
              <w:rPr>
                <w:b/>
                <w:bCs/>
                <w:sz w:val="28"/>
                <w:szCs w:val="28"/>
              </w:rPr>
              <w:t>20</w:t>
            </w:r>
          </w:p>
        </w:tc>
      </w:tr>
    </w:tbl>
    <w:p w:rsidR="008379CE" w:rsidRPr="001C47A7" w:rsidRDefault="008379CE" w:rsidP="008379CE">
      <w:pPr>
        <w:spacing w:after="0" w:line="240" w:lineRule="auto"/>
        <w:jc w:val="both"/>
        <w:rPr>
          <w:rFonts w:ascii="Times New Roman" w:eastAsia="Times New Roman" w:hAnsi="Times New Roman"/>
          <w:sz w:val="28"/>
          <w:szCs w:val="28"/>
          <w:lang w:eastAsia="ru-RU"/>
        </w:rPr>
      </w:pPr>
    </w:p>
    <w:p w:rsidR="008379CE" w:rsidRPr="001C47A7" w:rsidRDefault="00E05CD6" w:rsidP="008379C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8379CE" w:rsidRPr="001C47A7">
        <w:rPr>
          <w:rFonts w:ascii="Times New Roman" w:eastAsia="Times New Roman" w:hAnsi="Times New Roman"/>
          <w:b/>
          <w:sz w:val="28"/>
          <w:szCs w:val="28"/>
          <w:lang w:eastAsia="ru-RU"/>
        </w:rPr>
        <w:t>Материально-техническое обеспечение</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 xml:space="preserve">Для реализации модели внеурочной деятельности в школе имеются необходимые условия, предусмотренные ФГОС НОО. Школа располагает оборудованным спортивным залом, актовым залом, библиотекой с местами школьника для выхода в Интернет, спортивной площадкой, кабинетами по предметам,  двумя компьютерными классами, оборудованными компьютерной техникой. Все кабинеты  подключены  к локальной сети Интернет и оснащены интерактивным оборудованием. </w:t>
      </w:r>
    </w:p>
    <w:p w:rsidR="008379CE" w:rsidRPr="001C47A7" w:rsidRDefault="00F6152A" w:rsidP="008379C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379CE" w:rsidRPr="001C47A7" w:rsidRDefault="00E05CD6" w:rsidP="008379C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8379CE" w:rsidRPr="001C47A7">
        <w:rPr>
          <w:rFonts w:ascii="Times New Roman" w:eastAsia="Times New Roman" w:hAnsi="Times New Roman"/>
          <w:b/>
          <w:sz w:val="28"/>
          <w:szCs w:val="28"/>
          <w:lang w:eastAsia="ru-RU"/>
        </w:rPr>
        <w:t>Режим организации внеурочной деятельности.</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 xml:space="preserve">Содержательное и методическое обеспечение занятий внеурочной деятельностью детей оформляется следующим образом (утверждённая программа внеурочной деятельности, оформленный журнал посещаемости). Для реализации внеурочной деятельности педагоги могут использовать примерные программы внеурочной деятельности, программы, разработанные педагогами школы и учреждений ДО и получившие положительную экспертную оценку на уровне школьного методического объединения учителей-предметников или на уровне педагогического совета школы. </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Расписание занятий внеурочной деятельности составляется с учетом наиболее благоприятного режима труда и отдыха обучающихся. Занятия проводятся во второй половине дня после динамической паузы. Расписание занятий внеурочной деятельности составлено в соответствии с действующими САНПинами и соответствует различным сменам видов деятельности школьников.</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Расписание занятий включает в себя следующие нормативы:</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недельную (максимальную) нагрузку на обучающихся;</w:t>
      </w:r>
    </w:p>
    <w:p w:rsidR="008379CE" w:rsidRPr="001C47A7" w:rsidRDefault="008379CE" w:rsidP="008379CE">
      <w:pPr>
        <w:spacing w:after="0" w:line="240" w:lineRule="auto"/>
        <w:jc w:val="both"/>
        <w:rPr>
          <w:rFonts w:ascii="Times New Roman" w:eastAsia="Times New Roman" w:hAnsi="Times New Roman"/>
          <w:sz w:val="28"/>
          <w:szCs w:val="28"/>
          <w:lang w:eastAsia="ru-RU"/>
        </w:rPr>
      </w:pPr>
      <w:r w:rsidRPr="001C47A7">
        <w:rPr>
          <w:rFonts w:ascii="Times New Roman" w:eastAsia="Times New Roman" w:hAnsi="Times New Roman"/>
          <w:sz w:val="28"/>
          <w:szCs w:val="28"/>
          <w:lang w:eastAsia="ru-RU"/>
        </w:rPr>
        <w:t>недельное количество часов на реализацию программ по каждому направлению развития личности.</w:t>
      </w:r>
    </w:p>
    <w:p w:rsidR="008379CE" w:rsidRDefault="008379CE" w:rsidP="008379CE">
      <w:pPr>
        <w:pStyle w:val="Style5"/>
        <w:widowControl/>
        <w:tabs>
          <w:tab w:val="left" w:pos="1042"/>
        </w:tabs>
        <w:spacing w:line="240" w:lineRule="auto"/>
        <w:ind w:left="720" w:firstLine="0"/>
        <w:jc w:val="left"/>
        <w:rPr>
          <w:rStyle w:val="FontStyle41"/>
          <w:bCs/>
          <w:sz w:val="28"/>
          <w:szCs w:val="28"/>
        </w:rPr>
      </w:pPr>
    </w:p>
    <w:p w:rsidR="00F6152A" w:rsidRDefault="00F6152A" w:rsidP="00DC7D33">
      <w:pPr>
        <w:pStyle w:val="14TexstOSNOVA1012"/>
        <w:tabs>
          <w:tab w:val="left" w:pos="-180"/>
        </w:tabs>
        <w:spacing w:line="240" w:lineRule="auto"/>
        <w:ind w:firstLine="0"/>
        <w:jc w:val="center"/>
        <w:outlineLvl w:val="1"/>
        <w:rPr>
          <w:rFonts w:ascii="Times New Roman" w:hAnsi="Times New Roman" w:cs="Times New Roman"/>
          <w:b/>
          <w:color w:val="auto"/>
          <w:sz w:val="28"/>
          <w:szCs w:val="28"/>
        </w:rPr>
      </w:pPr>
    </w:p>
    <w:p w:rsidR="00F6152A" w:rsidRDefault="00F6152A" w:rsidP="00DC7D33">
      <w:pPr>
        <w:pStyle w:val="14TexstOSNOVA1012"/>
        <w:tabs>
          <w:tab w:val="left" w:pos="-180"/>
        </w:tabs>
        <w:spacing w:line="240" w:lineRule="auto"/>
        <w:ind w:firstLine="0"/>
        <w:jc w:val="center"/>
        <w:outlineLvl w:val="1"/>
        <w:rPr>
          <w:rFonts w:ascii="Times New Roman" w:hAnsi="Times New Roman" w:cs="Times New Roman"/>
          <w:b/>
          <w:color w:val="auto"/>
          <w:sz w:val="28"/>
          <w:szCs w:val="28"/>
        </w:rPr>
      </w:pPr>
    </w:p>
    <w:p w:rsidR="00F6152A" w:rsidRDefault="00F6152A" w:rsidP="00DC7D33">
      <w:pPr>
        <w:pStyle w:val="14TexstOSNOVA1012"/>
        <w:tabs>
          <w:tab w:val="left" w:pos="-180"/>
        </w:tabs>
        <w:spacing w:line="240" w:lineRule="auto"/>
        <w:ind w:firstLine="0"/>
        <w:jc w:val="center"/>
        <w:outlineLvl w:val="1"/>
        <w:rPr>
          <w:rFonts w:ascii="Times New Roman" w:hAnsi="Times New Roman" w:cs="Times New Roman"/>
          <w:b/>
          <w:color w:val="auto"/>
          <w:sz w:val="28"/>
          <w:szCs w:val="28"/>
        </w:rPr>
      </w:pPr>
    </w:p>
    <w:p w:rsidR="0048180B" w:rsidRPr="00AA129E" w:rsidRDefault="0048180B" w:rsidP="00DC7D33">
      <w:pPr>
        <w:pStyle w:val="14TexstOSNOVA1012"/>
        <w:tabs>
          <w:tab w:val="left" w:pos="-180"/>
        </w:tabs>
        <w:spacing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2"/>
    </w:p>
    <w:p w:rsidR="00E05CD6" w:rsidRDefault="00E05CD6" w:rsidP="00DC7D33">
      <w:pPr>
        <w:autoSpaceDE w:val="0"/>
        <w:autoSpaceDN w:val="0"/>
        <w:adjustRightInd w:val="0"/>
        <w:spacing w:after="0" w:line="240" w:lineRule="auto"/>
        <w:jc w:val="center"/>
        <w:outlineLvl w:val="2"/>
        <w:rPr>
          <w:rFonts w:ascii="Times New Roman" w:hAnsi="Times New Roman" w:cs="Times New Roman"/>
          <w:b/>
          <w:color w:val="auto"/>
          <w:sz w:val="28"/>
          <w:szCs w:val="28"/>
        </w:rPr>
      </w:pPr>
      <w:bookmarkStart w:id="23" w:name="_Toc415833136"/>
    </w:p>
    <w:p w:rsidR="00F6152A" w:rsidRPr="00F6152A" w:rsidRDefault="0048180B" w:rsidP="00F6152A">
      <w:pPr>
        <w:autoSpaceDE w:val="0"/>
        <w:autoSpaceDN w:val="0"/>
        <w:adjustRightInd w:val="0"/>
        <w:spacing w:after="0" w:line="240" w:lineRule="auto"/>
        <w:jc w:val="center"/>
        <w:outlineLvl w:val="2"/>
        <w:rPr>
          <w:rFonts w:ascii="Times New Roman" w:eastAsiaTheme="minorHAnsi" w:hAnsi="Times New Roman" w:cs="Times New Roman"/>
          <w:b/>
          <w:bCs/>
          <w:color w:val="000000"/>
          <w:kern w:val="0"/>
          <w:sz w:val="28"/>
          <w:szCs w:val="28"/>
        </w:rPr>
      </w:pPr>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bookmarkEnd w:id="23"/>
      <w:r w:rsidR="00F6152A" w:rsidRPr="00F6152A">
        <w:rPr>
          <w:rFonts w:ascii="Times New Roman" w:eastAsiaTheme="minorHAnsi" w:hAnsi="Times New Roman" w:cs="Times New Roman"/>
          <w:b/>
          <w:bCs/>
          <w:color w:val="000000"/>
          <w:kern w:val="0"/>
          <w:sz w:val="28"/>
          <w:szCs w:val="28"/>
        </w:rPr>
        <w:t xml:space="preserve">Учебный план начального общего образования обучающихся с задержкой психического развития </w:t>
      </w:r>
    </w:p>
    <w:p w:rsidR="00F6152A" w:rsidRPr="00F6152A" w:rsidRDefault="00F6152A" w:rsidP="004531D5">
      <w:pPr>
        <w:suppressAutoHyphens w:val="0"/>
        <w:autoSpaceDE w:val="0"/>
        <w:autoSpaceDN w:val="0"/>
        <w:adjustRightInd w:val="0"/>
        <w:spacing w:after="0" w:line="240" w:lineRule="auto"/>
        <w:jc w:val="both"/>
        <w:rPr>
          <w:rFonts w:ascii="Times New Roman" w:eastAsiaTheme="minorHAnsi" w:hAnsi="Times New Roman" w:cs="Times New Roman"/>
          <w:color w:val="000000"/>
          <w:kern w:val="0"/>
          <w:sz w:val="28"/>
          <w:szCs w:val="28"/>
        </w:rPr>
      </w:pPr>
      <w:r>
        <w:rPr>
          <w:rFonts w:ascii="Times New Roman" w:eastAsiaTheme="minorHAnsi" w:hAnsi="Times New Roman" w:cs="Times New Roman"/>
          <w:color w:val="000000"/>
          <w:kern w:val="0"/>
          <w:sz w:val="28"/>
          <w:szCs w:val="28"/>
        </w:rPr>
        <w:t xml:space="preserve">        </w:t>
      </w:r>
      <w:r w:rsidRPr="00F6152A">
        <w:rPr>
          <w:rFonts w:ascii="Times New Roman" w:eastAsiaTheme="minorHAnsi" w:hAnsi="Times New Roman" w:cs="Times New Roman"/>
          <w:color w:val="000000"/>
          <w:kern w:val="0"/>
          <w:sz w:val="28"/>
          <w:szCs w:val="28"/>
        </w:rPr>
        <w:t>Учебный план начального общего образования муниципального бюджетного общеобразовательного учреждени</w:t>
      </w:r>
      <w:r>
        <w:rPr>
          <w:rFonts w:ascii="Times New Roman" w:eastAsiaTheme="minorHAnsi" w:hAnsi="Times New Roman" w:cs="Times New Roman"/>
          <w:color w:val="000000"/>
          <w:kern w:val="0"/>
          <w:sz w:val="28"/>
          <w:szCs w:val="28"/>
        </w:rPr>
        <w:t xml:space="preserve">я Мишкинской средней общеобразовательной школы  </w:t>
      </w:r>
      <w:r w:rsidRPr="00F6152A">
        <w:rPr>
          <w:rFonts w:ascii="Times New Roman" w:eastAsiaTheme="minorHAnsi" w:hAnsi="Times New Roman" w:cs="Times New Roman"/>
          <w:color w:val="000000"/>
          <w:kern w:val="0"/>
          <w:sz w:val="28"/>
          <w:szCs w:val="28"/>
        </w:rPr>
        <w:t xml:space="preserve">разработан на основании ФГОС для детей с ОВЗ и следующих нормативных документов: </w:t>
      </w:r>
    </w:p>
    <w:p w:rsidR="00F6152A" w:rsidRPr="00F6152A" w:rsidRDefault="00F6152A" w:rsidP="004531D5">
      <w:pPr>
        <w:suppressAutoHyphens w:val="0"/>
        <w:autoSpaceDE w:val="0"/>
        <w:autoSpaceDN w:val="0"/>
        <w:adjustRightInd w:val="0"/>
        <w:spacing w:after="0" w:line="240" w:lineRule="auto"/>
        <w:jc w:val="both"/>
        <w:rPr>
          <w:rFonts w:ascii="Times New Roman" w:eastAsiaTheme="minorHAnsi" w:hAnsi="Times New Roman" w:cs="Times New Roman"/>
          <w:color w:val="000000"/>
          <w:kern w:val="0"/>
          <w:sz w:val="28"/>
          <w:szCs w:val="28"/>
        </w:rPr>
      </w:pPr>
      <w:r w:rsidRPr="00F6152A">
        <w:rPr>
          <w:rFonts w:ascii="Times New Roman" w:eastAsiaTheme="minorHAnsi" w:hAnsi="Times New Roman" w:cs="Times New Roman"/>
          <w:color w:val="000000"/>
          <w:kern w:val="0"/>
          <w:sz w:val="28"/>
          <w:szCs w:val="28"/>
        </w:rPr>
        <w:t xml:space="preserve">- федеральный закон «Об образовании в Российской Федерации» от 29декабря 2012 г. № 273-ФЗ (с изменениями); </w:t>
      </w:r>
    </w:p>
    <w:p w:rsidR="00F6152A" w:rsidRPr="00F6152A" w:rsidRDefault="00F6152A" w:rsidP="004531D5">
      <w:pPr>
        <w:suppressAutoHyphens w:val="0"/>
        <w:autoSpaceDE w:val="0"/>
        <w:autoSpaceDN w:val="0"/>
        <w:adjustRightInd w:val="0"/>
        <w:spacing w:after="0" w:line="240" w:lineRule="auto"/>
        <w:jc w:val="both"/>
        <w:rPr>
          <w:rFonts w:ascii="Times New Roman" w:eastAsiaTheme="minorHAnsi" w:hAnsi="Times New Roman" w:cs="Times New Roman"/>
          <w:color w:val="000000"/>
          <w:kern w:val="0"/>
          <w:sz w:val="28"/>
          <w:szCs w:val="28"/>
        </w:rPr>
      </w:pPr>
      <w:r w:rsidRPr="00F6152A">
        <w:rPr>
          <w:rFonts w:ascii="Times New Roman" w:eastAsiaTheme="minorHAnsi" w:hAnsi="Times New Roman" w:cs="Times New Roman"/>
          <w:color w:val="000000"/>
          <w:kern w:val="0"/>
          <w:sz w:val="23"/>
          <w:szCs w:val="23"/>
        </w:rPr>
        <w:t xml:space="preserve">- </w:t>
      </w:r>
      <w:r w:rsidRPr="00F6152A">
        <w:rPr>
          <w:rFonts w:ascii="Times New Roman" w:eastAsiaTheme="minorHAnsi" w:hAnsi="Times New Roman" w:cs="Times New Roman"/>
          <w:color w:val="000000"/>
          <w:kern w:val="0"/>
          <w:sz w:val="28"/>
          <w:szCs w:val="28"/>
        </w:rPr>
        <w:t xml:space="preserve">Приказ Министерства образования и науки Российской Федерации № 38 от 26 января 2016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
    <w:p w:rsidR="004531D5" w:rsidRDefault="00F6152A" w:rsidP="004531D5">
      <w:pPr>
        <w:suppressAutoHyphens w:val="0"/>
        <w:autoSpaceDE w:val="0"/>
        <w:autoSpaceDN w:val="0"/>
        <w:adjustRightInd w:val="0"/>
        <w:spacing w:after="0" w:line="240" w:lineRule="auto"/>
        <w:jc w:val="both"/>
        <w:rPr>
          <w:rFonts w:ascii="Times New Roman" w:eastAsiaTheme="minorHAnsi" w:hAnsi="Times New Roman" w:cs="Times New Roman"/>
          <w:color w:val="000000"/>
          <w:kern w:val="0"/>
          <w:sz w:val="28"/>
          <w:szCs w:val="28"/>
        </w:rPr>
      </w:pPr>
      <w:r w:rsidRPr="00F6152A">
        <w:rPr>
          <w:rFonts w:ascii="Times New Roman" w:eastAsiaTheme="minorHAnsi" w:hAnsi="Times New Roman" w:cs="Times New Roman"/>
          <w:color w:val="000000"/>
          <w:kern w:val="0"/>
          <w:sz w:val="28"/>
          <w:szCs w:val="28"/>
        </w:rPr>
        <w:t>-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004531D5">
        <w:rPr>
          <w:rFonts w:ascii="Times New Roman" w:eastAsiaTheme="minorHAnsi" w:hAnsi="Times New Roman" w:cs="Times New Roman"/>
          <w:color w:val="000000"/>
          <w:kern w:val="0"/>
          <w:sz w:val="28"/>
          <w:szCs w:val="28"/>
        </w:rPr>
        <w:t>4</w:t>
      </w:r>
    </w:p>
    <w:p w:rsidR="00F6152A" w:rsidRPr="00F6152A" w:rsidRDefault="00F6152A" w:rsidP="004531D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rPr>
      </w:pPr>
      <w:r w:rsidRPr="00F6152A">
        <w:rPr>
          <w:rFonts w:ascii="Times New Roman" w:eastAsiaTheme="minorHAnsi" w:hAnsi="Times New Roman" w:cs="Times New Roman"/>
          <w:color w:val="000000"/>
          <w:kern w:val="0"/>
          <w:sz w:val="28"/>
          <w:szCs w:val="28"/>
        </w:rPr>
        <w:t xml:space="preserve"> </w:t>
      </w:r>
      <w:r w:rsidRPr="00F6152A">
        <w:rPr>
          <w:rFonts w:ascii="Times New Roman" w:eastAsiaTheme="minorHAnsi" w:hAnsi="Times New Roman" w:cs="Times New Roman"/>
          <w:color w:val="000000"/>
          <w:kern w:val="0"/>
          <w:sz w:val="23"/>
          <w:szCs w:val="23"/>
        </w:rPr>
        <w:t xml:space="preserve">- </w:t>
      </w:r>
      <w:r w:rsidR="004531D5">
        <w:rPr>
          <w:rFonts w:ascii="Times New Roman" w:eastAsiaTheme="minorHAnsi" w:hAnsi="Times New Roman" w:cs="Times New Roman"/>
          <w:color w:val="000000"/>
          <w:kern w:val="0"/>
          <w:sz w:val="28"/>
          <w:szCs w:val="28"/>
        </w:rPr>
        <w:t>школьные локальные акты.</w:t>
      </w:r>
      <w:r w:rsidR="004531D5" w:rsidRPr="00F6152A">
        <w:rPr>
          <w:rFonts w:ascii="Times New Roman" w:eastAsiaTheme="minorHAnsi" w:hAnsi="Times New Roman" w:cs="Times New Roman"/>
          <w:color w:val="auto"/>
          <w:kern w:val="0"/>
          <w:sz w:val="24"/>
          <w:szCs w:val="24"/>
        </w:rPr>
        <w:t xml:space="preserve"> </w:t>
      </w:r>
    </w:p>
    <w:p w:rsidR="00F6152A" w:rsidRPr="00F6152A" w:rsidRDefault="004531D5" w:rsidP="004531D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 xml:space="preserve">        </w:t>
      </w:r>
      <w:r w:rsidR="00F6152A" w:rsidRPr="00F6152A">
        <w:rPr>
          <w:rFonts w:ascii="Times New Roman" w:eastAsiaTheme="minorHAnsi" w:hAnsi="Times New Roman" w:cs="Times New Roman"/>
          <w:color w:val="auto"/>
          <w:kern w:val="0"/>
          <w:sz w:val="28"/>
          <w:szCs w:val="28"/>
        </w:rPr>
        <w:t xml:space="preserve">Учебный план является основным механизмом реализации АООП НОО обучающихся с ЗПР. </w:t>
      </w:r>
    </w:p>
    <w:p w:rsidR="004531D5" w:rsidRDefault="004531D5" w:rsidP="004531D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 xml:space="preserve">     </w:t>
      </w:r>
      <w:r w:rsidR="00F6152A" w:rsidRPr="00F6152A">
        <w:rPr>
          <w:rFonts w:ascii="Times New Roman" w:eastAsiaTheme="minorHAnsi" w:hAnsi="Times New Roman" w:cs="Times New Roman"/>
          <w:color w:val="auto"/>
          <w:kern w:val="0"/>
          <w:sz w:val="28"/>
          <w:szCs w:val="28"/>
        </w:rPr>
        <w:t xml:space="preserve">В учебном плане представлены семь предметных областей.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p>
    <w:p w:rsidR="00F6152A" w:rsidRPr="00F6152A" w:rsidRDefault="00F6152A" w:rsidP="004531D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8"/>
          <w:szCs w:val="28"/>
        </w:rPr>
        <w:t xml:space="preserve">Учебный план состоит из двух частей – обязательной части (80%) и части, формируемой участниками образовательного процесса (20%). В обязательной части учебного плана полностью реализуется федеральный компонент государственного образовательного стандарта для детей с ОВЗ (ЗПР). </w:t>
      </w:r>
    </w:p>
    <w:p w:rsidR="00F6152A" w:rsidRPr="00F6152A" w:rsidRDefault="004531D5" w:rsidP="004531D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 xml:space="preserve">       </w:t>
      </w:r>
      <w:r w:rsidR="00F6152A" w:rsidRPr="00F6152A">
        <w:rPr>
          <w:rFonts w:ascii="Times New Roman" w:eastAsiaTheme="minorHAnsi" w:hAnsi="Times New Roman" w:cs="Times New Roman"/>
          <w:color w:val="auto"/>
          <w:kern w:val="0"/>
          <w:sz w:val="28"/>
          <w:szCs w:val="28"/>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w:t>
      </w:r>
    </w:p>
    <w:p w:rsidR="004531D5" w:rsidRDefault="004531D5" w:rsidP="004531D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 xml:space="preserve">      </w:t>
      </w:r>
      <w:r w:rsidR="00F6152A" w:rsidRPr="00F6152A">
        <w:rPr>
          <w:rFonts w:ascii="Times New Roman" w:eastAsiaTheme="minorHAnsi" w:hAnsi="Times New Roman" w:cs="Times New Roman"/>
          <w:color w:val="auto"/>
          <w:kern w:val="0"/>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 д.). </w:t>
      </w:r>
    </w:p>
    <w:p w:rsidR="00F6152A" w:rsidRPr="00F6152A" w:rsidRDefault="00F6152A" w:rsidP="004531D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i/>
          <w:iCs/>
          <w:color w:val="auto"/>
          <w:kern w:val="0"/>
          <w:sz w:val="28"/>
          <w:szCs w:val="28"/>
        </w:rPr>
        <w:lastRenderedPageBreak/>
        <w:t>Часть учебного плана, формируемая участниками образовательных отношений</w:t>
      </w:r>
      <w:r w:rsidRPr="00F6152A">
        <w:rPr>
          <w:rFonts w:ascii="Times New Roman" w:eastAsiaTheme="minorHAnsi" w:hAnsi="Times New Roman" w:cs="Times New Roman"/>
          <w:color w:val="auto"/>
          <w:kern w:val="0"/>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w:t>
      </w:r>
    </w:p>
    <w:p w:rsidR="00F6152A" w:rsidRPr="00F6152A" w:rsidRDefault="00F6152A" w:rsidP="00F6152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8"/>
          <w:szCs w:val="28"/>
        </w:rPr>
        <w:t xml:space="preserve">- на увеличение учебных часов, отводимых на изучение отдельных учебных предметов обязательной части; </w:t>
      </w:r>
    </w:p>
    <w:p w:rsidR="00F6152A" w:rsidRPr="00F6152A" w:rsidRDefault="00F6152A" w:rsidP="00F6152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8"/>
          <w:szCs w:val="28"/>
        </w:rPr>
        <w:t xml:space="preserve">- 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F6152A" w:rsidRPr="00F6152A" w:rsidRDefault="00F6152A" w:rsidP="004531D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8"/>
          <w:szCs w:val="28"/>
        </w:rPr>
        <w:t xml:space="preserve">- на введение учебных курсов, обеспечивающих различные интересы обучающихся, в том числе этнокультурные. </w:t>
      </w:r>
    </w:p>
    <w:p w:rsidR="00F6152A" w:rsidRPr="00F6152A" w:rsidRDefault="004531D5" w:rsidP="004531D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 xml:space="preserve">     </w:t>
      </w:r>
      <w:r w:rsidR="00F6152A" w:rsidRPr="00F6152A">
        <w:rPr>
          <w:rFonts w:ascii="Times New Roman" w:eastAsiaTheme="minorHAnsi" w:hAnsi="Times New Roman" w:cs="Times New Roman"/>
          <w:color w:val="auto"/>
          <w:kern w:val="0"/>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w:t>
      </w:r>
      <w:r>
        <w:rPr>
          <w:rFonts w:ascii="Times New Roman" w:eastAsiaTheme="minorHAnsi" w:hAnsi="Times New Roman" w:cs="Times New Roman"/>
          <w:color w:val="auto"/>
          <w:kern w:val="0"/>
          <w:sz w:val="28"/>
          <w:szCs w:val="28"/>
        </w:rPr>
        <w:t>-</w:t>
      </w:r>
      <w:r w:rsidR="00F6152A" w:rsidRPr="00F6152A">
        <w:rPr>
          <w:rFonts w:ascii="Times New Roman" w:eastAsiaTheme="minorHAnsi" w:hAnsi="Times New Roman" w:cs="Times New Roman"/>
          <w:color w:val="auto"/>
          <w:kern w:val="0"/>
          <w:sz w:val="28"/>
          <w:szCs w:val="28"/>
        </w:rPr>
        <w:t xml:space="preserve">гигиеническими требованиями. </w:t>
      </w:r>
    </w:p>
    <w:p w:rsidR="004531D5" w:rsidRDefault="00F6152A" w:rsidP="004531D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8"/>
          <w:szCs w:val="28"/>
        </w:rPr>
        <w:t xml:space="preserve">Обязательным компонентом учебного плана является внеурочная деятельность. </w:t>
      </w:r>
      <w:r w:rsidR="004531D5">
        <w:rPr>
          <w:rFonts w:ascii="Times New Roman" w:eastAsiaTheme="minorHAnsi" w:hAnsi="Times New Roman" w:cs="Times New Roman"/>
          <w:color w:val="auto"/>
          <w:kern w:val="0"/>
          <w:sz w:val="28"/>
          <w:szCs w:val="28"/>
        </w:rPr>
        <w:t xml:space="preserve">      </w:t>
      </w:r>
    </w:p>
    <w:p w:rsidR="00F6152A" w:rsidRPr="00F6152A" w:rsidRDefault="004531D5" w:rsidP="004531D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8"/>
          <w:szCs w:val="28"/>
        </w:rPr>
        <w:t xml:space="preserve">    </w:t>
      </w:r>
      <w:r w:rsidR="00F6152A" w:rsidRPr="00F6152A">
        <w:rPr>
          <w:rFonts w:ascii="Times New Roman" w:eastAsiaTheme="minorHAnsi" w:hAnsi="Times New Roman" w:cs="Times New Roman"/>
          <w:color w:val="auto"/>
          <w:kern w:val="0"/>
          <w:sz w:val="28"/>
          <w:szCs w:val="28"/>
        </w:rPr>
        <w:t>В соответствии с требованиями ФГОС НОО обучающихся с ОВЗ внеурочная деятельность организуется по направлениям развития личности (духовно</w:t>
      </w:r>
      <w:r>
        <w:rPr>
          <w:rFonts w:ascii="Times New Roman" w:eastAsiaTheme="minorHAnsi" w:hAnsi="Times New Roman" w:cs="Times New Roman"/>
          <w:color w:val="auto"/>
          <w:kern w:val="0"/>
          <w:sz w:val="28"/>
          <w:szCs w:val="28"/>
        </w:rPr>
        <w:t>-</w:t>
      </w:r>
      <w:r w:rsidR="00F6152A" w:rsidRPr="00F6152A">
        <w:rPr>
          <w:rFonts w:ascii="Times New Roman" w:eastAsiaTheme="minorHAnsi" w:hAnsi="Times New Roman" w:cs="Times New Roman"/>
          <w:color w:val="auto"/>
          <w:kern w:val="0"/>
          <w:sz w:val="28"/>
          <w:szCs w:val="28"/>
        </w:rPr>
        <w:t>нравственное, социальное, общеинтеллектуальное, общекультурное, спортивно</w:t>
      </w:r>
      <w:r>
        <w:rPr>
          <w:rFonts w:ascii="Times New Roman" w:eastAsiaTheme="minorHAnsi" w:hAnsi="Times New Roman" w:cs="Times New Roman"/>
          <w:color w:val="auto"/>
          <w:kern w:val="0"/>
          <w:sz w:val="28"/>
          <w:szCs w:val="28"/>
        </w:rPr>
        <w:t>-</w:t>
      </w:r>
      <w:r w:rsidR="00F6152A" w:rsidRPr="00F6152A">
        <w:rPr>
          <w:rFonts w:ascii="Times New Roman" w:eastAsiaTheme="minorHAnsi" w:hAnsi="Times New Roman" w:cs="Times New Roman"/>
          <w:color w:val="auto"/>
          <w:kern w:val="0"/>
          <w:sz w:val="28"/>
          <w:szCs w:val="28"/>
        </w:rPr>
        <w:t xml:space="preserve">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Выбор коррекционно- 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 </w:t>
      </w:r>
    </w:p>
    <w:p w:rsidR="00F6152A" w:rsidRPr="00F6152A" w:rsidRDefault="00F6152A" w:rsidP="004531D5">
      <w:pPr>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8"/>
          <w:szCs w:val="28"/>
        </w:rPr>
        <w:t xml:space="preserve">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 </w:t>
      </w:r>
    </w:p>
    <w:p w:rsidR="00F6152A" w:rsidRPr="00F6152A" w:rsidRDefault="00F6152A" w:rsidP="004531D5">
      <w:pPr>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w:t>
      </w:r>
    </w:p>
    <w:p w:rsidR="00F6152A" w:rsidRPr="00F6152A" w:rsidRDefault="00F6152A" w:rsidP="004531D5">
      <w:pPr>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8"/>
          <w:szCs w:val="28"/>
        </w:rPr>
        <w:t xml:space="preserve">Чередование учебной и внеурочной деятельности в рамках реализации АООП НОО определяет образовательная организация. </w:t>
      </w:r>
    </w:p>
    <w:p w:rsidR="00F6152A" w:rsidRPr="00F6152A" w:rsidRDefault="00F6152A" w:rsidP="004531D5">
      <w:pPr>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8"/>
          <w:szCs w:val="28"/>
        </w:rPr>
        <w:t xml:space="preserve">Сроки освоения АООП НОО (вариант 7.2) обучающимися с ЗПР составляют 5 лет. Количество часов, отводимых на изучение учебных предметов «Русский </w:t>
      </w:r>
      <w:r w:rsidRPr="00F6152A">
        <w:rPr>
          <w:rFonts w:ascii="Times New Roman" w:eastAsiaTheme="minorHAnsi" w:hAnsi="Times New Roman" w:cs="Times New Roman"/>
          <w:color w:val="auto"/>
          <w:kern w:val="0"/>
          <w:sz w:val="28"/>
          <w:szCs w:val="28"/>
        </w:rPr>
        <w:lastRenderedPageBreak/>
        <w:t xml:space="preserve">язык», «Литературное чтение» может корректироваться в рамках предметной области «Филология» с учётом психофизических особенностей обучающихся с ЗПР. </w:t>
      </w:r>
    </w:p>
    <w:p w:rsidR="00F6152A" w:rsidRPr="00F6152A" w:rsidRDefault="004531D5" w:rsidP="00F6152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 xml:space="preserve"> </w:t>
      </w:r>
      <w:r w:rsidR="00F6152A" w:rsidRPr="00F6152A">
        <w:rPr>
          <w:rFonts w:ascii="Times New Roman" w:eastAsiaTheme="minorHAnsi" w:hAnsi="Times New Roman" w:cs="Times New Roman"/>
          <w:color w:val="auto"/>
          <w:kern w:val="0"/>
          <w:sz w:val="28"/>
          <w:szCs w:val="28"/>
        </w:rP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 </w:t>
      </w:r>
    </w:p>
    <w:p w:rsidR="00F6152A" w:rsidRPr="00F6152A" w:rsidRDefault="00F6152A" w:rsidP="004531D5">
      <w:pPr>
        <w:suppressAutoHyphens w:val="0"/>
        <w:autoSpaceDE w:val="0"/>
        <w:autoSpaceDN w:val="0"/>
        <w:adjustRightInd w:val="0"/>
        <w:spacing w:after="0" w:line="240" w:lineRule="auto"/>
        <w:ind w:firstLine="708"/>
        <w:rPr>
          <w:rFonts w:ascii="Times New Roman" w:eastAsiaTheme="minorHAnsi" w:hAnsi="Times New Roman" w:cs="Times New Roman"/>
          <w:color w:val="auto"/>
          <w:kern w:val="0"/>
          <w:sz w:val="24"/>
          <w:szCs w:val="24"/>
        </w:rPr>
      </w:pPr>
      <w:r w:rsidRPr="00F6152A">
        <w:rPr>
          <w:rFonts w:ascii="Times New Roman" w:eastAsiaTheme="minorHAnsi" w:hAnsi="Times New Roman" w:cs="Times New Roman"/>
          <w:color w:val="auto"/>
          <w:kern w:val="0"/>
          <w:sz w:val="28"/>
          <w:szCs w:val="28"/>
        </w:rPr>
        <w:t xml:space="preserve">Предметы обязательной части учебного плана обеспечивают единство образовательного пространства Российской Федерации и ориентированы на становление личностных характеристик выпускника начальной школы: </w:t>
      </w:r>
    </w:p>
    <w:p w:rsidR="00F6152A" w:rsidRPr="00F6152A" w:rsidRDefault="00F6152A" w:rsidP="004531D5">
      <w:pPr>
        <w:suppressAutoHyphens w:val="0"/>
        <w:autoSpaceDE w:val="0"/>
        <w:autoSpaceDN w:val="0"/>
        <w:adjustRightInd w:val="0"/>
        <w:spacing w:after="0" w:line="240" w:lineRule="auto"/>
        <w:ind w:firstLine="708"/>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8"/>
          <w:szCs w:val="28"/>
        </w:rPr>
        <w:t xml:space="preserve">Часть учебного плана, формируемая участниками образовательного процесса, обеспечивает реализацию индивидуальных потребностей обучающихся. </w:t>
      </w:r>
    </w:p>
    <w:p w:rsidR="00F6152A" w:rsidRPr="00F6152A" w:rsidRDefault="004531D5" w:rsidP="00F6152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 xml:space="preserve">     </w:t>
      </w:r>
      <w:r w:rsidR="00F6152A" w:rsidRPr="00F6152A">
        <w:rPr>
          <w:rFonts w:ascii="Times New Roman" w:eastAsiaTheme="minorHAnsi" w:hAnsi="Times New Roman" w:cs="Times New Roman"/>
          <w:color w:val="auto"/>
          <w:kern w:val="0"/>
          <w:sz w:val="28"/>
          <w:szCs w:val="28"/>
        </w:rPr>
        <w:t xml:space="preserve">Адаптированная основная образовательная программа начального общего образования реализуется через урочную и внеурочную деятельность. </w:t>
      </w:r>
    </w:p>
    <w:p w:rsidR="00F6152A" w:rsidRPr="00F6152A" w:rsidRDefault="00F6152A" w:rsidP="004531D5">
      <w:pPr>
        <w:suppressAutoHyphens w:val="0"/>
        <w:autoSpaceDE w:val="0"/>
        <w:autoSpaceDN w:val="0"/>
        <w:adjustRightInd w:val="0"/>
        <w:spacing w:after="0" w:line="240" w:lineRule="auto"/>
        <w:ind w:firstLine="708"/>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8"/>
          <w:szCs w:val="28"/>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План внеурочной деятельности реализуется с учетом психофизических особенностей обучающихся с ОВЗ и программами коррекционно-развивающей направленности. </w:t>
      </w:r>
    </w:p>
    <w:p w:rsidR="00F6152A" w:rsidRPr="00F6152A" w:rsidRDefault="004531D5" w:rsidP="004531D5">
      <w:pPr>
        <w:suppressAutoHyphens w:val="0"/>
        <w:autoSpaceDE w:val="0"/>
        <w:autoSpaceDN w:val="0"/>
        <w:adjustRightInd w:val="0"/>
        <w:spacing w:after="0" w:line="240" w:lineRule="auto"/>
        <w:ind w:firstLine="708"/>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 xml:space="preserve">   </w:t>
      </w:r>
      <w:r w:rsidR="00F6152A" w:rsidRPr="00F6152A">
        <w:rPr>
          <w:rFonts w:ascii="Times New Roman" w:eastAsiaTheme="minorHAnsi" w:hAnsi="Times New Roman" w:cs="Times New Roman"/>
          <w:color w:val="auto"/>
          <w:kern w:val="0"/>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в сенсорной комнате с использованием кинезиологических технологий.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 </w:t>
      </w:r>
    </w:p>
    <w:p w:rsidR="00F6152A" w:rsidRPr="00F6152A" w:rsidRDefault="00F6152A" w:rsidP="004531D5">
      <w:pPr>
        <w:suppressAutoHyphens w:val="0"/>
        <w:autoSpaceDE w:val="0"/>
        <w:autoSpaceDN w:val="0"/>
        <w:adjustRightInd w:val="0"/>
        <w:spacing w:after="0" w:line="240" w:lineRule="auto"/>
        <w:ind w:firstLine="708"/>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8"/>
          <w:szCs w:val="28"/>
        </w:rPr>
        <w:t xml:space="preserve">Коррекционно-развивающая область учебного плана решает задачи: </w:t>
      </w:r>
    </w:p>
    <w:p w:rsidR="00F6152A" w:rsidRPr="00F6152A" w:rsidRDefault="00F6152A" w:rsidP="004531D5">
      <w:pPr>
        <w:suppressAutoHyphens w:val="0"/>
        <w:autoSpaceDE w:val="0"/>
        <w:autoSpaceDN w:val="0"/>
        <w:adjustRightInd w:val="0"/>
        <w:spacing w:after="0" w:line="240" w:lineRule="auto"/>
        <w:rPr>
          <w:rFonts w:ascii="Times New Roman" w:eastAsiaTheme="minorHAnsi" w:hAnsi="Times New Roman" w:cs="Times New Roman"/>
          <w:color w:val="auto"/>
          <w:kern w:val="0"/>
          <w:sz w:val="24"/>
          <w:szCs w:val="24"/>
        </w:rPr>
      </w:pPr>
      <w:r w:rsidRPr="00F6152A">
        <w:rPr>
          <w:rFonts w:ascii="Times New Roman" w:eastAsiaTheme="minorHAnsi" w:hAnsi="Times New Roman" w:cs="Times New Roman"/>
          <w:color w:val="auto"/>
          <w:kern w:val="0"/>
          <w:sz w:val="23"/>
          <w:szCs w:val="23"/>
        </w:rPr>
        <w:t xml:space="preserve">− </w:t>
      </w:r>
      <w:r w:rsidRPr="00F6152A">
        <w:rPr>
          <w:rFonts w:ascii="Times New Roman" w:eastAsiaTheme="minorHAnsi" w:hAnsi="Times New Roman" w:cs="Times New Roman"/>
          <w:color w:val="auto"/>
          <w:kern w:val="0"/>
          <w:sz w:val="28"/>
          <w:szCs w:val="28"/>
        </w:rPr>
        <w:t>продолжение целенаправленной работы по коррекции и развитию психических процессов, эмоциональной и когнитивной сфер, обеспечивающих усвоение обучающимися образовательной программы (на основе при</w:t>
      </w:r>
      <w:r w:rsidR="004531D5">
        <w:rPr>
          <w:rFonts w:ascii="Times New Roman" w:eastAsiaTheme="minorHAnsi" w:hAnsi="Times New Roman" w:cs="Times New Roman"/>
          <w:color w:val="auto"/>
          <w:kern w:val="0"/>
          <w:sz w:val="28"/>
          <w:szCs w:val="28"/>
        </w:rPr>
        <w:t>менения методов и приемов, форм</w:t>
      </w:r>
      <w:r w:rsidR="004531D5">
        <w:rPr>
          <w:rFonts w:ascii="Times New Roman" w:eastAsiaTheme="minorHAnsi" w:hAnsi="Times New Roman" w:cs="Times New Roman"/>
          <w:color w:val="auto"/>
          <w:kern w:val="0"/>
          <w:sz w:val="24"/>
          <w:szCs w:val="24"/>
        </w:rPr>
        <w:t xml:space="preserve"> </w:t>
      </w:r>
      <w:r w:rsidRPr="00F6152A">
        <w:rPr>
          <w:rFonts w:ascii="Times New Roman" w:eastAsiaTheme="minorHAnsi" w:hAnsi="Times New Roman" w:cs="Times New Roman"/>
          <w:color w:val="auto"/>
          <w:kern w:val="0"/>
          <w:sz w:val="28"/>
          <w:szCs w:val="28"/>
        </w:rPr>
        <w:t xml:space="preserve">обучения, способствующих повышению работоспособности, активизации учебной деятельности); </w:t>
      </w:r>
    </w:p>
    <w:p w:rsidR="004531D5" w:rsidRDefault="00F6152A" w:rsidP="00F6152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6152A">
        <w:rPr>
          <w:rFonts w:ascii="Times New Roman" w:eastAsiaTheme="minorHAnsi" w:hAnsi="Times New Roman" w:cs="Times New Roman"/>
          <w:color w:val="auto"/>
          <w:kern w:val="0"/>
          <w:sz w:val="23"/>
          <w:szCs w:val="23"/>
        </w:rPr>
        <w:t xml:space="preserve">− </w:t>
      </w:r>
      <w:r w:rsidRPr="00F6152A">
        <w:rPr>
          <w:rFonts w:ascii="Times New Roman" w:eastAsiaTheme="minorHAnsi" w:hAnsi="Times New Roman" w:cs="Times New Roman"/>
          <w:color w:val="auto"/>
          <w:kern w:val="0"/>
          <w:sz w:val="28"/>
          <w:szCs w:val="28"/>
        </w:rPr>
        <w:t>отслеживание результативности обучения и динамики развития обучающихся</w:t>
      </w:r>
      <w:r w:rsidR="004531D5">
        <w:rPr>
          <w:rFonts w:ascii="Times New Roman" w:eastAsiaTheme="minorHAnsi" w:hAnsi="Times New Roman" w:cs="Times New Roman"/>
          <w:color w:val="auto"/>
          <w:kern w:val="0"/>
          <w:sz w:val="28"/>
          <w:szCs w:val="28"/>
        </w:rPr>
        <w:t>.</w:t>
      </w:r>
    </w:p>
    <w:p w:rsidR="0048180B" w:rsidRPr="00F63254" w:rsidRDefault="0048180B" w:rsidP="00DC7D33">
      <w:pPr>
        <w:pStyle w:val="Default"/>
        <w:ind w:firstLine="709"/>
        <w:jc w:val="both"/>
        <w:rPr>
          <w:color w:val="auto"/>
          <w:sz w:val="28"/>
          <w:szCs w:val="28"/>
        </w:rPr>
      </w:pPr>
      <w:r w:rsidRPr="00F63254">
        <w:rPr>
          <w:color w:val="auto"/>
          <w:sz w:val="28"/>
          <w:szCs w:val="28"/>
        </w:rP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48180B" w:rsidRPr="00F63254" w:rsidRDefault="0048180B" w:rsidP="00DC7D33">
      <w:pPr>
        <w:pStyle w:val="af0"/>
        <w:spacing w:line="24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w:t>
      </w:r>
      <w:r w:rsidRPr="00F63254">
        <w:rPr>
          <w:rFonts w:ascii="Times New Roman" w:hAnsi="Times New Roman"/>
          <w:sz w:val="28"/>
          <w:szCs w:val="28"/>
        </w:rPr>
        <w:t>класс</w:t>
      </w:r>
      <w:r>
        <w:rPr>
          <w:rFonts w:ascii="Times New Roman" w:hAnsi="Times New Roman"/>
          <w:sz w:val="28"/>
          <w:szCs w:val="28"/>
        </w:rPr>
        <w:t>е</w:t>
      </w:r>
      <w:r w:rsidR="004531D5">
        <w:rPr>
          <w:rFonts w:ascii="Times New Roman" w:hAnsi="Times New Roman"/>
          <w:sz w:val="28"/>
          <w:szCs w:val="28"/>
        </w:rPr>
        <w:t xml:space="preserve"> — 33</w:t>
      </w:r>
      <w:r w:rsidRPr="00F63254">
        <w:rPr>
          <w:rFonts w:ascii="Times New Roman" w:hAnsi="Times New Roman"/>
          <w:sz w:val="28"/>
          <w:szCs w:val="28"/>
        </w:rPr>
        <w:t xml:space="preserve">недели. Продолжительность каникул в течение учебного года составляет не менее 30 календарных дней, летом — не менее </w:t>
      </w:r>
      <w:r w:rsidR="004531D5">
        <w:rPr>
          <w:rFonts w:ascii="Times New Roman" w:hAnsi="Times New Roman"/>
          <w:spacing w:val="2"/>
          <w:sz w:val="28"/>
          <w:szCs w:val="28"/>
        </w:rPr>
        <w:t>8 недель. Для обучающихся в1</w:t>
      </w:r>
      <w:r w:rsidRPr="00F63254">
        <w:rPr>
          <w:rFonts w:ascii="Times New Roman" w:hAnsi="Times New Roman"/>
          <w:spacing w:val="2"/>
          <w:sz w:val="28"/>
          <w:szCs w:val="28"/>
        </w:rPr>
        <w:t>класс</w:t>
      </w:r>
      <w:r>
        <w:rPr>
          <w:rFonts w:ascii="Times New Roman" w:hAnsi="Times New Roman"/>
          <w:spacing w:val="2"/>
          <w:sz w:val="28"/>
          <w:szCs w:val="28"/>
        </w:rPr>
        <w:t>е</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48180B" w:rsidRPr="00F63254" w:rsidRDefault="0048180B" w:rsidP="00DC7D33">
      <w:pPr>
        <w:pStyle w:val="af0"/>
        <w:spacing w:line="24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w:t>
      </w:r>
      <w:r w:rsidRPr="00F63254">
        <w:rPr>
          <w:rFonts w:ascii="Times New Roman" w:hAnsi="Times New Roman"/>
          <w:color w:val="auto"/>
          <w:sz w:val="28"/>
          <w:szCs w:val="28"/>
        </w:rPr>
        <w:t>класс</w:t>
      </w:r>
      <w:r>
        <w:rPr>
          <w:rFonts w:ascii="Times New Roman" w:hAnsi="Times New Roman"/>
          <w:color w:val="auto"/>
          <w:sz w:val="28"/>
          <w:szCs w:val="28"/>
        </w:rPr>
        <w:t>е</w:t>
      </w:r>
      <w:r w:rsidRPr="00F63254">
        <w:rPr>
          <w:rFonts w:ascii="Times New Roman" w:hAnsi="Times New Roman"/>
          <w:color w:val="auto"/>
          <w:sz w:val="28"/>
          <w:szCs w:val="28"/>
        </w:rP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w:t>
      </w:r>
      <w:r w:rsidR="004531D5">
        <w:rPr>
          <w:rFonts w:ascii="Times New Roman" w:hAnsi="Times New Roman"/>
          <w:color w:val="auto"/>
          <w:sz w:val="28"/>
          <w:szCs w:val="28"/>
        </w:rPr>
        <w:t xml:space="preserve"> по 4 урока по 40 минут каждый).</w:t>
      </w:r>
    </w:p>
    <w:p w:rsidR="0048180B" w:rsidRPr="00F63254" w:rsidRDefault="0048180B" w:rsidP="00DC7D33">
      <w:pPr>
        <w:spacing w:after="0" w:line="240" w:lineRule="auto"/>
        <w:ind w:firstLine="709"/>
        <w:jc w:val="both"/>
        <w:rPr>
          <w:rFonts w:ascii="Times New Roman" w:hAnsi="Times New Roman" w:cs="Times New Roman"/>
          <w:sz w:val="28"/>
          <w:szCs w:val="28"/>
        </w:rPr>
      </w:pPr>
    </w:p>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Pr>
          <w:rFonts w:ascii="Times New Roman" w:eastAsiaTheme="minorHAnsi" w:hAnsi="Times New Roman" w:cs="Times New Roman"/>
          <w:b/>
          <w:bCs/>
          <w:color w:val="000000"/>
          <w:kern w:val="0"/>
          <w:sz w:val="28"/>
          <w:szCs w:val="28"/>
        </w:rPr>
        <w:t>У</w:t>
      </w:r>
      <w:r w:rsidRPr="004531D5">
        <w:rPr>
          <w:rFonts w:ascii="Times New Roman" w:eastAsiaTheme="minorHAnsi" w:hAnsi="Times New Roman" w:cs="Times New Roman"/>
          <w:b/>
          <w:bCs/>
          <w:color w:val="000000"/>
          <w:kern w:val="0"/>
          <w:sz w:val="28"/>
          <w:szCs w:val="28"/>
        </w:rPr>
        <w:t>чебный план начального общего образования на 2022-2023</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
        <w:gridCol w:w="48"/>
        <w:gridCol w:w="1646"/>
        <w:gridCol w:w="1223"/>
        <w:gridCol w:w="53"/>
        <w:gridCol w:w="1276"/>
        <w:gridCol w:w="1540"/>
        <w:gridCol w:w="19"/>
        <w:gridCol w:w="1421"/>
      </w:tblGrid>
      <w:tr w:rsidR="004531D5" w:rsidRPr="004531D5" w:rsidTr="00A72644">
        <w:trPr>
          <w:trHeight w:val="383"/>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b/>
                <w:bCs/>
                <w:color w:val="000000"/>
                <w:kern w:val="0"/>
                <w:sz w:val="23"/>
                <w:szCs w:val="23"/>
              </w:rPr>
              <w:t xml:space="preserve">Предметные области и учебные предметы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b/>
                <w:bCs/>
                <w:color w:val="000000"/>
                <w:kern w:val="0"/>
                <w:sz w:val="23"/>
                <w:szCs w:val="23"/>
              </w:rPr>
              <w:t xml:space="preserve">1 класс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b/>
                <w:bCs/>
                <w:color w:val="000000"/>
                <w:kern w:val="0"/>
                <w:sz w:val="23"/>
                <w:szCs w:val="23"/>
              </w:rPr>
              <w:t xml:space="preserve">2 класс </w:t>
            </w:r>
          </w:p>
        </w:tc>
        <w:tc>
          <w:tcPr>
            <w:tcW w:w="132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b/>
                <w:bCs/>
                <w:color w:val="000000"/>
                <w:kern w:val="0"/>
                <w:sz w:val="23"/>
                <w:szCs w:val="23"/>
              </w:rPr>
              <w:t xml:space="preserve">3 класс </w:t>
            </w:r>
          </w:p>
        </w:tc>
        <w:tc>
          <w:tcPr>
            <w:tcW w:w="1540"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b/>
                <w:bCs/>
                <w:color w:val="000000"/>
                <w:kern w:val="0"/>
                <w:sz w:val="23"/>
                <w:szCs w:val="23"/>
              </w:rPr>
              <w:t xml:space="preserve">4 класс </w:t>
            </w:r>
          </w:p>
        </w:tc>
        <w:tc>
          <w:tcPr>
            <w:tcW w:w="1440"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b/>
                <w:bCs/>
                <w:color w:val="000000"/>
                <w:kern w:val="0"/>
                <w:sz w:val="23"/>
                <w:szCs w:val="23"/>
              </w:rPr>
              <w:t xml:space="preserve">Общее количество часов </w:t>
            </w:r>
          </w:p>
        </w:tc>
      </w:tr>
      <w:tr w:rsidR="004531D5" w:rsidRPr="004531D5" w:rsidTr="00A72644">
        <w:trPr>
          <w:trHeight w:val="107"/>
        </w:trPr>
        <w:tc>
          <w:tcPr>
            <w:tcW w:w="8793" w:type="dxa"/>
            <w:gridSpan w:val="10"/>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b/>
                <w:bCs/>
                <w:color w:val="000000"/>
                <w:kern w:val="0"/>
                <w:sz w:val="23"/>
                <w:szCs w:val="23"/>
              </w:rPr>
              <w:t xml:space="preserve">Русский язык и литературное чтение </w:t>
            </w:r>
          </w:p>
        </w:tc>
      </w:tr>
      <w:tr w:rsidR="004531D5" w:rsidRPr="004531D5" w:rsidTr="00A72644">
        <w:trPr>
          <w:trHeight w:val="247"/>
        </w:trPr>
        <w:tc>
          <w:tcPr>
            <w:tcW w:w="3261" w:type="dxa"/>
            <w:gridSpan w:val="4"/>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color w:val="000000"/>
                <w:kern w:val="0"/>
                <w:sz w:val="23"/>
                <w:szCs w:val="23"/>
              </w:rPr>
              <w:t xml:space="preserve">Обучение грамоте </w:t>
            </w:r>
            <w:r w:rsidRPr="004531D5">
              <w:rPr>
                <w:rFonts w:ascii="Times New Roman" w:eastAsiaTheme="minorHAnsi" w:hAnsi="Times New Roman" w:cs="Times New Roman"/>
                <w:color w:val="000000"/>
                <w:kern w:val="0"/>
                <w:sz w:val="23"/>
                <w:szCs w:val="23"/>
                <w:lang w:val="en-US"/>
              </w:rPr>
              <w:t>I</w:t>
            </w:r>
            <w:r w:rsidRPr="004531D5">
              <w:rPr>
                <w:rFonts w:ascii="Times New Roman" w:eastAsiaTheme="minorHAnsi" w:hAnsi="Times New Roman" w:cs="Times New Roman"/>
                <w:color w:val="000000"/>
                <w:kern w:val="0"/>
                <w:sz w:val="23"/>
                <w:szCs w:val="23"/>
              </w:rPr>
              <w:t xml:space="preserve">, </w:t>
            </w:r>
            <w:r w:rsidRPr="004531D5">
              <w:rPr>
                <w:rFonts w:ascii="Times New Roman" w:eastAsiaTheme="minorHAnsi" w:hAnsi="Times New Roman" w:cs="Times New Roman"/>
                <w:color w:val="000000"/>
                <w:kern w:val="0"/>
                <w:sz w:val="23"/>
                <w:szCs w:val="23"/>
                <w:lang w:val="en-US"/>
              </w:rPr>
              <w:t>II</w:t>
            </w:r>
            <w:r w:rsidRPr="004531D5">
              <w:rPr>
                <w:rFonts w:ascii="Times New Roman" w:eastAsiaTheme="minorHAnsi" w:hAnsi="Times New Roman" w:cs="Times New Roman"/>
                <w:color w:val="000000"/>
                <w:kern w:val="0"/>
                <w:sz w:val="23"/>
                <w:szCs w:val="23"/>
              </w:rPr>
              <w:t xml:space="preserve"> ч –</w:t>
            </w:r>
            <w:r w:rsidR="00A72644">
              <w:rPr>
                <w:rFonts w:ascii="Times New Roman" w:eastAsiaTheme="minorHAnsi" w:hAnsi="Times New Roman" w:cs="Times New Roman"/>
                <w:color w:val="000000"/>
                <w:kern w:val="0"/>
                <w:sz w:val="23"/>
                <w:szCs w:val="23"/>
              </w:rPr>
              <w:t>8ч</w:t>
            </w:r>
            <w:r w:rsidRPr="004531D5">
              <w:rPr>
                <w:rFonts w:ascii="Times New Roman" w:eastAsiaTheme="minorHAnsi" w:hAnsi="Times New Roman" w:cs="Times New Roman"/>
                <w:color w:val="000000"/>
                <w:kern w:val="0"/>
                <w:sz w:val="23"/>
                <w:szCs w:val="23"/>
              </w:rPr>
              <w:t xml:space="preserve"> </w:t>
            </w:r>
            <w:r>
              <w:rPr>
                <w:rFonts w:ascii="Times New Roman" w:eastAsiaTheme="minorHAnsi" w:hAnsi="Times New Roman" w:cs="Times New Roman"/>
                <w:color w:val="000000"/>
                <w:kern w:val="0"/>
                <w:sz w:val="23"/>
                <w:szCs w:val="23"/>
              </w:rPr>
              <w:t xml:space="preserve">   </w:t>
            </w:r>
          </w:p>
          <w:p w:rsidR="004531D5" w:rsidRPr="004531D5" w:rsidRDefault="00A72644"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Pr>
                <w:rFonts w:ascii="Times New Roman" w:eastAsiaTheme="minorHAnsi" w:hAnsi="Times New Roman" w:cs="Times New Roman"/>
                <w:color w:val="000000"/>
                <w:kern w:val="0"/>
                <w:sz w:val="23"/>
                <w:szCs w:val="23"/>
              </w:rPr>
              <w:t xml:space="preserve">                                 </w:t>
            </w:r>
            <w:r w:rsidR="004531D5" w:rsidRPr="004531D5">
              <w:rPr>
                <w:rFonts w:ascii="Times New Roman" w:eastAsiaTheme="minorHAnsi" w:hAnsi="Times New Roman" w:cs="Times New Roman"/>
                <w:color w:val="000000"/>
                <w:kern w:val="0"/>
                <w:sz w:val="23"/>
                <w:szCs w:val="23"/>
                <w:lang w:val="en-US"/>
              </w:rPr>
              <w:t>III</w:t>
            </w:r>
            <w:r w:rsidR="004531D5" w:rsidRPr="004531D5">
              <w:rPr>
                <w:rFonts w:ascii="Times New Roman" w:eastAsiaTheme="minorHAnsi" w:hAnsi="Times New Roman" w:cs="Times New Roman"/>
                <w:color w:val="000000"/>
                <w:kern w:val="0"/>
                <w:sz w:val="23"/>
                <w:szCs w:val="23"/>
              </w:rPr>
              <w:t xml:space="preserve"> ч – 9ч</w:t>
            </w:r>
          </w:p>
        </w:tc>
        <w:tc>
          <w:tcPr>
            <w:tcW w:w="2552"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color w:val="000000"/>
                <w:kern w:val="0"/>
                <w:sz w:val="23"/>
                <w:szCs w:val="23"/>
              </w:rPr>
              <w:t xml:space="preserve"> </w:t>
            </w:r>
          </w:p>
        </w:tc>
        <w:tc>
          <w:tcPr>
            <w:tcW w:w="2980"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color w:val="000000"/>
                <w:kern w:val="0"/>
                <w:sz w:val="23"/>
                <w:szCs w:val="23"/>
              </w:rPr>
              <w:t xml:space="preserve">173 </w:t>
            </w:r>
          </w:p>
        </w:tc>
      </w:tr>
      <w:tr w:rsidR="004531D5" w:rsidRPr="004531D5" w:rsidTr="00A72644">
        <w:trPr>
          <w:trHeight w:val="127"/>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color w:val="000000"/>
                <w:kern w:val="0"/>
                <w:sz w:val="23"/>
                <w:szCs w:val="23"/>
              </w:rPr>
              <w:t xml:space="preserve">Русский язык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5/60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5/170 </w:t>
            </w:r>
          </w:p>
        </w:tc>
        <w:tc>
          <w:tcPr>
            <w:tcW w:w="1329" w:type="dxa"/>
            <w:gridSpan w:val="2"/>
          </w:tcPr>
          <w:p w:rsidR="004531D5" w:rsidRPr="004531D5"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Pr>
                <w:rFonts w:ascii="Times New Roman" w:eastAsiaTheme="minorHAnsi" w:hAnsi="Times New Roman" w:cs="Times New Roman"/>
                <w:color w:val="000000"/>
                <w:kern w:val="0"/>
                <w:sz w:val="28"/>
                <w:szCs w:val="28"/>
              </w:rPr>
              <w:t>4</w:t>
            </w:r>
            <w:r w:rsidR="004531D5" w:rsidRPr="004531D5">
              <w:rPr>
                <w:rFonts w:ascii="Times New Roman" w:eastAsiaTheme="minorHAnsi" w:hAnsi="Times New Roman" w:cs="Times New Roman"/>
                <w:color w:val="000000"/>
                <w:kern w:val="0"/>
                <w:sz w:val="28"/>
                <w:szCs w:val="28"/>
              </w:rPr>
              <w:t>/</w:t>
            </w:r>
            <w:r>
              <w:rPr>
                <w:rFonts w:ascii="Times New Roman" w:eastAsiaTheme="minorHAnsi" w:hAnsi="Times New Roman" w:cs="Times New Roman"/>
                <w:color w:val="000000"/>
                <w:kern w:val="0"/>
                <w:sz w:val="28"/>
                <w:szCs w:val="28"/>
              </w:rPr>
              <w:t>136</w:t>
            </w:r>
            <w:r w:rsidR="004531D5" w:rsidRPr="004531D5">
              <w:rPr>
                <w:rFonts w:ascii="Times New Roman" w:eastAsiaTheme="minorHAnsi" w:hAnsi="Times New Roman" w:cs="Times New Roman"/>
                <w:color w:val="000000"/>
                <w:kern w:val="0"/>
                <w:sz w:val="28"/>
                <w:szCs w:val="28"/>
              </w:rPr>
              <w:t xml:space="preserve"> </w:t>
            </w:r>
          </w:p>
        </w:tc>
        <w:tc>
          <w:tcPr>
            <w:tcW w:w="1540" w:type="dxa"/>
          </w:tcPr>
          <w:p w:rsidR="004531D5" w:rsidRPr="004531D5"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Pr>
                <w:rFonts w:ascii="Times New Roman" w:eastAsiaTheme="minorHAnsi" w:hAnsi="Times New Roman" w:cs="Times New Roman"/>
                <w:color w:val="000000"/>
                <w:kern w:val="0"/>
                <w:sz w:val="28"/>
                <w:szCs w:val="28"/>
              </w:rPr>
              <w:t>4</w:t>
            </w:r>
            <w:r w:rsidR="004531D5" w:rsidRPr="004531D5">
              <w:rPr>
                <w:rFonts w:ascii="Times New Roman" w:eastAsiaTheme="minorHAnsi" w:hAnsi="Times New Roman" w:cs="Times New Roman"/>
                <w:color w:val="000000"/>
                <w:kern w:val="0"/>
                <w:sz w:val="28"/>
                <w:szCs w:val="28"/>
              </w:rPr>
              <w:t>/</w:t>
            </w:r>
            <w:r>
              <w:rPr>
                <w:rFonts w:ascii="Times New Roman" w:eastAsiaTheme="minorHAnsi" w:hAnsi="Times New Roman" w:cs="Times New Roman"/>
                <w:color w:val="000000"/>
                <w:kern w:val="0"/>
                <w:sz w:val="28"/>
                <w:szCs w:val="28"/>
              </w:rPr>
              <w:t>136</w:t>
            </w:r>
          </w:p>
        </w:tc>
        <w:tc>
          <w:tcPr>
            <w:tcW w:w="1440" w:type="dxa"/>
            <w:gridSpan w:val="2"/>
          </w:tcPr>
          <w:p w:rsidR="004531D5" w:rsidRPr="004531D5" w:rsidRDefault="004531D5" w:rsidP="00F86471">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5</w:t>
            </w:r>
            <w:r w:rsidR="00F86471">
              <w:rPr>
                <w:rFonts w:ascii="Times New Roman" w:eastAsiaTheme="minorHAnsi" w:hAnsi="Times New Roman" w:cs="Times New Roman"/>
                <w:color w:val="000000"/>
                <w:kern w:val="0"/>
                <w:sz w:val="28"/>
                <w:szCs w:val="28"/>
              </w:rPr>
              <w:t>02</w:t>
            </w:r>
          </w:p>
        </w:tc>
      </w:tr>
      <w:tr w:rsidR="00F86471" w:rsidRPr="004531D5" w:rsidTr="00A72644">
        <w:trPr>
          <w:trHeight w:val="127"/>
        </w:trPr>
        <w:tc>
          <w:tcPr>
            <w:tcW w:w="1615" w:type="dxa"/>
            <w:gridSpan w:val="3"/>
          </w:tcPr>
          <w:p w:rsidR="00F86471" w:rsidRPr="004531D5" w:rsidRDefault="00F86471"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Pr>
                <w:rFonts w:ascii="Times New Roman" w:eastAsiaTheme="minorHAnsi" w:hAnsi="Times New Roman" w:cs="Times New Roman"/>
                <w:color w:val="000000"/>
                <w:kern w:val="0"/>
                <w:sz w:val="23"/>
                <w:szCs w:val="23"/>
              </w:rPr>
              <w:t>Родной язык (русский</w:t>
            </w:r>
          </w:p>
        </w:tc>
        <w:tc>
          <w:tcPr>
            <w:tcW w:w="1646" w:type="dxa"/>
          </w:tcPr>
          <w:p w:rsidR="00F86471" w:rsidRPr="004531D5" w:rsidRDefault="00F86471"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p>
        </w:tc>
        <w:tc>
          <w:tcPr>
            <w:tcW w:w="1223" w:type="dxa"/>
          </w:tcPr>
          <w:p w:rsidR="00F86471" w:rsidRPr="004531D5" w:rsidRDefault="00F86471"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p>
        </w:tc>
        <w:tc>
          <w:tcPr>
            <w:tcW w:w="1329" w:type="dxa"/>
            <w:gridSpan w:val="2"/>
          </w:tcPr>
          <w:p w:rsidR="00F86471" w:rsidRPr="004531D5" w:rsidRDefault="00F86471"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p>
        </w:tc>
        <w:tc>
          <w:tcPr>
            <w:tcW w:w="1540" w:type="dxa"/>
          </w:tcPr>
          <w:p w:rsidR="00F86471" w:rsidRPr="004531D5" w:rsidRDefault="00F86471"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Pr>
                <w:rFonts w:ascii="Times New Roman" w:eastAsiaTheme="minorHAnsi" w:hAnsi="Times New Roman" w:cs="Times New Roman"/>
                <w:color w:val="000000"/>
                <w:kern w:val="0"/>
                <w:sz w:val="28"/>
                <w:szCs w:val="28"/>
              </w:rPr>
              <w:t>1/34</w:t>
            </w:r>
          </w:p>
        </w:tc>
        <w:tc>
          <w:tcPr>
            <w:tcW w:w="1440" w:type="dxa"/>
            <w:gridSpan w:val="2"/>
          </w:tcPr>
          <w:p w:rsidR="00F86471" w:rsidRPr="004531D5" w:rsidRDefault="00F86471"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Pr>
                <w:rFonts w:ascii="Times New Roman" w:eastAsiaTheme="minorHAnsi" w:hAnsi="Times New Roman" w:cs="Times New Roman"/>
                <w:color w:val="000000"/>
                <w:kern w:val="0"/>
                <w:sz w:val="28"/>
                <w:szCs w:val="28"/>
              </w:rPr>
              <w:t>34</w:t>
            </w:r>
          </w:p>
        </w:tc>
      </w:tr>
      <w:tr w:rsidR="004531D5" w:rsidRPr="004531D5" w:rsidTr="00A72644">
        <w:trPr>
          <w:trHeight w:val="109"/>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color w:val="000000"/>
                <w:kern w:val="0"/>
                <w:sz w:val="23"/>
                <w:szCs w:val="23"/>
              </w:rPr>
              <w:t xml:space="preserve">Литературное чтение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4/48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4/136 </w:t>
            </w:r>
          </w:p>
        </w:tc>
        <w:tc>
          <w:tcPr>
            <w:tcW w:w="132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4/136 </w:t>
            </w:r>
          </w:p>
        </w:tc>
        <w:tc>
          <w:tcPr>
            <w:tcW w:w="1540"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3/102 </w:t>
            </w:r>
          </w:p>
        </w:tc>
        <w:tc>
          <w:tcPr>
            <w:tcW w:w="1440"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422 </w:t>
            </w:r>
          </w:p>
        </w:tc>
      </w:tr>
      <w:tr w:rsidR="00F86471" w:rsidRPr="004531D5" w:rsidTr="00A72644">
        <w:trPr>
          <w:trHeight w:val="109"/>
        </w:trPr>
        <w:tc>
          <w:tcPr>
            <w:tcW w:w="1615" w:type="dxa"/>
            <w:gridSpan w:val="3"/>
          </w:tcPr>
          <w:p w:rsidR="00F86471" w:rsidRPr="004531D5" w:rsidRDefault="00F86471"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Pr>
                <w:rFonts w:ascii="Times New Roman" w:eastAsiaTheme="minorHAnsi" w:hAnsi="Times New Roman" w:cs="Times New Roman"/>
                <w:color w:val="000000"/>
                <w:kern w:val="0"/>
                <w:sz w:val="23"/>
                <w:szCs w:val="23"/>
              </w:rPr>
              <w:t>Литературное чтение на родном(русском )языке</w:t>
            </w:r>
          </w:p>
        </w:tc>
        <w:tc>
          <w:tcPr>
            <w:tcW w:w="1646" w:type="dxa"/>
          </w:tcPr>
          <w:p w:rsidR="00F86471" w:rsidRPr="004531D5" w:rsidRDefault="00F86471"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p>
        </w:tc>
        <w:tc>
          <w:tcPr>
            <w:tcW w:w="1223" w:type="dxa"/>
          </w:tcPr>
          <w:p w:rsidR="00F86471" w:rsidRPr="004531D5" w:rsidRDefault="00F86471"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p>
        </w:tc>
        <w:tc>
          <w:tcPr>
            <w:tcW w:w="1329" w:type="dxa"/>
            <w:gridSpan w:val="2"/>
          </w:tcPr>
          <w:p w:rsidR="00F86471" w:rsidRPr="004531D5" w:rsidRDefault="00F86471"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Pr>
                <w:rFonts w:ascii="Times New Roman" w:eastAsiaTheme="minorHAnsi" w:hAnsi="Times New Roman" w:cs="Times New Roman"/>
                <w:color w:val="000000"/>
                <w:kern w:val="0"/>
                <w:sz w:val="28"/>
                <w:szCs w:val="28"/>
              </w:rPr>
              <w:t>1/34</w:t>
            </w:r>
          </w:p>
        </w:tc>
        <w:tc>
          <w:tcPr>
            <w:tcW w:w="1540" w:type="dxa"/>
          </w:tcPr>
          <w:p w:rsidR="00F86471" w:rsidRPr="004531D5" w:rsidRDefault="00F86471"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p>
        </w:tc>
        <w:tc>
          <w:tcPr>
            <w:tcW w:w="1440" w:type="dxa"/>
            <w:gridSpan w:val="2"/>
          </w:tcPr>
          <w:p w:rsidR="00F86471" w:rsidRPr="004531D5" w:rsidRDefault="00F86471"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Pr>
                <w:rFonts w:ascii="Times New Roman" w:eastAsiaTheme="minorHAnsi" w:hAnsi="Times New Roman" w:cs="Times New Roman"/>
                <w:color w:val="000000"/>
                <w:kern w:val="0"/>
                <w:sz w:val="28"/>
                <w:szCs w:val="28"/>
              </w:rPr>
              <w:t>34</w:t>
            </w:r>
          </w:p>
        </w:tc>
      </w:tr>
      <w:tr w:rsidR="004531D5" w:rsidRPr="004531D5" w:rsidTr="00A72644">
        <w:trPr>
          <w:trHeight w:val="109"/>
        </w:trPr>
        <w:tc>
          <w:tcPr>
            <w:tcW w:w="3261" w:type="dxa"/>
            <w:gridSpan w:val="4"/>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Иностранный язык </w:t>
            </w:r>
          </w:p>
        </w:tc>
        <w:tc>
          <w:tcPr>
            <w:tcW w:w="1276"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2/68 </w:t>
            </w:r>
          </w:p>
        </w:tc>
        <w:tc>
          <w:tcPr>
            <w:tcW w:w="127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2/68 </w:t>
            </w:r>
          </w:p>
        </w:tc>
        <w:tc>
          <w:tcPr>
            <w:tcW w:w="155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2/68 </w:t>
            </w:r>
          </w:p>
        </w:tc>
        <w:tc>
          <w:tcPr>
            <w:tcW w:w="1421"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204 </w:t>
            </w:r>
          </w:p>
        </w:tc>
      </w:tr>
      <w:tr w:rsidR="004531D5" w:rsidRPr="004531D5" w:rsidTr="00A72644">
        <w:trPr>
          <w:trHeight w:val="107"/>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b/>
                <w:bCs/>
                <w:color w:val="000000"/>
                <w:kern w:val="0"/>
                <w:sz w:val="23"/>
                <w:szCs w:val="23"/>
              </w:rPr>
              <w:t xml:space="preserve">Итого: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281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374 </w:t>
            </w:r>
          </w:p>
        </w:tc>
        <w:tc>
          <w:tcPr>
            <w:tcW w:w="132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374 </w:t>
            </w:r>
          </w:p>
        </w:tc>
        <w:tc>
          <w:tcPr>
            <w:tcW w:w="1540"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340 </w:t>
            </w:r>
          </w:p>
        </w:tc>
        <w:tc>
          <w:tcPr>
            <w:tcW w:w="1440"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1369 </w:t>
            </w:r>
          </w:p>
        </w:tc>
      </w:tr>
      <w:tr w:rsidR="004531D5" w:rsidRPr="004531D5" w:rsidTr="00A72644">
        <w:trPr>
          <w:trHeight w:val="107"/>
        </w:trPr>
        <w:tc>
          <w:tcPr>
            <w:tcW w:w="8793" w:type="dxa"/>
            <w:gridSpan w:val="10"/>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Математика и информатика </w:t>
            </w:r>
          </w:p>
        </w:tc>
      </w:tr>
      <w:tr w:rsidR="004531D5" w:rsidRPr="004531D5" w:rsidTr="00A72644">
        <w:trPr>
          <w:trHeight w:val="109"/>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color w:val="000000"/>
                <w:kern w:val="0"/>
                <w:sz w:val="23"/>
                <w:szCs w:val="23"/>
              </w:rPr>
              <w:t xml:space="preserve">Математика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4/132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4/136 </w:t>
            </w:r>
          </w:p>
        </w:tc>
        <w:tc>
          <w:tcPr>
            <w:tcW w:w="132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4/136 </w:t>
            </w:r>
          </w:p>
        </w:tc>
        <w:tc>
          <w:tcPr>
            <w:tcW w:w="1540"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4/136 </w:t>
            </w:r>
          </w:p>
        </w:tc>
        <w:tc>
          <w:tcPr>
            <w:tcW w:w="1440"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540 </w:t>
            </w:r>
          </w:p>
        </w:tc>
      </w:tr>
      <w:tr w:rsidR="004531D5" w:rsidRPr="004531D5" w:rsidTr="00A72644">
        <w:trPr>
          <w:trHeight w:val="107"/>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b/>
                <w:bCs/>
                <w:color w:val="000000"/>
                <w:kern w:val="0"/>
                <w:sz w:val="23"/>
                <w:szCs w:val="23"/>
              </w:rPr>
              <w:t xml:space="preserve">Итого: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132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136 </w:t>
            </w:r>
          </w:p>
        </w:tc>
        <w:tc>
          <w:tcPr>
            <w:tcW w:w="132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136 </w:t>
            </w:r>
          </w:p>
        </w:tc>
        <w:tc>
          <w:tcPr>
            <w:tcW w:w="1540"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136 </w:t>
            </w:r>
          </w:p>
        </w:tc>
        <w:tc>
          <w:tcPr>
            <w:tcW w:w="1440"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540 </w:t>
            </w:r>
          </w:p>
        </w:tc>
      </w:tr>
      <w:tr w:rsidR="004531D5" w:rsidRPr="004531D5" w:rsidTr="00A72644">
        <w:trPr>
          <w:trHeight w:val="107"/>
        </w:trPr>
        <w:tc>
          <w:tcPr>
            <w:tcW w:w="8793" w:type="dxa"/>
            <w:gridSpan w:val="10"/>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Обществознание и естествознание </w:t>
            </w:r>
          </w:p>
        </w:tc>
      </w:tr>
      <w:tr w:rsidR="004531D5" w:rsidRPr="004531D5" w:rsidTr="00A72644">
        <w:trPr>
          <w:trHeight w:val="109"/>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color w:val="000000"/>
                <w:kern w:val="0"/>
                <w:sz w:val="23"/>
                <w:szCs w:val="23"/>
              </w:rPr>
              <w:t xml:space="preserve">Окружающий мир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II- IV ч – 2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2 </w:t>
            </w:r>
          </w:p>
        </w:tc>
        <w:tc>
          <w:tcPr>
            <w:tcW w:w="132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2 </w:t>
            </w:r>
          </w:p>
        </w:tc>
        <w:tc>
          <w:tcPr>
            <w:tcW w:w="1540"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2 </w:t>
            </w:r>
          </w:p>
        </w:tc>
        <w:tc>
          <w:tcPr>
            <w:tcW w:w="1440"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252 </w:t>
            </w:r>
          </w:p>
        </w:tc>
      </w:tr>
      <w:tr w:rsidR="004531D5" w:rsidRPr="004531D5" w:rsidTr="00A72644">
        <w:trPr>
          <w:trHeight w:val="107"/>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b/>
                <w:bCs/>
                <w:color w:val="000000"/>
                <w:kern w:val="0"/>
                <w:sz w:val="23"/>
                <w:szCs w:val="23"/>
              </w:rPr>
              <w:t xml:space="preserve">Итого: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48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68 </w:t>
            </w:r>
          </w:p>
        </w:tc>
        <w:tc>
          <w:tcPr>
            <w:tcW w:w="132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68 </w:t>
            </w:r>
          </w:p>
        </w:tc>
        <w:tc>
          <w:tcPr>
            <w:tcW w:w="1540"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68 </w:t>
            </w:r>
          </w:p>
        </w:tc>
        <w:tc>
          <w:tcPr>
            <w:tcW w:w="1440"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252 </w:t>
            </w:r>
          </w:p>
        </w:tc>
      </w:tr>
      <w:tr w:rsidR="004531D5" w:rsidRPr="004531D5" w:rsidTr="00A72644">
        <w:trPr>
          <w:trHeight w:val="353"/>
        </w:trPr>
        <w:tc>
          <w:tcPr>
            <w:tcW w:w="8793" w:type="dxa"/>
            <w:gridSpan w:val="10"/>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Основы духовно-нравственной культуры народов России </w:t>
            </w:r>
          </w:p>
        </w:tc>
      </w:tr>
      <w:tr w:rsidR="004531D5" w:rsidRPr="004531D5" w:rsidTr="00A72644">
        <w:trPr>
          <w:trHeight w:val="109"/>
        </w:trPr>
        <w:tc>
          <w:tcPr>
            <w:tcW w:w="3261" w:type="dxa"/>
            <w:gridSpan w:val="4"/>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ОРКСЭ </w:t>
            </w:r>
          </w:p>
        </w:tc>
        <w:tc>
          <w:tcPr>
            <w:tcW w:w="2552"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p>
        </w:tc>
        <w:tc>
          <w:tcPr>
            <w:tcW w:w="2980" w:type="dxa"/>
            <w:gridSpan w:val="3"/>
          </w:tcPr>
          <w:p w:rsidR="004531D5" w:rsidRPr="004531D5" w:rsidRDefault="00A72644"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Pr>
                <w:rFonts w:ascii="Times New Roman" w:eastAsiaTheme="minorHAnsi" w:hAnsi="Times New Roman" w:cs="Times New Roman"/>
                <w:color w:val="000000"/>
                <w:kern w:val="0"/>
                <w:sz w:val="28"/>
                <w:szCs w:val="28"/>
              </w:rPr>
              <w:t xml:space="preserve">  1/34             </w:t>
            </w:r>
            <w:r w:rsidR="004531D5" w:rsidRPr="004531D5">
              <w:rPr>
                <w:rFonts w:ascii="Times New Roman" w:eastAsiaTheme="minorHAnsi" w:hAnsi="Times New Roman" w:cs="Times New Roman"/>
                <w:color w:val="000000"/>
                <w:kern w:val="0"/>
                <w:sz w:val="28"/>
                <w:szCs w:val="28"/>
              </w:rPr>
              <w:t xml:space="preserve">34* </w:t>
            </w:r>
          </w:p>
        </w:tc>
      </w:tr>
      <w:tr w:rsidR="004531D5" w:rsidRPr="004531D5" w:rsidTr="00A72644">
        <w:trPr>
          <w:trHeight w:val="107"/>
        </w:trPr>
        <w:tc>
          <w:tcPr>
            <w:tcW w:w="3261" w:type="dxa"/>
            <w:gridSpan w:val="4"/>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Итого: </w:t>
            </w:r>
          </w:p>
        </w:tc>
        <w:tc>
          <w:tcPr>
            <w:tcW w:w="2552"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34 </w:t>
            </w:r>
          </w:p>
        </w:tc>
        <w:tc>
          <w:tcPr>
            <w:tcW w:w="2980" w:type="dxa"/>
            <w:gridSpan w:val="3"/>
          </w:tcPr>
          <w:p w:rsidR="004531D5" w:rsidRPr="004531D5" w:rsidRDefault="00A72644"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Pr>
                <w:rFonts w:ascii="Times New Roman" w:eastAsiaTheme="minorHAnsi" w:hAnsi="Times New Roman" w:cs="Times New Roman"/>
                <w:b/>
                <w:bCs/>
                <w:color w:val="000000"/>
                <w:kern w:val="0"/>
                <w:sz w:val="28"/>
                <w:szCs w:val="28"/>
              </w:rPr>
              <w:t xml:space="preserve"> 34                  </w:t>
            </w:r>
            <w:r w:rsidR="004531D5" w:rsidRPr="004531D5">
              <w:rPr>
                <w:rFonts w:ascii="Times New Roman" w:eastAsiaTheme="minorHAnsi" w:hAnsi="Times New Roman" w:cs="Times New Roman"/>
                <w:b/>
                <w:bCs/>
                <w:color w:val="000000"/>
                <w:kern w:val="0"/>
                <w:sz w:val="28"/>
                <w:szCs w:val="28"/>
              </w:rPr>
              <w:t xml:space="preserve">34 </w:t>
            </w:r>
          </w:p>
        </w:tc>
      </w:tr>
      <w:tr w:rsidR="004531D5" w:rsidRPr="004531D5" w:rsidTr="00A72644">
        <w:trPr>
          <w:trHeight w:val="107"/>
        </w:trPr>
        <w:tc>
          <w:tcPr>
            <w:tcW w:w="8793" w:type="dxa"/>
            <w:gridSpan w:val="10"/>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Искусство </w:t>
            </w:r>
          </w:p>
        </w:tc>
      </w:tr>
      <w:tr w:rsidR="004531D5" w:rsidRPr="004531D5" w:rsidTr="00A72644">
        <w:trPr>
          <w:trHeight w:val="247"/>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color w:val="000000"/>
                <w:kern w:val="0"/>
                <w:sz w:val="23"/>
                <w:szCs w:val="23"/>
              </w:rPr>
              <w:lastRenderedPageBreak/>
              <w:t xml:space="preserve">Музыка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II- IV ч – 1ч/24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1/34 </w:t>
            </w:r>
          </w:p>
        </w:tc>
        <w:tc>
          <w:tcPr>
            <w:tcW w:w="132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1/34 </w:t>
            </w:r>
          </w:p>
        </w:tc>
        <w:tc>
          <w:tcPr>
            <w:tcW w:w="1540"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1/34 </w:t>
            </w:r>
          </w:p>
        </w:tc>
        <w:tc>
          <w:tcPr>
            <w:tcW w:w="1440"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126 </w:t>
            </w:r>
          </w:p>
        </w:tc>
      </w:tr>
      <w:tr w:rsidR="004531D5" w:rsidRPr="004531D5" w:rsidTr="00A72644">
        <w:trPr>
          <w:trHeight w:val="247"/>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color w:val="000000"/>
                <w:kern w:val="0"/>
                <w:sz w:val="23"/>
                <w:szCs w:val="23"/>
              </w:rPr>
              <w:t xml:space="preserve">Изобразительное искусство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II- IV ч – 1ч/24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1/34 </w:t>
            </w:r>
          </w:p>
        </w:tc>
        <w:tc>
          <w:tcPr>
            <w:tcW w:w="132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1/34 </w:t>
            </w:r>
          </w:p>
        </w:tc>
        <w:tc>
          <w:tcPr>
            <w:tcW w:w="1540"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1/34 </w:t>
            </w:r>
          </w:p>
        </w:tc>
        <w:tc>
          <w:tcPr>
            <w:tcW w:w="1440"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126 </w:t>
            </w:r>
          </w:p>
        </w:tc>
      </w:tr>
      <w:tr w:rsidR="004531D5" w:rsidRPr="004531D5" w:rsidTr="00A72644">
        <w:trPr>
          <w:trHeight w:val="107"/>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b/>
                <w:bCs/>
                <w:color w:val="000000"/>
                <w:kern w:val="0"/>
                <w:sz w:val="23"/>
                <w:szCs w:val="23"/>
              </w:rPr>
              <w:t xml:space="preserve">Итого: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48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68 </w:t>
            </w:r>
          </w:p>
        </w:tc>
        <w:tc>
          <w:tcPr>
            <w:tcW w:w="132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68 </w:t>
            </w:r>
          </w:p>
        </w:tc>
        <w:tc>
          <w:tcPr>
            <w:tcW w:w="1540"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68 </w:t>
            </w:r>
          </w:p>
        </w:tc>
        <w:tc>
          <w:tcPr>
            <w:tcW w:w="1440"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252 </w:t>
            </w:r>
          </w:p>
        </w:tc>
      </w:tr>
      <w:tr w:rsidR="004531D5" w:rsidRPr="004531D5" w:rsidTr="00A72644">
        <w:trPr>
          <w:trHeight w:val="107"/>
        </w:trPr>
        <w:tc>
          <w:tcPr>
            <w:tcW w:w="8793" w:type="dxa"/>
            <w:gridSpan w:val="10"/>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Технология </w:t>
            </w:r>
          </w:p>
        </w:tc>
      </w:tr>
      <w:tr w:rsidR="004531D5" w:rsidRPr="004531D5" w:rsidTr="00A72644">
        <w:trPr>
          <w:trHeight w:val="247"/>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color w:val="000000"/>
                <w:kern w:val="0"/>
                <w:sz w:val="23"/>
                <w:szCs w:val="23"/>
              </w:rPr>
              <w:t xml:space="preserve">Технология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II- IV ч – 1ч/24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1/34 </w:t>
            </w:r>
          </w:p>
        </w:tc>
        <w:tc>
          <w:tcPr>
            <w:tcW w:w="132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1/34 </w:t>
            </w:r>
          </w:p>
        </w:tc>
        <w:tc>
          <w:tcPr>
            <w:tcW w:w="1540"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1/34 </w:t>
            </w:r>
          </w:p>
        </w:tc>
        <w:tc>
          <w:tcPr>
            <w:tcW w:w="1440"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color w:val="000000"/>
                <w:kern w:val="0"/>
                <w:sz w:val="28"/>
                <w:szCs w:val="28"/>
              </w:rPr>
              <w:t xml:space="preserve">126 </w:t>
            </w:r>
          </w:p>
        </w:tc>
      </w:tr>
      <w:tr w:rsidR="004531D5" w:rsidRPr="004531D5" w:rsidTr="00A72644">
        <w:trPr>
          <w:trHeight w:val="107"/>
        </w:trPr>
        <w:tc>
          <w:tcPr>
            <w:tcW w:w="1615" w:type="dxa"/>
            <w:gridSpan w:val="3"/>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4531D5">
              <w:rPr>
                <w:rFonts w:ascii="Times New Roman" w:eastAsiaTheme="minorHAnsi" w:hAnsi="Times New Roman" w:cs="Times New Roman"/>
                <w:b/>
                <w:bCs/>
                <w:color w:val="000000"/>
                <w:kern w:val="0"/>
                <w:sz w:val="23"/>
                <w:szCs w:val="23"/>
              </w:rPr>
              <w:t xml:space="preserve">Итого: </w:t>
            </w:r>
          </w:p>
        </w:tc>
        <w:tc>
          <w:tcPr>
            <w:tcW w:w="1646"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24 </w:t>
            </w:r>
          </w:p>
        </w:tc>
        <w:tc>
          <w:tcPr>
            <w:tcW w:w="1223"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34 </w:t>
            </w:r>
          </w:p>
        </w:tc>
        <w:tc>
          <w:tcPr>
            <w:tcW w:w="1329"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34 </w:t>
            </w:r>
          </w:p>
        </w:tc>
        <w:tc>
          <w:tcPr>
            <w:tcW w:w="1540" w:type="dxa"/>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34 </w:t>
            </w:r>
          </w:p>
        </w:tc>
        <w:tc>
          <w:tcPr>
            <w:tcW w:w="1440" w:type="dxa"/>
            <w:gridSpan w:val="2"/>
          </w:tcPr>
          <w:p w:rsidR="004531D5" w:rsidRPr="004531D5" w:rsidRDefault="004531D5" w:rsidP="004531D5">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4531D5">
              <w:rPr>
                <w:rFonts w:ascii="Times New Roman" w:eastAsiaTheme="minorHAnsi" w:hAnsi="Times New Roman" w:cs="Times New Roman"/>
                <w:b/>
                <w:bCs/>
                <w:color w:val="000000"/>
                <w:kern w:val="0"/>
                <w:sz w:val="28"/>
                <w:szCs w:val="28"/>
              </w:rPr>
              <w:t xml:space="preserve">126 </w:t>
            </w:r>
          </w:p>
        </w:tc>
      </w:tr>
      <w:tr w:rsidR="00A72644" w:rsidRPr="00A72644" w:rsidTr="00A72644">
        <w:tblPrEx>
          <w:tblBorders>
            <w:top w:val="nil"/>
            <w:left w:val="nil"/>
            <w:bottom w:val="nil"/>
            <w:right w:val="nil"/>
            <w:insideH w:val="none" w:sz="0" w:space="0" w:color="auto"/>
            <w:insideV w:val="none" w:sz="0" w:space="0" w:color="auto"/>
          </w:tblBorders>
        </w:tblPrEx>
        <w:trPr>
          <w:trHeight w:val="107"/>
        </w:trPr>
        <w:tc>
          <w:tcPr>
            <w:tcW w:w="8793" w:type="dxa"/>
            <w:gridSpan w:val="10"/>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Физическая культура </w:t>
            </w:r>
          </w:p>
        </w:tc>
      </w:tr>
      <w:tr w:rsidR="00A72644" w:rsidRPr="00A72644" w:rsidTr="00A72644">
        <w:tblPrEx>
          <w:tblBorders>
            <w:top w:val="nil"/>
            <w:left w:val="nil"/>
            <w:bottom w:val="nil"/>
            <w:right w:val="nil"/>
            <w:insideH w:val="none" w:sz="0" w:space="0" w:color="auto"/>
            <w:insideV w:val="none" w:sz="0" w:space="0" w:color="auto"/>
          </w:tblBorders>
        </w:tblPrEx>
        <w:trPr>
          <w:trHeight w:val="109"/>
        </w:trPr>
        <w:tc>
          <w:tcPr>
            <w:tcW w:w="1567"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color w:val="000000"/>
                <w:kern w:val="0"/>
                <w:sz w:val="23"/>
                <w:szCs w:val="23"/>
              </w:rPr>
              <w:t xml:space="preserve">Физическая культура </w:t>
            </w:r>
          </w:p>
        </w:tc>
        <w:tc>
          <w:tcPr>
            <w:tcW w:w="1694"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color w:val="000000"/>
                <w:kern w:val="0"/>
                <w:sz w:val="23"/>
                <w:szCs w:val="23"/>
              </w:rPr>
              <w:t xml:space="preserve">3/99 </w:t>
            </w:r>
          </w:p>
        </w:tc>
        <w:tc>
          <w:tcPr>
            <w:tcW w:w="1276"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color w:val="000000"/>
                <w:kern w:val="0"/>
                <w:sz w:val="23"/>
                <w:szCs w:val="23"/>
              </w:rPr>
              <w:t xml:space="preserve">3/102 </w:t>
            </w:r>
          </w:p>
        </w:tc>
        <w:tc>
          <w:tcPr>
            <w:tcW w:w="1276" w:type="dxa"/>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color w:val="000000"/>
                <w:kern w:val="0"/>
                <w:sz w:val="23"/>
                <w:szCs w:val="23"/>
              </w:rPr>
              <w:t xml:space="preserve">3/102 </w:t>
            </w:r>
          </w:p>
        </w:tc>
        <w:tc>
          <w:tcPr>
            <w:tcW w:w="1559"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color w:val="000000"/>
                <w:kern w:val="0"/>
                <w:sz w:val="23"/>
                <w:szCs w:val="23"/>
              </w:rPr>
              <w:t xml:space="preserve">3/102 </w:t>
            </w:r>
          </w:p>
        </w:tc>
        <w:tc>
          <w:tcPr>
            <w:tcW w:w="1421" w:type="dxa"/>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color w:val="000000"/>
                <w:kern w:val="0"/>
                <w:sz w:val="23"/>
                <w:szCs w:val="23"/>
              </w:rPr>
              <w:t xml:space="preserve">405 </w:t>
            </w:r>
          </w:p>
        </w:tc>
      </w:tr>
      <w:tr w:rsidR="00A72644" w:rsidRPr="00A72644" w:rsidTr="00A72644">
        <w:tblPrEx>
          <w:tblBorders>
            <w:top w:val="nil"/>
            <w:left w:val="nil"/>
            <w:bottom w:val="nil"/>
            <w:right w:val="nil"/>
            <w:insideH w:val="none" w:sz="0" w:space="0" w:color="auto"/>
            <w:insideV w:val="none" w:sz="0" w:space="0" w:color="auto"/>
          </w:tblBorders>
        </w:tblPrEx>
        <w:trPr>
          <w:trHeight w:val="107"/>
        </w:trPr>
        <w:tc>
          <w:tcPr>
            <w:tcW w:w="1567"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Итого: </w:t>
            </w:r>
          </w:p>
        </w:tc>
        <w:tc>
          <w:tcPr>
            <w:tcW w:w="1694"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99 </w:t>
            </w:r>
          </w:p>
        </w:tc>
        <w:tc>
          <w:tcPr>
            <w:tcW w:w="1276"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102 </w:t>
            </w:r>
          </w:p>
        </w:tc>
        <w:tc>
          <w:tcPr>
            <w:tcW w:w="1276" w:type="dxa"/>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102 </w:t>
            </w:r>
          </w:p>
        </w:tc>
        <w:tc>
          <w:tcPr>
            <w:tcW w:w="1559"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102 </w:t>
            </w:r>
          </w:p>
        </w:tc>
        <w:tc>
          <w:tcPr>
            <w:tcW w:w="1421" w:type="dxa"/>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405 </w:t>
            </w:r>
          </w:p>
        </w:tc>
      </w:tr>
      <w:tr w:rsidR="00A72644" w:rsidRPr="00A72644" w:rsidTr="00A72644">
        <w:tblPrEx>
          <w:tblBorders>
            <w:top w:val="nil"/>
            <w:left w:val="nil"/>
            <w:bottom w:val="nil"/>
            <w:right w:val="nil"/>
            <w:insideH w:val="none" w:sz="0" w:space="0" w:color="auto"/>
            <w:insideV w:val="none" w:sz="0" w:space="0" w:color="auto"/>
          </w:tblBorders>
        </w:tblPrEx>
        <w:trPr>
          <w:trHeight w:val="107"/>
        </w:trPr>
        <w:tc>
          <w:tcPr>
            <w:tcW w:w="1567"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Итого часов за год </w:t>
            </w:r>
          </w:p>
        </w:tc>
        <w:tc>
          <w:tcPr>
            <w:tcW w:w="1694"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632 </w:t>
            </w:r>
          </w:p>
        </w:tc>
        <w:tc>
          <w:tcPr>
            <w:tcW w:w="1276"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782 </w:t>
            </w:r>
          </w:p>
        </w:tc>
        <w:tc>
          <w:tcPr>
            <w:tcW w:w="1276" w:type="dxa"/>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782 </w:t>
            </w:r>
          </w:p>
        </w:tc>
        <w:tc>
          <w:tcPr>
            <w:tcW w:w="1559"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782 </w:t>
            </w:r>
          </w:p>
        </w:tc>
        <w:tc>
          <w:tcPr>
            <w:tcW w:w="1421" w:type="dxa"/>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2978 </w:t>
            </w:r>
          </w:p>
        </w:tc>
      </w:tr>
      <w:tr w:rsidR="00A72644" w:rsidRPr="00A72644" w:rsidTr="00A72644">
        <w:tblPrEx>
          <w:tblBorders>
            <w:top w:val="nil"/>
            <w:left w:val="nil"/>
            <w:bottom w:val="nil"/>
            <w:right w:val="nil"/>
            <w:insideH w:val="none" w:sz="0" w:space="0" w:color="auto"/>
            <w:insideV w:val="none" w:sz="0" w:space="0" w:color="auto"/>
          </w:tblBorders>
        </w:tblPrEx>
        <w:trPr>
          <w:trHeight w:val="383"/>
        </w:trPr>
        <w:tc>
          <w:tcPr>
            <w:tcW w:w="1560" w:type="dxa"/>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Максимально допустимая недельная нагрузка </w:t>
            </w:r>
          </w:p>
        </w:tc>
        <w:tc>
          <w:tcPr>
            <w:tcW w:w="2977" w:type="dxa"/>
            <w:gridSpan w:val="5"/>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15/20/21/21 </w:t>
            </w:r>
          </w:p>
        </w:tc>
        <w:tc>
          <w:tcPr>
            <w:tcW w:w="1276" w:type="dxa"/>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23 </w:t>
            </w:r>
          </w:p>
        </w:tc>
        <w:tc>
          <w:tcPr>
            <w:tcW w:w="1559" w:type="dxa"/>
            <w:gridSpan w:val="2"/>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23 </w:t>
            </w:r>
          </w:p>
        </w:tc>
        <w:tc>
          <w:tcPr>
            <w:tcW w:w="1421" w:type="dxa"/>
            <w:tcBorders>
              <w:top w:val="single" w:sz="4" w:space="0" w:color="auto"/>
              <w:left w:val="single" w:sz="4" w:space="0" w:color="auto"/>
              <w:bottom w:val="single" w:sz="4" w:space="0" w:color="auto"/>
              <w:right w:val="single" w:sz="4" w:space="0" w:color="auto"/>
            </w:tcBorders>
          </w:tcPr>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A72644">
              <w:rPr>
                <w:rFonts w:ascii="Times New Roman" w:eastAsiaTheme="minorHAnsi" w:hAnsi="Times New Roman" w:cs="Times New Roman"/>
                <w:b/>
                <w:bCs/>
                <w:color w:val="000000"/>
                <w:kern w:val="0"/>
                <w:sz w:val="23"/>
                <w:szCs w:val="23"/>
              </w:rPr>
              <w:t xml:space="preserve">23 </w:t>
            </w:r>
          </w:p>
        </w:tc>
      </w:tr>
    </w:tbl>
    <w:p w:rsidR="00E05CD6" w:rsidRDefault="00E05CD6" w:rsidP="004531D5">
      <w:pPr>
        <w:pStyle w:val="14TexstOSNOVA1012"/>
        <w:spacing w:line="240" w:lineRule="auto"/>
        <w:ind w:firstLine="0"/>
        <w:rPr>
          <w:rFonts w:ascii="Times New Roman" w:hAnsi="Times New Roman" w:cs="Times New Roman"/>
          <w:color w:val="auto"/>
          <w:sz w:val="28"/>
          <w:szCs w:val="28"/>
        </w:rPr>
      </w:pPr>
    </w:p>
    <w:p w:rsidR="00A72644" w:rsidRPr="00A72644" w:rsidRDefault="00A72644" w:rsidP="00A72644">
      <w:pPr>
        <w:suppressAutoHyphens w:val="0"/>
        <w:autoSpaceDE w:val="0"/>
        <w:autoSpaceDN w:val="0"/>
        <w:adjustRightInd w:val="0"/>
        <w:spacing w:after="0" w:line="240" w:lineRule="auto"/>
        <w:jc w:val="both"/>
        <w:rPr>
          <w:rFonts w:ascii="Times New Roman" w:eastAsiaTheme="minorHAnsi" w:hAnsi="Times New Roman" w:cs="Times New Roman"/>
          <w:color w:val="000000"/>
          <w:kern w:val="0"/>
          <w:sz w:val="28"/>
          <w:szCs w:val="28"/>
        </w:rPr>
      </w:pPr>
      <w:r w:rsidRPr="00A72644">
        <w:rPr>
          <w:rFonts w:ascii="Times New Roman" w:eastAsiaTheme="minorHAnsi" w:hAnsi="Times New Roman" w:cs="Times New Roman"/>
          <w:b/>
          <w:bCs/>
          <w:i/>
          <w:iCs/>
          <w:color w:val="000000"/>
          <w:kern w:val="0"/>
          <w:sz w:val="28"/>
          <w:szCs w:val="28"/>
        </w:rPr>
        <w:t xml:space="preserve">Требования к организации временного режима </w:t>
      </w:r>
    </w:p>
    <w:p w:rsidR="00A72644" w:rsidRPr="00A72644" w:rsidRDefault="00A72644" w:rsidP="00A72644">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Pr>
          <w:rFonts w:ascii="Times New Roman" w:eastAsiaTheme="minorHAnsi" w:hAnsi="Times New Roman" w:cs="Times New Roman"/>
          <w:color w:val="000000"/>
          <w:kern w:val="0"/>
          <w:sz w:val="28"/>
          <w:szCs w:val="28"/>
        </w:rPr>
        <w:t xml:space="preserve">   </w:t>
      </w:r>
      <w:r w:rsidRPr="00A72644">
        <w:rPr>
          <w:rFonts w:ascii="Times New Roman" w:eastAsiaTheme="minorHAnsi" w:hAnsi="Times New Roman" w:cs="Times New Roman"/>
          <w:color w:val="auto"/>
          <w:kern w:val="0"/>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соответствует требованиям СанПиН и составляет: в 1-х классах (1 дополнительном) – 15/20/21 час, во 2-4 классах – 23 часа. </w:t>
      </w:r>
    </w:p>
    <w:p w:rsidR="00A72644" w:rsidRPr="00A72644" w:rsidRDefault="00A72644" w:rsidP="00A72644">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 xml:space="preserve">    </w:t>
      </w:r>
      <w:r w:rsidRPr="00A72644">
        <w:rPr>
          <w:rFonts w:ascii="Times New Roman" w:eastAsiaTheme="minorHAnsi" w:hAnsi="Times New Roman" w:cs="Times New Roman"/>
          <w:color w:val="auto"/>
          <w:kern w:val="0"/>
          <w:sz w:val="28"/>
          <w:szCs w:val="28"/>
        </w:rPr>
        <w:t xml:space="preserve">Учебный день включает в себя учебные занятия согласно расписанию, утверждённому директором школы, динамическую паузу (в 1-х классах), занятия в рамках внеурочной деятельности и дополнительного образования. Обучение и воспитание происходит, как в ходе занятий / уроков, так и во время другой (внеурочной) деятельности обучающегося в течение учебного дня. </w:t>
      </w:r>
    </w:p>
    <w:p w:rsidR="00A72644" w:rsidRPr="00A72644" w:rsidRDefault="00A72644" w:rsidP="00A72644">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color w:val="auto"/>
          <w:kern w:val="0"/>
          <w:sz w:val="28"/>
          <w:szCs w:val="28"/>
        </w:rPr>
        <w:t>Учебные занятия начинаются в 08.</w:t>
      </w:r>
      <w:r>
        <w:rPr>
          <w:rFonts w:ascii="Times New Roman" w:eastAsiaTheme="minorHAnsi" w:hAnsi="Times New Roman" w:cs="Times New Roman"/>
          <w:color w:val="auto"/>
          <w:kern w:val="0"/>
          <w:sz w:val="28"/>
          <w:szCs w:val="28"/>
        </w:rPr>
        <w:t>00</w:t>
      </w:r>
      <w:r w:rsidRPr="00A72644">
        <w:rPr>
          <w:rFonts w:ascii="Times New Roman" w:eastAsiaTheme="minorHAnsi" w:hAnsi="Times New Roman" w:cs="Times New Roman"/>
          <w:color w:val="auto"/>
          <w:kern w:val="0"/>
          <w:sz w:val="28"/>
          <w:szCs w:val="28"/>
        </w:rPr>
        <w:t xml:space="preserve"> ( I смена) и в 1</w:t>
      </w:r>
      <w:r>
        <w:rPr>
          <w:rFonts w:ascii="Times New Roman" w:eastAsiaTheme="minorHAnsi" w:hAnsi="Times New Roman" w:cs="Times New Roman"/>
          <w:color w:val="auto"/>
          <w:kern w:val="0"/>
          <w:sz w:val="28"/>
          <w:szCs w:val="28"/>
        </w:rPr>
        <w:t>2</w:t>
      </w:r>
      <w:r w:rsidRPr="00A72644">
        <w:rPr>
          <w:rFonts w:ascii="Times New Roman" w:eastAsiaTheme="minorHAnsi" w:hAnsi="Times New Roman" w:cs="Times New Roman"/>
          <w:color w:val="auto"/>
          <w:kern w:val="0"/>
          <w:sz w:val="28"/>
          <w:szCs w:val="28"/>
        </w:rPr>
        <w:t>.3</w:t>
      </w:r>
      <w:r>
        <w:rPr>
          <w:rFonts w:ascii="Times New Roman" w:eastAsiaTheme="minorHAnsi" w:hAnsi="Times New Roman" w:cs="Times New Roman"/>
          <w:color w:val="auto"/>
          <w:kern w:val="0"/>
          <w:sz w:val="28"/>
          <w:szCs w:val="28"/>
        </w:rPr>
        <w:t>0</w:t>
      </w:r>
      <w:r w:rsidRPr="00A72644">
        <w:rPr>
          <w:rFonts w:ascii="Times New Roman" w:eastAsiaTheme="minorHAnsi" w:hAnsi="Times New Roman" w:cs="Times New Roman"/>
          <w:color w:val="auto"/>
          <w:kern w:val="0"/>
          <w:sz w:val="28"/>
          <w:szCs w:val="28"/>
        </w:rPr>
        <w:t xml:space="preserve"> (IIсмена). Проведение нулевых уроков не допускается. </w:t>
      </w:r>
    </w:p>
    <w:p w:rsidR="00A72644" w:rsidRPr="00A72644" w:rsidRDefault="00A72644" w:rsidP="00A72644">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 xml:space="preserve">  </w:t>
      </w:r>
    </w:p>
    <w:p w:rsidR="00A72644" w:rsidRPr="00A72644" w:rsidRDefault="00A72644" w:rsidP="00A72644">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b/>
          <w:bCs/>
          <w:i/>
          <w:iCs/>
          <w:color w:val="auto"/>
          <w:kern w:val="0"/>
          <w:sz w:val="28"/>
          <w:szCs w:val="28"/>
        </w:rPr>
        <w:t xml:space="preserve">Требования к техническим средствам обучения </w:t>
      </w:r>
    </w:p>
    <w:p w:rsidR="00A72644" w:rsidRPr="00A72644" w:rsidRDefault="00A72644" w:rsidP="00A72644">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color w:val="auto"/>
          <w:kern w:val="0"/>
          <w:sz w:val="28"/>
          <w:szCs w:val="28"/>
        </w:rPr>
        <w:t xml:space="preserve">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w:t>
      </w:r>
    </w:p>
    <w:p w:rsidR="00A72644" w:rsidRPr="00A72644" w:rsidRDefault="00A72644" w:rsidP="00A72644">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Pr>
          <w:rFonts w:ascii="Times New Roman" w:eastAsiaTheme="minorHAnsi" w:hAnsi="Times New Roman" w:cs="Times New Roman"/>
          <w:b/>
          <w:bCs/>
          <w:i/>
          <w:iCs/>
          <w:color w:val="auto"/>
          <w:kern w:val="0"/>
          <w:sz w:val="28"/>
          <w:szCs w:val="28"/>
        </w:rPr>
        <w:lastRenderedPageBreak/>
        <w:t xml:space="preserve"> </w:t>
      </w:r>
      <w:r w:rsidRPr="00A72644">
        <w:rPr>
          <w:rFonts w:ascii="Times New Roman" w:eastAsiaTheme="minorHAnsi" w:hAnsi="Times New Roman" w:cs="Times New Roman"/>
          <w:b/>
          <w:bCs/>
          <w:i/>
          <w:iCs/>
          <w:color w:val="auto"/>
          <w:kern w:val="0"/>
          <w:sz w:val="28"/>
          <w:szCs w:val="28"/>
        </w:rPr>
        <w:t xml:space="preserve">Требования к информационно-образовательной среде </w:t>
      </w:r>
    </w:p>
    <w:p w:rsidR="00A72644" w:rsidRPr="00A72644" w:rsidRDefault="00A72644" w:rsidP="00A72644">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color w:val="auto"/>
          <w:kern w:val="0"/>
          <w:sz w:val="28"/>
          <w:szCs w:val="28"/>
        </w:rPr>
        <w:t xml:space="preserve">В школе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обеспечивающих достижение каждым обучающимся максимально возможных для него результатов освоения АООП НОО. </w:t>
      </w:r>
    </w:p>
    <w:p w:rsid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b/>
          <w:bCs/>
          <w:i/>
          <w:iCs/>
          <w:color w:val="auto"/>
          <w:kern w:val="0"/>
          <w:sz w:val="28"/>
          <w:szCs w:val="28"/>
        </w:rPr>
      </w:pPr>
      <w:r>
        <w:rPr>
          <w:rFonts w:ascii="Times New Roman" w:eastAsiaTheme="minorHAnsi" w:hAnsi="Times New Roman" w:cs="Times New Roman"/>
          <w:b/>
          <w:bCs/>
          <w:i/>
          <w:iCs/>
          <w:color w:val="auto"/>
          <w:kern w:val="0"/>
          <w:sz w:val="28"/>
          <w:szCs w:val="28"/>
        </w:rPr>
        <w:t xml:space="preserve">     </w:t>
      </w:r>
    </w:p>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Pr>
          <w:rFonts w:ascii="Times New Roman" w:eastAsiaTheme="minorHAnsi" w:hAnsi="Times New Roman" w:cs="Times New Roman"/>
          <w:b/>
          <w:bCs/>
          <w:i/>
          <w:iCs/>
          <w:color w:val="auto"/>
          <w:kern w:val="0"/>
          <w:sz w:val="28"/>
          <w:szCs w:val="28"/>
        </w:rPr>
        <w:t xml:space="preserve">  </w:t>
      </w:r>
      <w:r w:rsidRPr="00A72644">
        <w:rPr>
          <w:rFonts w:ascii="Times New Roman" w:eastAsiaTheme="minorHAnsi" w:hAnsi="Times New Roman" w:cs="Times New Roman"/>
          <w:b/>
          <w:bCs/>
          <w:i/>
          <w:iCs/>
          <w:color w:val="auto"/>
          <w:kern w:val="0"/>
          <w:sz w:val="28"/>
          <w:szCs w:val="28"/>
        </w:rPr>
        <w:t xml:space="preserve">Требования к учебникам и специальным дидактическим материалам </w:t>
      </w:r>
    </w:p>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color w:val="auto"/>
          <w:kern w:val="0"/>
          <w:sz w:val="28"/>
          <w:szCs w:val="28"/>
        </w:rPr>
        <w:t xml:space="preserve">Реализация АООП НОО обучающихся с ЗПР предусматривает использование базовых учебников для сверстников без ограничений здоровья. </w:t>
      </w:r>
    </w:p>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color w:val="auto"/>
          <w:kern w:val="0"/>
          <w:sz w:val="28"/>
          <w:szCs w:val="28"/>
        </w:rPr>
        <w:t xml:space="preserve">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color w:val="auto"/>
          <w:kern w:val="0"/>
          <w:sz w:val="28"/>
          <w:szCs w:val="28"/>
        </w:rPr>
        <w:t xml:space="preserve">Освоение содержательной области </w:t>
      </w:r>
      <w:r w:rsidRPr="00A72644">
        <w:rPr>
          <w:rFonts w:ascii="Times New Roman" w:eastAsiaTheme="minorHAnsi" w:hAnsi="Times New Roman" w:cs="Times New Roman"/>
          <w:b/>
          <w:bCs/>
          <w:i/>
          <w:iCs/>
          <w:color w:val="auto"/>
          <w:kern w:val="0"/>
          <w:sz w:val="28"/>
          <w:szCs w:val="28"/>
        </w:rPr>
        <w:t xml:space="preserve">«Русский язык и литературное чтение» </w:t>
      </w:r>
      <w:r w:rsidRPr="00A72644">
        <w:rPr>
          <w:rFonts w:ascii="Times New Roman" w:eastAsiaTheme="minorHAnsi" w:hAnsi="Times New Roman" w:cs="Times New Roman"/>
          <w:color w:val="auto"/>
          <w:kern w:val="0"/>
          <w:sz w:val="28"/>
          <w:szCs w:val="28"/>
        </w:rPr>
        <w:t xml:space="preserve">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 </w:t>
      </w:r>
    </w:p>
    <w:p w:rsidR="00A72644" w:rsidRPr="00A72644" w:rsidRDefault="00A72644"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color w:val="auto"/>
          <w:kern w:val="0"/>
          <w:sz w:val="28"/>
          <w:szCs w:val="28"/>
        </w:rPr>
        <w:t xml:space="preserve">Освоение содержательной области </w:t>
      </w:r>
      <w:r w:rsidRPr="00A72644">
        <w:rPr>
          <w:rFonts w:ascii="Times New Roman" w:eastAsiaTheme="minorHAnsi" w:hAnsi="Times New Roman" w:cs="Times New Roman"/>
          <w:b/>
          <w:bCs/>
          <w:i/>
          <w:iCs/>
          <w:color w:val="auto"/>
          <w:kern w:val="0"/>
          <w:sz w:val="28"/>
          <w:szCs w:val="28"/>
        </w:rPr>
        <w:t xml:space="preserve">«Математика» </w:t>
      </w:r>
      <w:r w:rsidRPr="00A72644">
        <w:rPr>
          <w:rFonts w:ascii="Times New Roman" w:eastAsiaTheme="minorHAnsi" w:hAnsi="Times New Roman" w:cs="Times New Roman"/>
          <w:color w:val="auto"/>
          <w:kern w:val="0"/>
          <w:sz w:val="28"/>
          <w:szCs w:val="28"/>
        </w:rPr>
        <w:t xml:space="preserve">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 </w:t>
      </w:r>
    </w:p>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color w:val="auto"/>
          <w:kern w:val="0"/>
          <w:sz w:val="28"/>
          <w:szCs w:val="28"/>
        </w:rPr>
        <w:t xml:space="preserve">Формирование доступных представлений о мире и практики взаимодействия с окружающим миром в рамках содержательной области </w:t>
      </w:r>
    </w:p>
    <w:p w:rsidR="00A72644" w:rsidRPr="00A72644" w:rsidRDefault="00A72644" w:rsidP="00A72644">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b/>
          <w:bCs/>
          <w:i/>
          <w:iCs/>
          <w:color w:val="auto"/>
          <w:kern w:val="0"/>
          <w:sz w:val="28"/>
          <w:szCs w:val="28"/>
        </w:rPr>
        <w:t xml:space="preserve">«Обществознание и естествознание (Окружающий мир)» </w:t>
      </w:r>
      <w:r w:rsidRPr="00A72644">
        <w:rPr>
          <w:rFonts w:ascii="Times New Roman" w:eastAsiaTheme="minorHAnsi" w:hAnsi="Times New Roman" w:cs="Times New Roman"/>
          <w:color w:val="auto"/>
          <w:kern w:val="0"/>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выступают комнатные растения, оранжереи, живые уголки, расположенные в здании школы. </w:t>
      </w:r>
    </w:p>
    <w:p w:rsidR="00A72644" w:rsidRPr="00A72644" w:rsidRDefault="00A72644"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color w:val="auto"/>
          <w:kern w:val="0"/>
          <w:sz w:val="28"/>
          <w:szCs w:val="28"/>
        </w:rPr>
        <w:t xml:space="preserve">Специальный учебный и дидактический материал необходим для образования обучающихся с ЗПР в области </w:t>
      </w:r>
      <w:r w:rsidRPr="00A72644">
        <w:rPr>
          <w:rFonts w:ascii="Times New Roman" w:eastAsiaTheme="minorHAnsi" w:hAnsi="Times New Roman" w:cs="Times New Roman"/>
          <w:b/>
          <w:bCs/>
          <w:i/>
          <w:iCs/>
          <w:color w:val="auto"/>
          <w:kern w:val="0"/>
          <w:sz w:val="28"/>
          <w:szCs w:val="28"/>
        </w:rPr>
        <w:t xml:space="preserve">«Искусство». </w:t>
      </w:r>
      <w:r w:rsidRPr="00A72644">
        <w:rPr>
          <w:rFonts w:ascii="Times New Roman" w:eastAsiaTheme="minorHAnsi" w:hAnsi="Times New Roman" w:cs="Times New Roman"/>
          <w:color w:val="auto"/>
          <w:kern w:val="0"/>
          <w:sz w:val="28"/>
          <w:szCs w:val="28"/>
        </w:rPr>
        <w:t xml:space="preserve">Освоение практики изобразительной деятельности, художественного ремесла и художественного </w:t>
      </w:r>
    </w:p>
    <w:p w:rsidR="00A72644" w:rsidRPr="00A72644" w:rsidRDefault="00A72644" w:rsidP="003B630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b/>
          <w:bCs/>
          <w:i/>
          <w:iCs/>
          <w:color w:val="auto"/>
          <w:kern w:val="0"/>
          <w:sz w:val="28"/>
          <w:szCs w:val="28"/>
        </w:rPr>
        <w:lastRenderedPageBreak/>
        <w:t xml:space="preserve">«Физическая культура» </w:t>
      </w:r>
      <w:r w:rsidRPr="00A72644">
        <w:rPr>
          <w:rFonts w:ascii="Times New Roman" w:eastAsiaTheme="minorHAnsi" w:hAnsi="Times New Roman" w:cs="Times New Roman"/>
          <w:color w:val="auto"/>
          <w:kern w:val="0"/>
          <w:sz w:val="28"/>
          <w:szCs w:val="28"/>
        </w:rPr>
        <w:t xml:space="preserve">предполагает коррекцию двигательных навыков в процессе музыкально-ритмической и спортивной деятельности. Для этого в образовательном учреждении есть специальное оборудование для проведения коррекционной гимнастики, приобретённое по программе «Доступная среда». В спортивном зале имеется необходимый спортивный инвентарь для овладения различными видами физкультурно- спортивной деятельности. </w:t>
      </w:r>
    </w:p>
    <w:p w:rsidR="00A72644" w:rsidRDefault="00A72644" w:rsidP="003B630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sidRPr="00A72644">
        <w:rPr>
          <w:rFonts w:ascii="Times New Roman" w:eastAsiaTheme="minorHAnsi" w:hAnsi="Times New Roman" w:cs="Times New Roman"/>
          <w:color w:val="auto"/>
          <w:kern w:val="0"/>
          <w:sz w:val="28"/>
          <w:szCs w:val="28"/>
        </w:rPr>
        <w:t xml:space="preserve">Для овладения образовательной областью </w:t>
      </w:r>
      <w:r w:rsidRPr="00A72644">
        <w:rPr>
          <w:rFonts w:ascii="Times New Roman" w:eastAsiaTheme="minorHAnsi" w:hAnsi="Times New Roman" w:cs="Times New Roman"/>
          <w:b/>
          <w:bCs/>
          <w:i/>
          <w:iCs/>
          <w:color w:val="auto"/>
          <w:kern w:val="0"/>
          <w:sz w:val="28"/>
          <w:szCs w:val="28"/>
        </w:rPr>
        <w:t xml:space="preserve">«Технологии» </w:t>
      </w:r>
      <w:r w:rsidRPr="00A72644">
        <w:rPr>
          <w:rFonts w:ascii="Times New Roman" w:eastAsiaTheme="minorHAnsi" w:hAnsi="Times New Roman" w:cs="Times New Roman"/>
          <w:color w:val="auto"/>
          <w:kern w:val="0"/>
          <w:sz w:val="28"/>
          <w:szCs w:val="28"/>
        </w:rPr>
        <w:t xml:space="preserve">обучающимся с ЗПР используют специфические инструменты (кисти беличьи, кисти из щетины, стеки, ножницы, циркуль, линейки, угольники, иглы швейные с удлиненным (широким) ушком) и расходные материалы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rsidR="003B6305" w:rsidRDefault="003B6305" w:rsidP="003B6305">
      <w:pPr>
        <w:jc w:val="center"/>
        <w:rPr>
          <w:b/>
          <w:sz w:val="28"/>
          <w:szCs w:val="28"/>
        </w:rPr>
      </w:pPr>
    </w:p>
    <w:p w:rsidR="003B6305" w:rsidRDefault="003B6305" w:rsidP="003B6305">
      <w:pPr>
        <w:jc w:val="center"/>
        <w:rPr>
          <w:b/>
          <w:sz w:val="28"/>
          <w:szCs w:val="28"/>
        </w:rPr>
      </w:pPr>
      <w:r>
        <w:rPr>
          <w:b/>
          <w:sz w:val="28"/>
          <w:szCs w:val="28"/>
        </w:rPr>
        <w:t xml:space="preserve">Учебно-методическое обеспечение </w:t>
      </w: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1 а, б класс  (УМК «Школа России»)</w:t>
      </w: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 xml:space="preserve">      Учебники:</w:t>
      </w:r>
    </w:p>
    <w:p w:rsidR="003B6305" w:rsidRPr="003B6305" w:rsidRDefault="003B6305" w:rsidP="00633815">
      <w:pPr>
        <w:numPr>
          <w:ilvl w:val="0"/>
          <w:numId w:val="36"/>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 xml:space="preserve">Канакина В.П.        Русский язык. В 2-х ч. - М.: Просвещение, 2021.                    </w:t>
      </w:r>
    </w:p>
    <w:p w:rsidR="003B6305" w:rsidRPr="003B6305" w:rsidRDefault="003B6305" w:rsidP="00633815">
      <w:pPr>
        <w:numPr>
          <w:ilvl w:val="0"/>
          <w:numId w:val="36"/>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 xml:space="preserve">Горецкий В.Г.        Азбука. В 2-х ч. - М.: Просвещение, 2021.                  </w:t>
      </w:r>
    </w:p>
    <w:p w:rsidR="003B6305" w:rsidRPr="003B6305" w:rsidRDefault="003B6305" w:rsidP="00633815">
      <w:pPr>
        <w:numPr>
          <w:ilvl w:val="0"/>
          <w:numId w:val="36"/>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Климанова Л.Ф.     Литературное чтение. В 2-х ч. - М.: Просвещение, 2021.</w:t>
      </w:r>
    </w:p>
    <w:p w:rsidR="003B6305" w:rsidRPr="003B6305" w:rsidRDefault="003B6305" w:rsidP="00633815">
      <w:pPr>
        <w:numPr>
          <w:ilvl w:val="0"/>
          <w:numId w:val="36"/>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Моро М.И.              Математика. В 2-х ч. - М.: Просвещение, 2021.</w:t>
      </w:r>
    </w:p>
    <w:p w:rsidR="003B6305" w:rsidRPr="003B6305" w:rsidRDefault="003B6305" w:rsidP="00633815">
      <w:pPr>
        <w:numPr>
          <w:ilvl w:val="0"/>
          <w:numId w:val="36"/>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Плешаков А.А.       Окружающий мир. В 2-х ч. - М.: Просвещение, 2021.</w:t>
      </w:r>
    </w:p>
    <w:p w:rsidR="003B6305" w:rsidRPr="003B6305" w:rsidRDefault="003B6305" w:rsidP="00633815">
      <w:pPr>
        <w:numPr>
          <w:ilvl w:val="0"/>
          <w:numId w:val="36"/>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Лутцева Е.А.          Технология. -  М.: Просвещение, 2021.</w:t>
      </w:r>
    </w:p>
    <w:p w:rsidR="003B6305" w:rsidRPr="003B6305" w:rsidRDefault="003B6305" w:rsidP="00633815">
      <w:pPr>
        <w:numPr>
          <w:ilvl w:val="0"/>
          <w:numId w:val="36"/>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Критская Е.Д.         Музыка. - М.: Просвещение, 2021.</w:t>
      </w:r>
    </w:p>
    <w:p w:rsidR="003B6305" w:rsidRPr="003B6305" w:rsidRDefault="003B6305" w:rsidP="00633815">
      <w:pPr>
        <w:numPr>
          <w:ilvl w:val="0"/>
          <w:numId w:val="36"/>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Неменская Л.А.       Изобразительное искусство. - М.: Просвещение, 2021.</w:t>
      </w:r>
    </w:p>
    <w:p w:rsidR="003B6305" w:rsidRPr="003B6305" w:rsidRDefault="003B6305" w:rsidP="00633815">
      <w:pPr>
        <w:numPr>
          <w:ilvl w:val="0"/>
          <w:numId w:val="36"/>
        </w:numPr>
        <w:suppressAutoHyphens w:val="0"/>
        <w:spacing w:after="0" w:line="240" w:lineRule="auto"/>
        <w:rPr>
          <w:rFonts w:ascii="Times New Roman" w:hAnsi="Times New Roman" w:cs="Times New Roman"/>
          <w:b/>
          <w:sz w:val="24"/>
          <w:szCs w:val="24"/>
        </w:rPr>
      </w:pPr>
      <w:r w:rsidRPr="003B6305">
        <w:rPr>
          <w:rFonts w:ascii="Times New Roman" w:hAnsi="Times New Roman" w:cs="Times New Roman"/>
          <w:sz w:val="24"/>
          <w:szCs w:val="24"/>
        </w:rPr>
        <w:t>Лях В.И.                  Физическая культура. 1-4 класс. - М.: Просвещение, 2017-2021.</w:t>
      </w: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 xml:space="preserve">      Учебные пособия:</w:t>
      </w:r>
    </w:p>
    <w:p w:rsidR="003B6305" w:rsidRPr="003B6305" w:rsidRDefault="003B6305" w:rsidP="00633815">
      <w:pPr>
        <w:pStyle w:val="af3"/>
        <w:numPr>
          <w:ilvl w:val="0"/>
          <w:numId w:val="37"/>
        </w:numPr>
        <w:spacing w:line="240" w:lineRule="auto"/>
      </w:pPr>
      <w:r w:rsidRPr="003B6305">
        <w:t>Горецкий В.Г. Прописи. В 4-х частях.</w:t>
      </w:r>
    </w:p>
    <w:p w:rsidR="003B6305" w:rsidRPr="003B6305" w:rsidRDefault="003B6305" w:rsidP="00633815">
      <w:pPr>
        <w:pStyle w:val="af3"/>
        <w:numPr>
          <w:ilvl w:val="0"/>
          <w:numId w:val="37"/>
        </w:numPr>
        <w:spacing w:line="240" w:lineRule="auto"/>
      </w:pPr>
      <w:r w:rsidRPr="003B6305">
        <w:t xml:space="preserve">Канакина В.П. Русский язык. Рабочая тетрадь. </w:t>
      </w:r>
    </w:p>
    <w:p w:rsidR="003B6305" w:rsidRPr="003B6305" w:rsidRDefault="003B6305" w:rsidP="00633815">
      <w:pPr>
        <w:pStyle w:val="af3"/>
        <w:numPr>
          <w:ilvl w:val="0"/>
          <w:numId w:val="37"/>
        </w:numPr>
        <w:spacing w:line="240" w:lineRule="auto"/>
      </w:pPr>
      <w:r w:rsidRPr="003B6305">
        <w:t>Моро М.И. Математика. Рабочая тетрадь. В 2-х частях.</w:t>
      </w:r>
    </w:p>
    <w:p w:rsidR="003B6305" w:rsidRPr="003B6305" w:rsidRDefault="003B6305" w:rsidP="00633815">
      <w:pPr>
        <w:pStyle w:val="af3"/>
        <w:numPr>
          <w:ilvl w:val="0"/>
          <w:numId w:val="37"/>
        </w:numPr>
        <w:spacing w:line="240" w:lineRule="auto"/>
      </w:pPr>
      <w:r w:rsidRPr="003B6305">
        <w:t xml:space="preserve">Волкова С. И. Математика. Проверочные работы.  </w:t>
      </w:r>
    </w:p>
    <w:p w:rsidR="003B6305" w:rsidRPr="003B6305" w:rsidRDefault="003B6305" w:rsidP="00633815">
      <w:pPr>
        <w:pStyle w:val="af3"/>
        <w:numPr>
          <w:ilvl w:val="0"/>
          <w:numId w:val="37"/>
        </w:numPr>
        <w:spacing w:line="240" w:lineRule="auto"/>
      </w:pPr>
      <w:r w:rsidRPr="003B6305">
        <w:t>Плешаков А.А. Окружающий мир. Рабочая тетрадь. В 2-х частях.</w:t>
      </w:r>
    </w:p>
    <w:p w:rsidR="003B6305" w:rsidRPr="003B6305" w:rsidRDefault="003B6305" w:rsidP="00633815">
      <w:pPr>
        <w:pStyle w:val="af3"/>
        <w:numPr>
          <w:ilvl w:val="0"/>
          <w:numId w:val="37"/>
        </w:numPr>
        <w:spacing w:line="240" w:lineRule="auto"/>
      </w:pPr>
      <w:r w:rsidRPr="003B6305">
        <w:t>Лутцева Е.А., Зуева Т.П. Технология. Рабочая тетрадь.</w:t>
      </w:r>
    </w:p>
    <w:p w:rsidR="003B6305" w:rsidRPr="003B6305" w:rsidRDefault="003B6305" w:rsidP="003B6305">
      <w:pPr>
        <w:rPr>
          <w:rFonts w:ascii="Times New Roman" w:hAnsi="Times New Roman" w:cs="Times New Roman"/>
          <w:sz w:val="24"/>
          <w:szCs w:val="24"/>
        </w:rPr>
      </w:pP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2а, б класс (УМК «Школа России»)</w:t>
      </w: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 xml:space="preserve">      Учебники:</w:t>
      </w:r>
    </w:p>
    <w:p w:rsidR="003B6305" w:rsidRPr="003B6305" w:rsidRDefault="003B6305" w:rsidP="00633815">
      <w:pPr>
        <w:numPr>
          <w:ilvl w:val="0"/>
          <w:numId w:val="41"/>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Канакина В.П.        Русский язык. В 2-х ч. - М.: Просвещение, 2017-2021.</w:t>
      </w:r>
    </w:p>
    <w:p w:rsidR="003B6305" w:rsidRPr="003B6305" w:rsidRDefault="003B6305" w:rsidP="00633815">
      <w:pPr>
        <w:numPr>
          <w:ilvl w:val="0"/>
          <w:numId w:val="41"/>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Климанова Л.Ф.     Литературное чтение. В 2-х ч. - М.: Просвещение, 2017-2021.</w:t>
      </w:r>
    </w:p>
    <w:p w:rsidR="003B6305" w:rsidRPr="003B6305" w:rsidRDefault="003B6305" w:rsidP="00633815">
      <w:pPr>
        <w:numPr>
          <w:ilvl w:val="0"/>
          <w:numId w:val="41"/>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lastRenderedPageBreak/>
        <w:t>Биболетова М.З.,   Денисенко О.А.  Английский язык. – М.: Дрофа, 2020-2021.</w:t>
      </w:r>
    </w:p>
    <w:p w:rsidR="003B6305" w:rsidRPr="003B6305" w:rsidRDefault="003B6305" w:rsidP="00633815">
      <w:pPr>
        <w:numPr>
          <w:ilvl w:val="0"/>
          <w:numId w:val="41"/>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Моро М.И.              Математика. В 2-х ч. - М.: Просвещение, 2017-2021.</w:t>
      </w:r>
    </w:p>
    <w:p w:rsidR="003B6305" w:rsidRPr="003B6305" w:rsidRDefault="003B6305" w:rsidP="00633815">
      <w:pPr>
        <w:numPr>
          <w:ilvl w:val="0"/>
          <w:numId w:val="41"/>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Плешаков А.А.       Окружающий мир. В 2-х ч. - М.: Просвещение, 2017-2021.</w:t>
      </w:r>
    </w:p>
    <w:p w:rsidR="003B6305" w:rsidRPr="003B6305" w:rsidRDefault="003B6305" w:rsidP="00633815">
      <w:pPr>
        <w:numPr>
          <w:ilvl w:val="0"/>
          <w:numId w:val="41"/>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Лутцева Е.А.          Технология. -  М.: Просвещение, 2020-2021.</w:t>
      </w:r>
    </w:p>
    <w:p w:rsidR="003B6305" w:rsidRPr="003B6305" w:rsidRDefault="003B6305" w:rsidP="00633815">
      <w:pPr>
        <w:numPr>
          <w:ilvl w:val="0"/>
          <w:numId w:val="41"/>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Критская Е.Д.         Музыка. - М.: Просвещение, 2017-2021.</w:t>
      </w:r>
    </w:p>
    <w:p w:rsidR="003B6305" w:rsidRPr="003B6305" w:rsidRDefault="003B6305" w:rsidP="00633815">
      <w:pPr>
        <w:numPr>
          <w:ilvl w:val="0"/>
          <w:numId w:val="41"/>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Коротеева Е.И.       Изобразительное искусство. - М.: Просвещение, 2017-2021.</w:t>
      </w:r>
    </w:p>
    <w:p w:rsidR="003B6305" w:rsidRPr="003B6305" w:rsidRDefault="003B6305" w:rsidP="00633815">
      <w:pPr>
        <w:numPr>
          <w:ilvl w:val="0"/>
          <w:numId w:val="41"/>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Лях В.И.                  Физическая культура. 1-4 класс. - М.: Просвещение, 2017.</w:t>
      </w: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 xml:space="preserve">      Учебные пособия:</w:t>
      </w:r>
    </w:p>
    <w:p w:rsidR="003B6305" w:rsidRPr="003B6305" w:rsidRDefault="003B6305" w:rsidP="00633815">
      <w:pPr>
        <w:pStyle w:val="af3"/>
        <w:numPr>
          <w:ilvl w:val="0"/>
          <w:numId w:val="42"/>
        </w:numPr>
        <w:spacing w:line="240" w:lineRule="auto"/>
      </w:pPr>
      <w:r w:rsidRPr="003B6305">
        <w:t>Биболетова М.З., Денисенко О.А. Английский язык. Рабочая тетрадь.</w:t>
      </w:r>
    </w:p>
    <w:p w:rsidR="003B6305" w:rsidRPr="003B6305" w:rsidRDefault="003B6305" w:rsidP="00633815">
      <w:pPr>
        <w:pStyle w:val="af3"/>
        <w:numPr>
          <w:ilvl w:val="0"/>
          <w:numId w:val="42"/>
        </w:numPr>
        <w:spacing w:line="240" w:lineRule="auto"/>
      </w:pPr>
      <w:r w:rsidRPr="003B6305">
        <w:t xml:space="preserve">Канакина В.П. Русский язык. Проверочные работы. </w:t>
      </w:r>
    </w:p>
    <w:p w:rsidR="003B6305" w:rsidRDefault="003B6305" w:rsidP="00633815">
      <w:pPr>
        <w:pStyle w:val="af3"/>
        <w:numPr>
          <w:ilvl w:val="0"/>
          <w:numId w:val="42"/>
        </w:numPr>
        <w:spacing w:line="240" w:lineRule="auto"/>
      </w:pPr>
      <w:r w:rsidRPr="003B6305">
        <w:t>Плешаков А.А., Гара Н.Н., Назарова З.Д. Окружающий мир. Рабочая тетрадь. В 2-х частях.</w:t>
      </w:r>
    </w:p>
    <w:p w:rsidR="003B6305" w:rsidRPr="003B6305" w:rsidRDefault="003B6305" w:rsidP="00633815">
      <w:pPr>
        <w:pStyle w:val="af3"/>
        <w:numPr>
          <w:ilvl w:val="0"/>
          <w:numId w:val="42"/>
        </w:numPr>
        <w:spacing w:line="240" w:lineRule="auto"/>
      </w:pP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 xml:space="preserve">    3а, б класс (УМК «Школа России»)</w:t>
      </w: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 xml:space="preserve">      Учебники:</w:t>
      </w:r>
    </w:p>
    <w:p w:rsidR="003B6305" w:rsidRPr="003B6305" w:rsidRDefault="003B6305" w:rsidP="00633815">
      <w:pPr>
        <w:pStyle w:val="af3"/>
        <w:numPr>
          <w:ilvl w:val="0"/>
          <w:numId w:val="38"/>
        </w:numPr>
        <w:spacing w:line="240" w:lineRule="auto"/>
      </w:pPr>
      <w:r w:rsidRPr="003B6305">
        <w:t xml:space="preserve">Канакина В.П.        Русский язык. В 2-х ч. - М.: Просвещение, 2017.                   </w:t>
      </w:r>
    </w:p>
    <w:p w:rsidR="003B6305" w:rsidRPr="003B6305" w:rsidRDefault="003B6305" w:rsidP="00633815">
      <w:pPr>
        <w:pStyle w:val="af3"/>
        <w:numPr>
          <w:ilvl w:val="0"/>
          <w:numId w:val="38"/>
        </w:numPr>
        <w:spacing w:line="240" w:lineRule="auto"/>
      </w:pPr>
      <w:r w:rsidRPr="003B6305">
        <w:t>Климанова Л.Ф.     Литературное чтение. В 2-х ч. - М.: Просвещение, 2017.</w:t>
      </w:r>
    </w:p>
    <w:p w:rsidR="003B6305" w:rsidRPr="003B6305" w:rsidRDefault="003B6305" w:rsidP="00633815">
      <w:pPr>
        <w:numPr>
          <w:ilvl w:val="0"/>
          <w:numId w:val="38"/>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Биболетова М.З., Денисенко О.А.   Английский язык. – М.: Дрофа, 2021.</w:t>
      </w:r>
    </w:p>
    <w:p w:rsidR="003B6305" w:rsidRPr="003B6305" w:rsidRDefault="003B6305" w:rsidP="00633815">
      <w:pPr>
        <w:numPr>
          <w:ilvl w:val="0"/>
          <w:numId w:val="38"/>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Моро М.И.              Математика. В 2-х ч. - М.: Просвещение, 2021.</w:t>
      </w:r>
    </w:p>
    <w:p w:rsidR="003B6305" w:rsidRPr="003B6305" w:rsidRDefault="003B6305" w:rsidP="00633815">
      <w:pPr>
        <w:numPr>
          <w:ilvl w:val="0"/>
          <w:numId w:val="38"/>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Плешаков А.А.       Окружающий мир. В 2-х ч. - М.: Просвещение,2017.</w:t>
      </w:r>
    </w:p>
    <w:p w:rsidR="003B6305" w:rsidRPr="003B6305" w:rsidRDefault="003B6305" w:rsidP="00633815">
      <w:pPr>
        <w:numPr>
          <w:ilvl w:val="0"/>
          <w:numId w:val="38"/>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Лутцева Е.А.          Технология. -  М.: Просвещение,2016.</w:t>
      </w:r>
    </w:p>
    <w:p w:rsidR="003B6305" w:rsidRPr="003B6305" w:rsidRDefault="003B6305" w:rsidP="00633815">
      <w:pPr>
        <w:numPr>
          <w:ilvl w:val="0"/>
          <w:numId w:val="38"/>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Критская Е.Д.         Музыка. - М.: Просвещение, 2021.</w:t>
      </w:r>
    </w:p>
    <w:p w:rsidR="003B6305" w:rsidRPr="003B6305" w:rsidRDefault="003B6305" w:rsidP="00633815">
      <w:pPr>
        <w:numPr>
          <w:ilvl w:val="0"/>
          <w:numId w:val="38"/>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Горяева Н.А.          Изобразительное искусство. - М.: Просвещение,2021.</w:t>
      </w:r>
    </w:p>
    <w:p w:rsidR="003B6305" w:rsidRPr="003B6305" w:rsidRDefault="003B6305" w:rsidP="00633815">
      <w:pPr>
        <w:numPr>
          <w:ilvl w:val="0"/>
          <w:numId w:val="38"/>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Лях В.И.                 Физическая культура. 1-4 класс. - М.: Просвещение,2017.</w:t>
      </w:r>
    </w:p>
    <w:p w:rsidR="003B6305" w:rsidRPr="003B6305" w:rsidRDefault="003B6305" w:rsidP="00633815">
      <w:pPr>
        <w:numPr>
          <w:ilvl w:val="0"/>
          <w:numId w:val="38"/>
        </w:numPr>
        <w:suppressAutoHyphens w:val="0"/>
        <w:spacing w:after="0" w:line="240" w:lineRule="auto"/>
        <w:ind w:left="360" w:hanging="76"/>
        <w:rPr>
          <w:rFonts w:ascii="Times New Roman" w:hAnsi="Times New Roman" w:cs="Times New Roman"/>
          <w:sz w:val="24"/>
          <w:szCs w:val="24"/>
        </w:rPr>
      </w:pPr>
      <w:r w:rsidRPr="003B6305">
        <w:rPr>
          <w:rFonts w:ascii="Times New Roman" w:hAnsi="Times New Roman" w:cs="Times New Roman"/>
          <w:color w:val="000000"/>
          <w:sz w:val="24"/>
          <w:szCs w:val="24"/>
          <w:shd w:val="clear" w:color="auto" w:fill="FFFFFF"/>
        </w:rPr>
        <w:t>Кутейникова Н.Е.  Литературное чтение на родном (русском) языке.</w:t>
      </w:r>
      <w:r w:rsidRPr="003B6305">
        <w:rPr>
          <w:rFonts w:ascii="Times New Roman" w:hAnsi="Times New Roman" w:cs="Times New Roman"/>
          <w:sz w:val="24"/>
          <w:szCs w:val="24"/>
        </w:rPr>
        <w:t xml:space="preserve"> В 2-х ч. </w:t>
      </w:r>
      <w:r w:rsidRPr="003B6305">
        <w:rPr>
          <w:rFonts w:ascii="Times New Roman" w:hAnsi="Times New Roman" w:cs="Times New Roman"/>
          <w:color w:val="000000"/>
          <w:sz w:val="24"/>
          <w:szCs w:val="24"/>
          <w:shd w:val="clear" w:color="auto" w:fill="FFFFFF"/>
        </w:rPr>
        <w:t xml:space="preserve">– М.:    </w:t>
      </w:r>
    </w:p>
    <w:p w:rsidR="003B6305" w:rsidRDefault="003B6305" w:rsidP="003B6305">
      <w:pPr>
        <w:ind w:left="360"/>
        <w:rPr>
          <w:rFonts w:ascii="Times New Roman" w:hAnsi="Times New Roman" w:cs="Times New Roman"/>
          <w:sz w:val="24"/>
          <w:szCs w:val="24"/>
        </w:rPr>
      </w:pPr>
      <w:r w:rsidRPr="003B6305">
        <w:rPr>
          <w:rFonts w:ascii="Times New Roman" w:hAnsi="Times New Roman" w:cs="Times New Roman"/>
          <w:color w:val="000000"/>
          <w:sz w:val="24"/>
          <w:szCs w:val="24"/>
          <w:shd w:val="clear" w:color="auto" w:fill="FFFFFF"/>
        </w:rPr>
        <w:t xml:space="preserve">                                       Русское слово-учебник, 2021.</w:t>
      </w:r>
    </w:p>
    <w:p w:rsidR="003B6305" w:rsidRPr="003B6305" w:rsidRDefault="003B6305" w:rsidP="003B6305">
      <w:pPr>
        <w:ind w:left="360"/>
        <w:rPr>
          <w:rFonts w:ascii="Times New Roman" w:hAnsi="Times New Roman" w:cs="Times New Roman"/>
          <w:sz w:val="24"/>
          <w:szCs w:val="24"/>
        </w:rPr>
      </w:pPr>
      <w:r w:rsidRPr="003B6305">
        <w:rPr>
          <w:rFonts w:ascii="Times New Roman" w:hAnsi="Times New Roman" w:cs="Times New Roman"/>
          <w:b/>
          <w:sz w:val="24"/>
          <w:szCs w:val="24"/>
        </w:rPr>
        <w:t>Учебные пособия:</w:t>
      </w:r>
    </w:p>
    <w:p w:rsidR="003B6305" w:rsidRPr="003B6305" w:rsidRDefault="003B6305" w:rsidP="00633815">
      <w:pPr>
        <w:pStyle w:val="af3"/>
        <w:numPr>
          <w:ilvl w:val="0"/>
          <w:numId w:val="39"/>
        </w:numPr>
        <w:spacing w:line="240" w:lineRule="auto"/>
      </w:pPr>
      <w:r w:rsidRPr="003B6305">
        <w:t>Канакина В.П. Русский язык. Проверочные работы.</w:t>
      </w:r>
    </w:p>
    <w:p w:rsidR="003B6305" w:rsidRPr="003B6305" w:rsidRDefault="003B6305" w:rsidP="00633815">
      <w:pPr>
        <w:pStyle w:val="af3"/>
        <w:numPr>
          <w:ilvl w:val="0"/>
          <w:numId w:val="39"/>
        </w:numPr>
        <w:spacing w:line="240" w:lineRule="auto"/>
      </w:pPr>
      <w:r w:rsidRPr="003B6305">
        <w:t>Биболетова М.З., Денисенко О.А. Английский язык. Рабочая тетрадь.</w:t>
      </w:r>
    </w:p>
    <w:p w:rsidR="003B6305" w:rsidRDefault="003B6305" w:rsidP="00633815">
      <w:pPr>
        <w:pStyle w:val="af3"/>
        <w:numPr>
          <w:ilvl w:val="0"/>
          <w:numId w:val="39"/>
        </w:numPr>
        <w:spacing w:line="240" w:lineRule="auto"/>
      </w:pPr>
      <w:r w:rsidRPr="003B6305">
        <w:t>Плешаков А.А., Гара Н.Н., Назарова З.Д. Окружающий мир. Рабочая тетрадь. В 2-х частях.</w:t>
      </w:r>
    </w:p>
    <w:p w:rsidR="003B6305" w:rsidRPr="003B6305" w:rsidRDefault="003B6305" w:rsidP="00633815">
      <w:pPr>
        <w:pStyle w:val="af3"/>
        <w:numPr>
          <w:ilvl w:val="0"/>
          <w:numId w:val="39"/>
        </w:numPr>
        <w:spacing w:line="240" w:lineRule="auto"/>
      </w:pPr>
    </w:p>
    <w:p w:rsidR="003B6305" w:rsidRPr="003B6305" w:rsidRDefault="003B6305" w:rsidP="003B6305">
      <w:pPr>
        <w:ind w:left="720"/>
        <w:rPr>
          <w:rFonts w:ascii="Times New Roman" w:hAnsi="Times New Roman" w:cs="Times New Roman"/>
          <w:b/>
          <w:sz w:val="24"/>
          <w:szCs w:val="24"/>
        </w:rPr>
      </w:pPr>
      <w:r w:rsidRPr="003B6305">
        <w:rPr>
          <w:rFonts w:ascii="Times New Roman" w:hAnsi="Times New Roman" w:cs="Times New Roman"/>
          <w:b/>
          <w:sz w:val="24"/>
          <w:szCs w:val="24"/>
        </w:rPr>
        <w:t>4 а класс (УМК по системе «Школа России»)</w:t>
      </w: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 xml:space="preserve">     Учебники:</w:t>
      </w:r>
    </w:p>
    <w:p w:rsidR="003B6305" w:rsidRPr="003B6305" w:rsidRDefault="003B6305" w:rsidP="00633815">
      <w:pPr>
        <w:numPr>
          <w:ilvl w:val="0"/>
          <w:numId w:val="40"/>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 xml:space="preserve">Канакина В.П.         Русский язык. В 2-х ч. - М.: Просвещение, 2020.                      </w:t>
      </w:r>
    </w:p>
    <w:p w:rsidR="003B6305" w:rsidRPr="003B6305" w:rsidRDefault="003B6305" w:rsidP="00633815">
      <w:pPr>
        <w:numPr>
          <w:ilvl w:val="0"/>
          <w:numId w:val="40"/>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Климанова Л.Ф.      Литературное чтение. В 2-х ч. - М.: Просвещение, 2020.</w:t>
      </w:r>
    </w:p>
    <w:p w:rsidR="003B6305" w:rsidRPr="003B6305" w:rsidRDefault="003B6305" w:rsidP="00633815">
      <w:pPr>
        <w:numPr>
          <w:ilvl w:val="0"/>
          <w:numId w:val="40"/>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Афанасьева О.В.    Английский язык. В 2-х ч. – М.: Дрофа, 2018.</w:t>
      </w:r>
    </w:p>
    <w:p w:rsidR="003B6305" w:rsidRPr="003B6305" w:rsidRDefault="003B6305" w:rsidP="00633815">
      <w:pPr>
        <w:numPr>
          <w:ilvl w:val="0"/>
          <w:numId w:val="40"/>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Моро М.И.               Математика. В 2-х ч. - М.: Просвещение, 2017.</w:t>
      </w:r>
    </w:p>
    <w:p w:rsidR="003B6305" w:rsidRPr="003B6305" w:rsidRDefault="003B6305" w:rsidP="00633815">
      <w:pPr>
        <w:numPr>
          <w:ilvl w:val="0"/>
          <w:numId w:val="40"/>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Плешаков А.А.        Окружающий мир. В 2-х ч. - М.: Просвещение, 2017.</w:t>
      </w:r>
    </w:p>
    <w:p w:rsidR="003B6305" w:rsidRPr="003B6305" w:rsidRDefault="003B6305" w:rsidP="00633815">
      <w:pPr>
        <w:numPr>
          <w:ilvl w:val="0"/>
          <w:numId w:val="40"/>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Лутцева Е.А.            Технология. -  М.: Просвещение, 2021.</w:t>
      </w:r>
    </w:p>
    <w:p w:rsidR="003B6305" w:rsidRPr="003B6305" w:rsidRDefault="003B6305" w:rsidP="00633815">
      <w:pPr>
        <w:numPr>
          <w:ilvl w:val="0"/>
          <w:numId w:val="40"/>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Критская Е.Д.           Музыка. - М.: Просвещение, 2017.</w:t>
      </w:r>
    </w:p>
    <w:p w:rsidR="003B6305" w:rsidRPr="003B6305" w:rsidRDefault="003B6305" w:rsidP="00633815">
      <w:pPr>
        <w:numPr>
          <w:ilvl w:val="0"/>
          <w:numId w:val="40"/>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Неменская Л.А.        Изобразительное искусство. - М.: Просвещение, 2017.</w:t>
      </w:r>
    </w:p>
    <w:p w:rsidR="003B6305" w:rsidRPr="003B6305" w:rsidRDefault="003B6305" w:rsidP="00633815">
      <w:pPr>
        <w:numPr>
          <w:ilvl w:val="0"/>
          <w:numId w:val="40"/>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Лях В.И.                    Физическая культура. 1-4 класс.- М.: Просвещение, 2017.</w:t>
      </w:r>
    </w:p>
    <w:p w:rsidR="003B6305" w:rsidRPr="003B6305" w:rsidRDefault="003B6305" w:rsidP="00633815">
      <w:pPr>
        <w:numPr>
          <w:ilvl w:val="0"/>
          <w:numId w:val="40"/>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lastRenderedPageBreak/>
        <w:t>Кураев А.В.               Основы православной культуры. 4 класс. - М.: Просвещение, 2021.</w:t>
      </w:r>
    </w:p>
    <w:p w:rsidR="003B6305" w:rsidRPr="003B6305" w:rsidRDefault="003B6305" w:rsidP="00633815">
      <w:pPr>
        <w:numPr>
          <w:ilvl w:val="0"/>
          <w:numId w:val="40"/>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Шемшурина А.И.     Основы светской этики. - М.: Просвещение, 2019.</w:t>
      </w:r>
    </w:p>
    <w:p w:rsidR="003B6305" w:rsidRPr="003B6305" w:rsidRDefault="003B6305" w:rsidP="00633815">
      <w:pPr>
        <w:numPr>
          <w:ilvl w:val="0"/>
          <w:numId w:val="40"/>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 xml:space="preserve"> Александрова О.М. Русский родной язык. –М.: Просвещение,2020.</w:t>
      </w:r>
    </w:p>
    <w:p w:rsidR="003B6305" w:rsidRPr="003B6305" w:rsidRDefault="003B6305" w:rsidP="003B6305">
      <w:pPr>
        <w:ind w:left="360"/>
        <w:rPr>
          <w:rFonts w:ascii="Times New Roman" w:hAnsi="Times New Roman" w:cs="Times New Roman"/>
          <w:sz w:val="24"/>
          <w:szCs w:val="24"/>
        </w:rPr>
      </w:pP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 xml:space="preserve">      Учебные пособия:</w:t>
      </w:r>
    </w:p>
    <w:p w:rsidR="003B6305" w:rsidRPr="003B6305" w:rsidRDefault="003B6305" w:rsidP="00633815">
      <w:pPr>
        <w:pStyle w:val="af3"/>
        <w:numPr>
          <w:ilvl w:val="0"/>
          <w:numId w:val="43"/>
        </w:numPr>
        <w:spacing w:line="240" w:lineRule="auto"/>
      </w:pPr>
      <w:r w:rsidRPr="003B6305">
        <w:t>Канакина В.П. Русский язык. Проверочные работы.</w:t>
      </w:r>
    </w:p>
    <w:p w:rsidR="003B6305" w:rsidRPr="003B6305" w:rsidRDefault="003B6305" w:rsidP="00633815">
      <w:pPr>
        <w:pStyle w:val="af3"/>
        <w:numPr>
          <w:ilvl w:val="0"/>
          <w:numId w:val="43"/>
        </w:numPr>
        <w:spacing w:line="240" w:lineRule="auto"/>
      </w:pPr>
      <w:r w:rsidRPr="003B6305">
        <w:t>Плешаков А.А., Гара Н.Н., Назарова З.Д. Окружающий мир. Рабочая тетрадь. В 2-х частях.</w:t>
      </w:r>
    </w:p>
    <w:p w:rsidR="003B6305" w:rsidRPr="003B6305" w:rsidRDefault="003B6305" w:rsidP="003B6305">
      <w:pPr>
        <w:rPr>
          <w:rFonts w:ascii="Times New Roman" w:hAnsi="Times New Roman" w:cs="Times New Roman"/>
          <w:b/>
          <w:sz w:val="24"/>
          <w:szCs w:val="24"/>
        </w:rPr>
      </w:pP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 xml:space="preserve">           4 б класс (УМК по системе «Школа России»)</w:t>
      </w: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 xml:space="preserve">     Учебники:</w:t>
      </w:r>
    </w:p>
    <w:p w:rsidR="003B6305" w:rsidRPr="003B6305" w:rsidRDefault="003B6305" w:rsidP="00633815">
      <w:pPr>
        <w:numPr>
          <w:ilvl w:val="0"/>
          <w:numId w:val="44"/>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 xml:space="preserve">Канакина В.П.         Русский язык. В 2-х ч. - М.: Просвещение, 2017.                      </w:t>
      </w:r>
    </w:p>
    <w:p w:rsidR="003B6305" w:rsidRPr="003B6305" w:rsidRDefault="003B6305" w:rsidP="00633815">
      <w:pPr>
        <w:numPr>
          <w:ilvl w:val="0"/>
          <w:numId w:val="44"/>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Климанова Л.Ф.      Литературное чтение. В 2-х ч. - М.: Просвещение, 2017.</w:t>
      </w:r>
    </w:p>
    <w:p w:rsidR="003B6305" w:rsidRPr="003B6305" w:rsidRDefault="003B6305" w:rsidP="00633815">
      <w:pPr>
        <w:numPr>
          <w:ilvl w:val="0"/>
          <w:numId w:val="44"/>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Биболетова М.З., Денисенко О.А.     Английский язык. – М.: Дрофа, 2021.</w:t>
      </w:r>
    </w:p>
    <w:p w:rsidR="003B6305" w:rsidRPr="003B6305" w:rsidRDefault="003B6305" w:rsidP="00633815">
      <w:pPr>
        <w:numPr>
          <w:ilvl w:val="0"/>
          <w:numId w:val="44"/>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Моро М.И.               Математика. В 2-х ч. - М.: Просвещение, 2020.</w:t>
      </w:r>
    </w:p>
    <w:p w:rsidR="003B6305" w:rsidRPr="003B6305" w:rsidRDefault="003B6305" w:rsidP="00633815">
      <w:pPr>
        <w:numPr>
          <w:ilvl w:val="0"/>
          <w:numId w:val="44"/>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Плешаков А.А.        Окружающий мир. В 2-х ч. - М.: Просвещение, 2019.</w:t>
      </w:r>
    </w:p>
    <w:p w:rsidR="003B6305" w:rsidRPr="003B6305" w:rsidRDefault="003B6305" w:rsidP="00633815">
      <w:pPr>
        <w:numPr>
          <w:ilvl w:val="0"/>
          <w:numId w:val="44"/>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Лутцева Е.А.            Технология. -  М.: Просвещение, 2020.</w:t>
      </w:r>
    </w:p>
    <w:p w:rsidR="003B6305" w:rsidRPr="003B6305" w:rsidRDefault="003B6305" w:rsidP="00633815">
      <w:pPr>
        <w:numPr>
          <w:ilvl w:val="0"/>
          <w:numId w:val="44"/>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Критская Е.Д.           Музыка. - М.: Просвещение, 2020.</w:t>
      </w:r>
    </w:p>
    <w:p w:rsidR="003B6305" w:rsidRPr="003B6305" w:rsidRDefault="003B6305" w:rsidP="00633815">
      <w:pPr>
        <w:numPr>
          <w:ilvl w:val="0"/>
          <w:numId w:val="44"/>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Неменская Л.А.        Изобразительное искусство. - М.: Просвещение, 2020.</w:t>
      </w:r>
    </w:p>
    <w:p w:rsidR="003B6305" w:rsidRPr="003B6305" w:rsidRDefault="003B6305" w:rsidP="00633815">
      <w:pPr>
        <w:numPr>
          <w:ilvl w:val="0"/>
          <w:numId w:val="44"/>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Лях В.И.                    Физическая культура. 1-4 класс. - М.: Просвещение, 2017.</w:t>
      </w:r>
    </w:p>
    <w:p w:rsidR="003B6305" w:rsidRPr="003B6305" w:rsidRDefault="003B6305" w:rsidP="00633815">
      <w:pPr>
        <w:numPr>
          <w:ilvl w:val="0"/>
          <w:numId w:val="44"/>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Кураев А.В.               Основы православной культуры. 4 класс. - М.: Просвещение, 2018.</w:t>
      </w:r>
    </w:p>
    <w:p w:rsidR="003B6305" w:rsidRPr="003B6305" w:rsidRDefault="003B6305" w:rsidP="00633815">
      <w:pPr>
        <w:numPr>
          <w:ilvl w:val="0"/>
          <w:numId w:val="44"/>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Шемшурина А.И.     Основы светской этики. - М.: Просвещение, 2019.</w:t>
      </w:r>
    </w:p>
    <w:p w:rsidR="003B6305" w:rsidRPr="003B6305" w:rsidRDefault="003B6305" w:rsidP="00633815">
      <w:pPr>
        <w:numPr>
          <w:ilvl w:val="0"/>
          <w:numId w:val="44"/>
        </w:numPr>
        <w:suppressAutoHyphens w:val="0"/>
        <w:spacing w:after="0" w:line="240" w:lineRule="auto"/>
        <w:rPr>
          <w:rFonts w:ascii="Times New Roman" w:hAnsi="Times New Roman" w:cs="Times New Roman"/>
          <w:sz w:val="24"/>
          <w:szCs w:val="24"/>
        </w:rPr>
      </w:pPr>
      <w:r w:rsidRPr="003B6305">
        <w:rPr>
          <w:rFonts w:ascii="Times New Roman" w:hAnsi="Times New Roman" w:cs="Times New Roman"/>
          <w:sz w:val="24"/>
          <w:szCs w:val="24"/>
        </w:rPr>
        <w:t xml:space="preserve"> Александрова О.М. Русский родной язык. –М.: Просвещение,2020.</w:t>
      </w:r>
    </w:p>
    <w:p w:rsidR="003B6305" w:rsidRPr="003B6305" w:rsidRDefault="003B6305" w:rsidP="003B6305">
      <w:pPr>
        <w:rPr>
          <w:rFonts w:ascii="Times New Roman" w:hAnsi="Times New Roman" w:cs="Times New Roman"/>
          <w:b/>
          <w:sz w:val="24"/>
          <w:szCs w:val="24"/>
        </w:rPr>
      </w:pPr>
      <w:r w:rsidRPr="003B6305">
        <w:rPr>
          <w:rFonts w:ascii="Times New Roman" w:hAnsi="Times New Roman" w:cs="Times New Roman"/>
          <w:b/>
          <w:sz w:val="24"/>
          <w:szCs w:val="24"/>
        </w:rPr>
        <w:t xml:space="preserve">      Учебные пособия:</w:t>
      </w:r>
    </w:p>
    <w:p w:rsidR="003B6305" w:rsidRPr="003B6305" w:rsidRDefault="003B6305" w:rsidP="00633815">
      <w:pPr>
        <w:pStyle w:val="af3"/>
        <w:numPr>
          <w:ilvl w:val="0"/>
          <w:numId w:val="45"/>
        </w:numPr>
        <w:spacing w:line="240" w:lineRule="auto"/>
      </w:pPr>
      <w:r w:rsidRPr="003B6305">
        <w:t>Канакина В.П. Русский язык. Проверочные работы.</w:t>
      </w:r>
    </w:p>
    <w:p w:rsidR="003B6305" w:rsidRPr="003B6305" w:rsidRDefault="003B6305" w:rsidP="00633815">
      <w:pPr>
        <w:pStyle w:val="af3"/>
        <w:numPr>
          <w:ilvl w:val="0"/>
          <w:numId w:val="45"/>
        </w:numPr>
        <w:spacing w:line="240" w:lineRule="auto"/>
      </w:pPr>
      <w:r w:rsidRPr="003B6305">
        <w:t>Биболетова М.З., Денисенко О.А. Английский язык. Рабочая тетрадь.</w:t>
      </w:r>
    </w:p>
    <w:p w:rsidR="003B6305" w:rsidRPr="003B6305" w:rsidRDefault="003B6305" w:rsidP="00633815">
      <w:pPr>
        <w:pStyle w:val="af3"/>
        <w:numPr>
          <w:ilvl w:val="0"/>
          <w:numId w:val="45"/>
        </w:numPr>
        <w:spacing w:line="240" w:lineRule="auto"/>
      </w:pPr>
      <w:r w:rsidRPr="003B6305">
        <w:t>Плешаков А.А., Гара Н.Н., Назарова З.Д. Окружающий мир. Рабочая тетрадь. В 2-х частях.</w:t>
      </w:r>
    </w:p>
    <w:p w:rsidR="003B6305" w:rsidRDefault="003B6305" w:rsidP="003B6305">
      <w:pPr>
        <w:suppressAutoHyphens w:val="0"/>
        <w:autoSpaceDE w:val="0"/>
        <w:autoSpaceDN w:val="0"/>
        <w:adjustRightInd w:val="0"/>
        <w:spacing w:after="0" w:line="240" w:lineRule="auto"/>
        <w:jc w:val="both"/>
        <w:rPr>
          <w:rFonts w:ascii="Times New Roman" w:eastAsiaTheme="minorHAnsi" w:hAnsi="Times New Roman" w:cs="Times New Roman"/>
          <w:b/>
          <w:bCs/>
          <w:color w:val="000000"/>
          <w:kern w:val="0"/>
          <w:sz w:val="28"/>
          <w:szCs w:val="28"/>
        </w:rPr>
      </w:pPr>
    </w:p>
    <w:p w:rsidR="003B6305" w:rsidRPr="003B6305" w:rsidRDefault="00F86471" w:rsidP="00633815">
      <w:pPr>
        <w:pStyle w:val="af3"/>
        <w:numPr>
          <w:ilvl w:val="2"/>
          <w:numId w:val="45"/>
        </w:numPr>
        <w:autoSpaceDE w:val="0"/>
        <w:autoSpaceDN w:val="0"/>
        <w:adjustRightInd w:val="0"/>
        <w:spacing w:line="240" w:lineRule="auto"/>
        <w:jc w:val="both"/>
        <w:rPr>
          <w:rFonts w:eastAsiaTheme="minorHAnsi"/>
          <w:b/>
          <w:bCs/>
          <w:color w:val="000000"/>
          <w:sz w:val="28"/>
          <w:szCs w:val="28"/>
        </w:rPr>
      </w:pPr>
      <w:r w:rsidRPr="003B6305">
        <w:rPr>
          <w:rFonts w:eastAsiaTheme="minorHAnsi"/>
          <w:b/>
          <w:bCs/>
          <w:color w:val="000000"/>
          <w:sz w:val="28"/>
          <w:szCs w:val="28"/>
        </w:rPr>
        <w:t>Система условий реализации адаптированной основной общеобразовательной программы начального общего образования</w:t>
      </w:r>
    </w:p>
    <w:p w:rsidR="003B6305" w:rsidRDefault="003B6305" w:rsidP="003B6305">
      <w:pPr>
        <w:suppressAutoHyphens w:val="0"/>
        <w:autoSpaceDE w:val="0"/>
        <w:autoSpaceDN w:val="0"/>
        <w:adjustRightInd w:val="0"/>
        <w:spacing w:after="0" w:line="240" w:lineRule="auto"/>
        <w:jc w:val="both"/>
        <w:rPr>
          <w:rFonts w:eastAsiaTheme="minorHAnsi"/>
          <w:color w:val="000000"/>
          <w:kern w:val="0"/>
        </w:rPr>
      </w:pPr>
      <w:r>
        <w:rPr>
          <w:rFonts w:ascii="Times New Roman" w:eastAsiaTheme="minorHAnsi" w:hAnsi="Times New Roman" w:cs="Times New Roman"/>
          <w:color w:val="000000"/>
          <w:kern w:val="0"/>
          <w:sz w:val="28"/>
          <w:szCs w:val="28"/>
        </w:rPr>
        <w:t xml:space="preserve">      </w:t>
      </w:r>
      <w:r w:rsidR="00F86471" w:rsidRPr="00F86471">
        <w:rPr>
          <w:rFonts w:ascii="Times New Roman" w:eastAsiaTheme="minorHAnsi" w:hAnsi="Times New Roman" w:cs="Times New Roman"/>
          <w:color w:val="000000"/>
          <w:kern w:val="0"/>
          <w:sz w:val="28"/>
          <w:szCs w:val="28"/>
        </w:rPr>
        <w:t xml:space="preserve">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 </w:t>
      </w:r>
      <w:r w:rsidR="00F86471" w:rsidRPr="00F86471">
        <w:rPr>
          <w:rFonts w:eastAsiaTheme="minorHAnsi"/>
          <w:color w:val="000000"/>
          <w:kern w:val="0"/>
        </w:rPr>
        <w:t xml:space="preserve"> </w:t>
      </w:r>
    </w:p>
    <w:p w:rsidR="00F86471" w:rsidRPr="00F86471" w:rsidRDefault="00F86471" w:rsidP="003B6305">
      <w:pPr>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w:t>
      </w:r>
      <w:r w:rsidRPr="00F86471">
        <w:rPr>
          <w:rFonts w:ascii="Times New Roman" w:eastAsiaTheme="minorHAnsi" w:hAnsi="Times New Roman" w:cs="Times New Roman"/>
          <w:color w:val="auto"/>
          <w:kern w:val="0"/>
          <w:sz w:val="28"/>
          <w:szCs w:val="28"/>
        </w:rPr>
        <w:lastRenderedPageBreak/>
        <w:t xml:space="preserve">требований является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w:t>
      </w:r>
    </w:p>
    <w:p w:rsidR="00F86471" w:rsidRPr="00F86471" w:rsidRDefault="003B6305" w:rsidP="003B630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Pr>
          <w:rFonts w:ascii="Times New Roman" w:eastAsiaTheme="minorHAnsi" w:hAnsi="Times New Roman" w:cs="Times New Roman"/>
          <w:b/>
          <w:bCs/>
          <w:color w:val="auto"/>
          <w:kern w:val="0"/>
          <w:sz w:val="28"/>
          <w:szCs w:val="28"/>
        </w:rPr>
        <w:t xml:space="preserve">   </w:t>
      </w:r>
      <w:r w:rsidR="00F86471" w:rsidRPr="00F86471">
        <w:rPr>
          <w:rFonts w:ascii="Times New Roman" w:eastAsiaTheme="minorHAnsi" w:hAnsi="Times New Roman" w:cs="Times New Roman"/>
          <w:b/>
          <w:bCs/>
          <w:color w:val="auto"/>
          <w:kern w:val="0"/>
          <w:sz w:val="28"/>
          <w:szCs w:val="28"/>
        </w:rPr>
        <w:t xml:space="preserve">Кадровые условия </w:t>
      </w:r>
    </w:p>
    <w:p w:rsidR="00F86471" w:rsidRPr="00F86471" w:rsidRDefault="00F86471" w:rsidP="003B630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первой и высшей квалификационной категории, имеющими специальное образование, и педагогами, прошедшими обязательную курсовую подготовку по обучению детей с ОВЗ. </w:t>
      </w:r>
    </w:p>
    <w:p w:rsidR="00F86471" w:rsidRPr="00F86471" w:rsidRDefault="00F86471" w:rsidP="003B6305">
      <w:pPr>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С учётом специфики нарушения развития ребёнка оказывается комплексное воздействие на обучающегося, осуществляемое на индивидуальных и групповых коррекционных занятиях логопедических, психологических. </w:t>
      </w:r>
    </w:p>
    <w:p w:rsidR="003B6305" w:rsidRDefault="00F86471" w:rsidP="003B6305">
      <w:pPr>
        <w:suppressAutoHyphens w:val="0"/>
        <w:autoSpaceDE w:val="0"/>
        <w:autoSpaceDN w:val="0"/>
        <w:adjustRightInd w:val="0"/>
        <w:spacing w:after="0" w:line="240" w:lineRule="auto"/>
        <w:rPr>
          <w:rFonts w:eastAsiaTheme="minorHAnsi"/>
          <w:color w:val="auto"/>
          <w:kern w:val="0"/>
        </w:rPr>
      </w:pPr>
      <w:r w:rsidRPr="00F86471">
        <w:rPr>
          <w:rFonts w:ascii="Times New Roman" w:eastAsiaTheme="minorHAnsi" w:hAnsi="Times New Roman" w:cs="Times New Roman"/>
          <w:color w:val="auto"/>
          <w:kern w:val="0"/>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обеспечивается на постоянной основе подготовка, переподготовка и повышение квалификации работников школы, занимающихся решением вопросов образования детей с ограниченными возможностями здоровья. Педагогические работники образовательного учреждения 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Все педагогические работники школы прошли курсовую подготовку по вопросам обучения детей с ОВЗ в условиях массовой школы и имеют</w:t>
      </w:r>
      <w:r w:rsidR="003B6305">
        <w:rPr>
          <w:rFonts w:ascii="Times New Roman" w:eastAsiaTheme="minorHAnsi" w:hAnsi="Times New Roman" w:cs="Times New Roman"/>
          <w:color w:val="auto"/>
          <w:kern w:val="0"/>
          <w:sz w:val="28"/>
          <w:szCs w:val="28"/>
        </w:rPr>
        <w:t xml:space="preserve"> соответствующие удостоверения.</w:t>
      </w:r>
      <w:r w:rsidRPr="00F86471">
        <w:rPr>
          <w:rFonts w:eastAsiaTheme="minorHAnsi"/>
          <w:color w:val="auto"/>
          <w:kern w:val="0"/>
        </w:rPr>
        <w:t xml:space="preserve"> </w:t>
      </w:r>
    </w:p>
    <w:p w:rsidR="00F86471" w:rsidRPr="00F86471" w:rsidRDefault="00F86471" w:rsidP="003B6305">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Учебно-воспитательный процесс на уровне начального общего образования осуществляют </w:t>
      </w:r>
      <w:r w:rsidR="003B6305">
        <w:rPr>
          <w:rFonts w:ascii="Times New Roman" w:eastAsiaTheme="minorHAnsi" w:hAnsi="Times New Roman" w:cs="Times New Roman"/>
          <w:color w:val="auto"/>
          <w:kern w:val="0"/>
          <w:sz w:val="28"/>
          <w:szCs w:val="28"/>
        </w:rPr>
        <w:t>8</w:t>
      </w:r>
      <w:r w:rsidRPr="00F86471">
        <w:rPr>
          <w:rFonts w:ascii="Times New Roman" w:eastAsiaTheme="minorHAnsi" w:hAnsi="Times New Roman" w:cs="Times New Roman"/>
          <w:color w:val="auto"/>
          <w:kern w:val="0"/>
          <w:sz w:val="28"/>
          <w:szCs w:val="28"/>
        </w:rPr>
        <w:t xml:space="preserve"> учител</w:t>
      </w:r>
      <w:r w:rsidR="003B6305">
        <w:rPr>
          <w:rFonts w:ascii="Times New Roman" w:eastAsiaTheme="minorHAnsi" w:hAnsi="Times New Roman" w:cs="Times New Roman"/>
          <w:color w:val="auto"/>
          <w:kern w:val="0"/>
          <w:sz w:val="28"/>
          <w:szCs w:val="28"/>
        </w:rPr>
        <w:t>ей</w:t>
      </w:r>
      <w:r w:rsidRPr="00F86471">
        <w:rPr>
          <w:rFonts w:ascii="Times New Roman" w:eastAsiaTheme="minorHAnsi" w:hAnsi="Times New Roman" w:cs="Times New Roman"/>
          <w:color w:val="auto"/>
          <w:kern w:val="0"/>
          <w:sz w:val="28"/>
          <w:szCs w:val="28"/>
        </w:rPr>
        <w:t xml:space="preserve"> начальных классов, </w:t>
      </w:r>
      <w:r w:rsidR="003B6305">
        <w:rPr>
          <w:rFonts w:ascii="Times New Roman" w:eastAsiaTheme="minorHAnsi" w:hAnsi="Times New Roman" w:cs="Times New Roman"/>
          <w:color w:val="auto"/>
          <w:kern w:val="0"/>
          <w:sz w:val="28"/>
          <w:szCs w:val="28"/>
        </w:rPr>
        <w:t>1 педагог-психолог</w:t>
      </w:r>
      <w:r w:rsidRPr="00F86471">
        <w:rPr>
          <w:rFonts w:ascii="Times New Roman" w:eastAsiaTheme="minorHAnsi" w:hAnsi="Times New Roman" w:cs="Times New Roman"/>
          <w:color w:val="auto"/>
          <w:kern w:val="0"/>
          <w:sz w:val="28"/>
          <w:szCs w:val="28"/>
        </w:rPr>
        <w:t xml:space="preserve">, , </w:t>
      </w:r>
      <w:r w:rsidR="003B6305">
        <w:rPr>
          <w:rFonts w:ascii="Times New Roman" w:eastAsiaTheme="minorHAnsi" w:hAnsi="Times New Roman" w:cs="Times New Roman"/>
          <w:color w:val="auto"/>
          <w:kern w:val="0"/>
          <w:sz w:val="28"/>
          <w:szCs w:val="28"/>
        </w:rPr>
        <w:t>2</w:t>
      </w:r>
      <w:r w:rsidRPr="00F86471">
        <w:rPr>
          <w:rFonts w:ascii="Times New Roman" w:eastAsiaTheme="minorHAnsi" w:hAnsi="Times New Roman" w:cs="Times New Roman"/>
          <w:color w:val="auto"/>
          <w:kern w:val="0"/>
          <w:sz w:val="28"/>
          <w:szCs w:val="28"/>
        </w:rPr>
        <w:t xml:space="preserve"> учителя английского языка. </w:t>
      </w:r>
    </w:p>
    <w:p w:rsidR="00F86471" w:rsidRDefault="003B6305"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 xml:space="preserve">    </w:t>
      </w:r>
      <w:r w:rsidR="00F86471" w:rsidRPr="00F86471">
        <w:rPr>
          <w:rFonts w:ascii="Times New Roman" w:eastAsiaTheme="minorHAnsi" w:hAnsi="Times New Roman" w:cs="Times New Roman"/>
          <w:color w:val="auto"/>
          <w:kern w:val="0"/>
          <w:sz w:val="28"/>
          <w:szCs w:val="28"/>
        </w:rPr>
        <w:t xml:space="preserve">Педагоги имеют успешный опыт разработки и внедрения инновационных проектов и программ, умеют осуществлять мониторинг своей педагогической деятельности и рефлексивный анализ её хода и результатов.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p>
    <w:p w:rsidR="003B6305" w:rsidRDefault="003B6305"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p>
    <w:p w:rsidR="003B6305" w:rsidRDefault="003B6305"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p>
    <w:tbl>
      <w:tblPr>
        <w:tblStyle w:val="affb"/>
        <w:tblW w:w="5586" w:type="pct"/>
        <w:tblInd w:w="-998" w:type="dxa"/>
        <w:tblLayout w:type="fixed"/>
        <w:tblLook w:val="04A0" w:firstRow="1" w:lastRow="0" w:firstColumn="1" w:lastColumn="0" w:noHBand="0" w:noVBand="1"/>
      </w:tblPr>
      <w:tblGrid>
        <w:gridCol w:w="438"/>
        <w:gridCol w:w="1653"/>
        <w:gridCol w:w="1509"/>
        <w:gridCol w:w="2146"/>
        <w:gridCol w:w="1345"/>
        <w:gridCol w:w="3825"/>
      </w:tblGrid>
      <w:tr w:rsidR="003B6305" w:rsidRPr="002B2E37" w:rsidTr="003B6305">
        <w:tc>
          <w:tcPr>
            <w:tcW w:w="201" w:type="pct"/>
          </w:tcPr>
          <w:p w:rsidR="003B6305" w:rsidRPr="00477EF0" w:rsidRDefault="003B6305" w:rsidP="003B6305">
            <w:pPr>
              <w:pStyle w:val="afd"/>
              <w:rPr>
                <w:rFonts w:ascii="Times New Roman" w:hAnsi="Times New Roman"/>
              </w:rPr>
            </w:pPr>
            <w:r w:rsidRPr="00477EF0">
              <w:rPr>
                <w:rFonts w:ascii="Times New Roman" w:hAnsi="Times New Roman"/>
              </w:rPr>
              <w:lastRenderedPageBreak/>
              <w:t>1</w:t>
            </w:r>
          </w:p>
        </w:tc>
        <w:tc>
          <w:tcPr>
            <w:tcW w:w="757" w:type="pct"/>
          </w:tcPr>
          <w:p w:rsidR="003B6305" w:rsidRPr="00477EF0" w:rsidRDefault="003B6305" w:rsidP="003B6305">
            <w:pPr>
              <w:pStyle w:val="afd"/>
              <w:rPr>
                <w:rFonts w:ascii="Times New Roman" w:hAnsi="Times New Roman"/>
              </w:rPr>
            </w:pPr>
            <w:r w:rsidRPr="00477EF0">
              <w:rPr>
                <w:rFonts w:ascii="Times New Roman" w:hAnsi="Times New Roman"/>
              </w:rPr>
              <w:t>Божко Маргарита Валерьевна</w:t>
            </w:r>
          </w:p>
          <w:p w:rsidR="003B6305" w:rsidRPr="00477EF0" w:rsidRDefault="003B6305" w:rsidP="003B6305">
            <w:pPr>
              <w:pStyle w:val="afd"/>
              <w:rPr>
                <w:rFonts w:ascii="Times New Roman" w:hAnsi="Times New Roman"/>
                <w:color w:val="FF0000"/>
              </w:rPr>
            </w:pPr>
          </w:p>
        </w:tc>
        <w:tc>
          <w:tcPr>
            <w:tcW w:w="691" w:type="pct"/>
          </w:tcPr>
          <w:p w:rsidR="003B6305" w:rsidRPr="00477EF0" w:rsidRDefault="003B6305" w:rsidP="003B6305">
            <w:pPr>
              <w:pStyle w:val="afd"/>
              <w:rPr>
                <w:rFonts w:ascii="Times New Roman" w:hAnsi="Times New Roman"/>
              </w:rPr>
            </w:pPr>
            <w:r w:rsidRPr="00477EF0">
              <w:rPr>
                <w:rFonts w:ascii="Times New Roman" w:hAnsi="Times New Roman"/>
              </w:rPr>
              <w:t>учитель начальных классов</w:t>
            </w:r>
          </w:p>
        </w:tc>
        <w:tc>
          <w:tcPr>
            <w:tcW w:w="983" w:type="pct"/>
          </w:tcPr>
          <w:p w:rsidR="003B6305" w:rsidRPr="00477EF0" w:rsidRDefault="003B6305" w:rsidP="003B6305">
            <w:pPr>
              <w:pStyle w:val="afd"/>
              <w:rPr>
                <w:rFonts w:ascii="Times New Roman" w:hAnsi="Times New Roman"/>
              </w:rPr>
            </w:pPr>
            <w:r w:rsidRPr="00477EF0">
              <w:rPr>
                <w:rFonts w:ascii="Times New Roman" w:hAnsi="Times New Roman"/>
              </w:rPr>
              <w:t>Высшее, Адыгейский государственный университет,</w:t>
            </w:r>
          </w:p>
          <w:p w:rsidR="003B6305" w:rsidRPr="00477EF0" w:rsidRDefault="003B6305" w:rsidP="003B6305">
            <w:pPr>
              <w:pStyle w:val="afd"/>
              <w:rPr>
                <w:rFonts w:ascii="Times New Roman" w:hAnsi="Times New Roman"/>
              </w:rPr>
            </w:pPr>
            <w:r w:rsidRPr="00477EF0">
              <w:rPr>
                <w:rFonts w:ascii="Times New Roman" w:hAnsi="Times New Roman"/>
              </w:rPr>
              <w:t>2012 г.,</w:t>
            </w:r>
          </w:p>
          <w:p w:rsidR="003B6305" w:rsidRPr="00477EF0" w:rsidRDefault="003B6305" w:rsidP="003B6305">
            <w:pPr>
              <w:rPr>
                <w:rFonts w:ascii="Times New Roman" w:hAnsi="Times New Roman" w:cs="Times New Roman"/>
              </w:rPr>
            </w:pPr>
            <w:r w:rsidRPr="00477EF0">
              <w:rPr>
                <w:rFonts w:ascii="Times New Roman" w:hAnsi="Times New Roman" w:cs="Times New Roman"/>
              </w:rPr>
              <w:t>Д КС  20472</w:t>
            </w:r>
          </w:p>
        </w:tc>
        <w:tc>
          <w:tcPr>
            <w:tcW w:w="616" w:type="pct"/>
          </w:tcPr>
          <w:p w:rsidR="003B6305" w:rsidRPr="00477EF0" w:rsidRDefault="003B6305" w:rsidP="003B6305">
            <w:pPr>
              <w:pStyle w:val="afd"/>
              <w:rPr>
                <w:rFonts w:ascii="Times New Roman" w:hAnsi="Times New Roman"/>
              </w:rPr>
            </w:pPr>
            <w:r w:rsidRPr="00477EF0">
              <w:rPr>
                <w:rFonts w:ascii="Times New Roman" w:hAnsi="Times New Roman"/>
              </w:rPr>
              <w:t>учитель начальных классов</w:t>
            </w:r>
          </w:p>
        </w:tc>
        <w:tc>
          <w:tcPr>
            <w:tcW w:w="1752" w:type="pct"/>
          </w:tcPr>
          <w:p w:rsidR="003B6305" w:rsidRPr="002B2E37" w:rsidRDefault="003B6305" w:rsidP="003B6305">
            <w:pPr>
              <w:pStyle w:val="afd"/>
              <w:rPr>
                <w:rFonts w:ascii="Times New Roman" w:hAnsi="Times New Roman"/>
              </w:rPr>
            </w:pPr>
            <w:r w:rsidRPr="002B2E37">
              <w:rPr>
                <w:rFonts w:ascii="Times New Roman" w:hAnsi="Times New Roman"/>
              </w:rPr>
              <w:t>РИПК и ППРО Педагогика и методика начального образования, 108ч. 26.11.2021г.</w:t>
            </w:r>
          </w:p>
        </w:tc>
      </w:tr>
      <w:tr w:rsidR="003B6305" w:rsidRPr="00BA1821" w:rsidTr="003B6305">
        <w:tc>
          <w:tcPr>
            <w:tcW w:w="201" w:type="pct"/>
          </w:tcPr>
          <w:p w:rsidR="003B6305" w:rsidRPr="00477EF0" w:rsidRDefault="003B6305" w:rsidP="003B6305">
            <w:pPr>
              <w:pStyle w:val="afd"/>
              <w:rPr>
                <w:rFonts w:ascii="Times New Roman" w:hAnsi="Times New Roman"/>
              </w:rPr>
            </w:pPr>
            <w:r w:rsidRPr="00477EF0">
              <w:rPr>
                <w:rFonts w:ascii="Times New Roman" w:hAnsi="Times New Roman"/>
              </w:rPr>
              <w:t>2</w:t>
            </w:r>
          </w:p>
        </w:tc>
        <w:tc>
          <w:tcPr>
            <w:tcW w:w="757" w:type="pct"/>
          </w:tcPr>
          <w:p w:rsidR="003B6305" w:rsidRPr="00477EF0" w:rsidRDefault="003B6305" w:rsidP="003B6305">
            <w:pPr>
              <w:pStyle w:val="afd"/>
              <w:rPr>
                <w:rFonts w:ascii="Times New Roman" w:hAnsi="Times New Roman"/>
                <w:color w:val="FF0000"/>
                <w:shd w:val="clear" w:color="auto" w:fill="FFFFFF"/>
              </w:rPr>
            </w:pPr>
            <w:r w:rsidRPr="004E698C">
              <w:rPr>
                <w:rFonts w:ascii="Times New Roman" w:hAnsi="Times New Roman"/>
                <w:shd w:val="clear" w:color="auto" w:fill="FFFFFF"/>
              </w:rPr>
              <w:t>Казинцева Маргарита Михайловна</w:t>
            </w:r>
          </w:p>
        </w:tc>
        <w:tc>
          <w:tcPr>
            <w:tcW w:w="691" w:type="pct"/>
          </w:tcPr>
          <w:p w:rsidR="003B6305" w:rsidRPr="00477EF0" w:rsidRDefault="003B6305" w:rsidP="003B6305">
            <w:pPr>
              <w:pStyle w:val="afd"/>
              <w:rPr>
                <w:rFonts w:ascii="Times New Roman" w:hAnsi="Times New Roman"/>
              </w:rPr>
            </w:pPr>
            <w:r w:rsidRPr="00477EF0">
              <w:rPr>
                <w:rFonts w:ascii="Times New Roman" w:hAnsi="Times New Roman"/>
              </w:rPr>
              <w:t>учитель иностранного языка</w:t>
            </w:r>
          </w:p>
        </w:tc>
        <w:tc>
          <w:tcPr>
            <w:tcW w:w="983" w:type="pct"/>
          </w:tcPr>
          <w:p w:rsidR="003B6305" w:rsidRPr="004E698C" w:rsidRDefault="003B6305" w:rsidP="003B6305">
            <w:pPr>
              <w:pStyle w:val="afd"/>
              <w:jc w:val="both"/>
              <w:rPr>
                <w:rFonts w:ascii="Times New Roman" w:hAnsi="Times New Roman"/>
              </w:rPr>
            </w:pPr>
            <w:r w:rsidRPr="004E698C">
              <w:rPr>
                <w:rFonts w:ascii="Times New Roman" w:hAnsi="Times New Roman"/>
              </w:rPr>
              <w:t>Среднее, 2020 г., Донской педагогический колледж</w:t>
            </w:r>
          </w:p>
          <w:p w:rsidR="003B6305" w:rsidRPr="004E698C" w:rsidRDefault="003B6305" w:rsidP="003B6305">
            <w:pPr>
              <w:jc w:val="both"/>
              <w:rPr>
                <w:rFonts w:ascii="Times New Roman" w:hAnsi="Times New Roman" w:cs="Times New Roman"/>
              </w:rPr>
            </w:pPr>
            <w:r w:rsidRPr="004E698C">
              <w:rPr>
                <w:rFonts w:ascii="Times New Roman" w:hAnsi="Times New Roman" w:cs="Times New Roman"/>
              </w:rPr>
              <w:t>Д: 116124 № 3229901</w:t>
            </w:r>
          </w:p>
        </w:tc>
        <w:tc>
          <w:tcPr>
            <w:tcW w:w="616" w:type="pct"/>
          </w:tcPr>
          <w:p w:rsidR="003B6305" w:rsidRPr="004E698C" w:rsidRDefault="003B6305" w:rsidP="003B6305">
            <w:pPr>
              <w:pStyle w:val="afd"/>
              <w:jc w:val="both"/>
              <w:rPr>
                <w:rFonts w:ascii="Times New Roman" w:hAnsi="Times New Roman"/>
              </w:rPr>
            </w:pPr>
            <w:r w:rsidRPr="004E698C">
              <w:rPr>
                <w:rFonts w:ascii="Times New Roman" w:hAnsi="Times New Roman"/>
              </w:rPr>
              <w:t>Учитель начальных классов</w:t>
            </w:r>
          </w:p>
        </w:tc>
        <w:tc>
          <w:tcPr>
            <w:tcW w:w="1752" w:type="pct"/>
          </w:tcPr>
          <w:p w:rsidR="003B6305" w:rsidRPr="003B6305" w:rsidRDefault="003B6305" w:rsidP="003B6305">
            <w:pPr>
              <w:pStyle w:val="af3"/>
              <w:spacing w:line="240" w:lineRule="auto"/>
              <w:ind w:left="0"/>
              <w:jc w:val="both"/>
              <w:rPr>
                <w:sz w:val="20"/>
                <w:szCs w:val="20"/>
              </w:rPr>
            </w:pPr>
            <w:r w:rsidRPr="003B6305">
              <w:rPr>
                <w:sz w:val="20"/>
                <w:szCs w:val="20"/>
              </w:rPr>
              <w:t>ЧОУДПО «Институт переподготовки и повышения квалификации» по дополнительной профессиональной программе «Педагогическая деятельность учителя математики в соответствии с ФГОС основного и среднего общество образования»,16.11.2020 г</w:t>
            </w:r>
          </w:p>
          <w:p w:rsidR="003B6305" w:rsidRPr="003B6305" w:rsidRDefault="003B6305" w:rsidP="003B6305">
            <w:pPr>
              <w:pStyle w:val="af3"/>
              <w:spacing w:line="240" w:lineRule="auto"/>
              <w:ind w:left="0"/>
              <w:jc w:val="both"/>
              <w:rPr>
                <w:sz w:val="20"/>
                <w:szCs w:val="20"/>
              </w:rPr>
            </w:pPr>
            <w:r w:rsidRPr="003B6305">
              <w:rPr>
                <w:sz w:val="20"/>
                <w:szCs w:val="20"/>
              </w:rPr>
              <w:t>ГБ УД ПО РО «РИ ПК и ПП работников образования»  ФГОС: стратегии построения инфраструктуры современного урока иноязычного образования: от целеполагания к качественным результатам в условиях подготовки к ГИА, декабрь 2020</w:t>
            </w:r>
          </w:p>
          <w:p w:rsidR="003B6305" w:rsidRPr="00BA1821" w:rsidRDefault="003B6305" w:rsidP="003B6305">
            <w:pPr>
              <w:pStyle w:val="af3"/>
              <w:spacing w:line="240" w:lineRule="auto"/>
              <w:ind w:left="0"/>
              <w:jc w:val="both"/>
            </w:pPr>
            <w:r w:rsidRPr="003B6305">
              <w:rPr>
                <w:sz w:val="20"/>
                <w:szCs w:val="20"/>
              </w:rPr>
              <w:t>АНО ДПО «ЮЖНЫЙ УНИВЕРСИТЕТ» по программе «Подготовка временного коллектива пунктов проведения государственной итоговой аттестации ЕГЭ и ОГЭ: организаторы в аудитории, организаторы вне аудитории ППЭ» 23.04.2021</w:t>
            </w:r>
          </w:p>
        </w:tc>
      </w:tr>
      <w:tr w:rsidR="003B6305" w:rsidRPr="00BA1821" w:rsidTr="003B6305">
        <w:tc>
          <w:tcPr>
            <w:tcW w:w="201" w:type="pct"/>
          </w:tcPr>
          <w:p w:rsidR="003B6305" w:rsidRPr="00477EF0" w:rsidRDefault="003B6305" w:rsidP="003B6305">
            <w:pPr>
              <w:pStyle w:val="afd"/>
              <w:rPr>
                <w:rFonts w:ascii="Times New Roman" w:hAnsi="Times New Roman"/>
              </w:rPr>
            </w:pPr>
            <w:r w:rsidRPr="00477EF0">
              <w:rPr>
                <w:rFonts w:ascii="Times New Roman" w:hAnsi="Times New Roman"/>
              </w:rPr>
              <w:t>3</w:t>
            </w:r>
          </w:p>
        </w:tc>
        <w:tc>
          <w:tcPr>
            <w:tcW w:w="757" w:type="pct"/>
          </w:tcPr>
          <w:p w:rsidR="003B6305" w:rsidRPr="00477EF0" w:rsidRDefault="003B6305" w:rsidP="003B6305">
            <w:pPr>
              <w:pStyle w:val="afd"/>
              <w:rPr>
                <w:rFonts w:ascii="Times New Roman" w:hAnsi="Times New Roman"/>
              </w:rPr>
            </w:pPr>
            <w:r w:rsidRPr="00477EF0">
              <w:rPr>
                <w:rFonts w:ascii="Times New Roman" w:hAnsi="Times New Roman"/>
              </w:rPr>
              <w:t>Ковальчук Наталья Александровна</w:t>
            </w: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tc>
        <w:tc>
          <w:tcPr>
            <w:tcW w:w="691" w:type="pct"/>
          </w:tcPr>
          <w:p w:rsidR="003B6305" w:rsidRPr="00477EF0" w:rsidRDefault="003B6305" w:rsidP="003B6305">
            <w:pPr>
              <w:pStyle w:val="afd"/>
              <w:rPr>
                <w:rFonts w:ascii="Times New Roman" w:hAnsi="Times New Roman"/>
              </w:rPr>
            </w:pPr>
            <w:r w:rsidRPr="00477EF0">
              <w:rPr>
                <w:rFonts w:ascii="Times New Roman" w:hAnsi="Times New Roman"/>
              </w:rPr>
              <w:t xml:space="preserve">учитель начальных классов </w:t>
            </w: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tc>
        <w:tc>
          <w:tcPr>
            <w:tcW w:w="983" w:type="pct"/>
          </w:tcPr>
          <w:p w:rsidR="003B6305" w:rsidRPr="00477EF0" w:rsidRDefault="003B6305" w:rsidP="003B6305">
            <w:pPr>
              <w:pStyle w:val="afd"/>
              <w:rPr>
                <w:rFonts w:ascii="Times New Roman" w:hAnsi="Times New Roman"/>
              </w:rPr>
            </w:pPr>
            <w:r w:rsidRPr="00477EF0">
              <w:rPr>
                <w:rFonts w:ascii="Times New Roman" w:hAnsi="Times New Roman"/>
              </w:rPr>
              <w:t xml:space="preserve">Высшее,РГПУ,1998 </w:t>
            </w:r>
          </w:p>
          <w:p w:rsidR="003B6305" w:rsidRPr="00477EF0" w:rsidRDefault="003B6305" w:rsidP="003B6305">
            <w:pPr>
              <w:pStyle w:val="afd"/>
              <w:rPr>
                <w:rFonts w:ascii="Times New Roman" w:hAnsi="Times New Roman"/>
              </w:rPr>
            </w:pPr>
            <w:r w:rsidRPr="00477EF0">
              <w:rPr>
                <w:rFonts w:ascii="Times New Roman" w:hAnsi="Times New Roman"/>
              </w:rPr>
              <w:t>Д БВС 0627659</w:t>
            </w:r>
          </w:p>
        </w:tc>
        <w:tc>
          <w:tcPr>
            <w:tcW w:w="616" w:type="pct"/>
          </w:tcPr>
          <w:p w:rsidR="003B6305" w:rsidRPr="00477EF0" w:rsidRDefault="003B6305" w:rsidP="003B6305">
            <w:pPr>
              <w:pStyle w:val="afd"/>
              <w:rPr>
                <w:rFonts w:ascii="Times New Roman" w:hAnsi="Times New Roman"/>
              </w:rPr>
            </w:pPr>
            <w:r w:rsidRPr="00477EF0">
              <w:rPr>
                <w:rFonts w:ascii="Times New Roman" w:hAnsi="Times New Roman"/>
              </w:rPr>
              <w:t>учитель начальных классов</w:t>
            </w:r>
          </w:p>
        </w:tc>
        <w:tc>
          <w:tcPr>
            <w:tcW w:w="1752" w:type="pct"/>
          </w:tcPr>
          <w:p w:rsidR="003B6305" w:rsidRPr="00BA1821" w:rsidRDefault="003B6305" w:rsidP="003B6305">
            <w:pPr>
              <w:pStyle w:val="afd"/>
              <w:rPr>
                <w:rFonts w:ascii="Times New Roman" w:hAnsi="Times New Roman"/>
              </w:rPr>
            </w:pPr>
            <w:r w:rsidRPr="00BA1821">
              <w:rPr>
                <w:rFonts w:ascii="Times New Roman" w:hAnsi="Times New Roman"/>
              </w:rPr>
              <w:t>Автономная некоммерческая организация дополнительного профессионального образования «Южный университет» «Актуальные вопросы преподавания курсов ОРКСЭ и ОДНКНР в общеобразовательной организации в условиях реализации ФГОС», 144ч. 18.03.2022</w:t>
            </w:r>
          </w:p>
          <w:p w:rsidR="003B6305" w:rsidRPr="00BA1821" w:rsidRDefault="003B6305" w:rsidP="003B6305">
            <w:pPr>
              <w:pStyle w:val="afd"/>
              <w:rPr>
                <w:rFonts w:ascii="Times New Roman" w:hAnsi="Times New Roman"/>
              </w:rPr>
            </w:pPr>
            <w:r w:rsidRPr="00BA1821">
              <w:rPr>
                <w:rFonts w:ascii="Times New Roman" w:hAnsi="Times New Roman"/>
              </w:rPr>
              <w:t>Государственное бюджетное учреждение дополнительного профессионального образования Ростовской области ИПК и ПРО   «Формирование функциональной грамотности обучающихся средствами предметного содержания начальной школы», 72ч. 18.03.2022</w:t>
            </w:r>
          </w:p>
        </w:tc>
      </w:tr>
      <w:tr w:rsidR="003B6305" w:rsidRPr="00BA1821" w:rsidTr="003B6305">
        <w:tc>
          <w:tcPr>
            <w:tcW w:w="201" w:type="pct"/>
          </w:tcPr>
          <w:p w:rsidR="003B6305" w:rsidRPr="00477EF0" w:rsidRDefault="003B6305" w:rsidP="003B6305">
            <w:pPr>
              <w:pStyle w:val="afd"/>
              <w:rPr>
                <w:rFonts w:ascii="Times New Roman" w:hAnsi="Times New Roman"/>
              </w:rPr>
            </w:pPr>
            <w:r w:rsidRPr="00477EF0">
              <w:rPr>
                <w:rFonts w:ascii="Times New Roman" w:hAnsi="Times New Roman"/>
              </w:rPr>
              <w:t>4</w:t>
            </w:r>
          </w:p>
        </w:tc>
        <w:tc>
          <w:tcPr>
            <w:tcW w:w="757" w:type="pct"/>
          </w:tcPr>
          <w:p w:rsidR="003B6305" w:rsidRPr="00477EF0" w:rsidRDefault="003B6305" w:rsidP="003B6305">
            <w:pPr>
              <w:pStyle w:val="afd"/>
              <w:rPr>
                <w:rFonts w:ascii="Times New Roman" w:hAnsi="Times New Roman"/>
                <w:color w:val="FF0000"/>
              </w:rPr>
            </w:pPr>
            <w:r w:rsidRPr="00351721">
              <w:rPr>
                <w:rFonts w:ascii="Times New Roman" w:hAnsi="Times New Roman"/>
              </w:rPr>
              <w:t xml:space="preserve">Мажуринко Ольга Владимировна </w:t>
            </w:r>
          </w:p>
        </w:tc>
        <w:tc>
          <w:tcPr>
            <w:tcW w:w="691" w:type="pct"/>
          </w:tcPr>
          <w:p w:rsidR="003B6305" w:rsidRPr="00477EF0" w:rsidRDefault="003B6305" w:rsidP="003B6305">
            <w:pPr>
              <w:pStyle w:val="afd"/>
              <w:rPr>
                <w:rFonts w:ascii="Times New Roman" w:hAnsi="Times New Roman"/>
              </w:rPr>
            </w:pPr>
            <w:r w:rsidRPr="00477EF0">
              <w:rPr>
                <w:rFonts w:ascii="Times New Roman" w:hAnsi="Times New Roman"/>
              </w:rPr>
              <w:t>учитель иностранного языка</w:t>
            </w:r>
          </w:p>
        </w:tc>
        <w:tc>
          <w:tcPr>
            <w:tcW w:w="983" w:type="pct"/>
          </w:tcPr>
          <w:p w:rsidR="003B6305" w:rsidRPr="00477EF0" w:rsidRDefault="003B6305" w:rsidP="003B6305">
            <w:pPr>
              <w:pStyle w:val="afd"/>
              <w:rPr>
                <w:rFonts w:ascii="Times New Roman" w:hAnsi="Times New Roman"/>
              </w:rPr>
            </w:pPr>
            <w:r w:rsidRPr="00477EF0">
              <w:rPr>
                <w:rFonts w:ascii="Times New Roman" w:hAnsi="Times New Roman"/>
              </w:rPr>
              <w:t xml:space="preserve">Высшее, НОУ ВПО , 2008, </w:t>
            </w:r>
          </w:p>
          <w:p w:rsidR="003B6305" w:rsidRPr="00477EF0" w:rsidRDefault="003B6305" w:rsidP="003B6305">
            <w:pPr>
              <w:pStyle w:val="afd"/>
              <w:rPr>
                <w:rFonts w:ascii="Times New Roman" w:hAnsi="Times New Roman"/>
              </w:rPr>
            </w:pPr>
            <w:r w:rsidRPr="00477EF0">
              <w:rPr>
                <w:rFonts w:ascii="Times New Roman" w:hAnsi="Times New Roman"/>
              </w:rPr>
              <w:t>ВБА 0403237</w:t>
            </w:r>
          </w:p>
        </w:tc>
        <w:tc>
          <w:tcPr>
            <w:tcW w:w="616" w:type="pct"/>
          </w:tcPr>
          <w:p w:rsidR="003B6305" w:rsidRPr="00477EF0" w:rsidRDefault="003B6305" w:rsidP="003B6305">
            <w:pPr>
              <w:pStyle w:val="afd"/>
              <w:rPr>
                <w:rFonts w:ascii="Times New Roman" w:hAnsi="Times New Roman"/>
              </w:rPr>
            </w:pPr>
            <w:r w:rsidRPr="00477EF0">
              <w:rPr>
                <w:rFonts w:ascii="Times New Roman" w:hAnsi="Times New Roman"/>
              </w:rPr>
              <w:t xml:space="preserve">английский язык </w:t>
            </w:r>
          </w:p>
        </w:tc>
        <w:tc>
          <w:tcPr>
            <w:tcW w:w="1752" w:type="pct"/>
          </w:tcPr>
          <w:p w:rsidR="003B6305" w:rsidRPr="00BA1821" w:rsidRDefault="003B6305" w:rsidP="003B6305">
            <w:pPr>
              <w:pStyle w:val="afd"/>
              <w:rPr>
                <w:rFonts w:ascii="Times New Roman" w:hAnsi="Times New Roman"/>
                <w:color w:val="212529"/>
                <w:shd w:val="clear" w:color="auto" w:fill="FFFFFF"/>
              </w:rPr>
            </w:pPr>
            <w:r w:rsidRPr="00BA1821">
              <w:rPr>
                <w:rFonts w:ascii="Times New Roman" w:hAnsi="Times New Roman"/>
                <w:color w:val="212529"/>
                <w:shd w:val="clear" w:color="auto" w:fill="FFFFFF"/>
              </w:rPr>
              <w:t xml:space="preserve">"Институт развития образования, повышения квалификации и переподготовки" (ООО "Институт РОПКиП") </w:t>
            </w:r>
          </w:p>
          <w:p w:rsidR="003B6305" w:rsidRPr="00BA1821" w:rsidRDefault="003B6305" w:rsidP="003B6305">
            <w:pPr>
              <w:jc w:val="both"/>
              <w:rPr>
                <w:rFonts w:ascii="Times New Roman" w:hAnsi="Times New Roman" w:cs="Times New Roman"/>
              </w:rPr>
            </w:pPr>
            <w:r w:rsidRPr="00BA1821">
              <w:rPr>
                <w:rFonts w:ascii="Times New Roman" w:hAnsi="Times New Roman" w:cs="Times New Roman"/>
                <w:color w:val="212529"/>
                <w:shd w:val="clear" w:color="auto" w:fill="FFFFFF"/>
              </w:rPr>
              <w:lastRenderedPageBreak/>
              <w:t xml:space="preserve">г. Абакан </w:t>
            </w:r>
            <w:r w:rsidRPr="00BA1821">
              <w:rPr>
                <w:rFonts w:ascii="Times New Roman" w:hAnsi="Times New Roman" w:cs="Times New Roman"/>
              </w:rPr>
              <w:t>«Инновационные методы преподавания дисциплины "Английский язык" в условиях выполнения ФГОС»,</w:t>
            </w:r>
            <w:r w:rsidRPr="00BA1821">
              <w:rPr>
                <w:rFonts w:ascii="Times New Roman" w:hAnsi="Times New Roman" w:cs="Times New Roman"/>
                <w:color w:val="212529"/>
                <w:shd w:val="clear" w:color="auto" w:fill="FFFFFF"/>
              </w:rPr>
              <w:t xml:space="preserve"> 36ч.</w:t>
            </w:r>
            <w:r w:rsidRPr="00BA1821">
              <w:rPr>
                <w:rFonts w:ascii="Times New Roman" w:hAnsi="Times New Roman" w:cs="Times New Roman"/>
              </w:rPr>
              <w:t xml:space="preserve"> 04.09.2022</w:t>
            </w:r>
          </w:p>
        </w:tc>
      </w:tr>
      <w:tr w:rsidR="003B6305" w:rsidRPr="00BA1821" w:rsidTr="003B6305">
        <w:tc>
          <w:tcPr>
            <w:tcW w:w="201" w:type="pct"/>
          </w:tcPr>
          <w:p w:rsidR="003B6305" w:rsidRPr="00477EF0" w:rsidRDefault="003B6305" w:rsidP="003B6305">
            <w:pPr>
              <w:pStyle w:val="afd"/>
              <w:rPr>
                <w:rFonts w:ascii="Times New Roman" w:hAnsi="Times New Roman"/>
              </w:rPr>
            </w:pPr>
            <w:r w:rsidRPr="00477EF0">
              <w:rPr>
                <w:rFonts w:ascii="Times New Roman" w:hAnsi="Times New Roman"/>
              </w:rPr>
              <w:lastRenderedPageBreak/>
              <w:t>5</w:t>
            </w:r>
          </w:p>
        </w:tc>
        <w:tc>
          <w:tcPr>
            <w:tcW w:w="757" w:type="pct"/>
          </w:tcPr>
          <w:p w:rsidR="003B6305" w:rsidRPr="00477EF0" w:rsidRDefault="003B6305" w:rsidP="003B6305">
            <w:pPr>
              <w:pStyle w:val="afd"/>
              <w:rPr>
                <w:rFonts w:ascii="Times New Roman" w:hAnsi="Times New Roman"/>
              </w:rPr>
            </w:pPr>
            <w:r w:rsidRPr="00477EF0">
              <w:rPr>
                <w:rFonts w:ascii="Times New Roman" w:hAnsi="Times New Roman"/>
              </w:rPr>
              <w:t>Мельникова Ирина Алексеевна</w:t>
            </w: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tc>
        <w:tc>
          <w:tcPr>
            <w:tcW w:w="691" w:type="pct"/>
          </w:tcPr>
          <w:p w:rsidR="003B6305" w:rsidRPr="00477EF0" w:rsidRDefault="003B6305" w:rsidP="003B6305">
            <w:pPr>
              <w:pStyle w:val="afd"/>
              <w:rPr>
                <w:rFonts w:ascii="Times New Roman" w:hAnsi="Times New Roman"/>
              </w:rPr>
            </w:pPr>
            <w:r w:rsidRPr="00477EF0">
              <w:rPr>
                <w:rFonts w:ascii="Times New Roman" w:hAnsi="Times New Roman"/>
              </w:rPr>
              <w:t>учитель начальных классов</w:t>
            </w: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tc>
        <w:tc>
          <w:tcPr>
            <w:tcW w:w="983" w:type="pct"/>
          </w:tcPr>
          <w:p w:rsidR="003B6305" w:rsidRPr="00477EF0" w:rsidRDefault="003B6305" w:rsidP="003B6305">
            <w:pPr>
              <w:pStyle w:val="afd"/>
              <w:rPr>
                <w:rFonts w:ascii="Times New Roman" w:hAnsi="Times New Roman"/>
              </w:rPr>
            </w:pPr>
            <w:r w:rsidRPr="00477EF0">
              <w:rPr>
                <w:rFonts w:ascii="Times New Roman" w:hAnsi="Times New Roman"/>
              </w:rPr>
              <w:t xml:space="preserve">Высшее, ЮФУ,2012 г </w:t>
            </w:r>
          </w:p>
          <w:p w:rsidR="003B6305" w:rsidRPr="00477EF0" w:rsidRDefault="003B6305" w:rsidP="003B6305">
            <w:pPr>
              <w:pStyle w:val="afd"/>
              <w:rPr>
                <w:rFonts w:ascii="Times New Roman" w:hAnsi="Times New Roman"/>
              </w:rPr>
            </w:pPr>
            <w:r w:rsidRPr="00477EF0">
              <w:rPr>
                <w:rFonts w:ascii="Times New Roman" w:hAnsi="Times New Roman"/>
              </w:rPr>
              <w:t>Д КЗ 82719</w:t>
            </w:r>
          </w:p>
        </w:tc>
        <w:tc>
          <w:tcPr>
            <w:tcW w:w="616" w:type="pct"/>
          </w:tcPr>
          <w:p w:rsidR="003B6305" w:rsidRPr="00477EF0" w:rsidRDefault="003B6305" w:rsidP="003B6305">
            <w:pPr>
              <w:pStyle w:val="afd"/>
              <w:rPr>
                <w:rFonts w:ascii="Times New Roman" w:hAnsi="Times New Roman"/>
              </w:rPr>
            </w:pPr>
            <w:r w:rsidRPr="00477EF0">
              <w:rPr>
                <w:rFonts w:ascii="Times New Roman" w:hAnsi="Times New Roman"/>
              </w:rPr>
              <w:t>учитель начальных классов по специальности «Педагогика и методика начального образования»</w:t>
            </w:r>
          </w:p>
        </w:tc>
        <w:tc>
          <w:tcPr>
            <w:tcW w:w="1752" w:type="pct"/>
          </w:tcPr>
          <w:p w:rsidR="003B6305" w:rsidRPr="00BA1821" w:rsidRDefault="003B6305" w:rsidP="003B6305">
            <w:pPr>
              <w:pStyle w:val="afd"/>
              <w:jc w:val="both"/>
              <w:rPr>
                <w:rFonts w:ascii="Times New Roman" w:hAnsi="Times New Roman"/>
              </w:rPr>
            </w:pPr>
            <w:r w:rsidRPr="00BA1821">
              <w:rPr>
                <w:rFonts w:ascii="Times New Roman" w:hAnsi="Times New Roman"/>
              </w:rPr>
              <w:t xml:space="preserve">Общество с ограниченной ответственностью "Учи.ру" Геймификация на уроках в начальной школе в условиях цифровой среды обучения 36ч. 13.12.2021г.,  </w:t>
            </w:r>
          </w:p>
          <w:p w:rsidR="003B6305" w:rsidRPr="00BA1821" w:rsidRDefault="003B6305" w:rsidP="003B6305">
            <w:pPr>
              <w:pStyle w:val="afd"/>
              <w:jc w:val="both"/>
              <w:rPr>
                <w:rFonts w:ascii="Times New Roman" w:hAnsi="Times New Roman"/>
              </w:rPr>
            </w:pPr>
            <w:r w:rsidRPr="00BA1821">
              <w:rPr>
                <w:rFonts w:ascii="Times New Roman" w:hAnsi="Times New Roman"/>
              </w:rPr>
              <w:t xml:space="preserve">ООО "Центр инновационного образования и воспитания" Коррекционная педагогика и особенности образования и воспитания детей с ОВЗ 73 ч. 19.10.2021г.,  </w:t>
            </w:r>
          </w:p>
          <w:p w:rsidR="003B6305" w:rsidRPr="00BA1821" w:rsidRDefault="003B6305" w:rsidP="003B6305">
            <w:pPr>
              <w:pStyle w:val="afd"/>
              <w:jc w:val="both"/>
              <w:rPr>
                <w:rFonts w:ascii="Times New Roman" w:hAnsi="Times New Roman"/>
              </w:rPr>
            </w:pPr>
            <w:r w:rsidRPr="00BA1821">
              <w:rPr>
                <w:rFonts w:ascii="Times New Roman" w:hAnsi="Times New Roman"/>
              </w:rPr>
              <w:t>Общество с ограниченной ответственностью "Издательство "Учитель" ФГОС: организация внеурочной деятельности в современном образовательном процессе 16ч, 12.10.2021г</w:t>
            </w:r>
          </w:p>
          <w:p w:rsidR="003B6305" w:rsidRPr="00BA1821" w:rsidRDefault="003B6305" w:rsidP="003B6305">
            <w:pPr>
              <w:pStyle w:val="afd"/>
              <w:jc w:val="both"/>
              <w:rPr>
                <w:rFonts w:ascii="Times New Roman" w:hAnsi="Times New Roman"/>
              </w:rPr>
            </w:pPr>
            <w:r w:rsidRPr="00BA1821">
              <w:rPr>
                <w:rFonts w:ascii="Times New Roman" w:hAnsi="Times New Roman"/>
              </w:rPr>
              <w:t>ЧОУ ДПО "Институт переподготовки и повышения квалификации" Методика преподавания ОРКСЭ в соответствии с ФГОС 36ч 02.09.2020г.,</w:t>
            </w:r>
          </w:p>
          <w:p w:rsidR="003B6305" w:rsidRPr="00BA1821" w:rsidRDefault="003B6305" w:rsidP="003B6305">
            <w:pPr>
              <w:pStyle w:val="afd"/>
              <w:jc w:val="both"/>
              <w:rPr>
                <w:rFonts w:ascii="Times New Roman" w:hAnsi="Times New Roman"/>
                <w:sz w:val="28"/>
              </w:rPr>
            </w:pPr>
            <w:r w:rsidRPr="00BA1821">
              <w:rPr>
                <w:rFonts w:ascii="Times New Roman" w:hAnsi="Times New Roman"/>
              </w:rPr>
              <w:t>ИНСТИТУТ РАЗВИТИЯ ОБРАЗОВАНИЯ, ПОВЫШЕНИЯ</w:t>
            </w:r>
          </w:p>
          <w:p w:rsidR="003B6305" w:rsidRPr="00BA1821" w:rsidRDefault="003B6305" w:rsidP="003B6305">
            <w:pPr>
              <w:jc w:val="both"/>
              <w:rPr>
                <w:rFonts w:ascii="Times New Roman" w:eastAsia="Times New Roman" w:hAnsi="Times New Roman" w:cs="Times New Roman"/>
                <w:color w:val="000000"/>
              </w:rPr>
            </w:pPr>
            <w:r w:rsidRPr="00BA1821">
              <w:rPr>
                <w:rFonts w:ascii="Times New Roman" w:hAnsi="Times New Roman" w:cs="Times New Roman"/>
              </w:rPr>
              <w:t>КВАЛИФИКАЦИИ И ПЕРЕПОДГОТОВКИ Республика Хакасия, г. Абакан «Современные подходы обучения детей в начальных классах общеобразовательных и начальных школ в условиях реализации ФГОС» 72ч, 27.08.2022г.</w:t>
            </w:r>
          </w:p>
        </w:tc>
      </w:tr>
      <w:tr w:rsidR="003B6305" w:rsidRPr="005E655F" w:rsidTr="003B6305">
        <w:tc>
          <w:tcPr>
            <w:tcW w:w="201" w:type="pct"/>
          </w:tcPr>
          <w:p w:rsidR="003B6305" w:rsidRPr="00477EF0" w:rsidRDefault="003B6305" w:rsidP="003B6305">
            <w:pPr>
              <w:pStyle w:val="afd"/>
              <w:rPr>
                <w:rFonts w:ascii="Times New Roman" w:hAnsi="Times New Roman"/>
              </w:rPr>
            </w:pPr>
            <w:r w:rsidRPr="00477EF0">
              <w:rPr>
                <w:rFonts w:ascii="Times New Roman" w:hAnsi="Times New Roman"/>
              </w:rPr>
              <w:t>6</w:t>
            </w:r>
          </w:p>
        </w:tc>
        <w:tc>
          <w:tcPr>
            <w:tcW w:w="757" w:type="pct"/>
          </w:tcPr>
          <w:p w:rsidR="003B6305" w:rsidRPr="00D66933" w:rsidRDefault="003B6305" w:rsidP="003B6305">
            <w:pPr>
              <w:pStyle w:val="afd"/>
              <w:rPr>
                <w:rFonts w:ascii="Times New Roman" w:hAnsi="Times New Roman"/>
              </w:rPr>
            </w:pPr>
            <w:r w:rsidRPr="00D66933">
              <w:rPr>
                <w:rFonts w:ascii="Times New Roman" w:hAnsi="Times New Roman"/>
              </w:rPr>
              <w:t>Наливайко Лилия Викторовна</w:t>
            </w: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tc>
        <w:tc>
          <w:tcPr>
            <w:tcW w:w="691" w:type="pct"/>
          </w:tcPr>
          <w:p w:rsidR="003B6305" w:rsidRPr="00477EF0" w:rsidRDefault="003B6305" w:rsidP="003B6305">
            <w:pPr>
              <w:pStyle w:val="afd"/>
              <w:rPr>
                <w:rFonts w:ascii="Times New Roman" w:hAnsi="Times New Roman"/>
              </w:rPr>
            </w:pPr>
            <w:r w:rsidRPr="00477EF0">
              <w:rPr>
                <w:rFonts w:ascii="Times New Roman" w:hAnsi="Times New Roman"/>
              </w:rPr>
              <w:t>учитель начальных классов</w:t>
            </w: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tc>
        <w:tc>
          <w:tcPr>
            <w:tcW w:w="983" w:type="pct"/>
          </w:tcPr>
          <w:p w:rsidR="003B6305" w:rsidRPr="00477EF0" w:rsidRDefault="003B6305" w:rsidP="003B6305">
            <w:pPr>
              <w:pStyle w:val="afd"/>
              <w:rPr>
                <w:rFonts w:ascii="Times New Roman" w:hAnsi="Times New Roman"/>
              </w:rPr>
            </w:pPr>
            <w:r w:rsidRPr="00477EF0">
              <w:rPr>
                <w:rFonts w:ascii="Times New Roman" w:hAnsi="Times New Roman"/>
              </w:rPr>
              <w:t>Высшее,РПГИ,1989, Д</w:t>
            </w:r>
            <w:r>
              <w:rPr>
                <w:rFonts w:ascii="Times New Roman" w:hAnsi="Times New Roman"/>
              </w:rPr>
              <w:t xml:space="preserve"> </w:t>
            </w:r>
            <w:r>
              <w:rPr>
                <w:rFonts w:ascii="Times New Roman" w:hAnsi="Times New Roman"/>
                <w:sz w:val="26"/>
                <w:szCs w:val="26"/>
              </w:rPr>
              <w:t>№272744</w:t>
            </w:r>
          </w:p>
          <w:p w:rsidR="003B6305" w:rsidRPr="00477EF0" w:rsidRDefault="003B6305" w:rsidP="003B6305">
            <w:pPr>
              <w:pStyle w:val="afd"/>
              <w:rPr>
                <w:rFonts w:ascii="Times New Roman" w:hAnsi="Times New Roman"/>
              </w:rPr>
            </w:pPr>
          </w:p>
        </w:tc>
        <w:tc>
          <w:tcPr>
            <w:tcW w:w="616" w:type="pct"/>
          </w:tcPr>
          <w:p w:rsidR="003B6305" w:rsidRPr="00477EF0" w:rsidRDefault="003B6305" w:rsidP="003B6305">
            <w:pPr>
              <w:pStyle w:val="afd"/>
              <w:rPr>
                <w:rFonts w:ascii="Times New Roman" w:hAnsi="Times New Roman"/>
              </w:rPr>
            </w:pPr>
            <w:r w:rsidRPr="00477EF0">
              <w:rPr>
                <w:rFonts w:ascii="Times New Roman" w:hAnsi="Times New Roman"/>
              </w:rPr>
              <w:t>учитель истории и обществоведения.</w:t>
            </w:r>
          </w:p>
        </w:tc>
        <w:tc>
          <w:tcPr>
            <w:tcW w:w="1752" w:type="pct"/>
          </w:tcPr>
          <w:p w:rsidR="003B6305" w:rsidRPr="00BA1821" w:rsidRDefault="003B6305" w:rsidP="003B6305">
            <w:pPr>
              <w:jc w:val="both"/>
              <w:rPr>
                <w:rFonts w:ascii="Times New Roman" w:hAnsi="Times New Roman" w:cs="Times New Roman"/>
                <w:color w:val="000000"/>
                <w:szCs w:val="23"/>
                <w:shd w:val="clear" w:color="auto" w:fill="FFFFFF"/>
              </w:rPr>
            </w:pPr>
            <w:r w:rsidRPr="00BA1821">
              <w:rPr>
                <w:rFonts w:ascii="Times New Roman" w:hAnsi="Times New Roman" w:cs="Times New Roman"/>
                <w:color w:val="000000"/>
                <w:szCs w:val="23"/>
                <w:shd w:val="clear" w:color="auto" w:fill="FFFFFF"/>
              </w:rPr>
              <w:t xml:space="preserve">1. "ЧОУ ДПО ""Институт переподготовки и повышения квалификации"" Создание коррекционно-развивающей среды для детей с ОВЗ в условиях инклюзивного образования в соответствии с ФГОС, 12.12.2019г., 32ч. </w:t>
            </w:r>
          </w:p>
          <w:p w:rsidR="003B6305" w:rsidRPr="00BA1821" w:rsidRDefault="003B6305" w:rsidP="003B6305">
            <w:pPr>
              <w:jc w:val="both"/>
              <w:rPr>
                <w:rFonts w:ascii="Times New Roman" w:hAnsi="Times New Roman" w:cs="Times New Roman"/>
                <w:color w:val="000000"/>
                <w:szCs w:val="23"/>
                <w:shd w:val="clear" w:color="auto" w:fill="FFFFFF"/>
              </w:rPr>
            </w:pPr>
            <w:r w:rsidRPr="00BA1821">
              <w:rPr>
                <w:rFonts w:ascii="Times New Roman" w:hAnsi="Times New Roman" w:cs="Times New Roman"/>
                <w:color w:val="000000"/>
                <w:szCs w:val="23"/>
                <w:shd w:val="clear" w:color="auto" w:fill="FFFFFF"/>
              </w:rPr>
              <w:t xml:space="preserve">2. ЧОУ ДПО ""Институт переподготовки и повышения квалификации"" Методика преподавания ОРКСЭ в соответствии с ФГОС, 28.06.2019г, 144ч </w:t>
            </w:r>
          </w:p>
          <w:p w:rsidR="003B6305" w:rsidRPr="00BA1821" w:rsidRDefault="003B6305" w:rsidP="003B6305">
            <w:pPr>
              <w:jc w:val="both"/>
              <w:rPr>
                <w:rFonts w:ascii="Times New Roman" w:hAnsi="Times New Roman" w:cs="Times New Roman"/>
                <w:color w:val="000000"/>
                <w:szCs w:val="23"/>
                <w:shd w:val="clear" w:color="auto" w:fill="FFFFFF"/>
              </w:rPr>
            </w:pPr>
            <w:r w:rsidRPr="00BA1821">
              <w:rPr>
                <w:rFonts w:ascii="Times New Roman" w:hAnsi="Times New Roman" w:cs="Times New Roman"/>
                <w:color w:val="000000"/>
                <w:szCs w:val="23"/>
                <w:shd w:val="clear" w:color="auto" w:fill="FFFFFF"/>
              </w:rPr>
              <w:t xml:space="preserve">3. ЧОУ ДПО ""Институт переподготовки и повышения квалификации"" Реализация ФГОС начального общего образования", 23.09.2019г, 108 ч </w:t>
            </w:r>
          </w:p>
          <w:p w:rsidR="003B6305" w:rsidRPr="00BA1821" w:rsidRDefault="003B6305" w:rsidP="003B6305">
            <w:pPr>
              <w:jc w:val="both"/>
              <w:rPr>
                <w:rFonts w:ascii="Times New Roman" w:hAnsi="Times New Roman" w:cs="Times New Roman"/>
                <w:color w:val="000000"/>
                <w:szCs w:val="23"/>
                <w:shd w:val="clear" w:color="auto" w:fill="FFFFFF"/>
              </w:rPr>
            </w:pPr>
            <w:r w:rsidRPr="00BA1821">
              <w:rPr>
                <w:rFonts w:ascii="Times New Roman" w:hAnsi="Times New Roman" w:cs="Times New Roman"/>
                <w:color w:val="000000"/>
                <w:szCs w:val="23"/>
                <w:shd w:val="clear" w:color="auto" w:fill="FFFFFF"/>
              </w:rPr>
              <w:t xml:space="preserve"> 4.ООО ""Центр инновационного образования и воспитания"" </w:t>
            </w:r>
            <w:r w:rsidRPr="00BA1821">
              <w:rPr>
                <w:rFonts w:ascii="Times New Roman" w:hAnsi="Times New Roman" w:cs="Times New Roman"/>
                <w:color w:val="000000"/>
                <w:szCs w:val="23"/>
                <w:shd w:val="clear" w:color="auto" w:fill="FFFFFF"/>
              </w:rPr>
              <w:lastRenderedPageBreak/>
              <w:t>19.10.2021г., 73ч, Коррекционная педагогика и особенности образования и воспитания детей с ОВЗ, 19.10.2021г, 73ч</w:t>
            </w:r>
          </w:p>
          <w:p w:rsidR="003B6305" w:rsidRPr="005E655F" w:rsidRDefault="003B6305" w:rsidP="003B6305">
            <w:pPr>
              <w:autoSpaceDE w:val="0"/>
              <w:autoSpaceDN w:val="0"/>
              <w:adjustRightInd w:val="0"/>
              <w:contextualSpacing/>
              <w:jc w:val="both"/>
              <w:rPr>
                <w:rFonts w:ascii="Times New Roman" w:eastAsia="Calibri" w:hAnsi="Times New Roman"/>
                <w:sz w:val="20"/>
                <w:szCs w:val="20"/>
              </w:rPr>
            </w:pPr>
            <w:r w:rsidRPr="00BA1821">
              <w:rPr>
                <w:rFonts w:ascii="Times New Roman" w:hAnsi="Times New Roman" w:cs="Times New Roman"/>
                <w:color w:val="000000"/>
                <w:szCs w:val="23"/>
                <w:shd w:val="clear" w:color="auto" w:fill="FFFFFF"/>
              </w:rPr>
              <w:t xml:space="preserve"> 5. ГБУ ДПО РО «Ростовский институт повышения квалификации и профессиональной переподготовки работников образования», 2022г., дополнительное профессиональное образование «Цифровая образовательная среда» по проблеме: Цифровые образовательные ресурсы, онлайн-сервисы и платформы для организации дистанционного обучения (18ч.)</w:t>
            </w:r>
          </w:p>
        </w:tc>
      </w:tr>
      <w:tr w:rsidR="003B6305" w:rsidTr="003B6305">
        <w:tc>
          <w:tcPr>
            <w:tcW w:w="201" w:type="pct"/>
          </w:tcPr>
          <w:p w:rsidR="003B6305" w:rsidRPr="00477EF0" w:rsidRDefault="003B6305" w:rsidP="003B6305">
            <w:pPr>
              <w:pStyle w:val="afd"/>
              <w:rPr>
                <w:rFonts w:ascii="Times New Roman" w:hAnsi="Times New Roman"/>
              </w:rPr>
            </w:pPr>
            <w:r w:rsidRPr="00477EF0">
              <w:rPr>
                <w:rFonts w:ascii="Times New Roman" w:hAnsi="Times New Roman"/>
              </w:rPr>
              <w:lastRenderedPageBreak/>
              <w:t>7</w:t>
            </w:r>
          </w:p>
        </w:tc>
        <w:tc>
          <w:tcPr>
            <w:tcW w:w="757" w:type="pct"/>
          </w:tcPr>
          <w:p w:rsidR="003B6305" w:rsidRDefault="003B6305" w:rsidP="003B6305">
            <w:pPr>
              <w:pStyle w:val="afd"/>
              <w:rPr>
                <w:rFonts w:ascii="Times New Roman" w:hAnsi="Times New Roman"/>
              </w:rPr>
            </w:pPr>
            <w:r>
              <w:rPr>
                <w:rFonts w:ascii="Times New Roman" w:hAnsi="Times New Roman"/>
              </w:rPr>
              <w:t>Пугачева Маргарита Максимовна</w:t>
            </w:r>
          </w:p>
          <w:p w:rsidR="003B6305" w:rsidRDefault="003B6305" w:rsidP="003B6305">
            <w:pPr>
              <w:pStyle w:val="afd"/>
              <w:rPr>
                <w:rFonts w:ascii="Times New Roman" w:hAnsi="Times New Roman"/>
                <w:color w:val="FF0000"/>
              </w:rPr>
            </w:pPr>
          </w:p>
          <w:p w:rsidR="003B6305" w:rsidRDefault="003B6305" w:rsidP="003B6305">
            <w:pPr>
              <w:pStyle w:val="afd"/>
              <w:rPr>
                <w:rFonts w:ascii="Times New Roman" w:hAnsi="Times New Roman"/>
                <w:color w:val="FF0000"/>
              </w:rPr>
            </w:pPr>
          </w:p>
        </w:tc>
        <w:tc>
          <w:tcPr>
            <w:tcW w:w="691" w:type="pct"/>
          </w:tcPr>
          <w:p w:rsidR="003B6305" w:rsidRDefault="003B6305" w:rsidP="003B6305">
            <w:pPr>
              <w:pStyle w:val="afd"/>
              <w:rPr>
                <w:rFonts w:ascii="Times New Roman" w:hAnsi="Times New Roman"/>
              </w:rPr>
            </w:pPr>
            <w:r>
              <w:rPr>
                <w:rFonts w:ascii="Times New Roman" w:hAnsi="Times New Roman"/>
              </w:rPr>
              <w:t xml:space="preserve">учитель иностранного языка </w:t>
            </w:r>
          </w:p>
        </w:tc>
        <w:tc>
          <w:tcPr>
            <w:tcW w:w="983" w:type="pct"/>
          </w:tcPr>
          <w:p w:rsidR="003B6305" w:rsidRDefault="003B6305" w:rsidP="003B6305">
            <w:pPr>
              <w:pStyle w:val="afd"/>
              <w:rPr>
                <w:rFonts w:ascii="Times New Roman" w:hAnsi="Times New Roman"/>
              </w:rPr>
            </w:pPr>
            <w:r>
              <w:rPr>
                <w:rFonts w:ascii="Times New Roman" w:hAnsi="Times New Roman"/>
              </w:rPr>
              <w:t xml:space="preserve">Высшее , ФГОУ ВПО«ЮФУ», 2007г., </w:t>
            </w:r>
          </w:p>
          <w:p w:rsidR="003B6305" w:rsidRDefault="003B6305" w:rsidP="003B6305">
            <w:pPr>
              <w:pStyle w:val="afd"/>
              <w:rPr>
                <w:rFonts w:ascii="Times New Roman" w:hAnsi="Times New Roman"/>
              </w:rPr>
            </w:pPr>
            <w:r>
              <w:rPr>
                <w:rFonts w:ascii="Times New Roman" w:hAnsi="Times New Roman"/>
              </w:rPr>
              <w:t xml:space="preserve">Д ВСГ 1214060 </w:t>
            </w:r>
          </w:p>
        </w:tc>
        <w:tc>
          <w:tcPr>
            <w:tcW w:w="616" w:type="pct"/>
          </w:tcPr>
          <w:p w:rsidR="003B6305" w:rsidRDefault="003B6305" w:rsidP="003B6305">
            <w:pPr>
              <w:pStyle w:val="afd"/>
              <w:rPr>
                <w:rFonts w:ascii="Times New Roman" w:hAnsi="Times New Roman"/>
              </w:rPr>
            </w:pPr>
            <w:r>
              <w:rPr>
                <w:rFonts w:ascii="Times New Roman" w:hAnsi="Times New Roman"/>
              </w:rPr>
              <w:t>преподаватель немецкого и английского языков и литературы.</w:t>
            </w:r>
          </w:p>
        </w:tc>
        <w:tc>
          <w:tcPr>
            <w:tcW w:w="1752" w:type="pct"/>
          </w:tcPr>
          <w:p w:rsidR="003B6305" w:rsidRDefault="003B6305" w:rsidP="003B6305">
            <w:pPr>
              <w:shd w:val="clear" w:color="auto" w:fill="FFFFFF"/>
              <w:jc w:val="both"/>
              <w:rPr>
                <w:rFonts w:ascii="Arial" w:eastAsia="Times New Roman" w:hAnsi="Arial" w:cs="Arial"/>
                <w:color w:val="000000"/>
              </w:rPr>
            </w:pPr>
            <w:r>
              <w:rPr>
                <w:rFonts w:ascii="Times New Roman" w:eastAsia="Times New Roman" w:hAnsi="Times New Roman" w:cs="Times New Roman"/>
                <w:color w:val="000000"/>
              </w:rPr>
              <w:t>ЧОУ ДПО "Институт переподготовки и повышения квалификации" "Методика преподавания английского языка в соответствии с ФГОС", г. Новочеркасск, 02.11.2019г.</w:t>
            </w:r>
            <w:r>
              <w:rPr>
                <w:rFonts w:ascii="Arial" w:eastAsia="Times New Roman" w:hAnsi="Arial" w:cs="Arial"/>
                <w:color w:val="000000"/>
              </w:rPr>
              <w:t> </w:t>
            </w:r>
          </w:p>
          <w:p w:rsidR="003B6305" w:rsidRDefault="003B6305" w:rsidP="003B6305">
            <w:pPr>
              <w:shd w:val="clear" w:color="auto" w:fill="FFFFFF"/>
              <w:jc w:val="both"/>
              <w:rPr>
                <w:rFonts w:ascii="Arial" w:eastAsia="Times New Roman" w:hAnsi="Arial" w:cs="Arial"/>
                <w:color w:val="000000"/>
              </w:rPr>
            </w:pPr>
            <w:r>
              <w:rPr>
                <w:rFonts w:ascii="Times New Roman" w:eastAsia="Times New Roman" w:hAnsi="Times New Roman" w:cs="Times New Roman"/>
                <w:color w:val="000000"/>
              </w:rPr>
              <w:t>ЧОУ ДПО "Институт переподготовки и повышения квалификации" "Создание коррекционно-развивающей среды для детей с ОВЗ в условиях инклюзивного образования в соответствие с ФГОС", г. Новочеркасск, 12.12.2019г. </w:t>
            </w:r>
            <w:r>
              <w:rPr>
                <w:rFonts w:ascii="Arial" w:eastAsia="Times New Roman" w:hAnsi="Arial" w:cs="Arial"/>
                <w:color w:val="000000"/>
              </w:rPr>
              <w:t> </w:t>
            </w:r>
          </w:p>
          <w:p w:rsidR="003B6305" w:rsidRDefault="003B6305" w:rsidP="003B6305">
            <w:pPr>
              <w:jc w:val="both"/>
              <w:rPr>
                <w:rFonts w:ascii="Times New Roman" w:hAnsi="Times New Roman" w:cs="Times New Roman"/>
              </w:rPr>
            </w:pPr>
            <w:r>
              <w:rPr>
                <w:rFonts w:ascii="Times New Roman" w:eastAsia="Times New Roman" w:hAnsi="Times New Roman" w:cs="Times New Roman"/>
                <w:color w:val="000000"/>
                <w:shd w:val="clear" w:color="auto" w:fill="FFFFFF"/>
              </w:rPr>
              <w:t>АНО ДПО «Южный университет» «Подготовка временного коллектива пунктов проведения государственной итоговой аттестации ЕГЭ и ОГЭ: организаторы в аудитории, организаторы вне аудитории ППЭ», г. Ростов-на-Дону 23.04.2021   </w:t>
            </w:r>
            <w:r>
              <w:rPr>
                <w:rFonts w:ascii="Times New Roman" w:hAnsi="Times New Roman" w:cs="Times New Roman"/>
              </w:rPr>
              <w:t xml:space="preserve"> </w:t>
            </w:r>
          </w:p>
          <w:p w:rsidR="003B6305" w:rsidRDefault="003B6305" w:rsidP="003B6305">
            <w:pPr>
              <w:jc w:val="both"/>
              <w:rPr>
                <w:rFonts w:ascii="Times New Roman" w:hAnsi="Times New Roman" w:cs="Times New Roman"/>
                <w:lang w:eastAsia="zh-CN"/>
              </w:rPr>
            </w:pPr>
            <w:r>
              <w:rPr>
                <w:rFonts w:ascii="Times New Roman" w:hAnsi="Times New Roman" w:cs="Times New Roman"/>
                <w:bCs/>
              </w:rPr>
              <w:t>ГБУ ДПО РО «РИ ПК и ПРО» «Реализация требований обновленных ФГОС НОО, ФГОС ООО в работе учителя», 36 ч. 20.05.2022</w:t>
            </w:r>
          </w:p>
        </w:tc>
      </w:tr>
      <w:tr w:rsidR="003B6305" w:rsidRPr="003D4D25" w:rsidTr="003B6305">
        <w:tc>
          <w:tcPr>
            <w:tcW w:w="201" w:type="pct"/>
          </w:tcPr>
          <w:p w:rsidR="003B6305" w:rsidRPr="00477EF0" w:rsidRDefault="003B6305" w:rsidP="003B6305">
            <w:pPr>
              <w:pStyle w:val="afd"/>
              <w:rPr>
                <w:rFonts w:ascii="Times New Roman" w:hAnsi="Times New Roman"/>
              </w:rPr>
            </w:pPr>
            <w:r w:rsidRPr="00477EF0">
              <w:rPr>
                <w:rFonts w:ascii="Times New Roman" w:hAnsi="Times New Roman"/>
              </w:rPr>
              <w:t>8</w:t>
            </w:r>
          </w:p>
        </w:tc>
        <w:tc>
          <w:tcPr>
            <w:tcW w:w="757" w:type="pct"/>
          </w:tcPr>
          <w:p w:rsidR="003B6305" w:rsidRPr="003D4D25" w:rsidRDefault="003B6305" w:rsidP="003B6305">
            <w:pPr>
              <w:pStyle w:val="afd"/>
              <w:rPr>
                <w:rFonts w:ascii="Times New Roman" w:hAnsi="Times New Roman"/>
              </w:rPr>
            </w:pPr>
            <w:r w:rsidRPr="003D4D25">
              <w:rPr>
                <w:rFonts w:ascii="Times New Roman" w:hAnsi="Times New Roman"/>
              </w:rPr>
              <w:t>Толмачева Светлана Борисовна</w:t>
            </w: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tc>
        <w:tc>
          <w:tcPr>
            <w:tcW w:w="691" w:type="pct"/>
          </w:tcPr>
          <w:p w:rsidR="003B6305" w:rsidRPr="00477EF0" w:rsidRDefault="003B6305" w:rsidP="003B6305">
            <w:pPr>
              <w:pStyle w:val="afd"/>
              <w:rPr>
                <w:rFonts w:ascii="Times New Roman" w:hAnsi="Times New Roman"/>
              </w:rPr>
            </w:pPr>
            <w:r w:rsidRPr="00477EF0">
              <w:rPr>
                <w:rFonts w:ascii="Times New Roman" w:hAnsi="Times New Roman"/>
              </w:rPr>
              <w:t xml:space="preserve">учитель начальных классов </w:t>
            </w: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tc>
        <w:tc>
          <w:tcPr>
            <w:tcW w:w="983" w:type="pct"/>
          </w:tcPr>
          <w:p w:rsidR="003B6305" w:rsidRPr="003321A2" w:rsidRDefault="003B6305" w:rsidP="003B6305">
            <w:pPr>
              <w:pStyle w:val="afd"/>
              <w:rPr>
                <w:rFonts w:ascii="Times New Roman" w:hAnsi="Times New Roman"/>
              </w:rPr>
            </w:pPr>
            <w:r w:rsidRPr="003321A2">
              <w:rPr>
                <w:rFonts w:ascii="Times New Roman" w:hAnsi="Times New Roman"/>
              </w:rPr>
              <w:t>Высшее , «Южный федеральный университет» г. Ростов на Дону, 2014</w:t>
            </w:r>
          </w:p>
          <w:p w:rsidR="003B6305" w:rsidRPr="00477EF0" w:rsidRDefault="003B6305" w:rsidP="003B6305">
            <w:pPr>
              <w:pStyle w:val="afd"/>
              <w:rPr>
                <w:rFonts w:ascii="Times New Roman" w:hAnsi="Times New Roman"/>
              </w:rPr>
            </w:pPr>
            <w:r w:rsidRPr="003321A2">
              <w:rPr>
                <w:rFonts w:ascii="Times New Roman" w:hAnsi="Times New Roman"/>
              </w:rPr>
              <w:t>Д 106104 0004022</w:t>
            </w:r>
          </w:p>
        </w:tc>
        <w:tc>
          <w:tcPr>
            <w:tcW w:w="616" w:type="pct"/>
          </w:tcPr>
          <w:p w:rsidR="003B6305" w:rsidRPr="00477EF0" w:rsidRDefault="003B6305" w:rsidP="003B6305">
            <w:pPr>
              <w:pStyle w:val="afd"/>
              <w:rPr>
                <w:rFonts w:ascii="Times New Roman" w:hAnsi="Times New Roman"/>
              </w:rPr>
            </w:pPr>
            <w:r w:rsidRPr="00477EF0">
              <w:rPr>
                <w:rFonts w:ascii="Times New Roman" w:hAnsi="Times New Roman"/>
              </w:rPr>
              <w:t>учитель начальных классов</w:t>
            </w:r>
          </w:p>
        </w:tc>
        <w:tc>
          <w:tcPr>
            <w:tcW w:w="1752" w:type="pct"/>
          </w:tcPr>
          <w:p w:rsidR="003B6305" w:rsidRPr="007F518D" w:rsidRDefault="003B6305" w:rsidP="003B6305">
            <w:pPr>
              <w:jc w:val="both"/>
              <w:rPr>
                <w:rFonts w:ascii="Times New Roman" w:hAnsi="Times New Roman" w:cs="Times New Roman"/>
                <w:bCs/>
                <w:sz w:val="20"/>
              </w:rPr>
            </w:pPr>
            <w:r w:rsidRPr="007F518D">
              <w:rPr>
                <w:rFonts w:ascii="Times New Roman" w:hAnsi="Times New Roman" w:cs="Times New Roman"/>
                <w:bCs/>
              </w:rPr>
              <w:t>1. ГБУ ДПО РО РИПК и ППРО- 18.03.2022 г. «Педагогика и методика начального образования» Формирование функциональной грамотности обучающихся средствами предметного содержания начальной школы. 72ч</w:t>
            </w:r>
            <w:r w:rsidRPr="007F518D">
              <w:rPr>
                <w:rFonts w:ascii="Times New Roman" w:hAnsi="Times New Roman" w:cs="Times New Roman"/>
                <w:bCs/>
              </w:rPr>
              <w:br/>
              <w:t>2. ГБУ ДПО РО РИПК и ППРО -16.04.2021 г. «Формирование метапредметных и предметных компетенций учащихся уровня начального общего образования в соответствии с требованиями ФГОС НОО 144ч</w:t>
            </w:r>
          </w:p>
          <w:p w:rsidR="003B6305" w:rsidRPr="007F518D" w:rsidRDefault="003B6305" w:rsidP="003B6305">
            <w:pPr>
              <w:jc w:val="both"/>
              <w:rPr>
                <w:rFonts w:ascii="Times New Roman" w:hAnsi="Times New Roman" w:cs="Times New Roman"/>
                <w:bCs/>
                <w:szCs w:val="24"/>
              </w:rPr>
            </w:pPr>
            <w:r w:rsidRPr="007F518D">
              <w:rPr>
                <w:rFonts w:ascii="Times New Roman" w:hAnsi="Times New Roman" w:cs="Times New Roman"/>
                <w:bCs/>
              </w:rPr>
              <w:t xml:space="preserve"> 3.ЧОУ ДПО «ИП и ПК» 12.05.2021 г. «Методика преподавания ОРКСЭ в соответствии с ФГОС»</w:t>
            </w:r>
            <w:r w:rsidRPr="007F518D">
              <w:rPr>
                <w:rFonts w:ascii="Times New Roman" w:hAnsi="Times New Roman" w:cs="Times New Roman"/>
                <w:bCs/>
              </w:rPr>
              <w:br/>
            </w:r>
            <w:r w:rsidRPr="007F518D">
              <w:rPr>
                <w:rFonts w:ascii="Times New Roman" w:hAnsi="Times New Roman" w:cs="Times New Roman"/>
                <w:bCs/>
              </w:rPr>
              <w:lastRenderedPageBreak/>
              <w:t xml:space="preserve">4. ГБУ ДПО РО РИПК и ППРО - 2022 г. «Цифровая образовательная среда» </w:t>
            </w:r>
            <w:r w:rsidRPr="007F518D">
              <w:rPr>
                <w:rFonts w:ascii="Times New Roman" w:hAnsi="Times New Roman" w:cs="Times New Roman"/>
                <w:bCs/>
              </w:rPr>
              <w:br/>
              <w:t>5.ГБУ ДПО РО РИПК и ППРО – 29.02.2022 г "Проектирование содержания обучения русскому языку в поликультуном образовательном пространстве в условиях реализации ФГОС. 72ч.</w:t>
            </w:r>
          </w:p>
          <w:p w:rsidR="003B6305" w:rsidRDefault="003B6305" w:rsidP="003B6305">
            <w:pPr>
              <w:jc w:val="both"/>
              <w:rPr>
                <w:rFonts w:ascii="Times New Roman" w:hAnsi="Times New Roman" w:cs="Times New Roman"/>
                <w:bCs/>
              </w:rPr>
            </w:pPr>
            <w:r w:rsidRPr="007F518D">
              <w:rPr>
                <w:rFonts w:ascii="Times New Roman" w:hAnsi="Times New Roman" w:cs="Times New Roman"/>
                <w:bCs/>
              </w:rPr>
              <w:t>6. ЧОУ ДПО «ИП и ПК» 11.06.2019г. Методика преподавания технологии в соответствии с ФГОС 108ч.</w:t>
            </w:r>
          </w:p>
          <w:p w:rsidR="003B6305" w:rsidRPr="003D4D25" w:rsidRDefault="003B6305" w:rsidP="003B6305">
            <w:pPr>
              <w:jc w:val="both"/>
              <w:rPr>
                <w:rFonts w:ascii="Times New Roman" w:hAnsi="Times New Roman" w:cs="Times New Roman"/>
                <w:sz w:val="24"/>
                <w:szCs w:val="24"/>
              </w:rPr>
            </w:pPr>
            <w:r>
              <w:rPr>
                <w:rFonts w:ascii="Times New Roman" w:hAnsi="Times New Roman" w:cs="Times New Roman"/>
                <w:bCs/>
              </w:rPr>
              <w:t>7. ГБУ ДПО РО «РИ ПК и ПРО» «Реализация требований обновленных ФГОС НОО, ФГОС ООО в работе учителя», 36 ч. 22.06.2022</w:t>
            </w:r>
          </w:p>
        </w:tc>
      </w:tr>
      <w:tr w:rsidR="003B6305" w:rsidRPr="00693436" w:rsidTr="003B6305">
        <w:tc>
          <w:tcPr>
            <w:tcW w:w="201" w:type="pct"/>
          </w:tcPr>
          <w:p w:rsidR="003B6305" w:rsidRPr="00477EF0" w:rsidRDefault="003B6305" w:rsidP="003B6305">
            <w:pPr>
              <w:pStyle w:val="afd"/>
              <w:rPr>
                <w:rFonts w:ascii="Times New Roman" w:hAnsi="Times New Roman"/>
              </w:rPr>
            </w:pPr>
            <w:r w:rsidRPr="00477EF0">
              <w:rPr>
                <w:rFonts w:ascii="Times New Roman" w:hAnsi="Times New Roman"/>
              </w:rPr>
              <w:lastRenderedPageBreak/>
              <w:t>9</w:t>
            </w:r>
          </w:p>
        </w:tc>
        <w:tc>
          <w:tcPr>
            <w:tcW w:w="757" w:type="pct"/>
          </w:tcPr>
          <w:p w:rsidR="003B6305" w:rsidRPr="00693436" w:rsidRDefault="003B6305" w:rsidP="003B6305">
            <w:pPr>
              <w:pStyle w:val="afd"/>
              <w:rPr>
                <w:rFonts w:ascii="Times New Roman" w:hAnsi="Times New Roman"/>
              </w:rPr>
            </w:pPr>
            <w:r w:rsidRPr="00693436">
              <w:rPr>
                <w:rFonts w:ascii="Times New Roman" w:hAnsi="Times New Roman"/>
              </w:rPr>
              <w:t>Тришкова Людмила Владимировна</w:t>
            </w:r>
          </w:p>
        </w:tc>
        <w:tc>
          <w:tcPr>
            <w:tcW w:w="691" w:type="pct"/>
          </w:tcPr>
          <w:p w:rsidR="003B6305" w:rsidRPr="00693436" w:rsidRDefault="003B6305" w:rsidP="003B6305">
            <w:pPr>
              <w:pStyle w:val="afd"/>
              <w:rPr>
                <w:rFonts w:ascii="Times New Roman" w:hAnsi="Times New Roman"/>
              </w:rPr>
            </w:pPr>
            <w:r w:rsidRPr="00693436">
              <w:rPr>
                <w:rFonts w:ascii="Times New Roman" w:hAnsi="Times New Roman"/>
              </w:rPr>
              <w:t xml:space="preserve">учитель начальных классов </w:t>
            </w:r>
          </w:p>
          <w:p w:rsidR="003B6305" w:rsidRPr="00693436" w:rsidRDefault="003B6305" w:rsidP="003B6305">
            <w:pPr>
              <w:pStyle w:val="afd"/>
              <w:rPr>
                <w:rFonts w:ascii="Times New Roman" w:hAnsi="Times New Roman"/>
              </w:rPr>
            </w:pPr>
          </w:p>
        </w:tc>
        <w:tc>
          <w:tcPr>
            <w:tcW w:w="983" w:type="pct"/>
          </w:tcPr>
          <w:p w:rsidR="003B6305" w:rsidRPr="00693436" w:rsidRDefault="003B6305" w:rsidP="003B6305">
            <w:pPr>
              <w:pStyle w:val="afd"/>
              <w:rPr>
                <w:rFonts w:ascii="Times New Roman" w:hAnsi="Times New Roman"/>
              </w:rPr>
            </w:pPr>
            <w:r w:rsidRPr="00693436">
              <w:rPr>
                <w:rFonts w:ascii="Times New Roman" w:hAnsi="Times New Roman"/>
              </w:rPr>
              <w:t>Высшее , ТГПИ,1988,</w:t>
            </w:r>
          </w:p>
          <w:p w:rsidR="003B6305" w:rsidRPr="00693436" w:rsidRDefault="003B6305" w:rsidP="003B6305">
            <w:pPr>
              <w:pStyle w:val="afd"/>
              <w:rPr>
                <w:rFonts w:ascii="Times New Roman" w:hAnsi="Times New Roman"/>
              </w:rPr>
            </w:pPr>
            <w:r w:rsidRPr="00693436">
              <w:rPr>
                <w:rFonts w:ascii="Times New Roman" w:hAnsi="Times New Roman"/>
              </w:rPr>
              <w:t>Д НВ №381626</w:t>
            </w:r>
          </w:p>
        </w:tc>
        <w:tc>
          <w:tcPr>
            <w:tcW w:w="616" w:type="pct"/>
          </w:tcPr>
          <w:p w:rsidR="003B6305" w:rsidRPr="00693436" w:rsidRDefault="003B6305" w:rsidP="003B6305">
            <w:pPr>
              <w:pStyle w:val="afd"/>
              <w:rPr>
                <w:rFonts w:ascii="Times New Roman" w:hAnsi="Times New Roman"/>
              </w:rPr>
            </w:pPr>
            <w:r w:rsidRPr="00693436">
              <w:rPr>
                <w:rFonts w:ascii="Times New Roman" w:hAnsi="Times New Roman"/>
              </w:rPr>
              <w:t>учитель начальных классов</w:t>
            </w:r>
          </w:p>
        </w:tc>
        <w:tc>
          <w:tcPr>
            <w:tcW w:w="1752" w:type="pct"/>
          </w:tcPr>
          <w:p w:rsidR="003B6305" w:rsidRPr="00693436" w:rsidRDefault="003B6305" w:rsidP="003B6305">
            <w:pPr>
              <w:pStyle w:val="afd"/>
              <w:rPr>
                <w:rFonts w:ascii="Times New Roman" w:hAnsi="Times New Roman"/>
              </w:rPr>
            </w:pPr>
            <w:r w:rsidRPr="00693436">
              <w:rPr>
                <w:rFonts w:ascii="Times New Roman" w:hAnsi="Times New Roman"/>
              </w:rPr>
              <w:t xml:space="preserve"> ГБУ ДПО РО «РИПК и ППРО» «Педагогика и методика начального обучения» по   проблеме «Современные программы и педагогические технологии обучения учащихся уровня начального общего образования в условиях реализации ФГОС НОО» в объёме 144 часа, ноябрь 2020г.</w:t>
            </w:r>
          </w:p>
        </w:tc>
      </w:tr>
      <w:tr w:rsidR="003B6305" w:rsidRPr="00477EF0" w:rsidTr="003B6305">
        <w:tc>
          <w:tcPr>
            <w:tcW w:w="201" w:type="pct"/>
          </w:tcPr>
          <w:p w:rsidR="003B6305" w:rsidRPr="00477EF0" w:rsidRDefault="003B6305" w:rsidP="003B6305">
            <w:pPr>
              <w:pStyle w:val="afd"/>
              <w:rPr>
                <w:rFonts w:ascii="Times New Roman" w:hAnsi="Times New Roman"/>
              </w:rPr>
            </w:pPr>
            <w:r w:rsidRPr="00477EF0">
              <w:rPr>
                <w:rFonts w:ascii="Times New Roman" w:hAnsi="Times New Roman"/>
              </w:rPr>
              <w:t>10</w:t>
            </w:r>
          </w:p>
        </w:tc>
        <w:tc>
          <w:tcPr>
            <w:tcW w:w="757" w:type="pct"/>
          </w:tcPr>
          <w:p w:rsidR="003B6305" w:rsidRPr="00477EF0" w:rsidRDefault="003B6305" w:rsidP="003B6305">
            <w:pPr>
              <w:pStyle w:val="afd"/>
              <w:rPr>
                <w:rFonts w:ascii="Times New Roman" w:hAnsi="Times New Roman"/>
                <w:color w:val="FF0000"/>
              </w:rPr>
            </w:pPr>
            <w:r w:rsidRPr="00906F3C">
              <w:rPr>
                <w:rFonts w:ascii="Times New Roman" w:hAnsi="Times New Roman"/>
              </w:rPr>
              <w:t>Трофимова Татьяна Сергеевна</w:t>
            </w:r>
          </w:p>
        </w:tc>
        <w:tc>
          <w:tcPr>
            <w:tcW w:w="691" w:type="pct"/>
          </w:tcPr>
          <w:p w:rsidR="003B6305" w:rsidRPr="00477EF0" w:rsidRDefault="003B6305" w:rsidP="003B6305">
            <w:pPr>
              <w:pStyle w:val="afd"/>
              <w:rPr>
                <w:rFonts w:ascii="Times New Roman" w:hAnsi="Times New Roman"/>
              </w:rPr>
            </w:pPr>
            <w:r w:rsidRPr="00477EF0">
              <w:rPr>
                <w:rFonts w:ascii="Times New Roman" w:hAnsi="Times New Roman"/>
              </w:rPr>
              <w:t>Учитель начальных классов</w:t>
            </w:r>
          </w:p>
        </w:tc>
        <w:tc>
          <w:tcPr>
            <w:tcW w:w="983" w:type="pct"/>
          </w:tcPr>
          <w:p w:rsidR="003B6305" w:rsidRPr="00906F3C" w:rsidRDefault="003B6305" w:rsidP="003B6305">
            <w:pPr>
              <w:pStyle w:val="afd"/>
              <w:rPr>
                <w:rFonts w:ascii="Times New Roman" w:hAnsi="Times New Roman"/>
              </w:rPr>
            </w:pPr>
            <w:r w:rsidRPr="00906F3C">
              <w:rPr>
                <w:rFonts w:ascii="Times New Roman" w:hAnsi="Times New Roman"/>
              </w:rPr>
              <w:t>Высшее, НПИ, ЧОУДПО,2019,</w:t>
            </w:r>
          </w:p>
          <w:p w:rsidR="003B6305" w:rsidRPr="00477EF0" w:rsidRDefault="003B6305" w:rsidP="003B6305">
            <w:pPr>
              <w:pStyle w:val="afd"/>
              <w:rPr>
                <w:rFonts w:ascii="Times New Roman" w:hAnsi="Times New Roman"/>
              </w:rPr>
            </w:pPr>
            <w:r w:rsidRPr="00906F3C">
              <w:rPr>
                <w:rFonts w:ascii="Times New Roman" w:hAnsi="Times New Roman"/>
              </w:rPr>
              <w:t>Д 612406893270</w:t>
            </w:r>
          </w:p>
        </w:tc>
        <w:tc>
          <w:tcPr>
            <w:tcW w:w="616" w:type="pct"/>
          </w:tcPr>
          <w:p w:rsidR="003B6305" w:rsidRPr="00477EF0" w:rsidRDefault="003B6305" w:rsidP="003B6305">
            <w:pPr>
              <w:pStyle w:val="afd"/>
              <w:rPr>
                <w:rFonts w:ascii="Times New Roman" w:hAnsi="Times New Roman"/>
              </w:rPr>
            </w:pPr>
            <w:r w:rsidRPr="00477EF0">
              <w:rPr>
                <w:rFonts w:ascii="Times New Roman" w:hAnsi="Times New Roman"/>
              </w:rPr>
              <w:t>учитель начальных классов</w:t>
            </w:r>
          </w:p>
        </w:tc>
        <w:tc>
          <w:tcPr>
            <w:tcW w:w="1752" w:type="pct"/>
          </w:tcPr>
          <w:p w:rsidR="003B6305" w:rsidRPr="00477EF0" w:rsidRDefault="003B6305" w:rsidP="003B6305">
            <w:pPr>
              <w:pStyle w:val="afd"/>
              <w:jc w:val="both"/>
              <w:rPr>
                <w:rFonts w:ascii="Times New Roman" w:hAnsi="Times New Roman"/>
              </w:rPr>
            </w:pPr>
            <w:r>
              <w:rPr>
                <w:rFonts w:ascii="Times New Roman" w:hAnsi="Times New Roman"/>
              </w:rPr>
              <w:t xml:space="preserve">ГБУ ДПО РО «РИПК и ППРО» </w:t>
            </w:r>
            <w:r w:rsidRPr="00906F3C">
              <w:rPr>
                <w:rFonts w:ascii="Times New Roman" w:hAnsi="Times New Roman"/>
              </w:rPr>
              <w:t>Педагогика и методика начального образования (Формирование метапредметных и предметных компетенций учащихся уровня начального общего образования в соответствии с требованиями ФГОС НОО)</w:t>
            </w:r>
            <w:r>
              <w:rPr>
                <w:rFonts w:ascii="Times New Roman" w:hAnsi="Times New Roman"/>
              </w:rPr>
              <w:t xml:space="preserve">  </w:t>
            </w:r>
            <w:r w:rsidRPr="00906F3C">
              <w:rPr>
                <w:rFonts w:ascii="Times New Roman" w:hAnsi="Times New Roman"/>
              </w:rPr>
              <w:t>2021 г. г. Ростов-на-Дону</w:t>
            </w:r>
          </w:p>
        </w:tc>
      </w:tr>
      <w:tr w:rsidR="003B6305" w:rsidRPr="005B45B4" w:rsidTr="003B6305">
        <w:tc>
          <w:tcPr>
            <w:tcW w:w="201" w:type="pct"/>
          </w:tcPr>
          <w:p w:rsidR="003B6305" w:rsidRPr="00477EF0" w:rsidRDefault="003B6305" w:rsidP="003B6305">
            <w:pPr>
              <w:pStyle w:val="afd"/>
              <w:rPr>
                <w:rFonts w:ascii="Times New Roman" w:hAnsi="Times New Roman"/>
              </w:rPr>
            </w:pPr>
            <w:r>
              <w:rPr>
                <w:rFonts w:ascii="Times New Roman" w:hAnsi="Times New Roman"/>
              </w:rPr>
              <w:t>11</w:t>
            </w:r>
          </w:p>
        </w:tc>
        <w:tc>
          <w:tcPr>
            <w:tcW w:w="757" w:type="pct"/>
          </w:tcPr>
          <w:p w:rsidR="003B6305" w:rsidRPr="00477EF0" w:rsidRDefault="003B6305" w:rsidP="003B6305">
            <w:pPr>
              <w:pStyle w:val="afd"/>
              <w:rPr>
                <w:rFonts w:ascii="Times New Roman" w:hAnsi="Times New Roman"/>
              </w:rPr>
            </w:pPr>
            <w:r w:rsidRPr="00477EF0">
              <w:rPr>
                <w:rFonts w:ascii="Times New Roman" w:hAnsi="Times New Roman"/>
              </w:rPr>
              <w:t>Федоренко Любовь Мироновна</w:t>
            </w: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p w:rsidR="003B6305" w:rsidRPr="00477EF0" w:rsidRDefault="003B6305" w:rsidP="003B6305">
            <w:pPr>
              <w:pStyle w:val="afd"/>
              <w:rPr>
                <w:rFonts w:ascii="Times New Roman" w:hAnsi="Times New Roman"/>
                <w:color w:val="FF0000"/>
              </w:rPr>
            </w:pPr>
          </w:p>
        </w:tc>
        <w:tc>
          <w:tcPr>
            <w:tcW w:w="691" w:type="pct"/>
          </w:tcPr>
          <w:p w:rsidR="003B6305" w:rsidRPr="00477EF0" w:rsidRDefault="003B6305" w:rsidP="003B6305">
            <w:pPr>
              <w:pStyle w:val="afd"/>
              <w:rPr>
                <w:rFonts w:ascii="Times New Roman" w:hAnsi="Times New Roman"/>
              </w:rPr>
            </w:pPr>
            <w:r w:rsidRPr="00477EF0">
              <w:rPr>
                <w:rFonts w:ascii="Times New Roman" w:hAnsi="Times New Roman"/>
              </w:rPr>
              <w:t>Учитель начальных классов</w:t>
            </w: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p>
        </w:tc>
        <w:tc>
          <w:tcPr>
            <w:tcW w:w="983" w:type="pct"/>
          </w:tcPr>
          <w:p w:rsidR="003B6305" w:rsidRPr="00477EF0" w:rsidRDefault="003B6305" w:rsidP="003B6305">
            <w:pPr>
              <w:rPr>
                <w:rFonts w:ascii="Times New Roman" w:eastAsia="Calibri" w:hAnsi="Times New Roman" w:cs="Times New Roman"/>
              </w:rPr>
            </w:pPr>
            <w:r w:rsidRPr="00477EF0">
              <w:rPr>
                <w:rFonts w:ascii="Times New Roman" w:eastAsia="Calibri" w:hAnsi="Times New Roman" w:cs="Times New Roman"/>
              </w:rPr>
              <w:t>Константиновское педагогическое училище Ростовской области,1982</w:t>
            </w:r>
          </w:p>
          <w:p w:rsidR="003B6305" w:rsidRPr="00477EF0" w:rsidRDefault="003B6305" w:rsidP="003B6305">
            <w:pPr>
              <w:pStyle w:val="afd"/>
              <w:rPr>
                <w:rFonts w:ascii="Times New Roman" w:hAnsi="Times New Roman"/>
              </w:rPr>
            </w:pPr>
            <w:r w:rsidRPr="00477EF0">
              <w:rPr>
                <w:rFonts w:ascii="Times New Roman" w:hAnsi="Times New Roman"/>
              </w:rPr>
              <w:t>Диплом ГТ №800739</w:t>
            </w:r>
          </w:p>
          <w:p w:rsidR="003B6305" w:rsidRPr="00477EF0" w:rsidRDefault="003B6305" w:rsidP="003B6305">
            <w:pPr>
              <w:pStyle w:val="afd"/>
              <w:rPr>
                <w:rFonts w:ascii="Times New Roman" w:hAnsi="Times New Roman"/>
              </w:rPr>
            </w:pPr>
          </w:p>
          <w:p w:rsidR="003B6305" w:rsidRPr="00477EF0" w:rsidRDefault="003B6305" w:rsidP="003B6305">
            <w:pPr>
              <w:pStyle w:val="afd"/>
              <w:rPr>
                <w:rFonts w:ascii="Times New Roman" w:hAnsi="Times New Roman"/>
              </w:rPr>
            </w:pPr>
            <w:r w:rsidRPr="00477EF0">
              <w:rPr>
                <w:rFonts w:ascii="Times New Roman" w:hAnsi="Times New Roman"/>
              </w:rPr>
              <w:t xml:space="preserve">Высшее РГПИ,1988, </w:t>
            </w:r>
          </w:p>
          <w:p w:rsidR="003B6305" w:rsidRPr="00477EF0" w:rsidRDefault="003B6305" w:rsidP="003B6305">
            <w:pPr>
              <w:pStyle w:val="afd"/>
              <w:rPr>
                <w:rFonts w:ascii="Times New Roman" w:hAnsi="Times New Roman"/>
              </w:rPr>
            </w:pPr>
            <w:r w:rsidRPr="00477EF0">
              <w:rPr>
                <w:rFonts w:ascii="Times New Roman" w:hAnsi="Times New Roman"/>
              </w:rPr>
              <w:t>Д РВ № 362355</w:t>
            </w:r>
          </w:p>
          <w:p w:rsidR="003B6305" w:rsidRPr="00477EF0" w:rsidRDefault="003B6305" w:rsidP="003B6305">
            <w:pPr>
              <w:pStyle w:val="afd"/>
              <w:rPr>
                <w:rFonts w:ascii="Times New Roman" w:hAnsi="Times New Roman"/>
              </w:rPr>
            </w:pPr>
          </w:p>
        </w:tc>
        <w:tc>
          <w:tcPr>
            <w:tcW w:w="616" w:type="pct"/>
          </w:tcPr>
          <w:p w:rsidR="003B6305" w:rsidRPr="00477EF0" w:rsidRDefault="003B6305" w:rsidP="003B6305">
            <w:pPr>
              <w:rPr>
                <w:rFonts w:ascii="Times New Roman" w:eastAsia="Calibri" w:hAnsi="Times New Roman" w:cs="Times New Roman"/>
              </w:rPr>
            </w:pPr>
            <w:r w:rsidRPr="00477EF0">
              <w:rPr>
                <w:rFonts w:ascii="Times New Roman" w:eastAsia="Calibri" w:hAnsi="Times New Roman" w:cs="Times New Roman"/>
              </w:rPr>
              <w:t xml:space="preserve">преподаватель </w:t>
            </w:r>
          </w:p>
          <w:p w:rsidR="003B6305" w:rsidRPr="00477EF0" w:rsidRDefault="003B6305" w:rsidP="003B6305">
            <w:pPr>
              <w:rPr>
                <w:rFonts w:ascii="Times New Roman" w:eastAsia="Calibri" w:hAnsi="Times New Roman" w:cs="Times New Roman"/>
              </w:rPr>
            </w:pPr>
            <w:r w:rsidRPr="00477EF0">
              <w:rPr>
                <w:rFonts w:ascii="Times New Roman" w:eastAsia="Calibri" w:hAnsi="Times New Roman" w:cs="Times New Roman"/>
              </w:rPr>
              <w:t>в начальных классах общеобразовательной школы.</w:t>
            </w:r>
          </w:p>
          <w:p w:rsidR="003B6305" w:rsidRPr="00477EF0" w:rsidRDefault="003B6305" w:rsidP="003B6305">
            <w:pPr>
              <w:rPr>
                <w:rFonts w:ascii="Times New Roman" w:eastAsia="Calibri" w:hAnsi="Times New Roman" w:cs="Times New Roman"/>
              </w:rPr>
            </w:pPr>
          </w:p>
          <w:p w:rsidR="003B6305" w:rsidRPr="00477EF0" w:rsidRDefault="003B6305" w:rsidP="003B6305">
            <w:pPr>
              <w:rPr>
                <w:rFonts w:ascii="Times New Roman" w:eastAsia="Calibri" w:hAnsi="Times New Roman" w:cs="Times New Roman"/>
              </w:rPr>
            </w:pPr>
            <w:r w:rsidRPr="00477EF0">
              <w:rPr>
                <w:rFonts w:ascii="Times New Roman" w:eastAsia="Calibri" w:hAnsi="Times New Roman" w:cs="Times New Roman"/>
              </w:rPr>
              <w:t>Специальность – иностранный язык.</w:t>
            </w:r>
          </w:p>
          <w:p w:rsidR="003B6305" w:rsidRPr="00477EF0" w:rsidRDefault="003B6305" w:rsidP="003B6305">
            <w:pPr>
              <w:pStyle w:val="afd"/>
              <w:rPr>
                <w:rFonts w:ascii="Times New Roman" w:hAnsi="Times New Roman"/>
              </w:rPr>
            </w:pPr>
            <w:r w:rsidRPr="00477EF0">
              <w:rPr>
                <w:rFonts w:ascii="Times New Roman" w:hAnsi="Times New Roman"/>
              </w:rPr>
              <w:t xml:space="preserve">учитель немецкого языка, </w:t>
            </w:r>
          </w:p>
        </w:tc>
        <w:tc>
          <w:tcPr>
            <w:tcW w:w="1752" w:type="pct"/>
          </w:tcPr>
          <w:p w:rsidR="003B6305" w:rsidRPr="000C398F" w:rsidRDefault="003B6305" w:rsidP="003B6305">
            <w:pPr>
              <w:pStyle w:val="afd"/>
              <w:jc w:val="both"/>
              <w:rPr>
                <w:rFonts w:ascii="Times New Roman" w:hAnsi="Times New Roman"/>
              </w:rPr>
            </w:pPr>
            <w:r w:rsidRPr="000C398F">
              <w:rPr>
                <w:rFonts w:ascii="Times New Roman" w:hAnsi="Times New Roman"/>
              </w:rPr>
              <w:t xml:space="preserve">Частное образовательное учреждение дополнительного профессионального образования «Институт переподготовки и повышения квалификации» </w:t>
            </w:r>
          </w:p>
          <w:p w:rsidR="003B6305" w:rsidRPr="000C398F" w:rsidRDefault="003B6305" w:rsidP="003B6305">
            <w:pPr>
              <w:pStyle w:val="afd"/>
              <w:jc w:val="both"/>
              <w:rPr>
                <w:rFonts w:ascii="Times New Roman" w:hAnsi="Times New Roman"/>
              </w:rPr>
            </w:pPr>
            <w:r w:rsidRPr="000C398F">
              <w:rPr>
                <w:rFonts w:ascii="Times New Roman" w:hAnsi="Times New Roman"/>
              </w:rPr>
              <w:t>г. Новочеркасск Реализация ФГОС начального общего образования, 108ч. 24.09.2019</w:t>
            </w:r>
          </w:p>
          <w:p w:rsidR="003B6305" w:rsidRPr="000C398F" w:rsidRDefault="003B6305" w:rsidP="003B6305">
            <w:pPr>
              <w:pStyle w:val="afd"/>
              <w:jc w:val="both"/>
              <w:rPr>
                <w:rFonts w:ascii="Times New Roman" w:hAnsi="Times New Roman"/>
              </w:rPr>
            </w:pPr>
            <w:r w:rsidRPr="000C398F">
              <w:rPr>
                <w:rFonts w:ascii="Times New Roman" w:hAnsi="Times New Roman"/>
              </w:rPr>
              <w:t>Частное образовательное учреждение дополнительного профессионального образования «Институт переподготовки и повышения квалификации»</w:t>
            </w:r>
          </w:p>
          <w:p w:rsidR="003B6305" w:rsidRDefault="003B6305" w:rsidP="003B6305">
            <w:pPr>
              <w:pStyle w:val="afd"/>
              <w:jc w:val="both"/>
              <w:rPr>
                <w:rFonts w:ascii="Times New Roman" w:hAnsi="Times New Roman"/>
              </w:rPr>
            </w:pPr>
            <w:r w:rsidRPr="000C398F">
              <w:rPr>
                <w:rFonts w:ascii="Times New Roman" w:hAnsi="Times New Roman"/>
              </w:rPr>
              <w:t xml:space="preserve"> г. Новочеркасск Создание коррекционно-развивающей среды для детей с ограниченными возможностями здоровья в условиях инклюзивного образования в соответствии с ФГОС, 32ч. 12.12.2019</w:t>
            </w:r>
          </w:p>
          <w:p w:rsidR="003B6305" w:rsidRDefault="003B6305" w:rsidP="003B6305">
            <w:pPr>
              <w:pStyle w:val="afd"/>
              <w:jc w:val="both"/>
              <w:rPr>
                <w:rFonts w:ascii="Times New Roman" w:hAnsi="Times New Roman"/>
              </w:rPr>
            </w:pPr>
          </w:p>
          <w:p w:rsidR="003B6305" w:rsidRDefault="003B6305" w:rsidP="003B6305">
            <w:pPr>
              <w:pStyle w:val="afd"/>
              <w:jc w:val="both"/>
              <w:rPr>
                <w:rFonts w:ascii="Times New Roman" w:hAnsi="Times New Roman"/>
              </w:rPr>
            </w:pPr>
          </w:p>
          <w:p w:rsidR="003B6305" w:rsidRDefault="003B6305" w:rsidP="003B6305">
            <w:pPr>
              <w:pStyle w:val="afd"/>
              <w:jc w:val="both"/>
              <w:rPr>
                <w:rFonts w:ascii="Times New Roman" w:hAnsi="Times New Roman"/>
              </w:rPr>
            </w:pPr>
          </w:p>
          <w:p w:rsidR="003B6305" w:rsidRPr="005B45B4" w:rsidRDefault="003B6305" w:rsidP="003B6305">
            <w:pPr>
              <w:pStyle w:val="afd"/>
              <w:jc w:val="both"/>
              <w:rPr>
                <w:rFonts w:ascii="Times New Roman" w:eastAsia="Times New Roman" w:hAnsi="Times New Roman"/>
                <w:color w:val="000000"/>
              </w:rPr>
            </w:pPr>
          </w:p>
        </w:tc>
      </w:tr>
    </w:tbl>
    <w:p w:rsidR="003B6305" w:rsidRPr="00F86471" w:rsidRDefault="003B6305"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p>
    <w:p w:rsidR="00F86471" w:rsidRPr="00F86471"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b/>
          <w:bCs/>
          <w:color w:val="auto"/>
          <w:kern w:val="0"/>
          <w:sz w:val="28"/>
          <w:szCs w:val="28"/>
        </w:rPr>
        <w:t xml:space="preserve">Финансовые условия </w:t>
      </w:r>
    </w:p>
    <w:p w:rsidR="00F86471" w:rsidRPr="00F86471"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86471" w:rsidRPr="00F86471" w:rsidRDefault="00F86471" w:rsidP="008E55D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Финансовое обеспечение соответствует специфике кадровых и материально-технических условий, определенных для варианта 7.2. АООП НОО обучающихся с ЗПР. Финансовые условия реализации АООП НОО обучающихся с ЗПР должны: обеспечивать государственные гарантии прав обучающихся с ЗПР на </w:t>
      </w:r>
      <w:r w:rsidRPr="00F86471">
        <w:rPr>
          <w:rFonts w:eastAsiaTheme="minorHAnsi"/>
          <w:color w:val="auto"/>
          <w:kern w:val="0"/>
        </w:rPr>
        <w:t xml:space="preserve"> </w:t>
      </w:r>
      <w:r w:rsidRPr="00F86471">
        <w:rPr>
          <w:rFonts w:ascii="Times New Roman" w:eastAsiaTheme="minorHAnsi" w:hAnsi="Times New Roman" w:cs="Times New Roman"/>
          <w:color w:val="auto"/>
          <w:kern w:val="0"/>
          <w:sz w:val="28"/>
          <w:szCs w:val="28"/>
        </w:rPr>
        <w:t xml:space="preserve">получение бесплатного общедоступного образования, включая внеурочную деятельность; обеспечивать возможность исполнения требований ФГОС НОО обучающихся с ОВЗ; обеспечивать реализацию обязательной части АООП 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 отражать структуру и объем расходов, необходимых для реализации АООП НОО и достижения планируемых результатов, а также механизм их формирования. </w:t>
      </w:r>
    </w:p>
    <w:p w:rsidR="00F86471" w:rsidRPr="00F86471"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Финансовое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F86471" w:rsidRPr="00F86471"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 </w:t>
      </w:r>
    </w:p>
    <w:p w:rsidR="00F86471" w:rsidRPr="00F86471"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Нормативы определяются в соответствии с ФГОС НОО обучающихся с ОВЗ, специальными условиями получения образования (кадровыми, материально-техническими): </w:t>
      </w:r>
    </w:p>
    <w:p w:rsidR="00F86471" w:rsidRPr="00F86471"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 расходами на оплату труда работников, реализующих АООП НОО; </w:t>
      </w:r>
    </w:p>
    <w:p w:rsidR="00F86471" w:rsidRPr="00F86471"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 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 телекоммуникационной сети Интернет; </w:t>
      </w:r>
    </w:p>
    <w:p w:rsidR="00F86471" w:rsidRPr="00F86471"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 расходами, связанными с дополнительным профессиональным образованием руководящих и педагогических работников по профилю их деятельности; </w:t>
      </w:r>
    </w:p>
    <w:p w:rsidR="00F86471" w:rsidRPr="00F86471"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 иными расходами, связанными с реализацией и обеспечением реализации АООП НОО. </w:t>
      </w:r>
    </w:p>
    <w:p w:rsidR="00F86471" w:rsidRPr="00F86471"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Финансирование коррекционно-развивающей области должно осуществляться в объеме, предусмотренным законодательством. </w:t>
      </w:r>
    </w:p>
    <w:p w:rsidR="00F86471" w:rsidRPr="00F86471"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Структура расходов на образование включает: </w:t>
      </w:r>
    </w:p>
    <w:p w:rsidR="00F86471" w:rsidRPr="00F86471" w:rsidRDefault="00F86471" w:rsidP="00F86471">
      <w:pPr>
        <w:suppressAutoHyphens w:val="0"/>
        <w:autoSpaceDE w:val="0"/>
        <w:autoSpaceDN w:val="0"/>
        <w:adjustRightInd w:val="0"/>
        <w:spacing w:after="86" w:line="240" w:lineRule="auto"/>
        <w:rPr>
          <w:rFonts w:ascii="Times New Roman" w:eastAsiaTheme="minorHAnsi" w:hAnsi="Times New Roman" w:cs="Times New Roman"/>
          <w:color w:val="auto"/>
          <w:kern w:val="0"/>
          <w:sz w:val="23"/>
          <w:szCs w:val="23"/>
        </w:rPr>
      </w:pPr>
      <w:r w:rsidRPr="00F86471">
        <w:rPr>
          <w:rFonts w:ascii="Times New Roman" w:eastAsiaTheme="minorHAnsi" w:hAnsi="Times New Roman" w:cs="Times New Roman"/>
          <w:color w:val="auto"/>
          <w:kern w:val="0"/>
          <w:sz w:val="23"/>
          <w:szCs w:val="23"/>
        </w:rPr>
        <w:t xml:space="preserve">1) образование обучающегося с ЗПР на основе АООП НОО; </w:t>
      </w:r>
    </w:p>
    <w:p w:rsidR="00F86471" w:rsidRPr="00F86471" w:rsidRDefault="00F86471" w:rsidP="008E55DA">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3"/>
          <w:szCs w:val="23"/>
        </w:rPr>
        <w:lastRenderedPageBreak/>
        <w:t xml:space="preserve">2) </w:t>
      </w:r>
      <w:r w:rsidRPr="00F86471">
        <w:rPr>
          <w:rFonts w:ascii="Times New Roman" w:eastAsiaTheme="minorHAnsi" w:hAnsi="Times New Roman" w:cs="Times New Roman"/>
          <w:color w:val="auto"/>
          <w:kern w:val="0"/>
          <w:sz w:val="28"/>
          <w:szCs w:val="28"/>
        </w:rPr>
        <w:t>сопровождение ребенка в период его</w:t>
      </w:r>
      <w:r w:rsidRPr="00F86471">
        <w:rPr>
          <w:rFonts w:eastAsiaTheme="minorHAnsi"/>
          <w:color w:val="auto"/>
          <w:kern w:val="0"/>
        </w:rPr>
        <w:t xml:space="preserve"> </w:t>
      </w:r>
      <w:r w:rsidRPr="00F86471">
        <w:rPr>
          <w:rFonts w:ascii="Times New Roman" w:eastAsiaTheme="minorHAnsi" w:hAnsi="Times New Roman" w:cs="Times New Roman"/>
          <w:color w:val="auto"/>
          <w:kern w:val="0"/>
          <w:sz w:val="28"/>
          <w:szCs w:val="28"/>
        </w:rPr>
        <w:t xml:space="preserve">нахождения в образовательной организации; </w:t>
      </w:r>
    </w:p>
    <w:p w:rsidR="00F86471" w:rsidRPr="00F86471" w:rsidRDefault="00F86471" w:rsidP="00F86471">
      <w:pPr>
        <w:suppressAutoHyphens w:val="0"/>
        <w:autoSpaceDE w:val="0"/>
        <w:autoSpaceDN w:val="0"/>
        <w:adjustRightInd w:val="0"/>
        <w:spacing w:after="13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3"/>
          <w:szCs w:val="23"/>
        </w:rPr>
        <w:t xml:space="preserve">3) </w:t>
      </w:r>
      <w:r w:rsidRPr="00F86471">
        <w:rPr>
          <w:rFonts w:ascii="Times New Roman" w:eastAsiaTheme="minorHAnsi" w:hAnsi="Times New Roman" w:cs="Times New Roman"/>
          <w:color w:val="auto"/>
          <w:kern w:val="0"/>
          <w:sz w:val="28"/>
          <w:szCs w:val="28"/>
        </w:rPr>
        <w:t xml:space="preserve">консультирование родителей и членов семей по вопросам образования ребенка; </w:t>
      </w:r>
    </w:p>
    <w:p w:rsidR="00F86471" w:rsidRPr="00F86471" w:rsidRDefault="00F86471" w:rsidP="008E55DA">
      <w:pPr>
        <w:suppressAutoHyphens w:val="0"/>
        <w:autoSpaceDE w:val="0"/>
        <w:autoSpaceDN w:val="0"/>
        <w:adjustRightInd w:val="0"/>
        <w:spacing w:after="87"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3"/>
          <w:szCs w:val="23"/>
        </w:rPr>
        <w:t xml:space="preserve">4) </w:t>
      </w:r>
      <w:r w:rsidRPr="00F86471">
        <w:rPr>
          <w:rFonts w:ascii="Times New Roman" w:eastAsiaTheme="minorHAnsi" w:hAnsi="Times New Roman" w:cs="Times New Roman"/>
          <w:color w:val="auto"/>
          <w:kern w:val="0"/>
          <w:sz w:val="28"/>
          <w:szCs w:val="28"/>
        </w:rPr>
        <w:t xml:space="preserve">обеспечение необходимым учебным, информационно- техническим оборудованием и учебно-дидактическим материалом обучения;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 </w:t>
      </w:r>
    </w:p>
    <w:p w:rsidR="00F86471" w:rsidRPr="00F86471" w:rsidRDefault="00F86471" w:rsidP="00F86471">
      <w:pPr>
        <w:suppressAutoHyphens w:val="0"/>
        <w:autoSpaceDE w:val="0"/>
        <w:autoSpaceDN w:val="0"/>
        <w:adjustRightInd w:val="0"/>
        <w:spacing w:after="0" w:line="240" w:lineRule="auto"/>
        <w:rPr>
          <w:rFonts w:ascii="Times New Roman" w:eastAsiaTheme="minorHAnsi" w:hAnsi="Times New Roman" w:cs="Times New Roman"/>
          <w:color w:val="auto"/>
          <w:kern w:val="0"/>
          <w:sz w:val="28"/>
          <w:szCs w:val="28"/>
        </w:rPr>
      </w:pPr>
      <w:r w:rsidRPr="00F86471">
        <w:rPr>
          <w:rFonts w:ascii="Times New Roman" w:eastAsiaTheme="minorHAnsi" w:hAnsi="Times New Roman" w:cs="Times New Roman"/>
          <w:color w:val="auto"/>
          <w:kern w:val="0"/>
          <w:sz w:val="28"/>
          <w:szCs w:val="28"/>
        </w:rPr>
        <w:t xml:space="preserve">5) учебниками, дидактическим материалам, отвечающим особым образовательным потребностям обучающихся с ЗПР и позволяющих реализовывать данный вариант программы. </w:t>
      </w:r>
    </w:p>
    <w:p w:rsidR="008E55DA" w:rsidRDefault="008E55DA" w:rsidP="008E55DA">
      <w:r>
        <w:rPr>
          <w:rFonts w:ascii="Times New Roman" w:hAnsi="Times New Roman"/>
          <w:noProof/>
          <w:lang w:eastAsia="ru-RU"/>
        </w:rPr>
        <mc:AlternateContent>
          <mc:Choice Requires="wps">
            <w:drawing>
              <wp:anchor distT="0" distB="381000" distL="24130" distR="24130" simplePos="0" relativeHeight="251662336" behindDoc="0" locked="0" layoutInCell="1" allowOverlap="1" wp14:anchorId="4A608500" wp14:editId="73DB3D1E">
                <wp:simplePos x="0" y="0"/>
                <wp:positionH relativeFrom="margin">
                  <wp:posOffset>-289560</wp:posOffset>
                </wp:positionH>
                <wp:positionV relativeFrom="paragraph">
                  <wp:posOffset>319371</wp:posOffset>
                </wp:positionV>
                <wp:extent cx="6140450" cy="1543050"/>
                <wp:effectExtent l="0" t="0" r="12700" b="0"/>
                <wp:wrapTopAndBottom/>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D24" w:rsidRPr="00535964" w:rsidRDefault="007D6D24" w:rsidP="008E55DA">
                            <w:pPr>
                              <w:pStyle w:val="Style1"/>
                              <w:widowControl/>
                              <w:ind w:left="298"/>
                              <w:jc w:val="center"/>
                              <w:rPr>
                                <w:rStyle w:val="FontStyle31"/>
                                <w:sz w:val="22"/>
                              </w:rPr>
                            </w:pPr>
                            <w:r w:rsidRPr="00535964">
                              <w:rPr>
                                <w:rStyle w:val="FontStyle31"/>
                                <w:sz w:val="22"/>
                              </w:rPr>
                              <w:t>Учебный календарь</w:t>
                            </w:r>
                          </w:p>
                          <w:p w:rsidR="007D6D24" w:rsidRPr="00535964" w:rsidRDefault="007D6D24" w:rsidP="008E55DA">
                            <w:pPr>
                              <w:pStyle w:val="Style1"/>
                              <w:widowControl/>
                              <w:ind w:left="298"/>
                              <w:jc w:val="center"/>
                              <w:rPr>
                                <w:rStyle w:val="FontStyle31"/>
                                <w:sz w:val="22"/>
                              </w:rPr>
                            </w:pPr>
                            <w:r w:rsidRPr="00535964">
                              <w:rPr>
                                <w:rStyle w:val="FontStyle31"/>
                                <w:sz w:val="22"/>
                              </w:rPr>
                              <w:t>на 202</w:t>
                            </w:r>
                            <w:r>
                              <w:rPr>
                                <w:rStyle w:val="FontStyle31"/>
                                <w:sz w:val="22"/>
                              </w:rPr>
                              <w:t>2</w:t>
                            </w:r>
                            <w:r w:rsidRPr="00535964">
                              <w:rPr>
                                <w:rStyle w:val="FontStyle31"/>
                                <w:sz w:val="22"/>
                              </w:rPr>
                              <w:t>-202</w:t>
                            </w:r>
                            <w:r>
                              <w:rPr>
                                <w:rStyle w:val="FontStyle31"/>
                                <w:sz w:val="22"/>
                              </w:rPr>
                              <w:t>3</w:t>
                            </w:r>
                            <w:r w:rsidRPr="00535964">
                              <w:rPr>
                                <w:rStyle w:val="FontStyle31"/>
                                <w:sz w:val="22"/>
                              </w:rPr>
                              <w:t xml:space="preserve"> учебный год</w:t>
                            </w:r>
                          </w:p>
                          <w:p w:rsidR="007D6D24" w:rsidRPr="001E7195" w:rsidRDefault="007D6D24" w:rsidP="008E55DA">
                            <w:pPr>
                              <w:pStyle w:val="Style2"/>
                              <w:widowControl/>
                              <w:spacing w:line="240" w:lineRule="auto"/>
                              <w:ind w:right="53"/>
                              <w:rPr>
                                <w:rStyle w:val="FontStyle32"/>
                              </w:rPr>
                            </w:pPr>
                            <w:r w:rsidRPr="001E7195">
                              <w:rPr>
                                <w:rStyle w:val="FontStyle32"/>
                              </w:rPr>
                              <w:t>202</w:t>
                            </w:r>
                            <w:r>
                              <w:rPr>
                                <w:rStyle w:val="FontStyle32"/>
                              </w:rPr>
                              <w:t>2</w:t>
                            </w:r>
                            <w:r w:rsidRPr="001E7195">
                              <w:rPr>
                                <w:rStyle w:val="FontStyle32"/>
                              </w:rPr>
                              <w:t xml:space="preserve"> - 202</w:t>
                            </w:r>
                            <w:r>
                              <w:rPr>
                                <w:rStyle w:val="FontStyle32"/>
                              </w:rPr>
                              <w:t>3</w:t>
                            </w:r>
                            <w:r w:rsidRPr="001E7195">
                              <w:rPr>
                                <w:rStyle w:val="FontStyle32"/>
                              </w:rPr>
                              <w:t xml:space="preserve"> учебный год в МБОУ Мишкинская СОШ начнется </w:t>
                            </w:r>
                            <w:r w:rsidRPr="001E7195">
                              <w:rPr>
                                <w:rStyle w:val="FontStyle42"/>
                              </w:rPr>
                              <w:t>1 сентября 202</w:t>
                            </w:r>
                            <w:r>
                              <w:rPr>
                                <w:rStyle w:val="FontStyle42"/>
                              </w:rPr>
                              <w:t>2</w:t>
                            </w:r>
                            <w:r w:rsidRPr="001E7195">
                              <w:rPr>
                                <w:rStyle w:val="FontStyle42"/>
                              </w:rPr>
                              <w:t xml:space="preserve"> </w:t>
                            </w:r>
                            <w:r w:rsidRPr="001E7195">
                              <w:rPr>
                                <w:rStyle w:val="FontStyle32"/>
                              </w:rPr>
                              <w:t xml:space="preserve">года и продлится по </w:t>
                            </w:r>
                            <w:r>
                              <w:rPr>
                                <w:rStyle w:val="FontStyle42"/>
                              </w:rPr>
                              <w:t>30</w:t>
                            </w:r>
                            <w:r w:rsidRPr="001E7195">
                              <w:rPr>
                                <w:rStyle w:val="FontStyle42"/>
                              </w:rPr>
                              <w:t xml:space="preserve"> мая 202</w:t>
                            </w:r>
                            <w:r>
                              <w:rPr>
                                <w:rStyle w:val="FontStyle42"/>
                              </w:rPr>
                              <w:t>3</w:t>
                            </w:r>
                            <w:r w:rsidRPr="001E7195">
                              <w:rPr>
                                <w:rStyle w:val="FontStyle42"/>
                              </w:rPr>
                              <w:t xml:space="preserve"> </w:t>
                            </w:r>
                            <w:r w:rsidRPr="001E7195">
                              <w:rPr>
                                <w:rStyle w:val="FontStyle32"/>
                              </w:rPr>
                              <w:t xml:space="preserve">года включительно. </w:t>
                            </w:r>
                          </w:p>
                          <w:p w:rsidR="007D6D24" w:rsidRPr="001E7195" w:rsidRDefault="007D6D24" w:rsidP="008E55DA">
                            <w:pPr>
                              <w:pStyle w:val="Style3"/>
                              <w:widowControl/>
                              <w:rPr>
                                <w:rStyle w:val="FontStyle22"/>
                                <w:sz w:val="18"/>
                              </w:rPr>
                            </w:pPr>
                            <w:r w:rsidRPr="001E7195">
                              <w:rPr>
                                <w:rStyle w:val="FontStyle22"/>
                                <w:sz w:val="18"/>
                              </w:rPr>
                              <w:t xml:space="preserve">Общая продолжительность </w:t>
                            </w:r>
                            <w:r w:rsidRPr="001E7195">
                              <w:rPr>
                                <w:rStyle w:val="FontStyle23"/>
                                <w:sz w:val="18"/>
                              </w:rPr>
                              <w:t>202</w:t>
                            </w:r>
                            <w:r>
                              <w:rPr>
                                <w:rStyle w:val="FontStyle23"/>
                                <w:sz w:val="18"/>
                              </w:rPr>
                              <w:t>2</w:t>
                            </w:r>
                            <w:r w:rsidRPr="001E7195">
                              <w:rPr>
                                <w:rStyle w:val="FontStyle23"/>
                                <w:sz w:val="18"/>
                              </w:rPr>
                              <w:t>-202</w:t>
                            </w:r>
                            <w:r>
                              <w:rPr>
                                <w:rStyle w:val="FontStyle23"/>
                                <w:sz w:val="18"/>
                              </w:rPr>
                              <w:t>3</w:t>
                            </w:r>
                            <w:r w:rsidRPr="001E7195">
                              <w:rPr>
                                <w:rStyle w:val="FontStyle23"/>
                                <w:sz w:val="18"/>
                              </w:rPr>
                              <w:t xml:space="preserve"> </w:t>
                            </w:r>
                            <w:r w:rsidRPr="001E7195">
                              <w:rPr>
                                <w:rStyle w:val="FontStyle22"/>
                                <w:sz w:val="18"/>
                              </w:rPr>
                              <w:t xml:space="preserve">учебного года составит </w:t>
                            </w:r>
                            <w:r w:rsidRPr="00AD0DB4">
                              <w:rPr>
                                <w:rStyle w:val="FontStyle23"/>
                                <w:sz w:val="18"/>
                              </w:rPr>
                              <w:t>27</w:t>
                            </w:r>
                            <w:r>
                              <w:rPr>
                                <w:rStyle w:val="FontStyle23"/>
                                <w:sz w:val="18"/>
                              </w:rPr>
                              <w:t>3</w:t>
                            </w:r>
                            <w:r w:rsidRPr="001E7195">
                              <w:rPr>
                                <w:rStyle w:val="FontStyle23"/>
                                <w:sz w:val="18"/>
                              </w:rPr>
                              <w:t xml:space="preserve"> </w:t>
                            </w:r>
                            <w:r w:rsidRPr="001E7195">
                              <w:rPr>
                                <w:rStyle w:val="FontStyle22"/>
                                <w:sz w:val="18"/>
                              </w:rPr>
                              <w:t>д</w:t>
                            </w:r>
                            <w:r>
                              <w:rPr>
                                <w:rStyle w:val="FontStyle22"/>
                                <w:sz w:val="18"/>
                              </w:rPr>
                              <w:t>ней</w:t>
                            </w:r>
                            <w:r w:rsidRPr="001E7195">
                              <w:rPr>
                                <w:rStyle w:val="FontStyle22"/>
                                <w:sz w:val="18"/>
                              </w:rPr>
                              <w:t>, из которых:</w:t>
                            </w:r>
                          </w:p>
                          <w:p w:rsidR="007D6D24" w:rsidRPr="001E7195" w:rsidRDefault="007D6D24" w:rsidP="00633815">
                            <w:pPr>
                              <w:pStyle w:val="Style3"/>
                              <w:widowControl/>
                              <w:numPr>
                                <w:ilvl w:val="0"/>
                                <w:numId w:val="46"/>
                              </w:numPr>
                              <w:jc w:val="both"/>
                              <w:rPr>
                                <w:rStyle w:val="FontStyle22"/>
                                <w:sz w:val="18"/>
                              </w:rPr>
                            </w:pPr>
                            <w:r w:rsidRPr="001E7195">
                              <w:rPr>
                                <w:rStyle w:val="FontStyle22"/>
                                <w:b/>
                                <w:sz w:val="18"/>
                              </w:rPr>
                              <w:t>16</w:t>
                            </w:r>
                            <w:r>
                              <w:rPr>
                                <w:rStyle w:val="FontStyle22"/>
                                <w:b/>
                                <w:sz w:val="18"/>
                              </w:rPr>
                              <w:t>5</w:t>
                            </w:r>
                            <w:r w:rsidRPr="001E7195">
                              <w:rPr>
                                <w:rStyle w:val="FontStyle22"/>
                                <w:sz w:val="18"/>
                              </w:rPr>
                              <w:t xml:space="preserve"> учебных д</w:t>
                            </w:r>
                            <w:r>
                              <w:rPr>
                                <w:rStyle w:val="FontStyle22"/>
                                <w:sz w:val="18"/>
                              </w:rPr>
                              <w:t>ня</w:t>
                            </w:r>
                            <w:r w:rsidRPr="001E7195">
                              <w:rPr>
                                <w:rStyle w:val="FontStyle22"/>
                                <w:sz w:val="18"/>
                              </w:rPr>
                              <w:t xml:space="preserve"> для учащихся 1-х классов;</w:t>
                            </w:r>
                          </w:p>
                          <w:p w:rsidR="007D6D24" w:rsidRPr="001E7195" w:rsidRDefault="007D6D24" w:rsidP="00633815">
                            <w:pPr>
                              <w:pStyle w:val="Style3"/>
                              <w:widowControl/>
                              <w:numPr>
                                <w:ilvl w:val="0"/>
                                <w:numId w:val="46"/>
                              </w:numPr>
                              <w:jc w:val="both"/>
                              <w:rPr>
                                <w:rStyle w:val="FontStyle22"/>
                                <w:sz w:val="18"/>
                              </w:rPr>
                            </w:pPr>
                            <w:r w:rsidRPr="001E7195">
                              <w:rPr>
                                <w:rStyle w:val="FontStyle23"/>
                                <w:sz w:val="18"/>
                              </w:rPr>
                              <w:t>1</w:t>
                            </w:r>
                            <w:r>
                              <w:rPr>
                                <w:rStyle w:val="FontStyle23"/>
                                <w:sz w:val="18"/>
                              </w:rPr>
                              <w:t>70</w:t>
                            </w:r>
                            <w:r w:rsidRPr="001E7195">
                              <w:rPr>
                                <w:rStyle w:val="FontStyle23"/>
                                <w:sz w:val="18"/>
                              </w:rPr>
                              <w:t xml:space="preserve"> </w:t>
                            </w:r>
                            <w:r w:rsidRPr="001E7195">
                              <w:rPr>
                                <w:rStyle w:val="FontStyle22"/>
                                <w:sz w:val="18"/>
                              </w:rPr>
                              <w:t>учебных дней для 2-11-х классов;</w:t>
                            </w:r>
                          </w:p>
                          <w:p w:rsidR="007D6D24" w:rsidRPr="001E7195" w:rsidRDefault="007D6D24" w:rsidP="00633815">
                            <w:pPr>
                              <w:pStyle w:val="Style3"/>
                              <w:widowControl/>
                              <w:numPr>
                                <w:ilvl w:val="0"/>
                                <w:numId w:val="46"/>
                              </w:numPr>
                              <w:jc w:val="both"/>
                              <w:rPr>
                                <w:rStyle w:val="FontStyle22"/>
                                <w:sz w:val="18"/>
                              </w:rPr>
                            </w:pPr>
                            <w:r w:rsidRPr="001E7195">
                              <w:rPr>
                                <w:rStyle w:val="FontStyle22"/>
                                <w:b/>
                                <w:sz w:val="18"/>
                              </w:rPr>
                              <w:t>1</w:t>
                            </w:r>
                            <w:r>
                              <w:rPr>
                                <w:rStyle w:val="FontStyle22"/>
                                <w:b/>
                                <w:sz w:val="18"/>
                              </w:rPr>
                              <w:t>08</w:t>
                            </w:r>
                            <w:r w:rsidRPr="001E7195">
                              <w:rPr>
                                <w:rStyle w:val="FontStyle22"/>
                                <w:sz w:val="18"/>
                              </w:rPr>
                              <w:t xml:space="preserve"> выходных и каникулярных дней для 1-х классов.</w:t>
                            </w:r>
                          </w:p>
                          <w:p w:rsidR="007D6D24" w:rsidRPr="001E7195" w:rsidRDefault="007D6D24" w:rsidP="00633815">
                            <w:pPr>
                              <w:pStyle w:val="Style3"/>
                              <w:widowControl/>
                              <w:numPr>
                                <w:ilvl w:val="0"/>
                                <w:numId w:val="46"/>
                              </w:numPr>
                              <w:jc w:val="both"/>
                              <w:rPr>
                                <w:rStyle w:val="FontStyle22"/>
                                <w:sz w:val="20"/>
                              </w:rPr>
                            </w:pPr>
                            <w:r w:rsidRPr="001E7195">
                              <w:rPr>
                                <w:rStyle w:val="FontStyle23"/>
                                <w:sz w:val="18"/>
                              </w:rPr>
                              <w:t>10</w:t>
                            </w:r>
                            <w:r>
                              <w:rPr>
                                <w:rStyle w:val="FontStyle23"/>
                                <w:sz w:val="18"/>
                              </w:rPr>
                              <w:t>5</w:t>
                            </w:r>
                            <w:r w:rsidRPr="001E7195">
                              <w:rPr>
                                <w:rStyle w:val="FontStyle23"/>
                                <w:sz w:val="18"/>
                              </w:rPr>
                              <w:t xml:space="preserve"> </w:t>
                            </w:r>
                            <w:r w:rsidRPr="001E7195">
                              <w:rPr>
                                <w:rStyle w:val="FontStyle22"/>
                                <w:sz w:val="18"/>
                              </w:rPr>
                              <w:t xml:space="preserve">выходных и каникулярных </w:t>
                            </w:r>
                            <w:r w:rsidRPr="001E7195">
                              <w:rPr>
                                <w:rStyle w:val="FontStyle22"/>
                                <w:sz w:val="20"/>
                              </w:rPr>
                              <w:t xml:space="preserve">дней для 2-11-х классов. </w:t>
                            </w:r>
                          </w:p>
                          <w:p w:rsidR="007D6D24" w:rsidRPr="00535964" w:rsidRDefault="007D6D24" w:rsidP="008E55DA">
                            <w:pPr>
                              <w:pStyle w:val="Style3"/>
                              <w:widowControl/>
                              <w:rPr>
                                <w:rStyle w:val="FontStyle23"/>
                                <w:sz w:val="18"/>
                              </w:rPr>
                            </w:pPr>
                            <w:r w:rsidRPr="00535964">
                              <w:rPr>
                                <w:rStyle w:val="FontStyle22"/>
                                <w:sz w:val="18"/>
                              </w:rPr>
                              <w:t xml:space="preserve">при </w:t>
                            </w:r>
                            <w:r w:rsidRPr="00535964">
                              <w:rPr>
                                <w:rStyle w:val="FontStyle23"/>
                                <w:sz w:val="18"/>
                              </w:rPr>
                              <w:t>5 дневной учебной неделе</w:t>
                            </w:r>
                          </w:p>
                          <w:p w:rsidR="007D6D24" w:rsidRDefault="007D6D24" w:rsidP="008E55DA">
                            <w:pPr>
                              <w:pStyle w:val="Style2"/>
                              <w:widowControl/>
                              <w:ind w:right="53"/>
                              <w:rPr>
                                <w:rStyle w:val="FontStyle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08500" id="Надпись 13" o:spid="_x0000_s1038" type="#_x0000_t202" style="position:absolute;margin-left:-22.8pt;margin-top:25.15pt;width:483.5pt;height:121.5pt;z-index:251662336;visibility:visible;mso-wrap-style:square;mso-width-percent:0;mso-height-percent:0;mso-wrap-distance-left:1.9pt;mso-wrap-distance-top:0;mso-wrap-distance-right:1.9pt;mso-wrap-distance-bottom:3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" filled="f" stroked="f">
                <v:textbox inset="0,0,0,0">
                  <w:txbxContent>
                    <w:p w:rsidR="007D6D24" w:rsidRPr="00535964" w:rsidRDefault="007D6D24" w:rsidP="008E55DA">
                      <w:pPr>
                        <w:pStyle w:val="Style1"/>
                        <w:widowControl/>
                        <w:ind w:left="298"/>
                        <w:jc w:val="center"/>
                        <w:rPr>
                          <w:rStyle w:val="FontStyle31"/>
                          <w:sz w:val="22"/>
                        </w:rPr>
                      </w:pPr>
                      <w:r w:rsidRPr="00535964">
                        <w:rPr>
                          <w:rStyle w:val="FontStyle31"/>
                          <w:sz w:val="22"/>
                        </w:rPr>
                        <w:t>Учебный календарь</w:t>
                      </w:r>
                    </w:p>
                    <w:p w:rsidR="007D6D24" w:rsidRPr="00535964" w:rsidRDefault="007D6D24" w:rsidP="008E55DA">
                      <w:pPr>
                        <w:pStyle w:val="Style1"/>
                        <w:widowControl/>
                        <w:ind w:left="298"/>
                        <w:jc w:val="center"/>
                        <w:rPr>
                          <w:rStyle w:val="FontStyle31"/>
                          <w:sz w:val="22"/>
                        </w:rPr>
                      </w:pPr>
                      <w:r w:rsidRPr="00535964">
                        <w:rPr>
                          <w:rStyle w:val="FontStyle31"/>
                          <w:sz w:val="22"/>
                        </w:rPr>
                        <w:t>на 202</w:t>
                      </w:r>
                      <w:r>
                        <w:rPr>
                          <w:rStyle w:val="FontStyle31"/>
                          <w:sz w:val="22"/>
                        </w:rPr>
                        <w:t>2</w:t>
                      </w:r>
                      <w:r w:rsidRPr="00535964">
                        <w:rPr>
                          <w:rStyle w:val="FontStyle31"/>
                          <w:sz w:val="22"/>
                        </w:rPr>
                        <w:t>-202</w:t>
                      </w:r>
                      <w:r>
                        <w:rPr>
                          <w:rStyle w:val="FontStyle31"/>
                          <w:sz w:val="22"/>
                        </w:rPr>
                        <w:t>3</w:t>
                      </w:r>
                      <w:r w:rsidRPr="00535964">
                        <w:rPr>
                          <w:rStyle w:val="FontStyle31"/>
                          <w:sz w:val="22"/>
                        </w:rPr>
                        <w:t xml:space="preserve"> учебный год</w:t>
                      </w:r>
                    </w:p>
                    <w:p w:rsidR="007D6D24" w:rsidRPr="001E7195" w:rsidRDefault="007D6D24" w:rsidP="008E55DA">
                      <w:pPr>
                        <w:pStyle w:val="Style2"/>
                        <w:widowControl/>
                        <w:spacing w:line="240" w:lineRule="auto"/>
                        <w:ind w:right="53"/>
                        <w:rPr>
                          <w:rStyle w:val="FontStyle32"/>
                        </w:rPr>
                      </w:pPr>
                      <w:r w:rsidRPr="001E7195">
                        <w:rPr>
                          <w:rStyle w:val="FontStyle32"/>
                        </w:rPr>
                        <w:t>202</w:t>
                      </w:r>
                      <w:r>
                        <w:rPr>
                          <w:rStyle w:val="FontStyle32"/>
                        </w:rPr>
                        <w:t>2</w:t>
                      </w:r>
                      <w:r w:rsidRPr="001E7195">
                        <w:rPr>
                          <w:rStyle w:val="FontStyle32"/>
                        </w:rPr>
                        <w:t xml:space="preserve"> - 202</w:t>
                      </w:r>
                      <w:r>
                        <w:rPr>
                          <w:rStyle w:val="FontStyle32"/>
                        </w:rPr>
                        <w:t>3</w:t>
                      </w:r>
                      <w:r w:rsidRPr="001E7195">
                        <w:rPr>
                          <w:rStyle w:val="FontStyle32"/>
                        </w:rPr>
                        <w:t xml:space="preserve"> учебный год в МБОУ Мишкинская СОШ начнется </w:t>
                      </w:r>
                      <w:r w:rsidRPr="001E7195">
                        <w:rPr>
                          <w:rStyle w:val="FontStyle42"/>
                        </w:rPr>
                        <w:t>1 сентября 202</w:t>
                      </w:r>
                      <w:r>
                        <w:rPr>
                          <w:rStyle w:val="FontStyle42"/>
                        </w:rPr>
                        <w:t>2</w:t>
                      </w:r>
                      <w:r w:rsidRPr="001E7195">
                        <w:rPr>
                          <w:rStyle w:val="FontStyle42"/>
                        </w:rPr>
                        <w:t xml:space="preserve"> </w:t>
                      </w:r>
                      <w:r w:rsidRPr="001E7195">
                        <w:rPr>
                          <w:rStyle w:val="FontStyle32"/>
                        </w:rPr>
                        <w:t xml:space="preserve">года и продлится по </w:t>
                      </w:r>
                      <w:r>
                        <w:rPr>
                          <w:rStyle w:val="FontStyle42"/>
                        </w:rPr>
                        <w:t>30</w:t>
                      </w:r>
                      <w:r w:rsidRPr="001E7195">
                        <w:rPr>
                          <w:rStyle w:val="FontStyle42"/>
                        </w:rPr>
                        <w:t xml:space="preserve"> мая 202</w:t>
                      </w:r>
                      <w:r>
                        <w:rPr>
                          <w:rStyle w:val="FontStyle42"/>
                        </w:rPr>
                        <w:t>3</w:t>
                      </w:r>
                      <w:r w:rsidRPr="001E7195">
                        <w:rPr>
                          <w:rStyle w:val="FontStyle42"/>
                        </w:rPr>
                        <w:t xml:space="preserve"> </w:t>
                      </w:r>
                      <w:r w:rsidRPr="001E7195">
                        <w:rPr>
                          <w:rStyle w:val="FontStyle32"/>
                        </w:rPr>
                        <w:t xml:space="preserve">года включительно. </w:t>
                      </w:r>
                    </w:p>
                    <w:p w:rsidR="007D6D24" w:rsidRPr="001E7195" w:rsidRDefault="007D6D24" w:rsidP="008E55DA">
                      <w:pPr>
                        <w:pStyle w:val="Style3"/>
                        <w:widowControl/>
                        <w:rPr>
                          <w:rStyle w:val="FontStyle22"/>
                          <w:sz w:val="18"/>
                        </w:rPr>
                      </w:pPr>
                      <w:r w:rsidRPr="001E7195">
                        <w:rPr>
                          <w:rStyle w:val="FontStyle22"/>
                          <w:sz w:val="18"/>
                        </w:rPr>
                        <w:t xml:space="preserve">Общая продолжительность </w:t>
                      </w:r>
                      <w:r w:rsidRPr="001E7195">
                        <w:rPr>
                          <w:rStyle w:val="FontStyle23"/>
                          <w:sz w:val="18"/>
                        </w:rPr>
                        <w:t>202</w:t>
                      </w:r>
                      <w:r>
                        <w:rPr>
                          <w:rStyle w:val="FontStyle23"/>
                          <w:sz w:val="18"/>
                        </w:rPr>
                        <w:t>2</w:t>
                      </w:r>
                      <w:r w:rsidRPr="001E7195">
                        <w:rPr>
                          <w:rStyle w:val="FontStyle23"/>
                          <w:sz w:val="18"/>
                        </w:rPr>
                        <w:t>-202</w:t>
                      </w:r>
                      <w:r>
                        <w:rPr>
                          <w:rStyle w:val="FontStyle23"/>
                          <w:sz w:val="18"/>
                        </w:rPr>
                        <w:t>3</w:t>
                      </w:r>
                      <w:r w:rsidRPr="001E7195">
                        <w:rPr>
                          <w:rStyle w:val="FontStyle23"/>
                          <w:sz w:val="18"/>
                        </w:rPr>
                        <w:t xml:space="preserve"> </w:t>
                      </w:r>
                      <w:r w:rsidRPr="001E7195">
                        <w:rPr>
                          <w:rStyle w:val="FontStyle22"/>
                          <w:sz w:val="18"/>
                        </w:rPr>
                        <w:t xml:space="preserve">учебного года составит </w:t>
                      </w:r>
                      <w:r w:rsidRPr="00AD0DB4">
                        <w:rPr>
                          <w:rStyle w:val="FontStyle23"/>
                          <w:sz w:val="18"/>
                        </w:rPr>
                        <w:t>27</w:t>
                      </w:r>
                      <w:r>
                        <w:rPr>
                          <w:rStyle w:val="FontStyle23"/>
                          <w:sz w:val="18"/>
                        </w:rPr>
                        <w:t>3</w:t>
                      </w:r>
                      <w:r w:rsidRPr="001E7195">
                        <w:rPr>
                          <w:rStyle w:val="FontStyle23"/>
                          <w:sz w:val="18"/>
                        </w:rPr>
                        <w:t xml:space="preserve"> </w:t>
                      </w:r>
                      <w:r w:rsidRPr="001E7195">
                        <w:rPr>
                          <w:rStyle w:val="FontStyle22"/>
                          <w:sz w:val="18"/>
                        </w:rPr>
                        <w:t>д</w:t>
                      </w:r>
                      <w:r>
                        <w:rPr>
                          <w:rStyle w:val="FontStyle22"/>
                          <w:sz w:val="18"/>
                        </w:rPr>
                        <w:t>ней</w:t>
                      </w:r>
                      <w:r w:rsidRPr="001E7195">
                        <w:rPr>
                          <w:rStyle w:val="FontStyle22"/>
                          <w:sz w:val="18"/>
                        </w:rPr>
                        <w:t>, из которых:</w:t>
                      </w:r>
                    </w:p>
                    <w:p w:rsidR="007D6D24" w:rsidRPr="001E7195" w:rsidRDefault="007D6D24" w:rsidP="00633815">
                      <w:pPr>
                        <w:pStyle w:val="Style3"/>
                        <w:widowControl/>
                        <w:numPr>
                          <w:ilvl w:val="0"/>
                          <w:numId w:val="46"/>
                        </w:numPr>
                        <w:jc w:val="both"/>
                        <w:rPr>
                          <w:rStyle w:val="FontStyle22"/>
                          <w:sz w:val="18"/>
                        </w:rPr>
                      </w:pPr>
                      <w:r w:rsidRPr="001E7195">
                        <w:rPr>
                          <w:rStyle w:val="FontStyle22"/>
                          <w:b/>
                          <w:sz w:val="18"/>
                        </w:rPr>
                        <w:t>16</w:t>
                      </w:r>
                      <w:r>
                        <w:rPr>
                          <w:rStyle w:val="FontStyle22"/>
                          <w:b/>
                          <w:sz w:val="18"/>
                        </w:rPr>
                        <w:t>5</w:t>
                      </w:r>
                      <w:r w:rsidRPr="001E7195">
                        <w:rPr>
                          <w:rStyle w:val="FontStyle22"/>
                          <w:sz w:val="18"/>
                        </w:rPr>
                        <w:t xml:space="preserve"> учебных д</w:t>
                      </w:r>
                      <w:r>
                        <w:rPr>
                          <w:rStyle w:val="FontStyle22"/>
                          <w:sz w:val="18"/>
                        </w:rPr>
                        <w:t>ня</w:t>
                      </w:r>
                      <w:r w:rsidRPr="001E7195">
                        <w:rPr>
                          <w:rStyle w:val="FontStyle22"/>
                          <w:sz w:val="18"/>
                        </w:rPr>
                        <w:t xml:space="preserve"> для учащихся 1-х классов;</w:t>
                      </w:r>
                    </w:p>
                    <w:p w:rsidR="007D6D24" w:rsidRPr="001E7195" w:rsidRDefault="007D6D24" w:rsidP="00633815">
                      <w:pPr>
                        <w:pStyle w:val="Style3"/>
                        <w:widowControl/>
                        <w:numPr>
                          <w:ilvl w:val="0"/>
                          <w:numId w:val="46"/>
                        </w:numPr>
                        <w:jc w:val="both"/>
                        <w:rPr>
                          <w:rStyle w:val="FontStyle22"/>
                          <w:sz w:val="18"/>
                        </w:rPr>
                      </w:pPr>
                      <w:r w:rsidRPr="001E7195">
                        <w:rPr>
                          <w:rStyle w:val="FontStyle23"/>
                          <w:sz w:val="18"/>
                        </w:rPr>
                        <w:t>1</w:t>
                      </w:r>
                      <w:r>
                        <w:rPr>
                          <w:rStyle w:val="FontStyle23"/>
                          <w:sz w:val="18"/>
                        </w:rPr>
                        <w:t>70</w:t>
                      </w:r>
                      <w:r w:rsidRPr="001E7195">
                        <w:rPr>
                          <w:rStyle w:val="FontStyle23"/>
                          <w:sz w:val="18"/>
                        </w:rPr>
                        <w:t xml:space="preserve"> </w:t>
                      </w:r>
                      <w:r w:rsidRPr="001E7195">
                        <w:rPr>
                          <w:rStyle w:val="FontStyle22"/>
                          <w:sz w:val="18"/>
                        </w:rPr>
                        <w:t>учебных дней для 2-11-х классов;</w:t>
                      </w:r>
                    </w:p>
                    <w:p w:rsidR="007D6D24" w:rsidRPr="001E7195" w:rsidRDefault="007D6D24" w:rsidP="00633815">
                      <w:pPr>
                        <w:pStyle w:val="Style3"/>
                        <w:widowControl/>
                        <w:numPr>
                          <w:ilvl w:val="0"/>
                          <w:numId w:val="46"/>
                        </w:numPr>
                        <w:jc w:val="both"/>
                        <w:rPr>
                          <w:rStyle w:val="FontStyle22"/>
                          <w:sz w:val="18"/>
                        </w:rPr>
                      </w:pPr>
                      <w:r w:rsidRPr="001E7195">
                        <w:rPr>
                          <w:rStyle w:val="FontStyle22"/>
                          <w:b/>
                          <w:sz w:val="18"/>
                        </w:rPr>
                        <w:t>1</w:t>
                      </w:r>
                      <w:r>
                        <w:rPr>
                          <w:rStyle w:val="FontStyle22"/>
                          <w:b/>
                          <w:sz w:val="18"/>
                        </w:rPr>
                        <w:t>08</w:t>
                      </w:r>
                      <w:r w:rsidRPr="001E7195">
                        <w:rPr>
                          <w:rStyle w:val="FontStyle22"/>
                          <w:sz w:val="18"/>
                        </w:rPr>
                        <w:t xml:space="preserve"> выходных и каникулярных дней для 1-х классов.</w:t>
                      </w:r>
                    </w:p>
                    <w:p w:rsidR="007D6D24" w:rsidRPr="001E7195" w:rsidRDefault="007D6D24" w:rsidP="00633815">
                      <w:pPr>
                        <w:pStyle w:val="Style3"/>
                        <w:widowControl/>
                        <w:numPr>
                          <w:ilvl w:val="0"/>
                          <w:numId w:val="46"/>
                        </w:numPr>
                        <w:jc w:val="both"/>
                        <w:rPr>
                          <w:rStyle w:val="FontStyle22"/>
                          <w:sz w:val="20"/>
                        </w:rPr>
                      </w:pPr>
                      <w:r w:rsidRPr="001E7195">
                        <w:rPr>
                          <w:rStyle w:val="FontStyle23"/>
                          <w:sz w:val="18"/>
                        </w:rPr>
                        <w:t>10</w:t>
                      </w:r>
                      <w:r>
                        <w:rPr>
                          <w:rStyle w:val="FontStyle23"/>
                          <w:sz w:val="18"/>
                        </w:rPr>
                        <w:t>5</w:t>
                      </w:r>
                      <w:r w:rsidRPr="001E7195">
                        <w:rPr>
                          <w:rStyle w:val="FontStyle23"/>
                          <w:sz w:val="18"/>
                        </w:rPr>
                        <w:t xml:space="preserve"> </w:t>
                      </w:r>
                      <w:r w:rsidRPr="001E7195">
                        <w:rPr>
                          <w:rStyle w:val="FontStyle22"/>
                          <w:sz w:val="18"/>
                        </w:rPr>
                        <w:t xml:space="preserve">выходных и каникулярных </w:t>
                      </w:r>
                      <w:r w:rsidRPr="001E7195">
                        <w:rPr>
                          <w:rStyle w:val="FontStyle22"/>
                          <w:sz w:val="20"/>
                        </w:rPr>
                        <w:t xml:space="preserve">дней для 2-11-х классов. </w:t>
                      </w:r>
                    </w:p>
                    <w:p w:rsidR="007D6D24" w:rsidRPr="00535964" w:rsidRDefault="007D6D24" w:rsidP="008E55DA">
                      <w:pPr>
                        <w:pStyle w:val="Style3"/>
                        <w:widowControl/>
                        <w:rPr>
                          <w:rStyle w:val="FontStyle23"/>
                          <w:sz w:val="18"/>
                        </w:rPr>
                      </w:pPr>
                      <w:r w:rsidRPr="00535964">
                        <w:rPr>
                          <w:rStyle w:val="FontStyle22"/>
                          <w:sz w:val="18"/>
                        </w:rPr>
                        <w:t xml:space="preserve">при </w:t>
                      </w:r>
                      <w:r w:rsidRPr="00535964">
                        <w:rPr>
                          <w:rStyle w:val="FontStyle23"/>
                          <w:sz w:val="18"/>
                        </w:rPr>
                        <w:t>5 дневной учебной неделе</w:t>
                      </w:r>
                    </w:p>
                    <w:p w:rsidR="007D6D24" w:rsidRDefault="007D6D24" w:rsidP="008E55DA">
                      <w:pPr>
                        <w:pStyle w:val="Style2"/>
                        <w:widowControl/>
                        <w:ind w:right="53"/>
                        <w:rPr>
                          <w:rStyle w:val="FontStyle32"/>
                        </w:rPr>
                      </w:pPr>
                    </w:p>
                  </w:txbxContent>
                </v:textbox>
                <w10:wrap type="topAndBottom" anchorx="margin"/>
              </v:shape>
            </w:pict>
          </mc:Fallback>
        </mc:AlternateContent>
      </w:r>
    </w:p>
    <w:p w:rsidR="008E55DA" w:rsidRPr="000B55D7" w:rsidRDefault="008E55DA" w:rsidP="00633815">
      <w:pPr>
        <w:pStyle w:val="Style5"/>
        <w:widowControl/>
        <w:numPr>
          <w:ilvl w:val="0"/>
          <w:numId w:val="47"/>
        </w:numPr>
        <w:tabs>
          <w:tab w:val="left" w:pos="1416"/>
        </w:tabs>
        <w:spacing w:before="110" w:line="240" w:lineRule="auto"/>
        <w:ind w:left="696"/>
        <w:jc w:val="left"/>
        <w:rPr>
          <w:rStyle w:val="FontStyle36"/>
          <w:color w:val="FF0000"/>
          <w:sz w:val="20"/>
        </w:rPr>
      </w:pPr>
      <w:r w:rsidRPr="000B55D7">
        <w:rPr>
          <w:rStyle w:val="FontStyle36"/>
          <w:color w:val="FF0000"/>
          <w:sz w:val="20"/>
        </w:rPr>
        <w:t>Красным цветом в календаре выделены выходные и праздничные дни</w:t>
      </w:r>
      <w:r w:rsidRPr="000B55D7">
        <w:rPr>
          <w:rStyle w:val="FontStyle22"/>
          <w:sz w:val="20"/>
        </w:rPr>
        <w:t xml:space="preserve"> </w:t>
      </w:r>
    </w:p>
    <w:p w:rsidR="008E55DA" w:rsidRDefault="008E55DA" w:rsidP="00633815">
      <w:pPr>
        <w:pStyle w:val="Style5"/>
        <w:widowControl/>
        <w:numPr>
          <w:ilvl w:val="0"/>
          <w:numId w:val="47"/>
        </w:numPr>
        <w:tabs>
          <w:tab w:val="left" w:pos="1416"/>
        </w:tabs>
        <w:spacing w:before="53" w:line="240" w:lineRule="auto"/>
        <w:ind w:left="696"/>
        <w:jc w:val="left"/>
        <w:rPr>
          <w:rStyle w:val="FontStyle36"/>
          <w:color w:val="00B050"/>
          <w:sz w:val="20"/>
        </w:rPr>
      </w:pPr>
      <w:r w:rsidRPr="000B55D7">
        <w:rPr>
          <w:rStyle w:val="FontStyle36"/>
          <w:color w:val="00B050"/>
          <w:sz w:val="20"/>
        </w:rPr>
        <w:t>Зеленым цветом выделены дни каникул</w:t>
      </w:r>
    </w:p>
    <w:p w:rsidR="008E55DA" w:rsidRPr="00697ABC" w:rsidRDefault="008E55DA" w:rsidP="00633815">
      <w:pPr>
        <w:pStyle w:val="Style5"/>
        <w:widowControl/>
        <w:numPr>
          <w:ilvl w:val="0"/>
          <w:numId w:val="47"/>
        </w:numPr>
        <w:tabs>
          <w:tab w:val="left" w:pos="1416"/>
        </w:tabs>
        <w:spacing w:before="53" w:line="240" w:lineRule="auto"/>
        <w:ind w:left="696"/>
        <w:jc w:val="left"/>
        <w:rPr>
          <w:rStyle w:val="FontStyle36"/>
          <w:color w:val="EC7320"/>
          <w:sz w:val="20"/>
        </w:rPr>
      </w:pPr>
      <w:r w:rsidRPr="00697ABC">
        <w:rPr>
          <w:rStyle w:val="FontStyle36"/>
          <w:color w:val="EC7320"/>
          <w:sz w:val="20"/>
        </w:rPr>
        <w:t>Оранжевым День ЗДОРОВЬЯ</w:t>
      </w:r>
    </w:p>
    <w:p w:rsidR="008E55DA" w:rsidRPr="009C7A6A" w:rsidRDefault="008E55DA" w:rsidP="00633815">
      <w:pPr>
        <w:pStyle w:val="Style5"/>
        <w:widowControl/>
        <w:numPr>
          <w:ilvl w:val="0"/>
          <w:numId w:val="47"/>
        </w:numPr>
        <w:tabs>
          <w:tab w:val="left" w:pos="1416"/>
        </w:tabs>
        <w:spacing w:before="38" w:line="206" w:lineRule="exact"/>
        <w:ind w:left="696"/>
        <w:jc w:val="left"/>
        <w:rPr>
          <w:rStyle w:val="FontStyle36"/>
          <w:sz w:val="20"/>
        </w:rPr>
      </w:pPr>
      <w:r w:rsidRPr="000B55D7">
        <w:rPr>
          <w:rStyle w:val="FontStyle36"/>
          <w:color w:val="3366FF"/>
          <w:sz w:val="20"/>
        </w:rPr>
        <w:t xml:space="preserve">Синим цветом в календаре выделены дополнительные дни каникул для первоклассников </w:t>
      </w:r>
    </w:p>
    <w:p w:rsidR="008E55DA" w:rsidRPr="009C7A6A" w:rsidRDefault="008E55DA" w:rsidP="00633815">
      <w:pPr>
        <w:pStyle w:val="Style5"/>
        <w:widowControl/>
        <w:numPr>
          <w:ilvl w:val="0"/>
          <w:numId w:val="47"/>
        </w:numPr>
        <w:shd w:val="clear" w:color="auto" w:fill="FFFFFF" w:themeFill="background1"/>
        <w:tabs>
          <w:tab w:val="left" w:pos="1416"/>
        </w:tabs>
        <w:spacing w:before="38" w:line="206" w:lineRule="exact"/>
        <w:ind w:left="696"/>
        <w:jc w:val="left"/>
        <w:rPr>
          <w:rStyle w:val="FontStyle36"/>
          <w:sz w:val="20"/>
        </w:rPr>
      </w:pPr>
      <w:r w:rsidRPr="009C7A6A">
        <w:rPr>
          <w:rStyle w:val="FontStyle36"/>
          <w:sz w:val="20"/>
        </w:rPr>
        <w:t xml:space="preserve">30 мая учебный день </w:t>
      </w:r>
      <w:r w:rsidRPr="009C7A6A">
        <w:rPr>
          <w:rStyle w:val="FontStyle36"/>
          <w:sz w:val="20"/>
          <w:u w:val="single"/>
        </w:rPr>
        <w:t>по пятнице</w:t>
      </w:r>
    </w:p>
    <w:p w:rsidR="008E55DA" w:rsidRPr="000B55D7" w:rsidRDefault="008E55DA" w:rsidP="008E55DA">
      <w:pPr>
        <w:pStyle w:val="Style5"/>
        <w:widowControl/>
        <w:tabs>
          <w:tab w:val="left" w:pos="1416"/>
        </w:tabs>
        <w:spacing w:before="38"/>
        <w:ind w:left="696"/>
        <w:rPr>
          <w:rStyle w:val="FontStyle36"/>
          <w:sz w:val="18"/>
        </w:rPr>
      </w:pPr>
    </w:p>
    <w:p w:rsidR="008E55DA" w:rsidRPr="000B55D7" w:rsidRDefault="008E55DA" w:rsidP="008E55DA">
      <w:pPr>
        <w:jc w:val="center"/>
        <w:rPr>
          <w:rStyle w:val="FontStyle36"/>
          <w:rFonts w:ascii="Times New Roman" w:hAnsi="Times New Roman" w:cs="Times New Roman"/>
          <w:bCs w:val="0"/>
          <w:color w:val="auto"/>
          <w:sz w:val="20"/>
          <w:szCs w:val="20"/>
        </w:rPr>
      </w:pPr>
      <w:r w:rsidRPr="000B55D7">
        <w:rPr>
          <w:rStyle w:val="FontStyle36"/>
          <w:rFonts w:ascii="Times New Roman" w:hAnsi="Times New Roman" w:cs="Times New Roman"/>
          <w:color w:val="auto"/>
          <w:sz w:val="20"/>
          <w:szCs w:val="20"/>
        </w:rPr>
        <w:t>Продолжительность учебного года</w:t>
      </w:r>
    </w:p>
    <w:p w:rsidR="008E55DA" w:rsidRPr="000B55D7" w:rsidRDefault="008E55DA" w:rsidP="008E55DA">
      <w:pPr>
        <w:jc w:val="center"/>
        <w:rPr>
          <w:rStyle w:val="FontStyle36"/>
          <w:rFonts w:ascii="Times New Roman" w:hAnsi="Times New Roman" w:cs="Times New Roman"/>
          <w:bCs w:val="0"/>
          <w:color w:val="auto"/>
          <w:sz w:val="20"/>
          <w:szCs w:val="20"/>
        </w:rPr>
      </w:pPr>
      <w:r w:rsidRPr="000B55D7">
        <w:rPr>
          <w:rStyle w:val="FontStyle36"/>
          <w:rFonts w:ascii="Times New Roman" w:hAnsi="Times New Roman" w:cs="Times New Roman"/>
          <w:color w:val="auto"/>
          <w:sz w:val="20"/>
          <w:szCs w:val="20"/>
        </w:rPr>
        <w:t xml:space="preserve"> для 1-х классов - 33 недели; </w:t>
      </w:r>
      <w:r w:rsidRPr="000B55D7">
        <w:rPr>
          <w:rStyle w:val="FontStyle36"/>
          <w:rFonts w:ascii="Times New Roman" w:hAnsi="Times New Roman" w:cs="Times New Roman"/>
          <w:color w:val="auto"/>
          <w:sz w:val="20"/>
          <w:szCs w:val="20"/>
        </w:rPr>
        <w:tab/>
        <w:t>2-8-х, 10-х классов - 34 недели;</w:t>
      </w:r>
      <w:r w:rsidRPr="000B55D7">
        <w:rPr>
          <w:rStyle w:val="FontStyle36"/>
          <w:rFonts w:ascii="Times New Roman" w:hAnsi="Times New Roman" w:cs="Times New Roman"/>
          <w:color w:val="auto"/>
          <w:sz w:val="20"/>
          <w:szCs w:val="20"/>
        </w:rPr>
        <w:tab/>
        <w:t xml:space="preserve"> 9-х,11-х классов - 34 недели</w:t>
      </w:r>
    </w:p>
    <w:p w:rsidR="008E55DA" w:rsidRDefault="008E55DA" w:rsidP="008E55DA">
      <w:pPr>
        <w:pStyle w:val="Style5"/>
        <w:widowControl/>
        <w:tabs>
          <w:tab w:val="left" w:pos="1416"/>
        </w:tabs>
        <w:spacing w:before="38"/>
        <w:rPr>
          <w:rStyle w:val="FontStyle36"/>
        </w:rPr>
      </w:pPr>
    </w:p>
    <w:tbl>
      <w:tblPr>
        <w:tblStyle w:val="affb"/>
        <w:tblW w:w="5068" w:type="pct"/>
        <w:tblInd w:w="-147" w:type="dxa"/>
        <w:tblLayout w:type="fixed"/>
        <w:tblLook w:val="04A0" w:firstRow="1" w:lastRow="0" w:firstColumn="1" w:lastColumn="0" w:noHBand="0" w:noVBand="1"/>
      </w:tblPr>
      <w:tblGrid>
        <w:gridCol w:w="1417"/>
        <w:gridCol w:w="644"/>
        <w:gridCol w:w="707"/>
        <w:gridCol w:w="709"/>
        <w:gridCol w:w="640"/>
        <w:gridCol w:w="644"/>
        <w:gridCol w:w="644"/>
        <w:gridCol w:w="773"/>
        <w:gridCol w:w="1159"/>
        <w:gridCol w:w="648"/>
        <w:gridCol w:w="513"/>
        <w:gridCol w:w="729"/>
        <w:gridCol w:w="677"/>
      </w:tblGrid>
      <w:tr w:rsidR="008E55DA" w:rsidTr="007D6D24">
        <w:trPr>
          <w:trHeight w:val="177"/>
        </w:trPr>
        <w:tc>
          <w:tcPr>
            <w:tcW w:w="716" w:type="pct"/>
            <w:vMerge w:val="restart"/>
            <w:vAlign w:val="center"/>
          </w:tcPr>
          <w:p w:rsidR="008E55DA" w:rsidRPr="009510A0" w:rsidRDefault="008E55DA" w:rsidP="007D6D24">
            <w:pPr>
              <w:pStyle w:val="afd"/>
              <w:jc w:val="center"/>
              <w:rPr>
                <w:rStyle w:val="FontStyle23"/>
                <w:sz w:val="18"/>
                <w:szCs w:val="18"/>
              </w:rPr>
            </w:pPr>
            <w:r w:rsidRPr="009510A0">
              <w:rPr>
                <w:rStyle w:val="FontStyle23"/>
                <w:sz w:val="18"/>
                <w:szCs w:val="18"/>
              </w:rPr>
              <w:t>Месяц</w:t>
            </w:r>
          </w:p>
        </w:tc>
        <w:tc>
          <w:tcPr>
            <w:tcW w:w="325" w:type="pct"/>
            <w:vMerge w:val="restart"/>
            <w:vAlign w:val="center"/>
          </w:tcPr>
          <w:p w:rsidR="008E55DA" w:rsidRPr="009510A0" w:rsidRDefault="008E55DA" w:rsidP="007D6D24">
            <w:pPr>
              <w:pStyle w:val="afd"/>
              <w:jc w:val="center"/>
              <w:rPr>
                <w:rStyle w:val="FontStyle23"/>
                <w:sz w:val="18"/>
                <w:szCs w:val="18"/>
              </w:rPr>
            </w:pPr>
            <w:r w:rsidRPr="009510A0">
              <w:rPr>
                <w:rStyle w:val="FontStyle42"/>
              </w:rPr>
              <w:t>Всего дней</w:t>
            </w:r>
          </w:p>
        </w:tc>
        <w:tc>
          <w:tcPr>
            <w:tcW w:w="1038" w:type="pct"/>
            <w:gridSpan w:val="3"/>
            <w:vAlign w:val="center"/>
          </w:tcPr>
          <w:p w:rsidR="008E55DA" w:rsidRPr="009510A0" w:rsidRDefault="008E55DA" w:rsidP="007D6D24">
            <w:pPr>
              <w:pStyle w:val="afd"/>
              <w:jc w:val="center"/>
              <w:rPr>
                <w:rStyle w:val="FontStyle36"/>
                <w:sz w:val="18"/>
                <w:szCs w:val="18"/>
              </w:rPr>
            </w:pPr>
            <w:r w:rsidRPr="009510A0">
              <w:rPr>
                <w:rStyle w:val="FontStyle42"/>
              </w:rPr>
              <w:t>Учебных дней</w:t>
            </w:r>
          </w:p>
        </w:tc>
        <w:tc>
          <w:tcPr>
            <w:tcW w:w="1040" w:type="pct"/>
            <w:gridSpan w:val="3"/>
            <w:vAlign w:val="center"/>
          </w:tcPr>
          <w:p w:rsidR="008E55DA" w:rsidRPr="009510A0" w:rsidRDefault="008E55DA" w:rsidP="007D6D24">
            <w:pPr>
              <w:pStyle w:val="afd"/>
              <w:jc w:val="center"/>
              <w:rPr>
                <w:rStyle w:val="FontStyle36"/>
                <w:sz w:val="18"/>
                <w:szCs w:val="18"/>
              </w:rPr>
            </w:pPr>
            <w:r w:rsidRPr="0040272C">
              <w:rPr>
                <w:rStyle w:val="FontStyle42"/>
                <w:color w:val="FF0000"/>
              </w:rPr>
              <w:t>Выходные</w:t>
            </w:r>
            <w:r w:rsidRPr="009510A0">
              <w:rPr>
                <w:rStyle w:val="FontStyle42"/>
              </w:rPr>
              <w:t>,</w:t>
            </w:r>
          </w:p>
        </w:tc>
        <w:tc>
          <w:tcPr>
            <w:tcW w:w="585" w:type="pct"/>
            <w:vMerge w:val="restart"/>
            <w:vAlign w:val="center"/>
          </w:tcPr>
          <w:p w:rsidR="008E55DA" w:rsidRPr="0040272C" w:rsidRDefault="008E55DA" w:rsidP="007D6D24">
            <w:pPr>
              <w:pStyle w:val="afd"/>
              <w:jc w:val="center"/>
              <w:rPr>
                <w:rStyle w:val="FontStyle42"/>
                <w:color w:val="00863D"/>
              </w:rPr>
            </w:pPr>
            <w:r w:rsidRPr="0040272C">
              <w:rPr>
                <w:rStyle w:val="FontStyle42"/>
                <w:color w:val="00863D"/>
              </w:rPr>
              <w:t>из них каникулы</w:t>
            </w:r>
          </w:p>
        </w:tc>
        <w:tc>
          <w:tcPr>
            <w:tcW w:w="1296" w:type="pct"/>
            <w:gridSpan w:val="4"/>
            <w:vAlign w:val="center"/>
          </w:tcPr>
          <w:p w:rsidR="008E55DA" w:rsidRPr="009510A0" w:rsidRDefault="008E55DA" w:rsidP="007D6D24">
            <w:pPr>
              <w:pStyle w:val="afd"/>
              <w:jc w:val="center"/>
              <w:rPr>
                <w:rStyle w:val="FontStyle36"/>
                <w:sz w:val="18"/>
                <w:szCs w:val="18"/>
              </w:rPr>
            </w:pPr>
            <w:r w:rsidRPr="009510A0">
              <w:rPr>
                <w:rStyle w:val="FontStyle42"/>
              </w:rPr>
              <w:t>Количество дней недели</w:t>
            </w:r>
          </w:p>
        </w:tc>
      </w:tr>
      <w:tr w:rsidR="008E55DA" w:rsidTr="007D6D24">
        <w:trPr>
          <w:trHeight w:val="168"/>
        </w:trPr>
        <w:tc>
          <w:tcPr>
            <w:tcW w:w="716" w:type="pct"/>
            <w:vMerge/>
            <w:vAlign w:val="center"/>
          </w:tcPr>
          <w:p w:rsidR="008E55DA" w:rsidRPr="009510A0" w:rsidRDefault="008E55DA" w:rsidP="007D6D24">
            <w:pPr>
              <w:pStyle w:val="afd"/>
              <w:jc w:val="center"/>
              <w:rPr>
                <w:rStyle w:val="ad"/>
                <w:rFonts w:ascii="Times New Roman" w:hAnsi="Times New Roman"/>
                <w:b/>
                <w:sz w:val="18"/>
                <w:szCs w:val="18"/>
              </w:rPr>
            </w:pPr>
          </w:p>
        </w:tc>
        <w:tc>
          <w:tcPr>
            <w:tcW w:w="325" w:type="pct"/>
            <w:vMerge/>
            <w:vAlign w:val="center"/>
          </w:tcPr>
          <w:p w:rsidR="008E55DA" w:rsidRPr="009510A0" w:rsidRDefault="008E55DA" w:rsidP="007D6D24">
            <w:pPr>
              <w:pStyle w:val="afd"/>
              <w:jc w:val="center"/>
              <w:rPr>
                <w:rStyle w:val="FontStyle21"/>
                <w:b w:val="0"/>
              </w:rPr>
            </w:pPr>
          </w:p>
        </w:tc>
        <w:tc>
          <w:tcPr>
            <w:tcW w:w="357" w:type="pct"/>
            <w:shd w:val="clear" w:color="auto" w:fill="FABF8F" w:themeFill="accent6" w:themeFillTint="99"/>
            <w:vAlign w:val="center"/>
          </w:tcPr>
          <w:p w:rsidR="008E55DA" w:rsidRPr="009510A0" w:rsidRDefault="008E55DA" w:rsidP="007D6D24">
            <w:pPr>
              <w:pStyle w:val="afd"/>
              <w:jc w:val="center"/>
              <w:rPr>
                <w:rStyle w:val="FontStyle37"/>
                <w:sz w:val="18"/>
                <w:szCs w:val="18"/>
              </w:rPr>
            </w:pPr>
            <w:r w:rsidRPr="009510A0">
              <w:rPr>
                <w:rStyle w:val="FontStyle37"/>
                <w:sz w:val="18"/>
                <w:szCs w:val="18"/>
              </w:rPr>
              <w:t>1 кл</w:t>
            </w:r>
          </w:p>
        </w:tc>
        <w:tc>
          <w:tcPr>
            <w:tcW w:w="358" w:type="pct"/>
            <w:shd w:val="clear" w:color="auto" w:fill="D99594" w:themeFill="accent2" w:themeFillTint="99"/>
            <w:vAlign w:val="center"/>
          </w:tcPr>
          <w:p w:rsidR="008E55DA" w:rsidRPr="009510A0" w:rsidRDefault="008E55DA" w:rsidP="007D6D24">
            <w:pPr>
              <w:pStyle w:val="afd"/>
              <w:jc w:val="center"/>
              <w:rPr>
                <w:sz w:val="18"/>
                <w:szCs w:val="18"/>
              </w:rPr>
            </w:pPr>
            <w:r w:rsidRPr="009510A0">
              <w:rPr>
                <w:rStyle w:val="FontStyle37"/>
                <w:sz w:val="18"/>
                <w:szCs w:val="18"/>
              </w:rPr>
              <w:t>2-8;10</w:t>
            </w:r>
          </w:p>
        </w:tc>
        <w:tc>
          <w:tcPr>
            <w:tcW w:w="323" w:type="pct"/>
            <w:shd w:val="clear" w:color="auto" w:fill="95B3D7" w:themeFill="accent1" w:themeFillTint="99"/>
            <w:vAlign w:val="center"/>
          </w:tcPr>
          <w:p w:rsidR="008E55DA" w:rsidRPr="009510A0" w:rsidRDefault="008E55DA" w:rsidP="007D6D24">
            <w:pPr>
              <w:pStyle w:val="afd"/>
              <w:jc w:val="center"/>
              <w:rPr>
                <w:rStyle w:val="FontStyle37"/>
                <w:sz w:val="18"/>
                <w:szCs w:val="18"/>
              </w:rPr>
            </w:pPr>
            <w:r w:rsidRPr="00F24E5F">
              <w:rPr>
                <w:rStyle w:val="FontStyle37"/>
                <w:sz w:val="16"/>
                <w:szCs w:val="18"/>
              </w:rPr>
              <w:t>9;11кл</w:t>
            </w:r>
          </w:p>
        </w:tc>
        <w:tc>
          <w:tcPr>
            <w:tcW w:w="325" w:type="pct"/>
            <w:shd w:val="clear" w:color="auto" w:fill="FABF8F" w:themeFill="accent6" w:themeFillTint="99"/>
            <w:vAlign w:val="center"/>
          </w:tcPr>
          <w:p w:rsidR="008E55DA" w:rsidRPr="009510A0" w:rsidRDefault="008E55DA" w:rsidP="007D6D24">
            <w:pPr>
              <w:pStyle w:val="afd"/>
              <w:jc w:val="center"/>
              <w:rPr>
                <w:sz w:val="18"/>
                <w:szCs w:val="18"/>
              </w:rPr>
            </w:pPr>
            <w:r w:rsidRPr="009510A0">
              <w:rPr>
                <w:rStyle w:val="FontStyle37"/>
                <w:sz w:val="18"/>
                <w:szCs w:val="18"/>
              </w:rPr>
              <w:t>1 кл</w:t>
            </w:r>
          </w:p>
        </w:tc>
        <w:tc>
          <w:tcPr>
            <w:tcW w:w="325" w:type="pct"/>
            <w:shd w:val="clear" w:color="auto" w:fill="D99594" w:themeFill="accent2" w:themeFillTint="99"/>
            <w:vAlign w:val="center"/>
          </w:tcPr>
          <w:p w:rsidR="008E55DA" w:rsidRPr="009510A0" w:rsidRDefault="008E55DA" w:rsidP="007D6D24">
            <w:pPr>
              <w:pStyle w:val="afd"/>
              <w:jc w:val="center"/>
              <w:rPr>
                <w:rStyle w:val="FontStyle37"/>
                <w:sz w:val="18"/>
                <w:szCs w:val="18"/>
              </w:rPr>
            </w:pPr>
            <w:r w:rsidRPr="009510A0">
              <w:rPr>
                <w:rStyle w:val="FontStyle37"/>
                <w:sz w:val="18"/>
                <w:szCs w:val="18"/>
              </w:rPr>
              <w:t>2-8;10</w:t>
            </w:r>
          </w:p>
        </w:tc>
        <w:tc>
          <w:tcPr>
            <w:tcW w:w="390" w:type="pct"/>
            <w:shd w:val="clear" w:color="auto" w:fill="95B3D7" w:themeFill="accent1" w:themeFillTint="99"/>
            <w:vAlign w:val="center"/>
          </w:tcPr>
          <w:p w:rsidR="008E55DA" w:rsidRPr="009510A0" w:rsidRDefault="008E55DA" w:rsidP="007D6D24">
            <w:pPr>
              <w:pStyle w:val="afd"/>
              <w:jc w:val="center"/>
              <w:rPr>
                <w:rStyle w:val="FontStyle37"/>
                <w:sz w:val="18"/>
                <w:szCs w:val="18"/>
              </w:rPr>
            </w:pPr>
            <w:r w:rsidRPr="009510A0">
              <w:rPr>
                <w:rStyle w:val="FontStyle37"/>
                <w:sz w:val="18"/>
                <w:szCs w:val="18"/>
              </w:rPr>
              <w:t>9;11кл</w:t>
            </w:r>
          </w:p>
        </w:tc>
        <w:tc>
          <w:tcPr>
            <w:tcW w:w="585" w:type="pct"/>
            <w:vMerge/>
            <w:vAlign w:val="center"/>
          </w:tcPr>
          <w:p w:rsidR="008E55DA" w:rsidRPr="009510A0" w:rsidRDefault="008E55DA" w:rsidP="007D6D24">
            <w:pPr>
              <w:pStyle w:val="afd"/>
              <w:jc w:val="center"/>
              <w:rPr>
                <w:rStyle w:val="FontStyle37"/>
                <w:sz w:val="18"/>
                <w:szCs w:val="18"/>
              </w:rPr>
            </w:pPr>
          </w:p>
        </w:tc>
        <w:tc>
          <w:tcPr>
            <w:tcW w:w="327" w:type="pct"/>
            <w:vAlign w:val="center"/>
          </w:tcPr>
          <w:p w:rsidR="008E55DA" w:rsidRPr="009510A0" w:rsidRDefault="008E55DA" w:rsidP="007D6D24">
            <w:pPr>
              <w:pStyle w:val="afd"/>
              <w:jc w:val="center"/>
              <w:rPr>
                <w:rStyle w:val="FontStyle36"/>
                <w:sz w:val="18"/>
                <w:szCs w:val="18"/>
              </w:rPr>
            </w:pPr>
          </w:p>
        </w:tc>
        <w:tc>
          <w:tcPr>
            <w:tcW w:w="259" w:type="pct"/>
            <w:shd w:val="clear" w:color="auto" w:fill="FABF8F" w:themeFill="accent6" w:themeFillTint="99"/>
            <w:vAlign w:val="center"/>
          </w:tcPr>
          <w:p w:rsidR="008E55DA" w:rsidRPr="009510A0" w:rsidRDefault="008E55DA" w:rsidP="007D6D24">
            <w:pPr>
              <w:pStyle w:val="afd"/>
              <w:jc w:val="center"/>
              <w:rPr>
                <w:rStyle w:val="FontStyle37"/>
                <w:sz w:val="18"/>
                <w:szCs w:val="18"/>
              </w:rPr>
            </w:pPr>
            <w:r w:rsidRPr="009510A0">
              <w:rPr>
                <w:rStyle w:val="FontStyle37"/>
                <w:sz w:val="18"/>
                <w:szCs w:val="18"/>
              </w:rPr>
              <w:t>1 кл</w:t>
            </w:r>
          </w:p>
        </w:tc>
        <w:tc>
          <w:tcPr>
            <w:tcW w:w="368" w:type="pct"/>
            <w:shd w:val="clear" w:color="auto" w:fill="D99594" w:themeFill="accent2" w:themeFillTint="99"/>
            <w:vAlign w:val="center"/>
          </w:tcPr>
          <w:p w:rsidR="008E55DA" w:rsidRPr="009510A0" w:rsidRDefault="008E55DA" w:rsidP="007D6D24">
            <w:pPr>
              <w:pStyle w:val="afd"/>
              <w:jc w:val="center"/>
              <w:rPr>
                <w:sz w:val="18"/>
                <w:szCs w:val="18"/>
              </w:rPr>
            </w:pPr>
            <w:r w:rsidRPr="009510A0">
              <w:rPr>
                <w:rStyle w:val="FontStyle37"/>
                <w:sz w:val="18"/>
                <w:szCs w:val="18"/>
              </w:rPr>
              <w:t>2-8;10</w:t>
            </w:r>
          </w:p>
        </w:tc>
        <w:tc>
          <w:tcPr>
            <w:tcW w:w="342" w:type="pct"/>
            <w:shd w:val="clear" w:color="auto" w:fill="95B3D7" w:themeFill="accent1" w:themeFillTint="99"/>
            <w:vAlign w:val="center"/>
          </w:tcPr>
          <w:p w:rsidR="008E55DA" w:rsidRPr="009510A0" w:rsidRDefault="008E55DA" w:rsidP="007D6D24">
            <w:pPr>
              <w:pStyle w:val="afd"/>
              <w:jc w:val="center"/>
              <w:rPr>
                <w:rStyle w:val="FontStyle37"/>
                <w:sz w:val="18"/>
                <w:szCs w:val="18"/>
              </w:rPr>
            </w:pPr>
            <w:r w:rsidRPr="00F24E5F">
              <w:rPr>
                <w:rStyle w:val="FontStyle37"/>
                <w:sz w:val="16"/>
                <w:szCs w:val="18"/>
              </w:rPr>
              <w:t>9;11кл</w:t>
            </w:r>
          </w:p>
        </w:tc>
      </w:tr>
      <w:tr w:rsidR="008E55DA" w:rsidTr="007D6D24">
        <w:trPr>
          <w:trHeight w:val="268"/>
        </w:trPr>
        <w:tc>
          <w:tcPr>
            <w:tcW w:w="716" w:type="pct"/>
            <w:vAlign w:val="center"/>
          </w:tcPr>
          <w:p w:rsidR="008E55DA" w:rsidRPr="000D3D19" w:rsidRDefault="008E55DA" w:rsidP="007D6D24">
            <w:pPr>
              <w:rPr>
                <w:rStyle w:val="FontStyle21"/>
                <w:sz w:val="20"/>
                <w:szCs w:val="20"/>
              </w:rPr>
            </w:pPr>
            <w:r w:rsidRPr="0040272C">
              <w:rPr>
                <w:rStyle w:val="FontStyle21"/>
                <w:sz w:val="20"/>
                <w:szCs w:val="20"/>
              </w:rPr>
              <w:t>Сентябрь 202</w:t>
            </w:r>
            <w:r>
              <w:rPr>
                <w:rStyle w:val="FontStyle21"/>
                <w:sz w:val="20"/>
                <w:szCs w:val="20"/>
              </w:rPr>
              <w:t>2</w:t>
            </w:r>
          </w:p>
        </w:tc>
        <w:tc>
          <w:tcPr>
            <w:tcW w:w="325" w:type="pct"/>
            <w:vAlign w:val="center"/>
          </w:tcPr>
          <w:p w:rsidR="008E55DA" w:rsidRPr="0040272C" w:rsidRDefault="008E55DA" w:rsidP="007D6D24">
            <w:pPr>
              <w:pStyle w:val="afd"/>
              <w:jc w:val="center"/>
              <w:rPr>
                <w:rStyle w:val="FontStyle23"/>
                <w:sz w:val="18"/>
                <w:szCs w:val="18"/>
              </w:rPr>
            </w:pPr>
            <w:r w:rsidRPr="0040272C">
              <w:rPr>
                <w:rStyle w:val="FontStyle23"/>
                <w:sz w:val="18"/>
                <w:szCs w:val="18"/>
              </w:rPr>
              <w:t>30</w:t>
            </w:r>
          </w:p>
        </w:tc>
        <w:tc>
          <w:tcPr>
            <w:tcW w:w="357" w:type="pct"/>
            <w:shd w:val="clear" w:color="auto" w:fill="FABF8F" w:themeFill="accent6" w:themeFillTint="99"/>
            <w:vAlign w:val="center"/>
          </w:tcPr>
          <w:p w:rsidR="008E55DA" w:rsidRPr="0040272C" w:rsidRDefault="008E55DA" w:rsidP="007D6D24">
            <w:pPr>
              <w:pStyle w:val="afd"/>
              <w:jc w:val="center"/>
              <w:rPr>
                <w:rStyle w:val="FontStyle36"/>
                <w:rFonts w:ascii="Times New Roman" w:hAnsi="Times New Roman"/>
                <w:sz w:val="18"/>
                <w:szCs w:val="18"/>
              </w:rPr>
            </w:pPr>
            <w:r w:rsidRPr="0040272C">
              <w:rPr>
                <w:rStyle w:val="FontStyle36"/>
                <w:rFonts w:ascii="Times New Roman" w:hAnsi="Times New Roman"/>
                <w:sz w:val="18"/>
                <w:szCs w:val="18"/>
              </w:rPr>
              <w:t>22</w:t>
            </w:r>
          </w:p>
        </w:tc>
        <w:tc>
          <w:tcPr>
            <w:tcW w:w="358" w:type="pct"/>
            <w:shd w:val="clear" w:color="auto" w:fill="D99594" w:themeFill="accent2" w:themeFillTint="99"/>
            <w:vAlign w:val="center"/>
          </w:tcPr>
          <w:p w:rsidR="008E55DA" w:rsidRPr="0040272C" w:rsidRDefault="008E55DA" w:rsidP="007D6D24">
            <w:pPr>
              <w:pStyle w:val="afd"/>
              <w:jc w:val="center"/>
              <w:rPr>
                <w:rStyle w:val="FontStyle36"/>
                <w:rFonts w:ascii="Times New Roman" w:hAnsi="Times New Roman"/>
                <w:sz w:val="18"/>
                <w:szCs w:val="18"/>
              </w:rPr>
            </w:pPr>
            <w:r w:rsidRPr="0040272C">
              <w:rPr>
                <w:rStyle w:val="FontStyle36"/>
                <w:rFonts w:ascii="Times New Roman" w:hAnsi="Times New Roman"/>
                <w:sz w:val="18"/>
                <w:szCs w:val="18"/>
              </w:rPr>
              <w:t>22</w:t>
            </w:r>
          </w:p>
        </w:tc>
        <w:tc>
          <w:tcPr>
            <w:tcW w:w="323" w:type="pct"/>
            <w:shd w:val="clear" w:color="auto" w:fill="95B3D7" w:themeFill="accent1" w:themeFillTint="99"/>
            <w:vAlign w:val="center"/>
          </w:tcPr>
          <w:p w:rsidR="008E55DA" w:rsidRPr="0040272C" w:rsidRDefault="008E55DA" w:rsidP="007D6D24">
            <w:pPr>
              <w:pStyle w:val="afd"/>
              <w:jc w:val="center"/>
              <w:rPr>
                <w:rStyle w:val="FontStyle36"/>
                <w:rFonts w:ascii="Times New Roman" w:hAnsi="Times New Roman"/>
                <w:sz w:val="18"/>
                <w:szCs w:val="18"/>
              </w:rPr>
            </w:pPr>
            <w:r w:rsidRPr="0040272C">
              <w:rPr>
                <w:rStyle w:val="FontStyle36"/>
                <w:rFonts w:ascii="Times New Roman" w:hAnsi="Times New Roman"/>
                <w:sz w:val="18"/>
                <w:szCs w:val="18"/>
              </w:rPr>
              <w:t>22</w:t>
            </w:r>
          </w:p>
        </w:tc>
        <w:tc>
          <w:tcPr>
            <w:tcW w:w="325" w:type="pct"/>
            <w:shd w:val="clear" w:color="auto" w:fill="FABF8F" w:themeFill="accent6" w:themeFillTint="99"/>
            <w:vAlign w:val="center"/>
          </w:tcPr>
          <w:p w:rsidR="008E55DA" w:rsidRPr="0040272C" w:rsidRDefault="008E55DA" w:rsidP="007D6D24">
            <w:pPr>
              <w:pStyle w:val="afd"/>
              <w:jc w:val="center"/>
              <w:rPr>
                <w:rStyle w:val="FontStyle23"/>
                <w:sz w:val="18"/>
                <w:szCs w:val="18"/>
              </w:rPr>
            </w:pPr>
            <w:r w:rsidRPr="0040272C">
              <w:rPr>
                <w:rStyle w:val="FontStyle23"/>
                <w:sz w:val="18"/>
                <w:szCs w:val="18"/>
              </w:rPr>
              <w:t>8</w:t>
            </w:r>
          </w:p>
        </w:tc>
        <w:tc>
          <w:tcPr>
            <w:tcW w:w="325" w:type="pct"/>
            <w:shd w:val="clear" w:color="auto" w:fill="D99594" w:themeFill="accent2" w:themeFillTint="99"/>
            <w:vAlign w:val="center"/>
          </w:tcPr>
          <w:p w:rsidR="008E55DA" w:rsidRPr="0040272C" w:rsidRDefault="008E55DA" w:rsidP="007D6D24">
            <w:pPr>
              <w:pStyle w:val="afd"/>
              <w:jc w:val="center"/>
              <w:rPr>
                <w:rStyle w:val="FontStyle23"/>
                <w:sz w:val="18"/>
                <w:szCs w:val="18"/>
              </w:rPr>
            </w:pPr>
            <w:r w:rsidRPr="0040272C">
              <w:rPr>
                <w:rStyle w:val="FontStyle23"/>
                <w:sz w:val="18"/>
                <w:szCs w:val="18"/>
              </w:rPr>
              <w:t>8</w:t>
            </w:r>
          </w:p>
        </w:tc>
        <w:tc>
          <w:tcPr>
            <w:tcW w:w="390" w:type="pct"/>
            <w:shd w:val="clear" w:color="auto" w:fill="95B3D7" w:themeFill="accent1" w:themeFillTint="99"/>
            <w:vAlign w:val="center"/>
          </w:tcPr>
          <w:p w:rsidR="008E55DA" w:rsidRPr="0040272C" w:rsidRDefault="008E55DA" w:rsidP="007D6D24">
            <w:pPr>
              <w:pStyle w:val="afd"/>
              <w:jc w:val="center"/>
              <w:rPr>
                <w:rStyle w:val="FontStyle23"/>
                <w:sz w:val="18"/>
                <w:szCs w:val="18"/>
              </w:rPr>
            </w:pPr>
            <w:r w:rsidRPr="0040272C">
              <w:rPr>
                <w:rStyle w:val="FontStyle23"/>
                <w:sz w:val="18"/>
                <w:szCs w:val="18"/>
              </w:rPr>
              <w:t>8</w:t>
            </w:r>
          </w:p>
        </w:tc>
        <w:tc>
          <w:tcPr>
            <w:tcW w:w="585" w:type="pct"/>
            <w:vMerge w:val="restart"/>
            <w:vAlign w:val="center"/>
          </w:tcPr>
          <w:p w:rsidR="008E55DA" w:rsidRDefault="008E55DA" w:rsidP="007D6D24">
            <w:pPr>
              <w:jc w:val="center"/>
              <w:rPr>
                <w:rStyle w:val="FontStyle41"/>
                <w:color w:val="FF0000"/>
              </w:rPr>
            </w:pPr>
            <w:r>
              <w:rPr>
                <w:rStyle w:val="FontStyle41"/>
                <w:color w:val="FF0000"/>
              </w:rPr>
              <w:t>I четверть</w:t>
            </w:r>
          </w:p>
          <w:p w:rsidR="008E55DA" w:rsidRDefault="008E55DA" w:rsidP="007D6D24">
            <w:pPr>
              <w:jc w:val="center"/>
              <w:rPr>
                <w:rStyle w:val="FontStyle42"/>
              </w:rPr>
            </w:pPr>
            <w:r w:rsidRPr="00BD2978">
              <w:rPr>
                <w:rStyle w:val="FontStyle41"/>
                <w:color w:val="auto"/>
              </w:rPr>
              <w:t>10</w:t>
            </w:r>
            <w:r>
              <w:rPr>
                <w:rStyle w:val="FontStyle42"/>
              </w:rPr>
              <w:t xml:space="preserve"> дней</w:t>
            </w:r>
          </w:p>
        </w:tc>
        <w:tc>
          <w:tcPr>
            <w:tcW w:w="327" w:type="pct"/>
            <w:vAlign w:val="center"/>
          </w:tcPr>
          <w:p w:rsidR="008E55DA" w:rsidRPr="00E83F9B" w:rsidRDefault="008E55DA" w:rsidP="007D6D24">
            <w:pPr>
              <w:jc w:val="center"/>
              <w:rPr>
                <w:rStyle w:val="FontStyle42"/>
                <w:sz w:val="20"/>
                <w:szCs w:val="20"/>
              </w:rPr>
            </w:pPr>
            <w:r w:rsidRPr="00E83F9B">
              <w:rPr>
                <w:rStyle w:val="FontStyle42"/>
                <w:sz w:val="20"/>
                <w:szCs w:val="20"/>
              </w:rPr>
              <w:t>ПН</w:t>
            </w:r>
          </w:p>
        </w:tc>
        <w:tc>
          <w:tcPr>
            <w:tcW w:w="259" w:type="pct"/>
            <w:shd w:val="clear" w:color="auto" w:fill="FABF8F" w:themeFill="accent6" w:themeFillTint="99"/>
            <w:vAlign w:val="center"/>
          </w:tcPr>
          <w:p w:rsidR="008E55DA" w:rsidRPr="00322676"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33</w:t>
            </w:r>
          </w:p>
        </w:tc>
        <w:tc>
          <w:tcPr>
            <w:tcW w:w="368" w:type="pct"/>
            <w:shd w:val="clear" w:color="auto" w:fill="D99594" w:themeFill="accent2" w:themeFillTint="99"/>
            <w:vAlign w:val="center"/>
          </w:tcPr>
          <w:p w:rsidR="008E55DA" w:rsidRPr="009510A0"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34</w:t>
            </w:r>
          </w:p>
        </w:tc>
        <w:tc>
          <w:tcPr>
            <w:tcW w:w="342" w:type="pct"/>
            <w:shd w:val="clear" w:color="auto" w:fill="95B3D7" w:themeFill="accent1" w:themeFillTint="99"/>
            <w:vAlign w:val="center"/>
          </w:tcPr>
          <w:p w:rsidR="008E55DA" w:rsidRPr="009510A0"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34</w:t>
            </w:r>
          </w:p>
        </w:tc>
      </w:tr>
      <w:tr w:rsidR="008E55DA" w:rsidTr="007D6D24">
        <w:trPr>
          <w:trHeight w:val="269"/>
        </w:trPr>
        <w:tc>
          <w:tcPr>
            <w:tcW w:w="716" w:type="pct"/>
            <w:vAlign w:val="center"/>
          </w:tcPr>
          <w:p w:rsidR="008E55DA" w:rsidRPr="000D3D19" w:rsidRDefault="008E55DA" w:rsidP="007D6D24">
            <w:pPr>
              <w:rPr>
                <w:rStyle w:val="FontStyle21"/>
                <w:sz w:val="20"/>
                <w:szCs w:val="20"/>
              </w:rPr>
            </w:pPr>
            <w:r w:rsidRPr="0040272C">
              <w:rPr>
                <w:rStyle w:val="FontStyle21"/>
                <w:sz w:val="20"/>
                <w:szCs w:val="20"/>
              </w:rPr>
              <w:t>Октябрь 202</w:t>
            </w:r>
            <w:r>
              <w:rPr>
                <w:rStyle w:val="FontStyle21"/>
                <w:sz w:val="20"/>
                <w:szCs w:val="20"/>
              </w:rPr>
              <w:t>2</w:t>
            </w:r>
          </w:p>
        </w:tc>
        <w:tc>
          <w:tcPr>
            <w:tcW w:w="325" w:type="pct"/>
            <w:vAlign w:val="center"/>
          </w:tcPr>
          <w:p w:rsidR="008E55DA" w:rsidRPr="0040272C" w:rsidRDefault="008E55DA" w:rsidP="007D6D24">
            <w:pPr>
              <w:pStyle w:val="afd"/>
              <w:jc w:val="center"/>
              <w:rPr>
                <w:rStyle w:val="FontStyle23"/>
                <w:sz w:val="18"/>
                <w:szCs w:val="18"/>
              </w:rPr>
            </w:pPr>
            <w:r w:rsidRPr="0040272C">
              <w:rPr>
                <w:rStyle w:val="FontStyle23"/>
                <w:sz w:val="18"/>
                <w:szCs w:val="18"/>
              </w:rPr>
              <w:t>31</w:t>
            </w:r>
          </w:p>
        </w:tc>
        <w:tc>
          <w:tcPr>
            <w:tcW w:w="357" w:type="pct"/>
            <w:shd w:val="clear" w:color="auto" w:fill="FABF8F" w:themeFill="accent6" w:themeFillTint="99"/>
            <w:vAlign w:val="center"/>
          </w:tcPr>
          <w:p w:rsidR="008E55DA" w:rsidRPr="00B17C27" w:rsidRDefault="008E55DA" w:rsidP="007D6D24">
            <w:pPr>
              <w:pStyle w:val="afd"/>
              <w:jc w:val="center"/>
              <w:rPr>
                <w:rFonts w:ascii="Times New Roman" w:hAnsi="Times New Roman"/>
                <w:sz w:val="18"/>
                <w:szCs w:val="18"/>
              </w:rPr>
            </w:pPr>
            <w:r>
              <w:rPr>
                <w:rStyle w:val="FontStyle21"/>
              </w:rPr>
              <w:t>19</w:t>
            </w:r>
          </w:p>
        </w:tc>
        <w:tc>
          <w:tcPr>
            <w:tcW w:w="358" w:type="pct"/>
            <w:shd w:val="clear" w:color="auto" w:fill="D99594" w:themeFill="accent2" w:themeFillTint="99"/>
            <w:vAlign w:val="center"/>
          </w:tcPr>
          <w:p w:rsidR="008E55DA" w:rsidRPr="00B17C27" w:rsidRDefault="008E55DA" w:rsidP="007D6D24">
            <w:pPr>
              <w:pStyle w:val="afd"/>
              <w:jc w:val="center"/>
              <w:rPr>
                <w:rFonts w:ascii="Times New Roman" w:hAnsi="Times New Roman"/>
                <w:sz w:val="18"/>
                <w:szCs w:val="18"/>
              </w:rPr>
            </w:pPr>
            <w:r>
              <w:rPr>
                <w:rStyle w:val="FontStyle21"/>
              </w:rPr>
              <w:t>19</w:t>
            </w:r>
          </w:p>
        </w:tc>
        <w:tc>
          <w:tcPr>
            <w:tcW w:w="323" w:type="pct"/>
            <w:shd w:val="clear" w:color="auto" w:fill="95B3D7" w:themeFill="accent1" w:themeFillTint="99"/>
            <w:vAlign w:val="center"/>
          </w:tcPr>
          <w:p w:rsidR="008E55DA" w:rsidRPr="00B17C27" w:rsidRDefault="008E55DA" w:rsidP="007D6D24">
            <w:pPr>
              <w:pStyle w:val="afd"/>
              <w:jc w:val="center"/>
              <w:rPr>
                <w:rFonts w:ascii="Times New Roman" w:hAnsi="Times New Roman"/>
                <w:sz w:val="18"/>
                <w:szCs w:val="18"/>
              </w:rPr>
            </w:pPr>
            <w:r>
              <w:rPr>
                <w:rStyle w:val="FontStyle21"/>
              </w:rPr>
              <w:t>19</w:t>
            </w:r>
          </w:p>
        </w:tc>
        <w:tc>
          <w:tcPr>
            <w:tcW w:w="325" w:type="pct"/>
            <w:shd w:val="clear" w:color="auto" w:fill="FABF8F" w:themeFill="accent6" w:themeFillTint="99"/>
            <w:vAlign w:val="center"/>
          </w:tcPr>
          <w:p w:rsidR="008E55DA" w:rsidRPr="004941F7" w:rsidRDefault="008E55DA" w:rsidP="007D6D24">
            <w:pPr>
              <w:pStyle w:val="afd"/>
              <w:jc w:val="center"/>
              <w:rPr>
                <w:rStyle w:val="FontStyle23"/>
                <w:sz w:val="18"/>
                <w:szCs w:val="18"/>
              </w:rPr>
            </w:pPr>
            <w:r>
              <w:rPr>
                <w:rStyle w:val="FontStyle23"/>
                <w:sz w:val="18"/>
                <w:szCs w:val="18"/>
              </w:rPr>
              <w:t>12</w:t>
            </w:r>
          </w:p>
        </w:tc>
        <w:tc>
          <w:tcPr>
            <w:tcW w:w="325" w:type="pct"/>
            <w:shd w:val="clear" w:color="auto" w:fill="D99594" w:themeFill="accent2" w:themeFillTint="99"/>
            <w:vAlign w:val="center"/>
          </w:tcPr>
          <w:p w:rsidR="008E55DA" w:rsidRPr="004941F7" w:rsidRDefault="008E55DA" w:rsidP="007D6D24">
            <w:pPr>
              <w:pStyle w:val="afd"/>
              <w:jc w:val="center"/>
              <w:rPr>
                <w:rStyle w:val="FontStyle23"/>
                <w:sz w:val="18"/>
                <w:szCs w:val="18"/>
              </w:rPr>
            </w:pPr>
            <w:r>
              <w:rPr>
                <w:rStyle w:val="FontStyle23"/>
                <w:sz w:val="18"/>
                <w:szCs w:val="18"/>
              </w:rPr>
              <w:t>12</w:t>
            </w:r>
          </w:p>
        </w:tc>
        <w:tc>
          <w:tcPr>
            <w:tcW w:w="390" w:type="pct"/>
            <w:shd w:val="clear" w:color="auto" w:fill="95B3D7" w:themeFill="accent1" w:themeFillTint="99"/>
            <w:vAlign w:val="center"/>
          </w:tcPr>
          <w:p w:rsidR="008E55DA" w:rsidRPr="004941F7" w:rsidRDefault="008E55DA" w:rsidP="007D6D24">
            <w:pPr>
              <w:pStyle w:val="afd"/>
              <w:jc w:val="center"/>
              <w:rPr>
                <w:rStyle w:val="FontStyle23"/>
                <w:sz w:val="18"/>
                <w:szCs w:val="18"/>
              </w:rPr>
            </w:pPr>
            <w:r>
              <w:rPr>
                <w:rStyle w:val="FontStyle23"/>
                <w:sz w:val="18"/>
                <w:szCs w:val="18"/>
              </w:rPr>
              <w:t>12</w:t>
            </w:r>
          </w:p>
        </w:tc>
        <w:tc>
          <w:tcPr>
            <w:tcW w:w="585" w:type="pct"/>
            <w:vMerge/>
            <w:vAlign w:val="center"/>
          </w:tcPr>
          <w:p w:rsidR="008E55DA" w:rsidRPr="009510A0" w:rsidRDefault="008E55DA" w:rsidP="007D6D24">
            <w:pPr>
              <w:jc w:val="center"/>
              <w:rPr>
                <w:rStyle w:val="FontStyle36"/>
                <w:rFonts w:ascii="Times New Roman" w:hAnsi="Times New Roman" w:cs="Times New Roman"/>
                <w:b w:val="0"/>
                <w:szCs w:val="20"/>
              </w:rPr>
            </w:pPr>
          </w:p>
        </w:tc>
        <w:tc>
          <w:tcPr>
            <w:tcW w:w="327" w:type="pct"/>
            <w:vAlign w:val="center"/>
          </w:tcPr>
          <w:p w:rsidR="008E55DA" w:rsidRPr="00E83F9B" w:rsidRDefault="008E55DA" w:rsidP="007D6D24">
            <w:pPr>
              <w:jc w:val="center"/>
              <w:rPr>
                <w:rStyle w:val="FontStyle42"/>
                <w:sz w:val="20"/>
                <w:szCs w:val="20"/>
              </w:rPr>
            </w:pPr>
            <w:r w:rsidRPr="00E83F9B">
              <w:rPr>
                <w:rStyle w:val="FontStyle42"/>
                <w:sz w:val="20"/>
                <w:szCs w:val="20"/>
              </w:rPr>
              <w:t>ВТ</w:t>
            </w:r>
          </w:p>
        </w:tc>
        <w:tc>
          <w:tcPr>
            <w:tcW w:w="259" w:type="pct"/>
            <w:shd w:val="clear" w:color="auto" w:fill="FABF8F" w:themeFill="accent6" w:themeFillTint="99"/>
            <w:vAlign w:val="center"/>
          </w:tcPr>
          <w:p w:rsidR="008E55DA" w:rsidRPr="00322676"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33</w:t>
            </w:r>
          </w:p>
        </w:tc>
        <w:tc>
          <w:tcPr>
            <w:tcW w:w="368" w:type="pct"/>
            <w:shd w:val="clear" w:color="auto" w:fill="D99594" w:themeFill="accent2" w:themeFillTint="99"/>
            <w:vAlign w:val="center"/>
          </w:tcPr>
          <w:p w:rsidR="008E55DA" w:rsidRPr="00880917"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34</w:t>
            </w:r>
          </w:p>
        </w:tc>
        <w:tc>
          <w:tcPr>
            <w:tcW w:w="342" w:type="pct"/>
            <w:shd w:val="clear" w:color="auto" w:fill="95B3D7" w:themeFill="accent1" w:themeFillTint="99"/>
            <w:vAlign w:val="center"/>
          </w:tcPr>
          <w:p w:rsidR="008E55DA" w:rsidRPr="00880917"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34</w:t>
            </w:r>
          </w:p>
        </w:tc>
      </w:tr>
      <w:tr w:rsidR="008E55DA" w:rsidTr="007D6D24">
        <w:trPr>
          <w:trHeight w:val="269"/>
        </w:trPr>
        <w:tc>
          <w:tcPr>
            <w:tcW w:w="716" w:type="pct"/>
            <w:vAlign w:val="center"/>
          </w:tcPr>
          <w:p w:rsidR="008E55DA" w:rsidRPr="000D3D19" w:rsidRDefault="008E55DA" w:rsidP="007D6D24">
            <w:pPr>
              <w:rPr>
                <w:rStyle w:val="FontStyle21"/>
                <w:sz w:val="20"/>
                <w:szCs w:val="20"/>
              </w:rPr>
            </w:pPr>
            <w:r w:rsidRPr="0040272C">
              <w:rPr>
                <w:rStyle w:val="FontStyle21"/>
                <w:sz w:val="20"/>
                <w:szCs w:val="20"/>
              </w:rPr>
              <w:t>Ноябрь 202</w:t>
            </w:r>
            <w:r>
              <w:rPr>
                <w:rStyle w:val="FontStyle21"/>
                <w:sz w:val="20"/>
                <w:szCs w:val="20"/>
              </w:rPr>
              <w:t>2</w:t>
            </w:r>
          </w:p>
        </w:tc>
        <w:tc>
          <w:tcPr>
            <w:tcW w:w="325" w:type="pct"/>
            <w:vAlign w:val="center"/>
          </w:tcPr>
          <w:p w:rsidR="008E55DA" w:rsidRPr="0040272C" w:rsidRDefault="008E55DA" w:rsidP="007D6D24">
            <w:pPr>
              <w:pStyle w:val="afd"/>
              <w:jc w:val="center"/>
              <w:rPr>
                <w:rStyle w:val="FontStyle23"/>
                <w:sz w:val="18"/>
                <w:szCs w:val="18"/>
              </w:rPr>
            </w:pPr>
            <w:r w:rsidRPr="0040272C">
              <w:rPr>
                <w:rStyle w:val="FontStyle23"/>
                <w:sz w:val="18"/>
                <w:szCs w:val="18"/>
              </w:rPr>
              <w:t>30</w:t>
            </w:r>
          </w:p>
        </w:tc>
        <w:tc>
          <w:tcPr>
            <w:tcW w:w="357" w:type="pct"/>
            <w:shd w:val="clear" w:color="auto" w:fill="FABF8F" w:themeFill="accent6" w:themeFillTint="99"/>
            <w:vAlign w:val="center"/>
          </w:tcPr>
          <w:p w:rsidR="008E55DA" w:rsidRPr="004941F7" w:rsidRDefault="008E55DA" w:rsidP="007D6D24">
            <w:pPr>
              <w:pStyle w:val="afd"/>
              <w:jc w:val="center"/>
              <w:rPr>
                <w:rFonts w:ascii="Times New Roman" w:hAnsi="Times New Roman"/>
                <w:sz w:val="18"/>
                <w:szCs w:val="18"/>
              </w:rPr>
            </w:pPr>
            <w:r w:rsidRPr="0040272C">
              <w:rPr>
                <w:rStyle w:val="FontStyle21"/>
              </w:rPr>
              <w:t>1</w:t>
            </w:r>
            <w:r>
              <w:rPr>
                <w:rStyle w:val="FontStyle21"/>
              </w:rPr>
              <w:t>8</w:t>
            </w:r>
          </w:p>
        </w:tc>
        <w:tc>
          <w:tcPr>
            <w:tcW w:w="358" w:type="pct"/>
            <w:shd w:val="clear" w:color="auto" w:fill="D99594" w:themeFill="accent2" w:themeFillTint="99"/>
            <w:vAlign w:val="center"/>
          </w:tcPr>
          <w:p w:rsidR="008E55DA" w:rsidRPr="004941F7" w:rsidRDefault="008E55DA" w:rsidP="007D6D24">
            <w:pPr>
              <w:pStyle w:val="afd"/>
              <w:jc w:val="center"/>
              <w:rPr>
                <w:rFonts w:ascii="Times New Roman" w:hAnsi="Times New Roman"/>
                <w:sz w:val="18"/>
                <w:szCs w:val="18"/>
              </w:rPr>
            </w:pPr>
            <w:r w:rsidRPr="0040272C">
              <w:rPr>
                <w:rStyle w:val="FontStyle21"/>
              </w:rPr>
              <w:t>1</w:t>
            </w:r>
            <w:r>
              <w:rPr>
                <w:rStyle w:val="FontStyle21"/>
              </w:rPr>
              <w:t>8</w:t>
            </w:r>
          </w:p>
        </w:tc>
        <w:tc>
          <w:tcPr>
            <w:tcW w:w="323" w:type="pct"/>
            <w:shd w:val="clear" w:color="auto" w:fill="95B3D7" w:themeFill="accent1" w:themeFillTint="99"/>
            <w:vAlign w:val="center"/>
          </w:tcPr>
          <w:p w:rsidR="008E55DA" w:rsidRPr="004941F7" w:rsidRDefault="008E55DA" w:rsidP="007D6D24">
            <w:pPr>
              <w:pStyle w:val="afd"/>
              <w:jc w:val="center"/>
              <w:rPr>
                <w:rFonts w:ascii="Times New Roman" w:hAnsi="Times New Roman"/>
                <w:sz w:val="18"/>
                <w:szCs w:val="18"/>
              </w:rPr>
            </w:pPr>
            <w:r w:rsidRPr="0040272C">
              <w:rPr>
                <w:rStyle w:val="FontStyle21"/>
              </w:rPr>
              <w:t>1</w:t>
            </w:r>
            <w:r>
              <w:rPr>
                <w:rStyle w:val="FontStyle21"/>
              </w:rPr>
              <w:t>8</w:t>
            </w:r>
          </w:p>
        </w:tc>
        <w:tc>
          <w:tcPr>
            <w:tcW w:w="325" w:type="pct"/>
            <w:shd w:val="clear" w:color="auto" w:fill="FABF8F" w:themeFill="accent6" w:themeFillTint="99"/>
            <w:vAlign w:val="center"/>
          </w:tcPr>
          <w:p w:rsidR="008E55DA" w:rsidRPr="004941F7" w:rsidRDefault="008E55DA" w:rsidP="007D6D24">
            <w:pPr>
              <w:pStyle w:val="afd"/>
              <w:jc w:val="center"/>
              <w:rPr>
                <w:rStyle w:val="FontStyle23"/>
                <w:sz w:val="18"/>
                <w:szCs w:val="18"/>
              </w:rPr>
            </w:pPr>
            <w:r w:rsidRPr="0040272C">
              <w:rPr>
                <w:rStyle w:val="FontStyle23"/>
                <w:sz w:val="18"/>
                <w:szCs w:val="18"/>
              </w:rPr>
              <w:t>1</w:t>
            </w:r>
            <w:r>
              <w:rPr>
                <w:rStyle w:val="FontStyle23"/>
                <w:sz w:val="18"/>
                <w:szCs w:val="18"/>
              </w:rPr>
              <w:t>2</w:t>
            </w:r>
          </w:p>
        </w:tc>
        <w:tc>
          <w:tcPr>
            <w:tcW w:w="325" w:type="pct"/>
            <w:shd w:val="clear" w:color="auto" w:fill="D99594" w:themeFill="accent2" w:themeFillTint="99"/>
            <w:vAlign w:val="center"/>
          </w:tcPr>
          <w:p w:rsidR="008E55DA" w:rsidRPr="004941F7" w:rsidRDefault="008E55DA" w:rsidP="007D6D24">
            <w:pPr>
              <w:pStyle w:val="afd"/>
              <w:jc w:val="center"/>
              <w:rPr>
                <w:rStyle w:val="FontStyle23"/>
                <w:sz w:val="18"/>
                <w:szCs w:val="18"/>
              </w:rPr>
            </w:pPr>
            <w:r w:rsidRPr="0040272C">
              <w:rPr>
                <w:rStyle w:val="FontStyle23"/>
                <w:sz w:val="18"/>
                <w:szCs w:val="18"/>
              </w:rPr>
              <w:t>1</w:t>
            </w:r>
            <w:r>
              <w:rPr>
                <w:rStyle w:val="FontStyle23"/>
                <w:sz w:val="18"/>
                <w:szCs w:val="18"/>
              </w:rPr>
              <w:t>2</w:t>
            </w:r>
          </w:p>
        </w:tc>
        <w:tc>
          <w:tcPr>
            <w:tcW w:w="390" w:type="pct"/>
            <w:shd w:val="clear" w:color="auto" w:fill="95B3D7" w:themeFill="accent1" w:themeFillTint="99"/>
            <w:vAlign w:val="center"/>
          </w:tcPr>
          <w:p w:rsidR="008E55DA" w:rsidRPr="004941F7" w:rsidRDefault="008E55DA" w:rsidP="007D6D24">
            <w:pPr>
              <w:pStyle w:val="afd"/>
              <w:jc w:val="center"/>
              <w:rPr>
                <w:rStyle w:val="FontStyle23"/>
                <w:sz w:val="18"/>
                <w:szCs w:val="18"/>
              </w:rPr>
            </w:pPr>
            <w:r w:rsidRPr="0040272C">
              <w:rPr>
                <w:rStyle w:val="FontStyle23"/>
                <w:sz w:val="18"/>
                <w:szCs w:val="18"/>
              </w:rPr>
              <w:t>1</w:t>
            </w:r>
            <w:r>
              <w:rPr>
                <w:rStyle w:val="FontStyle23"/>
                <w:sz w:val="18"/>
                <w:szCs w:val="18"/>
              </w:rPr>
              <w:t>2</w:t>
            </w:r>
          </w:p>
        </w:tc>
        <w:tc>
          <w:tcPr>
            <w:tcW w:w="585" w:type="pct"/>
            <w:vMerge w:val="restart"/>
            <w:vAlign w:val="center"/>
          </w:tcPr>
          <w:p w:rsidR="008E55DA" w:rsidRDefault="008E55DA" w:rsidP="007D6D24">
            <w:pPr>
              <w:jc w:val="center"/>
              <w:rPr>
                <w:rStyle w:val="FontStyle41"/>
                <w:color w:val="FF0000"/>
              </w:rPr>
            </w:pPr>
            <w:r>
              <w:rPr>
                <w:rStyle w:val="FontStyle41"/>
                <w:color w:val="FF0000"/>
              </w:rPr>
              <w:t>II четверть</w:t>
            </w:r>
          </w:p>
          <w:p w:rsidR="008E55DA" w:rsidRPr="009510A0" w:rsidRDefault="008E55DA" w:rsidP="007D6D24">
            <w:pPr>
              <w:jc w:val="center"/>
              <w:rPr>
                <w:rStyle w:val="FontStyle36"/>
                <w:rFonts w:ascii="Times New Roman" w:hAnsi="Times New Roman" w:cs="Times New Roman"/>
                <w:b w:val="0"/>
                <w:szCs w:val="20"/>
              </w:rPr>
            </w:pPr>
            <w:r>
              <w:rPr>
                <w:rStyle w:val="FontStyle42"/>
              </w:rPr>
              <w:t>11 дней</w:t>
            </w:r>
          </w:p>
        </w:tc>
        <w:tc>
          <w:tcPr>
            <w:tcW w:w="327" w:type="pct"/>
            <w:vAlign w:val="center"/>
          </w:tcPr>
          <w:p w:rsidR="008E55DA" w:rsidRPr="00E83F9B" w:rsidRDefault="008E55DA" w:rsidP="007D6D24">
            <w:pPr>
              <w:jc w:val="center"/>
              <w:rPr>
                <w:rStyle w:val="FontStyle42"/>
                <w:sz w:val="20"/>
                <w:szCs w:val="20"/>
              </w:rPr>
            </w:pPr>
            <w:r w:rsidRPr="00E83F9B">
              <w:rPr>
                <w:rStyle w:val="FontStyle42"/>
                <w:sz w:val="20"/>
                <w:szCs w:val="20"/>
              </w:rPr>
              <w:t>СР</w:t>
            </w:r>
          </w:p>
        </w:tc>
        <w:tc>
          <w:tcPr>
            <w:tcW w:w="259" w:type="pct"/>
            <w:shd w:val="clear" w:color="auto" w:fill="FABF8F" w:themeFill="accent6" w:themeFillTint="99"/>
            <w:vAlign w:val="center"/>
          </w:tcPr>
          <w:p w:rsidR="008E55DA" w:rsidRPr="00322676"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33</w:t>
            </w:r>
          </w:p>
        </w:tc>
        <w:tc>
          <w:tcPr>
            <w:tcW w:w="368" w:type="pct"/>
            <w:shd w:val="clear" w:color="auto" w:fill="D99594" w:themeFill="accent2" w:themeFillTint="99"/>
            <w:vAlign w:val="center"/>
          </w:tcPr>
          <w:p w:rsidR="008E55DA" w:rsidRPr="00880917"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34</w:t>
            </w:r>
          </w:p>
        </w:tc>
        <w:tc>
          <w:tcPr>
            <w:tcW w:w="342" w:type="pct"/>
            <w:shd w:val="clear" w:color="auto" w:fill="95B3D7" w:themeFill="accent1" w:themeFillTint="99"/>
            <w:vAlign w:val="center"/>
          </w:tcPr>
          <w:p w:rsidR="008E55DA" w:rsidRPr="00880917"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34</w:t>
            </w:r>
          </w:p>
        </w:tc>
      </w:tr>
      <w:tr w:rsidR="008E55DA" w:rsidTr="007D6D24">
        <w:trPr>
          <w:trHeight w:val="269"/>
        </w:trPr>
        <w:tc>
          <w:tcPr>
            <w:tcW w:w="716" w:type="pct"/>
            <w:vAlign w:val="center"/>
          </w:tcPr>
          <w:p w:rsidR="008E55DA" w:rsidRPr="000D3D19" w:rsidRDefault="008E55DA" w:rsidP="007D6D24">
            <w:pPr>
              <w:rPr>
                <w:rStyle w:val="FontStyle21"/>
                <w:sz w:val="20"/>
                <w:szCs w:val="20"/>
              </w:rPr>
            </w:pPr>
            <w:r w:rsidRPr="0040272C">
              <w:rPr>
                <w:rStyle w:val="FontStyle21"/>
                <w:sz w:val="20"/>
                <w:szCs w:val="20"/>
              </w:rPr>
              <w:t>Декабрь 202</w:t>
            </w:r>
            <w:r>
              <w:rPr>
                <w:rStyle w:val="FontStyle21"/>
                <w:sz w:val="20"/>
                <w:szCs w:val="20"/>
              </w:rPr>
              <w:t>2</w:t>
            </w:r>
          </w:p>
        </w:tc>
        <w:tc>
          <w:tcPr>
            <w:tcW w:w="325" w:type="pct"/>
            <w:vAlign w:val="center"/>
          </w:tcPr>
          <w:p w:rsidR="008E55DA" w:rsidRPr="0040272C" w:rsidRDefault="008E55DA" w:rsidP="007D6D24">
            <w:pPr>
              <w:pStyle w:val="afd"/>
              <w:jc w:val="center"/>
              <w:rPr>
                <w:rStyle w:val="FontStyle23"/>
                <w:sz w:val="18"/>
                <w:szCs w:val="18"/>
              </w:rPr>
            </w:pPr>
            <w:r w:rsidRPr="0040272C">
              <w:rPr>
                <w:rStyle w:val="FontStyle23"/>
                <w:sz w:val="18"/>
                <w:szCs w:val="18"/>
              </w:rPr>
              <w:t>31</w:t>
            </w:r>
          </w:p>
        </w:tc>
        <w:tc>
          <w:tcPr>
            <w:tcW w:w="357" w:type="pct"/>
            <w:shd w:val="clear" w:color="auto" w:fill="FABF8F" w:themeFill="accent6" w:themeFillTint="99"/>
            <w:vAlign w:val="center"/>
          </w:tcPr>
          <w:p w:rsidR="008E55DA" w:rsidRPr="000D3D19" w:rsidRDefault="008E55DA" w:rsidP="007D6D24">
            <w:pPr>
              <w:pStyle w:val="afd"/>
              <w:jc w:val="center"/>
              <w:rPr>
                <w:rFonts w:ascii="Times New Roman" w:hAnsi="Times New Roman"/>
                <w:sz w:val="18"/>
                <w:szCs w:val="18"/>
              </w:rPr>
            </w:pPr>
            <w:r w:rsidRPr="0040272C">
              <w:rPr>
                <w:rStyle w:val="FontStyle21"/>
              </w:rPr>
              <w:t>2</w:t>
            </w:r>
            <w:r>
              <w:rPr>
                <w:rStyle w:val="FontStyle21"/>
              </w:rPr>
              <w:t>0</w:t>
            </w:r>
          </w:p>
        </w:tc>
        <w:tc>
          <w:tcPr>
            <w:tcW w:w="358" w:type="pct"/>
            <w:shd w:val="clear" w:color="auto" w:fill="D99594" w:themeFill="accent2" w:themeFillTint="99"/>
            <w:vAlign w:val="center"/>
          </w:tcPr>
          <w:p w:rsidR="008E55DA" w:rsidRPr="000D3D19" w:rsidRDefault="008E55DA" w:rsidP="007D6D24">
            <w:pPr>
              <w:pStyle w:val="afd"/>
              <w:jc w:val="center"/>
              <w:rPr>
                <w:rFonts w:ascii="Times New Roman" w:hAnsi="Times New Roman"/>
                <w:sz w:val="18"/>
                <w:szCs w:val="18"/>
              </w:rPr>
            </w:pPr>
            <w:r w:rsidRPr="0040272C">
              <w:rPr>
                <w:rStyle w:val="FontStyle21"/>
              </w:rPr>
              <w:t>2</w:t>
            </w:r>
            <w:r>
              <w:rPr>
                <w:rStyle w:val="FontStyle21"/>
              </w:rPr>
              <w:t>0</w:t>
            </w:r>
          </w:p>
        </w:tc>
        <w:tc>
          <w:tcPr>
            <w:tcW w:w="323" w:type="pct"/>
            <w:shd w:val="clear" w:color="auto" w:fill="95B3D7" w:themeFill="accent1" w:themeFillTint="99"/>
            <w:vAlign w:val="center"/>
          </w:tcPr>
          <w:p w:rsidR="008E55DA" w:rsidRPr="000D3D19" w:rsidRDefault="008E55DA" w:rsidP="007D6D24">
            <w:pPr>
              <w:pStyle w:val="afd"/>
              <w:jc w:val="center"/>
              <w:rPr>
                <w:rFonts w:ascii="Times New Roman" w:hAnsi="Times New Roman"/>
                <w:sz w:val="18"/>
                <w:szCs w:val="18"/>
              </w:rPr>
            </w:pPr>
            <w:r w:rsidRPr="0040272C">
              <w:rPr>
                <w:rStyle w:val="FontStyle21"/>
              </w:rPr>
              <w:t>2</w:t>
            </w:r>
            <w:r>
              <w:rPr>
                <w:rStyle w:val="FontStyle21"/>
              </w:rPr>
              <w:t>0</w:t>
            </w:r>
          </w:p>
        </w:tc>
        <w:tc>
          <w:tcPr>
            <w:tcW w:w="325" w:type="pct"/>
            <w:shd w:val="clear" w:color="auto" w:fill="FABF8F" w:themeFill="accent6" w:themeFillTint="99"/>
            <w:vAlign w:val="center"/>
          </w:tcPr>
          <w:p w:rsidR="008E55DA" w:rsidRPr="000D3D19" w:rsidRDefault="008E55DA" w:rsidP="007D6D24">
            <w:pPr>
              <w:pStyle w:val="afd"/>
              <w:jc w:val="center"/>
              <w:rPr>
                <w:rStyle w:val="ad"/>
                <w:rFonts w:ascii="Times New Roman" w:hAnsi="Times New Roman"/>
                <w:b/>
                <w:color w:val="auto"/>
                <w:sz w:val="18"/>
                <w:szCs w:val="18"/>
              </w:rPr>
            </w:pPr>
            <w:r>
              <w:rPr>
                <w:rStyle w:val="ad"/>
                <w:rFonts w:ascii="Times New Roman" w:hAnsi="Times New Roman"/>
                <w:color w:val="auto"/>
                <w:sz w:val="18"/>
                <w:szCs w:val="18"/>
              </w:rPr>
              <w:t>11</w:t>
            </w:r>
          </w:p>
        </w:tc>
        <w:tc>
          <w:tcPr>
            <w:tcW w:w="325" w:type="pct"/>
            <w:shd w:val="clear" w:color="auto" w:fill="D99594" w:themeFill="accent2" w:themeFillTint="99"/>
            <w:vAlign w:val="center"/>
          </w:tcPr>
          <w:p w:rsidR="008E55DA" w:rsidRPr="000D3D19" w:rsidRDefault="008E55DA" w:rsidP="007D6D24">
            <w:pPr>
              <w:pStyle w:val="afd"/>
              <w:jc w:val="center"/>
              <w:rPr>
                <w:rStyle w:val="ad"/>
                <w:rFonts w:ascii="Times New Roman" w:hAnsi="Times New Roman"/>
                <w:b/>
                <w:color w:val="auto"/>
                <w:sz w:val="18"/>
                <w:szCs w:val="18"/>
              </w:rPr>
            </w:pPr>
            <w:r>
              <w:rPr>
                <w:rStyle w:val="ad"/>
                <w:rFonts w:ascii="Times New Roman" w:hAnsi="Times New Roman"/>
                <w:color w:val="auto"/>
                <w:sz w:val="18"/>
                <w:szCs w:val="18"/>
              </w:rPr>
              <w:t>11</w:t>
            </w:r>
          </w:p>
        </w:tc>
        <w:tc>
          <w:tcPr>
            <w:tcW w:w="390" w:type="pct"/>
            <w:shd w:val="clear" w:color="auto" w:fill="95B3D7" w:themeFill="accent1" w:themeFillTint="99"/>
            <w:vAlign w:val="center"/>
          </w:tcPr>
          <w:p w:rsidR="008E55DA" w:rsidRPr="000D3D19" w:rsidRDefault="008E55DA" w:rsidP="007D6D24">
            <w:pPr>
              <w:pStyle w:val="afd"/>
              <w:jc w:val="center"/>
              <w:rPr>
                <w:rStyle w:val="ad"/>
                <w:rFonts w:ascii="Times New Roman" w:hAnsi="Times New Roman"/>
                <w:b/>
                <w:color w:val="auto"/>
                <w:sz w:val="18"/>
                <w:szCs w:val="18"/>
              </w:rPr>
            </w:pPr>
            <w:r>
              <w:rPr>
                <w:rStyle w:val="ad"/>
                <w:rFonts w:ascii="Times New Roman" w:hAnsi="Times New Roman"/>
                <w:color w:val="auto"/>
                <w:sz w:val="18"/>
                <w:szCs w:val="18"/>
              </w:rPr>
              <w:t>11</w:t>
            </w:r>
          </w:p>
        </w:tc>
        <w:tc>
          <w:tcPr>
            <w:tcW w:w="585" w:type="pct"/>
            <w:vMerge/>
            <w:vAlign w:val="center"/>
          </w:tcPr>
          <w:p w:rsidR="008E55DA" w:rsidRPr="009510A0" w:rsidRDefault="008E55DA" w:rsidP="007D6D24">
            <w:pPr>
              <w:jc w:val="center"/>
              <w:rPr>
                <w:rStyle w:val="FontStyle36"/>
                <w:rFonts w:ascii="Times New Roman" w:hAnsi="Times New Roman" w:cs="Times New Roman"/>
                <w:b w:val="0"/>
                <w:szCs w:val="20"/>
              </w:rPr>
            </w:pPr>
          </w:p>
        </w:tc>
        <w:tc>
          <w:tcPr>
            <w:tcW w:w="327" w:type="pct"/>
            <w:vAlign w:val="center"/>
          </w:tcPr>
          <w:p w:rsidR="008E55DA" w:rsidRPr="00E83F9B" w:rsidRDefault="008E55DA" w:rsidP="007D6D24">
            <w:pPr>
              <w:jc w:val="center"/>
              <w:rPr>
                <w:rStyle w:val="FontStyle42"/>
                <w:sz w:val="20"/>
                <w:szCs w:val="20"/>
              </w:rPr>
            </w:pPr>
            <w:r w:rsidRPr="00E83F9B">
              <w:rPr>
                <w:rStyle w:val="FontStyle42"/>
                <w:sz w:val="20"/>
                <w:szCs w:val="20"/>
              </w:rPr>
              <w:t>ЧТ</w:t>
            </w:r>
          </w:p>
        </w:tc>
        <w:tc>
          <w:tcPr>
            <w:tcW w:w="259" w:type="pct"/>
            <w:shd w:val="clear" w:color="auto" w:fill="FABF8F" w:themeFill="accent6" w:themeFillTint="99"/>
            <w:vAlign w:val="center"/>
          </w:tcPr>
          <w:p w:rsidR="008E55DA" w:rsidRPr="00322676"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33</w:t>
            </w:r>
          </w:p>
        </w:tc>
        <w:tc>
          <w:tcPr>
            <w:tcW w:w="368" w:type="pct"/>
            <w:shd w:val="clear" w:color="auto" w:fill="D99594" w:themeFill="accent2" w:themeFillTint="99"/>
            <w:vAlign w:val="center"/>
          </w:tcPr>
          <w:p w:rsidR="008E55DA" w:rsidRPr="00880917"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34</w:t>
            </w:r>
          </w:p>
        </w:tc>
        <w:tc>
          <w:tcPr>
            <w:tcW w:w="342" w:type="pct"/>
            <w:shd w:val="clear" w:color="auto" w:fill="95B3D7" w:themeFill="accent1" w:themeFillTint="99"/>
            <w:vAlign w:val="center"/>
          </w:tcPr>
          <w:p w:rsidR="008E55DA" w:rsidRPr="00880917"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34</w:t>
            </w:r>
          </w:p>
        </w:tc>
      </w:tr>
      <w:tr w:rsidR="008E55DA" w:rsidTr="007D6D24">
        <w:trPr>
          <w:trHeight w:val="269"/>
        </w:trPr>
        <w:tc>
          <w:tcPr>
            <w:tcW w:w="716" w:type="pct"/>
            <w:vAlign w:val="center"/>
          </w:tcPr>
          <w:p w:rsidR="008E55DA" w:rsidRPr="000D3D19" w:rsidRDefault="008E55DA" w:rsidP="007D6D24">
            <w:pPr>
              <w:rPr>
                <w:rStyle w:val="FontStyle21"/>
                <w:sz w:val="20"/>
                <w:szCs w:val="20"/>
              </w:rPr>
            </w:pPr>
            <w:r w:rsidRPr="0040272C">
              <w:rPr>
                <w:rStyle w:val="FontStyle21"/>
                <w:sz w:val="20"/>
                <w:szCs w:val="20"/>
              </w:rPr>
              <w:lastRenderedPageBreak/>
              <w:t>Январь 202</w:t>
            </w:r>
            <w:r>
              <w:rPr>
                <w:rStyle w:val="FontStyle21"/>
                <w:sz w:val="20"/>
                <w:szCs w:val="20"/>
              </w:rPr>
              <w:t>33</w:t>
            </w:r>
          </w:p>
        </w:tc>
        <w:tc>
          <w:tcPr>
            <w:tcW w:w="325" w:type="pct"/>
            <w:vAlign w:val="center"/>
          </w:tcPr>
          <w:p w:rsidR="008E55DA" w:rsidRPr="0040272C" w:rsidRDefault="008E55DA" w:rsidP="007D6D24">
            <w:pPr>
              <w:pStyle w:val="afd"/>
              <w:jc w:val="center"/>
              <w:rPr>
                <w:rStyle w:val="FontStyle23"/>
                <w:sz w:val="18"/>
                <w:szCs w:val="18"/>
              </w:rPr>
            </w:pPr>
            <w:r w:rsidRPr="0040272C">
              <w:rPr>
                <w:rStyle w:val="FontStyle23"/>
                <w:sz w:val="18"/>
                <w:szCs w:val="18"/>
              </w:rPr>
              <w:t>31</w:t>
            </w:r>
          </w:p>
        </w:tc>
        <w:tc>
          <w:tcPr>
            <w:tcW w:w="357" w:type="pct"/>
            <w:shd w:val="clear" w:color="auto" w:fill="FABF8F" w:themeFill="accent6" w:themeFillTint="99"/>
            <w:vAlign w:val="center"/>
          </w:tcPr>
          <w:p w:rsidR="008E55DA" w:rsidRPr="00006DF4" w:rsidRDefault="008E55DA" w:rsidP="007D6D24">
            <w:pPr>
              <w:pStyle w:val="afd"/>
              <w:jc w:val="center"/>
              <w:rPr>
                <w:rFonts w:ascii="Times New Roman" w:hAnsi="Times New Roman"/>
                <w:sz w:val="18"/>
                <w:szCs w:val="18"/>
              </w:rPr>
            </w:pPr>
            <w:r w:rsidRPr="0040272C">
              <w:rPr>
                <w:rStyle w:val="FontStyle21"/>
              </w:rPr>
              <w:t>1</w:t>
            </w:r>
            <w:r>
              <w:rPr>
                <w:rStyle w:val="FontStyle21"/>
              </w:rPr>
              <w:t>7</w:t>
            </w:r>
          </w:p>
        </w:tc>
        <w:tc>
          <w:tcPr>
            <w:tcW w:w="358" w:type="pct"/>
            <w:shd w:val="clear" w:color="auto" w:fill="D99594" w:themeFill="accent2" w:themeFillTint="99"/>
            <w:vAlign w:val="center"/>
          </w:tcPr>
          <w:p w:rsidR="008E55DA" w:rsidRPr="00006DF4" w:rsidRDefault="008E55DA" w:rsidP="007D6D24">
            <w:pPr>
              <w:pStyle w:val="afd"/>
              <w:jc w:val="center"/>
              <w:rPr>
                <w:rFonts w:ascii="Times New Roman" w:hAnsi="Times New Roman"/>
                <w:sz w:val="18"/>
                <w:szCs w:val="18"/>
              </w:rPr>
            </w:pPr>
            <w:r w:rsidRPr="0040272C">
              <w:rPr>
                <w:rStyle w:val="FontStyle21"/>
              </w:rPr>
              <w:t>1</w:t>
            </w:r>
            <w:r>
              <w:rPr>
                <w:rStyle w:val="FontStyle21"/>
              </w:rPr>
              <w:t>7</w:t>
            </w:r>
          </w:p>
        </w:tc>
        <w:tc>
          <w:tcPr>
            <w:tcW w:w="323" w:type="pct"/>
            <w:shd w:val="clear" w:color="auto" w:fill="95B3D7" w:themeFill="accent1" w:themeFillTint="99"/>
            <w:vAlign w:val="center"/>
          </w:tcPr>
          <w:p w:rsidR="008E55DA" w:rsidRPr="00006DF4" w:rsidRDefault="008E55DA" w:rsidP="007D6D24">
            <w:pPr>
              <w:pStyle w:val="afd"/>
              <w:jc w:val="center"/>
              <w:rPr>
                <w:rFonts w:ascii="Times New Roman" w:hAnsi="Times New Roman"/>
                <w:sz w:val="18"/>
                <w:szCs w:val="18"/>
              </w:rPr>
            </w:pPr>
            <w:r w:rsidRPr="0040272C">
              <w:rPr>
                <w:rStyle w:val="FontStyle21"/>
              </w:rPr>
              <w:t>1</w:t>
            </w:r>
            <w:r>
              <w:rPr>
                <w:rStyle w:val="FontStyle21"/>
              </w:rPr>
              <w:t>7</w:t>
            </w:r>
          </w:p>
        </w:tc>
        <w:tc>
          <w:tcPr>
            <w:tcW w:w="325" w:type="pct"/>
            <w:shd w:val="clear" w:color="auto" w:fill="FABF8F" w:themeFill="accent6" w:themeFillTint="99"/>
            <w:vAlign w:val="center"/>
          </w:tcPr>
          <w:p w:rsidR="008E55DA" w:rsidRPr="0050625C" w:rsidRDefault="008E55DA" w:rsidP="007D6D24">
            <w:pPr>
              <w:pStyle w:val="afd"/>
              <w:jc w:val="center"/>
              <w:rPr>
                <w:rStyle w:val="ad"/>
                <w:rFonts w:ascii="Times New Roman" w:hAnsi="Times New Roman"/>
                <w:b/>
                <w:color w:val="auto"/>
                <w:sz w:val="18"/>
                <w:szCs w:val="18"/>
              </w:rPr>
            </w:pPr>
            <w:r w:rsidRPr="0040272C">
              <w:rPr>
                <w:rStyle w:val="ad"/>
                <w:rFonts w:ascii="Times New Roman" w:hAnsi="Times New Roman"/>
                <w:color w:val="auto"/>
                <w:sz w:val="18"/>
                <w:szCs w:val="18"/>
              </w:rPr>
              <w:t>1</w:t>
            </w:r>
            <w:r>
              <w:rPr>
                <w:rStyle w:val="ad"/>
                <w:rFonts w:ascii="Times New Roman" w:hAnsi="Times New Roman"/>
                <w:color w:val="auto"/>
                <w:sz w:val="18"/>
                <w:szCs w:val="18"/>
              </w:rPr>
              <w:t>4</w:t>
            </w:r>
          </w:p>
        </w:tc>
        <w:tc>
          <w:tcPr>
            <w:tcW w:w="325" w:type="pct"/>
            <w:shd w:val="clear" w:color="auto" w:fill="D99594" w:themeFill="accent2" w:themeFillTint="99"/>
            <w:vAlign w:val="center"/>
          </w:tcPr>
          <w:p w:rsidR="008E55DA" w:rsidRPr="0050625C" w:rsidRDefault="008E55DA" w:rsidP="007D6D24">
            <w:pPr>
              <w:pStyle w:val="afd"/>
              <w:jc w:val="center"/>
              <w:rPr>
                <w:rStyle w:val="ad"/>
                <w:rFonts w:ascii="Times New Roman" w:hAnsi="Times New Roman"/>
                <w:b/>
                <w:color w:val="auto"/>
                <w:sz w:val="18"/>
                <w:szCs w:val="18"/>
              </w:rPr>
            </w:pPr>
            <w:r w:rsidRPr="0040272C">
              <w:rPr>
                <w:rStyle w:val="ad"/>
                <w:rFonts w:ascii="Times New Roman" w:hAnsi="Times New Roman"/>
                <w:color w:val="auto"/>
                <w:sz w:val="18"/>
                <w:szCs w:val="18"/>
              </w:rPr>
              <w:t>1</w:t>
            </w:r>
            <w:r>
              <w:rPr>
                <w:rStyle w:val="ad"/>
                <w:rFonts w:ascii="Times New Roman" w:hAnsi="Times New Roman"/>
                <w:color w:val="auto"/>
                <w:sz w:val="18"/>
                <w:szCs w:val="18"/>
              </w:rPr>
              <w:t>4</w:t>
            </w:r>
          </w:p>
        </w:tc>
        <w:tc>
          <w:tcPr>
            <w:tcW w:w="390" w:type="pct"/>
            <w:shd w:val="clear" w:color="auto" w:fill="95B3D7" w:themeFill="accent1" w:themeFillTint="99"/>
            <w:vAlign w:val="center"/>
          </w:tcPr>
          <w:p w:rsidR="008E55DA" w:rsidRPr="0050625C" w:rsidRDefault="008E55DA" w:rsidP="007D6D24">
            <w:pPr>
              <w:pStyle w:val="afd"/>
              <w:jc w:val="center"/>
              <w:rPr>
                <w:rStyle w:val="ad"/>
                <w:rFonts w:ascii="Times New Roman" w:hAnsi="Times New Roman"/>
                <w:b/>
                <w:color w:val="auto"/>
                <w:sz w:val="18"/>
                <w:szCs w:val="18"/>
              </w:rPr>
            </w:pPr>
            <w:r w:rsidRPr="0040272C">
              <w:rPr>
                <w:rStyle w:val="ad"/>
                <w:rFonts w:ascii="Times New Roman" w:hAnsi="Times New Roman"/>
                <w:color w:val="auto"/>
                <w:sz w:val="18"/>
                <w:szCs w:val="18"/>
              </w:rPr>
              <w:t>1</w:t>
            </w:r>
            <w:r>
              <w:rPr>
                <w:rStyle w:val="ad"/>
                <w:rFonts w:ascii="Times New Roman" w:hAnsi="Times New Roman"/>
                <w:color w:val="auto"/>
                <w:sz w:val="18"/>
                <w:szCs w:val="18"/>
              </w:rPr>
              <w:t>4</w:t>
            </w:r>
          </w:p>
        </w:tc>
        <w:tc>
          <w:tcPr>
            <w:tcW w:w="585" w:type="pct"/>
            <w:vMerge w:val="restart"/>
            <w:vAlign w:val="center"/>
          </w:tcPr>
          <w:p w:rsidR="008E55DA" w:rsidRDefault="008E55DA" w:rsidP="007D6D24">
            <w:pPr>
              <w:jc w:val="center"/>
              <w:rPr>
                <w:rStyle w:val="FontStyle41"/>
                <w:color w:val="FF0000"/>
              </w:rPr>
            </w:pPr>
            <w:r>
              <w:rPr>
                <w:rStyle w:val="FontStyle41"/>
                <w:color w:val="FF0000"/>
              </w:rPr>
              <w:t>III</w:t>
            </w:r>
            <w:r w:rsidRPr="00E83F9B">
              <w:rPr>
                <w:rStyle w:val="FontStyle41"/>
                <w:color w:val="FF0000"/>
              </w:rPr>
              <w:t xml:space="preserve"> четверть</w:t>
            </w:r>
          </w:p>
          <w:p w:rsidR="008E55DA" w:rsidRPr="00E83F9B" w:rsidRDefault="008E55DA" w:rsidP="007D6D24">
            <w:pPr>
              <w:jc w:val="center"/>
              <w:rPr>
                <w:rStyle w:val="FontStyle37"/>
                <w:i w:val="0"/>
                <w:iCs w:val="0"/>
                <w:color w:val="FF0000"/>
                <w:sz w:val="18"/>
                <w:szCs w:val="18"/>
              </w:rPr>
            </w:pPr>
            <w:r>
              <w:rPr>
                <w:rStyle w:val="FontStyle42"/>
              </w:rPr>
              <w:t>9 дн</w:t>
            </w:r>
            <w:r w:rsidRPr="00E83F9B">
              <w:rPr>
                <w:rStyle w:val="FontStyle42"/>
              </w:rPr>
              <w:t xml:space="preserve"> - 2-11</w:t>
            </w:r>
            <w:r w:rsidRPr="00E83F9B">
              <w:rPr>
                <w:rStyle w:val="FontStyle37"/>
              </w:rPr>
              <w:t xml:space="preserve">кл </w:t>
            </w:r>
          </w:p>
          <w:p w:rsidR="008E55DA" w:rsidRPr="00E83F9B" w:rsidRDefault="008E55DA" w:rsidP="007D6D24">
            <w:pPr>
              <w:jc w:val="center"/>
              <w:rPr>
                <w:rStyle w:val="FontStyle36"/>
                <w:rFonts w:ascii="Times New Roman" w:hAnsi="Times New Roman" w:cs="Times New Roman"/>
                <w:b w:val="0"/>
                <w:szCs w:val="20"/>
              </w:rPr>
            </w:pPr>
            <w:r>
              <w:rPr>
                <w:rStyle w:val="FontStyle42"/>
              </w:rPr>
              <w:t>16 дн</w:t>
            </w:r>
            <w:r w:rsidRPr="00E83F9B">
              <w:rPr>
                <w:rStyle w:val="FontStyle42"/>
              </w:rPr>
              <w:t xml:space="preserve"> </w:t>
            </w:r>
            <w:r>
              <w:rPr>
                <w:rStyle w:val="FontStyle42"/>
              </w:rPr>
              <w:t>–</w:t>
            </w:r>
            <w:r w:rsidRPr="00E83F9B">
              <w:rPr>
                <w:rStyle w:val="FontStyle42"/>
              </w:rPr>
              <w:t xml:space="preserve"> 1</w:t>
            </w:r>
            <w:r w:rsidRPr="00E83F9B">
              <w:rPr>
                <w:rStyle w:val="FontStyle37"/>
              </w:rPr>
              <w:t xml:space="preserve"> </w:t>
            </w:r>
            <w:r w:rsidRPr="00E83F9B">
              <w:rPr>
                <w:rStyle w:val="FontStyle37"/>
                <w:sz w:val="16"/>
              </w:rPr>
              <w:t>кл.</w:t>
            </w:r>
          </w:p>
        </w:tc>
        <w:tc>
          <w:tcPr>
            <w:tcW w:w="327" w:type="pct"/>
            <w:vAlign w:val="center"/>
          </w:tcPr>
          <w:p w:rsidR="008E55DA" w:rsidRPr="00E83F9B" w:rsidRDefault="008E55DA" w:rsidP="007D6D24">
            <w:pPr>
              <w:jc w:val="center"/>
              <w:rPr>
                <w:rStyle w:val="FontStyle42"/>
                <w:sz w:val="20"/>
                <w:szCs w:val="20"/>
              </w:rPr>
            </w:pPr>
            <w:r w:rsidRPr="00E83F9B">
              <w:rPr>
                <w:rStyle w:val="FontStyle42"/>
                <w:sz w:val="20"/>
                <w:szCs w:val="20"/>
              </w:rPr>
              <w:t>ПТ</w:t>
            </w:r>
          </w:p>
        </w:tc>
        <w:tc>
          <w:tcPr>
            <w:tcW w:w="259" w:type="pct"/>
            <w:shd w:val="clear" w:color="auto" w:fill="FABF8F" w:themeFill="accent6" w:themeFillTint="99"/>
            <w:vAlign w:val="center"/>
          </w:tcPr>
          <w:p w:rsidR="008E55DA" w:rsidRPr="00322676"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33</w:t>
            </w:r>
          </w:p>
        </w:tc>
        <w:tc>
          <w:tcPr>
            <w:tcW w:w="368" w:type="pct"/>
            <w:shd w:val="clear" w:color="auto" w:fill="D99594" w:themeFill="accent2" w:themeFillTint="99"/>
            <w:vAlign w:val="center"/>
          </w:tcPr>
          <w:p w:rsidR="008E55DA" w:rsidRPr="009510A0"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34</w:t>
            </w:r>
          </w:p>
        </w:tc>
        <w:tc>
          <w:tcPr>
            <w:tcW w:w="342" w:type="pct"/>
            <w:shd w:val="clear" w:color="auto" w:fill="95B3D7" w:themeFill="accent1" w:themeFillTint="99"/>
            <w:vAlign w:val="center"/>
          </w:tcPr>
          <w:p w:rsidR="008E55DA" w:rsidRPr="009510A0"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34</w:t>
            </w:r>
          </w:p>
        </w:tc>
      </w:tr>
      <w:tr w:rsidR="008E55DA" w:rsidTr="007D6D24">
        <w:trPr>
          <w:trHeight w:val="270"/>
        </w:trPr>
        <w:tc>
          <w:tcPr>
            <w:tcW w:w="716" w:type="pct"/>
            <w:vAlign w:val="center"/>
          </w:tcPr>
          <w:p w:rsidR="008E55DA" w:rsidRPr="000D3D19" w:rsidRDefault="008E55DA" w:rsidP="007D6D24">
            <w:pPr>
              <w:rPr>
                <w:rStyle w:val="FontStyle21"/>
                <w:sz w:val="20"/>
                <w:szCs w:val="20"/>
              </w:rPr>
            </w:pPr>
            <w:r w:rsidRPr="0040272C">
              <w:rPr>
                <w:rStyle w:val="FontStyle21"/>
                <w:sz w:val="20"/>
                <w:szCs w:val="20"/>
              </w:rPr>
              <w:t>Февраль 202</w:t>
            </w:r>
            <w:r>
              <w:rPr>
                <w:rStyle w:val="FontStyle21"/>
                <w:sz w:val="20"/>
                <w:szCs w:val="20"/>
              </w:rPr>
              <w:t>3</w:t>
            </w:r>
          </w:p>
        </w:tc>
        <w:tc>
          <w:tcPr>
            <w:tcW w:w="325" w:type="pct"/>
            <w:vAlign w:val="center"/>
          </w:tcPr>
          <w:p w:rsidR="008E55DA" w:rsidRPr="0040272C" w:rsidRDefault="008E55DA" w:rsidP="007D6D24">
            <w:pPr>
              <w:pStyle w:val="afd"/>
              <w:jc w:val="center"/>
              <w:rPr>
                <w:rStyle w:val="FontStyle23"/>
                <w:sz w:val="18"/>
                <w:szCs w:val="18"/>
              </w:rPr>
            </w:pPr>
            <w:r w:rsidRPr="0040272C">
              <w:rPr>
                <w:rStyle w:val="FontStyle23"/>
                <w:sz w:val="18"/>
                <w:szCs w:val="18"/>
              </w:rPr>
              <w:t>28</w:t>
            </w:r>
          </w:p>
        </w:tc>
        <w:tc>
          <w:tcPr>
            <w:tcW w:w="357" w:type="pct"/>
            <w:shd w:val="clear" w:color="auto" w:fill="FABF8F" w:themeFill="accent6" w:themeFillTint="99"/>
            <w:vAlign w:val="center"/>
          </w:tcPr>
          <w:p w:rsidR="008E55DA" w:rsidRPr="0040272C" w:rsidRDefault="008E55DA" w:rsidP="007D6D24">
            <w:pPr>
              <w:pStyle w:val="afd"/>
              <w:jc w:val="center"/>
              <w:rPr>
                <w:rStyle w:val="FontStyle36"/>
                <w:rFonts w:ascii="Times New Roman" w:hAnsi="Times New Roman"/>
                <w:sz w:val="18"/>
                <w:szCs w:val="18"/>
              </w:rPr>
            </w:pPr>
            <w:r w:rsidRPr="0040272C">
              <w:rPr>
                <w:rStyle w:val="FontStyle36"/>
                <w:rFonts w:ascii="Times New Roman" w:hAnsi="Times New Roman"/>
                <w:sz w:val="18"/>
                <w:szCs w:val="18"/>
              </w:rPr>
              <w:t>1</w:t>
            </w:r>
            <w:r>
              <w:rPr>
                <w:rStyle w:val="FontStyle36"/>
                <w:rFonts w:ascii="Times New Roman" w:hAnsi="Times New Roman"/>
                <w:sz w:val="18"/>
                <w:szCs w:val="18"/>
              </w:rPr>
              <w:t>3</w:t>
            </w:r>
          </w:p>
        </w:tc>
        <w:tc>
          <w:tcPr>
            <w:tcW w:w="358" w:type="pct"/>
            <w:shd w:val="clear" w:color="auto" w:fill="D99594" w:themeFill="accent2" w:themeFillTint="99"/>
            <w:vAlign w:val="center"/>
          </w:tcPr>
          <w:p w:rsidR="008E55DA" w:rsidRPr="0040272C" w:rsidRDefault="008E55DA" w:rsidP="007D6D24">
            <w:pPr>
              <w:pStyle w:val="afd"/>
              <w:jc w:val="center"/>
              <w:rPr>
                <w:rStyle w:val="FontStyle36"/>
                <w:rFonts w:ascii="Times New Roman" w:hAnsi="Times New Roman"/>
                <w:sz w:val="18"/>
                <w:szCs w:val="18"/>
              </w:rPr>
            </w:pPr>
            <w:r w:rsidRPr="0040272C">
              <w:rPr>
                <w:rStyle w:val="FontStyle36"/>
                <w:rFonts w:ascii="Times New Roman" w:hAnsi="Times New Roman"/>
                <w:sz w:val="18"/>
                <w:szCs w:val="18"/>
              </w:rPr>
              <w:t>1</w:t>
            </w:r>
            <w:r>
              <w:rPr>
                <w:rStyle w:val="FontStyle36"/>
                <w:rFonts w:ascii="Times New Roman" w:hAnsi="Times New Roman"/>
                <w:sz w:val="18"/>
                <w:szCs w:val="18"/>
              </w:rPr>
              <w:t>8</w:t>
            </w:r>
          </w:p>
        </w:tc>
        <w:tc>
          <w:tcPr>
            <w:tcW w:w="323" w:type="pct"/>
            <w:shd w:val="clear" w:color="auto" w:fill="95B3D7" w:themeFill="accent1" w:themeFillTint="99"/>
            <w:vAlign w:val="center"/>
          </w:tcPr>
          <w:p w:rsidR="008E55DA" w:rsidRPr="0040272C" w:rsidRDefault="008E55DA" w:rsidP="007D6D24">
            <w:pPr>
              <w:pStyle w:val="afd"/>
              <w:jc w:val="center"/>
              <w:rPr>
                <w:rStyle w:val="FontStyle36"/>
                <w:rFonts w:ascii="Times New Roman" w:hAnsi="Times New Roman"/>
                <w:sz w:val="18"/>
                <w:szCs w:val="18"/>
              </w:rPr>
            </w:pPr>
            <w:r w:rsidRPr="0040272C">
              <w:rPr>
                <w:rStyle w:val="FontStyle36"/>
                <w:rFonts w:ascii="Times New Roman" w:hAnsi="Times New Roman"/>
                <w:sz w:val="18"/>
                <w:szCs w:val="18"/>
              </w:rPr>
              <w:t>1</w:t>
            </w:r>
            <w:r>
              <w:rPr>
                <w:rStyle w:val="FontStyle36"/>
                <w:rFonts w:ascii="Times New Roman" w:hAnsi="Times New Roman"/>
                <w:sz w:val="18"/>
                <w:szCs w:val="18"/>
              </w:rPr>
              <w:t>8</w:t>
            </w:r>
          </w:p>
        </w:tc>
        <w:tc>
          <w:tcPr>
            <w:tcW w:w="325" w:type="pct"/>
            <w:shd w:val="clear" w:color="auto" w:fill="FABF8F" w:themeFill="accent6" w:themeFillTint="99"/>
            <w:vAlign w:val="center"/>
          </w:tcPr>
          <w:p w:rsidR="008E55DA" w:rsidRPr="0040272C" w:rsidRDefault="008E55DA" w:rsidP="007D6D24">
            <w:pPr>
              <w:pStyle w:val="afd"/>
              <w:jc w:val="center"/>
              <w:rPr>
                <w:rStyle w:val="FontStyle36"/>
                <w:rFonts w:ascii="Times New Roman" w:hAnsi="Times New Roman"/>
                <w:b w:val="0"/>
                <w:sz w:val="18"/>
                <w:szCs w:val="18"/>
              </w:rPr>
            </w:pPr>
            <w:r>
              <w:rPr>
                <w:rStyle w:val="FontStyle36"/>
                <w:rFonts w:ascii="Times New Roman" w:hAnsi="Times New Roman"/>
                <w:sz w:val="18"/>
                <w:szCs w:val="18"/>
              </w:rPr>
              <w:t>15</w:t>
            </w:r>
          </w:p>
        </w:tc>
        <w:tc>
          <w:tcPr>
            <w:tcW w:w="325" w:type="pct"/>
            <w:shd w:val="clear" w:color="auto" w:fill="D99594" w:themeFill="accent2" w:themeFillTint="99"/>
            <w:vAlign w:val="center"/>
          </w:tcPr>
          <w:p w:rsidR="008E55DA" w:rsidRPr="0040272C" w:rsidRDefault="008E55DA" w:rsidP="007D6D24">
            <w:pPr>
              <w:pStyle w:val="afd"/>
              <w:jc w:val="center"/>
              <w:rPr>
                <w:rStyle w:val="FontStyle36"/>
                <w:rFonts w:ascii="Times New Roman" w:hAnsi="Times New Roman"/>
                <w:b w:val="0"/>
                <w:sz w:val="18"/>
                <w:szCs w:val="18"/>
              </w:rPr>
            </w:pPr>
            <w:r>
              <w:rPr>
                <w:rStyle w:val="FontStyle36"/>
                <w:rFonts w:ascii="Times New Roman" w:hAnsi="Times New Roman"/>
                <w:sz w:val="18"/>
                <w:szCs w:val="18"/>
              </w:rPr>
              <w:t>10</w:t>
            </w:r>
          </w:p>
        </w:tc>
        <w:tc>
          <w:tcPr>
            <w:tcW w:w="390" w:type="pct"/>
            <w:shd w:val="clear" w:color="auto" w:fill="95B3D7" w:themeFill="accent1" w:themeFillTint="99"/>
            <w:vAlign w:val="center"/>
          </w:tcPr>
          <w:p w:rsidR="008E55DA" w:rsidRPr="0040272C" w:rsidRDefault="008E55DA" w:rsidP="007D6D24">
            <w:pPr>
              <w:pStyle w:val="afd"/>
              <w:jc w:val="center"/>
              <w:rPr>
                <w:rStyle w:val="FontStyle36"/>
                <w:rFonts w:ascii="Times New Roman" w:hAnsi="Times New Roman"/>
                <w:b w:val="0"/>
                <w:sz w:val="18"/>
                <w:szCs w:val="18"/>
              </w:rPr>
            </w:pPr>
            <w:r>
              <w:rPr>
                <w:rStyle w:val="FontStyle36"/>
                <w:rFonts w:ascii="Times New Roman" w:hAnsi="Times New Roman"/>
                <w:sz w:val="18"/>
                <w:szCs w:val="18"/>
              </w:rPr>
              <w:t>10</w:t>
            </w:r>
          </w:p>
        </w:tc>
        <w:tc>
          <w:tcPr>
            <w:tcW w:w="585" w:type="pct"/>
            <w:vMerge/>
            <w:vAlign w:val="center"/>
          </w:tcPr>
          <w:p w:rsidR="008E55DA" w:rsidRPr="009510A0" w:rsidRDefault="008E55DA" w:rsidP="007D6D24">
            <w:pPr>
              <w:jc w:val="center"/>
              <w:rPr>
                <w:rStyle w:val="FontStyle36"/>
                <w:rFonts w:ascii="Times New Roman" w:hAnsi="Times New Roman" w:cs="Times New Roman"/>
                <w:b w:val="0"/>
                <w:szCs w:val="20"/>
              </w:rPr>
            </w:pPr>
          </w:p>
        </w:tc>
        <w:tc>
          <w:tcPr>
            <w:tcW w:w="327" w:type="pct"/>
            <w:vAlign w:val="center"/>
          </w:tcPr>
          <w:p w:rsidR="008E55DA" w:rsidRPr="009510A0" w:rsidRDefault="008E55DA" w:rsidP="007D6D24">
            <w:pPr>
              <w:jc w:val="center"/>
              <w:rPr>
                <w:rStyle w:val="FontStyle36"/>
                <w:rFonts w:ascii="Times New Roman" w:hAnsi="Times New Roman" w:cs="Times New Roman"/>
                <w:szCs w:val="20"/>
              </w:rPr>
            </w:pPr>
            <w:r w:rsidRPr="00E83F9B">
              <w:rPr>
                <w:rStyle w:val="FontStyle36"/>
                <w:rFonts w:ascii="Times New Roman" w:hAnsi="Times New Roman" w:cs="Times New Roman"/>
                <w:sz w:val="20"/>
                <w:szCs w:val="20"/>
              </w:rPr>
              <w:t>всего</w:t>
            </w:r>
          </w:p>
        </w:tc>
        <w:tc>
          <w:tcPr>
            <w:tcW w:w="259" w:type="pct"/>
            <w:shd w:val="clear" w:color="auto" w:fill="FABF8F" w:themeFill="accent6" w:themeFillTint="99"/>
            <w:vAlign w:val="center"/>
          </w:tcPr>
          <w:p w:rsidR="008E55DA" w:rsidRPr="00322676"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165</w:t>
            </w:r>
          </w:p>
        </w:tc>
        <w:tc>
          <w:tcPr>
            <w:tcW w:w="368" w:type="pct"/>
            <w:shd w:val="clear" w:color="auto" w:fill="D99594" w:themeFill="accent2" w:themeFillTint="99"/>
            <w:vAlign w:val="center"/>
          </w:tcPr>
          <w:p w:rsidR="008E55DA" w:rsidRPr="00880917"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170</w:t>
            </w:r>
          </w:p>
        </w:tc>
        <w:tc>
          <w:tcPr>
            <w:tcW w:w="342" w:type="pct"/>
            <w:shd w:val="clear" w:color="auto" w:fill="95B3D7" w:themeFill="accent1" w:themeFillTint="99"/>
            <w:vAlign w:val="center"/>
          </w:tcPr>
          <w:p w:rsidR="008E55DA" w:rsidRPr="00880917" w:rsidRDefault="008E55DA" w:rsidP="007D6D24">
            <w:pPr>
              <w:jc w:val="center"/>
              <w:rPr>
                <w:rStyle w:val="FontStyle36"/>
                <w:rFonts w:ascii="Times New Roman" w:hAnsi="Times New Roman" w:cs="Times New Roman"/>
                <w:szCs w:val="20"/>
              </w:rPr>
            </w:pPr>
            <w:r>
              <w:rPr>
                <w:rStyle w:val="FontStyle36"/>
                <w:rFonts w:ascii="Times New Roman" w:hAnsi="Times New Roman" w:cs="Times New Roman"/>
                <w:szCs w:val="20"/>
              </w:rPr>
              <w:t>170</w:t>
            </w:r>
          </w:p>
        </w:tc>
      </w:tr>
      <w:tr w:rsidR="008E55DA" w:rsidTr="007D6D24">
        <w:trPr>
          <w:trHeight w:val="269"/>
        </w:trPr>
        <w:tc>
          <w:tcPr>
            <w:tcW w:w="716" w:type="pct"/>
            <w:vAlign w:val="center"/>
          </w:tcPr>
          <w:p w:rsidR="008E55DA" w:rsidRPr="000D3D19" w:rsidRDefault="008E55DA" w:rsidP="007D6D24">
            <w:pPr>
              <w:rPr>
                <w:rStyle w:val="FontStyle21"/>
                <w:sz w:val="20"/>
                <w:szCs w:val="20"/>
              </w:rPr>
            </w:pPr>
            <w:r w:rsidRPr="0040272C">
              <w:rPr>
                <w:rStyle w:val="FontStyle21"/>
                <w:sz w:val="20"/>
                <w:szCs w:val="20"/>
              </w:rPr>
              <w:t>Март 202</w:t>
            </w:r>
            <w:r>
              <w:rPr>
                <w:rStyle w:val="FontStyle21"/>
                <w:sz w:val="20"/>
                <w:szCs w:val="20"/>
              </w:rPr>
              <w:t>3</w:t>
            </w:r>
          </w:p>
        </w:tc>
        <w:tc>
          <w:tcPr>
            <w:tcW w:w="325" w:type="pct"/>
            <w:vAlign w:val="center"/>
          </w:tcPr>
          <w:p w:rsidR="008E55DA" w:rsidRPr="0040272C" w:rsidRDefault="008E55DA" w:rsidP="007D6D24">
            <w:pPr>
              <w:pStyle w:val="afd"/>
              <w:jc w:val="center"/>
              <w:rPr>
                <w:rStyle w:val="FontStyle23"/>
                <w:sz w:val="18"/>
                <w:szCs w:val="18"/>
              </w:rPr>
            </w:pPr>
            <w:r w:rsidRPr="0040272C">
              <w:rPr>
                <w:rStyle w:val="FontStyle23"/>
                <w:sz w:val="18"/>
                <w:szCs w:val="18"/>
              </w:rPr>
              <w:t>31</w:t>
            </w:r>
          </w:p>
        </w:tc>
        <w:tc>
          <w:tcPr>
            <w:tcW w:w="357" w:type="pct"/>
            <w:shd w:val="clear" w:color="auto" w:fill="FABF8F" w:themeFill="accent6" w:themeFillTint="99"/>
            <w:vAlign w:val="center"/>
          </w:tcPr>
          <w:p w:rsidR="008E55DA" w:rsidRPr="004D7BF0" w:rsidRDefault="008E55DA" w:rsidP="007D6D24">
            <w:pPr>
              <w:pStyle w:val="afd"/>
              <w:jc w:val="center"/>
              <w:rPr>
                <w:rFonts w:ascii="Times New Roman" w:hAnsi="Times New Roman"/>
                <w:sz w:val="18"/>
                <w:szCs w:val="18"/>
              </w:rPr>
            </w:pPr>
            <w:r w:rsidRPr="0040272C">
              <w:rPr>
                <w:rStyle w:val="FontStyle21"/>
              </w:rPr>
              <w:t>1</w:t>
            </w:r>
            <w:r>
              <w:rPr>
                <w:rStyle w:val="FontStyle21"/>
              </w:rPr>
              <w:t>7</w:t>
            </w:r>
          </w:p>
        </w:tc>
        <w:tc>
          <w:tcPr>
            <w:tcW w:w="358" w:type="pct"/>
            <w:shd w:val="clear" w:color="auto" w:fill="D99594" w:themeFill="accent2" w:themeFillTint="99"/>
            <w:vAlign w:val="center"/>
          </w:tcPr>
          <w:p w:rsidR="008E55DA" w:rsidRPr="004D7BF0" w:rsidRDefault="008E55DA" w:rsidP="007D6D24">
            <w:pPr>
              <w:pStyle w:val="afd"/>
              <w:jc w:val="center"/>
              <w:rPr>
                <w:rFonts w:ascii="Times New Roman" w:hAnsi="Times New Roman"/>
                <w:sz w:val="18"/>
                <w:szCs w:val="18"/>
              </w:rPr>
            </w:pPr>
            <w:r w:rsidRPr="0040272C">
              <w:rPr>
                <w:rStyle w:val="FontStyle21"/>
              </w:rPr>
              <w:t>1</w:t>
            </w:r>
            <w:r>
              <w:rPr>
                <w:rStyle w:val="FontStyle21"/>
              </w:rPr>
              <w:t>7</w:t>
            </w:r>
          </w:p>
        </w:tc>
        <w:tc>
          <w:tcPr>
            <w:tcW w:w="323" w:type="pct"/>
            <w:shd w:val="clear" w:color="auto" w:fill="95B3D7" w:themeFill="accent1" w:themeFillTint="99"/>
            <w:vAlign w:val="center"/>
          </w:tcPr>
          <w:p w:rsidR="008E55DA" w:rsidRPr="004D7BF0" w:rsidRDefault="008E55DA" w:rsidP="007D6D24">
            <w:pPr>
              <w:pStyle w:val="afd"/>
              <w:jc w:val="center"/>
              <w:rPr>
                <w:rFonts w:ascii="Times New Roman" w:hAnsi="Times New Roman"/>
                <w:sz w:val="18"/>
                <w:szCs w:val="18"/>
              </w:rPr>
            </w:pPr>
            <w:r w:rsidRPr="0040272C">
              <w:rPr>
                <w:rStyle w:val="FontStyle21"/>
              </w:rPr>
              <w:t>1</w:t>
            </w:r>
            <w:r>
              <w:rPr>
                <w:rStyle w:val="FontStyle21"/>
              </w:rPr>
              <w:t>7</w:t>
            </w:r>
          </w:p>
        </w:tc>
        <w:tc>
          <w:tcPr>
            <w:tcW w:w="325" w:type="pct"/>
            <w:shd w:val="clear" w:color="auto" w:fill="FABF8F" w:themeFill="accent6" w:themeFillTint="99"/>
            <w:vAlign w:val="center"/>
          </w:tcPr>
          <w:p w:rsidR="008E55DA" w:rsidRDefault="008E55DA" w:rsidP="007D6D24">
            <w:pPr>
              <w:jc w:val="center"/>
            </w:pPr>
            <w:r w:rsidRPr="000A6B38">
              <w:rPr>
                <w:rStyle w:val="FontStyle36"/>
                <w:rFonts w:ascii="Times New Roman" w:hAnsi="Times New Roman"/>
                <w:sz w:val="18"/>
                <w:szCs w:val="18"/>
              </w:rPr>
              <w:t>1</w:t>
            </w:r>
            <w:r>
              <w:rPr>
                <w:rStyle w:val="FontStyle36"/>
                <w:rFonts w:ascii="Times New Roman" w:hAnsi="Times New Roman"/>
                <w:sz w:val="18"/>
                <w:szCs w:val="18"/>
              </w:rPr>
              <w:t>4</w:t>
            </w:r>
          </w:p>
        </w:tc>
        <w:tc>
          <w:tcPr>
            <w:tcW w:w="325" w:type="pct"/>
            <w:shd w:val="clear" w:color="auto" w:fill="D99594" w:themeFill="accent2" w:themeFillTint="99"/>
            <w:vAlign w:val="center"/>
          </w:tcPr>
          <w:p w:rsidR="008E55DA" w:rsidRDefault="008E55DA" w:rsidP="007D6D24">
            <w:pPr>
              <w:jc w:val="center"/>
            </w:pPr>
            <w:r w:rsidRPr="000A6B38">
              <w:rPr>
                <w:rStyle w:val="FontStyle36"/>
                <w:rFonts w:ascii="Times New Roman" w:hAnsi="Times New Roman"/>
                <w:sz w:val="18"/>
                <w:szCs w:val="18"/>
              </w:rPr>
              <w:t>1</w:t>
            </w:r>
            <w:r>
              <w:rPr>
                <w:rStyle w:val="FontStyle36"/>
                <w:rFonts w:ascii="Times New Roman" w:hAnsi="Times New Roman"/>
                <w:sz w:val="18"/>
                <w:szCs w:val="18"/>
              </w:rPr>
              <w:t>4</w:t>
            </w:r>
          </w:p>
        </w:tc>
        <w:tc>
          <w:tcPr>
            <w:tcW w:w="390" w:type="pct"/>
            <w:shd w:val="clear" w:color="auto" w:fill="95B3D7" w:themeFill="accent1" w:themeFillTint="99"/>
            <w:vAlign w:val="center"/>
          </w:tcPr>
          <w:p w:rsidR="008E55DA" w:rsidRDefault="008E55DA" w:rsidP="007D6D24">
            <w:pPr>
              <w:jc w:val="center"/>
            </w:pPr>
            <w:r w:rsidRPr="000A6B38">
              <w:rPr>
                <w:rStyle w:val="FontStyle36"/>
                <w:rFonts w:ascii="Times New Roman" w:hAnsi="Times New Roman"/>
                <w:sz w:val="18"/>
                <w:szCs w:val="18"/>
              </w:rPr>
              <w:t>1</w:t>
            </w:r>
            <w:r>
              <w:rPr>
                <w:rStyle w:val="FontStyle36"/>
                <w:rFonts w:ascii="Times New Roman" w:hAnsi="Times New Roman"/>
                <w:sz w:val="18"/>
                <w:szCs w:val="18"/>
              </w:rPr>
              <w:t>4</w:t>
            </w:r>
          </w:p>
        </w:tc>
        <w:tc>
          <w:tcPr>
            <w:tcW w:w="585" w:type="pct"/>
            <w:vMerge/>
            <w:vAlign w:val="center"/>
          </w:tcPr>
          <w:p w:rsidR="008E55DA" w:rsidRPr="009510A0" w:rsidRDefault="008E55DA" w:rsidP="007D6D24">
            <w:pPr>
              <w:jc w:val="center"/>
              <w:rPr>
                <w:rStyle w:val="FontStyle36"/>
                <w:rFonts w:ascii="Times New Roman" w:hAnsi="Times New Roman" w:cs="Times New Roman"/>
                <w:b w:val="0"/>
                <w:szCs w:val="20"/>
              </w:rPr>
            </w:pPr>
          </w:p>
        </w:tc>
        <w:tc>
          <w:tcPr>
            <w:tcW w:w="1296" w:type="pct"/>
            <w:gridSpan w:val="4"/>
            <w:vMerge w:val="restart"/>
            <w:vAlign w:val="center"/>
          </w:tcPr>
          <w:p w:rsidR="008E55DA" w:rsidRPr="009510A0" w:rsidRDefault="008E55DA" w:rsidP="007D6D24">
            <w:pPr>
              <w:jc w:val="center"/>
              <w:rPr>
                <w:rStyle w:val="FontStyle42"/>
                <w:szCs w:val="20"/>
              </w:rPr>
            </w:pPr>
            <w:r w:rsidRPr="009510A0">
              <w:rPr>
                <w:rStyle w:val="FontStyle42"/>
                <w:szCs w:val="20"/>
              </w:rPr>
              <w:t>Продолжительность</w:t>
            </w:r>
          </w:p>
          <w:p w:rsidR="008E55DA" w:rsidRDefault="008E55DA" w:rsidP="007D6D24">
            <w:pPr>
              <w:jc w:val="center"/>
              <w:rPr>
                <w:rStyle w:val="FontStyle42"/>
                <w:szCs w:val="20"/>
              </w:rPr>
            </w:pPr>
            <w:r w:rsidRPr="009510A0">
              <w:rPr>
                <w:rStyle w:val="FontStyle42"/>
                <w:szCs w:val="20"/>
              </w:rPr>
              <w:t xml:space="preserve">учебного года </w:t>
            </w:r>
          </w:p>
          <w:p w:rsidR="008E55DA" w:rsidRPr="009510A0" w:rsidRDefault="008E55DA" w:rsidP="007D6D24">
            <w:pPr>
              <w:jc w:val="center"/>
              <w:rPr>
                <w:rStyle w:val="FontStyle36"/>
                <w:rFonts w:ascii="Times New Roman" w:hAnsi="Times New Roman" w:cs="Times New Roman"/>
                <w:szCs w:val="20"/>
              </w:rPr>
            </w:pPr>
            <w:r w:rsidRPr="009510A0">
              <w:rPr>
                <w:rStyle w:val="FontStyle42"/>
                <w:szCs w:val="20"/>
              </w:rPr>
              <w:t>(недель)</w:t>
            </w:r>
          </w:p>
        </w:tc>
      </w:tr>
      <w:tr w:rsidR="008E55DA" w:rsidRPr="00696969" w:rsidTr="007D6D24">
        <w:trPr>
          <w:trHeight w:val="269"/>
        </w:trPr>
        <w:tc>
          <w:tcPr>
            <w:tcW w:w="716" w:type="pct"/>
            <w:vAlign w:val="center"/>
          </w:tcPr>
          <w:p w:rsidR="008E55DA" w:rsidRPr="000D3D19" w:rsidRDefault="008E55DA" w:rsidP="007D6D24">
            <w:pPr>
              <w:rPr>
                <w:rStyle w:val="FontStyle21"/>
                <w:sz w:val="20"/>
                <w:szCs w:val="20"/>
              </w:rPr>
            </w:pPr>
            <w:r w:rsidRPr="0040272C">
              <w:rPr>
                <w:rStyle w:val="FontStyle21"/>
                <w:sz w:val="20"/>
                <w:szCs w:val="20"/>
              </w:rPr>
              <w:t>Апрель 202</w:t>
            </w:r>
            <w:r>
              <w:rPr>
                <w:rStyle w:val="FontStyle21"/>
                <w:sz w:val="20"/>
                <w:szCs w:val="20"/>
              </w:rPr>
              <w:t>3</w:t>
            </w:r>
          </w:p>
        </w:tc>
        <w:tc>
          <w:tcPr>
            <w:tcW w:w="325" w:type="pct"/>
            <w:vAlign w:val="center"/>
          </w:tcPr>
          <w:p w:rsidR="008E55DA" w:rsidRPr="0040272C" w:rsidRDefault="008E55DA" w:rsidP="007D6D24">
            <w:pPr>
              <w:pStyle w:val="afd"/>
              <w:jc w:val="center"/>
              <w:rPr>
                <w:rStyle w:val="FontStyle23"/>
                <w:sz w:val="18"/>
                <w:szCs w:val="18"/>
              </w:rPr>
            </w:pPr>
            <w:r w:rsidRPr="0040272C">
              <w:rPr>
                <w:rStyle w:val="FontStyle23"/>
                <w:sz w:val="18"/>
                <w:szCs w:val="18"/>
              </w:rPr>
              <w:t>30</w:t>
            </w:r>
          </w:p>
        </w:tc>
        <w:tc>
          <w:tcPr>
            <w:tcW w:w="357" w:type="pct"/>
            <w:shd w:val="clear" w:color="auto" w:fill="FABF8F" w:themeFill="accent6" w:themeFillTint="99"/>
            <w:vAlign w:val="center"/>
          </w:tcPr>
          <w:p w:rsidR="008E55DA" w:rsidRPr="00C04455" w:rsidRDefault="008E55DA" w:rsidP="007D6D24">
            <w:pPr>
              <w:pStyle w:val="afd"/>
              <w:jc w:val="center"/>
              <w:rPr>
                <w:rStyle w:val="FontStyle36"/>
                <w:rFonts w:ascii="Times New Roman" w:hAnsi="Times New Roman"/>
                <w:sz w:val="18"/>
                <w:szCs w:val="18"/>
              </w:rPr>
            </w:pPr>
            <w:r w:rsidRPr="0040272C">
              <w:rPr>
                <w:rStyle w:val="FontStyle36"/>
                <w:rFonts w:ascii="Times New Roman" w:hAnsi="Times New Roman"/>
                <w:sz w:val="18"/>
                <w:szCs w:val="18"/>
              </w:rPr>
              <w:t>2</w:t>
            </w:r>
            <w:r>
              <w:rPr>
                <w:rStyle w:val="FontStyle36"/>
                <w:rFonts w:ascii="Times New Roman" w:hAnsi="Times New Roman"/>
                <w:sz w:val="18"/>
                <w:szCs w:val="18"/>
              </w:rPr>
              <w:t>0</w:t>
            </w:r>
          </w:p>
        </w:tc>
        <w:tc>
          <w:tcPr>
            <w:tcW w:w="358" w:type="pct"/>
            <w:shd w:val="clear" w:color="auto" w:fill="D99594" w:themeFill="accent2" w:themeFillTint="99"/>
            <w:vAlign w:val="center"/>
          </w:tcPr>
          <w:p w:rsidR="008E55DA" w:rsidRPr="00C04455" w:rsidRDefault="008E55DA" w:rsidP="007D6D24">
            <w:pPr>
              <w:pStyle w:val="afd"/>
              <w:jc w:val="center"/>
              <w:rPr>
                <w:rStyle w:val="FontStyle36"/>
                <w:rFonts w:ascii="Times New Roman" w:hAnsi="Times New Roman"/>
                <w:sz w:val="18"/>
                <w:szCs w:val="18"/>
              </w:rPr>
            </w:pPr>
            <w:r w:rsidRPr="0040272C">
              <w:rPr>
                <w:rStyle w:val="FontStyle36"/>
                <w:rFonts w:ascii="Times New Roman" w:hAnsi="Times New Roman"/>
                <w:sz w:val="18"/>
                <w:szCs w:val="18"/>
              </w:rPr>
              <w:t>2</w:t>
            </w:r>
            <w:r>
              <w:rPr>
                <w:rStyle w:val="FontStyle36"/>
                <w:rFonts w:ascii="Times New Roman" w:hAnsi="Times New Roman"/>
                <w:sz w:val="18"/>
                <w:szCs w:val="18"/>
              </w:rPr>
              <w:t>0</w:t>
            </w:r>
          </w:p>
        </w:tc>
        <w:tc>
          <w:tcPr>
            <w:tcW w:w="323" w:type="pct"/>
            <w:shd w:val="clear" w:color="auto" w:fill="95B3D7" w:themeFill="accent1" w:themeFillTint="99"/>
            <w:vAlign w:val="center"/>
          </w:tcPr>
          <w:p w:rsidR="008E55DA" w:rsidRPr="00C04455" w:rsidRDefault="008E55DA" w:rsidP="007D6D24">
            <w:pPr>
              <w:pStyle w:val="afd"/>
              <w:jc w:val="center"/>
              <w:rPr>
                <w:rStyle w:val="FontStyle36"/>
                <w:rFonts w:ascii="Times New Roman" w:hAnsi="Times New Roman"/>
                <w:sz w:val="18"/>
                <w:szCs w:val="18"/>
              </w:rPr>
            </w:pPr>
            <w:r w:rsidRPr="0040272C">
              <w:rPr>
                <w:rStyle w:val="FontStyle36"/>
                <w:rFonts w:ascii="Times New Roman" w:hAnsi="Times New Roman"/>
                <w:sz w:val="18"/>
                <w:szCs w:val="18"/>
              </w:rPr>
              <w:t>2</w:t>
            </w:r>
            <w:r>
              <w:rPr>
                <w:rStyle w:val="FontStyle36"/>
                <w:rFonts w:ascii="Times New Roman" w:hAnsi="Times New Roman"/>
                <w:sz w:val="18"/>
                <w:szCs w:val="18"/>
              </w:rPr>
              <w:t>0</w:t>
            </w:r>
          </w:p>
        </w:tc>
        <w:tc>
          <w:tcPr>
            <w:tcW w:w="325" w:type="pct"/>
            <w:shd w:val="clear" w:color="auto" w:fill="FABF8F" w:themeFill="accent6" w:themeFillTint="99"/>
            <w:vAlign w:val="center"/>
          </w:tcPr>
          <w:p w:rsidR="008E55DA" w:rsidRPr="00C04455" w:rsidRDefault="008E55DA" w:rsidP="007D6D24">
            <w:pPr>
              <w:pStyle w:val="afd"/>
              <w:jc w:val="center"/>
              <w:rPr>
                <w:rStyle w:val="FontStyle23"/>
                <w:sz w:val="18"/>
                <w:szCs w:val="18"/>
              </w:rPr>
            </w:pPr>
            <w:r>
              <w:rPr>
                <w:rStyle w:val="FontStyle23"/>
                <w:sz w:val="18"/>
                <w:szCs w:val="18"/>
              </w:rPr>
              <w:t>10</w:t>
            </w:r>
          </w:p>
        </w:tc>
        <w:tc>
          <w:tcPr>
            <w:tcW w:w="325" w:type="pct"/>
            <w:shd w:val="clear" w:color="auto" w:fill="D99594" w:themeFill="accent2" w:themeFillTint="99"/>
            <w:vAlign w:val="center"/>
          </w:tcPr>
          <w:p w:rsidR="008E55DA" w:rsidRPr="00C04455" w:rsidRDefault="008E55DA" w:rsidP="007D6D24">
            <w:pPr>
              <w:pStyle w:val="afd"/>
              <w:jc w:val="center"/>
              <w:rPr>
                <w:rStyle w:val="FontStyle23"/>
                <w:sz w:val="18"/>
                <w:szCs w:val="18"/>
              </w:rPr>
            </w:pPr>
            <w:r>
              <w:rPr>
                <w:rStyle w:val="FontStyle23"/>
                <w:sz w:val="18"/>
                <w:szCs w:val="18"/>
              </w:rPr>
              <w:t>10</w:t>
            </w:r>
          </w:p>
        </w:tc>
        <w:tc>
          <w:tcPr>
            <w:tcW w:w="390" w:type="pct"/>
            <w:shd w:val="clear" w:color="auto" w:fill="95B3D7" w:themeFill="accent1" w:themeFillTint="99"/>
            <w:vAlign w:val="center"/>
          </w:tcPr>
          <w:p w:rsidR="008E55DA" w:rsidRPr="00C04455" w:rsidRDefault="008E55DA" w:rsidP="007D6D24">
            <w:pPr>
              <w:pStyle w:val="afd"/>
              <w:jc w:val="center"/>
              <w:rPr>
                <w:rStyle w:val="FontStyle23"/>
                <w:sz w:val="18"/>
                <w:szCs w:val="18"/>
              </w:rPr>
            </w:pPr>
            <w:r>
              <w:rPr>
                <w:rStyle w:val="FontStyle23"/>
                <w:sz w:val="18"/>
                <w:szCs w:val="18"/>
              </w:rPr>
              <w:t>10</w:t>
            </w:r>
          </w:p>
        </w:tc>
        <w:tc>
          <w:tcPr>
            <w:tcW w:w="585" w:type="pct"/>
            <w:vMerge w:val="restart"/>
            <w:vAlign w:val="center"/>
          </w:tcPr>
          <w:p w:rsidR="008E55DA" w:rsidRPr="001E7195" w:rsidRDefault="008E55DA" w:rsidP="007D6D24">
            <w:pPr>
              <w:jc w:val="center"/>
              <w:rPr>
                <w:rStyle w:val="FontStyle42"/>
              </w:rPr>
            </w:pPr>
            <w:r w:rsidRPr="001E7195">
              <w:rPr>
                <w:rStyle w:val="FontStyle42"/>
                <w:color w:val="FF0000"/>
              </w:rPr>
              <w:t>Итого:</w:t>
            </w:r>
          </w:p>
          <w:p w:rsidR="008E55DA" w:rsidRPr="001E7195" w:rsidRDefault="008E55DA" w:rsidP="007D6D24">
            <w:pPr>
              <w:jc w:val="center"/>
              <w:rPr>
                <w:rStyle w:val="FontStyle42"/>
              </w:rPr>
            </w:pPr>
            <w:r w:rsidRPr="001E7195">
              <w:rPr>
                <w:rStyle w:val="FontStyle42"/>
              </w:rPr>
              <w:t>30 дней</w:t>
            </w:r>
            <w:r>
              <w:rPr>
                <w:rStyle w:val="FontStyle42"/>
              </w:rPr>
              <w:t xml:space="preserve"> – 2-11</w:t>
            </w:r>
            <w:r w:rsidRPr="001E7195">
              <w:rPr>
                <w:rStyle w:val="FontStyle42"/>
              </w:rPr>
              <w:t xml:space="preserve">, </w:t>
            </w:r>
          </w:p>
          <w:p w:rsidR="008E55DA" w:rsidRPr="00E83F9B" w:rsidRDefault="008E55DA" w:rsidP="007D6D24">
            <w:pPr>
              <w:jc w:val="center"/>
              <w:rPr>
                <w:rStyle w:val="FontStyle36"/>
                <w:rFonts w:ascii="Times New Roman" w:hAnsi="Times New Roman" w:cs="Times New Roman"/>
                <w:b w:val="0"/>
                <w:szCs w:val="20"/>
              </w:rPr>
            </w:pPr>
            <w:r w:rsidRPr="001E7195">
              <w:rPr>
                <w:rStyle w:val="FontStyle42"/>
              </w:rPr>
              <w:t>1-ые классы -</w:t>
            </w:r>
            <w:r>
              <w:rPr>
                <w:rStyle w:val="FontStyle42"/>
              </w:rPr>
              <w:t xml:space="preserve"> 37 дней</w:t>
            </w:r>
          </w:p>
        </w:tc>
        <w:tc>
          <w:tcPr>
            <w:tcW w:w="1296" w:type="pct"/>
            <w:gridSpan w:val="4"/>
            <w:vMerge/>
            <w:vAlign w:val="center"/>
          </w:tcPr>
          <w:p w:rsidR="008E55DA" w:rsidRPr="001E7195" w:rsidRDefault="008E55DA" w:rsidP="007D6D24">
            <w:pPr>
              <w:jc w:val="center"/>
              <w:rPr>
                <w:rStyle w:val="FontStyle36"/>
                <w:rFonts w:ascii="Times New Roman" w:hAnsi="Times New Roman" w:cs="Times New Roman"/>
                <w:szCs w:val="20"/>
              </w:rPr>
            </w:pPr>
          </w:p>
        </w:tc>
      </w:tr>
      <w:tr w:rsidR="008E55DA" w:rsidTr="007D6D24">
        <w:trPr>
          <w:trHeight w:val="269"/>
        </w:trPr>
        <w:tc>
          <w:tcPr>
            <w:tcW w:w="716" w:type="pct"/>
            <w:vAlign w:val="center"/>
          </w:tcPr>
          <w:p w:rsidR="008E55DA" w:rsidRPr="000D3D19" w:rsidRDefault="008E55DA" w:rsidP="007D6D24">
            <w:pPr>
              <w:rPr>
                <w:rStyle w:val="FontStyle21"/>
                <w:sz w:val="20"/>
                <w:szCs w:val="20"/>
              </w:rPr>
            </w:pPr>
            <w:r w:rsidRPr="0040272C">
              <w:rPr>
                <w:rStyle w:val="FontStyle21"/>
                <w:sz w:val="20"/>
                <w:szCs w:val="20"/>
              </w:rPr>
              <w:t>Май 202</w:t>
            </w:r>
            <w:r>
              <w:rPr>
                <w:rStyle w:val="FontStyle21"/>
                <w:sz w:val="20"/>
                <w:szCs w:val="20"/>
              </w:rPr>
              <w:t>3</w:t>
            </w:r>
          </w:p>
        </w:tc>
        <w:tc>
          <w:tcPr>
            <w:tcW w:w="325" w:type="pct"/>
            <w:vAlign w:val="center"/>
          </w:tcPr>
          <w:p w:rsidR="008E55DA" w:rsidRPr="0040272C" w:rsidRDefault="008E55DA" w:rsidP="007D6D24">
            <w:pPr>
              <w:pStyle w:val="afd"/>
              <w:jc w:val="center"/>
              <w:rPr>
                <w:rStyle w:val="FontStyle23"/>
                <w:sz w:val="18"/>
                <w:szCs w:val="18"/>
              </w:rPr>
            </w:pPr>
            <w:r w:rsidRPr="0040272C">
              <w:rPr>
                <w:rStyle w:val="FontStyle23"/>
                <w:sz w:val="18"/>
                <w:szCs w:val="18"/>
              </w:rPr>
              <w:t>31</w:t>
            </w:r>
          </w:p>
        </w:tc>
        <w:tc>
          <w:tcPr>
            <w:tcW w:w="357" w:type="pct"/>
            <w:shd w:val="clear" w:color="auto" w:fill="FABF8F" w:themeFill="accent6" w:themeFillTint="99"/>
            <w:vAlign w:val="center"/>
          </w:tcPr>
          <w:p w:rsidR="008E55DA" w:rsidRPr="0001142D" w:rsidRDefault="008E55DA" w:rsidP="007D6D24">
            <w:pPr>
              <w:pStyle w:val="afd"/>
              <w:jc w:val="center"/>
              <w:rPr>
                <w:rFonts w:ascii="Times New Roman" w:hAnsi="Times New Roman"/>
                <w:sz w:val="18"/>
                <w:szCs w:val="18"/>
              </w:rPr>
            </w:pPr>
            <w:r w:rsidRPr="0040272C">
              <w:rPr>
                <w:rStyle w:val="FontStyle21"/>
              </w:rPr>
              <w:t>1</w:t>
            </w:r>
            <w:r>
              <w:rPr>
                <w:rStyle w:val="FontStyle21"/>
              </w:rPr>
              <w:t>9</w:t>
            </w:r>
          </w:p>
        </w:tc>
        <w:tc>
          <w:tcPr>
            <w:tcW w:w="358" w:type="pct"/>
            <w:shd w:val="clear" w:color="auto" w:fill="D99594" w:themeFill="accent2" w:themeFillTint="99"/>
            <w:vAlign w:val="center"/>
          </w:tcPr>
          <w:p w:rsidR="008E55DA" w:rsidRPr="0001142D" w:rsidRDefault="008E55DA" w:rsidP="007D6D24">
            <w:pPr>
              <w:pStyle w:val="afd"/>
              <w:jc w:val="center"/>
              <w:rPr>
                <w:rFonts w:ascii="Times New Roman" w:hAnsi="Times New Roman"/>
                <w:sz w:val="18"/>
                <w:szCs w:val="18"/>
              </w:rPr>
            </w:pPr>
            <w:r w:rsidRPr="0040272C">
              <w:rPr>
                <w:rStyle w:val="FontStyle21"/>
              </w:rPr>
              <w:t>1</w:t>
            </w:r>
            <w:r>
              <w:rPr>
                <w:rStyle w:val="FontStyle21"/>
              </w:rPr>
              <w:t>9</w:t>
            </w:r>
          </w:p>
        </w:tc>
        <w:tc>
          <w:tcPr>
            <w:tcW w:w="323" w:type="pct"/>
            <w:shd w:val="clear" w:color="auto" w:fill="95B3D7" w:themeFill="accent1" w:themeFillTint="99"/>
            <w:vAlign w:val="center"/>
          </w:tcPr>
          <w:p w:rsidR="008E55DA" w:rsidRPr="0001142D" w:rsidRDefault="008E55DA" w:rsidP="007D6D24">
            <w:pPr>
              <w:pStyle w:val="afd"/>
              <w:jc w:val="center"/>
              <w:rPr>
                <w:rFonts w:ascii="Times New Roman" w:hAnsi="Times New Roman"/>
                <w:sz w:val="18"/>
                <w:szCs w:val="18"/>
              </w:rPr>
            </w:pPr>
            <w:r w:rsidRPr="0040272C">
              <w:rPr>
                <w:rStyle w:val="FontStyle21"/>
              </w:rPr>
              <w:t>1</w:t>
            </w:r>
            <w:r>
              <w:rPr>
                <w:rStyle w:val="FontStyle21"/>
              </w:rPr>
              <w:t>9</w:t>
            </w:r>
          </w:p>
        </w:tc>
        <w:tc>
          <w:tcPr>
            <w:tcW w:w="325" w:type="pct"/>
            <w:shd w:val="clear" w:color="auto" w:fill="FABF8F" w:themeFill="accent6" w:themeFillTint="99"/>
            <w:vAlign w:val="center"/>
          </w:tcPr>
          <w:p w:rsidR="008E55DA" w:rsidRPr="0001142D" w:rsidRDefault="008E55DA" w:rsidP="007D6D24">
            <w:pPr>
              <w:pStyle w:val="afd"/>
              <w:jc w:val="center"/>
              <w:rPr>
                <w:rStyle w:val="ad"/>
                <w:rFonts w:ascii="Times New Roman" w:hAnsi="Times New Roman"/>
                <w:b/>
                <w:color w:val="auto"/>
                <w:sz w:val="18"/>
                <w:szCs w:val="18"/>
              </w:rPr>
            </w:pPr>
            <w:r w:rsidRPr="0040272C">
              <w:rPr>
                <w:rStyle w:val="ad"/>
                <w:rFonts w:ascii="Times New Roman" w:hAnsi="Times New Roman"/>
                <w:color w:val="auto"/>
                <w:sz w:val="18"/>
                <w:szCs w:val="18"/>
              </w:rPr>
              <w:t>1</w:t>
            </w:r>
            <w:r>
              <w:rPr>
                <w:rStyle w:val="ad"/>
                <w:rFonts w:ascii="Times New Roman" w:hAnsi="Times New Roman"/>
                <w:color w:val="auto"/>
                <w:sz w:val="18"/>
                <w:szCs w:val="18"/>
              </w:rPr>
              <w:t>2</w:t>
            </w:r>
          </w:p>
        </w:tc>
        <w:tc>
          <w:tcPr>
            <w:tcW w:w="325" w:type="pct"/>
            <w:shd w:val="clear" w:color="auto" w:fill="D99594" w:themeFill="accent2" w:themeFillTint="99"/>
            <w:vAlign w:val="center"/>
          </w:tcPr>
          <w:p w:rsidR="008E55DA" w:rsidRPr="0001142D" w:rsidRDefault="008E55DA" w:rsidP="007D6D24">
            <w:pPr>
              <w:pStyle w:val="afd"/>
              <w:jc w:val="center"/>
              <w:rPr>
                <w:rStyle w:val="ad"/>
                <w:rFonts w:ascii="Times New Roman" w:hAnsi="Times New Roman"/>
                <w:b/>
                <w:color w:val="auto"/>
                <w:sz w:val="18"/>
                <w:szCs w:val="18"/>
              </w:rPr>
            </w:pPr>
            <w:r w:rsidRPr="0040272C">
              <w:rPr>
                <w:rStyle w:val="ad"/>
                <w:rFonts w:ascii="Times New Roman" w:hAnsi="Times New Roman"/>
                <w:color w:val="auto"/>
                <w:sz w:val="18"/>
                <w:szCs w:val="18"/>
              </w:rPr>
              <w:t>1</w:t>
            </w:r>
            <w:r>
              <w:rPr>
                <w:rStyle w:val="ad"/>
                <w:rFonts w:ascii="Times New Roman" w:hAnsi="Times New Roman"/>
                <w:color w:val="auto"/>
                <w:sz w:val="18"/>
                <w:szCs w:val="18"/>
              </w:rPr>
              <w:t>2</w:t>
            </w:r>
          </w:p>
        </w:tc>
        <w:tc>
          <w:tcPr>
            <w:tcW w:w="390" w:type="pct"/>
            <w:shd w:val="clear" w:color="auto" w:fill="95B3D7" w:themeFill="accent1" w:themeFillTint="99"/>
            <w:vAlign w:val="center"/>
          </w:tcPr>
          <w:p w:rsidR="008E55DA" w:rsidRPr="0001142D" w:rsidRDefault="008E55DA" w:rsidP="007D6D24">
            <w:pPr>
              <w:pStyle w:val="afd"/>
              <w:jc w:val="center"/>
              <w:rPr>
                <w:rStyle w:val="ad"/>
                <w:rFonts w:ascii="Times New Roman" w:hAnsi="Times New Roman"/>
                <w:b/>
                <w:color w:val="auto"/>
                <w:sz w:val="18"/>
                <w:szCs w:val="18"/>
              </w:rPr>
            </w:pPr>
            <w:r w:rsidRPr="0040272C">
              <w:rPr>
                <w:rStyle w:val="ad"/>
                <w:rFonts w:ascii="Times New Roman" w:hAnsi="Times New Roman"/>
                <w:color w:val="auto"/>
                <w:sz w:val="18"/>
                <w:szCs w:val="18"/>
              </w:rPr>
              <w:t>1</w:t>
            </w:r>
            <w:r>
              <w:rPr>
                <w:rStyle w:val="ad"/>
                <w:rFonts w:ascii="Times New Roman" w:hAnsi="Times New Roman"/>
                <w:color w:val="auto"/>
                <w:sz w:val="18"/>
                <w:szCs w:val="18"/>
              </w:rPr>
              <w:t>2</w:t>
            </w:r>
          </w:p>
        </w:tc>
        <w:tc>
          <w:tcPr>
            <w:tcW w:w="585" w:type="pct"/>
            <w:vMerge/>
            <w:vAlign w:val="center"/>
          </w:tcPr>
          <w:p w:rsidR="008E55DA" w:rsidRPr="009510A0" w:rsidRDefault="008E55DA" w:rsidP="007D6D24">
            <w:pPr>
              <w:jc w:val="center"/>
              <w:rPr>
                <w:rStyle w:val="FontStyle36"/>
                <w:rFonts w:ascii="Times New Roman" w:hAnsi="Times New Roman" w:cs="Times New Roman"/>
                <w:b w:val="0"/>
                <w:szCs w:val="20"/>
              </w:rPr>
            </w:pPr>
          </w:p>
        </w:tc>
        <w:tc>
          <w:tcPr>
            <w:tcW w:w="1296" w:type="pct"/>
            <w:gridSpan w:val="4"/>
            <w:vMerge/>
            <w:vAlign w:val="center"/>
          </w:tcPr>
          <w:p w:rsidR="008E55DA" w:rsidRPr="009510A0" w:rsidRDefault="008E55DA" w:rsidP="007D6D24">
            <w:pPr>
              <w:jc w:val="center"/>
              <w:rPr>
                <w:rStyle w:val="FontStyle36"/>
                <w:rFonts w:ascii="Times New Roman" w:hAnsi="Times New Roman" w:cs="Times New Roman"/>
                <w:szCs w:val="20"/>
              </w:rPr>
            </w:pPr>
          </w:p>
        </w:tc>
      </w:tr>
      <w:tr w:rsidR="008E55DA" w:rsidTr="007D6D24">
        <w:trPr>
          <w:trHeight w:val="269"/>
        </w:trPr>
        <w:tc>
          <w:tcPr>
            <w:tcW w:w="716" w:type="pct"/>
            <w:vAlign w:val="center"/>
          </w:tcPr>
          <w:p w:rsidR="008E55DA" w:rsidRPr="0040272C" w:rsidRDefault="008E55DA" w:rsidP="007D6D24">
            <w:pPr>
              <w:jc w:val="right"/>
              <w:rPr>
                <w:rStyle w:val="FontStyle21"/>
                <w:sz w:val="20"/>
                <w:szCs w:val="20"/>
              </w:rPr>
            </w:pPr>
            <w:r w:rsidRPr="0040272C">
              <w:rPr>
                <w:rStyle w:val="FontStyle21"/>
                <w:sz w:val="20"/>
                <w:szCs w:val="20"/>
              </w:rPr>
              <w:t>всего</w:t>
            </w:r>
          </w:p>
        </w:tc>
        <w:tc>
          <w:tcPr>
            <w:tcW w:w="325" w:type="pct"/>
            <w:vAlign w:val="center"/>
          </w:tcPr>
          <w:p w:rsidR="008E55DA" w:rsidRPr="0040272C" w:rsidRDefault="008E55DA" w:rsidP="007D6D24">
            <w:pPr>
              <w:pStyle w:val="afd"/>
              <w:jc w:val="center"/>
              <w:rPr>
                <w:rStyle w:val="FontStyle23"/>
                <w:sz w:val="18"/>
                <w:szCs w:val="18"/>
              </w:rPr>
            </w:pPr>
            <w:r w:rsidRPr="0040272C">
              <w:rPr>
                <w:rStyle w:val="FontStyle23"/>
                <w:sz w:val="18"/>
                <w:szCs w:val="18"/>
              </w:rPr>
              <w:t>273</w:t>
            </w:r>
          </w:p>
        </w:tc>
        <w:tc>
          <w:tcPr>
            <w:tcW w:w="357" w:type="pct"/>
            <w:shd w:val="clear" w:color="auto" w:fill="FABF8F" w:themeFill="accent6" w:themeFillTint="99"/>
            <w:vAlign w:val="center"/>
          </w:tcPr>
          <w:p w:rsidR="008E55DA" w:rsidRPr="00792C8E" w:rsidRDefault="008E55DA" w:rsidP="007D6D24">
            <w:pPr>
              <w:pStyle w:val="afd"/>
              <w:jc w:val="center"/>
              <w:rPr>
                <w:rStyle w:val="FontStyle36"/>
                <w:rFonts w:ascii="Times New Roman" w:hAnsi="Times New Roman"/>
                <w:sz w:val="18"/>
                <w:szCs w:val="18"/>
              </w:rPr>
            </w:pPr>
            <w:r w:rsidRPr="0040272C">
              <w:rPr>
                <w:rStyle w:val="FontStyle21"/>
              </w:rPr>
              <w:t>16</w:t>
            </w:r>
            <w:r>
              <w:rPr>
                <w:rStyle w:val="FontStyle21"/>
              </w:rPr>
              <w:t>5</w:t>
            </w:r>
          </w:p>
        </w:tc>
        <w:tc>
          <w:tcPr>
            <w:tcW w:w="358" w:type="pct"/>
            <w:shd w:val="clear" w:color="auto" w:fill="D99594" w:themeFill="accent2" w:themeFillTint="99"/>
            <w:vAlign w:val="center"/>
          </w:tcPr>
          <w:p w:rsidR="008E55DA" w:rsidRPr="007E5C0E" w:rsidRDefault="008E55DA" w:rsidP="007D6D24">
            <w:pPr>
              <w:pStyle w:val="afd"/>
              <w:jc w:val="center"/>
              <w:rPr>
                <w:rFonts w:ascii="Times New Roman" w:hAnsi="Times New Roman"/>
                <w:sz w:val="18"/>
                <w:szCs w:val="18"/>
              </w:rPr>
            </w:pPr>
            <w:r w:rsidRPr="0040272C">
              <w:rPr>
                <w:rStyle w:val="FontStyle21"/>
              </w:rPr>
              <w:t>1</w:t>
            </w:r>
            <w:r>
              <w:rPr>
                <w:rStyle w:val="FontStyle21"/>
              </w:rPr>
              <w:t>70</w:t>
            </w:r>
          </w:p>
        </w:tc>
        <w:tc>
          <w:tcPr>
            <w:tcW w:w="323" w:type="pct"/>
            <w:shd w:val="clear" w:color="auto" w:fill="95B3D7" w:themeFill="accent1" w:themeFillTint="99"/>
            <w:vAlign w:val="center"/>
          </w:tcPr>
          <w:p w:rsidR="008E55DA" w:rsidRPr="007E5C0E" w:rsidRDefault="008E55DA" w:rsidP="007D6D24">
            <w:pPr>
              <w:pStyle w:val="afd"/>
              <w:jc w:val="center"/>
              <w:rPr>
                <w:rFonts w:ascii="Times New Roman" w:hAnsi="Times New Roman"/>
                <w:sz w:val="18"/>
                <w:szCs w:val="18"/>
              </w:rPr>
            </w:pPr>
            <w:r w:rsidRPr="0040272C">
              <w:rPr>
                <w:rStyle w:val="FontStyle21"/>
              </w:rPr>
              <w:t>1</w:t>
            </w:r>
            <w:r>
              <w:rPr>
                <w:rStyle w:val="FontStyle21"/>
              </w:rPr>
              <w:t>70</w:t>
            </w:r>
          </w:p>
        </w:tc>
        <w:tc>
          <w:tcPr>
            <w:tcW w:w="325" w:type="pct"/>
            <w:shd w:val="clear" w:color="auto" w:fill="FABF8F" w:themeFill="accent6" w:themeFillTint="99"/>
            <w:vAlign w:val="center"/>
          </w:tcPr>
          <w:p w:rsidR="008E55DA" w:rsidRPr="00E83F9B" w:rsidRDefault="008E55DA" w:rsidP="007D6D24">
            <w:pPr>
              <w:pStyle w:val="afd"/>
              <w:jc w:val="center"/>
              <w:rPr>
                <w:rStyle w:val="FontStyle36"/>
                <w:rFonts w:ascii="Times New Roman" w:hAnsi="Times New Roman"/>
                <w:sz w:val="18"/>
                <w:szCs w:val="18"/>
              </w:rPr>
            </w:pPr>
            <w:r w:rsidRPr="00E83F9B">
              <w:rPr>
                <w:rStyle w:val="FontStyle36"/>
                <w:rFonts w:ascii="Times New Roman" w:hAnsi="Times New Roman"/>
                <w:sz w:val="18"/>
                <w:szCs w:val="18"/>
              </w:rPr>
              <w:t>1</w:t>
            </w:r>
            <w:r>
              <w:rPr>
                <w:rStyle w:val="FontStyle36"/>
                <w:rFonts w:ascii="Times New Roman" w:hAnsi="Times New Roman"/>
                <w:sz w:val="18"/>
                <w:szCs w:val="18"/>
              </w:rPr>
              <w:t>08</w:t>
            </w:r>
          </w:p>
        </w:tc>
        <w:tc>
          <w:tcPr>
            <w:tcW w:w="325" w:type="pct"/>
            <w:shd w:val="clear" w:color="auto" w:fill="D99594" w:themeFill="accent2" w:themeFillTint="99"/>
            <w:vAlign w:val="center"/>
          </w:tcPr>
          <w:p w:rsidR="008E55DA" w:rsidRPr="00E83F9B" w:rsidRDefault="008E55DA" w:rsidP="007D6D24">
            <w:pPr>
              <w:pStyle w:val="afd"/>
              <w:jc w:val="center"/>
              <w:rPr>
                <w:rStyle w:val="FontStyle36"/>
                <w:rFonts w:ascii="Times New Roman" w:hAnsi="Times New Roman"/>
                <w:sz w:val="18"/>
                <w:szCs w:val="18"/>
              </w:rPr>
            </w:pPr>
            <w:r w:rsidRPr="00E83F9B">
              <w:rPr>
                <w:rStyle w:val="FontStyle36"/>
                <w:rFonts w:ascii="Times New Roman" w:hAnsi="Times New Roman"/>
                <w:sz w:val="18"/>
                <w:szCs w:val="18"/>
              </w:rPr>
              <w:t>10</w:t>
            </w:r>
            <w:r>
              <w:rPr>
                <w:rStyle w:val="FontStyle36"/>
                <w:rFonts w:ascii="Times New Roman" w:hAnsi="Times New Roman"/>
                <w:sz w:val="18"/>
                <w:szCs w:val="18"/>
              </w:rPr>
              <w:t>3</w:t>
            </w:r>
          </w:p>
        </w:tc>
        <w:tc>
          <w:tcPr>
            <w:tcW w:w="390" w:type="pct"/>
            <w:shd w:val="clear" w:color="auto" w:fill="95B3D7" w:themeFill="accent1" w:themeFillTint="99"/>
            <w:vAlign w:val="center"/>
          </w:tcPr>
          <w:p w:rsidR="008E55DA" w:rsidRPr="00E83F9B" w:rsidRDefault="008E55DA" w:rsidP="007D6D24">
            <w:pPr>
              <w:pStyle w:val="afd"/>
              <w:jc w:val="center"/>
              <w:rPr>
                <w:rStyle w:val="FontStyle36"/>
                <w:rFonts w:ascii="Times New Roman" w:hAnsi="Times New Roman"/>
                <w:sz w:val="18"/>
                <w:szCs w:val="18"/>
              </w:rPr>
            </w:pPr>
            <w:r w:rsidRPr="00E83F9B">
              <w:rPr>
                <w:rStyle w:val="FontStyle36"/>
                <w:rFonts w:ascii="Times New Roman" w:hAnsi="Times New Roman"/>
                <w:sz w:val="18"/>
                <w:szCs w:val="18"/>
              </w:rPr>
              <w:t>10</w:t>
            </w:r>
            <w:r>
              <w:rPr>
                <w:rStyle w:val="FontStyle36"/>
                <w:rFonts w:ascii="Times New Roman" w:hAnsi="Times New Roman"/>
                <w:sz w:val="18"/>
                <w:szCs w:val="18"/>
              </w:rPr>
              <w:t>3</w:t>
            </w:r>
          </w:p>
        </w:tc>
        <w:tc>
          <w:tcPr>
            <w:tcW w:w="585" w:type="pct"/>
            <w:vMerge/>
            <w:vAlign w:val="center"/>
          </w:tcPr>
          <w:p w:rsidR="008E55DA" w:rsidRPr="009510A0" w:rsidRDefault="008E55DA" w:rsidP="007D6D24">
            <w:pPr>
              <w:jc w:val="center"/>
              <w:rPr>
                <w:rStyle w:val="FontStyle36"/>
                <w:rFonts w:ascii="Times New Roman" w:hAnsi="Times New Roman" w:cs="Times New Roman"/>
                <w:b w:val="0"/>
                <w:szCs w:val="20"/>
              </w:rPr>
            </w:pPr>
          </w:p>
        </w:tc>
        <w:tc>
          <w:tcPr>
            <w:tcW w:w="327" w:type="pct"/>
            <w:vAlign w:val="center"/>
          </w:tcPr>
          <w:p w:rsidR="008E55DA" w:rsidRPr="009510A0" w:rsidRDefault="008E55DA" w:rsidP="007D6D24">
            <w:pPr>
              <w:jc w:val="center"/>
              <w:rPr>
                <w:rStyle w:val="FontStyle36"/>
                <w:rFonts w:ascii="Times New Roman" w:hAnsi="Times New Roman" w:cs="Times New Roman"/>
                <w:szCs w:val="20"/>
              </w:rPr>
            </w:pPr>
          </w:p>
        </w:tc>
        <w:tc>
          <w:tcPr>
            <w:tcW w:w="259" w:type="pct"/>
            <w:shd w:val="clear" w:color="auto" w:fill="FABF8F" w:themeFill="accent6" w:themeFillTint="99"/>
            <w:vAlign w:val="center"/>
          </w:tcPr>
          <w:p w:rsidR="008E55DA" w:rsidRPr="009510A0" w:rsidRDefault="008E55DA" w:rsidP="007D6D24">
            <w:pPr>
              <w:jc w:val="center"/>
              <w:rPr>
                <w:rStyle w:val="FontStyle36"/>
                <w:rFonts w:ascii="Times New Roman" w:hAnsi="Times New Roman" w:cs="Times New Roman"/>
                <w:szCs w:val="20"/>
              </w:rPr>
            </w:pPr>
            <w:r w:rsidRPr="009510A0">
              <w:rPr>
                <w:rStyle w:val="FontStyle36"/>
                <w:rFonts w:ascii="Times New Roman" w:hAnsi="Times New Roman" w:cs="Times New Roman"/>
                <w:szCs w:val="20"/>
              </w:rPr>
              <w:t>33</w:t>
            </w:r>
          </w:p>
        </w:tc>
        <w:tc>
          <w:tcPr>
            <w:tcW w:w="368" w:type="pct"/>
            <w:shd w:val="clear" w:color="auto" w:fill="D99594" w:themeFill="accent2" w:themeFillTint="99"/>
            <w:vAlign w:val="center"/>
          </w:tcPr>
          <w:p w:rsidR="008E55DA" w:rsidRPr="009510A0" w:rsidRDefault="008E55DA" w:rsidP="007D6D24">
            <w:pPr>
              <w:jc w:val="center"/>
              <w:rPr>
                <w:rStyle w:val="FontStyle36"/>
                <w:rFonts w:ascii="Times New Roman" w:hAnsi="Times New Roman" w:cs="Times New Roman"/>
                <w:szCs w:val="20"/>
              </w:rPr>
            </w:pPr>
            <w:r w:rsidRPr="009510A0">
              <w:rPr>
                <w:rStyle w:val="FontStyle36"/>
                <w:rFonts w:ascii="Times New Roman" w:hAnsi="Times New Roman" w:cs="Times New Roman"/>
                <w:szCs w:val="20"/>
              </w:rPr>
              <w:t>34</w:t>
            </w:r>
          </w:p>
        </w:tc>
        <w:tc>
          <w:tcPr>
            <w:tcW w:w="342" w:type="pct"/>
            <w:shd w:val="clear" w:color="auto" w:fill="95B3D7" w:themeFill="accent1" w:themeFillTint="99"/>
            <w:vAlign w:val="center"/>
          </w:tcPr>
          <w:p w:rsidR="008E55DA" w:rsidRPr="009510A0" w:rsidRDefault="008E55DA" w:rsidP="007D6D24">
            <w:pPr>
              <w:jc w:val="center"/>
              <w:rPr>
                <w:rStyle w:val="FontStyle36"/>
                <w:rFonts w:ascii="Times New Roman" w:hAnsi="Times New Roman" w:cs="Times New Roman"/>
                <w:szCs w:val="20"/>
              </w:rPr>
            </w:pPr>
            <w:r w:rsidRPr="009510A0">
              <w:rPr>
                <w:rStyle w:val="FontStyle36"/>
                <w:rFonts w:ascii="Times New Roman" w:hAnsi="Times New Roman" w:cs="Times New Roman"/>
                <w:szCs w:val="20"/>
              </w:rPr>
              <w:t>34</w:t>
            </w:r>
          </w:p>
        </w:tc>
      </w:tr>
    </w:tbl>
    <w:p w:rsidR="008E55DA" w:rsidRDefault="008E55DA" w:rsidP="008E55DA"/>
    <w:p w:rsidR="008E55DA" w:rsidRPr="000B0B1B" w:rsidRDefault="008E55DA" w:rsidP="008E55DA">
      <w:pPr>
        <w:pStyle w:val="afd"/>
        <w:jc w:val="center"/>
        <w:rPr>
          <w:rFonts w:ascii="Times New Roman" w:hAnsi="Times New Roman"/>
          <w:b/>
          <w:color w:val="FF0000"/>
          <w:sz w:val="28"/>
        </w:rPr>
      </w:pPr>
      <w:r w:rsidRPr="000B0B1B">
        <w:rPr>
          <w:rFonts w:ascii="Times New Roman" w:hAnsi="Times New Roman"/>
          <w:b/>
          <w:color w:val="FF0000"/>
          <w:sz w:val="28"/>
        </w:rPr>
        <w:t>Каникулы в 202</w:t>
      </w:r>
      <w:r>
        <w:rPr>
          <w:rFonts w:ascii="Times New Roman" w:hAnsi="Times New Roman"/>
          <w:b/>
          <w:color w:val="FF0000"/>
          <w:sz w:val="28"/>
        </w:rPr>
        <w:t>2</w:t>
      </w:r>
      <w:r w:rsidRPr="000B0B1B">
        <w:rPr>
          <w:rFonts w:ascii="Times New Roman" w:hAnsi="Times New Roman"/>
          <w:b/>
          <w:color w:val="FF0000"/>
          <w:sz w:val="28"/>
        </w:rPr>
        <w:t>-202</w:t>
      </w:r>
      <w:r>
        <w:rPr>
          <w:rFonts w:ascii="Times New Roman" w:hAnsi="Times New Roman"/>
          <w:b/>
          <w:color w:val="FF0000"/>
          <w:sz w:val="28"/>
        </w:rPr>
        <w:t>3</w:t>
      </w:r>
      <w:r w:rsidRPr="000B0B1B">
        <w:rPr>
          <w:rFonts w:ascii="Times New Roman" w:hAnsi="Times New Roman"/>
          <w:b/>
          <w:color w:val="FF0000"/>
          <w:sz w:val="28"/>
        </w:rPr>
        <w:t xml:space="preserve"> учебном году</w:t>
      </w:r>
    </w:p>
    <w:p w:rsidR="008E55DA" w:rsidRDefault="008E55DA" w:rsidP="008E55DA">
      <w:pPr>
        <w:pStyle w:val="afd"/>
        <w:jc w:val="center"/>
        <w:rPr>
          <w:rFonts w:ascii="Times New Roman" w:hAnsi="Times New Roman"/>
          <w:sz w:val="24"/>
        </w:rPr>
      </w:pPr>
    </w:p>
    <w:p w:rsidR="008E55DA" w:rsidRPr="00AA0E58" w:rsidRDefault="008E55DA" w:rsidP="008E55DA">
      <w:pPr>
        <w:pStyle w:val="afd"/>
        <w:jc w:val="both"/>
        <w:rPr>
          <w:rFonts w:ascii="Times New Roman" w:hAnsi="Times New Roman"/>
          <w:sz w:val="28"/>
        </w:rPr>
      </w:pPr>
      <w:r w:rsidRPr="00AA0E58">
        <w:rPr>
          <w:rFonts w:ascii="Times New Roman" w:hAnsi="Times New Roman"/>
          <w:sz w:val="28"/>
        </w:rPr>
        <w:t>Согласно рекомендациям министерства образования Российской</w:t>
      </w:r>
      <w:r>
        <w:rPr>
          <w:rFonts w:ascii="Times New Roman" w:hAnsi="Times New Roman"/>
          <w:sz w:val="28"/>
        </w:rPr>
        <w:t xml:space="preserve"> Федерации в учебных заведениях </w:t>
      </w:r>
      <w:r w:rsidRPr="00AA0E58">
        <w:rPr>
          <w:rFonts w:ascii="Times New Roman" w:hAnsi="Times New Roman"/>
          <w:sz w:val="28"/>
        </w:rPr>
        <w:t>будут установлены такие даты каникул в 202</w:t>
      </w:r>
      <w:r>
        <w:rPr>
          <w:rFonts w:ascii="Times New Roman" w:hAnsi="Times New Roman"/>
          <w:sz w:val="28"/>
        </w:rPr>
        <w:t>2</w:t>
      </w:r>
      <w:r w:rsidRPr="00AA0E58">
        <w:rPr>
          <w:rFonts w:ascii="Times New Roman" w:hAnsi="Times New Roman"/>
          <w:sz w:val="28"/>
        </w:rPr>
        <w:t>-202</w:t>
      </w:r>
      <w:r>
        <w:rPr>
          <w:rFonts w:ascii="Times New Roman" w:hAnsi="Times New Roman"/>
          <w:sz w:val="28"/>
        </w:rPr>
        <w:t>3</w:t>
      </w:r>
      <w:r w:rsidRPr="00AA0E58">
        <w:rPr>
          <w:rFonts w:ascii="Times New Roman" w:hAnsi="Times New Roman"/>
          <w:sz w:val="28"/>
        </w:rPr>
        <w:t xml:space="preserve"> учебном году.</w:t>
      </w:r>
    </w:p>
    <w:p w:rsidR="008E55DA" w:rsidRDefault="008E55DA" w:rsidP="008E55DA">
      <w:pPr>
        <w:pStyle w:val="afd"/>
        <w:jc w:val="center"/>
        <w:rPr>
          <w:rFonts w:ascii="Times New Roman" w:hAnsi="Times New Roman"/>
          <w:sz w:val="24"/>
        </w:rPr>
      </w:pPr>
    </w:p>
    <w:tbl>
      <w:tblPr>
        <w:tblStyle w:val="affb"/>
        <w:tblW w:w="0" w:type="auto"/>
        <w:tblLook w:val="04A0" w:firstRow="1" w:lastRow="0" w:firstColumn="1" w:lastColumn="0" w:noHBand="0" w:noVBand="1"/>
      </w:tblPr>
      <w:tblGrid>
        <w:gridCol w:w="3562"/>
        <w:gridCol w:w="3247"/>
        <w:gridCol w:w="2962"/>
      </w:tblGrid>
      <w:tr w:rsidR="008E55DA" w:rsidRPr="00AA4F22" w:rsidTr="007D6D24">
        <w:trPr>
          <w:trHeight w:val="543"/>
        </w:trPr>
        <w:tc>
          <w:tcPr>
            <w:tcW w:w="3964" w:type="dxa"/>
            <w:vAlign w:val="center"/>
          </w:tcPr>
          <w:p w:rsidR="008E55DA" w:rsidRPr="00AA0E58" w:rsidRDefault="008E55DA" w:rsidP="007D6D24">
            <w:pPr>
              <w:pStyle w:val="afd"/>
              <w:jc w:val="center"/>
              <w:rPr>
                <w:rFonts w:ascii="Times New Roman" w:hAnsi="Times New Roman"/>
                <w:b/>
                <w:i/>
                <w:sz w:val="28"/>
                <w:szCs w:val="28"/>
              </w:rPr>
            </w:pPr>
            <w:r w:rsidRPr="00AA0E58">
              <w:rPr>
                <w:rFonts w:ascii="Times New Roman" w:hAnsi="Times New Roman"/>
                <w:b/>
                <w:i/>
                <w:sz w:val="28"/>
                <w:szCs w:val="28"/>
              </w:rPr>
              <w:t>Каникулы</w:t>
            </w:r>
          </w:p>
        </w:tc>
        <w:tc>
          <w:tcPr>
            <w:tcW w:w="3828" w:type="dxa"/>
            <w:vAlign w:val="center"/>
          </w:tcPr>
          <w:p w:rsidR="008E55DA" w:rsidRPr="00AA0E58" w:rsidRDefault="008E55DA" w:rsidP="007D6D24">
            <w:pPr>
              <w:pStyle w:val="afd"/>
              <w:jc w:val="center"/>
              <w:rPr>
                <w:rFonts w:ascii="Times New Roman" w:hAnsi="Times New Roman"/>
                <w:b/>
                <w:i/>
                <w:sz w:val="28"/>
                <w:szCs w:val="28"/>
              </w:rPr>
            </w:pPr>
            <w:r w:rsidRPr="00AA0E58">
              <w:rPr>
                <w:rFonts w:ascii="Times New Roman" w:hAnsi="Times New Roman"/>
                <w:b/>
                <w:i/>
                <w:sz w:val="28"/>
                <w:szCs w:val="28"/>
              </w:rPr>
              <w:t>Период</w:t>
            </w:r>
          </w:p>
        </w:tc>
        <w:tc>
          <w:tcPr>
            <w:tcW w:w="2970" w:type="dxa"/>
            <w:vAlign w:val="center"/>
          </w:tcPr>
          <w:p w:rsidR="008E55DA" w:rsidRPr="00AA0E58" w:rsidRDefault="008E55DA" w:rsidP="007D6D24">
            <w:pPr>
              <w:pStyle w:val="afd"/>
              <w:jc w:val="center"/>
              <w:rPr>
                <w:rFonts w:ascii="Times New Roman" w:hAnsi="Times New Roman"/>
                <w:b/>
                <w:i/>
                <w:sz w:val="28"/>
                <w:szCs w:val="28"/>
              </w:rPr>
            </w:pPr>
            <w:r w:rsidRPr="00AA0E58">
              <w:rPr>
                <w:rFonts w:ascii="Times New Roman" w:hAnsi="Times New Roman"/>
                <w:b/>
                <w:i/>
                <w:sz w:val="28"/>
                <w:szCs w:val="28"/>
              </w:rPr>
              <w:t>Продолжительность</w:t>
            </w:r>
          </w:p>
        </w:tc>
      </w:tr>
      <w:tr w:rsidR="008E55DA" w:rsidRPr="00AA4F22" w:rsidTr="007D6D24">
        <w:trPr>
          <w:trHeight w:val="409"/>
        </w:trPr>
        <w:tc>
          <w:tcPr>
            <w:tcW w:w="3964" w:type="dxa"/>
            <w:shd w:val="clear" w:color="auto" w:fill="B2A1C7" w:themeFill="accent4" w:themeFillTint="99"/>
            <w:vAlign w:val="center"/>
          </w:tcPr>
          <w:p w:rsidR="008E55DA" w:rsidRPr="00AA0E58" w:rsidRDefault="008E55DA" w:rsidP="007D6D24">
            <w:pPr>
              <w:pStyle w:val="afd"/>
              <w:jc w:val="center"/>
              <w:rPr>
                <w:rFonts w:ascii="Times New Roman" w:hAnsi="Times New Roman"/>
                <w:b/>
                <w:sz w:val="26"/>
                <w:szCs w:val="26"/>
              </w:rPr>
            </w:pPr>
            <w:r w:rsidRPr="00AA0E58">
              <w:rPr>
                <w:rStyle w:val="FontStyle23"/>
                <w:sz w:val="26"/>
                <w:szCs w:val="26"/>
              </w:rPr>
              <w:t>Осенние каникулы</w:t>
            </w:r>
          </w:p>
        </w:tc>
        <w:tc>
          <w:tcPr>
            <w:tcW w:w="3828" w:type="dxa"/>
            <w:shd w:val="clear" w:color="auto" w:fill="B2A1C7" w:themeFill="accent4" w:themeFillTint="99"/>
            <w:vAlign w:val="center"/>
          </w:tcPr>
          <w:p w:rsidR="008E55DA" w:rsidRPr="00D50730" w:rsidRDefault="008E55DA" w:rsidP="007D6D24">
            <w:pPr>
              <w:pStyle w:val="afd"/>
              <w:jc w:val="center"/>
              <w:rPr>
                <w:rFonts w:ascii="Times New Roman" w:hAnsi="Times New Roman"/>
                <w:b/>
                <w:sz w:val="26"/>
                <w:szCs w:val="26"/>
              </w:rPr>
            </w:pPr>
            <w:r w:rsidRPr="00AA0E58">
              <w:rPr>
                <w:rStyle w:val="FontStyle22"/>
                <w:b/>
                <w:sz w:val="26"/>
                <w:szCs w:val="26"/>
              </w:rPr>
              <w:t xml:space="preserve"> </w:t>
            </w:r>
            <w:r>
              <w:rPr>
                <w:rStyle w:val="FontStyle22"/>
                <w:b/>
                <w:sz w:val="26"/>
                <w:szCs w:val="26"/>
              </w:rPr>
              <w:t>28</w:t>
            </w:r>
            <w:r w:rsidRPr="00AA0E58">
              <w:rPr>
                <w:rStyle w:val="FontStyle22"/>
                <w:b/>
                <w:sz w:val="26"/>
                <w:szCs w:val="26"/>
              </w:rPr>
              <w:t>.10.202</w:t>
            </w:r>
            <w:r>
              <w:rPr>
                <w:rStyle w:val="FontStyle22"/>
                <w:b/>
                <w:sz w:val="26"/>
                <w:szCs w:val="26"/>
              </w:rPr>
              <w:t>2</w:t>
            </w:r>
            <w:r w:rsidRPr="00AA0E58">
              <w:rPr>
                <w:rFonts w:ascii="Times New Roman" w:hAnsi="Times New Roman"/>
                <w:b/>
                <w:sz w:val="26"/>
                <w:szCs w:val="26"/>
              </w:rPr>
              <w:t xml:space="preserve"> – </w:t>
            </w:r>
            <w:r w:rsidRPr="00AA0E58">
              <w:rPr>
                <w:rStyle w:val="FontStyle22"/>
                <w:b/>
                <w:sz w:val="26"/>
                <w:szCs w:val="26"/>
              </w:rPr>
              <w:t>0</w:t>
            </w:r>
            <w:r>
              <w:rPr>
                <w:rStyle w:val="FontStyle22"/>
                <w:b/>
                <w:sz w:val="26"/>
                <w:szCs w:val="26"/>
              </w:rPr>
              <w:t>6</w:t>
            </w:r>
            <w:r w:rsidRPr="00AA0E58">
              <w:rPr>
                <w:rStyle w:val="FontStyle22"/>
                <w:b/>
                <w:sz w:val="26"/>
                <w:szCs w:val="26"/>
              </w:rPr>
              <w:t>.11.202</w:t>
            </w:r>
            <w:r>
              <w:rPr>
                <w:rStyle w:val="FontStyle22"/>
                <w:b/>
                <w:sz w:val="26"/>
                <w:szCs w:val="26"/>
              </w:rPr>
              <w:t>2</w:t>
            </w:r>
          </w:p>
        </w:tc>
        <w:tc>
          <w:tcPr>
            <w:tcW w:w="2970" w:type="dxa"/>
            <w:shd w:val="clear" w:color="auto" w:fill="B2A1C7" w:themeFill="accent4" w:themeFillTint="99"/>
            <w:vAlign w:val="center"/>
          </w:tcPr>
          <w:p w:rsidR="008E55DA" w:rsidRPr="00AA0E58" w:rsidRDefault="008E55DA" w:rsidP="007D6D24">
            <w:pPr>
              <w:pStyle w:val="afd"/>
              <w:jc w:val="center"/>
              <w:rPr>
                <w:rFonts w:ascii="Times New Roman" w:hAnsi="Times New Roman"/>
                <w:b/>
                <w:sz w:val="26"/>
                <w:szCs w:val="26"/>
              </w:rPr>
            </w:pPr>
            <w:r>
              <w:rPr>
                <w:rFonts w:ascii="Times New Roman" w:hAnsi="Times New Roman"/>
                <w:b/>
                <w:sz w:val="26"/>
                <w:szCs w:val="26"/>
              </w:rPr>
              <w:t>10</w:t>
            </w:r>
            <w:r w:rsidRPr="00AA0E58">
              <w:rPr>
                <w:rFonts w:ascii="Times New Roman" w:hAnsi="Times New Roman"/>
                <w:b/>
                <w:sz w:val="26"/>
                <w:szCs w:val="26"/>
              </w:rPr>
              <w:t xml:space="preserve"> дней</w:t>
            </w:r>
          </w:p>
        </w:tc>
      </w:tr>
      <w:tr w:rsidR="008E55DA" w:rsidRPr="00AA4F22" w:rsidTr="007D6D24">
        <w:trPr>
          <w:trHeight w:val="542"/>
        </w:trPr>
        <w:tc>
          <w:tcPr>
            <w:tcW w:w="3964" w:type="dxa"/>
            <w:shd w:val="clear" w:color="auto" w:fill="B8CCE4" w:themeFill="accent1" w:themeFillTint="66"/>
            <w:vAlign w:val="center"/>
          </w:tcPr>
          <w:p w:rsidR="008E55DA" w:rsidRPr="00AA0E58" w:rsidRDefault="008E55DA" w:rsidP="007D6D24">
            <w:pPr>
              <w:pStyle w:val="afd"/>
              <w:jc w:val="center"/>
              <w:rPr>
                <w:rFonts w:ascii="Times New Roman" w:hAnsi="Times New Roman"/>
                <w:b/>
                <w:sz w:val="26"/>
                <w:szCs w:val="26"/>
              </w:rPr>
            </w:pPr>
            <w:r w:rsidRPr="00AA0E58">
              <w:rPr>
                <w:rStyle w:val="FontStyle23"/>
                <w:sz w:val="26"/>
                <w:szCs w:val="26"/>
              </w:rPr>
              <w:t>Зимние каникулы</w:t>
            </w:r>
          </w:p>
        </w:tc>
        <w:tc>
          <w:tcPr>
            <w:tcW w:w="3828" w:type="dxa"/>
            <w:shd w:val="clear" w:color="auto" w:fill="B8CCE4" w:themeFill="accent1" w:themeFillTint="66"/>
            <w:vAlign w:val="center"/>
          </w:tcPr>
          <w:p w:rsidR="008E55DA" w:rsidRPr="00D50730" w:rsidRDefault="008E55DA" w:rsidP="007D6D24">
            <w:pPr>
              <w:pStyle w:val="afd"/>
              <w:jc w:val="center"/>
              <w:rPr>
                <w:rFonts w:ascii="Times New Roman" w:hAnsi="Times New Roman"/>
                <w:b/>
                <w:sz w:val="26"/>
                <w:szCs w:val="26"/>
              </w:rPr>
            </w:pPr>
            <w:r>
              <w:rPr>
                <w:rStyle w:val="FontStyle22"/>
                <w:b/>
                <w:sz w:val="26"/>
                <w:szCs w:val="26"/>
              </w:rPr>
              <w:t>29</w:t>
            </w:r>
            <w:r w:rsidRPr="00AA0E58">
              <w:rPr>
                <w:rStyle w:val="FontStyle22"/>
                <w:b/>
                <w:sz w:val="26"/>
                <w:szCs w:val="26"/>
              </w:rPr>
              <w:t>.12.202</w:t>
            </w:r>
            <w:r>
              <w:rPr>
                <w:rStyle w:val="FontStyle22"/>
                <w:b/>
                <w:sz w:val="26"/>
                <w:szCs w:val="26"/>
              </w:rPr>
              <w:t>2</w:t>
            </w:r>
            <w:r w:rsidRPr="00AA0E58">
              <w:rPr>
                <w:rFonts w:ascii="Times New Roman" w:hAnsi="Times New Roman"/>
                <w:b/>
                <w:sz w:val="26"/>
                <w:szCs w:val="26"/>
              </w:rPr>
              <w:t xml:space="preserve"> – </w:t>
            </w:r>
            <w:r w:rsidRPr="00AA0E58">
              <w:rPr>
                <w:rStyle w:val="FontStyle22"/>
                <w:b/>
                <w:sz w:val="26"/>
                <w:szCs w:val="26"/>
              </w:rPr>
              <w:t>0</w:t>
            </w:r>
            <w:r>
              <w:rPr>
                <w:rStyle w:val="FontStyle22"/>
                <w:b/>
                <w:sz w:val="26"/>
                <w:szCs w:val="26"/>
              </w:rPr>
              <w:t>8</w:t>
            </w:r>
            <w:r w:rsidRPr="00AA0E58">
              <w:rPr>
                <w:rStyle w:val="FontStyle22"/>
                <w:b/>
                <w:sz w:val="26"/>
                <w:szCs w:val="26"/>
              </w:rPr>
              <w:t>.01.202</w:t>
            </w:r>
            <w:r>
              <w:rPr>
                <w:rStyle w:val="FontStyle22"/>
                <w:b/>
                <w:sz w:val="26"/>
                <w:szCs w:val="26"/>
              </w:rPr>
              <w:t>3</w:t>
            </w:r>
          </w:p>
        </w:tc>
        <w:tc>
          <w:tcPr>
            <w:tcW w:w="2970" w:type="dxa"/>
            <w:shd w:val="clear" w:color="auto" w:fill="B8CCE4" w:themeFill="accent1" w:themeFillTint="66"/>
            <w:vAlign w:val="center"/>
          </w:tcPr>
          <w:p w:rsidR="008E55DA" w:rsidRPr="00AA0E58" w:rsidRDefault="008E55DA" w:rsidP="007D6D24">
            <w:pPr>
              <w:pStyle w:val="afd"/>
              <w:jc w:val="center"/>
              <w:rPr>
                <w:rFonts w:ascii="Times New Roman" w:hAnsi="Times New Roman"/>
                <w:b/>
                <w:sz w:val="26"/>
                <w:szCs w:val="26"/>
              </w:rPr>
            </w:pPr>
            <w:r w:rsidRPr="00AA0E58">
              <w:rPr>
                <w:rFonts w:ascii="Times New Roman" w:hAnsi="Times New Roman"/>
                <w:b/>
                <w:sz w:val="26"/>
                <w:szCs w:val="26"/>
              </w:rPr>
              <w:t>1</w:t>
            </w:r>
            <w:r>
              <w:rPr>
                <w:rFonts w:ascii="Times New Roman" w:hAnsi="Times New Roman"/>
                <w:b/>
                <w:sz w:val="26"/>
                <w:szCs w:val="26"/>
              </w:rPr>
              <w:t>1</w:t>
            </w:r>
            <w:r w:rsidRPr="00AA0E58">
              <w:rPr>
                <w:rFonts w:ascii="Times New Roman" w:hAnsi="Times New Roman"/>
                <w:b/>
                <w:sz w:val="26"/>
                <w:szCs w:val="26"/>
              </w:rPr>
              <w:t xml:space="preserve"> дней</w:t>
            </w:r>
          </w:p>
        </w:tc>
      </w:tr>
      <w:tr w:rsidR="008E55DA" w:rsidRPr="00AA4F22" w:rsidTr="007D6D24">
        <w:trPr>
          <w:trHeight w:val="531"/>
        </w:trPr>
        <w:tc>
          <w:tcPr>
            <w:tcW w:w="3964" w:type="dxa"/>
            <w:shd w:val="clear" w:color="auto" w:fill="FBD4B4" w:themeFill="accent6" w:themeFillTint="66"/>
            <w:vAlign w:val="center"/>
          </w:tcPr>
          <w:p w:rsidR="008E55DA" w:rsidRPr="00AA0E58" w:rsidRDefault="008E55DA" w:rsidP="007D6D24">
            <w:pPr>
              <w:pStyle w:val="afd"/>
              <w:jc w:val="center"/>
              <w:rPr>
                <w:rFonts w:ascii="Times New Roman" w:hAnsi="Times New Roman"/>
                <w:b/>
                <w:sz w:val="26"/>
                <w:szCs w:val="26"/>
              </w:rPr>
            </w:pPr>
            <w:r w:rsidRPr="003A5876">
              <w:rPr>
                <w:rStyle w:val="FontStyle23"/>
                <w:color w:val="7030A0"/>
                <w:sz w:val="26"/>
                <w:szCs w:val="26"/>
              </w:rPr>
              <w:t>Дополнительные каникулы для первоклассников</w:t>
            </w:r>
          </w:p>
        </w:tc>
        <w:tc>
          <w:tcPr>
            <w:tcW w:w="3828" w:type="dxa"/>
            <w:shd w:val="clear" w:color="auto" w:fill="FBD4B4" w:themeFill="accent6" w:themeFillTint="66"/>
            <w:vAlign w:val="center"/>
          </w:tcPr>
          <w:p w:rsidR="008E55DA" w:rsidRPr="00D50730" w:rsidRDefault="008E55DA" w:rsidP="007D6D24">
            <w:pPr>
              <w:pStyle w:val="afd"/>
              <w:jc w:val="center"/>
              <w:rPr>
                <w:rFonts w:ascii="Times New Roman" w:hAnsi="Times New Roman"/>
                <w:b/>
                <w:sz w:val="26"/>
                <w:szCs w:val="26"/>
              </w:rPr>
            </w:pPr>
            <w:r w:rsidRPr="003A5876">
              <w:rPr>
                <w:rStyle w:val="FontStyle22"/>
                <w:b/>
                <w:color w:val="7030A0"/>
                <w:sz w:val="26"/>
                <w:szCs w:val="26"/>
              </w:rPr>
              <w:t>13.02.2023</w:t>
            </w:r>
            <w:r w:rsidRPr="003A5876">
              <w:rPr>
                <w:rFonts w:ascii="Times New Roman" w:hAnsi="Times New Roman"/>
                <w:b/>
                <w:color w:val="7030A0"/>
                <w:sz w:val="26"/>
                <w:szCs w:val="26"/>
              </w:rPr>
              <w:t xml:space="preserve"> – </w:t>
            </w:r>
            <w:r w:rsidRPr="003A5876">
              <w:rPr>
                <w:rStyle w:val="FontStyle22"/>
                <w:b/>
                <w:color w:val="7030A0"/>
                <w:sz w:val="26"/>
                <w:szCs w:val="26"/>
              </w:rPr>
              <w:t>19.02.2023</w:t>
            </w:r>
          </w:p>
        </w:tc>
        <w:tc>
          <w:tcPr>
            <w:tcW w:w="2970" w:type="dxa"/>
            <w:shd w:val="clear" w:color="auto" w:fill="FBD4B4" w:themeFill="accent6" w:themeFillTint="66"/>
            <w:vAlign w:val="center"/>
          </w:tcPr>
          <w:p w:rsidR="008E55DA" w:rsidRPr="00AA0E58" w:rsidRDefault="008E55DA" w:rsidP="007D6D24">
            <w:pPr>
              <w:pStyle w:val="afd"/>
              <w:jc w:val="center"/>
              <w:rPr>
                <w:rFonts w:ascii="Times New Roman" w:hAnsi="Times New Roman"/>
                <w:b/>
                <w:sz w:val="26"/>
                <w:szCs w:val="26"/>
              </w:rPr>
            </w:pPr>
            <w:r w:rsidRPr="003A5876">
              <w:rPr>
                <w:rFonts w:ascii="Times New Roman" w:hAnsi="Times New Roman"/>
                <w:b/>
                <w:color w:val="7030A0"/>
                <w:sz w:val="26"/>
                <w:szCs w:val="26"/>
              </w:rPr>
              <w:t>7 дней</w:t>
            </w:r>
          </w:p>
        </w:tc>
      </w:tr>
      <w:tr w:rsidR="008E55DA" w:rsidRPr="00AA4F22" w:rsidTr="007D6D24">
        <w:trPr>
          <w:trHeight w:val="447"/>
        </w:trPr>
        <w:tc>
          <w:tcPr>
            <w:tcW w:w="3964" w:type="dxa"/>
            <w:shd w:val="clear" w:color="auto" w:fill="F2DBDB" w:themeFill="accent2" w:themeFillTint="33"/>
            <w:vAlign w:val="center"/>
          </w:tcPr>
          <w:p w:rsidR="008E55DA" w:rsidRPr="00AA0E58" w:rsidRDefault="008E55DA" w:rsidP="007D6D24">
            <w:pPr>
              <w:pStyle w:val="afd"/>
              <w:jc w:val="center"/>
              <w:rPr>
                <w:rFonts w:ascii="Times New Roman" w:hAnsi="Times New Roman"/>
                <w:b/>
                <w:sz w:val="26"/>
                <w:szCs w:val="26"/>
              </w:rPr>
            </w:pPr>
            <w:r w:rsidRPr="00AA0E58">
              <w:rPr>
                <w:rStyle w:val="FontStyle23"/>
                <w:sz w:val="26"/>
                <w:szCs w:val="26"/>
              </w:rPr>
              <w:t>Весенние каникулы</w:t>
            </w:r>
          </w:p>
        </w:tc>
        <w:tc>
          <w:tcPr>
            <w:tcW w:w="3828" w:type="dxa"/>
            <w:shd w:val="clear" w:color="auto" w:fill="F2DBDB" w:themeFill="accent2" w:themeFillTint="33"/>
            <w:vAlign w:val="center"/>
          </w:tcPr>
          <w:p w:rsidR="008E55DA" w:rsidRPr="00D50730" w:rsidRDefault="008E55DA" w:rsidP="007D6D24">
            <w:pPr>
              <w:pStyle w:val="afd"/>
              <w:jc w:val="center"/>
              <w:rPr>
                <w:rFonts w:ascii="Times New Roman" w:hAnsi="Times New Roman"/>
                <w:b/>
                <w:sz w:val="26"/>
                <w:szCs w:val="26"/>
              </w:rPr>
            </w:pPr>
            <w:r>
              <w:rPr>
                <w:rStyle w:val="FontStyle22"/>
                <w:b/>
                <w:sz w:val="26"/>
                <w:szCs w:val="26"/>
              </w:rPr>
              <w:t>18</w:t>
            </w:r>
            <w:r w:rsidRPr="00AA0E58">
              <w:rPr>
                <w:rStyle w:val="FontStyle22"/>
                <w:b/>
                <w:sz w:val="26"/>
                <w:szCs w:val="26"/>
              </w:rPr>
              <w:t>.03.202</w:t>
            </w:r>
            <w:r>
              <w:rPr>
                <w:rStyle w:val="FontStyle22"/>
                <w:b/>
                <w:sz w:val="26"/>
                <w:szCs w:val="26"/>
              </w:rPr>
              <w:t>3</w:t>
            </w:r>
            <w:r w:rsidRPr="00AA0E58">
              <w:rPr>
                <w:rFonts w:ascii="Times New Roman" w:hAnsi="Times New Roman"/>
                <w:b/>
                <w:sz w:val="26"/>
                <w:szCs w:val="26"/>
              </w:rPr>
              <w:t xml:space="preserve"> – </w:t>
            </w:r>
            <w:r>
              <w:rPr>
                <w:rStyle w:val="FontStyle22"/>
                <w:b/>
                <w:sz w:val="26"/>
                <w:szCs w:val="26"/>
              </w:rPr>
              <w:t>26</w:t>
            </w:r>
            <w:r w:rsidRPr="00AA0E58">
              <w:rPr>
                <w:rStyle w:val="FontStyle22"/>
                <w:b/>
                <w:sz w:val="26"/>
                <w:szCs w:val="26"/>
              </w:rPr>
              <w:t>.0</w:t>
            </w:r>
            <w:r>
              <w:rPr>
                <w:rStyle w:val="FontStyle22"/>
                <w:b/>
                <w:sz w:val="26"/>
                <w:szCs w:val="26"/>
              </w:rPr>
              <w:t>3</w:t>
            </w:r>
            <w:r w:rsidRPr="00AA0E58">
              <w:rPr>
                <w:rStyle w:val="FontStyle22"/>
                <w:b/>
                <w:sz w:val="26"/>
                <w:szCs w:val="26"/>
              </w:rPr>
              <w:t>.202</w:t>
            </w:r>
            <w:r>
              <w:rPr>
                <w:rStyle w:val="FontStyle22"/>
                <w:b/>
                <w:sz w:val="26"/>
                <w:szCs w:val="26"/>
              </w:rPr>
              <w:t>3</w:t>
            </w:r>
          </w:p>
        </w:tc>
        <w:tc>
          <w:tcPr>
            <w:tcW w:w="2970" w:type="dxa"/>
            <w:shd w:val="clear" w:color="auto" w:fill="F2DBDB" w:themeFill="accent2" w:themeFillTint="33"/>
            <w:vAlign w:val="center"/>
          </w:tcPr>
          <w:p w:rsidR="008E55DA" w:rsidRPr="00AA0E58" w:rsidRDefault="008E55DA" w:rsidP="007D6D24">
            <w:pPr>
              <w:pStyle w:val="afd"/>
              <w:jc w:val="center"/>
              <w:rPr>
                <w:rFonts w:ascii="Times New Roman" w:hAnsi="Times New Roman"/>
                <w:b/>
                <w:sz w:val="26"/>
                <w:szCs w:val="26"/>
              </w:rPr>
            </w:pPr>
            <w:r w:rsidRPr="00AA0E58">
              <w:rPr>
                <w:rFonts w:ascii="Times New Roman" w:hAnsi="Times New Roman"/>
                <w:b/>
                <w:sz w:val="26"/>
                <w:szCs w:val="26"/>
              </w:rPr>
              <w:t>9 дней</w:t>
            </w:r>
          </w:p>
        </w:tc>
      </w:tr>
      <w:tr w:rsidR="008E55DA" w:rsidRPr="00AA4F22" w:rsidTr="007D6D24">
        <w:trPr>
          <w:trHeight w:val="411"/>
        </w:trPr>
        <w:tc>
          <w:tcPr>
            <w:tcW w:w="7792" w:type="dxa"/>
            <w:gridSpan w:val="2"/>
            <w:shd w:val="clear" w:color="auto" w:fill="FFFFFF" w:themeFill="background1"/>
            <w:vAlign w:val="center"/>
          </w:tcPr>
          <w:p w:rsidR="008E55DA" w:rsidRPr="003A5876" w:rsidRDefault="008E55DA" w:rsidP="007D6D24">
            <w:pPr>
              <w:pStyle w:val="afd"/>
              <w:jc w:val="right"/>
              <w:rPr>
                <w:rFonts w:ascii="Times New Roman" w:hAnsi="Times New Roman"/>
                <w:b/>
                <w:sz w:val="26"/>
                <w:szCs w:val="26"/>
              </w:rPr>
            </w:pPr>
            <w:r w:rsidRPr="003A5876">
              <w:rPr>
                <w:rFonts w:ascii="Times New Roman" w:hAnsi="Times New Roman"/>
                <w:b/>
                <w:sz w:val="26"/>
                <w:szCs w:val="26"/>
              </w:rPr>
              <w:t>Итого для 1-х классов</w:t>
            </w:r>
          </w:p>
        </w:tc>
        <w:tc>
          <w:tcPr>
            <w:tcW w:w="2970" w:type="dxa"/>
            <w:shd w:val="clear" w:color="auto" w:fill="FFFFFF" w:themeFill="background1"/>
            <w:vAlign w:val="center"/>
          </w:tcPr>
          <w:p w:rsidR="008E55DA" w:rsidRPr="003A5876" w:rsidRDefault="008E55DA" w:rsidP="007D6D24">
            <w:pPr>
              <w:pStyle w:val="afd"/>
              <w:jc w:val="center"/>
              <w:rPr>
                <w:rFonts w:ascii="Times New Roman" w:hAnsi="Times New Roman"/>
                <w:b/>
                <w:sz w:val="26"/>
                <w:szCs w:val="26"/>
              </w:rPr>
            </w:pPr>
            <w:r w:rsidRPr="003A5876">
              <w:rPr>
                <w:rFonts w:ascii="Times New Roman" w:hAnsi="Times New Roman"/>
                <w:b/>
                <w:sz w:val="26"/>
                <w:szCs w:val="26"/>
              </w:rPr>
              <w:t>37</w:t>
            </w:r>
          </w:p>
        </w:tc>
      </w:tr>
      <w:tr w:rsidR="008E55DA" w:rsidRPr="00AA4F22" w:rsidTr="007D6D24">
        <w:trPr>
          <w:trHeight w:val="418"/>
        </w:trPr>
        <w:tc>
          <w:tcPr>
            <w:tcW w:w="7792" w:type="dxa"/>
            <w:gridSpan w:val="2"/>
            <w:shd w:val="clear" w:color="auto" w:fill="FFFFFF" w:themeFill="background1"/>
            <w:vAlign w:val="center"/>
          </w:tcPr>
          <w:p w:rsidR="008E55DA" w:rsidRPr="003A5876" w:rsidRDefault="008E55DA" w:rsidP="007D6D24">
            <w:pPr>
              <w:pStyle w:val="afd"/>
              <w:jc w:val="right"/>
              <w:rPr>
                <w:rFonts w:ascii="Times New Roman" w:hAnsi="Times New Roman"/>
                <w:b/>
                <w:sz w:val="26"/>
                <w:szCs w:val="26"/>
              </w:rPr>
            </w:pPr>
            <w:r w:rsidRPr="003A5876">
              <w:rPr>
                <w:rFonts w:ascii="Times New Roman" w:hAnsi="Times New Roman"/>
                <w:b/>
                <w:sz w:val="26"/>
                <w:szCs w:val="26"/>
              </w:rPr>
              <w:t>Итого для 2–11-х классов</w:t>
            </w:r>
          </w:p>
        </w:tc>
        <w:tc>
          <w:tcPr>
            <w:tcW w:w="2970" w:type="dxa"/>
            <w:shd w:val="clear" w:color="auto" w:fill="FFFFFF" w:themeFill="background1"/>
            <w:vAlign w:val="center"/>
          </w:tcPr>
          <w:p w:rsidR="008E55DA" w:rsidRPr="003A5876" w:rsidRDefault="008E55DA" w:rsidP="007D6D24">
            <w:pPr>
              <w:pStyle w:val="afd"/>
              <w:jc w:val="center"/>
              <w:rPr>
                <w:rFonts w:ascii="Times New Roman" w:hAnsi="Times New Roman"/>
                <w:b/>
                <w:sz w:val="26"/>
                <w:szCs w:val="26"/>
              </w:rPr>
            </w:pPr>
            <w:r w:rsidRPr="003A5876">
              <w:rPr>
                <w:rFonts w:ascii="Times New Roman" w:hAnsi="Times New Roman"/>
                <w:b/>
                <w:sz w:val="26"/>
                <w:szCs w:val="26"/>
              </w:rPr>
              <w:t>3</w:t>
            </w:r>
            <w:r>
              <w:rPr>
                <w:rFonts w:ascii="Times New Roman" w:hAnsi="Times New Roman"/>
                <w:b/>
                <w:sz w:val="26"/>
                <w:szCs w:val="26"/>
              </w:rPr>
              <w:t>0</w:t>
            </w:r>
          </w:p>
        </w:tc>
      </w:tr>
      <w:tr w:rsidR="008E55DA" w:rsidRPr="00AA4F22" w:rsidTr="007D6D24">
        <w:trPr>
          <w:trHeight w:val="569"/>
        </w:trPr>
        <w:tc>
          <w:tcPr>
            <w:tcW w:w="3964" w:type="dxa"/>
            <w:shd w:val="clear" w:color="auto" w:fill="F9866F"/>
            <w:vAlign w:val="center"/>
          </w:tcPr>
          <w:p w:rsidR="008E55DA" w:rsidRPr="00AA0E58" w:rsidRDefault="008E55DA" w:rsidP="007D6D24">
            <w:pPr>
              <w:pStyle w:val="afd"/>
              <w:jc w:val="center"/>
              <w:rPr>
                <w:rFonts w:ascii="Times New Roman" w:hAnsi="Times New Roman"/>
                <w:b/>
                <w:sz w:val="26"/>
                <w:szCs w:val="26"/>
              </w:rPr>
            </w:pPr>
            <w:r w:rsidRPr="00AA0E58">
              <w:rPr>
                <w:rStyle w:val="FontStyle23"/>
                <w:sz w:val="26"/>
                <w:szCs w:val="26"/>
              </w:rPr>
              <w:t xml:space="preserve">Летние каникулы </w:t>
            </w:r>
            <w:r w:rsidRPr="00AA0E58">
              <w:rPr>
                <w:rFonts w:ascii="Times New Roman" w:hAnsi="Times New Roman"/>
                <w:b/>
                <w:sz w:val="26"/>
                <w:szCs w:val="26"/>
              </w:rPr>
              <w:t xml:space="preserve">  для 1-8-х,  10-х классов</w:t>
            </w:r>
          </w:p>
        </w:tc>
        <w:tc>
          <w:tcPr>
            <w:tcW w:w="3828" w:type="dxa"/>
            <w:shd w:val="clear" w:color="auto" w:fill="F9866F"/>
            <w:vAlign w:val="center"/>
          </w:tcPr>
          <w:p w:rsidR="008E55DA" w:rsidRPr="00AA0E58" w:rsidRDefault="008E55DA" w:rsidP="007D6D24">
            <w:pPr>
              <w:pStyle w:val="afd"/>
              <w:jc w:val="center"/>
              <w:rPr>
                <w:rFonts w:ascii="Times New Roman" w:hAnsi="Times New Roman"/>
                <w:b/>
                <w:sz w:val="26"/>
                <w:szCs w:val="26"/>
              </w:rPr>
            </w:pPr>
            <w:r>
              <w:rPr>
                <w:rFonts w:ascii="Times New Roman" w:hAnsi="Times New Roman"/>
                <w:b/>
                <w:sz w:val="26"/>
                <w:szCs w:val="26"/>
              </w:rPr>
              <w:t>31</w:t>
            </w:r>
            <w:r w:rsidRPr="00AA0E58">
              <w:rPr>
                <w:rFonts w:ascii="Times New Roman" w:hAnsi="Times New Roman"/>
                <w:b/>
                <w:sz w:val="26"/>
                <w:szCs w:val="26"/>
              </w:rPr>
              <w:t>.0</w:t>
            </w:r>
            <w:r>
              <w:rPr>
                <w:rFonts w:ascii="Times New Roman" w:hAnsi="Times New Roman"/>
                <w:b/>
                <w:sz w:val="26"/>
                <w:szCs w:val="26"/>
              </w:rPr>
              <w:t>5</w:t>
            </w:r>
            <w:r w:rsidRPr="00AA0E58">
              <w:rPr>
                <w:rFonts w:ascii="Times New Roman" w:hAnsi="Times New Roman"/>
                <w:b/>
                <w:sz w:val="26"/>
                <w:szCs w:val="26"/>
              </w:rPr>
              <w:t>.2</w:t>
            </w:r>
            <w:r>
              <w:rPr>
                <w:rFonts w:ascii="Times New Roman" w:hAnsi="Times New Roman"/>
                <w:b/>
                <w:sz w:val="26"/>
                <w:szCs w:val="26"/>
              </w:rPr>
              <w:t>3</w:t>
            </w:r>
            <w:r w:rsidRPr="00AA0E58">
              <w:rPr>
                <w:rFonts w:ascii="Times New Roman" w:hAnsi="Times New Roman"/>
                <w:b/>
                <w:sz w:val="26"/>
                <w:szCs w:val="26"/>
              </w:rPr>
              <w:t xml:space="preserve"> – 31.08.2</w:t>
            </w:r>
            <w:r>
              <w:rPr>
                <w:rFonts w:ascii="Times New Roman" w:hAnsi="Times New Roman"/>
                <w:b/>
                <w:sz w:val="26"/>
                <w:szCs w:val="26"/>
              </w:rPr>
              <w:t>3</w:t>
            </w:r>
          </w:p>
          <w:p w:rsidR="008E55DA" w:rsidRPr="00AA0E58" w:rsidRDefault="008E55DA" w:rsidP="007D6D24">
            <w:pPr>
              <w:pStyle w:val="afd"/>
              <w:jc w:val="center"/>
              <w:rPr>
                <w:rFonts w:ascii="Times New Roman" w:hAnsi="Times New Roman"/>
                <w:b/>
                <w:sz w:val="26"/>
                <w:szCs w:val="26"/>
              </w:rPr>
            </w:pPr>
          </w:p>
        </w:tc>
        <w:tc>
          <w:tcPr>
            <w:tcW w:w="2970" w:type="dxa"/>
            <w:shd w:val="clear" w:color="auto" w:fill="F9866F"/>
            <w:vAlign w:val="center"/>
          </w:tcPr>
          <w:p w:rsidR="008E55DA" w:rsidRPr="00AA0E58" w:rsidRDefault="008E55DA" w:rsidP="007D6D24">
            <w:pPr>
              <w:pStyle w:val="afd"/>
              <w:jc w:val="center"/>
              <w:rPr>
                <w:rFonts w:ascii="Times New Roman" w:hAnsi="Times New Roman"/>
                <w:b/>
                <w:sz w:val="26"/>
                <w:szCs w:val="26"/>
              </w:rPr>
            </w:pPr>
            <w:r w:rsidRPr="00AA0E58">
              <w:rPr>
                <w:rFonts w:ascii="Times New Roman" w:hAnsi="Times New Roman"/>
                <w:b/>
                <w:sz w:val="26"/>
                <w:szCs w:val="26"/>
              </w:rPr>
              <w:t>9</w:t>
            </w:r>
            <w:r>
              <w:rPr>
                <w:rFonts w:ascii="Times New Roman" w:hAnsi="Times New Roman"/>
                <w:b/>
                <w:sz w:val="26"/>
                <w:szCs w:val="26"/>
              </w:rPr>
              <w:t>3</w:t>
            </w:r>
            <w:r w:rsidRPr="00AA0E58">
              <w:rPr>
                <w:rFonts w:ascii="Times New Roman" w:hAnsi="Times New Roman"/>
                <w:b/>
                <w:sz w:val="26"/>
                <w:szCs w:val="26"/>
              </w:rPr>
              <w:t xml:space="preserve"> дн</w:t>
            </w:r>
            <w:r>
              <w:rPr>
                <w:rFonts w:ascii="Times New Roman" w:hAnsi="Times New Roman"/>
                <w:b/>
                <w:sz w:val="26"/>
                <w:szCs w:val="26"/>
              </w:rPr>
              <w:t>я</w:t>
            </w:r>
          </w:p>
        </w:tc>
      </w:tr>
    </w:tbl>
    <w:p w:rsidR="008E55DA" w:rsidRDefault="008E55DA" w:rsidP="008E55DA">
      <w:pPr>
        <w:pStyle w:val="afd"/>
        <w:jc w:val="center"/>
        <w:rPr>
          <w:rFonts w:ascii="Times New Roman" w:hAnsi="Times New Roman"/>
          <w:sz w:val="24"/>
        </w:rPr>
      </w:pPr>
    </w:p>
    <w:p w:rsidR="008E55DA" w:rsidRDefault="008E55DA" w:rsidP="008E55DA">
      <w:pPr>
        <w:pStyle w:val="afd"/>
        <w:jc w:val="center"/>
        <w:rPr>
          <w:rFonts w:ascii="Times New Roman" w:hAnsi="Times New Roman"/>
          <w:sz w:val="24"/>
        </w:rPr>
      </w:pPr>
    </w:p>
    <w:p w:rsidR="008E55DA" w:rsidRPr="000B0B1B" w:rsidRDefault="008E55DA" w:rsidP="008E55DA">
      <w:pPr>
        <w:pStyle w:val="afd"/>
        <w:jc w:val="center"/>
        <w:rPr>
          <w:rFonts w:ascii="Times New Roman" w:hAnsi="Times New Roman"/>
          <w:b/>
          <w:color w:val="0070C0"/>
          <w:sz w:val="28"/>
        </w:rPr>
      </w:pPr>
      <w:r w:rsidRPr="000B0B1B">
        <w:rPr>
          <w:rFonts w:ascii="Times New Roman" w:hAnsi="Times New Roman"/>
          <w:b/>
          <w:color w:val="0070C0"/>
          <w:sz w:val="28"/>
        </w:rPr>
        <w:t>Дополнительные каникулы в 202</w:t>
      </w:r>
      <w:r>
        <w:rPr>
          <w:rFonts w:ascii="Times New Roman" w:hAnsi="Times New Roman"/>
          <w:b/>
          <w:color w:val="0070C0"/>
          <w:sz w:val="28"/>
        </w:rPr>
        <w:t>2</w:t>
      </w:r>
      <w:r w:rsidRPr="000B0B1B">
        <w:rPr>
          <w:rFonts w:ascii="Times New Roman" w:hAnsi="Times New Roman"/>
          <w:b/>
          <w:color w:val="0070C0"/>
          <w:sz w:val="28"/>
        </w:rPr>
        <w:t>- 202</w:t>
      </w:r>
      <w:r>
        <w:rPr>
          <w:rFonts w:ascii="Times New Roman" w:hAnsi="Times New Roman"/>
          <w:b/>
          <w:color w:val="0070C0"/>
          <w:sz w:val="28"/>
        </w:rPr>
        <w:t>3</w:t>
      </w:r>
      <w:r w:rsidRPr="000B0B1B">
        <w:rPr>
          <w:rFonts w:ascii="Times New Roman" w:hAnsi="Times New Roman"/>
          <w:b/>
          <w:color w:val="0070C0"/>
          <w:sz w:val="28"/>
        </w:rPr>
        <w:t xml:space="preserve"> учебном году</w:t>
      </w:r>
    </w:p>
    <w:p w:rsidR="008E55DA" w:rsidRPr="00AA0E58" w:rsidRDefault="008E55DA" w:rsidP="008E55DA">
      <w:pPr>
        <w:pStyle w:val="afd"/>
        <w:jc w:val="center"/>
        <w:rPr>
          <w:rFonts w:ascii="Times New Roman" w:hAnsi="Times New Roman"/>
          <w:b/>
        </w:rPr>
      </w:pPr>
    </w:p>
    <w:p w:rsidR="008E55DA" w:rsidRPr="00AA0E58" w:rsidRDefault="008E55DA" w:rsidP="008E55DA">
      <w:pPr>
        <w:pStyle w:val="afd"/>
        <w:jc w:val="center"/>
        <w:rPr>
          <w:rFonts w:ascii="Times New Roman" w:hAnsi="Times New Roman"/>
          <w:sz w:val="28"/>
        </w:rPr>
      </w:pPr>
      <w:r w:rsidRPr="00AA0E58">
        <w:rPr>
          <w:rFonts w:ascii="Times New Roman" w:hAnsi="Times New Roman"/>
          <w:sz w:val="28"/>
        </w:rPr>
        <w:t>Дополнительные каникулы или перенос сроков каникул в школ</w:t>
      </w:r>
      <w:r>
        <w:rPr>
          <w:rFonts w:ascii="Times New Roman" w:hAnsi="Times New Roman"/>
          <w:sz w:val="28"/>
        </w:rPr>
        <w:t xml:space="preserve">е </w:t>
      </w:r>
      <w:r w:rsidRPr="00AA0E58">
        <w:rPr>
          <w:rFonts w:ascii="Times New Roman" w:hAnsi="Times New Roman"/>
          <w:sz w:val="28"/>
        </w:rPr>
        <w:t>возможн</w:t>
      </w:r>
      <w:r>
        <w:rPr>
          <w:rFonts w:ascii="Times New Roman" w:hAnsi="Times New Roman"/>
          <w:sz w:val="28"/>
        </w:rPr>
        <w:t>ы</w:t>
      </w:r>
      <w:r w:rsidRPr="00AA0E58">
        <w:rPr>
          <w:rFonts w:ascii="Times New Roman" w:hAnsi="Times New Roman"/>
          <w:sz w:val="28"/>
        </w:rPr>
        <w:t xml:space="preserve"> по следующим причинам:</w:t>
      </w:r>
    </w:p>
    <w:p w:rsidR="008E55DA" w:rsidRPr="00AA0E58" w:rsidRDefault="008E55DA" w:rsidP="00633815">
      <w:pPr>
        <w:pStyle w:val="afd"/>
        <w:numPr>
          <w:ilvl w:val="0"/>
          <w:numId w:val="48"/>
        </w:numPr>
        <w:autoSpaceDE w:val="0"/>
        <w:autoSpaceDN w:val="0"/>
        <w:rPr>
          <w:rFonts w:ascii="Times New Roman" w:hAnsi="Times New Roman"/>
          <w:sz w:val="28"/>
        </w:rPr>
      </w:pPr>
      <w:r w:rsidRPr="00AA0E58">
        <w:rPr>
          <w:rFonts w:ascii="Times New Roman" w:hAnsi="Times New Roman"/>
          <w:sz w:val="28"/>
        </w:rPr>
        <w:t>Низкая температура воздуха</w:t>
      </w:r>
    </w:p>
    <w:p w:rsidR="008E55DA" w:rsidRPr="00AA0E58" w:rsidRDefault="008E55DA" w:rsidP="00633815">
      <w:pPr>
        <w:pStyle w:val="afd"/>
        <w:numPr>
          <w:ilvl w:val="1"/>
          <w:numId w:val="49"/>
        </w:numPr>
        <w:autoSpaceDE w:val="0"/>
        <w:autoSpaceDN w:val="0"/>
        <w:rPr>
          <w:rFonts w:ascii="Times New Roman" w:hAnsi="Times New Roman"/>
          <w:sz w:val="28"/>
        </w:rPr>
      </w:pPr>
      <w:r w:rsidRPr="00AA0E58">
        <w:rPr>
          <w:rFonts w:ascii="Times New Roman" w:hAnsi="Times New Roman"/>
          <w:sz w:val="28"/>
        </w:rPr>
        <w:t xml:space="preserve">минус 25 градусов по шкале Цельсия для начальной школы; </w:t>
      </w:r>
    </w:p>
    <w:p w:rsidR="008E55DA" w:rsidRPr="00AA0E58" w:rsidRDefault="008E55DA" w:rsidP="00633815">
      <w:pPr>
        <w:pStyle w:val="afd"/>
        <w:numPr>
          <w:ilvl w:val="1"/>
          <w:numId w:val="49"/>
        </w:numPr>
        <w:autoSpaceDE w:val="0"/>
        <w:autoSpaceDN w:val="0"/>
        <w:rPr>
          <w:rFonts w:ascii="Times New Roman" w:hAnsi="Times New Roman"/>
          <w:sz w:val="28"/>
        </w:rPr>
      </w:pPr>
      <w:r w:rsidRPr="00AA0E58">
        <w:rPr>
          <w:rFonts w:ascii="Times New Roman" w:hAnsi="Times New Roman"/>
          <w:sz w:val="28"/>
        </w:rPr>
        <w:t xml:space="preserve">минус 28 градусов – для средней школы; </w:t>
      </w:r>
    </w:p>
    <w:p w:rsidR="008E55DA" w:rsidRPr="00AA0E58" w:rsidRDefault="008E55DA" w:rsidP="00633815">
      <w:pPr>
        <w:pStyle w:val="afd"/>
        <w:numPr>
          <w:ilvl w:val="1"/>
          <w:numId w:val="49"/>
        </w:numPr>
        <w:autoSpaceDE w:val="0"/>
        <w:autoSpaceDN w:val="0"/>
        <w:rPr>
          <w:rFonts w:ascii="Times New Roman" w:hAnsi="Times New Roman"/>
          <w:sz w:val="28"/>
        </w:rPr>
      </w:pPr>
      <w:r w:rsidRPr="00AA0E58">
        <w:rPr>
          <w:rFonts w:ascii="Times New Roman" w:hAnsi="Times New Roman"/>
          <w:sz w:val="28"/>
        </w:rPr>
        <w:t>минус 30 градусов для учащихся 10 и 11 классов.</w:t>
      </w:r>
    </w:p>
    <w:p w:rsidR="008E55DA" w:rsidRPr="00AA0E58" w:rsidRDefault="008E55DA" w:rsidP="00633815">
      <w:pPr>
        <w:pStyle w:val="afd"/>
        <w:numPr>
          <w:ilvl w:val="0"/>
          <w:numId w:val="48"/>
        </w:numPr>
        <w:autoSpaceDE w:val="0"/>
        <w:autoSpaceDN w:val="0"/>
        <w:rPr>
          <w:rFonts w:ascii="Times New Roman" w:hAnsi="Times New Roman"/>
          <w:sz w:val="28"/>
        </w:rPr>
      </w:pPr>
      <w:r w:rsidRPr="00AA0E58">
        <w:rPr>
          <w:rFonts w:ascii="Times New Roman" w:hAnsi="Times New Roman"/>
          <w:sz w:val="28"/>
        </w:rPr>
        <w:t xml:space="preserve">Низкая температура в учебных классах. </w:t>
      </w:r>
    </w:p>
    <w:p w:rsidR="008E55DA" w:rsidRPr="00AA0E58" w:rsidRDefault="008E55DA" w:rsidP="00633815">
      <w:pPr>
        <w:pStyle w:val="afd"/>
        <w:numPr>
          <w:ilvl w:val="1"/>
          <w:numId w:val="48"/>
        </w:numPr>
        <w:autoSpaceDE w:val="0"/>
        <w:autoSpaceDN w:val="0"/>
        <w:rPr>
          <w:rFonts w:ascii="Times New Roman" w:hAnsi="Times New Roman"/>
          <w:sz w:val="28"/>
        </w:rPr>
      </w:pPr>
      <w:r w:rsidRPr="00AA0E58">
        <w:rPr>
          <w:rFonts w:ascii="Times New Roman" w:hAnsi="Times New Roman"/>
          <w:sz w:val="28"/>
        </w:rPr>
        <w:t>При температуре воздуха в учебных помещениях ниже</w:t>
      </w:r>
      <w:r>
        <w:rPr>
          <w:rFonts w:ascii="Times New Roman" w:hAnsi="Times New Roman"/>
          <w:sz w:val="28"/>
        </w:rPr>
        <w:t xml:space="preserve"> </w:t>
      </w:r>
      <w:r w:rsidRPr="00AA0E58">
        <w:rPr>
          <w:rFonts w:ascii="Times New Roman" w:hAnsi="Times New Roman"/>
          <w:sz w:val="28"/>
        </w:rPr>
        <w:t xml:space="preserve"> +18 градусов проводить занятия воспрещается.</w:t>
      </w:r>
    </w:p>
    <w:p w:rsidR="008E55DA" w:rsidRPr="00AA0E58" w:rsidRDefault="008E55DA" w:rsidP="00633815">
      <w:pPr>
        <w:pStyle w:val="afd"/>
        <w:numPr>
          <w:ilvl w:val="0"/>
          <w:numId w:val="48"/>
        </w:numPr>
        <w:autoSpaceDE w:val="0"/>
        <w:autoSpaceDN w:val="0"/>
        <w:jc w:val="both"/>
        <w:rPr>
          <w:rFonts w:ascii="Times New Roman" w:hAnsi="Times New Roman"/>
          <w:sz w:val="28"/>
        </w:rPr>
      </w:pPr>
      <w:r w:rsidRPr="00AA0E58">
        <w:rPr>
          <w:rFonts w:ascii="Times New Roman" w:hAnsi="Times New Roman"/>
          <w:sz w:val="28"/>
        </w:rPr>
        <w:lastRenderedPageBreak/>
        <w:t>Карантин и превышение порога заболеваемости. Карантин может быть объявлен в отдельной школе, отдельном районе, городе или области при превышении эпидемического порога заболеваемости в 25% от общего количества учащихся.</w:t>
      </w:r>
    </w:p>
    <w:p w:rsidR="008E55DA" w:rsidRDefault="008E55DA" w:rsidP="008E55DA">
      <w:pPr>
        <w:pStyle w:val="afd"/>
        <w:rPr>
          <w:rFonts w:ascii="Times New Roman" w:hAnsi="Times New Roman"/>
          <w:sz w:val="24"/>
        </w:rPr>
      </w:pPr>
    </w:p>
    <w:p w:rsidR="008E55DA" w:rsidRPr="000B0B1B" w:rsidRDefault="008E55DA" w:rsidP="008E55DA">
      <w:pPr>
        <w:pStyle w:val="afd"/>
        <w:jc w:val="center"/>
        <w:rPr>
          <w:rFonts w:ascii="Times New Roman" w:hAnsi="Times New Roman"/>
          <w:b/>
          <w:color w:val="FF0000"/>
          <w:sz w:val="28"/>
        </w:rPr>
      </w:pPr>
      <w:r w:rsidRPr="000B0B1B">
        <w:rPr>
          <w:rFonts w:ascii="Times New Roman" w:hAnsi="Times New Roman"/>
          <w:b/>
          <w:color w:val="FF0000"/>
          <w:sz w:val="28"/>
        </w:rPr>
        <w:t>Выходные дни в 202</w:t>
      </w:r>
      <w:r>
        <w:rPr>
          <w:rFonts w:ascii="Times New Roman" w:hAnsi="Times New Roman"/>
          <w:b/>
          <w:color w:val="FF0000"/>
          <w:sz w:val="28"/>
        </w:rPr>
        <w:t>2</w:t>
      </w:r>
      <w:r w:rsidRPr="000B0B1B">
        <w:rPr>
          <w:rFonts w:ascii="Times New Roman" w:hAnsi="Times New Roman"/>
          <w:b/>
          <w:color w:val="FF0000"/>
          <w:sz w:val="28"/>
        </w:rPr>
        <w:t>-202</w:t>
      </w:r>
      <w:r>
        <w:rPr>
          <w:rFonts w:ascii="Times New Roman" w:hAnsi="Times New Roman"/>
          <w:b/>
          <w:color w:val="FF0000"/>
          <w:sz w:val="28"/>
        </w:rPr>
        <w:t>3</w:t>
      </w:r>
      <w:r w:rsidRPr="000B0B1B">
        <w:rPr>
          <w:rFonts w:ascii="Times New Roman" w:hAnsi="Times New Roman"/>
          <w:b/>
          <w:color w:val="FF0000"/>
          <w:sz w:val="28"/>
        </w:rPr>
        <w:t xml:space="preserve"> учебном году</w:t>
      </w:r>
    </w:p>
    <w:p w:rsidR="008E55DA" w:rsidRPr="00AA0E58" w:rsidRDefault="008E55DA" w:rsidP="008E55DA">
      <w:pPr>
        <w:pStyle w:val="afd"/>
        <w:jc w:val="center"/>
        <w:rPr>
          <w:rFonts w:ascii="Times New Roman" w:hAnsi="Times New Roman"/>
          <w:b/>
          <w:sz w:val="24"/>
        </w:rPr>
      </w:pPr>
    </w:p>
    <w:p w:rsidR="008E55DA" w:rsidRPr="00AA0E58" w:rsidRDefault="008E55DA" w:rsidP="008E55DA">
      <w:pPr>
        <w:pStyle w:val="afd"/>
        <w:jc w:val="both"/>
        <w:rPr>
          <w:rFonts w:ascii="Times New Roman" w:hAnsi="Times New Roman"/>
          <w:sz w:val="28"/>
        </w:rPr>
      </w:pPr>
      <w:r w:rsidRPr="00AA0E58">
        <w:rPr>
          <w:rFonts w:ascii="Times New Roman" w:hAnsi="Times New Roman"/>
          <w:sz w:val="28"/>
        </w:rPr>
        <w:t>Кроме традиционных субботы, воскресенья и каникул в 20</w:t>
      </w:r>
      <w:r>
        <w:rPr>
          <w:rFonts w:ascii="Times New Roman" w:hAnsi="Times New Roman"/>
          <w:sz w:val="28"/>
        </w:rPr>
        <w:t>22</w:t>
      </w:r>
      <w:r w:rsidRPr="00AA0E58">
        <w:rPr>
          <w:rFonts w:ascii="Times New Roman" w:hAnsi="Times New Roman"/>
          <w:sz w:val="28"/>
        </w:rPr>
        <w:t>-202</w:t>
      </w:r>
      <w:r>
        <w:rPr>
          <w:rFonts w:ascii="Times New Roman" w:hAnsi="Times New Roman"/>
          <w:sz w:val="28"/>
        </w:rPr>
        <w:t>3</w:t>
      </w:r>
      <w:r w:rsidRPr="00AA0E58">
        <w:rPr>
          <w:rFonts w:ascii="Times New Roman" w:hAnsi="Times New Roman"/>
          <w:sz w:val="28"/>
        </w:rPr>
        <w:t xml:space="preserve"> учебном году установлены</w:t>
      </w:r>
      <w:r>
        <w:rPr>
          <w:rFonts w:ascii="Times New Roman" w:hAnsi="Times New Roman"/>
          <w:sz w:val="28"/>
        </w:rPr>
        <w:t xml:space="preserve"> </w:t>
      </w:r>
      <w:r w:rsidRPr="00AA0E58">
        <w:rPr>
          <w:rFonts w:ascii="Times New Roman" w:hAnsi="Times New Roman"/>
          <w:sz w:val="28"/>
        </w:rPr>
        <w:t>следующие даты выходных праздничных дней:</w:t>
      </w:r>
    </w:p>
    <w:p w:rsidR="008E55DA" w:rsidRPr="00AA0E58" w:rsidRDefault="008E55DA" w:rsidP="00633815">
      <w:pPr>
        <w:pStyle w:val="afd"/>
        <w:numPr>
          <w:ilvl w:val="0"/>
          <w:numId w:val="48"/>
        </w:numPr>
        <w:autoSpaceDE w:val="0"/>
        <w:autoSpaceDN w:val="0"/>
        <w:rPr>
          <w:rFonts w:ascii="Times New Roman" w:hAnsi="Times New Roman"/>
          <w:sz w:val="28"/>
        </w:rPr>
      </w:pPr>
      <w:r w:rsidRPr="00AA0E58">
        <w:rPr>
          <w:rFonts w:ascii="Times New Roman" w:hAnsi="Times New Roman"/>
          <w:b/>
          <w:color w:val="FF0000"/>
          <w:sz w:val="28"/>
        </w:rPr>
        <w:t>23 февраля 202</w:t>
      </w:r>
      <w:r>
        <w:rPr>
          <w:rFonts w:ascii="Times New Roman" w:hAnsi="Times New Roman"/>
          <w:b/>
          <w:color w:val="FF0000"/>
          <w:sz w:val="28"/>
        </w:rPr>
        <w:t>3</w:t>
      </w:r>
      <w:r w:rsidRPr="00AA0E58">
        <w:rPr>
          <w:rFonts w:ascii="Times New Roman" w:hAnsi="Times New Roman"/>
          <w:b/>
          <w:color w:val="FF0000"/>
          <w:sz w:val="28"/>
        </w:rPr>
        <w:t xml:space="preserve"> года</w:t>
      </w:r>
      <w:r w:rsidRPr="00AA0E58">
        <w:rPr>
          <w:rFonts w:ascii="Times New Roman" w:hAnsi="Times New Roman"/>
          <w:color w:val="FF0000"/>
          <w:sz w:val="28"/>
        </w:rPr>
        <w:t xml:space="preserve"> </w:t>
      </w:r>
      <w:r w:rsidRPr="00AA0E58">
        <w:rPr>
          <w:rFonts w:ascii="Times New Roman" w:hAnsi="Times New Roman"/>
          <w:sz w:val="28"/>
        </w:rPr>
        <w:t>- выходной в честь Дня защитника Отечества;</w:t>
      </w:r>
    </w:p>
    <w:p w:rsidR="008E55DA" w:rsidRDefault="008E55DA" w:rsidP="00633815">
      <w:pPr>
        <w:pStyle w:val="afd"/>
        <w:numPr>
          <w:ilvl w:val="0"/>
          <w:numId w:val="48"/>
        </w:numPr>
        <w:autoSpaceDE w:val="0"/>
        <w:autoSpaceDN w:val="0"/>
        <w:rPr>
          <w:rFonts w:ascii="Times New Roman" w:hAnsi="Times New Roman"/>
          <w:sz w:val="28"/>
        </w:rPr>
      </w:pPr>
      <w:r w:rsidRPr="00AA0E58">
        <w:rPr>
          <w:rFonts w:ascii="Times New Roman" w:hAnsi="Times New Roman"/>
          <w:b/>
          <w:color w:val="FF0000"/>
          <w:sz w:val="28"/>
        </w:rPr>
        <w:t>2</w:t>
      </w:r>
      <w:r>
        <w:rPr>
          <w:rFonts w:ascii="Times New Roman" w:hAnsi="Times New Roman"/>
          <w:b/>
          <w:color w:val="FF0000"/>
          <w:sz w:val="28"/>
        </w:rPr>
        <w:t>4</w:t>
      </w:r>
      <w:r w:rsidRPr="00AA0E58">
        <w:rPr>
          <w:rFonts w:ascii="Times New Roman" w:hAnsi="Times New Roman"/>
          <w:b/>
          <w:color w:val="FF0000"/>
          <w:sz w:val="28"/>
        </w:rPr>
        <w:t xml:space="preserve"> февраля 202</w:t>
      </w:r>
      <w:r>
        <w:rPr>
          <w:rFonts w:ascii="Times New Roman" w:hAnsi="Times New Roman"/>
          <w:b/>
          <w:color w:val="FF0000"/>
          <w:sz w:val="28"/>
        </w:rPr>
        <w:t>3</w:t>
      </w:r>
      <w:r w:rsidRPr="00AA0E58">
        <w:rPr>
          <w:rFonts w:ascii="Times New Roman" w:hAnsi="Times New Roman"/>
          <w:b/>
          <w:color w:val="FF0000"/>
          <w:sz w:val="28"/>
        </w:rPr>
        <w:t xml:space="preserve"> года</w:t>
      </w:r>
      <w:r w:rsidRPr="00AA0E58">
        <w:rPr>
          <w:rFonts w:ascii="Times New Roman" w:hAnsi="Times New Roman"/>
          <w:color w:val="FF0000"/>
          <w:sz w:val="28"/>
        </w:rPr>
        <w:t xml:space="preserve"> </w:t>
      </w:r>
      <w:r>
        <w:rPr>
          <w:rFonts w:ascii="Times New Roman" w:hAnsi="Times New Roman"/>
          <w:sz w:val="28"/>
        </w:rPr>
        <w:t>– день ЗДОРОВЬЯ;</w:t>
      </w:r>
    </w:p>
    <w:p w:rsidR="008E55DA" w:rsidRPr="00AA0E58" w:rsidRDefault="008E55DA" w:rsidP="00633815">
      <w:pPr>
        <w:pStyle w:val="afd"/>
        <w:numPr>
          <w:ilvl w:val="0"/>
          <w:numId w:val="48"/>
        </w:numPr>
        <w:autoSpaceDE w:val="0"/>
        <w:autoSpaceDN w:val="0"/>
        <w:rPr>
          <w:rFonts w:ascii="Times New Roman" w:hAnsi="Times New Roman"/>
          <w:sz w:val="28"/>
        </w:rPr>
      </w:pPr>
      <w:r w:rsidRPr="00AA0E58">
        <w:rPr>
          <w:rFonts w:ascii="Times New Roman" w:hAnsi="Times New Roman"/>
          <w:b/>
          <w:color w:val="FF0000"/>
          <w:sz w:val="28"/>
        </w:rPr>
        <w:t>8 марта 202</w:t>
      </w:r>
      <w:r>
        <w:rPr>
          <w:rFonts w:ascii="Times New Roman" w:hAnsi="Times New Roman"/>
          <w:b/>
          <w:color w:val="FF0000"/>
          <w:sz w:val="28"/>
        </w:rPr>
        <w:t>3</w:t>
      </w:r>
      <w:r w:rsidRPr="00AA0E58">
        <w:rPr>
          <w:rFonts w:ascii="Times New Roman" w:hAnsi="Times New Roman"/>
          <w:b/>
          <w:color w:val="FF0000"/>
          <w:sz w:val="28"/>
        </w:rPr>
        <w:t xml:space="preserve"> года</w:t>
      </w:r>
      <w:r w:rsidRPr="00AA0E58">
        <w:rPr>
          <w:rFonts w:ascii="Times New Roman" w:hAnsi="Times New Roman"/>
          <w:color w:val="FF0000"/>
          <w:sz w:val="28"/>
        </w:rPr>
        <w:t xml:space="preserve"> </w:t>
      </w:r>
      <w:r>
        <w:rPr>
          <w:rFonts w:ascii="Times New Roman" w:hAnsi="Times New Roman"/>
          <w:sz w:val="28"/>
        </w:rPr>
        <w:t>–</w:t>
      </w:r>
      <w:r w:rsidRPr="00AA0E58">
        <w:rPr>
          <w:rFonts w:ascii="Times New Roman" w:hAnsi="Times New Roman"/>
          <w:sz w:val="28"/>
        </w:rPr>
        <w:t xml:space="preserve"> выходной</w:t>
      </w:r>
      <w:r>
        <w:rPr>
          <w:rFonts w:ascii="Times New Roman" w:hAnsi="Times New Roman"/>
          <w:sz w:val="28"/>
        </w:rPr>
        <w:t>,</w:t>
      </w:r>
      <w:r w:rsidRPr="00AA0E58">
        <w:rPr>
          <w:rFonts w:ascii="Times New Roman" w:hAnsi="Times New Roman"/>
          <w:sz w:val="28"/>
        </w:rPr>
        <w:t xml:space="preserve"> Международный женский день;</w:t>
      </w:r>
    </w:p>
    <w:p w:rsidR="008E55DA" w:rsidRPr="00AA0E58" w:rsidRDefault="008E55DA" w:rsidP="00633815">
      <w:pPr>
        <w:pStyle w:val="afd"/>
        <w:numPr>
          <w:ilvl w:val="0"/>
          <w:numId w:val="48"/>
        </w:numPr>
        <w:autoSpaceDE w:val="0"/>
        <w:autoSpaceDN w:val="0"/>
        <w:rPr>
          <w:rFonts w:ascii="Times New Roman" w:hAnsi="Times New Roman"/>
          <w:sz w:val="28"/>
        </w:rPr>
      </w:pPr>
      <w:r w:rsidRPr="00AA0E58">
        <w:rPr>
          <w:rFonts w:ascii="Times New Roman" w:hAnsi="Times New Roman"/>
          <w:b/>
          <w:color w:val="FF0000"/>
          <w:sz w:val="28"/>
        </w:rPr>
        <w:t>1 мая 202</w:t>
      </w:r>
      <w:r>
        <w:rPr>
          <w:rFonts w:ascii="Times New Roman" w:hAnsi="Times New Roman"/>
          <w:b/>
          <w:color w:val="FF0000"/>
          <w:sz w:val="28"/>
        </w:rPr>
        <w:t>3</w:t>
      </w:r>
      <w:r w:rsidRPr="00AA0E58">
        <w:rPr>
          <w:rFonts w:ascii="Times New Roman" w:hAnsi="Times New Roman"/>
          <w:b/>
          <w:color w:val="FF0000"/>
          <w:sz w:val="28"/>
        </w:rPr>
        <w:t xml:space="preserve"> года</w:t>
      </w:r>
      <w:r w:rsidRPr="00AA0E58">
        <w:rPr>
          <w:rFonts w:ascii="Times New Roman" w:hAnsi="Times New Roman"/>
          <w:color w:val="FF0000"/>
          <w:sz w:val="28"/>
        </w:rPr>
        <w:t xml:space="preserve"> </w:t>
      </w:r>
      <w:r>
        <w:rPr>
          <w:rFonts w:ascii="Times New Roman" w:hAnsi="Times New Roman"/>
          <w:sz w:val="28"/>
        </w:rPr>
        <w:t>–</w:t>
      </w:r>
      <w:r w:rsidRPr="00AA0E58">
        <w:rPr>
          <w:rFonts w:ascii="Times New Roman" w:hAnsi="Times New Roman"/>
          <w:sz w:val="28"/>
        </w:rPr>
        <w:t xml:space="preserve"> выходной</w:t>
      </w:r>
      <w:r>
        <w:rPr>
          <w:rFonts w:ascii="Times New Roman" w:hAnsi="Times New Roman"/>
          <w:sz w:val="28"/>
        </w:rPr>
        <w:t>,</w:t>
      </w:r>
      <w:r w:rsidRPr="00AA0E58">
        <w:rPr>
          <w:rFonts w:ascii="Times New Roman" w:hAnsi="Times New Roman"/>
          <w:sz w:val="28"/>
        </w:rPr>
        <w:t xml:space="preserve"> Праздник Весны и Труда;</w:t>
      </w:r>
    </w:p>
    <w:p w:rsidR="008E55DA" w:rsidRPr="00AA0E58" w:rsidRDefault="008E55DA" w:rsidP="00633815">
      <w:pPr>
        <w:pStyle w:val="afd"/>
        <w:numPr>
          <w:ilvl w:val="0"/>
          <w:numId w:val="48"/>
        </w:numPr>
        <w:autoSpaceDE w:val="0"/>
        <w:autoSpaceDN w:val="0"/>
        <w:rPr>
          <w:rFonts w:ascii="Times New Roman" w:hAnsi="Times New Roman"/>
          <w:sz w:val="28"/>
        </w:rPr>
      </w:pPr>
      <w:r>
        <w:rPr>
          <w:rFonts w:ascii="Times New Roman" w:hAnsi="Times New Roman"/>
          <w:b/>
          <w:color w:val="FF0000"/>
          <w:sz w:val="28"/>
        </w:rPr>
        <w:t>8</w:t>
      </w:r>
      <w:r w:rsidRPr="00AA0E58">
        <w:rPr>
          <w:rFonts w:ascii="Times New Roman" w:hAnsi="Times New Roman"/>
          <w:b/>
          <w:color w:val="FF0000"/>
          <w:sz w:val="28"/>
        </w:rPr>
        <w:t xml:space="preserve"> мая 202</w:t>
      </w:r>
      <w:r>
        <w:rPr>
          <w:rFonts w:ascii="Times New Roman" w:hAnsi="Times New Roman"/>
          <w:b/>
          <w:color w:val="FF0000"/>
          <w:sz w:val="28"/>
        </w:rPr>
        <w:t>3</w:t>
      </w:r>
      <w:r w:rsidRPr="00AA0E58">
        <w:rPr>
          <w:rFonts w:ascii="Times New Roman" w:hAnsi="Times New Roman"/>
          <w:b/>
          <w:color w:val="FF0000"/>
          <w:sz w:val="28"/>
        </w:rPr>
        <w:t xml:space="preserve"> года</w:t>
      </w:r>
      <w:r w:rsidRPr="00AA0E58">
        <w:rPr>
          <w:rFonts w:ascii="Times New Roman" w:hAnsi="Times New Roman"/>
          <w:color w:val="FF0000"/>
          <w:sz w:val="28"/>
        </w:rPr>
        <w:t xml:space="preserve"> </w:t>
      </w:r>
      <w:r>
        <w:rPr>
          <w:rFonts w:ascii="Times New Roman" w:hAnsi="Times New Roman"/>
          <w:sz w:val="28"/>
        </w:rPr>
        <w:t>–</w:t>
      </w:r>
      <w:r w:rsidRPr="00DE7215">
        <w:rPr>
          <w:rFonts w:ascii="Times New Roman" w:hAnsi="Times New Roman"/>
          <w:sz w:val="28"/>
        </w:rPr>
        <w:t xml:space="preserve"> </w:t>
      </w:r>
      <w:r>
        <w:rPr>
          <w:rFonts w:ascii="Times New Roman" w:hAnsi="Times New Roman"/>
          <w:sz w:val="28"/>
        </w:rPr>
        <w:t>день ЗДОРОВЬЯ;</w:t>
      </w:r>
    </w:p>
    <w:p w:rsidR="008E55DA" w:rsidRDefault="008E55DA" w:rsidP="00633815">
      <w:pPr>
        <w:pStyle w:val="afd"/>
        <w:numPr>
          <w:ilvl w:val="0"/>
          <w:numId w:val="48"/>
        </w:numPr>
        <w:autoSpaceDE w:val="0"/>
        <w:autoSpaceDN w:val="0"/>
        <w:rPr>
          <w:rFonts w:ascii="Times New Roman" w:hAnsi="Times New Roman"/>
          <w:sz w:val="28"/>
        </w:rPr>
      </w:pPr>
      <w:r w:rsidRPr="00AA0E58">
        <w:rPr>
          <w:rFonts w:ascii="Times New Roman" w:hAnsi="Times New Roman"/>
          <w:b/>
          <w:color w:val="FF0000"/>
          <w:sz w:val="28"/>
        </w:rPr>
        <w:t>9 мая 202</w:t>
      </w:r>
      <w:r>
        <w:rPr>
          <w:rFonts w:ascii="Times New Roman" w:hAnsi="Times New Roman"/>
          <w:b/>
          <w:color w:val="FF0000"/>
          <w:sz w:val="28"/>
        </w:rPr>
        <w:t>3</w:t>
      </w:r>
      <w:r w:rsidRPr="00AA0E58">
        <w:rPr>
          <w:rFonts w:ascii="Times New Roman" w:hAnsi="Times New Roman"/>
          <w:b/>
          <w:color w:val="FF0000"/>
          <w:sz w:val="28"/>
        </w:rPr>
        <w:t xml:space="preserve"> года</w:t>
      </w:r>
      <w:r w:rsidRPr="00AA0E58">
        <w:rPr>
          <w:rFonts w:ascii="Times New Roman" w:hAnsi="Times New Roman"/>
          <w:color w:val="FF0000"/>
          <w:sz w:val="28"/>
        </w:rPr>
        <w:t xml:space="preserve"> </w:t>
      </w:r>
      <w:r>
        <w:rPr>
          <w:rFonts w:ascii="Times New Roman" w:hAnsi="Times New Roman"/>
          <w:sz w:val="28"/>
        </w:rPr>
        <w:t>–</w:t>
      </w:r>
      <w:r w:rsidRPr="00AA0E58">
        <w:rPr>
          <w:rFonts w:ascii="Times New Roman" w:hAnsi="Times New Roman"/>
          <w:sz w:val="28"/>
        </w:rPr>
        <w:t xml:space="preserve"> выходной</w:t>
      </w:r>
      <w:r>
        <w:rPr>
          <w:rFonts w:ascii="Times New Roman" w:hAnsi="Times New Roman"/>
          <w:sz w:val="28"/>
        </w:rPr>
        <w:t>,</w:t>
      </w:r>
      <w:r w:rsidRPr="00AA0E58">
        <w:rPr>
          <w:rFonts w:ascii="Times New Roman" w:hAnsi="Times New Roman"/>
          <w:sz w:val="28"/>
        </w:rPr>
        <w:t xml:space="preserve"> День Победы в Великой Отечественной Войне.</w:t>
      </w:r>
    </w:p>
    <w:p w:rsidR="008E55DA" w:rsidRDefault="008E55DA" w:rsidP="008E55DA"/>
    <w:p w:rsidR="008E55DA" w:rsidRPr="001B2741" w:rsidRDefault="008E55DA" w:rsidP="008E55DA">
      <w:pPr>
        <w:pStyle w:val="Style3"/>
        <w:widowControl/>
        <w:spacing w:line="276" w:lineRule="auto"/>
        <w:ind w:right="-1"/>
        <w:jc w:val="center"/>
        <w:rPr>
          <w:rStyle w:val="FontStyle22"/>
          <w:b/>
          <w:sz w:val="28"/>
        </w:rPr>
      </w:pPr>
      <w:r w:rsidRPr="001B2741">
        <w:rPr>
          <w:rStyle w:val="FontStyle22"/>
          <w:b/>
          <w:sz w:val="28"/>
        </w:rPr>
        <w:t>Продолжительность учебного года:</w:t>
      </w:r>
    </w:p>
    <w:p w:rsidR="008E55DA" w:rsidRDefault="008E55DA" w:rsidP="008E55DA">
      <w:pPr>
        <w:pStyle w:val="Style3"/>
        <w:widowControl/>
        <w:spacing w:line="276" w:lineRule="auto"/>
        <w:ind w:right="5299"/>
        <w:rPr>
          <w:rStyle w:val="FontStyle22"/>
          <w:b/>
        </w:rPr>
      </w:pPr>
    </w:p>
    <w:p w:rsidR="008E55DA" w:rsidRPr="001B2741" w:rsidRDefault="008E55DA" w:rsidP="008E55DA">
      <w:pPr>
        <w:pStyle w:val="afd"/>
        <w:rPr>
          <w:rStyle w:val="FontStyle22"/>
          <w:sz w:val="24"/>
        </w:rPr>
      </w:pPr>
      <w:r w:rsidRPr="001B2741">
        <w:rPr>
          <w:rStyle w:val="FontStyle22"/>
          <w:b/>
          <w:sz w:val="24"/>
        </w:rPr>
        <w:t>в 1 классах</w:t>
      </w:r>
      <w:r w:rsidRPr="001B2741">
        <w:rPr>
          <w:rStyle w:val="FontStyle22"/>
          <w:sz w:val="24"/>
        </w:rPr>
        <w:t xml:space="preserve"> - 33 недели;</w:t>
      </w:r>
    </w:p>
    <w:p w:rsidR="008E55DA" w:rsidRPr="001B2741" w:rsidRDefault="008E55DA" w:rsidP="008E55DA">
      <w:pPr>
        <w:pStyle w:val="afd"/>
        <w:rPr>
          <w:rStyle w:val="FontStyle22"/>
          <w:sz w:val="24"/>
        </w:rPr>
      </w:pPr>
      <w:r w:rsidRPr="001B2741">
        <w:rPr>
          <w:rStyle w:val="FontStyle22"/>
          <w:b/>
          <w:sz w:val="24"/>
        </w:rPr>
        <w:t>во 2 – 8-х, 10-х классах</w:t>
      </w:r>
      <w:r w:rsidRPr="001B2741">
        <w:rPr>
          <w:rStyle w:val="FontStyle22"/>
          <w:sz w:val="24"/>
        </w:rPr>
        <w:t xml:space="preserve"> - 34 учебных недель;</w:t>
      </w:r>
    </w:p>
    <w:p w:rsidR="008E55DA" w:rsidRPr="001B2741" w:rsidRDefault="008E55DA" w:rsidP="008E55DA">
      <w:pPr>
        <w:pStyle w:val="afd"/>
        <w:jc w:val="both"/>
        <w:rPr>
          <w:rStyle w:val="FontStyle22"/>
          <w:sz w:val="24"/>
        </w:rPr>
      </w:pPr>
      <w:r w:rsidRPr="001B2741">
        <w:rPr>
          <w:rStyle w:val="FontStyle22"/>
          <w:b/>
          <w:sz w:val="24"/>
        </w:rPr>
        <w:t>в 9-х, 11 -х классах</w:t>
      </w:r>
      <w:r w:rsidRPr="001B2741">
        <w:rPr>
          <w:rStyle w:val="FontStyle22"/>
          <w:sz w:val="24"/>
        </w:rPr>
        <w:t xml:space="preserve"> - 34 </w:t>
      </w:r>
      <w:r w:rsidRPr="00CF559B">
        <w:rPr>
          <w:rFonts w:ascii="Times New Roman" w:hAnsi="Times New Roman"/>
          <w:sz w:val="24"/>
        </w:rPr>
        <w:t>учебные недели (не включающих период</w:t>
      </w:r>
      <w:r>
        <w:rPr>
          <w:rFonts w:ascii="Times New Roman" w:hAnsi="Times New Roman"/>
          <w:sz w:val="24"/>
        </w:rPr>
        <w:t xml:space="preserve"> ГИА. </w:t>
      </w:r>
      <w:r w:rsidRPr="00CF559B">
        <w:rPr>
          <w:rFonts w:ascii="Times New Roman" w:hAnsi="Times New Roman"/>
          <w:sz w:val="24"/>
        </w:rPr>
        <w:t>ГИА проводится согласно расписанию, утвержденному Минпросвещения России и </w:t>
      </w:r>
      <w:r>
        <w:rPr>
          <w:rFonts w:ascii="Times New Roman" w:hAnsi="Times New Roman"/>
          <w:sz w:val="24"/>
        </w:rPr>
        <w:t>Рособрнадзором</w:t>
      </w:r>
      <w:r w:rsidRPr="00CF559B">
        <w:rPr>
          <w:rFonts w:ascii="Times New Roman" w:hAnsi="Times New Roman"/>
          <w:sz w:val="24"/>
        </w:rPr>
        <w:t>).</w:t>
      </w:r>
    </w:p>
    <w:p w:rsidR="008E55DA" w:rsidRPr="001B2741" w:rsidRDefault="008E55DA" w:rsidP="008E55DA">
      <w:pPr>
        <w:pStyle w:val="afd"/>
        <w:rPr>
          <w:rStyle w:val="FontStyle22"/>
          <w:sz w:val="24"/>
        </w:rPr>
      </w:pPr>
    </w:p>
    <w:p w:rsidR="008E55DA" w:rsidRPr="001B2741" w:rsidRDefault="008E55DA" w:rsidP="008E55DA">
      <w:pPr>
        <w:pStyle w:val="afd"/>
        <w:rPr>
          <w:rStyle w:val="FontStyle22"/>
          <w:sz w:val="24"/>
        </w:rPr>
      </w:pPr>
      <w:r w:rsidRPr="001B2741">
        <w:rPr>
          <w:rStyle w:val="FontStyle22"/>
          <w:sz w:val="24"/>
        </w:rPr>
        <w:t xml:space="preserve">Общая продолжительность </w:t>
      </w:r>
      <w:r w:rsidRPr="001B2741">
        <w:rPr>
          <w:rStyle w:val="FontStyle23"/>
          <w:sz w:val="24"/>
        </w:rPr>
        <w:t>202</w:t>
      </w:r>
      <w:r>
        <w:rPr>
          <w:rStyle w:val="FontStyle23"/>
          <w:sz w:val="24"/>
        </w:rPr>
        <w:t>2</w:t>
      </w:r>
      <w:r w:rsidRPr="001B2741">
        <w:rPr>
          <w:rStyle w:val="FontStyle23"/>
          <w:sz w:val="24"/>
        </w:rPr>
        <w:t>-202</w:t>
      </w:r>
      <w:r>
        <w:rPr>
          <w:rStyle w:val="FontStyle23"/>
          <w:sz w:val="24"/>
        </w:rPr>
        <w:t>3</w:t>
      </w:r>
      <w:r w:rsidRPr="001B2741">
        <w:rPr>
          <w:rStyle w:val="FontStyle23"/>
          <w:sz w:val="24"/>
        </w:rPr>
        <w:t xml:space="preserve"> </w:t>
      </w:r>
      <w:r w:rsidRPr="001B2741">
        <w:rPr>
          <w:rStyle w:val="FontStyle22"/>
          <w:sz w:val="24"/>
        </w:rPr>
        <w:t xml:space="preserve">учебного года составит </w:t>
      </w:r>
      <w:r w:rsidRPr="001B2741">
        <w:rPr>
          <w:rStyle w:val="FontStyle23"/>
          <w:sz w:val="24"/>
        </w:rPr>
        <w:t xml:space="preserve">273 </w:t>
      </w:r>
      <w:r w:rsidRPr="001B2741">
        <w:rPr>
          <w:rStyle w:val="FontStyle22"/>
          <w:sz w:val="24"/>
        </w:rPr>
        <w:t>дня, из которых:</w:t>
      </w:r>
    </w:p>
    <w:p w:rsidR="008E55DA" w:rsidRPr="001B2741" w:rsidRDefault="008E55DA" w:rsidP="00633815">
      <w:pPr>
        <w:pStyle w:val="afd"/>
        <w:numPr>
          <w:ilvl w:val="0"/>
          <w:numId w:val="50"/>
        </w:numPr>
        <w:autoSpaceDE w:val="0"/>
        <w:autoSpaceDN w:val="0"/>
        <w:rPr>
          <w:rStyle w:val="FontStyle22"/>
          <w:sz w:val="24"/>
        </w:rPr>
      </w:pPr>
      <w:r w:rsidRPr="001B2741">
        <w:rPr>
          <w:rStyle w:val="FontStyle22"/>
          <w:b/>
          <w:sz w:val="24"/>
        </w:rPr>
        <w:t>16</w:t>
      </w:r>
      <w:r>
        <w:rPr>
          <w:rStyle w:val="FontStyle22"/>
          <w:b/>
          <w:sz w:val="24"/>
        </w:rPr>
        <w:t xml:space="preserve">5 </w:t>
      </w:r>
      <w:r w:rsidRPr="001B2741">
        <w:rPr>
          <w:rStyle w:val="FontStyle22"/>
          <w:sz w:val="24"/>
        </w:rPr>
        <w:t>учебны</w:t>
      </w:r>
      <w:r>
        <w:rPr>
          <w:rStyle w:val="FontStyle22"/>
          <w:sz w:val="24"/>
        </w:rPr>
        <w:t>х</w:t>
      </w:r>
      <w:r w:rsidRPr="001B2741">
        <w:rPr>
          <w:rStyle w:val="FontStyle22"/>
          <w:sz w:val="24"/>
        </w:rPr>
        <w:t xml:space="preserve"> дн</w:t>
      </w:r>
      <w:r>
        <w:rPr>
          <w:rStyle w:val="FontStyle22"/>
          <w:sz w:val="24"/>
        </w:rPr>
        <w:t xml:space="preserve">я  </w:t>
      </w:r>
      <w:r w:rsidRPr="001B2741">
        <w:rPr>
          <w:rStyle w:val="FontStyle22"/>
          <w:sz w:val="24"/>
        </w:rPr>
        <w:t>для учащихся 1-х классов;</w:t>
      </w:r>
    </w:p>
    <w:p w:rsidR="008E55DA" w:rsidRPr="001B2741" w:rsidRDefault="008E55DA" w:rsidP="00633815">
      <w:pPr>
        <w:pStyle w:val="afd"/>
        <w:numPr>
          <w:ilvl w:val="0"/>
          <w:numId w:val="50"/>
        </w:numPr>
        <w:autoSpaceDE w:val="0"/>
        <w:autoSpaceDN w:val="0"/>
        <w:rPr>
          <w:rStyle w:val="FontStyle22"/>
          <w:sz w:val="24"/>
        </w:rPr>
      </w:pPr>
      <w:r w:rsidRPr="001B2741">
        <w:rPr>
          <w:rStyle w:val="FontStyle23"/>
          <w:sz w:val="24"/>
        </w:rPr>
        <w:t>1</w:t>
      </w:r>
      <w:r>
        <w:rPr>
          <w:rStyle w:val="FontStyle23"/>
          <w:sz w:val="24"/>
        </w:rPr>
        <w:t>70</w:t>
      </w:r>
      <w:r w:rsidRPr="001B2741">
        <w:rPr>
          <w:rStyle w:val="FontStyle22"/>
          <w:sz w:val="24"/>
        </w:rPr>
        <w:t>учебных дней для 2-11-х классов;</w:t>
      </w:r>
    </w:p>
    <w:p w:rsidR="008E55DA" w:rsidRPr="001B2741" w:rsidRDefault="008E55DA" w:rsidP="00633815">
      <w:pPr>
        <w:pStyle w:val="afd"/>
        <w:numPr>
          <w:ilvl w:val="0"/>
          <w:numId w:val="50"/>
        </w:numPr>
        <w:autoSpaceDE w:val="0"/>
        <w:autoSpaceDN w:val="0"/>
        <w:rPr>
          <w:rStyle w:val="FontStyle22"/>
          <w:sz w:val="24"/>
        </w:rPr>
      </w:pPr>
      <w:r w:rsidRPr="001B2741">
        <w:rPr>
          <w:rStyle w:val="FontStyle22"/>
          <w:b/>
          <w:sz w:val="24"/>
        </w:rPr>
        <w:t>1</w:t>
      </w:r>
      <w:r>
        <w:rPr>
          <w:rStyle w:val="FontStyle22"/>
          <w:b/>
          <w:sz w:val="24"/>
        </w:rPr>
        <w:t>08</w:t>
      </w:r>
      <w:r w:rsidRPr="001B2741">
        <w:rPr>
          <w:rStyle w:val="FontStyle22"/>
          <w:sz w:val="24"/>
        </w:rPr>
        <w:t xml:space="preserve"> выходных и каникулярных дней для 1-х классов.</w:t>
      </w:r>
    </w:p>
    <w:p w:rsidR="008E55DA" w:rsidRPr="001B2741" w:rsidRDefault="008E55DA" w:rsidP="00633815">
      <w:pPr>
        <w:pStyle w:val="afd"/>
        <w:numPr>
          <w:ilvl w:val="0"/>
          <w:numId w:val="50"/>
        </w:numPr>
        <w:autoSpaceDE w:val="0"/>
        <w:autoSpaceDN w:val="0"/>
        <w:rPr>
          <w:rStyle w:val="FontStyle22"/>
          <w:sz w:val="24"/>
        </w:rPr>
      </w:pPr>
      <w:r w:rsidRPr="001B2741">
        <w:rPr>
          <w:rStyle w:val="FontStyle23"/>
          <w:sz w:val="24"/>
        </w:rPr>
        <w:t>10</w:t>
      </w:r>
      <w:r>
        <w:rPr>
          <w:rStyle w:val="FontStyle23"/>
          <w:sz w:val="24"/>
        </w:rPr>
        <w:t>3</w:t>
      </w:r>
      <w:r w:rsidRPr="001B2741">
        <w:rPr>
          <w:rStyle w:val="FontStyle23"/>
          <w:sz w:val="24"/>
        </w:rPr>
        <w:t xml:space="preserve"> </w:t>
      </w:r>
      <w:r w:rsidRPr="001B2741">
        <w:rPr>
          <w:rStyle w:val="FontStyle22"/>
          <w:sz w:val="24"/>
        </w:rPr>
        <w:t xml:space="preserve">выходных и каникулярных дней для 2-11-х классов. </w:t>
      </w:r>
    </w:p>
    <w:p w:rsidR="008E55DA" w:rsidRPr="001B2741" w:rsidRDefault="008E55DA" w:rsidP="008E55DA">
      <w:pPr>
        <w:pStyle w:val="afd"/>
        <w:rPr>
          <w:rStyle w:val="FontStyle23"/>
          <w:sz w:val="24"/>
        </w:rPr>
      </w:pPr>
      <w:r w:rsidRPr="001B2741">
        <w:rPr>
          <w:rStyle w:val="FontStyle22"/>
          <w:sz w:val="24"/>
        </w:rPr>
        <w:t xml:space="preserve">при </w:t>
      </w:r>
      <w:r w:rsidRPr="001B2741">
        <w:rPr>
          <w:rStyle w:val="FontStyle23"/>
          <w:sz w:val="24"/>
        </w:rPr>
        <w:t>5 дневной учебной неделе</w:t>
      </w:r>
    </w:p>
    <w:p w:rsidR="008E55DA" w:rsidRPr="001B2741" w:rsidRDefault="008E55DA" w:rsidP="008E55DA">
      <w:pPr>
        <w:spacing w:after="278"/>
        <w:rPr>
          <w:sz w:val="4"/>
          <w:szCs w:val="2"/>
        </w:rPr>
      </w:pPr>
    </w:p>
    <w:tbl>
      <w:tblPr>
        <w:tblW w:w="5000" w:type="pct"/>
        <w:tblCellMar>
          <w:left w:w="40" w:type="dxa"/>
          <w:right w:w="40" w:type="dxa"/>
        </w:tblCellMar>
        <w:tblLook w:val="0000" w:firstRow="0" w:lastRow="0" w:firstColumn="0" w:lastColumn="0" w:noHBand="0" w:noVBand="0"/>
      </w:tblPr>
      <w:tblGrid>
        <w:gridCol w:w="2446"/>
        <w:gridCol w:w="2427"/>
        <w:gridCol w:w="2441"/>
        <w:gridCol w:w="2451"/>
      </w:tblGrid>
      <w:tr w:rsidR="008E55DA" w:rsidRPr="001B2741" w:rsidTr="007D6D24">
        <w:tc>
          <w:tcPr>
            <w:tcW w:w="1252"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sz w:val="24"/>
              </w:rPr>
            </w:pPr>
            <w:r w:rsidRPr="001B2741">
              <w:rPr>
                <w:rStyle w:val="FontStyle23"/>
                <w:sz w:val="24"/>
              </w:rPr>
              <w:t>Месяц</w:t>
            </w:r>
          </w:p>
        </w:tc>
        <w:tc>
          <w:tcPr>
            <w:tcW w:w="1242"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sz w:val="24"/>
              </w:rPr>
            </w:pPr>
            <w:r w:rsidRPr="001B2741">
              <w:rPr>
                <w:rStyle w:val="FontStyle23"/>
                <w:sz w:val="24"/>
              </w:rPr>
              <w:t>Всего дней</w:t>
            </w:r>
          </w:p>
        </w:tc>
        <w:tc>
          <w:tcPr>
            <w:tcW w:w="1250"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sz w:val="24"/>
              </w:rPr>
            </w:pPr>
            <w:r w:rsidRPr="001B2741">
              <w:rPr>
                <w:rStyle w:val="FontStyle23"/>
                <w:sz w:val="24"/>
              </w:rPr>
              <w:t>Учебных дней</w:t>
            </w:r>
          </w:p>
        </w:tc>
        <w:tc>
          <w:tcPr>
            <w:tcW w:w="1255"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sz w:val="24"/>
              </w:rPr>
            </w:pPr>
            <w:r w:rsidRPr="001B2741">
              <w:rPr>
                <w:rStyle w:val="FontStyle23"/>
                <w:sz w:val="24"/>
              </w:rPr>
              <w:t>Выходных дней</w:t>
            </w:r>
          </w:p>
        </w:tc>
      </w:tr>
      <w:tr w:rsidR="008E55DA" w:rsidRPr="001B2741" w:rsidTr="007D6D24">
        <w:tc>
          <w:tcPr>
            <w:tcW w:w="1252" w:type="pct"/>
            <w:tcBorders>
              <w:top w:val="single" w:sz="6" w:space="0" w:color="auto"/>
              <w:left w:val="single" w:sz="6" w:space="0" w:color="auto"/>
              <w:bottom w:val="single" w:sz="6" w:space="0" w:color="auto"/>
              <w:right w:val="single" w:sz="6" w:space="0" w:color="auto"/>
            </w:tcBorders>
          </w:tcPr>
          <w:p w:rsidR="008E55DA" w:rsidRPr="00A42556" w:rsidRDefault="008E55DA" w:rsidP="007D6D24">
            <w:pPr>
              <w:rPr>
                <w:rStyle w:val="FontStyle21"/>
                <w:b w:val="0"/>
                <w:sz w:val="24"/>
              </w:rPr>
            </w:pPr>
            <w:r w:rsidRPr="001B2741">
              <w:rPr>
                <w:rStyle w:val="FontStyle21"/>
                <w:sz w:val="24"/>
              </w:rPr>
              <w:t>Сентябрь 202</w:t>
            </w:r>
            <w:r>
              <w:rPr>
                <w:rStyle w:val="FontStyle21"/>
                <w:sz w:val="24"/>
              </w:rPr>
              <w:t>2</w:t>
            </w:r>
          </w:p>
        </w:tc>
        <w:tc>
          <w:tcPr>
            <w:tcW w:w="1242"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sidRPr="001B2741">
              <w:rPr>
                <w:rStyle w:val="FontStyle23"/>
                <w:sz w:val="24"/>
              </w:rPr>
              <w:t>30</w:t>
            </w:r>
          </w:p>
        </w:tc>
        <w:tc>
          <w:tcPr>
            <w:tcW w:w="1250"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1"/>
                <w:b w:val="0"/>
                <w:sz w:val="24"/>
              </w:rPr>
            </w:pPr>
            <w:r w:rsidRPr="001B2741">
              <w:rPr>
                <w:rStyle w:val="FontStyle21"/>
                <w:sz w:val="24"/>
              </w:rPr>
              <w:t>22</w:t>
            </w:r>
          </w:p>
        </w:tc>
        <w:tc>
          <w:tcPr>
            <w:tcW w:w="1255"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sidRPr="001B2741">
              <w:rPr>
                <w:rStyle w:val="FontStyle23"/>
                <w:sz w:val="24"/>
              </w:rPr>
              <w:t>8</w:t>
            </w:r>
          </w:p>
        </w:tc>
      </w:tr>
      <w:tr w:rsidR="008E55DA" w:rsidRPr="001B2741" w:rsidTr="007D6D24">
        <w:tc>
          <w:tcPr>
            <w:tcW w:w="1252" w:type="pct"/>
            <w:tcBorders>
              <w:top w:val="single" w:sz="6" w:space="0" w:color="auto"/>
              <w:left w:val="single" w:sz="6" w:space="0" w:color="auto"/>
              <w:bottom w:val="single" w:sz="6" w:space="0" w:color="auto"/>
              <w:right w:val="single" w:sz="6" w:space="0" w:color="auto"/>
            </w:tcBorders>
          </w:tcPr>
          <w:p w:rsidR="008E55DA" w:rsidRPr="00A42556" w:rsidRDefault="008E55DA" w:rsidP="007D6D24">
            <w:pPr>
              <w:rPr>
                <w:rStyle w:val="FontStyle21"/>
                <w:b w:val="0"/>
                <w:sz w:val="24"/>
              </w:rPr>
            </w:pPr>
            <w:r w:rsidRPr="001B2741">
              <w:rPr>
                <w:rStyle w:val="FontStyle21"/>
                <w:sz w:val="24"/>
              </w:rPr>
              <w:t>Октябрь 202</w:t>
            </w:r>
            <w:r>
              <w:rPr>
                <w:rStyle w:val="FontStyle21"/>
                <w:sz w:val="24"/>
              </w:rPr>
              <w:t>2</w:t>
            </w:r>
          </w:p>
        </w:tc>
        <w:tc>
          <w:tcPr>
            <w:tcW w:w="1242"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sidRPr="001B2741">
              <w:rPr>
                <w:rStyle w:val="FontStyle23"/>
                <w:sz w:val="24"/>
              </w:rPr>
              <w:t>31</w:t>
            </w:r>
          </w:p>
        </w:tc>
        <w:tc>
          <w:tcPr>
            <w:tcW w:w="1250" w:type="pct"/>
            <w:tcBorders>
              <w:top w:val="single" w:sz="6" w:space="0" w:color="auto"/>
              <w:left w:val="single" w:sz="6" w:space="0" w:color="auto"/>
              <w:bottom w:val="single" w:sz="6" w:space="0" w:color="auto"/>
              <w:right w:val="single" w:sz="6" w:space="0" w:color="auto"/>
            </w:tcBorders>
          </w:tcPr>
          <w:p w:rsidR="008E55DA" w:rsidRPr="002B312A" w:rsidRDefault="008E55DA" w:rsidP="007D6D24">
            <w:pPr>
              <w:jc w:val="center"/>
              <w:rPr>
                <w:rStyle w:val="FontStyle21"/>
                <w:b w:val="0"/>
                <w:sz w:val="24"/>
              </w:rPr>
            </w:pPr>
            <w:r>
              <w:rPr>
                <w:rStyle w:val="FontStyle21"/>
                <w:sz w:val="24"/>
              </w:rPr>
              <w:t>19</w:t>
            </w:r>
          </w:p>
        </w:tc>
        <w:tc>
          <w:tcPr>
            <w:tcW w:w="1255" w:type="pct"/>
            <w:tcBorders>
              <w:top w:val="single" w:sz="6" w:space="0" w:color="auto"/>
              <w:left w:val="single" w:sz="6" w:space="0" w:color="auto"/>
              <w:bottom w:val="single" w:sz="6" w:space="0" w:color="auto"/>
              <w:right w:val="single" w:sz="6" w:space="0" w:color="auto"/>
            </w:tcBorders>
          </w:tcPr>
          <w:p w:rsidR="008E55DA" w:rsidRPr="002B312A" w:rsidRDefault="008E55DA" w:rsidP="007D6D24">
            <w:pPr>
              <w:jc w:val="center"/>
              <w:rPr>
                <w:rStyle w:val="FontStyle23"/>
                <w:b w:val="0"/>
                <w:sz w:val="24"/>
              </w:rPr>
            </w:pPr>
            <w:r w:rsidRPr="001B2741">
              <w:rPr>
                <w:rStyle w:val="FontStyle23"/>
                <w:sz w:val="24"/>
              </w:rPr>
              <w:t>1</w:t>
            </w:r>
            <w:r>
              <w:rPr>
                <w:rStyle w:val="FontStyle23"/>
                <w:sz w:val="24"/>
              </w:rPr>
              <w:t>2</w:t>
            </w:r>
          </w:p>
        </w:tc>
      </w:tr>
      <w:tr w:rsidR="008E55DA" w:rsidRPr="001B2741" w:rsidTr="007D6D24">
        <w:tc>
          <w:tcPr>
            <w:tcW w:w="1252" w:type="pct"/>
            <w:tcBorders>
              <w:top w:val="single" w:sz="6" w:space="0" w:color="auto"/>
              <w:left w:val="single" w:sz="6" w:space="0" w:color="auto"/>
              <w:bottom w:val="single" w:sz="6" w:space="0" w:color="auto"/>
              <w:right w:val="single" w:sz="6" w:space="0" w:color="auto"/>
            </w:tcBorders>
          </w:tcPr>
          <w:p w:rsidR="008E55DA" w:rsidRPr="00A42556" w:rsidRDefault="008E55DA" w:rsidP="007D6D24">
            <w:pPr>
              <w:rPr>
                <w:rStyle w:val="FontStyle21"/>
                <w:b w:val="0"/>
                <w:sz w:val="24"/>
              </w:rPr>
            </w:pPr>
            <w:r w:rsidRPr="001B2741">
              <w:rPr>
                <w:rStyle w:val="FontStyle21"/>
                <w:sz w:val="24"/>
              </w:rPr>
              <w:t>Ноябрь 202</w:t>
            </w:r>
            <w:r>
              <w:rPr>
                <w:rStyle w:val="FontStyle21"/>
                <w:sz w:val="24"/>
              </w:rPr>
              <w:t>2</w:t>
            </w:r>
          </w:p>
        </w:tc>
        <w:tc>
          <w:tcPr>
            <w:tcW w:w="1242"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sidRPr="001B2741">
              <w:rPr>
                <w:rStyle w:val="FontStyle23"/>
                <w:sz w:val="24"/>
              </w:rPr>
              <w:t>30</w:t>
            </w:r>
          </w:p>
        </w:tc>
        <w:tc>
          <w:tcPr>
            <w:tcW w:w="1250" w:type="pct"/>
            <w:tcBorders>
              <w:top w:val="single" w:sz="6" w:space="0" w:color="auto"/>
              <w:left w:val="single" w:sz="6" w:space="0" w:color="auto"/>
              <w:bottom w:val="single" w:sz="6" w:space="0" w:color="auto"/>
              <w:right w:val="single" w:sz="6" w:space="0" w:color="auto"/>
            </w:tcBorders>
          </w:tcPr>
          <w:p w:rsidR="008E55DA" w:rsidRPr="002B312A" w:rsidRDefault="008E55DA" w:rsidP="007D6D24">
            <w:pPr>
              <w:jc w:val="center"/>
              <w:rPr>
                <w:rStyle w:val="FontStyle21"/>
                <w:b w:val="0"/>
                <w:sz w:val="24"/>
              </w:rPr>
            </w:pPr>
            <w:r w:rsidRPr="001B2741">
              <w:rPr>
                <w:rStyle w:val="FontStyle21"/>
                <w:sz w:val="24"/>
              </w:rPr>
              <w:t>1</w:t>
            </w:r>
            <w:r>
              <w:rPr>
                <w:rStyle w:val="FontStyle21"/>
                <w:sz w:val="24"/>
              </w:rPr>
              <w:t>8</w:t>
            </w:r>
          </w:p>
        </w:tc>
        <w:tc>
          <w:tcPr>
            <w:tcW w:w="1255" w:type="pct"/>
            <w:tcBorders>
              <w:top w:val="single" w:sz="6" w:space="0" w:color="auto"/>
              <w:left w:val="single" w:sz="6" w:space="0" w:color="auto"/>
              <w:bottom w:val="single" w:sz="6" w:space="0" w:color="auto"/>
              <w:right w:val="single" w:sz="6" w:space="0" w:color="auto"/>
            </w:tcBorders>
          </w:tcPr>
          <w:p w:rsidR="008E55DA" w:rsidRPr="002B312A" w:rsidRDefault="008E55DA" w:rsidP="007D6D24">
            <w:pPr>
              <w:jc w:val="center"/>
              <w:rPr>
                <w:rStyle w:val="FontStyle23"/>
                <w:b w:val="0"/>
                <w:sz w:val="24"/>
              </w:rPr>
            </w:pPr>
            <w:r w:rsidRPr="001B2741">
              <w:rPr>
                <w:rStyle w:val="FontStyle23"/>
                <w:sz w:val="24"/>
              </w:rPr>
              <w:t>1</w:t>
            </w:r>
            <w:r>
              <w:rPr>
                <w:rStyle w:val="FontStyle23"/>
                <w:sz w:val="24"/>
              </w:rPr>
              <w:t>2</w:t>
            </w:r>
          </w:p>
        </w:tc>
      </w:tr>
      <w:tr w:rsidR="008E55DA" w:rsidRPr="001B2741" w:rsidTr="007D6D24">
        <w:tc>
          <w:tcPr>
            <w:tcW w:w="1252" w:type="pct"/>
            <w:tcBorders>
              <w:top w:val="single" w:sz="6" w:space="0" w:color="auto"/>
              <w:left w:val="single" w:sz="6" w:space="0" w:color="auto"/>
              <w:bottom w:val="single" w:sz="6" w:space="0" w:color="auto"/>
              <w:right w:val="single" w:sz="6" w:space="0" w:color="auto"/>
            </w:tcBorders>
          </w:tcPr>
          <w:p w:rsidR="008E55DA" w:rsidRPr="00A42556" w:rsidRDefault="008E55DA" w:rsidP="007D6D24">
            <w:pPr>
              <w:rPr>
                <w:rStyle w:val="FontStyle21"/>
                <w:b w:val="0"/>
                <w:sz w:val="24"/>
              </w:rPr>
            </w:pPr>
            <w:r w:rsidRPr="001B2741">
              <w:rPr>
                <w:rStyle w:val="FontStyle21"/>
                <w:sz w:val="24"/>
              </w:rPr>
              <w:t>Декабрь 202</w:t>
            </w:r>
            <w:r>
              <w:rPr>
                <w:rStyle w:val="FontStyle21"/>
                <w:sz w:val="24"/>
              </w:rPr>
              <w:t>2</w:t>
            </w:r>
          </w:p>
        </w:tc>
        <w:tc>
          <w:tcPr>
            <w:tcW w:w="1242"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sidRPr="001B2741">
              <w:rPr>
                <w:rStyle w:val="FontStyle23"/>
                <w:sz w:val="24"/>
              </w:rPr>
              <w:t>31</w:t>
            </w:r>
          </w:p>
        </w:tc>
        <w:tc>
          <w:tcPr>
            <w:tcW w:w="1250" w:type="pct"/>
            <w:tcBorders>
              <w:top w:val="single" w:sz="6" w:space="0" w:color="auto"/>
              <w:left w:val="single" w:sz="6" w:space="0" w:color="auto"/>
              <w:bottom w:val="single" w:sz="6" w:space="0" w:color="auto"/>
              <w:right w:val="single" w:sz="6" w:space="0" w:color="auto"/>
            </w:tcBorders>
          </w:tcPr>
          <w:p w:rsidR="008E55DA" w:rsidRPr="002B312A" w:rsidRDefault="008E55DA" w:rsidP="007D6D24">
            <w:pPr>
              <w:jc w:val="center"/>
              <w:rPr>
                <w:rStyle w:val="FontStyle21"/>
                <w:b w:val="0"/>
                <w:sz w:val="24"/>
              </w:rPr>
            </w:pPr>
            <w:r w:rsidRPr="001B2741">
              <w:rPr>
                <w:rStyle w:val="FontStyle21"/>
                <w:sz w:val="24"/>
              </w:rPr>
              <w:t>2</w:t>
            </w:r>
            <w:r>
              <w:rPr>
                <w:rStyle w:val="FontStyle21"/>
                <w:sz w:val="24"/>
              </w:rPr>
              <w:t>0</w:t>
            </w:r>
          </w:p>
        </w:tc>
        <w:tc>
          <w:tcPr>
            <w:tcW w:w="1255" w:type="pct"/>
            <w:tcBorders>
              <w:top w:val="single" w:sz="6" w:space="0" w:color="auto"/>
              <w:left w:val="single" w:sz="6" w:space="0" w:color="auto"/>
              <w:bottom w:val="single" w:sz="6" w:space="0" w:color="auto"/>
              <w:right w:val="single" w:sz="6" w:space="0" w:color="auto"/>
            </w:tcBorders>
          </w:tcPr>
          <w:p w:rsidR="008E55DA" w:rsidRPr="002B312A" w:rsidRDefault="008E55DA" w:rsidP="007D6D24">
            <w:pPr>
              <w:jc w:val="center"/>
              <w:rPr>
                <w:rStyle w:val="FontStyle23"/>
                <w:b w:val="0"/>
                <w:sz w:val="24"/>
              </w:rPr>
            </w:pPr>
            <w:r>
              <w:rPr>
                <w:rStyle w:val="FontStyle23"/>
                <w:sz w:val="24"/>
              </w:rPr>
              <w:t>11</w:t>
            </w:r>
          </w:p>
        </w:tc>
      </w:tr>
      <w:tr w:rsidR="008E55DA" w:rsidRPr="001B2741" w:rsidTr="007D6D24">
        <w:tc>
          <w:tcPr>
            <w:tcW w:w="1252" w:type="pct"/>
            <w:tcBorders>
              <w:top w:val="single" w:sz="6" w:space="0" w:color="auto"/>
              <w:left w:val="single" w:sz="6" w:space="0" w:color="auto"/>
              <w:bottom w:val="single" w:sz="6" w:space="0" w:color="auto"/>
              <w:right w:val="single" w:sz="6" w:space="0" w:color="auto"/>
            </w:tcBorders>
          </w:tcPr>
          <w:p w:rsidR="008E55DA" w:rsidRPr="00A42556" w:rsidRDefault="008E55DA" w:rsidP="007D6D24">
            <w:pPr>
              <w:rPr>
                <w:rStyle w:val="FontStyle21"/>
                <w:b w:val="0"/>
                <w:sz w:val="24"/>
              </w:rPr>
            </w:pPr>
            <w:r w:rsidRPr="001B2741">
              <w:rPr>
                <w:rStyle w:val="FontStyle21"/>
                <w:sz w:val="24"/>
              </w:rPr>
              <w:t>Январь 202</w:t>
            </w:r>
            <w:r>
              <w:rPr>
                <w:rStyle w:val="FontStyle21"/>
                <w:sz w:val="24"/>
              </w:rPr>
              <w:t>3</w:t>
            </w:r>
          </w:p>
        </w:tc>
        <w:tc>
          <w:tcPr>
            <w:tcW w:w="1242"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sidRPr="001B2741">
              <w:rPr>
                <w:rStyle w:val="FontStyle23"/>
                <w:sz w:val="24"/>
              </w:rPr>
              <w:t>31</w:t>
            </w:r>
          </w:p>
        </w:tc>
        <w:tc>
          <w:tcPr>
            <w:tcW w:w="1250" w:type="pct"/>
            <w:tcBorders>
              <w:top w:val="single" w:sz="6" w:space="0" w:color="auto"/>
              <w:left w:val="single" w:sz="6" w:space="0" w:color="auto"/>
              <w:bottom w:val="single" w:sz="6" w:space="0" w:color="auto"/>
              <w:right w:val="single" w:sz="6" w:space="0" w:color="auto"/>
            </w:tcBorders>
          </w:tcPr>
          <w:p w:rsidR="008E55DA" w:rsidRPr="00DE7215" w:rsidRDefault="008E55DA" w:rsidP="007D6D24">
            <w:pPr>
              <w:jc w:val="center"/>
              <w:rPr>
                <w:rStyle w:val="FontStyle21"/>
                <w:b w:val="0"/>
                <w:sz w:val="24"/>
              </w:rPr>
            </w:pPr>
            <w:r w:rsidRPr="001B2741">
              <w:rPr>
                <w:rStyle w:val="FontStyle21"/>
                <w:sz w:val="24"/>
              </w:rPr>
              <w:t>1</w:t>
            </w:r>
            <w:r>
              <w:rPr>
                <w:rStyle w:val="FontStyle21"/>
                <w:sz w:val="24"/>
              </w:rPr>
              <w:t>7</w:t>
            </w:r>
          </w:p>
        </w:tc>
        <w:tc>
          <w:tcPr>
            <w:tcW w:w="1255" w:type="pct"/>
            <w:tcBorders>
              <w:top w:val="single" w:sz="6" w:space="0" w:color="auto"/>
              <w:left w:val="single" w:sz="6" w:space="0" w:color="auto"/>
              <w:bottom w:val="single" w:sz="6" w:space="0" w:color="auto"/>
              <w:right w:val="single" w:sz="6" w:space="0" w:color="auto"/>
            </w:tcBorders>
          </w:tcPr>
          <w:p w:rsidR="008E55DA" w:rsidRPr="00DE7215" w:rsidRDefault="008E55DA" w:rsidP="007D6D24">
            <w:pPr>
              <w:jc w:val="center"/>
              <w:rPr>
                <w:rStyle w:val="FontStyle23"/>
                <w:b w:val="0"/>
                <w:sz w:val="24"/>
              </w:rPr>
            </w:pPr>
            <w:r w:rsidRPr="001B2741">
              <w:rPr>
                <w:rStyle w:val="FontStyle23"/>
                <w:sz w:val="24"/>
              </w:rPr>
              <w:t>1</w:t>
            </w:r>
            <w:r>
              <w:rPr>
                <w:rStyle w:val="FontStyle23"/>
                <w:sz w:val="24"/>
              </w:rPr>
              <w:t>4</w:t>
            </w:r>
          </w:p>
        </w:tc>
      </w:tr>
      <w:tr w:rsidR="008E55DA" w:rsidRPr="001B2741" w:rsidTr="007D6D24">
        <w:tc>
          <w:tcPr>
            <w:tcW w:w="1252" w:type="pct"/>
            <w:tcBorders>
              <w:top w:val="single" w:sz="6" w:space="0" w:color="auto"/>
              <w:left w:val="single" w:sz="6" w:space="0" w:color="auto"/>
              <w:bottom w:val="single" w:sz="6" w:space="0" w:color="auto"/>
              <w:right w:val="single" w:sz="6" w:space="0" w:color="auto"/>
            </w:tcBorders>
          </w:tcPr>
          <w:p w:rsidR="008E55DA" w:rsidRPr="00A42556" w:rsidRDefault="008E55DA" w:rsidP="007D6D24">
            <w:pPr>
              <w:rPr>
                <w:rStyle w:val="FontStyle21"/>
                <w:b w:val="0"/>
                <w:sz w:val="24"/>
              </w:rPr>
            </w:pPr>
            <w:r w:rsidRPr="001B2741">
              <w:rPr>
                <w:rStyle w:val="FontStyle21"/>
                <w:sz w:val="24"/>
              </w:rPr>
              <w:t>Февраль 202</w:t>
            </w:r>
            <w:r>
              <w:rPr>
                <w:rStyle w:val="FontStyle21"/>
                <w:sz w:val="24"/>
              </w:rPr>
              <w:t>3</w:t>
            </w:r>
          </w:p>
        </w:tc>
        <w:tc>
          <w:tcPr>
            <w:tcW w:w="1242"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sidRPr="001B2741">
              <w:rPr>
                <w:rStyle w:val="FontStyle23"/>
                <w:sz w:val="24"/>
              </w:rPr>
              <w:t>28</w:t>
            </w:r>
          </w:p>
        </w:tc>
        <w:tc>
          <w:tcPr>
            <w:tcW w:w="1250"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1"/>
                <w:b w:val="0"/>
                <w:sz w:val="24"/>
              </w:rPr>
            </w:pPr>
            <w:r w:rsidRPr="001B2741">
              <w:rPr>
                <w:rStyle w:val="FontStyle21"/>
                <w:sz w:val="24"/>
              </w:rPr>
              <w:t>1</w:t>
            </w:r>
            <w:r>
              <w:rPr>
                <w:rStyle w:val="FontStyle21"/>
                <w:sz w:val="24"/>
              </w:rPr>
              <w:t>8</w:t>
            </w:r>
            <w:r w:rsidRPr="001B2741">
              <w:rPr>
                <w:rStyle w:val="FontStyle21"/>
                <w:sz w:val="24"/>
              </w:rPr>
              <w:t xml:space="preserve">  (1</w:t>
            </w:r>
            <w:r>
              <w:rPr>
                <w:rStyle w:val="FontStyle21"/>
                <w:sz w:val="24"/>
              </w:rPr>
              <w:t>3</w:t>
            </w:r>
            <w:r w:rsidRPr="001B2741">
              <w:rPr>
                <w:rStyle w:val="FontStyle21"/>
                <w:sz w:val="24"/>
              </w:rPr>
              <w:t xml:space="preserve"> – 1-е кл.)</w:t>
            </w:r>
          </w:p>
        </w:tc>
        <w:tc>
          <w:tcPr>
            <w:tcW w:w="1255"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Pr>
                <w:rStyle w:val="FontStyle23"/>
                <w:sz w:val="24"/>
              </w:rPr>
              <w:t>10</w:t>
            </w:r>
            <w:r w:rsidRPr="001B2741">
              <w:rPr>
                <w:rStyle w:val="FontStyle23"/>
                <w:sz w:val="24"/>
              </w:rPr>
              <w:t xml:space="preserve">  </w:t>
            </w:r>
            <w:r w:rsidRPr="001B2741">
              <w:rPr>
                <w:rStyle w:val="FontStyle21"/>
                <w:sz w:val="24"/>
              </w:rPr>
              <w:t>(1</w:t>
            </w:r>
            <w:r>
              <w:rPr>
                <w:rStyle w:val="FontStyle21"/>
                <w:sz w:val="24"/>
              </w:rPr>
              <w:t>5</w:t>
            </w:r>
            <w:r w:rsidRPr="001B2741">
              <w:rPr>
                <w:rStyle w:val="FontStyle21"/>
                <w:sz w:val="24"/>
              </w:rPr>
              <w:t xml:space="preserve"> – 1-е кл.)</w:t>
            </w:r>
          </w:p>
        </w:tc>
      </w:tr>
      <w:tr w:rsidR="008E55DA" w:rsidRPr="001B2741" w:rsidTr="007D6D24">
        <w:tc>
          <w:tcPr>
            <w:tcW w:w="1252" w:type="pct"/>
            <w:tcBorders>
              <w:top w:val="single" w:sz="6" w:space="0" w:color="auto"/>
              <w:left w:val="single" w:sz="6" w:space="0" w:color="auto"/>
              <w:bottom w:val="single" w:sz="6" w:space="0" w:color="auto"/>
              <w:right w:val="single" w:sz="6" w:space="0" w:color="auto"/>
            </w:tcBorders>
          </w:tcPr>
          <w:p w:rsidR="008E55DA" w:rsidRPr="00A42556" w:rsidRDefault="008E55DA" w:rsidP="007D6D24">
            <w:pPr>
              <w:rPr>
                <w:rStyle w:val="FontStyle21"/>
                <w:b w:val="0"/>
                <w:sz w:val="24"/>
              </w:rPr>
            </w:pPr>
            <w:r w:rsidRPr="001B2741">
              <w:rPr>
                <w:rStyle w:val="FontStyle21"/>
                <w:sz w:val="24"/>
              </w:rPr>
              <w:lastRenderedPageBreak/>
              <w:t>Март 202</w:t>
            </w:r>
            <w:r>
              <w:rPr>
                <w:rStyle w:val="FontStyle21"/>
                <w:sz w:val="24"/>
              </w:rPr>
              <w:t>3</w:t>
            </w:r>
          </w:p>
        </w:tc>
        <w:tc>
          <w:tcPr>
            <w:tcW w:w="1242"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sidRPr="001B2741">
              <w:rPr>
                <w:rStyle w:val="FontStyle23"/>
                <w:sz w:val="24"/>
              </w:rPr>
              <w:t>31</w:t>
            </w:r>
          </w:p>
        </w:tc>
        <w:tc>
          <w:tcPr>
            <w:tcW w:w="1250" w:type="pct"/>
            <w:tcBorders>
              <w:top w:val="single" w:sz="6" w:space="0" w:color="auto"/>
              <w:left w:val="single" w:sz="6" w:space="0" w:color="auto"/>
              <w:bottom w:val="single" w:sz="6" w:space="0" w:color="auto"/>
              <w:right w:val="single" w:sz="6" w:space="0" w:color="auto"/>
            </w:tcBorders>
          </w:tcPr>
          <w:p w:rsidR="008E55DA" w:rsidRPr="002B312A" w:rsidRDefault="008E55DA" w:rsidP="007D6D24">
            <w:pPr>
              <w:jc w:val="center"/>
              <w:rPr>
                <w:rStyle w:val="FontStyle21"/>
                <w:b w:val="0"/>
                <w:sz w:val="24"/>
              </w:rPr>
            </w:pPr>
            <w:r w:rsidRPr="001B2741">
              <w:rPr>
                <w:rStyle w:val="FontStyle21"/>
                <w:sz w:val="24"/>
              </w:rPr>
              <w:t>1</w:t>
            </w:r>
            <w:r>
              <w:rPr>
                <w:rStyle w:val="FontStyle21"/>
                <w:sz w:val="24"/>
              </w:rPr>
              <w:t>7</w:t>
            </w:r>
          </w:p>
        </w:tc>
        <w:tc>
          <w:tcPr>
            <w:tcW w:w="1255" w:type="pct"/>
            <w:tcBorders>
              <w:top w:val="single" w:sz="6" w:space="0" w:color="auto"/>
              <w:left w:val="single" w:sz="6" w:space="0" w:color="auto"/>
              <w:bottom w:val="single" w:sz="6" w:space="0" w:color="auto"/>
              <w:right w:val="single" w:sz="6" w:space="0" w:color="auto"/>
            </w:tcBorders>
          </w:tcPr>
          <w:p w:rsidR="008E55DA" w:rsidRPr="002B312A" w:rsidRDefault="008E55DA" w:rsidP="007D6D24">
            <w:pPr>
              <w:jc w:val="center"/>
              <w:rPr>
                <w:rStyle w:val="FontStyle23"/>
                <w:b w:val="0"/>
                <w:sz w:val="24"/>
              </w:rPr>
            </w:pPr>
            <w:r w:rsidRPr="001B2741">
              <w:rPr>
                <w:rStyle w:val="FontStyle23"/>
                <w:sz w:val="24"/>
              </w:rPr>
              <w:t>1</w:t>
            </w:r>
            <w:r>
              <w:rPr>
                <w:rStyle w:val="FontStyle23"/>
                <w:sz w:val="24"/>
              </w:rPr>
              <w:t>4</w:t>
            </w:r>
          </w:p>
        </w:tc>
      </w:tr>
      <w:tr w:rsidR="008E55DA" w:rsidRPr="001B2741" w:rsidTr="007D6D24">
        <w:tc>
          <w:tcPr>
            <w:tcW w:w="1252" w:type="pct"/>
            <w:tcBorders>
              <w:top w:val="single" w:sz="6" w:space="0" w:color="auto"/>
              <w:left w:val="single" w:sz="6" w:space="0" w:color="auto"/>
              <w:bottom w:val="single" w:sz="6" w:space="0" w:color="auto"/>
              <w:right w:val="single" w:sz="6" w:space="0" w:color="auto"/>
            </w:tcBorders>
          </w:tcPr>
          <w:p w:rsidR="008E55DA" w:rsidRPr="00A42556" w:rsidRDefault="008E55DA" w:rsidP="007D6D24">
            <w:pPr>
              <w:rPr>
                <w:rStyle w:val="FontStyle21"/>
                <w:b w:val="0"/>
                <w:sz w:val="24"/>
              </w:rPr>
            </w:pPr>
            <w:r w:rsidRPr="001B2741">
              <w:rPr>
                <w:rStyle w:val="FontStyle21"/>
                <w:sz w:val="24"/>
              </w:rPr>
              <w:t>Апрель 202</w:t>
            </w:r>
            <w:r>
              <w:rPr>
                <w:rStyle w:val="FontStyle21"/>
                <w:sz w:val="24"/>
              </w:rPr>
              <w:t>3</w:t>
            </w:r>
          </w:p>
        </w:tc>
        <w:tc>
          <w:tcPr>
            <w:tcW w:w="1242"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sidRPr="001B2741">
              <w:rPr>
                <w:rStyle w:val="FontStyle23"/>
                <w:sz w:val="24"/>
              </w:rPr>
              <w:t>30</w:t>
            </w:r>
          </w:p>
        </w:tc>
        <w:tc>
          <w:tcPr>
            <w:tcW w:w="1250" w:type="pct"/>
            <w:tcBorders>
              <w:top w:val="single" w:sz="6" w:space="0" w:color="auto"/>
              <w:left w:val="single" w:sz="6" w:space="0" w:color="auto"/>
              <w:bottom w:val="single" w:sz="6" w:space="0" w:color="auto"/>
              <w:right w:val="single" w:sz="6" w:space="0" w:color="auto"/>
            </w:tcBorders>
          </w:tcPr>
          <w:p w:rsidR="008E55DA" w:rsidRPr="002B312A" w:rsidRDefault="008E55DA" w:rsidP="007D6D24">
            <w:pPr>
              <w:jc w:val="center"/>
              <w:rPr>
                <w:rStyle w:val="FontStyle21"/>
                <w:b w:val="0"/>
                <w:sz w:val="24"/>
              </w:rPr>
            </w:pPr>
            <w:r w:rsidRPr="001B2741">
              <w:rPr>
                <w:rStyle w:val="FontStyle21"/>
                <w:sz w:val="24"/>
              </w:rPr>
              <w:t>2</w:t>
            </w:r>
            <w:r>
              <w:rPr>
                <w:rStyle w:val="FontStyle21"/>
                <w:sz w:val="24"/>
              </w:rPr>
              <w:t>0</w:t>
            </w:r>
          </w:p>
        </w:tc>
        <w:tc>
          <w:tcPr>
            <w:tcW w:w="1255" w:type="pct"/>
            <w:tcBorders>
              <w:top w:val="single" w:sz="6" w:space="0" w:color="auto"/>
              <w:left w:val="single" w:sz="6" w:space="0" w:color="auto"/>
              <w:bottom w:val="single" w:sz="6" w:space="0" w:color="auto"/>
              <w:right w:val="single" w:sz="6" w:space="0" w:color="auto"/>
            </w:tcBorders>
          </w:tcPr>
          <w:p w:rsidR="008E55DA" w:rsidRPr="002B312A" w:rsidRDefault="008E55DA" w:rsidP="007D6D24">
            <w:pPr>
              <w:jc w:val="center"/>
              <w:rPr>
                <w:rStyle w:val="FontStyle23"/>
                <w:b w:val="0"/>
                <w:sz w:val="24"/>
              </w:rPr>
            </w:pPr>
            <w:r>
              <w:rPr>
                <w:rStyle w:val="FontStyle23"/>
                <w:sz w:val="24"/>
              </w:rPr>
              <w:t>10</w:t>
            </w:r>
          </w:p>
        </w:tc>
      </w:tr>
      <w:tr w:rsidR="008E55DA" w:rsidRPr="001B2741" w:rsidTr="007D6D24">
        <w:tc>
          <w:tcPr>
            <w:tcW w:w="1252" w:type="pct"/>
            <w:tcBorders>
              <w:top w:val="single" w:sz="6" w:space="0" w:color="auto"/>
              <w:left w:val="single" w:sz="6" w:space="0" w:color="auto"/>
              <w:bottom w:val="single" w:sz="6" w:space="0" w:color="auto"/>
              <w:right w:val="single" w:sz="6" w:space="0" w:color="auto"/>
            </w:tcBorders>
          </w:tcPr>
          <w:p w:rsidR="008E55DA" w:rsidRPr="00A42556" w:rsidRDefault="008E55DA" w:rsidP="007D6D24">
            <w:pPr>
              <w:rPr>
                <w:rStyle w:val="FontStyle21"/>
                <w:b w:val="0"/>
                <w:sz w:val="24"/>
              </w:rPr>
            </w:pPr>
            <w:r w:rsidRPr="001B2741">
              <w:rPr>
                <w:rStyle w:val="FontStyle21"/>
                <w:sz w:val="24"/>
              </w:rPr>
              <w:t>Май 202</w:t>
            </w:r>
            <w:r>
              <w:rPr>
                <w:rStyle w:val="FontStyle21"/>
                <w:sz w:val="24"/>
              </w:rPr>
              <w:t>3</w:t>
            </w:r>
          </w:p>
        </w:tc>
        <w:tc>
          <w:tcPr>
            <w:tcW w:w="1242"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sidRPr="001B2741">
              <w:rPr>
                <w:rStyle w:val="FontStyle23"/>
                <w:sz w:val="24"/>
              </w:rPr>
              <w:t>31</w:t>
            </w:r>
          </w:p>
        </w:tc>
        <w:tc>
          <w:tcPr>
            <w:tcW w:w="1250" w:type="pct"/>
            <w:tcBorders>
              <w:top w:val="single" w:sz="6" w:space="0" w:color="auto"/>
              <w:left w:val="single" w:sz="6" w:space="0" w:color="auto"/>
              <w:bottom w:val="single" w:sz="6" w:space="0" w:color="auto"/>
              <w:right w:val="single" w:sz="6" w:space="0" w:color="auto"/>
            </w:tcBorders>
          </w:tcPr>
          <w:p w:rsidR="008E55DA" w:rsidRPr="002B312A" w:rsidRDefault="008E55DA" w:rsidP="007D6D24">
            <w:pPr>
              <w:jc w:val="center"/>
              <w:rPr>
                <w:rStyle w:val="FontStyle21"/>
                <w:b w:val="0"/>
                <w:sz w:val="24"/>
              </w:rPr>
            </w:pPr>
            <w:r w:rsidRPr="001B2741">
              <w:rPr>
                <w:rStyle w:val="FontStyle21"/>
                <w:sz w:val="24"/>
              </w:rPr>
              <w:t>1</w:t>
            </w:r>
            <w:r>
              <w:rPr>
                <w:rStyle w:val="FontStyle21"/>
                <w:sz w:val="24"/>
              </w:rPr>
              <w:t>9</w:t>
            </w:r>
          </w:p>
        </w:tc>
        <w:tc>
          <w:tcPr>
            <w:tcW w:w="1255" w:type="pct"/>
            <w:tcBorders>
              <w:top w:val="single" w:sz="6" w:space="0" w:color="auto"/>
              <w:left w:val="single" w:sz="6" w:space="0" w:color="auto"/>
              <w:bottom w:val="single" w:sz="6" w:space="0" w:color="auto"/>
              <w:right w:val="single" w:sz="6" w:space="0" w:color="auto"/>
            </w:tcBorders>
          </w:tcPr>
          <w:p w:rsidR="008E55DA" w:rsidRPr="002B312A" w:rsidRDefault="008E55DA" w:rsidP="007D6D24">
            <w:pPr>
              <w:jc w:val="center"/>
              <w:rPr>
                <w:rStyle w:val="FontStyle23"/>
                <w:b w:val="0"/>
                <w:sz w:val="24"/>
              </w:rPr>
            </w:pPr>
            <w:r w:rsidRPr="001B2741">
              <w:rPr>
                <w:rStyle w:val="FontStyle23"/>
                <w:sz w:val="24"/>
              </w:rPr>
              <w:t>1</w:t>
            </w:r>
            <w:r>
              <w:rPr>
                <w:rStyle w:val="FontStyle23"/>
                <w:sz w:val="24"/>
              </w:rPr>
              <w:t>2</w:t>
            </w:r>
          </w:p>
        </w:tc>
      </w:tr>
      <w:tr w:rsidR="008E55DA" w:rsidRPr="001B2741" w:rsidTr="007D6D24">
        <w:tc>
          <w:tcPr>
            <w:tcW w:w="1252" w:type="pct"/>
            <w:tcBorders>
              <w:top w:val="single" w:sz="6" w:space="0" w:color="auto"/>
              <w:left w:val="single" w:sz="6" w:space="0" w:color="auto"/>
              <w:bottom w:val="single" w:sz="6" w:space="0" w:color="auto"/>
              <w:right w:val="single" w:sz="6" w:space="0" w:color="auto"/>
            </w:tcBorders>
          </w:tcPr>
          <w:p w:rsidR="008E55DA" w:rsidRPr="001B2741" w:rsidRDefault="008E55DA" w:rsidP="007D6D24"/>
        </w:tc>
        <w:tc>
          <w:tcPr>
            <w:tcW w:w="1242"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sidRPr="001B2741">
              <w:rPr>
                <w:rStyle w:val="FontStyle23"/>
                <w:sz w:val="24"/>
              </w:rPr>
              <w:t>273</w:t>
            </w:r>
          </w:p>
        </w:tc>
        <w:tc>
          <w:tcPr>
            <w:tcW w:w="1250"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1"/>
                <w:b w:val="0"/>
                <w:sz w:val="24"/>
              </w:rPr>
            </w:pPr>
            <w:r w:rsidRPr="001B2741">
              <w:rPr>
                <w:rStyle w:val="FontStyle21"/>
                <w:sz w:val="24"/>
              </w:rPr>
              <w:t>1</w:t>
            </w:r>
            <w:r>
              <w:rPr>
                <w:rStyle w:val="FontStyle21"/>
                <w:sz w:val="24"/>
              </w:rPr>
              <w:t>70</w:t>
            </w:r>
            <w:r w:rsidRPr="001B2741">
              <w:rPr>
                <w:rStyle w:val="FontStyle21"/>
                <w:sz w:val="24"/>
              </w:rPr>
              <w:t xml:space="preserve">  (16</w:t>
            </w:r>
            <w:r>
              <w:rPr>
                <w:rStyle w:val="FontStyle21"/>
                <w:sz w:val="24"/>
              </w:rPr>
              <w:t>5</w:t>
            </w:r>
            <w:r w:rsidRPr="001B2741">
              <w:rPr>
                <w:rStyle w:val="FontStyle21"/>
                <w:sz w:val="24"/>
              </w:rPr>
              <w:t xml:space="preserve"> – 1-е кл.)</w:t>
            </w:r>
          </w:p>
        </w:tc>
        <w:tc>
          <w:tcPr>
            <w:tcW w:w="1255" w:type="pct"/>
            <w:tcBorders>
              <w:top w:val="single" w:sz="6" w:space="0" w:color="auto"/>
              <w:left w:val="single" w:sz="6" w:space="0" w:color="auto"/>
              <w:bottom w:val="single" w:sz="6" w:space="0" w:color="auto"/>
              <w:right w:val="single" w:sz="6" w:space="0" w:color="auto"/>
            </w:tcBorders>
          </w:tcPr>
          <w:p w:rsidR="008E55DA" w:rsidRPr="001B2741" w:rsidRDefault="008E55DA" w:rsidP="007D6D24">
            <w:pPr>
              <w:jc w:val="center"/>
              <w:rPr>
                <w:rStyle w:val="FontStyle23"/>
                <w:b w:val="0"/>
                <w:sz w:val="24"/>
              </w:rPr>
            </w:pPr>
            <w:r w:rsidRPr="001B2741">
              <w:rPr>
                <w:rStyle w:val="FontStyle23"/>
                <w:sz w:val="24"/>
              </w:rPr>
              <w:t>10</w:t>
            </w:r>
            <w:r>
              <w:rPr>
                <w:rStyle w:val="FontStyle23"/>
                <w:sz w:val="24"/>
              </w:rPr>
              <w:t>3</w:t>
            </w:r>
            <w:r w:rsidRPr="001B2741">
              <w:rPr>
                <w:rStyle w:val="FontStyle23"/>
                <w:sz w:val="24"/>
              </w:rPr>
              <w:t xml:space="preserve">  </w:t>
            </w:r>
            <w:r w:rsidRPr="001B2741">
              <w:rPr>
                <w:rStyle w:val="FontStyle21"/>
                <w:sz w:val="24"/>
              </w:rPr>
              <w:t>(1</w:t>
            </w:r>
            <w:r>
              <w:rPr>
                <w:rStyle w:val="FontStyle21"/>
                <w:sz w:val="24"/>
              </w:rPr>
              <w:t>08</w:t>
            </w:r>
            <w:r w:rsidRPr="001B2741">
              <w:rPr>
                <w:rStyle w:val="FontStyle21"/>
                <w:sz w:val="24"/>
              </w:rPr>
              <w:t xml:space="preserve"> – 1-е кл.)</w:t>
            </w:r>
          </w:p>
        </w:tc>
      </w:tr>
    </w:tbl>
    <w:p w:rsidR="008E55DA" w:rsidRDefault="008E55DA" w:rsidP="008E55DA">
      <w:pPr>
        <w:pStyle w:val="Style17"/>
        <w:widowControl/>
        <w:spacing w:line="276" w:lineRule="auto"/>
        <w:rPr>
          <w:sz w:val="20"/>
          <w:szCs w:val="20"/>
        </w:rPr>
      </w:pPr>
    </w:p>
    <w:p w:rsidR="008E55DA" w:rsidRDefault="008E55DA" w:rsidP="008E55DA">
      <w:pPr>
        <w:pStyle w:val="Style11"/>
        <w:widowControl/>
        <w:tabs>
          <w:tab w:val="left" w:pos="187"/>
        </w:tabs>
        <w:spacing w:line="276" w:lineRule="auto"/>
        <w:rPr>
          <w:rStyle w:val="FontStyle23"/>
          <w:sz w:val="28"/>
        </w:rPr>
      </w:pPr>
    </w:p>
    <w:p w:rsidR="008E55DA" w:rsidRPr="001B2741" w:rsidRDefault="008E55DA" w:rsidP="008E55DA">
      <w:pPr>
        <w:pStyle w:val="Style11"/>
        <w:widowControl/>
        <w:tabs>
          <w:tab w:val="left" w:pos="187"/>
        </w:tabs>
        <w:spacing w:line="276" w:lineRule="auto"/>
        <w:rPr>
          <w:rStyle w:val="FontStyle22"/>
          <w:b/>
          <w:bCs/>
          <w:sz w:val="28"/>
        </w:rPr>
      </w:pPr>
      <w:r w:rsidRPr="001B2741">
        <w:rPr>
          <w:rStyle w:val="FontStyle23"/>
          <w:sz w:val="28"/>
        </w:rPr>
        <w:t>Продолжительность учебных периодов по дням недели:</w:t>
      </w:r>
    </w:p>
    <w:tbl>
      <w:tblPr>
        <w:tblStyle w:val="affb"/>
        <w:tblpPr w:leftFromText="180" w:rightFromText="180" w:vertAnchor="text" w:horzAnchor="margin" w:tblpY="121"/>
        <w:tblW w:w="5000" w:type="pct"/>
        <w:tblLook w:val="04A0" w:firstRow="1" w:lastRow="0" w:firstColumn="1" w:lastColumn="0" w:noHBand="0" w:noVBand="1"/>
      </w:tblPr>
      <w:tblGrid>
        <w:gridCol w:w="1576"/>
        <w:gridCol w:w="1178"/>
        <w:gridCol w:w="1239"/>
        <w:gridCol w:w="2143"/>
        <w:gridCol w:w="1242"/>
        <w:gridCol w:w="2393"/>
      </w:tblGrid>
      <w:tr w:rsidR="008E55DA" w:rsidRPr="001B2741" w:rsidTr="007D6D24">
        <w:tc>
          <w:tcPr>
            <w:tcW w:w="732" w:type="pct"/>
            <w:vAlign w:val="center"/>
          </w:tcPr>
          <w:p w:rsidR="008E55DA" w:rsidRPr="001B2741" w:rsidRDefault="008E55DA" w:rsidP="007D6D24">
            <w:pPr>
              <w:pStyle w:val="afd"/>
              <w:jc w:val="center"/>
              <w:rPr>
                <w:rFonts w:ascii="Times New Roman" w:hAnsi="Times New Roman"/>
                <w:sz w:val="24"/>
                <w:szCs w:val="24"/>
              </w:rPr>
            </w:pPr>
          </w:p>
        </w:tc>
        <w:tc>
          <w:tcPr>
            <w:tcW w:w="583" w:type="pct"/>
            <w:vAlign w:val="center"/>
          </w:tcPr>
          <w:p w:rsidR="008E55DA" w:rsidRPr="001B2741" w:rsidRDefault="008E55DA" w:rsidP="007D6D24">
            <w:pPr>
              <w:pStyle w:val="afd"/>
              <w:jc w:val="center"/>
              <w:rPr>
                <w:rFonts w:ascii="Times New Roman" w:hAnsi="Times New Roman"/>
                <w:b/>
                <w:i/>
                <w:szCs w:val="24"/>
              </w:rPr>
            </w:pPr>
            <w:r w:rsidRPr="001B2741">
              <w:rPr>
                <w:rFonts w:ascii="Times New Roman" w:hAnsi="Times New Roman"/>
                <w:b/>
                <w:i/>
                <w:szCs w:val="24"/>
              </w:rPr>
              <w:t>I четверть</w:t>
            </w:r>
          </w:p>
        </w:tc>
        <w:tc>
          <w:tcPr>
            <w:tcW w:w="658" w:type="pct"/>
            <w:vAlign w:val="center"/>
          </w:tcPr>
          <w:p w:rsidR="008E55DA" w:rsidRPr="001B2741" w:rsidRDefault="008E55DA" w:rsidP="007D6D24">
            <w:pPr>
              <w:pStyle w:val="afd"/>
              <w:jc w:val="center"/>
              <w:rPr>
                <w:rFonts w:ascii="Times New Roman" w:hAnsi="Times New Roman"/>
                <w:b/>
                <w:i/>
                <w:szCs w:val="24"/>
              </w:rPr>
            </w:pPr>
            <w:r w:rsidRPr="001B2741">
              <w:rPr>
                <w:rFonts w:ascii="Times New Roman" w:hAnsi="Times New Roman"/>
                <w:b/>
                <w:i/>
                <w:szCs w:val="24"/>
              </w:rPr>
              <w:t>II четверть</w:t>
            </w:r>
          </w:p>
        </w:tc>
        <w:tc>
          <w:tcPr>
            <w:tcW w:w="1120" w:type="pct"/>
            <w:vAlign w:val="center"/>
          </w:tcPr>
          <w:p w:rsidR="008E55DA" w:rsidRPr="001B2741" w:rsidRDefault="008E55DA" w:rsidP="007D6D24">
            <w:pPr>
              <w:pStyle w:val="afd"/>
              <w:jc w:val="center"/>
              <w:rPr>
                <w:rFonts w:ascii="Times New Roman" w:hAnsi="Times New Roman"/>
                <w:b/>
                <w:i/>
                <w:szCs w:val="24"/>
              </w:rPr>
            </w:pPr>
            <w:r w:rsidRPr="001B2741">
              <w:rPr>
                <w:rFonts w:ascii="Times New Roman" w:hAnsi="Times New Roman"/>
                <w:b/>
                <w:i/>
                <w:szCs w:val="24"/>
              </w:rPr>
              <w:t>III четверть</w:t>
            </w:r>
          </w:p>
        </w:tc>
        <w:tc>
          <w:tcPr>
            <w:tcW w:w="659" w:type="pct"/>
            <w:vAlign w:val="center"/>
          </w:tcPr>
          <w:p w:rsidR="008E55DA" w:rsidRPr="001B2741" w:rsidRDefault="008E55DA" w:rsidP="007D6D24">
            <w:pPr>
              <w:pStyle w:val="afd"/>
              <w:jc w:val="center"/>
              <w:rPr>
                <w:rFonts w:ascii="Times New Roman" w:hAnsi="Times New Roman"/>
                <w:b/>
                <w:i/>
                <w:szCs w:val="24"/>
              </w:rPr>
            </w:pPr>
            <w:r w:rsidRPr="001B2741">
              <w:rPr>
                <w:rFonts w:ascii="Times New Roman" w:hAnsi="Times New Roman"/>
                <w:b/>
                <w:i/>
                <w:szCs w:val="24"/>
              </w:rPr>
              <w:t>IV  четверть</w:t>
            </w:r>
          </w:p>
        </w:tc>
        <w:tc>
          <w:tcPr>
            <w:tcW w:w="1248" w:type="pct"/>
            <w:vAlign w:val="center"/>
          </w:tcPr>
          <w:p w:rsidR="008E55DA" w:rsidRPr="001B2741" w:rsidRDefault="008E55DA" w:rsidP="007D6D24">
            <w:pPr>
              <w:pStyle w:val="afd"/>
              <w:jc w:val="center"/>
              <w:rPr>
                <w:rFonts w:ascii="Times New Roman" w:hAnsi="Times New Roman"/>
                <w:b/>
                <w:i/>
                <w:szCs w:val="24"/>
              </w:rPr>
            </w:pPr>
            <w:r w:rsidRPr="001B2741">
              <w:rPr>
                <w:rFonts w:ascii="Times New Roman" w:hAnsi="Times New Roman"/>
                <w:b/>
                <w:i/>
                <w:szCs w:val="24"/>
              </w:rPr>
              <w:t>год</w:t>
            </w:r>
          </w:p>
        </w:tc>
      </w:tr>
      <w:tr w:rsidR="008E55DA" w:rsidRPr="001B2741" w:rsidTr="007D6D24">
        <w:tc>
          <w:tcPr>
            <w:tcW w:w="732" w:type="pct"/>
            <w:vAlign w:val="center"/>
          </w:tcPr>
          <w:p w:rsidR="008E55DA" w:rsidRPr="001B2741" w:rsidRDefault="008E55DA" w:rsidP="007D6D24">
            <w:pPr>
              <w:pStyle w:val="afd"/>
              <w:rPr>
                <w:rFonts w:ascii="Times New Roman" w:hAnsi="Times New Roman"/>
                <w:sz w:val="24"/>
                <w:szCs w:val="24"/>
              </w:rPr>
            </w:pPr>
            <w:r w:rsidRPr="001B2741">
              <w:rPr>
                <w:rFonts w:ascii="Times New Roman" w:hAnsi="Times New Roman"/>
                <w:sz w:val="24"/>
                <w:szCs w:val="24"/>
              </w:rPr>
              <w:t>Понедельник</w:t>
            </w:r>
          </w:p>
        </w:tc>
        <w:tc>
          <w:tcPr>
            <w:tcW w:w="583" w:type="pct"/>
            <w:vAlign w:val="center"/>
          </w:tcPr>
          <w:p w:rsidR="008E55DA" w:rsidRPr="00491B9E" w:rsidRDefault="008E55DA" w:rsidP="007D6D24">
            <w:pPr>
              <w:pStyle w:val="afd"/>
              <w:jc w:val="center"/>
              <w:rPr>
                <w:rFonts w:ascii="Times New Roman" w:hAnsi="Times New Roman"/>
                <w:sz w:val="24"/>
                <w:szCs w:val="24"/>
              </w:rPr>
            </w:pPr>
            <w:r>
              <w:rPr>
                <w:rFonts w:ascii="Times New Roman" w:hAnsi="Times New Roman"/>
                <w:sz w:val="24"/>
                <w:szCs w:val="24"/>
              </w:rPr>
              <w:t>8</w:t>
            </w:r>
          </w:p>
        </w:tc>
        <w:tc>
          <w:tcPr>
            <w:tcW w:w="658" w:type="pct"/>
            <w:vAlign w:val="center"/>
          </w:tcPr>
          <w:p w:rsidR="008E55DA" w:rsidRPr="001B2741" w:rsidRDefault="008E55DA" w:rsidP="007D6D24">
            <w:pPr>
              <w:pStyle w:val="afd"/>
              <w:jc w:val="center"/>
              <w:rPr>
                <w:rFonts w:ascii="Times New Roman" w:hAnsi="Times New Roman"/>
                <w:sz w:val="24"/>
                <w:szCs w:val="24"/>
              </w:rPr>
            </w:pPr>
            <w:r w:rsidRPr="001B2741">
              <w:rPr>
                <w:rFonts w:ascii="Times New Roman" w:hAnsi="Times New Roman"/>
                <w:sz w:val="24"/>
                <w:szCs w:val="24"/>
              </w:rPr>
              <w:t>8</w:t>
            </w:r>
          </w:p>
        </w:tc>
        <w:tc>
          <w:tcPr>
            <w:tcW w:w="1120" w:type="pct"/>
          </w:tcPr>
          <w:p w:rsidR="008E55DA" w:rsidRDefault="008E55DA" w:rsidP="007D6D24">
            <w:pPr>
              <w:jc w:val="center"/>
            </w:pPr>
            <w:r w:rsidRPr="0089677E">
              <w:rPr>
                <w:rFonts w:ascii="Times New Roman" w:hAnsi="Times New Roman"/>
                <w:sz w:val="24"/>
                <w:szCs w:val="24"/>
              </w:rPr>
              <w:t>10  (9 – 1-е кл)</w:t>
            </w:r>
          </w:p>
        </w:tc>
        <w:tc>
          <w:tcPr>
            <w:tcW w:w="659" w:type="pct"/>
            <w:vAlign w:val="center"/>
          </w:tcPr>
          <w:p w:rsidR="008E55DA" w:rsidRPr="005F6AA4" w:rsidRDefault="008E55DA" w:rsidP="007D6D24">
            <w:pPr>
              <w:pStyle w:val="afd"/>
              <w:jc w:val="center"/>
              <w:rPr>
                <w:rFonts w:ascii="Times New Roman" w:hAnsi="Times New Roman"/>
                <w:sz w:val="24"/>
                <w:szCs w:val="24"/>
              </w:rPr>
            </w:pPr>
            <w:r>
              <w:rPr>
                <w:rFonts w:ascii="Times New Roman" w:hAnsi="Times New Roman"/>
                <w:sz w:val="24"/>
                <w:szCs w:val="24"/>
              </w:rPr>
              <w:t>8</w:t>
            </w:r>
          </w:p>
        </w:tc>
        <w:tc>
          <w:tcPr>
            <w:tcW w:w="1248" w:type="pct"/>
            <w:vAlign w:val="center"/>
          </w:tcPr>
          <w:p w:rsidR="008E55DA" w:rsidRPr="001B2741" w:rsidRDefault="008E55DA" w:rsidP="007D6D24">
            <w:pPr>
              <w:pStyle w:val="afd"/>
              <w:jc w:val="center"/>
              <w:rPr>
                <w:rFonts w:ascii="Times New Roman" w:hAnsi="Times New Roman"/>
                <w:sz w:val="24"/>
                <w:szCs w:val="24"/>
              </w:rPr>
            </w:pPr>
            <w:r w:rsidRPr="001B2741">
              <w:rPr>
                <w:rFonts w:ascii="Times New Roman" w:hAnsi="Times New Roman"/>
                <w:sz w:val="24"/>
                <w:szCs w:val="24"/>
              </w:rPr>
              <w:t>3</w:t>
            </w:r>
            <w:r>
              <w:rPr>
                <w:rFonts w:ascii="Times New Roman" w:hAnsi="Times New Roman"/>
                <w:sz w:val="24"/>
                <w:szCs w:val="24"/>
              </w:rPr>
              <w:t>4</w:t>
            </w:r>
            <w:r w:rsidRPr="001B2741">
              <w:rPr>
                <w:rFonts w:ascii="Times New Roman" w:hAnsi="Times New Roman"/>
                <w:sz w:val="24"/>
                <w:szCs w:val="24"/>
              </w:rPr>
              <w:t xml:space="preserve"> (3</w:t>
            </w:r>
            <w:r>
              <w:rPr>
                <w:rFonts w:ascii="Times New Roman" w:hAnsi="Times New Roman"/>
                <w:sz w:val="24"/>
                <w:szCs w:val="24"/>
              </w:rPr>
              <w:t>3</w:t>
            </w:r>
            <w:r w:rsidRPr="001B2741">
              <w:rPr>
                <w:rFonts w:ascii="Times New Roman" w:hAnsi="Times New Roman"/>
                <w:sz w:val="24"/>
                <w:szCs w:val="24"/>
              </w:rPr>
              <w:t xml:space="preserve"> – 1-е кл)</w:t>
            </w:r>
          </w:p>
        </w:tc>
      </w:tr>
      <w:tr w:rsidR="008E55DA" w:rsidRPr="001B2741" w:rsidTr="007D6D24">
        <w:tc>
          <w:tcPr>
            <w:tcW w:w="732" w:type="pct"/>
            <w:vAlign w:val="center"/>
          </w:tcPr>
          <w:p w:rsidR="008E55DA" w:rsidRPr="001B2741" w:rsidRDefault="008E55DA" w:rsidP="007D6D24">
            <w:pPr>
              <w:pStyle w:val="afd"/>
              <w:rPr>
                <w:rFonts w:ascii="Times New Roman" w:hAnsi="Times New Roman"/>
                <w:sz w:val="24"/>
                <w:szCs w:val="24"/>
              </w:rPr>
            </w:pPr>
            <w:r w:rsidRPr="001B2741">
              <w:rPr>
                <w:rFonts w:ascii="Times New Roman" w:hAnsi="Times New Roman"/>
                <w:sz w:val="24"/>
                <w:szCs w:val="24"/>
              </w:rPr>
              <w:t>Вторник</w:t>
            </w:r>
          </w:p>
        </w:tc>
        <w:tc>
          <w:tcPr>
            <w:tcW w:w="583" w:type="pct"/>
            <w:vAlign w:val="center"/>
          </w:tcPr>
          <w:p w:rsidR="008E55DA" w:rsidRPr="001B2741" w:rsidRDefault="008E55DA" w:rsidP="007D6D24">
            <w:pPr>
              <w:pStyle w:val="afd"/>
              <w:jc w:val="center"/>
              <w:rPr>
                <w:rFonts w:ascii="Times New Roman" w:hAnsi="Times New Roman"/>
                <w:sz w:val="24"/>
                <w:szCs w:val="24"/>
              </w:rPr>
            </w:pPr>
            <w:r w:rsidRPr="001B2741">
              <w:rPr>
                <w:rFonts w:ascii="Times New Roman" w:hAnsi="Times New Roman"/>
                <w:sz w:val="24"/>
                <w:szCs w:val="24"/>
              </w:rPr>
              <w:t>8</w:t>
            </w:r>
          </w:p>
        </w:tc>
        <w:tc>
          <w:tcPr>
            <w:tcW w:w="658" w:type="pct"/>
            <w:vAlign w:val="center"/>
          </w:tcPr>
          <w:p w:rsidR="008E55DA" w:rsidRPr="001B2741" w:rsidRDefault="008E55DA" w:rsidP="007D6D24">
            <w:pPr>
              <w:pStyle w:val="afd"/>
              <w:jc w:val="center"/>
              <w:rPr>
                <w:rFonts w:ascii="Times New Roman" w:hAnsi="Times New Roman"/>
                <w:sz w:val="24"/>
                <w:szCs w:val="24"/>
              </w:rPr>
            </w:pPr>
            <w:r w:rsidRPr="001B2741">
              <w:rPr>
                <w:rFonts w:ascii="Times New Roman" w:hAnsi="Times New Roman"/>
                <w:sz w:val="24"/>
                <w:szCs w:val="24"/>
              </w:rPr>
              <w:t>8</w:t>
            </w:r>
          </w:p>
        </w:tc>
        <w:tc>
          <w:tcPr>
            <w:tcW w:w="1120" w:type="pct"/>
          </w:tcPr>
          <w:p w:rsidR="008E55DA" w:rsidRDefault="008E55DA" w:rsidP="007D6D24">
            <w:pPr>
              <w:jc w:val="center"/>
            </w:pPr>
            <w:r w:rsidRPr="0089677E">
              <w:rPr>
                <w:rFonts w:ascii="Times New Roman" w:hAnsi="Times New Roman"/>
                <w:sz w:val="24"/>
                <w:szCs w:val="24"/>
              </w:rPr>
              <w:t>10  (9 – 1-е кл)</w:t>
            </w:r>
          </w:p>
        </w:tc>
        <w:tc>
          <w:tcPr>
            <w:tcW w:w="659" w:type="pct"/>
            <w:vAlign w:val="center"/>
          </w:tcPr>
          <w:p w:rsidR="008E55DA" w:rsidRPr="00586A9C" w:rsidRDefault="008E55DA" w:rsidP="007D6D24">
            <w:pPr>
              <w:pStyle w:val="afd"/>
              <w:jc w:val="center"/>
              <w:rPr>
                <w:rFonts w:ascii="Times New Roman" w:hAnsi="Times New Roman"/>
                <w:sz w:val="24"/>
                <w:szCs w:val="24"/>
              </w:rPr>
            </w:pPr>
            <w:r>
              <w:rPr>
                <w:rFonts w:ascii="Times New Roman" w:hAnsi="Times New Roman"/>
                <w:sz w:val="24"/>
                <w:szCs w:val="24"/>
              </w:rPr>
              <w:t>8</w:t>
            </w:r>
          </w:p>
        </w:tc>
        <w:tc>
          <w:tcPr>
            <w:tcW w:w="1248" w:type="pct"/>
            <w:vAlign w:val="center"/>
          </w:tcPr>
          <w:p w:rsidR="008E55DA" w:rsidRPr="001B2741" w:rsidRDefault="008E55DA" w:rsidP="007D6D24">
            <w:pPr>
              <w:pStyle w:val="afd"/>
              <w:jc w:val="center"/>
              <w:rPr>
                <w:rFonts w:ascii="Times New Roman" w:hAnsi="Times New Roman"/>
                <w:sz w:val="24"/>
                <w:szCs w:val="24"/>
              </w:rPr>
            </w:pPr>
            <w:r w:rsidRPr="001B2741">
              <w:rPr>
                <w:rFonts w:ascii="Times New Roman" w:hAnsi="Times New Roman"/>
                <w:sz w:val="24"/>
                <w:szCs w:val="24"/>
              </w:rPr>
              <w:t>3</w:t>
            </w:r>
            <w:r>
              <w:rPr>
                <w:rFonts w:ascii="Times New Roman" w:hAnsi="Times New Roman"/>
                <w:sz w:val="24"/>
                <w:szCs w:val="24"/>
              </w:rPr>
              <w:t>4</w:t>
            </w:r>
            <w:r w:rsidRPr="001B2741">
              <w:rPr>
                <w:rFonts w:ascii="Times New Roman" w:hAnsi="Times New Roman"/>
                <w:sz w:val="24"/>
                <w:szCs w:val="24"/>
              </w:rPr>
              <w:t xml:space="preserve"> (3</w:t>
            </w:r>
            <w:r>
              <w:rPr>
                <w:rFonts w:ascii="Times New Roman" w:hAnsi="Times New Roman"/>
                <w:sz w:val="24"/>
                <w:szCs w:val="24"/>
              </w:rPr>
              <w:t>3</w:t>
            </w:r>
            <w:r w:rsidRPr="001B2741">
              <w:rPr>
                <w:rFonts w:ascii="Times New Roman" w:hAnsi="Times New Roman"/>
                <w:sz w:val="24"/>
                <w:szCs w:val="24"/>
              </w:rPr>
              <w:t xml:space="preserve"> – 1-е кл)</w:t>
            </w:r>
          </w:p>
        </w:tc>
      </w:tr>
      <w:tr w:rsidR="008E55DA" w:rsidRPr="001B2741" w:rsidTr="007D6D24">
        <w:tc>
          <w:tcPr>
            <w:tcW w:w="732" w:type="pct"/>
            <w:vAlign w:val="center"/>
          </w:tcPr>
          <w:p w:rsidR="008E55DA" w:rsidRPr="001B2741" w:rsidRDefault="008E55DA" w:rsidP="007D6D24">
            <w:pPr>
              <w:pStyle w:val="afd"/>
              <w:rPr>
                <w:rFonts w:ascii="Times New Roman" w:hAnsi="Times New Roman"/>
                <w:sz w:val="24"/>
                <w:szCs w:val="24"/>
              </w:rPr>
            </w:pPr>
            <w:r w:rsidRPr="001B2741">
              <w:rPr>
                <w:rFonts w:ascii="Times New Roman" w:hAnsi="Times New Roman"/>
                <w:sz w:val="24"/>
                <w:szCs w:val="24"/>
              </w:rPr>
              <w:t>Среда</w:t>
            </w:r>
          </w:p>
        </w:tc>
        <w:tc>
          <w:tcPr>
            <w:tcW w:w="583" w:type="pct"/>
            <w:vAlign w:val="center"/>
          </w:tcPr>
          <w:p w:rsidR="008E55DA" w:rsidRPr="00491B9E" w:rsidRDefault="008E55DA" w:rsidP="007D6D24">
            <w:pPr>
              <w:pStyle w:val="afd"/>
              <w:jc w:val="center"/>
              <w:rPr>
                <w:rFonts w:ascii="Times New Roman" w:hAnsi="Times New Roman"/>
                <w:sz w:val="24"/>
                <w:szCs w:val="24"/>
              </w:rPr>
            </w:pPr>
            <w:r>
              <w:rPr>
                <w:rFonts w:ascii="Times New Roman" w:hAnsi="Times New Roman"/>
                <w:sz w:val="24"/>
                <w:szCs w:val="24"/>
              </w:rPr>
              <w:t>8</w:t>
            </w:r>
          </w:p>
        </w:tc>
        <w:tc>
          <w:tcPr>
            <w:tcW w:w="658" w:type="pct"/>
            <w:vAlign w:val="center"/>
          </w:tcPr>
          <w:p w:rsidR="008E55DA" w:rsidRPr="00D90B6E" w:rsidRDefault="008E55DA" w:rsidP="007D6D24">
            <w:pPr>
              <w:pStyle w:val="afd"/>
              <w:jc w:val="center"/>
              <w:rPr>
                <w:rFonts w:ascii="Times New Roman" w:hAnsi="Times New Roman"/>
                <w:sz w:val="24"/>
                <w:szCs w:val="24"/>
              </w:rPr>
            </w:pPr>
            <w:r>
              <w:rPr>
                <w:rFonts w:ascii="Times New Roman" w:hAnsi="Times New Roman"/>
                <w:sz w:val="24"/>
                <w:szCs w:val="24"/>
              </w:rPr>
              <w:t>8</w:t>
            </w:r>
          </w:p>
        </w:tc>
        <w:tc>
          <w:tcPr>
            <w:tcW w:w="1120" w:type="pct"/>
          </w:tcPr>
          <w:p w:rsidR="008E55DA" w:rsidRDefault="008E55DA" w:rsidP="007D6D24">
            <w:pPr>
              <w:jc w:val="center"/>
            </w:pPr>
            <w:r w:rsidRPr="0051010B">
              <w:rPr>
                <w:rFonts w:ascii="Times New Roman" w:hAnsi="Times New Roman"/>
                <w:sz w:val="24"/>
                <w:szCs w:val="24"/>
              </w:rPr>
              <w:t>9</w:t>
            </w:r>
            <w:r>
              <w:rPr>
                <w:rFonts w:ascii="Times New Roman" w:hAnsi="Times New Roman"/>
                <w:sz w:val="24"/>
                <w:szCs w:val="24"/>
              </w:rPr>
              <w:t xml:space="preserve"> </w:t>
            </w:r>
            <w:r w:rsidRPr="0051010B">
              <w:rPr>
                <w:rFonts w:ascii="Times New Roman" w:hAnsi="Times New Roman"/>
                <w:sz w:val="24"/>
                <w:szCs w:val="24"/>
              </w:rPr>
              <w:t xml:space="preserve">  (8 – 1-е кл)</w:t>
            </w:r>
          </w:p>
        </w:tc>
        <w:tc>
          <w:tcPr>
            <w:tcW w:w="659" w:type="pct"/>
            <w:vAlign w:val="center"/>
          </w:tcPr>
          <w:p w:rsidR="008E55DA" w:rsidRPr="005F6AA4" w:rsidRDefault="008E55DA" w:rsidP="007D6D24">
            <w:pPr>
              <w:pStyle w:val="afd"/>
              <w:jc w:val="center"/>
              <w:rPr>
                <w:rFonts w:ascii="Times New Roman" w:hAnsi="Times New Roman"/>
                <w:sz w:val="24"/>
                <w:szCs w:val="24"/>
              </w:rPr>
            </w:pPr>
            <w:r>
              <w:rPr>
                <w:rFonts w:ascii="Times New Roman" w:hAnsi="Times New Roman"/>
                <w:sz w:val="24"/>
                <w:szCs w:val="24"/>
              </w:rPr>
              <w:t>9</w:t>
            </w:r>
          </w:p>
        </w:tc>
        <w:tc>
          <w:tcPr>
            <w:tcW w:w="1248" w:type="pct"/>
            <w:vAlign w:val="center"/>
          </w:tcPr>
          <w:p w:rsidR="008E55DA" w:rsidRPr="001B2741" w:rsidRDefault="008E55DA" w:rsidP="007D6D24">
            <w:pPr>
              <w:pStyle w:val="afd"/>
              <w:jc w:val="center"/>
              <w:rPr>
                <w:rFonts w:ascii="Times New Roman" w:hAnsi="Times New Roman"/>
                <w:sz w:val="24"/>
                <w:szCs w:val="24"/>
              </w:rPr>
            </w:pPr>
            <w:r w:rsidRPr="001B2741">
              <w:rPr>
                <w:rFonts w:ascii="Times New Roman" w:hAnsi="Times New Roman"/>
                <w:sz w:val="24"/>
                <w:szCs w:val="24"/>
              </w:rPr>
              <w:t>3</w:t>
            </w:r>
            <w:r>
              <w:rPr>
                <w:rFonts w:ascii="Times New Roman" w:hAnsi="Times New Roman"/>
                <w:sz w:val="24"/>
                <w:szCs w:val="24"/>
              </w:rPr>
              <w:t>4</w:t>
            </w:r>
            <w:r w:rsidRPr="001B2741">
              <w:rPr>
                <w:rFonts w:ascii="Times New Roman" w:hAnsi="Times New Roman"/>
                <w:sz w:val="24"/>
                <w:szCs w:val="24"/>
              </w:rPr>
              <w:t xml:space="preserve"> (3</w:t>
            </w:r>
            <w:r>
              <w:rPr>
                <w:rFonts w:ascii="Times New Roman" w:hAnsi="Times New Roman"/>
                <w:sz w:val="24"/>
                <w:szCs w:val="24"/>
              </w:rPr>
              <w:t>3</w:t>
            </w:r>
            <w:r w:rsidRPr="001B2741">
              <w:rPr>
                <w:rFonts w:ascii="Times New Roman" w:hAnsi="Times New Roman"/>
                <w:sz w:val="24"/>
                <w:szCs w:val="24"/>
              </w:rPr>
              <w:t xml:space="preserve"> – 1-е кл)</w:t>
            </w:r>
          </w:p>
        </w:tc>
      </w:tr>
      <w:tr w:rsidR="008E55DA" w:rsidRPr="001B2741" w:rsidTr="007D6D24">
        <w:tc>
          <w:tcPr>
            <w:tcW w:w="732" w:type="pct"/>
            <w:vAlign w:val="center"/>
          </w:tcPr>
          <w:p w:rsidR="008E55DA" w:rsidRPr="001B2741" w:rsidRDefault="008E55DA" w:rsidP="007D6D24">
            <w:pPr>
              <w:pStyle w:val="afd"/>
              <w:rPr>
                <w:rFonts w:ascii="Times New Roman" w:hAnsi="Times New Roman"/>
                <w:sz w:val="24"/>
                <w:szCs w:val="24"/>
              </w:rPr>
            </w:pPr>
            <w:r w:rsidRPr="001B2741">
              <w:rPr>
                <w:rFonts w:ascii="Times New Roman" w:hAnsi="Times New Roman"/>
                <w:sz w:val="24"/>
                <w:szCs w:val="24"/>
              </w:rPr>
              <w:t>Четверг</w:t>
            </w:r>
          </w:p>
        </w:tc>
        <w:tc>
          <w:tcPr>
            <w:tcW w:w="583" w:type="pct"/>
            <w:vAlign w:val="center"/>
          </w:tcPr>
          <w:p w:rsidR="008E55DA" w:rsidRPr="001B2741" w:rsidRDefault="008E55DA" w:rsidP="007D6D24">
            <w:pPr>
              <w:pStyle w:val="afd"/>
              <w:jc w:val="center"/>
              <w:rPr>
                <w:rFonts w:ascii="Times New Roman" w:hAnsi="Times New Roman"/>
                <w:sz w:val="24"/>
                <w:szCs w:val="24"/>
              </w:rPr>
            </w:pPr>
            <w:r w:rsidRPr="001B2741">
              <w:rPr>
                <w:rFonts w:ascii="Times New Roman" w:hAnsi="Times New Roman"/>
                <w:sz w:val="24"/>
                <w:szCs w:val="24"/>
              </w:rPr>
              <w:t>8</w:t>
            </w:r>
          </w:p>
        </w:tc>
        <w:tc>
          <w:tcPr>
            <w:tcW w:w="658" w:type="pct"/>
            <w:vAlign w:val="center"/>
          </w:tcPr>
          <w:p w:rsidR="008E55DA" w:rsidRPr="00B17C27" w:rsidRDefault="008E55DA" w:rsidP="007D6D24">
            <w:pPr>
              <w:pStyle w:val="afd"/>
              <w:jc w:val="center"/>
              <w:rPr>
                <w:rFonts w:ascii="Times New Roman" w:hAnsi="Times New Roman"/>
                <w:sz w:val="24"/>
                <w:szCs w:val="24"/>
              </w:rPr>
            </w:pPr>
            <w:r>
              <w:rPr>
                <w:rFonts w:ascii="Times New Roman" w:hAnsi="Times New Roman"/>
                <w:sz w:val="24"/>
                <w:szCs w:val="24"/>
              </w:rPr>
              <w:t>8</w:t>
            </w:r>
          </w:p>
        </w:tc>
        <w:tc>
          <w:tcPr>
            <w:tcW w:w="1120" w:type="pct"/>
          </w:tcPr>
          <w:p w:rsidR="008E55DA" w:rsidRDefault="008E55DA" w:rsidP="007D6D24">
            <w:pPr>
              <w:jc w:val="center"/>
            </w:pPr>
            <w:r w:rsidRPr="0051010B">
              <w:rPr>
                <w:rFonts w:ascii="Times New Roman" w:hAnsi="Times New Roman"/>
                <w:sz w:val="24"/>
                <w:szCs w:val="24"/>
              </w:rPr>
              <w:t xml:space="preserve">9 </w:t>
            </w:r>
            <w:r>
              <w:rPr>
                <w:rFonts w:ascii="Times New Roman" w:hAnsi="Times New Roman"/>
                <w:sz w:val="24"/>
                <w:szCs w:val="24"/>
              </w:rPr>
              <w:t xml:space="preserve"> </w:t>
            </w:r>
            <w:r w:rsidRPr="0051010B">
              <w:rPr>
                <w:rFonts w:ascii="Times New Roman" w:hAnsi="Times New Roman"/>
                <w:sz w:val="24"/>
                <w:szCs w:val="24"/>
              </w:rPr>
              <w:t xml:space="preserve"> (8 – 1-е кл)</w:t>
            </w:r>
          </w:p>
        </w:tc>
        <w:tc>
          <w:tcPr>
            <w:tcW w:w="659" w:type="pct"/>
            <w:vAlign w:val="center"/>
          </w:tcPr>
          <w:p w:rsidR="008E55DA" w:rsidRPr="00586A9C" w:rsidRDefault="008E55DA" w:rsidP="007D6D24">
            <w:pPr>
              <w:pStyle w:val="afd"/>
              <w:jc w:val="center"/>
              <w:rPr>
                <w:rFonts w:ascii="Times New Roman" w:hAnsi="Times New Roman"/>
                <w:sz w:val="24"/>
                <w:szCs w:val="24"/>
              </w:rPr>
            </w:pPr>
            <w:r>
              <w:rPr>
                <w:rFonts w:ascii="Times New Roman" w:hAnsi="Times New Roman"/>
                <w:sz w:val="24"/>
                <w:szCs w:val="24"/>
              </w:rPr>
              <w:t>9</w:t>
            </w:r>
          </w:p>
        </w:tc>
        <w:tc>
          <w:tcPr>
            <w:tcW w:w="1248" w:type="pct"/>
            <w:vAlign w:val="center"/>
          </w:tcPr>
          <w:p w:rsidR="008E55DA" w:rsidRPr="001B2741" w:rsidRDefault="008E55DA" w:rsidP="007D6D24">
            <w:pPr>
              <w:pStyle w:val="afd"/>
              <w:jc w:val="center"/>
              <w:rPr>
                <w:rFonts w:ascii="Times New Roman" w:hAnsi="Times New Roman"/>
                <w:sz w:val="24"/>
                <w:szCs w:val="24"/>
              </w:rPr>
            </w:pPr>
            <w:r w:rsidRPr="001B2741">
              <w:rPr>
                <w:rFonts w:ascii="Times New Roman" w:hAnsi="Times New Roman"/>
                <w:sz w:val="24"/>
                <w:szCs w:val="24"/>
              </w:rPr>
              <w:t>3</w:t>
            </w:r>
            <w:r>
              <w:rPr>
                <w:rFonts w:ascii="Times New Roman" w:hAnsi="Times New Roman"/>
                <w:sz w:val="24"/>
                <w:szCs w:val="24"/>
              </w:rPr>
              <w:t>4</w:t>
            </w:r>
            <w:r w:rsidRPr="001B2741">
              <w:rPr>
                <w:rFonts w:ascii="Times New Roman" w:hAnsi="Times New Roman"/>
                <w:sz w:val="24"/>
                <w:szCs w:val="24"/>
              </w:rPr>
              <w:t xml:space="preserve"> (3</w:t>
            </w:r>
            <w:r>
              <w:rPr>
                <w:rFonts w:ascii="Times New Roman" w:hAnsi="Times New Roman"/>
                <w:sz w:val="24"/>
                <w:szCs w:val="24"/>
              </w:rPr>
              <w:t>3</w:t>
            </w:r>
            <w:r w:rsidRPr="001B2741">
              <w:rPr>
                <w:rFonts w:ascii="Times New Roman" w:hAnsi="Times New Roman"/>
                <w:sz w:val="24"/>
                <w:szCs w:val="24"/>
              </w:rPr>
              <w:t xml:space="preserve"> – 1-е кл)</w:t>
            </w:r>
          </w:p>
        </w:tc>
      </w:tr>
      <w:tr w:rsidR="008E55DA" w:rsidRPr="001B2741" w:rsidTr="007D6D24">
        <w:tc>
          <w:tcPr>
            <w:tcW w:w="732" w:type="pct"/>
            <w:vAlign w:val="center"/>
          </w:tcPr>
          <w:p w:rsidR="008E55DA" w:rsidRPr="001B2741" w:rsidRDefault="008E55DA" w:rsidP="007D6D24">
            <w:pPr>
              <w:pStyle w:val="afd"/>
              <w:rPr>
                <w:rFonts w:ascii="Times New Roman" w:hAnsi="Times New Roman"/>
                <w:sz w:val="24"/>
                <w:szCs w:val="24"/>
              </w:rPr>
            </w:pPr>
            <w:r w:rsidRPr="001B2741">
              <w:rPr>
                <w:rFonts w:ascii="Times New Roman" w:hAnsi="Times New Roman"/>
                <w:sz w:val="24"/>
                <w:szCs w:val="24"/>
              </w:rPr>
              <w:t>Пятница</w:t>
            </w:r>
          </w:p>
        </w:tc>
        <w:tc>
          <w:tcPr>
            <w:tcW w:w="583" w:type="pct"/>
            <w:vAlign w:val="center"/>
          </w:tcPr>
          <w:p w:rsidR="008E55DA" w:rsidRPr="00491B9E" w:rsidRDefault="008E55DA" w:rsidP="007D6D24">
            <w:pPr>
              <w:pStyle w:val="afd"/>
              <w:jc w:val="center"/>
              <w:rPr>
                <w:rFonts w:ascii="Times New Roman" w:hAnsi="Times New Roman"/>
                <w:sz w:val="24"/>
                <w:szCs w:val="24"/>
              </w:rPr>
            </w:pPr>
            <w:r>
              <w:rPr>
                <w:rFonts w:ascii="Times New Roman" w:hAnsi="Times New Roman"/>
                <w:sz w:val="24"/>
                <w:szCs w:val="24"/>
              </w:rPr>
              <w:t>8</w:t>
            </w:r>
          </w:p>
        </w:tc>
        <w:tc>
          <w:tcPr>
            <w:tcW w:w="658" w:type="pct"/>
            <w:vAlign w:val="center"/>
          </w:tcPr>
          <w:p w:rsidR="008E55DA" w:rsidRPr="00D90B6E" w:rsidRDefault="008E55DA" w:rsidP="007D6D24">
            <w:pPr>
              <w:pStyle w:val="afd"/>
              <w:jc w:val="center"/>
              <w:rPr>
                <w:rFonts w:ascii="Times New Roman" w:hAnsi="Times New Roman"/>
                <w:sz w:val="24"/>
                <w:szCs w:val="24"/>
              </w:rPr>
            </w:pPr>
            <w:r>
              <w:rPr>
                <w:rFonts w:ascii="Times New Roman" w:hAnsi="Times New Roman"/>
                <w:sz w:val="24"/>
                <w:szCs w:val="24"/>
              </w:rPr>
              <w:t>7</w:t>
            </w:r>
          </w:p>
        </w:tc>
        <w:tc>
          <w:tcPr>
            <w:tcW w:w="1120" w:type="pct"/>
            <w:vAlign w:val="center"/>
          </w:tcPr>
          <w:p w:rsidR="008E55DA" w:rsidRPr="001B2741" w:rsidRDefault="008E55DA" w:rsidP="007D6D24">
            <w:pPr>
              <w:pStyle w:val="afd"/>
              <w:jc w:val="center"/>
              <w:rPr>
                <w:rFonts w:ascii="Times New Roman" w:hAnsi="Times New Roman"/>
                <w:sz w:val="24"/>
                <w:szCs w:val="24"/>
              </w:rPr>
            </w:pPr>
            <w:r>
              <w:rPr>
                <w:rFonts w:ascii="Times New Roman" w:hAnsi="Times New Roman"/>
                <w:sz w:val="24"/>
                <w:szCs w:val="24"/>
              </w:rPr>
              <w:t>9   (8 – 1-е кл)</w:t>
            </w:r>
          </w:p>
        </w:tc>
        <w:tc>
          <w:tcPr>
            <w:tcW w:w="659" w:type="pct"/>
            <w:vAlign w:val="center"/>
          </w:tcPr>
          <w:p w:rsidR="008E55DA" w:rsidRPr="00586A9C" w:rsidRDefault="008E55DA" w:rsidP="007D6D24">
            <w:pPr>
              <w:pStyle w:val="afd"/>
              <w:jc w:val="center"/>
              <w:rPr>
                <w:rFonts w:ascii="Times New Roman" w:hAnsi="Times New Roman"/>
                <w:sz w:val="24"/>
                <w:szCs w:val="24"/>
              </w:rPr>
            </w:pPr>
            <w:r>
              <w:rPr>
                <w:rFonts w:ascii="Times New Roman" w:hAnsi="Times New Roman"/>
                <w:sz w:val="24"/>
                <w:szCs w:val="24"/>
              </w:rPr>
              <w:t>10</w:t>
            </w:r>
          </w:p>
        </w:tc>
        <w:tc>
          <w:tcPr>
            <w:tcW w:w="1248" w:type="pct"/>
            <w:vAlign w:val="center"/>
          </w:tcPr>
          <w:p w:rsidR="008E55DA" w:rsidRPr="001B2741" w:rsidRDefault="008E55DA" w:rsidP="007D6D24">
            <w:pPr>
              <w:pStyle w:val="afd"/>
              <w:jc w:val="center"/>
              <w:rPr>
                <w:rFonts w:ascii="Times New Roman" w:hAnsi="Times New Roman"/>
                <w:sz w:val="24"/>
                <w:szCs w:val="24"/>
              </w:rPr>
            </w:pPr>
            <w:r w:rsidRPr="001B2741">
              <w:rPr>
                <w:rFonts w:ascii="Times New Roman" w:hAnsi="Times New Roman"/>
                <w:sz w:val="24"/>
                <w:szCs w:val="24"/>
              </w:rPr>
              <w:t>3</w:t>
            </w:r>
            <w:r>
              <w:rPr>
                <w:rFonts w:ascii="Times New Roman" w:hAnsi="Times New Roman"/>
                <w:sz w:val="24"/>
                <w:szCs w:val="24"/>
              </w:rPr>
              <w:t>4</w:t>
            </w:r>
            <w:r w:rsidRPr="001B2741">
              <w:rPr>
                <w:rFonts w:ascii="Times New Roman" w:hAnsi="Times New Roman"/>
                <w:sz w:val="24"/>
                <w:szCs w:val="24"/>
              </w:rPr>
              <w:t xml:space="preserve"> (3</w:t>
            </w:r>
            <w:r>
              <w:rPr>
                <w:rFonts w:ascii="Times New Roman" w:hAnsi="Times New Roman"/>
                <w:sz w:val="24"/>
                <w:szCs w:val="24"/>
              </w:rPr>
              <w:t>3</w:t>
            </w:r>
            <w:r w:rsidRPr="001B2741">
              <w:rPr>
                <w:rFonts w:ascii="Times New Roman" w:hAnsi="Times New Roman"/>
                <w:sz w:val="24"/>
                <w:szCs w:val="24"/>
              </w:rPr>
              <w:t xml:space="preserve"> – 1-е кл)</w:t>
            </w:r>
          </w:p>
        </w:tc>
      </w:tr>
      <w:tr w:rsidR="008E55DA" w:rsidRPr="001B2741" w:rsidTr="007D6D24">
        <w:tc>
          <w:tcPr>
            <w:tcW w:w="732" w:type="pct"/>
            <w:vAlign w:val="center"/>
          </w:tcPr>
          <w:p w:rsidR="008E55DA" w:rsidRPr="001B2741" w:rsidRDefault="008E55DA" w:rsidP="007D6D24">
            <w:pPr>
              <w:pStyle w:val="afd"/>
              <w:jc w:val="right"/>
              <w:rPr>
                <w:rFonts w:ascii="Times New Roman" w:hAnsi="Times New Roman"/>
                <w:szCs w:val="24"/>
              </w:rPr>
            </w:pPr>
            <w:r w:rsidRPr="001B2741">
              <w:rPr>
                <w:rFonts w:ascii="Times New Roman" w:hAnsi="Times New Roman"/>
                <w:szCs w:val="24"/>
              </w:rPr>
              <w:t>всего</w:t>
            </w:r>
          </w:p>
        </w:tc>
        <w:tc>
          <w:tcPr>
            <w:tcW w:w="583" w:type="pct"/>
            <w:vAlign w:val="center"/>
          </w:tcPr>
          <w:p w:rsidR="008E55DA" w:rsidRPr="00491B9E" w:rsidRDefault="008E55DA" w:rsidP="007D6D24">
            <w:pPr>
              <w:pStyle w:val="afd"/>
              <w:jc w:val="center"/>
              <w:rPr>
                <w:rFonts w:ascii="Times New Roman" w:hAnsi="Times New Roman"/>
                <w:szCs w:val="24"/>
              </w:rPr>
            </w:pPr>
            <w:r>
              <w:rPr>
                <w:rFonts w:ascii="Times New Roman" w:hAnsi="Times New Roman"/>
                <w:szCs w:val="24"/>
              </w:rPr>
              <w:t>40</w:t>
            </w:r>
            <w:r w:rsidRPr="001B2741">
              <w:rPr>
                <w:rFonts w:ascii="Times New Roman" w:hAnsi="Times New Roman"/>
                <w:szCs w:val="24"/>
              </w:rPr>
              <w:t xml:space="preserve"> дн</w:t>
            </w:r>
            <w:r>
              <w:rPr>
                <w:rFonts w:ascii="Times New Roman" w:hAnsi="Times New Roman"/>
                <w:szCs w:val="24"/>
              </w:rPr>
              <w:t>ей</w:t>
            </w:r>
          </w:p>
        </w:tc>
        <w:tc>
          <w:tcPr>
            <w:tcW w:w="658" w:type="pct"/>
            <w:vAlign w:val="center"/>
          </w:tcPr>
          <w:p w:rsidR="008E55DA" w:rsidRPr="001B2741" w:rsidRDefault="008E55DA" w:rsidP="007D6D24">
            <w:pPr>
              <w:pStyle w:val="afd"/>
              <w:jc w:val="center"/>
              <w:rPr>
                <w:rFonts w:ascii="Times New Roman" w:hAnsi="Times New Roman"/>
                <w:szCs w:val="24"/>
              </w:rPr>
            </w:pPr>
            <w:r w:rsidRPr="001B2741">
              <w:rPr>
                <w:rFonts w:ascii="Times New Roman" w:hAnsi="Times New Roman"/>
                <w:szCs w:val="24"/>
              </w:rPr>
              <w:t>3</w:t>
            </w:r>
            <w:r>
              <w:rPr>
                <w:rFonts w:ascii="Times New Roman" w:hAnsi="Times New Roman"/>
                <w:szCs w:val="24"/>
              </w:rPr>
              <w:t>9</w:t>
            </w:r>
            <w:r w:rsidRPr="001B2741">
              <w:rPr>
                <w:rFonts w:ascii="Times New Roman" w:hAnsi="Times New Roman"/>
                <w:szCs w:val="24"/>
              </w:rPr>
              <w:t xml:space="preserve"> дней</w:t>
            </w:r>
          </w:p>
        </w:tc>
        <w:tc>
          <w:tcPr>
            <w:tcW w:w="1120" w:type="pct"/>
            <w:vAlign w:val="center"/>
          </w:tcPr>
          <w:p w:rsidR="008E55DA" w:rsidRPr="001B2741" w:rsidRDefault="008E55DA" w:rsidP="007D6D24">
            <w:pPr>
              <w:pStyle w:val="afd"/>
              <w:jc w:val="center"/>
              <w:rPr>
                <w:rFonts w:ascii="Times New Roman" w:hAnsi="Times New Roman"/>
                <w:szCs w:val="24"/>
              </w:rPr>
            </w:pPr>
            <w:r>
              <w:rPr>
                <w:rFonts w:ascii="Times New Roman" w:hAnsi="Times New Roman"/>
                <w:szCs w:val="24"/>
              </w:rPr>
              <w:t>47</w:t>
            </w:r>
            <w:r w:rsidRPr="001B2741">
              <w:rPr>
                <w:rFonts w:ascii="Times New Roman" w:hAnsi="Times New Roman"/>
                <w:szCs w:val="24"/>
              </w:rPr>
              <w:t xml:space="preserve"> дн</w:t>
            </w:r>
            <w:r>
              <w:rPr>
                <w:rFonts w:ascii="Times New Roman" w:hAnsi="Times New Roman"/>
                <w:szCs w:val="24"/>
              </w:rPr>
              <w:t>ей</w:t>
            </w:r>
            <w:r w:rsidRPr="001B2741">
              <w:rPr>
                <w:rFonts w:ascii="Times New Roman" w:hAnsi="Times New Roman"/>
                <w:szCs w:val="24"/>
              </w:rPr>
              <w:t xml:space="preserve"> (4</w:t>
            </w:r>
            <w:r>
              <w:rPr>
                <w:rFonts w:ascii="Times New Roman" w:hAnsi="Times New Roman"/>
                <w:szCs w:val="24"/>
              </w:rPr>
              <w:t>2</w:t>
            </w:r>
            <w:r w:rsidRPr="001B2741">
              <w:rPr>
                <w:rFonts w:ascii="Times New Roman" w:hAnsi="Times New Roman"/>
                <w:szCs w:val="24"/>
              </w:rPr>
              <w:t xml:space="preserve"> – 1-е кл)</w:t>
            </w:r>
          </w:p>
        </w:tc>
        <w:tc>
          <w:tcPr>
            <w:tcW w:w="659" w:type="pct"/>
            <w:vAlign w:val="center"/>
          </w:tcPr>
          <w:p w:rsidR="008E55DA" w:rsidRPr="006A3229" w:rsidRDefault="008E55DA" w:rsidP="007D6D24">
            <w:pPr>
              <w:pStyle w:val="afd"/>
              <w:jc w:val="center"/>
              <w:rPr>
                <w:rFonts w:ascii="Times New Roman" w:hAnsi="Times New Roman"/>
                <w:szCs w:val="24"/>
              </w:rPr>
            </w:pPr>
            <w:r>
              <w:rPr>
                <w:rFonts w:ascii="Times New Roman" w:hAnsi="Times New Roman"/>
                <w:szCs w:val="24"/>
              </w:rPr>
              <w:t>45</w:t>
            </w:r>
            <w:r w:rsidRPr="001B2741">
              <w:rPr>
                <w:rFonts w:ascii="Times New Roman" w:hAnsi="Times New Roman"/>
                <w:szCs w:val="24"/>
              </w:rPr>
              <w:t xml:space="preserve"> дн</w:t>
            </w:r>
            <w:r>
              <w:rPr>
                <w:rFonts w:ascii="Times New Roman" w:hAnsi="Times New Roman"/>
                <w:szCs w:val="24"/>
              </w:rPr>
              <w:t>ей</w:t>
            </w:r>
          </w:p>
        </w:tc>
        <w:tc>
          <w:tcPr>
            <w:tcW w:w="1248" w:type="pct"/>
            <w:vAlign w:val="center"/>
          </w:tcPr>
          <w:p w:rsidR="008E55DA" w:rsidRPr="001B2741" w:rsidRDefault="008E55DA" w:rsidP="007D6D24">
            <w:pPr>
              <w:pStyle w:val="afd"/>
              <w:jc w:val="center"/>
              <w:rPr>
                <w:rFonts w:ascii="Times New Roman" w:hAnsi="Times New Roman"/>
                <w:szCs w:val="24"/>
              </w:rPr>
            </w:pPr>
            <w:r w:rsidRPr="001B2741">
              <w:rPr>
                <w:rFonts w:ascii="Times New Roman" w:hAnsi="Times New Roman"/>
                <w:szCs w:val="24"/>
              </w:rPr>
              <w:t>1</w:t>
            </w:r>
            <w:r>
              <w:rPr>
                <w:rFonts w:ascii="Times New Roman" w:hAnsi="Times New Roman"/>
                <w:szCs w:val="24"/>
              </w:rPr>
              <w:t>70</w:t>
            </w:r>
            <w:r w:rsidRPr="001B2741">
              <w:rPr>
                <w:rFonts w:ascii="Times New Roman" w:hAnsi="Times New Roman"/>
                <w:szCs w:val="24"/>
              </w:rPr>
              <w:t xml:space="preserve"> дней  (16</w:t>
            </w:r>
            <w:r>
              <w:rPr>
                <w:rFonts w:ascii="Times New Roman" w:hAnsi="Times New Roman"/>
                <w:szCs w:val="24"/>
              </w:rPr>
              <w:t>5</w:t>
            </w:r>
            <w:r w:rsidRPr="001B2741">
              <w:rPr>
                <w:rFonts w:ascii="Times New Roman" w:hAnsi="Times New Roman"/>
                <w:szCs w:val="24"/>
              </w:rPr>
              <w:t xml:space="preserve"> – 1-е кл)</w:t>
            </w:r>
          </w:p>
        </w:tc>
      </w:tr>
    </w:tbl>
    <w:p w:rsidR="008E55DA" w:rsidRDefault="008E55DA" w:rsidP="008E55DA">
      <w:pPr>
        <w:pStyle w:val="Style11"/>
        <w:widowControl/>
        <w:tabs>
          <w:tab w:val="left" w:pos="187"/>
        </w:tabs>
        <w:spacing w:line="276" w:lineRule="auto"/>
        <w:jc w:val="left"/>
        <w:rPr>
          <w:rStyle w:val="FontStyle22"/>
          <w:b/>
          <w:bCs/>
        </w:rPr>
      </w:pPr>
    </w:p>
    <w:tbl>
      <w:tblPr>
        <w:tblStyle w:val="affb"/>
        <w:tblpPr w:leftFromText="180" w:rightFromText="180" w:vertAnchor="text" w:horzAnchor="margin" w:tblpY="121"/>
        <w:tblW w:w="5000" w:type="pct"/>
        <w:tblLook w:val="04A0" w:firstRow="1" w:lastRow="0" w:firstColumn="1" w:lastColumn="0" w:noHBand="0" w:noVBand="1"/>
      </w:tblPr>
      <w:tblGrid>
        <w:gridCol w:w="2442"/>
        <w:gridCol w:w="2443"/>
        <w:gridCol w:w="2443"/>
        <w:gridCol w:w="2443"/>
      </w:tblGrid>
      <w:tr w:rsidR="008E55DA" w:rsidRPr="001B2741" w:rsidTr="007D6D24">
        <w:tc>
          <w:tcPr>
            <w:tcW w:w="1250" w:type="pct"/>
          </w:tcPr>
          <w:p w:rsidR="008E55DA" w:rsidRPr="001B2741" w:rsidRDefault="008E55DA" w:rsidP="007D6D24">
            <w:pPr>
              <w:rPr>
                <w:rFonts w:ascii="Times New Roman" w:hAnsi="Times New Roman"/>
                <w:sz w:val="24"/>
                <w:szCs w:val="24"/>
              </w:rPr>
            </w:pPr>
          </w:p>
        </w:tc>
        <w:tc>
          <w:tcPr>
            <w:tcW w:w="1250" w:type="pct"/>
            <w:vAlign w:val="center"/>
          </w:tcPr>
          <w:p w:rsidR="008E55DA" w:rsidRPr="001B2741" w:rsidRDefault="008E55DA" w:rsidP="007D6D24">
            <w:pPr>
              <w:jc w:val="center"/>
              <w:rPr>
                <w:rFonts w:ascii="Times New Roman" w:hAnsi="Times New Roman"/>
                <w:sz w:val="24"/>
                <w:szCs w:val="24"/>
              </w:rPr>
            </w:pPr>
            <w:r w:rsidRPr="001B2741">
              <w:rPr>
                <w:rFonts w:ascii="Times New Roman" w:hAnsi="Times New Roman"/>
                <w:sz w:val="24"/>
                <w:szCs w:val="24"/>
              </w:rPr>
              <w:t>I полугодие</w:t>
            </w:r>
          </w:p>
        </w:tc>
        <w:tc>
          <w:tcPr>
            <w:tcW w:w="1250" w:type="pct"/>
            <w:vAlign w:val="center"/>
          </w:tcPr>
          <w:p w:rsidR="008E55DA" w:rsidRPr="001B2741" w:rsidRDefault="008E55DA" w:rsidP="007D6D24">
            <w:pPr>
              <w:jc w:val="center"/>
              <w:rPr>
                <w:rFonts w:ascii="Times New Roman" w:hAnsi="Times New Roman"/>
                <w:sz w:val="24"/>
                <w:szCs w:val="24"/>
              </w:rPr>
            </w:pPr>
            <w:r w:rsidRPr="001B2741">
              <w:rPr>
                <w:rFonts w:ascii="Times New Roman" w:hAnsi="Times New Roman"/>
                <w:sz w:val="24"/>
                <w:szCs w:val="24"/>
              </w:rPr>
              <w:t>II полугодие</w:t>
            </w:r>
          </w:p>
        </w:tc>
        <w:tc>
          <w:tcPr>
            <w:tcW w:w="1250" w:type="pct"/>
            <w:vAlign w:val="center"/>
          </w:tcPr>
          <w:p w:rsidR="008E55DA" w:rsidRPr="001B2741" w:rsidRDefault="008E55DA" w:rsidP="007D6D24">
            <w:pPr>
              <w:jc w:val="center"/>
              <w:rPr>
                <w:rFonts w:ascii="Times New Roman" w:hAnsi="Times New Roman"/>
                <w:sz w:val="24"/>
                <w:szCs w:val="24"/>
              </w:rPr>
            </w:pPr>
            <w:r w:rsidRPr="001B2741">
              <w:rPr>
                <w:rFonts w:ascii="Times New Roman" w:hAnsi="Times New Roman"/>
                <w:sz w:val="24"/>
                <w:szCs w:val="24"/>
              </w:rPr>
              <w:t>год</w:t>
            </w:r>
          </w:p>
        </w:tc>
      </w:tr>
      <w:tr w:rsidR="008E55DA" w:rsidRPr="001B2741" w:rsidTr="007D6D24">
        <w:tc>
          <w:tcPr>
            <w:tcW w:w="1250" w:type="pct"/>
          </w:tcPr>
          <w:p w:rsidR="008E55DA" w:rsidRPr="001B2741" w:rsidRDefault="008E55DA" w:rsidP="007D6D24">
            <w:pPr>
              <w:rPr>
                <w:rFonts w:ascii="Times New Roman" w:hAnsi="Times New Roman"/>
                <w:sz w:val="24"/>
                <w:szCs w:val="24"/>
              </w:rPr>
            </w:pPr>
            <w:r w:rsidRPr="001B2741">
              <w:rPr>
                <w:rFonts w:ascii="Times New Roman" w:hAnsi="Times New Roman"/>
                <w:sz w:val="24"/>
                <w:szCs w:val="24"/>
              </w:rPr>
              <w:t>Понедельник</w:t>
            </w:r>
          </w:p>
        </w:tc>
        <w:tc>
          <w:tcPr>
            <w:tcW w:w="1250" w:type="pct"/>
            <w:vAlign w:val="center"/>
          </w:tcPr>
          <w:p w:rsidR="008E55DA" w:rsidRPr="002370C5" w:rsidRDefault="008E55DA" w:rsidP="007D6D24">
            <w:pPr>
              <w:jc w:val="center"/>
              <w:rPr>
                <w:rFonts w:ascii="Times New Roman" w:hAnsi="Times New Roman"/>
                <w:sz w:val="24"/>
                <w:szCs w:val="24"/>
              </w:rPr>
            </w:pPr>
            <w:r w:rsidRPr="001B2741">
              <w:rPr>
                <w:rFonts w:ascii="Times New Roman" w:hAnsi="Times New Roman"/>
                <w:sz w:val="24"/>
                <w:szCs w:val="24"/>
              </w:rPr>
              <w:t>1</w:t>
            </w:r>
            <w:r>
              <w:rPr>
                <w:rFonts w:ascii="Times New Roman" w:hAnsi="Times New Roman"/>
                <w:sz w:val="24"/>
                <w:szCs w:val="24"/>
              </w:rPr>
              <w:t>6</w:t>
            </w:r>
          </w:p>
        </w:tc>
        <w:tc>
          <w:tcPr>
            <w:tcW w:w="1250" w:type="pct"/>
            <w:vAlign w:val="center"/>
          </w:tcPr>
          <w:p w:rsidR="008E55DA" w:rsidRPr="001C3292" w:rsidRDefault="008E55DA" w:rsidP="007D6D24">
            <w:pPr>
              <w:jc w:val="center"/>
              <w:rPr>
                <w:rFonts w:ascii="Times New Roman" w:hAnsi="Times New Roman"/>
                <w:sz w:val="24"/>
                <w:szCs w:val="24"/>
              </w:rPr>
            </w:pPr>
            <w:r w:rsidRPr="001B2741">
              <w:rPr>
                <w:rFonts w:ascii="Times New Roman" w:hAnsi="Times New Roman"/>
                <w:sz w:val="24"/>
                <w:szCs w:val="24"/>
              </w:rPr>
              <w:t>1</w:t>
            </w:r>
            <w:r>
              <w:rPr>
                <w:rFonts w:ascii="Times New Roman" w:hAnsi="Times New Roman"/>
                <w:sz w:val="24"/>
                <w:szCs w:val="24"/>
              </w:rPr>
              <w:t>8</w:t>
            </w:r>
          </w:p>
        </w:tc>
        <w:tc>
          <w:tcPr>
            <w:tcW w:w="1250" w:type="pct"/>
            <w:vAlign w:val="center"/>
          </w:tcPr>
          <w:p w:rsidR="008E55DA" w:rsidRPr="002370C5" w:rsidRDefault="008E55DA" w:rsidP="007D6D24">
            <w:pPr>
              <w:jc w:val="center"/>
              <w:rPr>
                <w:rFonts w:ascii="Times New Roman" w:hAnsi="Times New Roman"/>
                <w:sz w:val="24"/>
                <w:szCs w:val="24"/>
              </w:rPr>
            </w:pPr>
            <w:r w:rsidRPr="001B2741">
              <w:rPr>
                <w:rFonts w:ascii="Times New Roman" w:hAnsi="Times New Roman"/>
                <w:sz w:val="24"/>
                <w:szCs w:val="24"/>
              </w:rPr>
              <w:t>3</w:t>
            </w:r>
            <w:r>
              <w:rPr>
                <w:rFonts w:ascii="Times New Roman" w:hAnsi="Times New Roman"/>
                <w:sz w:val="24"/>
                <w:szCs w:val="24"/>
              </w:rPr>
              <w:t>4</w:t>
            </w:r>
          </w:p>
        </w:tc>
      </w:tr>
      <w:tr w:rsidR="008E55DA" w:rsidRPr="001B2741" w:rsidTr="007D6D24">
        <w:tc>
          <w:tcPr>
            <w:tcW w:w="1250" w:type="pct"/>
          </w:tcPr>
          <w:p w:rsidR="008E55DA" w:rsidRPr="001B2741" w:rsidRDefault="008E55DA" w:rsidP="007D6D24">
            <w:pPr>
              <w:rPr>
                <w:rFonts w:ascii="Times New Roman" w:hAnsi="Times New Roman"/>
                <w:sz w:val="24"/>
                <w:szCs w:val="24"/>
              </w:rPr>
            </w:pPr>
            <w:r w:rsidRPr="001B2741">
              <w:rPr>
                <w:rFonts w:ascii="Times New Roman" w:hAnsi="Times New Roman"/>
                <w:sz w:val="24"/>
                <w:szCs w:val="24"/>
              </w:rPr>
              <w:t>Вторник</w:t>
            </w:r>
          </w:p>
        </w:tc>
        <w:tc>
          <w:tcPr>
            <w:tcW w:w="1250" w:type="pct"/>
            <w:vAlign w:val="center"/>
          </w:tcPr>
          <w:p w:rsidR="008E55DA" w:rsidRPr="001B2741" w:rsidRDefault="008E55DA" w:rsidP="007D6D24">
            <w:pPr>
              <w:jc w:val="center"/>
              <w:rPr>
                <w:rFonts w:ascii="Times New Roman" w:hAnsi="Times New Roman"/>
                <w:sz w:val="24"/>
                <w:szCs w:val="24"/>
              </w:rPr>
            </w:pPr>
            <w:r w:rsidRPr="001B2741">
              <w:rPr>
                <w:rFonts w:ascii="Times New Roman" w:hAnsi="Times New Roman"/>
                <w:sz w:val="24"/>
                <w:szCs w:val="24"/>
              </w:rPr>
              <w:t>16</w:t>
            </w:r>
          </w:p>
        </w:tc>
        <w:tc>
          <w:tcPr>
            <w:tcW w:w="1250" w:type="pct"/>
            <w:vAlign w:val="center"/>
          </w:tcPr>
          <w:p w:rsidR="008E55DA" w:rsidRPr="001C3292" w:rsidRDefault="008E55DA" w:rsidP="007D6D24">
            <w:pPr>
              <w:jc w:val="center"/>
              <w:rPr>
                <w:rFonts w:ascii="Times New Roman" w:hAnsi="Times New Roman"/>
                <w:sz w:val="24"/>
                <w:szCs w:val="24"/>
              </w:rPr>
            </w:pPr>
            <w:r w:rsidRPr="001B2741">
              <w:rPr>
                <w:rFonts w:ascii="Times New Roman" w:hAnsi="Times New Roman"/>
                <w:sz w:val="24"/>
                <w:szCs w:val="24"/>
              </w:rPr>
              <w:t>1</w:t>
            </w:r>
            <w:r>
              <w:rPr>
                <w:rFonts w:ascii="Times New Roman" w:hAnsi="Times New Roman"/>
                <w:sz w:val="24"/>
                <w:szCs w:val="24"/>
              </w:rPr>
              <w:t>8</w:t>
            </w:r>
          </w:p>
        </w:tc>
        <w:tc>
          <w:tcPr>
            <w:tcW w:w="1250" w:type="pct"/>
            <w:vAlign w:val="center"/>
          </w:tcPr>
          <w:p w:rsidR="008E55DA" w:rsidRPr="001C3292" w:rsidRDefault="008E55DA" w:rsidP="007D6D24">
            <w:pPr>
              <w:jc w:val="center"/>
              <w:rPr>
                <w:rFonts w:ascii="Times New Roman" w:hAnsi="Times New Roman"/>
                <w:sz w:val="24"/>
                <w:szCs w:val="24"/>
              </w:rPr>
            </w:pPr>
            <w:r w:rsidRPr="001B2741">
              <w:rPr>
                <w:rFonts w:ascii="Times New Roman" w:hAnsi="Times New Roman"/>
                <w:sz w:val="24"/>
                <w:szCs w:val="24"/>
              </w:rPr>
              <w:t>3</w:t>
            </w:r>
            <w:r>
              <w:rPr>
                <w:rFonts w:ascii="Times New Roman" w:hAnsi="Times New Roman"/>
                <w:sz w:val="24"/>
                <w:szCs w:val="24"/>
              </w:rPr>
              <w:t>4</w:t>
            </w:r>
          </w:p>
        </w:tc>
      </w:tr>
      <w:tr w:rsidR="008E55DA" w:rsidRPr="001B2741" w:rsidTr="007D6D24">
        <w:tc>
          <w:tcPr>
            <w:tcW w:w="1250" w:type="pct"/>
          </w:tcPr>
          <w:p w:rsidR="008E55DA" w:rsidRPr="001B2741" w:rsidRDefault="008E55DA" w:rsidP="007D6D24">
            <w:pPr>
              <w:rPr>
                <w:rFonts w:ascii="Times New Roman" w:hAnsi="Times New Roman"/>
                <w:sz w:val="24"/>
                <w:szCs w:val="24"/>
              </w:rPr>
            </w:pPr>
            <w:r w:rsidRPr="001B2741">
              <w:rPr>
                <w:rFonts w:ascii="Times New Roman" w:hAnsi="Times New Roman"/>
                <w:sz w:val="24"/>
                <w:szCs w:val="24"/>
              </w:rPr>
              <w:t>Среда</w:t>
            </w:r>
          </w:p>
        </w:tc>
        <w:tc>
          <w:tcPr>
            <w:tcW w:w="1250" w:type="pct"/>
            <w:vAlign w:val="center"/>
          </w:tcPr>
          <w:p w:rsidR="008E55DA" w:rsidRPr="002370C5" w:rsidRDefault="008E55DA" w:rsidP="007D6D24">
            <w:pPr>
              <w:jc w:val="center"/>
              <w:rPr>
                <w:rFonts w:ascii="Times New Roman" w:hAnsi="Times New Roman"/>
                <w:sz w:val="24"/>
                <w:szCs w:val="24"/>
              </w:rPr>
            </w:pPr>
            <w:r w:rsidRPr="001B2741">
              <w:rPr>
                <w:rFonts w:ascii="Times New Roman" w:hAnsi="Times New Roman"/>
                <w:sz w:val="24"/>
                <w:szCs w:val="24"/>
              </w:rPr>
              <w:t>1</w:t>
            </w:r>
            <w:r>
              <w:rPr>
                <w:rFonts w:ascii="Times New Roman" w:hAnsi="Times New Roman"/>
                <w:sz w:val="24"/>
                <w:szCs w:val="24"/>
              </w:rPr>
              <w:t>6</w:t>
            </w:r>
          </w:p>
        </w:tc>
        <w:tc>
          <w:tcPr>
            <w:tcW w:w="1250" w:type="pct"/>
            <w:vAlign w:val="center"/>
          </w:tcPr>
          <w:p w:rsidR="008E55DA" w:rsidRPr="001B2741" w:rsidRDefault="008E55DA" w:rsidP="007D6D24">
            <w:pPr>
              <w:jc w:val="center"/>
              <w:rPr>
                <w:rFonts w:ascii="Times New Roman" w:hAnsi="Times New Roman"/>
                <w:sz w:val="24"/>
                <w:szCs w:val="24"/>
              </w:rPr>
            </w:pPr>
            <w:r w:rsidRPr="001B2741">
              <w:rPr>
                <w:rFonts w:ascii="Times New Roman" w:hAnsi="Times New Roman"/>
                <w:sz w:val="24"/>
                <w:szCs w:val="24"/>
              </w:rPr>
              <w:t>18</w:t>
            </w:r>
          </w:p>
        </w:tc>
        <w:tc>
          <w:tcPr>
            <w:tcW w:w="1250" w:type="pct"/>
            <w:vAlign w:val="center"/>
          </w:tcPr>
          <w:p w:rsidR="008E55DA" w:rsidRPr="002370C5" w:rsidRDefault="008E55DA" w:rsidP="007D6D24">
            <w:pPr>
              <w:jc w:val="center"/>
              <w:rPr>
                <w:rFonts w:ascii="Times New Roman" w:hAnsi="Times New Roman"/>
                <w:sz w:val="24"/>
                <w:szCs w:val="24"/>
              </w:rPr>
            </w:pPr>
            <w:r w:rsidRPr="001B2741">
              <w:rPr>
                <w:rFonts w:ascii="Times New Roman" w:hAnsi="Times New Roman"/>
                <w:sz w:val="24"/>
                <w:szCs w:val="24"/>
              </w:rPr>
              <w:t>3</w:t>
            </w:r>
            <w:r>
              <w:rPr>
                <w:rFonts w:ascii="Times New Roman" w:hAnsi="Times New Roman"/>
                <w:sz w:val="24"/>
                <w:szCs w:val="24"/>
              </w:rPr>
              <w:t>4</w:t>
            </w:r>
          </w:p>
        </w:tc>
      </w:tr>
      <w:tr w:rsidR="008E55DA" w:rsidRPr="001B2741" w:rsidTr="007D6D24">
        <w:tc>
          <w:tcPr>
            <w:tcW w:w="1250" w:type="pct"/>
          </w:tcPr>
          <w:p w:rsidR="008E55DA" w:rsidRPr="001B2741" w:rsidRDefault="008E55DA" w:rsidP="007D6D24">
            <w:pPr>
              <w:rPr>
                <w:rFonts w:ascii="Times New Roman" w:hAnsi="Times New Roman"/>
                <w:sz w:val="24"/>
                <w:szCs w:val="24"/>
              </w:rPr>
            </w:pPr>
            <w:r w:rsidRPr="001B2741">
              <w:rPr>
                <w:rFonts w:ascii="Times New Roman" w:hAnsi="Times New Roman"/>
                <w:sz w:val="24"/>
                <w:szCs w:val="24"/>
              </w:rPr>
              <w:t>Четверг</w:t>
            </w:r>
          </w:p>
        </w:tc>
        <w:tc>
          <w:tcPr>
            <w:tcW w:w="1250" w:type="pct"/>
            <w:vAlign w:val="center"/>
          </w:tcPr>
          <w:p w:rsidR="008E55DA" w:rsidRPr="002370C5" w:rsidRDefault="008E55DA" w:rsidP="007D6D24">
            <w:pPr>
              <w:jc w:val="center"/>
              <w:rPr>
                <w:rFonts w:ascii="Times New Roman" w:hAnsi="Times New Roman"/>
                <w:sz w:val="24"/>
                <w:szCs w:val="24"/>
              </w:rPr>
            </w:pPr>
            <w:r w:rsidRPr="001B2741">
              <w:rPr>
                <w:rFonts w:ascii="Times New Roman" w:hAnsi="Times New Roman"/>
                <w:sz w:val="24"/>
                <w:szCs w:val="24"/>
              </w:rPr>
              <w:t>1</w:t>
            </w:r>
            <w:r>
              <w:rPr>
                <w:rFonts w:ascii="Times New Roman" w:hAnsi="Times New Roman"/>
                <w:sz w:val="24"/>
                <w:szCs w:val="24"/>
              </w:rPr>
              <w:t>6</w:t>
            </w:r>
          </w:p>
        </w:tc>
        <w:tc>
          <w:tcPr>
            <w:tcW w:w="1250" w:type="pct"/>
            <w:vAlign w:val="center"/>
          </w:tcPr>
          <w:p w:rsidR="008E55DA" w:rsidRPr="001B2741" w:rsidRDefault="008E55DA" w:rsidP="007D6D24">
            <w:pPr>
              <w:jc w:val="center"/>
              <w:rPr>
                <w:rFonts w:ascii="Times New Roman" w:hAnsi="Times New Roman"/>
                <w:sz w:val="24"/>
                <w:szCs w:val="24"/>
              </w:rPr>
            </w:pPr>
            <w:r w:rsidRPr="001B2741">
              <w:rPr>
                <w:rFonts w:ascii="Times New Roman" w:hAnsi="Times New Roman"/>
                <w:sz w:val="24"/>
                <w:szCs w:val="24"/>
              </w:rPr>
              <w:t>18</w:t>
            </w:r>
          </w:p>
        </w:tc>
        <w:tc>
          <w:tcPr>
            <w:tcW w:w="1250" w:type="pct"/>
            <w:vAlign w:val="center"/>
          </w:tcPr>
          <w:p w:rsidR="008E55DA" w:rsidRPr="002370C5" w:rsidRDefault="008E55DA" w:rsidP="007D6D24">
            <w:pPr>
              <w:jc w:val="center"/>
              <w:rPr>
                <w:rFonts w:ascii="Times New Roman" w:hAnsi="Times New Roman"/>
                <w:sz w:val="24"/>
                <w:szCs w:val="24"/>
              </w:rPr>
            </w:pPr>
            <w:r w:rsidRPr="001B2741">
              <w:rPr>
                <w:rFonts w:ascii="Times New Roman" w:hAnsi="Times New Roman"/>
                <w:sz w:val="24"/>
                <w:szCs w:val="24"/>
              </w:rPr>
              <w:t>3</w:t>
            </w:r>
            <w:r>
              <w:rPr>
                <w:rFonts w:ascii="Times New Roman" w:hAnsi="Times New Roman"/>
                <w:sz w:val="24"/>
                <w:szCs w:val="24"/>
              </w:rPr>
              <w:t>4</w:t>
            </w:r>
          </w:p>
        </w:tc>
      </w:tr>
      <w:tr w:rsidR="008E55DA" w:rsidRPr="001B2741" w:rsidTr="007D6D24">
        <w:tc>
          <w:tcPr>
            <w:tcW w:w="1250" w:type="pct"/>
          </w:tcPr>
          <w:p w:rsidR="008E55DA" w:rsidRPr="001B2741" w:rsidRDefault="008E55DA" w:rsidP="007D6D24">
            <w:pPr>
              <w:rPr>
                <w:rFonts w:ascii="Times New Roman" w:hAnsi="Times New Roman"/>
                <w:sz w:val="24"/>
                <w:szCs w:val="24"/>
              </w:rPr>
            </w:pPr>
            <w:r w:rsidRPr="001B2741">
              <w:rPr>
                <w:rFonts w:ascii="Times New Roman" w:hAnsi="Times New Roman"/>
                <w:sz w:val="24"/>
                <w:szCs w:val="24"/>
              </w:rPr>
              <w:t>Пятница</w:t>
            </w:r>
          </w:p>
        </w:tc>
        <w:tc>
          <w:tcPr>
            <w:tcW w:w="1250" w:type="pct"/>
            <w:vAlign w:val="center"/>
          </w:tcPr>
          <w:p w:rsidR="008E55DA" w:rsidRPr="002370C5" w:rsidRDefault="008E55DA" w:rsidP="007D6D24">
            <w:pPr>
              <w:jc w:val="center"/>
              <w:rPr>
                <w:rFonts w:ascii="Times New Roman" w:hAnsi="Times New Roman"/>
                <w:sz w:val="24"/>
                <w:szCs w:val="24"/>
              </w:rPr>
            </w:pPr>
            <w:r w:rsidRPr="001B2741">
              <w:rPr>
                <w:rFonts w:ascii="Times New Roman" w:hAnsi="Times New Roman"/>
                <w:sz w:val="24"/>
                <w:szCs w:val="24"/>
              </w:rPr>
              <w:t>1</w:t>
            </w:r>
            <w:r>
              <w:rPr>
                <w:rFonts w:ascii="Times New Roman" w:hAnsi="Times New Roman"/>
                <w:sz w:val="24"/>
                <w:szCs w:val="24"/>
              </w:rPr>
              <w:t>5</w:t>
            </w:r>
          </w:p>
        </w:tc>
        <w:tc>
          <w:tcPr>
            <w:tcW w:w="1250" w:type="pct"/>
            <w:vAlign w:val="center"/>
          </w:tcPr>
          <w:p w:rsidR="008E55DA" w:rsidRPr="00FF1113" w:rsidRDefault="008E55DA" w:rsidP="007D6D24">
            <w:pPr>
              <w:jc w:val="center"/>
              <w:rPr>
                <w:rFonts w:ascii="Times New Roman" w:hAnsi="Times New Roman"/>
                <w:sz w:val="24"/>
                <w:szCs w:val="24"/>
              </w:rPr>
            </w:pPr>
            <w:r w:rsidRPr="001B2741">
              <w:rPr>
                <w:rFonts w:ascii="Times New Roman" w:hAnsi="Times New Roman"/>
                <w:sz w:val="24"/>
                <w:szCs w:val="24"/>
              </w:rPr>
              <w:t>1</w:t>
            </w:r>
            <w:r>
              <w:rPr>
                <w:rFonts w:ascii="Times New Roman" w:hAnsi="Times New Roman"/>
                <w:sz w:val="24"/>
                <w:szCs w:val="24"/>
              </w:rPr>
              <w:t>9</w:t>
            </w:r>
          </w:p>
        </w:tc>
        <w:tc>
          <w:tcPr>
            <w:tcW w:w="1250" w:type="pct"/>
            <w:vAlign w:val="center"/>
          </w:tcPr>
          <w:p w:rsidR="008E55DA" w:rsidRPr="00F177A7" w:rsidRDefault="008E55DA" w:rsidP="007D6D24">
            <w:pPr>
              <w:jc w:val="center"/>
              <w:rPr>
                <w:rFonts w:ascii="Times New Roman" w:hAnsi="Times New Roman"/>
                <w:sz w:val="24"/>
                <w:szCs w:val="24"/>
              </w:rPr>
            </w:pPr>
            <w:r>
              <w:rPr>
                <w:rFonts w:ascii="Times New Roman" w:hAnsi="Times New Roman"/>
                <w:sz w:val="24"/>
                <w:szCs w:val="24"/>
              </w:rPr>
              <w:t>34</w:t>
            </w:r>
          </w:p>
        </w:tc>
      </w:tr>
      <w:tr w:rsidR="008E55DA" w:rsidRPr="001B2741" w:rsidTr="007D6D24">
        <w:tc>
          <w:tcPr>
            <w:tcW w:w="1250" w:type="pct"/>
          </w:tcPr>
          <w:p w:rsidR="008E55DA" w:rsidRPr="001B2741" w:rsidRDefault="008E55DA" w:rsidP="007D6D24">
            <w:pPr>
              <w:rPr>
                <w:rFonts w:ascii="Times New Roman" w:hAnsi="Times New Roman"/>
                <w:sz w:val="24"/>
                <w:szCs w:val="24"/>
              </w:rPr>
            </w:pPr>
            <w:r w:rsidRPr="001B2741">
              <w:rPr>
                <w:rFonts w:ascii="Times New Roman" w:hAnsi="Times New Roman"/>
                <w:sz w:val="24"/>
                <w:szCs w:val="24"/>
              </w:rPr>
              <w:t>всего</w:t>
            </w:r>
          </w:p>
        </w:tc>
        <w:tc>
          <w:tcPr>
            <w:tcW w:w="1250" w:type="pct"/>
            <w:vAlign w:val="center"/>
          </w:tcPr>
          <w:p w:rsidR="008E55DA" w:rsidRPr="002370C5" w:rsidRDefault="008E55DA" w:rsidP="007D6D24">
            <w:pPr>
              <w:jc w:val="center"/>
              <w:rPr>
                <w:rFonts w:ascii="Times New Roman" w:hAnsi="Times New Roman"/>
                <w:sz w:val="24"/>
                <w:szCs w:val="24"/>
              </w:rPr>
            </w:pPr>
            <w:r>
              <w:rPr>
                <w:rFonts w:ascii="Times New Roman" w:hAnsi="Times New Roman"/>
                <w:sz w:val="24"/>
                <w:szCs w:val="24"/>
              </w:rPr>
              <w:t>79</w:t>
            </w:r>
            <w:r w:rsidRPr="001B2741">
              <w:rPr>
                <w:rFonts w:ascii="Times New Roman" w:hAnsi="Times New Roman"/>
                <w:sz w:val="24"/>
                <w:szCs w:val="24"/>
              </w:rPr>
              <w:t xml:space="preserve"> д</w:t>
            </w:r>
            <w:r>
              <w:rPr>
                <w:rFonts w:ascii="Times New Roman" w:hAnsi="Times New Roman"/>
                <w:sz w:val="24"/>
                <w:szCs w:val="24"/>
              </w:rPr>
              <w:t>ней</w:t>
            </w:r>
          </w:p>
        </w:tc>
        <w:tc>
          <w:tcPr>
            <w:tcW w:w="1250" w:type="pct"/>
            <w:vAlign w:val="center"/>
          </w:tcPr>
          <w:p w:rsidR="008E55DA" w:rsidRPr="00B41129" w:rsidRDefault="008E55DA" w:rsidP="007D6D24">
            <w:pPr>
              <w:jc w:val="center"/>
              <w:rPr>
                <w:rFonts w:ascii="Times New Roman" w:hAnsi="Times New Roman"/>
                <w:sz w:val="24"/>
                <w:szCs w:val="24"/>
              </w:rPr>
            </w:pPr>
            <w:r>
              <w:rPr>
                <w:rFonts w:ascii="Times New Roman" w:hAnsi="Times New Roman"/>
                <w:sz w:val="24"/>
                <w:szCs w:val="24"/>
              </w:rPr>
              <w:t>91</w:t>
            </w:r>
            <w:r w:rsidRPr="001B2741">
              <w:rPr>
                <w:rFonts w:ascii="Times New Roman" w:hAnsi="Times New Roman"/>
                <w:sz w:val="24"/>
                <w:szCs w:val="24"/>
              </w:rPr>
              <w:t xml:space="preserve"> д</w:t>
            </w:r>
            <w:r>
              <w:rPr>
                <w:rFonts w:ascii="Times New Roman" w:hAnsi="Times New Roman"/>
                <w:sz w:val="24"/>
                <w:szCs w:val="24"/>
              </w:rPr>
              <w:t>ень</w:t>
            </w:r>
          </w:p>
        </w:tc>
        <w:tc>
          <w:tcPr>
            <w:tcW w:w="1250" w:type="pct"/>
            <w:vAlign w:val="center"/>
          </w:tcPr>
          <w:p w:rsidR="008E55DA" w:rsidRPr="001B2741" w:rsidRDefault="008E55DA" w:rsidP="007D6D24">
            <w:pPr>
              <w:jc w:val="center"/>
              <w:rPr>
                <w:rFonts w:ascii="Times New Roman" w:hAnsi="Times New Roman"/>
                <w:sz w:val="24"/>
                <w:szCs w:val="24"/>
              </w:rPr>
            </w:pPr>
            <w:r w:rsidRPr="001B2741">
              <w:rPr>
                <w:rFonts w:ascii="Times New Roman" w:hAnsi="Times New Roman"/>
                <w:sz w:val="24"/>
                <w:szCs w:val="24"/>
              </w:rPr>
              <w:t>1</w:t>
            </w:r>
            <w:r>
              <w:rPr>
                <w:rFonts w:ascii="Times New Roman" w:hAnsi="Times New Roman"/>
                <w:sz w:val="24"/>
                <w:szCs w:val="24"/>
              </w:rPr>
              <w:t>70</w:t>
            </w:r>
            <w:r w:rsidRPr="001B2741">
              <w:rPr>
                <w:rFonts w:ascii="Times New Roman" w:hAnsi="Times New Roman"/>
                <w:sz w:val="24"/>
                <w:szCs w:val="24"/>
              </w:rPr>
              <w:t xml:space="preserve"> дней</w:t>
            </w:r>
          </w:p>
        </w:tc>
      </w:tr>
    </w:tbl>
    <w:p w:rsidR="00F86471" w:rsidRDefault="00F86471" w:rsidP="00F86471">
      <w:pPr>
        <w:suppressAutoHyphens w:val="0"/>
        <w:autoSpaceDE w:val="0"/>
        <w:autoSpaceDN w:val="0"/>
        <w:adjustRightInd w:val="0"/>
        <w:spacing w:after="0" w:line="240" w:lineRule="auto"/>
        <w:rPr>
          <w:rFonts w:ascii="Times New Roman" w:hAnsi="Times New Roman" w:cs="Times New Roman"/>
          <w:color w:val="auto"/>
          <w:sz w:val="28"/>
          <w:szCs w:val="28"/>
        </w:rPr>
      </w:pPr>
    </w:p>
    <w:p w:rsidR="007D6D24" w:rsidRDefault="007D6D24" w:rsidP="00F86471">
      <w:pPr>
        <w:suppressAutoHyphens w:val="0"/>
        <w:autoSpaceDE w:val="0"/>
        <w:autoSpaceDN w:val="0"/>
        <w:adjustRightInd w:val="0"/>
        <w:spacing w:after="0" w:line="240" w:lineRule="auto"/>
        <w:rPr>
          <w:rFonts w:ascii="Times New Roman" w:hAnsi="Times New Roman" w:cs="Times New Roman"/>
          <w:color w:val="auto"/>
          <w:sz w:val="28"/>
          <w:szCs w:val="28"/>
        </w:rPr>
      </w:pPr>
    </w:p>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8"/>
          <w:szCs w:val="28"/>
        </w:rPr>
      </w:pPr>
      <w:r w:rsidRPr="007D6D24">
        <w:rPr>
          <w:rFonts w:ascii="Times New Roman" w:eastAsiaTheme="minorHAnsi" w:hAnsi="Times New Roman" w:cs="Times New Roman"/>
          <w:b/>
          <w:bCs/>
          <w:color w:val="000000"/>
          <w:kern w:val="0"/>
          <w:sz w:val="28"/>
          <w:szCs w:val="28"/>
        </w:rPr>
        <w:t xml:space="preserve">Организация промежуточной аттестации </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61"/>
      </w:tblGrid>
      <w:tr w:rsidR="007D6D24" w:rsidRPr="007D6D24" w:rsidTr="007D6D24">
        <w:trPr>
          <w:trHeight w:val="107"/>
        </w:trPr>
        <w:tc>
          <w:tcPr>
            <w:tcW w:w="4923"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8"/>
                <w:szCs w:val="28"/>
              </w:rPr>
              <w:t xml:space="preserve">Промежуточная аттестация проводится в период с </w:t>
            </w:r>
            <w:r>
              <w:rPr>
                <w:rFonts w:ascii="Times New Roman" w:eastAsiaTheme="minorHAnsi" w:hAnsi="Times New Roman" w:cs="Times New Roman"/>
                <w:color w:val="000000"/>
                <w:kern w:val="0"/>
                <w:sz w:val="28"/>
                <w:szCs w:val="28"/>
              </w:rPr>
              <w:t>01</w:t>
            </w:r>
            <w:r w:rsidRPr="007D6D24">
              <w:rPr>
                <w:rFonts w:ascii="Times New Roman" w:eastAsiaTheme="minorHAnsi" w:hAnsi="Times New Roman" w:cs="Times New Roman"/>
                <w:color w:val="000000"/>
                <w:kern w:val="0"/>
                <w:sz w:val="28"/>
                <w:szCs w:val="28"/>
              </w:rPr>
              <w:t>.0</w:t>
            </w:r>
            <w:r>
              <w:rPr>
                <w:rFonts w:ascii="Times New Roman" w:eastAsiaTheme="minorHAnsi" w:hAnsi="Times New Roman" w:cs="Times New Roman"/>
                <w:color w:val="000000"/>
                <w:kern w:val="0"/>
                <w:sz w:val="28"/>
                <w:szCs w:val="28"/>
              </w:rPr>
              <w:t>5</w:t>
            </w:r>
            <w:r w:rsidRPr="007D6D24">
              <w:rPr>
                <w:rFonts w:ascii="Times New Roman" w:eastAsiaTheme="minorHAnsi" w:hAnsi="Times New Roman" w:cs="Times New Roman"/>
                <w:color w:val="000000"/>
                <w:kern w:val="0"/>
                <w:sz w:val="28"/>
                <w:szCs w:val="28"/>
              </w:rPr>
              <w:t xml:space="preserve">.2023года по </w:t>
            </w:r>
            <w:r>
              <w:rPr>
                <w:rFonts w:ascii="Times New Roman" w:eastAsiaTheme="minorHAnsi" w:hAnsi="Times New Roman" w:cs="Times New Roman"/>
                <w:color w:val="000000"/>
                <w:kern w:val="0"/>
                <w:sz w:val="28"/>
                <w:szCs w:val="28"/>
              </w:rPr>
              <w:t>3</w:t>
            </w:r>
            <w:r w:rsidRPr="007D6D24">
              <w:rPr>
                <w:rFonts w:ascii="Times New Roman" w:eastAsiaTheme="minorHAnsi" w:hAnsi="Times New Roman" w:cs="Times New Roman"/>
                <w:color w:val="000000"/>
                <w:kern w:val="0"/>
                <w:sz w:val="28"/>
                <w:szCs w:val="28"/>
              </w:rPr>
              <w:t xml:space="preserve">0.05.2023 года без прекращения образовательной деятельности. </w:t>
            </w:r>
            <w:r w:rsidRPr="007D6D24">
              <w:rPr>
                <w:rFonts w:ascii="Times New Roman" w:eastAsiaTheme="minorHAnsi" w:hAnsi="Times New Roman" w:cs="Times New Roman"/>
                <w:b/>
                <w:bCs/>
                <w:color w:val="000000"/>
                <w:kern w:val="0"/>
                <w:sz w:val="23"/>
                <w:szCs w:val="23"/>
              </w:rPr>
              <w:t xml:space="preserve">Предметы </w:t>
            </w:r>
          </w:p>
        </w:tc>
        <w:tc>
          <w:tcPr>
            <w:tcW w:w="4961"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b/>
                <w:bCs/>
                <w:color w:val="000000"/>
                <w:kern w:val="0"/>
                <w:sz w:val="23"/>
                <w:szCs w:val="23"/>
              </w:rPr>
              <w:t xml:space="preserve">1 – 4 классы </w:t>
            </w:r>
          </w:p>
        </w:tc>
      </w:tr>
      <w:tr w:rsidR="007D6D24" w:rsidRPr="007D6D24" w:rsidTr="007D6D24">
        <w:trPr>
          <w:trHeight w:val="109"/>
        </w:trPr>
        <w:tc>
          <w:tcPr>
            <w:tcW w:w="4923"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Русский язык </w:t>
            </w:r>
          </w:p>
        </w:tc>
        <w:tc>
          <w:tcPr>
            <w:tcW w:w="4961"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Pr>
                <w:rFonts w:ascii="Times New Roman" w:eastAsiaTheme="minorHAnsi" w:hAnsi="Times New Roman" w:cs="Times New Roman"/>
                <w:color w:val="000000"/>
                <w:kern w:val="0"/>
                <w:sz w:val="23"/>
                <w:szCs w:val="23"/>
              </w:rPr>
              <w:t xml:space="preserve">Диктант </w:t>
            </w:r>
            <w:r w:rsidRPr="007D6D24">
              <w:rPr>
                <w:rFonts w:ascii="Times New Roman" w:eastAsiaTheme="minorHAnsi" w:hAnsi="Times New Roman" w:cs="Times New Roman"/>
                <w:color w:val="000000"/>
                <w:kern w:val="0"/>
                <w:sz w:val="23"/>
                <w:szCs w:val="23"/>
              </w:rPr>
              <w:t xml:space="preserve"> </w:t>
            </w:r>
          </w:p>
        </w:tc>
      </w:tr>
      <w:tr w:rsidR="007D6D24" w:rsidRPr="007D6D24" w:rsidTr="007D6D24">
        <w:trPr>
          <w:trHeight w:val="109"/>
        </w:trPr>
        <w:tc>
          <w:tcPr>
            <w:tcW w:w="4923"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Литературное чтение </w:t>
            </w:r>
          </w:p>
        </w:tc>
        <w:tc>
          <w:tcPr>
            <w:tcW w:w="4961"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Контрольная работа </w:t>
            </w:r>
          </w:p>
        </w:tc>
      </w:tr>
      <w:tr w:rsidR="007D6D24" w:rsidRPr="007D6D24" w:rsidTr="007D6D24">
        <w:trPr>
          <w:trHeight w:val="109"/>
        </w:trPr>
        <w:tc>
          <w:tcPr>
            <w:tcW w:w="4923"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Иностранный язык </w:t>
            </w:r>
          </w:p>
        </w:tc>
        <w:tc>
          <w:tcPr>
            <w:tcW w:w="4961"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Контрольная работа </w:t>
            </w:r>
          </w:p>
        </w:tc>
      </w:tr>
      <w:tr w:rsidR="007D6D24" w:rsidRPr="007D6D24" w:rsidTr="007D6D24">
        <w:trPr>
          <w:trHeight w:val="109"/>
        </w:trPr>
        <w:tc>
          <w:tcPr>
            <w:tcW w:w="4923"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Математика </w:t>
            </w:r>
          </w:p>
        </w:tc>
        <w:tc>
          <w:tcPr>
            <w:tcW w:w="4961"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Контрольная работа </w:t>
            </w:r>
          </w:p>
        </w:tc>
      </w:tr>
      <w:tr w:rsidR="007D6D24" w:rsidRPr="007D6D24" w:rsidTr="007D6D24">
        <w:trPr>
          <w:trHeight w:val="109"/>
        </w:trPr>
        <w:tc>
          <w:tcPr>
            <w:tcW w:w="4923"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Окружающий мир </w:t>
            </w:r>
          </w:p>
        </w:tc>
        <w:tc>
          <w:tcPr>
            <w:tcW w:w="4961"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Контрольная работа </w:t>
            </w:r>
          </w:p>
        </w:tc>
      </w:tr>
      <w:tr w:rsidR="007D6D24" w:rsidRPr="007D6D24" w:rsidTr="007D6D24">
        <w:trPr>
          <w:trHeight w:val="109"/>
        </w:trPr>
        <w:tc>
          <w:tcPr>
            <w:tcW w:w="4923"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Технология </w:t>
            </w:r>
          </w:p>
        </w:tc>
        <w:tc>
          <w:tcPr>
            <w:tcW w:w="4961"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Контрольная (творческая) работа </w:t>
            </w:r>
          </w:p>
        </w:tc>
      </w:tr>
      <w:tr w:rsidR="007D6D24" w:rsidRPr="007D6D24" w:rsidTr="007D6D24">
        <w:trPr>
          <w:trHeight w:val="109"/>
        </w:trPr>
        <w:tc>
          <w:tcPr>
            <w:tcW w:w="4923"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Музыка </w:t>
            </w:r>
          </w:p>
        </w:tc>
        <w:tc>
          <w:tcPr>
            <w:tcW w:w="4961"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Контрольная работа </w:t>
            </w:r>
          </w:p>
        </w:tc>
      </w:tr>
      <w:tr w:rsidR="007D6D24" w:rsidRPr="007D6D24" w:rsidTr="007D6D24">
        <w:trPr>
          <w:trHeight w:val="109"/>
        </w:trPr>
        <w:tc>
          <w:tcPr>
            <w:tcW w:w="4923"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ИЗО </w:t>
            </w:r>
          </w:p>
        </w:tc>
        <w:tc>
          <w:tcPr>
            <w:tcW w:w="4961"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Контрольная (творческая) работа </w:t>
            </w:r>
          </w:p>
        </w:tc>
      </w:tr>
      <w:tr w:rsidR="007D6D24" w:rsidRPr="007D6D24" w:rsidTr="007D6D24">
        <w:trPr>
          <w:trHeight w:val="109"/>
        </w:trPr>
        <w:tc>
          <w:tcPr>
            <w:tcW w:w="4923"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Физическая культура </w:t>
            </w:r>
          </w:p>
        </w:tc>
        <w:tc>
          <w:tcPr>
            <w:tcW w:w="4961" w:type="dxa"/>
          </w:tcPr>
          <w:p w:rsidR="007D6D24" w:rsidRPr="007D6D24" w:rsidRDefault="007D6D24" w:rsidP="007D6D24">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7D6D24">
              <w:rPr>
                <w:rFonts w:ascii="Times New Roman" w:eastAsiaTheme="minorHAnsi" w:hAnsi="Times New Roman" w:cs="Times New Roman"/>
                <w:color w:val="000000"/>
                <w:kern w:val="0"/>
                <w:sz w:val="23"/>
                <w:szCs w:val="23"/>
              </w:rPr>
              <w:t xml:space="preserve">Сдача нормативов </w:t>
            </w:r>
          </w:p>
        </w:tc>
      </w:tr>
    </w:tbl>
    <w:p w:rsidR="007D6D24" w:rsidRPr="00DB2BB9" w:rsidRDefault="007D6D24" w:rsidP="00F86471">
      <w:pPr>
        <w:suppressAutoHyphens w:val="0"/>
        <w:autoSpaceDE w:val="0"/>
        <w:autoSpaceDN w:val="0"/>
        <w:adjustRightInd w:val="0"/>
        <w:spacing w:after="0" w:line="240" w:lineRule="auto"/>
        <w:rPr>
          <w:rFonts w:ascii="Times New Roman" w:hAnsi="Times New Roman" w:cs="Times New Roman"/>
          <w:color w:val="auto"/>
          <w:sz w:val="28"/>
          <w:szCs w:val="28"/>
        </w:rPr>
      </w:pPr>
    </w:p>
    <w:sectPr w:rsidR="007D6D24" w:rsidRPr="00DB2BB9" w:rsidSect="00FE2120">
      <w:footerReference w:type="default" r:id="rId9"/>
      <w:pgSz w:w="11906" w:h="16838"/>
      <w:pgMar w:top="1134" w:right="424"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62" w:rsidRDefault="00A41162" w:rsidP="0048180B">
      <w:pPr>
        <w:spacing w:after="0" w:line="240" w:lineRule="auto"/>
      </w:pPr>
      <w:r>
        <w:separator/>
      </w:r>
    </w:p>
  </w:endnote>
  <w:endnote w:type="continuationSeparator" w:id="0">
    <w:p w:rsidR="00A41162" w:rsidRDefault="00A41162" w:rsidP="0048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OfficinaSansC">
    <w:altName w:val="OfficinaSansC"/>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431954"/>
      <w:docPartObj>
        <w:docPartGallery w:val="Page Numbers (Bottom of Page)"/>
        <w:docPartUnique/>
      </w:docPartObj>
    </w:sdtPr>
    <w:sdtEndPr/>
    <w:sdtContent>
      <w:p w:rsidR="007D6D24" w:rsidRDefault="007D6D24">
        <w:pPr>
          <w:pStyle w:val="af9"/>
          <w:jc w:val="center"/>
        </w:pPr>
        <w:r>
          <w:fldChar w:fldCharType="begin"/>
        </w:r>
        <w:r>
          <w:instrText xml:space="preserve"> PAGE   \* MERGEFORMAT </w:instrText>
        </w:r>
        <w:r>
          <w:fldChar w:fldCharType="separate"/>
        </w:r>
        <w:r w:rsidR="000F713B">
          <w:rPr>
            <w:noProof/>
          </w:rPr>
          <w:t>95</w:t>
        </w:r>
        <w:r>
          <w:rPr>
            <w:noProof/>
          </w:rPr>
          <w:fldChar w:fldCharType="end"/>
        </w:r>
      </w:p>
    </w:sdtContent>
  </w:sdt>
  <w:p w:rsidR="007D6D24" w:rsidRDefault="007D6D2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62" w:rsidRDefault="00A41162" w:rsidP="0048180B">
      <w:pPr>
        <w:spacing w:after="0" w:line="240" w:lineRule="auto"/>
      </w:pPr>
      <w:r>
        <w:separator/>
      </w:r>
    </w:p>
  </w:footnote>
  <w:footnote w:type="continuationSeparator" w:id="0">
    <w:p w:rsidR="00A41162" w:rsidRDefault="00A41162" w:rsidP="0048180B">
      <w:pPr>
        <w:spacing w:after="0" w:line="240" w:lineRule="auto"/>
      </w:pPr>
      <w:r>
        <w:continuationSeparator/>
      </w:r>
    </w:p>
  </w:footnote>
  <w:footnote w:id="1">
    <w:p w:rsidR="007D6D24" w:rsidRPr="00C314C3" w:rsidRDefault="007D6D24" w:rsidP="0048180B">
      <w:pPr>
        <w:spacing w:after="0" w:line="240" w:lineRule="auto"/>
        <w:jc w:val="both"/>
        <w:rPr>
          <w:rFonts w:ascii="Times New Roman" w:hAnsi="Times New Roman" w:cs="Times New Roman"/>
          <w:sz w:val="20"/>
          <w:szCs w:val="20"/>
        </w:rPr>
      </w:pPr>
      <w:r w:rsidRPr="00C314C3">
        <w:rPr>
          <w:rStyle w:val="a7"/>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7D6D24" w:rsidRPr="004547B5" w:rsidRDefault="007D6D24" w:rsidP="0048180B">
      <w:pPr>
        <w:spacing w:before="120" w:after="120" w:line="240" w:lineRule="auto"/>
        <w:jc w:val="both"/>
        <w:rPr>
          <w:rFonts w:ascii="Times New Roman" w:hAnsi="Times New Roman" w:cs="Times New Roman"/>
          <w:sz w:val="20"/>
          <w:szCs w:val="20"/>
        </w:rPr>
      </w:pPr>
      <w:r>
        <w:rPr>
          <w:rStyle w:val="a7"/>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7D6D24" w:rsidRPr="004547B5" w:rsidRDefault="007D6D24" w:rsidP="0048180B">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7D6D24" w:rsidRPr="00271F9B" w:rsidRDefault="007D6D24" w:rsidP="0048180B">
      <w:pPr>
        <w:pStyle w:val="af5"/>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7D6D24" w:rsidRDefault="007D6D24" w:rsidP="0048180B">
      <w:pPr>
        <w:pStyle w:val="af5"/>
      </w:pPr>
    </w:p>
  </w:footnote>
  <w:footnote w:id="5">
    <w:p w:rsidR="007D6D24" w:rsidRDefault="007D6D24" w:rsidP="0048180B">
      <w:pPr>
        <w:pStyle w:val="af5"/>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7D6D24" w:rsidRDefault="007D6D24" w:rsidP="0048180B">
      <w:pPr>
        <w:pStyle w:val="af5"/>
      </w:pPr>
    </w:p>
  </w:footnote>
  <w:footnote w:id="6">
    <w:p w:rsidR="007D6D24" w:rsidRPr="004B4FBB" w:rsidRDefault="007D6D24" w:rsidP="0048180B">
      <w:pPr>
        <w:pStyle w:val="af5"/>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974429"/>
    <w:multiLevelType w:val="hybridMultilevel"/>
    <w:tmpl w:val="2F8D6B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59F54E7"/>
    <w:multiLevelType w:val="hybridMultilevel"/>
    <w:tmpl w:val="E6D5F3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FFFFFFFE"/>
    <w:multiLevelType w:val="singleLevel"/>
    <w:tmpl w:val="C17AFB66"/>
    <w:lvl w:ilvl="0">
      <w:numFmt w:val="bullet"/>
      <w:lvlText w:val="*"/>
      <w:lvlJc w:val="left"/>
      <w:pPr>
        <w:ind w:left="0" w:firstLine="0"/>
      </w:pPr>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6">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nsid w:val="0A72708F"/>
    <w:multiLevelType w:val="hybridMultilevel"/>
    <w:tmpl w:val="9B92B250"/>
    <w:lvl w:ilvl="0" w:tplc="04190001">
      <w:start w:val="1"/>
      <w:numFmt w:val="bullet"/>
      <w:lvlText w:val=""/>
      <w:lvlJc w:val="left"/>
      <w:pPr>
        <w:ind w:left="720" w:hanging="360"/>
      </w:pPr>
      <w:rPr>
        <w:rFonts w:ascii="Symbol" w:hAnsi="Symbol" w:hint="default"/>
      </w:rPr>
    </w:lvl>
    <w:lvl w:ilvl="1" w:tplc="71B00732">
      <w:start w:val="1"/>
      <w:numFmt w:val="bullet"/>
      <w:lvlText w:val=""/>
      <w:lvlJc w:val="left"/>
      <w:pPr>
        <w:ind w:left="1440" w:hanging="360"/>
      </w:pPr>
      <w:rPr>
        <w:rFonts w:ascii="Symbol" w:hAnsi="Symbol" w:hint="default"/>
      </w:rPr>
    </w:lvl>
    <w:lvl w:ilvl="2" w:tplc="5A90C64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4C7161"/>
    <w:multiLevelType w:val="hybridMultilevel"/>
    <w:tmpl w:val="A7CEFBD4"/>
    <w:lvl w:ilvl="0" w:tplc="04190001">
      <w:start w:val="1"/>
      <w:numFmt w:val="bullet"/>
      <w:lvlText w:val=""/>
      <w:lvlJc w:val="left"/>
      <w:pPr>
        <w:ind w:left="720" w:hanging="360"/>
      </w:pPr>
      <w:rPr>
        <w:rFonts w:ascii="Symbol" w:hAnsi="Symbol" w:hint="default"/>
      </w:rPr>
    </w:lvl>
    <w:lvl w:ilvl="1" w:tplc="71B0073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B503BA"/>
    <w:multiLevelType w:val="hybridMultilevel"/>
    <w:tmpl w:val="3A8A50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D8515A"/>
    <w:multiLevelType w:val="hybridMultilevel"/>
    <w:tmpl w:val="8D9AB29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1A7668D"/>
    <w:multiLevelType w:val="hybridMultilevel"/>
    <w:tmpl w:val="C88C3864"/>
    <w:lvl w:ilvl="0" w:tplc="A61E72C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1656B4"/>
    <w:multiLevelType w:val="multilevel"/>
    <w:tmpl w:val="2758B88E"/>
    <w:lvl w:ilvl="0">
      <w:start w:val="1"/>
      <w:numFmt w:val="decimal"/>
      <w:lvlText w:val="%1."/>
      <w:lvlJc w:val="left"/>
      <w:pPr>
        <w:tabs>
          <w:tab w:val="num" w:pos="720"/>
        </w:tabs>
        <w:ind w:left="720" w:hanging="360"/>
      </w:pPr>
    </w:lvl>
    <w:lvl w:ilvl="1">
      <w:start w:val="3"/>
      <w:numFmt w:val="decimal"/>
      <w:isLgl/>
      <w:lvlText w:val="%1.%2."/>
      <w:lvlJc w:val="left"/>
      <w:pPr>
        <w:ind w:left="2160" w:hanging="1800"/>
      </w:pPr>
      <w:rPr>
        <w:rFonts w:hint="default"/>
      </w:rPr>
    </w:lvl>
    <w:lvl w:ilvl="2">
      <w:start w:val="2"/>
      <w:numFmt w:val="decimal"/>
      <w:isLgl/>
      <w:lvlText w:val="%1.%2.%3."/>
      <w:lvlJc w:val="left"/>
      <w:pPr>
        <w:ind w:left="2160" w:hanging="180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5B5056"/>
    <w:multiLevelType w:val="singleLevel"/>
    <w:tmpl w:val="59D48D9C"/>
    <w:lvl w:ilvl="0">
      <w:start w:val="5"/>
      <w:numFmt w:val="decimal"/>
      <w:lvlText w:val="%1."/>
      <w:legacy w:legacy="1" w:legacySpace="0" w:legacyIndent="365"/>
      <w:lvlJc w:val="left"/>
      <w:pPr>
        <w:ind w:left="0" w:firstLine="0"/>
      </w:pPr>
      <w:rPr>
        <w:rFonts w:ascii="Times New Roman" w:hAnsi="Times New Roman" w:cs="Times New Roman" w:hint="default"/>
      </w:rPr>
    </w:lvl>
  </w:abstractNum>
  <w:abstractNum w:abstractNumId="2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1A306E"/>
    <w:multiLevelType w:val="hybridMultilevel"/>
    <w:tmpl w:val="46B62C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2CD51E7E"/>
    <w:multiLevelType w:val="hybridMultilevel"/>
    <w:tmpl w:val="FC4A5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303F77"/>
    <w:multiLevelType w:val="hybridMultilevel"/>
    <w:tmpl w:val="CA5C9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DC6CF0"/>
    <w:multiLevelType w:val="multilevel"/>
    <w:tmpl w:val="BABC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F42949"/>
    <w:multiLevelType w:val="hybridMultilevel"/>
    <w:tmpl w:val="B680F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DD7FD0"/>
    <w:multiLevelType w:val="hybridMultilevel"/>
    <w:tmpl w:val="78365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660D56"/>
    <w:multiLevelType w:val="hybridMultilevel"/>
    <w:tmpl w:val="78365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2700EF8"/>
    <w:multiLevelType w:val="hybridMultilevel"/>
    <w:tmpl w:val="9968A722"/>
    <w:lvl w:ilvl="0" w:tplc="2C12370E">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4955BD1"/>
    <w:multiLevelType w:val="hybridMultilevel"/>
    <w:tmpl w:val="352C37B6"/>
    <w:lvl w:ilvl="0" w:tplc="71B0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405A72"/>
    <w:multiLevelType w:val="multilevel"/>
    <w:tmpl w:val="7CD8D7AA"/>
    <w:lvl w:ilvl="0">
      <w:start w:val="1"/>
      <w:numFmt w:val="decimal"/>
      <w:lvlText w:val="%1."/>
      <w:legacy w:legacy="1" w:legacySpace="0" w:legacyIndent="327"/>
      <w:lvlJc w:val="left"/>
      <w:pPr>
        <w:ind w:left="0" w:firstLine="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5">
    <w:nsid w:val="60DF166E"/>
    <w:multiLevelType w:val="hybridMultilevel"/>
    <w:tmpl w:val="36106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536644"/>
    <w:multiLevelType w:val="hybridMultilevel"/>
    <w:tmpl w:val="78365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5362056"/>
    <w:multiLevelType w:val="hybridMultilevel"/>
    <w:tmpl w:val="B680F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716E70"/>
    <w:multiLevelType w:val="hybridMultilevel"/>
    <w:tmpl w:val="350A2A18"/>
    <w:lvl w:ilvl="0" w:tplc="2EBA04F8">
      <w:start w:val="1"/>
      <w:numFmt w:val="decimal"/>
      <w:lvlText w:val="%1."/>
      <w:lvlJc w:val="left"/>
      <w:pPr>
        <w:ind w:left="1068" w:hanging="360"/>
      </w:pPr>
      <w:rPr>
        <w:rFonts w:ascii="Calibri" w:eastAsia="Calibri" w:hAnsi="Calibri"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nsid w:val="66232504"/>
    <w:multiLevelType w:val="hybridMultilevel"/>
    <w:tmpl w:val="9214AB56"/>
    <w:lvl w:ilvl="0" w:tplc="71B007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0">
    <w:nsid w:val="69482C39"/>
    <w:multiLevelType w:val="hybridMultilevel"/>
    <w:tmpl w:val="6668FF24"/>
    <w:lvl w:ilvl="0" w:tplc="FA36A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5"/>
  </w:num>
  <w:num w:numId="3">
    <w:abstractNumId w:val="6"/>
  </w:num>
  <w:num w:numId="4">
    <w:abstractNumId w:val="7"/>
  </w:num>
  <w:num w:numId="5">
    <w:abstractNumId w:val="8"/>
  </w:num>
  <w:num w:numId="6">
    <w:abstractNumId w:val="9"/>
  </w:num>
  <w:num w:numId="7">
    <w:abstractNumId w:val="11"/>
  </w:num>
  <w:num w:numId="8">
    <w:abstractNumId w:val="12"/>
  </w:num>
  <w:num w:numId="9">
    <w:abstractNumId w:val="34"/>
  </w:num>
  <w:num w:numId="10">
    <w:abstractNumId w:val="33"/>
  </w:num>
  <w:num w:numId="11">
    <w:abstractNumId w:val="25"/>
  </w:num>
  <w:num w:numId="12">
    <w:abstractNumId w:val="41"/>
  </w:num>
  <w:num w:numId="13">
    <w:abstractNumId w:val="10"/>
  </w:num>
  <w:num w:numId="14">
    <w:abstractNumId w:val="29"/>
  </w:num>
  <w:num w:numId="15">
    <w:abstractNumId w:val="2"/>
  </w:num>
  <w:num w:numId="16">
    <w:abstractNumId w:val="17"/>
  </w:num>
  <w:num w:numId="17">
    <w:abstractNumId w:val="24"/>
  </w:num>
  <w:num w:numId="18">
    <w:abstractNumId w:val="21"/>
  </w:num>
  <w:num w:numId="19">
    <w:abstractNumId w:val="3"/>
    <w:lvlOverride w:ilvl="0">
      <w:lvl w:ilvl="0">
        <w:start w:val="65535"/>
        <w:numFmt w:val="bullet"/>
        <w:lvlText w:val="-"/>
        <w:legacy w:legacy="1" w:legacySpace="0" w:legacyIndent="283"/>
        <w:lvlJc w:val="left"/>
        <w:rPr>
          <w:rFonts w:ascii="Times New Roman" w:hAnsi="Times New Roman" w:cs="Times New Roman" w:hint="default"/>
        </w:rPr>
      </w:lvl>
    </w:lvlOverride>
  </w:num>
  <w:num w:numId="20">
    <w:abstractNumId w:val="3"/>
    <w:lvlOverride w:ilvl="0">
      <w:lvl w:ilvl="0">
        <w:start w:val="65535"/>
        <w:numFmt w:val="bullet"/>
        <w:lvlText w:val="-"/>
        <w:legacy w:legacy="1" w:legacySpace="0" w:legacyIndent="230"/>
        <w:lvlJc w:val="left"/>
        <w:rPr>
          <w:rFonts w:ascii="Times New Roman" w:hAnsi="Times New Roman" w:cs="Times New Roman" w:hint="default"/>
        </w:rPr>
      </w:lvl>
    </w:lvlOverride>
  </w:num>
  <w:num w:numId="21">
    <w:abstractNumId w:val="3"/>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3"/>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23">
    <w:abstractNumId w:val="3"/>
    <w:lvlOverride w:ilvl="0">
      <w:lvl w:ilvl="0">
        <w:numFmt w:val="bullet"/>
        <w:lvlText w:val="-"/>
        <w:legacy w:legacy="1" w:legacySpace="0" w:legacyIndent="196"/>
        <w:lvlJc w:val="left"/>
        <w:pPr>
          <w:ind w:left="0" w:firstLine="0"/>
        </w:pPr>
        <w:rPr>
          <w:rFonts w:ascii="Times New Roman" w:hAnsi="Times New Roman" w:cs="Times New Roman" w:hint="default"/>
        </w:rPr>
      </w:lvl>
    </w:lvlOverride>
  </w:num>
  <w:num w:numId="24">
    <w:abstractNumId w:val="3"/>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25">
    <w:abstractNumId w:val="3"/>
    <w:lvlOverride w:ilvl="0">
      <w:lvl w:ilvl="0">
        <w:numFmt w:val="bullet"/>
        <w:lvlText w:val="-"/>
        <w:legacy w:legacy="1" w:legacySpace="0" w:legacyIndent="225"/>
        <w:lvlJc w:val="left"/>
        <w:pPr>
          <w:ind w:left="0" w:firstLine="0"/>
        </w:pPr>
        <w:rPr>
          <w:rFonts w:ascii="Times New Roman" w:hAnsi="Times New Roman" w:cs="Times New Roman" w:hint="default"/>
        </w:rPr>
      </w:lvl>
    </w:lvlOverride>
  </w:num>
  <w:num w:numId="26">
    <w:abstractNumId w:val="3"/>
    <w:lvlOverride w:ilvl="0">
      <w:lvl w:ilvl="0">
        <w:numFmt w:val="bullet"/>
        <w:lvlText w:val="-"/>
        <w:legacy w:legacy="1" w:legacySpace="0" w:legacyIndent="403"/>
        <w:lvlJc w:val="left"/>
        <w:pPr>
          <w:ind w:left="0" w:firstLine="0"/>
        </w:pPr>
        <w:rPr>
          <w:rFonts w:ascii="Times New Roman" w:hAnsi="Times New Roman" w:cs="Times New Roman" w:hint="default"/>
        </w:rPr>
      </w:lvl>
    </w:lvlOverride>
  </w:num>
  <w:num w:numId="27">
    <w:abstractNumId w:val="32"/>
    <w:lvlOverride w:ilvl="0">
      <w:startOverride w:val="1"/>
    </w:lvlOverride>
  </w:num>
  <w:num w:numId="28">
    <w:abstractNumId w:val="19"/>
    <w:lvlOverride w:ilvl="0">
      <w:startOverride w:val="5"/>
    </w:lvlOverride>
  </w:num>
  <w:num w:numId="29">
    <w:abstractNumId w:val="35"/>
  </w:num>
  <w:num w:numId="30">
    <w:abstractNumId w:val="23"/>
  </w:num>
  <w:num w:numId="31">
    <w:abstractNumId w:val="4"/>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0"/>
  </w:num>
  <w:num w:numId="35">
    <w:abstractNumId w:val="1"/>
  </w:num>
  <w:num w:numId="36">
    <w:abstractNumId w:val="30"/>
  </w:num>
  <w:num w:numId="37">
    <w:abstractNumId w:val="16"/>
  </w:num>
  <w:num w:numId="38">
    <w:abstractNumId w:val="15"/>
  </w:num>
  <w:num w:numId="39">
    <w:abstractNumId w:val="22"/>
  </w:num>
  <w:num w:numId="40">
    <w:abstractNumId w:val="28"/>
  </w:num>
  <w:num w:numId="41">
    <w:abstractNumId w:val="37"/>
  </w:num>
  <w:num w:numId="42">
    <w:abstractNumId w:val="26"/>
  </w:num>
  <w:num w:numId="43">
    <w:abstractNumId w:val="36"/>
  </w:num>
  <w:num w:numId="44">
    <w:abstractNumId w:val="27"/>
  </w:num>
  <w:num w:numId="45">
    <w:abstractNumId w:val="18"/>
  </w:num>
  <w:num w:numId="46">
    <w:abstractNumId w:val="39"/>
  </w:num>
  <w:num w:numId="47">
    <w:abstractNumId w:val="3"/>
    <w:lvlOverride w:ilvl="0">
      <w:lvl w:ilvl="0">
        <w:numFmt w:val="bullet"/>
        <w:lvlText w:val="•"/>
        <w:legacy w:legacy="1" w:legacySpace="0" w:legacyIndent="720"/>
        <w:lvlJc w:val="left"/>
        <w:pPr>
          <w:ind w:left="0" w:firstLine="0"/>
        </w:pPr>
        <w:rPr>
          <w:rFonts w:ascii="Arial" w:hAnsi="Arial" w:cs="Arial" w:hint="default"/>
        </w:rPr>
      </w:lvl>
    </w:lvlOverride>
  </w:num>
  <w:num w:numId="48">
    <w:abstractNumId w:val="14"/>
  </w:num>
  <w:num w:numId="49">
    <w:abstractNumId w:val="13"/>
  </w:num>
  <w:num w:numId="5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0B"/>
    <w:rsid w:val="0009603F"/>
    <w:rsid w:val="000D132F"/>
    <w:rsid w:val="000E7365"/>
    <w:rsid w:val="000F713B"/>
    <w:rsid w:val="00114521"/>
    <w:rsid w:val="001B3A7C"/>
    <w:rsid w:val="001D0DE1"/>
    <w:rsid w:val="002A2928"/>
    <w:rsid w:val="002B385B"/>
    <w:rsid w:val="002C56A2"/>
    <w:rsid w:val="00394F5C"/>
    <w:rsid w:val="003B6305"/>
    <w:rsid w:val="004531D5"/>
    <w:rsid w:val="0048180B"/>
    <w:rsid w:val="004B4C96"/>
    <w:rsid w:val="004D76B2"/>
    <w:rsid w:val="00574E79"/>
    <w:rsid w:val="00577B66"/>
    <w:rsid w:val="00633815"/>
    <w:rsid w:val="00727892"/>
    <w:rsid w:val="007D12CF"/>
    <w:rsid w:val="007D6D24"/>
    <w:rsid w:val="008379CE"/>
    <w:rsid w:val="008E55DA"/>
    <w:rsid w:val="00A213AA"/>
    <w:rsid w:val="00A41162"/>
    <w:rsid w:val="00A72644"/>
    <w:rsid w:val="00B360A3"/>
    <w:rsid w:val="00B91855"/>
    <w:rsid w:val="00CF4DF2"/>
    <w:rsid w:val="00DB2BB9"/>
    <w:rsid w:val="00DC7D33"/>
    <w:rsid w:val="00DD55B8"/>
    <w:rsid w:val="00E05CD6"/>
    <w:rsid w:val="00E37C86"/>
    <w:rsid w:val="00E84A54"/>
    <w:rsid w:val="00F03866"/>
    <w:rsid w:val="00F205EB"/>
    <w:rsid w:val="00F6152A"/>
    <w:rsid w:val="00F67EDE"/>
    <w:rsid w:val="00F75C58"/>
    <w:rsid w:val="00F86471"/>
    <w:rsid w:val="00FE2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A41ECC1-8A4C-4451-B138-E6003B4B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80B"/>
    <w:pPr>
      <w:suppressAutoHyphens/>
    </w:pPr>
    <w:rPr>
      <w:rFonts w:ascii="Calibri" w:eastAsia="Arial Unicode MS" w:hAnsi="Calibri" w:cs="Calibri"/>
      <w:color w:val="00000A"/>
      <w:kern w:val="1"/>
    </w:rPr>
  </w:style>
  <w:style w:type="paragraph" w:styleId="1">
    <w:name w:val="heading 1"/>
    <w:basedOn w:val="a"/>
    <w:next w:val="a"/>
    <w:link w:val="10"/>
    <w:uiPriority w:val="9"/>
    <w:qFormat/>
    <w:rsid w:val="0048180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48180B"/>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8180B"/>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80B"/>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48180B"/>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48180B"/>
    <w:rPr>
      <w:rFonts w:ascii="Times New Roman" w:eastAsia="Times New Roman" w:hAnsi="Times New Roman" w:cs="Arial"/>
      <w:b/>
      <w:bCs/>
      <w:i/>
      <w:sz w:val="28"/>
      <w:szCs w:val="28"/>
      <w:lang w:eastAsia="ru-RU"/>
    </w:rPr>
  </w:style>
  <w:style w:type="paragraph" w:customStyle="1" w:styleId="11">
    <w:name w:val="Абзац списка1"/>
    <w:basedOn w:val="a"/>
    <w:rsid w:val="0048180B"/>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4818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48180B"/>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48180B"/>
    <w:rPr>
      <w:vertAlign w:val="superscript"/>
    </w:r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48180B"/>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rPr>
  </w:style>
  <w:style w:type="paragraph" w:customStyle="1" w:styleId="14TexstOSNOVA1012">
    <w:name w:val="14TexstOSNOVA_10/12"/>
    <w:basedOn w:val="a"/>
    <w:uiPriority w:val="99"/>
    <w:rsid w:val="0048180B"/>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48180B"/>
    <w:rPr>
      <w:vertAlign w:val="superscript"/>
    </w:rPr>
  </w:style>
  <w:style w:type="character" w:customStyle="1" w:styleId="12">
    <w:name w:val="Знак сноски1"/>
    <w:rsid w:val="0048180B"/>
    <w:rPr>
      <w:vertAlign w:val="superscript"/>
    </w:rPr>
  </w:style>
  <w:style w:type="paragraph" w:styleId="a8">
    <w:name w:val="Body Text Indent"/>
    <w:aliases w:val=" Знак"/>
    <w:basedOn w:val="a"/>
    <w:link w:val="a9"/>
    <w:rsid w:val="0048180B"/>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basedOn w:val="a0"/>
    <w:link w:val="a8"/>
    <w:rsid w:val="0048180B"/>
    <w:rPr>
      <w:rFonts w:ascii="Calibri" w:eastAsia="Arial Unicode MS" w:hAnsi="Calibri" w:cs="Calibri"/>
      <w:color w:val="00000A"/>
      <w:kern w:val="1"/>
      <w:sz w:val="24"/>
      <w:szCs w:val="24"/>
      <w:lang w:eastAsia="ru-RU"/>
    </w:rPr>
  </w:style>
  <w:style w:type="paragraph" w:styleId="aa">
    <w:name w:val="footnote text"/>
    <w:aliases w:val="Основной текст с отступом1,Основной текст с отступом11,Body Text Indent,Знак1,Body Text Indent1,Знак6,F1"/>
    <w:basedOn w:val="a"/>
    <w:link w:val="ab"/>
    <w:uiPriority w:val="99"/>
    <w:rsid w:val="0048180B"/>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Знак6 Знак,F1 Знак"/>
    <w:basedOn w:val="a0"/>
    <w:link w:val="aa"/>
    <w:uiPriority w:val="99"/>
    <w:rsid w:val="0048180B"/>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48180B"/>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48180B"/>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48180B"/>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basedOn w:val="a0"/>
    <w:link w:val="22"/>
    <w:rsid w:val="0048180B"/>
    <w:rPr>
      <w:rFonts w:ascii="Times New Roman" w:eastAsia="Times New Roman" w:hAnsi="Times New Roman" w:cs="Times New Roman"/>
      <w:sz w:val="24"/>
      <w:szCs w:val="24"/>
      <w:lang w:eastAsia="ru-RU"/>
    </w:rPr>
  </w:style>
  <w:style w:type="paragraph" w:styleId="ac">
    <w:name w:val="TOC Heading"/>
    <w:basedOn w:val="1"/>
    <w:next w:val="a"/>
    <w:uiPriority w:val="39"/>
    <w:semiHidden/>
    <w:unhideWhenUsed/>
    <w:qFormat/>
    <w:rsid w:val="0048180B"/>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48180B"/>
  </w:style>
  <w:style w:type="paragraph" w:styleId="31">
    <w:name w:val="toc 3"/>
    <w:basedOn w:val="a"/>
    <w:next w:val="a"/>
    <w:autoRedefine/>
    <w:uiPriority w:val="39"/>
    <w:unhideWhenUsed/>
    <w:rsid w:val="0048180B"/>
    <w:pPr>
      <w:tabs>
        <w:tab w:val="right" w:leader="dot" w:pos="9628"/>
      </w:tabs>
      <w:ind w:left="426"/>
    </w:pPr>
  </w:style>
  <w:style w:type="character" w:styleId="ad">
    <w:name w:val="Hyperlink"/>
    <w:uiPriority w:val="99"/>
    <w:unhideWhenUsed/>
    <w:rsid w:val="0048180B"/>
    <w:rPr>
      <w:color w:val="0000FF"/>
      <w:u w:val="single"/>
    </w:rPr>
  </w:style>
  <w:style w:type="paragraph" w:styleId="24">
    <w:name w:val="toc 2"/>
    <w:basedOn w:val="a"/>
    <w:next w:val="a"/>
    <w:autoRedefine/>
    <w:uiPriority w:val="39"/>
    <w:unhideWhenUsed/>
    <w:rsid w:val="0048180B"/>
    <w:pPr>
      <w:ind w:left="220"/>
    </w:pPr>
  </w:style>
  <w:style w:type="paragraph" w:customStyle="1" w:styleId="p4">
    <w:name w:val="p4"/>
    <w:basedOn w:val="a"/>
    <w:rsid w:val="0048180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48180B"/>
  </w:style>
  <w:style w:type="paragraph" w:customStyle="1" w:styleId="18TexstSPISOK1">
    <w:name w:val="18TexstSPISOK_1"/>
    <w:aliases w:val="1"/>
    <w:basedOn w:val="a"/>
    <w:rsid w:val="0048180B"/>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99"/>
    <w:semiHidden/>
    <w:unhideWhenUsed/>
    <w:rsid w:val="0048180B"/>
    <w:pPr>
      <w:spacing w:after="120"/>
    </w:pPr>
    <w:rPr>
      <w:rFonts w:cs="Times New Roman"/>
    </w:rPr>
  </w:style>
  <w:style w:type="character" w:customStyle="1" w:styleId="af">
    <w:name w:val="Основной текст Знак"/>
    <w:basedOn w:val="a0"/>
    <w:link w:val="ae"/>
    <w:uiPriority w:val="99"/>
    <w:semiHidden/>
    <w:rsid w:val="0048180B"/>
    <w:rPr>
      <w:rFonts w:ascii="Calibri" w:eastAsia="Arial Unicode MS" w:hAnsi="Calibri" w:cs="Times New Roman"/>
      <w:color w:val="00000A"/>
      <w:kern w:val="1"/>
    </w:rPr>
  </w:style>
  <w:style w:type="paragraph" w:customStyle="1" w:styleId="af0">
    <w:name w:val="Основной"/>
    <w:basedOn w:val="a"/>
    <w:link w:val="af1"/>
    <w:rsid w:val="0048180B"/>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rsid w:val="0048180B"/>
    <w:pPr>
      <w:ind w:firstLine="244"/>
    </w:pPr>
  </w:style>
  <w:style w:type="paragraph" w:styleId="af3">
    <w:name w:val="List Paragraph"/>
    <w:basedOn w:val="a"/>
    <w:link w:val="af4"/>
    <w:uiPriority w:val="34"/>
    <w:qFormat/>
    <w:rsid w:val="0048180B"/>
    <w:pPr>
      <w:suppressAutoHyphens w:val="0"/>
      <w:spacing w:after="0" w:line="360" w:lineRule="auto"/>
      <w:ind w:left="720"/>
      <w:contextualSpacing/>
    </w:pPr>
    <w:rPr>
      <w:rFonts w:ascii="Times New Roman" w:eastAsia="Times New Roman" w:hAnsi="Times New Roman" w:cs="Times New Roman"/>
      <w:caps/>
      <w:color w:val="auto"/>
      <w:kern w:val="0"/>
      <w:sz w:val="24"/>
      <w:szCs w:val="24"/>
    </w:rPr>
  </w:style>
  <w:style w:type="paragraph" w:styleId="25">
    <w:name w:val="Body Text Indent 2"/>
    <w:basedOn w:val="a"/>
    <w:link w:val="26"/>
    <w:uiPriority w:val="99"/>
    <w:semiHidden/>
    <w:unhideWhenUsed/>
    <w:rsid w:val="0048180B"/>
    <w:pPr>
      <w:spacing w:after="120" w:line="480" w:lineRule="auto"/>
      <w:ind w:left="283"/>
    </w:pPr>
    <w:rPr>
      <w:rFonts w:cs="Times New Roman"/>
    </w:rPr>
  </w:style>
  <w:style w:type="character" w:customStyle="1" w:styleId="26">
    <w:name w:val="Основной текст с отступом 2 Знак"/>
    <w:basedOn w:val="a0"/>
    <w:link w:val="25"/>
    <w:uiPriority w:val="99"/>
    <w:semiHidden/>
    <w:rsid w:val="0048180B"/>
    <w:rPr>
      <w:rFonts w:ascii="Calibri" w:eastAsia="Arial Unicode MS" w:hAnsi="Calibri" w:cs="Times New Roman"/>
      <w:color w:val="00000A"/>
      <w:kern w:val="1"/>
    </w:rPr>
  </w:style>
  <w:style w:type="character" w:customStyle="1" w:styleId="14">
    <w:name w:val="Сноска1"/>
    <w:rsid w:val="0048180B"/>
    <w:rPr>
      <w:rFonts w:ascii="Times New Roman" w:hAnsi="Times New Roman" w:cs="Times New Roman"/>
      <w:vertAlign w:val="superscript"/>
    </w:rPr>
  </w:style>
  <w:style w:type="paragraph" w:customStyle="1" w:styleId="32">
    <w:name w:val="Заг 3"/>
    <w:basedOn w:val="a"/>
    <w:rsid w:val="0048180B"/>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48180B"/>
    <w:rPr>
      <w:b w:val="0"/>
      <w:bCs w:val="0"/>
    </w:rPr>
  </w:style>
  <w:style w:type="paragraph" w:customStyle="1" w:styleId="af5">
    <w:name w:val="Сноска"/>
    <w:basedOn w:val="af0"/>
    <w:rsid w:val="0048180B"/>
    <w:pPr>
      <w:spacing w:line="174" w:lineRule="atLeast"/>
    </w:pPr>
    <w:rPr>
      <w:sz w:val="17"/>
      <w:szCs w:val="17"/>
    </w:rPr>
  </w:style>
  <w:style w:type="paragraph" w:customStyle="1" w:styleId="af6">
    <w:name w:val="Подзаг"/>
    <w:basedOn w:val="af0"/>
    <w:rsid w:val="0048180B"/>
    <w:pPr>
      <w:spacing w:before="113" w:after="28"/>
      <w:jc w:val="center"/>
    </w:pPr>
    <w:rPr>
      <w:b/>
      <w:bCs/>
      <w:i/>
      <w:iCs/>
    </w:rPr>
  </w:style>
  <w:style w:type="character" w:customStyle="1" w:styleId="c12">
    <w:name w:val="c12"/>
    <w:basedOn w:val="a0"/>
    <w:rsid w:val="0048180B"/>
  </w:style>
  <w:style w:type="paragraph" w:customStyle="1" w:styleId="c11">
    <w:name w:val="c11"/>
    <w:basedOn w:val="a"/>
    <w:rsid w:val="0048180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rsid w:val="0048180B"/>
    <w:pPr>
      <w:spacing w:after="0" w:line="240" w:lineRule="auto"/>
    </w:pPr>
    <w:rPr>
      <w:rFonts w:ascii="Calibri" w:eastAsia="Times New Roman" w:hAnsi="Calibri" w:cs="Calibri"/>
    </w:rPr>
  </w:style>
  <w:style w:type="paragraph" w:customStyle="1" w:styleId="Default">
    <w:name w:val="Default"/>
    <w:rsid w:val="004818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48180B"/>
  </w:style>
  <w:style w:type="paragraph" w:styleId="af7">
    <w:name w:val="header"/>
    <w:basedOn w:val="a"/>
    <w:link w:val="af8"/>
    <w:uiPriority w:val="99"/>
    <w:unhideWhenUsed/>
    <w:rsid w:val="0048180B"/>
    <w:pPr>
      <w:tabs>
        <w:tab w:val="center" w:pos="4677"/>
        <w:tab w:val="right" w:pos="9355"/>
      </w:tabs>
    </w:pPr>
    <w:rPr>
      <w:rFonts w:cs="Times New Roman"/>
    </w:rPr>
  </w:style>
  <w:style w:type="character" w:customStyle="1" w:styleId="af8">
    <w:name w:val="Верхний колонтитул Знак"/>
    <w:basedOn w:val="a0"/>
    <w:link w:val="af7"/>
    <w:uiPriority w:val="99"/>
    <w:rsid w:val="0048180B"/>
    <w:rPr>
      <w:rFonts w:ascii="Calibri" w:eastAsia="Arial Unicode MS" w:hAnsi="Calibri" w:cs="Times New Roman"/>
      <w:color w:val="00000A"/>
      <w:kern w:val="1"/>
    </w:rPr>
  </w:style>
  <w:style w:type="paragraph" w:styleId="af9">
    <w:name w:val="footer"/>
    <w:basedOn w:val="a"/>
    <w:link w:val="afa"/>
    <w:uiPriority w:val="99"/>
    <w:unhideWhenUsed/>
    <w:rsid w:val="0048180B"/>
    <w:pPr>
      <w:tabs>
        <w:tab w:val="center" w:pos="4677"/>
        <w:tab w:val="right" w:pos="9355"/>
      </w:tabs>
    </w:pPr>
    <w:rPr>
      <w:rFonts w:cs="Times New Roman"/>
    </w:rPr>
  </w:style>
  <w:style w:type="character" w:customStyle="1" w:styleId="afa">
    <w:name w:val="Нижний колонтитул Знак"/>
    <w:basedOn w:val="a0"/>
    <w:link w:val="af9"/>
    <w:uiPriority w:val="99"/>
    <w:rsid w:val="0048180B"/>
    <w:rPr>
      <w:rFonts w:ascii="Calibri" w:eastAsia="Arial Unicode MS" w:hAnsi="Calibri" w:cs="Times New Roman"/>
      <w:color w:val="00000A"/>
      <w:kern w:val="1"/>
    </w:rPr>
  </w:style>
  <w:style w:type="paragraph" w:styleId="afb">
    <w:name w:val="Balloon Text"/>
    <w:basedOn w:val="a"/>
    <w:link w:val="afc"/>
    <w:uiPriority w:val="99"/>
    <w:semiHidden/>
    <w:unhideWhenUsed/>
    <w:rsid w:val="0048180B"/>
    <w:pPr>
      <w:spacing w:after="0" w:line="240" w:lineRule="auto"/>
    </w:pPr>
    <w:rPr>
      <w:rFonts w:ascii="Segoe UI" w:hAnsi="Segoe UI" w:cs="Times New Roman"/>
      <w:sz w:val="18"/>
      <w:szCs w:val="18"/>
    </w:rPr>
  </w:style>
  <w:style w:type="character" w:customStyle="1" w:styleId="afc">
    <w:name w:val="Текст выноски Знак"/>
    <w:basedOn w:val="a0"/>
    <w:link w:val="afb"/>
    <w:uiPriority w:val="99"/>
    <w:semiHidden/>
    <w:rsid w:val="0048180B"/>
    <w:rPr>
      <w:rFonts w:ascii="Segoe UI" w:eastAsia="Arial Unicode MS" w:hAnsi="Segoe UI" w:cs="Times New Roman"/>
      <w:color w:val="00000A"/>
      <w:kern w:val="1"/>
      <w:sz w:val="18"/>
      <w:szCs w:val="18"/>
    </w:rPr>
  </w:style>
  <w:style w:type="paragraph" w:customStyle="1" w:styleId="09PodZAG">
    <w:name w:val="09PodZAG_п/ж"/>
    <w:basedOn w:val="a"/>
    <w:uiPriority w:val="99"/>
    <w:rsid w:val="0048180B"/>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d">
    <w:name w:val="No Spacing"/>
    <w:aliases w:val="основа"/>
    <w:uiPriority w:val="1"/>
    <w:qFormat/>
    <w:rsid w:val="0048180B"/>
    <w:pPr>
      <w:spacing w:after="0" w:line="240" w:lineRule="auto"/>
    </w:pPr>
    <w:rPr>
      <w:rFonts w:ascii="Calibri" w:eastAsia="Calibri" w:hAnsi="Calibri" w:cs="Times New Roman"/>
    </w:rPr>
  </w:style>
  <w:style w:type="paragraph" w:customStyle="1" w:styleId="afe">
    <w:name w:val="А ОСН ТЕКСТ"/>
    <w:basedOn w:val="a"/>
    <w:link w:val="aff"/>
    <w:rsid w:val="0048180B"/>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
    <w:name w:val="А ОСН ТЕКСТ Знак"/>
    <w:link w:val="afe"/>
    <w:rsid w:val="0048180B"/>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481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48180B"/>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48180B"/>
    <w:rPr>
      <w:vertAlign w:val="superscript"/>
    </w:rPr>
  </w:style>
  <w:style w:type="paragraph" w:customStyle="1" w:styleId="aff0">
    <w:name w:val="Знак"/>
    <w:basedOn w:val="a"/>
    <w:rsid w:val="0048180B"/>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48180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48180B"/>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uiPriority w:val="99"/>
    <w:rsid w:val="0048180B"/>
    <w:rPr>
      <w:caps/>
      <w:lang w:eastAsia="ar-SA"/>
    </w:rPr>
  </w:style>
  <w:style w:type="character" w:customStyle="1" w:styleId="aff1">
    <w:name w:val="Сноска_"/>
    <w:rsid w:val="0048180B"/>
    <w:rPr>
      <w:sz w:val="16"/>
      <w:szCs w:val="16"/>
      <w:lang w:bidi="ar-SA"/>
    </w:rPr>
  </w:style>
  <w:style w:type="character" w:customStyle="1" w:styleId="CenturySchoolbook">
    <w:name w:val="Сноска + Century Schoolbook"/>
    <w:aliases w:val="9 pt,Курсив,Основной текст + Полужирный26"/>
    <w:semiHidden/>
    <w:rsid w:val="0048180B"/>
    <w:rPr>
      <w:rFonts w:ascii="Century Schoolbook" w:hAnsi="Century Schoolbook" w:cs="Century Schoolbook"/>
      <w:i/>
      <w:iCs/>
      <w:sz w:val="18"/>
      <w:szCs w:val="18"/>
      <w:lang w:bidi="ar-SA"/>
    </w:rPr>
  </w:style>
  <w:style w:type="character" w:customStyle="1" w:styleId="210">
    <w:name w:val="Основной текст + Полужирный21"/>
    <w:rsid w:val="0048180B"/>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48180B"/>
    <w:rPr>
      <w:rFonts w:ascii="Times New Roman" w:hAnsi="Times New Roman" w:cs="Times New Roman"/>
      <w:b/>
      <w:bCs/>
      <w:i/>
      <w:iCs/>
      <w:spacing w:val="0"/>
      <w:sz w:val="22"/>
      <w:szCs w:val="22"/>
      <w:lang w:bidi="ar-SA"/>
    </w:rPr>
  </w:style>
  <w:style w:type="character" w:customStyle="1" w:styleId="33">
    <w:name w:val="Основной текст + Курсив3"/>
    <w:rsid w:val="0048180B"/>
    <w:rPr>
      <w:rFonts w:ascii="Times New Roman" w:hAnsi="Times New Roman" w:cs="Times New Roman"/>
      <w:i/>
      <w:iCs/>
      <w:spacing w:val="0"/>
      <w:sz w:val="22"/>
      <w:szCs w:val="22"/>
      <w:lang w:bidi="ar-SA"/>
    </w:rPr>
  </w:style>
  <w:style w:type="character" w:customStyle="1" w:styleId="110">
    <w:name w:val="Основной текст (11) + Не курсив"/>
    <w:rsid w:val="0048180B"/>
    <w:rPr>
      <w:rFonts w:ascii="Times New Roman" w:hAnsi="Times New Roman" w:cs="Times New Roman"/>
      <w:b/>
      <w:bCs/>
      <w:i/>
      <w:iCs/>
      <w:spacing w:val="0"/>
      <w:sz w:val="22"/>
      <w:szCs w:val="22"/>
      <w:lang w:bidi="ar-SA"/>
    </w:rPr>
  </w:style>
  <w:style w:type="character" w:customStyle="1" w:styleId="1116">
    <w:name w:val="Основной текст (11)16"/>
    <w:rsid w:val="0048180B"/>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8180B"/>
    <w:rPr>
      <w:rFonts w:ascii="Arial" w:eastAsia="SimSun" w:hAnsi="Arial" w:cs="Mangal"/>
      <w:kern w:val="3"/>
      <w:sz w:val="24"/>
      <w:szCs w:val="24"/>
      <w:lang w:eastAsia="zh-CN" w:bidi="hi-IN"/>
    </w:rPr>
  </w:style>
  <w:style w:type="character" w:customStyle="1" w:styleId="aff2">
    <w:name w:val="Основной текст + Полужирный"/>
    <w:semiHidden/>
    <w:rsid w:val="0048180B"/>
    <w:rPr>
      <w:rFonts w:ascii="Century Schoolbook" w:hAnsi="Century Schoolbook"/>
      <w:b/>
      <w:bCs/>
      <w:sz w:val="24"/>
      <w:szCs w:val="24"/>
      <w:lang w:bidi="ar-SA"/>
    </w:rPr>
  </w:style>
  <w:style w:type="paragraph" w:customStyle="1" w:styleId="28">
    <w:name w:val="Абзац списка2"/>
    <w:basedOn w:val="a"/>
    <w:rsid w:val="0048180B"/>
    <w:pPr>
      <w:spacing w:after="0" w:line="360" w:lineRule="auto"/>
      <w:ind w:left="720"/>
    </w:pPr>
    <w:rPr>
      <w:rFonts w:ascii="Times New Roman" w:eastAsia="Times New Roman" w:hAnsi="Times New Roman" w:cs="Times New Roman"/>
      <w:color w:val="auto"/>
      <w:sz w:val="24"/>
      <w:szCs w:val="24"/>
      <w:lang w:eastAsia="ar-SA"/>
    </w:rPr>
  </w:style>
  <w:style w:type="character" w:styleId="aff3">
    <w:name w:val="annotation reference"/>
    <w:semiHidden/>
    <w:unhideWhenUsed/>
    <w:rsid w:val="0048180B"/>
    <w:rPr>
      <w:sz w:val="16"/>
      <w:szCs w:val="16"/>
    </w:rPr>
  </w:style>
  <w:style w:type="paragraph" w:customStyle="1" w:styleId="WW-12">
    <w:name w:val="WW-????????12"/>
    <w:basedOn w:val="a"/>
    <w:uiPriority w:val="99"/>
    <w:rsid w:val="0048180B"/>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4">
    <w:name w:val="??????"/>
    <w:basedOn w:val="WW-12"/>
    <w:uiPriority w:val="99"/>
    <w:rsid w:val="0048180B"/>
    <w:pPr>
      <w:ind w:firstLine="244"/>
    </w:pPr>
  </w:style>
  <w:style w:type="character" w:customStyle="1" w:styleId="Standard0">
    <w:name w:val="Standard Знак"/>
    <w:rsid w:val="0048180B"/>
    <w:rPr>
      <w:rFonts w:ascii="Times New Roman" w:hAnsi="Times New Roman"/>
      <w:kern w:val="3"/>
      <w:sz w:val="24"/>
      <w:szCs w:val="24"/>
      <w:lang w:bidi="ar-SA"/>
    </w:rPr>
  </w:style>
  <w:style w:type="paragraph" w:styleId="aff5">
    <w:name w:val="Block Text"/>
    <w:basedOn w:val="a"/>
    <w:rsid w:val="0048180B"/>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48180B"/>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48180B"/>
    <w:rPr>
      <w:rFonts w:ascii="Times New Roman" w:hAnsi="Times New Roman" w:cs="Times New Roman"/>
      <w:b/>
      <w:bCs/>
      <w:i/>
      <w:iCs/>
      <w:spacing w:val="0"/>
      <w:sz w:val="22"/>
      <w:szCs w:val="22"/>
      <w:lang w:bidi="ar-SA"/>
    </w:rPr>
  </w:style>
  <w:style w:type="character" w:customStyle="1" w:styleId="527">
    <w:name w:val="Заголовок №527"/>
    <w:rsid w:val="0048180B"/>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48180B"/>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48180B"/>
  </w:style>
  <w:style w:type="character" w:styleId="aff6">
    <w:name w:val="Emphasis"/>
    <w:basedOn w:val="a0"/>
    <w:uiPriority w:val="20"/>
    <w:qFormat/>
    <w:rsid w:val="0048180B"/>
    <w:rPr>
      <w:i/>
      <w:iCs/>
    </w:rPr>
  </w:style>
  <w:style w:type="paragraph" w:customStyle="1" w:styleId="21">
    <w:name w:val="Средняя сетка 21"/>
    <w:basedOn w:val="a"/>
    <w:uiPriority w:val="1"/>
    <w:qFormat/>
    <w:rsid w:val="0048180B"/>
    <w:pPr>
      <w:numPr>
        <w:numId w:val="15"/>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48180B"/>
    <w:rPr>
      <w:rFonts w:ascii="NewtonCSanPin" w:eastAsia="Times New Roman" w:hAnsi="NewtonCSanPin" w:cs="Times New Roman"/>
      <w:color w:val="000000"/>
      <w:sz w:val="21"/>
      <w:szCs w:val="21"/>
    </w:rPr>
  </w:style>
  <w:style w:type="paragraph" w:styleId="aff7">
    <w:name w:val="Title"/>
    <w:basedOn w:val="a"/>
    <w:next w:val="a"/>
    <w:link w:val="aff8"/>
    <w:qFormat/>
    <w:rsid w:val="0048180B"/>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8">
    <w:name w:val="Название Знак"/>
    <w:basedOn w:val="a0"/>
    <w:link w:val="aff7"/>
    <w:rsid w:val="0048180B"/>
    <w:rPr>
      <w:rFonts w:ascii="Cambria" w:eastAsia="Calibri" w:hAnsi="Cambria" w:cs="Times New Roman"/>
      <w:b/>
      <w:bCs/>
      <w:kern w:val="28"/>
      <w:sz w:val="32"/>
      <w:szCs w:val="32"/>
      <w:lang w:eastAsia="ru-RU"/>
    </w:rPr>
  </w:style>
  <w:style w:type="character" w:customStyle="1" w:styleId="af4">
    <w:name w:val="Абзац списка Знак"/>
    <w:link w:val="af3"/>
    <w:locked/>
    <w:rsid w:val="0048180B"/>
    <w:rPr>
      <w:rFonts w:ascii="Times New Roman" w:eastAsia="Times New Roman" w:hAnsi="Times New Roman" w:cs="Times New Roman"/>
      <w:caps/>
      <w:sz w:val="24"/>
      <w:szCs w:val="24"/>
    </w:rPr>
  </w:style>
  <w:style w:type="paragraph" w:styleId="aff9">
    <w:name w:val="Subtitle"/>
    <w:basedOn w:val="a"/>
    <w:next w:val="a"/>
    <w:link w:val="affa"/>
    <w:qFormat/>
    <w:rsid w:val="0048180B"/>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a">
    <w:name w:val="Подзаголовок Знак"/>
    <w:basedOn w:val="a0"/>
    <w:link w:val="aff9"/>
    <w:rsid w:val="0048180B"/>
    <w:rPr>
      <w:rFonts w:ascii="Times New Roman" w:eastAsia="MS Gothic" w:hAnsi="Times New Roman" w:cs="Times New Roman"/>
      <w:b/>
      <w:sz w:val="28"/>
      <w:szCs w:val="24"/>
      <w:lang w:eastAsia="ru-RU"/>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rsid w:val="0048180B"/>
    <w:rPr>
      <w:rFonts w:ascii="Times New Roman" w:eastAsia="Times New Roman" w:hAnsi="Times New Roman" w:cs="Times New Roman"/>
      <w:sz w:val="24"/>
      <w:szCs w:val="24"/>
    </w:rPr>
  </w:style>
  <w:style w:type="character" w:customStyle="1" w:styleId="Zag11">
    <w:name w:val="Zag_11"/>
    <w:rsid w:val="0048180B"/>
    <w:rPr>
      <w:color w:val="000000"/>
      <w:w w:val="100"/>
    </w:rPr>
  </w:style>
  <w:style w:type="paragraph" w:customStyle="1" w:styleId="Style13">
    <w:name w:val="Style13"/>
    <w:basedOn w:val="a"/>
    <w:uiPriority w:val="99"/>
    <w:rsid w:val="0048180B"/>
    <w:pPr>
      <w:widowControl w:val="0"/>
      <w:suppressAutoHyphens w:val="0"/>
      <w:autoSpaceDE w:val="0"/>
      <w:autoSpaceDN w:val="0"/>
      <w:adjustRightInd w:val="0"/>
      <w:spacing w:after="0" w:line="240" w:lineRule="auto"/>
      <w:jc w:val="center"/>
    </w:pPr>
    <w:rPr>
      <w:rFonts w:ascii="Verdana" w:eastAsia="Times New Roman" w:hAnsi="Verdana" w:cs="Times New Roman"/>
      <w:color w:val="auto"/>
      <w:kern w:val="0"/>
      <w:sz w:val="24"/>
      <w:szCs w:val="24"/>
      <w:lang w:eastAsia="ru-RU"/>
    </w:rPr>
  </w:style>
  <w:style w:type="paragraph" w:customStyle="1" w:styleId="Style9">
    <w:name w:val="Style9"/>
    <w:basedOn w:val="a"/>
    <w:uiPriority w:val="99"/>
    <w:rsid w:val="0048180B"/>
    <w:pPr>
      <w:widowControl w:val="0"/>
      <w:suppressAutoHyphens w:val="0"/>
      <w:autoSpaceDE w:val="0"/>
      <w:autoSpaceDN w:val="0"/>
      <w:adjustRightInd w:val="0"/>
      <w:spacing w:after="0" w:line="214" w:lineRule="exact"/>
      <w:ind w:firstLine="346"/>
      <w:jc w:val="both"/>
    </w:pPr>
    <w:rPr>
      <w:rFonts w:ascii="Verdana" w:eastAsia="Times New Roman" w:hAnsi="Verdana" w:cs="Times New Roman"/>
      <w:color w:val="auto"/>
      <w:kern w:val="0"/>
      <w:sz w:val="24"/>
      <w:szCs w:val="24"/>
      <w:lang w:eastAsia="ru-RU"/>
    </w:rPr>
  </w:style>
  <w:style w:type="paragraph" w:customStyle="1" w:styleId="Style7">
    <w:name w:val="Style7"/>
    <w:basedOn w:val="a"/>
    <w:uiPriority w:val="99"/>
    <w:rsid w:val="0048180B"/>
    <w:pPr>
      <w:widowControl w:val="0"/>
      <w:suppressAutoHyphens w:val="0"/>
      <w:autoSpaceDE w:val="0"/>
      <w:autoSpaceDN w:val="0"/>
      <w:adjustRightInd w:val="0"/>
      <w:spacing w:after="0" w:line="317" w:lineRule="exact"/>
      <w:ind w:firstLine="955"/>
    </w:pPr>
    <w:rPr>
      <w:rFonts w:ascii="Times New Roman" w:eastAsia="Times New Roman" w:hAnsi="Times New Roman" w:cs="Times New Roman"/>
      <w:color w:val="auto"/>
      <w:kern w:val="0"/>
      <w:sz w:val="24"/>
      <w:szCs w:val="24"/>
      <w:lang w:eastAsia="ru-RU"/>
    </w:rPr>
  </w:style>
  <w:style w:type="paragraph" w:customStyle="1" w:styleId="Style5">
    <w:name w:val="Style5"/>
    <w:basedOn w:val="a"/>
    <w:uiPriority w:val="99"/>
    <w:rsid w:val="0048180B"/>
    <w:pPr>
      <w:widowControl w:val="0"/>
      <w:suppressAutoHyphens w:val="0"/>
      <w:autoSpaceDE w:val="0"/>
      <w:autoSpaceDN w:val="0"/>
      <w:adjustRightInd w:val="0"/>
      <w:spacing w:after="0" w:line="319" w:lineRule="exact"/>
      <w:ind w:firstLine="744"/>
      <w:jc w:val="both"/>
    </w:pPr>
    <w:rPr>
      <w:rFonts w:ascii="Times New Roman" w:eastAsia="Times New Roman" w:hAnsi="Times New Roman" w:cs="Times New Roman"/>
      <w:color w:val="auto"/>
      <w:kern w:val="0"/>
      <w:sz w:val="24"/>
      <w:szCs w:val="24"/>
      <w:lang w:eastAsia="ru-RU"/>
    </w:rPr>
  </w:style>
  <w:style w:type="paragraph" w:customStyle="1" w:styleId="Style19">
    <w:name w:val="Style19"/>
    <w:basedOn w:val="a"/>
    <w:uiPriority w:val="99"/>
    <w:rsid w:val="0048180B"/>
    <w:pPr>
      <w:widowControl w:val="0"/>
      <w:suppressAutoHyphens w:val="0"/>
      <w:autoSpaceDE w:val="0"/>
      <w:autoSpaceDN w:val="0"/>
      <w:adjustRightInd w:val="0"/>
      <w:spacing w:after="0" w:line="214" w:lineRule="exact"/>
      <w:ind w:firstLine="341"/>
      <w:jc w:val="both"/>
    </w:pPr>
    <w:rPr>
      <w:rFonts w:ascii="Verdana" w:eastAsia="Times New Roman" w:hAnsi="Verdana" w:cs="Times New Roman"/>
      <w:color w:val="auto"/>
      <w:kern w:val="0"/>
      <w:sz w:val="24"/>
      <w:szCs w:val="24"/>
      <w:lang w:eastAsia="ru-RU"/>
    </w:rPr>
  </w:style>
  <w:style w:type="paragraph" w:customStyle="1" w:styleId="Style27">
    <w:name w:val="Style27"/>
    <w:basedOn w:val="a"/>
    <w:uiPriority w:val="99"/>
    <w:rsid w:val="0048180B"/>
    <w:pPr>
      <w:widowControl w:val="0"/>
      <w:suppressAutoHyphens w:val="0"/>
      <w:autoSpaceDE w:val="0"/>
      <w:autoSpaceDN w:val="0"/>
      <w:adjustRightInd w:val="0"/>
      <w:spacing w:after="0" w:line="176" w:lineRule="exact"/>
      <w:ind w:firstLine="355"/>
      <w:jc w:val="both"/>
    </w:pPr>
    <w:rPr>
      <w:rFonts w:ascii="Verdana" w:eastAsia="Times New Roman" w:hAnsi="Verdana" w:cs="Times New Roman"/>
      <w:color w:val="auto"/>
      <w:kern w:val="0"/>
      <w:sz w:val="24"/>
      <w:szCs w:val="24"/>
      <w:lang w:eastAsia="ru-RU"/>
    </w:rPr>
  </w:style>
  <w:style w:type="paragraph" w:customStyle="1" w:styleId="Style26">
    <w:name w:val="Style26"/>
    <w:basedOn w:val="a"/>
    <w:uiPriority w:val="99"/>
    <w:rsid w:val="0048180B"/>
    <w:pPr>
      <w:widowControl w:val="0"/>
      <w:suppressAutoHyphens w:val="0"/>
      <w:autoSpaceDE w:val="0"/>
      <w:autoSpaceDN w:val="0"/>
      <w:adjustRightInd w:val="0"/>
      <w:spacing w:after="0" w:line="211" w:lineRule="exact"/>
      <w:jc w:val="both"/>
    </w:pPr>
    <w:rPr>
      <w:rFonts w:ascii="Verdana" w:eastAsia="Times New Roman" w:hAnsi="Verdana" w:cs="Times New Roman"/>
      <w:color w:val="auto"/>
      <w:kern w:val="0"/>
      <w:sz w:val="24"/>
      <w:szCs w:val="24"/>
      <w:lang w:eastAsia="ru-RU"/>
    </w:rPr>
  </w:style>
  <w:style w:type="paragraph" w:customStyle="1" w:styleId="Style1">
    <w:name w:val="Style1"/>
    <w:basedOn w:val="a"/>
    <w:uiPriority w:val="99"/>
    <w:rsid w:val="0048180B"/>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Style2">
    <w:name w:val="Style2"/>
    <w:basedOn w:val="a"/>
    <w:uiPriority w:val="99"/>
    <w:rsid w:val="0048180B"/>
    <w:pPr>
      <w:widowControl w:val="0"/>
      <w:suppressAutoHyphens w:val="0"/>
      <w:autoSpaceDE w:val="0"/>
      <w:autoSpaceDN w:val="0"/>
      <w:adjustRightInd w:val="0"/>
      <w:spacing w:after="0" w:line="322" w:lineRule="exact"/>
      <w:ind w:firstLine="710"/>
    </w:pPr>
    <w:rPr>
      <w:rFonts w:ascii="Times New Roman" w:eastAsia="Times New Roman" w:hAnsi="Times New Roman" w:cs="Times New Roman"/>
      <w:color w:val="auto"/>
      <w:kern w:val="0"/>
      <w:sz w:val="24"/>
      <w:szCs w:val="24"/>
      <w:lang w:eastAsia="ru-RU"/>
    </w:rPr>
  </w:style>
  <w:style w:type="paragraph" w:customStyle="1" w:styleId="Style3">
    <w:name w:val="Style3"/>
    <w:basedOn w:val="a"/>
    <w:uiPriority w:val="99"/>
    <w:rsid w:val="0048180B"/>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Style4">
    <w:name w:val="Style4"/>
    <w:basedOn w:val="a"/>
    <w:uiPriority w:val="99"/>
    <w:rsid w:val="0048180B"/>
    <w:pPr>
      <w:widowControl w:val="0"/>
      <w:suppressAutoHyphens w:val="0"/>
      <w:autoSpaceDE w:val="0"/>
      <w:autoSpaceDN w:val="0"/>
      <w:adjustRightInd w:val="0"/>
      <w:spacing w:after="0" w:line="322" w:lineRule="exact"/>
      <w:ind w:firstLine="960"/>
      <w:jc w:val="both"/>
    </w:pPr>
    <w:rPr>
      <w:rFonts w:ascii="Times New Roman" w:eastAsia="Times New Roman" w:hAnsi="Times New Roman" w:cs="Times New Roman"/>
      <w:color w:val="auto"/>
      <w:kern w:val="0"/>
      <w:sz w:val="24"/>
      <w:szCs w:val="24"/>
      <w:lang w:eastAsia="ru-RU"/>
    </w:rPr>
  </w:style>
  <w:style w:type="paragraph" w:customStyle="1" w:styleId="Style12">
    <w:name w:val="Style12"/>
    <w:basedOn w:val="a"/>
    <w:uiPriority w:val="99"/>
    <w:rsid w:val="0048180B"/>
    <w:pPr>
      <w:widowControl w:val="0"/>
      <w:suppressAutoHyphens w:val="0"/>
      <w:autoSpaceDE w:val="0"/>
      <w:autoSpaceDN w:val="0"/>
      <w:adjustRightInd w:val="0"/>
      <w:spacing w:after="0" w:line="326" w:lineRule="exact"/>
      <w:ind w:hanging="389"/>
    </w:pPr>
    <w:rPr>
      <w:rFonts w:ascii="Times New Roman" w:eastAsia="Times New Roman" w:hAnsi="Times New Roman" w:cs="Times New Roman"/>
      <w:color w:val="auto"/>
      <w:kern w:val="0"/>
      <w:sz w:val="24"/>
      <w:szCs w:val="24"/>
      <w:lang w:eastAsia="ru-RU"/>
    </w:rPr>
  </w:style>
  <w:style w:type="paragraph" w:customStyle="1" w:styleId="Style25">
    <w:name w:val="Style25"/>
    <w:basedOn w:val="a"/>
    <w:uiPriority w:val="99"/>
    <w:rsid w:val="0048180B"/>
    <w:pPr>
      <w:widowControl w:val="0"/>
      <w:suppressAutoHyphens w:val="0"/>
      <w:autoSpaceDE w:val="0"/>
      <w:autoSpaceDN w:val="0"/>
      <w:adjustRightInd w:val="0"/>
      <w:spacing w:after="0" w:line="638" w:lineRule="exact"/>
    </w:pPr>
    <w:rPr>
      <w:rFonts w:ascii="Times New Roman" w:eastAsia="Times New Roman" w:hAnsi="Times New Roman" w:cs="Times New Roman"/>
      <w:color w:val="auto"/>
      <w:kern w:val="0"/>
      <w:sz w:val="24"/>
      <w:szCs w:val="24"/>
      <w:lang w:eastAsia="ru-RU"/>
    </w:rPr>
  </w:style>
  <w:style w:type="paragraph" w:customStyle="1" w:styleId="Style28">
    <w:name w:val="Style28"/>
    <w:basedOn w:val="a"/>
    <w:uiPriority w:val="99"/>
    <w:rsid w:val="0048180B"/>
    <w:pPr>
      <w:widowControl w:val="0"/>
      <w:suppressAutoHyphens w:val="0"/>
      <w:autoSpaceDE w:val="0"/>
      <w:autoSpaceDN w:val="0"/>
      <w:adjustRightInd w:val="0"/>
      <w:spacing w:after="0" w:line="240" w:lineRule="auto"/>
      <w:jc w:val="center"/>
    </w:pPr>
    <w:rPr>
      <w:rFonts w:ascii="Times New Roman" w:eastAsia="Times New Roman" w:hAnsi="Times New Roman" w:cs="Times New Roman"/>
      <w:color w:val="auto"/>
      <w:kern w:val="0"/>
      <w:sz w:val="24"/>
      <w:szCs w:val="24"/>
      <w:lang w:eastAsia="ru-RU"/>
    </w:rPr>
  </w:style>
  <w:style w:type="paragraph" w:customStyle="1" w:styleId="Style31">
    <w:name w:val="Style31"/>
    <w:basedOn w:val="a"/>
    <w:uiPriority w:val="99"/>
    <w:rsid w:val="0048180B"/>
    <w:pPr>
      <w:widowControl w:val="0"/>
      <w:suppressAutoHyphens w:val="0"/>
      <w:autoSpaceDE w:val="0"/>
      <w:autoSpaceDN w:val="0"/>
      <w:adjustRightInd w:val="0"/>
      <w:spacing w:after="0" w:line="324" w:lineRule="exact"/>
      <w:ind w:firstLine="600"/>
      <w:jc w:val="both"/>
    </w:pPr>
    <w:rPr>
      <w:rFonts w:ascii="Times New Roman" w:eastAsia="Times New Roman" w:hAnsi="Times New Roman" w:cs="Times New Roman"/>
      <w:color w:val="auto"/>
      <w:kern w:val="0"/>
      <w:sz w:val="24"/>
      <w:szCs w:val="24"/>
      <w:lang w:eastAsia="ru-RU"/>
    </w:rPr>
  </w:style>
  <w:style w:type="character" w:customStyle="1" w:styleId="FontStyle37">
    <w:name w:val="Font Style37"/>
    <w:basedOn w:val="a0"/>
    <w:uiPriority w:val="99"/>
    <w:rsid w:val="0048180B"/>
    <w:rPr>
      <w:rFonts w:ascii="Times New Roman" w:hAnsi="Times New Roman" w:cs="Times New Roman" w:hint="default"/>
      <w:i/>
      <w:iCs/>
      <w:sz w:val="26"/>
      <w:szCs w:val="26"/>
    </w:rPr>
  </w:style>
  <w:style w:type="character" w:customStyle="1" w:styleId="FontStyle39">
    <w:name w:val="Font Style39"/>
    <w:basedOn w:val="a0"/>
    <w:uiPriority w:val="99"/>
    <w:rsid w:val="0048180B"/>
    <w:rPr>
      <w:rFonts w:ascii="Times New Roman" w:hAnsi="Times New Roman" w:cs="Times New Roman" w:hint="default"/>
      <w:b/>
      <w:bCs/>
      <w:i/>
      <w:iCs/>
      <w:sz w:val="26"/>
      <w:szCs w:val="26"/>
    </w:rPr>
  </w:style>
  <w:style w:type="character" w:customStyle="1" w:styleId="FontStyle40">
    <w:name w:val="Font Style40"/>
    <w:basedOn w:val="a0"/>
    <w:uiPriority w:val="99"/>
    <w:rsid w:val="0048180B"/>
    <w:rPr>
      <w:rFonts w:ascii="Times New Roman" w:hAnsi="Times New Roman" w:cs="Times New Roman" w:hint="default"/>
      <w:b/>
      <w:bCs/>
      <w:sz w:val="26"/>
      <w:szCs w:val="26"/>
    </w:rPr>
  </w:style>
  <w:style w:type="character" w:customStyle="1" w:styleId="FontStyle41">
    <w:name w:val="Font Style41"/>
    <w:basedOn w:val="a0"/>
    <w:uiPriority w:val="99"/>
    <w:rsid w:val="0048180B"/>
    <w:rPr>
      <w:rFonts w:ascii="Times New Roman" w:hAnsi="Times New Roman" w:cs="Times New Roman" w:hint="default"/>
      <w:sz w:val="26"/>
      <w:szCs w:val="26"/>
    </w:rPr>
  </w:style>
  <w:style w:type="table" w:styleId="affb">
    <w:name w:val="Table Grid"/>
    <w:basedOn w:val="a1"/>
    <w:uiPriority w:val="39"/>
    <w:rsid w:val="0048180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basedOn w:val="a0"/>
    <w:uiPriority w:val="99"/>
    <w:rsid w:val="0048180B"/>
    <w:rPr>
      <w:rFonts w:ascii="Verdana" w:hAnsi="Verdana" w:cs="Verdana" w:hint="default"/>
      <w:b/>
      <w:bCs/>
      <w:sz w:val="22"/>
      <w:szCs w:val="22"/>
    </w:rPr>
  </w:style>
  <w:style w:type="paragraph" w:customStyle="1" w:styleId="ConsNormal">
    <w:name w:val="ConsNormal"/>
    <w:rsid w:val="007D12CF"/>
    <w:pPr>
      <w:widowControl w:val="0"/>
      <w:spacing w:after="0" w:line="240" w:lineRule="auto"/>
      <w:ind w:firstLine="720"/>
    </w:pPr>
    <w:rPr>
      <w:rFonts w:ascii="Arial" w:eastAsia="Times New Roman" w:hAnsi="Arial" w:cs="Arial"/>
      <w:sz w:val="20"/>
      <w:szCs w:val="20"/>
      <w:lang w:eastAsia="ru-RU"/>
    </w:rPr>
  </w:style>
  <w:style w:type="character" w:customStyle="1" w:styleId="FontStyle31">
    <w:name w:val="Font Style31"/>
    <w:basedOn w:val="a0"/>
    <w:uiPriority w:val="99"/>
    <w:rsid w:val="008E55DA"/>
    <w:rPr>
      <w:rFonts w:ascii="Arial" w:hAnsi="Arial" w:cs="Arial" w:hint="default"/>
      <w:b/>
      <w:bCs/>
      <w:color w:val="000000"/>
      <w:sz w:val="26"/>
      <w:szCs w:val="26"/>
    </w:rPr>
  </w:style>
  <w:style w:type="character" w:customStyle="1" w:styleId="FontStyle32">
    <w:name w:val="Font Style32"/>
    <w:basedOn w:val="a0"/>
    <w:uiPriority w:val="99"/>
    <w:rsid w:val="008E55DA"/>
    <w:rPr>
      <w:rFonts w:ascii="Times New Roman" w:hAnsi="Times New Roman" w:cs="Times New Roman" w:hint="default"/>
      <w:color w:val="000000"/>
      <w:sz w:val="18"/>
      <w:szCs w:val="18"/>
    </w:rPr>
  </w:style>
  <w:style w:type="character" w:customStyle="1" w:styleId="FontStyle42">
    <w:name w:val="Font Style42"/>
    <w:basedOn w:val="a0"/>
    <w:uiPriority w:val="99"/>
    <w:rsid w:val="008E55DA"/>
    <w:rPr>
      <w:rFonts w:ascii="Times New Roman" w:hAnsi="Times New Roman" w:cs="Times New Roman" w:hint="default"/>
      <w:b/>
      <w:bCs/>
      <w:color w:val="000000"/>
      <w:sz w:val="18"/>
      <w:szCs w:val="18"/>
    </w:rPr>
  </w:style>
  <w:style w:type="character" w:customStyle="1" w:styleId="FontStyle22">
    <w:name w:val="Font Style22"/>
    <w:uiPriority w:val="99"/>
    <w:rsid w:val="008E55DA"/>
    <w:rPr>
      <w:rFonts w:ascii="Times New Roman" w:hAnsi="Times New Roman" w:cs="Times New Roman" w:hint="default"/>
      <w:color w:val="000000"/>
      <w:sz w:val="22"/>
      <w:szCs w:val="22"/>
    </w:rPr>
  </w:style>
  <w:style w:type="character" w:customStyle="1" w:styleId="FontStyle23">
    <w:name w:val="Font Style23"/>
    <w:uiPriority w:val="99"/>
    <w:rsid w:val="008E55DA"/>
    <w:rPr>
      <w:rFonts w:ascii="Times New Roman" w:hAnsi="Times New Roman" w:cs="Times New Roman" w:hint="default"/>
      <w:b/>
      <w:bCs/>
      <w:color w:val="000000"/>
      <w:sz w:val="22"/>
      <w:szCs w:val="22"/>
    </w:rPr>
  </w:style>
  <w:style w:type="character" w:customStyle="1" w:styleId="FontStyle36">
    <w:name w:val="Font Style36"/>
    <w:basedOn w:val="a0"/>
    <w:uiPriority w:val="99"/>
    <w:rsid w:val="008E55DA"/>
    <w:rPr>
      <w:rFonts w:ascii="Arial" w:hAnsi="Arial" w:cs="Arial" w:hint="default"/>
      <w:b/>
      <w:bCs/>
      <w:color w:val="000000"/>
      <w:sz w:val="16"/>
      <w:szCs w:val="16"/>
    </w:rPr>
  </w:style>
  <w:style w:type="paragraph" w:customStyle="1" w:styleId="Style11">
    <w:name w:val="Style11"/>
    <w:basedOn w:val="a"/>
    <w:uiPriority w:val="99"/>
    <w:rsid w:val="008E55DA"/>
    <w:pPr>
      <w:widowControl w:val="0"/>
      <w:suppressAutoHyphens w:val="0"/>
      <w:autoSpaceDE w:val="0"/>
      <w:autoSpaceDN w:val="0"/>
      <w:adjustRightInd w:val="0"/>
      <w:spacing w:after="0" w:line="235" w:lineRule="exact"/>
      <w:jc w:val="center"/>
    </w:pPr>
    <w:rPr>
      <w:rFonts w:ascii="Arial" w:eastAsiaTheme="minorEastAsia" w:hAnsi="Arial" w:cs="Arial"/>
      <w:color w:val="auto"/>
      <w:kern w:val="0"/>
      <w:sz w:val="24"/>
      <w:szCs w:val="24"/>
      <w:lang w:eastAsia="ru-RU"/>
    </w:rPr>
  </w:style>
  <w:style w:type="character" w:customStyle="1" w:styleId="FontStyle21">
    <w:name w:val="Font Style21"/>
    <w:basedOn w:val="a0"/>
    <w:uiPriority w:val="99"/>
    <w:rsid w:val="008E55DA"/>
    <w:rPr>
      <w:rFonts w:ascii="Times New Roman" w:hAnsi="Times New Roman" w:cs="Times New Roman"/>
      <w:b/>
      <w:bCs/>
      <w:color w:val="000000"/>
      <w:sz w:val="18"/>
      <w:szCs w:val="18"/>
    </w:rPr>
  </w:style>
  <w:style w:type="paragraph" w:customStyle="1" w:styleId="Style17">
    <w:name w:val="Style17"/>
    <w:basedOn w:val="a"/>
    <w:uiPriority w:val="99"/>
    <w:rsid w:val="008E55DA"/>
    <w:pPr>
      <w:widowControl w:val="0"/>
      <w:suppressAutoHyphens w:val="0"/>
      <w:autoSpaceDE w:val="0"/>
      <w:autoSpaceDN w:val="0"/>
      <w:adjustRightInd w:val="0"/>
      <w:spacing w:after="0" w:line="240" w:lineRule="auto"/>
    </w:pPr>
    <w:rPr>
      <w:rFonts w:ascii="Times New Roman" w:eastAsiaTheme="minorEastAsia" w:hAnsi="Times New Roman" w:cs="Times New Roman"/>
      <w:color w:val="auto"/>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32664</Words>
  <Characters>186187</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4</cp:revision>
  <cp:lastPrinted>2022-10-03T15:24:00Z</cp:lastPrinted>
  <dcterms:created xsi:type="dcterms:W3CDTF">2022-10-03T15:17:00Z</dcterms:created>
  <dcterms:modified xsi:type="dcterms:W3CDTF">2022-10-03T15:24:00Z</dcterms:modified>
</cp:coreProperties>
</file>