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57731689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Кировская СОШ №2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7402191)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«Окружающий мир»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left"/>
      </w:pPr>
    </w:p>
    <w:bookmarkStart w:name="block-57731689" w:id="1"/>
    <w:p>
      <w:pPr>
        <w:sectPr>
          <w:pgSz w:w="11906" w:h="16383" w:orient="portrait"/>
        </w:sectPr>
      </w:pPr>
    </w:p>
    <w:bookmarkEnd w:id="1"/>
    <w:bookmarkEnd w:id="0"/>
    <w:bookmarkStart w:name="block-57731688" w:id="2"/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Пояснительная записка отражает общие цели и задачи изучения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окружающего мира,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место в структуре учебного плана, а также подходы к отбору содержания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планируемым результатам.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Планируемые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программы по окружающему миру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ЗАПИСКА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окружающему миру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уровне начального общего образования составлена на основе требований к результатам освоения ООП НОО, представленных в ФГОС НОО и федеральной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программы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раскрытие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роли человека в природе и обществе;</w:t>
      </w:r>
    </w:p>
    <w:p>
      <w:pPr>
        <w:numPr>
          <w:ilvl w:val="0"/>
          <w:numId w:val="2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число часов,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рекомендованных для изучения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окружающего мира, ‒ </w:t>
      </w:r>
      <w:bookmarkStart w:name="068b5492-f5c6-418c-9f3d-480525df396e" w:id="3"/>
      <w:r>
        <w:rPr>
          <w:rFonts w:ascii="Times New Roman" w:hAnsi="Times New Roman"/>
          <w:b w:val="false"/>
          <w:i w:val="false"/>
          <w:color w:val="000000"/>
          <w:sz w:val="28"/>
        </w:rPr>
        <w:t>270 часов</w:t>
      </w:r>
      <w:bookmarkEnd w:id="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(два часа в неделю в каждом классе): 1 класс – </w:t>
      </w:r>
      <w:bookmarkStart w:name="ed7f0363-2dd2-42cc-a712-86adf9036dbf" w:id="4"/>
      <w:r>
        <w:rPr>
          <w:rFonts w:ascii="Times New Roman" w:hAnsi="Times New Roman"/>
          <w:b w:val="false"/>
          <w:i w:val="false"/>
          <w:color w:val="000000"/>
          <w:sz w:val="28"/>
        </w:rPr>
        <w:t>66 часов</w:t>
      </w:r>
      <w:bookmarkEnd w:id="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2 класс – 68 часов, 3 класс – 68 часов, 4 класс – 68 часов. </w:t>
      </w:r>
    </w:p>
    <w:bookmarkStart w:name="block-57731688" w:id="5"/>
    <w:p>
      <w:pPr>
        <w:sectPr>
          <w:pgSz w:w="11906" w:h="16383" w:orient="portrait"/>
        </w:sectPr>
      </w:pPr>
    </w:p>
    <w:bookmarkEnd w:id="5"/>
    <w:bookmarkEnd w:id="2"/>
    <w:bookmarkStart w:name="block-57731691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Человек и общество.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Режим труда и отдыха.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Ценность и красота рукотворного мира. Правила поведения в социуме.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Человек и природа.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Правила безопасной жизнедеятельности.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 (ПРОПЕДЕВТИЧЕСКИЙ УРОВЕНЬ)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окружающего мира в 1 классе способствует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освоению на пропедевтическом уровне ряда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понимать, что информация может быть представлена в разной форме: текста, иллюстраций, видео, таблицы;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иллюстрацию явления (объекта, предмета) с его названием.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воспроизводить названия своего населенного пункта, название страны, её столицы;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воспроизводить наизусть слова гимна России;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соотносить предметы декоративно-прикладного искусства с принадлежностью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народу Российской Федерации, описывать предмет по предложенному плану;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по предложенному плану время года, передавать в рассказе своё отношение к природным явлениям;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домашних и диких животных, объяснять, чем они различаются.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выполнение правил безопасного поведения на дорогах и улицах другими детьми, выполнять самооценку;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общения в совместной деятельности: договариваться,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справедливо распределять работу, определять нарушение правил взаимоотношений,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при участии учителя устранять возникающие конфликты.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Человек и общество.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Человек и природа.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природы: наблюдения, опыты, измерения.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Правила безопасной жизнедеятельности.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информационно-телекоммуникационную сеть «Интернет».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УНИВЕРСАЛЬНЫЕ УЧЕБНЫЕ ДЕЙСТВИЯ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(ПРОПЕДЕВТИЧЕСКИЙ УРОВЕНЬ)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окружающего мира во 2 классе способствует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освоению на пропедевтическом уровне ряда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методах познания природы (наблюдение, опыт, сравнение, измерение);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 основе наблюдения состояние вещества (жидкое, твёрдое, газообразное);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символы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деревья, кустарники, травы; приводить примеры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растения: дикорастущие и культурные; лекарственные и ядовитые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прошлое, настоящее, будущее.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информацию, представленную в тексте, графически, аудиовизуально;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информацию, представленную в схеме, таблице;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используя текстовую информацию, заполнять таблицы; дополнять схемы;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пример (рисунок, предложенную ситуацию) со временем протекания.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терминах (понятиях), соотносить их с краткой характеристикой: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и термины, связанные с миром природы (среда обитания, тело, явление, вещество; заповедник);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современные события от имени их участника.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контролировать с небольшой помощью учителя последовательность действий по решению учебной задачи;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причины возможных конфликтов, выбирать (из предложенных) способы их разрешения.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Человек и общество.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Человек и природа.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Методы изучения природы. Карта мира. Материки и части света.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Первоначальные представления о бактериях.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Грибы: строение шляпочных грибов. Грибы съедобные и несъедобные.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Правила безопасной жизнедеятельности.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окружающего мира в 3 классе способствует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освоению ряда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зависимость между внешним видом, особенностями поведения и условиями жизни животного;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цепи питания в природном сообществе;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«век», «столетие», «историческое время»;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историческое событие с датой (историческим периодом).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несложные планы, соотносить условные обозначения с изображёнными объектами;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безопасности при работе в информационной среде.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понятиях, соотносить понятия и термины с их краткой характеристикой: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понятия и термины, связанные с социальным миром (безопасность, семейный бюджет, памятник культуры);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условия жизни на Земле;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схожие, различные, индивидуальные признаки на основе сравнения объектов природы;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примеры, кратко характеризовать представителей разных царств природы;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признаки (характеризовать) животного (растения) как живого организма;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шаги по решению учебной задачи, контролировать свои действия (при небольшой помощи учителя);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участвовать в совместной деятельности, выполнять роли руководителя (лидера), подчинённого;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результаты деятельности участников, положительно реагировать на советы и замечания в свой адрес;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Человек и общество.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Общая характеристика родного края, важнейшие достопримечательности, знаменитые соотечественники.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Отечества. «Лента времени» и историческая карта.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Личная ответственность каждого человека за сохранность историко-культурного наследия своего края.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Человек и природа.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Правила безопасной жизнедеятельности.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профилактика вредных привычек.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окружающего мира в 4 классе способствует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освоению ряда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последовательность этапов возрастного развития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в учебных и игровых ситуациях правила безопасного поведения в среде обитания;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схемы природных объектов (строение почвы; движение реки, форма поверхности);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объекты природы с принадлежностью к определённой природной зоне;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природные объекты по принадлежности к природной зоне;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текст-рассуждение: объяснять вред для здоровья и самочувствия организма вредных привычек;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ситуации проявления нравственных качеств: отзывчивости, доброты, справедливости и других;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небольшие тексты «Права и обязанности гражданина Российской Федерации»;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тексты о знаменательных страницах истории нашей страны (в рамках изученного).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способствуют формированию умений: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планировать алгоритм решения учебной задачи;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 и возможные ошибки;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контролировать процесс и результат выполнения задания, корректировать учебные действия при необходимости;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оценку своей работы; планировать работу над ошибками;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ошибки в своей и чужих работах, устанавливать их причины.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bookmarkStart w:name="block-57731691" w:id="7"/>
    <w:p>
      <w:pPr>
        <w:sectPr>
          <w:pgSz w:w="11906" w:h="16383" w:orient="portrait"/>
        </w:sectPr>
      </w:pPr>
    </w:p>
    <w:bookmarkEnd w:id="7"/>
    <w:bookmarkEnd w:id="6"/>
    <w:bookmarkStart w:name="block-57731692" w:id="8"/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ОКРУЖАЮЩЕМУ МИРУ НА УРОВНЕ НАЧАЛЬНОГО ОБЩЕГО ОБРАЗОВАНИЯ</w:t>
      </w:r>
    </w:p>
    <w:p>
      <w:pPr>
        <w:spacing w:before="0" w:after="0" w:line="257"/>
        <w:ind w:left="120"/>
        <w:jc w:val="both"/>
      </w:pPr>
    </w:p>
    <w:p>
      <w:pPr>
        <w:spacing w:before="0" w:after="0" w:line="269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Личностные результаты освоения программы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по окружающему миру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воспитания: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интереса к истории и многонациональной культуре своей страны, уважения к своему и другим народам;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воспитания: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культуры общения, уважительного отношения к людям, их взглядам, признанию их индивидуальности;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воспитания: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>
      <w:pPr>
        <w:numPr>
          <w:ilvl w:val="0"/>
          <w:numId w:val="3"/>
        </w:numPr>
        <w:spacing w:before="0" w:after="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pacing w:val="-6"/>
          <w:sz w:val="28"/>
        </w:rPr>
        <w:t>физического воспитания, формирования культуры здоровья и эмоционального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благополучия: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объекты окружающего мира, устанавливать основания для сравнения, устанавливать аналогии;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части объекта (объекты) по определённому признаку;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классификации, классифицировать предложенные объекты;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алгоритма.</w:t>
      </w:r>
    </w:p>
    <w:p>
      <w:pPr>
        <w:spacing w:before="0" w:after="0" w:line="269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экспериментам, проводимым под руководством учителя;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разницу между реальным и желательным состоянием объекта (ситуации) на основе предложенных вопросов;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>
      <w:pPr>
        <w:spacing w:before="0" w:after="0" w:line="269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предложенном источнике информацию, представленную в явном виде, согласно заданному алгоритму;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использовать для решения учебных задач текстовую, графическую, аудиовизуальную информацию;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интерпретировать графически представленную информацию: схему, таблицу, иллюстрацию;</w:t>
      </w:r>
    </w:p>
    <w:p>
      <w:pPr>
        <w:spacing w:before="0" w:after="0" w:line="269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видео-, графическую, звуковую информацию в соответствии с учебной задачей;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диалогов задавать вопросы, высказывать суждения, оценивать выступления участников;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ведения диалога и дискуссии; проявлять уважительное отношение к собеседнику;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самостоятельно или с помощью учителя действия по решению учебной задачи;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 и операций.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 и самооценка: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контроль процесса и результата своей деятельности;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работе и устанавливать их причины;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действия при необходимости (с небольшой помощью учителя);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объективно оценивать результаты своей деятельности, соотносить свою оценку с оценкой учителя;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оценивать целесообразность выбранных способов действия, при необходимости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корректировать их.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не допускать конфликтов, при их возникновении мирно разрешать их без участия взрослого;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работы.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воспроизводить название своего населённого пункта, региона, страны;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ухода за комнатными растениями и домашними животными;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ответов на вопросы небольшие тексты о природе и обществе;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использования электронных средств, оснащенных экраном;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здорового питания и личной гигиены;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поведения пешехода;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поведения в природе;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концу обучения во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Россию на карте мира, на карте России – Москву, свой регион и его главный город;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государственную символику Российской Федерации (гимн, герб, флаг) и своего региона;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изученных традиций, обычаев и праздников народов родного края;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важных событий прошлого и настоящего родного края;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трудовой деятельности и профессий жителей родного края;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проводить, соблюдая правила безопасного труда, несложные наблюдения и опыты с природными объектами, измерения;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изученных взаимосвязей в природе, примеры, иллюстрирующие значение природы в жизни человека;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изученные объекты живой и неживой природы по предложенным признакам;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объекты живой и неживой природы на основе внешних признаков;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на местности по местным природным признакам, Солнцу, компасу;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по заданному плану развёрнутые высказывания о природе и обществе;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ответов на вопросы небольшие тексты о природе и обществе;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режим дня и питания;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осуществлять коммуникацию в школьных сообществах с помощью учителя (при необходимости).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классе</w:t>
      </w:r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государственную символику Российской Федерации (гимн, герб, флаг);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уважение к государственным символам России и своего региона;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показывать на карте мира материки, изученные страны мира;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расходы и доходы семейного бюджета;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объекты природы по их описанию, рисункам и фотографиям, различать их в окружающем мире;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изученные объекты живой и неживой природы, проводить простейшую классификацию;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по заданному количеству признаков объекты живой и неживой природы;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поведения пассажира железнодорожного, водного и авиатранспорта;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профилактики заболеваний;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поведения во дворе жилого дома;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нравственного поведения на природе;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нравственного поведения в социуме;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показывать на исторической карте места изученных исторических событий;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изученных событий на «ленте времени»;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права и обязанности гражданина Российской Федерации;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изученные исторические события и исторических деятелей веками и периодами истории России;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объекты живой и неживой природы на основе их внешних признаков и известных характерных свойств;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экологические проблемы и определять пути их решения;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по заданному плану собственные развёрнутые высказывания о природе и обществе;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источники информации для поиска и извлечения информации, ответов на вопросы;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нравственного поведения на природе;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возможные последствия вредных привычек для здоровья и жизни человека;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осуществлять безопасный поиск образовательных ресурсов и верифицированной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информации 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Интернете;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bookmarkStart w:name="block-57731692" w:id="9"/>
    <w:p>
      <w:pPr>
        <w:sectPr>
          <w:pgSz w:w="11906" w:h="16383" w:orient="portrait"/>
        </w:sectPr>
      </w:pPr>
    </w:p>
    <w:bookmarkEnd w:id="9"/>
    <w:bookmarkEnd w:id="8"/>
    <w:bookmarkStart w:name="block-57731690" w:id="1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8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поведения в общественных местах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3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- коллектив близких, родных людей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255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9"/>
        <w:gridCol w:w="2320"/>
        <w:gridCol w:w="1457"/>
        <w:gridCol w:w="2499"/>
        <w:gridCol w:w="2618"/>
        <w:gridCol w:w="3951"/>
      </w:tblGrid>
      <w:tr>
        <w:trPr>
          <w:trHeight w:val="300" w:hRule="atLeast"/>
          <w:trHeight w:val="144" w:hRule="atLeast"/>
        </w:trPr>
        <w:tc>
          <w:tcPr>
            <w:tcW w:w="52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3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7731690" w:id="11"/>
    <w:p>
      <w:pPr>
        <w:sectPr>
          <w:pgSz w:w="16383" w:h="11906" w:orient="landscape"/>
        </w:sectPr>
      </w:pPr>
    </w:p>
    <w:bookmarkEnd w:id="11"/>
    <w:bookmarkEnd w:id="10"/>
    <w:bookmarkStart w:name="block-57731694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заботится о домашних животных. Профессии людей, которые заботятся о животных. Мои домашние питомцы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69"/>
        <w:gridCol w:w="3600"/>
        <w:gridCol w:w="1066"/>
        <w:gridCol w:w="2043"/>
        <w:gridCol w:w="2194"/>
        <w:gridCol w:w="1538"/>
        <w:gridCol w:w="2684"/>
      </w:tblGrid>
      <w:tr>
        <w:trPr>
          <w:trHeight w:val="510" w:hRule="atLeast"/>
          <w:trHeight w:val="144" w:hRule="atLeast"/>
        </w:trPr>
        <w:tc>
          <w:tcPr>
            <w:tcW w:w="3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96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Поволжья и других территорий РФ: традиции, обычаи, праздники. Родной край, населенный пункт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10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1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Образцова. Путешествие по Москве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0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https://m.edsoo.ru/f840c162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https://m.edsoo.ru/f840f9fc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https://m.edsoo.ru/f841330e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https://m.edsoo.ru/f84123aa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– Российская Федерация Государственная символика Российской Федерации. Уважение к государственным символам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8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https://m.edsoo.ru/f840c7ca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https://m.edsoo.ru/f840c392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https://m.edsoo.ru/f840d328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https://m.edsoo.ru/f840cb62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https://m.edsoo.ru/f840ce78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https://m.edsoo.ru/f840d03a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https://m.edsoo.ru/f840da26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https://m.edsoo.ru/f840df26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https://m.edsoo.ru/f840e0de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https://m.edsoo.ru/f840e282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https://m.edsoo.ru/f840e41c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https://m.edsoo.ru/f840e6a6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https://m.edsoo.ru/f840ebe2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https://m.edsoo.ru/f840ed90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https://m.edsoo.ru/f840ef2a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https://m.edsoo.ru/f840fde4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https://m.edsoo.ru/f840f240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https://m.edsoo.ru/f84104ba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https://m.edsoo.ru/f8410f78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https://m.edsoo.ru/f8410dd4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https://m.edsoo.ru/f8410aa0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https://m.edsoo.ru/f8410654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https://m.edsoo.ru/f8410c3a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https://m.edsoo.ru/f8410910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«Человек – часть природы. Строение тела человека»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во дворе жилого дома. Безопасность в доме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https://m.edsoo.ru/f8411f90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https://m.edsoo.ru/f8411dd8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https://m.edsoo.ru/f8411c0c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https://m.edsoo.ru/f84118a6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https://m.edsoo.ru/f84112c0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https://m.edsoo.ru/f841254e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https://m.edsoo.ru/f8412706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https://m.edsoo.ru/f8412896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https://m.edsoo.ru/f8412a1c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первый и главный коллектив в жизни человека. Повседневные заботы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https://m.edsoo.ru/f8412ef4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https://m.edsoo.ru/f8413c3c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https://m.edsoo.ru/f8413e30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https://m.edsoo.ru/f84140ba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https://m.edsoo.ru/f841380e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https://m.edsoo.ru/f8414d1c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https://m.edsoo.ru/f8414eca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https://m.edsoo.ru/f8415118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https://m.edsoo.ru/f8415b9a</w:t>
              </w:r>
            </w:hyperlink>
          </w:p>
        </w:tc>
      </w:tr>
      <w:tr>
        <w:trPr>
          <w:trHeight w:val="108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https://m.edsoo.ru/f841580c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https://m.edsoo.ru/f8415636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https://m.edsoo.ru/f8415da2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https://m.edsoo.ru/f8415f50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https://m.edsoo.ru/f8416306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https://m.edsoo.ru/f84164be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https://m.edsoo.ru/f8416180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https://m.edsoo.ru/f8416996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https://m.edsoo.ru/f8416b58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https://m.edsoo.ru/f8416cfc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https://m.edsoo.ru/f8416fae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https://m.edsoo.ru/f8417b34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https://m.edsoo.ru/f8417d1e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https://m.edsoo.ru/f8417526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https://m.edsoo.ru/f8419c54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https://m.edsoo.ru/f841b4aa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https://m.edsoo.ru/f841c56c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https://m.edsoo.ru/f841c9f4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https://m.edsoo.ru/f841dac0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https://m.edsoo.ru/f841d188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https://m.edsoo.ru/f841d8ea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https://m.edsoo.ru/f841d336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https://m.edsoo.ru/f841dc50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7731694" w:id="13"/>
    <w:p>
      <w:pPr>
        <w:sectPr>
          <w:pgSz w:w="16383" w:h="11906" w:orient="landscape"/>
        </w:sectPr>
      </w:pPr>
    </w:p>
    <w:bookmarkEnd w:id="13"/>
    <w:bookmarkEnd w:id="12"/>
    <w:bookmarkStart w:name="block-57731693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заботится о домашних животных. Профессии людей, которые заботятся о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3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– Россия,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– столица России. Герб Москвы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урок.Тематическое повторение по разделу «Человек и общество»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урок.Тематическое повторение по разделу «Человек и природа»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итогам обучения во 2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https://m.edsoo.ru/f841254e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– Российская Федерация.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https://m.edsoo.ru/f84123aa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https://m.edsoo.ru/f8412d5a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https://m.edsoo.ru/f84140ba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https://m.edsoo.ru/f841427c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https://m.edsoo.ru/f84134bc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https://m.edsoo.ru/f841380e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https://m.edsoo.ru/f8413e30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https://m.edsoo.ru/f841367e</w:t>
              </w:r>
            </w:hyperlink>
          </w:p>
        </w:tc>
      </w:tr>
      <w:tr>
        <w:trPr>
          <w:trHeight w:val="228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https://m.edsoo.ru/f8413c3c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https://m.edsoo.ru/f841213e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первый и главный коллектив в жизни человека. Повседневные заботы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https://m.edsoo.ru/f8412ef4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https://m.edsoo.ru/f841314c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https://m.edsoo.ru/f841481c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https://m.edsoo.ru/f8414650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https://m.edsoo.ru/f84149d4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https://m.edsoo.ru/f8414b6e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https://m.edsoo.ru/f84112c0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https://m.edsoo.ru/f840c162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https://m.edsoo.ru/f840c392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https://m.edsoo.ru/f840c7ca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https://m.edsoo.ru/f840cb62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воды в природе: водоемы, реки. Круговорот воды в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https://m.edsoo.ru/f840ce78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https://m.edsoo.ru/f840d03a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https://m.edsoo.ru/f840d328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https://m.edsoo.ru/f840d846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https://m.edsoo.ru/f8412706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https://m.edsoo.ru/f8412896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https://m.edsoo.ru/f840dbde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https://m.edsoo.ru/f840df26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https://m.edsoo.ru/f840e0de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https://m.edsoo.ru/f840e282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https://m.edsoo.ru/f840e41c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https://m.edsoo.ru/f840e6a6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https://m.edsoo.ru/f840fde4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https://m.edsoo.ru/f8412a1c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https://m.edsoo.ru/f840ebe2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https://m.edsoo.ru/f840ed90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https://m.edsoo.ru/f840ef2a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https://m.edsoo.ru/f840f0b0</w:t>
              </w:r>
            </w:hyperlink>
          </w:p>
        </w:tc>
      </w:tr>
      <w:tr>
        <w:trPr>
          <w:trHeight w:val="22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https://m.edsoo.ru/f8412b98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природные сообщества, созданные человеком, – пруд, поле, парк, огород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https://m.edsoo.ru/f8410122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https://m.edsoo.ru/f84104ba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https://m.edsoo.ru/f8410654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https://m.edsoo.ru/f8410aa0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https://m.edsoo.ru/f8411108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https://m.edsoo.ru/f8410f78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«Человек – часть природы. Строение тела человека»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https://m.edsoo.ru/f8410c3a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https://m.edsoo.ru/f84118a6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https://m.edsoo.ru/f8411a5e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https://m.edsoo.ru/f8410910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https://m.edsoo.ru/f8411c0c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https://m.edsoo.ru/f8411dd8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https://m.edsoo.ru/f8411f90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https://m.edsoo.ru/f841d188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https://m.edsoo.ru/f841d336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https://m.edsoo.ru/f841dac0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4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https://m.edsoo.ru/f841e664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https://m.edsoo.ru/f841e4c0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https://m.edsoo.ru/f841e876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https://m.edsoo.ru/f841dc50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https://m.edsoo.ru/f8418bb0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https://m.edsoo.ru/f8419c54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https://m.edsoo.ru/f8419e7a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https://m.edsoo.ru/f841b4aa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https://m.edsoo.ru/f841b694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https://m.edsoo.ru/f841b89c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https://m.edsoo.ru/f841c56c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https://m.edsoo.ru/f841c9f4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https://m.edsoo.ru/f841cd14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https://m.edsoo.ru/f841cf94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https://m.edsoo.ru/f8415b9a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https://m.edsoo.ru/f841d516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https://m.edsoo.ru/f841a62c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https://m.edsoo.ru/f841a82a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«История Отечества»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https://m.edsoo.ru/f8414d1c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https://m.edsoo.ru/f8414eca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https://m.edsoo.ru/f841668a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https://m.edsoo.ru/f841668a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https://m.edsoo.ru/f8416806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https://m.edsoo.ru/f8416996</w:t>
              </w:r>
            </w:hyperlink>
          </w:p>
        </w:tc>
      </w:tr>
      <w:tr>
        <w:trPr>
          <w:trHeight w:val="213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https://m.edsoo.ru/f8416b58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https://m.edsoo.ru/f8416fae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https://m.edsoo.ru/f8417382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https://m.edsoo.ru/f8417526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https://m.edsoo.ru/f8417b34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https://m.edsoo.ru/f8417d1e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https://m.edsoo.ru/f841546a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https://m.edsoo.ru/f841580c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https://m.edsoo.ru/f8415118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https://m.edsoo.ru/f84152c6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https://m.edsoo.ru/f8415636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по итогам обучения в 4 классе/ Всероссийская проверочная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https://m.edsoo.ru/f8415da2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https://m.edsoo.ru/f8416306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https://m.edsoo.ru/f8416180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https://m.edsoo.ru/f8415f50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«Оценим свои достижения»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7731693" w:id="15"/>
    <w:p>
      <w:pPr>
        <w:sectPr>
          <w:pgSz w:w="16383" w:h="11906" w:orient="landscape"/>
        </w:sectPr>
      </w:pPr>
    </w:p>
    <w:bookmarkEnd w:id="15"/>
    <w:bookmarkEnd w:id="14"/>
    <w:bookmarkStart w:name="block-57731695" w:id="16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ПРОВЕРЯЕМЫЕ ТРЕБОВАНИЯ К РЕЗУЛЬТАТАМ ОСВОЕНИЯ ОСНОВНОЙ </w:t>
      </w: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ОБРАЗОВАТЕЛЬНОЙ ПРОГРАММЫ</w:t>
      </w:r>
    </w:p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8"/>
        <w:gridCol w:w="10861"/>
      </w:tblGrid>
      <w:tr>
        <w:trPr>
          <w:trHeight w:val="79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144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воспроизводить название своего населённого пункта, региона, страны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правила ухода за комнатными растениями и домашними животными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здорового питания и личной гигиены;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правила безопасного поведения пешехода;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безопасного поведения в природе</w:t>
            </w:r>
          </w:p>
        </w:tc>
      </w:tr>
      <w:tr>
        <w:trPr>
          <w:trHeight w:val="36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безопасно пользоваться бытовыми электроприборами;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правила использования электронных средств, оснащенных экраном;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4"/>
        <w:gridCol w:w="10865"/>
      </w:tblGrid>
      <w:tr>
        <w:trPr>
          <w:trHeight w:val="79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48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97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48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>
        <w:trPr>
          <w:trHeight w:val="97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48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>
        <w:trPr>
          <w:trHeight w:val="145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48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объекты живой и неживой природы на основе внешних признаков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ориентироваться на местности по местным природным признакам, Солнцу, компасу</w:t>
            </w:r>
          </w:p>
        </w:tc>
      </w:tr>
      <w:tr>
        <w:trPr>
          <w:trHeight w:val="102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создавать по заданному плану развёрнутые высказывания о природе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использовать для ответов на вопросы небольшие тексты о природе 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правила безопасного поведения в школе,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и питания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безопасного поведения пассажира наземного транспорта и метро;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3"/>
        <w:gridCol w:w="10866"/>
      </w:tblGrid>
      <w:tr>
        <w:trPr>
          <w:trHeight w:val="79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расходы и доходы семейного бюджета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59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по заданному количеству признаков объекты живой и неживой природы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показывать на карте мира материки, изученные страны мира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18"/>
        <w:gridCol w:w="10851"/>
      </w:tblGrid>
      <w:tr>
        <w:trPr>
          <w:trHeight w:val="79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118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знать основные права и обязанности гражданина Российской Федерации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показывать на исторической карте места изученных исторических событий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место изученных событий на «ленте времени»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нравственного поведения в социуме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показывать на физической карте изученные крупные географические объекты России (горы, равнины, реки, озёра, моря, омывающие территорию России)</w:t>
            </w:r>
          </w:p>
        </w:tc>
      </w:tr>
      <w:tr>
        <w:trPr>
          <w:trHeight w:val="208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называть экологические проблемы и определять пути их решения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365"/>
              <w:jc w:val="left"/>
            </w:pP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осознавать возможные последствия вредных привычек для здоровья и жизни человека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9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bookmarkStart w:name="block-57731695" w:id="17"/>
    <w:p>
      <w:pPr>
        <w:sectPr>
          <w:pgSz w:w="11906" w:h="16383" w:orient="portrait"/>
        </w:sectPr>
      </w:pPr>
    </w:p>
    <w:bookmarkEnd w:id="17"/>
    <w:bookmarkEnd w:id="16"/>
    <w:bookmarkStart w:name="block-57731696" w:id="18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ЭЛЕМЕНТЫ СОДЕРЖАНИЯ</w:t>
      </w:r>
    </w:p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705"/>
        <w:gridCol w:w="11864"/>
      </w:tblGrid>
      <w:tr>
        <w:trPr>
          <w:trHeight w:val="40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Школа. Школьные традиции и праздники. Адрес школы. Классный, школьный коллектив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Друзья, взаимоотношения между ними; ценность дружбы, согласия, взаимной помощи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Совместная деятельность с одноклассниками ‒ учёба, игры, отдых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труда и отдыха</w:t>
            </w:r>
          </w:p>
        </w:tc>
      </w:tr>
      <w:tr>
        <w:trPr>
          <w:trHeight w:val="181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Моя семья в прошлом и настоящем. Имена и фамилии членов семьи, их профессии. Домашний адрес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и взаимопомощь в семье. Совместный труд и отдых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‒ наша Родина. Москва ‒ столица России. Символы России (герб, флаг, гимн). Народы России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Первоначальные сведения о родном крае. Название своего населённого пункта (города, села), региона. Культурные объекты родного края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Ценность и красота рукотворного мира. Правила поведения в социуме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‒ среда обитания человека. Неживая и живая природа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Сезонные изменения в природе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растения, правила содержания и ухода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1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27"/>
        <w:gridCol w:w="12042"/>
      </w:tblGrid>
      <w:tr>
        <w:trPr>
          <w:trHeight w:val="40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‒ Россия, Российская Федерация. Россия и её столица на карте. Государственные символы России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 регион и его главный город на карте; символика своего региона. Хозяйственные занятия, профессии жителей родного края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труда в жизни человека и общества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природы: наблюдения, опыты, измерения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Изображения Земли: глобус, карта, план. Карта мира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Материки, океаны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растений. Деревья, кустарники, травы. Дикорастущие и культурные растения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природе. Годовой ход изменений в жизни растений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природе. Годовой ход изменений в жизни животных</w:t>
            </w:r>
          </w:p>
        </w:tc>
      </w:tr>
      <w:tr>
        <w:trPr>
          <w:trHeight w:val="162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информационно-телекоммуникационную сеть Интернет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887"/>
        <w:gridCol w:w="11682"/>
      </w:tblGrid>
      <w:tr>
        <w:trPr>
          <w:trHeight w:val="40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России, родного края. Города Золотого кольца России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 близких, родных людей. Семейный бюджет, доходы и расходы семьи. Уважение к семейным ценностям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Карта мира. Материки и части света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 – 3 примера)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состав, значение для живой природы и хозяйственной жизни человека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Грибы: строение шляпочных грибов. Грибы съедобные и несъедобные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Наблюдение роста растений, фиксация изменений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растений в природе и жизни людей, бережное отношение человека к растениям. Охрана растений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края, названия и краткая характеристика на основе наблюдений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животных в природе и жизни людей, бережное отношение человека к животным. Охрана животных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края, их названия, краткая характеристика на основе наблюдений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Природные сообщества родного края (2 – 3 примера на основе наблюдений)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– часть природы. Влияние человека на природные сообщества. Правила нравственного поведения в природных сообществах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3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630"/>
        <w:gridCol w:w="10789"/>
      </w:tblGrid>
      <w:tr>
        <w:trPr>
          <w:trHeight w:val="40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разных эпох как носители базовых национальных ценностей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>
        <w:trPr>
          <w:trHeight w:val="111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6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bookmarkStart w:name="block-57731696" w:id="19"/>
    <w:p>
      <w:pPr>
        <w:sectPr>
          <w:pgSz w:w="11906" w:h="16383" w:orient="portrait"/>
        </w:sectPr>
      </w:pPr>
    </w:p>
    <w:bookmarkEnd w:id="19"/>
    <w:bookmarkEnd w:id="18"/>
    <w:bookmarkStart w:name="block-57731697" w:id="2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57731697" w:id="21"/>
    <w:p>
      <w:pPr>
        <w:sectPr>
          <w:pgSz w:w="11906" w:h="16383" w:orient="portrait"/>
        </w:sectPr>
      </w:pPr>
    </w:p>
    <w:bookmarkEnd w:id="21"/>
    <w:bookmarkEnd w:id="20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40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6e4" Type="http://schemas.openxmlformats.org/officeDocument/2006/relationships/hyperlink" Id="rId4"/>
    <Relationship TargetMode="External" Target="https://m.edsoo.ru/7f4116e4" Type="http://schemas.openxmlformats.org/officeDocument/2006/relationships/hyperlink" Id="rId5"/>
    <Relationship TargetMode="External" Target="https://m.edsoo.ru/7f4116e4" Type="http://schemas.openxmlformats.org/officeDocument/2006/relationships/hyperlink" Id="rId6"/>
    <Relationship TargetMode="External" Target="https://m.edsoo.ru/7f4116e4" Type="http://schemas.openxmlformats.org/officeDocument/2006/relationships/hyperlink" Id="rId7"/>
    <Relationship TargetMode="External" Target="https://m.edsoo.ru/7f4116e4" Type="http://schemas.openxmlformats.org/officeDocument/2006/relationships/hyperlink" Id="rId8"/>
    <Relationship TargetMode="External" Target="https://m.edsoo.ru/7f4116e4" Type="http://schemas.openxmlformats.org/officeDocument/2006/relationships/hyperlink" Id="rId9"/>
    <Relationship TargetMode="External" Target="https://m.edsoo.ru/7f4116e4" Type="http://schemas.openxmlformats.org/officeDocument/2006/relationships/hyperlink" Id="rId10"/>
    <Relationship TargetMode="External" Target="https://m.edsoo.ru/7f4116e4" Type="http://schemas.openxmlformats.org/officeDocument/2006/relationships/hyperlink" Id="rId11"/>
    <Relationship TargetMode="External" Target="https://m.edsoo.ru/7f4116e4" Type="http://schemas.openxmlformats.org/officeDocument/2006/relationships/hyperlink" Id="rId12"/>
    <Relationship TargetMode="External" Target="https://m.edsoo.ru/7f4116e4" Type="http://schemas.openxmlformats.org/officeDocument/2006/relationships/hyperlink" Id="rId13"/>
    <Relationship TargetMode="External" Target="https://m.edsoo.ru/7f4116e4" Type="http://schemas.openxmlformats.org/officeDocument/2006/relationships/hyperlink" Id="rId14"/>
    <Relationship TargetMode="External" Target="https://m.edsoo.ru/7f412850" Type="http://schemas.openxmlformats.org/officeDocument/2006/relationships/hyperlink" Id="rId15"/>
    <Relationship TargetMode="External" Target="https://m.edsoo.ru/7f412850" Type="http://schemas.openxmlformats.org/officeDocument/2006/relationships/hyperlink" Id="rId16"/>
    <Relationship TargetMode="External" Target="https://m.edsoo.ru/7f412850" Type="http://schemas.openxmlformats.org/officeDocument/2006/relationships/hyperlink" Id="rId17"/>
    <Relationship TargetMode="External" Target="https://m.edsoo.ru/7f412850" Type="http://schemas.openxmlformats.org/officeDocument/2006/relationships/hyperlink" Id="rId18"/>
    <Relationship TargetMode="External" Target="https://m.edsoo.ru/7f412850" Type="http://schemas.openxmlformats.org/officeDocument/2006/relationships/hyperlink" Id="rId19"/>
    <Relationship TargetMode="External" Target="https://m.edsoo.ru/7f412850" Type="http://schemas.openxmlformats.org/officeDocument/2006/relationships/hyperlink" Id="rId20"/>
    <Relationship TargetMode="External" Target="https://m.edsoo.ru/7f412850" Type="http://schemas.openxmlformats.org/officeDocument/2006/relationships/hyperlink" Id="rId21"/>
    <Relationship TargetMode="External" Target="https://m.edsoo.ru/7f412850" Type="http://schemas.openxmlformats.org/officeDocument/2006/relationships/hyperlink" Id="rId22"/>
    <Relationship TargetMode="External" Target="https://m.edsoo.ru/7f412850" Type="http://schemas.openxmlformats.org/officeDocument/2006/relationships/hyperlink" Id="rId23"/>
    <Relationship TargetMode="External" Target="https://m.edsoo.ru/f840c162" Type="http://schemas.openxmlformats.org/officeDocument/2006/relationships/hyperlink" Id="rId24"/>
    <Relationship TargetMode="External" Target="https://m.edsoo.ru/f840f9fc" Type="http://schemas.openxmlformats.org/officeDocument/2006/relationships/hyperlink" Id="rId25"/>
    <Relationship TargetMode="External" Target="https://m.edsoo.ru/f840ff74" Type="http://schemas.openxmlformats.org/officeDocument/2006/relationships/hyperlink" Id="rId26"/>
    <Relationship TargetMode="External" Target="https://m.edsoo.ru/f841330e" Type="http://schemas.openxmlformats.org/officeDocument/2006/relationships/hyperlink" Id="rId27"/>
    <Relationship TargetMode="External" Target="https://m.edsoo.ru/f84123aa" Type="http://schemas.openxmlformats.org/officeDocument/2006/relationships/hyperlink" Id="rId28"/>
    <Relationship TargetMode="External" Target="https://m.edsoo.ru/f840c7ca" Type="http://schemas.openxmlformats.org/officeDocument/2006/relationships/hyperlink" Id="rId29"/>
    <Relationship TargetMode="External" Target="https://m.edsoo.ru/f840c392" Type="http://schemas.openxmlformats.org/officeDocument/2006/relationships/hyperlink" Id="rId30"/>
    <Relationship TargetMode="External" Target="https://m.edsoo.ru/f840d328" Type="http://schemas.openxmlformats.org/officeDocument/2006/relationships/hyperlink" Id="rId31"/>
    <Relationship TargetMode="External" Target="https://m.edsoo.ru/f840cb62" Type="http://schemas.openxmlformats.org/officeDocument/2006/relationships/hyperlink" Id="rId32"/>
    <Relationship TargetMode="External" Target="https://m.edsoo.ru/f840ce78" Type="http://schemas.openxmlformats.org/officeDocument/2006/relationships/hyperlink" Id="rId33"/>
    <Relationship TargetMode="External" Target="https://m.edsoo.ru/f840d03a" Type="http://schemas.openxmlformats.org/officeDocument/2006/relationships/hyperlink" Id="rId34"/>
    <Relationship TargetMode="External" Target="https://m.edsoo.ru/f840da26" Type="http://schemas.openxmlformats.org/officeDocument/2006/relationships/hyperlink" Id="rId35"/>
    <Relationship TargetMode="External" Target="https://m.edsoo.ru/f840df26" Type="http://schemas.openxmlformats.org/officeDocument/2006/relationships/hyperlink" Id="rId36"/>
    <Relationship TargetMode="External" Target="https://m.edsoo.ru/f840e0de" Type="http://schemas.openxmlformats.org/officeDocument/2006/relationships/hyperlink" Id="rId37"/>
    <Relationship TargetMode="External" Target="https://m.edsoo.ru/f840e282" Type="http://schemas.openxmlformats.org/officeDocument/2006/relationships/hyperlink" Id="rId38"/>
    <Relationship TargetMode="External" Target="https://m.edsoo.ru/f840e41c" Type="http://schemas.openxmlformats.org/officeDocument/2006/relationships/hyperlink" Id="rId39"/>
    <Relationship TargetMode="External" Target="https://m.edsoo.ru/f840e6a6" Type="http://schemas.openxmlformats.org/officeDocument/2006/relationships/hyperlink" Id="rId40"/>
    <Relationship TargetMode="External" Target="https://m.edsoo.ru/f840e85e" Type="http://schemas.openxmlformats.org/officeDocument/2006/relationships/hyperlink" Id="rId41"/>
    <Relationship TargetMode="External" Target="https://m.edsoo.ru/f840ea16" Type="http://schemas.openxmlformats.org/officeDocument/2006/relationships/hyperlink" Id="rId42"/>
    <Relationship TargetMode="External" Target="https://m.edsoo.ru/f840ea16" Type="http://schemas.openxmlformats.org/officeDocument/2006/relationships/hyperlink" Id="rId43"/>
    <Relationship TargetMode="External" Target="https://m.edsoo.ru/f840ebe2" Type="http://schemas.openxmlformats.org/officeDocument/2006/relationships/hyperlink" Id="rId44"/>
    <Relationship TargetMode="External" Target="https://m.edsoo.ru/f840ed90" Type="http://schemas.openxmlformats.org/officeDocument/2006/relationships/hyperlink" Id="rId45"/>
    <Relationship TargetMode="External" Target="https://m.edsoo.ru/f840ef2a" Type="http://schemas.openxmlformats.org/officeDocument/2006/relationships/hyperlink" Id="rId46"/>
    <Relationship TargetMode="External" Target="https://m.edsoo.ru/f840fde4" Type="http://schemas.openxmlformats.org/officeDocument/2006/relationships/hyperlink" Id="rId47"/>
    <Relationship TargetMode="External" Target="https://m.edsoo.ru/f840f240" Type="http://schemas.openxmlformats.org/officeDocument/2006/relationships/hyperlink" Id="rId48"/>
    <Relationship TargetMode="External" Target="https://m.edsoo.ru/f84104ba" Type="http://schemas.openxmlformats.org/officeDocument/2006/relationships/hyperlink" Id="rId49"/>
    <Relationship TargetMode="External" Target="https://m.edsoo.ru/f8410f78" Type="http://schemas.openxmlformats.org/officeDocument/2006/relationships/hyperlink" Id="rId50"/>
    <Relationship TargetMode="External" Target="https://m.edsoo.ru/f84116c6" Type="http://schemas.openxmlformats.org/officeDocument/2006/relationships/hyperlink" Id="rId51"/>
    <Relationship TargetMode="External" Target="https://m.edsoo.ru/f8410dd4" Type="http://schemas.openxmlformats.org/officeDocument/2006/relationships/hyperlink" Id="rId52"/>
    <Relationship TargetMode="External" Target="https://m.edsoo.ru/f8410aa0" Type="http://schemas.openxmlformats.org/officeDocument/2006/relationships/hyperlink" Id="rId53"/>
    <Relationship TargetMode="External" Target="https://m.edsoo.ru/f8410654" Type="http://schemas.openxmlformats.org/officeDocument/2006/relationships/hyperlink" Id="rId54"/>
    <Relationship TargetMode="External" Target="https://m.edsoo.ru/f8410c3a" Type="http://schemas.openxmlformats.org/officeDocument/2006/relationships/hyperlink" Id="rId55"/>
    <Relationship TargetMode="External" Target="https://m.edsoo.ru/f8410910" Type="http://schemas.openxmlformats.org/officeDocument/2006/relationships/hyperlink" Id="rId56"/>
    <Relationship TargetMode="External" Target="https://m.edsoo.ru/f8411f90" Type="http://schemas.openxmlformats.org/officeDocument/2006/relationships/hyperlink" Id="rId57"/>
    <Relationship TargetMode="External" Target="https://m.edsoo.ru/f8411dd8" Type="http://schemas.openxmlformats.org/officeDocument/2006/relationships/hyperlink" Id="rId58"/>
    <Relationship TargetMode="External" Target="https://m.edsoo.ru/f8411c0c" Type="http://schemas.openxmlformats.org/officeDocument/2006/relationships/hyperlink" Id="rId59"/>
    <Relationship TargetMode="External" Target="https://m.edsoo.ru/f84118a6" Type="http://schemas.openxmlformats.org/officeDocument/2006/relationships/hyperlink" Id="rId60"/>
    <Relationship TargetMode="External" Target="https://m.edsoo.ru/f84112c0" Type="http://schemas.openxmlformats.org/officeDocument/2006/relationships/hyperlink" Id="rId61"/>
    <Relationship TargetMode="External" Target="https://m.edsoo.ru/f841254e" Type="http://schemas.openxmlformats.org/officeDocument/2006/relationships/hyperlink" Id="rId62"/>
    <Relationship TargetMode="External" Target="https://m.edsoo.ru/f8412706" Type="http://schemas.openxmlformats.org/officeDocument/2006/relationships/hyperlink" Id="rId63"/>
    <Relationship TargetMode="External" Target="https://m.edsoo.ru/f8412896" Type="http://schemas.openxmlformats.org/officeDocument/2006/relationships/hyperlink" Id="rId64"/>
    <Relationship TargetMode="External" Target="https://m.edsoo.ru/f8412a1c" Type="http://schemas.openxmlformats.org/officeDocument/2006/relationships/hyperlink" Id="rId65"/>
    <Relationship TargetMode="External" Target="https://m.edsoo.ru/f8412ef4" Type="http://schemas.openxmlformats.org/officeDocument/2006/relationships/hyperlink" Id="rId66"/>
    <Relationship TargetMode="External" Target="https://m.edsoo.ru/f8413c3c" Type="http://schemas.openxmlformats.org/officeDocument/2006/relationships/hyperlink" Id="rId67"/>
    <Relationship TargetMode="External" Target="https://m.edsoo.ru/f8413e30" Type="http://schemas.openxmlformats.org/officeDocument/2006/relationships/hyperlink" Id="rId68"/>
    <Relationship TargetMode="External" Target="https://m.edsoo.ru/f84140ba" Type="http://schemas.openxmlformats.org/officeDocument/2006/relationships/hyperlink" Id="rId69"/>
    <Relationship TargetMode="External" Target="https://m.edsoo.ru/f841380e" Type="http://schemas.openxmlformats.org/officeDocument/2006/relationships/hyperlink" Id="rId70"/>
    <Relationship TargetMode="External" Target="https://m.edsoo.ru/f8414d1c" Type="http://schemas.openxmlformats.org/officeDocument/2006/relationships/hyperlink" Id="rId71"/>
    <Relationship TargetMode="External" Target="https://m.edsoo.ru/f8414eca" Type="http://schemas.openxmlformats.org/officeDocument/2006/relationships/hyperlink" Id="rId72"/>
    <Relationship TargetMode="External" Target="https://m.edsoo.ru/f8418dc2" Type="http://schemas.openxmlformats.org/officeDocument/2006/relationships/hyperlink" Id="rId73"/>
    <Relationship TargetMode="External" Target="https://m.edsoo.ru/f8415118" Type="http://schemas.openxmlformats.org/officeDocument/2006/relationships/hyperlink" Id="rId74"/>
    <Relationship TargetMode="External" Target="https://m.edsoo.ru/f8415b9a" Type="http://schemas.openxmlformats.org/officeDocument/2006/relationships/hyperlink" Id="rId75"/>
    <Relationship TargetMode="External" Target="https://m.edsoo.ru/f841580c" Type="http://schemas.openxmlformats.org/officeDocument/2006/relationships/hyperlink" Id="rId76"/>
    <Relationship TargetMode="External" Target="https://m.edsoo.ru/f8415636" Type="http://schemas.openxmlformats.org/officeDocument/2006/relationships/hyperlink" Id="rId77"/>
    <Relationship TargetMode="External" Target="https://m.edsoo.ru/f8418dc2" Type="http://schemas.openxmlformats.org/officeDocument/2006/relationships/hyperlink" Id="rId78"/>
    <Relationship TargetMode="External" Target="https://m.edsoo.ru/f8415da2" Type="http://schemas.openxmlformats.org/officeDocument/2006/relationships/hyperlink" Id="rId79"/>
    <Relationship TargetMode="External" Target="https://m.edsoo.ru/f8415f50" Type="http://schemas.openxmlformats.org/officeDocument/2006/relationships/hyperlink" Id="rId80"/>
    <Relationship TargetMode="External" Target="https://m.edsoo.ru/f8416306" Type="http://schemas.openxmlformats.org/officeDocument/2006/relationships/hyperlink" Id="rId81"/>
    <Relationship TargetMode="External" Target="https://m.edsoo.ru/f84164be" Type="http://schemas.openxmlformats.org/officeDocument/2006/relationships/hyperlink" Id="rId82"/>
    <Relationship TargetMode="External" Target="https://m.edsoo.ru/f8416180" Type="http://schemas.openxmlformats.org/officeDocument/2006/relationships/hyperlink" Id="rId83"/>
    <Relationship TargetMode="External" Target="https://m.edsoo.ru/f8416996" Type="http://schemas.openxmlformats.org/officeDocument/2006/relationships/hyperlink" Id="rId84"/>
    <Relationship TargetMode="External" Target="https://m.edsoo.ru/f8416b58" Type="http://schemas.openxmlformats.org/officeDocument/2006/relationships/hyperlink" Id="rId85"/>
    <Relationship TargetMode="External" Target="https://m.edsoo.ru/f8416cfc" Type="http://schemas.openxmlformats.org/officeDocument/2006/relationships/hyperlink" Id="rId86"/>
    <Relationship TargetMode="External" Target="https://m.edsoo.ru/f8416fae" Type="http://schemas.openxmlformats.org/officeDocument/2006/relationships/hyperlink" Id="rId87"/>
    <Relationship TargetMode="External" Target="https://m.edsoo.ru/f8417b34" Type="http://schemas.openxmlformats.org/officeDocument/2006/relationships/hyperlink" Id="rId88"/>
    <Relationship TargetMode="External" Target="https://m.edsoo.ru/f8417d1e" Type="http://schemas.openxmlformats.org/officeDocument/2006/relationships/hyperlink" Id="rId89"/>
    <Relationship TargetMode="External" Target="https://m.edsoo.ru/f8417f08" Type="http://schemas.openxmlformats.org/officeDocument/2006/relationships/hyperlink" Id="rId90"/>
    <Relationship TargetMode="External" Target="https://m.edsoo.ru/f84181ce" Type="http://schemas.openxmlformats.org/officeDocument/2006/relationships/hyperlink" Id="rId91"/>
    <Relationship TargetMode="External" Target="https://m.edsoo.ru/f84185ac" Type="http://schemas.openxmlformats.org/officeDocument/2006/relationships/hyperlink" Id="rId92"/>
    <Relationship TargetMode="External" Target="https://m.edsoo.ru/f8417526" Type="http://schemas.openxmlformats.org/officeDocument/2006/relationships/hyperlink" Id="rId93"/>
    <Relationship TargetMode="External" Target="https://m.edsoo.ru/f8419c54" Type="http://schemas.openxmlformats.org/officeDocument/2006/relationships/hyperlink" Id="rId94"/>
    <Relationship TargetMode="External" Target="https://m.edsoo.ru/f8419894" Type="http://schemas.openxmlformats.org/officeDocument/2006/relationships/hyperlink" Id="rId95"/>
    <Relationship TargetMode="External" Target="https://m.edsoo.ru/f841b284" Type="http://schemas.openxmlformats.org/officeDocument/2006/relationships/hyperlink" Id="rId96"/>
    <Relationship TargetMode="External" Target="https://m.edsoo.ru/f841b4aa" Type="http://schemas.openxmlformats.org/officeDocument/2006/relationships/hyperlink" Id="rId97"/>
    <Relationship TargetMode="External" Target="https://m.edsoo.ru/f841c56c" Type="http://schemas.openxmlformats.org/officeDocument/2006/relationships/hyperlink" Id="rId98"/>
    <Relationship TargetMode="External" Target="https://m.edsoo.ru/f841c800" Type="http://schemas.openxmlformats.org/officeDocument/2006/relationships/hyperlink" Id="rId99"/>
    <Relationship TargetMode="External" Target="https://m.edsoo.ru/f841c9f4" Type="http://schemas.openxmlformats.org/officeDocument/2006/relationships/hyperlink" Id="rId100"/>
    <Relationship TargetMode="External" Target="https://m.edsoo.ru/f841dac0" Type="http://schemas.openxmlformats.org/officeDocument/2006/relationships/hyperlink" Id="rId101"/>
    <Relationship TargetMode="External" Target="https://m.edsoo.ru/f841d188" Type="http://schemas.openxmlformats.org/officeDocument/2006/relationships/hyperlink" Id="rId102"/>
    <Relationship TargetMode="External" Target="https://m.edsoo.ru/f841d8ea" Type="http://schemas.openxmlformats.org/officeDocument/2006/relationships/hyperlink" Id="rId103"/>
    <Relationship TargetMode="External" Target="https://m.edsoo.ru/f841d336" Type="http://schemas.openxmlformats.org/officeDocument/2006/relationships/hyperlink" Id="rId104"/>
    <Relationship TargetMode="External" Target="https://m.edsoo.ru/f841dc50" Type="http://schemas.openxmlformats.org/officeDocument/2006/relationships/hyperlink" Id="rId105"/>
    <Relationship TargetMode="External" Target="https://m.edsoo.ru/f841330e" Type="http://schemas.openxmlformats.org/officeDocument/2006/relationships/hyperlink" Id="rId106"/>
    <Relationship TargetMode="External" Target="https://m.edsoo.ru/f841254e" Type="http://schemas.openxmlformats.org/officeDocument/2006/relationships/hyperlink" Id="rId107"/>
    <Relationship TargetMode="External" Target="https://m.edsoo.ru/f84123aa" Type="http://schemas.openxmlformats.org/officeDocument/2006/relationships/hyperlink" Id="rId108"/>
    <Relationship TargetMode="External" Target="https://m.edsoo.ru/f8412d5a" Type="http://schemas.openxmlformats.org/officeDocument/2006/relationships/hyperlink" Id="rId109"/>
    <Relationship TargetMode="External" Target="https://m.edsoo.ru/f84140ba" Type="http://schemas.openxmlformats.org/officeDocument/2006/relationships/hyperlink" Id="rId110"/>
    <Relationship TargetMode="External" Target="https://m.edsoo.ru/f841427c" Type="http://schemas.openxmlformats.org/officeDocument/2006/relationships/hyperlink" Id="rId111"/>
    <Relationship TargetMode="External" Target="https://m.edsoo.ru/f84134bc" Type="http://schemas.openxmlformats.org/officeDocument/2006/relationships/hyperlink" Id="rId112"/>
    <Relationship TargetMode="External" Target="https://m.edsoo.ru/f841380e" Type="http://schemas.openxmlformats.org/officeDocument/2006/relationships/hyperlink" Id="rId113"/>
    <Relationship TargetMode="External" Target="https://m.edsoo.ru/f8413e30" Type="http://schemas.openxmlformats.org/officeDocument/2006/relationships/hyperlink" Id="rId114"/>
    <Relationship TargetMode="External" Target="https://m.edsoo.ru/f841367e" Type="http://schemas.openxmlformats.org/officeDocument/2006/relationships/hyperlink" Id="rId115"/>
    <Relationship TargetMode="External" Target="https://m.edsoo.ru/f8413c3c" Type="http://schemas.openxmlformats.org/officeDocument/2006/relationships/hyperlink" Id="rId116"/>
    <Relationship TargetMode="External" Target="https://m.edsoo.ru/f841213e" Type="http://schemas.openxmlformats.org/officeDocument/2006/relationships/hyperlink" Id="rId117"/>
    <Relationship TargetMode="External" Target="https://m.edsoo.ru/f8412ef4" Type="http://schemas.openxmlformats.org/officeDocument/2006/relationships/hyperlink" Id="rId118"/>
    <Relationship TargetMode="External" Target="https://m.edsoo.ru/f841314c" Type="http://schemas.openxmlformats.org/officeDocument/2006/relationships/hyperlink" Id="rId119"/>
    <Relationship TargetMode="External" Target="https://m.edsoo.ru/f841481c" Type="http://schemas.openxmlformats.org/officeDocument/2006/relationships/hyperlink" Id="rId120"/>
    <Relationship TargetMode="External" Target="https://m.edsoo.ru/f8414650" Type="http://schemas.openxmlformats.org/officeDocument/2006/relationships/hyperlink" Id="rId121"/>
    <Relationship TargetMode="External" Target="https://m.edsoo.ru/f84149d4" Type="http://schemas.openxmlformats.org/officeDocument/2006/relationships/hyperlink" Id="rId122"/>
    <Relationship TargetMode="External" Target="https://m.edsoo.ru/f8414b6e" Type="http://schemas.openxmlformats.org/officeDocument/2006/relationships/hyperlink" Id="rId123"/>
    <Relationship TargetMode="External" Target="https://m.edsoo.ru/f84112c0" Type="http://schemas.openxmlformats.org/officeDocument/2006/relationships/hyperlink" Id="rId124"/>
    <Relationship TargetMode="External" Target="https://m.edsoo.ru/f840c162" Type="http://schemas.openxmlformats.org/officeDocument/2006/relationships/hyperlink" Id="rId125"/>
    <Relationship TargetMode="External" Target="https://m.edsoo.ru/f840c392" Type="http://schemas.openxmlformats.org/officeDocument/2006/relationships/hyperlink" Id="rId126"/>
    <Relationship TargetMode="External" Target="https://m.edsoo.ru/f840c9c8" Type="http://schemas.openxmlformats.org/officeDocument/2006/relationships/hyperlink" Id="rId127"/>
    <Relationship TargetMode="External" Target="https://m.edsoo.ru/f840c7ca" Type="http://schemas.openxmlformats.org/officeDocument/2006/relationships/hyperlink" Id="rId128"/>
    <Relationship TargetMode="External" Target="https://m.edsoo.ru/f840cce8" Type="http://schemas.openxmlformats.org/officeDocument/2006/relationships/hyperlink" Id="rId129"/>
    <Relationship TargetMode="External" Target="https://m.edsoo.ru/f840cb62" Type="http://schemas.openxmlformats.org/officeDocument/2006/relationships/hyperlink" Id="rId130"/>
    <Relationship TargetMode="External" Target="https://m.edsoo.ru/f840ce78" Type="http://schemas.openxmlformats.org/officeDocument/2006/relationships/hyperlink" Id="rId131"/>
    <Relationship TargetMode="External" Target="https://m.edsoo.ru/f840d03a" Type="http://schemas.openxmlformats.org/officeDocument/2006/relationships/hyperlink" Id="rId132"/>
    <Relationship TargetMode="External" Target="https://m.edsoo.ru/f840d328" Type="http://schemas.openxmlformats.org/officeDocument/2006/relationships/hyperlink" Id="rId133"/>
    <Relationship TargetMode="External" Target="https://m.edsoo.ru/f840d846" Type="http://schemas.openxmlformats.org/officeDocument/2006/relationships/hyperlink" Id="rId134"/>
    <Relationship TargetMode="External" Target="https://m.edsoo.ru/f8412706" Type="http://schemas.openxmlformats.org/officeDocument/2006/relationships/hyperlink" Id="rId135"/>
    <Relationship TargetMode="External" Target="https://m.edsoo.ru/f8412896" Type="http://schemas.openxmlformats.org/officeDocument/2006/relationships/hyperlink" Id="rId136"/>
    <Relationship TargetMode="External" Target="https://m.edsoo.ru/f840dd78" Type="http://schemas.openxmlformats.org/officeDocument/2006/relationships/hyperlink" Id="rId137"/>
    <Relationship TargetMode="External" Target="https://m.edsoo.ru/f840dbde" Type="http://schemas.openxmlformats.org/officeDocument/2006/relationships/hyperlink" Id="rId138"/>
    <Relationship TargetMode="External" Target="https://m.edsoo.ru/f840f9fc" Type="http://schemas.openxmlformats.org/officeDocument/2006/relationships/hyperlink" Id="rId139"/>
    <Relationship TargetMode="External" Target="https://m.edsoo.ru/f840df26" Type="http://schemas.openxmlformats.org/officeDocument/2006/relationships/hyperlink" Id="rId140"/>
    <Relationship TargetMode="External" Target="https://m.edsoo.ru/f840f240" Type="http://schemas.openxmlformats.org/officeDocument/2006/relationships/hyperlink" Id="rId141"/>
    <Relationship TargetMode="External" Target="https://m.edsoo.ru/f840e0de" Type="http://schemas.openxmlformats.org/officeDocument/2006/relationships/hyperlink" Id="rId142"/>
    <Relationship TargetMode="External" Target="https://m.edsoo.ru/f840e282" Type="http://schemas.openxmlformats.org/officeDocument/2006/relationships/hyperlink" Id="rId143"/>
    <Relationship TargetMode="External" Target="https://m.edsoo.ru/f840e41c" Type="http://schemas.openxmlformats.org/officeDocument/2006/relationships/hyperlink" Id="rId144"/>
    <Relationship TargetMode="External" Target="https://m.edsoo.ru/f840e6a6" Type="http://schemas.openxmlformats.org/officeDocument/2006/relationships/hyperlink" Id="rId145"/>
    <Relationship TargetMode="External" Target="https://m.edsoo.ru/f840fde4" Type="http://schemas.openxmlformats.org/officeDocument/2006/relationships/hyperlink" Id="rId146"/>
    <Relationship TargetMode="External" Target="https://m.edsoo.ru/f8412a1c" Type="http://schemas.openxmlformats.org/officeDocument/2006/relationships/hyperlink" Id="rId147"/>
    <Relationship TargetMode="External" Target="https://m.edsoo.ru/f840e85e" Type="http://schemas.openxmlformats.org/officeDocument/2006/relationships/hyperlink" Id="rId148"/>
    <Relationship TargetMode="External" Target="https://m.edsoo.ru/f840ea16" Type="http://schemas.openxmlformats.org/officeDocument/2006/relationships/hyperlink" Id="rId149"/>
    <Relationship TargetMode="External" Target="https://m.edsoo.ru/f840ebe2" Type="http://schemas.openxmlformats.org/officeDocument/2006/relationships/hyperlink" Id="rId150"/>
    <Relationship TargetMode="External" Target="https://m.edsoo.ru/f840ed90" Type="http://schemas.openxmlformats.org/officeDocument/2006/relationships/hyperlink" Id="rId151"/>
    <Relationship TargetMode="External" Target="https://m.edsoo.ru/f840ef2a" Type="http://schemas.openxmlformats.org/officeDocument/2006/relationships/hyperlink" Id="rId152"/>
    <Relationship TargetMode="External" Target="https://m.edsoo.ru/f840f0b0" Type="http://schemas.openxmlformats.org/officeDocument/2006/relationships/hyperlink" Id="rId153"/>
    <Relationship TargetMode="External" Target="https://m.edsoo.ru/f8412b98" Type="http://schemas.openxmlformats.org/officeDocument/2006/relationships/hyperlink" Id="rId154"/>
    <Relationship TargetMode="External" Target="https://m.edsoo.ru/f841030c" Type="http://schemas.openxmlformats.org/officeDocument/2006/relationships/hyperlink" Id="rId155"/>
    <Relationship TargetMode="External" Target="https://m.edsoo.ru/f840ff74" Type="http://schemas.openxmlformats.org/officeDocument/2006/relationships/hyperlink" Id="rId156"/>
    <Relationship TargetMode="External" Target="https://m.edsoo.ru/f8410122" Type="http://schemas.openxmlformats.org/officeDocument/2006/relationships/hyperlink" Id="rId157"/>
    <Relationship TargetMode="External" Target="https://m.edsoo.ru/f84104ba" Type="http://schemas.openxmlformats.org/officeDocument/2006/relationships/hyperlink" Id="rId158"/>
    <Relationship TargetMode="External" Target="https://m.edsoo.ru/f8410654" Type="http://schemas.openxmlformats.org/officeDocument/2006/relationships/hyperlink" Id="rId159"/>
    <Relationship TargetMode="External" Target="https://m.edsoo.ru/f84116c6" Type="http://schemas.openxmlformats.org/officeDocument/2006/relationships/hyperlink" Id="rId160"/>
    <Relationship TargetMode="External" Target="https://m.edsoo.ru/f8410aa0" Type="http://schemas.openxmlformats.org/officeDocument/2006/relationships/hyperlink" Id="rId161"/>
    <Relationship TargetMode="External" Target="https://m.edsoo.ru/f8410dd4" Type="http://schemas.openxmlformats.org/officeDocument/2006/relationships/hyperlink" Id="rId162"/>
    <Relationship TargetMode="External" Target="https://m.edsoo.ru/f8411108" Type="http://schemas.openxmlformats.org/officeDocument/2006/relationships/hyperlink" Id="rId163"/>
    <Relationship TargetMode="External" Target="https://m.edsoo.ru/f841146e" Type="http://schemas.openxmlformats.org/officeDocument/2006/relationships/hyperlink" Id="rId164"/>
    <Relationship TargetMode="External" Target="https://m.edsoo.ru/f8410f78" Type="http://schemas.openxmlformats.org/officeDocument/2006/relationships/hyperlink" Id="rId165"/>
    <Relationship TargetMode="External" Target="https://m.edsoo.ru/f8410c3a" Type="http://schemas.openxmlformats.org/officeDocument/2006/relationships/hyperlink" Id="rId166"/>
    <Relationship TargetMode="External" Target="https://m.edsoo.ru/f84118a6" Type="http://schemas.openxmlformats.org/officeDocument/2006/relationships/hyperlink" Id="rId167"/>
    <Relationship TargetMode="External" Target="https://m.edsoo.ru/f8411a5e" Type="http://schemas.openxmlformats.org/officeDocument/2006/relationships/hyperlink" Id="rId168"/>
    <Relationship TargetMode="External" Target="https://m.edsoo.ru/f8410910" Type="http://schemas.openxmlformats.org/officeDocument/2006/relationships/hyperlink" Id="rId169"/>
    <Relationship TargetMode="External" Target="https://m.edsoo.ru/f8411c0c" Type="http://schemas.openxmlformats.org/officeDocument/2006/relationships/hyperlink" Id="rId170"/>
    <Relationship TargetMode="External" Target="https://m.edsoo.ru/f8411dd8" Type="http://schemas.openxmlformats.org/officeDocument/2006/relationships/hyperlink" Id="rId171"/>
    <Relationship TargetMode="External" Target="https://m.edsoo.ru/f8411f90" Type="http://schemas.openxmlformats.org/officeDocument/2006/relationships/hyperlink" Id="rId172"/>
    <Relationship TargetMode="External" Target="https://m.edsoo.ru/f841d8ea" Type="http://schemas.openxmlformats.org/officeDocument/2006/relationships/hyperlink" Id="rId173"/>
    <Relationship TargetMode="External" Target="https://m.edsoo.ru/f841d188" Type="http://schemas.openxmlformats.org/officeDocument/2006/relationships/hyperlink" Id="rId174"/>
    <Relationship TargetMode="External" Target="https://m.edsoo.ru/f841d336" Type="http://schemas.openxmlformats.org/officeDocument/2006/relationships/hyperlink" Id="rId175"/>
    <Relationship TargetMode="External" Target="https://m.edsoo.ru/f841dac0" Type="http://schemas.openxmlformats.org/officeDocument/2006/relationships/hyperlink" Id="rId176"/>
    <Relationship TargetMode="External" Target="https://m.edsoo.ru/f841e664" Type="http://schemas.openxmlformats.org/officeDocument/2006/relationships/hyperlink" Id="rId177"/>
    <Relationship TargetMode="External" Target="https://m.edsoo.ru/f841e4c0" Type="http://schemas.openxmlformats.org/officeDocument/2006/relationships/hyperlink" Id="rId178"/>
    <Relationship TargetMode="External" Target="https://m.edsoo.ru/f841e876" Type="http://schemas.openxmlformats.org/officeDocument/2006/relationships/hyperlink" Id="rId179"/>
    <Relationship TargetMode="External" Target="https://m.edsoo.ru/f841dc50" Type="http://schemas.openxmlformats.org/officeDocument/2006/relationships/hyperlink" Id="rId180"/>
    <Relationship TargetMode="External" Target="https://m.edsoo.ru/f8418bb0" Type="http://schemas.openxmlformats.org/officeDocument/2006/relationships/hyperlink" Id="rId181"/>
    <Relationship TargetMode="External" Target="https://m.edsoo.ru/f8418dc2" Type="http://schemas.openxmlformats.org/officeDocument/2006/relationships/hyperlink" Id="rId182"/>
    <Relationship TargetMode="External" Target="https://m.edsoo.ru/f841a082" Type="http://schemas.openxmlformats.org/officeDocument/2006/relationships/hyperlink" Id="rId183"/>
    <Relationship TargetMode="External" Target="https://m.edsoo.ru/f841a262" Type="http://schemas.openxmlformats.org/officeDocument/2006/relationships/hyperlink" Id="rId184"/>
    <Relationship TargetMode="External" Target="https://m.edsoo.ru/f8419894" Type="http://schemas.openxmlformats.org/officeDocument/2006/relationships/hyperlink" Id="rId185"/>
    <Relationship TargetMode="External" Target="https://m.edsoo.ru/f8419894" Type="http://schemas.openxmlformats.org/officeDocument/2006/relationships/hyperlink" Id="rId186"/>
    <Relationship TargetMode="External" Target="https://m.edsoo.ru/f8419c54" Type="http://schemas.openxmlformats.org/officeDocument/2006/relationships/hyperlink" Id="rId187"/>
    <Relationship TargetMode="External" Target="https://m.edsoo.ru/f841b284" Type="http://schemas.openxmlformats.org/officeDocument/2006/relationships/hyperlink" Id="rId188"/>
    <Relationship TargetMode="External" Target="https://m.edsoo.ru/f8419e7a" Type="http://schemas.openxmlformats.org/officeDocument/2006/relationships/hyperlink" Id="rId189"/>
    <Relationship TargetMode="External" Target="https://m.edsoo.ru/f841b4aa" Type="http://schemas.openxmlformats.org/officeDocument/2006/relationships/hyperlink" Id="rId190"/>
    <Relationship TargetMode="External" Target="https://m.edsoo.ru/f841b694" Type="http://schemas.openxmlformats.org/officeDocument/2006/relationships/hyperlink" Id="rId191"/>
    <Relationship TargetMode="External" Target="https://m.edsoo.ru/f841b89c" Type="http://schemas.openxmlformats.org/officeDocument/2006/relationships/hyperlink" Id="rId192"/>
    <Relationship TargetMode="External" Target="https://m.edsoo.ru/f841bf72" Type="http://schemas.openxmlformats.org/officeDocument/2006/relationships/hyperlink" Id="rId193"/>
    <Relationship TargetMode="External" Target="https://m.edsoo.ru/f841c12a" Type="http://schemas.openxmlformats.org/officeDocument/2006/relationships/hyperlink" Id="rId194"/>
    <Relationship TargetMode="External" Target="https://m.edsoo.ru/f841c56c" Type="http://schemas.openxmlformats.org/officeDocument/2006/relationships/hyperlink" Id="rId195"/>
    <Relationship TargetMode="External" Target="https://m.edsoo.ru/f841c800" Type="http://schemas.openxmlformats.org/officeDocument/2006/relationships/hyperlink" Id="rId196"/>
    <Relationship TargetMode="External" Target="https://m.edsoo.ru/f841c9f4" Type="http://schemas.openxmlformats.org/officeDocument/2006/relationships/hyperlink" Id="rId197"/>
    <Relationship TargetMode="External" Target="https://m.edsoo.ru/f841cd14" Type="http://schemas.openxmlformats.org/officeDocument/2006/relationships/hyperlink" Id="rId198"/>
    <Relationship TargetMode="External" Target="https://m.edsoo.ru/f841cf94" Type="http://schemas.openxmlformats.org/officeDocument/2006/relationships/hyperlink" Id="rId199"/>
    <Relationship TargetMode="External" Target="https://m.edsoo.ru/f841ae1a" Type="http://schemas.openxmlformats.org/officeDocument/2006/relationships/hyperlink" Id="rId200"/>
    <Relationship TargetMode="External" Target="https://m.edsoo.ru/f8415b9a" Type="http://schemas.openxmlformats.org/officeDocument/2006/relationships/hyperlink" Id="rId201"/>
    <Relationship TargetMode="External" Target="https://m.edsoo.ru/f841d516" Type="http://schemas.openxmlformats.org/officeDocument/2006/relationships/hyperlink" Id="rId202"/>
    <Relationship TargetMode="External" Target="https://m.edsoo.ru/f841a62c" Type="http://schemas.openxmlformats.org/officeDocument/2006/relationships/hyperlink" Id="rId203"/>
    <Relationship TargetMode="External" Target="https://m.edsoo.ru/f841a82a" Type="http://schemas.openxmlformats.org/officeDocument/2006/relationships/hyperlink" Id="rId204"/>
    <Relationship TargetMode="External" Target="https://m.edsoo.ru/f8414d1c" Type="http://schemas.openxmlformats.org/officeDocument/2006/relationships/hyperlink" Id="rId205"/>
    <Relationship TargetMode="External" Target="https://m.edsoo.ru/f8414eca" Type="http://schemas.openxmlformats.org/officeDocument/2006/relationships/hyperlink" Id="rId206"/>
    <Relationship TargetMode="External" Target="https://m.edsoo.ru/f841668a" Type="http://schemas.openxmlformats.org/officeDocument/2006/relationships/hyperlink" Id="rId207"/>
    <Relationship TargetMode="External" Target="https://m.edsoo.ru/f841668a" Type="http://schemas.openxmlformats.org/officeDocument/2006/relationships/hyperlink" Id="rId208"/>
    <Relationship TargetMode="External" Target="https://m.edsoo.ru/f8416806" Type="http://schemas.openxmlformats.org/officeDocument/2006/relationships/hyperlink" Id="rId209"/>
    <Relationship TargetMode="External" Target="https://m.edsoo.ru/f8416996" Type="http://schemas.openxmlformats.org/officeDocument/2006/relationships/hyperlink" Id="rId210"/>
    <Relationship TargetMode="External" Target="https://m.edsoo.ru/f8416b58" Type="http://schemas.openxmlformats.org/officeDocument/2006/relationships/hyperlink" Id="rId211"/>
    <Relationship TargetMode="External" Target="https://m.edsoo.ru/f8416cfc" Type="http://schemas.openxmlformats.org/officeDocument/2006/relationships/hyperlink" Id="rId212"/>
    <Relationship TargetMode="External" Target="https://m.edsoo.ru/f8416fae" Type="http://schemas.openxmlformats.org/officeDocument/2006/relationships/hyperlink" Id="rId213"/>
    <Relationship TargetMode="External" Target="https://m.edsoo.ru/f8417382" Type="http://schemas.openxmlformats.org/officeDocument/2006/relationships/hyperlink" Id="rId214"/>
    <Relationship TargetMode="External" Target="https://m.edsoo.ru/f8417526" Type="http://schemas.openxmlformats.org/officeDocument/2006/relationships/hyperlink" Id="rId215"/>
    <Relationship TargetMode="External" Target="https://m.edsoo.ru/f8417918" Type="http://schemas.openxmlformats.org/officeDocument/2006/relationships/hyperlink" Id="rId216"/>
    <Relationship TargetMode="External" Target="https://m.edsoo.ru/f8417b34" Type="http://schemas.openxmlformats.org/officeDocument/2006/relationships/hyperlink" Id="rId217"/>
    <Relationship TargetMode="External" Target="https://m.edsoo.ru/f8417d1e" Type="http://schemas.openxmlformats.org/officeDocument/2006/relationships/hyperlink" Id="rId218"/>
    <Relationship TargetMode="External" Target="https://m.edsoo.ru/f8417f08" Type="http://schemas.openxmlformats.org/officeDocument/2006/relationships/hyperlink" Id="rId219"/>
    <Relationship TargetMode="External" Target="https://m.edsoo.ru/f84183b8" Type="http://schemas.openxmlformats.org/officeDocument/2006/relationships/hyperlink" Id="rId220"/>
    <Relationship TargetMode="External" Target="https://m.edsoo.ru/f84181ce" Type="http://schemas.openxmlformats.org/officeDocument/2006/relationships/hyperlink" Id="rId221"/>
    <Relationship TargetMode="External" Target="https://m.edsoo.ru/f8418778" Type="http://schemas.openxmlformats.org/officeDocument/2006/relationships/hyperlink" Id="rId222"/>
    <Relationship TargetMode="External" Target="https://m.edsoo.ru/f84185ac" Type="http://schemas.openxmlformats.org/officeDocument/2006/relationships/hyperlink" Id="rId223"/>
    <Relationship TargetMode="External" Target="https://m.edsoo.ru/f841546a" Type="http://schemas.openxmlformats.org/officeDocument/2006/relationships/hyperlink" Id="rId224"/>
    <Relationship TargetMode="External" Target="https://m.edsoo.ru/f841580c" Type="http://schemas.openxmlformats.org/officeDocument/2006/relationships/hyperlink" Id="rId225"/>
    <Relationship TargetMode="External" Target="https://m.edsoo.ru/f8415118" Type="http://schemas.openxmlformats.org/officeDocument/2006/relationships/hyperlink" Id="rId226"/>
    <Relationship TargetMode="External" Target="https://m.edsoo.ru/f84152c6" Type="http://schemas.openxmlformats.org/officeDocument/2006/relationships/hyperlink" Id="rId227"/>
    <Relationship TargetMode="External" Target="https://m.edsoo.ru/f8415636" Type="http://schemas.openxmlformats.org/officeDocument/2006/relationships/hyperlink" Id="rId228"/>
    <Relationship TargetMode="External" Target="https://m.edsoo.ru/f8415da2" Type="http://schemas.openxmlformats.org/officeDocument/2006/relationships/hyperlink" Id="rId229"/>
    <Relationship TargetMode="External" Target="https://m.edsoo.ru/f8416306" Type="http://schemas.openxmlformats.org/officeDocument/2006/relationships/hyperlink" Id="rId230"/>
    <Relationship TargetMode="External" Target="https://m.edsoo.ru/f8416180" Type="http://schemas.openxmlformats.org/officeDocument/2006/relationships/hyperlink" Id="rId231"/>
    <Relationship TargetMode="External" Target="https://m.edsoo.ru/f8415f50" Type="http://schemas.openxmlformats.org/officeDocument/2006/relationships/hyperlink" Id="rId23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