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854520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Кировская СОШ №2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1195833)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8545207" w:id="1"/>
    <w:p>
      <w:pPr>
        <w:sectPr>
          <w:pgSz w:w="11906" w:h="16383" w:orient="portrait"/>
        </w:sectPr>
      </w:pPr>
    </w:p>
    <w:bookmarkEnd w:id="1"/>
    <w:bookmarkEnd w:id="0"/>
    <w:bookmarkStart w:name="block-8545204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3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8545204" w:id="4"/>
    <w:p>
      <w:pPr>
        <w:sectPr>
          <w:pgSz w:w="11906" w:h="16383" w:orient="portrait"/>
        </w:sectPr>
      </w:pPr>
    </w:p>
    <w:bookmarkEnd w:id="4"/>
    <w:bookmarkEnd w:id="2"/>
    <w:bookmarkStart w:name="block-8545208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6"/>
      <w:bookmarkEnd w:id="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7"/>
      <w:bookmarkEnd w:id="7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8"/>
      <w:bookmarkEnd w:id="8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8545208" w:id="9"/>
    <w:p>
      <w:pPr>
        <w:sectPr>
          <w:pgSz w:w="11906" w:h="16383" w:orient="portrait"/>
        </w:sectPr>
      </w:pPr>
    </w:p>
    <w:bookmarkEnd w:id="9"/>
    <w:bookmarkEnd w:id="5"/>
    <w:bookmarkStart w:name="block-8545205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2"/>
      <w:bookmarkEnd w:id="12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3"/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8545205" w:id="15"/>
    <w:p>
      <w:pPr>
        <w:sectPr>
          <w:pgSz w:w="11906" w:h="16383" w:orient="portrait"/>
        </w:sectPr>
      </w:pPr>
    </w:p>
    <w:bookmarkEnd w:id="15"/>
    <w:bookmarkEnd w:id="10"/>
    <w:bookmarkStart w:name="block-854520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545206" w:id="17"/>
    <w:p>
      <w:pPr>
        <w:sectPr>
          <w:pgSz w:w="16383" w:h="11906" w:orient="landscape"/>
        </w:sectPr>
      </w:pPr>
    </w:p>
    <w:bookmarkEnd w:id="17"/>
    <w:bookmarkEnd w:id="16"/>
    <w:bookmarkStart w:name="block-854520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545209" w:id="19"/>
    <w:p>
      <w:pPr>
        <w:sectPr>
          <w:pgSz w:w="16383" w:h="11906" w:orient="landscape"/>
        </w:sectPr>
      </w:pPr>
    </w:p>
    <w:bookmarkEnd w:id="19"/>
    <w:bookmarkEnd w:id="18"/>
    <w:bookmarkStart w:name="block-8545210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1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8545210" w:id="22"/>
    <w:p>
      <w:pPr>
        <w:sectPr>
          <w:pgSz w:w="11906" w:h="16383" w:orient="portrait"/>
        </w:sectPr>
      </w:pPr>
    </w:p>
    <w:bookmarkEnd w:id="22"/>
    <w:bookmarkEnd w:id="2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