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855120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 xml:space="preserve">Министерство общего и профессионального образования Ростовской области </w:t>
      </w:r>
      <w:bookmarkEnd w:id="1"/>
    </w:p>
    <w:p>
      <w:pPr>
        <w:spacing w:before="0" w:after="0" w:line="408"/>
        <w:ind w:left="120"/>
        <w:jc w:val="center"/>
      </w:pPr>
      <w:bookmarkStart w:name="14fc4b3a-950c-4903-a83a-e28a6ceb6a1b" w:id="2"/>
      <w:r>
        <w:rPr>
          <w:rFonts w:ascii="Times New Roman" w:hAnsi="Times New Roman"/>
          <w:b/>
          <w:i w:val="false"/>
          <w:color w:val="000000"/>
          <w:sz w:val="28"/>
        </w:rPr>
        <w:t>Администрация Целинского района</w:t>
      </w:r>
      <w:bookmarkEnd w:id="2"/>
    </w:p>
    <w:p>
      <w:pPr>
        <w:spacing w:before="0" w:after="0" w:line="408"/>
        <w:ind w:left="120"/>
        <w:jc w:val="center"/>
      </w:pPr>
      <w:r>
        <w:rPr>
          <w:rFonts w:ascii="Times New Roman" w:hAnsi="Times New Roman"/>
          <w:b/>
          <w:i w:val="false"/>
          <w:color w:val="000000"/>
          <w:sz w:val="28"/>
        </w:rPr>
        <w:t>МБОУ Кировская СОШ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учителей начальных классов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Удовина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Методический 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Зияева Ф.Ж.</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Дерлыш С.Н.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1196661)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Times New Roman" w:hAnsi="Times New Roman"/>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6efb4b3f-b311-4243-8bdc-9c68fbe3f27d" w:id="3"/>
      <w:r>
        <w:rPr>
          <w:rFonts w:ascii="Times New Roman" w:hAnsi="Times New Roman"/>
          <w:b/>
          <w:i w:val="false"/>
          <w:color w:val="000000"/>
          <w:sz w:val="28"/>
        </w:rPr>
        <w:t>п.Вороново</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2024г.</w:t>
      </w:r>
      <w:bookmarkEnd w:id="4"/>
    </w:p>
    <w:p>
      <w:pPr>
        <w:spacing w:before="0" w:after="0"/>
        <w:ind w:left="120"/>
        <w:jc w:val="left"/>
      </w:pPr>
    </w:p>
    <w:bookmarkStart w:name="block-8551202" w:id="5"/>
    <w:p>
      <w:pPr>
        <w:sectPr>
          <w:pgSz w:w="11906" w:h="16383" w:orient="portrait"/>
        </w:sectPr>
      </w:pPr>
    </w:p>
    <w:bookmarkEnd w:id="5"/>
    <w:bookmarkEnd w:id="0"/>
    <w:bookmarkStart w:name="block-855120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bookmarkStart w:name="block-8551204" w:id="8"/>
    <w:p>
      <w:pPr>
        <w:sectPr>
          <w:pgSz w:w="11906" w:h="16383" w:orient="portrait"/>
        </w:sectPr>
      </w:pPr>
    </w:p>
    <w:bookmarkEnd w:id="8"/>
    <w:bookmarkEnd w:id="6"/>
    <w:bookmarkStart w:name="block-8551197"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Times New Roman" w:hAnsi="Times New Roman"/>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8551197" w:id="10"/>
    <w:p>
      <w:pPr>
        <w:sectPr>
          <w:pgSz w:w="11906" w:h="16383" w:orient="portrait"/>
        </w:sectPr>
      </w:pPr>
    </w:p>
    <w:bookmarkEnd w:id="10"/>
    <w:bookmarkEnd w:id="9"/>
    <w:bookmarkStart w:name="block-8551198"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Times New Roman" w:hAnsi="Times New Roman"/>
          <w:b w:val="false"/>
          <w:i w:val="false"/>
          <w:color w:val="000000"/>
          <w:sz w:val="28"/>
        </w:rPr>
        <w:t>«</w:t>
      </w:r>
      <w:r>
        <w:rPr>
          <w:rFonts w:ascii="Times New Roman" w:hAnsi="Times New Roman"/>
          <w:b w:val="false"/>
          <w:i w:val="false"/>
          <w:color w:val="000000"/>
          <w:sz w:val="28"/>
        </w:rPr>
        <w:t>протяжённость</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Times New Roman" w:hAnsi="Times New Roman"/>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8551198" w:id="12"/>
    <w:p>
      <w:pPr>
        <w:sectPr>
          <w:pgSz w:w="11906" w:h="16383" w:orient="portrait"/>
        </w:sectPr>
      </w:pPr>
    </w:p>
    <w:bookmarkEnd w:id="12"/>
    <w:bookmarkEnd w:id="11"/>
    <w:bookmarkStart w:name="block-8551199"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8551199" w:id="14"/>
    <w:p>
      <w:pPr>
        <w:sectPr>
          <w:pgSz w:w="16383" w:h="11906" w:orient="landscape"/>
        </w:sectPr>
      </w:pPr>
    </w:p>
    <w:bookmarkEnd w:id="14"/>
    <w:bookmarkEnd w:id="13"/>
    <w:bookmarkStart w:name="block-8551200"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8551200" w:id="16"/>
    <w:p>
      <w:pPr>
        <w:sectPr>
          <w:pgSz w:w="16383" w:h="11906" w:orient="landscape"/>
        </w:sectPr>
      </w:pPr>
    </w:p>
    <w:bookmarkEnd w:id="16"/>
    <w:bookmarkEnd w:id="15"/>
    <w:bookmarkStart w:name="block-8551201"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8551201" w:id="18"/>
    <w:p>
      <w:pPr>
        <w:sectPr>
          <w:pgSz w:w="16383" w:h="11906" w:orient="landscape"/>
        </w:sectPr>
      </w:pPr>
    </w:p>
    <w:bookmarkEnd w:id="18"/>
    <w:bookmarkEnd w:id="17"/>
    <w:bookmarkStart w:name="block-8551203"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8551203" w:id="20"/>
    <w:p>
      <w:pPr>
        <w:sectPr>
          <w:pgSz w:w="11906" w:h="16383" w:orient="portrait"/>
        </w:sectPr>
      </w:pPr>
    </w:p>
    <w:bookmarkEnd w:id="20"/>
    <w:bookmarkEnd w:id="19"/>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