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947322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Кировская СОШ №2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7584959)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9473227" w:id="1"/>
    <w:p>
      <w:pPr>
        <w:sectPr>
          <w:pgSz w:w="11906" w:h="16383" w:orient="portrait"/>
        </w:sectPr>
      </w:pPr>
    </w:p>
    <w:bookmarkEnd w:id="1"/>
    <w:bookmarkEnd w:id="0"/>
    <w:bookmarkStart w:name="block-59473229" w:id="2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труд, технологии, профессии и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bookmarkStart w:name="block-59473229" w:id="3"/>
    <w:p>
      <w:pPr>
        <w:sectPr>
          <w:pgSz w:w="11906" w:h="16383" w:orient="portrait"/>
        </w:sectPr>
      </w:pPr>
    </w:p>
    <w:bookmarkEnd w:id="3"/>
    <w:bookmarkEnd w:id="2"/>
    <w:bookmarkStart w:name="block-59473228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ремесла, обычаи.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учетом предложенных условий;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чертеж (эскиз) развертки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для создания моделей и макетов изучаемых объектов;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подчиненного, соблюдать равноправие и дружелюбие;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 (устной или письменной);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59473228" w:id="5"/>
    <w:p>
      <w:pPr>
        <w:sectPr>
          <w:pgSz w:w="11906" w:h="16383" w:orient="portrait"/>
        </w:sectPr>
      </w:pPr>
    </w:p>
    <w:bookmarkEnd w:id="5"/>
    <w:bookmarkEnd w:id="4"/>
    <w:bookmarkStart w:name="block-59473230" w:id="6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both"/>
      </w:pPr>
      <w:bookmarkStart w:name="_Toc143620888" w:id="7"/>
      <w:bookmarkEnd w:id="7"/>
    </w:p>
    <w:p>
      <w:pPr>
        <w:spacing w:before="0" w:after="0" w:line="16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использованием подготовленного плана;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трехмерный макет из готовой развертки;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</w:p>
    <w:bookmarkStart w:name="block-59473230" w:id="8"/>
    <w:p>
      <w:pPr>
        <w:sectPr>
          <w:pgSz w:w="11906" w:h="16383" w:orient="portrait"/>
        </w:sectPr>
      </w:pPr>
    </w:p>
    <w:bookmarkEnd w:id="8"/>
    <w:bookmarkEnd w:id="6"/>
    <w:bookmarkStart w:name="block-59473226" w:id="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val="300" w:hRule="atLeast"/>
          <w:trHeight w:val="144" w:hRule="atLeast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val="300" w:hRule="atLeast"/>
          <w:trHeight w:val="144" w:hRule="atLeast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418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val="300" w:hRule="atLeast"/>
          <w:trHeight w:val="144" w:hRule="atLeast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363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val="300" w:hRule="atLeast"/>
          <w:trHeight w:val="144" w:hRule="atLeast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2250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9473226" w:id="10"/>
    <w:p>
      <w:pPr>
        <w:sectPr>
          <w:pgSz w:w="16383" w:h="11906" w:orient="landscape"/>
        </w:sectPr>
      </w:pPr>
    </w:p>
    <w:bookmarkEnd w:id="10"/>
    <w:bookmarkEnd w:id="9"/>
    <w:bookmarkStart w:name="block-59473231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https://m.edsoo.ru/713ab6b7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https://m.edsoo.ru/89c519cc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https://m.edsoo.ru/067b4226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https://m.edsoo.ru/140524a8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https://m.edsoo.ru/1d0065f8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https://m.edsoo.ru/f5d9725c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https://m.edsoo.ru/589b0115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https://m.edsoo.ru/1a92e981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https://m.edsoo.ru/302e0704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https://m.edsoo.ru/c2e5fd16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https://m.edsoo.ru/8302f69b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https://m.edsoo.ru/63a3f74d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https://m.edsoo.ru/19caeea5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https://m.edsoo.ru/a41333b7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https://m.edsoo.ru/5c174679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https://m.edsoo.ru/8c98d179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https://m.edsoo.ru/b3c19427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https://m.edsoo.ru/f94dc1a1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https://m.edsoo.ru/430736bb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https://m.edsoo.ru/3ad2a050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https://m.edsoo.ru/d76e609c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https://m.edsoo.ru/7ff3b68a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https://m.edsoo.ru/c9d99bec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https://m.edsoo.ru/f4472846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https://m.edsoo.ru/9cad9a08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https://m.edsoo.ru/ec351bda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https://m.edsoo.ru/a74007cd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https://m.edsoo.ru/e2322cd2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https://m.edsoo.ru/11599dcf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https://m.edsoo.ru/9976e9e2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https://m.edsoo.ru/341c8aaf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https://m.edsoo.ru/ceccf420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https://m.edsoo.ru/52a8a4f9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https://m.edsoo.ru/c3d5b73e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https://m.edsoo.ru/d4ef9152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https://m.edsoo.ru/d51dd163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https://m.edsoo.ru/90a79dd6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https://m.edsoo.ru/0af65b52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https://m.edsoo.ru/6929ee2c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https://m.edsoo.ru/26725911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https://m.edsoo.ru/ea8eeadb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https://m.edsoo.ru/f05deee5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https://m.edsoo.ru/6888977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https://m.edsoo.ru/a75d3c7f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https://m.edsoo.ru/dccd97ad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https://m.edsoo.ru/23d6c953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9473231" w:id="12"/>
    <w:p>
      <w:pPr>
        <w:sectPr>
          <w:pgSz w:w="16383" w:h="11906" w:orient="landscape"/>
        </w:sectPr>
      </w:pPr>
    </w:p>
    <w:bookmarkEnd w:id="12"/>
    <w:bookmarkEnd w:id="11"/>
    <w:bookmarkStart w:name="block-59473232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1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9473232" w:id="15"/>
    <w:p>
      <w:pPr>
        <w:sectPr>
          <w:pgSz w:w="11906" w:h="16383" w:orient="portrait"/>
        </w:sectPr>
      </w:pPr>
    </w:p>
    <w:bookmarkEnd w:id="15"/>
    <w:bookmarkEnd w:id="1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20/03" Type="http://schemas.openxmlformats.org/officeDocument/2006/relationships/hyperlink" Id="rId4"/>
    <Relationship TargetMode="External" Target="https://lesson.edu.ru/20/03" Type="http://schemas.openxmlformats.org/officeDocument/2006/relationships/hyperlink" Id="rId5"/>
    <Relationship TargetMode="External" Target="https://lesson.edu.ru/20/03" Type="http://schemas.openxmlformats.org/officeDocument/2006/relationships/hyperlink" Id="rId6"/>
    <Relationship TargetMode="External" Target="https://lesson.edu.ru/20/03" Type="http://schemas.openxmlformats.org/officeDocument/2006/relationships/hyperlink" Id="rId7"/>
    <Relationship TargetMode="External" Target="https://lesson.edu.ru/20/03" Type="http://schemas.openxmlformats.org/officeDocument/2006/relationships/hyperlink" Id="rId8"/>
    <Relationship TargetMode="External" Target="https://lesson.edu.ru/20/03" Type="http://schemas.openxmlformats.org/officeDocument/2006/relationships/hyperlink" Id="rId9"/>
    <Relationship TargetMode="External" Target="https://lesson.edu.ru/20/03" Type="http://schemas.openxmlformats.org/officeDocument/2006/relationships/hyperlink" Id="rId10"/>
    <Relationship TargetMode="External" Target="https://lesson.edu.ru/20/03" Type="http://schemas.openxmlformats.org/officeDocument/2006/relationships/hyperlink" Id="rId11"/>
    <Relationship TargetMode="External" Target="https://lesson.edu.ru/20/03" Type="http://schemas.openxmlformats.org/officeDocument/2006/relationships/hyperlink" Id="rId12"/>
    <Relationship TargetMode="External" Target="https://lesson.edu.ru/20/03" Type="http://schemas.openxmlformats.org/officeDocument/2006/relationships/hyperlink" Id="rId13"/>
    <Relationship TargetMode="External" Target="https://lesson.edu.ru/20/03" Type="http://schemas.openxmlformats.org/officeDocument/2006/relationships/hyperlink" Id="rId14"/>
    <Relationship TargetMode="External" Target="https://lesson.edu.ru/20/04" Type="http://schemas.openxmlformats.org/officeDocument/2006/relationships/hyperlink" Id="rId15"/>
    <Relationship TargetMode="External" Target="https://lesson.edu.ru/20/04" Type="http://schemas.openxmlformats.org/officeDocument/2006/relationships/hyperlink" Id="rId16"/>
    <Relationship TargetMode="External" Target="https://lesson.edu.ru/20/04" Type="http://schemas.openxmlformats.org/officeDocument/2006/relationships/hyperlink" Id="rId17"/>
    <Relationship TargetMode="External" Target="https://lesson.edu.ru/20/04" Type="http://schemas.openxmlformats.org/officeDocument/2006/relationships/hyperlink" Id="rId18"/>
    <Relationship TargetMode="External" Target="https://lesson.edu.ru/20/04" Type="http://schemas.openxmlformats.org/officeDocument/2006/relationships/hyperlink" Id="rId19"/>
    <Relationship TargetMode="External" Target="https://lesson.edu.ru/20/04" Type="http://schemas.openxmlformats.org/officeDocument/2006/relationships/hyperlink" Id="rId20"/>
    <Relationship TargetMode="External" Target="https://lesson.edu.ru/20/04" Type="http://schemas.openxmlformats.org/officeDocument/2006/relationships/hyperlink" Id="rId21"/>
    <Relationship TargetMode="External" Target="https://lesson.edu.ru/20/04" Type="http://schemas.openxmlformats.org/officeDocument/2006/relationships/hyperlink" Id="rId22"/>
    <Relationship TargetMode="External" Target="https://lesson.edu.ru/20/04" Type="http://schemas.openxmlformats.org/officeDocument/2006/relationships/hyperlink" Id="rId23"/>
    <Relationship TargetMode="External" Target="https://lesson.edu.ru/20/04" Type="http://schemas.openxmlformats.org/officeDocument/2006/relationships/hyperlink" Id="rId24"/>
    <Relationship TargetMode="External" Target="https://m.edsoo.ru/713ab6b7" Type="http://schemas.openxmlformats.org/officeDocument/2006/relationships/hyperlink" Id="rId25"/>
    <Relationship TargetMode="External" Target="https://m.edsoo.ru/89c519cc" Type="http://schemas.openxmlformats.org/officeDocument/2006/relationships/hyperlink" Id="rId26"/>
    <Relationship TargetMode="External" Target="https://m.edsoo.ru/067b4226" Type="http://schemas.openxmlformats.org/officeDocument/2006/relationships/hyperlink" Id="rId27"/>
    <Relationship TargetMode="External" Target="https://m.edsoo.ru/140524a8" Type="http://schemas.openxmlformats.org/officeDocument/2006/relationships/hyperlink" Id="rId28"/>
    <Relationship TargetMode="External" Target="https://m.edsoo.ru/1d0065f8" Type="http://schemas.openxmlformats.org/officeDocument/2006/relationships/hyperlink" Id="rId29"/>
    <Relationship TargetMode="External" Target="https://m.edsoo.ru/f5d9725c" Type="http://schemas.openxmlformats.org/officeDocument/2006/relationships/hyperlink" Id="rId30"/>
    <Relationship TargetMode="External" Target="https://m.edsoo.ru/589b0115" Type="http://schemas.openxmlformats.org/officeDocument/2006/relationships/hyperlink" Id="rId31"/>
    <Relationship TargetMode="External" Target="https://m.edsoo.ru/1a92e981" Type="http://schemas.openxmlformats.org/officeDocument/2006/relationships/hyperlink" Id="rId32"/>
    <Relationship TargetMode="External" Target="https://m.edsoo.ru/302e0704" Type="http://schemas.openxmlformats.org/officeDocument/2006/relationships/hyperlink" Id="rId33"/>
    <Relationship TargetMode="External" Target="https://m.edsoo.ru/c2e5fd16" Type="http://schemas.openxmlformats.org/officeDocument/2006/relationships/hyperlink" Id="rId34"/>
    <Relationship TargetMode="External" Target="https://m.edsoo.ru/8302f69b" Type="http://schemas.openxmlformats.org/officeDocument/2006/relationships/hyperlink" Id="rId35"/>
    <Relationship TargetMode="External" Target="https://m.edsoo.ru/63a3f74d" Type="http://schemas.openxmlformats.org/officeDocument/2006/relationships/hyperlink" Id="rId36"/>
    <Relationship TargetMode="External" Target="https://m.edsoo.ru/19caeea5" Type="http://schemas.openxmlformats.org/officeDocument/2006/relationships/hyperlink" Id="rId37"/>
    <Relationship TargetMode="External" Target="https://m.edsoo.ru/a41333b7" Type="http://schemas.openxmlformats.org/officeDocument/2006/relationships/hyperlink" Id="rId38"/>
    <Relationship TargetMode="External" Target="https://m.edsoo.ru/5c174679" Type="http://schemas.openxmlformats.org/officeDocument/2006/relationships/hyperlink" Id="rId39"/>
    <Relationship TargetMode="External" Target="https://m.edsoo.ru/8c98d179" Type="http://schemas.openxmlformats.org/officeDocument/2006/relationships/hyperlink" Id="rId40"/>
    <Relationship TargetMode="External" Target="https://m.edsoo.ru/b3c19427" Type="http://schemas.openxmlformats.org/officeDocument/2006/relationships/hyperlink" Id="rId41"/>
    <Relationship TargetMode="External" Target="https://m.edsoo.ru/f94dc1a1" Type="http://schemas.openxmlformats.org/officeDocument/2006/relationships/hyperlink" Id="rId42"/>
    <Relationship TargetMode="External" Target="https://m.edsoo.ru/430736bb" Type="http://schemas.openxmlformats.org/officeDocument/2006/relationships/hyperlink" Id="rId43"/>
    <Relationship TargetMode="External" Target="https://m.edsoo.ru/3ad2a050" Type="http://schemas.openxmlformats.org/officeDocument/2006/relationships/hyperlink" Id="rId44"/>
    <Relationship TargetMode="External" Target="https://m.edsoo.ru/d76e609c" Type="http://schemas.openxmlformats.org/officeDocument/2006/relationships/hyperlink" Id="rId45"/>
    <Relationship TargetMode="External" Target="https://m.edsoo.ru/7ff3b68a" Type="http://schemas.openxmlformats.org/officeDocument/2006/relationships/hyperlink" Id="rId46"/>
    <Relationship TargetMode="External" Target="https://m.edsoo.ru/c9d99bec" Type="http://schemas.openxmlformats.org/officeDocument/2006/relationships/hyperlink" Id="rId47"/>
    <Relationship TargetMode="External" Target="https://m.edsoo.ru/f4472846" Type="http://schemas.openxmlformats.org/officeDocument/2006/relationships/hyperlink" Id="rId48"/>
    <Relationship TargetMode="External" Target="https://m.edsoo.ru/9cad9a08" Type="http://schemas.openxmlformats.org/officeDocument/2006/relationships/hyperlink" Id="rId49"/>
    <Relationship TargetMode="External" Target="https://m.edsoo.ru/ec351bda" Type="http://schemas.openxmlformats.org/officeDocument/2006/relationships/hyperlink" Id="rId50"/>
    <Relationship TargetMode="External" Target="https://m.edsoo.ru/a74007cd" Type="http://schemas.openxmlformats.org/officeDocument/2006/relationships/hyperlink" Id="rId51"/>
    <Relationship TargetMode="External" Target="https://m.edsoo.ru/e2322cd2" Type="http://schemas.openxmlformats.org/officeDocument/2006/relationships/hyperlink" Id="rId52"/>
    <Relationship TargetMode="External" Target="https://m.edsoo.ru/11599dcf" Type="http://schemas.openxmlformats.org/officeDocument/2006/relationships/hyperlink" Id="rId53"/>
    <Relationship TargetMode="External" Target="https://m.edsoo.ru/9976e9e2" Type="http://schemas.openxmlformats.org/officeDocument/2006/relationships/hyperlink" Id="rId54"/>
    <Relationship TargetMode="External" Target="https://m.edsoo.ru/341c8aaf" Type="http://schemas.openxmlformats.org/officeDocument/2006/relationships/hyperlink" Id="rId55"/>
    <Relationship TargetMode="External" Target="https://m.edsoo.ru/ceccf420" Type="http://schemas.openxmlformats.org/officeDocument/2006/relationships/hyperlink" Id="rId56"/>
    <Relationship TargetMode="External" Target="https://m.edsoo.ru/52a8a4f9" Type="http://schemas.openxmlformats.org/officeDocument/2006/relationships/hyperlink" Id="rId57"/>
    <Relationship TargetMode="External" Target="https://m.edsoo.ru/c3d5b73e" Type="http://schemas.openxmlformats.org/officeDocument/2006/relationships/hyperlink" Id="rId58"/>
    <Relationship TargetMode="External" Target="https://m.edsoo.ru/d4ef9152" Type="http://schemas.openxmlformats.org/officeDocument/2006/relationships/hyperlink" Id="rId59"/>
    <Relationship TargetMode="External" Target="https://m.edsoo.ru/d51dd163" Type="http://schemas.openxmlformats.org/officeDocument/2006/relationships/hyperlink" Id="rId60"/>
    <Relationship TargetMode="External" Target="https://m.edsoo.ru/90a79dd6" Type="http://schemas.openxmlformats.org/officeDocument/2006/relationships/hyperlink" Id="rId61"/>
    <Relationship TargetMode="External" Target="https://m.edsoo.ru/0af65b52" Type="http://schemas.openxmlformats.org/officeDocument/2006/relationships/hyperlink" Id="rId62"/>
    <Relationship TargetMode="External" Target="https://m.edsoo.ru/6929ee2c" Type="http://schemas.openxmlformats.org/officeDocument/2006/relationships/hyperlink" Id="rId63"/>
    <Relationship TargetMode="External" Target="https://m.edsoo.ru/26725911" Type="http://schemas.openxmlformats.org/officeDocument/2006/relationships/hyperlink" Id="rId64"/>
    <Relationship TargetMode="External" Target="https://m.edsoo.ru/ea8eeadb" Type="http://schemas.openxmlformats.org/officeDocument/2006/relationships/hyperlink" Id="rId65"/>
    <Relationship TargetMode="External" Target="https://m.edsoo.ru/f05deee5" Type="http://schemas.openxmlformats.org/officeDocument/2006/relationships/hyperlink" Id="rId66"/>
    <Relationship TargetMode="External" Target="https://m.edsoo.ru/6888977" Type="http://schemas.openxmlformats.org/officeDocument/2006/relationships/hyperlink" Id="rId67"/>
    <Relationship TargetMode="External" Target="https://m.edsoo.ru/a75d3c7f" Type="http://schemas.openxmlformats.org/officeDocument/2006/relationships/hyperlink" Id="rId68"/>
    <Relationship TargetMode="External" Target="https://m.edsoo.ru/dccd97ad" Type="http://schemas.openxmlformats.org/officeDocument/2006/relationships/hyperlink" Id="rId69"/>
    <Relationship TargetMode="External" Target="https://m.edsoo.ru/23d6c95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