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944550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Кировская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7582074)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59445501" w:id="1"/>
    <w:p>
      <w:pPr>
        <w:sectPr>
          <w:pgSz w:w="11906" w:h="16383" w:orient="portrait"/>
        </w:sectPr>
      </w:pPr>
    </w:p>
    <w:bookmarkEnd w:id="1"/>
    <w:bookmarkEnd w:id="0"/>
    <w:bookmarkStart w:name="block-59445502" w:id="2"/>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3"/>
      <w:r>
        <w:rPr>
          <w:rFonts w:ascii="Times New Roman" w:hAnsi="Times New Roman"/>
          <w:b w:val="false"/>
          <w:i w:val="false"/>
          <w:color w:val="000000"/>
          <w:sz w:val="28"/>
        </w:rPr>
        <w:t>132 часа</w:t>
      </w:r>
      <w:bookmarkEnd w:id="3"/>
      <w:r>
        <w:rPr>
          <w:rFonts w:ascii="Times New Roman" w:hAnsi="Times New Roman"/>
          <w:b w:val="false"/>
          <w:i w:val="false"/>
          <w:color w:val="000000"/>
          <w:sz w:val="28"/>
        </w:rPr>
        <w:t xml:space="preserve"> (из них </w:t>
      </w:r>
      <w:bookmarkStart w:name="8184041c-500f-4898-8c17-3f7c192d7a9a" w:id="4"/>
      <w:r>
        <w:rPr>
          <w:rFonts w:ascii="Times New Roman" w:hAnsi="Times New Roman"/>
          <w:b w:val="false"/>
          <w:i w:val="false"/>
          <w:color w:val="000000"/>
          <w:sz w:val="28"/>
        </w:rPr>
        <w:t>не менее 80 часов</w:t>
      </w:r>
      <w:bookmarkEnd w:id="4"/>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59445502" w:id="5"/>
    <w:p>
      <w:pPr>
        <w:sectPr>
          <w:pgSz w:w="11906" w:h="16383" w:orient="portrait"/>
        </w:sectPr>
      </w:pPr>
    </w:p>
    <w:bookmarkEnd w:id="5"/>
    <w:bookmarkEnd w:id="2"/>
    <w:bookmarkStart w:name="block-59445500" w:id="6"/>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7"/>
      <w:hyperlink w:anchor="_ftn1">
        <w:r>
          <w:rPr>
            <w:rFonts w:ascii="Times New Roman" w:hAnsi="Times New Roman"/>
            <w:b/>
            <w:i w:val="false"/>
            <w:color w:val="0000ff"/>
            <w:sz w:val="24"/>
            <w:u w:val="single"/>
          </w:rPr>
          <w:t>#_ftn1</w:t>
        </w:r>
      </w:hyperlink>
      <w:bookmarkEnd w:id="7"/>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8"/>
      <w:r>
        <w:rPr>
          <w:rFonts w:ascii="Times New Roman" w:hAnsi="Times New Roman"/>
          <w:b w:val="false"/>
          <w:i w:val="false"/>
          <w:color w:val="000000"/>
          <w:sz w:val="28"/>
        </w:rPr>
        <w:t>и другие (по выбору).</w:t>
      </w:r>
      <w:bookmarkEnd w:id="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9"/>
      <w:r>
        <w:rPr>
          <w:rFonts w:ascii="Times New Roman" w:hAnsi="Times New Roman"/>
          <w:b w:val="false"/>
          <w:i w:val="false"/>
          <w:color w:val="000000"/>
          <w:sz w:val="28"/>
        </w:rPr>
        <w:t>и другие (по выбору).</w:t>
      </w:r>
      <w:bookmarkEnd w:id="9"/>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0"/>
      <w:r>
        <w:rPr>
          <w:rFonts w:ascii="Times New Roman" w:hAnsi="Times New Roman"/>
          <w:b w:val="false"/>
          <w:i w:val="false"/>
          <w:color w:val="000000"/>
          <w:sz w:val="28"/>
        </w:rPr>
        <w:t>и другие.</w:t>
      </w:r>
      <w:bookmarkEnd w:id="10"/>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1"/>
      <w:r>
        <w:rPr>
          <w:rFonts w:ascii="Times New Roman" w:hAnsi="Times New Roman"/>
          <w:b w:val="false"/>
          <w:i w:val="false"/>
          <w:color w:val="000000"/>
          <w:sz w:val="28"/>
        </w:rPr>
        <w:t>и др.</w:t>
      </w:r>
      <w:bookmarkEnd w:id="11"/>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2"/>
      <w:r>
        <w:rPr>
          <w:rFonts w:ascii="Times New Roman" w:hAnsi="Times New Roman"/>
          <w:b w:val="false"/>
          <w:i w:val="false"/>
          <w:color w:val="000000"/>
          <w:sz w:val="28"/>
        </w:rPr>
        <w:t>и другие (по выбору).</w:t>
      </w:r>
      <w:bookmarkEnd w:id="12"/>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3"/>
      <w:r>
        <w:rPr>
          <w:rFonts w:ascii="Times New Roman" w:hAnsi="Times New Roman"/>
          <w:b w:val="false"/>
          <w:i w:val="false"/>
          <w:color w:val="333333"/>
          <w:sz w:val="28"/>
        </w:rPr>
        <w:t>и другие (по выбору).</w:t>
      </w:r>
      <w:bookmarkEnd w:id="13"/>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16"/>
      <w:r>
        <w:rPr>
          <w:rFonts w:ascii="Times New Roman" w:hAnsi="Times New Roman"/>
          <w:b w:val="false"/>
          <w:i w:val="false"/>
          <w:color w:val="000000"/>
          <w:sz w:val="28"/>
        </w:rPr>
        <w:t>и другие (по выбору)</w:t>
      </w:r>
      <w:bookmarkEnd w:id="1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17"/>
      <w:r>
        <w:rPr>
          <w:rFonts w:ascii="Times New Roman" w:hAnsi="Times New Roman"/>
          <w:b w:val="false"/>
          <w:i w:val="false"/>
          <w:color w:val="000000"/>
          <w:sz w:val="28"/>
        </w:rPr>
        <w:t>(1-2 произведения) и другие.</w:t>
      </w:r>
      <w:bookmarkEnd w:id="17"/>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18"/>
      <w:r>
        <w:rPr>
          <w:rFonts w:ascii="Times New Roman" w:hAnsi="Times New Roman"/>
          <w:b w:val="false"/>
          <w:i w:val="false"/>
          <w:color w:val="000000"/>
          <w:sz w:val="28"/>
        </w:rPr>
        <w:t>(по выбору, не менее пяти авторов)</w:t>
      </w:r>
      <w:bookmarkEnd w:id="18"/>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0"/>
      <w:r>
        <w:rPr>
          <w:rFonts w:ascii="Times New Roman" w:hAnsi="Times New Roman"/>
          <w:b w:val="false"/>
          <w:i w:val="false"/>
          <w:color w:val="000000"/>
          <w:sz w:val="28"/>
        </w:rPr>
        <w:t>и др.</w:t>
      </w:r>
      <w:bookmarkEnd w:id="2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1"/>
      <w:r>
        <w:rPr>
          <w:rFonts w:ascii="Times New Roman" w:hAnsi="Times New Roman"/>
          <w:b w:val="false"/>
          <w:i w:val="false"/>
          <w:color w:val="000000"/>
          <w:sz w:val="28"/>
        </w:rPr>
        <w:t>и другие</w:t>
      </w:r>
      <w:bookmarkEnd w:id="2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3"/>
      <w:r>
        <w:rPr>
          <w:rFonts w:ascii="Times New Roman" w:hAnsi="Times New Roman"/>
          <w:b w:val="false"/>
          <w:i w:val="false"/>
          <w:color w:val="000000"/>
          <w:sz w:val="28"/>
        </w:rPr>
        <w:t>и другие (по выбору)</w:t>
      </w:r>
      <w:bookmarkEnd w:id="2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27"/>
      <w:r>
        <w:rPr>
          <w:rFonts w:ascii="Times New Roman" w:hAnsi="Times New Roman"/>
          <w:b w:val="false"/>
          <w:i w:val="false"/>
          <w:color w:val="000000"/>
          <w:sz w:val="28"/>
        </w:rPr>
        <w:t>(по выбору)</w:t>
      </w:r>
      <w:bookmarkEnd w:id="27"/>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28"/>
      <w:r>
        <w:rPr>
          <w:rFonts w:ascii="Times New Roman" w:hAnsi="Times New Roman"/>
          <w:b w:val="false"/>
          <w:i w:val="false"/>
          <w:color w:val="000000"/>
          <w:sz w:val="28"/>
        </w:rPr>
        <w:t>и другое (по выбору)</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29"/>
      <w:r>
        <w:rPr>
          <w:rFonts w:ascii="Times New Roman" w:hAnsi="Times New Roman"/>
          <w:b w:val="false"/>
          <w:i w:val="false"/>
          <w:color w:val="000000"/>
          <w:sz w:val="28"/>
        </w:rPr>
        <w:t>(не менее двух произведений)</w:t>
      </w:r>
      <w:bookmarkEnd w:id="29"/>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0"/>
      <w:r>
        <w:rPr>
          <w:rFonts w:ascii="Times New Roman" w:hAnsi="Times New Roman"/>
          <w:b w:val="false"/>
          <w:i w:val="false"/>
          <w:color w:val="000000"/>
          <w:sz w:val="28"/>
        </w:rPr>
        <w:t>и др.</w:t>
      </w:r>
      <w:bookmarkEnd w:id="30"/>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1"/>
      <w:r>
        <w:rPr>
          <w:rFonts w:ascii="Times New Roman" w:hAnsi="Times New Roman"/>
          <w:b w:val="false"/>
          <w:i w:val="false"/>
          <w:color w:val="000000"/>
          <w:sz w:val="28"/>
        </w:rPr>
        <w:t>и другие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36"/>
      <w:r>
        <w:rPr>
          <w:rFonts w:ascii="Times New Roman" w:hAnsi="Times New Roman"/>
          <w:b w:val="false"/>
          <w:i w:val="false"/>
          <w:color w:val="000000"/>
          <w:sz w:val="28"/>
        </w:rPr>
        <w:t>и другие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37"/>
      <w:r>
        <w:rPr>
          <w:rFonts w:ascii="Times New Roman" w:hAnsi="Times New Roman"/>
          <w:b w:val="false"/>
          <w:i w:val="false"/>
          <w:color w:val="000000"/>
          <w:sz w:val="28"/>
        </w:rPr>
        <w:t>(не менее двух)</w:t>
      </w:r>
      <w:bookmarkEnd w:id="37"/>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39"/>
      <w:r>
        <w:rPr>
          <w:rFonts w:ascii="Times New Roman" w:hAnsi="Times New Roman"/>
          <w:b w:val="false"/>
          <w:i w:val="false"/>
          <w:color w:val="000000"/>
          <w:sz w:val="28"/>
        </w:rPr>
        <w:t>(не менее пяти авторов по выбору)</w:t>
      </w:r>
      <w:bookmarkEnd w:id="39"/>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0"/>
      <w:r>
        <w:rPr>
          <w:rFonts w:ascii="Times New Roman" w:hAnsi="Times New Roman"/>
          <w:b w:val="false"/>
          <w:i w:val="false"/>
          <w:color w:val="000000"/>
          <w:sz w:val="28"/>
        </w:rPr>
        <w:t>С. А. Есенина, А. П. Чехова, К. Г. Паустовского и др.</w:t>
      </w:r>
      <w:bookmarkEnd w:id="40"/>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2"/>
      <w:r>
        <w:rPr>
          <w:rFonts w:ascii="Times New Roman" w:hAnsi="Times New Roman"/>
          <w:b w:val="false"/>
          <w:i w:val="false"/>
          <w:color w:val="000000"/>
          <w:sz w:val="28"/>
        </w:rPr>
        <w:t>(не менее трёх произведений)</w:t>
      </w:r>
      <w:bookmarkEnd w:id="42"/>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3"/>
      <w:r>
        <w:rPr>
          <w:rFonts w:ascii="Times New Roman" w:hAnsi="Times New Roman"/>
          <w:b w:val="false"/>
          <w:i w:val="false"/>
          <w:color w:val="000000"/>
          <w:sz w:val="28"/>
        </w:rPr>
        <w:t>и другие</w:t>
      </w:r>
      <w:bookmarkEnd w:id="4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4"/>
      <w:r>
        <w:rPr>
          <w:rFonts w:ascii="Times New Roman" w:hAnsi="Times New Roman"/>
          <w:b w:val="false"/>
          <w:i w:val="false"/>
          <w:color w:val="000000"/>
          <w:sz w:val="28"/>
        </w:rPr>
        <w:t>(не менее двух)</w:t>
      </w:r>
      <w:bookmarkEnd w:id="44"/>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5"/>
      <w:r>
        <w:rPr>
          <w:rFonts w:ascii="Times New Roman" w:hAnsi="Times New Roman"/>
          <w:b w:val="false"/>
          <w:i w:val="false"/>
          <w:color w:val="000000"/>
          <w:sz w:val="28"/>
        </w:rPr>
        <w:t>и др.</w:t>
      </w:r>
      <w:bookmarkEnd w:id="45"/>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46"/>
      <w:r>
        <w:rPr>
          <w:rFonts w:ascii="Times New Roman" w:hAnsi="Times New Roman"/>
          <w:b w:val="false"/>
          <w:i w:val="false"/>
          <w:color w:val="000000"/>
          <w:sz w:val="28"/>
        </w:rPr>
        <w:t>и другие (по выбору)</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47"/>
      <w:r>
        <w:rPr>
          <w:rFonts w:ascii="Times New Roman" w:hAnsi="Times New Roman"/>
          <w:b w:val="false"/>
          <w:i w:val="false"/>
          <w:color w:val="000000"/>
          <w:sz w:val="28"/>
        </w:rPr>
        <w:t>и другое (по выбору)</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48"/>
      <w:r>
        <w:rPr>
          <w:rFonts w:ascii="Times New Roman" w:hAnsi="Times New Roman"/>
          <w:b w:val="false"/>
          <w:i w:val="false"/>
          <w:color w:val="000000"/>
          <w:sz w:val="28"/>
        </w:rPr>
        <w:t>произведения по выбору двух-трёх авторов</w:t>
      </w:r>
      <w:bookmarkEnd w:id="48"/>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0"/>
      <w:r>
        <w:rPr>
          <w:rFonts w:ascii="Times New Roman" w:hAnsi="Times New Roman"/>
          <w:b w:val="false"/>
          <w:i w:val="false"/>
          <w:color w:val="000000"/>
          <w:sz w:val="28"/>
        </w:rPr>
        <w:t>(не менее двух произведений)</w:t>
      </w:r>
      <w:bookmarkEnd w:id="50"/>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1"/>
      <w:r>
        <w:rPr>
          <w:rFonts w:ascii="Times New Roman" w:hAnsi="Times New Roman"/>
          <w:b w:val="false"/>
          <w:i w:val="false"/>
          <w:color w:val="000000"/>
          <w:sz w:val="28"/>
        </w:rPr>
        <w:t>М. М. Зощенко и др.</w:t>
      </w:r>
      <w:bookmarkEnd w:id="51"/>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3"/>
      <w:r>
        <w:rPr>
          <w:rFonts w:ascii="Times New Roman" w:hAnsi="Times New Roman"/>
          <w:b w:val="false"/>
          <w:i w:val="false"/>
          <w:color w:val="000000"/>
          <w:sz w:val="28"/>
        </w:rPr>
        <w:t>(произведения двух-трёх авторов по выбору):</w:t>
      </w:r>
      <w:bookmarkEnd w:id="53"/>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4"/>
      <w:r>
        <w:rPr>
          <w:rFonts w:ascii="Times New Roman" w:hAnsi="Times New Roman"/>
          <w:b w:val="false"/>
          <w:i w:val="false"/>
          <w:color w:val="000000"/>
          <w:sz w:val="28"/>
        </w:rPr>
        <w:t>Р. Киплинга.</w:t>
      </w:r>
      <w:bookmarkEnd w:id="54"/>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56"/>
      <w:r>
        <w:rPr>
          <w:rFonts w:ascii="Times New Roman" w:hAnsi="Times New Roman"/>
          <w:b w:val="false"/>
          <w:i w:val="false"/>
          <w:color w:val="000000"/>
          <w:sz w:val="28"/>
        </w:rPr>
        <w:t>и др.</w:t>
      </w:r>
      <w:bookmarkEnd w:id="56"/>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57"/>
      <w:r>
        <w:rPr>
          <w:rFonts w:ascii="Times New Roman" w:hAnsi="Times New Roman"/>
          <w:b w:val="false"/>
          <w:i w:val="false"/>
          <w:color w:val="000000"/>
          <w:sz w:val="28"/>
        </w:rPr>
        <w:t>(1-2 рассказа военно-исторической тематики) и другие (по выбору).</w:t>
      </w:r>
      <w:bookmarkEnd w:id="57"/>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58"/>
      <w:r>
        <w:rPr>
          <w:rFonts w:ascii="Times New Roman" w:hAnsi="Times New Roman"/>
          <w:b w:val="false"/>
          <w:i w:val="false"/>
          <w:color w:val="000000"/>
          <w:sz w:val="28"/>
        </w:rPr>
        <w:t>(2-3 сказки по выбору)</w:t>
      </w:r>
      <w:bookmarkEnd w:id="58"/>
      <w:r>
        <w:rPr>
          <w:rFonts w:ascii="Times New Roman" w:hAnsi="Times New Roman"/>
          <w:b w:val="false"/>
          <w:i w:val="false"/>
          <w:color w:val="000000"/>
          <w:sz w:val="28"/>
        </w:rPr>
        <w:t xml:space="preserve">, сказки народов России </w:t>
      </w:r>
      <w:bookmarkStart w:name="88e382a1-4742-44f3-be40-3355538b7bf0" w:id="59"/>
      <w:r>
        <w:rPr>
          <w:rFonts w:ascii="Times New Roman" w:hAnsi="Times New Roman"/>
          <w:b w:val="false"/>
          <w:i w:val="false"/>
          <w:color w:val="000000"/>
          <w:sz w:val="28"/>
        </w:rPr>
        <w:t>(2-3 сказки по выбору)</w:t>
      </w:r>
      <w:bookmarkEnd w:id="59"/>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0"/>
      <w:r>
        <w:rPr>
          <w:rFonts w:ascii="Times New Roman" w:hAnsi="Times New Roman"/>
          <w:b w:val="false"/>
          <w:i w:val="false"/>
          <w:color w:val="000000"/>
          <w:sz w:val="28"/>
        </w:rPr>
        <w:t>(1-2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1"/>
      <w:r>
        <w:rPr>
          <w:rFonts w:ascii="Times New Roman" w:hAnsi="Times New Roman"/>
          <w:b w:val="false"/>
          <w:i w:val="false"/>
          <w:color w:val="000000"/>
          <w:sz w:val="28"/>
        </w:rPr>
        <w:t>и другие</w:t>
      </w:r>
      <w:bookmarkEnd w:id="6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2"/>
      <w:r>
        <w:rPr>
          <w:rFonts w:ascii="Times New Roman" w:hAnsi="Times New Roman"/>
          <w:b w:val="false"/>
          <w:i w:val="false"/>
          <w:color w:val="000000"/>
          <w:sz w:val="28"/>
        </w:rPr>
        <w:t>(не менее трёх)</w:t>
      </w:r>
      <w:bookmarkEnd w:id="62"/>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3"/>
      <w:r>
        <w:rPr>
          <w:rFonts w:ascii="Times New Roman" w:hAnsi="Times New Roman"/>
          <w:b w:val="false"/>
          <w:i w:val="false"/>
          <w:color w:val="000000"/>
          <w:sz w:val="28"/>
        </w:rPr>
        <w:t>и другие</w:t>
      </w:r>
      <w:bookmarkEnd w:id="6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4"/>
      <w:r>
        <w:rPr>
          <w:rFonts w:ascii="Times New Roman" w:hAnsi="Times New Roman"/>
          <w:b w:val="false"/>
          <w:i w:val="false"/>
          <w:color w:val="000000"/>
          <w:sz w:val="28"/>
        </w:rPr>
        <w:t>(не менее трёх)</w:t>
      </w:r>
      <w:bookmarkEnd w:id="64"/>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66"/>
      <w:r>
        <w:rPr>
          <w:rFonts w:ascii="Times New Roman" w:hAnsi="Times New Roman"/>
          <w:b w:val="false"/>
          <w:i w:val="false"/>
          <w:color w:val="000000"/>
          <w:sz w:val="28"/>
        </w:rPr>
        <w:t>(две-три по выбору)</w:t>
      </w:r>
      <w:bookmarkEnd w:id="66"/>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67"/>
      <w:r>
        <w:rPr>
          <w:rFonts w:ascii="Times New Roman" w:hAnsi="Times New Roman"/>
          <w:b w:val="false"/>
          <w:i w:val="false"/>
          <w:color w:val="000000"/>
          <w:sz w:val="28"/>
        </w:rPr>
        <w:t>и др.</w:t>
      </w:r>
      <w:bookmarkEnd w:id="67"/>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69"/>
      <w:r>
        <w:rPr>
          <w:rFonts w:ascii="Times New Roman" w:hAnsi="Times New Roman"/>
          <w:b w:val="false"/>
          <w:i w:val="false"/>
          <w:color w:val="000000"/>
          <w:sz w:val="28"/>
        </w:rPr>
        <w:t>(не менее пяти авторов по выбору)</w:t>
      </w:r>
      <w:bookmarkEnd w:id="69"/>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0"/>
      <w:r>
        <w:rPr>
          <w:rFonts w:ascii="Times New Roman" w:hAnsi="Times New Roman"/>
          <w:b w:val="false"/>
          <w:i w:val="false"/>
          <w:color w:val="000000"/>
          <w:sz w:val="28"/>
        </w:rPr>
        <w:t>Н. А. Некрасов, И. А. Бунин, А. А. Блок, К. Д. Бальмонт и др.</w:t>
      </w:r>
      <w:bookmarkEnd w:id="70"/>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1"/>
      <w:r>
        <w:rPr>
          <w:rFonts w:ascii="Times New Roman" w:hAnsi="Times New Roman"/>
          <w:b w:val="false"/>
          <w:i w:val="false"/>
          <w:color w:val="333333"/>
          <w:sz w:val="28"/>
        </w:rPr>
        <w:t>и другие (по выбору).</w:t>
      </w:r>
      <w:bookmarkEnd w:id="71"/>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2"/>
      <w:r>
        <w:rPr>
          <w:rFonts w:ascii="Times New Roman" w:hAnsi="Times New Roman"/>
          <w:b w:val="false"/>
          <w:i w:val="false"/>
          <w:color w:val="000000"/>
          <w:sz w:val="28"/>
        </w:rPr>
        <w:t>(не менее трёх произведений)</w:t>
      </w:r>
      <w:bookmarkEnd w:id="72"/>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3"/>
      <w:r>
        <w:rPr>
          <w:rFonts w:ascii="Times New Roman" w:hAnsi="Times New Roman"/>
          <w:b w:val="false"/>
          <w:i w:val="false"/>
          <w:color w:val="000000"/>
          <w:sz w:val="28"/>
        </w:rPr>
        <w:t>и другие (по выбору)</w:t>
      </w:r>
      <w:bookmarkEnd w:id="7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4"/>
      <w:r>
        <w:rPr>
          <w:rFonts w:ascii="Times New Roman" w:hAnsi="Times New Roman"/>
          <w:b w:val="false"/>
          <w:i w:val="false"/>
          <w:color w:val="000000"/>
          <w:sz w:val="28"/>
        </w:rPr>
        <w:t>(не менее трёх авторов)</w:t>
      </w:r>
      <w:bookmarkEnd w:id="74"/>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5"/>
      <w:r>
        <w:rPr>
          <w:rFonts w:ascii="Times New Roman" w:hAnsi="Times New Roman"/>
          <w:b w:val="false"/>
          <w:i w:val="false"/>
          <w:color w:val="000000"/>
          <w:sz w:val="28"/>
        </w:rPr>
        <w:t>А. И. Куприна, К. Г. Паустовского, Ю. И. Коваля и др.</w:t>
      </w:r>
      <w:bookmarkEnd w:id="75"/>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76"/>
      <w:r>
        <w:rPr>
          <w:rFonts w:ascii="Times New Roman" w:hAnsi="Times New Roman"/>
          <w:b w:val="false"/>
          <w:i w:val="false"/>
          <w:color w:val="333333"/>
          <w:sz w:val="28"/>
        </w:rPr>
        <w:t>и другие (по выбору).</w:t>
      </w:r>
      <w:bookmarkEnd w:id="76"/>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77"/>
      <w:r>
        <w:rPr>
          <w:rFonts w:ascii="Times New Roman" w:hAnsi="Times New Roman"/>
          <w:b w:val="false"/>
          <w:i w:val="false"/>
          <w:color w:val="000000"/>
          <w:sz w:val="28"/>
        </w:rPr>
        <w:t>(на примере произведений не менее трёх авторов)</w:t>
      </w:r>
      <w:bookmarkEnd w:id="77"/>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78"/>
      <w:r>
        <w:rPr>
          <w:rFonts w:ascii="Times New Roman" w:hAnsi="Times New Roman"/>
          <w:b w:val="false"/>
          <w:i w:val="false"/>
          <w:color w:val="000000"/>
          <w:sz w:val="28"/>
        </w:rPr>
        <w:t>Б. С. Житкова, В. В. Крапивина и др.</w:t>
      </w:r>
      <w:bookmarkEnd w:id="78"/>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79"/>
      <w:r>
        <w:rPr>
          <w:rFonts w:ascii="Times New Roman" w:hAnsi="Times New Roman"/>
          <w:b w:val="false"/>
          <w:i w:val="false"/>
          <w:color w:val="000000"/>
          <w:sz w:val="28"/>
        </w:rPr>
        <w:t>(1-2 рассказа из цикла)</w:t>
      </w:r>
      <w:bookmarkEnd w:id="79"/>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0"/>
      <w:r>
        <w:rPr>
          <w:rFonts w:ascii="Times New Roman" w:hAnsi="Times New Roman"/>
          <w:b w:val="false"/>
          <w:i w:val="false"/>
          <w:color w:val="000000"/>
          <w:sz w:val="28"/>
        </w:rPr>
        <w:t>(одна по выбору)</w:t>
      </w:r>
      <w:bookmarkEnd w:id="80"/>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1"/>
      <w:r>
        <w:rPr>
          <w:rFonts w:ascii="Times New Roman" w:hAnsi="Times New Roman"/>
          <w:b w:val="false"/>
          <w:i w:val="false"/>
          <w:color w:val="000000"/>
          <w:sz w:val="28"/>
        </w:rPr>
        <w:t>(не менее двух произведений по выбору):</w:t>
      </w:r>
      <w:bookmarkEnd w:id="81"/>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2"/>
      <w:r>
        <w:rPr>
          <w:rFonts w:ascii="Times New Roman" w:hAnsi="Times New Roman"/>
          <w:b w:val="false"/>
          <w:i w:val="false"/>
          <w:color w:val="000000"/>
          <w:sz w:val="28"/>
        </w:rPr>
        <w:t>М. М. Зощенко, В. В. Голявкина</w:t>
      </w:r>
      <w:bookmarkEnd w:id="82"/>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3"/>
      <w:r>
        <w:rPr>
          <w:rFonts w:ascii="Times New Roman" w:hAnsi="Times New Roman"/>
          <w:b w:val="false"/>
          <w:i w:val="false"/>
          <w:color w:val="000000"/>
          <w:sz w:val="28"/>
        </w:rPr>
        <w:t>(1-2 произведения по выбору)</w:t>
      </w:r>
      <w:bookmarkEnd w:id="83"/>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4"/>
      <w:r>
        <w:rPr>
          <w:rFonts w:ascii="Times New Roman" w:hAnsi="Times New Roman"/>
          <w:b w:val="false"/>
          <w:i w:val="false"/>
          <w:color w:val="000000"/>
          <w:sz w:val="28"/>
        </w:rPr>
        <w:t>и другие</w:t>
      </w:r>
      <w:bookmarkEnd w:id="8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5"/>
      <w:r>
        <w:rPr>
          <w:rFonts w:ascii="Times New Roman" w:hAnsi="Times New Roman"/>
          <w:b w:val="false"/>
          <w:i w:val="false"/>
          <w:color w:val="000000"/>
          <w:sz w:val="28"/>
        </w:rPr>
        <w:t>Ш. Перро, братьев Гримм и др. (по выбору)</w:t>
      </w:r>
      <w:bookmarkEnd w:id="85"/>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86"/>
      <w:r>
        <w:rPr>
          <w:rFonts w:ascii="Times New Roman" w:hAnsi="Times New Roman"/>
          <w:b w:val="false"/>
          <w:i w:val="false"/>
          <w:color w:val="000000"/>
          <w:sz w:val="28"/>
        </w:rPr>
        <w:t>и другие (по выбору)</w:t>
      </w:r>
      <w:bookmarkEnd w:id="8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87"/>
      <w:hyperlink w:anchor="_ftnref1">
        <w:r>
          <w:rPr>
            <w:rFonts w:ascii="Times New Roman" w:hAnsi="Times New Roman"/>
            <w:b w:val="false"/>
            <w:i w:val="false"/>
            <w:color w:val="0000ff"/>
            <w:u w:val="single"/>
          </w:rPr>
          <w:t>#_ftnref1</w:t>
        </w:r>
      </w:hyperlink>
      <w:bookmarkEnd w:id="87"/>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59445500" w:id="88"/>
    <w:p>
      <w:pPr>
        <w:sectPr>
          <w:pgSz w:w="11906" w:h="16383" w:orient="portrait"/>
        </w:sectPr>
      </w:pPr>
    </w:p>
    <w:bookmarkEnd w:id="88"/>
    <w:bookmarkEnd w:id="6"/>
    <w:bookmarkStart w:name="block-59445504" w:id="89"/>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59445504" w:id="90"/>
    <w:p>
      <w:pPr>
        <w:sectPr>
          <w:pgSz w:w="11906" w:h="16383" w:orient="portrait"/>
        </w:sectPr>
      </w:pPr>
    </w:p>
    <w:bookmarkEnd w:id="90"/>
    <w:bookmarkEnd w:id="89"/>
    <w:bookmarkStart w:name="block-59445503" w:id="9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59445503" w:id="92"/>
    <w:p>
      <w:pPr>
        <w:sectPr>
          <w:pgSz w:w="16383" w:h="11906" w:orient="landscape"/>
        </w:sectPr>
      </w:pPr>
    </w:p>
    <w:bookmarkEnd w:id="92"/>
    <w:bookmarkEnd w:id="91"/>
    <w:bookmarkStart w:name="block-59445506" w:id="93"/>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9445506" w:id="94"/>
    <w:p>
      <w:pPr>
        <w:sectPr>
          <w:pgSz w:w="16383" w:h="11906" w:orient="landscape"/>
        </w:sectPr>
      </w:pPr>
    </w:p>
    <w:bookmarkEnd w:id="94"/>
    <w:bookmarkEnd w:id="93"/>
    <w:bookmarkStart w:name="block-59445505" w:id="95"/>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4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2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20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6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6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9445505" w:id="96"/>
    <w:p>
      <w:pPr>
        <w:sectPr>
          <w:pgSz w:w="16383" w:h="11906" w:orient="landscape"/>
        </w:sectPr>
      </w:pPr>
    </w:p>
    <w:bookmarkEnd w:id="96"/>
    <w:bookmarkEnd w:id="95"/>
    <w:bookmarkStart w:name="block-59445507" w:id="97"/>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12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36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22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59445507" w:id="98"/>
    <w:p>
      <w:pPr>
        <w:sectPr>
          <w:pgSz w:w="11906" w:h="16383" w:orient="portrait"/>
        </w:sectPr>
      </w:pPr>
    </w:p>
    <w:bookmarkEnd w:id="98"/>
    <w:bookmarkEnd w:id="97"/>
    <w:bookmarkStart w:name="block-59445509" w:id="99"/>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7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175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70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6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8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59445509" w:id="100"/>
    <w:p>
      <w:pPr>
        <w:sectPr>
          <w:pgSz w:w="11906" w:h="16383" w:orient="portrait"/>
        </w:sectPr>
      </w:pPr>
    </w:p>
    <w:bookmarkEnd w:id="100"/>
    <w:bookmarkEnd w:id="99"/>
    <w:bookmarkStart w:name="block-59445508" w:id="10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9445508" w:id="102"/>
    <w:p>
      <w:pPr>
        <w:sectPr>
          <w:pgSz w:w="11906" w:h="16383" w:orient="portrait"/>
        </w:sectPr>
      </w:pPr>
    </w:p>
    <w:bookmarkEnd w:id="102"/>
    <w:bookmarkEnd w:id="10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