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101644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общего и профессионального образования Ростовской области </w:t>
      </w:r>
      <w:bookmarkEnd w:id="1"/>
    </w:p>
    <w:p>
      <w:pPr>
        <w:spacing w:before="0" w:after="0" w:line="408"/>
        <w:ind w:left="120"/>
        <w:jc w:val="center"/>
      </w:pP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администрации Целинского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Кировская СОШ №2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МО Учителей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Удовина С.А.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Зияева Ф.Ж.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Дерлыш С.Н.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1534437)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п.Вороново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11016445" w:id="5"/>
    <w:p>
      <w:pPr>
        <w:sectPr>
          <w:pgSz w:w="11906" w:h="16383" w:orient="portrait"/>
        </w:sectPr>
      </w:pPr>
    </w:p>
    <w:bookmarkEnd w:id="5"/>
    <w:bookmarkEnd w:id="0"/>
    <w:bookmarkStart w:name="block-1101644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11016447" w:id="7"/>
    <w:p>
      <w:pPr>
        <w:sectPr>
          <w:pgSz w:w="11906" w:h="16383" w:orient="portrait"/>
        </w:sectPr>
      </w:pPr>
    </w:p>
    <w:bookmarkEnd w:id="7"/>
    <w:bookmarkEnd w:id="6"/>
    <w:bookmarkStart w:name="block-11016448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11016448" w:id="9"/>
    <w:p>
      <w:pPr>
        <w:sectPr>
          <w:pgSz w:w="11906" w:h="16383" w:orient="portrait"/>
        </w:sectPr>
      </w:pPr>
    </w:p>
    <w:bookmarkEnd w:id="9"/>
    <w:bookmarkEnd w:id="8"/>
    <w:bookmarkStart w:name="block-11016449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11016449" w:id="13"/>
    <w:p>
      <w:pPr>
        <w:sectPr>
          <w:pgSz w:w="11906" w:h="16383" w:orient="portrait"/>
        </w:sectPr>
      </w:pPr>
    </w:p>
    <w:bookmarkEnd w:id="13"/>
    <w:bookmarkEnd w:id="10"/>
    <w:bookmarkStart w:name="block-1101645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016450" w:id="15"/>
    <w:p>
      <w:pPr>
        <w:sectPr>
          <w:pgSz w:w="16383" w:h="11906" w:orient="landscape"/>
        </w:sectPr>
      </w:pPr>
    </w:p>
    <w:bookmarkEnd w:id="15"/>
    <w:bookmarkEnd w:id="14"/>
    <w:bookmarkStart w:name="block-11016451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016451" w:id="17"/>
    <w:p>
      <w:pPr>
        <w:sectPr>
          <w:pgSz w:w="16383" w:h="11906" w:orient="landscape"/>
        </w:sectPr>
      </w:pPr>
    </w:p>
    <w:bookmarkEnd w:id="17"/>
    <w:bookmarkEnd w:id="16"/>
    <w:bookmarkStart w:name="block-11016452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11016452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