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258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общего и профессионального образования Ростовской области Администрация Целинского района</w:t>
      </w:r>
      <w:bookmarkEnd w:id="1"/>
      <w:r>
        <w:rPr>
          <w:sz w:val="28"/>
        </w:rPr>
        <w:br/>
      </w:r>
      <w:bookmarkStart w:name="d415904e-d713-4c0f-85b9-f0fc7da9f072" w:id="2"/>
      <w:bookmarkEnd w:id="2"/>
      <w:r>
        <w:rPr>
          <w:rFonts w:ascii="Times New Roman" w:hAnsi="Times New Roman"/>
          <w:b/>
          <w:i w:val="false"/>
          <w:color w:val="000000"/>
          <w:sz w:val="28"/>
        </w:rPr>
        <w:t xml:space="preserve"> </w:t>
      </w:r>
    </w:p>
    <w:p>
      <w:pPr>
        <w:spacing w:before="0" w:after="0" w:line="408"/>
        <w:ind w:left="120"/>
        <w:jc w:val="center"/>
      </w:pPr>
      <w:bookmarkStart w:name="a459302c-2135-426b-9eef-71fb8dcd979a" w:id="3"/>
      <w:r>
        <w:rPr>
          <w:rFonts w:ascii="Times New Roman" w:hAnsi="Times New Roman"/>
          <w:b/>
          <w:i w:val="false"/>
          <w:color w:val="000000"/>
          <w:sz w:val="28"/>
        </w:rPr>
        <w:t>Целинский район</w:t>
      </w:r>
      <w:bookmarkEnd w:id="3"/>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естественно -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Бабкина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1012979)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4"/>
      <w:r>
        <w:rPr>
          <w:rFonts w:ascii="Times New Roman" w:hAnsi="Times New Roman"/>
          <w:b/>
          <w:i w:val="false"/>
          <w:color w:val="000000"/>
          <w:sz w:val="28"/>
        </w:rPr>
        <w:t>п.Вороново</w:t>
      </w:r>
      <w:bookmarkEnd w:id="4"/>
      <w:r>
        <w:rPr>
          <w:rFonts w:ascii="Times New Roman" w:hAnsi="Times New Roman"/>
          <w:b/>
          <w:i w:val="false"/>
          <w:color w:val="000000"/>
          <w:sz w:val="28"/>
        </w:rPr>
        <w:t xml:space="preserve"> </w:t>
      </w:r>
      <w:bookmarkStart w:name="d0353ffa-3b9d-4f1b-95cd-292ab35e49b4" w:id="5"/>
      <w:r>
        <w:rPr>
          <w:rFonts w:ascii="Times New Roman" w:hAnsi="Times New Roman"/>
          <w:b/>
          <w:i w:val="false"/>
          <w:color w:val="000000"/>
          <w:sz w:val="28"/>
        </w:rPr>
        <w:t>2024</w:t>
      </w:r>
      <w:bookmarkEnd w:id="5"/>
    </w:p>
    <w:p>
      <w:pPr>
        <w:spacing w:before="0" w:after="0"/>
        <w:ind w:left="120"/>
        <w:jc w:val="left"/>
      </w:pPr>
    </w:p>
    <w:bookmarkStart w:name="block-7225889" w:id="6"/>
    <w:p>
      <w:pPr>
        <w:sectPr>
          <w:pgSz w:w="11906" w:h="16383" w:orient="portrait"/>
        </w:sectPr>
      </w:pPr>
    </w:p>
    <w:bookmarkEnd w:id="6"/>
    <w:bookmarkEnd w:id="0"/>
    <w:bookmarkStart w:name="block-7225890" w:id="7"/>
    <w:p>
      <w:pPr>
        <w:spacing w:before="0" w:after="0" w:line="276"/>
        <w:ind w:firstLine="600"/>
        <w:jc w:val="left"/>
      </w:pPr>
      <w:bookmarkStart w:name="_Toc118729915" w:id="8"/>
      <w:bookmarkEnd w:id="8"/>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7225890" w:id="9"/>
    <w:p>
      <w:pPr>
        <w:sectPr>
          <w:pgSz w:w="11906" w:h="16383" w:orient="portrait"/>
        </w:sectPr>
      </w:pPr>
    </w:p>
    <w:bookmarkEnd w:id="9"/>
    <w:bookmarkEnd w:id="7"/>
    <w:bookmarkStart w:name="block-7225891"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7225891" w:id="11"/>
    <w:p>
      <w:pPr>
        <w:sectPr>
          <w:pgSz w:w="11906" w:h="16383" w:orient="portrait"/>
        </w:sectPr>
      </w:pPr>
    </w:p>
    <w:bookmarkEnd w:id="11"/>
    <w:bookmarkEnd w:id="10"/>
    <w:bookmarkStart w:name="block-7225892" w:id="12"/>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7225892" w:id="13"/>
    <w:p>
      <w:pPr>
        <w:sectPr>
          <w:pgSz w:w="11906" w:h="16383" w:orient="portrait"/>
        </w:sectPr>
      </w:pPr>
    </w:p>
    <w:bookmarkEnd w:id="13"/>
    <w:bookmarkEnd w:id="12"/>
    <w:bookmarkStart w:name="block-722589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7225893" w:id="15"/>
    <w:p>
      <w:pPr>
        <w:sectPr>
          <w:pgSz w:w="16383" w:h="11906" w:orient="landscape"/>
        </w:sectPr>
      </w:pPr>
    </w:p>
    <w:bookmarkEnd w:id="15"/>
    <w:bookmarkEnd w:id="14"/>
    <w:bookmarkStart w:name="block-722589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25894" w:id="17"/>
    <w:p>
      <w:pPr>
        <w:sectPr>
          <w:pgSz w:w="16383" w:h="11906" w:orient="landscape"/>
        </w:sectPr>
      </w:pPr>
    </w:p>
    <w:bookmarkEnd w:id="17"/>
    <w:bookmarkEnd w:id="16"/>
    <w:bookmarkStart w:name="block-722589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bcdb3f8-8975-45f3-8500-7cf831c9e7c1" w:id="19"/>
      <w:r>
        <w:rPr>
          <w:rFonts w:ascii="Times New Roman" w:hAnsi="Times New Roman"/>
          <w:b w:val="false"/>
          <w:i w:val="false"/>
          <w:color w:val="000000"/>
          <w:sz w:val="28"/>
        </w:rPr>
        <w:t>• Химия, 10 класс/ Габриелян О.С., Общество с ограниченной ответственностью «ДРОФА»; Акционерное общество «Издательство «Просвещение»</w:t>
      </w:r>
      <w:bookmarkEnd w:id="19"/>
      <w:r>
        <w:rPr>
          <w:sz w:val="28"/>
        </w:rPr>
        <w:br/>
      </w:r>
      <w:bookmarkStart w:name="cbcdb3f8-8975-45f3-8500-7cf831c9e7c1" w:id="20"/>
      <w:r>
        <w:rPr>
          <w:rFonts w:ascii="Times New Roman" w:hAnsi="Times New Roman"/>
          <w:b w:val="false"/>
          <w:i w:val="false"/>
          <w:color w:val="000000"/>
          <w:sz w:val="28"/>
        </w:rPr>
        <w:t xml:space="preserve"> • Химия, 11 класс/ Габриелян О.С., Общество с ограниченной ответственностью «ДРОФА»; Акционерное общество «Издательство «Просвещение»</w:t>
      </w:r>
      <w:bookmarkEnd w:id="20"/>
    </w:p>
    <w:p>
      <w:pPr>
        <w:spacing w:before="0" w:after="0" w:line="480"/>
        <w:ind w:left="120"/>
        <w:jc w:val="left"/>
      </w:pPr>
      <w:bookmarkStart w:name="b9c4f8cf-8dea-4a4f-b0ca-eb3bf5ac1bed" w:id="21"/>
      <w:r>
        <w:rPr>
          <w:rFonts w:ascii="Times New Roman" w:hAnsi="Times New Roman"/>
          <w:b w:val="false"/>
          <w:i w:val="false"/>
          <w:color w:val="000000"/>
          <w:sz w:val="28"/>
        </w:rPr>
        <w:t>Учебник</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fba8a36-d6ca-4766-9b15-f8f83508d470" w:id="22"/>
      <w:r>
        <w:rPr>
          <w:rFonts w:ascii="Times New Roman" w:hAnsi="Times New Roman"/>
          <w:b w:val="false"/>
          <w:i w:val="false"/>
          <w:color w:val="000000"/>
          <w:sz w:val="28"/>
        </w:rPr>
        <w:t>Введите 1. О.С.Габриелян, Г.Г.Лысова «Химия Методическое пособие – базовый уровень» - М.: Дрофа 2022 год.</w:t>
      </w:r>
      <w:bookmarkEnd w:id="22"/>
      <w:r>
        <w:rPr>
          <w:sz w:val="28"/>
        </w:rPr>
        <w:br/>
      </w:r>
      <w:bookmarkStart w:name="8fba8a36-d6ca-4766-9b15-f8f83508d470" w:id="23"/>
      <w:r>
        <w:rPr>
          <w:rFonts w:ascii="Times New Roman" w:hAnsi="Times New Roman"/>
          <w:b w:val="false"/>
          <w:i w:val="false"/>
          <w:color w:val="000000"/>
          <w:sz w:val="28"/>
        </w:rPr>
        <w:t xml:space="preserve"> 2. О.С.Габриелян, И.Г.Остроумов, «Общая химия в тестах, задачах, упражнениях. 11 класс» – М.: Дрофа, 2023 год.</w:t>
      </w:r>
      <w:bookmarkEnd w:id="23"/>
      <w:r>
        <w:rPr>
          <w:sz w:val="28"/>
        </w:rPr>
        <w:br/>
      </w:r>
      <w:bookmarkStart w:name="8fba8a36-d6ca-4766-9b15-f8f83508d470" w:id="24"/>
      <w:r>
        <w:rPr>
          <w:rFonts w:ascii="Times New Roman" w:hAnsi="Times New Roman"/>
          <w:b w:val="false"/>
          <w:i w:val="false"/>
          <w:color w:val="000000"/>
          <w:sz w:val="28"/>
        </w:rPr>
        <w:t xml:space="preserve"> 3. О.С.Габриелян, П.Н.Березкин, А.А.Ушакова «Химия 11 класс: Контрольные и проверочные работы к учебнику». – М.: Дрофа, 2021 г.</w:t>
      </w:r>
      <w:bookmarkEnd w:id="24"/>
      <w:r>
        <w:rPr>
          <w:sz w:val="28"/>
        </w:rPr>
        <w:br/>
      </w:r>
      <w:bookmarkStart w:name="8fba8a36-d6ca-4766-9b15-f8f83508d470" w:id="25"/>
      <w:r>
        <w:rPr>
          <w:rFonts w:ascii="Times New Roman" w:hAnsi="Times New Roman"/>
          <w:b w:val="false"/>
          <w:i w:val="false"/>
          <w:color w:val="000000"/>
          <w:sz w:val="28"/>
        </w:rPr>
        <w:t xml:space="preserve"> 4. О.С.Габриелян, Г.Г.Лысова, А.Г.Введенская «Химия 11 класс: Настольная книга для учителя». Часть 1 – М.: Дрофа, 2019 год.</w:t>
      </w:r>
      <w:bookmarkEnd w:id="25"/>
      <w:r>
        <w:rPr>
          <w:sz w:val="28"/>
        </w:rPr>
        <w:br/>
      </w:r>
      <w:bookmarkStart w:name="8fba8a36-d6ca-4766-9b15-f8f83508d470" w:id="26"/>
      <w:r>
        <w:rPr>
          <w:rFonts w:ascii="Times New Roman" w:hAnsi="Times New Roman"/>
          <w:b w:val="false"/>
          <w:i w:val="false"/>
          <w:color w:val="000000"/>
          <w:sz w:val="28"/>
        </w:rPr>
        <w:t xml:space="preserve"> 5. О.С.Габриелян, Г.Г.Лысова, А.Г.Введенская «Химия 11 класс: Настольная книга для учителя». Часть 2 – М.: Дрофа, 2022 год.</w:t>
      </w:r>
      <w:bookmarkEnd w:id="26"/>
      <w:r>
        <w:rPr>
          <w:sz w:val="28"/>
        </w:rPr>
        <w:br/>
      </w:r>
      <w:bookmarkStart w:name="8fba8a36-d6ca-4766-9b15-f8f83508d470" w:id="27"/>
      <w:r>
        <w:rPr>
          <w:rFonts w:ascii="Times New Roman" w:hAnsi="Times New Roman"/>
          <w:b w:val="false"/>
          <w:i w:val="false"/>
          <w:color w:val="000000"/>
          <w:sz w:val="28"/>
        </w:rPr>
        <w:t xml:space="preserve"> 6. О.С.Габриелян, П.В.Решетов, И.Г.Остроумова «Задачи по химии и способы их решения» - М.: «Дрофа», 2021год.</w:t>
      </w:r>
      <w:bookmarkEnd w:id="27"/>
      <w:r>
        <w:rPr>
          <w:sz w:val="28"/>
        </w:rPr>
        <w:br/>
      </w:r>
      <w:bookmarkStart w:name="8fba8a36-d6ca-4766-9b15-f8f83508d470" w:id="28"/>
      <w:r>
        <w:rPr>
          <w:rFonts w:ascii="Times New Roman" w:hAnsi="Times New Roman"/>
          <w:b w:val="false"/>
          <w:i w:val="false"/>
          <w:color w:val="000000"/>
          <w:sz w:val="28"/>
        </w:rPr>
        <w:t xml:space="preserve"> 7. В.Г. Денисова «Химия 11 класс поурочные планы по учебнику О.С.Габриеляна, Г.Г.Лысовой» - Волгоград» Учитель 2018год.</w:t>
      </w:r>
      <w:bookmarkEnd w:id="28"/>
      <w:r>
        <w:rPr>
          <w:sz w:val="28"/>
        </w:rPr>
        <w:br/>
      </w:r>
      <w:bookmarkStart w:name="8fba8a36-d6ca-4766-9b15-f8f83508d470" w:id="29"/>
      <w:r>
        <w:rPr>
          <w:rFonts w:ascii="Times New Roman" w:hAnsi="Times New Roman"/>
          <w:b w:val="false"/>
          <w:i w:val="false"/>
          <w:color w:val="000000"/>
          <w:sz w:val="28"/>
        </w:rPr>
        <w:t xml:space="preserve"> 8. М.А.Рябова, У.Ю.Невская, Р.В.Линко «Тесты по химии 11 класс», - М.: Экзамен, 2019г.</w:t>
      </w:r>
      <w:bookmarkEnd w:id="29"/>
      <w:r>
        <w:rPr>
          <w:sz w:val="28"/>
        </w:rPr>
        <w:br/>
      </w:r>
      <w:bookmarkStart w:name="8fba8a36-d6ca-4766-9b15-f8f83508d470" w:id="30"/>
      <w:r>
        <w:rPr>
          <w:rFonts w:ascii="Times New Roman" w:hAnsi="Times New Roman"/>
          <w:b w:val="false"/>
          <w:i w:val="false"/>
          <w:color w:val="000000"/>
          <w:sz w:val="28"/>
        </w:rPr>
        <w:t xml:space="preserve"> 9. 9. О.С.Габриелян, И.Г.остроумов «Химический эксперимент в школе 11 класс»; - М.: Дрофа. – 2019 год. </w:t>
      </w:r>
      <w:bookmarkEnd w:id="3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ae8c924-a53d-4ec6-ab2c-df94aa71f8b5" w:id="31"/>
      <w:r>
        <w:rPr>
          <w:rFonts w:ascii="Times New Roman" w:hAnsi="Times New Roman"/>
          <w:b w:val="false"/>
          <w:i w:val="false"/>
          <w:color w:val="000000"/>
          <w:sz w:val="28"/>
        </w:rPr>
        <w:t>Введите _ Введитеданныеhttp://www.chemnet.ru Газета «Химия» и сайт для учителя «Я иду на урок химии»</w:t>
      </w:r>
      <w:bookmarkEnd w:id="31"/>
      <w:r>
        <w:rPr>
          <w:sz w:val="28"/>
        </w:rPr>
        <w:br/>
      </w:r>
      <w:bookmarkStart w:name="4ae8c924-a53d-4ec6-ab2c-df94aa71f8b5" w:id="32"/>
      <w:r>
        <w:rPr>
          <w:rFonts w:ascii="Times New Roman" w:hAnsi="Times New Roman"/>
          <w:b w:val="false"/>
          <w:i w:val="false"/>
          <w:color w:val="000000"/>
          <w:sz w:val="28"/>
        </w:rPr>
        <w:t xml:space="preserve"> http://him.1september.ru Единая коллекция ЦОР: Предметная коллекция «Химия»</w:t>
      </w:r>
      <w:bookmarkEnd w:id="32"/>
      <w:r>
        <w:rPr>
          <w:sz w:val="28"/>
        </w:rPr>
        <w:br/>
      </w:r>
      <w:bookmarkStart w:name="4ae8c924-a53d-4ec6-ab2c-df94aa71f8b5" w:id="33"/>
      <w:r>
        <w:rPr>
          <w:rFonts w:ascii="Times New Roman" w:hAnsi="Times New Roman"/>
          <w:b w:val="false"/>
          <w:i w:val="false"/>
          <w:color w:val="000000"/>
          <w:sz w:val="28"/>
        </w:rPr>
        <w:t xml:space="preserve"> http://school-collection.edu.ru/collection/chemistry Естественно-научные эксперименты: химия. Коллекция Российского общеобразовательного портала</w:t>
      </w:r>
      <w:bookmarkEnd w:id="33"/>
      <w:r>
        <w:rPr>
          <w:sz w:val="28"/>
        </w:rPr>
        <w:br/>
      </w:r>
      <w:bookmarkStart w:name="4ae8c924-a53d-4ec6-ab2c-df94aa71f8b5" w:id="34"/>
      <w:r>
        <w:rPr>
          <w:rFonts w:ascii="Times New Roman" w:hAnsi="Times New Roman"/>
          <w:b w:val="false"/>
          <w:i w:val="false"/>
          <w:color w:val="000000"/>
          <w:sz w:val="28"/>
        </w:rPr>
        <w:t xml:space="preserve"> http://experiment.edu.ru АЛХИМИК: сайт Л.Ю. Аликберовой</w:t>
      </w:r>
      <w:bookmarkEnd w:id="34"/>
      <w:r>
        <w:rPr>
          <w:sz w:val="28"/>
        </w:rPr>
        <w:br/>
      </w:r>
      <w:bookmarkStart w:name="4ae8c924-a53d-4ec6-ab2c-df94aa71f8b5" w:id="35"/>
      <w:r>
        <w:rPr>
          <w:rFonts w:ascii="Times New Roman" w:hAnsi="Times New Roman"/>
          <w:b w:val="false"/>
          <w:i w:val="false"/>
          <w:color w:val="000000"/>
          <w:sz w:val="28"/>
        </w:rPr>
        <w:t xml:space="preserve"> http://www alhimik.ru Всероссийская олимпиада школьников по химии</w:t>
      </w:r>
      <w:bookmarkEnd w:id="35"/>
      <w:r>
        <w:rPr>
          <w:sz w:val="28"/>
        </w:rPr>
        <w:br/>
      </w:r>
      <w:bookmarkStart w:name="4ae8c924-a53d-4ec6-ab2c-df94aa71f8b5" w:id="36"/>
      <w:r>
        <w:rPr>
          <w:rFonts w:ascii="Times New Roman" w:hAnsi="Times New Roman"/>
          <w:b w:val="false"/>
          <w:i w:val="false"/>
          <w:color w:val="000000"/>
          <w:sz w:val="28"/>
        </w:rPr>
        <w:t xml:space="preserve"> http://chem.rusolymp.ru Органическая химия: электронный учебник для средней школы</w:t>
      </w:r>
      <w:bookmarkEnd w:id="36"/>
      <w:r>
        <w:rPr>
          <w:sz w:val="28"/>
        </w:rPr>
        <w:br/>
      </w:r>
      <w:bookmarkStart w:name="4ae8c924-a53d-4ec6-ab2c-df94aa71f8b5" w:id="37"/>
      <w:r>
        <w:rPr>
          <w:rFonts w:ascii="Times New Roman" w:hAnsi="Times New Roman"/>
          <w:b w:val="false"/>
          <w:i w:val="false"/>
          <w:color w:val="000000"/>
          <w:sz w:val="28"/>
        </w:rPr>
        <w:t xml:space="preserve"> http://www.chemistry.ssu.samara.ru Основы химии: электронный учебник</w:t>
      </w:r>
      <w:bookmarkEnd w:id="37"/>
      <w:r>
        <w:rPr>
          <w:sz w:val="28"/>
        </w:rPr>
        <w:br/>
      </w:r>
      <w:bookmarkStart w:name="4ae8c924-a53d-4ec6-ab2c-df94aa71f8b5" w:id="38"/>
      <w:r>
        <w:rPr>
          <w:rFonts w:ascii="Times New Roman" w:hAnsi="Times New Roman"/>
          <w:b w:val="false"/>
          <w:i w:val="false"/>
          <w:color w:val="000000"/>
          <w:sz w:val="28"/>
        </w:rPr>
        <w:t xml:space="preserve"> http://www hemi.nsu.ru Открытый колледж: Химия</w:t>
      </w:r>
      <w:bookmarkEnd w:id="38"/>
      <w:r>
        <w:rPr>
          <w:sz w:val="28"/>
        </w:rPr>
        <w:br/>
      </w:r>
      <w:bookmarkStart w:name="4ae8c924-a53d-4ec6-ab2c-df94aa71f8b5" w:id="39"/>
      <w:r>
        <w:rPr>
          <w:rFonts w:ascii="Times New Roman" w:hAnsi="Times New Roman"/>
          <w:b w:val="false"/>
          <w:i w:val="false"/>
          <w:color w:val="000000"/>
          <w:sz w:val="28"/>
        </w:rPr>
        <w:t xml:space="preserve"> http://www.chemistry.ru Дистанционная олимпиада по химии: телекоммуникационный образовательный проект</w:t>
      </w:r>
      <w:bookmarkEnd w:id="39"/>
    </w:p>
    <w:bookmarkStart w:name="block-7225895" w:id="40"/>
    <w:p>
      <w:pPr>
        <w:sectPr>
          <w:pgSz w:w="11906" w:h="16383" w:orient="portrait"/>
        </w:sectPr>
      </w:pPr>
    </w:p>
    <w:bookmarkEnd w:id="40"/>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