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5503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Целинского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Кировская СОШ №2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Удовина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Зияева Ф.Ж.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С.Н.Дерлыш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1334145)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п.Вороново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550323" w:id="5"/>
    <w:p>
      <w:pPr>
        <w:sectPr>
          <w:pgSz w:w="11906" w:h="16383" w:orient="portrait"/>
        </w:sectPr>
      </w:pPr>
    </w:p>
    <w:bookmarkEnd w:id="5"/>
    <w:bookmarkEnd w:id="0"/>
    <w:bookmarkStart w:name="block-95503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9550322" w:id="7"/>
    <w:p>
      <w:pPr>
        <w:sectPr>
          <w:pgSz w:w="11906" w:h="16383" w:orient="portrait"/>
        </w:sectPr>
      </w:pPr>
    </w:p>
    <w:bookmarkEnd w:id="7"/>
    <w:bookmarkEnd w:id="6"/>
    <w:bookmarkStart w:name="block-95503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9550326" w:id="20"/>
    <w:p>
      <w:pPr>
        <w:sectPr>
          <w:pgSz w:w="11906" w:h="16383" w:orient="portrait"/>
        </w:sectPr>
      </w:pPr>
    </w:p>
    <w:bookmarkEnd w:id="20"/>
    <w:bookmarkEnd w:id="8"/>
    <w:bookmarkStart w:name="block-9550324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9550324" w:id="22"/>
    <w:p>
      <w:pPr>
        <w:sectPr>
          <w:pgSz w:w="11906" w:h="16383" w:orient="portrait"/>
        </w:sectPr>
      </w:pPr>
    </w:p>
    <w:bookmarkEnd w:id="22"/>
    <w:bookmarkEnd w:id="21"/>
    <w:bookmarkStart w:name="block-955032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50325" w:id="24"/>
    <w:p>
      <w:pPr>
        <w:sectPr>
          <w:pgSz w:w="16383" w:h="11906" w:orient="landscape"/>
        </w:sectPr>
      </w:pPr>
    </w:p>
    <w:bookmarkEnd w:id="24"/>
    <w:bookmarkEnd w:id="23"/>
    <w:bookmarkStart w:name="block-955032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50328" w:id="26"/>
    <w:p>
      <w:pPr>
        <w:sectPr>
          <w:pgSz w:w="16383" w:h="11906" w:orient="landscape"/>
        </w:sectPr>
      </w:pPr>
    </w:p>
    <w:bookmarkEnd w:id="26"/>
    <w:bookmarkEnd w:id="25"/>
    <w:bookmarkStart w:name="block-955032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50321" w:id="28"/>
    <w:p>
      <w:pPr>
        <w:sectPr>
          <w:pgSz w:w="16383" w:h="11906" w:orient="landscape"/>
        </w:sectPr>
      </w:pPr>
    </w:p>
    <w:bookmarkEnd w:id="28"/>
    <w:bookmarkEnd w:id="27"/>
    <w:bookmarkStart w:name="block-955032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550327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